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EA84" w14:textId="77777777" w:rsidR="00561462" w:rsidRDefault="00561462" w:rsidP="00B1677F">
      <w:pPr>
        <w:jc w:val="center"/>
      </w:pPr>
      <w:bookmarkStart w:id="0" w:name="_Hlk12541047"/>
      <w:bookmarkStart w:id="1" w:name="_GoBack"/>
      <w:bookmarkEnd w:id="1"/>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56FBE971" w:rsidR="00561462" w:rsidRDefault="000B1A77" w:rsidP="00B1677F">
      <w:pPr>
        <w:pStyle w:val="Billname1"/>
      </w:pPr>
      <w:r>
        <w:fldChar w:fldCharType="begin"/>
      </w:r>
      <w:r>
        <w:instrText xml:space="preserve"> REF Citation \*charformat </w:instrText>
      </w:r>
      <w:r>
        <w:fldChar w:fldCharType="separate"/>
      </w:r>
      <w:r w:rsidR="00E8141E">
        <w:t>Road Transport (Offences) Regulation 2005</w:t>
      </w:r>
      <w:r>
        <w:fldChar w:fldCharType="end"/>
      </w:r>
      <w:r w:rsidR="00561462">
        <w:t xml:space="preserve">    </w:t>
      </w:r>
    </w:p>
    <w:p w14:paraId="279D82B9" w14:textId="406862BD" w:rsidR="00561462" w:rsidRDefault="00977794" w:rsidP="00B1677F">
      <w:pPr>
        <w:pStyle w:val="ActNo"/>
      </w:pPr>
      <w:bookmarkStart w:id="2" w:name="LawNo"/>
      <w:r>
        <w:t>SL2005-11</w:t>
      </w:r>
      <w:bookmarkEnd w:id="2"/>
    </w:p>
    <w:p w14:paraId="60ACBEA8" w14:textId="77777777" w:rsidR="00561462" w:rsidRDefault="00561462" w:rsidP="00B1677F">
      <w:pPr>
        <w:pStyle w:val="CoverInForce"/>
      </w:pPr>
      <w:r>
        <w:t>made under the</w:t>
      </w:r>
    </w:p>
    <w:p w14:paraId="5E1B2FDC" w14:textId="79F1F9E6" w:rsidR="00561462" w:rsidRDefault="000B1A77" w:rsidP="00B1677F">
      <w:pPr>
        <w:pStyle w:val="CoverActName"/>
      </w:pPr>
      <w:r>
        <w:fldChar w:fldCharType="begin"/>
      </w:r>
      <w:r>
        <w:instrText xml:space="preserve"> REF ActName \*charformat </w:instrText>
      </w:r>
      <w:r>
        <w:fldChar w:fldCharType="separate"/>
      </w:r>
      <w:r w:rsidR="00E8141E" w:rsidRPr="00E8141E">
        <w:t>Road Transport (General) Act 1999</w:t>
      </w:r>
      <w:r>
        <w:fldChar w:fldCharType="end"/>
      </w:r>
    </w:p>
    <w:p w14:paraId="5407FC4A" w14:textId="53F8B8E2" w:rsidR="00561462" w:rsidRDefault="00561462" w:rsidP="00B1677F">
      <w:pPr>
        <w:pStyle w:val="RepubNo"/>
      </w:pPr>
      <w:r>
        <w:t xml:space="preserve">Republication No </w:t>
      </w:r>
      <w:bookmarkStart w:id="3" w:name="RepubNo"/>
      <w:r w:rsidR="00977794">
        <w:t>76</w:t>
      </w:r>
      <w:bookmarkEnd w:id="3"/>
    </w:p>
    <w:p w14:paraId="516675E7" w14:textId="019792D9" w:rsidR="00561462" w:rsidRDefault="00561462" w:rsidP="00B1677F">
      <w:pPr>
        <w:pStyle w:val="EffectiveDate"/>
      </w:pPr>
      <w:r>
        <w:t xml:space="preserve">Effective:  </w:t>
      </w:r>
      <w:bookmarkStart w:id="4" w:name="EffectiveDate"/>
      <w:r w:rsidR="00977794">
        <w:t>20 December 2019</w:t>
      </w:r>
      <w:bookmarkEnd w:id="4"/>
      <w:r w:rsidR="00977794">
        <w:t xml:space="preserve"> – </w:t>
      </w:r>
      <w:bookmarkStart w:id="5" w:name="EndEffDate"/>
      <w:r w:rsidR="00977794">
        <w:t>31 December 2019</w:t>
      </w:r>
      <w:bookmarkEnd w:id="5"/>
    </w:p>
    <w:p w14:paraId="62C602A5" w14:textId="5853127F" w:rsidR="00561462" w:rsidRDefault="00561462" w:rsidP="00B1677F">
      <w:pPr>
        <w:pStyle w:val="CoverInForce"/>
      </w:pPr>
      <w:r>
        <w:t xml:space="preserve">Republication date: </w:t>
      </w:r>
      <w:bookmarkStart w:id="6" w:name="InForceDate"/>
      <w:r w:rsidR="00977794">
        <w:t>20 December 2019</w:t>
      </w:r>
      <w:bookmarkEnd w:id="6"/>
    </w:p>
    <w:p w14:paraId="61606B13" w14:textId="530CF29A" w:rsidR="00561462" w:rsidRPr="00E25F82" w:rsidRDefault="00561462" w:rsidP="00B1677F">
      <w:pPr>
        <w:pStyle w:val="CoverInForce"/>
      </w:pPr>
      <w:r>
        <w:t xml:space="preserve">Last amendment made by </w:t>
      </w:r>
      <w:bookmarkStart w:id="7" w:name="LastAmdt"/>
      <w:r w:rsidRPr="00561462">
        <w:rPr>
          <w:rStyle w:val="charCitHyperlinkAbbrev"/>
        </w:rPr>
        <w:fldChar w:fldCharType="begin"/>
      </w:r>
      <w:r w:rsidR="00977794">
        <w:rPr>
          <w:rStyle w:val="charCitHyperlinkAbbrev"/>
        </w:rPr>
        <w:instrText>HYPERLINK "http://www.legislation.act.gov.au/sl/2019-31/" \o "Road Transport Legislation Amendment Regulation 2019 (No 1)"</w:instrText>
      </w:r>
      <w:r w:rsidRPr="00561462">
        <w:rPr>
          <w:rStyle w:val="charCitHyperlinkAbbrev"/>
        </w:rPr>
        <w:fldChar w:fldCharType="separate"/>
      </w:r>
      <w:r w:rsidR="00977794">
        <w:rPr>
          <w:rStyle w:val="charCitHyperlinkAbbrev"/>
        </w:rPr>
        <w:t>SL2019</w:t>
      </w:r>
      <w:r w:rsidR="00977794">
        <w:rPr>
          <w:rStyle w:val="charCitHyperlinkAbbrev"/>
        </w:rPr>
        <w:noBreakHyphen/>
        <w:t>31</w:t>
      </w:r>
      <w:r w:rsidRPr="00561462">
        <w:rPr>
          <w:rStyle w:val="charCitHyperlinkAbbrev"/>
        </w:rPr>
        <w:fldChar w:fldCharType="end"/>
      </w:r>
      <w:bookmarkEnd w:id="7"/>
    </w:p>
    <w:p w14:paraId="4AF8B0C3" w14:textId="77777777" w:rsidR="00561462" w:rsidRDefault="00561462" w:rsidP="00B1677F"/>
    <w:p w14:paraId="41A20228" w14:textId="77777777" w:rsidR="00561462" w:rsidRDefault="00561462" w:rsidP="00B1677F"/>
    <w:p w14:paraId="7F397FC9" w14:textId="77777777" w:rsidR="00561462" w:rsidRDefault="00561462" w:rsidP="00B1677F"/>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447CE705" w:rsidR="00561462" w:rsidRDefault="00561462" w:rsidP="00B1677F">
      <w:pPr>
        <w:pStyle w:val="CoverText"/>
      </w:pPr>
      <w:r>
        <w:t xml:space="preserve">This is a republication of the </w:t>
      </w:r>
      <w:r w:rsidRPr="00977794">
        <w:rPr>
          <w:i/>
        </w:rPr>
        <w:fldChar w:fldCharType="begin"/>
      </w:r>
      <w:r w:rsidRPr="00977794">
        <w:rPr>
          <w:i/>
        </w:rPr>
        <w:instrText xml:space="preserve"> REF citation *\charformat  \* MERGEFORMAT </w:instrText>
      </w:r>
      <w:r w:rsidRPr="00977794">
        <w:rPr>
          <w:i/>
        </w:rPr>
        <w:fldChar w:fldCharType="separate"/>
      </w:r>
      <w:r w:rsidR="00E8141E" w:rsidRPr="00E8141E">
        <w:rPr>
          <w:i/>
        </w:rPr>
        <w:t>Road Transport (Offences) Regulation 2005</w:t>
      </w:r>
      <w:r w:rsidRPr="00977794">
        <w:rPr>
          <w:i/>
        </w:rPr>
        <w:fldChar w:fldCharType="end"/>
      </w:r>
      <w:r>
        <w:rPr>
          <w:iCs/>
        </w:rPr>
        <w:t>,</w:t>
      </w:r>
      <w:r>
        <w:t xml:space="preserve"> made under the </w:t>
      </w:r>
      <w:r w:rsidRPr="00977794">
        <w:rPr>
          <w:i/>
        </w:rPr>
        <w:fldChar w:fldCharType="begin"/>
      </w:r>
      <w:r w:rsidRPr="00977794">
        <w:rPr>
          <w:i/>
        </w:rPr>
        <w:instrText xml:space="preserve"> REF ActName \*charformat  \* MERGEFORMAT </w:instrText>
      </w:r>
      <w:r w:rsidRPr="00977794">
        <w:rPr>
          <w:i/>
        </w:rPr>
        <w:fldChar w:fldCharType="separate"/>
      </w:r>
      <w:r w:rsidR="00E8141E" w:rsidRPr="00E8141E">
        <w:rPr>
          <w:i/>
        </w:rPr>
        <w:t>Road Transport (General) Act 1999</w:t>
      </w:r>
      <w:r w:rsidRPr="0097779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B1A77">
        <w:fldChar w:fldCharType="begin"/>
      </w:r>
      <w:r w:rsidR="000B1A77">
        <w:instrText xml:space="preserve"> REF InForceDate *\charformat </w:instrText>
      </w:r>
      <w:r w:rsidR="000B1A77">
        <w:fldChar w:fldCharType="separate"/>
      </w:r>
      <w:r w:rsidR="00E8141E">
        <w:t>20 December 2019</w:t>
      </w:r>
      <w:r w:rsidR="000B1A77">
        <w:fldChar w:fldCharType="end"/>
      </w:r>
      <w:r w:rsidRPr="003D214E">
        <w:rPr>
          <w:rStyle w:val="charItals"/>
        </w:rPr>
        <w:t xml:space="preserve">.  </w:t>
      </w:r>
      <w:r>
        <w:t xml:space="preserve">It also includes any commencement, amendment, repeal or expiry affecting this republished law to </w:t>
      </w:r>
      <w:r w:rsidR="000B1A77">
        <w:fldChar w:fldCharType="begin"/>
      </w:r>
      <w:r w:rsidR="000B1A77">
        <w:instrText xml:space="preserve"> REF EffectiveDate *\charformat </w:instrText>
      </w:r>
      <w:r w:rsidR="000B1A77">
        <w:fldChar w:fldCharType="separate"/>
      </w:r>
      <w:r w:rsidR="00E8141E">
        <w:t>20 December 2019</w:t>
      </w:r>
      <w:r w:rsidR="000B1A77">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06B79691"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4C17F3CB"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221CF358"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6DF1326B" w:rsidR="00561462" w:rsidRPr="00561462" w:rsidRDefault="00561462" w:rsidP="00B1677F">
      <w:pPr>
        <w:pStyle w:val="CoverText"/>
      </w:pPr>
      <w:r w:rsidRPr="00561462">
        <w:t>This republication include</w:t>
      </w:r>
      <w:r w:rsidR="007760B3">
        <w:t>s</w:t>
      </w:r>
      <w:r w:rsidRPr="00561462">
        <w:t xml:space="preserve"> amendments made under part 11.3 (see endnote 1).</w:t>
      </w:r>
    </w:p>
    <w:p w14:paraId="6CFFA7C2" w14:textId="77777777" w:rsidR="00561462" w:rsidRDefault="00561462" w:rsidP="00B1677F">
      <w:pPr>
        <w:pStyle w:val="CoverSubHdg"/>
      </w:pPr>
      <w:r>
        <w:t>Uncommenced provisions and amendments</w:t>
      </w:r>
    </w:p>
    <w:p w14:paraId="26D3BDD5" w14:textId="4BB0450B"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44559B2D"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232EE192"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0629439" w14:textId="77777777" w:rsidR="00561462" w:rsidRDefault="00561462" w:rsidP="00B1677F">
      <w:pPr>
        <w:pStyle w:val="00SigningPage"/>
        <w:sectPr w:rsidR="00561462" w:rsidSect="00B1677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45844436" w:rsidR="00561462" w:rsidRDefault="000B1A77" w:rsidP="00B1677F">
      <w:pPr>
        <w:pStyle w:val="Billname"/>
      </w:pPr>
      <w:r>
        <w:fldChar w:fldCharType="begin"/>
      </w:r>
      <w:r>
        <w:instrText xml:space="preserve"> REF Citation \*charformat  \* MERGEFORMAT </w:instrText>
      </w:r>
      <w:r>
        <w:fldChar w:fldCharType="separate"/>
      </w:r>
      <w:r w:rsidR="00E8141E">
        <w:t>Road Transport (Offences) Regulation 2005</w:t>
      </w:r>
      <w:r>
        <w:fldChar w:fldCharType="end"/>
      </w:r>
    </w:p>
    <w:p w14:paraId="37AB1309" w14:textId="77777777" w:rsidR="00561462" w:rsidRDefault="00561462" w:rsidP="00B1677F">
      <w:pPr>
        <w:pStyle w:val="CoverInForce"/>
      </w:pPr>
      <w:r>
        <w:t>made under the</w:t>
      </w:r>
    </w:p>
    <w:p w14:paraId="39060521" w14:textId="6F6045F8" w:rsidR="00561462" w:rsidRDefault="000B1A77" w:rsidP="00B1677F">
      <w:pPr>
        <w:pStyle w:val="CoverActName"/>
      </w:pPr>
      <w:r>
        <w:fldChar w:fldCharType="begin"/>
      </w:r>
      <w:r>
        <w:instrText xml:space="preserve"> REF ActName \*charformat </w:instrText>
      </w:r>
      <w:r>
        <w:fldChar w:fldCharType="separate"/>
      </w:r>
      <w:r w:rsidR="00E8141E" w:rsidRPr="00E8141E">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32E1061A" w14:textId="29A62C45" w:rsidR="001D571E" w:rsidRDefault="001D571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7489407" w:history="1">
        <w:r w:rsidRPr="00652F9A">
          <w:t>Part 1</w:t>
        </w:r>
        <w:r>
          <w:rPr>
            <w:rFonts w:asciiTheme="minorHAnsi" w:eastAsiaTheme="minorEastAsia" w:hAnsiTheme="minorHAnsi" w:cstheme="minorBidi"/>
            <w:b w:val="0"/>
            <w:sz w:val="22"/>
            <w:szCs w:val="22"/>
            <w:lang w:eastAsia="en-AU"/>
          </w:rPr>
          <w:tab/>
        </w:r>
        <w:r w:rsidRPr="00652F9A">
          <w:t>Preliminary</w:t>
        </w:r>
        <w:r w:rsidRPr="001D571E">
          <w:rPr>
            <w:vanish/>
          </w:rPr>
          <w:tab/>
        </w:r>
        <w:r w:rsidRPr="001D571E">
          <w:rPr>
            <w:vanish/>
          </w:rPr>
          <w:fldChar w:fldCharType="begin"/>
        </w:r>
        <w:r w:rsidRPr="001D571E">
          <w:rPr>
            <w:vanish/>
          </w:rPr>
          <w:instrText xml:space="preserve"> PAGEREF _Toc27489407 \h </w:instrText>
        </w:r>
        <w:r w:rsidRPr="001D571E">
          <w:rPr>
            <w:vanish/>
          </w:rPr>
        </w:r>
        <w:r w:rsidRPr="001D571E">
          <w:rPr>
            <w:vanish/>
          </w:rPr>
          <w:fldChar w:fldCharType="separate"/>
        </w:r>
        <w:r w:rsidR="00E8141E">
          <w:rPr>
            <w:vanish/>
          </w:rPr>
          <w:t>2</w:t>
        </w:r>
        <w:r w:rsidRPr="001D571E">
          <w:rPr>
            <w:vanish/>
          </w:rPr>
          <w:fldChar w:fldCharType="end"/>
        </w:r>
      </w:hyperlink>
    </w:p>
    <w:p w14:paraId="7DB3EA22" w14:textId="072F9BCC" w:rsidR="001D571E" w:rsidRDefault="001D571E">
      <w:pPr>
        <w:pStyle w:val="TOC5"/>
        <w:rPr>
          <w:rFonts w:asciiTheme="minorHAnsi" w:eastAsiaTheme="minorEastAsia" w:hAnsiTheme="minorHAnsi" w:cstheme="minorBidi"/>
          <w:sz w:val="22"/>
          <w:szCs w:val="22"/>
          <w:lang w:eastAsia="en-AU"/>
        </w:rPr>
      </w:pPr>
      <w:r>
        <w:tab/>
      </w:r>
      <w:hyperlink w:anchor="_Toc27489408" w:history="1">
        <w:r w:rsidRPr="00652F9A">
          <w:t>1</w:t>
        </w:r>
        <w:r>
          <w:rPr>
            <w:rFonts w:asciiTheme="minorHAnsi" w:eastAsiaTheme="minorEastAsia" w:hAnsiTheme="minorHAnsi" w:cstheme="minorBidi"/>
            <w:sz w:val="22"/>
            <w:szCs w:val="22"/>
            <w:lang w:eastAsia="en-AU"/>
          </w:rPr>
          <w:tab/>
        </w:r>
        <w:r w:rsidRPr="00652F9A">
          <w:t>Name of regulation</w:t>
        </w:r>
        <w:r>
          <w:tab/>
        </w:r>
        <w:r>
          <w:fldChar w:fldCharType="begin"/>
        </w:r>
        <w:r>
          <w:instrText xml:space="preserve"> PAGEREF _Toc27489408 \h </w:instrText>
        </w:r>
        <w:r>
          <w:fldChar w:fldCharType="separate"/>
        </w:r>
        <w:r w:rsidR="00E8141E">
          <w:t>2</w:t>
        </w:r>
        <w:r>
          <w:fldChar w:fldCharType="end"/>
        </w:r>
      </w:hyperlink>
    </w:p>
    <w:p w14:paraId="7A2A209F" w14:textId="6E405783" w:rsidR="001D571E" w:rsidRDefault="001D571E">
      <w:pPr>
        <w:pStyle w:val="TOC5"/>
        <w:rPr>
          <w:rFonts w:asciiTheme="minorHAnsi" w:eastAsiaTheme="minorEastAsia" w:hAnsiTheme="minorHAnsi" w:cstheme="minorBidi"/>
          <w:sz w:val="22"/>
          <w:szCs w:val="22"/>
          <w:lang w:eastAsia="en-AU"/>
        </w:rPr>
      </w:pPr>
      <w:r>
        <w:tab/>
      </w:r>
      <w:hyperlink w:anchor="_Toc27489409" w:history="1">
        <w:r w:rsidRPr="00652F9A">
          <w:t>3</w:t>
        </w:r>
        <w:r>
          <w:rPr>
            <w:rFonts w:asciiTheme="minorHAnsi" w:eastAsiaTheme="minorEastAsia" w:hAnsiTheme="minorHAnsi" w:cstheme="minorBidi"/>
            <w:sz w:val="22"/>
            <w:szCs w:val="22"/>
            <w:lang w:eastAsia="en-AU"/>
          </w:rPr>
          <w:tab/>
        </w:r>
        <w:r w:rsidRPr="00652F9A">
          <w:t>Dictionary</w:t>
        </w:r>
        <w:r>
          <w:tab/>
        </w:r>
        <w:r>
          <w:fldChar w:fldCharType="begin"/>
        </w:r>
        <w:r>
          <w:instrText xml:space="preserve"> PAGEREF _Toc27489409 \h </w:instrText>
        </w:r>
        <w:r>
          <w:fldChar w:fldCharType="separate"/>
        </w:r>
        <w:r w:rsidR="00E8141E">
          <w:t>2</w:t>
        </w:r>
        <w:r>
          <w:fldChar w:fldCharType="end"/>
        </w:r>
      </w:hyperlink>
    </w:p>
    <w:p w14:paraId="3D3260C8" w14:textId="13FA485F" w:rsidR="001D571E" w:rsidRDefault="001D571E">
      <w:pPr>
        <w:pStyle w:val="TOC5"/>
        <w:rPr>
          <w:rFonts w:asciiTheme="minorHAnsi" w:eastAsiaTheme="minorEastAsia" w:hAnsiTheme="minorHAnsi" w:cstheme="minorBidi"/>
          <w:sz w:val="22"/>
          <w:szCs w:val="22"/>
          <w:lang w:eastAsia="en-AU"/>
        </w:rPr>
      </w:pPr>
      <w:r>
        <w:tab/>
      </w:r>
      <w:hyperlink w:anchor="_Toc27489410" w:history="1">
        <w:r w:rsidRPr="00652F9A">
          <w:t>4</w:t>
        </w:r>
        <w:r>
          <w:rPr>
            <w:rFonts w:asciiTheme="minorHAnsi" w:eastAsiaTheme="minorEastAsia" w:hAnsiTheme="minorHAnsi" w:cstheme="minorBidi"/>
            <w:sz w:val="22"/>
            <w:szCs w:val="22"/>
            <w:lang w:eastAsia="en-AU"/>
          </w:rPr>
          <w:tab/>
        </w:r>
        <w:r w:rsidRPr="00652F9A">
          <w:t>Notes</w:t>
        </w:r>
        <w:r>
          <w:tab/>
        </w:r>
        <w:r>
          <w:fldChar w:fldCharType="begin"/>
        </w:r>
        <w:r>
          <w:instrText xml:space="preserve"> PAGEREF _Toc27489410 \h </w:instrText>
        </w:r>
        <w:r>
          <w:fldChar w:fldCharType="separate"/>
        </w:r>
        <w:r w:rsidR="00E8141E">
          <w:t>2</w:t>
        </w:r>
        <w:r>
          <w:fldChar w:fldCharType="end"/>
        </w:r>
      </w:hyperlink>
    </w:p>
    <w:p w14:paraId="50B7BD95" w14:textId="3F86B4C0" w:rsidR="001D571E" w:rsidRDefault="000B1A77">
      <w:pPr>
        <w:pStyle w:val="TOC2"/>
        <w:rPr>
          <w:rFonts w:asciiTheme="minorHAnsi" w:eastAsiaTheme="minorEastAsia" w:hAnsiTheme="minorHAnsi" w:cstheme="minorBidi"/>
          <w:b w:val="0"/>
          <w:sz w:val="22"/>
          <w:szCs w:val="22"/>
          <w:lang w:eastAsia="en-AU"/>
        </w:rPr>
      </w:pPr>
      <w:hyperlink w:anchor="_Toc27489411" w:history="1">
        <w:r w:rsidR="001D571E" w:rsidRPr="00652F9A">
          <w:t>Part 2</w:t>
        </w:r>
        <w:r w:rsidR="001D571E">
          <w:rPr>
            <w:rFonts w:asciiTheme="minorHAnsi" w:eastAsiaTheme="minorEastAsia" w:hAnsiTheme="minorHAnsi" w:cstheme="minorBidi"/>
            <w:b w:val="0"/>
            <w:sz w:val="22"/>
            <w:szCs w:val="22"/>
            <w:lang w:eastAsia="en-AU"/>
          </w:rPr>
          <w:tab/>
        </w:r>
        <w:r w:rsidR="001D571E" w:rsidRPr="00652F9A">
          <w:t>Infringement notices</w:t>
        </w:r>
        <w:r w:rsidR="001D571E" w:rsidRPr="001D571E">
          <w:rPr>
            <w:vanish/>
          </w:rPr>
          <w:tab/>
        </w:r>
        <w:r w:rsidR="001D571E" w:rsidRPr="001D571E">
          <w:rPr>
            <w:vanish/>
          </w:rPr>
          <w:fldChar w:fldCharType="begin"/>
        </w:r>
        <w:r w:rsidR="001D571E" w:rsidRPr="001D571E">
          <w:rPr>
            <w:vanish/>
          </w:rPr>
          <w:instrText xml:space="preserve"> PAGEREF _Toc27489411 \h </w:instrText>
        </w:r>
        <w:r w:rsidR="001D571E" w:rsidRPr="001D571E">
          <w:rPr>
            <w:vanish/>
          </w:rPr>
        </w:r>
        <w:r w:rsidR="001D571E" w:rsidRPr="001D571E">
          <w:rPr>
            <w:vanish/>
          </w:rPr>
          <w:fldChar w:fldCharType="separate"/>
        </w:r>
        <w:r w:rsidR="00E8141E">
          <w:rPr>
            <w:vanish/>
          </w:rPr>
          <w:t>3</w:t>
        </w:r>
        <w:r w:rsidR="001D571E" w:rsidRPr="001D571E">
          <w:rPr>
            <w:vanish/>
          </w:rPr>
          <w:fldChar w:fldCharType="end"/>
        </w:r>
      </w:hyperlink>
    </w:p>
    <w:p w14:paraId="33F0F0AB" w14:textId="3D78127A" w:rsidR="001D571E" w:rsidRDefault="001D571E">
      <w:pPr>
        <w:pStyle w:val="TOC5"/>
        <w:rPr>
          <w:rFonts w:asciiTheme="minorHAnsi" w:eastAsiaTheme="minorEastAsia" w:hAnsiTheme="minorHAnsi" w:cstheme="minorBidi"/>
          <w:sz w:val="22"/>
          <w:szCs w:val="22"/>
          <w:lang w:eastAsia="en-AU"/>
        </w:rPr>
      </w:pPr>
      <w:r>
        <w:tab/>
      </w:r>
      <w:hyperlink w:anchor="_Toc27489412" w:history="1">
        <w:r w:rsidRPr="00652F9A">
          <w:t>4A</w:t>
        </w:r>
        <w:r>
          <w:rPr>
            <w:rFonts w:asciiTheme="minorHAnsi" w:eastAsiaTheme="minorEastAsia" w:hAnsiTheme="minorHAnsi" w:cstheme="minorBidi"/>
            <w:sz w:val="22"/>
            <w:szCs w:val="22"/>
            <w:lang w:eastAsia="en-AU"/>
          </w:rPr>
          <w:tab/>
        </w:r>
        <w:r w:rsidRPr="00652F9A">
          <w:t xml:space="preserve">Meaning of </w:t>
        </w:r>
        <w:r w:rsidRPr="00652F9A">
          <w:rPr>
            <w:i/>
          </w:rPr>
          <w:t>identifying particulars</w:t>
        </w:r>
        <w:r w:rsidRPr="00652F9A">
          <w:t>—pt 2</w:t>
        </w:r>
        <w:r>
          <w:tab/>
        </w:r>
        <w:r>
          <w:fldChar w:fldCharType="begin"/>
        </w:r>
        <w:r>
          <w:instrText xml:space="preserve"> PAGEREF _Toc27489412 \h </w:instrText>
        </w:r>
        <w:r>
          <w:fldChar w:fldCharType="separate"/>
        </w:r>
        <w:r w:rsidR="00E8141E">
          <w:t>3</w:t>
        </w:r>
        <w:r>
          <w:fldChar w:fldCharType="end"/>
        </w:r>
      </w:hyperlink>
    </w:p>
    <w:p w14:paraId="3D4DAD68" w14:textId="7DC8C63E" w:rsidR="001D571E" w:rsidRDefault="001D571E">
      <w:pPr>
        <w:pStyle w:val="TOC5"/>
        <w:rPr>
          <w:rFonts w:asciiTheme="minorHAnsi" w:eastAsiaTheme="minorEastAsia" w:hAnsiTheme="minorHAnsi" w:cstheme="minorBidi"/>
          <w:sz w:val="22"/>
          <w:szCs w:val="22"/>
          <w:lang w:eastAsia="en-AU"/>
        </w:rPr>
      </w:pPr>
      <w:r>
        <w:tab/>
      </w:r>
      <w:hyperlink w:anchor="_Toc27489413" w:history="1">
        <w:r w:rsidRPr="00652F9A">
          <w:t>4B</w:t>
        </w:r>
        <w:r>
          <w:rPr>
            <w:rFonts w:asciiTheme="minorHAnsi" w:eastAsiaTheme="minorEastAsia" w:hAnsiTheme="minorHAnsi" w:cstheme="minorBidi"/>
            <w:sz w:val="22"/>
            <w:szCs w:val="22"/>
            <w:lang w:eastAsia="en-AU"/>
          </w:rPr>
          <w:tab/>
        </w:r>
        <w:r w:rsidRPr="00652F9A">
          <w:rPr>
            <w:i/>
          </w:rPr>
          <w:t xml:space="preserve">Identifying particulars </w:t>
        </w:r>
        <w:r w:rsidRPr="00652F9A">
          <w:t>for animal for infringement notice offence involving an animal—pt 2</w:t>
        </w:r>
        <w:r>
          <w:tab/>
        </w:r>
        <w:r>
          <w:fldChar w:fldCharType="begin"/>
        </w:r>
        <w:r>
          <w:instrText xml:space="preserve"> PAGEREF _Toc27489413 \h </w:instrText>
        </w:r>
        <w:r>
          <w:fldChar w:fldCharType="separate"/>
        </w:r>
        <w:r w:rsidR="00E8141E">
          <w:t>3</w:t>
        </w:r>
        <w:r>
          <w:fldChar w:fldCharType="end"/>
        </w:r>
      </w:hyperlink>
    </w:p>
    <w:p w14:paraId="68024E17" w14:textId="055DC4D0" w:rsidR="001D571E" w:rsidRDefault="001D571E">
      <w:pPr>
        <w:pStyle w:val="TOC5"/>
        <w:rPr>
          <w:rFonts w:asciiTheme="minorHAnsi" w:eastAsiaTheme="minorEastAsia" w:hAnsiTheme="minorHAnsi" w:cstheme="minorBidi"/>
          <w:sz w:val="22"/>
          <w:szCs w:val="22"/>
          <w:lang w:eastAsia="en-AU"/>
        </w:rPr>
      </w:pPr>
      <w:r>
        <w:tab/>
      </w:r>
      <w:hyperlink w:anchor="_Toc27489414" w:history="1">
        <w:r w:rsidRPr="00652F9A">
          <w:t>4C</w:t>
        </w:r>
        <w:r>
          <w:rPr>
            <w:rFonts w:asciiTheme="minorHAnsi" w:eastAsiaTheme="minorEastAsia" w:hAnsiTheme="minorHAnsi" w:cstheme="minorBidi"/>
            <w:sz w:val="22"/>
            <w:szCs w:val="22"/>
            <w:lang w:eastAsia="en-AU"/>
          </w:rPr>
          <w:tab/>
        </w:r>
        <w:r w:rsidRPr="00652F9A">
          <w:rPr>
            <w:i/>
          </w:rPr>
          <w:t>Identifying particulars</w:t>
        </w:r>
        <w:r w:rsidRPr="00652F9A">
          <w:t xml:space="preserve"> for vehicle for infringement notice offence involving registrable vehicle—pt 2</w:t>
        </w:r>
        <w:r>
          <w:tab/>
        </w:r>
        <w:r>
          <w:fldChar w:fldCharType="begin"/>
        </w:r>
        <w:r>
          <w:instrText xml:space="preserve"> PAGEREF _Toc27489414 \h </w:instrText>
        </w:r>
        <w:r>
          <w:fldChar w:fldCharType="separate"/>
        </w:r>
        <w:r w:rsidR="00E8141E">
          <w:t>4</w:t>
        </w:r>
        <w:r>
          <w:fldChar w:fldCharType="end"/>
        </w:r>
      </w:hyperlink>
    </w:p>
    <w:p w14:paraId="3B7AA3FE" w14:textId="73DB9C0F" w:rsidR="001D571E" w:rsidRDefault="001D571E">
      <w:pPr>
        <w:pStyle w:val="TOC5"/>
        <w:rPr>
          <w:rFonts w:asciiTheme="minorHAnsi" w:eastAsiaTheme="minorEastAsia" w:hAnsiTheme="minorHAnsi" w:cstheme="minorBidi"/>
          <w:sz w:val="22"/>
          <w:szCs w:val="22"/>
          <w:lang w:eastAsia="en-AU"/>
        </w:rPr>
      </w:pPr>
      <w:r>
        <w:lastRenderedPageBreak/>
        <w:tab/>
      </w:r>
      <w:hyperlink w:anchor="_Toc27489415" w:history="1">
        <w:r w:rsidRPr="00652F9A">
          <w:t>4CA</w:t>
        </w:r>
        <w:r>
          <w:rPr>
            <w:rFonts w:asciiTheme="minorHAnsi" w:eastAsiaTheme="minorEastAsia" w:hAnsiTheme="minorHAnsi" w:cstheme="minorBidi"/>
            <w:sz w:val="22"/>
            <w:szCs w:val="22"/>
            <w:lang w:eastAsia="en-AU"/>
          </w:rPr>
          <w:tab/>
        </w:r>
        <w:r w:rsidRPr="00652F9A">
          <w:rPr>
            <w:i/>
          </w:rPr>
          <w:t>Identifying particulars</w:t>
        </w:r>
        <w:r w:rsidRPr="00652F9A">
          <w:t xml:space="preserve"> for vehicle for infringement notice offence involving light rail vehicle—pt 2</w:t>
        </w:r>
        <w:r>
          <w:tab/>
        </w:r>
        <w:r>
          <w:fldChar w:fldCharType="begin"/>
        </w:r>
        <w:r>
          <w:instrText xml:space="preserve"> PAGEREF _Toc27489415 \h </w:instrText>
        </w:r>
        <w:r>
          <w:fldChar w:fldCharType="separate"/>
        </w:r>
        <w:r w:rsidR="00E8141E">
          <w:t>5</w:t>
        </w:r>
        <w:r>
          <w:fldChar w:fldCharType="end"/>
        </w:r>
      </w:hyperlink>
    </w:p>
    <w:p w14:paraId="6AF226BB" w14:textId="479A1348" w:rsidR="001D571E" w:rsidRDefault="001D571E">
      <w:pPr>
        <w:pStyle w:val="TOC5"/>
        <w:rPr>
          <w:rFonts w:asciiTheme="minorHAnsi" w:eastAsiaTheme="minorEastAsia" w:hAnsiTheme="minorHAnsi" w:cstheme="minorBidi"/>
          <w:sz w:val="22"/>
          <w:szCs w:val="22"/>
          <w:lang w:eastAsia="en-AU"/>
        </w:rPr>
      </w:pPr>
      <w:r>
        <w:tab/>
      </w:r>
      <w:hyperlink w:anchor="_Toc27489416" w:history="1">
        <w:r w:rsidRPr="00652F9A">
          <w:t>4D</w:t>
        </w:r>
        <w:r>
          <w:rPr>
            <w:rFonts w:asciiTheme="minorHAnsi" w:eastAsiaTheme="minorEastAsia" w:hAnsiTheme="minorHAnsi" w:cstheme="minorBidi"/>
            <w:sz w:val="22"/>
            <w:szCs w:val="22"/>
            <w:lang w:eastAsia="en-AU"/>
          </w:rPr>
          <w:tab/>
        </w:r>
        <w:r w:rsidRPr="00652F9A">
          <w:rPr>
            <w:i/>
          </w:rPr>
          <w:t>Identifying particulars</w:t>
        </w:r>
        <w:r w:rsidRPr="00652F9A">
          <w:t xml:space="preserve"> for authorised person for infringement notice offence—pt 2</w:t>
        </w:r>
        <w:r>
          <w:tab/>
        </w:r>
        <w:r>
          <w:fldChar w:fldCharType="begin"/>
        </w:r>
        <w:r>
          <w:instrText xml:space="preserve"> PAGEREF _Toc27489416 \h </w:instrText>
        </w:r>
        <w:r>
          <w:fldChar w:fldCharType="separate"/>
        </w:r>
        <w:r w:rsidR="00E8141E">
          <w:t>5</w:t>
        </w:r>
        <w:r>
          <w:fldChar w:fldCharType="end"/>
        </w:r>
      </w:hyperlink>
    </w:p>
    <w:p w14:paraId="66C4BD81" w14:textId="1C9E68CE" w:rsidR="001D571E" w:rsidRDefault="001D571E">
      <w:pPr>
        <w:pStyle w:val="TOC5"/>
        <w:rPr>
          <w:rFonts w:asciiTheme="minorHAnsi" w:eastAsiaTheme="minorEastAsia" w:hAnsiTheme="minorHAnsi" w:cstheme="minorBidi"/>
          <w:sz w:val="22"/>
          <w:szCs w:val="22"/>
          <w:lang w:eastAsia="en-AU"/>
        </w:rPr>
      </w:pPr>
      <w:r>
        <w:tab/>
      </w:r>
      <w:hyperlink w:anchor="_Toc27489417" w:history="1">
        <w:r w:rsidRPr="00652F9A">
          <w:t>4E</w:t>
        </w:r>
        <w:r>
          <w:rPr>
            <w:rFonts w:asciiTheme="minorHAnsi" w:eastAsiaTheme="minorEastAsia" w:hAnsiTheme="minorHAnsi" w:cstheme="minorBidi"/>
            <w:sz w:val="22"/>
            <w:szCs w:val="22"/>
            <w:lang w:eastAsia="en-AU"/>
          </w:rPr>
          <w:tab/>
        </w:r>
        <w:r w:rsidRPr="00652F9A">
          <w:t xml:space="preserve">Meaning of </w:t>
        </w:r>
        <w:r w:rsidRPr="00652F9A">
          <w:rPr>
            <w:i/>
          </w:rPr>
          <w:t>discharge action</w:t>
        </w:r>
        <w:r w:rsidRPr="00652F9A">
          <w:t>—pt 2</w:t>
        </w:r>
        <w:r>
          <w:tab/>
        </w:r>
        <w:r>
          <w:fldChar w:fldCharType="begin"/>
        </w:r>
        <w:r>
          <w:instrText xml:space="preserve"> PAGEREF _Toc27489417 \h </w:instrText>
        </w:r>
        <w:r>
          <w:fldChar w:fldCharType="separate"/>
        </w:r>
        <w:r w:rsidR="00E8141E">
          <w:t>6</w:t>
        </w:r>
        <w:r>
          <w:fldChar w:fldCharType="end"/>
        </w:r>
      </w:hyperlink>
    </w:p>
    <w:p w14:paraId="24A6FB85" w14:textId="5A564A3F" w:rsidR="001D571E" w:rsidRDefault="001D571E">
      <w:pPr>
        <w:pStyle w:val="TOC5"/>
        <w:rPr>
          <w:rFonts w:asciiTheme="minorHAnsi" w:eastAsiaTheme="minorEastAsia" w:hAnsiTheme="minorHAnsi" w:cstheme="minorBidi"/>
          <w:sz w:val="22"/>
          <w:szCs w:val="22"/>
          <w:lang w:eastAsia="en-AU"/>
        </w:rPr>
      </w:pPr>
      <w:r>
        <w:tab/>
      </w:r>
      <w:hyperlink w:anchor="_Toc27489418" w:history="1">
        <w:r w:rsidRPr="00652F9A">
          <w:t>5</w:t>
        </w:r>
        <w:r>
          <w:rPr>
            <w:rFonts w:asciiTheme="minorHAnsi" w:eastAsiaTheme="minorEastAsia" w:hAnsiTheme="minorHAnsi" w:cstheme="minorBidi"/>
            <w:sz w:val="22"/>
            <w:szCs w:val="22"/>
            <w:lang w:eastAsia="en-AU"/>
          </w:rPr>
          <w:tab/>
        </w:r>
        <w:r w:rsidRPr="00652F9A">
          <w:t xml:space="preserve">Infringement notice offences—Act, dict, def </w:t>
        </w:r>
        <w:r w:rsidRPr="00652F9A">
          <w:rPr>
            <w:i/>
          </w:rPr>
          <w:t>infringement notice offence</w:t>
        </w:r>
        <w:r>
          <w:tab/>
        </w:r>
        <w:r>
          <w:fldChar w:fldCharType="begin"/>
        </w:r>
        <w:r>
          <w:instrText xml:space="preserve"> PAGEREF _Toc27489418 \h </w:instrText>
        </w:r>
        <w:r>
          <w:fldChar w:fldCharType="separate"/>
        </w:r>
        <w:r w:rsidR="00E8141E">
          <w:t>6</w:t>
        </w:r>
        <w:r>
          <w:fldChar w:fldCharType="end"/>
        </w:r>
      </w:hyperlink>
    </w:p>
    <w:p w14:paraId="350BE83F" w14:textId="7DE25E9B" w:rsidR="001D571E" w:rsidRDefault="001D571E">
      <w:pPr>
        <w:pStyle w:val="TOC5"/>
        <w:rPr>
          <w:rFonts w:asciiTheme="minorHAnsi" w:eastAsiaTheme="minorEastAsia" w:hAnsiTheme="minorHAnsi" w:cstheme="minorBidi"/>
          <w:sz w:val="22"/>
          <w:szCs w:val="22"/>
          <w:lang w:eastAsia="en-AU"/>
        </w:rPr>
      </w:pPr>
      <w:r>
        <w:tab/>
      </w:r>
      <w:hyperlink w:anchor="_Toc27489419" w:history="1">
        <w:r w:rsidRPr="00652F9A">
          <w:t>6</w:t>
        </w:r>
        <w:r>
          <w:rPr>
            <w:rFonts w:asciiTheme="minorHAnsi" w:eastAsiaTheme="minorEastAsia" w:hAnsiTheme="minorHAnsi" w:cstheme="minorBidi"/>
            <w:sz w:val="22"/>
            <w:szCs w:val="22"/>
            <w:lang w:eastAsia="en-AU"/>
          </w:rPr>
          <w:tab/>
        </w:r>
        <w:r w:rsidRPr="00652F9A">
          <w:t xml:space="preserve">Infringement notice penalties—Act, dict, def </w:t>
        </w:r>
        <w:r w:rsidRPr="00652F9A">
          <w:rPr>
            <w:i/>
          </w:rPr>
          <w:t>infringement notice penalty</w:t>
        </w:r>
        <w:r w:rsidRPr="00652F9A">
          <w:t>, par (a)</w:t>
        </w:r>
        <w:r>
          <w:tab/>
        </w:r>
        <w:r>
          <w:fldChar w:fldCharType="begin"/>
        </w:r>
        <w:r>
          <w:instrText xml:space="preserve"> PAGEREF _Toc27489419 \h </w:instrText>
        </w:r>
        <w:r>
          <w:fldChar w:fldCharType="separate"/>
        </w:r>
        <w:r w:rsidR="00E8141E">
          <w:t>6</w:t>
        </w:r>
        <w:r>
          <w:fldChar w:fldCharType="end"/>
        </w:r>
      </w:hyperlink>
    </w:p>
    <w:p w14:paraId="24D984F1" w14:textId="66564630" w:rsidR="001D571E" w:rsidRDefault="001D571E">
      <w:pPr>
        <w:pStyle w:val="TOC5"/>
        <w:rPr>
          <w:rFonts w:asciiTheme="minorHAnsi" w:eastAsiaTheme="minorEastAsia" w:hAnsiTheme="minorHAnsi" w:cstheme="minorBidi"/>
          <w:sz w:val="22"/>
          <w:szCs w:val="22"/>
          <w:lang w:eastAsia="en-AU"/>
        </w:rPr>
      </w:pPr>
      <w:r>
        <w:tab/>
      </w:r>
      <w:hyperlink w:anchor="_Toc27489420" w:history="1">
        <w:r w:rsidRPr="00652F9A">
          <w:t>7</w:t>
        </w:r>
        <w:r>
          <w:rPr>
            <w:rFonts w:asciiTheme="minorHAnsi" w:eastAsiaTheme="minorEastAsia" w:hAnsiTheme="minorHAnsi" w:cstheme="minorBidi"/>
            <w:sz w:val="22"/>
            <w:szCs w:val="22"/>
            <w:lang w:eastAsia="en-AU"/>
          </w:rPr>
          <w:tab/>
        </w:r>
        <w:r w:rsidRPr="00652F9A">
          <w:t xml:space="preserve">Cost of serving reminder notice—Act, dict, def </w:t>
        </w:r>
        <w:r w:rsidRPr="00652F9A">
          <w:rPr>
            <w:i/>
          </w:rPr>
          <w:t>infringement notice penalty</w:t>
        </w:r>
        <w:r w:rsidRPr="00652F9A">
          <w:t>, par (b)</w:t>
        </w:r>
        <w:r>
          <w:tab/>
        </w:r>
        <w:r>
          <w:fldChar w:fldCharType="begin"/>
        </w:r>
        <w:r>
          <w:instrText xml:space="preserve"> PAGEREF _Toc27489420 \h </w:instrText>
        </w:r>
        <w:r>
          <w:fldChar w:fldCharType="separate"/>
        </w:r>
        <w:r w:rsidR="00E8141E">
          <w:t>7</w:t>
        </w:r>
        <w:r>
          <w:fldChar w:fldCharType="end"/>
        </w:r>
      </w:hyperlink>
    </w:p>
    <w:p w14:paraId="47CDD30A" w14:textId="2872AE41" w:rsidR="001D571E" w:rsidRDefault="001D571E">
      <w:pPr>
        <w:pStyle w:val="TOC5"/>
        <w:rPr>
          <w:rFonts w:asciiTheme="minorHAnsi" w:eastAsiaTheme="minorEastAsia" w:hAnsiTheme="minorHAnsi" w:cstheme="minorBidi"/>
          <w:sz w:val="22"/>
          <w:szCs w:val="22"/>
          <w:lang w:eastAsia="en-AU"/>
        </w:rPr>
      </w:pPr>
      <w:r>
        <w:tab/>
      </w:r>
      <w:hyperlink w:anchor="_Toc27489421" w:history="1">
        <w:r w:rsidRPr="00652F9A">
          <w:t>8</w:t>
        </w:r>
        <w:r>
          <w:rPr>
            <w:rFonts w:asciiTheme="minorHAnsi" w:eastAsiaTheme="minorEastAsia" w:hAnsiTheme="minorHAnsi" w:cstheme="minorBidi"/>
            <w:sz w:val="22"/>
            <w:szCs w:val="22"/>
            <w:lang w:eastAsia="en-AU"/>
          </w:rPr>
          <w:tab/>
        </w:r>
        <w:r w:rsidRPr="00652F9A">
          <w:t xml:space="preserve">Administering authority—Act, dict, def </w:t>
        </w:r>
        <w:r w:rsidRPr="00652F9A">
          <w:rPr>
            <w:i/>
          </w:rPr>
          <w:t>administering authority</w:t>
        </w:r>
        <w:r>
          <w:tab/>
        </w:r>
        <w:r>
          <w:fldChar w:fldCharType="begin"/>
        </w:r>
        <w:r>
          <w:instrText xml:space="preserve"> PAGEREF _Toc27489421 \h </w:instrText>
        </w:r>
        <w:r>
          <w:fldChar w:fldCharType="separate"/>
        </w:r>
        <w:r w:rsidR="00E8141E">
          <w:t>7</w:t>
        </w:r>
        <w:r>
          <w:fldChar w:fldCharType="end"/>
        </w:r>
      </w:hyperlink>
    </w:p>
    <w:p w14:paraId="3E25F708" w14:textId="50DD4804" w:rsidR="001D571E" w:rsidRDefault="001D571E">
      <w:pPr>
        <w:pStyle w:val="TOC5"/>
        <w:rPr>
          <w:rFonts w:asciiTheme="minorHAnsi" w:eastAsiaTheme="minorEastAsia" w:hAnsiTheme="minorHAnsi" w:cstheme="minorBidi"/>
          <w:sz w:val="22"/>
          <w:szCs w:val="22"/>
          <w:lang w:eastAsia="en-AU"/>
        </w:rPr>
      </w:pPr>
      <w:r>
        <w:tab/>
      </w:r>
      <w:hyperlink w:anchor="_Toc27489422" w:history="1">
        <w:r w:rsidRPr="00652F9A">
          <w:t>9</w:t>
        </w:r>
        <w:r>
          <w:rPr>
            <w:rFonts w:asciiTheme="minorHAnsi" w:eastAsiaTheme="minorEastAsia" w:hAnsiTheme="minorHAnsi" w:cstheme="minorBidi"/>
            <w:sz w:val="22"/>
            <w:szCs w:val="22"/>
            <w:lang w:eastAsia="en-AU"/>
          </w:rPr>
          <w:tab/>
        </w:r>
        <w:r w:rsidRPr="00652F9A">
          <w:t>Authorised people for infringement notices other than heavy vehicle infringement notices—Act, s 53A (2)</w:t>
        </w:r>
        <w:r>
          <w:tab/>
        </w:r>
        <w:r>
          <w:fldChar w:fldCharType="begin"/>
        </w:r>
        <w:r>
          <w:instrText xml:space="preserve"> PAGEREF _Toc27489422 \h </w:instrText>
        </w:r>
        <w:r>
          <w:fldChar w:fldCharType="separate"/>
        </w:r>
        <w:r w:rsidR="00E8141E">
          <w:t>8</w:t>
        </w:r>
        <w:r>
          <w:fldChar w:fldCharType="end"/>
        </w:r>
      </w:hyperlink>
    </w:p>
    <w:p w14:paraId="5182C3EC" w14:textId="147FC01D" w:rsidR="001D571E" w:rsidRDefault="001D571E">
      <w:pPr>
        <w:pStyle w:val="TOC5"/>
        <w:rPr>
          <w:rFonts w:asciiTheme="minorHAnsi" w:eastAsiaTheme="minorEastAsia" w:hAnsiTheme="minorHAnsi" w:cstheme="minorBidi"/>
          <w:sz w:val="22"/>
          <w:szCs w:val="22"/>
          <w:lang w:eastAsia="en-AU"/>
        </w:rPr>
      </w:pPr>
      <w:r>
        <w:tab/>
      </w:r>
      <w:hyperlink w:anchor="_Toc27489423" w:history="1">
        <w:r w:rsidRPr="00652F9A">
          <w:t>10</w:t>
        </w:r>
        <w:r>
          <w:rPr>
            <w:rFonts w:asciiTheme="minorHAnsi" w:eastAsiaTheme="minorEastAsia" w:hAnsiTheme="minorHAnsi" w:cstheme="minorBidi"/>
            <w:sz w:val="22"/>
            <w:szCs w:val="22"/>
            <w:lang w:eastAsia="en-AU"/>
          </w:rPr>
          <w:tab/>
        </w:r>
        <w:r w:rsidRPr="00652F9A">
          <w:t>Authorised people for reminder notices other than heavy vehicle infringement notices—Act, s 53A (2)</w:t>
        </w:r>
        <w:r>
          <w:tab/>
        </w:r>
        <w:r>
          <w:fldChar w:fldCharType="begin"/>
        </w:r>
        <w:r>
          <w:instrText xml:space="preserve"> PAGEREF _Toc27489423 \h </w:instrText>
        </w:r>
        <w:r>
          <w:fldChar w:fldCharType="separate"/>
        </w:r>
        <w:r w:rsidR="00E8141E">
          <w:t>9</w:t>
        </w:r>
        <w:r>
          <w:fldChar w:fldCharType="end"/>
        </w:r>
      </w:hyperlink>
    </w:p>
    <w:p w14:paraId="20A322A8" w14:textId="48A88CEA" w:rsidR="001D571E" w:rsidRDefault="001D571E">
      <w:pPr>
        <w:pStyle w:val="TOC5"/>
        <w:rPr>
          <w:rFonts w:asciiTheme="minorHAnsi" w:eastAsiaTheme="minorEastAsia" w:hAnsiTheme="minorHAnsi" w:cstheme="minorBidi"/>
          <w:sz w:val="22"/>
          <w:szCs w:val="22"/>
          <w:lang w:eastAsia="en-AU"/>
        </w:rPr>
      </w:pPr>
      <w:r>
        <w:tab/>
      </w:r>
      <w:hyperlink w:anchor="_Toc27489424" w:history="1">
        <w:r w:rsidRPr="00652F9A">
          <w:t>11</w:t>
        </w:r>
        <w:r>
          <w:rPr>
            <w:rFonts w:asciiTheme="minorHAnsi" w:eastAsiaTheme="minorEastAsia" w:hAnsiTheme="minorHAnsi" w:cstheme="minorBidi"/>
            <w:sz w:val="22"/>
            <w:szCs w:val="22"/>
            <w:lang w:eastAsia="en-AU"/>
          </w:rPr>
          <w:tab/>
        </w:r>
        <w:r w:rsidRPr="00652F9A">
          <w:t>People authorised for infringement notices (other than heavy vehicle infringement notices) etc to have unique number</w:t>
        </w:r>
        <w:r>
          <w:tab/>
        </w:r>
        <w:r>
          <w:fldChar w:fldCharType="begin"/>
        </w:r>
        <w:r>
          <w:instrText xml:space="preserve"> PAGEREF _Toc27489424 \h </w:instrText>
        </w:r>
        <w:r>
          <w:fldChar w:fldCharType="separate"/>
        </w:r>
        <w:r w:rsidR="00E8141E">
          <w:t>9</w:t>
        </w:r>
        <w:r>
          <w:fldChar w:fldCharType="end"/>
        </w:r>
      </w:hyperlink>
    </w:p>
    <w:p w14:paraId="2D754C6B" w14:textId="43807290" w:rsidR="001D571E" w:rsidRDefault="001D571E">
      <w:pPr>
        <w:pStyle w:val="TOC5"/>
        <w:rPr>
          <w:rFonts w:asciiTheme="minorHAnsi" w:eastAsiaTheme="minorEastAsia" w:hAnsiTheme="minorHAnsi" w:cstheme="minorBidi"/>
          <w:sz w:val="22"/>
          <w:szCs w:val="22"/>
          <w:lang w:eastAsia="en-AU"/>
        </w:rPr>
      </w:pPr>
      <w:r>
        <w:tab/>
      </w:r>
      <w:hyperlink w:anchor="_Toc27489425" w:history="1">
        <w:r w:rsidRPr="00652F9A">
          <w:t>12</w:t>
        </w:r>
        <w:r>
          <w:rPr>
            <w:rFonts w:asciiTheme="minorHAnsi" w:eastAsiaTheme="minorEastAsia" w:hAnsiTheme="minorHAnsi" w:cstheme="minorBidi"/>
            <w:sz w:val="22"/>
            <w:szCs w:val="22"/>
            <w:lang w:eastAsia="en-AU"/>
          </w:rPr>
          <w:tab/>
        </w:r>
        <w:r w:rsidRPr="00652F9A">
          <w:t>Infringement notices—service if offender known—Act, s 24 (2)</w:t>
        </w:r>
        <w:r>
          <w:tab/>
        </w:r>
        <w:r>
          <w:fldChar w:fldCharType="begin"/>
        </w:r>
        <w:r>
          <w:instrText xml:space="preserve"> PAGEREF _Toc27489425 \h </w:instrText>
        </w:r>
        <w:r>
          <w:fldChar w:fldCharType="separate"/>
        </w:r>
        <w:r w:rsidR="00E8141E">
          <w:t>9</w:t>
        </w:r>
        <w:r>
          <w:fldChar w:fldCharType="end"/>
        </w:r>
      </w:hyperlink>
    </w:p>
    <w:p w14:paraId="08015FFE" w14:textId="39878B03" w:rsidR="001D571E" w:rsidRDefault="001D571E">
      <w:pPr>
        <w:pStyle w:val="TOC5"/>
        <w:rPr>
          <w:rFonts w:asciiTheme="minorHAnsi" w:eastAsiaTheme="minorEastAsia" w:hAnsiTheme="minorHAnsi" w:cstheme="minorBidi"/>
          <w:sz w:val="22"/>
          <w:szCs w:val="22"/>
          <w:lang w:eastAsia="en-AU"/>
        </w:rPr>
      </w:pPr>
      <w:r>
        <w:tab/>
      </w:r>
      <w:hyperlink w:anchor="_Toc27489426" w:history="1">
        <w:r w:rsidRPr="00652F9A">
          <w:t>12A</w:t>
        </w:r>
        <w:r>
          <w:rPr>
            <w:rFonts w:asciiTheme="minorHAnsi" w:eastAsiaTheme="minorEastAsia" w:hAnsiTheme="minorHAnsi" w:cstheme="minorBidi"/>
            <w:sz w:val="22"/>
            <w:szCs w:val="22"/>
            <w:lang w:eastAsia="en-AU"/>
          </w:rPr>
          <w:tab/>
        </w:r>
        <w:r w:rsidRPr="00652F9A">
          <w:t>Infringement notices—service if offender unknown—Act, s 24 (2)</w:t>
        </w:r>
        <w:r>
          <w:tab/>
        </w:r>
        <w:r>
          <w:fldChar w:fldCharType="begin"/>
        </w:r>
        <w:r>
          <w:instrText xml:space="preserve"> PAGEREF _Toc27489426 \h </w:instrText>
        </w:r>
        <w:r>
          <w:fldChar w:fldCharType="separate"/>
        </w:r>
        <w:r w:rsidR="00E8141E">
          <w:t>10</w:t>
        </w:r>
        <w:r>
          <w:fldChar w:fldCharType="end"/>
        </w:r>
      </w:hyperlink>
    </w:p>
    <w:p w14:paraId="37CC52D0" w14:textId="142A860C" w:rsidR="001D571E" w:rsidRDefault="001D571E">
      <w:pPr>
        <w:pStyle w:val="TOC5"/>
        <w:rPr>
          <w:rFonts w:asciiTheme="minorHAnsi" w:eastAsiaTheme="minorEastAsia" w:hAnsiTheme="minorHAnsi" w:cstheme="minorBidi"/>
          <w:sz w:val="22"/>
          <w:szCs w:val="22"/>
          <w:lang w:eastAsia="en-AU"/>
        </w:rPr>
      </w:pPr>
      <w:r>
        <w:tab/>
      </w:r>
      <w:hyperlink w:anchor="_Toc27489427" w:history="1">
        <w:r w:rsidRPr="00652F9A">
          <w:t>12B</w:t>
        </w:r>
        <w:r>
          <w:rPr>
            <w:rFonts w:asciiTheme="minorHAnsi" w:eastAsiaTheme="minorEastAsia" w:hAnsiTheme="minorHAnsi" w:cstheme="minorBidi"/>
            <w:sz w:val="22"/>
            <w:szCs w:val="22"/>
            <w:lang w:eastAsia="en-AU"/>
          </w:rPr>
          <w:tab/>
        </w:r>
        <w:r w:rsidRPr="00652F9A">
          <w:t>Infringement notices—service by electronic means—Act, s 24 (2)</w:t>
        </w:r>
        <w:r>
          <w:tab/>
        </w:r>
        <w:r>
          <w:fldChar w:fldCharType="begin"/>
        </w:r>
        <w:r>
          <w:instrText xml:space="preserve"> PAGEREF _Toc27489427 \h </w:instrText>
        </w:r>
        <w:r>
          <w:fldChar w:fldCharType="separate"/>
        </w:r>
        <w:r w:rsidR="00E8141E">
          <w:t>12</w:t>
        </w:r>
        <w:r>
          <w:fldChar w:fldCharType="end"/>
        </w:r>
      </w:hyperlink>
    </w:p>
    <w:p w14:paraId="3491D09A" w14:textId="100D7D6B" w:rsidR="001D571E" w:rsidRDefault="001D571E">
      <w:pPr>
        <w:pStyle w:val="TOC5"/>
        <w:rPr>
          <w:rFonts w:asciiTheme="minorHAnsi" w:eastAsiaTheme="minorEastAsia" w:hAnsiTheme="minorHAnsi" w:cstheme="minorBidi"/>
          <w:sz w:val="22"/>
          <w:szCs w:val="22"/>
          <w:lang w:eastAsia="en-AU"/>
        </w:rPr>
      </w:pPr>
      <w:r>
        <w:tab/>
      </w:r>
      <w:hyperlink w:anchor="_Toc27489428" w:history="1">
        <w:r w:rsidRPr="00652F9A">
          <w:t>13</w:t>
        </w:r>
        <w:r>
          <w:rPr>
            <w:rFonts w:asciiTheme="minorHAnsi" w:eastAsiaTheme="minorEastAsia" w:hAnsiTheme="minorHAnsi" w:cstheme="minorBidi"/>
            <w:sz w:val="22"/>
            <w:szCs w:val="22"/>
            <w:lang w:eastAsia="en-AU"/>
          </w:rPr>
          <w:tab/>
        </w:r>
        <w:r w:rsidRPr="00652F9A">
          <w:t>Infringement notices for camera-detected offences—time of service—Act, s 24 (2)</w:t>
        </w:r>
        <w:r>
          <w:tab/>
        </w:r>
        <w:r>
          <w:fldChar w:fldCharType="begin"/>
        </w:r>
        <w:r>
          <w:instrText xml:space="preserve"> PAGEREF _Toc27489428 \h </w:instrText>
        </w:r>
        <w:r>
          <w:fldChar w:fldCharType="separate"/>
        </w:r>
        <w:r w:rsidR="00E8141E">
          <w:t>13</w:t>
        </w:r>
        <w:r>
          <w:fldChar w:fldCharType="end"/>
        </w:r>
      </w:hyperlink>
    </w:p>
    <w:p w14:paraId="58FC7205" w14:textId="0485434A" w:rsidR="001D571E" w:rsidRDefault="001D571E">
      <w:pPr>
        <w:pStyle w:val="TOC5"/>
        <w:rPr>
          <w:rFonts w:asciiTheme="minorHAnsi" w:eastAsiaTheme="minorEastAsia" w:hAnsiTheme="minorHAnsi" w:cstheme="minorBidi"/>
          <w:sz w:val="22"/>
          <w:szCs w:val="22"/>
          <w:lang w:eastAsia="en-AU"/>
        </w:rPr>
      </w:pPr>
      <w:r>
        <w:tab/>
      </w:r>
      <w:hyperlink w:anchor="_Toc27489429" w:history="1">
        <w:r w:rsidRPr="00652F9A">
          <w:t>14</w:t>
        </w:r>
        <w:r>
          <w:rPr>
            <w:rFonts w:asciiTheme="minorHAnsi" w:eastAsiaTheme="minorEastAsia" w:hAnsiTheme="minorHAnsi" w:cstheme="minorBidi"/>
            <w:sz w:val="22"/>
            <w:szCs w:val="22"/>
            <w:lang w:eastAsia="en-AU"/>
          </w:rPr>
          <w:tab/>
        </w:r>
        <w:r w:rsidRPr="00652F9A">
          <w:t>Infringement notices—service on nominated person—Act, s 24 (2)</w:t>
        </w:r>
        <w:r>
          <w:tab/>
        </w:r>
        <w:r>
          <w:fldChar w:fldCharType="begin"/>
        </w:r>
        <w:r>
          <w:instrText xml:space="preserve"> PAGEREF _Toc27489429 \h </w:instrText>
        </w:r>
        <w:r>
          <w:fldChar w:fldCharType="separate"/>
        </w:r>
        <w:r w:rsidR="00E8141E">
          <w:t>13</w:t>
        </w:r>
        <w:r>
          <w:fldChar w:fldCharType="end"/>
        </w:r>
      </w:hyperlink>
    </w:p>
    <w:p w14:paraId="67AF0DFE" w14:textId="4A9FF5B9" w:rsidR="001D571E" w:rsidRDefault="001D571E">
      <w:pPr>
        <w:pStyle w:val="TOC5"/>
        <w:rPr>
          <w:rFonts w:asciiTheme="minorHAnsi" w:eastAsiaTheme="minorEastAsia" w:hAnsiTheme="minorHAnsi" w:cstheme="minorBidi"/>
          <w:sz w:val="22"/>
          <w:szCs w:val="22"/>
          <w:lang w:eastAsia="en-AU"/>
        </w:rPr>
      </w:pPr>
      <w:r>
        <w:tab/>
      </w:r>
      <w:hyperlink w:anchor="_Toc27489430" w:history="1">
        <w:r w:rsidRPr="00652F9A">
          <w:t>14A</w:t>
        </w:r>
        <w:r>
          <w:rPr>
            <w:rFonts w:asciiTheme="minorHAnsi" w:eastAsiaTheme="minorEastAsia" w:hAnsiTheme="minorHAnsi" w:cstheme="minorBidi"/>
            <w:sz w:val="22"/>
            <w:szCs w:val="22"/>
            <w:lang w:eastAsia="en-AU"/>
          </w:rPr>
          <w:tab/>
        </w:r>
        <w:r w:rsidRPr="00652F9A">
          <w:t>Infringement notices—contents—Act, s 25</w:t>
        </w:r>
        <w:r>
          <w:tab/>
        </w:r>
        <w:r>
          <w:fldChar w:fldCharType="begin"/>
        </w:r>
        <w:r>
          <w:instrText xml:space="preserve"> PAGEREF _Toc27489430 \h </w:instrText>
        </w:r>
        <w:r>
          <w:fldChar w:fldCharType="separate"/>
        </w:r>
        <w:r w:rsidR="00E8141E">
          <w:t>14</w:t>
        </w:r>
        <w:r>
          <w:fldChar w:fldCharType="end"/>
        </w:r>
      </w:hyperlink>
    </w:p>
    <w:p w14:paraId="41B8C3DB" w14:textId="35EC3B70" w:rsidR="001D571E" w:rsidRDefault="001D571E">
      <w:pPr>
        <w:pStyle w:val="TOC5"/>
        <w:rPr>
          <w:rFonts w:asciiTheme="minorHAnsi" w:eastAsiaTheme="minorEastAsia" w:hAnsiTheme="minorHAnsi" w:cstheme="minorBidi"/>
          <w:sz w:val="22"/>
          <w:szCs w:val="22"/>
          <w:lang w:eastAsia="en-AU"/>
        </w:rPr>
      </w:pPr>
      <w:r>
        <w:tab/>
      </w:r>
      <w:hyperlink w:anchor="_Toc27489431" w:history="1">
        <w:r w:rsidRPr="00652F9A">
          <w:t>14B</w:t>
        </w:r>
        <w:r>
          <w:rPr>
            <w:rFonts w:asciiTheme="minorHAnsi" w:eastAsiaTheme="minorEastAsia" w:hAnsiTheme="minorHAnsi" w:cstheme="minorBidi"/>
            <w:sz w:val="22"/>
            <w:szCs w:val="22"/>
            <w:lang w:eastAsia="en-AU"/>
          </w:rPr>
          <w:tab/>
        </w:r>
        <w:r w:rsidRPr="00652F9A">
          <w:t>Reminder notices—contents—Act, s 27 (3)</w:t>
        </w:r>
        <w:r>
          <w:tab/>
        </w:r>
        <w:r>
          <w:fldChar w:fldCharType="begin"/>
        </w:r>
        <w:r>
          <w:instrText xml:space="preserve"> PAGEREF _Toc27489431 \h </w:instrText>
        </w:r>
        <w:r>
          <w:fldChar w:fldCharType="separate"/>
        </w:r>
        <w:r w:rsidR="00E8141E">
          <w:t>19</w:t>
        </w:r>
        <w:r>
          <w:fldChar w:fldCharType="end"/>
        </w:r>
      </w:hyperlink>
    </w:p>
    <w:p w14:paraId="683E88B1" w14:textId="7DECB05F" w:rsidR="001D571E" w:rsidRDefault="001D571E">
      <w:pPr>
        <w:pStyle w:val="TOC5"/>
        <w:rPr>
          <w:rFonts w:asciiTheme="minorHAnsi" w:eastAsiaTheme="minorEastAsia" w:hAnsiTheme="minorHAnsi" w:cstheme="minorBidi"/>
          <w:sz w:val="22"/>
          <w:szCs w:val="22"/>
          <w:lang w:eastAsia="en-AU"/>
        </w:rPr>
      </w:pPr>
      <w:r>
        <w:tab/>
      </w:r>
      <w:hyperlink w:anchor="_Toc27489432" w:history="1">
        <w:r w:rsidRPr="00652F9A">
          <w:t>14C</w:t>
        </w:r>
        <w:r>
          <w:rPr>
            <w:rFonts w:asciiTheme="minorHAnsi" w:eastAsiaTheme="minorEastAsia" w:hAnsiTheme="minorHAnsi" w:cstheme="minorBidi"/>
            <w:sz w:val="22"/>
            <w:szCs w:val="22"/>
            <w:lang w:eastAsia="en-AU"/>
          </w:rPr>
          <w:tab/>
        </w:r>
        <w:r w:rsidRPr="00652F9A">
          <w:t>Extension of time—application within time—Act, s 29 (5)</w:t>
        </w:r>
        <w:r>
          <w:tab/>
        </w:r>
        <w:r>
          <w:fldChar w:fldCharType="begin"/>
        </w:r>
        <w:r>
          <w:instrText xml:space="preserve"> PAGEREF _Toc27489432 \h </w:instrText>
        </w:r>
        <w:r>
          <w:fldChar w:fldCharType="separate"/>
        </w:r>
        <w:r w:rsidR="00E8141E">
          <w:t>24</w:t>
        </w:r>
        <w:r>
          <w:fldChar w:fldCharType="end"/>
        </w:r>
      </w:hyperlink>
    </w:p>
    <w:p w14:paraId="420EC9DD" w14:textId="7B436A13" w:rsidR="001D571E" w:rsidRDefault="001D571E">
      <w:pPr>
        <w:pStyle w:val="TOC5"/>
        <w:rPr>
          <w:rFonts w:asciiTheme="minorHAnsi" w:eastAsiaTheme="minorEastAsia" w:hAnsiTheme="minorHAnsi" w:cstheme="minorBidi"/>
          <w:sz w:val="22"/>
          <w:szCs w:val="22"/>
          <w:lang w:eastAsia="en-AU"/>
        </w:rPr>
      </w:pPr>
      <w:r>
        <w:tab/>
      </w:r>
      <w:hyperlink w:anchor="_Toc27489433" w:history="1">
        <w:r w:rsidRPr="00652F9A">
          <w:t>14D</w:t>
        </w:r>
        <w:r>
          <w:rPr>
            <w:rFonts w:asciiTheme="minorHAnsi" w:eastAsiaTheme="minorEastAsia" w:hAnsiTheme="minorHAnsi" w:cstheme="minorBidi"/>
            <w:sz w:val="22"/>
            <w:szCs w:val="22"/>
            <w:lang w:eastAsia="en-AU"/>
          </w:rPr>
          <w:tab/>
        </w:r>
        <w:r w:rsidRPr="00652F9A">
          <w:t>Extension of time—application out-of-time—Act, s 29 (5)</w:t>
        </w:r>
        <w:r>
          <w:tab/>
        </w:r>
        <w:r>
          <w:fldChar w:fldCharType="begin"/>
        </w:r>
        <w:r>
          <w:instrText xml:space="preserve"> PAGEREF _Toc27489433 \h </w:instrText>
        </w:r>
        <w:r>
          <w:fldChar w:fldCharType="separate"/>
        </w:r>
        <w:r w:rsidR="00E8141E">
          <w:t>25</w:t>
        </w:r>
        <w:r>
          <w:fldChar w:fldCharType="end"/>
        </w:r>
      </w:hyperlink>
    </w:p>
    <w:p w14:paraId="4C62FBC6" w14:textId="5D47EEDC" w:rsidR="001D571E" w:rsidRDefault="001D571E">
      <w:pPr>
        <w:pStyle w:val="TOC5"/>
        <w:rPr>
          <w:rFonts w:asciiTheme="minorHAnsi" w:eastAsiaTheme="minorEastAsia" w:hAnsiTheme="minorHAnsi" w:cstheme="minorBidi"/>
          <w:sz w:val="22"/>
          <w:szCs w:val="22"/>
          <w:lang w:eastAsia="en-AU"/>
        </w:rPr>
      </w:pPr>
      <w:r>
        <w:tab/>
      </w:r>
      <w:hyperlink w:anchor="_Toc27489434" w:history="1">
        <w:r w:rsidRPr="001D571E">
          <w:rPr>
            <w:rStyle w:val="CharSectNo"/>
          </w:rPr>
          <w:t>14E</w:t>
        </w:r>
        <w:r w:rsidRPr="003D74A3">
          <w:tab/>
          <w:t>Maximum amount of extended time allowed—</w:t>
        </w:r>
        <w:r>
          <w:br/>
        </w:r>
        <w:r w:rsidRPr="003D74A3">
          <w:t>Act, s 29 (5)</w:t>
        </w:r>
        <w:r>
          <w:tab/>
        </w:r>
        <w:r>
          <w:fldChar w:fldCharType="begin"/>
        </w:r>
        <w:r>
          <w:instrText xml:space="preserve"> PAGEREF _Toc27489434 \h </w:instrText>
        </w:r>
        <w:r>
          <w:fldChar w:fldCharType="separate"/>
        </w:r>
        <w:r w:rsidR="00E8141E">
          <w:t>26</w:t>
        </w:r>
        <w:r>
          <w:fldChar w:fldCharType="end"/>
        </w:r>
      </w:hyperlink>
    </w:p>
    <w:p w14:paraId="0C61C8A1" w14:textId="681EB1FE" w:rsidR="001D571E" w:rsidRDefault="001D571E">
      <w:pPr>
        <w:pStyle w:val="TOC5"/>
        <w:rPr>
          <w:rFonts w:asciiTheme="minorHAnsi" w:eastAsiaTheme="minorEastAsia" w:hAnsiTheme="minorHAnsi" w:cstheme="minorBidi"/>
          <w:sz w:val="22"/>
          <w:szCs w:val="22"/>
          <w:lang w:eastAsia="en-AU"/>
        </w:rPr>
      </w:pPr>
      <w:r>
        <w:tab/>
      </w:r>
      <w:hyperlink w:anchor="_Toc27489435" w:history="1">
        <w:r w:rsidRPr="00652F9A">
          <w:t>14EA</w:t>
        </w:r>
        <w:r>
          <w:rPr>
            <w:rFonts w:asciiTheme="minorHAnsi" w:eastAsiaTheme="minorEastAsia" w:hAnsiTheme="minorHAnsi" w:cstheme="minorBidi"/>
            <w:sz w:val="22"/>
            <w:szCs w:val="22"/>
            <w:lang w:eastAsia="en-AU"/>
          </w:rPr>
          <w:tab/>
        </w:r>
        <w:r w:rsidRPr="00652F9A">
          <w:t>Application for infringement notice management plan or addition to plan—contents—Act, s 31A (4) (b)</w:t>
        </w:r>
        <w:r>
          <w:tab/>
        </w:r>
        <w:r>
          <w:fldChar w:fldCharType="begin"/>
        </w:r>
        <w:r>
          <w:instrText xml:space="preserve"> PAGEREF _Toc27489435 \h </w:instrText>
        </w:r>
        <w:r>
          <w:fldChar w:fldCharType="separate"/>
        </w:r>
        <w:r w:rsidR="00E8141E">
          <w:t>26</w:t>
        </w:r>
        <w:r>
          <w:fldChar w:fldCharType="end"/>
        </w:r>
      </w:hyperlink>
    </w:p>
    <w:p w14:paraId="1E5A78F8" w14:textId="0F26F4AF" w:rsidR="001D571E" w:rsidRDefault="001D571E">
      <w:pPr>
        <w:pStyle w:val="TOC5"/>
        <w:rPr>
          <w:rFonts w:asciiTheme="minorHAnsi" w:eastAsiaTheme="minorEastAsia" w:hAnsiTheme="minorHAnsi" w:cstheme="minorBidi"/>
          <w:sz w:val="22"/>
          <w:szCs w:val="22"/>
          <w:lang w:eastAsia="en-AU"/>
        </w:rPr>
      </w:pPr>
      <w:r>
        <w:tab/>
      </w:r>
      <w:hyperlink w:anchor="_Toc27489436" w:history="1">
        <w:r w:rsidRPr="00652F9A">
          <w:t>14EB</w:t>
        </w:r>
        <w:r>
          <w:rPr>
            <w:rFonts w:asciiTheme="minorHAnsi" w:eastAsiaTheme="minorEastAsia" w:hAnsiTheme="minorHAnsi" w:cstheme="minorBidi"/>
            <w:sz w:val="22"/>
            <w:szCs w:val="22"/>
            <w:lang w:eastAsia="en-AU"/>
          </w:rPr>
          <w:tab/>
        </w:r>
        <w:r w:rsidRPr="00652F9A">
          <w:t>Minimum amount—Act, s 31B (7) (b)</w:t>
        </w:r>
        <w:r>
          <w:tab/>
        </w:r>
        <w:r>
          <w:fldChar w:fldCharType="begin"/>
        </w:r>
        <w:r>
          <w:instrText xml:space="preserve"> PAGEREF _Toc27489436 \h </w:instrText>
        </w:r>
        <w:r>
          <w:fldChar w:fldCharType="separate"/>
        </w:r>
        <w:r w:rsidR="00E8141E">
          <w:t>27</w:t>
        </w:r>
        <w:r>
          <w:fldChar w:fldCharType="end"/>
        </w:r>
      </w:hyperlink>
    </w:p>
    <w:p w14:paraId="0FDF8994" w14:textId="42B770A1" w:rsidR="001D571E" w:rsidRDefault="001D571E">
      <w:pPr>
        <w:pStyle w:val="TOC5"/>
        <w:rPr>
          <w:rFonts w:asciiTheme="minorHAnsi" w:eastAsiaTheme="minorEastAsia" w:hAnsiTheme="minorHAnsi" w:cstheme="minorBidi"/>
          <w:sz w:val="22"/>
          <w:szCs w:val="22"/>
          <w:lang w:eastAsia="en-AU"/>
        </w:rPr>
      </w:pPr>
      <w:r>
        <w:tab/>
      </w:r>
      <w:hyperlink w:anchor="_Toc27489437" w:history="1">
        <w:r w:rsidRPr="00652F9A">
          <w:t>14F</w:t>
        </w:r>
        <w:r>
          <w:rPr>
            <w:rFonts w:asciiTheme="minorHAnsi" w:eastAsiaTheme="minorEastAsia" w:hAnsiTheme="minorHAnsi" w:cstheme="minorBidi"/>
            <w:sz w:val="22"/>
            <w:szCs w:val="22"/>
            <w:lang w:eastAsia="en-AU"/>
          </w:rPr>
          <w:tab/>
        </w:r>
        <w:r w:rsidRPr="00652F9A">
          <w:t xml:space="preserve">Illegal user declaration—Act, s 21A, def </w:t>
        </w:r>
        <w:r w:rsidRPr="00652F9A">
          <w:rPr>
            <w:i/>
          </w:rPr>
          <w:t xml:space="preserve">illegal user declaration, </w:t>
        </w:r>
        <w:r w:rsidRPr="00652F9A">
          <w:t>par (b)</w:t>
        </w:r>
        <w:r>
          <w:tab/>
        </w:r>
        <w:r>
          <w:fldChar w:fldCharType="begin"/>
        </w:r>
        <w:r>
          <w:instrText xml:space="preserve"> PAGEREF _Toc27489437 \h </w:instrText>
        </w:r>
        <w:r>
          <w:fldChar w:fldCharType="separate"/>
        </w:r>
        <w:r w:rsidR="00E8141E">
          <w:t>27</w:t>
        </w:r>
        <w:r>
          <w:fldChar w:fldCharType="end"/>
        </w:r>
      </w:hyperlink>
    </w:p>
    <w:p w14:paraId="0DADB12F" w14:textId="16F03586" w:rsidR="001D571E" w:rsidRDefault="001D571E">
      <w:pPr>
        <w:pStyle w:val="TOC5"/>
        <w:rPr>
          <w:rFonts w:asciiTheme="minorHAnsi" w:eastAsiaTheme="minorEastAsia" w:hAnsiTheme="minorHAnsi" w:cstheme="minorBidi"/>
          <w:sz w:val="22"/>
          <w:szCs w:val="22"/>
          <w:lang w:eastAsia="en-AU"/>
        </w:rPr>
      </w:pPr>
      <w:r>
        <w:tab/>
      </w:r>
      <w:hyperlink w:anchor="_Toc27489438" w:history="1">
        <w:r w:rsidRPr="00652F9A">
          <w:t>14G</w:t>
        </w:r>
        <w:r>
          <w:rPr>
            <w:rFonts w:asciiTheme="minorHAnsi" w:eastAsiaTheme="minorEastAsia" w:hAnsiTheme="minorHAnsi" w:cstheme="minorBidi"/>
            <w:sz w:val="22"/>
            <w:szCs w:val="22"/>
            <w:lang w:eastAsia="en-AU"/>
          </w:rPr>
          <w:tab/>
        </w:r>
        <w:r w:rsidRPr="00652F9A">
          <w:t xml:space="preserve">Known user declaration—Act, s 21A, def </w:t>
        </w:r>
        <w:r w:rsidRPr="00652F9A">
          <w:rPr>
            <w:i/>
          </w:rPr>
          <w:t xml:space="preserve">known user declaration, </w:t>
        </w:r>
        <w:r w:rsidRPr="00652F9A">
          <w:t>par (c)</w:t>
        </w:r>
        <w:r>
          <w:tab/>
        </w:r>
        <w:r>
          <w:fldChar w:fldCharType="begin"/>
        </w:r>
        <w:r>
          <w:instrText xml:space="preserve"> PAGEREF _Toc27489438 \h </w:instrText>
        </w:r>
        <w:r>
          <w:fldChar w:fldCharType="separate"/>
        </w:r>
        <w:r w:rsidR="00E8141E">
          <w:t>28</w:t>
        </w:r>
        <w:r>
          <w:fldChar w:fldCharType="end"/>
        </w:r>
      </w:hyperlink>
    </w:p>
    <w:p w14:paraId="5B731750" w14:textId="765BEBAB" w:rsidR="001D571E" w:rsidRDefault="001D571E">
      <w:pPr>
        <w:pStyle w:val="TOC5"/>
        <w:rPr>
          <w:rFonts w:asciiTheme="minorHAnsi" w:eastAsiaTheme="minorEastAsia" w:hAnsiTheme="minorHAnsi" w:cstheme="minorBidi"/>
          <w:sz w:val="22"/>
          <w:szCs w:val="22"/>
          <w:lang w:eastAsia="en-AU"/>
        </w:rPr>
      </w:pPr>
      <w:r>
        <w:lastRenderedPageBreak/>
        <w:tab/>
      </w:r>
      <w:hyperlink w:anchor="_Toc27489439" w:history="1">
        <w:r w:rsidRPr="00652F9A">
          <w:t>14H</w:t>
        </w:r>
        <w:r>
          <w:rPr>
            <w:rFonts w:asciiTheme="minorHAnsi" w:eastAsiaTheme="minorEastAsia" w:hAnsiTheme="minorHAnsi" w:cstheme="minorBidi"/>
            <w:sz w:val="22"/>
            <w:szCs w:val="22"/>
            <w:lang w:eastAsia="en-AU"/>
          </w:rPr>
          <w:tab/>
        </w:r>
        <w:r w:rsidRPr="00652F9A">
          <w:t xml:space="preserve">Sold vehicle declaration—Act, s 21A, def </w:t>
        </w:r>
        <w:r w:rsidRPr="00652F9A">
          <w:rPr>
            <w:i/>
          </w:rPr>
          <w:t xml:space="preserve">sold vehicle declaration, </w:t>
        </w:r>
        <w:r w:rsidRPr="00652F9A">
          <w:t>par (c)</w:t>
        </w:r>
        <w:r>
          <w:tab/>
        </w:r>
        <w:r>
          <w:fldChar w:fldCharType="begin"/>
        </w:r>
        <w:r>
          <w:instrText xml:space="preserve"> PAGEREF _Toc27489439 \h </w:instrText>
        </w:r>
        <w:r>
          <w:fldChar w:fldCharType="separate"/>
        </w:r>
        <w:r w:rsidR="00E8141E">
          <w:t>29</w:t>
        </w:r>
        <w:r>
          <w:fldChar w:fldCharType="end"/>
        </w:r>
      </w:hyperlink>
    </w:p>
    <w:p w14:paraId="69523D97" w14:textId="07994ED3" w:rsidR="001D571E" w:rsidRDefault="001D571E">
      <w:pPr>
        <w:pStyle w:val="TOC5"/>
        <w:rPr>
          <w:rFonts w:asciiTheme="minorHAnsi" w:eastAsiaTheme="minorEastAsia" w:hAnsiTheme="minorHAnsi" w:cstheme="minorBidi"/>
          <w:sz w:val="22"/>
          <w:szCs w:val="22"/>
          <w:lang w:eastAsia="en-AU"/>
        </w:rPr>
      </w:pPr>
      <w:r>
        <w:tab/>
      </w:r>
      <w:hyperlink w:anchor="_Toc27489440" w:history="1">
        <w:r w:rsidRPr="00652F9A">
          <w:t>14I</w:t>
        </w:r>
        <w:r>
          <w:rPr>
            <w:rFonts w:asciiTheme="minorHAnsi" w:eastAsiaTheme="minorEastAsia" w:hAnsiTheme="minorHAnsi" w:cstheme="minorBidi"/>
            <w:sz w:val="22"/>
            <w:szCs w:val="22"/>
            <w:lang w:eastAsia="en-AU"/>
          </w:rPr>
          <w:tab/>
        </w:r>
        <w:r w:rsidRPr="00652F9A">
          <w:t xml:space="preserve">Unknown user declaration—Act, s 21A, def </w:t>
        </w:r>
        <w:r w:rsidRPr="00652F9A">
          <w:rPr>
            <w:i/>
          </w:rPr>
          <w:t xml:space="preserve">unknown user declaration, </w:t>
        </w:r>
        <w:r w:rsidRPr="00652F9A">
          <w:t>par (c)</w:t>
        </w:r>
        <w:r>
          <w:tab/>
        </w:r>
        <w:r>
          <w:fldChar w:fldCharType="begin"/>
        </w:r>
        <w:r>
          <w:instrText xml:space="preserve"> PAGEREF _Toc27489440 \h </w:instrText>
        </w:r>
        <w:r>
          <w:fldChar w:fldCharType="separate"/>
        </w:r>
        <w:r w:rsidR="00E8141E">
          <w:t>30</w:t>
        </w:r>
        <w:r>
          <w:fldChar w:fldCharType="end"/>
        </w:r>
      </w:hyperlink>
    </w:p>
    <w:p w14:paraId="1311A86B" w14:textId="18CEBD48" w:rsidR="001D571E" w:rsidRDefault="001D571E">
      <w:pPr>
        <w:pStyle w:val="TOC5"/>
        <w:rPr>
          <w:rFonts w:asciiTheme="minorHAnsi" w:eastAsiaTheme="minorEastAsia" w:hAnsiTheme="minorHAnsi" w:cstheme="minorBidi"/>
          <w:sz w:val="22"/>
          <w:szCs w:val="22"/>
          <w:lang w:eastAsia="en-AU"/>
        </w:rPr>
      </w:pPr>
      <w:r>
        <w:tab/>
      </w:r>
      <w:hyperlink w:anchor="_Toc27489441" w:history="1">
        <w:r w:rsidRPr="00652F9A">
          <w:t>14J</w:t>
        </w:r>
        <w:r>
          <w:rPr>
            <w:rFonts w:asciiTheme="minorHAnsi" w:eastAsiaTheme="minorEastAsia" w:hAnsiTheme="minorHAnsi" w:cstheme="minorBidi"/>
            <w:sz w:val="22"/>
            <w:szCs w:val="22"/>
            <w:lang w:eastAsia="en-AU"/>
          </w:rPr>
          <w:tab/>
        </w:r>
        <w:r w:rsidRPr="00652F9A">
          <w:t>Contents of suspension warning notice—Act, s 42 (2) (a) (iii)</w:t>
        </w:r>
        <w:r>
          <w:tab/>
        </w:r>
        <w:r>
          <w:fldChar w:fldCharType="begin"/>
        </w:r>
        <w:r>
          <w:instrText xml:space="preserve"> PAGEREF _Toc27489441 \h </w:instrText>
        </w:r>
        <w:r>
          <w:fldChar w:fldCharType="separate"/>
        </w:r>
        <w:r w:rsidR="00E8141E">
          <w:t>31</w:t>
        </w:r>
        <w:r>
          <w:fldChar w:fldCharType="end"/>
        </w:r>
      </w:hyperlink>
    </w:p>
    <w:p w14:paraId="2776CD31" w14:textId="58910686" w:rsidR="001D571E" w:rsidRDefault="001D571E">
      <w:pPr>
        <w:pStyle w:val="TOC5"/>
        <w:rPr>
          <w:rFonts w:asciiTheme="minorHAnsi" w:eastAsiaTheme="minorEastAsia" w:hAnsiTheme="minorHAnsi" w:cstheme="minorBidi"/>
          <w:sz w:val="22"/>
          <w:szCs w:val="22"/>
          <w:lang w:eastAsia="en-AU"/>
        </w:rPr>
      </w:pPr>
      <w:r>
        <w:tab/>
      </w:r>
      <w:hyperlink w:anchor="_Toc27489442" w:history="1">
        <w:r w:rsidRPr="00652F9A">
          <w:t>14K</w:t>
        </w:r>
        <w:r>
          <w:rPr>
            <w:rFonts w:asciiTheme="minorHAnsi" w:eastAsiaTheme="minorEastAsia" w:hAnsiTheme="minorHAnsi" w:cstheme="minorBidi"/>
            <w:sz w:val="22"/>
            <w:szCs w:val="22"/>
            <w:lang w:eastAsia="en-AU"/>
          </w:rPr>
          <w:tab/>
        </w:r>
        <w:r w:rsidRPr="00652F9A">
          <w:rPr>
            <w:lang w:eastAsia="en-AU"/>
          </w:rPr>
          <w:t>Contents of suspension confirmation notice—Act, s 42 (4) (d)</w:t>
        </w:r>
        <w:r>
          <w:tab/>
        </w:r>
        <w:r>
          <w:fldChar w:fldCharType="begin"/>
        </w:r>
        <w:r>
          <w:instrText xml:space="preserve"> PAGEREF _Toc27489442 \h </w:instrText>
        </w:r>
        <w:r>
          <w:fldChar w:fldCharType="separate"/>
        </w:r>
        <w:r w:rsidR="00E8141E">
          <w:t>31</w:t>
        </w:r>
        <w:r>
          <w:fldChar w:fldCharType="end"/>
        </w:r>
      </w:hyperlink>
    </w:p>
    <w:p w14:paraId="13AA8CBF" w14:textId="52CAB986" w:rsidR="001D571E" w:rsidRDefault="001D571E">
      <w:pPr>
        <w:pStyle w:val="TOC5"/>
        <w:rPr>
          <w:rFonts w:asciiTheme="minorHAnsi" w:eastAsiaTheme="minorEastAsia" w:hAnsiTheme="minorHAnsi" w:cstheme="minorBidi"/>
          <w:sz w:val="22"/>
          <w:szCs w:val="22"/>
          <w:lang w:eastAsia="en-AU"/>
        </w:rPr>
      </w:pPr>
      <w:r>
        <w:tab/>
      </w:r>
      <w:hyperlink w:anchor="_Toc27489443" w:history="1">
        <w:r w:rsidRPr="00652F9A">
          <w:t>14L</w:t>
        </w:r>
        <w:r>
          <w:rPr>
            <w:rFonts w:asciiTheme="minorHAnsi" w:eastAsiaTheme="minorEastAsia" w:hAnsiTheme="minorHAnsi" w:cstheme="minorBidi"/>
            <w:sz w:val="22"/>
            <w:szCs w:val="22"/>
            <w:lang w:eastAsia="en-AU"/>
          </w:rPr>
          <w:tab/>
        </w:r>
        <w:r w:rsidRPr="00652F9A">
          <w:rPr>
            <w:lang w:eastAsia="en-AU"/>
          </w:rPr>
          <w:t>Content of suspension notice—Act, s 44 (3) (c)</w:t>
        </w:r>
        <w:r>
          <w:tab/>
        </w:r>
        <w:r>
          <w:fldChar w:fldCharType="begin"/>
        </w:r>
        <w:r>
          <w:instrText xml:space="preserve"> PAGEREF _Toc27489443 \h </w:instrText>
        </w:r>
        <w:r>
          <w:fldChar w:fldCharType="separate"/>
        </w:r>
        <w:r w:rsidR="00E8141E">
          <w:t>32</w:t>
        </w:r>
        <w:r>
          <w:fldChar w:fldCharType="end"/>
        </w:r>
      </w:hyperlink>
    </w:p>
    <w:p w14:paraId="10E63ADB" w14:textId="509E1A3F" w:rsidR="001D571E" w:rsidRDefault="001D571E">
      <w:pPr>
        <w:pStyle w:val="TOC5"/>
        <w:rPr>
          <w:rFonts w:asciiTheme="minorHAnsi" w:eastAsiaTheme="minorEastAsia" w:hAnsiTheme="minorHAnsi" w:cstheme="minorBidi"/>
          <w:sz w:val="22"/>
          <w:szCs w:val="22"/>
          <w:lang w:eastAsia="en-AU"/>
        </w:rPr>
      </w:pPr>
      <w:r>
        <w:tab/>
      </w:r>
      <w:hyperlink w:anchor="_Toc27489444" w:history="1">
        <w:r w:rsidRPr="00652F9A">
          <w:t>15</w:t>
        </w:r>
        <w:r>
          <w:rPr>
            <w:rFonts w:asciiTheme="minorHAnsi" w:eastAsiaTheme="minorEastAsia" w:hAnsiTheme="minorHAnsi" w:cstheme="minorBidi"/>
            <w:sz w:val="22"/>
            <w:szCs w:val="22"/>
            <w:lang w:eastAsia="en-AU"/>
          </w:rPr>
          <w:tab/>
        </w:r>
        <w:r w:rsidRPr="00652F9A">
          <w:t>Delegation of administering authority’s functions—Act, s 54 (1) (b)</w:t>
        </w:r>
        <w:r>
          <w:tab/>
        </w:r>
        <w:r>
          <w:fldChar w:fldCharType="begin"/>
        </w:r>
        <w:r>
          <w:instrText xml:space="preserve"> PAGEREF _Toc27489444 \h </w:instrText>
        </w:r>
        <w:r>
          <w:fldChar w:fldCharType="separate"/>
        </w:r>
        <w:r w:rsidR="00E8141E">
          <w:t>32</w:t>
        </w:r>
        <w:r>
          <w:fldChar w:fldCharType="end"/>
        </w:r>
      </w:hyperlink>
    </w:p>
    <w:p w14:paraId="6B6C9143" w14:textId="47F6BC90" w:rsidR="001D571E" w:rsidRDefault="000B1A77">
      <w:pPr>
        <w:pStyle w:val="TOC2"/>
        <w:rPr>
          <w:rFonts w:asciiTheme="minorHAnsi" w:eastAsiaTheme="minorEastAsia" w:hAnsiTheme="minorHAnsi" w:cstheme="minorBidi"/>
          <w:b w:val="0"/>
          <w:sz w:val="22"/>
          <w:szCs w:val="22"/>
          <w:lang w:eastAsia="en-AU"/>
        </w:rPr>
      </w:pPr>
      <w:hyperlink w:anchor="_Toc27489445" w:history="1">
        <w:r w:rsidR="001D571E" w:rsidRPr="00652F9A">
          <w:t>Part 2A</w:t>
        </w:r>
        <w:r w:rsidR="001D571E">
          <w:rPr>
            <w:rFonts w:asciiTheme="minorHAnsi" w:eastAsiaTheme="minorEastAsia" w:hAnsiTheme="minorHAnsi" w:cstheme="minorBidi"/>
            <w:b w:val="0"/>
            <w:sz w:val="22"/>
            <w:szCs w:val="22"/>
            <w:lang w:eastAsia="en-AU"/>
          </w:rPr>
          <w:tab/>
        </w:r>
        <w:r w:rsidR="001D571E" w:rsidRPr="00652F9A">
          <w:t>Infringement notice management plans</w:t>
        </w:r>
        <w:r w:rsidR="001D571E" w:rsidRPr="001D571E">
          <w:rPr>
            <w:vanish/>
          </w:rPr>
          <w:tab/>
        </w:r>
        <w:r w:rsidR="001D571E" w:rsidRPr="001D571E">
          <w:rPr>
            <w:vanish/>
          </w:rPr>
          <w:fldChar w:fldCharType="begin"/>
        </w:r>
        <w:r w:rsidR="001D571E" w:rsidRPr="001D571E">
          <w:rPr>
            <w:vanish/>
          </w:rPr>
          <w:instrText xml:space="preserve"> PAGEREF _Toc27489445 \h </w:instrText>
        </w:r>
        <w:r w:rsidR="001D571E" w:rsidRPr="001D571E">
          <w:rPr>
            <w:vanish/>
          </w:rPr>
        </w:r>
        <w:r w:rsidR="001D571E" w:rsidRPr="001D571E">
          <w:rPr>
            <w:vanish/>
          </w:rPr>
          <w:fldChar w:fldCharType="separate"/>
        </w:r>
        <w:r w:rsidR="00E8141E">
          <w:rPr>
            <w:vanish/>
          </w:rPr>
          <w:t>33</w:t>
        </w:r>
        <w:r w:rsidR="001D571E" w:rsidRPr="001D571E">
          <w:rPr>
            <w:vanish/>
          </w:rPr>
          <w:fldChar w:fldCharType="end"/>
        </w:r>
      </w:hyperlink>
    </w:p>
    <w:p w14:paraId="3F0DAFE6" w14:textId="532141A7" w:rsidR="001D571E" w:rsidRDefault="000B1A77">
      <w:pPr>
        <w:pStyle w:val="TOC3"/>
        <w:rPr>
          <w:rFonts w:asciiTheme="minorHAnsi" w:eastAsiaTheme="minorEastAsia" w:hAnsiTheme="minorHAnsi" w:cstheme="minorBidi"/>
          <w:b w:val="0"/>
          <w:sz w:val="22"/>
          <w:szCs w:val="22"/>
          <w:lang w:eastAsia="en-AU"/>
        </w:rPr>
      </w:pPr>
      <w:hyperlink w:anchor="_Toc27489446" w:history="1">
        <w:r w:rsidR="001D571E" w:rsidRPr="00652F9A">
          <w:t>Division 2A.1</w:t>
        </w:r>
        <w:r w:rsidR="001D571E">
          <w:rPr>
            <w:rFonts w:asciiTheme="minorHAnsi" w:eastAsiaTheme="minorEastAsia" w:hAnsiTheme="minorHAnsi" w:cstheme="minorBidi"/>
            <w:b w:val="0"/>
            <w:sz w:val="22"/>
            <w:szCs w:val="22"/>
            <w:lang w:eastAsia="en-AU"/>
          </w:rPr>
          <w:tab/>
        </w:r>
        <w:r w:rsidR="001D571E" w:rsidRPr="00652F9A">
          <w:t>Payment by instalments</w:t>
        </w:r>
        <w:r w:rsidR="001D571E" w:rsidRPr="001D571E">
          <w:rPr>
            <w:vanish/>
          </w:rPr>
          <w:tab/>
        </w:r>
        <w:r w:rsidR="001D571E" w:rsidRPr="001D571E">
          <w:rPr>
            <w:vanish/>
          </w:rPr>
          <w:fldChar w:fldCharType="begin"/>
        </w:r>
        <w:r w:rsidR="001D571E" w:rsidRPr="001D571E">
          <w:rPr>
            <w:vanish/>
          </w:rPr>
          <w:instrText xml:space="preserve"> PAGEREF _Toc27489446 \h </w:instrText>
        </w:r>
        <w:r w:rsidR="001D571E" w:rsidRPr="001D571E">
          <w:rPr>
            <w:vanish/>
          </w:rPr>
        </w:r>
        <w:r w:rsidR="001D571E" w:rsidRPr="001D571E">
          <w:rPr>
            <w:vanish/>
          </w:rPr>
          <w:fldChar w:fldCharType="separate"/>
        </w:r>
        <w:r w:rsidR="00E8141E">
          <w:rPr>
            <w:vanish/>
          </w:rPr>
          <w:t>33</w:t>
        </w:r>
        <w:r w:rsidR="001D571E" w:rsidRPr="001D571E">
          <w:rPr>
            <w:vanish/>
          </w:rPr>
          <w:fldChar w:fldCharType="end"/>
        </w:r>
      </w:hyperlink>
    </w:p>
    <w:p w14:paraId="0B21EE70" w14:textId="129586E5" w:rsidR="001D571E" w:rsidRDefault="001D571E">
      <w:pPr>
        <w:pStyle w:val="TOC5"/>
        <w:rPr>
          <w:rFonts w:asciiTheme="minorHAnsi" w:eastAsiaTheme="minorEastAsia" w:hAnsiTheme="minorHAnsi" w:cstheme="minorBidi"/>
          <w:sz w:val="22"/>
          <w:szCs w:val="22"/>
          <w:lang w:eastAsia="en-AU"/>
        </w:rPr>
      </w:pPr>
      <w:r>
        <w:tab/>
      </w:r>
      <w:hyperlink w:anchor="_Toc27489447" w:history="1">
        <w:r w:rsidRPr="00652F9A">
          <w:t>16</w:t>
        </w:r>
        <w:r>
          <w:rPr>
            <w:rFonts w:asciiTheme="minorHAnsi" w:eastAsiaTheme="minorEastAsia" w:hAnsiTheme="minorHAnsi" w:cstheme="minorBidi"/>
            <w:sz w:val="22"/>
            <w:szCs w:val="22"/>
            <w:lang w:eastAsia="en-AU"/>
          </w:rPr>
          <w:tab/>
        </w:r>
        <w:r w:rsidRPr="00652F9A">
          <w:t>Application—div 2A.1</w:t>
        </w:r>
        <w:r>
          <w:tab/>
        </w:r>
        <w:r>
          <w:fldChar w:fldCharType="begin"/>
        </w:r>
        <w:r>
          <w:instrText xml:space="preserve"> PAGEREF _Toc27489447 \h </w:instrText>
        </w:r>
        <w:r>
          <w:fldChar w:fldCharType="separate"/>
        </w:r>
        <w:r w:rsidR="00E8141E">
          <w:t>33</w:t>
        </w:r>
        <w:r>
          <w:fldChar w:fldCharType="end"/>
        </w:r>
      </w:hyperlink>
    </w:p>
    <w:p w14:paraId="2FC4F709" w14:textId="36DBCD27" w:rsidR="001D571E" w:rsidRDefault="001D571E">
      <w:pPr>
        <w:pStyle w:val="TOC5"/>
        <w:rPr>
          <w:rFonts w:asciiTheme="minorHAnsi" w:eastAsiaTheme="minorEastAsia" w:hAnsiTheme="minorHAnsi" w:cstheme="minorBidi"/>
          <w:sz w:val="22"/>
          <w:szCs w:val="22"/>
          <w:lang w:eastAsia="en-AU"/>
        </w:rPr>
      </w:pPr>
      <w:r>
        <w:tab/>
      </w:r>
      <w:hyperlink w:anchor="_Toc27489448" w:history="1">
        <w:r w:rsidRPr="00652F9A">
          <w:t>16A</w:t>
        </w:r>
        <w:r>
          <w:rPr>
            <w:rFonts w:asciiTheme="minorHAnsi" w:eastAsiaTheme="minorEastAsia" w:hAnsiTheme="minorHAnsi" w:cstheme="minorBidi"/>
            <w:sz w:val="22"/>
            <w:szCs w:val="22"/>
            <w:lang w:eastAsia="en-AU"/>
          </w:rPr>
          <w:tab/>
        </w:r>
        <w:r w:rsidRPr="00652F9A">
          <w:rPr>
            <w:lang w:eastAsia="en-AU"/>
          </w:rPr>
          <w:t xml:space="preserve">Condition applying to </w:t>
        </w:r>
        <w:r w:rsidRPr="00652F9A">
          <w:t>plan</w:t>
        </w:r>
        <w:r w:rsidRPr="00652F9A">
          <w:rPr>
            <w:lang w:eastAsia="en-AU"/>
          </w:rPr>
          <w:t xml:space="preserve"> allowing instalment payments</w:t>
        </w:r>
        <w:r w:rsidRPr="00652F9A">
          <w:t>—Act, s 31B (7) (b)</w:t>
        </w:r>
        <w:r>
          <w:tab/>
        </w:r>
        <w:r>
          <w:fldChar w:fldCharType="begin"/>
        </w:r>
        <w:r>
          <w:instrText xml:space="preserve"> PAGEREF _Toc27489448 \h </w:instrText>
        </w:r>
        <w:r>
          <w:fldChar w:fldCharType="separate"/>
        </w:r>
        <w:r w:rsidR="00E8141E">
          <w:t>33</w:t>
        </w:r>
        <w:r>
          <w:fldChar w:fldCharType="end"/>
        </w:r>
      </w:hyperlink>
    </w:p>
    <w:p w14:paraId="3245DE86" w14:textId="7A2A1F40" w:rsidR="001D571E" w:rsidRDefault="001D571E">
      <w:pPr>
        <w:pStyle w:val="TOC5"/>
        <w:rPr>
          <w:rFonts w:asciiTheme="minorHAnsi" w:eastAsiaTheme="minorEastAsia" w:hAnsiTheme="minorHAnsi" w:cstheme="minorBidi"/>
          <w:sz w:val="22"/>
          <w:szCs w:val="22"/>
          <w:lang w:eastAsia="en-AU"/>
        </w:rPr>
      </w:pPr>
      <w:r>
        <w:tab/>
      </w:r>
      <w:hyperlink w:anchor="_Toc27489449" w:history="1">
        <w:r w:rsidRPr="00652F9A">
          <w:t>16B</w:t>
        </w:r>
        <w:r>
          <w:rPr>
            <w:rFonts w:asciiTheme="minorHAnsi" w:eastAsiaTheme="minorEastAsia" w:hAnsiTheme="minorHAnsi" w:cstheme="minorBidi"/>
            <w:sz w:val="22"/>
            <w:szCs w:val="22"/>
            <w:lang w:eastAsia="en-AU"/>
          </w:rPr>
          <w:tab/>
        </w:r>
        <w:r w:rsidRPr="00652F9A">
          <w:rPr>
            <w:lang w:eastAsia="en-AU"/>
          </w:rPr>
          <w:t>Payment of amounts under plan</w:t>
        </w:r>
        <w:r w:rsidRPr="00652F9A">
          <w:t>—Act, s 31B (7) (c)</w:t>
        </w:r>
        <w:r>
          <w:tab/>
        </w:r>
        <w:r>
          <w:fldChar w:fldCharType="begin"/>
        </w:r>
        <w:r>
          <w:instrText xml:space="preserve"> PAGEREF _Toc27489449 \h </w:instrText>
        </w:r>
        <w:r>
          <w:fldChar w:fldCharType="separate"/>
        </w:r>
        <w:r w:rsidR="00E8141E">
          <w:t>33</w:t>
        </w:r>
        <w:r>
          <w:fldChar w:fldCharType="end"/>
        </w:r>
      </w:hyperlink>
    </w:p>
    <w:p w14:paraId="3D7694BE" w14:textId="13185C22" w:rsidR="001D571E" w:rsidRDefault="001D571E">
      <w:pPr>
        <w:pStyle w:val="TOC5"/>
        <w:rPr>
          <w:rFonts w:asciiTheme="minorHAnsi" w:eastAsiaTheme="minorEastAsia" w:hAnsiTheme="minorHAnsi" w:cstheme="minorBidi"/>
          <w:sz w:val="22"/>
          <w:szCs w:val="22"/>
          <w:lang w:eastAsia="en-AU"/>
        </w:rPr>
      </w:pPr>
      <w:r>
        <w:tab/>
      </w:r>
      <w:hyperlink w:anchor="_Toc27489450" w:history="1">
        <w:r w:rsidRPr="00652F9A">
          <w:t>16BA</w:t>
        </w:r>
        <w:r>
          <w:rPr>
            <w:rFonts w:asciiTheme="minorHAnsi" w:eastAsiaTheme="minorEastAsia" w:hAnsiTheme="minorHAnsi" w:cstheme="minorBidi"/>
            <w:sz w:val="22"/>
            <w:szCs w:val="22"/>
            <w:lang w:eastAsia="en-AU"/>
          </w:rPr>
          <w:tab/>
        </w:r>
        <w:r w:rsidRPr="00652F9A">
          <w:t>Variation or suspension of plan—Act, s 31B (7) (d)</w:t>
        </w:r>
        <w:r>
          <w:tab/>
        </w:r>
        <w:r>
          <w:fldChar w:fldCharType="begin"/>
        </w:r>
        <w:r>
          <w:instrText xml:space="preserve"> PAGEREF _Toc27489450 \h </w:instrText>
        </w:r>
        <w:r>
          <w:fldChar w:fldCharType="separate"/>
        </w:r>
        <w:r w:rsidR="00E8141E">
          <w:t>33</w:t>
        </w:r>
        <w:r>
          <w:fldChar w:fldCharType="end"/>
        </w:r>
      </w:hyperlink>
    </w:p>
    <w:p w14:paraId="0935239B" w14:textId="449A7FF3" w:rsidR="001D571E" w:rsidRDefault="001D571E">
      <w:pPr>
        <w:pStyle w:val="TOC5"/>
        <w:rPr>
          <w:rFonts w:asciiTheme="minorHAnsi" w:eastAsiaTheme="minorEastAsia" w:hAnsiTheme="minorHAnsi" w:cstheme="minorBidi"/>
          <w:sz w:val="22"/>
          <w:szCs w:val="22"/>
          <w:lang w:eastAsia="en-AU"/>
        </w:rPr>
      </w:pPr>
      <w:r>
        <w:tab/>
      </w:r>
      <w:hyperlink w:anchor="_Toc27489451" w:history="1">
        <w:r w:rsidRPr="00652F9A">
          <w:t>16C</w:t>
        </w:r>
        <w:r>
          <w:rPr>
            <w:rFonts w:asciiTheme="minorHAnsi" w:eastAsiaTheme="minorEastAsia" w:hAnsiTheme="minorHAnsi" w:cstheme="minorBidi"/>
            <w:sz w:val="22"/>
            <w:szCs w:val="22"/>
            <w:lang w:eastAsia="en-AU"/>
          </w:rPr>
          <w:tab/>
        </w:r>
        <w:r w:rsidRPr="00652F9A">
          <w:t xml:space="preserve">Non-compliance with plan allowing </w:t>
        </w:r>
        <w:r w:rsidRPr="00652F9A">
          <w:rPr>
            <w:lang w:eastAsia="en-AU"/>
          </w:rPr>
          <w:t>payment by instalments</w:t>
        </w:r>
        <w:r w:rsidRPr="00652F9A">
          <w:t>—Act, s 44A (9) (a)</w:t>
        </w:r>
        <w:r>
          <w:tab/>
        </w:r>
        <w:r>
          <w:fldChar w:fldCharType="begin"/>
        </w:r>
        <w:r>
          <w:instrText xml:space="preserve"> PAGEREF _Toc27489451 \h </w:instrText>
        </w:r>
        <w:r>
          <w:fldChar w:fldCharType="separate"/>
        </w:r>
        <w:r w:rsidR="00E8141E">
          <w:t>34</w:t>
        </w:r>
        <w:r>
          <w:fldChar w:fldCharType="end"/>
        </w:r>
      </w:hyperlink>
    </w:p>
    <w:p w14:paraId="56A397F8" w14:textId="6D975493" w:rsidR="001D571E" w:rsidRDefault="000B1A77">
      <w:pPr>
        <w:pStyle w:val="TOC3"/>
        <w:rPr>
          <w:rFonts w:asciiTheme="minorHAnsi" w:eastAsiaTheme="minorEastAsia" w:hAnsiTheme="minorHAnsi" w:cstheme="minorBidi"/>
          <w:b w:val="0"/>
          <w:sz w:val="22"/>
          <w:szCs w:val="22"/>
          <w:lang w:eastAsia="en-AU"/>
        </w:rPr>
      </w:pPr>
      <w:hyperlink w:anchor="_Toc27489452" w:history="1">
        <w:r w:rsidR="001D571E" w:rsidRPr="00652F9A">
          <w:t>Division 2A.2</w:t>
        </w:r>
        <w:r w:rsidR="001D571E">
          <w:rPr>
            <w:rFonts w:asciiTheme="minorHAnsi" w:eastAsiaTheme="minorEastAsia" w:hAnsiTheme="minorHAnsi" w:cstheme="minorBidi"/>
            <w:b w:val="0"/>
            <w:sz w:val="22"/>
            <w:szCs w:val="22"/>
            <w:lang w:eastAsia="en-AU"/>
          </w:rPr>
          <w:tab/>
        </w:r>
        <w:r w:rsidR="001D571E" w:rsidRPr="00652F9A">
          <w:t>Community work and social development programs</w:t>
        </w:r>
        <w:r w:rsidR="001D571E" w:rsidRPr="001D571E">
          <w:rPr>
            <w:vanish/>
          </w:rPr>
          <w:tab/>
        </w:r>
        <w:r w:rsidR="001D571E" w:rsidRPr="001D571E">
          <w:rPr>
            <w:vanish/>
          </w:rPr>
          <w:fldChar w:fldCharType="begin"/>
        </w:r>
        <w:r w:rsidR="001D571E" w:rsidRPr="001D571E">
          <w:rPr>
            <w:vanish/>
          </w:rPr>
          <w:instrText xml:space="preserve"> PAGEREF _Toc27489452 \h </w:instrText>
        </w:r>
        <w:r w:rsidR="001D571E" w:rsidRPr="001D571E">
          <w:rPr>
            <w:vanish/>
          </w:rPr>
        </w:r>
        <w:r w:rsidR="001D571E" w:rsidRPr="001D571E">
          <w:rPr>
            <w:vanish/>
          </w:rPr>
          <w:fldChar w:fldCharType="separate"/>
        </w:r>
        <w:r w:rsidR="00E8141E">
          <w:rPr>
            <w:vanish/>
          </w:rPr>
          <w:t>34</w:t>
        </w:r>
        <w:r w:rsidR="001D571E" w:rsidRPr="001D571E">
          <w:rPr>
            <w:vanish/>
          </w:rPr>
          <w:fldChar w:fldCharType="end"/>
        </w:r>
      </w:hyperlink>
    </w:p>
    <w:p w14:paraId="5D09FACE" w14:textId="50165C82" w:rsidR="001D571E" w:rsidRDefault="001D571E">
      <w:pPr>
        <w:pStyle w:val="TOC5"/>
        <w:rPr>
          <w:rFonts w:asciiTheme="minorHAnsi" w:eastAsiaTheme="minorEastAsia" w:hAnsiTheme="minorHAnsi" w:cstheme="minorBidi"/>
          <w:sz w:val="22"/>
          <w:szCs w:val="22"/>
          <w:lang w:eastAsia="en-AU"/>
        </w:rPr>
      </w:pPr>
      <w:r>
        <w:tab/>
      </w:r>
      <w:hyperlink w:anchor="_Toc27489453" w:history="1">
        <w:r w:rsidRPr="00652F9A">
          <w:t>16D</w:t>
        </w:r>
        <w:r>
          <w:rPr>
            <w:rFonts w:asciiTheme="minorHAnsi" w:eastAsiaTheme="minorEastAsia" w:hAnsiTheme="minorHAnsi" w:cstheme="minorBidi"/>
            <w:sz w:val="22"/>
            <w:szCs w:val="22"/>
            <w:lang w:eastAsia="en-AU"/>
          </w:rPr>
          <w:tab/>
        </w:r>
        <w:r w:rsidRPr="00652F9A">
          <w:rPr>
            <w:lang w:eastAsia="en-AU"/>
          </w:rPr>
          <w:t xml:space="preserve">Kinds of </w:t>
        </w:r>
        <w:r w:rsidRPr="00652F9A">
          <w:t xml:space="preserve">community work or </w:t>
        </w:r>
        <w:r w:rsidRPr="00652F9A">
          <w:rPr>
            <w:lang w:eastAsia="en-AU"/>
          </w:rPr>
          <w:t>social development programs that may be approved</w:t>
        </w:r>
        <w:r>
          <w:tab/>
        </w:r>
        <w:r>
          <w:fldChar w:fldCharType="begin"/>
        </w:r>
        <w:r>
          <w:instrText xml:space="preserve"> PAGEREF _Toc27489453 \h </w:instrText>
        </w:r>
        <w:r>
          <w:fldChar w:fldCharType="separate"/>
        </w:r>
        <w:r w:rsidR="00E8141E">
          <w:t>34</w:t>
        </w:r>
        <w:r>
          <w:fldChar w:fldCharType="end"/>
        </w:r>
      </w:hyperlink>
    </w:p>
    <w:p w14:paraId="62E79863" w14:textId="3DC34781" w:rsidR="001D571E" w:rsidRDefault="001D571E">
      <w:pPr>
        <w:pStyle w:val="TOC5"/>
        <w:rPr>
          <w:rFonts w:asciiTheme="minorHAnsi" w:eastAsiaTheme="minorEastAsia" w:hAnsiTheme="minorHAnsi" w:cstheme="minorBidi"/>
          <w:sz w:val="22"/>
          <w:szCs w:val="22"/>
          <w:lang w:eastAsia="en-AU"/>
        </w:rPr>
      </w:pPr>
      <w:r>
        <w:tab/>
      </w:r>
      <w:hyperlink w:anchor="_Toc27489454" w:history="1">
        <w:r w:rsidRPr="00652F9A">
          <w:t>16E</w:t>
        </w:r>
        <w:r>
          <w:rPr>
            <w:rFonts w:asciiTheme="minorHAnsi" w:eastAsiaTheme="minorEastAsia" w:hAnsiTheme="minorHAnsi" w:cstheme="minorBidi"/>
            <w:sz w:val="22"/>
            <w:szCs w:val="22"/>
            <w:lang w:eastAsia="en-AU"/>
          </w:rPr>
          <w:tab/>
        </w:r>
        <w:r w:rsidRPr="00652F9A">
          <w:t xml:space="preserve">Application for approval of community work or </w:t>
        </w:r>
        <w:r w:rsidRPr="00652F9A">
          <w:rPr>
            <w:lang w:eastAsia="en-AU"/>
          </w:rPr>
          <w:t>social development program</w:t>
        </w:r>
        <w:r>
          <w:tab/>
        </w:r>
        <w:r>
          <w:fldChar w:fldCharType="begin"/>
        </w:r>
        <w:r>
          <w:instrText xml:space="preserve"> PAGEREF _Toc27489454 \h </w:instrText>
        </w:r>
        <w:r>
          <w:fldChar w:fldCharType="separate"/>
        </w:r>
        <w:r w:rsidR="00E8141E">
          <w:t>35</w:t>
        </w:r>
        <w:r>
          <w:fldChar w:fldCharType="end"/>
        </w:r>
      </w:hyperlink>
    </w:p>
    <w:p w14:paraId="69CDE8DA" w14:textId="2844568D" w:rsidR="001D571E" w:rsidRDefault="001D571E">
      <w:pPr>
        <w:pStyle w:val="TOC5"/>
        <w:rPr>
          <w:rFonts w:asciiTheme="minorHAnsi" w:eastAsiaTheme="minorEastAsia" w:hAnsiTheme="minorHAnsi" w:cstheme="minorBidi"/>
          <w:sz w:val="22"/>
          <w:szCs w:val="22"/>
          <w:lang w:eastAsia="en-AU"/>
        </w:rPr>
      </w:pPr>
      <w:r>
        <w:tab/>
      </w:r>
      <w:hyperlink w:anchor="_Toc27489455" w:history="1">
        <w:r w:rsidRPr="00652F9A">
          <w:t>16F</w:t>
        </w:r>
        <w:r>
          <w:rPr>
            <w:rFonts w:asciiTheme="minorHAnsi" w:eastAsiaTheme="minorEastAsia" w:hAnsiTheme="minorHAnsi" w:cstheme="minorBidi"/>
            <w:sz w:val="22"/>
            <w:szCs w:val="22"/>
            <w:lang w:eastAsia="en-AU"/>
          </w:rPr>
          <w:tab/>
        </w:r>
        <w:r w:rsidRPr="00652F9A">
          <w:rPr>
            <w:lang w:eastAsia="en-AU"/>
          </w:rPr>
          <w:t xml:space="preserve">When </w:t>
        </w:r>
        <w:r w:rsidRPr="00652F9A">
          <w:t xml:space="preserve">participation in </w:t>
        </w:r>
        <w:r w:rsidRPr="00652F9A">
          <w:rPr>
            <w:lang w:eastAsia="en-AU"/>
          </w:rPr>
          <w:t>approved program is taken to be finished—Act, s 31B (7) (d)</w:t>
        </w:r>
        <w:r>
          <w:tab/>
        </w:r>
        <w:r>
          <w:fldChar w:fldCharType="begin"/>
        </w:r>
        <w:r>
          <w:instrText xml:space="preserve"> PAGEREF _Toc27489455 \h </w:instrText>
        </w:r>
        <w:r>
          <w:fldChar w:fldCharType="separate"/>
        </w:r>
        <w:r w:rsidR="00E8141E">
          <w:t>36</w:t>
        </w:r>
        <w:r>
          <w:fldChar w:fldCharType="end"/>
        </w:r>
      </w:hyperlink>
    </w:p>
    <w:p w14:paraId="1B6AD9B3" w14:textId="61B79A2E" w:rsidR="001D571E" w:rsidRDefault="001D571E">
      <w:pPr>
        <w:pStyle w:val="TOC5"/>
        <w:rPr>
          <w:rFonts w:asciiTheme="minorHAnsi" w:eastAsiaTheme="minorEastAsia" w:hAnsiTheme="minorHAnsi" w:cstheme="minorBidi"/>
          <w:sz w:val="22"/>
          <w:szCs w:val="22"/>
          <w:lang w:eastAsia="en-AU"/>
        </w:rPr>
      </w:pPr>
      <w:r>
        <w:tab/>
      </w:r>
      <w:hyperlink w:anchor="_Toc27489456" w:history="1">
        <w:r w:rsidRPr="00652F9A">
          <w:t>16G</w:t>
        </w:r>
        <w:r>
          <w:rPr>
            <w:rFonts w:asciiTheme="minorHAnsi" w:eastAsiaTheme="minorEastAsia" w:hAnsiTheme="minorHAnsi" w:cstheme="minorBidi"/>
            <w:sz w:val="22"/>
            <w:szCs w:val="22"/>
            <w:lang w:eastAsia="en-AU"/>
          </w:rPr>
          <w:tab/>
        </w:r>
        <w:r w:rsidRPr="00652F9A">
          <w:t>Application for plan</w:t>
        </w:r>
        <w:r w:rsidRPr="00652F9A">
          <w:rPr>
            <w:lang w:eastAsia="en-AU"/>
          </w:rPr>
          <w:t xml:space="preserve"> allowing </w:t>
        </w:r>
        <w:r w:rsidRPr="00652F9A">
          <w:t xml:space="preserve">participation in </w:t>
        </w:r>
        <w:r w:rsidRPr="00652F9A">
          <w:rPr>
            <w:lang w:eastAsia="en-AU"/>
          </w:rPr>
          <w:t>approved program</w:t>
        </w:r>
        <w:r w:rsidRPr="00652F9A">
          <w:t>—Act, s 31A (4) (d)</w:t>
        </w:r>
        <w:r>
          <w:tab/>
        </w:r>
        <w:r>
          <w:fldChar w:fldCharType="begin"/>
        </w:r>
        <w:r>
          <w:instrText xml:space="preserve"> PAGEREF _Toc27489456 \h </w:instrText>
        </w:r>
        <w:r>
          <w:fldChar w:fldCharType="separate"/>
        </w:r>
        <w:r w:rsidR="00E8141E">
          <w:t>37</w:t>
        </w:r>
        <w:r>
          <w:fldChar w:fldCharType="end"/>
        </w:r>
      </w:hyperlink>
    </w:p>
    <w:p w14:paraId="6D2E6E15" w14:textId="0E17E64B" w:rsidR="001D571E" w:rsidRDefault="001D571E">
      <w:pPr>
        <w:pStyle w:val="TOC5"/>
        <w:rPr>
          <w:rFonts w:asciiTheme="minorHAnsi" w:eastAsiaTheme="minorEastAsia" w:hAnsiTheme="minorHAnsi" w:cstheme="minorBidi"/>
          <w:sz w:val="22"/>
          <w:szCs w:val="22"/>
          <w:lang w:eastAsia="en-AU"/>
        </w:rPr>
      </w:pPr>
      <w:r>
        <w:tab/>
      </w:r>
      <w:hyperlink w:anchor="_Toc27489457" w:history="1">
        <w:r w:rsidRPr="00652F9A">
          <w:t>16H</w:t>
        </w:r>
        <w:r>
          <w:rPr>
            <w:rFonts w:asciiTheme="minorHAnsi" w:eastAsiaTheme="minorEastAsia" w:hAnsiTheme="minorHAnsi" w:cstheme="minorBidi"/>
            <w:sz w:val="22"/>
            <w:szCs w:val="22"/>
            <w:lang w:eastAsia="en-AU"/>
          </w:rPr>
          <w:tab/>
        </w:r>
        <w:r w:rsidRPr="00652F9A">
          <w:t xml:space="preserve">Condition </w:t>
        </w:r>
        <w:r w:rsidRPr="00652F9A">
          <w:rPr>
            <w:lang w:eastAsia="en-AU"/>
          </w:rPr>
          <w:t xml:space="preserve">applying to </w:t>
        </w:r>
        <w:r w:rsidRPr="00652F9A">
          <w:t>plan</w:t>
        </w:r>
        <w:r w:rsidRPr="00652F9A">
          <w:rPr>
            <w:lang w:eastAsia="en-AU"/>
          </w:rPr>
          <w:t xml:space="preserve"> allowing</w:t>
        </w:r>
        <w:r w:rsidRPr="00652F9A">
          <w:t xml:space="preserve"> participation in </w:t>
        </w:r>
        <w:r w:rsidRPr="00652F9A">
          <w:rPr>
            <w:lang w:eastAsia="en-AU"/>
          </w:rPr>
          <w:t>approved program</w:t>
        </w:r>
        <w:r w:rsidRPr="00652F9A">
          <w:t>—Act, s 31B (7) (b)</w:t>
        </w:r>
        <w:r>
          <w:tab/>
        </w:r>
        <w:r>
          <w:fldChar w:fldCharType="begin"/>
        </w:r>
        <w:r>
          <w:instrText xml:space="preserve"> PAGEREF _Toc27489457 \h </w:instrText>
        </w:r>
        <w:r>
          <w:fldChar w:fldCharType="separate"/>
        </w:r>
        <w:r w:rsidR="00E8141E">
          <w:t>38</w:t>
        </w:r>
        <w:r>
          <w:fldChar w:fldCharType="end"/>
        </w:r>
      </w:hyperlink>
    </w:p>
    <w:p w14:paraId="29421577" w14:textId="1CFBE49A" w:rsidR="001D571E" w:rsidRDefault="001D571E">
      <w:pPr>
        <w:pStyle w:val="TOC5"/>
        <w:rPr>
          <w:rFonts w:asciiTheme="minorHAnsi" w:eastAsiaTheme="minorEastAsia" w:hAnsiTheme="minorHAnsi" w:cstheme="minorBidi"/>
          <w:sz w:val="22"/>
          <w:szCs w:val="22"/>
          <w:lang w:eastAsia="en-AU"/>
        </w:rPr>
      </w:pPr>
      <w:r>
        <w:tab/>
      </w:r>
      <w:hyperlink w:anchor="_Toc27489458" w:history="1">
        <w:r w:rsidRPr="00652F9A">
          <w:t>16I</w:t>
        </w:r>
        <w:r>
          <w:rPr>
            <w:rFonts w:asciiTheme="minorHAnsi" w:eastAsiaTheme="minorEastAsia" w:hAnsiTheme="minorHAnsi" w:cstheme="minorBidi"/>
            <w:sz w:val="22"/>
            <w:szCs w:val="22"/>
            <w:lang w:eastAsia="en-AU"/>
          </w:rPr>
          <w:tab/>
        </w:r>
        <w:r w:rsidRPr="00652F9A">
          <w:t xml:space="preserve">Information to be given to administering authority about </w:t>
        </w:r>
        <w:r w:rsidRPr="00652F9A">
          <w:rPr>
            <w:lang w:eastAsia="en-AU"/>
          </w:rPr>
          <w:t>participation</w:t>
        </w:r>
        <w:r w:rsidRPr="00652F9A">
          <w:t xml:space="preserve"> in an approved program—Act, s 44A (9) (b)</w:t>
        </w:r>
        <w:r>
          <w:tab/>
        </w:r>
        <w:r>
          <w:fldChar w:fldCharType="begin"/>
        </w:r>
        <w:r>
          <w:instrText xml:space="preserve"> PAGEREF _Toc27489458 \h </w:instrText>
        </w:r>
        <w:r>
          <w:fldChar w:fldCharType="separate"/>
        </w:r>
        <w:r w:rsidR="00E8141E">
          <w:t>38</w:t>
        </w:r>
        <w:r>
          <w:fldChar w:fldCharType="end"/>
        </w:r>
      </w:hyperlink>
    </w:p>
    <w:p w14:paraId="673E3731" w14:textId="766984F9" w:rsidR="001D571E" w:rsidRDefault="000B1A77">
      <w:pPr>
        <w:pStyle w:val="TOC3"/>
        <w:rPr>
          <w:rFonts w:asciiTheme="minorHAnsi" w:eastAsiaTheme="minorEastAsia" w:hAnsiTheme="minorHAnsi" w:cstheme="minorBidi"/>
          <w:b w:val="0"/>
          <w:sz w:val="22"/>
          <w:szCs w:val="22"/>
          <w:lang w:eastAsia="en-AU"/>
        </w:rPr>
      </w:pPr>
      <w:hyperlink w:anchor="_Toc27489459" w:history="1">
        <w:r w:rsidR="001D571E" w:rsidRPr="00652F9A">
          <w:t>Division 2A.3</w:t>
        </w:r>
        <w:r w:rsidR="001D571E">
          <w:rPr>
            <w:rFonts w:asciiTheme="minorHAnsi" w:eastAsiaTheme="minorEastAsia" w:hAnsiTheme="minorHAnsi" w:cstheme="minorBidi"/>
            <w:b w:val="0"/>
            <w:sz w:val="22"/>
            <w:szCs w:val="22"/>
            <w:lang w:eastAsia="en-AU"/>
          </w:rPr>
          <w:tab/>
        </w:r>
        <w:r w:rsidR="001D571E" w:rsidRPr="00652F9A">
          <w:t>Infringement notice management plans—general</w:t>
        </w:r>
        <w:r w:rsidR="001D571E" w:rsidRPr="001D571E">
          <w:rPr>
            <w:vanish/>
          </w:rPr>
          <w:tab/>
        </w:r>
        <w:r w:rsidR="001D571E" w:rsidRPr="001D571E">
          <w:rPr>
            <w:vanish/>
          </w:rPr>
          <w:fldChar w:fldCharType="begin"/>
        </w:r>
        <w:r w:rsidR="001D571E" w:rsidRPr="001D571E">
          <w:rPr>
            <w:vanish/>
          </w:rPr>
          <w:instrText xml:space="preserve"> PAGEREF _Toc27489459 \h </w:instrText>
        </w:r>
        <w:r w:rsidR="001D571E" w:rsidRPr="001D571E">
          <w:rPr>
            <w:vanish/>
          </w:rPr>
        </w:r>
        <w:r w:rsidR="001D571E" w:rsidRPr="001D571E">
          <w:rPr>
            <w:vanish/>
          </w:rPr>
          <w:fldChar w:fldCharType="separate"/>
        </w:r>
        <w:r w:rsidR="00E8141E">
          <w:rPr>
            <w:vanish/>
          </w:rPr>
          <w:t>39</w:t>
        </w:r>
        <w:r w:rsidR="001D571E" w:rsidRPr="001D571E">
          <w:rPr>
            <w:vanish/>
          </w:rPr>
          <w:fldChar w:fldCharType="end"/>
        </w:r>
      </w:hyperlink>
    </w:p>
    <w:p w14:paraId="58D83F25" w14:textId="231272E0" w:rsidR="001D571E" w:rsidRDefault="001D571E">
      <w:pPr>
        <w:pStyle w:val="TOC5"/>
        <w:rPr>
          <w:rFonts w:asciiTheme="minorHAnsi" w:eastAsiaTheme="minorEastAsia" w:hAnsiTheme="minorHAnsi" w:cstheme="minorBidi"/>
          <w:sz w:val="22"/>
          <w:szCs w:val="22"/>
          <w:lang w:eastAsia="en-AU"/>
        </w:rPr>
      </w:pPr>
      <w:r>
        <w:tab/>
      </w:r>
      <w:hyperlink w:anchor="_Toc27489460" w:history="1">
        <w:r w:rsidRPr="00652F9A">
          <w:t>16J</w:t>
        </w:r>
        <w:r>
          <w:rPr>
            <w:rFonts w:asciiTheme="minorHAnsi" w:eastAsiaTheme="minorEastAsia" w:hAnsiTheme="minorHAnsi" w:cstheme="minorBidi"/>
            <w:sz w:val="22"/>
            <w:szCs w:val="22"/>
            <w:lang w:eastAsia="en-AU"/>
          </w:rPr>
          <w:tab/>
        </w:r>
        <w:r w:rsidRPr="00652F9A">
          <w:t>Content of suspension notice—Act, s 44A (3) (c)</w:t>
        </w:r>
        <w:r>
          <w:tab/>
        </w:r>
        <w:r>
          <w:fldChar w:fldCharType="begin"/>
        </w:r>
        <w:r>
          <w:instrText xml:space="preserve"> PAGEREF _Toc27489460 \h </w:instrText>
        </w:r>
        <w:r>
          <w:fldChar w:fldCharType="separate"/>
        </w:r>
        <w:r w:rsidR="00E8141E">
          <w:t>39</w:t>
        </w:r>
        <w:r>
          <w:fldChar w:fldCharType="end"/>
        </w:r>
      </w:hyperlink>
    </w:p>
    <w:p w14:paraId="7AFB614E" w14:textId="7EA06D34" w:rsidR="001D571E" w:rsidRDefault="000B1A77">
      <w:pPr>
        <w:pStyle w:val="TOC2"/>
        <w:rPr>
          <w:rFonts w:asciiTheme="minorHAnsi" w:eastAsiaTheme="minorEastAsia" w:hAnsiTheme="minorHAnsi" w:cstheme="minorBidi"/>
          <w:b w:val="0"/>
          <w:sz w:val="22"/>
          <w:szCs w:val="22"/>
          <w:lang w:eastAsia="en-AU"/>
        </w:rPr>
      </w:pPr>
      <w:hyperlink w:anchor="_Toc27489461" w:history="1">
        <w:r w:rsidR="001D571E" w:rsidRPr="00652F9A">
          <w:t>Part 3</w:t>
        </w:r>
        <w:r w:rsidR="001D571E">
          <w:rPr>
            <w:rFonts w:asciiTheme="minorHAnsi" w:eastAsiaTheme="minorEastAsia" w:hAnsiTheme="minorHAnsi" w:cstheme="minorBidi"/>
            <w:b w:val="0"/>
            <w:sz w:val="22"/>
            <w:szCs w:val="22"/>
            <w:lang w:eastAsia="en-AU"/>
          </w:rPr>
          <w:tab/>
        </w:r>
        <w:r w:rsidR="001D571E" w:rsidRPr="00652F9A">
          <w:t>Enforcement of road transport legislation</w:t>
        </w:r>
        <w:r w:rsidR="001D571E" w:rsidRPr="001D571E">
          <w:rPr>
            <w:vanish/>
          </w:rPr>
          <w:tab/>
        </w:r>
        <w:r w:rsidR="001D571E" w:rsidRPr="001D571E">
          <w:rPr>
            <w:vanish/>
          </w:rPr>
          <w:fldChar w:fldCharType="begin"/>
        </w:r>
        <w:r w:rsidR="001D571E" w:rsidRPr="001D571E">
          <w:rPr>
            <w:vanish/>
          </w:rPr>
          <w:instrText xml:space="preserve"> PAGEREF _Toc27489461 \h </w:instrText>
        </w:r>
        <w:r w:rsidR="001D571E" w:rsidRPr="001D571E">
          <w:rPr>
            <w:vanish/>
          </w:rPr>
        </w:r>
        <w:r w:rsidR="001D571E" w:rsidRPr="001D571E">
          <w:rPr>
            <w:vanish/>
          </w:rPr>
          <w:fldChar w:fldCharType="separate"/>
        </w:r>
        <w:r w:rsidR="00E8141E">
          <w:rPr>
            <w:vanish/>
          </w:rPr>
          <w:t>40</w:t>
        </w:r>
        <w:r w:rsidR="001D571E" w:rsidRPr="001D571E">
          <w:rPr>
            <w:vanish/>
          </w:rPr>
          <w:fldChar w:fldCharType="end"/>
        </w:r>
      </w:hyperlink>
    </w:p>
    <w:p w14:paraId="18D0D8A3" w14:textId="0C066043" w:rsidR="001D571E" w:rsidRDefault="001D571E">
      <w:pPr>
        <w:pStyle w:val="TOC5"/>
        <w:rPr>
          <w:rFonts w:asciiTheme="minorHAnsi" w:eastAsiaTheme="minorEastAsia" w:hAnsiTheme="minorHAnsi" w:cstheme="minorBidi"/>
          <w:sz w:val="22"/>
          <w:szCs w:val="22"/>
          <w:lang w:eastAsia="en-AU"/>
        </w:rPr>
      </w:pPr>
      <w:r>
        <w:tab/>
      </w:r>
      <w:hyperlink w:anchor="_Toc27489462" w:history="1">
        <w:r w:rsidRPr="00652F9A">
          <w:t>17</w:t>
        </w:r>
        <w:r>
          <w:rPr>
            <w:rFonts w:asciiTheme="minorHAnsi" w:eastAsiaTheme="minorEastAsia" w:hAnsiTheme="minorHAnsi" w:cstheme="minorBidi"/>
            <w:sz w:val="22"/>
            <w:szCs w:val="22"/>
            <w:lang w:eastAsia="en-AU"/>
          </w:rPr>
          <w:tab/>
        </w:r>
        <w:r w:rsidRPr="00652F9A">
          <w:t>Short description of offences—Act, s 75</w:t>
        </w:r>
        <w:r>
          <w:tab/>
        </w:r>
        <w:r>
          <w:fldChar w:fldCharType="begin"/>
        </w:r>
        <w:r>
          <w:instrText xml:space="preserve"> PAGEREF _Toc27489462 \h </w:instrText>
        </w:r>
        <w:r>
          <w:fldChar w:fldCharType="separate"/>
        </w:r>
        <w:r w:rsidR="00E8141E">
          <w:t>40</w:t>
        </w:r>
        <w:r>
          <w:fldChar w:fldCharType="end"/>
        </w:r>
      </w:hyperlink>
    </w:p>
    <w:p w14:paraId="1F139CE4" w14:textId="469ACD87" w:rsidR="001D571E" w:rsidRDefault="000B1A77">
      <w:pPr>
        <w:pStyle w:val="TOC2"/>
        <w:rPr>
          <w:rFonts w:asciiTheme="minorHAnsi" w:eastAsiaTheme="minorEastAsia" w:hAnsiTheme="minorHAnsi" w:cstheme="minorBidi"/>
          <w:b w:val="0"/>
          <w:sz w:val="22"/>
          <w:szCs w:val="22"/>
          <w:lang w:eastAsia="en-AU"/>
        </w:rPr>
      </w:pPr>
      <w:hyperlink w:anchor="_Toc27489463" w:history="1">
        <w:r w:rsidR="001D571E" w:rsidRPr="00652F9A">
          <w:t>Part 4</w:t>
        </w:r>
        <w:r w:rsidR="001D571E">
          <w:rPr>
            <w:rFonts w:asciiTheme="minorHAnsi" w:eastAsiaTheme="minorEastAsia" w:hAnsiTheme="minorHAnsi" w:cstheme="minorBidi"/>
            <w:b w:val="0"/>
            <w:sz w:val="22"/>
            <w:szCs w:val="22"/>
            <w:lang w:eastAsia="en-AU"/>
          </w:rPr>
          <w:tab/>
        </w:r>
        <w:r w:rsidR="001D571E" w:rsidRPr="00652F9A">
          <w:t>Demerit points</w:t>
        </w:r>
        <w:r w:rsidR="001D571E" w:rsidRPr="001D571E">
          <w:rPr>
            <w:vanish/>
          </w:rPr>
          <w:tab/>
        </w:r>
        <w:r w:rsidR="001D571E" w:rsidRPr="001D571E">
          <w:rPr>
            <w:vanish/>
          </w:rPr>
          <w:fldChar w:fldCharType="begin"/>
        </w:r>
        <w:r w:rsidR="001D571E" w:rsidRPr="001D571E">
          <w:rPr>
            <w:vanish/>
          </w:rPr>
          <w:instrText xml:space="preserve"> PAGEREF _Toc27489463 \h </w:instrText>
        </w:r>
        <w:r w:rsidR="001D571E" w:rsidRPr="001D571E">
          <w:rPr>
            <w:vanish/>
          </w:rPr>
        </w:r>
        <w:r w:rsidR="001D571E" w:rsidRPr="001D571E">
          <w:rPr>
            <w:vanish/>
          </w:rPr>
          <w:fldChar w:fldCharType="separate"/>
        </w:r>
        <w:r w:rsidR="00E8141E">
          <w:rPr>
            <w:vanish/>
          </w:rPr>
          <w:t>41</w:t>
        </w:r>
        <w:r w:rsidR="001D571E" w:rsidRPr="001D571E">
          <w:rPr>
            <w:vanish/>
          </w:rPr>
          <w:fldChar w:fldCharType="end"/>
        </w:r>
      </w:hyperlink>
    </w:p>
    <w:p w14:paraId="4E7688BB" w14:textId="5F682488" w:rsidR="001D571E" w:rsidRDefault="001D571E">
      <w:pPr>
        <w:pStyle w:val="TOC5"/>
        <w:rPr>
          <w:rFonts w:asciiTheme="minorHAnsi" w:eastAsiaTheme="minorEastAsia" w:hAnsiTheme="minorHAnsi" w:cstheme="minorBidi"/>
          <w:sz w:val="22"/>
          <w:szCs w:val="22"/>
          <w:lang w:eastAsia="en-AU"/>
        </w:rPr>
      </w:pPr>
      <w:r>
        <w:tab/>
      </w:r>
      <w:hyperlink w:anchor="_Toc27489464" w:history="1">
        <w:r w:rsidRPr="00652F9A">
          <w:t>18</w:t>
        </w:r>
        <w:r>
          <w:rPr>
            <w:rFonts w:asciiTheme="minorHAnsi" w:eastAsiaTheme="minorEastAsia" w:hAnsiTheme="minorHAnsi" w:cstheme="minorBidi"/>
            <w:sz w:val="22"/>
            <w:szCs w:val="22"/>
            <w:lang w:eastAsia="en-AU"/>
          </w:rPr>
          <w:tab/>
        </w:r>
        <w:r w:rsidRPr="00652F9A">
          <w:t>Offences for which demerit points are prescribed etc</w:t>
        </w:r>
        <w:r>
          <w:tab/>
        </w:r>
        <w:r>
          <w:fldChar w:fldCharType="begin"/>
        </w:r>
        <w:r>
          <w:instrText xml:space="preserve"> PAGEREF _Toc27489464 \h </w:instrText>
        </w:r>
        <w:r>
          <w:fldChar w:fldCharType="separate"/>
        </w:r>
        <w:r w:rsidR="00E8141E">
          <w:t>41</w:t>
        </w:r>
        <w:r>
          <w:fldChar w:fldCharType="end"/>
        </w:r>
      </w:hyperlink>
    </w:p>
    <w:p w14:paraId="346846BA" w14:textId="507A4F4F" w:rsidR="001D571E" w:rsidRDefault="001D571E">
      <w:pPr>
        <w:pStyle w:val="TOC5"/>
        <w:rPr>
          <w:rFonts w:asciiTheme="minorHAnsi" w:eastAsiaTheme="minorEastAsia" w:hAnsiTheme="minorHAnsi" w:cstheme="minorBidi"/>
          <w:sz w:val="22"/>
          <w:szCs w:val="22"/>
          <w:lang w:eastAsia="en-AU"/>
        </w:rPr>
      </w:pPr>
      <w:r>
        <w:tab/>
      </w:r>
      <w:hyperlink w:anchor="_Toc27489465" w:history="1">
        <w:r w:rsidRPr="00652F9A">
          <w:t>19</w:t>
        </w:r>
        <w:r>
          <w:rPr>
            <w:rFonts w:asciiTheme="minorHAnsi" w:eastAsiaTheme="minorEastAsia" w:hAnsiTheme="minorHAnsi" w:cstheme="minorBidi"/>
            <w:sz w:val="22"/>
            <w:szCs w:val="22"/>
            <w:lang w:eastAsia="en-AU"/>
          </w:rPr>
          <w:tab/>
        </w:r>
        <w:r w:rsidRPr="00652F9A">
          <w:t>National schedule of demerit points</w:t>
        </w:r>
        <w:r>
          <w:tab/>
        </w:r>
        <w:r>
          <w:fldChar w:fldCharType="begin"/>
        </w:r>
        <w:r>
          <w:instrText xml:space="preserve"> PAGEREF _Toc27489465 \h </w:instrText>
        </w:r>
        <w:r>
          <w:fldChar w:fldCharType="separate"/>
        </w:r>
        <w:r w:rsidR="00E8141E">
          <w:t>41</w:t>
        </w:r>
        <w:r>
          <w:fldChar w:fldCharType="end"/>
        </w:r>
      </w:hyperlink>
    </w:p>
    <w:p w14:paraId="1F6E0A6A" w14:textId="4B3F9C1A" w:rsidR="001D571E" w:rsidRDefault="001D571E">
      <w:pPr>
        <w:pStyle w:val="TOC5"/>
        <w:rPr>
          <w:rFonts w:asciiTheme="minorHAnsi" w:eastAsiaTheme="minorEastAsia" w:hAnsiTheme="minorHAnsi" w:cstheme="minorBidi"/>
          <w:sz w:val="22"/>
          <w:szCs w:val="22"/>
          <w:lang w:eastAsia="en-AU"/>
        </w:rPr>
      </w:pPr>
      <w:r>
        <w:tab/>
      </w:r>
      <w:hyperlink w:anchor="_Toc27489466" w:history="1">
        <w:r w:rsidRPr="00652F9A">
          <w:t>20</w:t>
        </w:r>
        <w:r>
          <w:rPr>
            <w:rFonts w:asciiTheme="minorHAnsi" w:eastAsiaTheme="minorEastAsia" w:hAnsiTheme="minorHAnsi" w:cstheme="minorBidi"/>
            <w:sz w:val="22"/>
            <w:szCs w:val="22"/>
            <w:lang w:eastAsia="en-AU"/>
          </w:rPr>
          <w:tab/>
        </w:r>
        <w:r w:rsidRPr="00652F9A">
          <w:rPr>
            <w:snapToGrid w:val="0"/>
          </w:rPr>
          <w:t>Additional demerit point offences</w:t>
        </w:r>
        <w:r>
          <w:tab/>
        </w:r>
        <w:r>
          <w:fldChar w:fldCharType="begin"/>
        </w:r>
        <w:r>
          <w:instrText xml:space="preserve"> PAGEREF _Toc27489466 \h </w:instrText>
        </w:r>
        <w:r>
          <w:fldChar w:fldCharType="separate"/>
        </w:r>
        <w:r w:rsidR="00E8141E">
          <w:t>41</w:t>
        </w:r>
        <w:r>
          <w:fldChar w:fldCharType="end"/>
        </w:r>
      </w:hyperlink>
    </w:p>
    <w:p w14:paraId="5B924ADD" w14:textId="1D0C5DF3" w:rsidR="001D571E" w:rsidRDefault="001D571E">
      <w:pPr>
        <w:pStyle w:val="TOC5"/>
        <w:rPr>
          <w:rFonts w:asciiTheme="minorHAnsi" w:eastAsiaTheme="minorEastAsia" w:hAnsiTheme="minorHAnsi" w:cstheme="minorBidi"/>
          <w:sz w:val="22"/>
          <w:szCs w:val="22"/>
          <w:lang w:eastAsia="en-AU"/>
        </w:rPr>
      </w:pPr>
      <w:r>
        <w:tab/>
      </w:r>
      <w:hyperlink w:anchor="_Toc27489467" w:history="1">
        <w:r w:rsidRPr="00652F9A">
          <w:t>21</w:t>
        </w:r>
        <w:r>
          <w:rPr>
            <w:rFonts w:asciiTheme="minorHAnsi" w:eastAsiaTheme="minorEastAsia" w:hAnsiTheme="minorHAnsi" w:cstheme="minorBidi"/>
            <w:sz w:val="22"/>
            <w:szCs w:val="22"/>
            <w:lang w:eastAsia="en-AU"/>
          </w:rPr>
          <w:tab/>
        </w:r>
        <w:r w:rsidRPr="00652F9A">
          <w:t>Additional demerit points for offences committed during holiday periods</w:t>
        </w:r>
        <w:r>
          <w:tab/>
        </w:r>
        <w:r>
          <w:fldChar w:fldCharType="begin"/>
        </w:r>
        <w:r>
          <w:instrText xml:space="preserve"> PAGEREF _Toc27489467 \h </w:instrText>
        </w:r>
        <w:r>
          <w:fldChar w:fldCharType="separate"/>
        </w:r>
        <w:r w:rsidR="00E8141E">
          <w:t>42</w:t>
        </w:r>
        <w:r>
          <w:fldChar w:fldCharType="end"/>
        </w:r>
      </w:hyperlink>
    </w:p>
    <w:p w14:paraId="164EEFA2" w14:textId="116CE135" w:rsidR="001D571E" w:rsidRDefault="001D571E">
      <w:pPr>
        <w:pStyle w:val="TOC5"/>
        <w:rPr>
          <w:rFonts w:asciiTheme="minorHAnsi" w:eastAsiaTheme="minorEastAsia" w:hAnsiTheme="minorHAnsi" w:cstheme="minorBidi"/>
          <w:sz w:val="22"/>
          <w:szCs w:val="22"/>
          <w:lang w:eastAsia="en-AU"/>
        </w:rPr>
      </w:pPr>
      <w:r>
        <w:tab/>
      </w:r>
      <w:hyperlink w:anchor="_Toc27489468" w:history="1">
        <w:r w:rsidRPr="00652F9A">
          <w:t>22</w:t>
        </w:r>
        <w:r>
          <w:rPr>
            <w:rFonts w:asciiTheme="minorHAnsi" w:eastAsiaTheme="minorEastAsia" w:hAnsiTheme="minorHAnsi" w:cstheme="minorBidi"/>
            <w:sz w:val="22"/>
            <w:szCs w:val="22"/>
            <w:lang w:eastAsia="en-AU"/>
          </w:rPr>
          <w:tab/>
        </w:r>
        <w:r w:rsidRPr="00652F9A">
          <w:t xml:space="preserve">Meaning of </w:t>
        </w:r>
        <w:r w:rsidRPr="00652F9A">
          <w:rPr>
            <w:i/>
          </w:rPr>
          <w:t>holiday period</w:t>
        </w:r>
        <w:r>
          <w:tab/>
        </w:r>
        <w:r>
          <w:fldChar w:fldCharType="begin"/>
        </w:r>
        <w:r>
          <w:instrText xml:space="preserve"> PAGEREF _Toc27489468 \h </w:instrText>
        </w:r>
        <w:r>
          <w:fldChar w:fldCharType="separate"/>
        </w:r>
        <w:r w:rsidR="00E8141E">
          <w:t>43</w:t>
        </w:r>
        <w:r>
          <w:fldChar w:fldCharType="end"/>
        </w:r>
      </w:hyperlink>
    </w:p>
    <w:p w14:paraId="6D4BCA2E" w14:textId="32D23391" w:rsidR="001D571E" w:rsidRDefault="000B1A77">
      <w:pPr>
        <w:pStyle w:val="TOC6"/>
        <w:rPr>
          <w:rFonts w:asciiTheme="minorHAnsi" w:eastAsiaTheme="minorEastAsia" w:hAnsiTheme="minorHAnsi" w:cstheme="minorBidi"/>
          <w:b w:val="0"/>
          <w:sz w:val="22"/>
          <w:szCs w:val="22"/>
          <w:lang w:eastAsia="en-AU"/>
        </w:rPr>
      </w:pPr>
      <w:hyperlink w:anchor="_Toc27489469" w:history="1">
        <w:r w:rsidR="001D571E" w:rsidRPr="00652F9A">
          <w:t>Schedule 1</w:t>
        </w:r>
        <w:r w:rsidR="001D571E">
          <w:rPr>
            <w:rFonts w:asciiTheme="minorHAnsi" w:eastAsiaTheme="minorEastAsia" w:hAnsiTheme="minorHAnsi" w:cstheme="minorBidi"/>
            <w:b w:val="0"/>
            <w:sz w:val="22"/>
            <w:szCs w:val="22"/>
            <w:lang w:eastAsia="en-AU"/>
          </w:rPr>
          <w:tab/>
        </w:r>
        <w:r w:rsidR="001D571E" w:rsidRPr="00652F9A">
          <w:t>Short descriptions, penalties and demerit points</w:t>
        </w:r>
        <w:r w:rsidR="001D571E">
          <w:tab/>
        </w:r>
        <w:r w:rsidR="001D571E" w:rsidRPr="001D571E">
          <w:rPr>
            <w:b w:val="0"/>
            <w:sz w:val="20"/>
          </w:rPr>
          <w:fldChar w:fldCharType="begin"/>
        </w:r>
        <w:r w:rsidR="001D571E" w:rsidRPr="001D571E">
          <w:rPr>
            <w:b w:val="0"/>
            <w:sz w:val="20"/>
          </w:rPr>
          <w:instrText xml:space="preserve"> PAGEREF _Toc27489469 \h </w:instrText>
        </w:r>
        <w:r w:rsidR="001D571E" w:rsidRPr="001D571E">
          <w:rPr>
            <w:b w:val="0"/>
            <w:sz w:val="20"/>
          </w:rPr>
        </w:r>
        <w:r w:rsidR="001D571E" w:rsidRPr="001D571E">
          <w:rPr>
            <w:b w:val="0"/>
            <w:sz w:val="20"/>
          </w:rPr>
          <w:fldChar w:fldCharType="separate"/>
        </w:r>
        <w:r w:rsidR="00E8141E">
          <w:rPr>
            <w:b w:val="0"/>
            <w:sz w:val="20"/>
          </w:rPr>
          <w:t>46</w:t>
        </w:r>
        <w:r w:rsidR="001D571E" w:rsidRPr="001D571E">
          <w:rPr>
            <w:b w:val="0"/>
            <w:sz w:val="20"/>
          </w:rPr>
          <w:fldChar w:fldCharType="end"/>
        </w:r>
      </w:hyperlink>
    </w:p>
    <w:p w14:paraId="0F98269F" w14:textId="317639C4" w:rsidR="001D571E" w:rsidRDefault="000B1A77">
      <w:pPr>
        <w:pStyle w:val="TOC7"/>
        <w:rPr>
          <w:rFonts w:asciiTheme="minorHAnsi" w:eastAsiaTheme="minorEastAsia" w:hAnsiTheme="minorHAnsi" w:cstheme="minorBidi"/>
          <w:b w:val="0"/>
          <w:sz w:val="22"/>
          <w:szCs w:val="22"/>
          <w:lang w:eastAsia="en-AU"/>
        </w:rPr>
      </w:pPr>
      <w:hyperlink w:anchor="_Toc27489470" w:history="1">
        <w:r w:rsidR="001D571E" w:rsidRPr="00652F9A">
          <w:t>Part 1.1</w:t>
        </w:r>
        <w:r w:rsidR="001D571E">
          <w:rPr>
            <w:rFonts w:asciiTheme="minorHAnsi" w:eastAsiaTheme="minorEastAsia" w:hAnsiTheme="minorHAnsi" w:cstheme="minorBidi"/>
            <w:b w:val="0"/>
            <w:sz w:val="22"/>
            <w:szCs w:val="22"/>
            <w:lang w:eastAsia="en-AU"/>
          </w:rPr>
          <w:tab/>
        </w:r>
        <w:r w:rsidR="001D571E" w:rsidRPr="00652F9A">
          <w:t>General</w:t>
        </w:r>
        <w:r w:rsidR="001D571E">
          <w:tab/>
        </w:r>
        <w:r w:rsidR="001D571E" w:rsidRPr="001D571E">
          <w:rPr>
            <w:b w:val="0"/>
          </w:rPr>
          <w:fldChar w:fldCharType="begin"/>
        </w:r>
        <w:r w:rsidR="001D571E" w:rsidRPr="001D571E">
          <w:rPr>
            <w:b w:val="0"/>
          </w:rPr>
          <w:instrText xml:space="preserve"> PAGEREF _Toc27489470 \h </w:instrText>
        </w:r>
        <w:r w:rsidR="001D571E" w:rsidRPr="001D571E">
          <w:rPr>
            <w:b w:val="0"/>
          </w:rPr>
        </w:r>
        <w:r w:rsidR="001D571E" w:rsidRPr="001D571E">
          <w:rPr>
            <w:b w:val="0"/>
          </w:rPr>
          <w:fldChar w:fldCharType="separate"/>
        </w:r>
        <w:r w:rsidR="00E8141E">
          <w:rPr>
            <w:b w:val="0"/>
          </w:rPr>
          <w:t>46</w:t>
        </w:r>
        <w:r w:rsidR="001D571E" w:rsidRPr="001D571E">
          <w:rPr>
            <w:b w:val="0"/>
          </w:rPr>
          <w:fldChar w:fldCharType="end"/>
        </w:r>
      </w:hyperlink>
    </w:p>
    <w:p w14:paraId="5B0E686B" w14:textId="1C838CB7" w:rsidR="001D571E" w:rsidRDefault="001D571E">
      <w:pPr>
        <w:pStyle w:val="TOC5"/>
        <w:rPr>
          <w:rFonts w:asciiTheme="minorHAnsi" w:eastAsiaTheme="minorEastAsia" w:hAnsiTheme="minorHAnsi" w:cstheme="minorBidi"/>
          <w:sz w:val="22"/>
          <w:szCs w:val="22"/>
          <w:lang w:eastAsia="en-AU"/>
        </w:rPr>
      </w:pPr>
      <w:r>
        <w:tab/>
      </w:r>
      <w:hyperlink w:anchor="_Toc27489471" w:history="1">
        <w:r w:rsidRPr="00652F9A">
          <w:t>1.1</w:t>
        </w:r>
        <w:r>
          <w:rPr>
            <w:rFonts w:asciiTheme="minorHAnsi" w:eastAsiaTheme="minorEastAsia" w:hAnsiTheme="minorHAnsi" w:cstheme="minorBidi"/>
            <w:sz w:val="22"/>
            <w:szCs w:val="22"/>
            <w:lang w:eastAsia="en-AU"/>
          </w:rPr>
          <w:tab/>
        </w:r>
        <w:r w:rsidRPr="00652F9A">
          <w:t>Definitions—sch 1</w:t>
        </w:r>
        <w:r>
          <w:tab/>
        </w:r>
        <w:r>
          <w:fldChar w:fldCharType="begin"/>
        </w:r>
        <w:r>
          <w:instrText xml:space="preserve"> PAGEREF _Toc27489471 \h </w:instrText>
        </w:r>
        <w:r>
          <w:fldChar w:fldCharType="separate"/>
        </w:r>
        <w:r w:rsidR="00E8141E">
          <w:t>46</w:t>
        </w:r>
        <w:r>
          <w:fldChar w:fldCharType="end"/>
        </w:r>
      </w:hyperlink>
    </w:p>
    <w:p w14:paraId="52C8B5B9" w14:textId="5FB6CF34" w:rsidR="001D571E" w:rsidRDefault="000B1A77">
      <w:pPr>
        <w:pStyle w:val="TOC7"/>
        <w:rPr>
          <w:rFonts w:asciiTheme="minorHAnsi" w:eastAsiaTheme="minorEastAsia" w:hAnsiTheme="minorHAnsi" w:cstheme="minorBidi"/>
          <w:b w:val="0"/>
          <w:sz w:val="22"/>
          <w:szCs w:val="22"/>
          <w:lang w:eastAsia="en-AU"/>
        </w:rPr>
      </w:pPr>
      <w:hyperlink w:anchor="_Toc27489472" w:history="1">
        <w:r w:rsidR="001D571E" w:rsidRPr="00652F9A">
          <w:t>Part 1.2A</w:t>
        </w:r>
        <w:r w:rsidR="001D571E">
          <w:rPr>
            <w:rFonts w:asciiTheme="minorHAnsi" w:eastAsiaTheme="minorEastAsia" w:hAnsiTheme="minorHAnsi" w:cstheme="minorBidi"/>
            <w:b w:val="0"/>
            <w:sz w:val="22"/>
            <w:szCs w:val="22"/>
            <w:lang w:eastAsia="en-AU"/>
          </w:rPr>
          <w:tab/>
        </w:r>
        <w:r w:rsidR="001D571E" w:rsidRPr="00652F9A">
          <w:t>Heavy Vehicle National Law (ACT)</w:t>
        </w:r>
        <w:r w:rsidR="001D571E">
          <w:tab/>
        </w:r>
        <w:r w:rsidR="001D571E" w:rsidRPr="001D571E">
          <w:rPr>
            <w:b w:val="0"/>
          </w:rPr>
          <w:fldChar w:fldCharType="begin"/>
        </w:r>
        <w:r w:rsidR="001D571E" w:rsidRPr="001D571E">
          <w:rPr>
            <w:b w:val="0"/>
          </w:rPr>
          <w:instrText xml:space="preserve"> PAGEREF _Toc27489472 \h </w:instrText>
        </w:r>
        <w:r w:rsidR="001D571E" w:rsidRPr="001D571E">
          <w:rPr>
            <w:b w:val="0"/>
          </w:rPr>
        </w:r>
        <w:r w:rsidR="001D571E" w:rsidRPr="001D571E">
          <w:rPr>
            <w:b w:val="0"/>
          </w:rPr>
          <w:fldChar w:fldCharType="separate"/>
        </w:r>
        <w:r w:rsidR="00E8141E">
          <w:rPr>
            <w:b w:val="0"/>
          </w:rPr>
          <w:t>47</w:t>
        </w:r>
        <w:r w:rsidR="001D571E" w:rsidRPr="001D571E">
          <w:rPr>
            <w:b w:val="0"/>
          </w:rPr>
          <w:fldChar w:fldCharType="end"/>
        </w:r>
      </w:hyperlink>
    </w:p>
    <w:p w14:paraId="78F066C6" w14:textId="35E76E82" w:rsidR="001D571E" w:rsidRDefault="000B1A77">
      <w:pPr>
        <w:pStyle w:val="TOC7"/>
        <w:rPr>
          <w:rFonts w:asciiTheme="minorHAnsi" w:eastAsiaTheme="minorEastAsia" w:hAnsiTheme="minorHAnsi" w:cstheme="minorBidi"/>
          <w:b w:val="0"/>
          <w:sz w:val="22"/>
          <w:szCs w:val="22"/>
          <w:lang w:eastAsia="en-AU"/>
        </w:rPr>
      </w:pPr>
      <w:hyperlink w:anchor="_Toc27489473" w:history="1">
        <w:r w:rsidR="001D571E" w:rsidRPr="00652F9A">
          <w:t>Part 1.2B</w:t>
        </w:r>
        <w:r w:rsidR="001D571E">
          <w:rPr>
            <w:rFonts w:asciiTheme="minorHAnsi" w:eastAsiaTheme="minorEastAsia" w:hAnsiTheme="minorHAnsi" w:cstheme="minorBidi"/>
            <w:b w:val="0"/>
            <w:sz w:val="22"/>
            <w:szCs w:val="22"/>
            <w:lang w:eastAsia="en-AU"/>
          </w:rPr>
          <w:tab/>
        </w:r>
        <w:r w:rsidR="001D571E" w:rsidRPr="00652F9A">
          <w:t>Heavy Vehicle (Mass, Dimension and Loading) National Regulation</w:t>
        </w:r>
        <w:r w:rsidR="001D571E">
          <w:tab/>
        </w:r>
        <w:r w:rsidR="001D571E" w:rsidRPr="001D571E">
          <w:rPr>
            <w:b w:val="0"/>
          </w:rPr>
          <w:fldChar w:fldCharType="begin"/>
        </w:r>
        <w:r w:rsidR="001D571E" w:rsidRPr="001D571E">
          <w:rPr>
            <w:b w:val="0"/>
          </w:rPr>
          <w:instrText xml:space="preserve"> PAGEREF _Toc27489473 \h </w:instrText>
        </w:r>
        <w:r w:rsidR="001D571E" w:rsidRPr="001D571E">
          <w:rPr>
            <w:b w:val="0"/>
          </w:rPr>
        </w:r>
        <w:r w:rsidR="001D571E" w:rsidRPr="001D571E">
          <w:rPr>
            <w:b w:val="0"/>
          </w:rPr>
          <w:fldChar w:fldCharType="separate"/>
        </w:r>
        <w:r w:rsidR="00E8141E">
          <w:rPr>
            <w:b w:val="0"/>
          </w:rPr>
          <w:t>99</w:t>
        </w:r>
        <w:r w:rsidR="001D571E" w:rsidRPr="001D571E">
          <w:rPr>
            <w:b w:val="0"/>
          </w:rPr>
          <w:fldChar w:fldCharType="end"/>
        </w:r>
      </w:hyperlink>
    </w:p>
    <w:p w14:paraId="39A3C1B3" w14:textId="37AEC594" w:rsidR="001D571E" w:rsidRDefault="000B1A77">
      <w:pPr>
        <w:pStyle w:val="TOC7"/>
        <w:rPr>
          <w:rFonts w:asciiTheme="minorHAnsi" w:eastAsiaTheme="minorEastAsia" w:hAnsiTheme="minorHAnsi" w:cstheme="minorBidi"/>
          <w:b w:val="0"/>
          <w:sz w:val="22"/>
          <w:szCs w:val="22"/>
          <w:lang w:eastAsia="en-AU"/>
        </w:rPr>
      </w:pPr>
      <w:hyperlink w:anchor="_Toc27489474" w:history="1">
        <w:r w:rsidR="001D571E" w:rsidRPr="00652F9A">
          <w:t>Part 1.2C</w:t>
        </w:r>
        <w:r w:rsidR="001D571E">
          <w:rPr>
            <w:rFonts w:asciiTheme="minorHAnsi" w:eastAsiaTheme="minorEastAsia" w:hAnsiTheme="minorHAnsi" w:cstheme="minorBidi"/>
            <w:b w:val="0"/>
            <w:sz w:val="22"/>
            <w:szCs w:val="22"/>
            <w:lang w:eastAsia="en-AU"/>
          </w:rPr>
          <w:tab/>
        </w:r>
        <w:r w:rsidR="001D571E" w:rsidRPr="00652F9A">
          <w:t>Heavy Vehicle (Fatigue Management) National Regulation</w:t>
        </w:r>
        <w:r w:rsidR="001D571E">
          <w:tab/>
        </w:r>
        <w:r w:rsidR="001D571E" w:rsidRPr="001D571E">
          <w:rPr>
            <w:b w:val="0"/>
          </w:rPr>
          <w:fldChar w:fldCharType="begin"/>
        </w:r>
        <w:r w:rsidR="001D571E" w:rsidRPr="001D571E">
          <w:rPr>
            <w:b w:val="0"/>
          </w:rPr>
          <w:instrText xml:space="preserve"> PAGEREF _Toc27489474 \h </w:instrText>
        </w:r>
        <w:r w:rsidR="001D571E" w:rsidRPr="001D571E">
          <w:rPr>
            <w:b w:val="0"/>
          </w:rPr>
        </w:r>
        <w:r w:rsidR="001D571E" w:rsidRPr="001D571E">
          <w:rPr>
            <w:b w:val="0"/>
          </w:rPr>
          <w:fldChar w:fldCharType="separate"/>
        </w:r>
        <w:r w:rsidR="00E8141E">
          <w:rPr>
            <w:b w:val="0"/>
          </w:rPr>
          <w:t>100</w:t>
        </w:r>
        <w:r w:rsidR="001D571E" w:rsidRPr="001D571E">
          <w:rPr>
            <w:b w:val="0"/>
          </w:rPr>
          <w:fldChar w:fldCharType="end"/>
        </w:r>
      </w:hyperlink>
    </w:p>
    <w:p w14:paraId="5A4ACEF6" w14:textId="762A999F" w:rsidR="001D571E" w:rsidRDefault="000B1A77">
      <w:pPr>
        <w:pStyle w:val="TOC7"/>
        <w:rPr>
          <w:rFonts w:asciiTheme="minorHAnsi" w:eastAsiaTheme="minorEastAsia" w:hAnsiTheme="minorHAnsi" w:cstheme="minorBidi"/>
          <w:b w:val="0"/>
          <w:sz w:val="22"/>
          <w:szCs w:val="22"/>
          <w:lang w:eastAsia="en-AU"/>
        </w:rPr>
      </w:pPr>
      <w:hyperlink w:anchor="_Toc27489475" w:history="1">
        <w:r w:rsidR="001D571E" w:rsidRPr="00652F9A">
          <w:t>Part 1.3</w:t>
        </w:r>
        <w:r w:rsidR="001D571E">
          <w:rPr>
            <w:rFonts w:asciiTheme="minorHAnsi" w:eastAsiaTheme="minorEastAsia" w:hAnsiTheme="minorHAnsi" w:cstheme="minorBidi"/>
            <w:b w:val="0"/>
            <w:sz w:val="22"/>
            <w:szCs w:val="22"/>
            <w:lang w:eastAsia="en-AU"/>
          </w:rPr>
          <w:tab/>
        </w:r>
        <w:r w:rsidR="001D571E" w:rsidRPr="00652F9A">
          <w:t>Road Transport (Alcohol and Drugs) Act 1977</w:t>
        </w:r>
        <w:r w:rsidR="001D571E">
          <w:tab/>
        </w:r>
        <w:r w:rsidR="001D571E" w:rsidRPr="001D571E">
          <w:rPr>
            <w:b w:val="0"/>
          </w:rPr>
          <w:fldChar w:fldCharType="begin"/>
        </w:r>
        <w:r w:rsidR="001D571E" w:rsidRPr="001D571E">
          <w:rPr>
            <w:b w:val="0"/>
          </w:rPr>
          <w:instrText xml:space="preserve"> PAGEREF _Toc27489475 \h </w:instrText>
        </w:r>
        <w:r w:rsidR="001D571E" w:rsidRPr="001D571E">
          <w:rPr>
            <w:b w:val="0"/>
          </w:rPr>
        </w:r>
        <w:r w:rsidR="001D571E" w:rsidRPr="001D571E">
          <w:rPr>
            <w:b w:val="0"/>
          </w:rPr>
          <w:fldChar w:fldCharType="separate"/>
        </w:r>
        <w:r w:rsidR="00E8141E">
          <w:rPr>
            <w:b w:val="0"/>
          </w:rPr>
          <w:t>101</w:t>
        </w:r>
        <w:r w:rsidR="001D571E" w:rsidRPr="001D571E">
          <w:rPr>
            <w:b w:val="0"/>
          </w:rPr>
          <w:fldChar w:fldCharType="end"/>
        </w:r>
      </w:hyperlink>
    </w:p>
    <w:p w14:paraId="02F29288" w14:textId="257D7C2D" w:rsidR="001D571E" w:rsidRDefault="000B1A77">
      <w:pPr>
        <w:pStyle w:val="TOC7"/>
        <w:rPr>
          <w:rFonts w:asciiTheme="minorHAnsi" w:eastAsiaTheme="minorEastAsia" w:hAnsiTheme="minorHAnsi" w:cstheme="minorBidi"/>
          <w:b w:val="0"/>
          <w:sz w:val="22"/>
          <w:szCs w:val="22"/>
          <w:lang w:eastAsia="en-AU"/>
        </w:rPr>
      </w:pPr>
      <w:hyperlink w:anchor="_Toc27489476" w:history="1">
        <w:r w:rsidR="001D571E" w:rsidRPr="00652F9A">
          <w:t>Part 1.5</w:t>
        </w:r>
        <w:r w:rsidR="001D571E">
          <w:rPr>
            <w:rFonts w:asciiTheme="minorHAnsi" w:eastAsiaTheme="minorEastAsia" w:hAnsiTheme="minorHAnsi" w:cstheme="minorBidi"/>
            <w:b w:val="0"/>
            <w:sz w:val="22"/>
            <w:szCs w:val="22"/>
            <w:lang w:eastAsia="en-AU"/>
          </w:rPr>
          <w:tab/>
        </w:r>
        <w:r w:rsidR="001D571E" w:rsidRPr="00652F9A">
          <w:t>Road Transport (Driver Licensing) Act 1999</w:t>
        </w:r>
        <w:r w:rsidR="001D571E">
          <w:tab/>
        </w:r>
        <w:r w:rsidR="001D571E" w:rsidRPr="001D571E">
          <w:rPr>
            <w:b w:val="0"/>
          </w:rPr>
          <w:fldChar w:fldCharType="begin"/>
        </w:r>
        <w:r w:rsidR="001D571E" w:rsidRPr="001D571E">
          <w:rPr>
            <w:b w:val="0"/>
          </w:rPr>
          <w:instrText xml:space="preserve"> PAGEREF _Toc27489476 \h </w:instrText>
        </w:r>
        <w:r w:rsidR="001D571E" w:rsidRPr="001D571E">
          <w:rPr>
            <w:b w:val="0"/>
          </w:rPr>
        </w:r>
        <w:r w:rsidR="001D571E" w:rsidRPr="001D571E">
          <w:rPr>
            <w:b w:val="0"/>
          </w:rPr>
          <w:fldChar w:fldCharType="separate"/>
        </w:r>
        <w:r w:rsidR="00E8141E">
          <w:rPr>
            <w:b w:val="0"/>
          </w:rPr>
          <w:t>117</w:t>
        </w:r>
        <w:r w:rsidR="001D571E" w:rsidRPr="001D571E">
          <w:rPr>
            <w:b w:val="0"/>
          </w:rPr>
          <w:fldChar w:fldCharType="end"/>
        </w:r>
      </w:hyperlink>
    </w:p>
    <w:p w14:paraId="2EEC12BF" w14:textId="56C04606" w:rsidR="001D571E" w:rsidRDefault="000B1A77">
      <w:pPr>
        <w:pStyle w:val="TOC7"/>
        <w:rPr>
          <w:rFonts w:asciiTheme="minorHAnsi" w:eastAsiaTheme="minorEastAsia" w:hAnsiTheme="minorHAnsi" w:cstheme="minorBidi"/>
          <w:b w:val="0"/>
          <w:sz w:val="22"/>
          <w:szCs w:val="22"/>
          <w:lang w:eastAsia="en-AU"/>
        </w:rPr>
      </w:pPr>
      <w:hyperlink w:anchor="_Toc27489477" w:history="1">
        <w:r w:rsidR="001D571E" w:rsidRPr="00652F9A">
          <w:t>Part 1.6</w:t>
        </w:r>
        <w:r w:rsidR="001D571E">
          <w:rPr>
            <w:rFonts w:asciiTheme="minorHAnsi" w:eastAsiaTheme="minorEastAsia" w:hAnsiTheme="minorHAnsi" w:cstheme="minorBidi"/>
            <w:b w:val="0"/>
            <w:sz w:val="22"/>
            <w:szCs w:val="22"/>
            <w:lang w:eastAsia="en-AU"/>
          </w:rPr>
          <w:tab/>
        </w:r>
        <w:r w:rsidR="001D571E" w:rsidRPr="00652F9A">
          <w:t>Road Transport (Driver Licensing) Regulation 2000</w:t>
        </w:r>
        <w:r w:rsidR="001D571E">
          <w:tab/>
        </w:r>
        <w:r w:rsidR="001D571E" w:rsidRPr="001D571E">
          <w:rPr>
            <w:b w:val="0"/>
          </w:rPr>
          <w:fldChar w:fldCharType="begin"/>
        </w:r>
        <w:r w:rsidR="001D571E" w:rsidRPr="001D571E">
          <w:rPr>
            <w:b w:val="0"/>
          </w:rPr>
          <w:instrText xml:space="preserve"> PAGEREF _Toc27489477 \h </w:instrText>
        </w:r>
        <w:r w:rsidR="001D571E" w:rsidRPr="001D571E">
          <w:rPr>
            <w:b w:val="0"/>
          </w:rPr>
        </w:r>
        <w:r w:rsidR="001D571E" w:rsidRPr="001D571E">
          <w:rPr>
            <w:b w:val="0"/>
          </w:rPr>
          <w:fldChar w:fldCharType="separate"/>
        </w:r>
        <w:r w:rsidR="00E8141E">
          <w:rPr>
            <w:b w:val="0"/>
          </w:rPr>
          <w:t>123</w:t>
        </w:r>
        <w:r w:rsidR="001D571E" w:rsidRPr="001D571E">
          <w:rPr>
            <w:b w:val="0"/>
          </w:rPr>
          <w:fldChar w:fldCharType="end"/>
        </w:r>
      </w:hyperlink>
    </w:p>
    <w:p w14:paraId="3197EABA" w14:textId="141019FD" w:rsidR="001D571E" w:rsidRDefault="000B1A77">
      <w:pPr>
        <w:pStyle w:val="TOC7"/>
        <w:rPr>
          <w:rFonts w:asciiTheme="minorHAnsi" w:eastAsiaTheme="minorEastAsia" w:hAnsiTheme="minorHAnsi" w:cstheme="minorBidi"/>
          <w:b w:val="0"/>
          <w:sz w:val="22"/>
          <w:szCs w:val="22"/>
          <w:lang w:eastAsia="en-AU"/>
        </w:rPr>
      </w:pPr>
      <w:hyperlink w:anchor="_Toc27489478" w:history="1">
        <w:r w:rsidR="001D571E" w:rsidRPr="00652F9A">
          <w:t>Part 1.7</w:t>
        </w:r>
        <w:r w:rsidR="001D571E">
          <w:rPr>
            <w:rFonts w:asciiTheme="minorHAnsi" w:eastAsiaTheme="minorEastAsia" w:hAnsiTheme="minorHAnsi" w:cstheme="minorBidi"/>
            <w:b w:val="0"/>
            <w:sz w:val="22"/>
            <w:szCs w:val="22"/>
            <w:lang w:eastAsia="en-AU"/>
          </w:rPr>
          <w:tab/>
        </w:r>
        <w:r w:rsidR="001D571E" w:rsidRPr="00652F9A">
          <w:t>Road Transport (General) Act 1999</w:t>
        </w:r>
        <w:r w:rsidR="001D571E">
          <w:tab/>
        </w:r>
        <w:r w:rsidR="001D571E" w:rsidRPr="001D571E">
          <w:rPr>
            <w:b w:val="0"/>
          </w:rPr>
          <w:fldChar w:fldCharType="begin"/>
        </w:r>
        <w:r w:rsidR="001D571E" w:rsidRPr="001D571E">
          <w:rPr>
            <w:b w:val="0"/>
          </w:rPr>
          <w:instrText xml:space="preserve"> PAGEREF _Toc27489478 \h </w:instrText>
        </w:r>
        <w:r w:rsidR="001D571E" w:rsidRPr="001D571E">
          <w:rPr>
            <w:b w:val="0"/>
          </w:rPr>
        </w:r>
        <w:r w:rsidR="001D571E" w:rsidRPr="001D571E">
          <w:rPr>
            <w:b w:val="0"/>
          </w:rPr>
          <w:fldChar w:fldCharType="separate"/>
        </w:r>
        <w:r w:rsidR="00E8141E">
          <w:rPr>
            <w:b w:val="0"/>
          </w:rPr>
          <w:t>136</w:t>
        </w:r>
        <w:r w:rsidR="001D571E" w:rsidRPr="001D571E">
          <w:rPr>
            <w:b w:val="0"/>
          </w:rPr>
          <w:fldChar w:fldCharType="end"/>
        </w:r>
      </w:hyperlink>
    </w:p>
    <w:p w14:paraId="2C14BB09" w14:textId="322A0182" w:rsidR="001D571E" w:rsidRDefault="000B1A77">
      <w:pPr>
        <w:pStyle w:val="TOC7"/>
        <w:rPr>
          <w:rFonts w:asciiTheme="minorHAnsi" w:eastAsiaTheme="minorEastAsia" w:hAnsiTheme="minorHAnsi" w:cstheme="minorBidi"/>
          <w:b w:val="0"/>
          <w:sz w:val="22"/>
          <w:szCs w:val="22"/>
          <w:lang w:eastAsia="en-AU"/>
        </w:rPr>
      </w:pPr>
      <w:hyperlink w:anchor="_Toc27489479" w:history="1">
        <w:r w:rsidR="001D571E" w:rsidRPr="00652F9A">
          <w:t>Part 1.8</w:t>
        </w:r>
        <w:r w:rsidR="001D571E">
          <w:rPr>
            <w:rFonts w:asciiTheme="minorHAnsi" w:eastAsiaTheme="minorEastAsia" w:hAnsiTheme="minorHAnsi" w:cstheme="minorBidi"/>
            <w:b w:val="0"/>
            <w:sz w:val="22"/>
            <w:szCs w:val="22"/>
            <w:lang w:eastAsia="en-AU"/>
          </w:rPr>
          <w:tab/>
        </w:r>
        <w:r w:rsidR="001D571E" w:rsidRPr="00652F9A">
          <w:t>Road Transport (General) Regulation 2000</w:t>
        </w:r>
        <w:r w:rsidR="001D571E">
          <w:tab/>
        </w:r>
        <w:r w:rsidR="001D571E" w:rsidRPr="001D571E">
          <w:rPr>
            <w:b w:val="0"/>
          </w:rPr>
          <w:fldChar w:fldCharType="begin"/>
        </w:r>
        <w:r w:rsidR="001D571E" w:rsidRPr="001D571E">
          <w:rPr>
            <w:b w:val="0"/>
          </w:rPr>
          <w:instrText xml:space="preserve"> PAGEREF _Toc27489479 \h </w:instrText>
        </w:r>
        <w:r w:rsidR="001D571E" w:rsidRPr="001D571E">
          <w:rPr>
            <w:b w:val="0"/>
          </w:rPr>
        </w:r>
        <w:r w:rsidR="001D571E" w:rsidRPr="001D571E">
          <w:rPr>
            <w:b w:val="0"/>
          </w:rPr>
          <w:fldChar w:fldCharType="separate"/>
        </w:r>
        <w:r w:rsidR="00E8141E">
          <w:rPr>
            <w:b w:val="0"/>
          </w:rPr>
          <w:t>142</w:t>
        </w:r>
        <w:r w:rsidR="001D571E" w:rsidRPr="001D571E">
          <w:rPr>
            <w:b w:val="0"/>
          </w:rPr>
          <w:fldChar w:fldCharType="end"/>
        </w:r>
      </w:hyperlink>
    </w:p>
    <w:p w14:paraId="32581D77" w14:textId="08A1F99E" w:rsidR="001D571E" w:rsidRDefault="000B1A77">
      <w:pPr>
        <w:pStyle w:val="TOC7"/>
        <w:rPr>
          <w:rFonts w:asciiTheme="minorHAnsi" w:eastAsiaTheme="minorEastAsia" w:hAnsiTheme="minorHAnsi" w:cstheme="minorBidi"/>
          <w:b w:val="0"/>
          <w:sz w:val="22"/>
          <w:szCs w:val="22"/>
          <w:lang w:eastAsia="en-AU"/>
        </w:rPr>
      </w:pPr>
      <w:hyperlink w:anchor="_Toc27489480" w:history="1">
        <w:r w:rsidR="001D571E" w:rsidRPr="00652F9A">
          <w:t>Part 1.9</w:t>
        </w:r>
        <w:r w:rsidR="001D571E">
          <w:rPr>
            <w:rFonts w:asciiTheme="minorHAnsi" w:eastAsiaTheme="minorEastAsia" w:hAnsiTheme="minorHAnsi" w:cstheme="minorBidi"/>
            <w:b w:val="0"/>
            <w:sz w:val="22"/>
            <w:szCs w:val="22"/>
            <w:lang w:eastAsia="en-AU"/>
          </w:rPr>
          <w:tab/>
        </w:r>
        <w:r w:rsidR="001D571E" w:rsidRPr="00652F9A">
          <w:t>Road Transport (Offences) Regulation 2005</w:t>
        </w:r>
        <w:r w:rsidR="001D571E">
          <w:tab/>
        </w:r>
        <w:r w:rsidR="001D571E" w:rsidRPr="001D571E">
          <w:rPr>
            <w:b w:val="0"/>
          </w:rPr>
          <w:fldChar w:fldCharType="begin"/>
        </w:r>
        <w:r w:rsidR="001D571E" w:rsidRPr="001D571E">
          <w:rPr>
            <w:b w:val="0"/>
          </w:rPr>
          <w:instrText xml:space="preserve"> PAGEREF _Toc27489480 \h </w:instrText>
        </w:r>
        <w:r w:rsidR="001D571E" w:rsidRPr="001D571E">
          <w:rPr>
            <w:b w:val="0"/>
          </w:rPr>
        </w:r>
        <w:r w:rsidR="001D571E" w:rsidRPr="001D571E">
          <w:rPr>
            <w:b w:val="0"/>
          </w:rPr>
          <w:fldChar w:fldCharType="separate"/>
        </w:r>
        <w:r w:rsidR="00E8141E">
          <w:rPr>
            <w:b w:val="0"/>
          </w:rPr>
          <w:t>143</w:t>
        </w:r>
        <w:r w:rsidR="001D571E" w:rsidRPr="001D571E">
          <w:rPr>
            <w:b w:val="0"/>
          </w:rPr>
          <w:fldChar w:fldCharType="end"/>
        </w:r>
      </w:hyperlink>
    </w:p>
    <w:p w14:paraId="796F25DC" w14:textId="150D2EBB" w:rsidR="001D571E" w:rsidRDefault="000B1A77">
      <w:pPr>
        <w:pStyle w:val="TOC7"/>
        <w:rPr>
          <w:rFonts w:asciiTheme="minorHAnsi" w:eastAsiaTheme="minorEastAsia" w:hAnsiTheme="minorHAnsi" w:cstheme="minorBidi"/>
          <w:b w:val="0"/>
          <w:sz w:val="22"/>
          <w:szCs w:val="22"/>
          <w:lang w:eastAsia="en-AU"/>
        </w:rPr>
      </w:pPr>
      <w:hyperlink w:anchor="_Toc27489481" w:history="1">
        <w:r w:rsidR="001D571E" w:rsidRPr="00652F9A">
          <w:t>Part 1.10</w:t>
        </w:r>
        <w:r w:rsidR="001D571E">
          <w:rPr>
            <w:rFonts w:asciiTheme="minorHAnsi" w:eastAsiaTheme="minorEastAsia" w:hAnsiTheme="minorHAnsi" w:cstheme="minorBidi"/>
            <w:b w:val="0"/>
            <w:sz w:val="22"/>
            <w:szCs w:val="22"/>
            <w:lang w:eastAsia="en-AU"/>
          </w:rPr>
          <w:tab/>
        </w:r>
        <w:r w:rsidR="001D571E" w:rsidRPr="00652F9A">
          <w:t>Road Transport (Public Passenger Services) Act 2001</w:t>
        </w:r>
        <w:r w:rsidR="001D571E">
          <w:tab/>
        </w:r>
        <w:r w:rsidR="001D571E" w:rsidRPr="001D571E">
          <w:rPr>
            <w:b w:val="0"/>
          </w:rPr>
          <w:fldChar w:fldCharType="begin"/>
        </w:r>
        <w:r w:rsidR="001D571E" w:rsidRPr="001D571E">
          <w:rPr>
            <w:b w:val="0"/>
          </w:rPr>
          <w:instrText xml:space="preserve"> PAGEREF _Toc27489481 \h </w:instrText>
        </w:r>
        <w:r w:rsidR="001D571E" w:rsidRPr="001D571E">
          <w:rPr>
            <w:b w:val="0"/>
          </w:rPr>
        </w:r>
        <w:r w:rsidR="001D571E" w:rsidRPr="001D571E">
          <w:rPr>
            <w:b w:val="0"/>
          </w:rPr>
          <w:fldChar w:fldCharType="separate"/>
        </w:r>
        <w:r w:rsidR="00E8141E">
          <w:rPr>
            <w:b w:val="0"/>
          </w:rPr>
          <w:t>144</w:t>
        </w:r>
        <w:r w:rsidR="001D571E" w:rsidRPr="001D571E">
          <w:rPr>
            <w:b w:val="0"/>
          </w:rPr>
          <w:fldChar w:fldCharType="end"/>
        </w:r>
      </w:hyperlink>
    </w:p>
    <w:p w14:paraId="380C5BA3" w14:textId="7DD5A732" w:rsidR="001D571E" w:rsidRDefault="000B1A77">
      <w:pPr>
        <w:pStyle w:val="TOC7"/>
        <w:rPr>
          <w:rFonts w:asciiTheme="minorHAnsi" w:eastAsiaTheme="minorEastAsia" w:hAnsiTheme="minorHAnsi" w:cstheme="minorBidi"/>
          <w:b w:val="0"/>
          <w:sz w:val="22"/>
          <w:szCs w:val="22"/>
          <w:lang w:eastAsia="en-AU"/>
        </w:rPr>
      </w:pPr>
      <w:hyperlink w:anchor="_Toc27489482" w:history="1">
        <w:r w:rsidR="001D571E" w:rsidRPr="00652F9A">
          <w:t>Part 1.11</w:t>
        </w:r>
        <w:r w:rsidR="001D571E">
          <w:rPr>
            <w:rFonts w:asciiTheme="minorHAnsi" w:eastAsiaTheme="minorEastAsia" w:hAnsiTheme="minorHAnsi" w:cstheme="minorBidi"/>
            <w:b w:val="0"/>
            <w:sz w:val="22"/>
            <w:szCs w:val="22"/>
            <w:lang w:eastAsia="en-AU"/>
          </w:rPr>
          <w:tab/>
        </w:r>
        <w:r w:rsidR="001D571E" w:rsidRPr="00652F9A">
          <w:t>Road Transport (Public Passenger Services) Regulation 2002</w:t>
        </w:r>
        <w:r w:rsidR="001D571E">
          <w:tab/>
        </w:r>
        <w:r w:rsidR="001D571E" w:rsidRPr="001D571E">
          <w:rPr>
            <w:b w:val="0"/>
          </w:rPr>
          <w:fldChar w:fldCharType="begin"/>
        </w:r>
        <w:r w:rsidR="001D571E" w:rsidRPr="001D571E">
          <w:rPr>
            <w:b w:val="0"/>
          </w:rPr>
          <w:instrText xml:space="preserve"> PAGEREF _Toc27489482 \h </w:instrText>
        </w:r>
        <w:r w:rsidR="001D571E" w:rsidRPr="001D571E">
          <w:rPr>
            <w:b w:val="0"/>
          </w:rPr>
        </w:r>
        <w:r w:rsidR="001D571E" w:rsidRPr="001D571E">
          <w:rPr>
            <w:b w:val="0"/>
          </w:rPr>
          <w:fldChar w:fldCharType="separate"/>
        </w:r>
        <w:r w:rsidR="00E8141E">
          <w:rPr>
            <w:b w:val="0"/>
          </w:rPr>
          <w:t>153</w:t>
        </w:r>
        <w:r w:rsidR="001D571E" w:rsidRPr="001D571E">
          <w:rPr>
            <w:b w:val="0"/>
          </w:rPr>
          <w:fldChar w:fldCharType="end"/>
        </w:r>
      </w:hyperlink>
    </w:p>
    <w:p w14:paraId="4D2459A6" w14:textId="4BC04BFF" w:rsidR="001D571E" w:rsidRDefault="000B1A77">
      <w:pPr>
        <w:pStyle w:val="TOC7"/>
        <w:rPr>
          <w:rFonts w:asciiTheme="minorHAnsi" w:eastAsiaTheme="minorEastAsia" w:hAnsiTheme="minorHAnsi" w:cstheme="minorBidi"/>
          <w:b w:val="0"/>
          <w:sz w:val="22"/>
          <w:szCs w:val="22"/>
          <w:lang w:eastAsia="en-AU"/>
        </w:rPr>
      </w:pPr>
      <w:hyperlink w:anchor="_Toc27489483" w:history="1">
        <w:r w:rsidR="001D571E" w:rsidRPr="00652F9A">
          <w:t>Part 1.12</w:t>
        </w:r>
        <w:r w:rsidR="001D571E">
          <w:rPr>
            <w:rFonts w:asciiTheme="minorHAnsi" w:eastAsiaTheme="minorEastAsia" w:hAnsiTheme="minorHAnsi" w:cstheme="minorBidi"/>
            <w:b w:val="0"/>
            <w:sz w:val="22"/>
            <w:szCs w:val="22"/>
            <w:lang w:eastAsia="en-AU"/>
          </w:rPr>
          <w:tab/>
        </w:r>
        <w:r w:rsidR="001D571E" w:rsidRPr="00652F9A">
          <w:t>Road Transport (Safety and Traffic Management) Act 1999</w:t>
        </w:r>
        <w:r w:rsidR="001D571E">
          <w:tab/>
        </w:r>
        <w:r w:rsidR="001D571E" w:rsidRPr="001D571E">
          <w:rPr>
            <w:b w:val="0"/>
          </w:rPr>
          <w:fldChar w:fldCharType="begin"/>
        </w:r>
        <w:r w:rsidR="001D571E" w:rsidRPr="001D571E">
          <w:rPr>
            <w:b w:val="0"/>
          </w:rPr>
          <w:instrText xml:space="preserve"> PAGEREF _Toc27489483 \h </w:instrText>
        </w:r>
        <w:r w:rsidR="001D571E" w:rsidRPr="001D571E">
          <w:rPr>
            <w:b w:val="0"/>
          </w:rPr>
        </w:r>
        <w:r w:rsidR="001D571E" w:rsidRPr="001D571E">
          <w:rPr>
            <w:b w:val="0"/>
          </w:rPr>
          <w:fldChar w:fldCharType="separate"/>
        </w:r>
        <w:r w:rsidR="00E8141E">
          <w:rPr>
            <w:b w:val="0"/>
          </w:rPr>
          <w:t>260</w:t>
        </w:r>
        <w:r w:rsidR="001D571E" w:rsidRPr="001D571E">
          <w:rPr>
            <w:b w:val="0"/>
          </w:rPr>
          <w:fldChar w:fldCharType="end"/>
        </w:r>
      </w:hyperlink>
    </w:p>
    <w:p w14:paraId="0690228E" w14:textId="231D9843" w:rsidR="001D571E" w:rsidRDefault="000B1A77">
      <w:pPr>
        <w:pStyle w:val="TOC7"/>
        <w:rPr>
          <w:rFonts w:asciiTheme="minorHAnsi" w:eastAsiaTheme="minorEastAsia" w:hAnsiTheme="minorHAnsi" w:cstheme="minorBidi"/>
          <w:b w:val="0"/>
          <w:sz w:val="22"/>
          <w:szCs w:val="22"/>
          <w:lang w:eastAsia="en-AU"/>
        </w:rPr>
      </w:pPr>
      <w:hyperlink w:anchor="_Toc27489484" w:history="1">
        <w:r w:rsidR="001D571E" w:rsidRPr="00652F9A">
          <w:t>Part 1.12A</w:t>
        </w:r>
        <w:r w:rsidR="001D571E">
          <w:rPr>
            <w:rFonts w:asciiTheme="minorHAnsi" w:eastAsiaTheme="minorEastAsia" w:hAnsiTheme="minorHAnsi" w:cstheme="minorBidi"/>
            <w:b w:val="0"/>
            <w:sz w:val="22"/>
            <w:szCs w:val="22"/>
            <w:lang w:eastAsia="en-AU"/>
          </w:rPr>
          <w:tab/>
        </w:r>
        <w:r w:rsidR="001D571E" w:rsidRPr="00652F9A">
          <w:t>Road Transport (Road Rules) Regulation 2017</w:t>
        </w:r>
        <w:r w:rsidR="001D571E">
          <w:tab/>
        </w:r>
        <w:r w:rsidR="001D571E" w:rsidRPr="001D571E">
          <w:rPr>
            <w:b w:val="0"/>
          </w:rPr>
          <w:fldChar w:fldCharType="begin"/>
        </w:r>
        <w:r w:rsidR="001D571E" w:rsidRPr="001D571E">
          <w:rPr>
            <w:b w:val="0"/>
          </w:rPr>
          <w:instrText xml:space="preserve"> PAGEREF _Toc27489484 \h </w:instrText>
        </w:r>
        <w:r w:rsidR="001D571E" w:rsidRPr="001D571E">
          <w:rPr>
            <w:b w:val="0"/>
          </w:rPr>
        </w:r>
        <w:r w:rsidR="001D571E" w:rsidRPr="001D571E">
          <w:rPr>
            <w:b w:val="0"/>
          </w:rPr>
          <w:fldChar w:fldCharType="separate"/>
        </w:r>
        <w:r w:rsidR="00E8141E">
          <w:rPr>
            <w:b w:val="0"/>
          </w:rPr>
          <w:t>267</w:t>
        </w:r>
        <w:r w:rsidR="001D571E" w:rsidRPr="001D571E">
          <w:rPr>
            <w:b w:val="0"/>
          </w:rPr>
          <w:fldChar w:fldCharType="end"/>
        </w:r>
      </w:hyperlink>
    </w:p>
    <w:p w14:paraId="628A4E9E" w14:textId="130004CC" w:rsidR="001D571E" w:rsidRDefault="000B1A77">
      <w:pPr>
        <w:pStyle w:val="TOC7"/>
        <w:rPr>
          <w:rFonts w:asciiTheme="minorHAnsi" w:eastAsiaTheme="minorEastAsia" w:hAnsiTheme="minorHAnsi" w:cstheme="minorBidi"/>
          <w:b w:val="0"/>
          <w:sz w:val="22"/>
          <w:szCs w:val="22"/>
          <w:lang w:eastAsia="en-AU"/>
        </w:rPr>
      </w:pPr>
      <w:hyperlink w:anchor="_Toc27489485" w:history="1">
        <w:r w:rsidR="001D571E" w:rsidRPr="00652F9A">
          <w:t>Part 1.13</w:t>
        </w:r>
        <w:r w:rsidR="001D571E">
          <w:rPr>
            <w:rFonts w:asciiTheme="minorHAnsi" w:eastAsiaTheme="minorEastAsia" w:hAnsiTheme="minorHAnsi" w:cstheme="minorBidi"/>
            <w:b w:val="0"/>
            <w:sz w:val="22"/>
            <w:szCs w:val="22"/>
            <w:lang w:eastAsia="en-AU"/>
          </w:rPr>
          <w:tab/>
        </w:r>
        <w:r w:rsidR="001D571E" w:rsidRPr="00652F9A">
          <w:t>Road Transport (Safety and Traffic Management) Regulation 2017</w:t>
        </w:r>
        <w:r w:rsidR="001D571E">
          <w:tab/>
        </w:r>
        <w:r w:rsidR="001D571E" w:rsidRPr="001D571E">
          <w:rPr>
            <w:b w:val="0"/>
          </w:rPr>
          <w:fldChar w:fldCharType="begin"/>
        </w:r>
        <w:r w:rsidR="001D571E" w:rsidRPr="001D571E">
          <w:rPr>
            <w:b w:val="0"/>
          </w:rPr>
          <w:instrText xml:space="preserve"> PAGEREF _Toc27489485 \h </w:instrText>
        </w:r>
        <w:r w:rsidR="001D571E" w:rsidRPr="001D571E">
          <w:rPr>
            <w:b w:val="0"/>
          </w:rPr>
        </w:r>
        <w:r w:rsidR="001D571E" w:rsidRPr="001D571E">
          <w:rPr>
            <w:b w:val="0"/>
          </w:rPr>
          <w:fldChar w:fldCharType="separate"/>
        </w:r>
        <w:r w:rsidR="00E8141E">
          <w:rPr>
            <w:b w:val="0"/>
          </w:rPr>
          <w:t>359</w:t>
        </w:r>
        <w:r w:rsidR="001D571E" w:rsidRPr="001D571E">
          <w:rPr>
            <w:b w:val="0"/>
          </w:rPr>
          <w:fldChar w:fldCharType="end"/>
        </w:r>
      </w:hyperlink>
    </w:p>
    <w:p w14:paraId="6EF6E39B" w14:textId="398125AC" w:rsidR="001D571E" w:rsidRDefault="000B1A77">
      <w:pPr>
        <w:pStyle w:val="TOC7"/>
        <w:rPr>
          <w:rFonts w:asciiTheme="minorHAnsi" w:eastAsiaTheme="minorEastAsia" w:hAnsiTheme="minorHAnsi" w:cstheme="minorBidi"/>
          <w:b w:val="0"/>
          <w:sz w:val="22"/>
          <w:szCs w:val="22"/>
          <w:lang w:eastAsia="en-AU"/>
        </w:rPr>
      </w:pPr>
      <w:hyperlink w:anchor="_Toc27489486" w:history="1">
        <w:r w:rsidR="001D571E" w:rsidRPr="00652F9A">
          <w:t>Part 1.13A</w:t>
        </w:r>
        <w:r w:rsidR="001D571E">
          <w:rPr>
            <w:rFonts w:asciiTheme="minorHAnsi" w:eastAsiaTheme="minorEastAsia" w:hAnsiTheme="minorHAnsi" w:cstheme="minorBidi"/>
            <w:b w:val="0"/>
            <w:sz w:val="22"/>
            <w:szCs w:val="22"/>
            <w:lang w:eastAsia="en-AU"/>
          </w:rPr>
          <w:tab/>
        </w:r>
        <w:r w:rsidR="001D571E" w:rsidRPr="00652F9A">
          <w:t>Road Transport (Third-Party Insurance) Act 2008</w:t>
        </w:r>
        <w:r w:rsidR="001D571E">
          <w:tab/>
        </w:r>
        <w:r w:rsidR="001D571E" w:rsidRPr="001D571E">
          <w:rPr>
            <w:b w:val="0"/>
          </w:rPr>
          <w:fldChar w:fldCharType="begin"/>
        </w:r>
        <w:r w:rsidR="001D571E" w:rsidRPr="001D571E">
          <w:rPr>
            <w:b w:val="0"/>
          </w:rPr>
          <w:instrText xml:space="preserve"> PAGEREF _Toc27489486 \h </w:instrText>
        </w:r>
        <w:r w:rsidR="001D571E" w:rsidRPr="001D571E">
          <w:rPr>
            <w:b w:val="0"/>
          </w:rPr>
        </w:r>
        <w:r w:rsidR="001D571E" w:rsidRPr="001D571E">
          <w:rPr>
            <w:b w:val="0"/>
          </w:rPr>
          <w:fldChar w:fldCharType="separate"/>
        </w:r>
        <w:r w:rsidR="00E8141E">
          <w:rPr>
            <w:b w:val="0"/>
          </w:rPr>
          <w:t>362</w:t>
        </w:r>
        <w:r w:rsidR="001D571E" w:rsidRPr="001D571E">
          <w:rPr>
            <w:b w:val="0"/>
          </w:rPr>
          <w:fldChar w:fldCharType="end"/>
        </w:r>
      </w:hyperlink>
    </w:p>
    <w:p w14:paraId="108693D8" w14:textId="36757180" w:rsidR="001D571E" w:rsidRDefault="000B1A77">
      <w:pPr>
        <w:pStyle w:val="TOC7"/>
        <w:rPr>
          <w:rFonts w:asciiTheme="minorHAnsi" w:eastAsiaTheme="minorEastAsia" w:hAnsiTheme="minorHAnsi" w:cstheme="minorBidi"/>
          <w:b w:val="0"/>
          <w:sz w:val="22"/>
          <w:szCs w:val="22"/>
          <w:lang w:eastAsia="en-AU"/>
        </w:rPr>
      </w:pPr>
      <w:hyperlink w:anchor="_Toc27489487" w:history="1">
        <w:r w:rsidR="001D571E" w:rsidRPr="00652F9A">
          <w:t>Part 1.13B</w:t>
        </w:r>
        <w:r w:rsidR="001D571E">
          <w:rPr>
            <w:rFonts w:asciiTheme="minorHAnsi" w:eastAsiaTheme="minorEastAsia" w:hAnsiTheme="minorHAnsi" w:cstheme="minorBidi"/>
            <w:b w:val="0"/>
            <w:sz w:val="22"/>
            <w:szCs w:val="22"/>
            <w:lang w:eastAsia="en-AU"/>
          </w:rPr>
          <w:tab/>
        </w:r>
        <w:r w:rsidR="001D571E" w:rsidRPr="00652F9A">
          <w:t>Road Transport (Third-Party Insurance) Regulation 2008</w:t>
        </w:r>
        <w:r w:rsidR="001D571E">
          <w:tab/>
        </w:r>
        <w:r w:rsidR="001D571E" w:rsidRPr="001D571E">
          <w:rPr>
            <w:b w:val="0"/>
          </w:rPr>
          <w:fldChar w:fldCharType="begin"/>
        </w:r>
        <w:r w:rsidR="001D571E" w:rsidRPr="001D571E">
          <w:rPr>
            <w:b w:val="0"/>
          </w:rPr>
          <w:instrText xml:space="preserve"> PAGEREF _Toc27489487 \h </w:instrText>
        </w:r>
        <w:r w:rsidR="001D571E" w:rsidRPr="001D571E">
          <w:rPr>
            <w:b w:val="0"/>
          </w:rPr>
        </w:r>
        <w:r w:rsidR="001D571E" w:rsidRPr="001D571E">
          <w:rPr>
            <w:b w:val="0"/>
          </w:rPr>
          <w:fldChar w:fldCharType="separate"/>
        </w:r>
        <w:r w:rsidR="00E8141E">
          <w:rPr>
            <w:b w:val="0"/>
          </w:rPr>
          <w:t>368</w:t>
        </w:r>
        <w:r w:rsidR="001D571E" w:rsidRPr="001D571E">
          <w:rPr>
            <w:b w:val="0"/>
          </w:rPr>
          <w:fldChar w:fldCharType="end"/>
        </w:r>
      </w:hyperlink>
    </w:p>
    <w:p w14:paraId="15E2738D" w14:textId="4B12B567" w:rsidR="001D571E" w:rsidRDefault="000B1A77">
      <w:pPr>
        <w:pStyle w:val="TOC7"/>
        <w:rPr>
          <w:rFonts w:asciiTheme="minorHAnsi" w:eastAsiaTheme="minorEastAsia" w:hAnsiTheme="minorHAnsi" w:cstheme="minorBidi"/>
          <w:b w:val="0"/>
          <w:sz w:val="22"/>
          <w:szCs w:val="22"/>
          <w:lang w:eastAsia="en-AU"/>
        </w:rPr>
      </w:pPr>
      <w:hyperlink w:anchor="_Toc27489488" w:history="1">
        <w:r w:rsidR="001D571E" w:rsidRPr="00652F9A">
          <w:t>Part 1.14</w:t>
        </w:r>
        <w:r w:rsidR="001D571E">
          <w:rPr>
            <w:rFonts w:asciiTheme="minorHAnsi" w:eastAsiaTheme="minorEastAsia" w:hAnsiTheme="minorHAnsi" w:cstheme="minorBidi"/>
            <w:b w:val="0"/>
            <w:sz w:val="22"/>
            <w:szCs w:val="22"/>
            <w:lang w:eastAsia="en-AU"/>
          </w:rPr>
          <w:tab/>
        </w:r>
        <w:r w:rsidR="001D571E" w:rsidRPr="00652F9A">
          <w:t>Road Transport (Vehicle Registration) Act 1999</w:t>
        </w:r>
        <w:r w:rsidR="001D571E">
          <w:tab/>
        </w:r>
        <w:r w:rsidR="001D571E" w:rsidRPr="001D571E">
          <w:rPr>
            <w:b w:val="0"/>
          </w:rPr>
          <w:fldChar w:fldCharType="begin"/>
        </w:r>
        <w:r w:rsidR="001D571E" w:rsidRPr="001D571E">
          <w:rPr>
            <w:b w:val="0"/>
          </w:rPr>
          <w:instrText xml:space="preserve"> PAGEREF _Toc27489488 \h </w:instrText>
        </w:r>
        <w:r w:rsidR="001D571E" w:rsidRPr="001D571E">
          <w:rPr>
            <w:b w:val="0"/>
          </w:rPr>
        </w:r>
        <w:r w:rsidR="001D571E" w:rsidRPr="001D571E">
          <w:rPr>
            <w:b w:val="0"/>
          </w:rPr>
          <w:fldChar w:fldCharType="separate"/>
        </w:r>
        <w:r w:rsidR="00E8141E">
          <w:rPr>
            <w:b w:val="0"/>
          </w:rPr>
          <w:t>369</w:t>
        </w:r>
        <w:r w:rsidR="001D571E" w:rsidRPr="001D571E">
          <w:rPr>
            <w:b w:val="0"/>
          </w:rPr>
          <w:fldChar w:fldCharType="end"/>
        </w:r>
      </w:hyperlink>
    </w:p>
    <w:p w14:paraId="2B77B6E6" w14:textId="12077EA1" w:rsidR="001D571E" w:rsidRDefault="000B1A77">
      <w:pPr>
        <w:pStyle w:val="TOC7"/>
        <w:rPr>
          <w:rFonts w:asciiTheme="minorHAnsi" w:eastAsiaTheme="minorEastAsia" w:hAnsiTheme="minorHAnsi" w:cstheme="minorBidi"/>
          <w:b w:val="0"/>
          <w:sz w:val="22"/>
          <w:szCs w:val="22"/>
          <w:lang w:eastAsia="en-AU"/>
        </w:rPr>
      </w:pPr>
      <w:hyperlink w:anchor="_Toc27489489" w:history="1">
        <w:r w:rsidR="001D571E" w:rsidRPr="00652F9A">
          <w:t>Part 1.15</w:t>
        </w:r>
        <w:r w:rsidR="001D571E">
          <w:rPr>
            <w:rFonts w:asciiTheme="minorHAnsi" w:eastAsiaTheme="minorEastAsia" w:hAnsiTheme="minorHAnsi" w:cstheme="minorBidi"/>
            <w:b w:val="0"/>
            <w:sz w:val="22"/>
            <w:szCs w:val="22"/>
            <w:lang w:eastAsia="en-AU"/>
          </w:rPr>
          <w:tab/>
        </w:r>
        <w:r w:rsidR="001D571E" w:rsidRPr="00652F9A">
          <w:t>Road Transport (Vehicle Registration) Regulation 2000</w:t>
        </w:r>
        <w:r w:rsidR="001D571E">
          <w:tab/>
        </w:r>
        <w:r w:rsidR="001D571E" w:rsidRPr="001D571E">
          <w:rPr>
            <w:b w:val="0"/>
          </w:rPr>
          <w:fldChar w:fldCharType="begin"/>
        </w:r>
        <w:r w:rsidR="001D571E" w:rsidRPr="001D571E">
          <w:rPr>
            <w:b w:val="0"/>
          </w:rPr>
          <w:instrText xml:space="preserve"> PAGEREF _Toc27489489 \h </w:instrText>
        </w:r>
        <w:r w:rsidR="001D571E" w:rsidRPr="001D571E">
          <w:rPr>
            <w:b w:val="0"/>
          </w:rPr>
        </w:r>
        <w:r w:rsidR="001D571E" w:rsidRPr="001D571E">
          <w:rPr>
            <w:b w:val="0"/>
          </w:rPr>
          <w:fldChar w:fldCharType="separate"/>
        </w:r>
        <w:r w:rsidR="00E8141E">
          <w:rPr>
            <w:b w:val="0"/>
          </w:rPr>
          <w:t>375</w:t>
        </w:r>
        <w:r w:rsidR="001D571E" w:rsidRPr="001D571E">
          <w:rPr>
            <w:b w:val="0"/>
          </w:rPr>
          <w:fldChar w:fldCharType="end"/>
        </w:r>
      </w:hyperlink>
    </w:p>
    <w:p w14:paraId="2AB064C1" w14:textId="66DB7957" w:rsidR="001D571E" w:rsidRDefault="000B1A77">
      <w:pPr>
        <w:pStyle w:val="TOC6"/>
        <w:rPr>
          <w:rFonts w:asciiTheme="minorHAnsi" w:eastAsiaTheme="minorEastAsia" w:hAnsiTheme="minorHAnsi" w:cstheme="minorBidi"/>
          <w:b w:val="0"/>
          <w:sz w:val="22"/>
          <w:szCs w:val="22"/>
          <w:lang w:eastAsia="en-AU"/>
        </w:rPr>
      </w:pPr>
      <w:hyperlink w:anchor="_Toc27489490" w:history="1">
        <w:r w:rsidR="001D571E" w:rsidRPr="00652F9A">
          <w:t>Dictionary</w:t>
        </w:r>
        <w:r w:rsidR="001D571E">
          <w:tab/>
        </w:r>
        <w:r w:rsidR="001D571E">
          <w:tab/>
        </w:r>
        <w:r w:rsidR="001D571E" w:rsidRPr="001D571E">
          <w:rPr>
            <w:b w:val="0"/>
            <w:sz w:val="20"/>
          </w:rPr>
          <w:fldChar w:fldCharType="begin"/>
        </w:r>
        <w:r w:rsidR="001D571E" w:rsidRPr="001D571E">
          <w:rPr>
            <w:b w:val="0"/>
            <w:sz w:val="20"/>
          </w:rPr>
          <w:instrText xml:space="preserve"> PAGEREF _Toc27489490 \h </w:instrText>
        </w:r>
        <w:r w:rsidR="001D571E" w:rsidRPr="001D571E">
          <w:rPr>
            <w:b w:val="0"/>
            <w:sz w:val="20"/>
          </w:rPr>
        </w:r>
        <w:r w:rsidR="001D571E" w:rsidRPr="001D571E">
          <w:rPr>
            <w:b w:val="0"/>
            <w:sz w:val="20"/>
          </w:rPr>
          <w:fldChar w:fldCharType="separate"/>
        </w:r>
        <w:r w:rsidR="00E8141E">
          <w:rPr>
            <w:b w:val="0"/>
            <w:sz w:val="20"/>
          </w:rPr>
          <w:t>428</w:t>
        </w:r>
        <w:r w:rsidR="001D571E" w:rsidRPr="001D571E">
          <w:rPr>
            <w:b w:val="0"/>
            <w:sz w:val="20"/>
          </w:rPr>
          <w:fldChar w:fldCharType="end"/>
        </w:r>
      </w:hyperlink>
    </w:p>
    <w:p w14:paraId="4C1619BA" w14:textId="4613F3FF" w:rsidR="001D571E" w:rsidRDefault="000B1A77" w:rsidP="001D571E">
      <w:pPr>
        <w:pStyle w:val="TOC7"/>
        <w:spacing w:before="480"/>
        <w:rPr>
          <w:rFonts w:asciiTheme="minorHAnsi" w:eastAsiaTheme="minorEastAsia" w:hAnsiTheme="minorHAnsi" w:cstheme="minorBidi"/>
          <w:b w:val="0"/>
          <w:sz w:val="22"/>
          <w:szCs w:val="22"/>
          <w:lang w:eastAsia="en-AU"/>
        </w:rPr>
      </w:pPr>
      <w:hyperlink w:anchor="_Toc27489491" w:history="1">
        <w:r w:rsidR="001D571E">
          <w:t>Endnotes</w:t>
        </w:r>
        <w:r w:rsidR="001D571E" w:rsidRPr="001D571E">
          <w:rPr>
            <w:vanish/>
          </w:rPr>
          <w:tab/>
        </w:r>
        <w:r w:rsidR="001D571E">
          <w:rPr>
            <w:vanish/>
          </w:rPr>
          <w:tab/>
        </w:r>
        <w:r w:rsidR="001D571E" w:rsidRPr="001D571E">
          <w:rPr>
            <w:b w:val="0"/>
            <w:vanish/>
          </w:rPr>
          <w:fldChar w:fldCharType="begin"/>
        </w:r>
        <w:r w:rsidR="001D571E" w:rsidRPr="001D571E">
          <w:rPr>
            <w:b w:val="0"/>
            <w:vanish/>
          </w:rPr>
          <w:instrText xml:space="preserve"> PAGEREF _Toc27489491 \h </w:instrText>
        </w:r>
        <w:r w:rsidR="001D571E" w:rsidRPr="001D571E">
          <w:rPr>
            <w:b w:val="0"/>
            <w:vanish/>
          </w:rPr>
        </w:r>
        <w:r w:rsidR="001D571E" w:rsidRPr="001D571E">
          <w:rPr>
            <w:b w:val="0"/>
            <w:vanish/>
          </w:rPr>
          <w:fldChar w:fldCharType="separate"/>
        </w:r>
        <w:r w:rsidR="00E8141E">
          <w:rPr>
            <w:b w:val="0"/>
            <w:vanish/>
          </w:rPr>
          <w:t>431</w:t>
        </w:r>
        <w:r w:rsidR="001D571E" w:rsidRPr="001D571E">
          <w:rPr>
            <w:b w:val="0"/>
            <w:vanish/>
          </w:rPr>
          <w:fldChar w:fldCharType="end"/>
        </w:r>
      </w:hyperlink>
    </w:p>
    <w:p w14:paraId="06E5D7B4" w14:textId="1988E2A9" w:rsidR="001D571E" w:rsidRDefault="001D571E">
      <w:pPr>
        <w:pStyle w:val="TOC5"/>
        <w:rPr>
          <w:rFonts w:asciiTheme="minorHAnsi" w:eastAsiaTheme="minorEastAsia" w:hAnsiTheme="minorHAnsi" w:cstheme="minorBidi"/>
          <w:sz w:val="22"/>
          <w:szCs w:val="22"/>
          <w:lang w:eastAsia="en-AU"/>
        </w:rPr>
      </w:pPr>
      <w:r>
        <w:tab/>
      </w:r>
      <w:hyperlink w:anchor="_Toc27489492" w:history="1">
        <w:r w:rsidRPr="00652F9A">
          <w:t>1</w:t>
        </w:r>
        <w:r>
          <w:rPr>
            <w:rFonts w:asciiTheme="minorHAnsi" w:eastAsiaTheme="minorEastAsia" w:hAnsiTheme="minorHAnsi" w:cstheme="minorBidi"/>
            <w:sz w:val="22"/>
            <w:szCs w:val="22"/>
            <w:lang w:eastAsia="en-AU"/>
          </w:rPr>
          <w:tab/>
        </w:r>
        <w:r w:rsidRPr="00652F9A">
          <w:t>About the endnotes</w:t>
        </w:r>
        <w:r>
          <w:tab/>
        </w:r>
        <w:r>
          <w:fldChar w:fldCharType="begin"/>
        </w:r>
        <w:r>
          <w:instrText xml:space="preserve"> PAGEREF _Toc27489492 \h </w:instrText>
        </w:r>
        <w:r>
          <w:fldChar w:fldCharType="separate"/>
        </w:r>
        <w:r w:rsidR="00E8141E">
          <w:t>431</w:t>
        </w:r>
        <w:r>
          <w:fldChar w:fldCharType="end"/>
        </w:r>
      </w:hyperlink>
    </w:p>
    <w:p w14:paraId="3A90D3C8" w14:textId="38585AEA" w:rsidR="001D571E" w:rsidRDefault="001D571E">
      <w:pPr>
        <w:pStyle w:val="TOC5"/>
        <w:rPr>
          <w:rFonts w:asciiTheme="minorHAnsi" w:eastAsiaTheme="minorEastAsia" w:hAnsiTheme="minorHAnsi" w:cstheme="minorBidi"/>
          <w:sz w:val="22"/>
          <w:szCs w:val="22"/>
          <w:lang w:eastAsia="en-AU"/>
        </w:rPr>
      </w:pPr>
      <w:r>
        <w:tab/>
      </w:r>
      <w:hyperlink w:anchor="_Toc27489493" w:history="1">
        <w:r w:rsidRPr="00652F9A">
          <w:t>2</w:t>
        </w:r>
        <w:r>
          <w:rPr>
            <w:rFonts w:asciiTheme="minorHAnsi" w:eastAsiaTheme="minorEastAsia" w:hAnsiTheme="minorHAnsi" w:cstheme="minorBidi"/>
            <w:sz w:val="22"/>
            <w:szCs w:val="22"/>
            <w:lang w:eastAsia="en-AU"/>
          </w:rPr>
          <w:tab/>
        </w:r>
        <w:r w:rsidRPr="00652F9A">
          <w:t>Abbreviation key</w:t>
        </w:r>
        <w:r>
          <w:tab/>
        </w:r>
        <w:r>
          <w:fldChar w:fldCharType="begin"/>
        </w:r>
        <w:r>
          <w:instrText xml:space="preserve"> PAGEREF _Toc27489493 \h </w:instrText>
        </w:r>
        <w:r>
          <w:fldChar w:fldCharType="separate"/>
        </w:r>
        <w:r w:rsidR="00E8141E">
          <w:t>431</w:t>
        </w:r>
        <w:r>
          <w:fldChar w:fldCharType="end"/>
        </w:r>
      </w:hyperlink>
    </w:p>
    <w:p w14:paraId="61196CC1" w14:textId="1AD25EF8" w:rsidR="001D571E" w:rsidRDefault="001D571E">
      <w:pPr>
        <w:pStyle w:val="TOC5"/>
        <w:rPr>
          <w:rFonts w:asciiTheme="minorHAnsi" w:eastAsiaTheme="minorEastAsia" w:hAnsiTheme="minorHAnsi" w:cstheme="minorBidi"/>
          <w:sz w:val="22"/>
          <w:szCs w:val="22"/>
          <w:lang w:eastAsia="en-AU"/>
        </w:rPr>
      </w:pPr>
      <w:r>
        <w:tab/>
      </w:r>
      <w:hyperlink w:anchor="_Toc27489494" w:history="1">
        <w:r w:rsidRPr="00652F9A">
          <w:t>3</w:t>
        </w:r>
        <w:r>
          <w:rPr>
            <w:rFonts w:asciiTheme="minorHAnsi" w:eastAsiaTheme="minorEastAsia" w:hAnsiTheme="minorHAnsi" w:cstheme="minorBidi"/>
            <w:sz w:val="22"/>
            <w:szCs w:val="22"/>
            <w:lang w:eastAsia="en-AU"/>
          </w:rPr>
          <w:tab/>
        </w:r>
        <w:r w:rsidRPr="00652F9A">
          <w:t>Legislation history</w:t>
        </w:r>
        <w:r>
          <w:tab/>
        </w:r>
        <w:r>
          <w:fldChar w:fldCharType="begin"/>
        </w:r>
        <w:r>
          <w:instrText xml:space="preserve"> PAGEREF _Toc27489494 \h </w:instrText>
        </w:r>
        <w:r>
          <w:fldChar w:fldCharType="separate"/>
        </w:r>
        <w:r w:rsidR="00E8141E">
          <w:t>432</w:t>
        </w:r>
        <w:r>
          <w:fldChar w:fldCharType="end"/>
        </w:r>
      </w:hyperlink>
    </w:p>
    <w:p w14:paraId="276E24CC" w14:textId="4648E911" w:rsidR="001D571E" w:rsidRDefault="001D571E">
      <w:pPr>
        <w:pStyle w:val="TOC5"/>
        <w:rPr>
          <w:rFonts w:asciiTheme="minorHAnsi" w:eastAsiaTheme="minorEastAsia" w:hAnsiTheme="minorHAnsi" w:cstheme="minorBidi"/>
          <w:sz w:val="22"/>
          <w:szCs w:val="22"/>
          <w:lang w:eastAsia="en-AU"/>
        </w:rPr>
      </w:pPr>
      <w:r>
        <w:tab/>
      </w:r>
      <w:hyperlink w:anchor="_Toc27489495" w:history="1">
        <w:r w:rsidRPr="00652F9A">
          <w:t>4</w:t>
        </w:r>
        <w:r>
          <w:rPr>
            <w:rFonts w:asciiTheme="minorHAnsi" w:eastAsiaTheme="minorEastAsia" w:hAnsiTheme="minorHAnsi" w:cstheme="minorBidi"/>
            <w:sz w:val="22"/>
            <w:szCs w:val="22"/>
            <w:lang w:eastAsia="en-AU"/>
          </w:rPr>
          <w:tab/>
        </w:r>
        <w:r w:rsidRPr="00652F9A">
          <w:t>Amendment history</w:t>
        </w:r>
        <w:r>
          <w:tab/>
        </w:r>
        <w:r>
          <w:fldChar w:fldCharType="begin"/>
        </w:r>
        <w:r>
          <w:instrText xml:space="preserve"> PAGEREF _Toc27489495 \h </w:instrText>
        </w:r>
        <w:r>
          <w:fldChar w:fldCharType="separate"/>
        </w:r>
        <w:r w:rsidR="00E8141E">
          <w:t>445</w:t>
        </w:r>
        <w:r>
          <w:fldChar w:fldCharType="end"/>
        </w:r>
      </w:hyperlink>
    </w:p>
    <w:p w14:paraId="4786632D" w14:textId="64C988DC" w:rsidR="001D571E" w:rsidRDefault="001D571E">
      <w:pPr>
        <w:pStyle w:val="TOC5"/>
        <w:rPr>
          <w:rFonts w:asciiTheme="minorHAnsi" w:eastAsiaTheme="minorEastAsia" w:hAnsiTheme="minorHAnsi" w:cstheme="minorBidi"/>
          <w:sz w:val="22"/>
          <w:szCs w:val="22"/>
          <w:lang w:eastAsia="en-AU"/>
        </w:rPr>
      </w:pPr>
      <w:r>
        <w:tab/>
      </w:r>
      <w:hyperlink w:anchor="_Toc27489496" w:history="1">
        <w:r w:rsidRPr="00652F9A">
          <w:t>5</w:t>
        </w:r>
        <w:r>
          <w:rPr>
            <w:rFonts w:asciiTheme="minorHAnsi" w:eastAsiaTheme="minorEastAsia" w:hAnsiTheme="minorHAnsi" w:cstheme="minorBidi"/>
            <w:sz w:val="22"/>
            <w:szCs w:val="22"/>
            <w:lang w:eastAsia="en-AU"/>
          </w:rPr>
          <w:tab/>
        </w:r>
        <w:r w:rsidRPr="00652F9A">
          <w:t>Earlier republications</w:t>
        </w:r>
        <w:r>
          <w:tab/>
        </w:r>
        <w:r>
          <w:fldChar w:fldCharType="begin"/>
        </w:r>
        <w:r>
          <w:instrText xml:space="preserve"> PAGEREF _Toc27489496 \h </w:instrText>
        </w:r>
        <w:r>
          <w:fldChar w:fldCharType="separate"/>
        </w:r>
        <w:r w:rsidR="00E8141E">
          <w:t>455</w:t>
        </w:r>
        <w:r>
          <w:fldChar w:fldCharType="end"/>
        </w:r>
      </w:hyperlink>
    </w:p>
    <w:p w14:paraId="7D22E6C7" w14:textId="69226D0C" w:rsidR="00561462" w:rsidRDefault="001D571E" w:rsidP="00B1677F">
      <w:pPr>
        <w:pStyle w:val="BillBasic"/>
      </w:pPr>
      <w:r>
        <w:fldChar w:fldCharType="end"/>
      </w:r>
    </w:p>
    <w:p w14:paraId="3EFC4E96" w14:textId="77777777" w:rsidR="00561462" w:rsidRDefault="00561462" w:rsidP="00B1677F">
      <w:pPr>
        <w:pStyle w:val="01Contents"/>
        <w:sectPr w:rsidR="0056146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6B1BAA7D" w:rsidR="00561462" w:rsidRDefault="00977794" w:rsidP="00B1677F">
      <w:pPr>
        <w:pStyle w:val="Billname"/>
      </w:pPr>
      <w:bookmarkStart w:id="8" w:name="Citation"/>
      <w:r>
        <w:t>Road Transport (Offences) Regulation 2005</w:t>
      </w:r>
      <w:bookmarkEnd w:id="8"/>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9" w:name="ActName"/>
    <w:p w14:paraId="768A86F0" w14:textId="0B9C0B5F" w:rsidR="00561462" w:rsidRDefault="00561462" w:rsidP="00B1677F">
      <w:pPr>
        <w:pStyle w:val="CoverActName"/>
      </w:pPr>
      <w:r w:rsidRPr="00561462">
        <w:rPr>
          <w:rStyle w:val="charCitHyperlinkAbbrev"/>
        </w:rPr>
        <w:fldChar w:fldCharType="begin"/>
      </w:r>
      <w:r w:rsidR="00977794">
        <w:rPr>
          <w:rStyle w:val="charCitHyperlinkAbbrev"/>
        </w:rPr>
        <w:instrText>HYPERLINK "http://www.legislation.act.gov.au/a/1999-77" \o "A1999-77"</w:instrText>
      </w:r>
      <w:r w:rsidRPr="00561462">
        <w:rPr>
          <w:rStyle w:val="charCitHyperlinkAbbrev"/>
        </w:rPr>
        <w:fldChar w:fldCharType="separate"/>
      </w:r>
      <w:r w:rsidR="00977794">
        <w:rPr>
          <w:rStyle w:val="charCitHyperlinkAbbrev"/>
        </w:rPr>
        <w:t>Road Transport (General) Act 1999</w:t>
      </w:r>
      <w:r w:rsidRPr="00561462">
        <w:rPr>
          <w:rStyle w:val="charCitHyperlinkAbbrev"/>
        </w:rPr>
        <w:fldChar w:fldCharType="end"/>
      </w:r>
      <w:bookmarkEnd w:id="9"/>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1D571E" w:rsidRDefault="003B7A70" w:rsidP="003B7A70">
      <w:pPr>
        <w:pStyle w:val="AH2Part"/>
      </w:pPr>
      <w:bookmarkStart w:id="10" w:name="_Toc27489407"/>
      <w:r w:rsidRPr="001D571E">
        <w:rPr>
          <w:rStyle w:val="CharPartNo"/>
        </w:rPr>
        <w:lastRenderedPageBreak/>
        <w:t>Part 1</w:t>
      </w:r>
      <w:r>
        <w:tab/>
      </w:r>
      <w:r w:rsidRPr="001D571E">
        <w:rPr>
          <w:rStyle w:val="CharPartText"/>
        </w:rPr>
        <w:t>Preliminary</w:t>
      </w:r>
      <w:bookmarkEnd w:id="10"/>
    </w:p>
    <w:p w14:paraId="78E23722" w14:textId="77777777" w:rsidR="003B7A70" w:rsidRDefault="003B7A70" w:rsidP="003B7A70">
      <w:pPr>
        <w:pStyle w:val="AH5Sec"/>
      </w:pPr>
      <w:bookmarkStart w:id="11" w:name="_Toc27489408"/>
      <w:r w:rsidRPr="001D571E">
        <w:rPr>
          <w:rStyle w:val="CharSectNo"/>
        </w:rPr>
        <w:t>1</w:t>
      </w:r>
      <w:r>
        <w:tab/>
        <w:t>Name of regulation</w:t>
      </w:r>
      <w:bookmarkEnd w:id="11"/>
    </w:p>
    <w:p w14:paraId="196A13DB" w14:textId="77777777" w:rsidR="003B7A70" w:rsidRDefault="003B7A70" w:rsidP="003B7A70">
      <w:pPr>
        <w:pStyle w:val="Amainreturn"/>
      </w:pPr>
      <w:r>
        <w:t xml:space="preserve">This regulation is the </w:t>
      </w:r>
      <w:r>
        <w:rPr>
          <w:rStyle w:val="charItals"/>
        </w:rPr>
        <w:t>Road Transport (Offences) Regulation 2005</w:t>
      </w:r>
      <w:r>
        <w:t>.</w:t>
      </w:r>
    </w:p>
    <w:p w14:paraId="15887FD1" w14:textId="77777777" w:rsidR="003B7A70" w:rsidRDefault="003B7A70" w:rsidP="003C592D">
      <w:pPr>
        <w:pStyle w:val="AH5Sec"/>
      </w:pPr>
      <w:bookmarkStart w:id="12" w:name="_Toc27489409"/>
      <w:r w:rsidRPr="001D571E">
        <w:rPr>
          <w:rStyle w:val="CharSectNo"/>
        </w:rPr>
        <w:t>3</w:t>
      </w:r>
      <w:r>
        <w:tab/>
        <w:t>Dictionary</w:t>
      </w:r>
      <w:bookmarkEnd w:id="12"/>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4B00CA59"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785FA486"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3" w:name="_Toc27489410"/>
      <w:r w:rsidRPr="001D571E">
        <w:rPr>
          <w:rStyle w:val="CharSectNo"/>
        </w:rPr>
        <w:t>4</w:t>
      </w:r>
      <w:r>
        <w:tab/>
        <w:t>Notes</w:t>
      </w:r>
      <w:bookmarkEnd w:id="13"/>
    </w:p>
    <w:p w14:paraId="58000DE6" w14:textId="77777777" w:rsidR="003B7A70" w:rsidRDefault="003B7A70" w:rsidP="003B7A70">
      <w:pPr>
        <w:pStyle w:val="Amainreturn"/>
        <w:keepNext/>
      </w:pPr>
      <w:r>
        <w:t>A note in this regulation is explanatory and is not part of this regulation.</w:t>
      </w:r>
    </w:p>
    <w:p w14:paraId="152224D9" w14:textId="0837B3FA"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1D571E" w:rsidRDefault="003B7A70" w:rsidP="003B7A70">
      <w:pPr>
        <w:pStyle w:val="AH2Part"/>
      </w:pPr>
      <w:bookmarkStart w:id="14" w:name="_Toc27489411"/>
      <w:r w:rsidRPr="001D571E">
        <w:rPr>
          <w:rStyle w:val="CharPartNo"/>
        </w:rPr>
        <w:lastRenderedPageBreak/>
        <w:t>Part 2</w:t>
      </w:r>
      <w:r>
        <w:tab/>
      </w:r>
      <w:r w:rsidRPr="001D571E">
        <w:rPr>
          <w:rStyle w:val="CharPartText"/>
        </w:rPr>
        <w:t>Infringement notices</w:t>
      </w:r>
      <w:bookmarkEnd w:id="14"/>
    </w:p>
    <w:p w14:paraId="316FEF27" w14:textId="77777777" w:rsidR="003B7A70" w:rsidRPr="003D74A3" w:rsidRDefault="003B7A70" w:rsidP="003B7A70">
      <w:pPr>
        <w:pStyle w:val="AH5Sec"/>
      </w:pPr>
      <w:bookmarkStart w:id="15" w:name="_Toc27489412"/>
      <w:r w:rsidRPr="001D571E">
        <w:rPr>
          <w:rStyle w:val="CharSectNo"/>
        </w:rPr>
        <w:t>4A</w:t>
      </w:r>
      <w:r w:rsidRPr="003D74A3">
        <w:tab/>
        <w:t xml:space="preserve">Meaning of </w:t>
      </w:r>
      <w:r w:rsidRPr="00842799">
        <w:rPr>
          <w:rStyle w:val="charItals"/>
        </w:rPr>
        <w:t>identifying particulars</w:t>
      </w:r>
      <w:r w:rsidRPr="003D74A3">
        <w:t>—pt 2</w:t>
      </w:r>
      <w:bookmarkEnd w:id="15"/>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6" w:name="_Toc27489413"/>
      <w:r w:rsidRPr="001D571E">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6"/>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7" w:name="_Toc27489414"/>
      <w:r w:rsidRPr="001D571E">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7"/>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77777777"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8" w:name="_Toc27489415"/>
      <w:r w:rsidRPr="001D571E">
        <w:rPr>
          <w:rStyle w:val="CharSectNo"/>
        </w:rPr>
        <w:lastRenderedPageBreak/>
        <w:t>4CA</w:t>
      </w:r>
      <w:r>
        <w:tab/>
      </w:r>
      <w:r>
        <w:rPr>
          <w:rStyle w:val="charItals"/>
        </w:rPr>
        <w:t>Identifying particulars</w:t>
      </w:r>
      <w:r>
        <w:t xml:space="preserve"> for vehicle for infringement notice offence involving light rail vehicle—pt 2</w:t>
      </w:r>
      <w:bookmarkEnd w:id="18"/>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77777777"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9" w:name="_Toc27489416"/>
      <w:r w:rsidRPr="001D571E">
        <w:rPr>
          <w:rStyle w:val="CharSectNo"/>
        </w:rPr>
        <w:t>4D</w:t>
      </w:r>
      <w:r w:rsidRPr="003D74A3">
        <w:tab/>
      </w:r>
      <w:r w:rsidRPr="00842799">
        <w:rPr>
          <w:rStyle w:val="charItals"/>
        </w:rPr>
        <w:t>Identifying particulars</w:t>
      </w:r>
      <w:r w:rsidRPr="003D74A3">
        <w:t xml:space="preserve"> for authorised person for infringement notice offence—pt 2</w:t>
      </w:r>
      <w:bookmarkEnd w:id="19"/>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5C0024B5"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20" w:name="_Toc27489417"/>
      <w:r w:rsidRPr="001D571E">
        <w:rPr>
          <w:rStyle w:val="CharSectNo"/>
        </w:rPr>
        <w:lastRenderedPageBreak/>
        <w:t>4E</w:t>
      </w:r>
      <w:r w:rsidRPr="00B3127D">
        <w:tab/>
        <w:t xml:space="preserve">Meaning of </w:t>
      </w:r>
      <w:r w:rsidRPr="00970101">
        <w:rPr>
          <w:rStyle w:val="charItals"/>
        </w:rPr>
        <w:t>discharge action</w:t>
      </w:r>
      <w:r w:rsidRPr="00B3127D">
        <w:t>—pt 2</w:t>
      </w:r>
      <w:bookmarkEnd w:id="20"/>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1BA5569A" w14:textId="77777777" w:rsidR="003B7A70" w:rsidRDefault="003B7A70" w:rsidP="003C592D">
      <w:pPr>
        <w:pStyle w:val="AH5Sec"/>
      </w:pPr>
      <w:bookmarkStart w:id="21" w:name="_Toc27489418"/>
      <w:r w:rsidRPr="001D571E">
        <w:rPr>
          <w:rStyle w:val="CharSectNo"/>
        </w:rPr>
        <w:t>5</w:t>
      </w:r>
      <w:r>
        <w:tab/>
        <w:t xml:space="preserve">Infringement notice offences—Act, dict, def </w:t>
      </w:r>
      <w:r>
        <w:rPr>
          <w:rStyle w:val="charItals"/>
        </w:rPr>
        <w:t>infringement notice offence</w:t>
      </w:r>
      <w:bookmarkEnd w:id="21"/>
    </w:p>
    <w:p w14:paraId="30F816CE" w14:textId="77777777" w:rsidR="003B7A70" w:rsidRDefault="003B7A70" w:rsidP="003B7A70">
      <w:pPr>
        <w:pStyle w:val="Amainreturn"/>
      </w:pPr>
      <w:r>
        <w:t>An infringement notice offence is an offence mentioned in schedule 1 for which an infringement penalty is provided in column 5 of the item applying to the offence.</w:t>
      </w:r>
    </w:p>
    <w:p w14:paraId="388FB3E7" w14:textId="77777777" w:rsidR="003B7A70" w:rsidRDefault="003B7A70" w:rsidP="003B7A70">
      <w:pPr>
        <w:pStyle w:val="AH5Sec"/>
      </w:pPr>
      <w:bookmarkStart w:id="22" w:name="_Toc27489419"/>
      <w:r w:rsidRPr="001D571E">
        <w:rPr>
          <w:rStyle w:val="CharSectNo"/>
        </w:rPr>
        <w:t>6</w:t>
      </w:r>
      <w:r>
        <w:tab/>
        <w:t xml:space="preserve">Infringement notice penalties—Act, dict, def </w:t>
      </w:r>
      <w:r>
        <w:rPr>
          <w:rStyle w:val="charItals"/>
        </w:rPr>
        <w:t>infringement notice penalty</w:t>
      </w:r>
      <w:r>
        <w:t>, par (a)</w:t>
      </w:r>
      <w:bookmarkEnd w:id="22"/>
    </w:p>
    <w:p w14:paraId="7BF5814D" w14:textId="77777777" w:rsidR="003B7A70" w:rsidRDefault="003B7A70" w:rsidP="007E3F07">
      <w:pPr>
        <w:pStyle w:val="Amain"/>
        <w:keepNext/>
        <w:keepLines/>
      </w:pPr>
      <w:r>
        <w:tab/>
        <w:t>(1)</w:t>
      </w:r>
      <w:r>
        <w:tab/>
        <w:t>The penalty payable by a person under an infringement notice for an infringement notice offence is the amount mentioned in schedule 1, column 5 of the item applying to the offence or, if there is more than 1 amount mentioned in the column, the amount applying to the person.</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77777777" w:rsidR="00043EBA" w:rsidRPr="00DD70B9" w:rsidRDefault="00043EBA" w:rsidP="00880315">
      <w:pPr>
        <w:pStyle w:val="Apara"/>
        <w:keepNext/>
      </w:pPr>
      <w:r w:rsidRPr="00DD70B9">
        <w:lastRenderedPageBreak/>
        <w:tab/>
        <w:t>(b)</w:t>
      </w:r>
      <w:r w:rsidRPr="00DD70B9">
        <w:tab/>
        <w:t>is a camera-detected offence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3" w:name="_Toc27489420"/>
      <w:r w:rsidRPr="001D571E">
        <w:rPr>
          <w:rStyle w:val="CharSectNo"/>
        </w:rPr>
        <w:t>7</w:t>
      </w:r>
      <w:r>
        <w:tab/>
        <w:t xml:space="preserve">Cost of serving reminder notice—Act, dict, def </w:t>
      </w:r>
      <w:r>
        <w:rPr>
          <w:rStyle w:val="charItals"/>
        </w:rPr>
        <w:t>infringement notice penalty</w:t>
      </w:r>
      <w:r>
        <w:t>, par (b)</w:t>
      </w:r>
      <w:bookmarkEnd w:id="23"/>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4" w:name="_Toc27489421"/>
      <w:r w:rsidRPr="001D571E">
        <w:rPr>
          <w:rStyle w:val="CharSectNo"/>
        </w:rPr>
        <w:t>8</w:t>
      </w:r>
      <w:r>
        <w:tab/>
        <w:t xml:space="preserve">Administering authority—Act, dict, def </w:t>
      </w:r>
      <w:r>
        <w:rPr>
          <w:rStyle w:val="charItals"/>
        </w:rPr>
        <w:t>administering authority</w:t>
      </w:r>
      <w:bookmarkEnd w:id="24"/>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0C8D1803"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1"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lastRenderedPageBreak/>
        <w:tab/>
        <w:t>(viii)</w:t>
      </w:r>
      <w:r w:rsidRPr="00A14BE4">
        <w:rPr>
          <w:lang w:eastAsia="en-AU"/>
        </w:rPr>
        <w:tab/>
        <w:t>section 213S (Interfering with parking ticket);</w:t>
      </w:r>
    </w:p>
    <w:p w14:paraId="10347930" w14:textId="1BDEDFEB"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2"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5040F005" w:rsidR="00E635BB" w:rsidRPr="00DD70B9" w:rsidRDefault="00E635BB" w:rsidP="00E635BB">
      <w:pPr>
        <w:pStyle w:val="Amain"/>
      </w:pPr>
      <w:r w:rsidRPr="00DD70B9">
        <w:tab/>
        <w:t>(3)</w:t>
      </w:r>
      <w:r w:rsidRPr="00DD70B9">
        <w:tab/>
        <w:t xml:space="preserve">The Regulator under the </w:t>
      </w:r>
      <w:hyperlink r:id="rId33"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5" w:name="_Toc27489422"/>
      <w:r w:rsidRPr="001D571E">
        <w:rPr>
          <w:rStyle w:val="CharSectNo"/>
        </w:rPr>
        <w:t>9</w:t>
      </w:r>
      <w:r w:rsidRPr="00DD70B9">
        <w:tab/>
        <w:t>Authorised people for infringement notices other than heavy vehicle infringement notices—Act, s 53A (2)</w:t>
      </w:r>
      <w:bookmarkEnd w:id="25"/>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78498014"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4"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5"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6" w:name="_Toc27489423"/>
      <w:r w:rsidRPr="001D571E">
        <w:rPr>
          <w:rStyle w:val="CharSectNo"/>
        </w:rPr>
        <w:lastRenderedPageBreak/>
        <w:t>10</w:t>
      </w:r>
      <w:r w:rsidRPr="00DD70B9">
        <w:tab/>
        <w:t>Authorised people for reminder notices other than heavy vehicle infringement notices—Act, s 53A (2)</w:t>
      </w:r>
      <w:bookmarkEnd w:id="26"/>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04E131A3"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6"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7"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7" w:name="_Toc27489424"/>
      <w:r w:rsidRPr="001D571E">
        <w:rPr>
          <w:rStyle w:val="CharSectNo"/>
        </w:rPr>
        <w:t>11</w:t>
      </w:r>
      <w:r w:rsidRPr="00DD70B9">
        <w:tab/>
        <w:t>People authorised for infringement notices (other than heavy vehicle infringement notices) etc to have unique number</w:t>
      </w:r>
      <w:bookmarkEnd w:id="27"/>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4E39F70E"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8"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8" w:name="_Toc27489425"/>
      <w:r w:rsidRPr="001D571E">
        <w:rPr>
          <w:rStyle w:val="CharSectNo"/>
        </w:rPr>
        <w:t>12</w:t>
      </w:r>
      <w:r>
        <w:tab/>
        <w:t>Infringement notices—service if offender known—Act, s 24 (2)</w:t>
      </w:r>
      <w:bookmarkEnd w:id="28"/>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20C7C0CF" w:rsidR="0067380F" w:rsidRDefault="0067380F" w:rsidP="0067380F">
      <w:pPr>
        <w:pStyle w:val="aNote"/>
      </w:pPr>
      <w:r>
        <w:rPr>
          <w:rStyle w:val="charItals"/>
        </w:rPr>
        <w:t>Note</w:t>
      </w:r>
      <w:r>
        <w:rPr>
          <w:rStyle w:val="charItals"/>
        </w:rPr>
        <w:tab/>
      </w:r>
      <w:r>
        <w:t xml:space="preserve">For how documents may be served, see the </w:t>
      </w:r>
      <w:hyperlink r:id="rId39"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lastRenderedPageBreak/>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2A3C8E2E" w:rsidR="0067380F" w:rsidRDefault="0067380F" w:rsidP="0067380F">
      <w:pPr>
        <w:pStyle w:val="Asubsubpara"/>
      </w:pPr>
      <w:r>
        <w:tab/>
        <w:t>(B)</w:t>
      </w:r>
      <w:r>
        <w:tab/>
        <w:t xml:space="preserve">if the offender has an address for service in a record or register kept under the road transport legislation, </w:t>
      </w:r>
      <w:hyperlink r:id="rId40"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2CC7A92D" w:rsidR="0067380F" w:rsidRDefault="0067380F" w:rsidP="00C65A34">
      <w:pPr>
        <w:pStyle w:val="aNote"/>
        <w:keepNext/>
        <w:keepLines/>
      </w:pPr>
      <w:r>
        <w:rPr>
          <w:rStyle w:val="charItals"/>
        </w:rPr>
        <w:t>Note</w:t>
      </w:r>
      <w:r>
        <w:tab/>
        <w:t xml:space="preserve">For when a notice sent by post is taken to be given, see the </w:t>
      </w:r>
      <w:hyperlink r:id="rId41" w:tooltip="SL2000-13" w:history="1">
        <w:r>
          <w:rPr>
            <w:rStyle w:val="charCitHyperlinkItal"/>
          </w:rPr>
          <w:t>Road Transport (General) Regulation 2000</w:t>
        </w:r>
      </w:hyperlink>
      <w:r>
        <w:t xml:space="preserve">, s 9B. The </w:t>
      </w:r>
      <w:hyperlink r:id="rId42" w:tooltip="A2001-14" w:history="1">
        <w:r>
          <w:rPr>
            <w:rStyle w:val="charCitHyperlinkAbbrev"/>
          </w:rPr>
          <w:t>Legislation Act</w:t>
        </w:r>
      </w:hyperlink>
      <w:r>
        <w:t xml:space="preserve">, s 250 (1) does not apply to a notice given under the road transport legislation (see </w:t>
      </w:r>
      <w:hyperlink r:id="rId43"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9" w:name="_Toc27489426"/>
      <w:r w:rsidRPr="001D571E">
        <w:rPr>
          <w:rStyle w:val="CharSectNo"/>
        </w:rPr>
        <w:t>12A</w:t>
      </w:r>
      <w:r>
        <w:tab/>
        <w:t>Infringement notices—service if offender unknown—Act, s 24 (2)</w:t>
      </w:r>
      <w:bookmarkEnd w:id="29"/>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02B1E1D8" w:rsidR="0067380F" w:rsidRDefault="0067380F" w:rsidP="0067380F">
      <w:pPr>
        <w:pStyle w:val="aNote"/>
      </w:pPr>
      <w:r>
        <w:rPr>
          <w:rStyle w:val="charItals"/>
        </w:rPr>
        <w:t>Note</w:t>
      </w:r>
      <w:r>
        <w:rPr>
          <w:rStyle w:val="charItals"/>
        </w:rPr>
        <w:tab/>
      </w:r>
      <w:r>
        <w:t xml:space="preserve">For how documents may be served, see the </w:t>
      </w:r>
      <w:hyperlink r:id="rId44" w:tooltip="A2001-14" w:history="1">
        <w:r>
          <w:rPr>
            <w:rStyle w:val="charCitHyperlinkAbbrev"/>
          </w:rPr>
          <w:t>Legislation Act</w:t>
        </w:r>
      </w:hyperlink>
      <w:r>
        <w:t>, pt 19.5.</w:t>
      </w:r>
    </w:p>
    <w:p w14:paraId="5605AA87" w14:textId="77777777" w:rsidR="0067380F" w:rsidRDefault="0067380F" w:rsidP="0067380F">
      <w:pPr>
        <w:pStyle w:val="Amain"/>
      </w:pPr>
      <w:r>
        <w:lastRenderedPageBreak/>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7D31BB4F" w:rsidR="0067380F" w:rsidRDefault="0067380F" w:rsidP="0067380F">
      <w:pPr>
        <w:pStyle w:val="Asubsubpara"/>
      </w:pPr>
      <w:r>
        <w:tab/>
        <w:t>(B)</w:t>
      </w:r>
      <w:r>
        <w:tab/>
        <w:t xml:space="preserve">if the person has an address for service in a record or register kept under the road transport legislation, </w:t>
      </w:r>
      <w:hyperlink r:id="rId45"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3EA49972" w:rsidR="0067380F" w:rsidRDefault="0067380F" w:rsidP="005E5B78">
      <w:pPr>
        <w:pStyle w:val="aNote"/>
        <w:keepLines/>
      </w:pPr>
      <w:r>
        <w:rPr>
          <w:rStyle w:val="charItals"/>
        </w:rPr>
        <w:t>Note</w:t>
      </w:r>
      <w:r>
        <w:tab/>
        <w:t xml:space="preserve">For when a notice sent by post is taken to be given, see the </w:t>
      </w:r>
      <w:hyperlink r:id="rId46" w:tooltip="SL2000-13" w:history="1">
        <w:r>
          <w:rPr>
            <w:rStyle w:val="charCitHyperlinkItal"/>
          </w:rPr>
          <w:t>Road Transport (General) Regulation 2000</w:t>
        </w:r>
      </w:hyperlink>
      <w:r>
        <w:t xml:space="preserve">, s 9B. The </w:t>
      </w:r>
      <w:hyperlink r:id="rId47" w:tooltip="A2001-14" w:history="1">
        <w:r>
          <w:rPr>
            <w:rStyle w:val="charCitHyperlinkAbbrev"/>
          </w:rPr>
          <w:t>Legislation Act</w:t>
        </w:r>
      </w:hyperlink>
      <w:r>
        <w:t xml:space="preserve">, s 250 (1) does not apply to a notice given under the road transport legislation (see </w:t>
      </w:r>
      <w:hyperlink r:id="rId48"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lastRenderedPageBreak/>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30" w:name="_Toc27489427"/>
      <w:r w:rsidRPr="001D571E">
        <w:rPr>
          <w:rStyle w:val="CharSectNo"/>
        </w:rPr>
        <w:t>12B</w:t>
      </w:r>
      <w:r>
        <w:tab/>
        <w:t>Infringement notices—service by electronic means—Act, s 24 (2)</w:t>
      </w:r>
      <w:bookmarkEnd w:id="30"/>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lastRenderedPageBreak/>
        <w:t>sender</w:t>
      </w:r>
      <w:r>
        <w:t>, for an infringement notice served or to be served by electronic means, means the person sending or seeking to send the notice.</w:t>
      </w:r>
    </w:p>
    <w:p w14:paraId="0E668204" w14:textId="77777777" w:rsidR="003B7A70" w:rsidRPr="003D74A3" w:rsidRDefault="003B7A70" w:rsidP="003B7A70">
      <w:pPr>
        <w:pStyle w:val="AH5Sec"/>
      </w:pPr>
      <w:bookmarkStart w:id="31" w:name="_Toc27489428"/>
      <w:r w:rsidRPr="001D571E">
        <w:rPr>
          <w:rStyle w:val="CharSectNo"/>
        </w:rPr>
        <w:t>13</w:t>
      </w:r>
      <w:r w:rsidRPr="003D74A3">
        <w:tab/>
        <w:t>Infringement notices for camera-detected offences—time of service—Act, s 24 (2)</w:t>
      </w:r>
      <w:bookmarkEnd w:id="31"/>
    </w:p>
    <w:p w14:paraId="0D967F70" w14:textId="77777777"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14:paraId="61A3B710" w14:textId="77777777" w:rsidR="003B7A70" w:rsidRPr="003D74A3" w:rsidRDefault="003B7A70" w:rsidP="003B7A70">
      <w:pPr>
        <w:pStyle w:val="aNote"/>
      </w:pPr>
      <w:r w:rsidRPr="00842799">
        <w:rPr>
          <w:rStyle w:val="charItals"/>
        </w:rPr>
        <w:t>Note</w:t>
      </w:r>
      <w:r w:rsidRPr="00842799">
        <w:rPr>
          <w:rStyle w:val="charItals"/>
        </w:rPr>
        <w:tab/>
      </w:r>
      <w:r w:rsidRPr="003D74A3">
        <w:t>Section 14 applies if an infringement notice declaration made in relation to a camera-detected offence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2" w:name="_Toc27489429"/>
      <w:r w:rsidRPr="001D571E">
        <w:rPr>
          <w:rStyle w:val="CharSectNo"/>
        </w:rPr>
        <w:t>14</w:t>
      </w:r>
      <w:r w:rsidRPr="003D74A3">
        <w:tab/>
        <w:t>Infringement notices—service on nominated person—Act, s 24 (2)</w:t>
      </w:r>
      <w:bookmarkEnd w:id="32"/>
    </w:p>
    <w:p w14:paraId="47E279F9" w14:textId="77777777" w:rsidR="003B7A70" w:rsidRPr="003D74A3" w:rsidRDefault="003B7A70" w:rsidP="004864FD">
      <w:pPr>
        <w:pStyle w:val="Amain"/>
        <w:keepNext/>
      </w:pPr>
      <w:r w:rsidRPr="003D74A3">
        <w:tab/>
        <w:t>(1)</w:t>
      </w:r>
      <w:r w:rsidRPr="003D74A3">
        <w:tab/>
        <w:t>This section applies if—</w:t>
      </w:r>
    </w:p>
    <w:p w14:paraId="566E181A" w14:textId="4B9F7BC9"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49"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3" w:name="_Toc27489430"/>
      <w:r w:rsidRPr="001D571E">
        <w:rPr>
          <w:rStyle w:val="CharSectNo"/>
        </w:rPr>
        <w:lastRenderedPageBreak/>
        <w:t>14A</w:t>
      </w:r>
      <w:r w:rsidRPr="003D74A3">
        <w:tab/>
        <w:t>Infringement notices—contents—Act, s 25</w:t>
      </w:r>
      <w:bookmarkEnd w:id="33"/>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405CB1E6"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0" w:tooltip="Heavy Vehicle National Law (ACT)" w:history="1">
        <w:r w:rsidR="008E204F" w:rsidRPr="00311C2B">
          <w:rPr>
            <w:rStyle w:val="charCitHyperlinkItal"/>
          </w:rPr>
          <w:t>Heavy Vehicle National Law (ACT)</w:t>
        </w:r>
      </w:hyperlink>
      <w:r w:rsidRPr="00DD70B9">
        <w:t>; or</w:t>
      </w:r>
    </w:p>
    <w:p w14:paraId="6E3AA96E" w14:textId="3F21A344"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1"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088131F6"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2"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5F665E11" w:rsidR="003B7A70" w:rsidRPr="003D74A3" w:rsidRDefault="003B7A70" w:rsidP="003B7A70">
      <w:pPr>
        <w:pStyle w:val="Asubpara"/>
      </w:pPr>
      <w:r w:rsidRPr="003D74A3">
        <w:tab/>
        <w:t>(ii)</w:t>
      </w:r>
      <w:r w:rsidRPr="003D74A3">
        <w:tab/>
        <w:t xml:space="preserve">general information about the enforcement procedures under the </w:t>
      </w:r>
      <w:hyperlink r:id="rId53"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753398C0"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5777F123" w:rsidR="003B7A70" w:rsidRPr="003D74A3" w:rsidRDefault="003B7A70" w:rsidP="003B7A70">
      <w:pPr>
        <w:pStyle w:val="Asubpara"/>
      </w:pPr>
      <w:r w:rsidRPr="003D74A3">
        <w:tab/>
        <w:t>(v)</w:t>
      </w:r>
      <w:r w:rsidRPr="003D74A3">
        <w:tab/>
        <w:t xml:space="preserve">general information about the </w:t>
      </w:r>
      <w:hyperlink r:id="rId55"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CF32A30"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2F6AC16E" w:rsidR="003B7A70" w:rsidRPr="003D74A3" w:rsidRDefault="003B7A70" w:rsidP="003B7A70">
      <w:pPr>
        <w:pStyle w:val="aDefpara"/>
      </w:pPr>
      <w:r w:rsidRPr="003D74A3">
        <w:tab/>
        <w:t>(b)</w:t>
      </w:r>
      <w:r w:rsidRPr="003D74A3">
        <w:tab/>
        <w:t xml:space="preserve">any additional time allowed under the </w:t>
      </w:r>
      <w:hyperlink r:id="rId56"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4" w:name="_Toc27489431"/>
      <w:r w:rsidRPr="001D571E">
        <w:rPr>
          <w:rStyle w:val="CharSectNo"/>
        </w:rPr>
        <w:lastRenderedPageBreak/>
        <w:t>14B</w:t>
      </w:r>
      <w:r w:rsidRPr="003D74A3">
        <w:tab/>
        <w:t>Reminder notices—contents—Act, s 27 (3)</w:t>
      </w:r>
      <w:bookmarkEnd w:id="34"/>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2D8B5A26" w:rsidR="003B7A70" w:rsidRPr="003D74A3" w:rsidRDefault="003B7A70" w:rsidP="003B7A70">
      <w:pPr>
        <w:pStyle w:val="Asubpara"/>
      </w:pPr>
      <w:r w:rsidRPr="003D74A3">
        <w:tab/>
        <w:t>(ii)</w:t>
      </w:r>
      <w:r w:rsidRPr="003D74A3">
        <w:tab/>
        <w:t xml:space="preserve">the person must do a thing mentioned in the </w:t>
      </w:r>
      <w:hyperlink r:id="rId57"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560E3EB1" w:rsidR="003B7A70" w:rsidRPr="003D74A3" w:rsidRDefault="003B7A70" w:rsidP="003B7A70">
      <w:pPr>
        <w:pStyle w:val="Apara"/>
      </w:pPr>
      <w:r w:rsidRPr="003D74A3">
        <w:tab/>
        <w:t>(i)</w:t>
      </w:r>
      <w:r w:rsidRPr="003D74A3">
        <w:tab/>
        <w:t xml:space="preserve">if the infringement notice was served under the </w:t>
      </w:r>
      <w:hyperlink r:id="rId58"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7B87F2CD"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59" w:tooltip="Heavy Vehicle National Law (ACT)" w:history="1">
        <w:r w:rsidR="008E204F" w:rsidRPr="00311C2B">
          <w:rPr>
            <w:rStyle w:val="charCitHyperlinkItal"/>
          </w:rPr>
          <w:t>Heavy Vehicle National Law (ACT)</w:t>
        </w:r>
      </w:hyperlink>
      <w:r w:rsidRPr="00DD70B9">
        <w:t>; or</w:t>
      </w:r>
    </w:p>
    <w:p w14:paraId="2B3073F9" w14:textId="297A8EE5"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0"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5DC8BABC"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1"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78B0AC70" w:rsidR="003B7A70" w:rsidRPr="003D74A3" w:rsidRDefault="003B7A70" w:rsidP="003B7A70">
      <w:pPr>
        <w:pStyle w:val="Asubpara"/>
      </w:pPr>
      <w:r w:rsidRPr="003D74A3">
        <w:tab/>
        <w:t>(ii)</w:t>
      </w:r>
      <w:r w:rsidRPr="003D74A3">
        <w:tab/>
        <w:t xml:space="preserve">general information about the enforcement procedures under the </w:t>
      </w:r>
      <w:hyperlink r:id="rId62"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2CD44557"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3"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6674EFCC" w:rsidR="003B7A70" w:rsidRPr="003D74A3" w:rsidRDefault="003B7A70" w:rsidP="003B7A70">
      <w:pPr>
        <w:pStyle w:val="Asubpara"/>
      </w:pPr>
      <w:r w:rsidRPr="003D74A3">
        <w:tab/>
        <w:t>(v)</w:t>
      </w:r>
      <w:r w:rsidRPr="003D74A3">
        <w:tab/>
        <w:t xml:space="preserve">general information about the </w:t>
      </w:r>
      <w:hyperlink r:id="rId64"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876B7D9"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2F20531B" w:rsidR="003B7A70" w:rsidRPr="003D74A3" w:rsidRDefault="003B7A70" w:rsidP="003B7A70">
      <w:pPr>
        <w:pStyle w:val="aDefpara"/>
      </w:pPr>
      <w:r w:rsidRPr="003D74A3">
        <w:tab/>
        <w:t>(b)</w:t>
      </w:r>
      <w:r w:rsidRPr="003D74A3">
        <w:tab/>
        <w:t xml:space="preserve">any additional time allowed under the </w:t>
      </w:r>
      <w:hyperlink r:id="rId65" w:tooltip="Road Transport (General) Act 1999" w:history="1">
        <w:r w:rsidRPr="0094515E">
          <w:rPr>
            <w:rStyle w:val="charCitHyperlinkAbbrev"/>
          </w:rPr>
          <w:t>Act</w:t>
        </w:r>
      </w:hyperlink>
      <w:r w:rsidRPr="003D74A3">
        <w:t>, section 29 (Extension of time to do things); or</w:t>
      </w:r>
    </w:p>
    <w:p w14:paraId="7DB304C8" w14:textId="0620FF2A"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6"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5" w:name="_Toc27489432"/>
      <w:r w:rsidRPr="001D571E">
        <w:rPr>
          <w:rStyle w:val="CharSectNo"/>
        </w:rPr>
        <w:t>14C</w:t>
      </w:r>
      <w:r w:rsidRPr="003D74A3">
        <w:tab/>
        <w:t>Extension of time—application within time—Act, s 29 (5)</w:t>
      </w:r>
      <w:bookmarkEnd w:id="35"/>
    </w:p>
    <w:p w14:paraId="649B64FA" w14:textId="3AE9A541"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7"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307594E4" w:rsidR="003B7A70" w:rsidRPr="003D74A3" w:rsidRDefault="003B7A70" w:rsidP="003B7A70">
      <w:pPr>
        <w:pStyle w:val="Asubpara"/>
      </w:pPr>
      <w:r w:rsidRPr="003D74A3">
        <w:tab/>
        <w:t>(ii)</w:t>
      </w:r>
      <w:r w:rsidRPr="003D74A3">
        <w:tab/>
        <w:t xml:space="preserve">the person has not done anything mentioned in the </w:t>
      </w:r>
      <w:hyperlink r:id="rId68" w:tooltip="Road Transport (General) Act 1999" w:history="1">
        <w:r w:rsidRPr="0094515E">
          <w:rPr>
            <w:rStyle w:val="charCitHyperlinkAbbrev"/>
          </w:rPr>
          <w:t>Act</w:t>
        </w:r>
      </w:hyperlink>
      <w:r w:rsidRPr="003D74A3">
        <w:t>, section 26 (2) in relation to the infringement notice; and</w:t>
      </w:r>
    </w:p>
    <w:p w14:paraId="4D0E0BEA" w14:textId="29DDC659"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69"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3C0EFDCD" w:rsidR="003B7A70" w:rsidRPr="003D74A3" w:rsidRDefault="003B7A70" w:rsidP="003B7A70">
      <w:pPr>
        <w:pStyle w:val="Asubpara"/>
      </w:pPr>
      <w:r w:rsidRPr="003D74A3">
        <w:tab/>
        <w:t>(ii)</w:t>
      </w:r>
      <w:r w:rsidRPr="003D74A3">
        <w:tab/>
        <w:t xml:space="preserve">the person has not done anything mentioned in the </w:t>
      </w:r>
      <w:hyperlink r:id="rId70" w:tooltip="Road Transport (General) Act 1999" w:history="1">
        <w:r w:rsidRPr="0094515E">
          <w:rPr>
            <w:rStyle w:val="charCitHyperlinkAbbrev"/>
          </w:rPr>
          <w:t>Act</w:t>
        </w:r>
      </w:hyperlink>
      <w:r w:rsidRPr="003D74A3">
        <w:t>, section 28 (2) in relation to the reminder notice; and</w:t>
      </w:r>
    </w:p>
    <w:p w14:paraId="1EDD36E3" w14:textId="262B8787"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1"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6EFB08A7" w:rsidR="003B7A70" w:rsidRPr="003D74A3" w:rsidRDefault="003B7A70" w:rsidP="0027201B">
      <w:pPr>
        <w:pStyle w:val="aNote"/>
        <w:keepNext/>
      </w:pPr>
      <w:r w:rsidRPr="00842799">
        <w:rPr>
          <w:rStyle w:val="charItals"/>
        </w:rPr>
        <w:t>Note 1</w:t>
      </w:r>
      <w:r w:rsidRPr="003D74A3">
        <w:tab/>
        <w:t xml:space="preserve">If a form is approved under the </w:t>
      </w:r>
      <w:hyperlink r:id="rId72" w:tooltip="Road Transport (General) Act 1999" w:history="1">
        <w:r w:rsidRPr="0094515E">
          <w:rPr>
            <w:rStyle w:val="charCitHyperlinkAbbrev"/>
          </w:rPr>
          <w:t>Act</w:t>
        </w:r>
      </w:hyperlink>
      <w:r w:rsidRPr="003D74A3">
        <w:t>, s 225 for this provision, the form must be used.</w:t>
      </w:r>
    </w:p>
    <w:p w14:paraId="61A571F1" w14:textId="2F87DADE"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3"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09E43538"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4"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6" w:name="_Toc27489433"/>
      <w:r w:rsidRPr="001D571E">
        <w:rPr>
          <w:rStyle w:val="CharSectNo"/>
        </w:rPr>
        <w:t>14D</w:t>
      </w:r>
      <w:r w:rsidRPr="003D74A3">
        <w:tab/>
        <w:t>Extension of time—application out-of-time—Act, s 29 (5)</w:t>
      </w:r>
      <w:bookmarkEnd w:id="36"/>
    </w:p>
    <w:p w14:paraId="3DA2B424" w14:textId="12DA4C29"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5"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5BA877D1" w:rsidR="003B7A70" w:rsidRPr="003D74A3" w:rsidRDefault="003B7A70" w:rsidP="003B7A70">
      <w:pPr>
        <w:pStyle w:val="Apara"/>
      </w:pPr>
      <w:r w:rsidRPr="003D74A3">
        <w:tab/>
        <w:t>(b)</w:t>
      </w:r>
      <w:r w:rsidRPr="003D74A3">
        <w:tab/>
        <w:t xml:space="preserve">the person has not done anything mentioned in the </w:t>
      </w:r>
      <w:hyperlink r:id="rId76" w:tooltip="Road Transport (General) Act 1999" w:history="1">
        <w:r w:rsidRPr="0094515E">
          <w:rPr>
            <w:rStyle w:val="charCitHyperlinkAbbrev"/>
          </w:rPr>
          <w:t>Act</w:t>
        </w:r>
      </w:hyperlink>
      <w:r w:rsidRPr="003D74A3">
        <w:t>, section 28 (2) in relation to the reminder notice; and</w:t>
      </w:r>
    </w:p>
    <w:p w14:paraId="2962CEDA" w14:textId="69096C3B"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7"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298A1570" w:rsidR="003B7A70" w:rsidRPr="003D74A3" w:rsidRDefault="003B7A70" w:rsidP="00F91AF4">
      <w:pPr>
        <w:pStyle w:val="aNote"/>
        <w:keepNext/>
      </w:pPr>
      <w:r w:rsidRPr="00842799">
        <w:rPr>
          <w:rStyle w:val="charItals"/>
        </w:rPr>
        <w:t>Note 1</w:t>
      </w:r>
      <w:r w:rsidRPr="003D74A3">
        <w:tab/>
        <w:t xml:space="preserve">If a form is approved under the </w:t>
      </w:r>
      <w:hyperlink r:id="rId78" w:tooltip="Road Transport (General) Act 1999" w:history="1">
        <w:r w:rsidRPr="0094515E">
          <w:rPr>
            <w:rStyle w:val="charCitHyperlinkAbbrev"/>
          </w:rPr>
          <w:t>Act</w:t>
        </w:r>
      </w:hyperlink>
      <w:r w:rsidRPr="003D74A3">
        <w:t>, s 225 for this provision, the form must be used.</w:t>
      </w:r>
    </w:p>
    <w:p w14:paraId="0CA7702D" w14:textId="316522C9"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9"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0FF43C3C"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0"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7" w:name="_Toc27489434"/>
      <w:r w:rsidRPr="001D571E">
        <w:rPr>
          <w:rStyle w:val="CharSectNo"/>
        </w:rPr>
        <w:t>14E</w:t>
      </w:r>
      <w:r w:rsidRPr="003D74A3">
        <w:tab/>
        <w:t>Maximum amount of extended time allowed—</w:t>
      </w:r>
      <w:r w:rsidRPr="003D74A3">
        <w:br/>
        <w:t>Act, s 29 (5)</w:t>
      </w:r>
      <w:bookmarkEnd w:id="37"/>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27B77AA7" w:rsidR="003B7A70" w:rsidRPr="003D74A3" w:rsidRDefault="003B7A70" w:rsidP="003B7A70">
      <w:pPr>
        <w:pStyle w:val="Apara"/>
      </w:pPr>
      <w:r w:rsidRPr="003D74A3">
        <w:tab/>
        <w:t>(a)</w:t>
      </w:r>
      <w:r w:rsidRPr="003D74A3">
        <w:tab/>
        <w:t xml:space="preserve">for an application to extend the time to do a thing mentioned in the </w:t>
      </w:r>
      <w:hyperlink r:id="rId81" w:tooltip="Road Transport (General) Act 1999" w:history="1">
        <w:r w:rsidRPr="0094515E">
          <w:rPr>
            <w:rStyle w:val="charCitHyperlinkAbbrev"/>
          </w:rPr>
          <w:t>Act</w:t>
        </w:r>
      </w:hyperlink>
      <w:r w:rsidRPr="003D74A3">
        <w:t>, section 26 (2)—6 months;</w:t>
      </w:r>
    </w:p>
    <w:p w14:paraId="39A32948" w14:textId="44E91CA1" w:rsidR="003B7A70" w:rsidRPr="003D74A3" w:rsidRDefault="003B7A70" w:rsidP="003B7A70">
      <w:pPr>
        <w:pStyle w:val="Apara"/>
      </w:pPr>
      <w:r w:rsidRPr="003D74A3">
        <w:tab/>
        <w:t>(b)</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8" w:name="_Toc27489435"/>
      <w:r w:rsidRPr="001D571E">
        <w:rPr>
          <w:rStyle w:val="CharSectNo"/>
        </w:rPr>
        <w:t>14EA</w:t>
      </w:r>
      <w:r w:rsidRPr="00B3127D">
        <w:tab/>
        <w:t>Application for infringement notice management plan or addition to plan—contents—Act, s 31A (4) (b)</w:t>
      </w:r>
      <w:bookmarkEnd w:id="38"/>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3DFC1CA9"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3" w:tooltip="Act 1991 No 46 (Cwlth)" w:history="1">
        <w:r w:rsidRPr="00B32078">
          <w:rPr>
            <w:rStyle w:val="charCitHyperlinkItal"/>
          </w:rPr>
          <w:t>Social Security Act 1991</w:t>
        </w:r>
      </w:hyperlink>
      <w:r w:rsidRPr="00B3127D">
        <w:rPr>
          <w:lang w:eastAsia="en-AU"/>
        </w:rPr>
        <w:t xml:space="preserve"> (Cwlth);</w:t>
      </w:r>
    </w:p>
    <w:p w14:paraId="3EBE2FF9" w14:textId="0BE466E0"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4"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67D33115"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5" w:tooltip="Act 1986 No 27 (Cwlth)" w:history="1">
        <w:r w:rsidRPr="00B32078">
          <w:rPr>
            <w:rStyle w:val="charCitHyperlinkItal"/>
          </w:rPr>
          <w:t>Veterans’ Entitlements Act 1986</w:t>
        </w:r>
      </w:hyperlink>
      <w:r w:rsidRPr="00B3127D">
        <w:rPr>
          <w:lang w:eastAsia="en-AU"/>
        </w:rPr>
        <w:t xml:space="preserve"> (Cwlth) or the </w:t>
      </w:r>
      <w:hyperlink r:id="rId86"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518169D7"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7" w:tooltip="Act 1986 No 27 (Cwlth)" w:history="1">
        <w:r w:rsidRPr="00B32078">
          <w:rPr>
            <w:rStyle w:val="charCitHyperlinkItal"/>
          </w:rPr>
          <w:t>Veterans’ Entitlements Act 1986</w:t>
        </w:r>
      </w:hyperlink>
      <w:r w:rsidRPr="00B3127D">
        <w:rPr>
          <w:lang w:eastAsia="en-AU"/>
        </w:rPr>
        <w:t xml:space="preserve"> (Cwlth) or the </w:t>
      </w:r>
      <w:hyperlink r:id="rId88"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9" w:name="_Toc27489436"/>
      <w:r w:rsidRPr="001D571E">
        <w:rPr>
          <w:rStyle w:val="CharSectNo"/>
        </w:rPr>
        <w:t>14EB</w:t>
      </w:r>
      <w:r w:rsidRPr="00B3127D">
        <w:tab/>
        <w:t>Minimum amount—Act, s 31B (7) (b)</w:t>
      </w:r>
      <w:bookmarkEnd w:id="39"/>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40" w:name="_Toc27489437"/>
      <w:r w:rsidRPr="001D571E">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40"/>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6CC63285"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89"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1" w:name="_Toc27489438"/>
      <w:r w:rsidRPr="001D571E">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1"/>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0A8D1B38"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2" w:name="_Toc27489439"/>
      <w:r w:rsidRPr="001D571E">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2"/>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6259F368"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3" w:name="_Toc27489440"/>
      <w:r w:rsidRPr="001D571E">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3"/>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2FDBC23C"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4" w:name="_Toc27489441"/>
      <w:r w:rsidRPr="001D571E">
        <w:rPr>
          <w:rStyle w:val="CharSectNo"/>
        </w:rPr>
        <w:lastRenderedPageBreak/>
        <w:t>14J</w:t>
      </w:r>
      <w:r w:rsidRPr="003D74A3">
        <w:tab/>
        <w:t>Contents of suspension warning notice—Act, s 42 (2) (a) (iii)</w:t>
      </w:r>
      <w:bookmarkEnd w:id="44"/>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1CB74F64"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3"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5" w:name="_Toc27489442"/>
      <w:r w:rsidRPr="001D571E">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5"/>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6" w:name="_Toc27489443"/>
      <w:r w:rsidRPr="001D571E">
        <w:rPr>
          <w:rStyle w:val="CharSectNo"/>
        </w:rPr>
        <w:t>14L</w:t>
      </w:r>
      <w:r w:rsidRPr="003D74A3">
        <w:rPr>
          <w:lang w:eastAsia="en-AU"/>
        </w:rPr>
        <w:tab/>
        <w:t>Content of suspension notice—Act, s 44 (3) (c)</w:t>
      </w:r>
      <w:bookmarkEnd w:id="46"/>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3F6D6FC4"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4"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7" w:name="_Toc27489444"/>
      <w:r w:rsidRPr="001D571E">
        <w:rPr>
          <w:rStyle w:val="CharSectNo"/>
        </w:rPr>
        <w:t>15</w:t>
      </w:r>
      <w:r>
        <w:tab/>
        <w:t>Delegation of administering authority’s functions—Act, s 54 (1) (b)</w:t>
      </w:r>
      <w:bookmarkEnd w:id="47"/>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1D571E" w:rsidRDefault="003B7A70" w:rsidP="003B7A70">
      <w:pPr>
        <w:pStyle w:val="AH2Part"/>
      </w:pPr>
      <w:bookmarkStart w:id="48" w:name="_Toc27489445"/>
      <w:r w:rsidRPr="001D571E">
        <w:rPr>
          <w:rStyle w:val="CharPartNo"/>
        </w:rPr>
        <w:lastRenderedPageBreak/>
        <w:t>Part 2A</w:t>
      </w:r>
      <w:r w:rsidRPr="004244F5">
        <w:tab/>
      </w:r>
      <w:r w:rsidRPr="001D571E">
        <w:rPr>
          <w:rStyle w:val="CharPartText"/>
        </w:rPr>
        <w:t>Infringement notice management plans</w:t>
      </w:r>
      <w:bookmarkEnd w:id="48"/>
    </w:p>
    <w:p w14:paraId="4CF6E885" w14:textId="77777777" w:rsidR="003B7A70" w:rsidRPr="001D571E" w:rsidRDefault="003B7A70" w:rsidP="003B7A70">
      <w:pPr>
        <w:pStyle w:val="AH3Div"/>
      </w:pPr>
      <w:bookmarkStart w:id="49" w:name="_Toc27489446"/>
      <w:r w:rsidRPr="001D571E">
        <w:rPr>
          <w:rStyle w:val="CharDivNo"/>
        </w:rPr>
        <w:t>Division 2A.1</w:t>
      </w:r>
      <w:r w:rsidRPr="004244F5">
        <w:tab/>
      </w:r>
      <w:r w:rsidRPr="001D571E">
        <w:rPr>
          <w:rStyle w:val="CharDivText"/>
        </w:rPr>
        <w:t>Payment by instalments</w:t>
      </w:r>
      <w:bookmarkEnd w:id="49"/>
    </w:p>
    <w:p w14:paraId="37431866" w14:textId="77777777" w:rsidR="003B7A70" w:rsidRPr="004244F5" w:rsidRDefault="003B7A70" w:rsidP="003B7A70">
      <w:pPr>
        <w:pStyle w:val="AH5Sec"/>
      </w:pPr>
      <w:bookmarkStart w:id="50" w:name="_Toc27489447"/>
      <w:r w:rsidRPr="001D571E">
        <w:rPr>
          <w:rStyle w:val="CharSectNo"/>
        </w:rPr>
        <w:t>16</w:t>
      </w:r>
      <w:r w:rsidRPr="004244F5">
        <w:tab/>
        <w:t>Application—div 2A.1</w:t>
      </w:r>
      <w:bookmarkEnd w:id="50"/>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1" w:name="_Toc27489448"/>
      <w:r w:rsidRPr="001D571E">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1"/>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64659422"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5"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2" w:name="_Toc27489449"/>
      <w:r w:rsidRPr="001D571E">
        <w:rPr>
          <w:rStyle w:val="CharSectNo"/>
        </w:rPr>
        <w:t>16B</w:t>
      </w:r>
      <w:r w:rsidRPr="004244F5">
        <w:tab/>
      </w:r>
      <w:r w:rsidRPr="004244F5">
        <w:rPr>
          <w:lang w:eastAsia="en-AU"/>
        </w:rPr>
        <w:t>Payment of amounts under plan</w:t>
      </w:r>
      <w:r w:rsidRPr="004244F5">
        <w:t>—Act, s 31B (7) (c)</w:t>
      </w:r>
      <w:bookmarkEnd w:id="52"/>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3" w:name="_Toc27489450"/>
      <w:r w:rsidRPr="001D571E">
        <w:rPr>
          <w:rStyle w:val="CharSectNo"/>
        </w:rPr>
        <w:t>16BA</w:t>
      </w:r>
      <w:r>
        <w:tab/>
        <w:t>Variation or suspension of plan—Act, s 31B (7) (</w:t>
      </w:r>
      <w:r w:rsidR="0008486F">
        <w:t>d</w:t>
      </w:r>
      <w:r>
        <w:t>)</w:t>
      </w:r>
      <w:bookmarkEnd w:id="53"/>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4" w:name="_Toc27489451"/>
      <w:r w:rsidRPr="001D571E">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4"/>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1D571E" w:rsidRDefault="003B7A70" w:rsidP="003B7A70">
      <w:pPr>
        <w:pStyle w:val="AH3Div"/>
      </w:pPr>
      <w:bookmarkStart w:id="55" w:name="_Toc27489452"/>
      <w:r w:rsidRPr="001D571E">
        <w:rPr>
          <w:rStyle w:val="CharDivNo"/>
        </w:rPr>
        <w:t>Division 2A.2</w:t>
      </w:r>
      <w:r w:rsidRPr="004244F5">
        <w:tab/>
      </w:r>
      <w:r w:rsidRPr="001D571E">
        <w:rPr>
          <w:rStyle w:val="CharDivText"/>
        </w:rPr>
        <w:t>Community work and social development programs</w:t>
      </w:r>
      <w:bookmarkEnd w:id="55"/>
    </w:p>
    <w:p w14:paraId="2D01971C" w14:textId="77777777" w:rsidR="003B7A70" w:rsidRPr="004244F5" w:rsidRDefault="003B7A70" w:rsidP="003B7A70">
      <w:pPr>
        <w:pStyle w:val="AH5Sec"/>
      </w:pPr>
      <w:bookmarkStart w:id="56" w:name="_Toc27489453"/>
      <w:r w:rsidRPr="001D571E">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6"/>
    </w:p>
    <w:p w14:paraId="310EE510" w14:textId="27F0C5B4" w:rsidR="003B7A70" w:rsidRPr="004244F5" w:rsidRDefault="003B7A70" w:rsidP="003B7A70">
      <w:pPr>
        <w:pStyle w:val="Amain"/>
      </w:pPr>
      <w:r w:rsidRPr="004244F5">
        <w:tab/>
        <w:t>(1)</w:t>
      </w:r>
      <w:r w:rsidRPr="004244F5">
        <w:tab/>
        <w:t xml:space="preserve">The following may be approved under the </w:t>
      </w:r>
      <w:hyperlink r:id="rId96"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5ADD4CB3" w:rsidR="003B7A70" w:rsidRPr="004244F5" w:rsidRDefault="003B7A70" w:rsidP="003B7A70">
      <w:pPr>
        <w:pStyle w:val="Amain"/>
      </w:pPr>
      <w:r w:rsidRPr="004244F5">
        <w:tab/>
        <w:t>(2)</w:t>
      </w:r>
      <w:r w:rsidRPr="004244F5">
        <w:tab/>
        <w:t xml:space="preserve">Also, treatment for the following may be approved under the </w:t>
      </w:r>
      <w:hyperlink r:id="rId97"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76D465B6" w:rsidR="00FB07D7" w:rsidRDefault="00FB07D7" w:rsidP="00FB07D7">
      <w:pPr>
        <w:pStyle w:val="aDef"/>
      </w:pPr>
      <w:r>
        <w:rPr>
          <w:rStyle w:val="charBoldItals"/>
        </w:rPr>
        <w:t>disability</w:t>
      </w:r>
      <w:r>
        <w:t xml:space="preserve">—see the </w:t>
      </w:r>
      <w:hyperlink r:id="rId98" w:tooltip="A1991-98" w:history="1">
        <w:r>
          <w:rPr>
            <w:rStyle w:val="charCitHyperlinkItal"/>
          </w:rPr>
          <w:t>Disability Services Act 1991</w:t>
        </w:r>
      </w:hyperlink>
      <w:r>
        <w:t>, dictionary.</w:t>
      </w:r>
    </w:p>
    <w:p w14:paraId="228645DA" w14:textId="4D4EEC88" w:rsidR="00FB07D7" w:rsidRDefault="00FB07D7" w:rsidP="00FB07D7">
      <w:pPr>
        <w:pStyle w:val="aDef"/>
      </w:pPr>
      <w:r>
        <w:rPr>
          <w:rStyle w:val="charBoldItals"/>
        </w:rPr>
        <w:t>mental disorder</w:t>
      </w:r>
      <w:r>
        <w:t xml:space="preserve">—see the </w:t>
      </w:r>
      <w:hyperlink r:id="rId99" w:tooltip="A2015-38" w:history="1">
        <w:r>
          <w:rPr>
            <w:rStyle w:val="charCitHyperlinkItal"/>
          </w:rPr>
          <w:t>Mental Health Act 2015</w:t>
        </w:r>
      </w:hyperlink>
      <w:r>
        <w:t>, section 9.</w:t>
      </w:r>
    </w:p>
    <w:p w14:paraId="143292F7" w14:textId="67D4E928" w:rsidR="00FB07D7" w:rsidRDefault="00FB07D7" w:rsidP="00FB07D7">
      <w:pPr>
        <w:pStyle w:val="aDef"/>
      </w:pPr>
      <w:r>
        <w:rPr>
          <w:rStyle w:val="charBoldItals"/>
        </w:rPr>
        <w:t>mental illness</w:t>
      </w:r>
      <w:r>
        <w:t xml:space="preserve">—see the </w:t>
      </w:r>
      <w:hyperlink r:id="rId100"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7" w:name="_Toc27489454"/>
      <w:r w:rsidRPr="001D571E">
        <w:rPr>
          <w:rStyle w:val="CharSectNo"/>
        </w:rPr>
        <w:t>16E</w:t>
      </w:r>
      <w:r w:rsidRPr="004244F5">
        <w:tab/>
        <w:t xml:space="preserve">Application for approval of community work or </w:t>
      </w:r>
      <w:r w:rsidRPr="004244F5">
        <w:rPr>
          <w:lang w:eastAsia="en-AU"/>
        </w:rPr>
        <w:t>social development program</w:t>
      </w:r>
      <w:bookmarkEnd w:id="57"/>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6E0195DF" w:rsidR="003B7A70" w:rsidRPr="004244F5" w:rsidRDefault="003B7A70" w:rsidP="003B7A70">
      <w:pPr>
        <w:pStyle w:val="aNote"/>
      </w:pPr>
      <w:r w:rsidRPr="00E750E9">
        <w:rPr>
          <w:rStyle w:val="charItals"/>
        </w:rPr>
        <w:t>Note</w:t>
      </w:r>
      <w:r w:rsidRPr="004244F5">
        <w:tab/>
        <w:t xml:space="preserve">If a form is approved under the </w:t>
      </w:r>
      <w:hyperlink r:id="rId101"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0F6161CA"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2" w:tooltip="A2004-5" w:history="1">
        <w:r w:rsidRPr="00E750E9">
          <w:rPr>
            <w:rStyle w:val="charCitHyperlinkItal"/>
          </w:rPr>
          <w:t>Human Rights Act 2004</w:t>
        </w:r>
      </w:hyperlink>
      <w:r w:rsidRPr="004244F5">
        <w:t xml:space="preserve"> and the </w:t>
      </w:r>
      <w:hyperlink r:id="rId103"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8" w:name="_Toc27489455"/>
      <w:r w:rsidRPr="001D571E">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8"/>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0B1A77"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9" w:name="_Toc27489456"/>
      <w:r w:rsidRPr="001D571E">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9"/>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60" w:name="_Toc27489457"/>
      <w:r w:rsidRPr="001D571E">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60"/>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1" w:name="_Toc27489458"/>
      <w:r w:rsidRPr="001D571E">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1"/>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1D571E" w:rsidRDefault="003B7A70" w:rsidP="003B7A70">
      <w:pPr>
        <w:pStyle w:val="AH3Div"/>
      </w:pPr>
      <w:bookmarkStart w:id="62" w:name="_Toc27489459"/>
      <w:r w:rsidRPr="001D571E">
        <w:rPr>
          <w:rStyle w:val="CharDivNo"/>
        </w:rPr>
        <w:t>Division 2A.3</w:t>
      </w:r>
      <w:r w:rsidRPr="004244F5">
        <w:tab/>
      </w:r>
      <w:r w:rsidRPr="001D571E">
        <w:rPr>
          <w:rStyle w:val="CharDivText"/>
        </w:rPr>
        <w:t>Infringement notice management plans—general</w:t>
      </w:r>
      <w:bookmarkEnd w:id="62"/>
    </w:p>
    <w:p w14:paraId="676C9AC8" w14:textId="77777777" w:rsidR="003B7A70" w:rsidRPr="004244F5" w:rsidRDefault="003B7A70" w:rsidP="003B7A70">
      <w:pPr>
        <w:pStyle w:val="AH5Sec"/>
      </w:pPr>
      <w:bookmarkStart w:id="63" w:name="_Toc27489460"/>
      <w:r w:rsidRPr="001D571E">
        <w:rPr>
          <w:rStyle w:val="CharSectNo"/>
        </w:rPr>
        <w:t>16J</w:t>
      </w:r>
      <w:r w:rsidRPr="004244F5">
        <w:tab/>
        <w:t>Content of suspension notice—Act, s 44A (3) (c)</w:t>
      </w:r>
      <w:bookmarkEnd w:id="63"/>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25F138A2"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4"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321665CF"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5"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1D571E" w:rsidRDefault="003B7A70" w:rsidP="003B7A70">
      <w:pPr>
        <w:pStyle w:val="AH2Part"/>
      </w:pPr>
      <w:bookmarkStart w:id="64" w:name="_Toc27489461"/>
      <w:r w:rsidRPr="001D571E">
        <w:rPr>
          <w:rStyle w:val="CharPartNo"/>
        </w:rPr>
        <w:lastRenderedPageBreak/>
        <w:t>Part 3</w:t>
      </w:r>
      <w:r>
        <w:tab/>
      </w:r>
      <w:r w:rsidRPr="001D571E">
        <w:rPr>
          <w:rStyle w:val="CharPartText"/>
        </w:rPr>
        <w:t>Enforcement of road transport legislation</w:t>
      </w:r>
      <w:bookmarkEnd w:id="64"/>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5" w:name="_Toc27489462"/>
      <w:r w:rsidRPr="001D571E">
        <w:rPr>
          <w:rStyle w:val="CharSectNo"/>
        </w:rPr>
        <w:t>17</w:t>
      </w:r>
      <w:r>
        <w:tab/>
        <w:t>Short description of offences—Act, s 75</w:t>
      </w:r>
      <w:bookmarkEnd w:id="65"/>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1D571E" w:rsidRDefault="003B7A70" w:rsidP="003B7A70">
      <w:pPr>
        <w:pStyle w:val="AH2Part"/>
      </w:pPr>
      <w:bookmarkStart w:id="66" w:name="_Toc27489463"/>
      <w:r w:rsidRPr="001D571E">
        <w:rPr>
          <w:rStyle w:val="CharPartNo"/>
        </w:rPr>
        <w:lastRenderedPageBreak/>
        <w:t>Part 4</w:t>
      </w:r>
      <w:r>
        <w:tab/>
      </w:r>
      <w:r w:rsidRPr="001D571E">
        <w:rPr>
          <w:rStyle w:val="CharPartText"/>
        </w:rPr>
        <w:t>Demerit points</w:t>
      </w:r>
      <w:bookmarkEnd w:id="66"/>
    </w:p>
    <w:p w14:paraId="4B416654" w14:textId="77777777" w:rsidR="003B7A70" w:rsidRDefault="003B7A70" w:rsidP="003C592D">
      <w:pPr>
        <w:pStyle w:val="AH5Sec"/>
      </w:pPr>
      <w:bookmarkStart w:id="67" w:name="_Toc27489464"/>
      <w:r w:rsidRPr="001D571E">
        <w:rPr>
          <w:rStyle w:val="CharSectNo"/>
        </w:rPr>
        <w:t>18</w:t>
      </w:r>
      <w:r>
        <w:tab/>
        <w:t>Offences for which demerit points are prescribed etc</w:t>
      </w:r>
      <w:bookmarkEnd w:id="67"/>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8" w:name="_Toc27489465"/>
      <w:r w:rsidRPr="001D571E">
        <w:rPr>
          <w:rStyle w:val="CharSectNo"/>
        </w:rPr>
        <w:t>19</w:t>
      </w:r>
      <w:r>
        <w:tab/>
        <w:t>National schedule of demerit points</w:t>
      </w:r>
      <w:bookmarkEnd w:id="68"/>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204C9091" w:rsidR="003B7A70" w:rsidRDefault="003B7A70" w:rsidP="003B7A70">
      <w:pPr>
        <w:pStyle w:val="Amain"/>
      </w:pPr>
      <w:r>
        <w:tab/>
        <w:t>(2)</w:t>
      </w:r>
      <w:r>
        <w:tab/>
        <w:t xml:space="preserve">For the </w:t>
      </w:r>
      <w:hyperlink r:id="rId106"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9" w:name="_Toc27489466"/>
      <w:r w:rsidRPr="001D571E">
        <w:rPr>
          <w:rStyle w:val="CharSectNo"/>
        </w:rPr>
        <w:t>20</w:t>
      </w:r>
      <w:r>
        <w:rPr>
          <w:snapToGrid w:val="0"/>
        </w:rPr>
        <w:tab/>
        <w:t>Additional demerit point offences</w:t>
      </w:r>
      <w:bookmarkEnd w:id="69"/>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3452C067" w:rsidR="003B7A70" w:rsidRDefault="003B7A70" w:rsidP="003B7A70">
      <w:pPr>
        <w:pStyle w:val="Amain"/>
        <w:rPr>
          <w:snapToGrid w:val="0"/>
        </w:rPr>
      </w:pPr>
      <w:r>
        <w:rPr>
          <w:snapToGrid w:val="0"/>
        </w:rPr>
        <w:tab/>
        <w:t>(2)</w:t>
      </w:r>
      <w:r>
        <w:rPr>
          <w:snapToGrid w:val="0"/>
        </w:rPr>
        <w:tab/>
      </w:r>
      <w:r>
        <w:t xml:space="preserve">For the </w:t>
      </w:r>
      <w:hyperlink r:id="rId107"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70" w:name="_Toc27489467"/>
      <w:r w:rsidRPr="001D571E">
        <w:rPr>
          <w:rStyle w:val="CharSectNo"/>
        </w:rPr>
        <w:lastRenderedPageBreak/>
        <w:t>21</w:t>
      </w:r>
      <w:r>
        <w:tab/>
        <w:t>Additional demerit points for offences committed during holiday periods</w:t>
      </w:r>
      <w:bookmarkEnd w:id="70"/>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65ABEBF5"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8"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0F880D38"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09"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1" w:name="_Toc27489468"/>
      <w:r w:rsidRPr="001D571E">
        <w:rPr>
          <w:rStyle w:val="CharSectNo"/>
        </w:rPr>
        <w:t>22</w:t>
      </w:r>
      <w:r w:rsidRPr="00842799">
        <w:rPr>
          <w:rFonts w:cs="Arial"/>
        </w:rPr>
        <w:tab/>
      </w:r>
      <w:r>
        <w:t xml:space="preserve">Meaning of </w:t>
      </w:r>
      <w:r>
        <w:rPr>
          <w:rStyle w:val="charItals"/>
        </w:rPr>
        <w:t>holiday period</w:t>
      </w:r>
      <w:bookmarkEnd w:id="71"/>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716FD071"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699C7A9B" w:rsidR="003B7A70" w:rsidRPr="00860AE2" w:rsidRDefault="003B7A70" w:rsidP="003B7A70">
      <w:pPr>
        <w:pStyle w:val="aDefpara"/>
      </w:pPr>
      <w:r w:rsidRPr="00860AE2">
        <w:tab/>
        <w:t>(c)</w:t>
      </w:r>
      <w:r w:rsidRPr="00860AE2">
        <w:tab/>
        <w:t xml:space="preserve">a day, or part of a day, declared under the </w:t>
      </w:r>
      <w:hyperlink r:id="rId111"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33187A61" w:rsidR="003B7A70" w:rsidRDefault="003B7A70" w:rsidP="003B7A70">
      <w:pPr>
        <w:pStyle w:val="aDef"/>
      </w:pPr>
      <w:r w:rsidRPr="00E678D7">
        <w:rPr>
          <w:rStyle w:val="charBoldItals"/>
        </w:rPr>
        <w:t xml:space="preserve">public holiday </w:t>
      </w:r>
      <w:r w:rsidRPr="00693AFC">
        <w:t xml:space="preserve">means a public holiday under the </w:t>
      </w:r>
      <w:hyperlink r:id="rId112"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4D1BAE8F" w:rsidR="00672ADD" w:rsidRDefault="00672ADD" w:rsidP="003B7A70">
      <w:pPr>
        <w:pStyle w:val="aDef"/>
      </w:pPr>
      <w:r w:rsidRPr="00790928">
        <w:rPr>
          <w:rStyle w:val="charBoldItals"/>
        </w:rPr>
        <w:t>Reconciliation Day</w:t>
      </w:r>
      <w:r w:rsidRPr="00790928">
        <w:t xml:space="preserve">—see the </w:t>
      </w:r>
      <w:hyperlink r:id="rId113" w:tooltip="A1958-19" w:history="1">
        <w:r w:rsidRPr="00790928">
          <w:rPr>
            <w:rStyle w:val="charCitHyperlinkItal"/>
          </w:rPr>
          <w:t>Holidays Act 1958</w:t>
        </w:r>
      </w:hyperlink>
      <w:r w:rsidRPr="00790928">
        <w:t>, section 3 (1) (a) (ix).</w:t>
      </w:r>
    </w:p>
    <w:p w14:paraId="125E9471" w14:textId="77777777" w:rsidR="003B7A70" w:rsidRDefault="003B7A70" w:rsidP="003B7A70">
      <w:pPr>
        <w:pStyle w:val="02Text"/>
        <w:sectPr w:rsidR="003B7A70">
          <w:headerReference w:type="even" r:id="rId114"/>
          <w:headerReference w:type="default" r:id="rId115"/>
          <w:footerReference w:type="even" r:id="rId116"/>
          <w:footerReference w:type="default" r:id="rId117"/>
          <w:footerReference w:type="first" r:id="rId118"/>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3359BAE" w14:textId="77777777" w:rsidR="009A5789" w:rsidRPr="001D571E" w:rsidRDefault="009A5789" w:rsidP="009A5789">
      <w:pPr>
        <w:pStyle w:val="Sched-heading"/>
      </w:pPr>
      <w:bookmarkStart w:id="72" w:name="_Toc27489469"/>
      <w:r w:rsidRPr="001D571E">
        <w:rPr>
          <w:rStyle w:val="CharChapNo"/>
        </w:rPr>
        <w:lastRenderedPageBreak/>
        <w:t>Schedule 1</w:t>
      </w:r>
      <w:r w:rsidRPr="00AD67F1">
        <w:rPr>
          <w:color w:val="000000"/>
        </w:rPr>
        <w:tab/>
      </w:r>
      <w:r w:rsidRPr="001D571E">
        <w:rPr>
          <w:rStyle w:val="CharChapText"/>
          <w:color w:val="000000"/>
        </w:rPr>
        <w:t>Short descriptions, penalties and demerit points</w:t>
      </w:r>
      <w:bookmarkEnd w:id="72"/>
    </w:p>
    <w:p w14:paraId="7AA23BE6" w14:textId="77777777" w:rsidR="009A5789" w:rsidRPr="00AD67F1" w:rsidRDefault="009A5789" w:rsidP="009A5789">
      <w:pPr>
        <w:pStyle w:val="ref"/>
        <w:rPr>
          <w:color w:val="000000"/>
        </w:rPr>
      </w:pPr>
      <w:r w:rsidRPr="00AD67F1">
        <w:rPr>
          <w:color w:val="000000"/>
        </w:rPr>
        <w:t>(see ss 5, 6, 8, 14A, 14B, 17, 18, 19, 20 and 21)</w:t>
      </w:r>
    </w:p>
    <w:p w14:paraId="3CE0D0A7" w14:textId="77777777" w:rsidR="009A5789" w:rsidRPr="001D571E" w:rsidRDefault="009A5789" w:rsidP="009A5789">
      <w:pPr>
        <w:pStyle w:val="Sched-Part"/>
      </w:pPr>
      <w:bookmarkStart w:id="73" w:name="_Toc27489470"/>
      <w:r w:rsidRPr="001D571E">
        <w:rPr>
          <w:rStyle w:val="CharPartNo"/>
        </w:rPr>
        <w:t>Part 1.1</w:t>
      </w:r>
      <w:r w:rsidRPr="00AD67F1">
        <w:rPr>
          <w:color w:val="000000"/>
        </w:rPr>
        <w:tab/>
      </w:r>
      <w:r w:rsidRPr="001D571E">
        <w:rPr>
          <w:rStyle w:val="CharPartText"/>
          <w:color w:val="000000"/>
        </w:rPr>
        <w:t>General</w:t>
      </w:r>
      <w:bookmarkEnd w:id="73"/>
    </w:p>
    <w:p w14:paraId="17B1784D" w14:textId="77777777" w:rsidR="009A5789" w:rsidRPr="00AD67F1" w:rsidRDefault="009A5789" w:rsidP="009A5789">
      <w:pPr>
        <w:pStyle w:val="AH5Sec"/>
      </w:pPr>
      <w:bookmarkStart w:id="74" w:name="_Toc27489471"/>
      <w:r w:rsidRPr="001D571E">
        <w:rPr>
          <w:rStyle w:val="CharSectNo"/>
        </w:rPr>
        <w:t>1.1</w:t>
      </w:r>
      <w:r w:rsidRPr="00AD67F1">
        <w:rPr>
          <w:color w:val="000000"/>
        </w:rPr>
        <w:tab/>
        <w:t>Definitions—sch 1</w:t>
      </w:r>
      <w:bookmarkEnd w:id="74"/>
    </w:p>
    <w:p w14:paraId="0E60EF74" w14:textId="77777777" w:rsidR="009A5789" w:rsidRPr="00AD67F1" w:rsidRDefault="009A5789" w:rsidP="009A5789">
      <w:pPr>
        <w:pStyle w:val="Amainreturn"/>
        <w:rPr>
          <w:color w:val="000000"/>
        </w:rPr>
      </w:pPr>
      <w:r w:rsidRPr="00AD67F1">
        <w:rPr>
          <w:color w:val="000000"/>
        </w:rPr>
        <w:t>In this schedule:</w:t>
      </w:r>
    </w:p>
    <w:p w14:paraId="37CEE193" w14:textId="77777777" w:rsidR="009A5789" w:rsidRPr="00AD67F1" w:rsidRDefault="009A5789" w:rsidP="009A5789">
      <w:pPr>
        <w:pStyle w:val="aDef"/>
      </w:pPr>
      <w:r w:rsidRPr="00AD67F1">
        <w:rPr>
          <w:rStyle w:val="charBoldItals"/>
          <w:color w:val="000000"/>
        </w:rPr>
        <w:t>pu</w:t>
      </w:r>
      <w:r w:rsidRPr="00AD67F1">
        <w:t xml:space="preserve"> means penalty units.</w:t>
      </w:r>
    </w:p>
    <w:p w14:paraId="16B0933B" w14:textId="77777777" w:rsidR="009A5789" w:rsidRPr="00AD67F1" w:rsidRDefault="009A5789" w:rsidP="009A5789">
      <w:pPr>
        <w:pStyle w:val="aDef"/>
        <w:rPr>
          <w:color w:val="000000"/>
        </w:rPr>
      </w:pPr>
      <w:r w:rsidRPr="00AD67F1">
        <w:rPr>
          <w:rStyle w:val="charBoldItals"/>
          <w:color w:val="000000"/>
        </w:rPr>
        <w:t xml:space="preserve">prison </w:t>
      </w:r>
      <w:r w:rsidRPr="00AD67F1">
        <w:rPr>
          <w:color w:val="000000"/>
        </w:rPr>
        <w:t>means imprisonment.</w:t>
      </w:r>
    </w:p>
    <w:p w14:paraId="0F0CF536" w14:textId="77777777" w:rsidR="009A5789" w:rsidRPr="00AD67F1" w:rsidRDefault="009A5789" w:rsidP="009A5789">
      <w:pPr>
        <w:pStyle w:val="aDef"/>
        <w:rPr>
          <w:color w:val="000000"/>
        </w:rPr>
      </w:pPr>
      <w:r w:rsidRPr="00AD67F1">
        <w:rPr>
          <w:color w:val="000000"/>
        </w:rPr>
        <w:t>&lt; means less than.</w:t>
      </w:r>
    </w:p>
    <w:p w14:paraId="7F27C39F" w14:textId="77777777" w:rsidR="009A5789" w:rsidRPr="00AD67F1" w:rsidRDefault="009A5789" w:rsidP="009A5789">
      <w:pPr>
        <w:pStyle w:val="aDef"/>
        <w:rPr>
          <w:color w:val="000000"/>
        </w:rPr>
      </w:pPr>
      <w:r w:rsidRPr="00AD67F1">
        <w:rPr>
          <w:color w:val="000000"/>
          <w:sz w:val="22"/>
        </w:rPr>
        <w:t>≤ means less than or equal to.</w:t>
      </w:r>
    </w:p>
    <w:p w14:paraId="3388B501" w14:textId="77777777" w:rsidR="009A5789" w:rsidRPr="00AD67F1" w:rsidRDefault="009A5789" w:rsidP="009A5789">
      <w:pPr>
        <w:pStyle w:val="aDef"/>
        <w:keepNext/>
        <w:rPr>
          <w:color w:val="000000"/>
        </w:rPr>
      </w:pPr>
      <w:r w:rsidRPr="00AD67F1">
        <w:rPr>
          <w:color w:val="000000"/>
          <w:sz w:val="22"/>
        </w:rPr>
        <w:t>&gt; means more than.</w:t>
      </w:r>
    </w:p>
    <w:p w14:paraId="1E94C626" w14:textId="77777777" w:rsidR="009A5789" w:rsidRPr="00AD67F1" w:rsidRDefault="009A5789" w:rsidP="009A5789">
      <w:pPr>
        <w:pStyle w:val="aDef"/>
        <w:keepNext/>
        <w:rPr>
          <w:color w:val="000000"/>
        </w:rPr>
      </w:pPr>
      <w:r w:rsidRPr="00AD67F1">
        <w:rPr>
          <w:color w:val="000000"/>
          <w:sz w:val="22"/>
        </w:rPr>
        <w:t>≥ means more than or equal to.</w:t>
      </w:r>
    </w:p>
    <w:p w14:paraId="4C827107" w14:textId="3A047D31" w:rsidR="009A5789" w:rsidRPr="00AD67F1" w:rsidRDefault="009A5789" w:rsidP="009A5789">
      <w:pPr>
        <w:pStyle w:val="aNote"/>
        <w:keepNext/>
        <w:rPr>
          <w:color w:val="000000"/>
        </w:rPr>
      </w:pPr>
      <w:r w:rsidRPr="00AD67F1">
        <w:rPr>
          <w:rStyle w:val="charItals"/>
          <w:color w:val="000000"/>
        </w:rPr>
        <w:t>Note 1</w:t>
      </w:r>
      <w:r w:rsidRPr="00AD67F1">
        <w:rPr>
          <w:rStyle w:val="charItals"/>
          <w:color w:val="000000"/>
        </w:rPr>
        <w:tab/>
      </w:r>
      <w:r w:rsidRPr="00AD67F1">
        <w:rPr>
          <w:color w:val="000000"/>
        </w:rPr>
        <w:t xml:space="preserve">The </w:t>
      </w:r>
      <w:hyperlink r:id="rId119" w:tooltip="A2001-14" w:history="1">
        <w:r w:rsidRPr="002B79AB">
          <w:rPr>
            <w:rStyle w:val="charCitHyperlinkItal"/>
          </w:rPr>
          <w:t>Legislation Act</w:t>
        </w:r>
      </w:hyperlink>
      <w:r w:rsidRPr="00AD67F1">
        <w:rPr>
          <w:color w:val="000000"/>
        </w:rPr>
        <w:t>, s 133 deals with the meaning of offence penalties that are expressed in penalty units.</w:t>
      </w:r>
    </w:p>
    <w:p w14:paraId="4336EF7C" w14:textId="77777777" w:rsidR="009A5789" w:rsidRPr="00AD67F1" w:rsidRDefault="009A5789" w:rsidP="009A5789">
      <w:pPr>
        <w:pStyle w:val="aNote"/>
        <w:keepNext/>
        <w:rPr>
          <w:color w:val="000000"/>
        </w:rPr>
      </w:pPr>
      <w:r w:rsidRPr="00AD67F1">
        <w:rPr>
          <w:rStyle w:val="charItals"/>
          <w:color w:val="000000"/>
        </w:rPr>
        <w:t>Note 2</w:t>
      </w:r>
      <w:r w:rsidRPr="00AD67F1">
        <w:rPr>
          <w:color w:val="000000"/>
        </w:rPr>
        <w:tab/>
        <w:t xml:space="preserve">An offence is a </w:t>
      </w:r>
      <w:r w:rsidRPr="00AD67F1">
        <w:rPr>
          <w:rStyle w:val="charBoldItals"/>
          <w:color w:val="000000"/>
        </w:rPr>
        <w:t>national schedule offence</w:t>
      </w:r>
      <w:r w:rsidRPr="00AD67F1">
        <w:rPr>
          <w:color w:val="000000"/>
        </w:rPr>
        <w:t xml:space="preserve"> if the text ‘(NS)’ appears in the item, col 6 (see s 19 (1)). </w:t>
      </w:r>
    </w:p>
    <w:p w14:paraId="2D8E4F00" w14:textId="77777777" w:rsidR="009A5789" w:rsidRPr="00AD67F1" w:rsidRDefault="009A5789" w:rsidP="009A5789">
      <w:pPr>
        <w:pStyle w:val="aNote"/>
        <w:keepNext/>
        <w:rPr>
          <w:color w:val="000000"/>
        </w:rPr>
      </w:pPr>
      <w:r w:rsidRPr="00AD67F1">
        <w:rPr>
          <w:rStyle w:val="charItals"/>
          <w:color w:val="000000"/>
        </w:rPr>
        <w:t>Note 3</w:t>
      </w:r>
      <w:r w:rsidRPr="00AD67F1">
        <w:rPr>
          <w:rStyle w:val="charItals"/>
          <w:color w:val="000000"/>
        </w:rPr>
        <w:tab/>
      </w:r>
      <w:r w:rsidRPr="00AD67F1">
        <w:rPr>
          <w:color w:val="000000"/>
        </w:rPr>
        <w:t xml:space="preserve">An offence is a </w:t>
      </w:r>
      <w:r w:rsidRPr="00AD67F1">
        <w:rPr>
          <w:rStyle w:val="charBoldItals"/>
          <w:color w:val="000000"/>
        </w:rPr>
        <w:t>non-national schedule offence</w:t>
      </w:r>
      <w:r w:rsidRPr="00AD67F1">
        <w:rPr>
          <w:color w:val="000000"/>
        </w:rPr>
        <w:t xml:space="preserve"> if the text ‘(NS)’ does not appear in the item, col 6 (see s 20 (1)).</w:t>
      </w:r>
    </w:p>
    <w:p w14:paraId="2CF2DE32" w14:textId="77777777" w:rsidR="00E6442D" w:rsidRDefault="00E6442D">
      <w:pPr>
        <w:pStyle w:val="03Schedule"/>
        <w:sectPr w:rsidR="00E6442D">
          <w:headerReference w:type="even" r:id="rId120"/>
          <w:headerReference w:type="default" r:id="rId121"/>
          <w:footerReference w:type="even" r:id="rId122"/>
          <w:footerReference w:type="default" r:id="rId123"/>
          <w:type w:val="continuous"/>
          <w:pgSz w:w="11907" w:h="16839" w:code="9"/>
          <w:pgMar w:top="3880" w:right="1900" w:bottom="3100" w:left="2300" w:header="2280" w:footer="1760" w:gutter="0"/>
          <w:cols w:space="720"/>
        </w:sectPr>
      </w:pPr>
    </w:p>
    <w:p w14:paraId="1AAA41F9" w14:textId="77777777" w:rsidR="009A5789" w:rsidRPr="001D571E" w:rsidRDefault="009A5789" w:rsidP="009A5789">
      <w:pPr>
        <w:pStyle w:val="Sched-Part"/>
      </w:pPr>
      <w:bookmarkStart w:id="75" w:name="_Toc27489472"/>
      <w:r w:rsidRPr="001D571E">
        <w:rPr>
          <w:rStyle w:val="CharPartNo"/>
        </w:rPr>
        <w:lastRenderedPageBreak/>
        <w:t>Part 1.2A</w:t>
      </w:r>
      <w:r w:rsidRPr="00AD67F1">
        <w:rPr>
          <w:color w:val="000000"/>
        </w:rPr>
        <w:tab/>
      </w:r>
      <w:r w:rsidRPr="001D571E">
        <w:rPr>
          <w:rStyle w:val="CharPartText"/>
          <w:color w:val="000000"/>
        </w:rPr>
        <w:t>Heavy Vehicle National Law (ACT)</w:t>
      </w:r>
      <w:bookmarkEnd w:id="75"/>
    </w:p>
    <w:p w14:paraId="10B1B085" w14:textId="05A4FEED"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(other than penalties for s 567A and s 567B) are set under the </w:t>
      </w:r>
      <w:hyperlink r:id="rId124" w:tooltip="Heavy Vehicle National Law (ACT)" w:history="1">
        <w:r w:rsidRPr="00190E6B">
          <w:rPr>
            <w:rStyle w:val="charCitHyperlinkItal"/>
          </w:rPr>
          <w:t>Heavy Vehicle National Law (ACT)</w:t>
        </w:r>
      </w:hyperlink>
      <w:r w:rsidRPr="00AD67F1">
        <w:rPr>
          <w:color w:val="000000"/>
        </w:rPr>
        <w:t xml:space="preserve">, s 737 and the </w:t>
      </w:r>
      <w:hyperlink r:id="rId125" w:anchor="/browse/inForce/regulations/H" w:tooltip="2013-246 (NSW)" w:history="1">
        <w:r w:rsidRPr="00190E6B">
          <w:rPr>
            <w:rStyle w:val="charCitHyperlinkItal"/>
          </w:rPr>
          <w:t>Heavy Vehicle (General) National Regulation</w:t>
        </w:r>
      </w:hyperlink>
      <w:r w:rsidRPr="00AD67F1">
        <w:rPr>
          <w:color w:val="000000"/>
        </w:rPr>
        <w:t xml:space="preserve"> (NSW), s 70. A summary of the penalties may be found on the </w:t>
      </w:r>
      <w:hyperlink r:id="rId126" w:tooltip="National Heavy Vehicle Regulator" w:history="1">
        <w:r w:rsidRPr="002B79AB">
          <w:rPr>
            <w:rStyle w:val="charCitHyperlinkItal"/>
          </w:rPr>
          <w:t>National Heavy Vehicle Regulator</w:t>
        </w:r>
      </w:hyperlink>
      <w:r w:rsidRPr="00AD67F1">
        <w:rPr>
          <w:color w:val="000000"/>
        </w:rPr>
        <w:t xml:space="preserve"> website.</w:t>
      </w:r>
    </w:p>
    <w:p w14:paraId="0BCDA79A"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32C035B9" w14:textId="77777777" w:rsidTr="009A5789">
        <w:trPr>
          <w:tblHeader/>
        </w:trPr>
        <w:tc>
          <w:tcPr>
            <w:tcW w:w="1200" w:type="dxa"/>
            <w:tcBorders>
              <w:bottom w:val="single" w:sz="4" w:space="0" w:color="auto"/>
            </w:tcBorders>
          </w:tcPr>
          <w:p w14:paraId="6BA364C8" w14:textId="77777777" w:rsidR="009A5789" w:rsidRPr="00AD67F1" w:rsidRDefault="009A5789" w:rsidP="009A5789">
            <w:pPr>
              <w:pStyle w:val="TableColHd"/>
              <w:rPr>
                <w:color w:val="000000"/>
              </w:rPr>
            </w:pPr>
            <w:r w:rsidRPr="00AD67F1">
              <w:rPr>
                <w:color w:val="000000"/>
              </w:rPr>
              <w:t>column 1</w:t>
            </w:r>
          </w:p>
          <w:p w14:paraId="765E4271"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27D793" w14:textId="77777777" w:rsidR="009A5789" w:rsidRPr="00AD67F1" w:rsidRDefault="009A5789" w:rsidP="009A5789">
            <w:pPr>
              <w:pStyle w:val="TableColHd"/>
              <w:rPr>
                <w:color w:val="000000"/>
              </w:rPr>
            </w:pPr>
            <w:r w:rsidRPr="00AD67F1">
              <w:rPr>
                <w:color w:val="000000"/>
              </w:rPr>
              <w:t>column 2</w:t>
            </w:r>
          </w:p>
          <w:p w14:paraId="2885D2E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30F7EF96" w14:textId="77777777" w:rsidR="009A5789" w:rsidRPr="00AD67F1" w:rsidRDefault="009A5789" w:rsidP="009A5789">
            <w:pPr>
              <w:pStyle w:val="TableColHd"/>
              <w:rPr>
                <w:color w:val="000000"/>
              </w:rPr>
            </w:pPr>
            <w:r w:rsidRPr="00AD67F1">
              <w:rPr>
                <w:color w:val="000000"/>
              </w:rPr>
              <w:t>column 3</w:t>
            </w:r>
          </w:p>
          <w:p w14:paraId="32AF0BE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8A8E3" w14:textId="77777777" w:rsidR="009A5789" w:rsidRPr="00AD67F1" w:rsidRDefault="009A5789" w:rsidP="009A5789">
            <w:pPr>
              <w:pStyle w:val="TableColHd"/>
              <w:rPr>
                <w:color w:val="000000"/>
              </w:rPr>
            </w:pPr>
            <w:r w:rsidRPr="00AD67F1">
              <w:rPr>
                <w:color w:val="000000"/>
              </w:rPr>
              <w:t>column 4</w:t>
            </w:r>
          </w:p>
          <w:p w14:paraId="4A23CBA1" w14:textId="77777777" w:rsidR="009A5789" w:rsidRPr="00AD67F1" w:rsidRDefault="009A5789" w:rsidP="009A5789">
            <w:pPr>
              <w:pStyle w:val="TableColHd"/>
              <w:rPr>
                <w:color w:val="000000"/>
              </w:rPr>
            </w:pPr>
            <w:r w:rsidRPr="00AD67F1">
              <w:rPr>
                <w:color w:val="000000"/>
              </w:rPr>
              <w:t>offence penalty</w:t>
            </w:r>
          </w:p>
          <w:p w14:paraId="5A47BE0C" w14:textId="77777777" w:rsidR="009A5789" w:rsidRPr="00AD67F1" w:rsidRDefault="009A5789" w:rsidP="009A5789">
            <w:pPr>
              <w:rPr>
                <w:rFonts w:ascii="Arial Narrow" w:hAnsi="Arial Narrow" w:cs="Arial"/>
                <w:color w:val="000000"/>
                <w:sz w:val="12"/>
                <w:szCs w:val="12"/>
              </w:rPr>
            </w:pPr>
            <w:r w:rsidRPr="00AD67F1">
              <w:rPr>
                <w:rFonts w:ascii="Arial Narrow" w:hAnsi="Arial Narrow" w:cs="Arial"/>
                <w:color w:val="000000"/>
                <w:sz w:val="16"/>
                <w:szCs w:val="12"/>
              </w:rPr>
              <w:t>(see pt 1.2A, note)</w:t>
            </w:r>
          </w:p>
        </w:tc>
        <w:tc>
          <w:tcPr>
            <w:tcW w:w="1560" w:type="dxa"/>
            <w:tcBorders>
              <w:bottom w:val="single" w:sz="4" w:space="0" w:color="auto"/>
            </w:tcBorders>
          </w:tcPr>
          <w:p w14:paraId="0D52C36E" w14:textId="77777777" w:rsidR="009A5789" w:rsidRPr="00AD67F1" w:rsidRDefault="009A5789" w:rsidP="009A5789">
            <w:pPr>
              <w:pStyle w:val="TableColHd"/>
              <w:rPr>
                <w:color w:val="000000"/>
              </w:rPr>
            </w:pPr>
            <w:r w:rsidRPr="00AD67F1">
              <w:rPr>
                <w:color w:val="000000"/>
              </w:rPr>
              <w:t>column 5</w:t>
            </w:r>
          </w:p>
          <w:p w14:paraId="3B200A1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730A205" w14:textId="77777777" w:rsidR="009A5789" w:rsidRPr="00AD67F1" w:rsidRDefault="009A5789" w:rsidP="009A5789">
            <w:pPr>
              <w:pStyle w:val="TableColHd"/>
              <w:rPr>
                <w:color w:val="000000"/>
              </w:rPr>
            </w:pPr>
            <w:r w:rsidRPr="00AD67F1">
              <w:rPr>
                <w:color w:val="000000"/>
              </w:rPr>
              <w:t>column 6</w:t>
            </w:r>
          </w:p>
          <w:p w14:paraId="7FC48F73" w14:textId="77777777" w:rsidR="009A5789" w:rsidRPr="00AD67F1" w:rsidRDefault="009A5789" w:rsidP="009A5789">
            <w:pPr>
              <w:pStyle w:val="TableColHd"/>
              <w:rPr>
                <w:color w:val="000000"/>
              </w:rPr>
            </w:pPr>
            <w:r w:rsidRPr="00AD67F1">
              <w:rPr>
                <w:color w:val="000000"/>
              </w:rPr>
              <w:t>demerit points</w:t>
            </w:r>
          </w:p>
        </w:tc>
      </w:tr>
      <w:tr w:rsidR="009A5789" w:rsidRPr="00AD67F1" w14:paraId="614B083A" w14:textId="77777777" w:rsidTr="009A5789">
        <w:tc>
          <w:tcPr>
            <w:tcW w:w="1200" w:type="dxa"/>
            <w:tcBorders>
              <w:top w:val="single" w:sz="4" w:space="0" w:color="auto"/>
              <w:bottom w:val="single" w:sz="4" w:space="0" w:color="A6A6A6" w:themeColor="background1" w:themeShade="A6"/>
            </w:tcBorders>
          </w:tcPr>
          <w:p w14:paraId="12D9D94B"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bottom w:val="single" w:sz="4" w:space="0" w:color="A6A6A6" w:themeColor="background1" w:themeShade="A6"/>
            </w:tcBorders>
          </w:tcPr>
          <w:p w14:paraId="4A71D8FA" w14:textId="77777777" w:rsidR="009A5789" w:rsidRPr="00AD67F1" w:rsidRDefault="009A5789" w:rsidP="009A5789">
            <w:pPr>
              <w:pStyle w:val="TableText10"/>
              <w:rPr>
                <w:color w:val="000000"/>
              </w:rPr>
            </w:pPr>
            <w:r w:rsidRPr="00AD67F1">
              <w:rPr>
                <w:color w:val="000000"/>
              </w:rPr>
              <w:t>25A (1)</w:t>
            </w:r>
          </w:p>
        </w:tc>
        <w:tc>
          <w:tcPr>
            <w:tcW w:w="3720" w:type="dxa"/>
            <w:tcBorders>
              <w:top w:val="single" w:sz="4" w:space="0" w:color="auto"/>
              <w:bottom w:val="single" w:sz="4" w:space="0" w:color="A6A6A6" w:themeColor="background1" w:themeShade="A6"/>
            </w:tcBorders>
          </w:tcPr>
          <w:p w14:paraId="0C9DDAA5"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uto"/>
              <w:bottom w:val="single" w:sz="4" w:space="0" w:color="A6A6A6" w:themeColor="background1" w:themeShade="A6"/>
            </w:tcBorders>
          </w:tcPr>
          <w:p w14:paraId="1ED9AE08" w14:textId="77777777" w:rsidR="009A5789" w:rsidRPr="00AD67F1" w:rsidRDefault="009A5789" w:rsidP="009A5789">
            <w:pPr>
              <w:pStyle w:val="TableText10"/>
              <w:rPr>
                <w:color w:val="000000"/>
              </w:rPr>
            </w:pPr>
          </w:p>
        </w:tc>
        <w:tc>
          <w:tcPr>
            <w:tcW w:w="1560" w:type="dxa"/>
            <w:tcBorders>
              <w:top w:val="single" w:sz="4" w:space="0" w:color="auto"/>
              <w:bottom w:val="single" w:sz="4" w:space="0" w:color="A6A6A6" w:themeColor="background1" w:themeShade="A6"/>
            </w:tcBorders>
          </w:tcPr>
          <w:p w14:paraId="1FF62454" w14:textId="77777777" w:rsidR="009A5789" w:rsidRPr="00AD67F1" w:rsidRDefault="009A5789" w:rsidP="009A5789">
            <w:pPr>
              <w:pStyle w:val="TableText10"/>
              <w:rPr>
                <w:color w:val="000000"/>
              </w:rPr>
            </w:pPr>
          </w:p>
        </w:tc>
        <w:tc>
          <w:tcPr>
            <w:tcW w:w="1200" w:type="dxa"/>
            <w:tcBorders>
              <w:top w:val="single" w:sz="4" w:space="0" w:color="auto"/>
              <w:bottom w:val="single" w:sz="4" w:space="0" w:color="A6A6A6" w:themeColor="background1" w:themeShade="A6"/>
            </w:tcBorders>
          </w:tcPr>
          <w:p w14:paraId="40DC5F91" w14:textId="77777777" w:rsidR="009A5789" w:rsidRPr="00AD67F1" w:rsidRDefault="009A5789" w:rsidP="009A5789">
            <w:pPr>
              <w:pStyle w:val="TableText10"/>
              <w:rPr>
                <w:color w:val="000000"/>
              </w:rPr>
            </w:pPr>
          </w:p>
        </w:tc>
      </w:tr>
      <w:tr w:rsidR="009A5789" w:rsidRPr="00AD67F1" w14:paraId="16DD0AEC" w14:textId="77777777" w:rsidTr="009A5789">
        <w:tc>
          <w:tcPr>
            <w:tcW w:w="1200" w:type="dxa"/>
            <w:tcBorders>
              <w:top w:val="single" w:sz="4" w:space="0" w:color="A6A6A6" w:themeColor="background1" w:themeShade="A6"/>
              <w:bottom w:val="single" w:sz="4" w:space="0" w:color="A6A6A6" w:themeColor="background1" w:themeShade="A6"/>
            </w:tcBorders>
          </w:tcPr>
          <w:p w14:paraId="16878F03" w14:textId="77777777" w:rsidR="009A5789" w:rsidRPr="00AD67F1" w:rsidRDefault="009A5789" w:rsidP="009A5789">
            <w:pPr>
              <w:pStyle w:val="TableText10"/>
              <w:rPr>
                <w:color w:val="000000"/>
              </w:rPr>
            </w:pPr>
            <w:r w:rsidRPr="00AD67F1">
              <w:rPr>
                <w:color w:val="000000"/>
              </w:rPr>
              <w:t>2</w:t>
            </w:r>
          </w:p>
        </w:tc>
        <w:tc>
          <w:tcPr>
            <w:tcW w:w="2400" w:type="dxa"/>
            <w:tcBorders>
              <w:top w:val="single" w:sz="4" w:space="0" w:color="A6A6A6" w:themeColor="background1" w:themeShade="A6"/>
              <w:bottom w:val="single" w:sz="4" w:space="0" w:color="A6A6A6" w:themeColor="background1" w:themeShade="A6"/>
            </w:tcBorders>
          </w:tcPr>
          <w:p w14:paraId="698615D1" w14:textId="77777777" w:rsidR="009A5789" w:rsidRPr="00AD67F1" w:rsidRDefault="009A5789" w:rsidP="009A5789">
            <w:pPr>
              <w:pStyle w:val="TableText10"/>
              <w:rPr>
                <w:color w:val="000000"/>
              </w:rPr>
            </w:pPr>
            <w:r w:rsidRPr="00AD67F1">
              <w:rPr>
                <w:color w:val="000000"/>
              </w:rPr>
              <w:t>25A (2)</w:t>
            </w:r>
          </w:p>
        </w:tc>
        <w:tc>
          <w:tcPr>
            <w:tcW w:w="3720" w:type="dxa"/>
            <w:tcBorders>
              <w:top w:val="single" w:sz="4" w:space="0" w:color="A6A6A6" w:themeColor="background1" w:themeShade="A6"/>
              <w:bottom w:val="single" w:sz="4" w:space="0" w:color="A6A6A6" w:themeColor="background1" w:themeShade="A6"/>
            </w:tcBorders>
          </w:tcPr>
          <w:p w14:paraId="57FFE7D0"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6A6A6" w:themeColor="background1" w:themeShade="A6"/>
              <w:bottom w:val="single" w:sz="4" w:space="0" w:color="A6A6A6" w:themeColor="background1" w:themeShade="A6"/>
            </w:tcBorders>
          </w:tcPr>
          <w:p w14:paraId="0F6CFE31"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6360594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4E74A2" w14:textId="77777777" w:rsidR="009A5789" w:rsidRPr="00AD67F1" w:rsidRDefault="009A5789" w:rsidP="009A5789">
            <w:pPr>
              <w:pStyle w:val="TableText10"/>
              <w:rPr>
                <w:color w:val="000000"/>
              </w:rPr>
            </w:pPr>
          </w:p>
        </w:tc>
      </w:tr>
      <w:tr w:rsidR="009A5789" w:rsidRPr="00AD67F1" w14:paraId="7635DF7D" w14:textId="77777777" w:rsidTr="009A5789">
        <w:tc>
          <w:tcPr>
            <w:tcW w:w="1200" w:type="dxa"/>
            <w:tcBorders>
              <w:top w:val="single" w:sz="4" w:space="0" w:color="A6A6A6" w:themeColor="background1" w:themeShade="A6"/>
              <w:bottom w:val="single" w:sz="4" w:space="0" w:color="A6A6A6" w:themeColor="background1" w:themeShade="A6"/>
            </w:tcBorders>
          </w:tcPr>
          <w:p w14:paraId="38F8CFB0" w14:textId="77777777" w:rsidR="009A5789" w:rsidRPr="00AD67F1" w:rsidRDefault="009A5789" w:rsidP="009A5789">
            <w:pPr>
              <w:pStyle w:val="TableText10"/>
              <w:rPr>
                <w:color w:val="000000"/>
              </w:rPr>
            </w:pPr>
            <w:r w:rsidRPr="00AD67F1">
              <w:rPr>
                <w:color w:val="000000"/>
              </w:rPr>
              <w:t>3</w:t>
            </w:r>
          </w:p>
        </w:tc>
        <w:tc>
          <w:tcPr>
            <w:tcW w:w="2400" w:type="dxa"/>
            <w:tcBorders>
              <w:top w:val="single" w:sz="4" w:space="0" w:color="A6A6A6" w:themeColor="background1" w:themeShade="A6"/>
              <w:bottom w:val="single" w:sz="4" w:space="0" w:color="A6A6A6" w:themeColor="background1" w:themeShade="A6"/>
            </w:tcBorders>
          </w:tcPr>
          <w:p w14:paraId="3C445626" w14:textId="77777777" w:rsidR="009A5789" w:rsidRPr="00AD67F1" w:rsidRDefault="009A5789" w:rsidP="009A5789">
            <w:pPr>
              <w:pStyle w:val="TableText10"/>
              <w:rPr>
                <w:color w:val="000000"/>
              </w:rPr>
            </w:pPr>
            <w:r w:rsidRPr="00AD67F1">
              <w:rPr>
                <w:color w:val="000000"/>
              </w:rPr>
              <w:t>26D (1)</w:t>
            </w:r>
          </w:p>
        </w:tc>
        <w:tc>
          <w:tcPr>
            <w:tcW w:w="3720" w:type="dxa"/>
            <w:tcBorders>
              <w:top w:val="single" w:sz="4" w:space="0" w:color="A6A6A6" w:themeColor="background1" w:themeShade="A6"/>
              <w:bottom w:val="single" w:sz="4" w:space="0" w:color="A6A6A6" w:themeColor="background1" w:themeShade="A6"/>
            </w:tcBorders>
          </w:tcPr>
          <w:p w14:paraId="24A9C706" w14:textId="77777777" w:rsidR="009A5789" w:rsidRPr="00AD67F1" w:rsidRDefault="009A5789" w:rsidP="009A5789">
            <w:pPr>
              <w:pStyle w:val="TableText10"/>
              <w:rPr>
                <w:color w:val="000000"/>
              </w:rPr>
            </w:pPr>
            <w:r w:rsidRPr="00AD67F1">
              <w:rPr>
                <w:color w:val="000000"/>
              </w:rPr>
              <w:t>duty of executive of legal entity</w:t>
            </w:r>
          </w:p>
        </w:tc>
        <w:tc>
          <w:tcPr>
            <w:tcW w:w="1320" w:type="dxa"/>
            <w:tcBorders>
              <w:top w:val="single" w:sz="4" w:space="0" w:color="A6A6A6" w:themeColor="background1" w:themeShade="A6"/>
              <w:bottom w:val="single" w:sz="4" w:space="0" w:color="A6A6A6" w:themeColor="background1" w:themeShade="A6"/>
            </w:tcBorders>
          </w:tcPr>
          <w:p w14:paraId="2044F52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107D364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E971CBA" w14:textId="77777777" w:rsidR="009A5789" w:rsidRPr="00AD67F1" w:rsidRDefault="009A5789" w:rsidP="009A5789">
            <w:pPr>
              <w:pStyle w:val="TableText10"/>
              <w:rPr>
                <w:color w:val="000000"/>
              </w:rPr>
            </w:pPr>
          </w:p>
        </w:tc>
      </w:tr>
      <w:tr w:rsidR="009A5789" w:rsidRPr="00AD67F1" w14:paraId="52374C00" w14:textId="77777777" w:rsidTr="009A5789">
        <w:tc>
          <w:tcPr>
            <w:tcW w:w="1200" w:type="dxa"/>
            <w:tcBorders>
              <w:top w:val="single" w:sz="4" w:space="0" w:color="A6A6A6" w:themeColor="background1" w:themeShade="A6"/>
              <w:bottom w:val="single" w:sz="4" w:space="0" w:color="A6A6A6" w:themeColor="background1" w:themeShade="A6"/>
            </w:tcBorders>
          </w:tcPr>
          <w:p w14:paraId="0BCBA909" w14:textId="77777777" w:rsidR="009A5789" w:rsidRPr="00AD67F1" w:rsidRDefault="009A5789" w:rsidP="009A5789">
            <w:pPr>
              <w:pStyle w:val="TableText10"/>
              <w:rPr>
                <w:color w:val="000000"/>
              </w:rPr>
            </w:pPr>
            <w:r w:rsidRPr="00AD67F1">
              <w:rPr>
                <w:color w:val="000000"/>
              </w:rPr>
              <w:t>4</w:t>
            </w:r>
          </w:p>
        </w:tc>
        <w:tc>
          <w:tcPr>
            <w:tcW w:w="2400" w:type="dxa"/>
            <w:tcBorders>
              <w:top w:val="single" w:sz="4" w:space="0" w:color="A6A6A6" w:themeColor="background1" w:themeShade="A6"/>
              <w:bottom w:val="single" w:sz="4" w:space="0" w:color="A6A6A6" w:themeColor="background1" w:themeShade="A6"/>
            </w:tcBorders>
          </w:tcPr>
          <w:p w14:paraId="1F208408" w14:textId="77777777" w:rsidR="009A5789" w:rsidRPr="00AD67F1" w:rsidRDefault="009A5789" w:rsidP="009A5789">
            <w:pPr>
              <w:pStyle w:val="TableText10"/>
              <w:rPr>
                <w:color w:val="000000"/>
              </w:rPr>
            </w:pPr>
            <w:r w:rsidRPr="00AD67F1">
              <w:rPr>
                <w:color w:val="000000"/>
              </w:rPr>
              <w:t>26E (1)</w:t>
            </w:r>
          </w:p>
        </w:tc>
        <w:tc>
          <w:tcPr>
            <w:tcW w:w="3720" w:type="dxa"/>
            <w:tcBorders>
              <w:top w:val="single" w:sz="4" w:space="0" w:color="A6A6A6" w:themeColor="background1" w:themeShade="A6"/>
              <w:bottom w:val="single" w:sz="4" w:space="0" w:color="A6A6A6" w:themeColor="background1" w:themeShade="A6"/>
            </w:tcBorders>
          </w:tcPr>
          <w:p w14:paraId="3D75DE81"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6DE5CC28"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3D61DCF"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68424AAA" w14:textId="77777777" w:rsidR="009A5789" w:rsidRPr="00AD67F1" w:rsidRDefault="009A5789" w:rsidP="009A5789">
            <w:pPr>
              <w:pStyle w:val="TableText10"/>
              <w:rPr>
                <w:color w:val="000000"/>
              </w:rPr>
            </w:pPr>
          </w:p>
        </w:tc>
      </w:tr>
      <w:tr w:rsidR="009A5789" w:rsidRPr="00AD67F1" w14:paraId="1E1D122B" w14:textId="77777777" w:rsidTr="009A5789">
        <w:tc>
          <w:tcPr>
            <w:tcW w:w="1200" w:type="dxa"/>
            <w:tcBorders>
              <w:top w:val="single" w:sz="4" w:space="0" w:color="A6A6A6" w:themeColor="background1" w:themeShade="A6"/>
              <w:bottom w:val="single" w:sz="4" w:space="0" w:color="A6A6A6" w:themeColor="background1" w:themeShade="A6"/>
            </w:tcBorders>
          </w:tcPr>
          <w:p w14:paraId="2E6B7996" w14:textId="77777777" w:rsidR="009A5789" w:rsidRPr="00AD67F1" w:rsidRDefault="009A5789" w:rsidP="009A5789">
            <w:pPr>
              <w:pStyle w:val="TableText10"/>
              <w:rPr>
                <w:color w:val="000000"/>
              </w:rPr>
            </w:pPr>
            <w:r w:rsidRPr="00AD67F1">
              <w:rPr>
                <w:color w:val="000000"/>
              </w:rPr>
              <w:t>5</w:t>
            </w:r>
          </w:p>
        </w:tc>
        <w:tc>
          <w:tcPr>
            <w:tcW w:w="2400" w:type="dxa"/>
            <w:tcBorders>
              <w:top w:val="single" w:sz="4" w:space="0" w:color="A6A6A6" w:themeColor="background1" w:themeShade="A6"/>
              <w:bottom w:val="single" w:sz="4" w:space="0" w:color="A6A6A6" w:themeColor="background1" w:themeShade="A6"/>
            </w:tcBorders>
          </w:tcPr>
          <w:p w14:paraId="6C24444F" w14:textId="77777777" w:rsidR="009A5789" w:rsidRPr="00AD67F1" w:rsidRDefault="009A5789" w:rsidP="009A5789">
            <w:pPr>
              <w:pStyle w:val="TableText10"/>
              <w:rPr>
                <w:color w:val="000000"/>
              </w:rPr>
            </w:pPr>
            <w:r w:rsidRPr="00AD67F1">
              <w:rPr>
                <w:color w:val="000000"/>
              </w:rPr>
              <w:t>26E (2)</w:t>
            </w:r>
          </w:p>
        </w:tc>
        <w:tc>
          <w:tcPr>
            <w:tcW w:w="3720" w:type="dxa"/>
            <w:tcBorders>
              <w:top w:val="single" w:sz="4" w:space="0" w:color="A6A6A6" w:themeColor="background1" w:themeShade="A6"/>
              <w:bottom w:val="single" w:sz="4" w:space="0" w:color="A6A6A6" w:themeColor="background1" w:themeShade="A6"/>
            </w:tcBorders>
          </w:tcPr>
          <w:p w14:paraId="465D7C37"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0B732B0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5C45F48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C36C44" w14:textId="77777777" w:rsidR="009A5789" w:rsidRPr="00AD67F1" w:rsidRDefault="009A5789" w:rsidP="009A5789">
            <w:pPr>
              <w:pStyle w:val="TableText10"/>
              <w:rPr>
                <w:color w:val="000000"/>
              </w:rPr>
            </w:pPr>
          </w:p>
        </w:tc>
      </w:tr>
      <w:tr w:rsidR="009A5789" w:rsidRPr="00AD67F1" w14:paraId="30B758BA" w14:textId="77777777" w:rsidTr="009A5789">
        <w:tc>
          <w:tcPr>
            <w:tcW w:w="1200" w:type="dxa"/>
            <w:tcBorders>
              <w:top w:val="single" w:sz="4" w:space="0" w:color="A6A6A6" w:themeColor="background1" w:themeShade="A6"/>
              <w:bottom w:val="single" w:sz="4" w:space="0" w:color="A6A6A6" w:themeColor="background1" w:themeShade="A6"/>
            </w:tcBorders>
          </w:tcPr>
          <w:p w14:paraId="5C4ECE91" w14:textId="77777777" w:rsidR="009A5789" w:rsidRPr="00AD67F1" w:rsidRDefault="009A5789" w:rsidP="009A5789">
            <w:pPr>
              <w:pStyle w:val="TableText10"/>
              <w:rPr>
                <w:color w:val="000000"/>
              </w:rPr>
            </w:pPr>
            <w:r w:rsidRPr="00AD67F1">
              <w:rPr>
                <w:color w:val="000000"/>
              </w:rPr>
              <w:lastRenderedPageBreak/>
              <w:t>6</w:t>
            </w:r>
          </w:p>
        </w:tc>
        <w:tc>
          <w:tcPr>
            <w:tcW w:w="2400" w:type="dxa"/>
            <w:tcBorders>
              <w:top w:val="single" w:sz="4" w:space="0" w:color="A6A6A6" w:themeColor="background1" w:themeShade="A6"/>
              <w:bottom w:val="single" w:sz="4" w:space="0" w:color="A6A6A6" w:themeColor="background1" w:themeShade="A6"/>
            </w:tcBorders>
          </w:tcPr>
          <w:p w14:paraId="56578470" w14:textId="77777777" w:rsidR="009A5789" w:rsidRPr="00AD67F1" w:rsidRDefault="009A5789" w:rsidP="009A5789">
            <w:pPr>
              <w:pStyle w:val="TableText10"/>
              <w:rPr>
                <w:color w:val="000000"/>
              </w:rPr>
            </w:pPr>
            <w:r w:rsidRPr="00AD67F1">
              <w:rPr>
                <w:color w:val="000000"/>
              </w:rPr>
              <w:t>26F (1)</w:t>
            </w:r>
          </w:p>
        </w:tc>
        <w:tc>
          <w:tcPr>
            <w:tcW w:w="3720" w:type="dxa"/>
            <w:tcBorders>
              <w:top w:val="single" w:sz="4" w:space="0" w:color="A6A6A6" w:themeColor="background1" w:themeShade="A6"/>
              <w:bottom w:val="single" w:sz="4" w:space="0" w:color="A6A6A6" w:themeColor="background1" w:themeShade="A6"/>
            </w:tcBorders>
          </w:tcPr>
          <w:p w14:paraId="7680AEE0" w14:textId="77777777" w:rsidR="009A5789" w:rsidRPr="00AD67F1" w:rsidRDefault="009A5789" w:rsidP="009A5789">
            <w:pPr>
              <w:pStyle w:val="TableText10"/>
              <w:rPr>
                <w:color w:val="000000"/>
              </w:rPr>
            </w:pPr>
            <w:r w:rsidRPr="00AD67F1">
              <w:rPr>
                <w:color w:val="000000"/>
              </w:rPr>
              <w:t>category 1 offence</w:t>
            </w:r>
          </w:p>
        </w:tc>
        <w:tc>
          <w:tcPr>
            <w:tcW w:w="1320" w:type="dxa"/>
            <w:tcBorders>
              <w:top w:val="single" w:sz="4" w:space="0" w:color="A6A6A6" w:themeColor="background1" w:themeShade="A6"/>
              <w:bottom w:val="single" w:sz="4" w:space="0" w:color="A6A6A6" w:themeColor="background1" w:themeShade="A6"/>
            </w:tcBorders>
          </w:tcPr>
          <w:p w14:paraId="41C1C0A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4109D669"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31735602" w14:textId="77777777" w:rsidR="009A5789" w:rsidRPr="00AD67F1" w:rsidRDefault="009A5789" w:rsidP="009A5789">
            <w:pPr>
              <w:pStyle w:val="TableText10"/>
              <w:rPr>
                <w:color w:val="000000"/>
              </w:rPr>
            </w:pPr>
          </w:p>
        </w:tc>
      </w:tr>
      <w:tr w:rsidR="009A5789" w:rsidRPr="00AD67F1" w14:paraId="1ED77274" w14:textId="77777777" w:rsidTr="009A5789">
        <w:tc>
          <w:tcPr>
            <w:tcW w:w="1200" w:type="dxa"/>
            <w:tcBorders>
              <w:top w:val="single" w:sz="4" w:space="0" w:color="A6A6A6" w:themeColor="background1" w:themeShade="A6"/>
              <w:bottom w:val="single" w:sz="4" w:space="0" w:color="A6A6A6" w:themeColor="background1" w:themeShade="A6"/>
            </w:tcBorders>
          </w:tcPr>
          <w:p w14:paraId="04D3B4C9" w14:textId="77777777" w:rsidR="009A5789" w:rsidRPr="00AD67F1" w:rsidRDefault="009A5789" w:rsidP="009A5789">
            <w:pPr>
              <w:pStyle w:val="TableText10"/>
              <w:rPr>
                <w:color w:val="000000"/>
              </w:rPr>
            </w:pPr>
            <w:r w:rsidRPr="00AD67F1">
              <w:rPr>
                <w:color w:val="000000"/>
              </w:rPr>
              <w:t>7</w:t>
            </w:r>
          </w:p>
        </w:tc>
        <w:tc>
          <w:tcPr>
            <w:tcW w:w="2400" w:type="dxa"/>
            <w:tcBorders>
              <w:top w:val="single" w:sz="4" w:space="0" w:color="A6A6A6" w:themeColor="background1" w:themeShade="A6"/>
              <w:bottom w:val="single" w:sz="4" w:space="0" w:color="A6A6A6" w:themeColor="background1" w:themeShade="A6"/>
            </w:tcBorders>
          </w:tcPr>
          <w:p w14:paraId="48CB34FF" w14:textId="77777777" w:rsidR="009A5789" w:rsidRPr="00AD67F1" w:rsidRDefault="009A5789" w:rsidP="009A5789">
            <w:pPr>
              <w:pStyle w:val="TableText10"/>
              <w:rPr>
                <w:color w:val="000000"/>
              </w:rPr>
            </w:pPr>
            <w:r w:rsidRPr="00AD67F1">
              <w:rPr>
                <w:color w:val="000000"/>
              </w:rPr>
              <w:t>26G</w:t>
            </w:r>
          </w:p>
        </w:tc>
        <w:tc>
          <w:tcPr>
            <w:tcW w:w="3720" w:type="dxa"/>
            <w:tcBorders>
              <w:top w:val="single" w:sz="4" w:space="0" w:color="A6A6A6" w:themeColor="background1" w:themeShade="A6"/>
              <w:bottom w:val="single" w:sz="4" w:space="0" w:color="A6A6A6" w:themeColor="background1" w:themeShade="A6"/>
            </w:tcBorders>
          </w:tcPr>
          <w:p w14:paraId="36BCFA65" w14:textId="77777777" w:rsidR="009A5789" w:rsidRPr="00AD67F1" w:rsidRDefault="009A5789" w:rsidP="009A5789">
            <w:pPr>
              <w:pStyle w:val="TableText10"/>
              <w:rPr>
                <w:color w:val="000000"/>
              </w:rPr>
            </w:pPr>
            <w:r w:rsidRPr="00AD67F1">
              <w:rPr>
                <w:color w:val="000000"/>
              </w:rPr>
              <w:t>category 2 offence</w:t>
            </w:r>
          </w:p>
        </w:tc>
        <w:tc>
          <w:tcPr>
            <w:tcW w:w="1320" w:type="dxa"/>
            <w:tcBorders>
              <w:top w:val="single" w:sz="4" w:space="0" w:color="A6A6A6" w:themeColor="background1" w:themeShade="A6"/>
              <w:bottom w:val="single" w:sz="4" w:space="0" w:color="A6A6A6" w:themeColor="background1" w:themeShade="A6"/>
            </w:tcBorders>
          </w:tcPr>
          <w:p w14:paraId="0ADED3C7"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16F4007"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43F81200" w14:textId="77777777" w:rsidR="009A5789" w:rsidRPr="00AD67F1" w:rsidRDefault="009A5789" w:rsidP="009A5789">
            <w:pPr>
              <w:pStyle w:val="TableText10"/>
              <w:rPr>
                <w:color w:val="000000"/>
              </w:rPr>
            </w:pPr>
          </w:p>
        </w:tc>
      </w:tr>
      <w:tr w:rsidR="009A5789" w:rsidRPr="00AD67F1" w14:paraId="60DB6F0C" w14:textId="77777777" w:rsidTr="009A5789">
        <w:tc>
          <w:tcPr>
            <w:tcW w:w="1200" w:type="dxa"/>
            <w:tcBorders>
              <w:top w:val="single" w:sz="4" w:space="0" w:color="A6A6A6" w:themeColor="background1" w:themeShade="A6"/>
              <w:bottom w:val="single" w:sz="4" w:space="0" w:color="A6A6A6" w:themeColor="background1" w:themeShade="A6"/>
            </w:tcBorders>
          </w:tcPr>
          <w:p w14:paraId="4A4E878F" w14:textId="77777777" w:rsidR="009A5789" w:rsidRPr="00AD67F1" w:rsidRDefault="009A5789" w:rsidP="009A5789">
            <w:pPr>
              <w:pStyle w:val="TableText10"/>
              <w:rPr>
                <w:color w:val="000000"/>
              </w:rPr>
            </w:pPr>
            <w:r w:rsidRPr="00AD67F1">
              <w:rPr>
                <w:color w:val="000000"/>
              </w:rPr>
              <w:t>8</w:t>
            </w:r>
          </w:p>
        </w:tc>
        <w:tc>
          <w:tcPr>
            <w:tcW w:w="2400" w:type="dxa"/>
            <w:tcBorders>
              <w:top w:val="single" w:sz="4" w:space="0" w:color="A6A6A6" w:themeColor="background1" w:themeShade="A6"/>
              <w:bottom w:val="single" w:sz="4" w:space="0" w:color="A6A6A6" w:themeColor="background1" w:themeShade="A6"/>
            </w:tcBorders>
          </w:tcPr>
          <w:p w14:paraId="41B3545D" w14:textId="77777777" w:rsidR="009A5789" w:rsidRPr="00AD67F1" w:rsidRDefault="009A5789" w:rsidP="009A5789">
            <w:pPr>
              <w:pStyle w:val="TableText10"/>
              <w:rPr>
                <w:color w:val="000000"/>
              </w:rPr>
            </w:pPr>
            <w:r w:rsidRPr="00AD67F1">
              <w:rPr>
                <w:color w:val="000000"/>
              </w:rPr>
              <w:t>26H</w:t>
            </w:r>
          </w:p>
        </w:tc>
        <w:tc>
          <w:tcPr>
            <w:tcW w:w="3720" w:type="dxa"/>
            <w:tcBorders>
              <w:top w:val="single" w:sz="4" w:space="0" w:color="A6A6A6" w:themeColor="background1" w:themeShade="A6"/>
              <w:bottom w:val="single" w:sz="4" w:space="0" w:color="A6A6A6" w:themeColor="background1" w:themeShade="A6"/>
            </w:tcBorders>
          </w:tcPr>
          <w:p w14:paraId="17B83E57" w14:textId="77777777" w:rsidR="009A5789" w:rsidRPr="00AD67F1" w:rsidRDefault="009A5789" w:rsidP="009A5789">
            <w:pPr>
              <w:pStyle w:val="TableText10"/>
              <w:rPr>
                <w:color w:val="000000"/>
              </w:rPr>
            </w:pPr>
            <w:r w:rsidRPr="00AD67F1">
              <w:rPr>
                <w:color w:val="000000"/>
              </w:rPr>
              <w:t>category 3 offence</w:t>
            </w:r>
          </w:p>
        </w:tc>
        <w:tc>
          <w:tcPr>
            <w:tcW w:w="1320" w:type="dxa"/>
            <w:tcBorders>
              <w:top w:val="single" w:sz="4" w:space="0" w:color="A6A6A6" w:themeColor="background1" w:themeShade="A6"/>
              <w:bottom w:val="single" w:sz="4" w:space="0" w:color="A6A6A6" w:themeColor="background1" w:themeShade="A6"/>
            </w:tcBorders>
          </w:tcPr>
          <w:p w14:paraId="123C5F2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311C3DCE"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37BD65D" w14:textId="77777777" w:rsidR="009A5789" w:rsidRPr="00AD67F1" w:rsidRDefault="009A5789" w:rsidP="009A5789">
            <w:pPr>
              <w:pStyle w:val="TableText10"/>
              <w:rPr>
                <w:color w:val="000000"/>
              </w:rPr>
            </w:pPr>
          </w:p>
        </w:tc>
      </w:tr>
      <w:tr w:rsidR="009A5789" w:rsidRPr="00AD67F1" w14:paraId="4EB71EC1" w14:textId="77777777" w:rsidTr="009A5789">
        <w:trPr>
          <w:cantSplit/>
        </w:trPr>
        <w:tc>
          <w:tcPr>
            <w:tcW w:w="1200" w:type="dxa"/>
            <w:tcBorders>
              <w:top w:val="single" w:sz="4" w:space="0" w:color="A6A6A6" w:themeColor="background1" w:themeShade="A6"/>
              <w:bottom w:val="nil"/>
            </w:tcBorders>
          </w:tcPr>
          <w:p w14:paraId="5D400137" w14:textId="77777777" w:rsidR="009A5789" w:rsidRPr="00AD67F1" w:rsidRDefault="009A5789" w:rsidP="009A5789">
            <w:pPr>
              <w:pStyle w:val="TableText10"/>
              <w:rPr>
                <w:color w:val="000000"/>
              </w:rPr>
            </w:pPr>
            <w:r w:rsidRPr="00AD67F1">
              <w:rPr>
                <w:color w:val="000000"/>
              </w:rPr>
              <w:t>9</w:t>
            </w:r>
          </w:p>
        </w:tc>
        <w:tc>
          <w:tcPr>
            <w:tcW w:w="2400" w:type="dxa"/>
            <w:tcBorders>
              <w:top w:val="single" w:sz="4" w:space="0" w:color="A6A6A6" w:themeColor="background1" w:themeShade="A6"/>
              <w:bottom w:val="nil"/>
            </w:tcBorders>
          </w:tcPr>
          <w:p w14:paraId="7B7B7D5C" w14:textId="77777777" w:rsidR="009A5789" w:rsidRPr="00AD67F1" w:rsidRDefault="009A5789" w:rsidP="009A5789">
            <w:pPr>
              <w:pStyle w:val="TableText10"/>
              <w:rPr>
                <w:color w:val="000000"/>
              </w:rPr>
            </w:pPr>
            <w:r w:rsidRPr="00AD67F1">
              <w:rPr>
                <w:color w:val="000000"/>
              </w:rPr>
              <w:t>60 (1)</w:t>
            </w:r>
          </w:p>
        </w:tc>
        <w:tc>
          <w:tcPr>
            <w:tcW w:w="3720" w:type="dxa"/>
            <w:tcBorders>
              <w:top w:val="single" w:sz="4" w:space="0" w:color="A6A6A6" w:themeColor="background1" w:themeShade="A6"/>
              <w:bottom w:val="nil"/>
            </w:tcBorders>
          </w:tcPr>
          <w:p w14:paraId="4B851F38" w14:textId="77777777" w:rsidR="009A5789" w:rsidRPr="00AD67F1" w:rsidRDefault="009A5789" w:rsidP="009A5789">
            <w:pPr>
              <w:pStyle w:val="TableText10"/>
              <w:rPr>
                <w:color w:val="000000"/>
              </w:rPr>
            </w:pPr>
          </w:p>
        </w:tc>
        <w:tc>
          <w:tcPr>
            <w:tcW w:w="1320" w:type="dxa"/>
            <w:tcBorders>
              <w:top w:val="single" w:sz="4" w:space="0" w:color="A6A6A6" w:themeColor="background1" w:themeShade="A6"/>
              <w:bottom w:val="nil"/>
            </w:tcBorders>
          </w:tcPr>
          <w:p w14:paraId="4D0B774B" w14:textId="77777777" w:rsidR="009A5789" w:rsidRPr="00AD67F1" w:rsidRDefault="009A5789" w:rsidP="009A5789">
            <w:pPr>
              <w:pStyle w:val="aNote"/>
              <w:rPr>
                <w:color w:val="000000"/>
              </w:rPr>
            </w:pPr>
          </w:p>
        </w:tc>
        <w:tc>
          <w:tcPr>
            <w:tcW w:w="1560" w:type="dxa"/>
            <w:tcBorders>
              <w:top w:val="single" w:sz="4" w:space="0" w:color="A6A6A6" w:themeColor="background1" w:themeShade="A6"/>
              <w:bottom w:val="nil"/>
            </w:tcBorders>
          </w:tcPr>
          <w:p w14:paraId="4BEC4AD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nil"/>
            </w:tcBorders>
          </w:tcPr>
          <w:p w14:paraId="42FF1435" w14:textId="77777777" w:rsidR="009A5789" w:rsidRPr="00AD67F1" w:rsidRDefault="009A5789" w:rsidP="009A5789">
            <w:pPr>
              <w:pStyle w:val="TableText10"/>
              <w:rPr>
                <w:color w:val="000000"/>
              </w:rPr>
            </w:pPr>
          </w:p>
        </w:tc>
      </w:tr>
      <w:tr w:rsidR="009A5789" w:rsidRPr="00AD67F1" w14:paraId="7868FF4D" w14:textId="77777777" w:rsidTr="009A5789">
        <w:trPr>
          <w:cantSplit/>
        </w:trPr>
        <w:tc>
          <w:tcPr>
            <w:tcW w:w="1200" w:type="dxa"/>
            <w:tcBorders>
              <w:top w:val="nil"/>
              <w:bottom w:val="nil"/>
            </w:tcBorders>
          </w:tcPr>
          <w:p w14:paraId="6223A25C"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C1891D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heavy vehicle standard relates to speed limiter</w:t>
            </w:r>
          </w:p>
        </w:tc>
        <w:tc>
          <w:tcPr>
            <w:tcW w:w="3720" w:type="dxa"/>
            <w:tcBorders>
              <w:top w:val="nil"/>
              <w:bottom w:val="nil"/>
            </w:tcBorders>
          </w:tcPr>
          <w:p w14:paraId="25A0C173" w14:textId="77777777" w:rsidR="009A5789" w:rsidRPr="00AD67F1" w:rsidRDefault="009A5789" w:rsidP="009A5789">
            <w:pPr>
              <w:pStyle w:val="TableText10"/>
              <w:rPr>
                <w:color w:val="000000"/>
              </w:rPr>
            </w:pPr>
            <w:r w:rsidRPr="00AD67F1">
              <w:rPr>
                <w:color w:val="000000"/>
                <w:lang w:eastAsia="en-AU"/>
              </w:rPr>
              <w:t>compliance with heavy vehicle standards—speed limiter</w:t>
            </w:r>
          </w:p>
        </w:tc>
        <w:tc>
          <w:tcPr>
            <w:tcW w:w="1320" w:type="dxa"/>
            <w:tcBorders>
              <w:top w:val="nil"/>
              <w:bottom w:val="nil"/>
            </w:tcBorders>
          </w:tcPr>
          <w:p w14:paraId="232A1D6A" w14:textId="77777777" w:rsidR="009A5789" w:rsidRPr="00AD67F1" w:rsidRDefault="009A5789" w:rsidP="009A5789">
            <w:pPr>
              <w:pStyle w:val="TableText10"/>
              <w:rPr>
                <w:color w:val="000000"/>
              </w:rPr>
            </w:pPr>
          </w:p>
        </w:tc>
        <w:tc>
          <w:tcPr>
            <w:tcW w:w="1560" w:type="dxa"/>
            <w:tcBorders>
              <w:top w:val="nil"/>
              <w:bottom w:val="nil"/>
            </w:tcBorders>
          </w:tcPr>
          <w:p w14:paraId="21B72DAC"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B5FE1E0" w14:textId="77777777" w:rsidR="009A5789" w:rsidRPr="00AD67F1" w:rsidRDefault="009A5789" w:rsidP="009A5789">
            <w:pPr>
              <w:pStyle w:val="TableText10"/>
              <w:rPr>
                <w:color w:val="000000"/>
              </w:rPr>
            </w:pPr>
          </w:p>
        </w:tc>
      </w:tr>
      <w:tr w:rsidR="009A5789" w:rsidRPr="00AD67F1" w14:paraId="07AB7A47" w14:textId="77777777" w:rsidTr="009A5789">
        <w:trPr>
          <w:cantSplit/>
        </w:trPr>
        <w:tc>
          <w:tcPr>
            <w:tcW w:w="1200" w:type="dxa"/>
            <w:tcBorders>
              <w:top w:val="nil"/>
            </w:tcBorders>
          </w:tcPr>
          <w:p w14:paraId="6F171E43" w14:textId="77777777" w:rsidR="009A5789" w:rsidRPr="00AD67F1" w:rsidRDefault="009A5789" w:rsidP="009A5789">
            <w:pPr>
              <w:pStyle w:val="TableText10"/>
              <w:rPr>
                <w:color w:val="000000"/>
              </w:rPr>
            </w:pPr>
            <w:r w:rsidRPr="00AD67F1">
              <w:rPr>
                <w:color w:val="000000"/>
              </w:rPr>
              <w:t>9.2</w:t>
            </w:r>
          </w:p>
        </w:tc>
        <w:tc>
          <w:tcPr>
            <w:tcW w:w="2400" w:type="dxa"/>
            <w:tcBorders>
              <w:top w:val="nil"/>
            </w:tcBorders>
          </w:tcPr>
          <w:p w14:paraId="64F0E2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837EE0B" w14:textId="77777777" w:rsidR="009A5789" w:rsidRPr="00AD67F1" w:rsidRDefault="009A5789" w:rsidP="009A5789">
            <w:pPr>
              <w:pStyle w:val="TableText10"/>
              <w:rPr>
                <w:color w:val="000000"/>
              </w:rPr>
            </w:pPr>
            <w:r w:rsidRPr="00AD67F1">
              <w:rPr>
                <w:color w:val="000000"/>
                <w:lang w:eastAsia="en-AU"/>
              </w:rPr>
              <w:t>compliance with heavy vehicle standards—other</w:t>
            </w:r>
          </w:p>
        </w:tc>
        <w:tc>
          <w:tcPr>
            <w:tcW w:w="1320" w:type="dxa"/>
            <w:tcBorders>
              <w:top w:val="nil"/>
            </w:tcBorders>
          </w:tcPr>
          <w:p w14:paraId="64B3CCFF" w14:textId="77777777" w:rsidR="009A5789" w:rsidRPr="00AD67F1" w:rsidRDefault="009A5789" w:rsidP="009A5789">
            <w:pPr>
              <w:pStyle w:val="TableText10"/>
              <w:rPr>
                <w:color w:val="000000"/>
              </w:rPr>
            </w:pPr>
          </w:p>
        </w:tc>
        <w:tc>
          <w:tcPr>
            <w:tcW w:w="1560" w:type="dxa"/>
            <w:tcBorders>
              <w:top w:val="nil"/>
            </w:tcBorders>
          </w:tcPr>
          <w:p w14:paraId="60CC4AE5"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862217D" w14:textId="77777777" w:rsidR="009A5789" w:rsidRPr="00AD67F1" w:rsidRDefault="009A5789" w:rsidP="009A5789">
            <w:pPr>
              <w:pStyle w:val="TableText10"/>
              <w:rPr>
                <w:color w:val="000000"/>
              </w:rPr>
            </w:pPr>
          </w:p>
        </w:tc>
      </w:tr>
      <w:tr w:rsidR="009A5789" w:rsidRPr="00AD67F1" w14:paraId="67D32F27" w14:textId="77777777" w:rsidTr="009A5789">
        <w:trPr>
          <w:cantSplit/>
        </w:trPr>
        <w:tc>
          <w:tcPr>
            <w:tcW w:w="1200" w:type="dxa"/>
          </w:tcPr>
          <w:p w14:paraId="587E9C4E" w14:textId="77777777" w:rsidR="009A5789" w:rsidRPr="00AD67F1" w:rsidRDefault="009A5789" w:rsidP="009A5789">
            <w:pPr>
              <w:pStyle w:val="TableText10"/>
              <w:rPr>
                <w:color w:val="000000"/>
              </w:rPr>
            </w:pPr>
            <w:r w:rsidRPr="00AD67F1">
              <w:rPr>
                <w:color w:val="000000"/>
              </w:rPr>
              <w:t>10</w:t>
            </w:r>
          </w:p>
        </w:tc>
        <w:tc>
          <w:tcPr>
            <w:tcW w:w="2400" w:type="dxa"/>
          </w:tcPr>
          <w:p w14:paraId="0C3F441D" w14:textId="77777777" w:rsidR="009A5789" w:rsidRPr="00AD67F1" w:rsidRDefault="009A5789" w:rsidP="009A5789">
            <w:pPr>
              <w:pStyle w:val="TableText10"/>
              <w:rPr>
                <w:color w:val="000000"/>
              </w:rPr>
            </w:pPr>
            <w:r w:rsidRPr="00AD67F1">
              <w:rPr>
                <w:color w:val="000000"/>
              </w:rPr>
              <w:t>79 (2)</w:t>
            </w:r>
          </w:p>
        </w:tc>
        <w:tc>
          <w:tcPr>
            <w:tcW w:w="3720" w:type="dxa"/>
          </w:tcPr>
          <w:p w14:paraId="7224D5F6"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A313EDF" w14:textId="77777777" w:rsidR="009A5789" w:rsidRPr="00AD67F1" w:rsidRDefault="009A5789" w:rsidP="009A5789">
            <w:pPr>
              <w:pStyle w:val="TableText10"/>
              <w:rPr>
                <w:color w:val="000000"/>
              </w:rPr>
            </w:pPr>
          </w:p>
        </w:tc>
        <w:tc>
          <w:tcPr>
            <w:tcW w:w="1560" w:type="dxa"/>
          </w:tcPr>
          <w:p w14:paraId="1E45B845" w14:textId="77777777" w:rsidR="009A5789" w:rsidRPr="00AD67F1" w:rsidRDefault="009A5789" w:rsidP="009A5789">
            <w:pPr>
              <w:pStyle w:val="TableText10"/>
              <w:rPr>
                <w:color w:val="000000"/>
              </w:rPr>
            </w:pPr>
            <w:r w:rsidRPr="00AD67F1">
              <w:rPr>
                <w:color w:val="000000"/>
              </w:rPr>
              <w:t>447</w:t>
            </w:r>
          </w:p>
        </w:tc>
        <w:tc>
          <w:tcPr>
            <w:tcW w:w="1200" w:type="dxa"/>
          </w:tcPr>
          <w:p w14:paraId="73BAFEF0" w14:textId="77777777" w:rsidR="009A5789" w:rsidRPr="00AD67F1" w:rsidRDefault="009A5789" w:rsidP="009A5789">
            <w:pPr>
              <w:pStyle w:val="TableText10"/>
              <w:rPr>
                <w:color w:val="000000"/>
              </w:rPr>
            </w:pPr>
          </w:p>
        </w:tc>
      </w:tr>
      <w:tr w:rsidR="009A5789" w:rsidRPr="00AD67F1" w14:paraId="09A87B61" w14:textId="77777777" w:rsidTr="009A5789">
        <w:trPr>
          <w:cantSplit/>
        </w:trPr>
        <w:tc>
          <w:tcPr>
            <w:tcW w:w="1200" w:type="dxa"/>
          </w:tcPr>
          <w:p w14:paraId="2BC4CFA6" w14:textId="77777777" w:rsidR="009A5789" w:rsidRPr="00AD67F1" w:rsidRDefault="009A5789" w:rsidP="009A5789">
            <w:pPr>
              <w:pStyle w:val="TableText10"/>
              <w:rPr>
                <w:color w:val="000000"/>
              </w:rPr>
            </w:pPr>
            <w:r w:rsidRPr="00AD67F1">
              <w:rPr>
                <w:color w:val="000000"/>
              </w:rPr>
              <w:t>11</w:t>
            </w:r>
          </w:p>
        </w:tc>
        <w:tc>
          <w:tcPr>
            <w:tcW w:w="2400" w:type="dxa"/>
          </w:tcPr>
          <w:p w14:paraId="385EDD09" w14:textId="77777777" w:rsidR="009A5789" w:rsidRPr="00AD67F1" w:rsidRDefault="009A5789" w:rsidP="009A5789">
            <w:pPr>
              <w:pStyle w:val="TableText10"/>
              <w:rPr>
                <w:color w:val="000000"/>
              </w:rPr>
            </w:pPr>
            <w:r w:rsidRPr="00AD67F1">
              <w:rPr>
                <w:color w:val="000000"/>
              </w:rPr>
              <w:t>80 (1)</w:t>
            </w:r>
          </w:p>
        </w:tc>
        <w:tc>
          <w:tcPr>
            <w:tcW w:w="3720" w:type="dxa"/>
          </w:tcPr>
          <w:p w14:paraId="2A5271EC"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37E9216F" w14:textId="77777777" w:rsidR="009A5789" w:rsidRPr="00AD67F1" w:rsidRDefault="009A5789" w:rsidP="009A5789">
            <w:pPr>
              <w:pStyle w:val="TableText10"/>
              <w:rPr>
                <w:color w:val="000000"/>
              </w:rPr>
            </w:pPr>
          </w:p>
        </w:tc>
        <w:tc>
          <w:tcPr>
            <w:tcW w:w="1560" w:type="dxa"/>
          </w:tcPr>
          <w:p w14:paraId="05B469BB" w14:textId="77777777" w:rsidR="009A5789" w:rsidRPr="00AD67F1" w:rsidRDefault="009A5789" w:rsidP="009A5789">
            <w:pPr>
              <w:pStyle w:val="TableText10"/>
              <w:rPr>
                <w:color w:val="000000"/>
              </w:rPr>
            </w:pPr>
          </w:p>
        </w:tc>
        <w:tc>
          <w:tcPr>
            <w:tcW w:w="1200" w:type="dxa"/>
          </w:tcPr>
          <w:p w14:paraId="7548EC91" w14:textId="77777777" w:rsidR="009A5789" w:rsidRPr="00AD67F1" w:rsidRDefault="009A5789" w:rsidP="009A5789">
            <w:pPr>
              <w:pStyle w:val="TableText10"/>
              <w:rPr>
                <w:color w:val="000000"/>
              </w:rPr>
            </w:pPr>
          </w:p>
        </w:tc>
      </w:tr>
      <w:tr w:rsidR="009A5789" w:rsidRPr="00AD67F1" w14:paraId="2DB2A48E" w14:textId="77777777" w:rsidTr="009A5789">
        <w:trPr>
          <w:cantSplit/>
        </w:trPr>
        <w:tc>
          <w:tcPr>
            <w:tcW w:w="1200" w:type="dxa"/>
          </w:tcPr>
          <w:p w14:paraId="1F91DFBA" w14:textId="77777777" w:rsidR="009A5789" w:rsidRPr="00AD67F1" w:rsidRDefault="009A5789" w:rsidP="009A5789">
            <w:pPr>
              <w:pStyle w:val="TableText10"/>
              <w:rPr>
                <w:color w:val="000000"/>
              </w:rPr>
            </w:pPr>
            <w:r w:rsidRPr="00AD67F1">
              <w:rPr>
                <w:color w:val="000000"/>
              </w:rPr>
              <w:t>12</w:t>
            </w:r>
          </w:p>
        </w:tc>
        <w:tc>
          <w:tcPr>
            <w:tcW w:w="2400" w:type="dxa"/>
          </w:tcPr>
          <w:p w14:paraId="3A40B1D8" w14:textId="77777777" w:rsidR="009A5789" w:rsidRPr="00AD67F1" w:rsidRDefault="009A5789" w:rsidP="009A5789">
            <w:pPr>
              <w:pStyle w:val="TableText10"/>
              <w:rPr>
                <w:color w:val="000000"/>
              </w:rPr>
            </w:pPr>
            <w:r w:rsidRPr="00AD67F1">
              <w:rPr>
                <w:color w:val="000000"/>
              </w:rPr>
              <w:t>81 (1)</w:t>
            </w:r>
          </w:p>
        </w:tc>
        <w:tc>
          <w:tcPr>
            <w:tcW w:w="3720" w:type="dxa"/>
          </w:tcPr>
          <w:p w14:paraId="5EF38C0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4050ADBB" w14:textId="77777777" w:rsidR="009A5789" w:rsidRPr="00AD67F1" w:rsidRDefault="009A5789" w:rsidP="009A5789">
            <w:pPr>
              <w:pStyle w:val="TableText10"/>
              <w:rPr>
                <w:color w:val="000000"/>
              </w:rPr>
            </w:pPr>
          </w:p>
        </w:tc>
        <w:tc>
          <w:tcPr>
            <w:tcW w:w="1560" w:type="dxa"/>
          </w:tcPr>
          <w:p w14:paraId="7225C50F" w14:textId="77777777" w:rsidR="009A5789" w:rsidRPr="00AD67F1" w:rsidRDefault="009A5789" w:rsidP="009A5789">
            <w:pPr>
              <w:pStyle w:val="TableText10"/>
              <w:rPr>
                <w:color w:val="000000"/>
              </w:rPr>
            </w:pPr>
            <w:r w:rsidRPr="00AD67F1">
              <w:rPr>
                <w:color w:val="000000"/>
              </w:rPr>
              <w:t>447</w:t>
            </w:r>
          </w:p>
        </w:tc>
        <w:tc>
          <w:tcPr>
            <w:tcW w:w="1200" w:type="dxa"/>
          </w:tcPr>
          <w:p w14:paraId="2E05C065" w14:textId="77777777" w:rsidR="009A5789" w:rsidRPr="00AD67F1" w:rsidRDefault="009A5789" w:rsidP="009A5789">
            <w:pPr>
              <w:pStyle w:val="TableText10"/>
              <w:rPr>
                <w:color w:val="000000"/>
              </w:rPr>
            </w:pPr>
          </w:p>
        </w:tc>
      </w:tr>
      <w:tr w:rsidR="009A5789" w:rsidRPr="00AD67F1" w14:paraId="7DA1ED76" w14:textId="77777777" w:rsidTr="009A5789">
        <w:trPr>
          <w:cantSplit/>
        </w:trPr>
        <w:tc>
          <w:tcPr>
            <w:tcW w:w="1200" w:type="dxa"/>
          </w:tcPr>
          <w:p w14:paraId="395FA877"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5CE9EA5" w14:textId="77777777" w:rsidR="009A5789" w:rsidRPr="00AD67F1" w:rsidRDefault="009A5789" w:rsidP="009A5789">
            <w:pPr>
              <w:pStyle w:val="TableText10"/>
              <w:rPr>
                <w:color w:val="000000"/>
              </w:rPr>
            </w:pPr>
            <w:r w:rsidRPr="00AD67F1">
              <w:rPr>
                <w:color w:val="000000"/>
              </w:rPr>
              <w:t>81 (2)</w:t>
            </w:r>
          </w:p>
        </w:tc>
        <w:tc>
          <w:tcPr>
            <w:tcW w:w="3720" w:type="dxa"/>
          </w:tcPr>
          <w:p w14:paraId="02A8E960"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250DBBA7" w14:textId="77777777" w:rsidR="009A5789" w:rsidRPr="00AD67F1" w:rsidRDefault="009A5789" w:rsidP="009A5789">
            <w:pPr>
              <w:pStyle w:val="TableText10"/>
              <w:rPr>
                <w:color w:val="000000"/>
              </w:rPr>
            </w:pPr>
          </w:p>
        </w:tc>
        <w:tc>
          <w:tcPr>
            <w:tcW w:w="1560" w:type="dxa"/>
          </w:tcPr>
          <w:p w14:paraId="1AE4BCDB" w14:textId="77777777" w:rsidR="009A5789" w:rsidRPr="00AD67F1" w:rsidRDefault="009A5789" w:rsidP="009A5789">
            <w:pPr>
              <w:pStyle w:val="TableText10"/>
              <w:rPr>
                <w:color w:val="000000"/>
              </w:rPr>
            </w:pPr>
            <w:r w:rsidRPr="00AD67F1">
              <w:rPr>
                <w:color w:val="000000"/>
              </w:rPr>
              <w:t>447</w:t>
            </w:r>
          </w:p>
        </w:tc>
        <w:tc>
          <w:tcPr>
            <w:tcW w:w="1200" w:type="dxa"/>
          </w:tcPr>
          <w:p w14:paraId="542DD71A" w14:textId="77777777" w:rsidR="009A5789" w:rsidRPr="00AD67F1" w:rsidRDefault="009A5789" w:rsidP="009A5789">
            <w:pPr>
              <w:pStyle w:val="TableText10"/>
              <w:rPr>
                <w:color w:val="000000"/>
              </w:rPr>
            </w:pPr>
          </w:p>
        </w:tc>
      </w:tr>
      <w:tr w:rsidR="009A5789" w:rsidRPr="00AD67F1" w14:paraId="108D0E86" w14:textId="77777777" w:rsidTr="009A5789">
        <w:trPr>
          <w:cantSplit/>
        </w:trPr>
        <w:tc>
          <w:tcPr>
            <w:tcW w:w="1200" w:type="dxa"/>
          </w:tcPr>
          <w:p w14:paraId="481FD315" w14:textId="77777777" w:rsidR="009A5789" w:rsidRPr="00AD67F1" w:rsidRDefault="009A5789" w:rsidP="009A5789">
            <w:pPr>
              <w:pStyle w:val="TableText10"/>
              <w:rPr>
                <w:color w:val="000000"/>
              </w:rPr>
            </w:pPr>
            <w:r w:rsidRPr="00AD67F1">
              <w:rPr>
                <w:color w:val="000000"/>
              </w:rPr>
              <w:t>14</w:t>
            </w:r>
          </w:p>
        </w:tc>
        <w:tc>
          <w:tcPr>
            <w:tcW w:w="2400" w:type="dxa"/>
          </w:tcPr>
          <w:p w14:paraId="07F1B95B" w14:textId="77777777" w:rsidR="009A5789" w:rsidRPr="00AD67F1" w:rsidRDefault="009A5789" w:rsidP="009A5789">
            <w:pPr>
              <w:pStyle w:val="TableText10"/>
              <w:rPr>
                <w:color w:val="000000"/>
              </w:rPr>
            </w:pPr>
            <w:r w:rsidRPr="00AD67F1">
              <w:rPr>
                <w:color w:val="000000"/>
              </w:rPr>
              <w:t>81 (3)</w:t>
            </w:r>
          </w:p>
        </w:tc>
        <w:tc>
          <w:tcPr>
            <w:tcW w:w="3720" w:type="dxa"/>
          </w:tcPr>
          <w:p w14:paraId="5F607AA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134F158B" w14:textId="77777777" w:rsidR="009A5789" w:rsidRPr="00AD67F1" w:rsidRDefault="009A5789" w:rsidP="009A5789">
            <w:pPr>
              <w:pStyle w:val="TableText10"/>
              <w:rPr>
                <w:color w:val="000000"/>
              </w:rPr>
            </w:pPr>
          </w:p>
        </w:tc>
        <w:tc>
          <w:tcPr>
            <w:tcW w:w="1560" w:type="dxa"/>
          </w:tcPr>
          <w:p w14:paraId="5BFA2F0A" w14:textId="77777777" w:rsidR="009A5789" w:rsidRPr="00AD67F1" w:rsidRDefault="009A5789" w:rsidP="009A5789">
            <w:pPr>
              <w:pStyle w:val="TableText10"/>
              <w:rPr>
                <w:color w:val="000000"/>
              </w:rPr>
            </w:pPr>
            <w:r w:rsidRPr="00AD67F1">
              <w:rPr>
                <w:color w:val="000000"/>
              </w:rPr>
              <w:t>447</w:t>
            </w:r>
          </w:p>
        </w:tc>
        <w:tc>
          <w:tcPr>
            <w:tcW w:w="1200" w:type="dxa"/>
          </w:tcPr>
          <w:p w14:paraId="27EB7FA8" w14:textId="77777777" w:rsidR="009A5789" w:rsidRPr="00AD67F1" w:rsidRDefault="009A5789" w:rsidP="009A5789">
            <w:pPr>
              <w:pStyle w:val="TableText10"/>
              <w:rPr>
                <w:color w:val="000000"/>
              </w:rPr>
            </w:pPr>
          </w:p>
        </w:tc>
      </w:tr>
      <w:tr w:rsidR="009A5789" w:rsidRPr="00AD67F1" w14:paraId="6696E0C4" w14:textId="77777777" w:rsidTr="009A5789">
        <w:trPr>
          <w:cantSplit/>
        </w:trPr>
        <w:tc>
          <w:tcPr>
            <w:tcW w:w="1200" w:type="dxa"/>
          </w:tcPr>
          <w:p w14:paraId="0E72F0E4" w14:textId="77777777" w:rsidR="009A5789" w:rsidRPr="00AD67F1" w:rsidRDefault="009A5789" w:rsidP="009A5789">
            <w:pPr>
              <w:pStyle w:val="TableText10"/>
              <w:rPr>
                <w:color w:val="000000"/>
              </w:rPr>
            </w:pPr>
            <w:r w:rsidRPr="00AD67F1">
              <w:rPr>
                <w:color w:val="000000"/>
              </w:rPr>
              <w:t>15</w:t>
            </w:r>
          </w:p>
        </w:tc>
        <w:tc>
          <w:tcPr>
            <w:tcW w:w="2400" w:type="dxa"/>
          </w:tcPr>
          <w:p w14:paraId="6A9015DF" w14:textId="77777777" w:rsidR="009A5789" w:rsidRPr="00AD67F1" w:rsidRDefault="009A5789" w:rsidP="009A5789">
            <w:pPr>
              <w:pStyle w:val="TableText10"/>
              <w:rPr>
                <w:color w:val="000000"/>
              </w:rPr>
            </w:pPr>
            <w:r w:rsidRPr="00AD67F1">
              <w:rPr>
                <w:color w:val="000000"/>
              </w:rPr>
              <w:t>82 (2)</w:t>
            </w:r>
          </w:p>
        </w:tc>
        <w:tc>
          <w:tcPr>
            <w:tcW w:w="3720" w:type="dxa"/>
          </w:tcPr>
          <w:p w14:paraId="34A3EAF2"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0F792514" w14:textId="77777777" w:rsidR="009A5789" w:rsidRPr="00AD67F1" w:rsidRDefault="009A5789" w:rsidP="009A5789">
            <w:pPr>
              <w:pStyle w:val="TableText10"/>
              <w:rPr>
                <w:color w:val="000000"/>
              </w:rPr>
            </w:pPr>
          </w:p>
        </w:tc>
        <w:tc>
          <w:tcPr>
            <w:tcW w:w="1560" w:type="dxa"/>
          </w:tcPr>
          <w:p w14:paraId="3590179B" w14:textId="77777777" w:rsidR="009A5789" w:rsidRPr="00AD67F1" w:rsidRDefault="009A5789" w:rsidP="009A5789">
            <w:pPr>
              <w:pStyle w:val="TableText10"/>
              <w:rPr>
                <w:color w:val="000000"/>
              </w:rPr>
            </w:pPr>
            <w:r w:rsidRPr="00AD67F1">
              <w:rPr>
                <w:color w:val="000000"/>
              </w:rPr>
              <w:t>336</w:t>
            </w:r>
          </w:p>
        </w:tc>
        <w:tc>
          <w:tcPr>
            <w:tcW w:w="1200" w:type="dxa"/>
          </w:tcPr>
          <w:p w14:paraId="73E656A5" w14:textId="77777777" w:rsidR="009A5789" w:rsidRPr="00AD67F1" w:rsidRDefault="009A5789" w:rsidP="009A5789">
            <w:pPr>
              <w:pStyle w:val="TableText10"/>
              <w:rPr>
                <w:color w:val="000000"/>
              </w:rPr>
            </w:pPr>
          </w:p>
        </w:tc>
      </w:tr>
      <w:tr w:rsidR="009A5789" w:rsidRPr="00AD67F1" w14:paraId="5A5FF396" w14:textId="77777777" w:rsidTr="009A5789">
        <w:trPr>
          <w:cantSplit/>
        </w:trPr>
        <w:tc>
          <w:tcPr>
            <w:tcW w:w="1200" w:type="dxa"/>
          </w:tcPr>
          <w:p w14:paraId="45399D8A" w14:textId="77777777" w:rsidR="009A5789" w:rsidRPr="00AD67F1" w:rsidRDefault="009A5789" w:rsidP="009A5789">
            <w:pPr>
              <w:pStyle w:val="TableText10"/>
              <w:rPr>
                <w:color w:val="000000"/>
              </w:rPr>
            </w:pPr>
            <w:r w:rsidRPr="00AD67F1">
              <w:rPr>
                <w:color w:val="000000"/>
              </w:rPr>
              <w:t>16</w:t>
            </w:r>
          </w:p>
        </w:tc>
        <w:tc>
          <w:tcPr>
            <w:tcW w:w="2400" w:type="dxa"/>
          </w:tcPr>
          <w:p w14:paraId="4E5D84E8" w14:textId="77777777" w:rsidR="009A5789" w:rsidRPr="00AD67F1" w:rsidRDefault="009A5789" w:rsidP="009A5789">
            <w:pPr>
              <w:pStyle w:val="TableText10"/>
              <w:rPr>
                <w:color w:val="000000"/>
              </w:rPr>
            </w:pPr>
            <w:r w:rsidRPr="00AD67F1">
              <w:rPr>
                <w:color w:val="000000"/>
              </w:rPr>
              <w:t>82 (3)</w:t>
            </w:r>
          </w:p>
        </w:tc>
        <w:tc>
          <w:tcPr>
            <w:tcW w:w="3720" w:type="dxa"/>
          </w:tcPr>
          <w:p w14:paraId="74C0A6F3"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1DD19CFC" w14:textId="77777777" w:rsidR="009A5789" w:rsidRPr="00AD67F1" w:rsidRDefault="009A5789" w:rsidP="009A5789">
            <w:pPr>
              <w:pStyle w:val="TableText10"/>
              <w:rPr>
                <w:color w:val="000000"/>
              </w:rPr>
            </w:pPr>
          </w:p>
        </w:tc>
        <w:tc>
          <w:tcPr>
            <w:tcW w:w="1560" w:type="dxa"/>
          </w:tcPr>
          <w:p w14:paraId="0D8027D2" w14:textId="77777777" w:rsidR="009A5789" w:rsidRPr="00AD67F1" w:rsidRDefault="009A5789" w:rsidP="009A5789">
            <w:pPr>
              <w:pStyle w:val="TableText10"/>
              <w:rPr>
                <w:color w:val="000000"/>
              </w:rPr>
            </w:pPr>
            <w:r w:rsidRPr="00AD67F1">
              <w:rPr>
                <w:color w:val="000000"/>
              </w:rPr>
              <w:t>336</w:t>
            </w:r>
          </w:p>
        </w:tc>
        <w:tc>
          <w:tcPr>
            <w:tcW w:w="1200" w:type="dxa"/>
          </w:tcPr>
          <w:p w14:paraId="08846694" w14:textId="77777777" w:rsidR="009A5789" w:rsidRPr="00AD67F1" w:rsidRDefault="009A5789" w:rsidP="009A5789">
            <w:pPr>
              <w:pStyle w:val="TableText10"/>
              <w:rPr>
                <w:color w:val="000000"/>
              </w:rPr>
            </w:pPr>
          </w:p>
        </w:tc>
      </w:tr>
      <w:tr w:rsidR="009A5789" w:rsidRPr="00AD67F1" w14:paraId="6D301D08" w14:textId="77777777" w:rsidTr="009A5789">
        <w:trPr>
          <w:cantSplit/>
        </w:trPr>
        <w:tc>
          <w:tcPr>
            <w:tcW w:w="1200" w:type="dxa"/>
          </w:tcPr>
          <w:p w14:paraId="2E10A7B2" w14:textId="77777777" w:rsidR="009A5789" w:rsidRPr="00AD67F1" w:rsidRDefault="009A5789" w:rsidP="009A5789">
            <w:pPr>
              <w:pStyle w:val="TableText10"/>
              <w:rPr>
                <w:color w:val="000000"/>
              </w:rPr>
            </w:pPr>
            <w:r w:rsidRPr="00AD67F1">
              <w:rPr>
                <w:color w:val="000000"/>
              </w:rPr>
              <w:t>17</w:t>
            </w:r>
          </w:p>
        </w:tc>
        <w:tc>
          <w:tcPr>
            <w:tcW w:w="2400" w:type="dxa"/>
          </w:tcPr>
          <w:p w14:paraId="4FFE2836" w14:textId="77777777" w:rsidR="009A5789" w:rsidRPr="00AD67F1" w:rsidRDefault="009A5789" w:rsidP="009A5789">
            <w:pPr>
              <w:pStyle w:val="TableText10"/>
              <w:rPr>
                <w:color w:val="000000"/>
              </w:rPr>
            </w:pPr>
            <w:r w:rsidRPr="00AD67F1">
              <w:rPr>
                <w:color w:val="000000"/>
              </w:rPr>
              <w:t>83 (1)</w:t>
            </w:r>
          </w:p>
        </w:tc>
        <w:tc>
          <w:tcPr>
            <w:tcW w:w="3720" w:type="dxa"/>
          </w:tcPr>
          <w:p w14:paraId="64598392"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59195DB7" w14:textId="77777777" w:rsidR="009A5789" w:rsidRPr="00AD67F1" w:rsidRDefault="009A5789" w:rsidP="009A5789">
            <w:pPr>
              <w:pStyle w:val="TableText10"/>
              <w:rPr>
                <w:color w:val="000000"/>
              </w:rPr>
            </w:pPr>
          </w:p>
        </w:tc>
        <w:tc>
          <w:tcPr>
            <w:tcW w:w="1560" w:type="dxa"/>
          </w:tcPr>
          <w:p w14:paraId="3D2D21FA" w14:textId="77777777" w:rsidR="009A5789" w:rsidRPr="00AD67F1" w:rsidRDefault="009A5789" w:rsidP="009A5789">
            <w:pPr>
              <w:pStyle w:val="TableText10"/>
              <w:rPr>
                <w:color w:val="000000"/>
              </w:rPr>
            </w:pPr>
            <w:r w:rsidRPr="00AD67F1">
              <w:rPr>
                <w:color w:val="000000"/>
              </w:rPr>
              <w:t>336</w:t>
            </w:r>
          </w:p>
        </w:tc>
        <w:tc>
          <w:tcPr>
            <w:tcW w:w="1200" w:type="dxa"/>
          </w:tcPr>
          <w:p w14:paraId="077D4E43" w14:textId="77777777" w:rsidR="009A5789" w:rsidRPr="00AD67F1" w:rsidRDefault="009A5789" w:rsidP="009A5789">
            <w:pPr>
              <w:pStyle w:val="TableText10"/>
              <w:rPr>
                <w:color w:val="000000"/>
              </w:rPr>
            </w:pPr>
          </w:p>
        </w:tc>
      </w:tr>
      <w:tr w:rsidR="009A5789" w:rsidRPr="00AD67F1" w14:paraId="5F6DA4FF" w14:textId="77777777" w:rsidTr="009A5789">
        <w:trPr>
          <w:cantSplit/>
        </w:trPr>
        <w:tc>
          <w:tcPr>
            <w:tcW w:w="1200" w:type="dxa"/>
          </w:tcPr>
          <w:p w14:paraId="69D69AB0" w14:textId="77777777" w:rsidR="009A5789" w:rsidRPr="00AD67F1" w:rsidRDefault="009A5789" w:rsidP="009A5789">
            <w:pPr>
              <w:pStyle w:val="TableText10"/>
              <w:rPr>
                <w:color w:val="000000"/>
              </w:rPr>
            </w:pPr>
            <w:r w:rsidRPr="00AD67F1">
              <w:rPr>
                <w:color w:val="000000"/>
              </w:rPr>
              <w:t>18</w:t>
            </w:r>
          </w:p>
        </w:tc>
        <w:tc>
          <w:tcPr>
            <w:tcW w:w="2400" w:type="dxa"/>
          </w:tcPr>
          <w:p w14:paraId="68F94999" w14:textId="77777777" w:rsidR="009A5789" w:rsidRPr="00AD67F1" w:rsidRDefault="009A5789" w:rsidP="009A5789">
            <w:pPr>
              <w:pStyle w:val="TableText10"/>
              <w:rPr>
                <w:color w:val="000000"/>
              </w:rPr>
            </w:pPr>
            <w:r w:rsidRPr="00AD67F1">
              <w:rPr>
                <w:color w:val="000000"/>
              </w:rPr>
              <w:t>83 (2)</w:t>
            </w:r>
          </w:p>
        </w:tc>
        <w:tc>
          <w:tcPr>
            <w:tcW w:w="3720" w:type="dxa"/>
          </w:tcPr>
          <w:p w14:paraId="3E894F7E"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34BB779B" w14:textId="77777777" w:rsidR="009A5789" w:rsidRPr="00AD67F1" w:rsidRDefault="009A5789" w:rsidP="009A5789">
            <w:pPr>
              <w:pStyle w:val="TableText10"/>
              <w:rPr>
                <w:color w:val="000000"/>
              </w:rPr>
            </w:pPr>
          </w:p>
        </w:tc>
        <w:tc>
          <w:tcPr>
            <w:tcW w:w="1560" w:type="dxa"/>
          </w:tcPr>
          <w:p w14:paraId="16E83F31" w14:textId="77777777" w:rsidR="009A5789" w:rsidRPr="00AD67F1" w:rsidRDefault="009A5789" w:rsidP="009A5789">
            <w:pPr>
              <w:pStyle w:val="TableText10"/>
              <w:rPr>
                <w:color w:val="000000"/>
              </w:rPr>
            </w:pPr>
            <w:r w:rsidRPr="00AD67F1">
              <w:rPr>
                <w:color w:val="000000"/>
              </w:rPr>
              <w:t>336</w:t>
            </w:r>
          </w:p>
        </w:tc>
        <w:tc>
          <w:tcPr>
            <w:tcW w:w="1200" w:type="dxa"/>
          </w:tcPr>
          <w:p w14:paraId="66CCF205" w14:textId="77777777" w:rsidR="009A5789" w:rsidRPr="00AD67F1" w:rsidRDefault="009A5789" w:rsidP="009A5789">
            <w:pPr>
              <w:pStyle w:val="TableText10"/>
              <w:rPr>
                <w:color w:val="000000"/>
              </w:rPr>
            </w:pPr>
          </w:p>
        </w:tc>
      </w:tr>
      <w:tr w:rsidR="009A5789" w:rsidRPr="00AD67F1" w14:paraId="2FCC68F8" w14:textId="77777777" w:rsidTr="009A5789">
        <w:trPr>
          <w:cantSplit/>
        </w:trPr>
        <w:tc>
          <w:tcPr>
            <w:tcW w:w="1200" w:type="dxa"/>
          </w:tcPr>
          <w:p w14:paraId="0C5FBC28" w14:textId="77777777" w:rsidR="009A5789" w:rsidRPr="00AD67F1" w:rsidRDefault="009A5789" w:rsidP="009A5789">
            <w:pPr>
              <w:pStyle w:val="TableText10"/>
              <w:rPr>
                <w:color w:val="000000"/>
              </w:rPr>
            </w:pPr>
            <w:r w:rsidRPr="00AD67F1">
              <w:rPr>
                <w:color w:val="000000"/>
              </w:rPr>
              <w:t>19</w:t>
            </w:r>
          </w:p>
        </w:tc>
        <w:tc>
          <w:tcPr>
            <w:tcW w:w="2400" w:type="dxa"/>
          </w:tcPr>
          <w:p w14:paraId="4FC20520" w14:textId="77777777" w:rsidR="009A5789" w:rsidRPr="00AD67F1" w:rsidRDefault="009A5789" w:rsidP="009A5789">
            <w:pPr>
              <w:pStyle w:val="TableText10"/>
              <w:rPr>
                <w:color w:val="000000"/>
              </w:rPr>
            </w:pPr>
            <w:r w:rsidRPr="00AD67F1">
              <w:rPr>
                <w:color w:val="000000"/>
              </w:rPr>
              <w:t>83 (3)</w:t>
            </w:r>
          </w:p>
        </w:tc>
        <w:tc>
          <w:tcPr>
            <w:tcW w:w="3720" w:type="dxa"/>
          </w:tcPr>
          <w:p w14:paraId="614B781C"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274BC20F" w14:textId="77777777" w:rsidR="009A5789" w:rsidRPr="00AD67F1" w:rsidRDefault="009A5789" w:rsidP="009A5789">
            <w:pPr>
              <w:pStyle w:val="TableText10"/>
              <w:rPr>
                <w:color w:val="000000"/>
              </w:rPr>
            </w:pPr>
          </w:p>
        </w:tc>
        <w:tc>
          <w:tcPr>
            <w:tcW w:w="1560" w:type="dxa"/>
          </w:tcPr>
          <w:p w14:paraId="206084E7" w14:textId="77777777" w:rsidR="009A5789" w:rsidRPr="00AD67F1" w:rsidRDefault="009A5789" w:rsidP="009A5789">
            <w:pPr>
              <w:pStyle w:val="TableText10"/>
              <w:rPr>
                <w:color w:val="000000"/>
              </w:rPr>
            </w:pPr>
            <w:r w:rsidRPr="00AD67F1">
              <w:rPr>
                <w:color w:val="000000"/>
              </w:rPr>
              <w:t>336</w:t>
            </w:r>
          </w:p>
        </w:tc>
        <w:tc>
          <w:tcPr>
            <w:tcW w:w="1200" w:type="dxa"/>
          </w:tcPr>
          <w:p w14:paraId="31D76863" w14:textId="77777777" w:rsidR="009A5789" w:rsidRPr="00AD67F1" w:rsidRDefault="009A5789" w:rsidP="009A5789">
            <w:pPr>
              <w:pStyle w:val="TableText10"/>
              <w:rPr>
                <w:color w:val="000000"/>
              </w:rPr>
            </w:pPr>
          </w:p>
        </w:tc>
      </w:tr>
      <w:tr w:rsidR="009A5789" w:rsidRPr="00AD67F1" w14:paraId="3C2D34AE" w14:textId="77777777" w:rsidTr="009A5789">
        <w:trPr>
          <w:cantSplit/>
        </w:trPr>
        <w:tc>
          <w:tcPr>
            <w:tcW w:w="1200" w:type="dxa"/>
          </w:tcPr>
          <w:p w14:paraId="4FE3C51D"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700DCD43" w14:textId="77777777" w:rsidR="009A5789" w:rsidRPr="00AD67F1" w:rsidRDefault="009A5789" w:rsidP="009A5789">
            <w:pPr>
              <w:pStyle w:val="TableText10"/>
              <w:rPr>
                <w:color w:val="000000"/>
              </w:rPr>
            </w:pPr>
            <w:r w:rsidRPr="00AD67F1">
              <w:rPr>
                <w:color w:val="000000"/>
              </w:rPr>
              <w:t>85 (1)</w:t>
            </w:r>
          </w:p>
        </w:tc>
        <w:tc>
          <w:tcPr>
            <w:tcW w:w="3720" w:type="dxa"/>
          </w:tcPr>
          <w:p w14:paraId="5C887A79"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ACF6CF7" w14:textId="77777777" w:rsidR="009A5789" w:rsidRPr="00AD67F1" w:rsidRDefault="009A5789" w:rsidP="009A5789">
            <w:pPr>
              <w:pStyle w:val="TableText10"/>
              <w:rPr>
                <w:color w:val="000000"/>
              </w:rPr>
            </w:pPr>
          </w:p>
        </w:tc>
        <w:tc>
          <w:tcPr>
            <w:tcW w:w="1560" w:type="dxa"/>
          </w:tcPr>
          <w:p w14:paraId="029426FC" w14:textId="77777777" w:rsidR="009A5789" w:rsidRPr="00AD67F1" w:rsidRDefault="009A5789" w:rsidP="009A5789">
            <w:pPr>
              <w:pStyle w:val="TableText10"/>
              <w:rPr>
                <w:color w:val="000000"/>
              </w:rPr>
            </w:pPr>
            <w:r w:rsidRPr="00AD67F1">
              <w:rPr>
                <w:color w:val="000000"/>
              </w:rPr>
              <w:t>336</w:t>
            </w:r>
          </w:p>
        </w:tc>
        <w:tc>
          <w:tcPr>
            <w:tcW w:w="1200" w:type="dxa"/>
          </w:tcPr>
          <w:p w14:paraId="08A850B7" w14:textId="77777777" w:rsidR="009A5789" w:rsidRPr="00AD67F1" w:rsidRDefault="009A5789" w:rsidP="009A5789">
            <w:pPr>
              <w:pStyle w:val="TableText10"/>
              <w:rPr>
                <w:color w:val="000000"/>
              </w:rPr>
            </w:pPr>
          </w:p>
        </w:tc>
      </w:tr>
      <w:tr w:rsidR="009A5789" w:rsidRPr="00AD67F1" w14:paraId="3B26C3F9" w14:textId="77777777" w:rsidTr="009A5789">
        <w:trPr>
          <w:cantSplit/>
        </w:trPr>
        <w:tc>
          <w:tcPr>
            <w:tcW w:w="1200" w:type="dxa"/>
          </w:tcPr>
          <w:p w14:paraId="2D4ACA86" w14:textId="77777777" w:rsidR="009A5789" w:rsidRPr="00AD67F1" w:rsidRDefault="009A5789" w:rsidP="009A5789">
            <w:pPr>
              <w:pStyle w:val="TableText10"/>
              <w:rPr>
                <w:color w:val="000000"/>
              </w:rPr>
            </w:pPr>
            <w:r w:rsidRPr="00AD67F1">
              <w:rPr>
                <w:color w:val="000000"/>
              </w:rPr>
              <w:t>21</w:t>
            </w:r>
          </w:p>
        </w:tc>
        <w:tc>
          <w:tcPr>
            <w:tcW w:w="2400" w:type="dxa"/>
          </w:tcPr>
          <w:p w14:paraId="294840A3" w14:textId="77777777" w:rsidR="009A5789" w:rsidRPr="00AD67F1" w:rsidRDefault="009A5789" w:rsidP="009A5789">
            <w:pPr>
              <w:pStyle w:val="TableText10"/>
              <w:rPr>
                <w:color w:val="000000"/>
              </w:rPr>
            </w:pPr>
            <w:r w:rsidRPr="00AD67F1">
              <w:rPr>
                <w:color w:val="000000"/>
              </w:rPr>
              <w:t>85 (2)</w:t>
            </w:r>
          </w:p>
        </w:tc>
        <w:tc>
          <w:tcPr>
            <w:tcW w:w="3720" w:type="dxa"/>
          </w:tcPr>
          <w:p w14:paraId="53E46B68"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CF9457A" w14:textId="77777777" w:rsidR="009A5789" w:rsidRPr="00AD67F1" w:rsidRDefault="009A5789" w:rsidP="009A5789">
            <w:pPr>
              <w:pStyle w:val="TableText10"/>
              <w:rPr>
                <w:color w:val="000000"/>
              </w:rPr>
            </w:pPr>
          </w:p>
        </w:tc>
        <w:tc>
          <w:tcPr>
            <w:tcW w:w="1560" w:type="dxa"/>
          </w:tcPr>
          <w:p w14:paraId="01EB4B37" w14:textId="77777777" w:rsidR="009A5789" w:rsidRPr="00AD67F1" w:rsidRDefault="009A5789" w:rsidP="009A5789">
            <w:pPr>
              <w:pStyle w:val="TableText10"/>
              <w:rPr>
                <w:color w:val="000000"/>
              </w:rPr>
            </w:pPr>
            <w:r w:rsidRPr="00AD67F1">
              <w:rPr>
                <w:color w:val="000000"/>
              </w:rPr>
              <w:t>336</w:t>
            </w:r>
          </w:p>
        </w:tc>
        <w:tc>
          <w:tcPr>
            <w:tcW w:w="1200" w:type="dxa"/>
          </w:tcPr>
          <w:p w14:paraId="3AB1340E" w14:textId="77777777" w:rsidR="009A5789" w:rsidRPr="00AD67F1" w:rsidRDefault="009A5789" w:rsidP="009A5789">
            <w:pPr>
              <w:pStyle w:val="TableText10"/>
              <w:rPr>
                <w:color w:val="000000"/>
              </w:rPr>
            </w:pPr>
          </w:p>
        </w:tc>
      </w:tr>
      <w:tr w:rsidR="009A5789" w:rsidRPr="00AD67F1" w14:paraId="0DF5DBDF" w14:textId="77777777" w:rsidTr="009A5789">
        <w:trPr>
          <w:cantSplit/>
        </w:trPr>
        <w:tc>
          <w:tcPr>
            <w:tcW w:w="1200" w:type="dxa"/>
          </w:tcPr>
          <w:p w14:paraId="5938EB7E" w14:textId="77777777" w:rsidR="009A5789" w:rsidRPr="00AD67F1" w:rsidRDefault="009A5789" w:rsidP="009A5789">
            <w:pPr>
              <w:pStyle w:val="TableText10"/>
              <w:rPr>
                <w:color w:val="000000"/>
              </w:rPr>
            </w:pPr>
            <w:r w:rsidRPr="00AD67F1">
              <w:rPr>
                <w:color w:val="000000"/>
              </w:rPr>
              <w:t>22</w:t>
            </w:r>
          </w:p>
        </w:tc>
        <w:tc>
          <w:tcPr>
            <w:tcW w:w="2400" w:type="dxa"/>
          </w:tcPr>
          <w:p w14:paraId="77AF17E9" w14:textId="77777777" w:rsidR="009A5789" w:rsidRPr="00AD67F1" w:rsidRDefault="009A5789" w:rsidP="009A5789">
            <w:pPr>
              <w:pStyle w:val="TableText10"/>
              <w:rPr>
                <w:color w:val="000000"/>
              </w:rPr>
            </w:pPr>
            <w:r w:rsidRPr="00AD67F1">
              <w:rPr>
                <w:color w:val="000000"/>
              </w:rPr>
              <w:t>86 (2)</w:t>
            </w:r>
          </w:p>
        </w:tc>
        <w:tc>
          <w:tcPr>
            <w:tcW w:w="3720" w:type="dxa"/>
          </w:tcPr>
          <w:p w14:paraId="13354F5E" w14:textId="77777777" w:rsidR="009A5789" w:rsidRPr="00AD67F1" w:rsidRDefault="009A5789" w:rsidP="009A5789">
            <w:pPr>
              <w:pStyle w:val="TableText10"/>
              <w:rPr>
                <w:color w:val="000000"/>
              </w:rPr>
            </w:pPr>
            <w:r w:rsidRPr="00AD67F1">
              <w:rPr>
                <w:color w:val="000000"/>
                <w:lang w:eastAsia="en-AU"/>
              </w:rPr>
              <w:t>approval of modifications by approved vehicle examiners</w:t>
            </w:r>
          </w:p>
        </w:tc>
        <w:tc>
          <w:tcPr>
            <w:tcW w:w="1320" w:type="dxa"/>
          </w:tcPr>
          <w:p w14:paraId="7F32773A" w14:textId="77777777" w:rsidR="009A5789" w:rsidRPr="00AD67F1" w:rsidRDefault="009A5789" w:rsidP="009A5789">
            <w:pPr>
              <w:pStyle w:val="TableText10"/>
              <w:rPr>
                <w:color w:val="000000"/>
              </w:rPr>
            </w:pPr>
          </w:p>
        </w:tc>
        <w:tc>
          <w:tcPr>
            <w:tcW w:w="1560" w:type="dxa"/>
          </w:tcPr>
          <w:p w14:paraId="4E14E11C" w14:textId="77777777" w:rsidR="009A5789" w:rsidRPr="00AD67F1" w:rsidRDefault="009A5789" w:rsidP="009A5789">
            <w:pPr>
              <w:pStyle w:val="TableText10"/>
              <w:rPr>
                <w:color w:val="000000"/>
              </w:rPr>
            </w:pPr>
            <w:r w:rsidRPr="00AD67F1">
              <w:rPr>
                <w:color w:val="000000"/>
              </w:rPr>
              <w:t>336</w:t>
            </w:r>
          </w:p>
        </w:tc>
        <w:tc>
          <w:tcPr>
            <w:tcW w:w="1200" w:type="dxa"/>
          </w:tcPr>
          <w:p w14:paraId="120CBE86" w14:textId="77777777" w:rsidR="009A5789" w:rsidRPr="00AD67F1" w:rsidRDefault="009A5789" w:rsidP="009A5789">
            <w:pPr>
              <w:pStyle w:val="TableText10"/>
              <w:rPr>
                <w:color w:val="000000"/>
              </w:rPr>
            </w:pPr>
          </w:p>
        </w:tc>
      </w:tr>
      <w:tr w:rsidR="009A5789" w:rsidRPr="00AD67F1" w14:paraId="7DED0B9D" w14:textId="77777777" w:rsidTr="009A5789">
        <w:trPr>
          <w:cantSplit/>
        </w:trPr>
        <w:tc>
          <w:tcPr>
            <w:tcW w:w="1200" w:type="dxa"/>
          </w:tcPr>
          <w:p w14:paraId="2C00AE8A" w14:textId="77777777" w:rsidR="009A5789" w:rsidRPr="00AD67F1" w:rsidRDefault="009A5789" w:rsidP="009A5789">
            <w:pPr>
              <w:pStyle w:val="TableText10"/>
              <w:rPr>
                <w:color w:val="000000"/>
              </w:rPr>
            </w:pPr>
            <w:r w:rsidRPr="00AD67F1">
              <w:rPr>
                <w:color w:val="000000"/>
              </w:rPr>
              <w:t>23</w:t>
            </w:r>
          </w:p>
        </w:tc>
        <w:tc>
          <w:tcPr>
            <w:tcW w:w="2400" w:type="dxa"/>
          </w:tcPr>
          <w:p w14:paraId="3134A446" w14:textId="77777777" w:rsidR="009A5789" w:rsidRPr="00AD67F1" w:rsidRDefault="009A5789" w:rsidP="009A5789">
            <w:pPr>
              <w:pStyle w:val="TableText10"/>
              <w:rPr>
                <w:color w:val="000000"/>
              </w:rPr>
            </w:pPr>
            <w:r w:rsidRPr="00AD67F1">
              <w:rPr>
                <w:color w:val="000000"/>
              </w:rPr>
              <w:t>87A (1)</w:t>
            </w:r>
          </w:p>
        </w:tc>
        <w:tc>
          <w:tcPr>
            <w:tcW w:w="3720" w:type="dxa"/>
          </w:tcPr>
          <w:p w14:paraId="4B8ED77D" w14:textId="77777777" w:rsidR="009A5789" w:rsidRPr="00AD67F1" w:rsidRDefault="009A5789" w:rsidP="009A5789">
            <w:pPr>
              <w:pStyle w:val="TableText10"/>
              <w:rPr>
                <w:color w:val="000000"/>
              </w:rPr>
            </w:pPr>
            <w:r w:rsidRPr="00AD67F1">
              <w:rPr>
                <w:color w:val="000000"/>
                <w:lang w:eastAsia="en-AU"/>
              </w:rPr>
              <w:t>person must not tamper with plate or label</w:t>
            </w:r>
          </w:p>
        </w:tc>
        <w:tc>
          <w:tcPr>
            <w:tcW w:w="1320" w:type="dxa"/>
          </w:tcPr>
          <w:p w14:paraId="41EDA9E1" w14:textId="77777777" w:rsidR="009A5789" w:rsidRPr="00AD67F1" w:rsidRDefault="009A5789" w:rsidP="009A5789">
            <w:pPr>
              <w:pStyle w:val="TableText10"/>
              <w:rPr>
                <w:color w:val="000000"/>
              </w:rPr>
            </w:pPr>
          </w:p>
        </w:tc>
        <w:tc>
          <w:tcPr>
            <w:tcW w:w="1560" w:type="dxa"/>
          </w:tcPr>
          <w:p w14:paraId="559B03EA" w14:textId="77777777" w:rsidR="009A5789" w:rsidRPr="00AD67F1" w:rsidRDefault="009A5789" w:rsidP="009A5789">
            <w:pPr>
              <w:pStyle w:val="TableText10"/>
              <w:rPr>
                <w:color w:val="000000"/>
              </w:rPr>
            </w:pPr>
            <w:r w:rsidRPr="00AD67F1">
              <w:rPr>
                <w:color w:val="000000"/>
              </w:rPr>
              <w:t>336</w:t>
            </w:r>
          </w:p>
        </w:tc>
        <w:tc>
          <w:tcPr>
            <w:tcW w:w="1200" w:type="dxa"/>
          </w:tcPr>
          <w:p w14:paraId="36F2066B" w14:textId="77777777" w:rsidR="009A5789" w:rsidRPr="00AD67F1" w:rsidRDefault="009A5789" w:rsidP="009A5789">
            <w:pPr>
              <w:pStyle w:val="TableText10"/>
              <w:rPr>
                <w:color w:val="000000"/>
              </w:rPr>
            </w:pPr>
          </w:p>
        </w:tc>
      </w:tr>
      <w:tr w:rsidR="009A5789" w:rsidRPr="00AD67F1" w14:paraId="6D0F378B" w14:textId="77777777" w:rsidTr="009A5789">
        <w:trPr>
          <w:cantSplit/>
        </w:trPr>
        <w:tc>
          <w:tcPr>
            <w:tcW w:w="1200" w:type="dxa"/>
          </w:tcPr>
          <w:p w14:paraId="09E37096" w14:textId="77777777" w:rsidR="009A5789" w:rsidRPr="00AD67F1" w:rsidRDefault="009A5789" w:rsidP="009A5789">
            <w:pPr>
              <w:pStyle w:val="TableText10"/>
              <w:rPr>
                <w:color w:val="000000"/>
              </w:rPr>
            </w:pPr>
            <w:r w:rsidRPr="00AD67F1">
              <w:rPr>
                <w:color w:val="000000"/>
              </w:rPr>
              <w:t>24</w:t>
            </w:r>
          </w:p>
        </w:tc>
        <w:tc>
          <w:tcPr>
            <w:tcW w:w="2400" w:type="dxa"/>
          </w:tcPr>
          <w:p w14:paraId="7562E95B" w14:textId="77777777" w:rsidR="009A5789" w:rsidRPr="00AD67F1" w:rsidRDefault="009A5789" w:rsidP="009A5789">
            <w:pPr>
              <w:pStyle w:val="TableText10"/>
              <w:rPr>
                <w:color w:val="000000"/>
              </w:rPr>
            </w:pPr>
            <w:r w:rsidRPr="00AD67F1">
              <w:rPr>
                <w:color w:val="000000"/>
              </w:rPr>
              <w:t>89 (1)</w:t>
            </w:r>
          </w:p>
        </w:tc>
        <w:tc>
          <w:tcPr>
            <w:tcW w:w="3720" w:type="dxa"/>
          </w:tcPr>
          <w:p w14:paraId="6E9F311B" w14:textId="77777777" w:rsidR="009A5789" w:rsidRPr="00AD67F1" w:rsidRDefault="009A5789" w:rsidP="009A5789">
            <w:pPr>
              <w:pStyle w:val="TableText10"/>
              <w:rPr>
                <w:color w:val="000000"/>
              </w:rPr>
            </w:pPr>
            <w:r w:rsidRPr="00AD67F1">
              <w:rPr>
                <w:color w:val="000000"/>
                <w:lang w:eastAsia="en-AU"/>
              </w:rPr>
              <w:t>safety requirement</w:t>
            </w:r>
          </w:p>
        </w:tc>
        <w:tc>
          <w:tcPr>
            <w:tcW w:w="1320" w:type="dxa"/>
          </w:tcPr>
          <w:p w14:paraId="6C2BCC1F" w14:textId="77777777" w:rsidR="009A5789" w:rsidRPr="00AD67F1" w:rsidRDefault="009A5789" w:rsidP="009A5789">
            <w:pPr>
              <w:pStyle w:val="TableText10"/>
              <w:rPr>
                <w:color w:val="000000"/>
              </w:rPr>
            </w:pPr>
          </w:p>
        </w:tc>
        <w:tc>
          <w:tcPr>
            <w:tcW w:w="1560" w:type="dxa"/>
          </w:tcPr>
          <w:p w14:paraId="6742B014" w14:textId="77777777" w:rsidR="009A5789" w:rsidRPr="00AD67F1" w:rsidRDefault="009A5789" w:rsidP="009A5789">
            <w:pPr>
              <w:pStyle w:val="TableText10"/>
              <w:rPr>
                <w:color w:val="000000"/>
              </w:rPr>
            </w:pPr>
            <w:r w:rsidRPr="00AD67F1">
              <w:rPr>
                <w:color w:val="000000"/>
              </w:rPr>
              <w:t>674</w:t>
            </w:r>
          </w:p>
        </w:tc>
        <w:tc>
          <w:tcPr>
            <w:tcW w:w="1200" w:type="dxa"/>
          </w:tcPr>
          <w:p w14:paraId="0469E1FC" w14:textId="77777777" w:rsidR="009A5789" w:rsidRPr="00AD67F1" w:rsidRDefault="009A5789" w:rsidP="009A5789">
            <w:pPr>
              <w:pStyle w:val="TableText10"/>
              <w:rPr>
                <w:color w:val="000000"/>
              </w:rPr>
            </w:pPr>
          </w:p>
        </w:tc>
      </w:tr>
      <w:tr w:rsidR="009A5789" w:rsidRPr="00AD67F1" w14:paraId="0D253110" w14:textId="77777777" w:rsidTr="009A5789">
        <w:trPr>
          <w:cantSplit/>
        </w:trPr>
        <w:tc>
          <w:tcPr>
            <w:tcW w:w="1200" w:type="dxa"/>
          </w:tcPr>
          <w:p w14:paraId="7BD2B5C5" w14:textId="77777777" w:rsidR="009A5789" w:rsidRPr="00AD67F1" w:rsidRDefault="009A5789" w:rsidP="009A5789">
            <w:pPr>
              <w:pStyle w:val="TableText10"/>
              <w:rPr>
                <w:color w:val="000000"/>
              </w:rPr>
            </w:pPr>
            <w:r w:rsidRPr="00AD67F1">
              <w:rPr>
                <w:color w:val="000000"/>
              </w:rPr>
              <w:t>25</w:t>
            </w:r>
          </w:p>
        </w:tc>
        <w:tc>
          <w:tcPr>
            <w:tcW w:w="2400" w:type="dxa"/>
          </w:tcPr>
          <w:p w14:paraId="5D944485" w14:textId="77777777" w:rsidR="009A5789" w:rsidRPr="00AD67F1" w:rsidRDefault="009A5789" w:rsidP="009A5789">
            <w:pPr>
              <w:pStyle w:val="TableText10"/>
              <w:rPr>
                <w:color w:val="000000"/>
              </w:rPr>
            </w:pPr>
            <w:r w:rsidRPr="00AD67F1">
              <w:rPr>
                <w:color w:val="000000"/>
              </w:rPr>
              <w:t>90 (1)</w:t>
            </w:r>
          </w:p>
        </w:tc>
        <w:tc>
          <w:tcPr>
            <w:tcW w:w="3720" w:type="dxa"/>
          </w:tcPr>
          <w:p w14:paraId="1C158932"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013D05B4" w14:textId="77777777" w:rsidR="009A5789" w:rsidRPr="00AD67F1" w:rsidRDefault="009A5789" w:rsidP="009A5789">
            <w:pPr>
              <w:pStyle w:val="TableText10"/>
              <w:rPr>
                <w:color w:val="000000"/>
              </w:rPr>
            </w:pPr>
          </w:p>
        </w:tc>
        <w:tc>
          <w:tcPr>
            <w:tcW w:w="1560" w:type="dxa"/>
          </w:tcPr>
          <w:p w14:paraId="1D108942" w14:textId="77777777" w:rsidR="009A5789" w:rsidRPr="00AD67F1" w:rsidRDefault="009A5789" w:rsidP="009A5789">
            <w:pPr>
              <w:pStyle w:val="TableText10"/>
              <w:rPr>
                <w:color w:val="000000"/>
              </w:rPr>
            </w:pPr>
            <w:r w:rsidRPr="00AD67F1">
              <w:rPr>
                <w:color w:val="000000"/>
              </w:rPr>
              <w:t>336</w:t>
            </w:r>
          </w:p>
        </w:tc>
        <w:tc>
          <w:tcPr>
            <w:tcW w:w="1200" w:type="dxa"/>
          </w:tcPr>
          <w:p w14:paraId="1E6E6BAB" w14:textId="77777777" w:rsidR="009A5789" w:rsidRPr="00AD67F1" w:rsidRDefault="009A5789" w:rsidP="009A5789">
            <w:pPr>
              <w:pStyle w:val="TableText10"/>
              <w:rPr>
                <w:color w:val="000000"/>
              </w:rPr>
            </w:pPr>
          </w:p>
        </w:tc>
      </w:tr>
      <w:tr w:rsidR="009A5789" w:rsidRPr="00AD67F1" w14:paraId="76A99DB8" w14:textId="77777777" w:rsidTr="009A5789">
        <w:trPr>
          <w:cantSplit/>
        </w:trPr>
        <w:tc>
          <w:tcPr>
            <w:tcW w:w="1200" w:type="dxa"/>
          </w:tcPr>
          <w:p w14:paraId="66D7FBE7" w14:textId="77777777" w:rsidR="009A5789" w:rsidRPr="00AD67F1" w:rsidRDefault="009A5789" w:rsidP="009A5789">
            <w:pPr>
              <w:pStyle w:val="TableText10"/>
              <w:rPr>
                <w:color w:val="000000"/>
              </w:rPr>
            </w:pPr>
            <w:r w:rsidRPr="00AD67F1">
              <w:rPr>
                <w:color w:val="000000"/>
              </w:rPr>
              <w:t>26</w:t>
            </w:r>
          </w:p>
        </w:tc>
        <w:tc>
          <w:tcPr>
            <w:tcW w:w="2400" w:type="dxa"/>
          </w:tcPr>
          <w:p w14:paraId="06E7C13F" w14:textId="77777777" w:rsidR="009A5789" w:rsidRPr="00AD67F1" w:rsidRDefault="009A5789" w:rsidP="009A5789">
            <w:pPr>
              <w:pStyle w:val="TableText10"/>
              <w:rPr>
                <w:color w:val="000000"/>
              </w:rPr>
            </w:pPr>
            <w:r w:rsidRPr="00AD67F1">
              <w:rPr>
                <w:color w:val="000000"/>
              </w:rPr>
              <w:t>90 (2)</w:t>
            </w:r>
          </w:p>
        </w:tc>
        <w:tc>
          <w:tcPr>
            <w:tcW w:w="3720" w:type="dxa"/>
          </w:tcPr>
          <w:p w14:paraId="03ED5479"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2CE5D7B" w14:textId="77777777" w:rsidR="009A5789" w:rsidRPr="00AD67F1" w:rsidRDefault="009A5789" w:rsidP="009A5789">
            <w:pPr>
              <w:pStyle w:val="TableText10"/>
              <w:rPr>
                <w:color w:val="000000"/>
              </w:rPr>
            </w:pPr>
          </w:p>
        </w:tc>
        <w:tc>
          <w:tcPr>
            <w:tcW w:w="1560" w:type="dxa"/>
          </w:tcPr>
          <w:p w14:paraId="01E50204" w14:textId="77777777" w:rsidR="009A5789" w:rsidRPr="00AD67F1" w:rsidRDefault="009A5789" w:rsidP="009A5789">
            <w:pPr>
              <w:pStyle w:val="TableText10"/>
              <w:rPr>
                <w:color w:val="000000"/>
              </w:rPr>
            </w:pPr>
            <w:r w:rsidRPr="00AD67F1">
              <w:rPr>
                <w:color w:val="000000"/>
              </w:rPr>
              <w:t>336</w:t>
            </w:r>
          </w:p>
        </w:tc>
        <w:tc>
          <w:tcPr>
            <w:tcW w:w="1200" w:type="dxa"/>
          </w:tcPr>
          <w:p w14:paraId="498B0E1F" w14:textId="77777777" w:rsidR="009A5789" w:rsidRPr="00AD67F1" w:rsidRDefault="009A5789" w:rsidP="009A5789">
            <w:pPr>
              <w:pStyle w:val="TableText10"/>
              <w:rPr>
                <w:color w:val="000000"/>
              </w:rPr>
            </w:pPr>
          </w:p>
        </w:tc>
      </w:tr>
      <w:tr w:rsidR="009A5789" w:rsidRPr="00AD67F1" w14:paraId="386BA92B" w14:textId="77777777" w:rsidTr="009A5789">
        <w:trPr>
          <w:cantSplit/>
        </w:trPr>
        <w:tc>
          <w:tcPr>
            <w:tcW w:w="1200" w:type="dxa"/>
          </w:tcPr>
          <w:p w14:paraId="6414803F" w14:textId="77777777" w:rsidR="009A5789" w:rsidRPr="00AD67F1" w:rsidRDefault="009A5789" w:rsidP="009A5789">
            <w:pPr>
              <w:pStyle w:val="TableText10"/>
              <w:rPr>
                <w:color w:val="000000"/>
              </w:rPr>
            </w:pPr>
            <w:r w:rsidRPr="00AD67F1">
              <w:rPr>
                <w:color w:val="000000"/>
              </w:rPr>
              <w:t>27</w:t>
            </w:r>
          </w:p>
        </w:tc>
        <w:tc>
          <w:tcPr>
            <w:tcW w:w="2400" w:type="dxa"/>
          </w:tcPr>
          <w:p w14:paraId="0188DA04" w14:textId="77777777" w:rsidR="009A5789" w:rsidRPr="00AD67F1" w:rsidRDefault="009A5789" w:rsidP="009A5789">
            <w:pPr>
              <w:pStyle w:val="TableText10"/>
              <w:rPr>
                <w:color w:val="000000"/>
              </w:rPr>
            </w:pPr>
            <w:r w:rsidRPr="00AD67F1">
              <w:rPr>
                <w:color w:val="000000"/>
              </w:rPr>
              <w:t>90 (3)</w:t>
            </w:r>
          </w:p>
        </w:tc>
        <w:tc>
          <w:tcPr>
            <w:tcW w:w="3720" w:type="dxa"/>
          </w:tcPr>
          <w:p w14:paraId="7A2078DB"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AC96C9C" w14:textId="77777777" w:rsidR="009A5789" w:rsidRPr="00AD67F1" w:rsidRDefault="009A5789" w:rsidP="009A5789">
            <w:pPr>
              <w:pStyle w:val="TableText10"/>
              <w:rPr>
                <w:color w:val="000000"/>
              </w:rPr>
            </w:pPr>
          </w:p>
        </w:tc>
        <w:tc>
          <w:tcPr>
            <w:tcW w:w="1560" w:type="dxa"/>
          </w:tcPr>
          <w:p w14:paraId="2C587636" w14:textId="77777777" w:rsidR="009A5789" w:rsidRPr="00AD67F1" w:rsidRDefault="009A5789" w:rsidP="009A5789">
            <w:pPr>
              <w:pStyle w:val="TableText10"/>
              <w:rPr>
                <w:color w:val="000000"/>
              </w:rPr>
            </w:pPr>
            <w:r w:rsidRPr="00AD67F1">
              <w:rPr>
                <w:color w:val="000000"/>
              </w:rPr>
              <w:t>336</w:t>
            </w:r>
          </w:p>
        </w:tc>
        <w:tc>
          <w:tcPr>
            <w:tcW w:w="1200" w:type="dxa"/>
          </w:tcPr>
          <w:p w14:paraId="58BBD1C7" w14:textId="77777777" w:rsidR="009A5789" w:rsidRPr="00AD67F1" w:rsidRDefault="009A5789" w:rsidP="009A5789">
            <w:pPr>
              <w:pStyle w:val="TableText10"/>
              <w:rPr>
                <w:color w:val="000000"/>
              </w:rPr>
            </w:pPr>
          </w:p>
        </w:tc>
      </w:tr>
      <w:tr w:rsidR="009A5789" w:rsidRPr="00AD67F1" w14:paraId="711FC8BD" w14:textId="77777777" w:rsidTr="009A5789">
        <w:trPr>
          <w:cantSplit/>
        </w:trPr>
        <w:tc>
          <w:tcPr>
            <w:tcW w:w="1200" w:type="dxa"/>
          </w:tcPr>
          <w:p w14:paraId="1545A35A" w14:textId="77777777" w:rsidR="009A5789" w:rsidRPr="00AD67F1" w:rsidRDefault="009A5789" w:rsidP="009A5789">
            <w:pPr>
              <w:pStyle w:val="TableText10"/>
              <w:rPr>
                <w:color w:val="000000"/>
              </w:rPr>
            </w:pPr>
            <w:r w:rsidRPr="00AD67F1">
              <w:rPr>
                <w:color w:val="000000"/>
              </w:rPr>
              <w:lastRenderedPageBreak/>
              <w:t>28</w:t>
            </w:r>
          </w:p>
        </w:tc>
        <w:tc>
          <w:tcPr>
            <w:tcW w:w="2400" w:type="dxa"/>
          </w:tcPr>
          <w:p w14:paraId="2B98672C" w14:textId="77777777" w:rsidR="009A5789" w:rsidRPr="00AD67F1" w:rsidRDefault="009A5789" w:rsidP="009A5789">
            <w:pPr>
              <w:pStyle w:val="TableText10"/>
              <w:rPr>
                <w:color w:val="000000"/>
              </w:rPr>
            </w:pPr>
            <w:r w:rsidRPr="00AD67F1">
              <w:rPr>
                <w:color w:val="000000"/>
              </w:rPr>
              <w:t>91 (1)</w:t>
            </w:r>
          </w:p>
        </w:tc>
        <w:tc>
          <w:tcPr>
            <w:tcW w:w="3720" w:type="dxa"/>
          </w:tcPr>
          <w:p w14:paraId="10BAD4A9"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6A7D0A6B" w14:textId="77777777" w:rsidR="009A5789" w:rsidRPr="00AD67F1" w:rsidRDefault="009A5789" w:rsidP="009A5789">
            <w:pPr>
              <w:pStyle w:val="TableText10"/>
              <w:rPr>
                <w:color w:val="000000"/>
              </w:rPr>
            </w:pPr>
          </w:p>
        </w:tc>
        <w:tc>
          <w:tcPr>
            <w:tcW w:w="1560" w:type="dxa"/>
          </w:tcPr>
          <w:p w14:paraId="5A059F75" w14:textId="77777777" w:rsidR="009A5789" w:rsidRPr="00AD67F1" w:rsidRDefault="009A5789" w:rsidP="009A5789">
            <w:pPr>
              <w:pStyle w:val="TableText10"/>
              <w:rPr>
                <w:color w:val="000000"/>
              </w:rPr>
            </w:pPr>
          </w:p>
        </w:tc>
        <w:tc>
          <w:tcPr>
            <w:tcW w:w="1200" w:type="dxa"/>
          </w:tcPr>
          <w:p w14:paraId="24C33D9F" w14:textId="77777777" w:rsidR="009A5789" w:rsidRPr="00AD67F1" w:rsidRDefault="009A5789" w:rsidP="009A5789">
            <w:pPr>
              <w:pStyle w:val="TableText10"/>
              <w:rPr>
                <w:color w:val="000000"/>
              </w:rPr>
            </w:pPr>
          </w:p>
        </w:tc>
      </w:tr>
      <w:tr w:rsidR="009A5789" w:rsidRPr="00AD67F1" w14:paraId="7C7C5168" w14:textId="77777777" w:rsidTr="009A5789">
        <w:trPr>
          <w:cantSplit/>
        </w:trPr>
        <w:tc>
          <w:tcPr>
            <w:tcW w:w="1200" w:type="dxa"/>
          </w:tcPr>
          <w:p w14:paraId="6B64DB8A" w14:textId="77777777" w:rsidR="009A5789" w:rsidRPr="00AD67F1" w:rsidRDefault="009A5789" w:rsidP="009A5789">
            <w:pPr>
              <w:pStyle w:val="TableText10"/>
              <w:rPr>
                <w:color w:val="000000"/>
              </w:rPr>
            </w:pPr>
            <w:r w:rsidRPr="00AD67F1">
              <w:rPr>
                <w:color w:val="000000"/>
              </w:rPr>
              <w:t>29</w:t>
            </w:r>
          </w:p>
        </w:tc>
        <w:tc>
          <w:tcPr>
            <w:tcW w:w="2400" w:type="dxa"/>
          </w:tcPr>
          <w:p w14:paraId="17473818" w14:textId="77777777" w:rsidR="009A5789" w:rsidRPr="00AD67F1" w:rsidRDefault="009A5789" w:rsidP="009A5789">
            <w:pPr>
              <w:pStyle w:val="TableText10"/>
              <w:rPr>
                <w:color w:val="000000"/>
              </w:rPr>
            </w:pPr>
            <w:r w:rsidRPr="00AD67F1">
              <w:rPr>
                <w:color w:val="000000"/>
              </w:rPr>
              <w:t>91 (2)</w:t>
            </w:r>
          </w:p>
        </w:tc>
        <w:tc>
          <w:tcPr>
            <w:tcW w:w="3720" w:type="dxa"/>
          </w:tcPr>
          <w:p w14:paraId="223FA70B"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7EF81EEB" w14:textId="77777777" w:rsidR="009A5789" w:rsidRPr="00AD67F1" w:rsidRDefault="009A5789" w:rsidP="009A5789">
            <w:pPr>
              <w:pStyle w:val="TableText10"/>
              <w:rPr>
                <w:color w:val="000000"/>
              </w:rPr>
            </w:pPr>
          </w:p>
        </w:tc>
        <w:tc>
          <w:tcPr>
            <w:tcW w:w="1560" w:type="dxa"/>
          </w:tcPr>
          <w:p w14:paraId="0FC719FB" w14:textId="77777777" w:rsidR="009A5789" w:rsidRPr="00AD67F1" w:rsidRDefault="009A5789" w:rsidP="009A5789">
            <w:pPr>
              <w:pStyle w:val="TableText10"/>
              <w:rPr>
                <w:color w:val="000000"/>
              </w:rPr>
            </w:pPr>
          </w:p>
        </w:tc>
        <w:tc>
          <w:tcPr>
            <w:tcW w:w="1200" w:type="dxa"/>
          </w:tcPr>
          <w:p w14:paraId="643C685B" w14:textId="77777777" w:rsidR="009A5789" w:rsidRPr="00AD67F1" w:rsidRDefault="009A5789" w:rsidP="009A5789">
            <w:pPr>
              <w:pStyle w:val="TableText10"/>
              <w:rPr>
                <w:color w:val="000000"/>
              </w:rPr>
            </w:pPr>
          </w:p>
        </w:tc>
      </w:tr>
      <w:tr w:rsidR="009A5789" w:rsidRPr="00AD67F1" w14:paraId="7204DF56" w14:textId="77777777" w:rsidTr="009A5789">
        <w:trPr>
          <w:cantSplit/>
        </w:trPr>
        <w:tc>
          <w:tcPr>
            <w:tcW w:w="1200" w:type="dxa"/>
          </w:tcPr>
          <w:p w14:paraId="484C07A1" w14:textId="77777777" w:rsidR="009A5789" w:rsidRPr="00AD67F1" w:rsidRDefault="009A5789" w:rsidP="009A5789">
            <w:pPr>
              <w:pStyle w:val="TableText10"/>
              <w:rPr>
                <w:color w:val="000000"/>
              </w:rPr>
            </w:pPr>
            <w:r w:rsidRPr="00AD67F1">
              <w:rPr>
                <w:color w:val="000000"/>
              </w:rPr>
              <w:t>30</w:t>
            </w:r>
          </w:p>
        </w:tc>
        <w:tc>
          <w:tcPr>
            <w:tcW w:w="2400" w:type="dxa"/>
          </w:tcPr>
          <w:p w14:paraId="27CD8747" w14:textId="77777777" w:rsidR="009A5789" w:rsidRPr="00AD67F1" w:rsidRDefault="009A5789" w:rsidP="009A5789">
            <w:pPr>
              <w:pStyle w:val="TableText10"/>
              <w:rPr>
                <w:color w:val="000000"/>
              </w:rPr>
            </w:pPr>
            <w:r w:rsidRPr="00AD67F1">
              <w:rPr>
                <w:color w:val="000000"/>
              </w:rPr>
              <w:t>92 (2)</w:t>
            </w:r>
          </w:p>
        </w:tc>
        <w:tc>
          <w:tcPr>
            <w:tcW w:w="3720" w:type="dxa"/>
          </w:tcPr>
          <w:p w14:paraId="12CB75D4" w14:textId="77777777" w:rsidR="009A5789" w:rsidRPr="00AD67F1" w:rsidRDefault="009A5789" w:rsidP="009A5789">
            <w:pPr>
              <w:pStyle w:val="TableText10"/>
              <w:rPr>
                <w:color w:val="000000"/>
              </w:rPr>
            </w:pPr>
            <w:r w:rsidRPr="00AD67F1">
              <w:rPr>
                <w:color w:val="000000"/>
                <w:lang w:eastAsia="en-AU"/>
              </w:rPr>
              <w:t>display of warning signs required by heavy vehicle standards on vehicles to which the requirement does not apply</w:t>
            </w:r>
          </w:p>
        </w:tc>
        <w:tc>
          <w:tcPr>
            <w:tcW w:w="1320" w:type="dxa"/>
          </w:tcPr>
          <w:p w14:paraId="227400FC" w14:textId="77777777" w:rsidR="009A5789" w:rsidRPr="00AD67F1" w:rsidRDefault="009A5789" w:rsidP="009A5789">
            <w:pPr>
              <w:pStyle w:val="TableText10"/>
              <w:rPr>
                <w:color w:val="000000"/>
              </w:rPr>
            </w:pPr>
          </w:p>
        </w:tc>
        <w:tc>
          <w:tcPr>
            <w:tcW w:w="1560" w:type="dxa"/>
          </w:tcPr>
          <w:p w14:paraId="57569B83" w14:textId="77777777" w:rsidR="009A5789" w:rsidRPr="00AD67F1" w:rsidRDefault="009A5789" w:rsidP="009A5789">
            <w:pPr>
              <w:pStyle w:val="TableText10"/>
              <w:rPr>
                <w:color w:val="000000"/>
              </w:rPr>
            </w:pPr>
            <w:r w:rsidRPr="00AD67F1">
              <w:rPr>
                <w:color w:val="000000"/>
              </w:rPr>
              <w:t>336</w:t>
            </w:r>
          </w:p>
        </w:tc>
        <w:tc>
          <w:tcPr>
            <w:tcW w:w="1200" w:type="dxa"/>
          </w:tcPr>
          <w:p w14:paraId="3098D3DF" w14:textId="77777777" w:rsidR="009A5789" w:rsidRPr="00AD67F1" w:rsidRDefault="009A5789" w:rsidP="009A5789">
            <w:pPr>
              <w:pStyle w:val="TableText10"/>
              <w:rPr>
                <w:color w:val="000000"/>
              </w:rPr>
            </w:pPr>
          </w:p>
        </w:tc>
      </w:tr>
      <w:tr w:rsidR="009A5789" w:rsidRPr="00AD67F1" w14:paraId="614C411C" w14:textId="77777777" w:rsidTr="009A5789">
        <w:trPr>
          <w:cantSplit/>
        </w:trPr>
        <w:tc>
          <w:tcPr>
            <w:tcW w:w="1200" w:type="dxa"/>
          </w:tcPr>
          <w:p w14:paraId="3FF8D177" w14:textId="77777777" w:rsidR="009A5789" w:rsidRPr="00AD67F1" w:rsidRDefault="009A5789" w:rsidP="009A5789">
            <w:pPr>
              <w:pStyle w:val="TableText10"/>
              <w:rPr>
                <w:color w:val="000000"/>
              </w:rPr>
            </w:pPr>
            <w:r w:rsidRPr="00AD67F1">
              <w:rPr>
                <w:color w:val="000000"/>
              </w:rPr>
              <w:t>31</w:t>
            </w:r>
          </w:p>
        </w:tc>
        <w:tc>
          <w:tcPr>
            <w:tcW w:w="2400" w:type="dxa"/>
          </w:tcPr>
          <w:p w14:paraId="4788995F" w14:textId="77777777" w:rsidR="009A5789" w:rsidRPr="00AD67F1" w:rsidRDefault="009A5789" w:rsidP="009A5789">
            <w:pPr>
              <w:pStyle w:val="TableText10"/>
              <w:rPr>
                <w:color w:val="000000"/>
              </w:rPr>
            </w:pPr>
            <w:r w:rsidRPr="00AD67F1">
              <w:rPr>
                <w:color w:val="000000"/>
              </w:rPr>
              <w:t>93 (1)</w:t>
            </w:r>
          </w:p>
        </w:tc>
        <w:tc>
          <w:tcPr>
            <w:tcW w:w="3720" w:type="dxa"/>
          </w:tcPr>
          <w:p w14:paraId="5E70B4DD"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24D77CF2" w14:textId="77777777" w:rsidR="009A5789" w:rsidRPr="00AD67F1" w:rsidRDefault="009A5789" w:rsidP="009A5789">
            <w:pPr>
              <w:pStyle w:val="TableText10"/>
              <w:rPr>
                <w:color w:val="000000"/>
              </w:rPr>
            </w:pPr>
          </w:p>
        </w:tc>
        <w:tc>
          <w:tcPr>
            <w:tcW w:w="1560" w:type="dxa"/>
          </w:tcPr>
          <w:p w14:paraId="79E110A6" w14:textId="77777777" w:rsidR="009A5789" w:rsidRPr="00AD67F1" w:rsidRDefault="009A5789" w:rsidP="009A5789">
            <w:pPr>
              <w:pStyle w:val="TableText10"/>
              <w:rPr>
                <w:color w:val="000000"/>
              </w:rPr>
            </w:pPr>
          </w:p>
        </w:tc>
        <w:tc>
          <w:tcPr>
            <w:tcW w:w="1200" w:type="dxa"/>
          </w:tcPr>
          <w:p w14:paraId="4A48AE1C" w14:textId="77777777" w:rsidR="009A5789" w:rsidRPr="00AD67F1" w:rsidRDefault="009A5789" w:rsidP="009A5789">
            <w:pPr>
              <w:pStyle w:val="TableText10"/>
              <w:rPr>
                <w:color w:val="000000"/>
              </w:rPr>
            </w:pPr>
          </w:p>
        </w:tc>
      </w:tr>
      <w:tr w:rsidR="009A5789" w:rsidRPr="00AD67F1" w14:paraId="555A2951" w14:textId="77777777" w:rsidTr="009A5789">
        <w:trPr>
          <w:cantSplit/>
        </w:trPr>
        <w:tc>
          <w:tcPr>
            <w:tcW w:w="1200" w:type="dxa"/>
          </w:tcPr>
          <w:p w14:paraId="456AC050" w14:textId="77777777" w:rsidR="009A5789" w:rsidRPr="00AD67F1" w:rsidRDefault="009A5789" w:rsidP="009A5789">
            <w:pPr>
              <w:pStyle w:val="TableText10"/>
              <w:rPr>
                <w:color w:val="000000"/>
              </w:rPr>
            </w:pPr>
            <w:r w:rsidRPr="00AD67F1">
              <w:rPr>
                <w:color w:val="000000"/>
              </w:rPr>
              <w:t>32</w:t>
            </w:r>
          </w:p>
        </w:tc>
        <w:tc>
          <w:tcPr>
            <w:tcW w:w="2400" w:type="dxa"/>
          </w:tcPr>
          <w:p w14:paraId="2B60A18B" w14:textId="77777777" w:rsidR="009A5789" w:rsidRPr="00AD67F1" w:rsidRDefault="009A5789" w:rsidP="009A5789">
            <w:pPr>
              <w:pStyle w:val="TableText10"/>
              <w:rPr>
                <w:color w:val="000000"/>
              </w:rPr>
            </w:pPr>
            <w:r w:rsidRPr="00AD67F1">
              <w:rPr>
                <w:color w:val="000000"/>
              </w:rPr>
              <w:t>93 (2)</w:t>
            </w:r>
          </w:p>
        </w:tc>
        <w:tc>
          <w:tcPr>
            <w:tcW w:w="3720" w:type="dxa"/>
          </w:tcPr>
          <w:p w14:paraId="35221B3A"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787B4FB7" w14:textId="77777777" w:rsidR="009A5789" w:rsidRPr="00AD67F1" w:rsidRDefault="009A5789" w:rsidP="009A5789">
            <w:pPr>
              <w:pStyle w:val="TableText10"/>
              <w:rPr>
                <w:color w:val="000000"/>
              </w:rPr>
            </w:pPr>
          </w:p>
        </w:tc>
        <w:tc>
          <w:tcPr>
            <w:tcW w:w="1560" w:type="dxa"/>
          </w:tcPr>
          <w:p w14:paraId="2DAE22E8" w14:textId="77777777" w:rsidR="009A5789" w:rsidRPr="00AD67F1" w:rsidRDefault="009A5789" w:rsidP="009A5789">
            <w:pPr>
              <w:pStyle w:val="TableText10"/>
              <w:rPr>
                <w:color w:val="000000"/>
              </w:rPr>
            </w:pPr>
          </w:p>
        </w:tc>
        <w:tc>
          <w:tcPr>
            <w:tcW w:w="1200" w:type="dxa"/>
          </w:tcPr>
          <w:p w14:paraId="0C7DE8D7" w14:textId="77777777" w:rsidR="009A5789" w:rsidRPr="00AD67F1" w:rsidRDefault="009A5789" w:rsidP="009A5789">
            <w:pPr>
              <w:pStyle w:val="TableText10"/>
              <w:rPr>
                <w:color w:val="000000"/>
              </w:rPr>
            </w:pPr>
          </w:p>
        </w:tc>
      </w:tr>
      <w:tr w:rsidR="009A5789" w:rsidRPr="00AD67F1" w14:paraId="2C5DD92A" w14:textId="77777777" w:rsidTr="009A5789">
        <w:trPr>
          <w:cantSplit/>
        </w:trPr>
        <w:tc>
          <w:tcPr>
            <w:tcW w:w="1200" w:type="dxa"/>
          </w:tcPr>
          <w:p w14:paraId="7EEFDE84" w14:textId="77777777" w:rsidR="009A5789" w:rsidRPr="00AD67F1" w:rsidRDefault="009A5789" w:rsidP="009A5789">
            <w:pPr>
              <w:pStyle w:val="TableText10"/>
              <w:rPr>
                <w:color w:val="000000"/>
              </w:rPr>
            </w:pPr>
            <w:r w:rsidRPr="00AD67F1">
              <w:rPr>
                <w:color w:val="000000"/>
              </w:rPr>
              <w:t>33</w:t>
            </w:r>
          </w:p>
        </w:tc>
        <w:tc>
          <w:tcPr>
            <w:tcW w:w="2400" w:type="dxa"/>
          </w:tcPr>
          <w:p w14:paraId="533862D7" w14:textId="77777777" w:rsidR="009A5789" w:rsidRPr="00AD67F1" w:rsidRDefault="009A5789" w:rsidP="009A5789">
            <w:pPr>
              <w:pStyle w:val="TableText10"/>
              <w:rPr>
                <w:color w:val="000000"/>
              </w:rPr>
            </w:pPr>
            <w:r w:rsidRPr="00AD67F1">
              <w:rPr>
                <w:color w:val="000000"/>
              </w:rPr>
              <w:t>93 (3)</w:t>
            </w:r>
          </w:p>
        </w:tc>
        <w:tc>
          <w:tcPr>
            <w:tcW w:w="3720" w:type="dxa"/>
          </w:tcPr>
          <w:p w14:paraId="3534B9BB"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42C61CCA" w14:textId="77777777" w:rsidR="009A5789" w:rsidRPr="00AD67F1" w:rsidRDefault="009A5789" w:rsidP="009A5789">
            <w:pPr>
              <w:pStyle w:val="TableText10"/>
              <w:rPr>
                <w:color w:val="000000"/>
              </w:rPr>
            </w:pPr>
          </w:p>
        </w:tc>
        <w:tc>
          <w:tcPr>
            <w:tcW w:w="1560" w:type="dxa"/>
          </w:tcPr>
          <w:p w14:paraId="454B53C3" w14:textId="77777777" w:rsidR="009A5789" w:rsidRPr="00AD67F1" w:rsidRDefault="009A5789" w:rsidP="009A5789">
            <w:pPr>
              <w:pStyle w:val="TableText10"/>
              <w:rPr>
                <w:color w:val="000000"/>
              </w:rPr>
            </w:pPr>
          </w:p>
        </w:tc>
        <w:tc>
          <w:tcPr>
            <w:tcW w:w="1200" w:type="dxa"/>
          </w:tcPr>
          <w:p w14:paraId="75D94CA2" w14:textId="77777777" w:rsidR="009A5789" w:rsidRPr="00AD67F1" w:rsidRDefault="009A5789" w:rsidP="009A5789">
            <w:pPr>
              <w:pStyle w:val="TableText10"/>
              <w:rPr>
                <w:color w:val="000000"/>
              </w:rPr>
            </w:pPr>
          </w:p>
        </w:tc>
      </w:tr>
      <w:tr w:rsidR="009A5789" w:rsidRPr="00AD67F1" w14:paraId="02B795CF" w14:textId="77777777" w:rsidTr="009A5789">
        <w:trPr>
          <w:cantSplit/>
        </w:trPr>
        <w:tc>
          <w:tcPr>
            <w:tcW w:w="1200" w:type="dxa"/>
            <w:tcBorders>
              <w:bottom w:val="nil"/>
            </w:tcBorders>
          </w:tcPr>
          <w:p w14:paraId="2760F2E8"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Borders>
              <w:bottom w:val="nil"/>
            </w:tcBorders>
          </w:tcPr>
          <w:p w14:paraId="4D536F2B" w14:textId="77777777" w:rsidR="009A5789" w:rsidRPr="00AD67F1" w:rsidRDefault="009A5789" w:rsidP="009A5789">
            <w:pPr>
              <w:pStyle w:val="TableText10"/>
              <w:rPr>
                <w:color w:val="000000"/>
              </w:rPr>
            </w:pPr>
            <w:r w:rsidRPr="00AD67F1">
              <w:rPr>
                <w:color w:val="000000"/>
              </w:rPr>
              <w:t>96 (1)</w:t>
            </w:r>
          </w:p>
        </w:tc>
        <w:tc>
          <w:tcPr>
            <w:tcW w:w="3720" w:type="dxa"/>
            <w:tcBorders>
              <w:bottom w:val="nil"/>
            </w:tcBorders>
          </w:tcPr>
          <w:p w14:paraId="14DCAA01" w14:textId="77777777" w:rsidR="009A5789" w:rsidRPr="00AD67F1" w:rsidRDefault="009A5789" w:rsidP="009A5789">
            <w:pPr>
              <w:pStyle w:val="TableText10"/>
              <w:keepNext/>
              <w:rPr>
                <w:color w:val="000000"/>
              </w:rPr>
            </w:pPr>
          </w:p>
        </w:tc>
        <w:tc>
          <w:tcPr>
            <w:tcW w:w="1320" w:type="dxa"/>
            <w:tcBorders>
              <w:bottom w:val="nil"/>
            </w:tcBorders>
          </w:tcPr>
          <w:p w14:paraId="7072929F" w14:textId="77777777" w:rsidR="009A5789" w:rsidRPr="00AD67F1" w:rsidRDefault="009A5789" w:rsidP="009A5789">
            <w:pPr>
              <w:pStyle w:val="TableText10"/>
              <w:keepNext/>
              <w:rPr>
                <w:color w:val="000000"/>
              </w:rPr>
            </w:pPr>
          </w:p>
        </w:tc>
        <w:tc>
          <w:tcPr>
            <w:tcW w:w="1560" w:type="dxa"/>
            <w:tcBorders>
              <w:bottom w:val="nil"/>
            </w:tcBorders>
          </w:tcPr>
          <w:p w14:paraId="766FC8AE" w14:textId="77777777" w:rsidR="009A5789" w:rsidRPr="00AD67F1" w:rsidRDefault="009A5789" w:rsidP="009A5789">
            <w:pPr>
              <w:pStyle w:val="TableText10"/>
              <w:rPr>
                <w:color w:val="000000"/>
              </w:rPr>
            </w:pPr>
          </w:p>
        </w:tc>
        <w:tc>
          <w:tcPr>
            <w:tcW w:w="1200" w:type="dxa"/>
            <w:tcBorders>
              <w:bottom w:val="nil"/>
            </w:tcBorders>
          </w:tcPr>
          <w:p w14:paraId="3972C335" w14:textId="77777777" w:rsidR="009A5789" w:rsidRPr="00AD67F1" w:rsidRDefault="009A5789" w:rsidP="009A5789">
            <w:pPr>
              <w:pStyle w:val="TableText10"/>
              <w:keepNext/>
              <w:rPr>
                <w:color w:val="000000"/>
              </w:rPr>
            </w:pPr>
          </w:p>
        </w:tc>
      </w:tr>
      <w:tr w:rsidR="009A5789" w:rsidRPr="00AD67F1" w14:paraId="5B6A340C" w14:textId="77777777" w:rsidTr="009A5789">
        <w:trPr>
          <w:cantSplit/>
        </w:trPr>
        <w:tc>
          <w:tcPr>
            <w:tcW w:w="1200" w:type="dxa"/>
            <w:tcBorders>
              <w:top w:val="nil"/>
              <w:bottom w:val="nil"/>
            </w:tcBorders>
          </w:tcPr>
          <w:p w14:paraId="57FAD999" w14:textId="77777777" w:rsidR="009A5789" w:rsidRPr="00AD67F1" w:rsidRDefault="009A5789" w:rsidP="009A5789">
            <w:pPr>
              <w:pStyle w:val="TableText10"/>
              <w:rPr>
                <w:color w:val="000000"/>
              </w:rPr>
            </w:pPr>
            <w:r w:rsidRPr="00AD67F1">
              <w:rPr>
                <w:color w:val="000000"/>
              </w:rPr>
              <w:t>34.1</w:t>
            </w:r>
          </w:p>
        </w:tc>
        <w:tc>
          <w:tcPr>
            <w:tcW w:w="2400" w:type="dxa"/>
            <w:tcBorders>
              <w:top w:val="nil"/>
              <w:bottom w:val="nil"/>
            </w:tcBorders>
          </w:tcPr>
          <w:p w14:paraId="4D7AB3A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74ADBD1" w14:textId="77777777" w:rsidR="009A5789" w:rsidRPr="00AD67F1" w:rsidRDefault="009A5789" w:rsidP="009A5789">
            <w:pPr>
              <w:pStyle w:val="TableText10"/>
              <w:rPr>
                <w:color w:val="000000"/>
              </w:rPr>
            </w:pPr>
            <w:r w:rsidRPr="00AD67F1">
              <w:rPr>
                <w:color w:val="000000"/>
                <w:lang w:eastAsia="en-AU"/>
              </w:rPr>
              <w:t>compliance with mass requirements—minor risk breach</w:t>
            </w:r>
          </w:p>
        </w:tc>
        <w:tc>
          <w:tcPr>
            <w:tcW w:w="1320" w:type="dxa"/>
            <w:tcBorders>
              <w:top w:val="nil"/>
              <w:bottom w:val="nil"/>
            </w:tcBorders>
          </w:tcPr>
          <w:p w14:paraId="0DDFCC14" w14:textId="77777777" w:rsidR="009A5789" w:rsidRPr="00AD67F1" w:rsidRDefault="009A5789" w:rsidP="009A5789">
            <w:pPr>
              <w:pStyle w:val="TableText10"/>
              <w:rPr>
                <w:color w:val="000000"/>
              </w:rPr>
            </w:pPr>
          </w:p>
        </w:tc>
        <w:tc>
          <w:tcPr>
            <w:tcW w:w="1560" w:type="dxa"/>
            <w:tcBorders>
              <w:top w:val="nil"/>
              <w:bottom w:val="nil"/>
            </w:tcBorders>
          </w:tcPr>
          <w:p w14:paraId="5DA4C52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52C3140" w14:textId="77777777" w:rsidR="009A5789" w:rsidRPr="00AD67F1" w:rsidRDefault="009A5789" w:rsidP="009A5789">
            <w:pPr>
              <w:pStyle w:val="TableText10"/>
              <w:rPr>
                <w:color w:val="000000"/>
              </w:rPr>
            </w:pPr>
          </w:p>
        </w:tc>
      </w:tr>
      <w:tr w:rsidR="009A5789" w:rsidRPr="00AD67F1" w14:paraId="131BDA9A" w14:textId="77777777" w:rsidTr="009A5789">
        <w:trPr>
          <w:cantSplit/>
        </w:trPr>
        <w:tc>
          <w:tcPr>
            <w:tcW w:w="1200" w:type="dxa"/>
            <w:tcBorders>
              <w:top w:val="nil"/>
              <w:bottom w:val="nil"/>
            </w:tcBorders>
          </w:tcPr>
          <w:p w14:paraId="145B9B5C" w14:textId="77777777" w:rsidR="009A5789" w:rsidRPr="00AD67F1" w:rsidRDefault="009A5789" w:rsidP="009A5789">
            <w:pPr>
              <w:pStyle w:val="TableText10"/>
              <w:rPr>
                <w:color w:val="000000"/>
              </w:rPr>
            </w:pPr>
            <w:r w:rsidRPr="00AD67F1">
              <w:rPr>
                <w:color w:val="000000"/>
              </w:rPr>
              <w:t>34.2</w:t>
            </w:r>
          </w:p>
        </w:tc>
        <w:tc>
          <w:tcPr>
            <w:tcW w:w="2400" w:type="dxa"/>
            <w:tcBorders>
              <w:top w:val="nil"/>
              <w:bottom w:val="nil"/>
            </w:tcBorders>
          </w:tcPr>
          <w:p w14:paraId="1963DA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6C56EE1" w14:textId="77777777" w:rsidR="009A5789" w:rsidRPr="00AD67F1" w:rsidRDefault="009A5789" w:rsidP="009A5789">
            <w:pPr>
              <w:pStyle w:val="TableText10"/>
              <w:rPr>
                <w:color w:val="000000"/>
              </w:rPr>
            </w:pPr>
            <w:r w:rsidRPr="00AD67F1">
              <w:rPr>
                <w:color w:val="000000"/>
                <w:lang w:eastAsia="en-AU"/>
              </w:rPr>
              <w:t>compliance with mass requirements—substantial risk breach</w:t>
            </w:r>
          </w:p>
        </w:tc>
        <w:tc>
          <w:tcPr>
            <w:tcW w:w="1320" w:type="dxa"/>
            <w:tcBorders>
              <w:top w:val="nil"/>
              <w:bottom w:val="nil"/>
            </w:tcBorders>
          </w:tcPr>
          <w:p w14:paraId="7F3B8507" w14:textId="77777777" w:rsidR="009A5789" w:rsidRPr="00AD67F1" w:rsidRDefault="009A5789" w:rsidP="009A5789">
            <w:pPr>
              <w:pStyle w:val="TableText10"/>
              <w:rPr>
                <w:color w:val="000000"/>
              </w:rPr>
            </w:pPr>
          </w:p>
        </w:tc>
        <w:tc>
          <w:tcPr>
            <w:tcW w:w="1560" w:type="dxa"/>
            <w:tcBorders>
              <w:top w:val="nil"/>
              <w:bottom w:val="nil"/>
            </w:tcBorders>
          </w:tcPr>
          <w:p w14:paraId="296B4ED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4BC33CC" w14:textId="77777777" w:rsidR="009A5789" w:rsidRPr="00AD67F1" w:rsidRDefault="009A5789" w:rsidP="009A5789">
            <w:pPr>
              <w:pStyle w:val="TableText10"/>
              <w:rPr>
                <w:color w:val="000000"/>
              </w:rPr>
            </w:pPr>
          </w:p>
        </w:tc>
      </w:tr>
      <w:tr w:rsidR="009A5789" w:rsidRPr="00AD67F1" w14:paraId="16604A94" w14:textId="77777777" w:rsidTr="009A5789">
        <w:trPr>
          <w:cantSplit/>
        </w:trPr>
        <w:tc>
          <w:tcPr>
            <w:tcW w:w="1200" w:type="dxa"/>
            <w:tcBorders>
              <w:top w:val="nil"/>
            </w:tcBorders>
          </w:tcPr>
          <w:p w14:paraId="2E9DEFFB" w14:textId="77777777" w:rsidR="009A5789" w:rsidRPr="00AD67F1" w:rsidRDefault="009A5789" w:rsidP="009A5789">
            <w:pPr>
              <w:pStyle w:val="TableText10"/>
              <w:rPr>
                <w:color w:val="000000"/>
              </w:rPr>
            </w:pPr>
            <w:r w:rsidRPr="00AD67F1">
              <w:rPr>
                <w:color w:val="000000"/>
              </w:rPr>
              <w:t>34.3</w:t>
            </w:r>
          </w:p>
        </w:tc>
        <w:tc>
          <w:tcPr>
            <w:tcW w:w="2400" w:type="dxa"/>
            <w:tcBorders>
              <w:top w:val="nil"/>
            </w:tcBorders>
          </w:tcPr>
          <w:p w14:paraId="7C0C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7DEE0072" w14:textId="77777777" w:rsidR="009A5789" w:rsidRPr="00AD67F1" w:rsidRDefault="009A5789" w:rsidP="009A5789">
            <w:pPr>
              <w:pStyle w:val="TableText10"/>
              <w:rPr>
                <w:color w:val="000000"/>
              </w:rPr>
            </w:pPr>
            <w:r w:rsidRPr="00AD67F1">
              <w:rPr>
                <w:color w:val="000000"/>
                <w:lang w:eastAsia="en-AU"/>
              </w:rPr>
              <w:t>compliance with mass requirements—severe risk breach</w:t>
            </w:r>
          </w:p>
        </w:tc>
        <w:tc>
          <w:tcPr>
            <w:tcW w:w="1320" w:type="dxa"/>
            <w:tcBorders>
              <w:top w:val="nil"/>
            </w:tcBorders>
          </w:tcPr>
          <w:p w14:paraId="2E94013D" w14:textId="77777777" w:rsidR="009A5789" w:rsidRPr="00AD67F1" w:rsidRDefault="009A5789" w:rsidP="009A5789">
            <w:pPr>
              <w:pStyle w:val="TableText10"/>
              <w:rPr>
                <w:color w:val="000000"/>
              </w:rPr>
            </w:pPr>
          </w:p>
        </w:tc>
        <w:tc>
          <w:tcPr>
            <w:tcW w:w="1560" w:type="dxa"/>
            <w:tcBorders>
              <w:top w:val="nil"/>
            </w:tcBorders>
          </w:tcPr>
          <w:p w14:paraId="7F004351" w14:textId="77777777" w:rsidR="009A5789" w:rsidRPr="00AD67F1" w:rsidRDefault="009A5789" w:rsidP="009A5789">
            <w:pPr>
              <w:pStyle w:val="TableText10"/>
              <w:rPr>
                <w:color w:val="000000"/>
              </w:rPr>
            </w:pPr>
          </w:p>
        </w:tc>
        <w:tc>
          <w:tcPr>
            <w:tcW w:w="1200" w:type="dxa"/>
            <w:tcBorders>
              <w:top w:val="nil"/>
            </w:tcBorders>
          </w:tcPr>
          <w:p w14:paraId="4823898A" w14:textId="77777777" w:rsidR="009A5789" w:rsidRPr="00AD67F1" w:rsidRDefault="009A5789" w:rsidP="009A5789">
            <w:pPr>
              <w:pStyle w:val="TableText10"/>
              <w:rPr>
                <w:color w:val="000000"/>
              </w:rPr>
            </w:pPr>
          </w:p>
        </w:tc>
      </w:tr>
      <w:tr w:rsidR="009A5789" w:rsidRPr="00AD67F1" w14:paraId="2192B3BA" w14:textId="77777777" w:rsidTr="009A5789">
        <w:trPr>
          <w:cantSplit/>
        </w:trPr>
        <w:tc>
          <w:tcPr>
            <w:tcW w:w="1200" w:type="dxa"/>
            <w:tcBorders>
              <w:bottom w:val="nil"/>
            </w:tcBorders>
          </w:tcPr>
          <w:p w14:paraId="0719C245" w14:textId="77777777" w:rsidR="009A5789" w:rsidRPr="00AD67F1" w:rsidRDefault="009A5789" w:rsidP="009A5789">
            <w:pPr>
              <w:pStyle w:val="TableText10"/>
              <w:keepNext/>
              <w:rPr>
                <w:color w:val="000000"/>
              </w:rPr>
            </w:pPr>
            <w:r w:rsidRPr="00AD67F1">
              <w:rPr>
                <w:color w:val="000000"/>
              </w:rPr>
              <w:t>35</w:t>
            </w:r>
          </w:p>
        </w:tc>
        <w:tc>
          <w:tcPr>
            <w:tcW w:w="2400" w:type="dxa"/>
            <w:tcBorders>
              <w:bottom w:val="nil"/>
            </w:tcBorders>
          </w:tcPr>
          <w:p w14:paraId="023E94E1" w14:textId="77777777" w:rsidR="009A5789" w:rsidRPr="00AD67F1" w:rsidRDefault="009A5789" w:rsidP="009A5789">
            <w:pPr>
              <w:pStyle w:val="TableText10"/>
              <w:rPr>
                <w:color w:val="000000"/>
              </w:rPr>
            </w:pPr>
            <w:r w:rsidRPr="00AD67F1">
              <w:rPr>
                <w:color w:val="000000"/>
              </w:rPr>
              <w:t>102 (1)</w:t>
            </w:r>
          </w:p>
        </w:tc>
        <w:tc>
          <w:tcPr>
            <w:tcW w:w="3720" w:type="dxa"/>
            <w:tcBorders>
              <w:bottom w:val="nil"/>
            </w:tcBorders>
          </w:tcPr>
          <w:p w14:paraId="35E23DFA" w14:textId="77777777" w:rsidR="009A5789" w:rsidRPr="00AD67F1" w:rsidRDefault="009A5789" w:rsidP="009A5789">
            <w:pPr>
              <w:pStyle w:val="TableText10"/>
              <w:keepNext/>
              <w:rPr>
                <w:color w:val="000000"/>
              </w:rPr>
            </w:pPr>
          </w:p>
        </w:tc>
        <w:tc>
          <w:tcPr>
            <w:tcW w:w="1320" w:type="dxa"/>
            <w:tcBorders>
              <w:bottom w:val="nil"/>
            </w:tcBorders>
          </w:tcPr>
          <w:p w14:paraId="4370692D" w14:textId="77777777" w:rsidR="009A5789" w:rsidRPr="00AD67F1" w:rsidRDefault="009A5789" w:rsidP="009A5789">
            <w:pPr>
              <w:pStyle w:val="TableText10"/>
              <w:keepNext/>
              <w:rPr>
                <w:color w:val="000000"/>
              </w:rPr>
            </w:pPr>
          </w:p>
        </w:tc>
        <w:tc>
          <w:tcPr>
            <w:tcW w:w="1560" w:type="dxa"/>
            <w:tcBorders>
              <w:bottom w:val="nil"/>
            </w:tcBorders>
          </w:tcPr>
          <w:p w14:paraId="4A7FCD85" w14:textId="77777777" w:rsidR="009A5789" w:rsidRPr="00AD67F1" w:rsidRDefault="009A5789" w:rsidP="009A5789">
            <w:pPr>
              <w:pStyle w:val="TableText10"/>
              <w:rPr>
                <w:color w:val="000000"/>
              </w:rPr>
            </w:pPr>
          </w:p>
        </w:tc>
        <w:tc>
          <w:tcPr>
            <w:tcW w:w="1200" w:type="dxa"/>
            <w:tcBorders>
              <w:bottom w:val="nil"/>
            </w:tcBorders>
          </w:tcPr>
          <w:p w14:paraId="23FC4FEB" w14:textId="77777777" w:rsidR="009A5789" w:rsidRPr="00AD67F1" w:rsidRDefault="009A5789" w:rsidP="009A5789">
            <w:pPr>
              <w:pStyle w:val="TableText10"/>
              <w:keepNext/>
              <w:rPr>
                <w:color w:val="000000"/>
              </w:rPr>
            </w:pPr>
          </w:p>
        </w:tc>
      </w:tr>
      <w:tr w:rsidR="009A5789" w:rsidRPr="00AD67F1" w14:paraId="250E54C1" w14:textId="77777777" w:rsidTr="009A5789">
        <w:trPr>
          <w:cantSplit/>
        </w:trPr>
        <w:tc>
          <w:tcPr>
            <w:tcW w:w="1200" w:type="dxa"/>
            <w:tcBorders>
              <w:top w:val="nil"/>
              <w:bottom w:val="nil"/>
            </w:tcBorders>
          </w:tcPr>
          <w:p w14:paraId="1405B9BE" w14:textId="77777777" w:rsidR="009A5789" w:rsidRPr="00AD67F1" w:rsidRDefault="009A5789" w:rsidP="009A5789">
            <w:pPr>
              <w:pStyle w:val="TableText10"/>
              <w:rPr>
                <w:color w:val="000000"/>
              </w:rPr>
            </w:pPr>
            <w:r w:rsidRPr="00AD67F1">
              <w:rPr>
                <w:color w:val="000000"/>
              </w:rPr>
              <w:t>35.1</w:t>
            </w:r>
          </w:p>
        </w:tc>
        <w:tc>
          <w:tcPr>
            <w:tcW w:w="2400" w:type="dxa"/>
            <w:tcBorders>
              <w:top w:val="nil"/>
              <w:bottom w:val="nil"/>
            </w:tcBorders>
          </w:tcPr>
          <w:p w14:paraId="3AB3795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without goods or passengers</w:t>
            </w:r>
          </w:p>
        </w:tc>
        <w:tc>
          <w:tcPr>
            <w:tcW w:w="3720" w:type="dxa"/>
            <w:tcBorders>
              <w:top w:val="nil"/>
              <w:bottom w:val="nil"/>
            </w:tcBorders>
          </w:tcPr>
          <w:p w14:paraId="1242540D" w14:textId="77777777" w:rsidR="009A5789" w:rsidRPr="00AD67F1" w:rsidRDefault="009A5789" w:rsidP="009A5789">
            <w:pPr>
              <w:pStyle w:val="TableText10"/>
              <w:rPr>
                <w:color w:val="000000"/>
              </w:rPr>
            </w:pPr>
            <w:r w:rsidRPr="00AD67F1">
              <w:rPr>
                <w:color w:val="000000"/>
                <w:lang w:eastAsia="en-AU"/>
              </w:rPr>
              <w:t>compliance with dimension requirements</w:t>
            </w:r>
          </w:p>
        </w:tc>
        <w:tc>
          <w:tcPr>
            <w:tcW w:w="1320" w:type="dxa"/>
            <w:tcBorders>
              <w:top w:val="nil"/>
              <w:bottom w:val="nil"/>
            </w:tcBorders>
          </w:tcPr>
          <w:p w14:paraId="159F239C" w14:textId="77777777" w:rsidR="009A5789" w:rsidRPr="00AD67F1" w:rsidRDefault="009A5789" w:rsidP="009A5789">
            <w:pPr>
              <w:pStyle w:val="TableText10"/>
              <w:rPr>
                <w:color w:val="000000"/>
              </w:rPr>
            </w:pPr>
          </w:p>
        </w:tc>
        <w:tc>
          <w:tcPr>
            <w:tcW w:w="1560" w:type="dxa"/>
            <w:tcBorders>
              <w:top w:val="nil"/>
              <w:bottom w:val="nil"/>
            </w:tcBorders>
          </w:tcPr>
          <w:p w14:paraId="1525C395"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64CCEF89" w14:textId="77777777" w:rsidR="009A5789" w:rsidRPr="00AD67F1" w:rsidRDefault="009A5789" w:rsidP="009A5789">
            <w:pPr>
              <w:pStyle w:val="TableText10"/>
              <w:rPr>
                <w:color w:val="000000"/>
              </w:rPr>
            </w:pPr>
          </w:p>
        </w:tc>
      </w:tr>
      <w:tr w:rsidR="009A5789" w:rsidRPr="00AD67F1" w14:paraId="180C66A6" w14:textId="77777777" w:rsidTr="009A5789">
        <w:trPr>
          <w:cantSplit/>
        </w:trPr>
        <w:tc>
          <w:tcPr>
            <w:tcW w:w="1200" w:type="dxa"/>
            <w:tcBorders>
              <w:top w:val="nil"/>
              <w:bottom w:val="nil"/>
            </w:tcBorders>
          </w:tcPr>
          <w:p w14:paraId="31D63EDD" w14:textId="77777777" w:rsidR="009A5789" w:rsidRPr="00AD67F1" w:rsidRDefault="009A5789" w:rsidP="009A5789">
            <w:pPr>
              <w:pStyle w:val="TableText10"/>
              <w:rPr>
                <w:color w:val="000000"/>
              </w:rPr>
            </w:pPr>
            <w:r w:rsidRPr="00AD67F1">
              <w:rPr>
                <w:color w:val="000000"/>
              </w:rPr>
              <w:t>35.2</w:t>
            </w:r>
          </w:p>
        </w:tc>
        <w:tc>
          <w:tcPr>
            <w:tcW w:w="2400" w:type="dxa"/>
            <w:tcBorders>
              <w:top w:val="nil"/>
              <w:bottom w:val="nil"/>
            </w:tcBorders>
          </w:tcPr>
          <w:p w14:paraId="03367A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minor risk breach</w:t>
            </w:r>
          </w:p>
        </w:tc>
        <w:tc>
          <w:tcPr>
            <w:tcW w:w="3720" w:type="dxa"/>
            <w:tcBorders>
              <w:top w:val="nil"/>
              <w:bottom w:val="nil"/>
            </w:tcBorders>
          </w:tcPr>
          <w:p w14:paraId="5C0489A2" w14:textId="77777777" w:rsidR="009A5789" w:rsidRPr="00AD67F1" w:rsidRDefault="009A5789" w:rsidP="009A5789">
            <w:pPr>
              <w:pStyle w:val="TableText10"/>
              <w:rPr>
                <w:color w:val="000000"/>
              </w:rPr>
            </w:pPr>
            <w:r w:rsidRPr="00AD67F1">
              <w:rPr>
                <w:color w:val="000000"/>
                <w:lang w:eastAsia="en-AU"/>
              </w:rPr>
              <w:t>compliance with dimension requirements—minor risk breach</w:t>
            </w:r>
          </w:p>
        </w:tc>
        <w:tc>
          <w:tcPr>
            <w:tcW w:w="1320" w:type="dxa"/>
            <w:tcBorders>
              <w:top w:val="nil"/>
              <w:bottom w:val="nil"/>
            </w:tcBorders>
          </w:tcPr>
          <w:p w14:paraId="3520EF5C" w14:textId="77777777" w:rsidR="009A5789" w:rsidRPr="00AD67F1" w:rsidRDefault="009A5789" w:rsidP="009A5789">
            <w:pPr>
              <w:pStyle w:val="TableText10"/>
              <w:rPr>
                <w:color w:val="000000"/>
              </w:rPr>
            </w:pPr>
          </w:p>
        </w:tc>
        <w:tc>
          <w:tcPr>
            <w:tcW w:w="1560" w:type="dxa"/>
            <w:tcBorders>
              <w:top w:val="nil"/>
              <w:bottom w:val="nil"/>
            </w:tcBorders>
          </w:tcPr>
          <w:p w14:paraId="4B8B6F4B"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3F39660A" w14:textId="77777777" w:rsidR="009A5789" w:rsidRPr="00AD67F1" w:rsidRDefault="009A5789" w:rsidP="009A5789">
            <w:pPr>
              <w:pStyle w:val="TableText10"/>
              <w:rPr>
                <w:color w:val="000000"/>
              </w:rPr>
            </w:pPr>
          </w:p>
        </w:tc>
      </w:tr>
      <w:tr w:rsidR="009A5789" w:rsidRPr="00AD67F1" w14:paraId="0AB9730D" w14:textId="77777777" w:rsidTr="009A5789">
        <w:trPr>
          <w:cantSplit/>
        </w:trPr>
        <w:tc>
          <w:tcPr>
            <w:tcW w:w="1200" w:type="dxa"/>
            <w:tcBorders>
              <w:top w:val="nil"/>
              <w:bottom w:val="nil"/>
            </w:tcBorders>
          </w:tcPr>
          <w:p w14:paraId="2ECAC00E" w14:textId="77777777" w:rsidR="009A5789" w:rsidRPr="00AD67F1" w:rsidRDefault="009A5789" w:rsidP="009A5789">
            <w:pPr>
              <w:pStyle w:val="TableText10"/>
              <w:rPr>
                <w:color w:val="000000"/>
              </w:rPr>
            </w:pPr>
            <w:r w:rsidRPr="00AD67F1">
              <w:rPr>
                <w:color w:val="000000"/>
              </w:rPr>
              <w:lastRenderedPageBreak/>
              <w:t>35.3</w:t>
            </w:r>
          </w:p>
        </w:tc>
        <w:tc>
          <w:tcPr>
            <w:tcW w:w="2400" w:type="dxa"/>
            <w:tcBorders>
              <w:top w:val="nil"/>
              <w:bottom w:val="nil"/>
            </w:tcBorders>
          </w:tcPr>
          <w:p w14:paraId="33369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substantial risk breach</w:t>
            </w:r>
          </w:p>
        </w:tc>
        <w:tc>
          <w:tcPr>
            <w:tcW w:w="3720" w:type="dxa"/>
            <w:tcBorders>
              <w:top w:val="nil"/>
              <w:bottom w:val="nil"/>
            </w:tcBorders>
          </w:tcPr>
          <w:p w14:paraId="4FB556BB" w14:textId="77777777" w:rsidR="009A5789" w:rsidRPr="00AD67F1" w:rsidRDefault="009A5789" w:rsidP="009A5789">
            <w:pPr>
              <w:pStyle w:val="TableText10"/>
              <w:rPr>
                <w:color w:val="000000"/>
              </w:rPr>
            </w:pPr>
            <w:r w:rsidRPr="00AD67F1">
              <w:rPr>
                <w:color w:val="000000"/>
                <w:lang w:eastAsia="en-AU"/>
              </w:rPr>
              <w:t>compliance with dimension requirements—substantial risk breach</w:t>
            </w:r>
          </w:p>
        </w:tc>
        <w:tc>
          <w:tcPr>
            <w:tcW w:w="1320" w:type="dxa"/>
            <w:tcBorders>
              <w:top w:val="nil"/>
              <w:bottom w:val="nil"/>
            </w:tcBorders>
          </w:tcPr>
          <w:p w14:paraId="7ACD366C" w14:textId="77777777" w:rsidR="009A5789" w:rsidRPr="00AD67F1" w:rsidRDefault="009A5789" w:rsidP="009A5789">
            <w:pPr>
              <w:pStyle w:val="TableText10"/>
              <w:rPr>
                <w:color w:val="000000"/>
              </w:rPr>
            </w:pPr>
          </w:p>
        </w:tc>
        <w:tc>
          <w:tcPr>
            <w:tcW w:w="1560" w:type="dxa"/>
            <w:tcBorders>
              <w:top w:val="nil"/>
              <w:bottom w:val="nil"/>
            </w:tcBorders>
          </w:tcPr>
          <w:p w14:paraId="2DADBC0E"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D14316F" w14:textId="77777777" w:rsidR="009A5789" w:rsidRPr="00AD67F1" w:rsidRDefault="009A5789" w:rsidP="009A5789">
            <w:pPr>
              <w:pStyle w:val="TableText10"/>
              <w:rPr>
                <w:color w:val="000000"/>
              </w:rPr>
            </w:pPr>
          </w:p>
        </w:tc>
      </w:tr>
      <w:tr w:rsidR="009A5789" w:rsidRPr="00AD67F1" w14:paraId="151B3C2E" w14:textId="77777777" w:rsidTr="009A5789">
        <w:trPr>
          <w:cantSplit/>
        </w:trPr>
        <w:tc>
          <w:tcPr>
            <w:tcW w:w="1200" w:type="dxa"/>
            <w:tcBorders>
              <w:top w:val="nil"/>
            </w:tcBorders>
          </w:tcPr>
          <w:p w14:paraId="077F79CA" w14:textId="77777777" w:rsidR="009A5789" w:rsidRPr="00AD67F1" w:rsidRDefault="009A5789" w:rsidP="009A5789">
            <w:pPr>
              <w:pStyle w:val="TableText10"/>
              <w:rPr>
                <w:color w:val="000000"/>
              </w:rPr>
            </w:pPr>
            <w:r w:rsidRPr="00AD67F1">
              <w:rPr>
                <w:color w:val="000000"/>
              </w:rPr>
              <w:t>35.4</w:t>
            </w:r>
          </w:p>
        </w:tc>
        <w:tc>
          <w:tcPr>
            <w:tcW w:w="2400" w:type="dxa"/>
            <w:tcBorders>
              <w:top w:val="nil"/>
            </w:tcBorders>
          </w:tcPr>
          <w:p w14:paraId="406FF9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severe risk breach</w:t>
            </w:r>
          </w:p>
        </w:tc>
        <w:tc>
          <w:tcPr>
            <w:tcW w:w="3720" w:type="dxa"/>
            <w:tcBorders>
              <w:top w:val="nil"/>
            </w:tcBorders>
          </w:tcPr>
          <w:p w14:paraId="22C26E8D" w14:textId="77777777" w:rsidR="009A5789" w:rsidRPr="00AD67F1" w:rsidRDefault="009A5789" w:rsidP="009A5789">
            <w:pPr>
              <w:pStyle w:val="TableText10"/>
              <w:rPr>
                <w:color w:val="000000"/>
              </w:rPr>
            </w:pPr>
            <w:r w:rsidRPr="00AD67F1">
              <w:rPr>
                <w:color w:val="000000"/>
                <w:lang w:eastAsia="en-AU"/>
              </w:rPr>
              <w:t>compliance with dimension requirements—severe risk breach</w:t>
            </w:r>
          </w:p>
        </w:tc>
        <w:tc>
          <w:tcPr>
            <w:tcW w:w="1320" w:type="dxa"/>
            <w:tcBorders>
              <w:top w:val="nil"/>
            </w:tcBorders>
          </w:tcPr>
          <w:p w14:paraId="1817D7AA" w14:textId="77777777" w:rsidR="009A5789" w:rsidRPr="00AD67F1" w:rsidRDefault="009A5789" w:rsidP="009A5789">
            <w:pPr>
              <w:pStyle w:val="TableText10"/>
              <w:rPr>
                <w:color w:val="000000"/>
              </w:rPr>
            </w:pPr>
          </w:p>
        </w:tc>
        <w:tc>
          <w:tcPr>
            <w:tcW w:w="1560" w:type="dxa"/>
            <w:tcBorders>
              <w:top w:val="nil"/>
            </w:tcBorders>
          </w:tcPr>
          <w:p w14:paraId="65B95053" w14:textId="77777777" w:rsidR="009A5789" w:rsidRPr="00AD67F1" w:rsidRDefault="009A5789" w:rsidP="009A5789">
            <w:pPr>
              <w:pStyle w:val="TableText10"/>
              <w:rPr>
                <w:color w:val="000000"/>
              </w:rPr>
            </w:pPr>
          </w:p>
        </w:tc>
        <w:tc>
          <w:tcPr>
            <w:tcW w:w="1200" w:type="dxa"/>
            <w:tcBorders>
              <w:top w:val="nil"/>
            </w:tcBorders>
          </w:tcPr>
          <w:p w14:paraId="114B6981" w14:textId="77777777" w:rsidR="009A5789" w:rsidRPr="00AD67F1" w:rsidRDefault="009A5789" w:rsidP="009A5789">
            <w:pPr>
              <w:pStyle w:val="TableText10"/>
              <w:rPr>
                <w:color w:val="000000"/>
              </w:rPr>
            </w:pPr>
          </w:p>
        </w:tc>
      </w:tr>
      <w:tr w:rsidR="009A5789" w:rsidRPr="00AD67F1" w14:paraId="0F0EE736" w14:textId="77777777" w:rsidTr="009A5789">
        <w:trPr>
          <w:cantSplit/>
        </w:trPr>
        <w:tc>
          <w:tcPr>
            <w:tcW w:w="1200" w:type="dxa"/>
          </w:tcPr>
          <w:p w14:paraId="50E05AAC" w14:textId="77777777" w:rsidR="009A5789" w:rsidRPr="00AD67F1" w:rsidRDefault="009A5789" w:rsidP="009A5789">
            <w:pPr>
              <w:pStyle w:val="TableText10"/>
              <w:rPr>
                <w:color w:val="000000"/>
              </w:rPr>
            </w:pPr>
            <w:r w:rsidRPr="00AD67F1">
              <w:rPr>
                <w:color w:val="000000"/>
              </w:rPr>
              <w:t>36</w:t>
            </w:r>
          </w:p>
        </w:tc>
        <w:tc>
          <w:tcPr>
            <w:tcW w:w="2400" w:type="dxa"/>
          </w:tcPr>
          <w:p w14:paraId="4A034789" w14:textId="77777777" w:rsidR="009A5789" w:rsidRPr="00AD67F1" w:rsidRDefault="009A5789" w:rsidP="009A5789">
            <w:pPr>
              <w:pStyle w:val="TableText10"/>
              <w:rPr>
                <w:color w:val="000000"/>
              </w:rPr>
            </w:pPr>
            <w:r w:rsidRPr="00AD67F1">
              <w:rPr>
                <w:color w:val="000000"/>
              </w:rPr>
              <w:t>109 (2)</w:t>
            </w:r>
          </w:p>
        </w:tc>
        <w:tc>
          <w:tcPr>
            <w:tcW w:w="3720" w:type="dxa"/>
          </w:tcPr>
          <w:p w14:paraId="7ADC1E72" w14:textId="77777777" w:rsidR="009A5789" w:rsidRPr="00AD67F1" w:rsidRDefault="009A5789" w:rsidP="009A5789">
            <w:pPr>
              <w:pStyle w:val="TableText10"/>
              <w:rPr>
                <w:color w:val="000000"/>
              </w:rPr>
            </w:pPr>
            <w:r w:rsidRPr="00AD67F1">
              <w:rPr>
                <w:color w:val="000000"/>
                <w:lang w:eastAsia="en-AU"/>
              </w:rPr>
              <w:t>warning signals required for rear projection of loads</w:t>
            </w:r>
          </w:p>
        </w:tc>
        <w:tc>
          <w:tcPr>
            <w:tcW w:w="1320" w:type="dxa"/>
          </w:tcPr>
          <w:p w14:paraId="6988E6C9" w14:textId="77777777" w:rsidR="009A5789" w:rsidRPr="00AD67F1" w:rsidRDefault="009A5789" w:rsidP="009A5789">
            <w:pPr>
              <w:pStyle w:val="TableText10"/>
              <w:rPr>
                <w:color w:val="000000"/>
              </w:rPr>
            </w:pPr>
          </w:p>
        </w:tc>
        <w:tc>
          <w:tcPr>
            <w:tcW w:w="1560" w:type="dxa"/>
          </w:tcPr>
          <w:p w14:paraId="440A9219" w14:textId="77777777" w:rsidR="009A5789" w:rsidRPr="00AD67F1" w:rsidRDefault="009A5789" w:rsidP="009A5789">
            <w:pPr>
              <w:pStyle w:val="TableText10"/>
              <w:rPr>
                <w:color w:val="000000"/>
              </w:rPr>
            </w:pPr>
            <w:r w:rsidRPr="00AD67F1">
              <w:rPr>
                <w:color w:val="000000"/>
              </w:rPr>
              <w:t>336</w:t>
            </w:r>
          </w:p>
        </w:tc>
        <w:tc>
          <w:tcPr>
            <w:tcW w:w="1200" w:type="dxa"/>
          </w:tcPr>
          <w:p w14:paraId="6493A431" w14:textId="77777777" w:rsidR="009A5789" w:rsidRPr="00AD67F1" w:rsidRDefault="009A5789" w:rsidP="009A5789">
            <w:pPr>
              <w:pStyle w:val="TableText10"/>
              <w:rPr>
                <w:color w:val="000000"/>
              </w:rPr>
            </w:pPr>
          </w:p>
        </w:tc>
      </w:tr>
      <w:tr w:rsidR="009A5789" w:rsidRPr="00AD67F1" w14:paraId="16929D69" w14:textId="77777777" w:rsidTr="009A5789">
        <w:trPr>
          <w:cantSplit/>
        </w:trPr>
        <w:tc>
          <w:tcPr>
            <w:tcW w:w="1200" w:type="dxa"/>
            <w:tcBorders>
              <w:bottom w:val="nil"/>
            </w:tcBorders>
          </w:tcPr>
          <w:p w14:paraId="49C8BC50" w14:textId="77777777" w:rsidR="009A5789" w:rsidRPr="00AD67F1" w:rsidRDefault="009A5789" w:rsidP="009A5789">
            <w:pPr>
              <w:pStyle w:val="TableText10"/>
              <w:keepNext/>
              <w:rPr>
                <w:color w:val="000000"/>
              </w:rPr>
            </w:pPr>
            <w:r w:rsidRPr="00AD67F1">
              <w:rPr>
                <w:color w:val="000000"/>
              </w:rPr>
              <w:t>37</w:t>
            </w:r>
          </w:p>
        </w:tc>
        <w:tc>
          <w:tcPr>
            <w:tcW w:w="2400" w:type="dxa"/>
            <w:tcBorders>
              <w:bottom w:val="nil"/>
            </w:tcBorders>
          </w:tcPr>
          <w:p w14:paraId="34ED1DA8"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079792A5" w14:textId="77777777" w:rsidR="009A5789" w:rsidRPr="00AD67F1" w:rsidRDefault="009A5789" w:rsidP="009A5789">
            <w:pPr>
              <w:pStyle w:val="TableText10"/>
              <w:keepNext/>
              <w:rPr>
                <w:color w:val="000000"/>
              </w:rPr>
            </w:pPr>
          </w:p>
        </w:tc>
        <w:tc>
          <w:tcPr>
            <w:tcW w:w="1320" w:type="dxa"/>
            <w:tcBorders>
              <w:bottom w:val="nil"/>
            </w:tcBorders>
          </w:tcPr>
          <w:p w14:paraId="5CE18AE6" w14:textId="77777777" w:rsidR="009A5789" w:rsidRPr="00AD67F1" w:rsidRDefault="009A5789" w:rsidP="009A5789">
            <w:pPr>
              <w:pStyle w:val="TableText10"/>
              <w:keepNext/>
              <w:rPr>
                <w:color w:val="000000"/>
              </w:rPr>
            </w:pPr>
          </w:p>
        </w:tc>
        <w:tc>
          <w:tcPr>
            <w:tcW w:w="1560" w:type="dxa"/>
            <w:tcBorders>
              <w:bottom w:val="nil"/>
            </w:tcBorders>
          </w:tcPr>
          <w:p w14:paraId="539A73EB" w14:textId="77777777" w:rsidR="009A5789" w:rsidRPr="00AD67F1" w:rsidRDefault="009A5789" w:rsidP="009A5789">
            <w:pPr>
              <w:pStyle w:val="TableText10"/>
              <w:rPr>
                <w:color w:val="000000"/>
              </w:rPr>
            </w:pPr>
          </w:p>
        </w:tc>
        <w:tc>
          <w:tcPr>
            <w:tcW w:w="1200" w:type="dxa"/>
            <w:tcBorders>
              <w:bottom w:val="nil"/>
            </w:tcBorders>
          </w:tcPr>
          <w:p w14:paraId="675DDA75" w14:textId="77777777" w:rsidR="009A5789" w:rsidRPr="00AD67F1" w:rsidRDefault="009A5789" w:rsidP="009A5789">
            <w:pPr>
              <w:pStyle w:val="TableText10"/>
              <w:keepNext/>
              <w:rPr>
                <w:color w:val="000000"/>
              </w:rPr>
            </w:pPr>
          </w:p>
        </w:tc>
      </w:tr>
      <w:tr w:rsidR="009A5789" w:rsidRPr="00AD67F1" w14:paraId="2E263C52" w14:textId="77777777" w:rsidTr="009A5789">
        <w:trPr>
          <w:cantSplit/>
        </w:trPr>
        <w:tc>
          <w:tcPr>
            <w:tcW w:w="1200" w:type="dxa"/>
            <w:tcBorders>
              <w:top w:val="nil"/>
              <w:bottom w:val="nil"/>
            </w:tcBorders>
          </w:tcPr>
          <w:p w14:paraId="11AD95FF" w14:textId="77777777" w:rsidR="009A5789" w:rsidRPr="00AD67F1" w:rsidRDefault="009A5789" w:rsidP="009A5789">
            <w:pPr>
              <w:pStyle w:val="TableText10"/>
              <w:rPr>
                <w:color w:val="000000"/>
              </w:rPr>
            </w:pPr>
            <w:r w:rsidRPr="00AD67F1">
              <w:rPr>
                <w:color w:val="000000"/>
              </w:rPr>
              <w:t>37.1</w:t>
            </w:r>
          </w:p>
        </w:tc>
        <w:tc>
          <w:tcPr>
            <w:tcW w:w="2400" w:type="dxa"/>
            <w:tcBorders>
              <w:top w:val="nil"/>
              <w:bottom w:val="nil"/>
            </w:tcBorders>
          </w:tcPr>
          <w:p w14:paraId="4B600A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3E88C9DB" w14:textId="77777777" w:rsidR="009A5789" w:rsidRPr="00AD67F1" w:rsidRDefault="009A5789" w:rsidP="009A5789">
            <w:pPr>
              <w:pStyle w:val="TableText10"/>
              <w:rPr>
                <w:color w:val="000000"/>
              </w:rPr>
            </w:pPr>
            <w:r w:rsidRPr="00AD67F1">
              <w:rPr>
                <w:color w:val="000000"/>
                <w:lang w:eastAsia="en-AU"/>
              </w:rPr>
              <w:t>compliance with loading requirements—minor risk breach</w:t>
            </w:r>
          </w:p>
        </w:tc>
        <w:tc>
          <w:tcPr>
            <w:tcW w:w="1320" w:type="dxa"/>
            <w:tcBorders>
              <w:top w:val="nil"/>
              <w:bottom w:val="nil"/>
            </w:tcBorders>
          </w:tcPr>
          <w:p w14:paraId="20B49E31" w14:textId="77777777" w:rsidR="009A5789" w:rsidRPr="00AD67F1" w:rsidRDefault="009A5789" w:rsidP="009A5789">
            <w:pPr>
              <w:pStyle w:val="TableText10"/>
              <w:rPr>
                <w:color w:val="000000"/>
              </w:rPr>
            </w:pPr>
          </w:p>
        </w:tc>
        <w:tc>
          <w:tcPr>
            <w:tcW w:w="1560" w:type="dxa"/>
            <w:tcBorders>
              <w:top w:val="nil"/>
              <w:bottom w:val="nil"/>
            </w:tcBorders>
          </w:tcPr>
          <w:p w14:paraId="4C258A27"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5731D787" w14:textId="77777777" w:rsidR="009A5789" w:rsidRPr="00AD67F1" w:rsidRDefault="009A5789" w:rsidP="009A5789">
            <w:pPr>
              <w:pStyle w:val="TableText10"/>
              <w:rPr>
                <w:color w:val="000000"/>
              </w:rPr>
            </w:pPr>
          </w:p>
        </w:tc>
      </w:tr>
      <w:tr w:rsidR="009A5789" w:rsidRPr="00AD67F1" w14:paraId="3B02FA2F" w14:textId="77777777" w:rsidTr="009A5789">
        <w:trPr>
          <w:cantSplit/>
        </w:trPr>
        <w:tc>
          <w:tcPr>
            <w:tcW w:w="1200" w:type="dxa"/>
            <w:tcBorders>
              <w:top w:val="nil"/>
              <w:bottom w:val="nil"/>
            </w:tcBorders>
          </w:tcPr>
          <w:p w14:paraId="0BE4ED4F" w14:textId="77777777" w:rsidR="009A5789" w:rsidRPr="00AD67F1" w:rsidRDefault="009A5789" w:rsidP="009A5789">
            <w:pPr>
              <w:pStyle w:val="TableText10"/>
              <w:rPr>
                <w:color w:val="000000"/>
              </w:rPr>
            </w:pPr>
            <w:r w:rsidRPr="00AD67F1">
              <w:rPr>
                <w:color w:val="000000"/>
              </w:rPr>
              <w:t>37.2</w:t>
            </w:r>
          </w:p>
        </w:tc>
        <w:tc>
          <w:tcPr>
            <w:tcW w:w="2400" w:type="dxa"/>
            <w:tcBorders>
              <w:top w:val="nil"/>
              <w:bottom w:val="nil"/>
            </w:tcBorders>
          </w:tcPr>
          <w:p w14:paraId="6870A9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16BCAC" w14:textId="77777777" w:rsidR="009A5789" w:rsidRPr="00AD67F1" w:rsidRDefault="009A5789" w:rsidP="009A5789">
            <w:pPr>
              <w:pStyle w:val="TableText10"/>
              <w:rPr>
                <w:color w:val="000000"/>
              </w:rPr>
            </w:pPr>
            <w:r w:rsidRPr="00AD67F1">
              <w:rPr>
                <w:color w:val="000000"/>
                <w:lang w:eastAsia="en-AU"/>
              </w:rPr>
              <w:t>compliance with loading requirements—substantial risk breach</w:t>
            </w:r>
          </w:p>
        </w:tc>
        <w:tc>
          <w:tcPr>
            <w:tcW w:w="1320" w:type="dxa"/>
            <w:tcBorders>
              <w:top w:val="nil"/>
              <w:bottom w:val="nil"/>
            </w:tcBorders>
          </w:tcPr>
          <w:p w14:paraId="1450FB76" w14:textId="77777777" w:rsidR="009A5789" w:rsidRPr="00AD67F1" w:rsidRDefault="009A5789" w:rsidP="009A5789">
            <w:pPr>
              <w:pStyle w:val="TableText10"/>
              <w:rPr>
                <w:color w:val="000000"/>
              </w:rPr>
            </w:pPr>
          </w:p>
        </w:tc>
        <w:tc>
          <w:tcPr>
            <w:tcW w:w="1560" w:type="dxa"/>
            <w:tcBorders>
              <w:top w:val="nil"/>
              <w:bottom w:val="nil"/>
            </w:tcBorders>
          </w:tcPr>
          <w:p w14:paraId="01CBA3B4"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C53EEF4" w14:textId="77777777" w:rsidR="009A5789" w:rsidRPr="00AD67F1" w:rsidRDefault="009A5789" w:rsidP="009A5789">
            <w:pPr>
              <w:pStyle w:val="TableText10"/>
              <w:rPr>
                <w:color w:val="000000"/>
              </w:rPr>
            </w:pPr>
          </w:p>
        </w:tc>
      </w:tr>
      <w:tr w:rsidR="009A5789" w:rsidRPr="00AD67F1" w14:paraId="2F36BCE6" w14:textId="77777777" w:rsidTr="009A5789">
        <w:trPr>
          <w:cantSplit/>
        </w:trPr>
        <w:tc>
          <w:tcPr>
            <w:tcW w:w="1200" w:type="dxa"/>
            <w:tcBorders>
              <w:top w:val="nil"/>
            </w:tcBorders>
          </w:tcPr>
          <w:p w14:paraId="7C44AB12" w14:textId="77777777" w:rsidR="009A5789" w:rsidRPr="00AD67F1" w:rsidRDefault="009A5789" w:rsidP="009A5789">
            <w:pPr>
              <w:pStyle w:val="TableText10"/>
              <w:rPr>
                <w:color w:val="000000"/>
              </w:rPr>
            </w:pPr>
            <w:r w:rsidRPr="00AD67F1">
              <w:rPr>
                <w:color w:val="000000"/>
              </w:rPr>
              <w:lastRenderedPageBreak/>
              <w:t>37.3</w:t>
            </w:r>
          </w:p>
        </w:tc>
        <w:tc>
          <w:tcPr>
            <w:tcW w:w="2400" w:type="dxa"/>
            <w:tcBorders>
              <w:top w:val="nil"/>
            </w:tcBorders>
          </w:tcPr>
          <w:p w14:paraId="7163D5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1DF391E1" w14:textId="77777777" w:rsidR="009A5789" w:rsidRPr="00AD67F1" w:rsidRDefault="009A5789" w:rsidP="009A5789">
            <w:pPr>
              <w:pStyle w:val="TableText10"/>
              <w:rPr>
                <w:color w:val="000000"/>
              </w:rPr>
            </w:pPr>
            <w:r w:rsidRPr="00AD67F1">
              <w:rPr>
                <w:color w:val="000000"/>
                <w:lang w:eastAsia="en-AU"/>
              </w:rPr>
              <w:t>compliance with loading requirements—severe risk breach</w:t>
            </w:r>
          </w:p>
        </w:tc>
        <w:tc>
          <w:tcPr>
            <w:tcW w:w="1320" w:type="dxa"/>
            <w:tcBorders>
              <w:top w:val="nil"/>
            </w:tcBorders>
          </w:tcPr>
          <w:p w14:paraId="24301E36" w14:textId="77777777" w:rsidR="009A5789" w:rsidRPr="00AD67F1" w:rsidRDefault="009A5789" w:rsidP="009A5789">
            <w:pPr>
              <w:pStyle w:val="TableText10"/>
              <w:rPr>
                <w:color w:val="000000"/>
              </w:rPr>
            </w:pPr>
          </w:p>
        </w:tc>
        <w:tc>
          <w:tcPr>
            <w:tcW w:w="1560" w:type="dxa"/>
            <w:tcBorders>
              <w:top w:val="nil"/>
            </w:tcBorders>
          </w:tcPr>
          <w:p w14:paraId="6503BD4E" w14:textId="77777777" w:rsidR="009A5789" w:rsidRPr="00AD67F1" w:rsidRDefault="009A5789" w:rsidP="009A5789">
            <w:pPr>
              <w:pStyle w:val="TableText10"/>
              <w:rPr>
                <w:color w:val="000000"/>
              </w:rPr>
            </w:pPr>
          </w:p>
        </w:tc>
        <w:tc>
          <w:tcPr>
            <w:tcW w:w="1200" w:type="dxa"/>
            <w:tcBorders>
              <w:top w:val="nil"/>
            </w:tcBorders>
          </w:tcPr>
          <w:p w14:paraId="5B82424F" w14:textId="77777777" w:rsidR="009A5789" w:rsidRPr="00AD67F1" w:rsidRDefault="009A5789" w:rsidP="009A5789">
            <w:pPr>
              <w:pStyle w:val="TableText10"/>
              <w:rPr>
                <w:color w:val="000000"/>
              </w:rPr>
            </w:pPr>
          </w:p>
        </w:tc>
      </w:tr>
      <w:tr w:rsidR="009A5789" w:rsidRPr="00AD67F1" w14:paraId="4D0D3F09" w14:textId="77777777" w:rsidTr="009A5789">
        <w:trPr>
          <w:cantSplit/>
        </w:trPr>
        <w:tc>
          <w:tcPr>
            <w:tcW w:w="1200" w:type="dxa"/>
          </w:tcPr>
          <w:p w14:paraId="61F9821E" w14:textId="77777777" w:rsidR="009A5789" w:rsidRPr="00AD67F1" w:rsidRDefault="009A5789" w:rsidP="009A5789">
            <w:pPr>
              <w:pStyle w:val="TableText10"/>
              <w:rPr>
                <w:color w:val="000000"/>
              </w:rPr>
            </w:pPr>
            <w:r w:rsidRPr="00AD67F1">
              <w:rPr>
                <w:color w:val="000000"/>
              </w:rPr>
              <w:t>38</w:t>
            </w:r>
          </w:p>
        </w:tc>
        <w:tc>
          <w:tcPr>
            <w:tcW w:w="2400" w:type="dxa"/>
          </w:tcPr>
          <w:p w14:paraId="3C01AC70" w14:textId="77777777" w:rsidR="009A5789" w:rsidRPr="00AD67F1" w:rsidRDefault="009A5789" w:rsidP="009A5789">
            <w:pPr>
              <w:pStyle w:val="TableText10"/>
              <w:rPr>
                <w:color w:val="000000"/>
              </w:rPr>
            </w:pPr>
            <w:r w:rsidRPr="00AD67F1">
              <w:rPr>
                <w:color w:val="000000"/>
              </w:rPr>
              <w:t>129 (1)</w:t>
            </w:r>
          </w:p>
        </w:tc>
        <w:tc>
          <w:tcPr>
            <w:tcW w:w="3720" w:type="dxa"/>
          </w:tcPr>
          <w:p w14:paraId="274121F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08C12CC5" w14:textId="77777777" w:rsidR="009A5789" w:rsidRPr="00AD67F1" w:rsidRDefault="009A5789" w:rsidP="009A5789">
            <w:pPr>
              <w:pStyle w:val="TableText10"/>
              <w:rPr>
                <w:color w:val="000000"/>
              </w:rPr>
            </w:pPr>
          </w:p>
        </w:tc>
        <w:tc>
          <w:tcPr>
            <w:tcW w:w="1560" w:type="dxa"/>
          </w:tcPr>
          <w:p w14:paraId="75DF36D6" w14:textId="77777777" w:rsidR="009A5789" w:rsidRPr="00AD67F1" w:rsidRDefault="009A5789" w:rsidP="009A5789">
            <w:pPr>
              <w:pStyle w:val="TableText10"/>
              <w:rPr>
                <w:color w:val="000000"/>
              </w:rPr>
            </w:pPr>
            <w:r w:rsidRPr="00AD67F1">
              <w:rPr>
                <w:color w:val="000000"/>
              </w:rPr>
              <w:t>674</w:t>
            </w:r>
          </w:p>
        </w:tc>
        <w:tc>
          <w:tcPr>
            <w:tcW w:w="1200" w:type="dxa"/>
          </w:tcPr>
          <w:p w14:paraId="0F47B591" w14:textId="77777777" w:rsidR="009A5789" w:rsidRPr="00AD67F1" w:rsidRDefault="009A5789" w:rsidP="009A5789">
            <w:pPr>
              <w:pStyle w:val="TableText10"/>
              <w:rPr>
                <w:color w:val="000000"/>
              </w:rPr>
            </w:pPr>
          </w:p>
        </w:tc>
      </w:tr>
      <w:tr w:rsidR="009A5789" w:rsidRPr="00AD67F1" w14:paraId="3913080C" w14:textId="77777777" w:rsidTr="009A5789">
        <w:trPr>
          <w:cantSplit/>
        </w:trPr>
        <w:tc>
          <w:tcPr>
            <w:tcW w:w="1200" w:type="dxa"/>
          </w:tcPr>
          <w:p w14:paraId="1038216D" w14:textId="77777777" w:rsidR="009A5789" w:rsidRPr="00AD67F1" w:rsidRDefault="009A5789" w:rsidP="009A5789">
            <w:pPr>
              <w:pStyle w:val="TableText10"/>
              <w:rPr>
                <w:color w:val="000000"/>
              </w:rPr>
            </w:pPr>
            <w:r w:rsidRPr="00AD67F1">
              <w:rPr>
                <w:color w:val="000000"/>
              </w:rPr>
              <w:t>39</w:t>
            </w:r>
          </w:p>
        </w:tc>
        <w:tc>
          <w:tcPr>
            <w:tcW w:w="2400" w:type="dxa"/>
          </w:tcPr>
          <w:p w14:paraId="54670E51" w14:textId="77777777" w:rsidR="009A5789" w:rsidRPr="00AD67F1" w:rsidRDefault="009A5789" w:rsidP="009A5789">
            <w:pPr>
              <w:pStyle w:val="TableText10"/>
              <w:rPr>
                <w:color w:val="000000"/>
              </w:rPr>
            </w:pPr>
            <w:r w:rsidRPr="00AD67F1">
              <w:rPr>
                <w:color w:val="000000"/>
              </w:rPr>
              <w:t>129 (2)</w:t>
            </w:r>
          </w:p>
        </w:tc>
        <w:tc>
          <w:tcPr>
            <w:tcW w:w="3720" w:type="dxa"/>
          </w:tcPr>
          <w:p w14:paraId="109D0A5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73A2D8C3" w14:textId="77777777" w:rsidR="009A5789" w:rsidRPr="00AD67F1" w:rsidRDefault="009A5789" w:rsidP="009A5789">
            <w:pPr>
              <w:pStyle w:val="TableText10"/>
              <w:rPr>
                <w:color w:val="000000"/>
              </w:rPr>
            </w:pPr>
          </w:p>
        </w:tc>
        <w:tc>
          <w:tcPr>
            <w:tcW w:w="1560" w:type="dxa"/>
          </w:tcPr>
          <w:p w14:paraId="4962A846" w14:textId="77777777" w:rsidR="009A5789" w:rsidRPr="00AD67F1" w:rsidRDefault="009A5789" w:rsidP="009A5789">
            <w:pPr>
              <w:pStyle w:val="TableText10"/>
              <w:rPr>
                <w:color w:val="000000"/>
              </w:rPr>
            </w:pPr>
            <w:r w:rsidRPr="00AD67F1">
              <w:rPr>
                <w:color w:val="000000"/>
              </w:rPr>
              <w:t>674</w:t>
            </w:r>
          </w:p>
        </w:tc>
        <w:tc>
          <w:tcPr>
            <w:tcW w:w="1200" w:type="dxa"/>
          </w:tcPr>
          <w:p w14:paraId="68DE73F2" w14:textId="77777777" w:rsidR="009A5789" w:rsidRPr="00AD67F1" w:rsidRDefault="009A5789" w:rsidP="009A5789">
            <w:pPr>
              <w:pStyle w:val="TableText10"/>
              <w:rPr>
                <w:color w:val="000000"/>
              </w:rPr>
            </w:pPr>
          </w:p>
        </w:tc>
      </w:tr>
      <w:tr w:rsidR="009A5789" w:rsidRPr="00AD67F1" w14:paraId="43B7F739" w14:textId="77777777" w:rsidTr="009A5789">
        <w:trPr>
          <w:cantSplit/>
        </w:trPr>
        <w:tc>
          <w:tcPr>
            <w:tcW w:w="1200" w:type="dxa"/>
          </w:tcPr>
          <w:p w14:paraId="2A2874E0" w14:textId="77777777" w:rsidR="009A5789" w:rsidRPr="00AD67F1" w:rsidRDefault="009A5789" w:rsidP="009A5789">
            <w:pPr>
              <w:pStyle w:val="TableText10"/>
              <w:rPr>
                <w:color w:val="000000"/>
              </w:rPr>
            </w:pPr>
            <w:r w:rsidRPr="00AD67F1">
              <w:rPr>
                <w:color w:val="000000"/>
              </w:rPr>
              <w:t>40</w:t>
            </w:r>
          </w:p>
        </w:tc>
        <w:tc>
          <w:tcPr>
            <w:tcW w:w="2400" w:type="dxa"/>
          </w:tcPr>
          <w:p w14:paraId="6D1877E9" w14:textId="77777777" w:rsidR="009A5789" w:rsidRPr="00AD67F1" w:rsidRDefault="009A5789" w:rsidP="009A5789">
            <w:pPr>
              <w:pStyle w:val="TableText10"/>
              <w:rPr>
                <w:color w:val="000000"/>
              </w:rPr>
            </w:pPr>
            <w:r w:rsidRPr="00AD67F1">
              <w:rPr>
                <w:color w:val="000000"/>
              </w:rPr>
              <w:t>129 (3)</w:t>
            </w:r>
          </w:p>
        </w:tc>
        <w:tc>
          <w:tcPr>
            <w:tcW w:w="3720" w:type="dxa"/>
          </w:tcPr>
          <w:p w14:paraId="5EBD0ADF"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1556F624" w14:textId="77777777" w:rsidR="009A5789" w:rsidRPr="00AD67F1" w:rsidRDefault="009A5789" w:rsidP="009A5789">
            <w:pPr>
              <w:pStyle w:val="TableText10"/>
              <w:rPr>
                <w:color w:val="000000"/>
              </w:rPr>
            </w:pPr>
          </w:p>
        </w:tc>
        <w:tc>
          <w:tcPr>
            <w:tcW w:w="1560" w:type="dxa"/>
          </w:tcPr>
          <w:p w14:paraId="442D707C" w14:textId="77777777" w:rsidR="009A5789" w:rsidRPr="00AD67F1" w:rsidRDefault="009A5789" w:rsidP="009A5789">
            <w:pPr>
              <w:pStyle w:val="TableText10"/>
              <w:rPr>
                <w:color w:val="000000"/>
              </w:rPr>
            </w:pPr>
            <w:r w:rsidRPr="00AD67F1">
              <w:rPr>
                <w:color w:val="000000"/>
              </w:rPr>
              <w:t>674</w:t>
            </w:r>
          </w:p>
        </w:tc>
        <w:tc>
          <w:tcPr>
            <w:tcW w:w="1200" w:type="dxa"/>
          </w:tcPr>
          <w:p w14:paraId="1E4121BC" w14:textId="77777777" w:rsidR="009A5789" w:rsidRPr="00AD67F1" w:rsidRDefault="009A5789" w:rsidP="009A5789">
            <w:pPr>
              <w:pStyle w:val="TableText10"/>
              <w:rPr>
                <w:color w:val="000000"/>
              </w:rPr>
            </w:pPr>
          </w:p>
        </w:tc>
      </w:tr>
      <w:tr w:rsidR="009A5789" w:rsidRPr="00AD67F1" w14:paraId="3EC3D581" w14:textId="77777777" w:rsidTr="009A5789">
        <w:trPr>
          <w:cantSplit/>
        </w:trPr>
        <w:tc>
          <w:tcPr>
            <w:tcW w:w="1200" w:type="dxa"/>
          </w:tcPr>
          <w:p w14:paraId="03941BF4" w14:textId="77777777" w:rsidR="009A5789" w:rsidRPr="00AD67F1" w:rsidRDefault="009A5789" w:rsidP="009A5789">
            <w:pPr>
              <w:pStyle w:val="TableText10"/>
              <w:rPr>
                <w:color w:val="000000"/>
              </w:rPr>
            </w:pPr>
            <w:r w:rsidRPr="00AD67F1">
              <w:rPr>
                <w:color w:val="000000"/>
              </w:rPr>
              <w:t>41</w:t>
            </w:r>
          </w:p>
        </w:tc>
        <w:tc>
          <w:tcPr>
            <w:tcW w:w="2400" w:type="dxa"/>
          </w:tcPr>
          <w:p w14:paraId="640115BD" w14:textId="77777777" w:rsidR="009A5789" w:rsidRPr="00AD67F1" w:rsidRDefault="009A5789" w:rsidP="009A5789">
            <w:pPr>
              <w:pStyle w:val="TableText10"/>
              <w:rPr>
                <w:color w:val="000000"/>
              </w:rPr>
            </w:pPr>
            <w:r w:rsidRPr="00AD67F1">
              <w:rPr>
                <w:color w:val="000000"/>
              </w:rPr>
              <w:t>130 (2)</w:t>
            </w:r>
          </w:p>
        </w:tc>
        <w:tc>
          <w:tcPr>
            <w:tcW w:w="3720" w:type="dxa"/>
          </w:tcPr>
          <w:p w14:paraId="18ABD30C"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12CC2F9B" w14:textId="77777777" w:rsidR="009A5789" w:rsidRPr="00AD67F1" w:rsidRDefault="009A5789" w:rsidP="009A5789">
            <w:pPr>
              <w:pStyle w:val="TableText10"/>
              <w:rPr>
                <w:color w:val="000000"/>
              </w:rPr>
            </w:pPr>
          </w:p>
        </w:tc>
        <w:tc>
          <w:tcPr>
            <w:tcW w:w="1560" w:type="dxa"/>
          </w:tcPr>
          <w:p w14:paraId="3E4B0249" w14:textId="77777777" w:rsidR="009A5789" w:rsidRPr="00AD67F1" w:rsidRDefault="009A5789" w:rsidP="009A5789">
            <w:pPr>
              <w:pStyle w:val="TableText10"/>
              <w:rPr>
                <w:color w:val="000000"/>
              </w:rPr>
            </w:pPr>
            <w:r w:rsidRPr="00AD67F1">
              <w:rPr>
                <w:color w:val="000000"/>
              </w:rPr>
              <w:t>674</w:t>
            </w:r>
          </w:p>
        </w:tc>
        <w:tc>
          <w:tcPr>
            <w:tcW w:w="1200" w:type="dxa"/>
          </w:tcPr>
          <w:p w14:paraId="5EA36E1A" w14:textId="77777777" w:rsidR="009A5789" w:rsidRPr="00AD67F1" w:rsidRDefault="009A5789" w:rsidP="009A5789">
            <w:pPr>
              <w:pStyle w:val="TableText10"/>
              <w:rPr>
                <w:color w:val="000000"/>
              </w:rPr>
            </w:pPr>
          </w:p>
        </w:tc>
      </w:tr>
      <w:tr w:rsidR="009A5789" w:rsidRPr="00AD67F1" w14:paraId="13D5DC36" w14:textId="77777777" w:rsidTr="009A5789">
        <w:trPr>
          <w:cantSplit/>
        </w:trPr>
        <w:tc>
          <w:tcPr>
            <w:tcW w:w="1200" w:type="dxa"/>
          </w:tcPr>
          <w:p w14:paraId="79E28B94" w14:textId="77777777" w:rsidR="009A5789" w:rsidRPr="00AD67F1" w:rsidRDefault="009A5789" w:rsidP="009A5789">
            <w:pPr>
              <w:pStyle w:val="TableText10"/>
              <w:rPr>
                <w:color w:val="000000"/>
              </w:rPr>
            </w:pPr>
            <w:r w:rsidRPr="00AD67F1">
              <w:rPr>
                <w:color w:val="000000"/>
              </w:rPr>
              <w:t>42</w:t>
            </w:r>
          </w:p>
        </w:tc>
        <w:tc>
          <w:tcPr>
            <w:tcW w:w="2400" w:type="dxa"/>
          </w:tcPr>
          <w:p w14:paraId="0311A52E" w14:textId="77777777" w:rsidR="009A5789" w:rsidRPr="00AD67F1" w:rsidRDefault="009A5789" w:rsidP="009A5789">
            <w:pPr>
              <w:pStyle w:val="TableText10"/>
              <w:rPr>
                <w:color w:val="000000"/>
              </w:rPr>
            </w:pPr>
            <w:r w:rsidRPr="00AD67F1">
              <w:rPr>
                <w:color w:val="000000"/>
              </w:rPr>
              <w:t>130 (3)</w:t>
            </w:r>
          </w:p>
        </w:tc>
        <w:tc>
          <w:tcPr>
            <w:tcW w:w="3720" w:type="dxa"/>
          </w:tcPr>
          <w:p w14:paraId="56FA854A"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63D84ED6" w14:textId="77777777" w:rsidR="009A5789" w:rsidRPr="00AD67F1" w:rsidRDefault="009A5789" w:rsidP="009A5789">
            <w:pPr>
              <w:pStyle w:val="TableText10"/>
              <w:rPr>
                <w:color w:val="000000"/>
              </w:rPr>
            </w:pPr>
          </w:p>
        </w:tc>
        <w:tc>
          <w:tcPr>
            <w:tcW w:w="1560" w:type="dxa"/>
          </w:tcPr>
          <w:p w14:paraId="7C55483F" w14:textId="77777777" w:rsidR="009A5789" w:rsidRPr="00AD67F1" w:rsidRDefault="009A5789" w:rsidP="009A5789">
            <w:pPr>
              <w:pStyle w:val="TableText10"/>
              <w:rPr>
                <w:color w:val="000000"/>
              </w:rPr>
            </w:pPr>
          </w:p>
        </w:tc>
        <w:tc>
          <w:tcPr>
            <w:tcW w:w="1200" w:type="dxa"/>
          </w:tcPr>
          <w:p w14:paraId="6EC1974A" w14:textId="77777777" w:rsidR="009A5789" w:rsidRPr="00AD67F1" w:rsidRDefault="009A5789" w:rsidP="009A5789">
            <w:pPr>
              <w:pStyle w:val="TableText10"/>
              <w:rPr>
                <w:color w:val="000000"/>
              </w:rPr>
            </w:pPr>
          </w:p>
        </w:tc>
      </w:tr>
      <w:tr w:rsidR="009A5789" w:rsidRPr="00AD67F1" w14:paraId="6E6555F7" w14:textId="77777777" w:rsidTr="009A5789">
        <w:trPr>
          <w:cantSplit/>
        </w:trPr>
        <w:tc>
          <w:tcPr>
            <w:tcW w:w="1200" w:type="dxa"/>
          </w:tcPr>
          <w:p w14:paraId="0E6DAD81" w14:textId="77777777" w:rsidR="009A5789" w:rsidRPr="00AD67F1" w:rsidRDefault="009A5789" w:rsidP="009A5789">
            <w:pPr>
              <w:pStyle w:val="TableText10"/>
              <w:rPr>
                <w:color w:val="000000"/>
              </w:rPr>
            </w:pPr>
            <w:r w:rsidRPr="00AD67F1">
              <w:rPr>
                <w:color w:val="000000"/>
              </w:rPr>
              <w:lastRenderedPageBreak/>
              <w:t>43</w:t>
            </w:r>
          </w:p>
        </w:tc>
        <w:tc>
          <w:tcPr>
            <w:tcW w:w="2400" w:type="dxa"/>
          </w:tcPr>
          <w:p w14:paraId="20A5F5F2" w14:textId="77777777" w:rsidR="009A5789" w:rsidRPr="00AD67F1" w:rsidRDefault="009A5789" w:rsidP="009A5789">
            <w:pPr>
              <w:pStyle w:val="TableText10"/>
              <w:rPr>
                <w:color w:val="000000"/>
              </w:rPr>
            </w:pPr>
            <w:r w:rsidRPr="00AD67F1">
              <w:rPr>
                <w:color w:val="000000"/>
              </w:rPr>
              <w:t>131 (1)</w:t>
            </w:r>
          </w:p>
        </w:tc>
        <w:tc>
          <w:tcPr>
            <w:tcW w:w="3720" w:type="dxa"/>
          </w:tcPr>
          <w:p w14:paraId="19D914B7" w14:textId="77777777" w:rsidR="009A5789" w:rsidRPr="00AD67F1" w:rsidRDefault="009A5789" w:rsidP="009A5789">
            <w:pPr>
              <w:pStyle w:val="TableText10"/>
              <w:rPr>
                <w:color w:val="000000"/>
              </w:rPr>
            </w:pPr>
            <w:r w:rsidRPr="00AD67F1">
              <w:rPr>
                <w:color w:val="000000"/>
                <w:lang w:eastAsia="en-AU"/>
              </w:rPr>
              <w:t>using pilot vehicle with a heavy vehicle that contravenes certain conditions of mass or dimension exemption</w:t>
            </w:r>
          </w:p>
        </w:tc>
        <w:tc>
          <w:tcPr>
            <w:tcW w:w="1320" w:type="dxa"/>
          </w:tcPr>
          <w:p w14:paraId="37FC751E" w14:textId="77777777" w:rsidR="009A5789" w:rsidRPr="00AD67F1" w:rsidRDefault="009A5789" w:rsidP="009A5789">
            <w:pPr>
              <w:pStyle w:val="TableText10"/>
              <w:rPr>
                <w:color w:val="000000"/>
              </w:rPr>
            </w:pPr>
          </w:p>
        </w:tc>
        <w:tc>
          <w:tcPr>
            <w:tcW w:w="1560" w:type="dxa"/>
          </w:tcPr>
          <w:p w14:paraId="6B25C20F" w14:textId="77777777" w:rsidR="009A5789" w:rsidRPr="00AD67F1" w:rsidRDefault="009A5789" w:rsidP="009A5789">
            <w:pPr>
              <w:pStyle w:val="TableText10"/>
              <w:rPr>
                <w:color w:val="000000"/>
              </w:rPr>
            </w:pPr>
            <w:r w:rsidRPr="00AD67F1">
              <w:rPr>
                <w:color w:val="000000"/>
              </w:rPr>
              <w:t>674</w:t>
            </w:r>
          </w:p>
        </w:tc>
        <w:tc>
          <w:tcPr>
            <w:tcW w:w="1200" w:type="dxa"/>
          </w:tcPr>
          <w:p w14:paraId="2292A233" w14:textId="77777777" w:rsidR="009A5789" w:rsidRPr="00AD67F1" w:rsidRDefault="009A5789" w:rsidP="009A5789">
            <w:pPr>
              <w:pStyle w:val="TableText10"/>
              <w:rPr>
                <w:color w:val="000000"/>
              </w:rPr>
            </w:pPr>
          </w:p>
        </w:tc>
      </w:tr>
      <w:tr w:rsidR="009A5789" w:rsidRPr="00AD67F1" w14:paraId="08A2C149" w14:textId="77777777" w:rsidTr="009A5789">
        <w:trPr>
          <w:cantSplit/>
        </w:trPr>
        <w:tc>
          <w:tcPr>
            <w:tcW w:w="1200" w:type="dxa"/>
          </w:tcPr>
          <w:p w14:paraId="409FE3F6" w14:textId="77777777" w:rsidR="009A5789" w:rsidRPr="00AD67F1" w:rsidRDefault="009A5789" w:rsidP="009A5789">
            <w:pPr>
              <w:pStyle w:val="TableText10"/>
              <w:rPr>
                <w:color w:val="000000"/>
              </w:rPr>
            </w:pPr>
            <w:r w:rsidRPr="00AD67F1">
              <w:rPr>
                <w:color w:val="000000"/>
              </w:rPr>
              <w:t>44</w:t>
            </w:r>
          </w:p>
        </w:tc>
        <w:tc>
          <w:tcPr>
            <w:tcW w:w="2400" w:type="dxa"/>
          </w:tcPr>
          <w:p w14:paraId="50F91854" w14:textId="77777777" w:rsidR="009A5789" w:rsidRPr="00AD67F1" w:rsidRDefault="009A5789" w:rsidP="009A5789">
            <w:pPr>
              <w:pStyle w:val="TableText10"/>
              <w:rPr>
                <w:color w:val="000000"/>
              </w:rPr>
            </w:pPr>
            <w:r w:rsidRPr="00AD67F1">
              <w:rPr>
                <w:color w:val="000000"/>
              </w:rPr>
              <w:t>132 (2)</w:t>
            </w:r>
          </w:p>
        </w:tc>
        <w:tc>
          <w:tcPr>
            <w:tcW w:w="3720" w:type="dxa"/>
          </w:tcPr>
          <w:p w14:paraId="7F271EAF"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1AD12D6B" w14:textId="77777777" w:rsidR="009A5789" w:rsidRPr="00AD67F1" w:rsidRDefault="009A5789" w:rsidP="009A5789">
            <w:pPr>
              <w:pStyle w:val="TableText10"/>
              <w:rPr>
                <w:color w:val="000000"/>
              </w:rPr>
            </w:pPr>
          </w:p>
        </w:tc>
        <w:tc>
          <w:tcPr>
            <w:tcW w:w="1560" w:type="dxa"/>
          </w:tcPr>
          <w:p w14:paraId="65C80F80" w14:textId="77777777" w:rsidR="009A5789" w:rsidRPr="00AD67F1" w:rsidRDefault="009A5789" w:rsidP="009A5789">
            <w:pPr>
              <w:pStyle w:val="TableText10"/>
              <w:rPr>
                <w:color w:val="000000"/>
              </w:rPr>
            </w:pPr>
            <w:r w:rsidRPr="00AD67F1">
              <w:rPr>
                <w:color w:val="000000"/>
              </w:rPr>
              <w:t>336</w:t>
            </w:r>
          </w:p>
        </w:tc>
        <w:tc>
          <w:tcPr>
            <w:tcW w:w="1200" w:type="dxa"/>
          </w:tcPr>
          <w:p w14:paraId="47079317" w14:textId="77777777" w:rsidR="009A5789" w:rsidRPr="00AD67F1" w:rsidRDefault="009A5789" w:rsidP="009A5789">
            <w:pPr>
              <w:pStyle w:val="TableText10"/>
              <w:rPr>
                <w:color w:val="000000"/>
              </w:rPr>
            </w:pPr>
          </w:p>
        </w:tc>
      </w:tr>
      <w:tr w:rsidR="009A5789" w:rsidRPr="00AD67F1" w14:paraId="7F184C0C" w14:textId="77777777" w:rsidTr="009A5789">
        <w:trPr>
          <w:cantSplit/>
        </w:trPr>
        <w:tc>
          <w:tcPr>
            <w:tcW w:w="1200" w:type="dxa"/>
          </w:tcPr>
          <w:p w14:paraId="66DDBE85" w14:textId="77777777" w:rsidR="009A5789" w:rsidRPr="00AD67F1" w:rsidRDefault="009A5789" w:rsidP="009A5789">
            <w:pPr>
              <w:pStyle w:val="TableText10"/>
              <w:rPr>
                <w:color w:val="000000"/>
              </w:rPr>
            </w:pPr>
            <w:r w:rsidRPr="00AD67F1">
              <w:rPr>
                <w:color w:val="000000"/>
              </w:rPr>
              <w:t>45</w:t>
            </w:r>
          </w:p>
        </w:tc>
        <w:tc>
          <w:tcPr>
            <w:tcW w:w="2400" w:type="dxa"/>
          </w:tcPr>
          <w:p w14:paraId="63E2EC93" w14:textId="77777777" w:rsidR="009A5789" w:rsidRPr="00AD67F1" w:rsidRDefault="009A5789" w:rsidP="009A5789">
            <w:pPr>
              <w:pStyle w:val="TableText10"/>
              <w:rPr>
                <w:color w:val="000000"/>
              </w:rPr>
            </w:pPr>
            <w:r w:rsidRPr="00AD67F1">
              <w:rPr>
                <w:color w:val="000000"/>
              </w:rPr>
              <w:t>132 (3)</w:t>
            </w:r>
          </w:p>
        </w:tc>
        <w:tc>
          <w:tcPr>
            <w:tcW w:w="3720" w:type="dxa"/>
          </w:tcPr>
          <w:p w14:paraId="139AB1B3"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309FE1E4" w14:textId="77777777" w:rsidR="009A5789" w:rsidRPr="00AD67F1" w:rsidRDefault="009A5789" w:rsidP="009A5789">
            <w:pPr>
              <w:pStyle w:val="TableText10"/>
              <w:rPr>
                <w:color w:val="000000"/>
              </w:rPr>
            </w:pPr>
          </w:p>
        </w:tc>
        <w:tc>
          <w:tcPr>
            <w:tcW w:w="1560" w:type="dxa"/>
          </w:tcPr>
          <w:p w14:paraId="00A9B4B5" w14:textId="77777777" w:rsidR="009A5789" w:rsidRPr="00AD67F1" w:rsidRDefault="009A5789" w:rsidP="009A5789">
            <w:pPr>
              <w:pStyle w:val="TableText10"/>
              <w:rPr>
                <w:color w:val="000000"/>
              </w:rPr>
            </w:pPr>
            <w:r w:rsidRPr="00AD67F1">
              <w:rPr>
                <w:color w:val="000000"/>
              </w:rPr>
              <w:t>336</w:t>
            </w:r>
          </w:p>
        </w:tc>
        <w:tc>
          <w:tcPr>
            <w:tcW w:w="1200" w:type="dxa"/>
          </w:tcPr>
          <w:p w14:paraId="0986452C" w14:textId="77777777" w:rsidR="009A5789" w:rsidRPr="00AD67F1" w:rsidRDefault="009A5789" w:rsidP="009A5789">
            <w:pPr>
              <w:pStyle w:val="TableText10"/>
              <w:rPr>
                <w:color w:val="000000"/>
              </w:rPr>
            </w:pPr>
          </w:p>
        </w:tc>
      </w:tr>
      <w:tr w:rsidR="009A5789" w:rsidRPr="00AD67F1" w14:paraId="6F99DAFE" w14:textId="77777777" w:rsidTr="009A5789">
        <w:trPr>
          <w:cantSplit/>
        </w:trPr>
        <w:tc>
          <w:tcPr>
            <w:tcW w:w="1200" w:type="dxa"/>
          </w:tcPr>
          <w:p w14:paraId="622A745C" w14:textId="77777777" w:rsidR="009A5789" w:rsidRPr="00AD67F1" w:rsidRDefault="009A5789" w:rsidP="009A5789">
            <w:pPr>
              <w:pStyle w:val="TableText10"/>
              <w:rPr>
                <w:color w:val="000000"/>
              </w:rPr>
            </w:pPr>
            <w:r w:rsidRPr="00AD67F1">
              <w:rPr>
                <w:color w:val="000000"/>
              </w:rPr>
              <w:t>46</w:t>
            </w:r>
          </w:p>
        </w:tc>
        <w:tc>
          <w:tcPr>
            <w:tcW w:w="2400" w:type="dxa"/>
          </w:tcPr>
          <w:p w14:paraId="11BEE9BB" w14:textId="77777777" w:rsidR="009A5789" w:rsidRPr="00AD67F1" w:rsidRDefault="009A5789" w:rsidP="009A5789">
            <w:pPr>
              <w:pStyle w:val="TableText10"/>
              <w:rPr>
                <w:color w:val="000000"/>
              </w:rPr>
            </w:pPr>
            <w:r w:rsidRPr="00AD67F1">
              <w:rPr>
                <w:color w:val="000000"/>
              </w:rPr>
              <w:t>133 (1)</w:t>
            </w:r>
          </w:p>
        </w:tc>
        <w:tc>
          <w:tcPr>
            <w:tcW w:w="3720" w:type="dxa"/>
          </w:tcPr>
          <w:p w14:paraId="64196B85"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3E3EBD2F" w14:textId="77777777" w:rsidR="009A5789" w:rsidRPr="00AD67F1" w:rsidRDefault="009A5789" w:rsidP="009A5789">
            <w:pPr>
              <w:pStyle w:val="TableText10"/>
              <w:rPr>
                <w:color w:val="000000"/>
              </w:rPr>
            </w:pPr>
          </w:p>
        </w:tc>
        <w:tc>
          <w:tcPr>
            <w:tcW w:w="1560" w:type="dxa"/>
          </w:tcPr>
          <w:p w14:paraId="07EC952F" w14:textId="77777777" w:rsidR="009A5789" w:rsidRPr="00AD67F1" w:rsidRDefault="009A5789" w:rsidP="009A5789">
            <w:pPr>
              <w:pStyle w:val="TableText10"/>
              <w:rPr>
                <w:color w:val="000000"/>
              </w:rPr>
            </w:pPr>
            <w:r w:rsidRPr="00AD67F1">
              <w:rPr>
                <w:color w:val="000000"/>
              </w:rPr>
              <w:t>336</w:t>
            </w:r>
          </w:p>
        </w:tc>
        <w:tc>
          <w:tcPr>
            <w:tcW w:w="1200" w:type="dxa"/>
          </w:tcPr>
          <w:p w14:paraId="1A23EF23" w14:textId="77777777" w:rsidR="009A5789" w:rsidRPr="00AD67F1" w:rsidRDefault="009A5789" w:rsidP="009A5789">
            <w:pPr>
              <w:pStyle w:val="TableText10"/>
              <w:rPr>
                <w:color w:val="000000"/>
              </w:rPr>
            </w:pPr>
          </w:p>
        </w:tc>
      </w:tr>
      <w:tr w:rsidR="009A5789" w:rsidRPr="00AD67F1" w14:paraId="08C02454" w14:textId="77777777" w:rsidTr="009A5789">
        <w:trPr>
          <w:cantSplit/>
        </w:trPr>
        <w:tc>
          <w:tcPr>
            <w:tcW w:w="1200" w:type="dxa"/>
          </w:tcPr>
          <w:p w14:paraId="7C7334D6" w14:textId="77777777" w:rsidR="009A5789" w:rsidRPr="00AD67F1" w:rsidRDefault="009A5789" w:rsidP="009A5789">
            <w:pPr>
              <w:pStyle w:val="TableText10"/>
              <w:rPr>
                <w:color w:val="000000"/>
              </w:rPr>
            </w:pPr>
            <w:r w:rsidRPr="00AD67F1">
              <w:rPr>
                <w:color w:val="000000"/>
              </w:rPr>
              <w:t>47</w:t>
            </w:r>
          </w:p>
        </w:tc>
        <w:tc>
          <w:tcPr>
            <w:tcW w:w="2400" w:type="dxa"/>
          </w:tcPr>
          <w:p w14:paraId="6ABEEB9A" w14:textId="77777777" w:rsidR="009A5789" w:rsidRPr="00AD67F1" w:rsidRDefault="009A5789" w:rsidP="009A5789">
            <w:pPr>
              <w:pStyle w:val="TableText10"/>
              <w:rPr>
                <w:color w:val="000000"/>
              </w:rPr>
            </w:pPr>
            <w:r w:rsidRPr="00AD67F1">
              <w:rPr>
                <w:color w:val="000000"/>
              </w:rPr>
              <w:t>133 (2)</w:t>
            </w:r>
          </w:p>
        </w:tc>
        <w:tc>
          <w:tcPr>
            <w:tcW w:w="3720" w:type="dxa"/>
          </w:tcPr>
          <w:p w14:paraId="39616882"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68F31CD7" w14:textId="77777777" w:rsidR="009A5789" w:rsidRPr="00AD67F1" w:rsidRDefault="009A5789" w:rsidP="009A5789">
            <w:pPr>
              <w:pStyle w:val="TableText10"/>
              <w:rPr>
                <w:color w:val="000000"/>
              </w:rPr>
            </w:pPr>
          </w:p>
        </w:tc>
        <w:tc>
          <w:tcPr>
            <w:tcW w:w="1560" w:type="dxa"/>
          </w:tcPr>
          <w:p w14:paraId="51A6473C" w14:textId="77777777" w:rsidR="009A5789" w:rsidRPr="00AD67F1" w:rsidRDefault="009A5789" w:rsidP="009A5789">
            <w:pPr>
              <w:pStyle w:val="TableText10"/>
              <w:rPr>
                <w:color w:val="000000"/>
              </w:rPr>
            </w:pPr>
            <w:r w:rsidRPr="00AD67F1">
              <w:rPr>
                <w:color w:val="000000"/>
              </w:rPr>
              <w:t>447</w:t>
            </w:r>
          </w:p>
        </w:tc>
        <w:tc>
          <w:tcPr>
            <w:tcW w:w="1200" w:type="dxa"/>
          </w:tcPr>
          <w:p w14:paraId="7307AE8C" w14:textId="77777777" w:rsidR="009A5789" w:rsidRPr="00AD67F1" w:rsidRDefault="009A5789" w:rsidP="009A5789">
            <w:pPr>
              <w:pStyle w:val="TableText10"/>
              <w:rPr>
                <w:color w:val="000000"/>
              </w:rPr>
            </w:pPr>
          </w:p>
        </w:tc>
      </w:tr>
      <w:tr w:rsidR="009A5789" w:rsidRPr="00AD67F1" w14:paraId="1B840EF3" w14:textId="77777777" w:rsidTr="009A5789">
        <w:trPr>
          <w:cantSplit/>
        </w:trPr>
        <w:tc>
          <w:tcPr>
            <w:tcW w:w="1200" w:type="dxa"/>
          </w:tcPr>
          <w:p w14:paraId="4E3E5A8B" w14:textId="77777777" w:rsidR="009A5789" w:rsidRPr="00AD67F1" w:rsidRDefault="009A5789" w:rsidP="009A5789">
            <w:pPr>
              <w:pStyle w:val="TableText10"/>
              <w:rPr>
                <w:color w:val="000000"/>
              </w:rPr>
            </w:pPr>
            <w:r w:rsidRPr="00AD67F1">
              <w:rPr>
                <w:color w:val="000000"/>
              </w:rPr>
              <w:t>48</w:t>
            </w:r>
          </w:p>
        </w:tc>
        <w:tc>
          <w:tcPr>
            <w:tcW w:w="2400" w:type="dxa"/>
          </w:tcPr>
          <w:p w14:paraId="492470E5" w14:textId="77777777" w:rsidR="009A5789" w:rsidRPr="00AD67F1" w:rsidRDefault="009A5789" w:rsidP="009A5789">
            <w:pPr>
              <w:pStyle w:val="TableText10"/>
              <w:rPr>
                <w:color w:val="000000"/>
              </w:rPr>
            </w:pPr>
            <w:r w:rsidRPr="00AD67F1">
              <w:rPr>
                <w:color w:val="000000"/>
              </w:rPr>
              <w:t>133 (3)</w:t>
            </w:r>
          </w:p>
        </w:tc>
        <w:tc>
          <w:tcPr>
            <w:tcW w:w="3720" w:type="dxa"/>
          </w:tcPr>
          <w:p w14:paraId="160BD856"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5F77183B" w14:textId="77777777" w:rsidR="009A5789" w:rsidRPr="00AD67F1" w:rsidRDefault="009A5789" w:rsidP="009A5789">
            <w:pPr>
              <w:pStyle w:val="TableText10"/>
              <w:rPr>
                <w:color w:val="000000"/>
              </w:rPr>
            </w:pPr>
          </w:p>
        </w:tc>
        <w:tc>
          <w:tcPr>
            <w:tcW w:w="1560" w:type="dxa"/>
          </w:tcPr>
          <w:p w14:paraId="76E98A17" w14:textId="77777777" w:rsidR="009A5789" w:rsidRPr="00AD67F1" w:rsidRDefault="009A5789" w:rsidP="009A5789">
            <w:pPr>
              <w:pStyle w:val="TableText10"/>
              <w:rPr>
                <w:color w:val="000000"/>
              </w:rPr>
            </w:pPr>
            <w:r w:rsidRPr="00AD67F1">
              <w:rPr>
                <w:color w:val="000000"/>
              </w:rPr>
              <w:t>336</w:t>
            </w:r>
          </w:p>
        </w:tc>
        <w:tc>
          <w:tcPr>
            <w:tcW w:w="1200" w:type="dxa"/>
          </w:tcPr>
          <w:p w14:paraId="78637B74" w14:textId="77777777" w:rsidR="009A5789" w:rsidRPr="00AD67F1" w:rsidRDefault="009A5789" w:rsidP="009A5789">
            <w:pPr>
              <w:pStyle w:val="TableText10"/>
              <w:rPr>
                <w:color w:val="000000"/>
              </w:rPr>
            </w:pPr>
          </w:p>
        </w:tc>
      </w:tr>
      <w:tr w:rsidR="009A5789" w:rsidRPr="00AD67F1" w14:paraId="3A3EF2A0" w14:textId="77777777" w:rsidTr="009A5789">
        <w:trPr>
          <w:cantSplit/>
        </w:trPr>
        <w:tc>
          <w:tcPr>
            <w:tcW w:w="1200" w:type="dxa"/>
          </w:tcPr>
          <w:p w14:paraId="343E32DB" w14:textId="77777777" w:rsidR="009A5789" w:rsidRPr="00AD67F1" w:rsidRDefault="009A5789" w:rsidP="009A5789">
            <w:pPr>
              <w:pStyle w:val="TableText10"/>
              <w:rPr>
                <w:color w:val="000000"/>
              </w:rPr>
            </w:pPr>
            <w:r w:rsidRPr="00AD67F1">
              <w:rPr>
                <w:color w:val="000000"/>
              </w:rPr>
              <w:lastRenderedPageBreak/>
              <w:t>49</w:t>
            </w:r>
          </w:p>
        </w:tc>
        <w:tc>
          <w:tcPr>
            <w:tcW w:w="2400" w:type="dxa"/>
          </w:tcPr>
          <w:p w14:paraId="5131C656" w14:textId="77777777" w:rsidR="009A5789" w:rsidRPr="00AD67F1" w:rsidRDefault="009A5789" w:rsidP="009A5789">
            <w:pPr>
              <w:pStyle w:val="TableText10"/>
              <w:rPr>
                <w:color w:val="000000"/>
              </w:rPr>
            </w:pPr>
            <w:r w:rsidRPr="00AD67F1">
              <w:rPr>
                <w:color w:val="000000"/>
              </w:rPr>
              <w:t>134 (1)</w:t>
            </w:r>
          </w:p>
        </w:tc>
        <w:tc>
          <w:tcPr>
            <w:tcW w:w="3720" w:type="dxa"/>
          </w:tcPr>
          <w:p w14:paraId="7D92B5B8" w14:textId="77777777" w:rsidR="009A5789" w:rsidRPr="00AD67F1" w:rsidRDefault="009A5789" w:rsidP="009A5789">
            <w:pPr>
              <w:rPr>
                <w:color w:val="000000"/>
              </w:rPr>
            </w:pPr>
            <w:r w:rsidRPr="00AD67F1">
              <w:rPr>
                <w:color w:val="000000"/>
                <w:sz w:val="20"/>
                <w:lang w:eastAsia="en-AU"/>
              </w:rPr>
              <w:t>displaying warning signs on vehicles if not required by dimension exemption</w:t>
            </w:r>
          </w:p>
        </w:tc>
        <w:tc>
          <w:tcPr>
            <w:tcW w:w="1320" w:type="dxa"/>
          </w:tcPr>
          <w:p w14:paraId="005243F1" w14:textId="77777777" w:rsidR="009A5789" w:rsidRPr="00AD67F1" w:rsidRDefault="009A5789" w:rsidP="009A5789">
            <w:pPr>
              <w:pStyle w:val="TableText10"/>
              <w:rPr>
                <w:color w:val="000000"/>
              </w:rPr>
            </w:pPr>
          </w:p>
        </w:tc>
        <w:tc>
          <w:tcPr>
            <w:tcW w:w="1560" w:type="dxa"/>
          </w:tcPr>
          <w:p w14:paraId="6F051DD5" w14:textId="77777777" w:rsidR="009A5789" w:rsidRPr="00AD67F1" w:rsidRDefault="009A5789" w:rsidP="009A5789">
            <w:pPr>
              <w:pStyle w:val="TableText10"/>
              <w:rPr>
                <w:color w:val="000000"/>
              </w:rPr>
            </w:pPr>
            <w:r w:rsidRPr="00AD67F1">
              <w:rPr>
                <w:color w:val="000000"/>
              </w:rPr>
              <w:t>336</w:t>
            </w:r>
          </w:p>
        </w:tc>
        <w:tc>
          <w:tcPr>
            <w:tcW w:w="1200" w:type="dxa"/>
          </w:tcPr>
          <w:p w14:paraId="325677CE" w14:textId="77777777" w:rsidR="009A5789" w:rsidRPr="00AD67F1" w:rsidRDefault="009A5789" w:rsidP="009A5789">
            <w:pPr>
              <w:pStyle w:val="TableText10"/>
              <w:rPr>
                <w:color w:val="000000"/>
              </w:rPr>
            </w:pPr>
          </w:p>
        </w:tc>
      </w:tr>
      <w:tr w:rsidR="009A5789" w:rsidRPr="00AD67F1" w14:paraId="6D378290" w14:textId="77777777" w:rsidTr="009A5789">
        <w:trPr>
          <w:cantSplit/>
        </w:trPr>
        <w:tc>
          <w:tcPr>
            <w:tcW w:w="1200" w:type="dxa"/>
          </w:tcPr>
          <w:p w14:paraId="1BEEC755" w14:textId="77777777" w:rsidR="009A5789" w:rsidRPr="00AD67F1" w:rsidRDefault="009A5789" w:rsidP="009A5789">
            <w:pPr>
              <w:pStyle w:val="TableText10"/>
              <w:rPr>
                <w:color w:val="000000"/>
              </w:rPr>
            </w:pPr>
            <w:r w:rsidRPr="00AD67F1">
              <w:rPr>
                <w:color w:val="000000"/>
              </w:rPr>
              <w:t>50</w:t>
            </w:r>
          </w:p>
        </w:tc>
        <w:tc>
          <w:tcPr>
            <w:tcW w:w="2400" w:type="dxa"/>
          </w:tcPr>
          <w:p w14:paraId="3261CE3D" w14:textId="77777777" w:rsidR="009A5789" w:rsidRPr="00AD67F1" w:rsidRDefault="009A5789" w:rsidP="009A5789">
            <w:pPr>
              <w:pStyle w:val="TableText10"/>
              <w:rPr>
                <w:color w:val="000000"/>
              </w:rPr>
            </w:pPr>
            <w:r w:rsidRPr="00AD67F1">
              <w:rPr>
                <w:color w:val="000000"/>
              </w:rPr>
              <w:t>134 (2)</w:t>
            </w:r>
          </w:p>
        </w:tc>
        <w:tc>
          <w:tcPr>
            <w:tcW w:w="3720" w:type="dxa"/>
          </w:tcPr>
          <w:p w14:paraId="6D31C323" w14:textId="77777777" w:rsidR="009A5789" w:rsidRPr="00AD67F1" w:rsidRDefault="009A5789" w:rsidP="009A5789">
            <w:pPr>
              <w:pStyle w:val="TableText10"/>
              <w:rPr>
                <w:color w:val="000000"/>
              </w:rPr>
            </w:pPr>
            <w:r w:rsidRPr="00AD67F1">
              <w:rPr>
                <w:color w:val="000000"/>
                <w:lang w:eastAsia="en-AU"/>
              </w:rPr>
              <w:t>displaying warning signs on vehicles if not required by dimension exemption</w:t>
            </w:r>
          </w:p>
        </w:tc>
        <w:tc>
          <w:tcPr>
            <w:tcW w:w="1320" w:type="dxa"/>
          </w:tcPr>
          <w:p w14:paraId="291812C6" w14:textId="77777777" w:rsidR="009A5789" w:rsidRPr="00AD67F1" w:rsidRDefault="009A5789" w:rsidP="009A5789">
            <w:pPr>
              <w:pStyle w:val="TableText10"/>
              <w:rPr>
                <w:color w:val="000000"/>
              </w:rPr>
            </w:pPr>
          </w:p>
        </w:tc>
        <w:tc>
          <w:tcPr>
            <w:tcW w:w="1560" w:type="dxa"/>
          </w:tcPr>
          <w:p w14:paraId="1B94EF8D" w14:textId="77777777" w:rsidR="009A5789" w:rsidRPr="00AD67F1" w:rsidRDefault="009A5789" w:rsidP="009A5789">
            <w:pPr>
              <w:pStyle w:val="TableText10"/>
              <w:rPr>
                <w:color w:val="000000"/>
              </w:rPr>
            </w:pPr>
            <w:r w:rsidRPr="00AD67F1">
              <w:rPr>
                <w:color w:val="000000"/>
              </w:rPr>
              <w:t>336</w:t>
            </w:r>
          </w:p>
        </w:tc>
        <w:tc>
          <w:tcPr>
            <w:tcW w:w="1200" w:type="dxa"/>
          </w:tcPr>
          <w:p w14:paraId="3BB6C1D9" w14:textId="77777777" w:rsidR="009A5789" w:rsidRPr="00AD67F1" w:rsidRDefault="009A5789" w:rsidP="009A5789">
            <w:pPr>
              <w:pStyle w:val="TableText10"/>
              <w:rPr>
                <w:color w:val="000000"/>
              </w:rPr>
            </w:pPr>
          </w:p>
        </w:tc>
      </w:tr>
      <w:tr w:rsidR="009A5789" w:rsidRPr="00AD67F1" w14:paraId="495C7B25" w14:textId="77777777" w:rsidTr="009A5789">
        <w:trPr>
          <w:cantSplit/>
        </w:trPr>
        <w:tc>
          <w:tcPr>
            <w:tcW w:w="1200" w:type="dxa"/>
          </w:tcPr>
          <w:p w14:paraId="0598BB43" w14:textId="77777777" w:rsidR="009A5789" w:rsidRPr="00AD67F1" w:rsidRDefault="009A5789" w:rsidP="009A5789">
            <w:pPr>
              <w:pStyle w:val="TableText10"/>
              <w:rPr>
                <w:color w:val="000000"/>
              </w:rPr>
            </w:pPr>
            <w:r w:rsidRPr="00AD67F1">
              <w:rPr>
                <w:color w:val="000000"/>
              </w:rPr>
              <w:t>51</w:t>
            </w:r>
          </w:p>
        </w:tc>
        <w:tc>
          <w:tcPr>
            <w:tcW w:w="2400" w:type="dxa"/>
          </w:tcPr>
          <w:p w14:paraId="4F54B103" w14:textId="77777777" w:rsidR="009A5789" w:rsidRPr="00AD67F1" w:rsidRDefault="009A5789" w:rsidP="009A5789">
            <w:pPr>
              <w:pStyle w:val="TableText10"/>
              <w:rPr>
                <w:color w:val="000000"/>
              </w:rPr>
            </w:pPr>
            <w:r w:rsidRPr="00AD67F1">
              <w:rPr>
                <w:color w:val="000000"/>
              </w:rPr>
              <w:t>137</w:t>
            </w:r>
          </w:p>
        </w:tc>
        <w:tc>
          <w:tcPr>
            <w:tcW w:w="3720" w:type="dxa"/>
          </w:tcPr>
          <w:p w14:paraId="7F17985A" w14:textId="77777777" w:rsidR="009A5789" w:rsidRPr="00AD67F1" w:rsidRDefault="009A5789" w:rsidP="009A5789">
            <w:pPr>
              <w:pStyle w:val="TableText10"/>
              <w:rPr>
                <w:color w:val="000000"/>
              </w:rPr>
            </w:pPr>
            <w:r w:rsidRPr="00AD67F1">
              <w:rPr>
                <w:color w:val="000000"/>
                <w:lang w:eastAsia="en-AU"/>
              </w:rPr>
              <w:t>using class 2 heavy vehicle</w:t>
            </w:r>
          </w:p>
        </w:tc>
        <w:tc>
          <w:tcPr>
            <w:tcW w:w="1320" w:type="dxa"/>
          </w:tcPr>
          <w:p w14:paraId="473CB3D9" w14:textId="77777777" w:rsidR="009A5789" w:rsidRPr="00AD67F1" w:rsidRDefault="009A5789" w:rsidP="009A5789">
            <w:pPr>
              <w:pStyle w:val="TableText10"/>
              <w:rPr>
                <w:color w:val="000000"/>
              </w:rPr>
            </w:pPr>
          </w:p>
        </w:tc>
        <w:tc>
          <w:tcPr>
            <w:tcW w:w="1560" w:type="dxa"/>
          </w:tcPr>
          <w:p w14:paraId="7ECC6F1C" w14:textId="77777777" w:rsidR="009A5789" w:rsidRPr="00AD67F1" w:rsidRDefault="009A5789" w:rsidP="009A5789">
            <w:pPr>
              <w:pStyle w:val="TableText10"/>
              <w:rPr>
                <w:color w:val="000000"/>
              </w:rPr>
            </w:pPr>
            <w:r w:rsidRPr="00AD67F1">
              <w:rPr>
                <w:color w:val="000000"/>
              </w:rPr>
              <w:t>674</w:t>
            </w:r>
          </w:p>
        </w:tc>
        <w:tc>
          <w:tcPr>
            <w:tcW w:w="1200" w:type="dxa"/>
          </w:tcPr>
          <w:p w14:paraId="03CF78DD" w14:textId="77777777" w:rsidR="009A5789" w:rsidRPr="00AD67F1" w:rsidRDefault="009A5789" w:rsidP="009A5789">
            <w:pPr>
              <w:pStyle w:val="TableText10"/>
              <w:rPr>
                <w:color w:val="000000"/>
              </w:rPr>
            </w:pPr>
          </w:p>
        </w:tc>
      </w:tr>
      <w:tr w:rsidR="009A5789" w:rsidRPr="00AD67F1" w14:paraId="0C7D94EF" w14:textId="77777777" w:rsidTr="009A5789">
        <w:trPr>
          <w:cantSplit/>
        </w:trPr>
        <w:tc>
          <w:tcPr>
            <w:tcW w:w="1200" w:type="dxa"/>
          </w:tcPr>
          <w:p w14:paraId="7BED1181" w14:textId="77777777" w:rsidR="009A5789" w:rsidRPr="00AD67F1" w:rsidRDefault="009A5789" w:rsidP="009A5789">
            <w:pPr>
              <w:pStyle w:val="TableText10"/>
              <w:rPr>
                <w:color w:val="000000"/>
              </w:rPr>
            </w:pPr>
            <w:r w:rsidRPr="00AD67F1">
              <w:rPr>
                <w:color w:val="000000"/>
              </w:rPr>
              <w:t>52</w:t>
            </w:r>
          </w:p>
        </w:tc>
        <w:tc>
          <w:tcPr>
            <w:tcW w:w="2400" w:type="dxa"/>
          </w:tcPr>
          <w:p w14:paraId="50C5849D" w14:textId="77777777" w:rsidR="009A5789" w:rsidRPr="00AD67F1" w:rsidRDefault="009A5789" w:rsidP="009A5789">
            <w:pPr>
              <w:pStyle w:val="TableText10"/>
              <w:rPr>
                <w:color w:val="000000"/>
              </w:rPr>
            </w:pPr>
            <w:r w:rsidRPr="00AD67F1">
              <w:rPr>
                <w:color w:val="000000"/>
              </w:rPr>
              <w:t>150 (1)</w:t>
            </w:r>
          </w:p>
        </w:tc>
        <w:tc>
          <w:tcPr>
            <w:tcW w:w="3720" w:type="dxa"/>
          </w:tcPr>
          <w:p w14:paraId="447D5387" w14:textId="77777777" w:rsidR="009A5789" w:rsidRPr="00AD67F1" w:rsidRDefault="009A5789" w:rsidP="009A5789">
            <w:pPr>
              <w:pStyle w:val="TableText10"/>
              <w:rPr>
                <w:color w:val="000000"/>
              </w:rPr>
            </w:pPr>
            <w:r w:rsidRPr="00AD67F1">
              <w:rPr>
                <w:color w:val="000000"/>
                <w:lang w:eastAsia="en-AU"/>
              </w:rPr>
              <w:t>contravening condition of class 2 heavy vehicle authorisation</w:t>
            </w:r>
          </w:p>
        </w:tc>
        <w:tc>
          <w:tcPr>
            <w:tcW w:w="1320" w:type="dxa"/>
          </w:tcPr>
          <w:p w14:paraId="16FA2961" w14:textId="77777777" w:rsidR="009A5789" w:rsidRPr="00AD67F1" w:rsidRDefault="009A5789" w:rsidP="009A5789">
            <w:pPr>
              <w:pStyle w:val="TableText10"/>
              <w:rPr>
                <w:color w:val="000000"/>
              </w:rPr>
            </w:pPr>
          </w:p>
        </w:tc>
        <w:tc>
          <w:tcPr>
            <w:tcW w:w="1560" w:type="dxa"/>
          </w:tcPr>
          <w:p w14:paraId="16121EB8" w14:textId="77777777" w:rsidR="009A5789" w:rsidRPr="00AD67F1" w:rsidRDefault="009A5789" w:rsidP="009A5789">
            <w:pPr>
              <w:pStyle w:val="TableText10"/>
              <w:rPr>
                <w:color w:val="000000"/>
              </w:rPr>
            </w:pPr>
            <w:r w:rsidRPr="00AD67F1">
              <w:rPr>
                <w:color w:val="000000"/>
              </w:rPr>
              <w:t>674</w:t>
            </w:r>
          </w:p>
        </w:tc>
        <w:tc>
          <w:tcPr>
            <w:tcW w:w="1200" w:type="dxa"/>
          </w:tcPr>
          <w:p w14:paraId="50314053" w14:textId="77777777" w:rsidR="009A5789" w:rsidRPr="00AD67F1" w:rsidRDefault="009A5789" w:rsidP="009A5789">
            <w:pPr>
              <w:pStyle w:val="TableText10"/>
              <w:rPr>
                <w:color w:val="000000"/>
              </w:rPr>
            </w:pPr>
          </w:p>
        </w:tc>
      </w:tr>
      <w:tr w:rsidR="009A5789" w:rsidRPr="00AD67F1" w14:paraId="19C28004" w14:textId="77777777" w:rsidTr="009A5789">
        <w:trPr>
          <w:cantSplit/>
        </w:trPr>
        <w:tc>
          <w:tcPr>
            <w:tcW w:w="1200" w:type="dxa"/>
          </w:tcPr>
          <w:p w14:paraId="48C75410" w14:textId="77777777" w:rsidR="009A5789" w:rsidRPr="00AD67F1" w:rsidRDefault="009A5789" w:rsidP="009A5789">
            <w:pPr>
              <w:pStyle w:val="TableText10"/>
              <w:rPr>
                <w:color w:val="000000"/>
              </w:rPr>
            </w:pPr>
            <w:r w:rsidRPr="00AD67F1">
              <w:rPr>
                <w:color w:val="000000"/>
              </w:rPr>
              <w:t>53</w:t>
            </w:r>
          </w:p>
        </w:tc>
        <w:tc>
          <w:tcPr>
            <w:tcW w:w="2400" w:type="dxa"/>
          </w:tcPr>
          <w:p w14:paraId="21F0CF58" w14:textId="77777777" w:rsidR="009A5789" w:rsidRPr="00AD67F1" w:rsidRDefault="009A5789" w:rsidP="009A5789">
            <w:pPr>
              <w:pStyle w:val="TableText10"/>
              <w:rPr>
                <w:color w:val="000000"/>
              </w:rPr>
            </w:pPr>
            <w:r w:rsidRPr="00AD67F1">
              <w:rPr>
                <w:color w:val="000000"/>
              </w:rPr>
              <w:t>151 (2)</w:t>
            </w:r>
          </w:p>
        </w:tc>
        <w:tc>
          <w:tcPr>
            <w:tcW w:w="3720" w:type="dxa"/>
          </w:tcPr>
          <w:p w14:paraId="2E4F1B2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2BD1FCF1" w14:textId="77777777" w:rsidR="009A5789" w:rsidRPr="00AD67F1" w:rsidRDefault="009A5789" w:rsidP="009A5789">
            <w:pPr>
              <w:pStyle w:val="TableText10"/>
              <w:rPr>
                <w:color w:val="000000"/>
              </w:rPr>
            </w:pPr>
          </w:p>
        </w:tc>
        <w:tc>
          <w:tcPr>
            <w:tcW w:w="1560" w:type="dxa"/>
          </w:tcPr>
          <w:p w14:paraId="31E1657F" w14:textId="77777777" w:rsidR="009A5789" w:rsidRPr="00AD67F1" w:rsidRDefault="009A5789" w:rsidP="009A5789">
            <w:pPr>
              <w:pStyle w:val="TableText10"/>
              <w:rPr>
                <w:color w:val="000000"/>
              </w:rPr>
            </w:pPr>
            <w:r w:rsidRPr="00AD67F1">
              <w:rPr>
                <w:color w:val="000000"/>
              </w:rPr>
              <w:t>336</w:t>
            </w:r>
          </w:p>
        </w:tc>
        <w:tc>
          <w:tcPr>
            <w:tcW w:w="1200" w:type="dxa"/>
          </w:tcPr>
          <w:p w14:paraId="2EFF789A" w14:textId="77777777" w:rsidR="009A5789" w:rsidRPr="00AD67F1" w:rsidRDefault="009A5789" w:rsidP="009A5789">
            <w:pPr>
              <w:pStyle w:val="TableText10"/>
              <w:rPr>
                <w:color w:val="000000"/>
              </w:rPr>
            </w:pPr>
          </w:p>
        </w:tc>
      </w:tr>
      <w:tr w:rsidR="009A5789" w:rsidRPr="00AD67F1" w14:paraId="0369A31E" w14:textId="77777777" w:rsidTr="009A5789">
        <w:trPr>
          <w:cantSplit/>
        </w:trPr>
        <w:tc>
          <w:tcPr>
            <w:tcW w:w="1200" w:type="dxa"/>
          </w:tcPr>
          <w:p w14:paraId="55B5EBA6" w14:textId="77777777" w:rsidR="009A5789" w:rsidRPr="00AD67F1" w:rsidRDefault="009A5789" w:rsidP="009A5789">
            <w:pPr>
              <w:pStyle w:val="TableText10"/>
              <w:rPr>
                <w:color w:val="000000"/>
              </w:rPr>
            </w:pPr>
            <w:r w:rsidRPr="00AD67F1">
              <w:rPr>
                <w:color w:val="000000"/>
              </w:rPr>
              <w:t>54</w:t>
            </w:r>
          </w:p>
        </w:tc>
        <w:tc>
          <w:tcPr>
            <w:tcW w:w="2400" w:type="dxa"/>
          </w:tcPr>
          <w:p w14:paraId="3F1E231C" w14:textId="77777777" w:rsidR="009A5789" w:rsidRPr="00AD67F1" w:rsidRDefault="009A5789" w:rsidP="009A5789">
            <w:pPr>
              <w:pStyle w:val="TableText10"/>
              <w:rPr>
                <w:color w:val="000000"/>
              </w:rPr>
            </w:pPr>
            <w:r w:rsidRPr="00AD67F1">
              <w:rPr>
                <w:color w:val="000000"/>
              </w:rPr>
              <w:t>151 (3)</w:t>
            </w:r>
          </w:p>
        </w:tc>
        <w:tc>
          <w:tcPr>
            <w:tcW w:w="3720" w:type="dxa"/>
          </w:tcPr>
          <w:p w14:paraId="0235C0E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63369F62" w14:textId="77777777" w:rsidR="009A5789" w:rsidRPr="00AD67F1" w:rsidRDefault="009A5789" w:rsidP="009A5789">
            <w:pPr>
              <w:pStyle w:val="TableText10"/>
              <w:rPr>
                <w:color w:val="000000"/>
              </w:rPr>
            </w:pPr>
          </w:p>
        </w:tc>
        <w:tc>
          <w:tcPr>
            <w:tcW w:w="1560" w:type="dxa"/>
          </w:tcPr>
          <w:p w14:paraId="418D4C4B" w14:textId="77777777" w:rsidR="009A5789" w:rsidRPr="00AD67F1" w:rsidRDefault="009A5789" w:rsidP="009A5789">
            <w:pPr>
              <w:pStyle w:val="TableText10"/>
              <w:rPr>
                <w:color w:val="000000"/>
              </w:rPr>
            </w:pPr>
            <w:r w:rsidRPr="00AD67F1">
              <w:rPr>
                <w:color w:val="000000"/>
              </w:rPr>
              <w:t>336</w:t>
            </w:r>
          </w:p>
        </w:tc>
        <w:tc>
          <w:tcPr>
            <w:tcW w:w="1200" w:type="dxa"/>
          </w:tcPr>
          <w:p w14:paraId="64B4B3FB" w14:textId="77777777" w:rsidR="009A5789" w:rsidRPr="00AD67F1" w:rsidRDefault="009A5789" w:rsidP="009A5789">
            <w:pPr>
              <w:pStyle w:val="TableText10"/>
              <w:rPr>
                <w:color w:val="000000"/>
              </w:rPr>
            </w:pPr>
          </w:p>
        </w:tc>
      </w:tr>
      <w:tr w:rsidR="009A5789" w:rsidRPr="00AD67F1" w14:paraId="4BCD9AB4" w14:textId="77777777" w:rsidTr="009A5789">
        <w:trPr>
          <w:cantSplit/>
        </w:trPr>
        <w:tc>
          <w:tcPr>
            <w:tcW w:w="1200" w:type="dxa"/>
          </w:tcPr>
          <w:p w14:paraId="06A35DD7" w14:textId="77777777" w:rsidR="009A5789" w:rsidRPr="00AD67F1" w:rsidRDefault="009A5789" w:rsidP="009A5789">
            <w:pPr>
              <w:pStyle w:val="TableText10"/>
              <w:rPr>
                <w:color w:val="000000"/>
              </w:rPr>
            </w:pPr>
            <w:r w:rsidRPr="00AD67F1">
              <w:rPr>
                <w:color w:val="000000"/>
              </w:rPr>
              <w:lastRenderedPageBreak/>
              <w:t>55</w:t>
            </w:r>
          </w:p>
        </w:tc>
        <w:tc>
          <w:tcPr>
            <w:tcW w:w="2400" w:type="dxa"/>
          </w:tcPr>
          <w:p w14:paraId="4453AD77" w14:textId="77777777" w:rsidR="009A5789" w:rsidRPr="00AD67F1" w:rsidRDefault="009A5789" w:rsidP="009A5789">
            <w:pPr>
              <w:pStyle w:val="TableText10"/>
              <w:rPr>
                <w:color w:val="000000"/>
              </w:rPr>
            </w:pPr>
            <w:r w:rsidRPr="00AD67F1">
              <w:rPr>
                <w:color w:val="000000"/>
              </w:rPr>
              <w:t>152 (1)</w:t>
            </w:r>
          </w:p>
        </w:tc>
        <w:tc>
          <w:tcPr>
            <w:tcW w:w="3720" w:type="dxa"/>
          </w:tcPr>
          <w:p w14:paraId="59327616"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7FE90B3F" w14:textId="77777777" w:rsidR="009A5789" w:rsidRPr="00AD67F1" w:rsidRDefault="009A5789" w:rsidP="009A5789">
            <w:pPr>
              <w:pStyle w:val="TableText10"/>
              <w:rPr>
                <w:color w:val="000000"/>
              </w:rPr>
            </w:pPr>
          </w:p>
        </w:tc>
        <w:tc>
          <w:tcPr>
            <w:tcW w:w="1560" w:type="dxa"/>
          </w:tcPr>
          <w:p w14:paraId="2A616740" w14:textId="77777777" w:rsidR="009A5789" w:rsidRPr="00AD67F1" w:rsidRDefault="009A5789" w:rsidP="009A5789">
            <w:pPr>
              <w:pStyle w:val="TableText10"/>
              <w:rPr>
                <w:color w:val="000000"/>
              </w:rPr>
            </w:pPr>
            <w:r w:rsidRPr="00AD67F1">
              <w:rPr>
                <w:color w:val="000000"/>
              </w:rPr>
              <w:t>336</w:t>
            </w:r>
          </w:p>
        </w:tc>
        <w:tc>
          <w:tcPr>
            <w:tcW w:w="1200" w:type="dxa"/>
          </w:tcPr>
          <w:p w14:paraId="75C2C35C" w14:textId="77777777" w:rsidR="009A5789" w:rsidRPr="00AD67F1" w:rsidRDefault="009A5789" w:rsidP="009A5789">
            <w:pPr>
              <w:pStyle w:val="TableText10"/>
              <w:rPr>
                <w:color w:val="000000"/>
              </w:rPr>
            </w:pPr>
          </w:p>
        </w:tc>
      </w:tr>
      <w:tr w:rsidR="009A5789" w:rsidRPr="00AD67F1" w14:paraId="4C895D9C" w14:textId="77777777" w:rsidTr="009A5789">
        <w:trPr>
          <w:cantSplit/>
        </w:trPr>
        <w:tc>
          <w:tcPr>
            <w:tcW w:w="1200" w:type="dxa"/>
          </w:tcPr>
          <w:p w14:paraId="29B4D604" w14:textId="77777777" w:rsidR="009A5789" w:rsidRPr="00AD67F1" w:rsidRDefault="009A5789" w:rsidP="009A5789">
            <w:pPr>
              <w:pStyle w:val="TableText10"/>
              <w:rPr>
                <w:color w:val="000000"/>
              </w:rPr>
            </w:pPr>
            <w:r w:rsidRPr="00AD67F1">
              <w:rPr>
                <w:color w:val="000000"/>
              </w:rPr>
              <w:t>56</w:t>
            </w:r>
          </w:p>
        </w:tc>
        <w:tc>
          <w:tcPr>
            <w:tcW w:w="2400" w:type="dxa"/>
          </w:tcPr>
          <w:p w14:paraId="19831D24" w14:textId="77777777" w:rsidR="009A5789" w:rsidRPr="00AD67F1" w:rsidRDefault="009A5789" w:rsidP="009A5789">
            <w:pPr>
              <w:pStyle w:val="TableText10"/>
              <w:rPr>
                <w:color w:val="000000"/>
              </w:rPr>
            </w:pPr>
            <w:r w:rsidRPr="00AD67F1">
              <w:rPr>
                <w:color w:val="000000"/>
              </w:rPr>
              <w:t>152 (2)</w:t>
            </w:r>
          </w:p>
        </w:tc>
        <w:tc>
          <w:tcPr>
            <w:tcW w:w="3720" w:type="dxa"/>
          </w:tcPr>
          <w:p w14:paraId="56019EB5"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7325B2D" w14:textId="77777777" w:rsidR="009A5789" w:rsidRPr="00AD67F1" w:rsidRDefault="009A5789" w:rsidP="009A5789">
            <w:pPr>
              <w:pStyle w:val="TableText10"/>
              <w:rPr>
                <w:color w:val="000000"/>
              </w:rPr>
            </w:pPr>
          </w:p>
        </w:tc>
        <w:tc>
          <w:tcPr>
            <w:tcW w:w="1560" w:type="dxa"/>
          </w:tcPr>
          <w:p w14:paraId="01E08386" w14:textId="77777777" w:rsidR="009A5789" w:rsidRPr="00AD67F1" w:rsidRDefault="009A5789" w:rsidP="009A5789">
            <w:pPr>
              <w:pStyle w:val="TableText10"/>
              <w:rPr>
                <w:color w:val="000000"/>
              </w:rPr>
            </w:pPr>
            <w:r w:rsidRPr="00AD67F1">
              <w:rPr>
                <w:color w:val="000000"/>
              </w:rPr>
              <w:t>447</w:t>
            </w:r>
          </w:p>
        </w:tc>
        <w:tc>
          <w:tcPr>
            <w:tcW w:w="1200" w:type="dxa"/>
          </w:tcPr>
          <w:p w14:paraId="1D226BAC" w14:textId="77777777" w:rsidR="009A5789" w:rsidRPr="00AD67F1" w:rsidRDefault="009A5789" w:rsidP="009A5789">
            <w:pPr>
              <w:pStyle w:val="TableText10"/>
              <w:rPr>
                <w:color w:val="000000"/>
              </w:rPr>
            </w:pPr>
          </w:p>
        </w:tc>
      </w:tr>
      <w:tr w:rsidR="009A5789" w:rsidRPr="00AD67F1" w14:paraId="2C56B463" w14:textId="77777777" w:rsidTr="009A5789">
        <w:trPr>
          <w:cantSplit/>
        </w:trPr>
        <w:tc>
          <w:tcPr>
            <w:tcW w:w="1200" w:type="dxa"/>
          </w:tcPr>
          <w:p w14:paraId="4CD8F606" w14:textId="77777777" w:rsidR="009A5789" w:rsidRPr="00AD67F1" w:rsidRDefault="009A5789" w:rsidP="009A5789">
            <w:pPr>
              <w:pStyle w:val="TableText10"/>
              <w:rPr>
                <w:color w:val="000000"/>
              </w:rPr>
            </w:pPr>
            <w:r w:rsidRPr="00AD67F1">
              <w:rPr>
                <w:color w:val="000000"/>
              </w:rPr>
              <w:t>57</w:t>
            </w:r>
          </w:p>
        </w:tc>
        <w:tc>
          <w:tcPr>
            <w:tcW w:w="2400" w:type="dxa"/>
          </w:tcPr>
          <w:p w14:paraId="3A63218A" w14:textId="77777777" w:rsidR="009A5789" w:rsidRPr="00AD67F1" w:rsidRDefault="009A5789" w:rsidP="009A5789">
            <w:pPr>
              <w:pStyle w:val="TableText10"/>
              <w:rPr>
                <w:color w:val="000000"/>
              </w:rPr>
            </w:pPr>
            <w:r w:rsidRPr="00AD67F1">
              <w:rPr>
                <w:color w:val="000000"/>
              </w:rPr>
              <w:t>152 (3)</w:t>
            </w:r>
          </w:p>
        </w:tc>
        <w:tc>
          <w:tcPr>
            <w:tcW w:w="3720" w:type="dxa"/>
          </w:tcPr>
          <w:p w14:paraId="080A916A"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87940AA" w14:textId="77777777" w:rsidR="009A5789" w:rsidRPr="00AD67F1" w:rsidRDefault="009A5789" w:rsidP="009A5789">
            <w:pPr>
              <w:pStyle w:val="TableText10"/>
              <w:rPr>
                <w:color w:val="000000"/>
              </w:rPr>
            </w:pPr>
          </w:p>
        </w:tc>
        <w:tc>
          <w:tcPr>
            <w:tcW w:w="1560" w:type="dxa"/>
          </w:tcPr>
          <w:p w14:paraId="7EB27339" w14:textId="77777777" w:rsidR="009A5789" w:rsidRPr="00AD67F1" w:rsidRDefault="009A5789" w:rsidP="009A5789">
            <w:pPr>
              <w:pStyle w:val="TableText10"/>
              <w:rPr>
                <w:color w:val="000000"/>
              </w:rPr>
            </w:pPr>
            <w:r w:rsidRPr="00AD67F1">
              <w:rPr>
                <w:color w:val="000000"/>
              </w:rPr>
              <w:t>336</w:t>
            </w:r>
          </w:p>
        </w:tc>
        <w:tc>
          <w:tcPr>
            <w:tcW w:w="1200" w:type="dxa"/>
          </w:tcPr>
          <w:p w14:paraId="1EFB5E20" w14:textId="77777777" w:rsidR="009A5789" w:rsidRPr="00AD67F1" w:rsidRDefault="009A5789" w:rsidP="009A5789">
            <w:pPr>
              <w:pStyle w:val="TableText10"/>
              <w:rPr>
                <w:color w:val="000000"/>
              </w:rPr>
            </w:pPr>
          </w:p>
        </w:tc>
      </w:tr>
      <w:tr w:rsidR="009A5789" w:rsidRPr="00AD67F1" w14:paraId="417C8ADA" w14:textId="77777777" w:rsidTr="009A5789">
        <w:trPr>
          <w:cantSplit/>
        </w:trPr>
        <w:tc>
          <w:tcPr>
            <w:tcW w:w="1200" w:type="dxa"/>
          </w:tcPr>
          <w:p w14:paraId="15530DBD" w14:textId="77777777" w:rsidR="009A5789" w:rsidRPr="00AD67F1" w:rsidRDefault="009A5789" w:rsidP="009A5789">
            <w:pPr>
              <w:pStyle w:val="TableText10"/>
              <w:rPr>
                <w:color w:val="000000"/>
              </w:rPr>
            </w:pPr>
            <w:r w:rsidRPr="00AD67F1">
              <w:rPr>
                <w:color w:val="000000"/>
              </w:rPr>
              <w:t>58</w:t>
            </w:r>
          </w:p>
        </w:tc>
        <w:tc>
          <w:tcPr>
            <w:tcW w:w="2400" w:type="dxa"/>
          </w:tcPr>
          <w:p w14:paraId="2E42C1FC" w14:textId="77777777" w:rsidR="009A5789" w:rsidRPr="00AD67F1" w:rsidRDefault="009A5789" w:rsidP="009A5789">
            <w:pPr>
              <w:pStyle w:val="TableText10"/>
              <w:rPr>
                <w:color w:val="000000"/>
              </w:rPr>
            </w:pPr>
            <w:r w:rsidRPr="00AD67F1">
              <w:rPr>
                <w:color w:val="000000"/>
              </w:rPr>
              <w:t>153A (1)</w:t>
            </w:r>
          </w:p>
        </w:tc>
        <w:tc>
          <w:tcPr>
            <w:tcW w:w="3720" w:type="dxa"/>
          </w:tcPr>
          <w:p w14:paraId="5218AE79" w14:textId="77777777" w:rsidR="009A5789" w:rsidRPr="00AD67F1" w:rsidRDefault="009A5789" w:rsidP="009A5789">
            <w:pPr>
              <w:pStyle w:val="TableText10"/>
              <w:rPr>
                <w:color w:val="000000"/>
              </w:rPr>
            </w:pPr>
            <w:r w:rsidRPr="00AD67F1">
              <w:rPr>
                <w:color w:val="000000"/>
                <w:lang w:eastAsia="en-AU"/>
              </w:rPr>
              <w:t>using restricted access vehicle</w:t>
            </w:r>
          </w:p>
        </w:tc>
        <w:tc>
          <w:tcPr>
            <w:tcW w:w="1320" w:type="dxa"/>
          </w:tcPr>
          <w:p w14:paraId="17EA2E34" w14:textId="77777777" w:rsidR="009A5789" w:rsidRPr="00AD67F1" w:rsidRDefault="009A5789" w:rsidP="009A5789">
            <w:pPr>
              <w:pStyle w:val="TableText10"/>
              <w:rPr>
                <w:color w:val="000000"/>
              </w:rPr>
            </w:pPr>
          </w:p>
        </w:tc>
        <w:tc>
          <w:tcPr>
            <w:tcW w:w="1560" w:type="dxa"/>
          </w:tcPr>
          <w:p w14:paraId="0DFB36FE" w14:textId="77777777" w:rsidR="009A5789" w:rsidRPr="00AD67F1" w:rsidRDefault="009A5789" w:rsidP="009A5789">
            <w:pPr>
              <w:pStyle w:val="TableText10"/>
              <w:rPr>
                <w:color w:val="000000"/>
              </w:rPr>
            </w:pPr>
            <w:r w:rsidRPr="00AD67F1">
              <w:rPr>
                <w:color w:val="000000"/>
              </w:rPr>
              <w:t>674</w:t>
            </w:r>
          </w:p>
        </w:tc>
        <w:tc>
          <w:tcPr>
            <w:tcW w:w="1200" w:type="dxa"/>
          </w:tcPr>
          <w:p w14:paraId="7979674A" w14:textId="77777777" w:rsidR="009A5789" w:rsidRPr="00AD67F1" w:rsidRDefault="009A5789" w:rsidP="009A5789">
            <w:pPr>
              <w:pStyle w:val="TableText10"/>
              <w:rPr>
                <w:color w:val="000000"/>
              </w:rPr>
            </w:pPr>
          </w:p>
        </w:tc>
      </w:tr>
      <w:tr w:rsidR="009A5789" w:rsidRPr="00AD67F1" w14:paraId="0475AB38" w14:textId="77777777" w:rsidTr="009A5789">
        <w:trPr>
          <w:cantSplit/>
        </w:trPr>
        <w:tc>
          <w:tcPr>
            <w:tcW w:w="1200" w:type="dxa"/>
          </w:tcPr>
          <w:p w14:paraId="61E7A888" w14:textId="77777777" w:rsidR="009A5789" w:rsidRPr="00AD67F1" w:rsidRDefault="009A5789" w:rsidP="009A5789">
            <w:pPr>
              <w:pStyle w:val="TableText10"/>
              <w:rPr>
                <w:color w:val="000000"/>
              </w:rPr>
            </w:pPr>
            <w:r w:rsidRPr="00AD67F1">
              <w:rPr>
                <w:color w:val="000000"/>
              </w:rPr>
              <w:t>59</w:t>
            </w:r>
          </w:p>
        </w:tc>
        <w:tc>
          <w:tcPr>
            <w:tcW w:w="2400" w:type="dxa"/>
          </w:tcPr>
          <w:p w14:paraId="0F39535C" w14:textId="77777777" w:rsidR="009A5789" w:rsidRPr="00AD67F1" w:rsidRDefault="009A5789" w:rsidP="009A5789">
            <w:pPr>
              <w:pStyle w:val="TableText10"/>
              <w:rPr>
                <w:color w:val="000000"/>
              </w:rPr>
            </w:pPr>
            <w:r w:rsidRPr="00AD67F1">
              <w:rPr>
                <w:color w:val="000000"/>
              </w:rPr>
              <w:t>181 (3)</w:t>
            </w:r>
          </w:p>
        </w:tc>
        <w:tc>
          <w:tcPr>
            <w:tcW w:w="3720" w:type="dxa"/>
          </w:tcPr>
          <w:p w14:paraId="253F9DC1"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1493CAD6" w14:textId="77777777" w:rsidR="009A5789" w:rsidRPr="00AD67F1" w:rsidRDefault="009A5789" w:rsidP="009A5789">
            <w:pPr>
              <w:pStyle w:val="TableText10"/>
              <w:rPr>
                <w:color w:val="000000"/>
              </w:rPr>
            </w:pPr>
          </w:p>
        </w:tc>
        <w:tc>
          <w:tcPr>
            <w:tcW w:w="1560" w:type="dxa"/>
          </w:tcPr>
          <w:p w14:paraId="04D91F6E" w14:textId="77777777" w:rsidR="009A5789" w:rsidRPr="00AD67F1" w:rsidRDefault="009A5789" w:rsidP="009A5789">
            <w:pPr>
              <w:pStyle w:val="TableText10"/>
              <w:rPr>
                <w:color w:val="000000"/>
              </w:rPr>
            </w:pPr>
            <w:r w:rsidRPr="00AD67F1">
              <w:rPr>
                <w:color w:val="000000"/>
              </w:rPr>
              <w:t>447</w:t>
            </w:r>
          </w:p>
        </w:tc>
        <w:tc>
          <w:tcPr>
            <w:tcW w:w="1200" w:type="dxa"/>
          </w:tcPr>
          <w:p w14:paraId="18976E78" w14:textId="77777777" w:rsidR="009A5789" w:rsidRPr="00AD67F1" w:rsidRDefault="009A5789" w:rsidP="009A5789">
            <w:pPr>
              <w:pStyle w:val="TableText10"/>
              <w:rPr>
                <w:color w:val="000000"/>
              </w:rPr>
            </w:pPr>
          </w:p>
        </w:tc>
      </w:tr>
      <w:tr w:rsidR="009A5789" w:rsidRPr="00AD67F1" w14:paraId="7B8CA993" w14:textId="77777777" w:rsidTr="009A5789">
        <w:trPr>
          <w:cantSplit/>
        </w:trPr>
        <w:tc>
          <w:tcPr>
            <w:tcW w:w="1200" w:type="dxa"/>
          </w:tcPr>
          <w:p w14:paraId="31362A9B" w14:textId="77777777" w:rsidR="009A5789" w:rsidRPr="00AD67F1" w:rsidRDefault="009A5789" w:rsidP="009A5789">
            <w:pPr>
              <w:pStyle w:val="TableText10"/>
              <w:rPr>
                <w:color w:val="000000"/>
              </w:rPr>
            </w:pPr>
            <w:r w:rsidRPr="00AD67F1">
              <w:rPr>
                <w:color w:val="000000"/>
              </w:rPr>
              <w:t>60</w:t>
            </w:r>
          </w:p>
        </w:tc>
        <w:tc>
          <w:tcPr>
            <w:tcW w:w="2400" w:type="dxa"/>
          </w:tcPr>
          <w:p w14:paraId="060D5D0B" w14:textId="77777777" w:rsidR="009A5789" w:rsidRPr="00AD67F1" w:rsidRDefault="009A5789" w:rsidP="009A5789">
            <w:pPr>
              <w:pStyle w:val="TableText10"/>
              <w:rPr>
                <w:color w:val="000000"/>
              </w:rPr>
            </w:pPr>
            <w:r w:rsidRPr="00AD67F1">
              <w:rPr>
                <w:color w:val="000000"/>
              </w:rPr>
              <w:t>182 (1)</w:t>
            </w:r>
          </w:p>
        </w:tc>
        <w:tc>
          <w:tcPr>
            <w:tcW w:w="3720" w:type="dxa"/>
          </w:tcPr>
          <w:p w14:paraId="49B7359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148F4CA7" w14:textId="77777777" w:rsidR="009A5789" w:rsidRPr="00AD67F1" w:rsidRDefault="009A5789" w:rsidP="009A5789">
            <w:pPr>
              <w:pStyle w:val="TableText10"/>
              <w:rPr>
                <w:color w:val="000000"/>
              </w:rPr>
            </w:pPr>
          </w:p>
        </w:tc>
        <w:tc>
          <w:tcPr>
            <w:tcW w:w="1560" w:type="dxa"/>
          </w:tcPr>
          <w:p w14:paraId="587C6CFF" w14:textId="77777777" w:rsidR="009A5789" w:rsidRPr="00AD67F1" w:rsidRDefault="009A5789" w:rsidP="009A5789">
            <w:pPr>
              <w:pStyle w:val="TableText10"/>
              <w:rPr>
                <w:color w:val="000000"/>
              </w:rPr>
            </w:pPr>
          </w:p>
        </w:tc>
        <w:tc>
          <w:tcPr>
            <w:tcW w:w="1200" w:type="dxa"/>
          </w:tcPr>
          <w:p w14:paraId="386E53AB" w14:textId="77777777" w:rsidR="009A5789" w:rsidRPr="00AD67F1" w:rsidRDefault="009A5789" w:rsidP="009A5789">
            <w:pPr>
              <w:pStyle w:val="TableText10"/>
              <w:rPr>
                <w:color w:val="000000"/>
              </w:rPr>
            </w:pPr>
          </w:p>
        </w:tc>
      </w:tr>
      <w:tr w:rsidR="009A5789" w:rsidRPr="00AD67F1" w14:paraId="43963CB9" w14:textId="77777777" w:rsidTr="009A5789">
        <w:trPr>
          <w:cantSplit/>
        </w:trPr>
        <w:tc>
          <w:tcPr>
            <w:tcW w:w="1200" w:type="dxa"/>
          </w:tcPr>
          <w:p w14:paraId="5E52602A" w14:textId="77777777" w:rsidR="009A5789" w:rsidRPr="00AD67F1" w:rsidRDefault="009A5789" w:rsidP="009A5789">
            <w:pPr>
              <w:pStyle w:val="TableText10"/>
              <w:rPr>
                <w:color w:val="000000"/>
              </w:rPr>
            </w:pPr>
            <w:r w:rsidRPr="00AD67F1">
              <w:rPr>
                <w:color w:val="000000"/>
              </w:rPr>
              <w:t>61</w:t>
            </w:r>
          </w:p>
        </w:tc>
        <w:tc>
          <w:tcPr>
            <w:tcW w:w="2400" w:type="dxa"/>
          </w:tcPr>
          <w:p w14:paraId="19401D87" w14:textId="77777777" w:rsidR="009A5789" w:rsidRPr="00AD67F1" w:rsidRDefault="009A5789" w:rsidP="009A5789">
            <w:pPr>
              <w:pStyle w:val="TableText10"/>
              <w:rPr>
                <w:color w:val="000000"/>
              </w:rPr>
            </w:pPr>
            <w:r w:rsidRPr="00AD67F1">
              <w:rPr>
                <w:color w:val="000000"/>
              </w:rPr>
              <w:t>184 (1)</w:t>
            </w:r>
          </w:p>
        </w:tc>
        <w:tc>
          <w:tcPr>
            <w:tcW w:w="3720" w:type="dxa"/>
          </w:tcPr>
          <w:p w14:paraId="4BB97798" w14:textId="77777777" w:rsidR="009A5789" w:rsidRPr="00AD67F1" w:rsidRDefault="009A5789" w:rsidP="009A5789">
            <w:pPr>
              <w:pStyle w:val="TableText10"/>
              <w:rPr>
                <w:color w:val="000000"/>
              </w:rPr>
            </w:pPr>
            <w:r w:rsidRPr="00AD67F1">
              <w:rPr>
                <w:color w:val="000000"/>
                <w:lang w:eastAsia="en-AU"/>
              </w:rPr>
              <w:t>towing restriction</w:t>
            </w:r>
          </w:p>
        </w:tc>
        <w:tc>
          <w:tcPr>
            <w:tcW w:w="1320" w:type="dxa"/>
          </w:tcPr>
          <w:p w14:paraId="252DDADC" w14:textId="77777777" w:rsidR="009A5789" w:rsidRPr="00AD67F1" w:rsidRDefault="009A5789" w:rsidP="009A5789">
            <w:pPr>
              <w:pStyle w:val="TableText10"/>
              <w:rPr>
                <w:color w:val="000000"/>
              </w:rPr>
            </w:pPr>
          </w:p>
        </w:tc>
        <w:tc>
          <w:tcPr>
            <w:tcW w:w="1560" w:type="dxa"/>
          </w:tcPr>
          <w:p w14:paraId="6B31FF30" w14:textId="77777777" w:rsidR="009A5789" w:rsidRPr="00AD67F1" w:rsidRDefault="009A5789" w:rsidP="009A5789">
            <w:pPr>
              <w:pStyle w:val="TableText10"/>
              <w:rPr>
                <w:color w:val="000000"/>
              </w:rPr>
            </w:pPr>
            <w:r w:rsidRPr="00AD67F1">
              <w:rPr>
                <w:color w:val="000000"/>
              </w:rPr>
              <w:t>336</w:t>
            </w:r>
          </w:p>
        </w:tc>
        <w:tc>
          <w:tcPr>
            <w:tcW w:w="1200" w:type="dxa"/>
          </w:tcPr>
          <w:p w14:paraId="7817C966" w14:textId="77777777" w:rsidR="009A5789" w:rsidRPr="00AD67F1" w:rsidRDefault="009A5789" w:rsidP="009A5789">
            <w:pPr>
              <w:pStyle w:val="TableText10"/>
              <w:rPr>
                <w:color w:val="000000"/>
              </w:rPr>
            </w:pPr>
          </w:p>
        </w:tc>
      </w:tr>
      <w:tr w:rsidR="009A5789" w:rsidRPr="00AD67F1" w14:paraId="592BA6F8" w14:textId="77777777" w:rsidTr="009A5789">
        <w:trPr>
          <w:cantSplit/>
        </w:trPr>
        <w:tc>
          <w:tcPr>
            <w:tcW w:w="1200" w:type="dxa"/>
          </w:tcPr>
          <w:p w14:paraId="75A469FC" w14:textId="77777777" w:rsidR="009A5789" w:rsidRPr="00AD67F1" w:rsidRDefault="009A5789" w:rsidP="009A5789">
            <w:pPr>
              <w:pStyle w:val="TableText10"/>
              <w:rPr>
                <w:color w:val="000000"/>
              </w:rPr>
            </w:pPr>
            <w:r w:rsidRPr="00AD67F1">
              <w:rPr>
                <w:color w:val="000000"/>
              </w:rPr>
              <w:t>62</w:t>
            </w:r>
          </w:p>
        </w:tc>
        <w:tc>
          <w:tcPr>
            <w:tcW w:w="2400" w:type="dxa"/>
          </w:tcPr>
          <w:p w14:paraId="3F82CE26" w14:textId="77777777" w:rsidR="009A5789" w:rsidRPr="00AD67F1" w:rsidRDefault="009A5789" w:rsidP="009A5789">
            <w:pPr>
              <w:pStyle w:val="TableText10"/>
              <w:rPr>
                <w:color w:val="000000"/>
              </w:rPr>
            </w:pPr>
            <w:r w:rsidRPr="00AD67F1">
              <w:rPr>
                <w:color w:val="000000"/>
              </w:rPr>
              <w:t>185 (1)</w:t>
            </w:r>
          </w:p>
        </w:tc>
        <w:tc>
          <w:tcPr>
            <w:tcW w:w="3720" w:type="dxa"/>
          </w:tcPr>
          <w:p w14:paraId="182B6D56"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550E3470" w14:textId="77777777" w:rsidR="009A5789" w:rsidRPr="00AD67F1" w:rsidRDefault="009A5789" w:rsidP="009A5789">
            <w:pPr>
              <w:pStyle w:val="TableText10"/>
              <w:rPr>
                <w:color w:val="000000"/>
              </w:rPr>
            </w:pPr>
          </w:p>
        </w:tc>
        <w:tc>
          <w:tcPr>
            <w:tcW w:w="1560" w:type="dxa"/>
          </w:tcPr>
          <w:p w14:paraId="1CFE8F5F" w14:textId="77777777" w:rsidR="009A5789" w:rsidRPr="00AD67F1" w:rsidRDefault="009A5789" w:rsidP="009A5789">
            <w:pPr>
              <w:pStyle w:val="TableText10"/>
              <w:rPr>
                <w:color w:val="000000"/>
              </w:rPr>
            </w:pPr>
            <w:r w:rsidRPr="00AD67F1">
              <w:rPr>
                <w:color w:val="000000"/>
              </w:rPr>
              <w:t>674</w:t>
            </w:r>
          </w:p>
        </w:tc>
        <w:tc>
          <w:tcPr>
            <w:tcW w:w="1200" w:type="dxa"/>
          </w:tcPr>
          <w:p w14:paraId="6CCEEB74" w14:textId="77777777" w:rsidR="009A5789" w:rsidRPr="00AD67F1" w:rsidRDefault="009A5789" w:rsidP="009A5789">
            <w:pPr>
              <w:pStyle w:val="TableText10"/>
              <w:rPr>
                <w:color w:val="000000"/>
              </w:rPr>
            </w:pPr>
          </w:p>
        </w:tc>
      </w:tr>
      <w:tr w:rsidR="009A5789" w:rsidRPr="00AD67F1" w14:paraId="45462BCA" w14:textId="77777777" w:rsidTr="009A5789">
        <w:trPr>
          <w:cantSplit/>
        </w:trPr>
        <w:tc>
          <w:tcPr>
            <w:tcW w:w="1200" w:type="dxa"/>
          </w:tcPr>
          <w:p w14:paraId="7AB14C3C" w14:textId="77777777" w:rsidR="009A5789" w:rsidRPr="00AD67F1" w:rsidRDefault="009A5789" w:rsidP="009A5789">
            <w:pPr>
              <w:pStyle w:val="TableText10"/>
              <w:rPr>
                <w:color w:val="000000"/>
              </w:rPr>
            </w:pPr>
            <w:r w:rsidRPr="00AD67F1">
              <w:rPr>
                <w:color w:val="000000"/>
              </w:rPr>
              <w:t>63</w:t>
            </w:r>
          </w:p>
        </w:tc>
        <w:tc>
          <w:tcPr>
            <w:tcW w:w="2400" w:type="dxa"/>
          </w:tcPr>
          <w:p w14:paraId="7EC69952" w14:textId="77777777" w:rsidR="009A5789" w:rsidRPr="00AD67F1" w:rsidRDefault="009A5789" w:rsidP="009A5789">
            <w:pPr>
              <w:pStyle w:val="TableText10"/>
              <w:rPr>
                <w:color w:val="000000"/>
              </w:rPr>
            </w:pPr>
            <w:r w:rsidRPr="00AD67F1">
              <w:rPr>
                <w:color w:val="000000"/>
              </w:rPr>
              <w:t>185 (2)</w:t>
            </w:r>
          </w:p>
        </w:tc>
        <w:tc>
          <w:tcPr>
            <w:tcW w:w="3720" w:type="dxa"/>
          </w:tcPr>
          <w:p w14:paraId="23F4E4FD"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05017DAE" w14:textId="77777777" w:rsidR="009A5789" w:rsidRPr="00AD67F1" w:rsidRDefault="009A5789" w:rsidP="009A5789">
            <w:pPr>
              <w:pStyle w:val="TableText10"/>
              <w:rPr>
                <w:color w:val="000000"/>
              </w:rPr>
            </w:pPr>
          </w:p>
        </w:tc>
        <w:tc>
          <w:tcPr>
            <w:tcW w:w="1560" w:type="dxa"/>
          </w:tcPr>
          <w:p w14:paraId="253F1F6E" w14:textId="77777777" w:rsidR="009A5789" w:rsidRPr="00AD67F1" w:rsidRDefault="009A5789" w:rsidP="009A5789">
            <w:pPr>
              <w:pStyle w:val="TableText10"/>
              <w:rPr>
                <w:color w:val="000000"/>
              </w:rPr>
            </w:pPr>
            <w:r w:rsidRPr="00AD67F1">
              <w:rPr>
                <w:color w:val="000000"/>
              </w:rPr>
              <w:t>674</w:t>
            </w:r>
          </w:p>
        </w:tc>
        <w:tc>
          <w:tcPr>
            <w:tcW w:w="1200" w:type="dxa"/>
          </w:tcPr>
          <w:p w14:paraId="01A580AD" w14:textId="77777777" w:rsidR="009A5789" w:rsidRPr="00AD67F1" w:rsidRDefault="009A5789" w:rsidP="009A5789">
            <w:pPr>
              <w:pStyle w:val="TableText10"/>
              <w:rPr>
                <w:color w:val="000000"/>
              </w:rPr>
            </w:pPr>
          </w:p>
        </w:tc>
      </w:tr>
      <w:tr w:rsidR="009A5789" w:rsidRPr="00AD67F1" w14:paraId="30ED3107" w14:textId="77777777" w:rsidTr="009A5789">
        <w:trPr>
          <w:cantSplit/>
        </w:trPr>
        <w:tc>
          <w:tcPr>
            <w:tcW w:w="1200" w:type="dxa"/>
          </w:tcPr>
          <w:p w14:paraId="300AAE0A" w14:textId="77777777" w:rsidR="009A5789" w:rsidRPr="00AD67F1" w:rsidRDefault="009A5789" w:rsidP="009A5789">
            <w:pPr>
              <w:pStyle w:val="TableText10"/>
              <w:rPr>
                <w:color w:val="000000"/>
              </w:rPr>
            </w:pPr>
            <w:r w:rsidRPr="00AD67F1">
              <w:rPr>
                <w:color w:val="000000"/>
              </w:rPr>
              <w:lastRenderedPageBreak/>
              <w:t>64</w:t>
            </w:r>
          </w:p>
        </w:tc>
        <w:tc>
          <w:tcPr>
            <w:tcW w:w="2400" w:type="dxa"/>
          </w:tcPr>
          <w:p w14:paraId="24C389C7" w14:textId="77777777" w:rsidR="009A5789" w:rsidRPr="00AD67F1" w:rsidRDefault="009A5789" w:rsidP="009A5789">
            <w:pPr>
              <w:pStyle w:val="TableText10"/>
              <w:rPr>
                <w:color w:val="000000"/>
              </w:rPr>
            </w:pPr>
            <w:r w:rsidRPr="00AD67F1">
              <w:rPr>
                <w:color w:val="000000"/>
              </w:rPr>
              <w:t>186 (2)</w:t>
            </w:r>
          </w:p>
        </w:tc>
        <w:tc>
          <w:tcPr>
            <w:tcW w:w="3720" w:type="dxa"/>
          </w:tcPr>
          <w:p w14:paraId="7C897074"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3FAC1830" w14:textId="77777777" w:rsidR="009A5789" w:rsidRPr="00AD67F1" w:rsidRDefault="009A5789" w:rsidP="009A5789">
            <w:pPr>
              <w:pStyle w:val="TableText10"/>
              <w:rPr>
                <w:color w:val="000000"/>
              </w:rPr>
            </w:pPr>
          </w:p>
        </w:tc>
        <w:tc>
          <w:tcPr>
            <w:tcW w:w="1560" w:type="dxa"/>
          </w:tcPr>
          <w:p w14:paraId="4828C1A1" w14:textId="77777777" w:rsidR="009A5789" w:rsidRPr="00AD67F1" w:rsidRDefault="009A5789" w:rsidP="009A5789">
            <w:pPr>
              <w:pStyle w:val="TableText10"/>
              <w:rPr>
                <w:color w:val="000000"/>
              </w:rPr>
            </w:pPr>
          </w:p>
        </w:tc>
        <w:tc>
          <w:tcPr>
            <w:tcW w:w="1200" w:type="dxa"/>
          </w:tcPr>
          <w:p w14:paraId="5E990F4F" w14:textId="77777777" w:rsidR="009A5789" w:rsidRPr="00AD67F1" w:rsidRDefault="009A5789" w:rsidP="009A5789">
            <w:pPr>
              <w:pStyle w:val="TableText10"/>
              <w:rPr>
                <w:color w:val="000000"/>
              </w:rPr>
            </w:pPr>
          </w:p>
        </w:tc>
      </w:tr>
      <w:tr w:rsidR="009A5789" w:rsidRPr="00AD67F1" w14:paraId="316143E3" w14:textId="77777777" w:rsidTr="009A5789">
        <w:trPr>
          <w:cantSplit/>
        </w:trPr>
        <w:tc>
          <w:tcPr>
            <w:tcW w:w="1200" w:type="dxa"/>
          </w:tcPr>
          <w:p w14:paraId="167E9F87" w14:textId="77777777" w:rsidR="009A5789" w:rsidRPr="00AD67F1" w:rsidRDefault="009A5789" w:rsidP="009A5789">
            <w:pPr>
              <w:pStyle w:val="TableText10"/>
              <w:rPr>
                <w:color w:val="000000"/>
              </w:rPr>
            </w:pPr>
            <w:r w:rsidRPr="00AD67F1">
              <w:rPr>
                <w:color w:val="000000"/>
              </w:rPr>
              <w:t>65</w:t>
            </w:r>
          </w:p>
        </w:tc>
        <w:tc>
          <w:tcPr>
            <w:tcW w:w="2400" w:type="dxa"/>
          </w:tcPr>
          <w:p w14:paraId="12BACA8C" w14:textId="77777777" w:rsidR="009A5789" w:rsidRPr="00AD67F1" w:rsidRDefault="009A5789" w:rsidP="009A5789">
            <w:pPr>
              <w:pStyle w:val="TableText10"/>
              <w:rPr>
                <w:color w:val="000000"/>
              </w:rPr>
            </w:pPr>
            <w:r w:rsidRPr="00AD67F1">
              <w:rPr>
                <w:color w:val="000000"/>
              </w:rPr>
              <w:t>186 (3)</w:t>
            </w:r>
          </w:p>
        </w:tc>
        <w:tc>
          <w:tcPr>
            <w:tcW w:w="3720" w:type="dxa"/>
          </w:tcPr>
          <w:p w14:paraId="22F921CC"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A9246C8" w14:textId="77777777" w:rsidR="009A5789" w:rsidRPr="00AD67F1" w:rsidRDefault="009A5789" w:rsidP="009A5789">
            <w:pPr>
              <w:pStyle w:val="TableText10"/>
              <w:rPr>
                <w:color w:val="000000"/>
              </w:rPr>
            </w:pPr>
          </w:p>
        </w:tc>
        <w:tc>
          <w:tcPr>
            <w:tcW w:w="1560" w:type="dxa"/>
          </w:tcPr>
          <w:p w14:paraId="68B23EEB" w14:textId="77777777" w:rsidR="009A5789" w:rsidRPr="00AD67F1" w:rsidRDefault="009A5789" w:rsidP="009A5789">
            <w:pPr>
              <w:pStyle w:val="TableText10"/>
              <w:rPr>
                <w:color w:val="000000"/>
              </w:rPr>
            </w:pPr>
          </w:p>
        </w:tc>
        <w:tc>
          <w:tcPr>
            <w:tcW w:w="1200" w:type="dxa"/>
          </w:tcPr>
          <w:p w14:paraId="1924BC87" w14:textId="77777777" w:rsidR="009A5789" w:rsidRPr="00AD67F1" w:rsidRDefault="009A5789" w:rsidP="009A5789">
            <w:pPr>
              <w:pStyle w:val="TableText10"/>
              <w:rPr>
                <w:color w:val="000000"/>
              </w:rPr>
            </w:pPr>
          </w:p>
        </w:tc>
      </w:tr>
      <w:tr w:rsidR="009A5789" w:rsidRPr="00AD67F1" w14:paraId="2EAE73A5" w14:textId="77777777" w:rsidTr="009A5789">
        <w:trPr>
          <w:cantSplit/>
        </w:trPr>
        <w:tc>
          <w:tcPr>
            <w:tcW w:w="1200" w:type="dxa"/>
          </w:tcPr>
          <w:p w14:paraId="7B7621D2" w14:textId="77777777" w:rsidR="009A5789" w:rsidRPr="00AD67F1" w:rsidRDefault="009A5789" w:rsidP="009A5789">
            <w:pPr>
              <w:pStyle w:val="TableText10"/>
              <w:rPr>
                <w:color w:val="000000"/>
              </w:rPr>
            </w:pPr>
            <w:r w:rsidRPr="00AD67F1">
              <w:rPr>
                <w:color w:val="000000"/>
              </w:rPr>
              <w:t>66</w:t>
            </w:r>
          </w:p>
        </w:tc>
        <w:tc>
          <w:tcPr>
            <w:tcW w:w="2400" w:type="dxa"/>
          </w:tcPr>
          <w:p w14:paraId="7DFC64A1" w14:textId="77777777" w:rsidR="009A5789" w:rsidRPr="00AD67F1" w:rsidRDefault="009A5789" w:rsidP="009A5789">
            <w:pPr>
              <w:pStyle w:val="TableText10"/>
              <w:rPr>
                <w:color w:val="000000"/>
              </w:rPr>
            </w:pPr>
            <w:r w:rsidRPr="00AD67F1">
              <w:rPr>
                <w:color w:val="000000"/>
              </w:rPr>
              <w:t>186 (4)</w:t>
            </w:r>
          </w:p>
        </w:tc>
        <w:tc>
          <w:tcPr>
            <w:tcW w:w="3720" w:type="dxa"/>
          </w:tcPr>
          <w:p w14:paraId="56AD71B1"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56EF8138" w14:textId="77777777" w:rsidR="009A5789" w:rsidRPr="00AD67F1" w:rsidRDefault="009A5789" w:rsidP="009A5789">
            <w:pPr>
              <w:pStyle w:val="TableText10"/>
              <w:rPr>
                <w:color w:val="000000"/>
              </w:rPr>
            </w:pPr>
          </w:p>
        </w:tc>
        <w:tc>
          <w:tcPr>
            <w:tcW w:w="1560" w:type="dxa"/>
          </w:tcPr>
          <w:p w14:paraId="3D3D2D17" w14:textId="77777777" w:rsidR="009A5789" w:rsidRPr="00AD67F1" w:rsidRDefault="009A5789" w:rsidP="009A5789">
            <w:pPr>
              <w:pStyle w:val="TableText10"/>
              <w:rPr>
                <w:color w:val="000000"/>
              </w:rPr>
            </w:pPr>
          </w:p>
        </w:tc>
        <w:tc>
          <w:tcPr>
            <w:tcW w:w="1200" w:type="dxa"/>
          </w:tcPr>
          <w:p w14:paraId="6EF7ACD6" w14:textId="77777777" w:rsidR="009A5789" w:rsidRPr="00AD67F1" w:rsidRDefault="009A5789" w:rsidP="009A5789">
            <w:pPr>
              <w:pStyle w:val="TableText10"/>
              <w:rPr>
                <w:color w:val="000000"/>
              </w:rPr>
            </w:pPr>
          </w:p>
        </w:tc>
      </w:tr>
      <w:tr w:rsidR="009A5789" w:rsidRPr="00AD67F1" w14:paraId="465FEAC4" w14:textId="77777777" w:rsidTr="009A5789">
        <w:trPr>
          <w:cantSplit/>
        </w:trPr>
        <w:tc>
          <w:tcPr>
            <w:tcW w:w="1200" w:type="dxa"/>
          </w:tcPr>
          <w:p w14:paraId="75975BFA" w14:textId="77777777" w:rsidR="009A5789" w:rsidRPr="00AD67F1" w:rsidRDefault="009A5789" w:rsidP="009A5789">
            <w:pPr>
              <w:pStyle w:val="TableText10"/>
              <w:rPr>
                <w:color w:val="000000"/>
              </w:rPr>
            </w:pPr>
            <w:r w:rsidRPr="00AD67F1">
              <w:rPr>
                <w:color w:val="000000"/>
              </w:rPr>
              <w:t>67</w:t>
            </w:r>
          </w:p>
        </w:tc>
        <w:tc>
          <w:tcPr>
            <w:tcW w:w="2400" w:type="dxa"/>
          </w:tcPr>
          <w:p w14:paraId="4AB07A42" w14:textId="77777777" w:rsidR="009A5789" w:rsidRPr="00AD67F1" w:rsidRDefault="009A5789" w:rsidP="009A5789">
            <w:pPr>
              <w:pStyle w:val="TableText10"/>
              <w:rPr>
                <w:color w:val="000000"/>
              </w:rPr>
            </w:pPr>
            <w:r w:rsidRPr="00AD67F1">
              <w:rPr>
                <w:color w:val="000000"/>
              </w:rPr>
              <w:t>186 (5)</w:t>
            </w:r>
          </w:p>
        </w:tc>
        <w:tc>
          <w:tcPr>
            <w:tcW w:w="3720" w:type="dxa"/>
          </w:tcPr>
          <w:p w14:paraId="6F4F1A4E"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8B1047E" w14:textId="77777777" w:rsidR="009A5789" w:rsidRPr="00AD67F1" w:rsidRDefault="009A5789" w:rsidP="009A5789">
            <w:pPr>
              <w:pStyle w:val="TableText10"/>
              <w:rPr>
                <w:color w:val="000000"/>
              </w:rPr>
            </w:pPr>
          </w:p>
        </w:tc>
        <w:tc>
          <w:tcPr>
            <w:tcW w:w="1560" w:type="dxa"/>
          </w:tcPr>
          <w:p w14:paraId="4A062DD0" w14:textId="77777777" w:rsidR="009A5789" w:rsidRPr="00AD67F1" w:rsidRDefault="009A5789" w:rsidP="009A5789">
            <w:pPr>
              <w:pStyle w:val="TableText10"/>
              <w:rPr>
                <w:color w:val="000000"/>
              </w:rPr>
            </w:pPr>
          </w:p>
        </w:tc>
        <w:tc>
          <w:tcPr>
            <w:tcW w:w="1200" w:type="dxa"/>
          </w:tcPr>
          <w:p w14:paraId="6A186ECF" w14:textId="77777777" w:rsidR="009A5789" w:rsidRPr="00AD67F1" w:rsidRDefault="009A5789" w:rsidP="009A5789">
            <w:pPr>
              <w:pStyle w:val="TableText10"/>
              <w:rPr>
                <w:color w:val="000000"/>
              </w:rPr>
            </w:pPr>
          </w:p>
        </w:tc>
      </w:tr>
      <w:tr w:rsidR="009A5789" w:rsidRPr="00AD67F1" w14:paraId="594CA0ED" w14:textId="77777777" w:rsidTr="009A5789">
        <w:trPr>
          <w:cantSplit/>
        </w:trPr>
        <w:tc>
          <w:tcPr>
            <w:tcW w:w="1200" w:type="dxa"/>
          </w:tcPr>
          <w:p w14:paraId="68BE4CCC" w14:textId="77777777" w:rsidR="009A5789" w:rsidRPr="00AD67F1" w:rsidRDefault="009A5789" w:rsidP="009A5789">
            <w:pPr>
              <w:pStyle w:val="TableText10"/>
              <w:rPr>
                <w:color w:val="000000"/>
              </w:rPr>
            </w:pPr>
            <w:r w:rsidRPr="00AD67F1">
              <w:rPr>
                <w:color w:val="000000"/>
              </w:rPr>
              <w:t>68</w:t>
            </w:r>
          </w:p>
        </w:tc>
        <w:tc>
          <w:tcPr>
            <w:tcW w:w="2400" w:type="dxa"/>
          </w:tcPr>
          <w:p w14:paraId="67952804" w14:textId="77777777" w:rsidR="009A5789" w:rsidRPr="00AD67F1" w:rsidRDefault="009A5789" w:rsidP="009A5789">
            <w:pPr>
              <w:pStyle w:val="TableText10"/>
              <w:rPr>
                <w:color w:val="000000"/>
              </w:rPr>
            </w:pPr>
            <w:r w:rsidRPr="00AD67F1">
              <w:rPr>
                <w:color w:val="000000"/>
              </w:rPr>
              <w:t>187 (2)</w:t>
            </w:r>
          </w:p>
        </w:tc>
        <w:tc>
          <w:tcPr>
            <w:tcW w:w="3720" w:type="dxa"/>
          </w:tcPr>
          <w:p w14:paraId="602D0F99"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3BBC3ADF" w14:textId="77777777" w:rsidR="009A5789" w:rsidRPr="00AD67F1" w:rsidRDefault="009A5789" w:rsidP="009A5789">
            <w:pPr>
              <w:pStyle w:val="TableText10"/>
              <w:rPr>
                <w:color w:val="000000"/>
              </w:rPr>
            </w:pPr>
          </w:p>
        </w:tc>
        <w:tc>
          <w:tcPr>
            <w:tcW w:w="1560" w:type="dxa"/>
          </w:tcPr>
          <w:p w14:paraId="3F2B5221" w14:textId="77777777" w:rsidR="009A5789" w:rsidRPr="00AD67F1" w:rsidRDefault="009A5789" w:rsidP="009A5789">
            <w:pPr>
              <w:pStyle w:val="TableText10"/>
              <w:rPr>
                <w:color w:val="000000"/>
              </w:rPr>
            </w:pPr>
          </w:p>
        </w:tc>
        <w:tc>
          <w:tcPr>
            <w:tcW w:w="1200" w:type="dxa"/>
          </w:tcPr>
          <w:p w14:paraId="7BFAA303" w14:textId="77777777" w:rsidR="009A5789" w:rsidRPr="00AD67F1" w:rsidRDefault="009A5789" w:rsidP="009A5789">
            <w:pPr>
              <w:pStyle w:val="TableText10"/>
              <w:rPr>
                <w:color w:val="000000"/>
              </w:rPr>
            </w:pPr>
          </w:p>
        </w:tc>
      </w:tr>
      <w:tr w:rsidR="009A5789" w:rsidRPr="00AD67F1" w14:paraId="5B0B0A37" w14:textId="77777777" w:rsidTr="009A5789">
        <w:trPr>
          <w:cantSplit/>
        </w:trPr>
        <w:tc>
          <w:tcPr>
            <w:tcW w:w="1200" w:type="dxa"/>
          </w:tcPr>
          <w:p w14:paraId="6BC6813B" w14:textId="77777777" w:rsidR="009A5789" w:rsidRPr="00AD67F1" w:rsidRDefault="009A5789" w:rsidP="009A5789">
            <w:pPr>
              <w:pStyle w:val="TableText10"/>
              <w:rPr>
                <w:color w:val="000000"/>
              </w:rPr>
            </w:pPr>
            <w:r w:rsidRPr="00AD67F1">
              <w:rPr>
                <w:color w:val="000000"/>
              </w:rPr>
              <w:t>69</w:t>
            </w:r>
          </w:p>
        </w:tc>
        <w:tc>
          <w:tcPr>
            <w:tcW w:w="2400" w:type="dxa"/>
          </w:tcPr>
          <w:p w14:paraId="3958AC2B" w14:textId="77777777" w:rsidR="009A5789" w:rsidRPr="00AD67F1" w:rsidRDefault="009A5789" w:rsidP="009A5789">
            <w:pPr>
              <w:pStyle w:val="TableText10"/>
              <w:rPr>
                <w:color w:val="000000"/>
              </w:rPr>
            </w:pPr>
            <w:r w:rsidRPr="00AD67F1">
              <w:rPr>
                <w:color w:val="000000"/>
              </w:rPr>
              <w:t>187 (3)</w:t>
            </w:r>
          </w:p>
        </w:tc>
        <w:tc>
          <w:tcPr>
            <w:tcW w:w="3720" w:type="dxa"/>
          </w:tcPr>
          <w:p w14:paraId="19D1D1A7"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2164B9F4" w14:textId="77777777" w:rsidR="009A5789" w:rsidRPr="00AD67F1" w:rsidRDefault="009A5789" w:rsidP="009A5789">
            <w:pPr>
              <w:pStyle w:val="TableText10"/>
              <w:rPr>
                <w:color w:val="000000"/>
              </w:rPr>
            </w:pPr>
          </w:p>
        </w:tc>
        <w:tc>
          <w:tcPr>
            <w:tcW w:w="1560" w:type="dxa"/>
          </w:tcPr>
          <w:p w14:paraId="303E87A7" w14:textId="77777777" w:rsidR="009A5789" w:rsidRPr="00AD67F1" w:rsidRDefault="009A5789" w:rsidP="009A5789">
            <w:pPr>
              <w:pStyle w:val="TableText10"/>
              <w:rPr>
                <w:color w:val="000000"/>
              </w:rPr>
            </w:pPr>
          </w:p>
        </w:tc>
        <w:tc>
          <w:tcPr>
            <w:tcW w:w="1200" w:type="dxa"/>
          </w:tcPr>
          <w:p w14:paraId="69E6EC7B" w14:textId="77777777" w:rsidR="009A5789" w:rsidRPr="00AD67F1" w:rsidRDefault="009A5789" w:rsidP="009A5789">
            <w:pPr>
              <w:pStyle w:val="TableText10"/>
              <w:rPr>
                <w:color w:val="000000"/>
              </w:rPr>
            </w:pPr>
          </w:p>
        </w:tc>
      </w:tr>
      <w:tr w:rsidR="009A5789" w:rsidRPr="00AD67F1" w14:paraId="39E43C8E" w14:textId="77777777" w:rsidTr="009A5789">
        <w:trPr>
          <w:cantSplit/>
        </w:trPr>
        <w:tc>
          <w:tcPr>
            <w:tcW w:w="1200" w:type="dxa"/>
          </w:tcPr>
          <w:p w14:paraId="5193D086" w14:textId="77777777" w:rsidR="009A5789" w:rsidRPr="00AD67F1" w:rsidRDefault="009A5789" w:rsidP="009A5789">
            <w:pPr>
              <w:pStyle w:val="TableText10"/>
              <w:rPr>
                <w:color w:val="000000"/>
              </w:rPr>
            </w:pPr>
            <w:r w:rsidRPr="00AD67F1">
              <w:rPr>
                <w:color w:val="000000"/>
              </w:rPr>
              <w:t>70</w:t>
            </w:r>
          </w:p>
        </w:tc>
        <w:tc>
          <w:tcPr>
            <w:tcW w:w="2400" w:type="dxa"/>
          </w:tcPr>
          <w:p w14:paraId="2EB377C7" w14:textId="77777777" w:rsidR="009A5789" w:rsidRPr="00AD67F1" w:rsidRDefault="009A5789" w:rsidP="009A5789">
            <w:pPr>
              <w:pStyle w:val="TableText10"/>
              <w:rPr>
                <w:color w:val="000000"/>
              </w:rPr>
            </w:pPr>
            <w:r w:rsidRPr="00AD67F1">
              <w:rPr>
                <w:color w:val="000000"/>
              </w:rPr>
              <w:t>190 (1)</w:t>
            </w:r>
          </w:p>
        </w:tc>
        <w:tc>
          <w:tcPr>
            <w:tcW w:w="3720" w:type="dxa"/>
          </w:tcPr>
          <w:p w14:paraId="3606D1A1" w14:textId="77777777" w:rsidR="009A5789" w:rsidRPr="00AD67F1" w:rsidRDefault="009A5789" w:rsidP="009A5789">
            <w:pPr>
              <w:pStyle w:val="TableText10"/>
              <w:rPr>
                <w:color w:val="000000"/>
              </w:rPr>
            </w:pPr>
            <w:r w:rsidRPr="00AD67F1">
              <w:rPr>
                <w:color w:val="000000"/>
                <w:lang w:eastAsia="en-AU"/>
              </w:rPr>
              <w:t>duty of responsible entity</w:t>
            </w:r>
          </w:p>
        </w:tc>
        <w:tc>
          <w:tcPr>
            <w:tcW w:w="1320" w:type="dxa"/>
          </w:tcPr>
          <w:p w14:paraId="3EA4DA24" w14:textId="77777777" w:rsidR="009A5789" w:rsidRPr="00AD67F1" w:rsidRDefault="009A5789" w:rsidP="009A5789">
            <w:pPr>
              <w:pStyle w:val="TableText10"/>
              <w:rPr>
                <w:color w:val="000000"/>
              </w:rPr>
            </w:pPr>
          </w:p>
        </w:tc>
        <w:tc>
          <w:tcPr>
            <w:tcW w:w="1560" w:type="dxa"/>
          </w:tcPr>
          <w:p w14:paraId="555169F3" w14:textId="77777777" w:rsidR="009A5789" w:rsidRPr="00AD67F1" w:rsidRDefault="009A5789" w:rsidP="009A5789">
            <w:pPr>
              <w:pStyle w:val="TableText10"/>
              <w:rPr>
                <w:color w:val="000000"/>
              </w:rPr>
            </w:pPr>
            <w:r w:rsidRPr="00AD67F1">
              <w:rPr>
                <w:color w:val="000000"/>
              </w:rPr>
              <w:t>674</w:t>
            </w:r>
          </w:p>
        </w:tc>
        <w:tc>
          <w:tcPr>
            <w:tcW w:w="1200" w:type="dxa"/>
          </w:tcPr>
          <w:p w14:paraId="2F5A6512" w14:textId="77777777" w:rsidR="009A5789" w:rsidRPr="00AD67F1" w:rsidRDefault="009A5789" w:rsidP="009A5789">
            <w:pPr>
              <w:pStyle w:val="TableText10"/>
              <w:rPr>
                <w:color w:val="000000"/>
              </w:rPr>
            </w:pPr>
          </w:p>
        </w:tc>
      </w:tr>
      <w:tr w:rsidR="009A5789" w:rsidRPr="00AD67F1" w14:paraId="086DB736" w14:textId="77777777" w:rsidTr="009A5789">
        <w:trPr>
          <w:cantSplit/>
        </w:trPr>
        <w:tc>
          <w:tcPr>
            <w:tcW w:w="1200" w:type="dxa"/>
          </w:tcPr>
          <w:p w14:paraId="03F3E556"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EB1CE3D" w14:textId="77777777" w:rsidR="009A5789" w:rsidRPr="00AD67F1" w:rsidRDefault="009A5789" w:rsidP="009A5789">
            <w:pPr>
              <w:pStyle w:val="TableText10"/>
              <w:rPr>
                <w:color w:val="000000"/>
              </w:rPr>
            </w:pPr>
            <w:r w:rsidRPr="00AD67F1">
              <w:rPr>
                <w:color w:val="000000"/>
              </w:rPr>
              <w:t>191 (1)</w:t>
            </w:r>
          </w:p>
        </w:tc>
        <w:tc>
          <w:tcPr>
            <w:tcW w:w="3720" w:type="dxa"/>
          </w:tcPr>
          <w:p w14:paraId="4641C444"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41330D4" w14:textId="77777777" w:rsidR="009A5789" w:rsidRPr="00AD67F1" w:rsidRDefault="009A5789" w:rsidP="009A5789">
            <w:pPr>
              <w:pStyle w:val="TableText10"/>
              <w:rPr>
                <w:color w:val="000000"/>
              </w:rPr>
            </w:pPr>
          </w:p>
        </w:tc>
        <w:tc>
          <w:tcPr>
            <w:tcW w:w="1560" w:type="dxa"/>
          </w:tcPr>
          <w:p w14:paraId="4F4523D5" w14:textId="77777777" w:rsidR="009A5789" w:rsidRPr="00AD67F1" w:rsidRDefault="009A5789" w:rsidP="009A5789">
            <w:pPr>
              <w:pStyle w:val="TableText10"/>
              <w:rPr>
                <w:color w:val="000000"/>
              </w:rPr>
            </w:pPr>
            <w:r w:rsidRPr="00AD67F1">
              <w:rPr>
                <w:color w:val="000000"/>
              </w:rPr>
              <w:t>674</w:t>
            </w:r>
          </w:p>
        </w:tc>
        <w:tc>
          <w:tcPr>
            <w:tcW w:w="1200" w:type="dxa"/>
          </w:tcPr>
          <w:p w14:paraId="2A7C9505" w14:textId="77777777" w:rsidR="009A5789" w:rsidRPr="00AD67F1" w:rsidRDefault="009A5789" w:rsidP="009A5789">
            <w:pPr>
              <w:pStyle w:val="TableText10"/>
              <w:rPr>
                <w:color w:val="000000"/>
              </w:rPr>
            </w:pPr>
          </w:p>
        </w:tc>
      </w:tr>
      <w:tr w:rsidR="009A5789" w:rsidRPr="00AD67F1" w14:paraId="2D5A1A18" w14:textId="77777777" w:rsidTr="009A5789">
        <w:trPr>
          <w:cantSplit/>
        </w:trPr>
        <w:tc>
          <w:tcPr>
            <w:tcW w:w="1200" w:type="dxa"/>
          </w:tcPr>
          <w:p w14:paraId="741A56A6" w14:textId="77777777" w:rsidR="009A5789" w:rsidRPr="00AD67F1" w:rsidRDefault="009A5789" w:rsidP="009A5789">
            <w:pPr>
              <w:pStyle w:val="TableText10"/>
              <w:rPr>
                <w:color w:val="000000"/>
              </w:rPr>
            </w:pPr>
            <w:r w:rsidRPr="00AD67F1">
              <w:rPr>
                <w:color w:val="000000"/>
              </w:rPr>
              <w:t>72</w:t>
            </w:r>
          </w:p>
        </w:tc>
        <w:tc>
          <w:tcPr>
            <w:tcW w:w="2400" w:type="dxa"/>
          </w:tcPr>
          <w:p w14:paraId="317B1BD0" w14:textId="77777777" w:rsidR="009A5789" w:rsidRPr="00AD67F1" w:rsidRDefault="009A5789" w:rsidP="009A5789">
            <w:pPr>
              <w:pStyle w:val="TableText10"/>
              <w:rPr>
                <w:color w:val="000000"/>
              </w:rPr>
            </w:pPr>
            <w:r w:rsidRPr="00AD67F1">
              <w:rPr>
                <w:color w:val="000000"/>
              </w:rPr>
              <w:t>191 (3)</w:t>
            </w:r>
          </w:p>
        </w:tc>
        <w:tc>
          <w:tcPr>
            <w:tcW w:w="3720" w:type="dxa"/>
          </w:tcPr>
          <w:p w14:paraId="5AE6B7A1"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01F76C0" w14:textId="77777777" w:rsidR="009A5789" w:rsidRPr="00AD67F1" w:rsidRDefault="009A5789" w:rsidP="009A5789">
            <w:pPr>
              <w:pStyle w:val="TableText10"/>
              <w:rPr>
                <w:color w:val="000000"/>
              </w:rPr>
            </w:pPr>
          </w:p>
        </w:tc>
        <w:tc>
          <w:tcPr>
            <w:tcW w:w="1560" w:type="dxa"/>
          </w:tcPr>
          <w:p w14:paraId="321B86BB" w14:textId="77777777" w:rsidR="009A5789" w:rsidRPr="00AD67F1" w:rsidRDefault="009A5789" w:rsidP="009A5789">
            <w:pPr>
              <w:pStyle w:val="TableText10"/>
              <w:rPr>
                <w:color w:val="000000"/>
              </w:rPr>
            </w:pPr>
            <w:r w:rsidRPr="00AD67F1">
              <w:rPr>
                <w:color w:val="000000"/>
              </w:rPr>
              <w:t>674</w:t>
            </w:r>
          </w:p>
        </w:tc>
        <w:tc>
          <w:tcPr>
            <w:tcW w:w="1200" w:type="dxa"/>
          </w:tcPr>
          <w:p w14:paraId="650C8BBF" w14:textId="77777777" w:rsidR="009A5789" w:rsidRPr="00AD67F1" w:rsidRDefault="009A5789" w:rsidP="009A5789">
            <w:pPr>
              <w:pStyle w:val="TableText10"/>
              <w:rPr>
                <w:color w:val="000000"/>
              </w:rPr>
            </w:pPr>
          </w:p>
        </w:tc>
      </w:tr>
      <w:tr w:rsidR="009A5789" w:rsidRPr="00AD67F1" w14:paraId="4B3998C6" w14:textId="77777777" w:rsidTr="009A5789">
        <w:trPr>
          <w:cantSplit/>
        </w:trPr>
        <w:tc>
          <w:tcPr>
            <w:tcW w:w="1200" w:type="dxa"/>
          </w:tcPr>
          <w:p w14:paraId="74A7E049" w14:textId="77777777" w:rsidR="009A5789" w:rsidRPr="00AD67F1" w:rsidRDefault="009A5789" w:rsidP="009A5789">
            <w:pPr>
              <w:pStyle w:val="TableText10"/>
              <w:rPr>
                <w:color w:val="000000"/>
              </w:rPr>
            </w:pPr>
            <w:r w:rsidRPr="00AD67F1">
              <w:rPr>
                <w:color w:val="000000"/>
              </w:rPr>
              <w:t>73</w:t>
            </w:r>
          </w:p>
        </w:tc>
        <w:tc>
          <w:tcPr>
            <w:tcW w:w="2400" w:type="dxa"/>
          </w:tcPr>
          <w:p w14:paraId="67543AFE" w14:textId="77777777" w:rsidR="009A5789" w:rsidRPr="00AD67F1" w:rsidRDefault="009A5789" w:rsidP="009A5789">
            <w:pPr>
              <w:pStyle w:val="TableText10"/>
              <w:rPr>
                <w:color w:val="000000"/>
              </w:rPr>
            </w:pPr>
            <w:r w:rsidRPr="00AD67F1">
              <w:rPr>
                <w:color w:val="000000"/>
              </w:rPr>
              <w:t>192 (1)</w:t>
            </w:r>
          </w:p>
        </w:tc>
        <w:tc>
          <w:tcPr>
            <w:tcW w:w="3720" w:type="dxa"/>
          </w:tcPr>
          <w:p w14:paraId="25680076"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21E66EB5" w14:textId="77777777" w:rsidR="009A5789" w:rsidRPr="00AD67F1" w:rsidRDefault="009A5789" w:rsidP="009A5789">
            <w:pPr>
              <w:pStyle w:val="TableText10"/>
              <w:rPr>
                <w:color w:val="000000"/>
              </w:rPr>
            </w:pPr>
          </w:p>
        </w:tc>
        <w:tc>
          <w:tcPr>
            <w:tcW w:w="1560" w:type="dxa"/>
          </w:tcPr>
          <w:p w14:paraId="2031E64E" w14:textId="77777777" w:rsidR="009A5789" w:rsidRPr="00AD67F1" w:rsidRDefault="009A5789" w:rsidP="009A5789">
            <w:pPr>
              <w:pStyle w:val="TableText10"/>
              <w:rPr>
                <w:color w:val="000000"/>
              </w:rPr>
            </w:pPr>
            <w:r w:rsidRPr="00AD67F1">
              <w:rPr>
                <w:color w:val="000000"/>
              </w:rPr>
              <w:t>674</w:t>
            </w:r>
          </w:p>
        </w:tc>
        <w:tc>
          <w:tcPr>
            <w:tcW w:w="1200" w:type="dxa"/>
          </w:tcPr>
          <w:p w14:paraId="355CFBEE" w14:textId="77777777" w:rsidR="009A5789" w:rsidRPr="00AD67F1" w:rsidRDefault="009A5789" w:rsidP="009A5789">
            <w:pPr>
              <w:pStyle w:val="TableText10"/>
              <w:rPr>
                <w:color w:val="000000"/>
              </w:rPr>
            </w:pPr>
          </w:p>
        </w:tc>
      </w:tr>
      <w:tr w:rsidR="009A5789" w:rsidRPr="00AD67F1" w14:paraId="0A745E51" w14:textId="77777777" w:rsidTr="009A5789">
        <w:trPr>
          <w:cantSplit/>
        </w:trPr>
        <w:tc>
          <w:tcPr>
            <w:tcW w:w="1200" w:type="dxa"/>
          </w:tcPr>
          <w:p w14:paraId="7BA6D06C" w14:textId="77777777" w:rsidR="009A5789" w:rsidRPr="00AD67F1" w:rsidRDefault="009A5789" w:rsidP="009A5789">
            <w:pPr>
              <w:pStyle w:val="TableText10"/>
              <w:rPr>
                <w:color w:val="000000"/>
              </w:rPr>
            </w:pPr>
            <w:r w:rsidRPr="00AD67F1">
              <w:rPr>
                <w:color w:val="000000"/>
              </w:rPr>
              <w:t>74</w:t>
            </w:r>
          </w:p>
        </w:tc>
        <w:tc>
          <w:tcPr>
            <w:tcW w:w="2400" w:type="dxa"/>
          </w:tcPr>
          <w:p w14:paraId="4996C009" w14:textId="77777777" w:rsidR="009A5789" w:rsidRPr="00AD67F1" w:rsidRDefault="009A5789" w:rsidP="009A5789">
            <w:pPr>
              <w:pStyle w:val="TableText10"/>
              <w:rPr>
                <w:color w:val="000000"/>
              </w:rPr>
            </w:pPr>
            <w:r w:rsidRPr="00AD67F1">
              <w:rPr>
                <w:color w:val="000000"/>
              </w:rPr>
              <w:t>192 (2)</w:t>
            </w:r>
          </w:p>
        </w:tc>
        <w:tc>
          <w:tcPr>
            <w:tcW w:w="3720" w:type="dxa"/>
          </w:tcPr>
          <w:p w14:paraId="3751FC67"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5F4CBACE" w14:textId="77777777" w:rsidR="009A5789" w:rsidRPr="00AD67F1" w:rsidRDefault="009A5789" w:rsidP="009A5789">
            <w:pPr>
              <w:pStyle w:val="TableText10"/>
              <w:rPr>
                <w:color w:val="000000"/>
              </w:rPr>
            </w:pPr>
          </w:p>
        </w:tc>
        <w:tc>
          <w:tcPr>
            <w:tcW w:w="1560" w:type="dxa"/>
          </w:tcPr>
          <w:p w14:paraId="1DA7644E" w14:textId="77777777" w:rsidR="009A5789" w:rsidRPr="00AD67F1" w:rsidRDefault="009A5789" w:rsidP="009A5789">
            <w:pPr>
              <w:pStyle w:val="TableText10"/>
              <w:rPr>
                <w:color w:val="000000"/>
              </w:rPr>
            </w:pPr>
            <w:r w:rsidRPr="00AD67F1">
              <w:rPr>
                <w:color w:val="000000"/>
              </w:rPr>
              <w:t>336</w:t>
            </w:r>
          </w:p>
        </w:tc>
        <w:tc>
          <w:tcPr>
            <w:tcW w:w="1200" w:type="dxa"/>
          </w:tcPr>
          <w:p w14:paraId="39BFB44A" w14:textId="77777777" w:rsidR="009A5789" w:rsidRPr="00AD67F1" w:rsidRDefault="009A5789" w:rsidP="009A5789">
            <w:pPr>
              <w:pStyle w:val="TableText10"/>
              <w:rPr>
                <w:color w:val="000000"/>
              </w:rPr>
            </w:pPr>
          </w:p>
        </w:tc>
      </w:tr>
      <w:tr w:rsidR="009A5789" w:rsidRPr="00AD67F1" w14:paraId="20F6ADBE" w14:textId="77777777" w:rsidTr="009A5789">
        <w:trPr>
          <w:cantSplit/>
        </w:trPr>
        <w:tc>
          <w:tcPr>
            <w:tcW w:w="1200" w:type="dxa"/>
          </w:tcPr>
          <w:p w14:paraId="2D52FE54" w14:textId="77777777" w:rsidR="009A5789" w:rsidRPr="00AD67F1" w:rsidRDefault="009A5789" w:rsidP="009A5789">
            <w:pPr>
              <w:pStyle w:val="TableText10"/>
              <w:rPr>
                <w:color w:val="000000"/>
              </w:rPr>
            </w:pPr>
            <w:r w:rsidRPr="00AD67F1">
              <w:rPr>
                <w:color w:val="000000"/>
              </w:rPr>
              <w:t>75</w:t>
            </w:r>
          </w:p>
        </w:tc>
        <w:tc>
          <w:tcPr>
            <w:tcW w:w="2400" w:type="dxa"/>
          </w:tcPr>
          <w:p w14:paraId="63F39921" w14:textId="77777777" w:rsidR="009A5789" w:rsidRPr="00AD67F1" w:rsidRDefault="009A5789" w:rsidP="009A5789">
            <w:pPr>
              <w:pStyle w:val="TableText10"/>
              <w:rPr>
                <w:color w:val="000000"/>
              </w:rPr>
            </w:pPr>
            <w:r w:rsidRPr="00AD67F1">
              <w:rPr>
                <w:color w:val="000000"/>
              </w:rPr>
              <w:t>193 (2)</w:t>
            </w:r>
          </w:p>
        </w:tc>
        <w:tc>
          <w:tcPr>
            <w:tcW w:w="3720" w:type="dxa"/>
          </w:tcPr>
          <w:p w14:paraId="1346852C" w14:textId="77777777" w:rsidR="009A5789" w:rsidRPr="00AD67F1" w:rsidRDefault="009A5789" w:rsidP="009A5789">
            <w:pPr>
              <w:pStyle w:val="TableText10"/>
              <w:rPr>
                <w:color w:val="000000"/>
              </w:rPr>
            </w:pPr>
            <w:r w:rsidRPr="00AD67F1">
              <w:rPr>
                <w:color w:val="000000"/>
                <w:lang w:eastAsia="en-AU"/>
              </w:rPr>
              <w:t>weight of freight container exceeding weight stated on container or safety approval plate</w:t>
            </w:r>
          </w:p>
        </w:tc>
        <w:tc>
          <w:tcPr>
            <w:tcW w:w="1320" w:type="dxa"/>
          </w:tcPr>
          <w:p w14:paraId="136F97F8" w14:textId="77777777" w:rsidR="009A5789" w:rsidRPr="00AD67F1" w:rsidRDefault="009A5789" w:rsidP="009A5789">
            <w:pPr>
              <w:pStyle w:val="TableText10"/>
              <w:rPr>
                <w:color w:val="000000"/>
              </w:rPr>
            </w:pPr>
          </w:p>
        </w:tc>
        <w:tc>
          <w:tcPr>
            <w:tcW w:w="1560" w:type="dxa"/>
          </w:tcPr>
          <w:p w14:paraId="3B25B44D" w14:textId="77777777" w:rsidR="009A5789" w:rsidRPr="00AD67F1" w:rsidRDefault="009A5789" w:rsidP="009A5789">
            <w:pPr>
              <w:pStyle w:val="TableText10"/>
              <w:rPr>
                <w:color w:val="000000"/>
              </w:rPr>
            </w:pPr>
          </w:p>
        </w:tc>
        <w:tc>
          <w:tcPr>
            <w:tcW w:w="1200" w:type="dxa"/>
          </w:tcPr>
          <w:p w14:paraId="3082B215" w14:textId="77777777" w:rsidR="009A5789" w:rsidRPr="00AD67F1" w:rsidRDefault="009A5789" w:rsidP="009A5789">
            <w:pPr>
              <w:pStyle w:val="TableText10"/>
              <w:rPr>
                <w:color w:val="000000"/>
              </w:rPr>
            </w:pPr>
          </w:p>
        </w:tc>
      </w:tr>
      <w:tr w:rsidR="009A5789" w:rsidRPr="00AD67F1" w14:paraId="56F87CBC" w14:textId="77777777" w:rsidTr="009A5789">
        <w:trPr>
          <w:cantSplit/>
        </w:trPr>
        <w:tc>
          <w:tcPr>
            <w:tcW w:w="1200" w:type="dxa"/>
          </w:tcPr>
          <w:p w14:paraId="32740AE5" w14:textId="77777777" w:rsidR="009A5789" w:rsidRPr="00AD67F1" w:rsidRDefault="009A5789" w:rsidP="009A5789">
            <w:pPr>
              <w:pStyle w:val="TableText10"/>
              <w:rPr>
                <w:color w:val="000000"/>
              </w:rPr>
            </w:pPr>
            <w:r w:rsidRPr="00AD67F1">
              <w:rPr>
                <w:color w:val="000000"/>
              </w:rPr>
              <w:t>76</w:t>
            </w:r>
          </w:p>
        </w:tc>
        <w:tc>
          <w:tcPr>
            <w:tcW w:w="2400" w:type="dxa"/>
          </w:tcPr>
          <w:p w14:paraId="28D2C7DD" w14:textId="77777777" w:rsidR="009A5789" w:rsidRPr="00AD67F1" w:rsidRDefault="009A5789" w:rsidP="009A5789">
            <w:pPr>
              <w:pStyle w:val="TableText10"/>
              <w:rPr>
                <w:color w:val="000000"/>
              </w:rPr>
            </w:pPr>
            <w:r w:rsidRPr="00AD67F1">
              <w:rPr>
                <w:color w:val="000000"/>
              </w:rPr>
              <w:t>228 (1)</w:t>
            </w:r>
          </w:p>
        </w:tc>
        <w:tc>
          <w:tcPr>
            <w:tcW w:w="3720" w:type="dxa"/>
          </w:tcPr>
          <w:p w14:paraId="394A2681" w14:textId="77777777" w:rsidR="009A5789" w:rsidRPr="00AD67F1" w:rsidRDefault="009A5789" w:rsidP="009A5789">
            <w:pPr>
              <w:pStyle w:val="TableText10"/>
              <w:rPr>
                <w:color w:val="000000"/>
              </w:rPr>
            </w:pPr>
            <w:r w:rsidRPr="00AD67F1">
              <w:rPr>
                <w:color w:val="000000"/>
                <w:lang w:eastAsia="en-AU"/>
              </w:rPr>
              <w:t>duty of driver to avoid driving while fatigued</w:t>
            </w:r>
          </w:p>
        </w:tc>
        <w:tc>
          <w:tcPr>
            <w:tcW w:w="1320" w:type="dxa"/>
          </w:tcPr>
          <w:p w14:paraId="6CB3E5B2" w14:textId="77777777" w:rsidR="009A5789" w:rsidRPr="00AD67F1" w:rsidRDefault="009A5789" w:rsidP="009A5789">
            <w:pPr>
              <w:pStyle w:val="TableText10"/>
              <w:rPr>
                <w:color w:val="000000"/>
              </w:rPr>
            </w:pPr>
          </w:p>
        </w:tc>
        <w:tc>
          <w:tcPr>
            <w:tcW w:w="1560" w:type="dxa"/>
          </w:tcPr>
          <w:p w14:paraId="4C7FDEC4" w14:textId="77777777" w:rsidR="009A5789" w:rsidRPr="00AD67F1" w:rsidRDefault="009A5789" w:rsidP="009A5789">
            <w:pPr>
              <w:pStyle w:val="TableText10"/>
              <w:rPr>
                <w:color w:val="000000"/>
              </w:rPr>
            </w:pPr>
          </w:p>
        </w:tc>
        <w:tc>
          <w:tcPr>
            <w:tcW w:w="1200" w:type="dxa"/>
          </w:tcPr>
          <w:p w14:paraId="6091DDD7" w14:textId="77777777" w:rsidR="009A5789" w:rsidRPr="00AD67F1" w:rsidRDefault="009A5789" w:rsidP="009A5789">
            <w:pPr>
              <w:pStyle w:val="TableText10"/>
              <w:rPr>
                <w:color w:val="000000"/>
              </w:rPr>
            </w:pPr>
            <w:r w:rsidRPr="00AD67F1">
              <w:rPr>
                <w:color w:val="000000"/>
              </w:rPr>
              <w:t>3 (NS)</w:t>
            </w:r>
          </w:p>
        </w:tc>
      </w:tr>
      <w:tr w:rsidR="009A5789" w:rsidRPr="00AD67F1" w14:paraId="17FDF594" w14:textId="77777777" w:rsidTr="009A5789">
        <w:trPr>
          <w:cantSplit/>
        </w:trPr>
        <w:tc>
          <w:tcPr>
            <w:tcW w:w="1200" w:type="dxa"/>
            <w:tcBorders>
              <w:bottom w:val="nil"/>
            </w:tcBorders>
          </w:tcPr>
          <w:p w14:paraId="15D62D43" w14:textId="77777777" w:rsidR="009A5789" w:rsidRPr="00AD67F1" w:rsidRDefault="009A5789" w:rsidP="009A5789">
            <w:pPr>
              <w:pStyle w:val="TableText10"/>
              <w:rPr>
                <w:color w:val="000000"/>
              </w:rPr>
            </w:pPr>
            <w:r w:rsidRPr="00AD67F1">
              <w:rPr>
                <w:color w:val="000000"/>
              </w:rPr>
              <w:t>77</w:t>
            </w:r>
          </w:p>
        </w:tc>
        <w:tc>
          <w:tcPr>
            <w:tcW w:w="2400" w:type="dxa"/>
            <w:tcBorders>
              <w:bottom w:val="nil"/>
            </w:tcBorders>
          </w:tcPr>
          <w:p w14:paraId="54932B92" w14:textId="77777777" w:rsidR="009A5789" w:rsidRPr="00AD67F1" w:rsidRDefault="009A5789" w:rsidP="009A5789">
            <w:pPr>
              <w:pStyle w:val="TableText10"/>
              <w:rPr>
                <w:color w:val="000000"/>
              </w:rPr>
            </w:pPr>
            <w:r w:rsidRPr="00AD67F1">
              <w:rPr>
                <w:color w:val="000000"/>
              </w:rPr>
              <w:t>250 (1)</w:t>
            </w:r>
          </w:p>
        </w:tc>
        <w:tc>
          <w:tcPr>
            <w:tcW w:w="3720" w:type="dxa"/>
            <w:tcBorders>
              <w:bottom w:val="nil"/>
            </w:tcBorders>
          </w:tcPr>
          <w:p w14:paraId="2CFB5DC7" w14:textId="77777777" w:rsidR="009A5789" w:rsidRPr="00AD67F1" w:rsidRDefault="009A5789" w:rsidP="009A5789">
            <w:pPr>
              <w:pStyle w:val="TableText10"/>
              <w:rPr>
                <w:color w:val="000000"/>
              </w:rPr>
            </w:pPr>
          </w:p>
        </w:tc>
        <w:tc>
          <w:tcPr>
            <w:tcW w:w="1320" w:type="dxa"/>
            <w:tcBorders>
              <w:bottom w:val="nil"/>
            </w:tcBorders>
          </w:tcPr>
          <w:p w14:paraId="424957AF" w14:textId="77777777" w:rsidR="009A5789" w:rsidRPr="00AD67F1" w:rsidRDefault="009A5789" w:rsidP="009A5789">
            <w:pPr>
              <w:pStyle w:val="TableText10"/>
              <w:rPr>
                <w:color w:val="000000"/>
              </w:rPr>
            </w:pPr>
          </w:p>
        </w:tc>
        <w:tc>
          <w:tcPr>
            <w:tcW w:w="1560" w:type="dxa"/>
            <w:tcBorders>
              <w:bottom w:val="nil"/>
            </w:tcBorders>
          </w:tcPr>
          <w:p w14:paraId="12B5BDDA" w14:textId="77777777" w:rsidR="009A5789" w:rsidRPr="00AD67F1" w:rsidRDefault="009A5789" w:rsidP="009A5789">
            <w:pPr>
              <w:pStyle w:val="TableText10"/>
              <w:rPr>
                <w:color w:val="000000"/>
              </w:rPr>
            </w:pPr>
          </w:p>
        </w:tc>
        <w:tc>
          <w:tcPr>
            <w:tcW w:w="1200" w:type="dxa"/>
            <w:tcBorders>
              <w:bottom w:val="nil"/>
            </w:tcBorders>
          </w:tcPr>
          <w:p w14:paraId="61410F89" w14:textId="77777777" w:rsidR="009A5789" w:rsidRPr="00AD67F1" w:rsidRDefault="009A5789" w:rsidP="009A5789">
            <w:pPr>
              <w:pStyle w:val="TableText10"/>
              <w:rPr>
                <w:color w:val="000000"/>
              </w:rPr>
            </w:pPr>
          </w:p>
        </w:tc>
      </w:tr>
      <w:tr w:rsidR="009A5789" w:rsidRPr="00AD67F1" w14:paraId="734FF85E" w14:textId="77777777" w:rsidTr="009A5789">
        <w:trPr>
          <w:cantSplit/>
        </w:trPr>
        <w:tc>
          <w:tcPr>
            <w:tcW w:w="1200" w:type="dxa"/>
            <w:tcBorders>
              <w:top w:val="nil"/>
              <w:bottom w:val="nil"/>
            </w:tcBorders>
          </w:tcPr>
          <w:p w14:paraId="04C2FD72" w14:textId="77777777" w:rsidR="009A5789" w:rsidRPr="00AD67F1" w:rsidRDefault="009A5789" w:rsidP="009A5789">
            <w:pPr>
              <w:pStyle w:val="TableText10"/>
              <w:rPr>
                <w:color w:val="000000"/>
              </w:rPr>
            </w:pPr>
            <w:r w:rsidRPr="00AD67F1">
              <w:rPr>
                <w:color w:val="000000"/>
              </w:rPr>
              <w:t>77.1</w:t>
            </w:r>
          </w:p>
        </w:tc>
        <w:tc>
          <w:tcPr>
            <w:tcW w:w="2400" w:type="dxa"/>
            <w:tcBorders>
              <w:top w:val="nil"/>
              <w:bottom w:val="nil"/>
            </w:tcBorders>
          </w:tcPr>
          <w:p w14:paraId="4781A7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53FA1BDD" w14:textId="77777777" w:rsidR="009A5789" w:rsidRPr="00AD67F1" w:rsidRDefault="009A5789" w:rsidP="009A5789">
            <w:pPr>
              <w:pStyle w:val="TableText10"/>
              <w:rPr>
                <w:color w:val="000000"/>
              </w:rPr>
            </w:pPr>
            <w:r w:rsidRPr="00AD67F1">
              <w:rPr>
                <w:color w:val="000000"/>
                <w:lang w:eastAsia="en-AU"/>
              </w:rPr>
              <w:t>operating under standard hours—solo drivers—minor risk breach</w:t>
            </w:r>
          </w:p>
        </w:tc>
        <w:tc>
          <w:tcPr>
            <w:tcW w:w="1320" w:type="dxa"/>
            <w:tcBorders>
              <w:top w:val="nil"/>
              <w:bottom w:val="nil"/>
            </w:tcBorders>
          </w:tcPr>
          <w:p w14:paraId="3D0BD06A" w14:textId="77777777" w:rsidR="009A5789" w:rsidRPr="00AD67F1" w:rsidRDefault="009A5789" w:rsidP="009A5789">
            <w:pPr>
              <w:pStyle w:val="TableText10"/>
              <w:rPr>
                <w:color w:val="000000"/>
              </w:rPr>
            </w:pPr>
          </w:p>
        </w:tc>
        <w:tc>
          <w:tcPr>
            <w:tcW w:w="1560" w:type="dxa"/>
            <w:tcBorders>
              <w:top w:val="nil"/>
              <w:bottom w:val="nil"/>
            </w:tcBorders>
          </w:tcPr>
          <w:p w14:paraId="09475844"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111CF72" w14:textId="77777777" w:rsidR="009A5789" w:rsidRPr="00AD67F1" w:rsidRDefault="009A5789" w:rsidP="009A5789">
            <w:pPr>
              <w:pStyle w:val="TableText10"/>
              <w:rPr>
                <w:color w:val="000000"/>
              </w:rPr>
            </w:pPr>
          </w:p>
        </w:tc>
      </w:tr>
      <w:tr w:rsidR="009A5789" w:rsidRPr="00AD67F1" w14:paraId="74C0B6A0" w14:textId="77777777" w:rsidTr="009A5789">
        <w:trPr>
          <w:cantSplit/>
        </w:trPr>
        <w:tc>
          <w:tcPr>
            <w:tcW w:w="1200" w:type="dxa"/>
            <w:tcBorders>
              <w:top w:val="nil"/>
              <w:bottom w:val="nil"/>
            </w:tcBorders>
          </w:tcPr>
          <w:p w14:paraId="5DF81194" w14:textId="77777777" w:rsidR="009A5789" w:rsidRPr="00AD67F1" w:rsidRDefault="009A5789" w:rsidP="009A5789">
            <w:pPr>
              <w:pStyle w:val="TableText10"/>
              <w:rPr>
                <w:color w:val="000000"/>
              </w:rPr>
            </w:pPr>
            <w:r w:rsidRPr="00AD67F1">
              <w:rPr>
                <w:color w:val="000000"/>
              </w:rPr>
              <w:lastRenderedPageBreak/>
              <w:t>77.2</w:t>
            </w:r>
          </w:p>
        </w:tc>
        <w:tc>
          <w:tcPr>
            <w:tcW w:w="2400" w:type="dxa"/>
            <w:tcBorders>
              <w:top w:val="nil"/>
              <w:bottom w:val="nil"/>
            </w:tcBorders>
          </w:tcPr>
          <w:p w14:paraId="10C736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736D65" w14:textId="77777777" w:rsidR="009A5789" w:rsidRPr="00AD67F1" w:rsidRDefault="009A5789" w:rsidP="009A5789">
            <w:pPr>
              <w:pStyle w:val="TableText10"/>
              <w:rPr>
                <w:color w:val="000000"/>
              </w:rPr>
            </w:pPr>
            <w:r w:rsidRPr="00AD67F1">
              <w:rPr>
                <w:color w:val="000000"/>
                <w:lang w:eastAsia="en-AU"/>
              </w:rPr>
              <w:t>operating under standard hours—solo drivers—substantial risk breach</w:t>
            </w:r>
          </w:p>
        </w:tc>
        <w:tc>
          <w:tcPr>
            <w:tcW w:w="1320" w:type="dxa"/>
            <w:tcBorders>
              <w:top w:val="nil"/>
              <w:bottom w:val="nil"/>
            </w:tcBorders>
          </w:tcPr>
          <w:p w14:paraId="78388F62" w14:textId="77777777" w:rsidR="009A5789" w:rsidRPr="00AD67F1" w:rsidRDefault="009A5789" w:rsidP="009A5789">
            <w:pPr>
              <w:pStyle w:val="TableText10"/>
              <w:rPr>
                <w:color w:val="000000"/>
              </w:rPr>
            </w:pPr>
          </w:p>
        </w:tc>
        <w:tc>
          <w:tcPr>
            <w:tcW w:w="1560" w:type="dxa"/>
            <w:tcBorders>
              <w:top w:val="nil"/>
              <w:bottom w:val="nil"/>
            </w:tcBorders>
          </w:tcPr>
          <w:p w14:paraId="2CE19EA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6691719E" w14:textId="77777777" w:rsidR="009A5789" w:rsidRPr="00AD67F1" w:rsidRDefault="009A5789" w:rsidP="009A5789">
            <w:pPr>
              <w:pStyle w:val="TableText10"/>
              <w:rPr>
                <w:color w:val="000000"/>
              </w:rPr>
            </w:pPr>
          </w:p>
        </w:tc>
      </w:tr>
      <w:tr w:rsidR="009A5789" w:rsidRPr="00AD67F1" w14:paraId="1C7C7819" w14:textId="77777777" w:rsidTr="009A5789">
        <w:trPr>
          <w:cantSplit/>
        </w:trPr>
        <w:tc>
          <w:tcPr>
            <w:tcW w:w="1200" w:type="dxa"/>
            <w:tcBorders>
              <w:top w:val="nil"/>
              <w:bottom w:val="nil"/>
            </w:tcBorders>
          </w:tcPr>
          <w:p w14:paraId="202B1E79" w14:textId="77777777" w:rsidR="009A5789" w:rsidRPr="00AD67F1" w:rsidRDefault="009A5789" w:rsidP="009A5789">
            <w:pPr>
              <w:pStyle w:val="TableText10"/>
              <w:rPr>
                <w:color w:val="000000"/>
              </w:rPr>
            </w:pPr>
            <w:r w:rsidRPr="00AD67F1">
              <w:rPr>
                <w:color w:val="000000"/>
              </w:rPr>
              <w:t>77.3</w:t>
            </w:r>
          </w:p>
        </w:tc>
        <w:tc>
          <w:tcPr>
            <w:tcW w:w="2400" w:type="dxa"/>
            <w:tcBorders>
              <w:top w:val="nil"/>
              <w:bottom w:val="nil"/>
            </w:tcBorders>
          </w:tcPr>
          <w:p w14:paraId="313CD5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5DD75BC" w14:textId="77777777" w:rsidR="009A5789" w:rsidRPr="00AD67F1" w:rsidRDefault="009A5789" w:rsidP="009A5789">
            <w:pPr>
              <w:pStyle w:val="TableText10"/>
              <w:rPr>
                <w:color w:val="000000"/>
              </w:rPr>
            </w:pPr>
            <w:r w:rsidRPr="00AD67F1">
              <w:rPr>
                <w:color w:val="000000"/>
                <w:lang w:eastAsia="en-AU"/>
              </w:rPr>
              <w:t>operating under standard hours—solo drivers—severe risk breach</w:t>
            </w:r>
          </w:p>
        </w:tc>
        <w:tc>
          <w:tcPr>
            <w:tcW w:w="1320" w:type="dxa"/>
            <w:tcBorders>
              <w:top w:val="nil"/>
              <w:bottom w:val="nil"/>
            </w:tcBorders>
          </w:tcPr>
          <w:p w14:paraId="1BFA6FC3" w14:textId="77777777" w:rsidR="009A5789" w:rsidRPr="00AD67F1" w:rsidRDefault="009A5789" w:rsidP="009A5789">
            <w:pPr>
              <w:pStyle w:val="TableText10"/>
              <w:rPr>
                <w:color w:val="000000"/>
              </w:rPr>
            </w:pPr>
          </w:p>
        </w:tc>
        <w:tc>
          <w:tcPr>
            <w:tcW w:w="1560" w:type="dxa"/>
            <w:tcBorders>
              <w:top w:val="nil"/>
              <w:bottom w:val="nil"/>
            </w:tcBorders>
          </w:tcPr>
          <w:p w14:paraId="719E43BC" w14:textId="77777777" w:rsidR="009A5789" w:rsidRPr="00AD67F1" w:rsidRDefault="009A5789" w:rsidP="009A5789">
            <w:pPr>
              <w:pStyle w:val="TableText10"/>
              <w:rPr>
                <w:color w:val="000000"/>
              </w:rPr>
            </w:pPr>
          </w:p>
        </w:tc>
        <w:tc>
          <w:tcPr>
            <w:tcW w:w="1200" w:type="dxa"/>
            <w:tcBorders>
              <w:top w:val="nil"/>
              <w:bottom w:val="nil"/>
            </w:tcBorders>
          </w:tcPr>
          <w:p w14:paraId="5F997077" w14:textId="77777777" w:rsidR="009A5789" w:rsidRPr="00AD67F1" w:rsidRDefault="009A5789" w:rsidP="009A5789">
            <w:pPr>
              <w:pStyle w:val="TableText10"/>
              <w:rPr>
                <w:color w:val="000000"/>
              </w:rPr>
            </w:pPr>
            <w:r w:rsidRPr="00AD67F1">
              <w:rPr>
                <w:color w:val="000000"/>
              </w:rPr>
              <w:t>3 (NS)</w:t>
            </w:r>
          </w:p>
        </w:tc>
      </w:tr>
      <w:tr w:rsidR="009A5789" w:rsidRPr="00AD67F1" w14:paraId="718EFB91" w14:textId="77777777" w:rsidTr="009A5789">
        <w:trPr>
          <w:cantSplit/>
        </w:trPr>
        <w:tc>
          <w:tcPr>
            <w:tcW w:w="1200" w:type="dxa"/>
            <w:tcBorders>
              <w:top w:val="nil"/>
              <w:bottom w:val="single" w:sz="4" w:space="0" w:color="C0C0C0"/>
            </w:tcBorders>
          </w:tcPr>
          <w:p w14:paraId="6E181C03" w14:textId="77777777" w:rsidR="009A5789" w:rsidRPr="00AD67F1" w:rsidRDefault="009A5789" w:rsidP="009A5789">
            <w:pPr>
              <w:pStyle w:val="TableText10"/>
              <w:rPr>
                <w:color w:val="000000"/>
              </w:rPr>
            </w:pPr>
            <w:r w:rsidRPr="00AD67F1">
              <w:rPr>
                <w:color w:val="000000"/>
              </w:rPr>
              <w:t>77.4</w:t>
            </w:r>
          </w:p>
        </w:tc>
        <w:tc>
          <w:tcPr>
            <w:tcW w:w="2400" w:type="dxa"/>
            <w:tcBorders>
              <w:top w:val="nil"/>
              <w:bottom w:val="single" w:sz="4" w:space="0" w:color="C0C0C0"/>
            </w:tcBorders>
          </w:tcPr>
          <w:p w14:paraId="2DF7A37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1047CAC1" w14:textId="77777777" w:rsidR="009A5789" w:rsidRPr="00AD67F1" w:rsidRDefault="009A5789" w:rsidP="009A5789">
            <w:pPr>
              <w:pStyle w:val="TableText10"/>
              <w:rPr>
                <w:color w:val="000000"/>
              </w:rPr>
            </w:pPr>
            <w:r w:rsidRPr="00AD67F1">
              <w:rPr>
                <w:color w:val="000000"/>
                <w:lang w:eastAsia="en-AU"/>
              </w:rPr>
              <w:t>operating under standard hours—solo drivers—critical risk breach</w:t>
            </w:r>
          </w:p>
        </w:tc>
        <w:tc>
          <w:tcPr>
            <w:tcW w:w="1320" w:type="dxa"/>
            <w:tcBorders>
              <w:top w:val="nil"/>
              <w:bottom w:val="single" w:sz="4" w:space="0" w:color="C0C0C0"/>
            </w:tcBorders>
          </w:tcPr>
          <w:p w14:paraId="2D3A0783"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263EE550"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EFF4CB" w14:textId="77777777" w:rsidR="009A5789" w:rsidRPr="00AD67F1" w:rsidRDefault="009A5789" w:rsidP="009A5789">
            <w:pPr>
              <w:pStyle w:val="TableText10"/>
              <w:rPr>
                <w:color w:val="000000"/>
              </w:rPr>
            </w:pPr>
            <w:r w:rsidRPr="00AD67F1">
              <w:rPr>
                <w:color w:val="000000"/>
              </w:rPr>
              <w:t>4 (NS)</w:t>
            </w:r>
          </w:p>
        </w:tc>
      </w:tr>
      <w:tr w:rsidR="009A5789" w:rsidRPr="00AD67F1" w14:paraId="053D4412" w14:textId="77777777" w:rsidTr="009A5789">
        <w:trPr>
          <w:cantSplit/>
        </w:trPr>
        <w:tc>
          <w:tcPr>
            <w:tcW w:w="1200" w:type="dxa"/>
            <w:tcBorders>
              <w:bottom w:val="nil"/>
            </w:tcBorders>
          </w:tcPr>
          <w:p w14:paraId="1555D221" w14:textId="77777777" w:rsidR="009A5789" w:rsidRPr="00AD67F1" w:rsidRDefault="009A5789" w:rsidP="009A5789">
            <w:pPr>
              <w:pStyle w:val="TableText10"/>
              <w:rPr>
                <w:color w:val="000000"/>
              </w:rPr>
            </w:pPr>
            <w:r w:rsidRPr="00AD67F1">
              <w:rPr>
                <w:color w:val="000000"/>
              </w:rPr>
              <w:t>78</w:t>
            </w:r>
          </w:p>
        </w:tc>
        <w:tc>
          <w:tcPr>
            <w:tcW w:w="2400" w:type="dxa"/>
            <w:tcBorders>
              <w:bottom w:val="nil"/>
            </w:tcBorders>
          </w:tcPr>
          <w:p w14:paraId="186AF78F" w14:textId="77777777" w:rsidR="009A5789" w:rsidRPr="00AD67F1" w:rsidRDefault="009A5789" w:rsidP="009A5789">
            <w:pPr>
              <w:pStyle w:val="TableBullet"/>
              <w:numPr>
                <w:ilvl w:val="0"/>
                <w:numId w:val="0"/>
              </w:numPr>
              <w:ind w:left="357" w:hanging="357"/>
              <w:rPr>
                <w:color w:val="000000"/>
              </w:rPr>
            </w:pPr>
            <w:r w:rsidRPr="00AD67F1">
              <w:rPr>
                <w:color w:val="000000"/>
              </w:rPr>
              <w:t>251 (1)</w:t>
            </w:r>
          </w:p>
        </w:tc>
        <w:tc>
          <w:tcPr>
            <w:tcW w:w="3720" w:type="dxa"/>
            <w:tcBorders>
              <w:bottom w:val="nil"/>
            </w:tcBorders>
          </w:tcPr>
          <w:p w14:paraId="5AA7EBEF" w14:textId="77777777" w:rsidR="009A5789" w:rsidRPr="00AD67F1" w:rsidRDefault="009A5789" w:rsidP="009A5789">
            <w:pPr>
              <w:pStyle w:val="TableText10"/>
              <w:rPr>
                <w:color w:val="000000"/>
              </w:rPr>
            </w:pPr>
          </w:p>
        </w:tc>
        <w:tc>
          <w:tcPr>
            <w:tcW w:w="1320" w:type="dxa"/>
            <w:tcBorders>
              <w:bottom w:val="nil"/>
            </w:tcBorders>
          </w:tcPr>
          <w:p w14:paraId="7713187F" w14:textId="77777777" w:rsidR="009A5789" w:rsidRPr="00AD67F1" w:rsidRDefault="009A5789" w:rsidP="009A5789">
            <w:pPr>
              <w:pStyle w:val="TableText10"/>
              <w:rPr>
                <w:color w:val="000000"/>
              </w:rPr>
            </w:pPr>
          </w:p>
        </w:tc>
        <w:tc>
          <w:tcPr>
            <w:tcW w:w="1560" w:type="dxa"/>
            <w:tcBorders>
              <w:bottom w:val="nil"/>
            </w:tcBorders>
          </w:tcPr>
          <w:p w14:paraId="329FB6D3" w14:textId="77777777" w:rsidR="009A5789" w:rsidRPr="00AD67F1" w:rsidRDefault="009A5789" w:rsidP="009A5789">
            <w:pPr>
              <w:pStyle w:val="TableText10"/>
              <w:rPr>
                <w:color w:val="000000"/>
              </w:rPr>
            </w:pPr>
          </w:p>
        </w:tc>
        <w:tc>
          <w:tcPr>
            <w:tcW w:w="1200" w:type="dxa"/>
            <w:tcBorders>
              <w:bottom w:val="nil"/>
            </w:tcBorders>
          </w:tcPr>
          <w:p w14:paraId="34358BB4" w14:textId="77777777" w:rsidR="009A5789" w:rsidRPr="00AD67F1" w:rsidRDefault="009A5789" w:rsidP="009A5789">
            <w:pPr>
              <w:pStyle w:val="TableText10"/>
              <w:rPr>
                <w:color w:val="000000"/>
              </w:rPr>
            </w:pPr>
          </w:p>
        </w:tc>
      </w:tr>
      <w:tr w:rsidR="009A5789" w:rsidRPr="00AD67F1" w14:paraId="36D24A90" w14:textId="77777777" w:rsidTr="009A5789">
        <w:trPr>
          <w:cantSplit/>
        </w:trPr>
        <w:tc>
          <w:tcPr>
            <w:tcW w:w="1200" w:type="dxa"/>
            <w:tcBorders>
              <w:top w:val="nil"/>
              <w:bottom w:val="nil"/>
            </w:tcBorders>
          </w:tcPr>
          <w:p w14:paraId="1A692B8D" w14:textId="77777777" w:rsidR="009A5789" w:rsidRPr="00AD67F1" w:rsidRDefault="009A5789" w:rsidP="009A5789">
            <w:pPr>
              <w:pStyle w:val="TableText10"/>
              <w:rPr>
                <w:color w:val="000000"/>
              </w:rPr>
            </w:pPr>
            <w:r w:rsidRPr="00AD67F1">
              <w:rPr>
                <w:color w:val="000000"/>
              </w:rPr>
              <w:t>78.1</w:t>
            </w:r>
          </w:p>
        </w:tc>
        <w:tc>
          <w:tcPr>
            <w:tcW w:w="2400" w:type="dxa"/>
            <w:tcBorders>
              <w:top w:val="nil"/>
              <w:bottom w:val="nil"/>
            </w:tcBorders>
          </w:tcPr>
          <w:p w14:paraId="4FB87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3E7B86D" w14:textId="77777777" w:rsidR="009A5789" w:rsidRPr="00AD67F1" w:rsidRDefault="009A5789" w:rsidP="009A5789">
            <w:pPr>
              <w:pStyle w:val="TableText10"/>
              <w:rPr>
                <w:color w:val="000000"/>
              </w:rPr>
            </w:pPr>
            <w:r w:rsidRPr="00AD67F1">
              <w:rPr>
                <w:color w:val="000000"/>
                <w:lang w:eastAsia="en-AU"/>
              </w:rPr>
              <w:t>operating under standard hours—two-up drivers—minor risk breach</w:t>
            </w:r>
          </w:p>
        </w:tc>
        <w:tc>
          <w:tcPr>
            <w:tcW w:w="1320" w:type="dxa"/>
            <w:tcBorders>
              <w:top w:val="nil"/>
              <w:bottom w:val="nil"/>
            </w:tcBorders>
          </w:tcPr>
          <w:p w14:paraId="1B9B2D21" w14:textId="77777777" w:rsidR="009A5789" w:rsidRPr="00AD67F1" w:rsidRDefault="009A5789" w:rsidP="009A5789">
            <w:pPr>
              <w:pStyle w:val="TableText10"/>
              <w:rPr>
                <w:color w:val="000000"/>
              </w:rPr>
            </w:pPr>
          </w:p>
        </w:tc>
        <w:tc>
          <w:tcPr>
            <w:tcW w:w="1560" w:type="dxa"/>
            <w:tcBorders>
              <w:top w:val="nil"/>
              <w:bottom w:val="nil"/>
            </w:tcBorders>
          </w:tcPr>
          <w:p w14:paraId="2B1F047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FFAE28E" w14:textId="77777777" w:rsidR="009A5789" w:rsidRPr="00AD67F1" w:rsidRDefault="009A5789" w:rsidP="009A5789">
            <w:pPr>
              <w:pStyle w:val="TableText10"/>
              <w:rPr>
                <w:color w:val="000000"/>
              </w:rPr>
            </w:pPr>
          </w:p>
        </w:tc>
      </w:tr>
      <w:tr w:rsidR="009A5789" w:rsidRPr="00AD67F1" w14:paraId="1F6422D1" w14:textId="77777777" w:rsidTr="009A5789">
        <w:trPr>
          <w:cantSplit/>
        </w:trPr>
        <w:tc>
          <w:tcPr>
            <w:tcW w:w="1200" w:type="dxa"/>
            <w:tcBorders>
              <w:top w:val="nil"/>
              <w:bottom w:val="nil"/>
            </w:tcBorders>
          </w:tcPr>
          <w:p w14:paraId="3C833C25" w14:textId="77777777" w:rsidR="009A5789" w:rsidRPr="00AD67F1" w:rsidRDefault="009A5789" w:rsidP="009A5789">
            <w:pPr>
              <w:pStyle w:val="TableText10"/>
              <w:rPr>
                <w:color w:val="000000"/>
              </w:rPr>
            </w:pPr>
            <w:r w:rsidRPr="00AD67F1">
              <w:rPr>
                <w:color w:val="000000"/>
              </w:rPr>
              <w:t>78.2</w:t>
            </w:r>
          </w:p>
        </w:tc>
        <w:tc>
          <w:tcPr>
            <w:tcW w:w="2400" w:type="dxa"/>
            <w:tcBorders>
              <w:top w:val="nil"/>
              <w:bottom w:val="nil"/>
            </w:tcBorders>
          </w:tcPr>
          <w:p w14:paraId="11A73C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7C3D5B0" w14:textId="77777777" w:rsidR="009A5789" w:rsidRPr="00AD67F1" w:rsidRDefault="009A5789" w:rsidP="009A5789">
            <w:pPr>
              <w:pStyle w:val="TableText10"/>
              <w:rPr>
                <w:color w:val="000000"/>
              </w:rPr>
            </w:pPr>
            <w:r w:rsidRPr="00AD67F1">
              <w:rPr>
                <w:color w:val="000000"/>
                <w:lang w:eastAsia="en-AU"/>
              </w:rPr>
              <w:t>operating under standard hours—two-up drivers—substantial risk breach</w:t>
            </w:r>
          </w:p>
        </w:tc>
        <w:tc>
          <w:tcPr>
            <w:tcW w:w="1320" w:type="dxa"/>
            <w:tcBorders>
              <w:top w:val="nil"/>
              <w:bottom w:val="nil"/>
            </w:tcBorders>
          </w:tcPr>
          <w:p w14:paraId="0EE99E3A" w14:textId="77777777" w:rsidR="009A5789" w:rsidRPr="00AD67F1" w:rsidRDefault="009A5789" w:rsidP="009A5789">
            <w:pPr>
              <w:pStyle w:val="TableText10"/>
              <w:rPr>
                <w:color w:val="000000"/>
              </w:rPr>
            </w:pPr>
          </w:p>
        </w:tc>
        <w:tc>
          <w:tcPr>
            <w:tcW w:w="1560" w:type="dxa"/>
            <w:tcBorders>
              <w:top w:val="nil"/>
              <w:bottom w:val="nil"/>
            </w:tcBorders>
          </w:tcPr>
          <w:p w14:paraId="3367D004"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0A40517" w14:textId="77777777" w:rsidR="009A5789" w:rsidRPr="00AD67F1" w:rsidRDefault="009A5789" w:rsidP="009A5789">
            <w:pPr>
              <w:pStyle w:val="TableText10"/>
              <w:rPr>
                <w:color w:val="000000"/>
              </w:rPr>
            </w:pPr>
          </w:p>
        </w:tc>
      </w:tr>
      <w:tr w:rsidR="009A5789" w:rsidRPr="00AD67F1" w14:paraId="6E0CF9F1" w14:textId="77777777" w:rsidTr="009A5789">
        <w:trPr>
          <w:cantSplit/>
        </w:trPr>
        <w:tc>
          <w:tcPr>
            <w:tcW w:w="1200" w:type="dxa"/>
            <w:tcBorders>
              <w:top w:val="nil"/>
              <w:bottom w:val="nil"/>
            </w:tcBorders>
          </w:tcPr>
          <w:p w14:paraId="5F986F23" w14:textId="77777777" w:rsidR="009A5789" w:rsidRPr="00AD67F1" w:rsidRDefault="009A5789" w:rsidP="009A5789">
            <w:pPr>
              <w:pStyle w:val="TableText10"/>
              <w:rPr>
                <w:color w:val="000000"/>
              </w:rPr>
            </w:pPr>
            <w:r w:rsidRPr="00AD67F1">
              <w:rPr>
                <w:color w:val="000000"/>
              </w:rPr>
              <w:t>78.3</w:t>
            </w:r>
          </w:p>
        </w:tc>
        <w:tc>
          <w:tcPr>
            <w:tcW w:w="2400" w:type="dxa"/>
            <w:tcBorders>
              <w:top w:val="nil"/>
              <w:bottom w:val="nil"/>
            </w:tcBorders>
          </w:tcPr>
          <w:p w14:paraId="75EC68E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9825CCA" w14:textId="77777777" w:rsidR="009A5789" w:rsidRPr="00AD67F1" w:rsidRDefault="009A5789" w:rsidP="009A5789">
            <w:pPr>
              <w:pStyle w:val="TableText10"/>
              <w:rPr>
                <w:color w:val="000000"/>
              </w:rPr>
            </w:pPr>
            <w:r w:rsidRPr="00AD67F1">
              <w:rPr>
                <w:color w:val="000000"/>
                <w:lang w:eastAsia="en-AU"/>
              </w:rPr>
              <w:t>operating under standard hours—two-up drivers—severe risk breach</w:t>
            </w:r>
          </w:p>
        </w:tc>
        <w:tc>
          <w:tcPr>
            <w:tcW w:w="1320" w:type="dxa"/>
            <w:tcBorders>
              <w:top w:val="nil"/>
              <w:bottom w:val="nil"/>
            </w:tcBorders>
          </w:tcPr>
          <w:p w14:paraId="692E5B44" w14:textId="77777777" w:rsidR="009A5789" w:rsidRPr="00AD67F1" w:rsidRDefault="009A5789" w:rsidP="009A5789">
            <w:pPr>
              <w:pStyle w:val="TableText10"/>
              <w:rPr>
                <w:color w:val="000000"/>
              </w:rPr>
            </w:pPr>
          </w:p>
        </w:tc>
        <w:tc>
          <w:tcPr>
            <w:tcW w:w="1560" w:type="dxa"/>
            <w:tcBorders>
              <w:top w:val="nil"/>
              <w:bottom w:val="nil"/>
            </w:tcBorders>
          </w:tcPr>
          <w:p w14:paraId="32702E26" w14:textId="77777777" w:rsidR="009A5789" w:rsidRPr="00AD67F1" w:rsidRDefault="009A5789" w:rsidP="009A5789">
            <w:pPr>
              <w:pStyle w:val="TableText10"/>
              <w:rPr>
                <w:color w:val="000000"/>
              </w:rPr>
            </w:pPr>
          </w:p>
        </w:tc>
        <w:tc>
          <w:tcPr>
            <w:tcW w:w="1200" w:type="dxa"/>
            <w:tcBorders>
              <w:top w:val="nil"/>
              <w:bottom w:val="nil"/>
            </w:tcBorders>
          </w:tcPr>
          <w:p w14:paraId="14A7379B" w14:textId="77777777" w:rsidR="009A5789" w:rsidRPr="00AD67F1" w:rsidRDefault="009A5789" w:rsidP="009A5789">
            <w:pPr>
              <w:pStyle w:val="TableText10"/>
              <w:rPr>
                <w:color w:val="000000"/>
              </w:rPr>
            </w:pPr>
            <w:r w:rsidRPr="00AD67F1">
              <w:rPr>
                <w:color w:val="000000"/>
              </w:rPr>
              <w:t>3 (NS)</w:t>
            </w:r>
          </w:p>
        </w:tc>
      </w:tr>
      <w:tr w:rsidR="009A5789" w:rsidRPr="00AD67F1" w14:paraId="5A817BB4" w14:textId="77777777" w:rsidTr="009A5789">
        <w:trPr>
          <w:cantSplit/>
        </w:trPr>
        <w:tc>
          <w:tcPr>
            <w:tcW w:w="1200" w:type="dxa"/>
            <w:tcBorders>
              <w:top w:val="nil"/>
              <w:bottom w:val="single" w:sz="4" w:space="0" w:color="C0C0C0"/>
            </w:tcBorders>
          </w:tcPr>
          <w:p w14:paraId="02DD7B14" w14:textId="77777777" w:rsidR="009A5789" w:rsidRPr="00AD67F1" w:rsidRDefault="009A5789" w:rsidP="009A5789">
            <w:pPr>
              <w:pStyle w:val="TableText10"/>
              <w:rPr>
                <w:color w:val="000000"/>
              </w:rPr>
            </w:pPr>
            <w:r w:rsidRPr="00AD67F1">
              <w:rPr>
                <w:color w:val="000000"/>
              </w:rPr>
              <w:lastRenderedPageBreak/>
              <w:t>78.4</w:t>
            </w:r>
          </w:p>
        </w:tc>
        <w:tc>
          <w:tcPr>
            <w:tcW w:w="2400" w:type="dxa"/>
            <w:tcBorders>
              <w:top w:val="nil"/>
              <w:bottom w:val="single" w:sz="4" w:space="0" w:color="C0C0C0"/>
            </w:tcBorders>
          </w:tcPr>
          <w:p w14:paraId="05C770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F3C6DD5" w14:textId="77777777" w:rsidR="009A5789" w:rsidRPr="00AD67F1" w:rsidRDefault="009A5789" w:rsidP="009A5789">
            <w:pPr>
              <w:pStyle w:val="TableText10"/>
              <w:rPr>
                <w:color w:val="000000"/>
              </w:rPr>
            </w:pPr>
            <w:r w:rsidRPr="00AD67F1">
              <w:rPr>
                <w:color w:val="000000"/>
                <w:lang w:eastAsia="en-AU"/>
              </w:rPr>
              <w:t>operating under standard hours—two-up drivers—critical risk breach</w:t>
            </w:r>
          </w:p>
        </w:tc>
        <w:tc>
          <w:tcPr>
            <w:tcW w:w="1320" w:type="dxa"/>
            <w:tcBorders>
              <w:top w:val="nil"/>
              <w:bottom w:val="single" w:sz="4" w:space="0" w:color="C0C0C0"/>
            </w:tcBorders>
          </w:tcPr>
          <w:p w14:paraId="5C4E622E"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46195926"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7DE9DC" w14:textId="77777777" w:rsidR="009A5789" w:rsidRPr="00AD67F1" w:rsidRDefault="009A5789" w:rsidP="009A5789">
            <w:pPr>
              <w:pStyle w:val="TableText10"/>
              <w:rPr>
                <w:color w:val="000000"/>
              </w:rPr>
            </w:pPr>
            <w:r w:rsidRPr="00AD67F1">
              <w:rPr>
                <w:color w:val="000000"/>
              </w:rPr>
              <w:t>4 (NS)</w:t>
            </w:r>
          </w:p>
        </w:tc>
      </w:tr>
      <w:tr w:rsidR="009A5789" w:rsidRPr="00AD67F1" w14:paraId="30BFAD54" w14:textId="77777777" w:rsidTr="009A5789">
        <w:trPr>
          <w:cantSplit/>
        </w:trPr>
        <w:tc>
          <w:tcPr>
            <w:tcW w:w="1200" w:type="dxa"/>
            <w:tcBorders>
              <w:bottom w:val="nil"/>
            </w:tcBorders>
          </w:tcPr>
          <w:p w14:paraId="34739FFA" w14:textId="77777777" w:rsidR="009A5789" w:rsidRPr="00AD67F1" w:rsidRDefault="009A5789" w:rsidP="009A5789">
            <w:pPr>
              <w:pStyle w:val="TableText10"/>
              <w:rPr>
                <w:color w:val="000000"/>
              </w:rPr>
            </w:pPr>
            <w:r w:rsidRPr="00AD67F1">
              <w:rPr>
                <w:color w:val="000000"/>
              </w:rPr>
              <w:t>79</w:t>
            </w:r>
          </w:p>
        </w:tc>
        <w:tc>
          <w:tcPr>
            <w:tcW w:w="2400" w:type="dxa"/>
            <w:tcBorders>
              <w:bottom w:val="nil"/>
            </w:tcBorders>
          </w:tcPr>
          <w:p w14:paraId="52CD0FC3" w14:textId="77777777" w:rsidR="009A5789" w:rsidRPr="00AD67F1" w:rsidRDefault="009A5789" w:rsidP="009A5789">
            <w:pPr>
              <w:pStyle w:val="TableBullet"/>
              <w:numPr>
                <w:ilvl w:val="0"/>
                <w:numId w:val="0"/>
              </w:numPr>
              <w:ind w:left="357" w:hanging="357"/>
              <w:rPr>
                <w:color w:val="000000"/>
              </w:rPr>
            </w:pPr>
            <w:r w:rsidRPr="00AD67F1">
              <w:rPr>
                <w:color w:val="000000"/>
              </w:rPr>
              <w:t>254 (1)</w:t>
            </w:r>
          </w:p>
        </w:tc>
        <w:tc>
          <w:tcPr>
            <w:tcW w:w="3720" w:type="dxa"/>
            <w:tcBorders>
              <w:bottom w:val="nil"/>
            </w:tcBorders>
          </w:tcPr>
          <w:p w14:paraId="1FE292CB" w14:textId="77777777" w:rsidR="009A5789" w:rsidRPr="00AD67F1" w:rsidRDefault="009A5789" w:rsidP="009A5789">
            <w:pPr>
              <w:pStyle w:val="TableText10"/>
              <w:rPr>
                <w:color w:val="000000"/>
              </w:rPr>
            </w:pPr>
          </w:p>
        </w:tc>
        <w:tc>
          <w:tcPr>
            <w:tcW w:w="1320" w:type="dxa"/>
            <w:tcBorders>
              <w:bottom w:val="nil"/>
            </w:tcBorders>
          </w:tcPr>
          <w:p w14:paraId="52263F40" w14:textId="77777777" w:rsidR="009A5789" w:rsidRPr="00AD67F1" w:rsidRDefault="009A5789" w:rsidP="009A5789">
            <w:pPr>
              <w:pStyle w:val="TableText10"/>
              <w:rPr>
                <w:color w:val="000000"/>
              </w:rPr>
            </w:pPr>
          </w:p>
        </w:tc>
        <w:tc>
          <w:tcPr>
            <w:tcW w:w="1560" w:type="dxa"/>
            <w:tcBorders>
              <w:bottom w:val="nil"/>
            </w:tcBorders>
          </w:tcPr>
          <w:p w14:paraId="20555B5C" w14:textId="77777777" w:rsidR="009A5789" w:rsidRPr="00AD67F1" w:rsidRDefault="009A5789" w:rsidP="009A5789">
            <w:pPr>
              <w:pStyle w:val="TableText10"/>
              <w:rPr>
                <w:color w:val="000000"/>
              </w:rPr>
            </w:pPr>
          </w:p>
        </w:tc>
        <w:tc>
          <w:tcPr>
            <w:tcW w:w="1200" w:type="dxa"/>
            <w:tcBorders>
              <w:bottom w:val="nil"/>
            </w:tcBorders>
          </w:tcPr>
          <w:p w14:paraId="059E9B7D" w14:textId="77777777" w:rsidR="009A5789" w:rsidRPr="00AD67F1" w:rsidRDefault="009A5789" w:rsidP="009A5789">
            <w:pPr>
              <w:pStyle w:val="TableText10"/>
              <w:rPr>
                <w:color w:val="000000"/>
              </w:rPr>
            </w:pPr>
          </w:p>
        </w:tc>
      </w:tr>
      <w:tr w:rsidR="009A5789" w:rsidRPr="00AD67F1" w14:paraId="053B8607" w14:textId="77777777" w:rsidTr="009A5789">
        <w:trPr>
          <w:cantSplit/>
        </w:trPr>
        <w:tc>
          <w:tcPr>
            <w:tcW w:w="1200" w:type="dxa"/>
            <w:tcBorders>
              <w:top w:val="nil"/>
              <w:bottom w:val="nil"/>
            </w:tcBorders>
          </w:tcPr>
          <w:p w14:paraId="44693BB8" w14:textId="77777777" w:rsidR="009A5789" w:rsidRPr="00AD67F1" w:rsidRDefault="009A5789" w:rsidP="009A5789">
            <w:pPr>
              <w:pStyle w:val="TableText10"/>
              <w:rPr>
                <w:color w:val="000000"/>
              </w:rPr>
            </w:pPr>
            <w:r w:rsidRPr="00AD67F1">
              <w:rPr>
                <w:color w:val="000000"/>
              </w:rPr>
              <w:t>79.1</w:t>
            </w:r>
          </w:p>
        </w:tc>
        <w:tc>
          <w:tcPr>
            <w:tcW w:w="2400" w:type="dxa"/>
            <w:tcBorders>
              <w:top w:val="nil"/>
              <w:bottom w:val="nil"/>
            </w:tcBorders>
          </w:tcPr>
          <w:p w14:paraId="1424D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37D0C38" w14:textId="77777777" w:rsidR="009A5789" w:rsidRPr="00AD67F1" w:rsidRDefault="009A5789" w:rsidP="009A5789">
            <w:pPr>
              <w:pStyle w:val="TableText10"/>
              <w:rPr>
                <w:color w:val="000000"/>
              </w:rPr>
            </w:pPr>
            <w:r w:rsidRPr="00AD67F1">
              <w:rPr>
                <w:color w:val="000000"/>
                <w:lang w:eastAsia="en-AU"/>
              </w:rPr>
              <w:t>operating under BFM hours—solo drivers—minor risk breach</w:t>
            </w:r>
          </w:p>
        </w:tc>
        <w:tc>
          <w:tcPr>
            <w:tcW w:w="1320" w:type="dxa"/>
            <w:tcBorders>
              <w:top w:val="nil"/>
              <w:bottom w:val="nil"/>
            </w:tcBorders>
          </w:tcPr>
          <w:p w14:paraId="4F4ABD79" w14:textId="77777777" w:rsidR="009A5789" w:rsidRPr="00AD67F1" w:rsidRDefault="009A5789" w:rsidP="009A5789">
            <w:pPr>
              <w:pStyle w:val="TableText10"/>
              <w:rPr>
                <w:color w:val="000000"/>
              </w:rPr>
            </w:pPr>
          </w:p>
        </w:tc>
        <w:tc>
          <w:tcPr>
            <w:tcW w:w="1560" w:type="dxa"/>
            <w:tcBorders>
              <w:top w:val="nil"/>
              <w:bottom w:val="nil"/>
            </w:tcBorders>
          </w:tcPr>
          <w:p w14:paraId="0153B1D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02DA2148" w14:textId="77777777" w:rsidR="009A5789" w:rsidRPr="00AD67F1" w:rsidRDefault="009A5789" w:rsidP="009A5789">
            <w:pPr>
              <w:pStyle w:val="TableText10"/>
              <w:rPr>
                <w:color w:val="000000"/>
              </w:rPr>
            </w:pPr>
          </w:p>
        </w:tc>
      </w:tr>
      <w:tr w:rsidR="009A5789" w:rsidRPr="00AD67F1" w14:paraId="40183049" w14:textId="77777777" w:rsidTr="009A5789">
        <w:trPr>
          <w:cantSplit/>
        </w:trPr>
        <w:tc>
          <w:tcPr>
            <w:tcW w:w="1200" w:type="dxa"/>
            <w:tcBorders>
              <w:top w:val="nil"/>
              <w:bottom w:val="nil"/>
            </w:tcBorders>
          </w:tcPr>
          <w:p w14:paraId="5791625D" w14:textId="77777777" w:rsidR="009A5789" w:rsidRPr="00AD67F1" w:rsidRDefault="009A5789" w:rsidP="009A5789">
            <w:pPr>
              <w:pStyle w:val="TableText10"/>
              <w:rPr>
                <w:color w:val="000000"/>
              </w:rPr>
            </w:pPr>
            <w:r w:rsidRPr="00AD67F1">
              <w:rPr>
                <w:color w:val="000000"/>
              </w:rPr>
              <w:t>79.2</w:t>
            </w:r>
          </w:p>
        </w:tc>
        <w:tc>
          <w:tcPr>
            <w:tcW w:w="2400" w:type="dxa"/>
            <w:tcBorders>
              <w:top w:val="nil"/>
              <w:bottom w:val="nil"/>
            </w:tcBorders>
          </w:tcPr>
          <w:p w14:paraId="7F7774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4C1317B" w14:textId="77777777" w:rsidR="009A5789" w:rsidRPr="00AD67F1" w:rsidRDefault="009A5789" w:rsidP="009A5789">
            <w:pPr>
              <w:pStyle w:val="TableText10"/>
              <w:rPr>
                <w:color w:val="000000"/>
              </w:rPr>
            </w:pPr>
            <w:r w:rsidRPr="00AD67F1">
              <w:rPr>
                <w:color w:val="000000"/>
                <w:lang w:eastAsia="en-AU"/>
              </w:rPr>
              <w:t>operating under BFM hours—solo drivers—substantial risk breach</w:t>
            </w:r>
          </w:p>
        </w:tc>
        <w:tc>
          <w:tcPr>
            <w:tcW w:w="1320" w:type="dxa"/>
            <w:tcBorders>
              <w:top w:val="nil"/>
              <w:bottom w:val="nil"/>
            </w:tcBorders>
          </w:tcPr>
          <w:p w14:paraId="22940723" w14:textId="77777777" w:rsidR="009A5789" w:rsidRPr="00AD67F1" w:rsidRDefault="009A5789" w:rsidP="009A5789">
            <w:pPr>
              <w:pStyle w:val="TableText10"/>
              <w:rPr>
                <w:color w:val="000000"/>
              </w:rPr>
            </w:pPr>
          </w:p>
        </w:tc>
        <w:tc>
          <w:tcPr>
            <w:tcW w:w="1560" w:type="dxa"/>
            <w:tcBorders>
              <w:top w:val="nil"/>
              <w:bottom w:val="nil"/>
            </w:tcBorders>
          </w:tcPr>
          <w:p w14:paraId="23E2A02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827F614" w14:textId="77777777" w:rsidR="009A5789" w:rsidRPr="00AD67F1" w:rsidRDefault="009A5789" w:rsidP="009A5789">
            <w:pPr>
              <w:pStyle w:val="TableText10"/>
              <w:rPr>
                <w:color w:val="000000"/>
              </w:rPr>
            </w:pPr>
          </w:p>
        </w:tc>
      </w:tr>
      <w:tr w:rsidR="009A5789" w:rsidRPr="00AD67F1" w14:paraId="57698EA2" w14:textId="77777777" w:rsidTr="009A5789">
        <w:trPr>
          <w:cantSplit/>
        </w:trPr>
        <w:tc>
          <w:tcPr>
            <w:tcW w:w="1200" w:type="dxa"/>
            <w:tcBorders>
              <w:top w:val="nil"/>
              <w:bottom w:val="nil"/>
            </w:tcBorders>
          </w:tcPr>
          <w:p w14:paraId="7B01443F" w14:textId="77777777" w:rsidR="009A5789" w:rsidRPr="00AD67F1" w:rsidRDefault="009A5789" w:rsidP="009A5789">
            <w:pPr>
              <w:pStyle w:val="TableText10"/>
              <w:rPr>
                <w:color w:val="000000"/>
              </w:rPr>
            </w:pPr>
            <w:r w:rsidRPr="00AD67F1">
              <w:rPr>
                <w:color w:val="000000"/>
              </w:rPr>
              <w:t>79.3</w:t>
            </w:r>
          </w:p>
        </w:tc>
        <w:tc>
          <w:tcPr>
            <w:tcW w:w="2400" w:type="dxa"/>
            <w:tcBorders>
              <w:top w:val="nil"/>
              <w:bottom w:val="nil"/>
            </w:tcBorders>
          </w:tcPr>
          <w:p w14:paraId="7AA41C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4D3E4D4" w14:textId="77777777" w:rsidR="009A5789" w:rsidRPr="00AD67F1" w:rsidRDefault="009A5789" w:rsidP="009A5789">
            <w:pPr>
              <w:pStyle w:val="TableText10"/>
              <w:rPr>
                <w:color w:val="000000"/>
              </w:rPr>
            </w:pPr>
            <w:r w:rsidRPr="00AD67F1">
              <w:rPr>
                <w:color w:val="000000"/>
                <w:lang w:eastAsia="en-AU"/>
              </w:rPr>
              <w:t>operating under BFM hours—solo drivers—severe risk breach</w:t>
            </w:r>
          </w:p>
        </w:tc>
        <w:tc>
          <w:tcPr>
            <w:tcW w:w="1320" w:type="dxa"/>
            <w:tcBorders>
              <w:top w:val="nil"/>
              <w:bottom w:val="nil"/>
            </w:tcBorders>
          </w:tcPr>
          <w:p w14:paraId="4FFE59FA" w14:textId="77777777" w:rsidR="009A5789" w:rsidRPr="00AD67F1" w:rsidRDefault="009A5789" w:rsidP="009A5789">
            <w:pPr>
              <w:pStyle w:val="TableText10"/>
              <w:rPr>
                <w:color w:val="000000"/>
              </w:rPr>
            </w:pPr>
          </w:p>
        </w:tc>
        <w:tc>
          <w:tcPr>
            <w:tcW w:w="1560" w:type="dxa"/>
            <w:tcBorders>
              <w:top w:val="nil"/>
              <w:bottom w:val="nil"/>
            </w:tcBorders>
          </w:tcPr>
          <w:p w14:paraId="6BCEB82A" w14:textId="77777777" w:rsidR="009A5789" w:rsidRPr="00AD67F1" w:rsidRDefault="009A5789" w:rsidP="009A5789">
            <w:pPr>
              <w:pStyle w:val="TableText10"/>
              <w:rPr>
                <w:color w:val="000000"/>
              </w:rPr>
            </w:pPr>
          </w:p>
        </w:tc>
        <w:tc>
          <w:tcPr>
            <w:tcW w:w="1200" w:type="dxa"/>
            <w:tcBorders>
              <w:top w:val="nil"/>
              <w:bottom w:val="nil"/>
            </w:tcBorders>
          </w:tcPr>
          <w:p w14:paraId="747C161F" w14:textId="77777777" w:rsidR="009A5789" w:rsidRPr="00AD67F1" w:rsidRDefault="009A5789" w:rsidP="009A5789">
            <w:pPr>
              <w:pStyle w:val="TableText10"/>
              <w:rPr>
                <w:color w:val="000000"/>
              </w:rPr>
            </w:pPr>
            <w:r w:rsidRPr="00AD67F1">
              <w:rPr>
                <w:color w:val="000000"/>
              </w:rPr>
              <w:t>3 (NS)</w:t>
            </w:r>
          </w:p>
        </w:tc>
      </w:tr>
      <w:tr w:rsidR="009A5789" w:rsidRPr="00AD67F1" w14:paraId="64E796E6" w14:textId="77777777" w:rsidTr="009A5789">
        <w:trPr>
          <w:cantSplit/>
        </w:trPr>
        <w:tc>
          <w:tcPr>
            <w:tcW w:w="1200" w:type="dxa"/>
            <w:tcBorders>
              <w:top w:val="nil"/>
              <w:bottom w:val="single" w:sz="4" w:space="0" w:color="C0C0C0"/>
            </w:tcBorders>
          </w:tcPr>
          <w:p w14:paraId="0791C1EF" w14:textId="77777777" w:rsidR="009A5789" w:rsidRPr="00AD67F1" w:rsidRDefault="009A5789" w:rsidP="009A5789">
            <w:pPr>
              <w:pStyle w:val="TableText10"/>
              <w:rPr>
                <w:color w:val="000000"/>
              </w:rPr>
            </w:pPr>
            <w:r w:rsidRPr="00AD67F1">
              <w:rPr>
                <w:color w:val="000000"/>
              </w:rPr>
              <w:t>79.4</w:t>
            </w:r>
          </w:p>
        </w:tc>
        <w:tc>
          <w:tcPr>
            <w:tcW w:w="2400" w:type="dxa"/>
            <w:tcBorders>
              <w:top w:val="nil"/>
              <w:bottom w:val="single" w:sz="4" w:space="0" w:color="C0C0C0"/>
            </w:tcBorders>
          </w:tcPr>
          <w:p w14:paraId="7DC9A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3B6EB672" w14:textId="77777777" w:rsidR="009A5789" w:rsidRPr="00AD67F1" w:rsidRDefault="009A5789" w:rsidP="009A5789">
            <w:pPr>
              <w:pStyle w:val="TableText10"/>
              <w:rPr>
                <w:color w:val="000000"/>
              </w:rPr>
            </w:pPr>
            <w:r w:rsidRPr="00AD67F1">
              <w:rPr>
                <w:color w:val="000000"/>
                <w:lang w:eastAsia="en-AU"/>
              </w:rPr>
              <w:t>operating under BFM hours—solo drivers—critical risk breach</w:t>
            </w:r>
          </w:p>
        </w:tc>
        <w:tc>
          <w:tcPr>
            <w:tcW w:w="1320" w:type="dxa"/>
            <w:tcBorders>
              <w:top w:val="nil"/>
              <w:bottom w:val="single" w:sz="4" w:space="0" w:color="C0C0C0"/>
            </w:tcBorders>
          </w:tcPr>
          <w:p w14:paraId="215A138D"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7ACBD6D"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8EBB0B9" w14:textId="77777777" w:rsidR="009A5789" w:rsidRPr="00AD67F1" w:rsidRDefault="009A5789" w:rsidP="009A5789">
            <w:pPr>
              <w:pStyle w:val="TableText10"/>
              <w:rPr>
                <w:color w:val="000000"/>
              </w:rPr>
            </w:pPr>
            <w:r w:rsidRPr="00AD67F1">
              <w:rPr>
                <w:color w:val="000000"/>
              </w:rPr>
              <w:t>4 (NS)</w:t>
            </w:r>
          </w:p>
        </w:tc>
      </w:tr>
      <w:tr w:rsidR="009A5789" w:rsidRPr="00AD67F1" w14:paraId="3798A203" w14:textId="77777777" w:rsidTr="009A5789">
        <w:trPr>
          <w:cantSplit/>
        </w:trPr>
        <w:tc>
          <w:tcPr>
            <w:tcW w:w="1200" w:type="dxa"/>
            <w:tcBorders>
              <w:bottom w:val="nil"/>
            </w:tcBorders>
          </w:tcPr>
          <w:p w14:paraId="2394F2C3" w14:textId="77777777" w:rsidR="009A5789" w:rsidRPr="00AD67F1" w:rsidRDefault="009A5789" w:rsidP="009A5789">
            <w:pPr>
              <w:pStyle w:val="TableText10"/>
              <w:rPr>
                <w:color w:val="000000"/>
              </w:rPr>
            </w:pPr>
            <w:r w:rsidRPr="00AD67F1">
              <w:rPr>
                <w:color w:val="000000"/>
              </w:rPr>
              <w:t>80</w:t>
            </w:r>
          </w:p>
        </w:tc>
        <w:tc>
          <w:tcPr>
            <w:tcW w:w="2400" w:type="dxa"/>
            <w:tcBorders>
              <w:bottom w:val="nil"/>
            </w:tcBorders>
          </w:tcPr>
          <w:p w14:paraId="2431EA53" w14:textId="77777777" w:rsidR="009A5789" w:rsidRPr="00AD67F1" w:rsidRDefault="009A5789" w:rsidP="009A5789">
            <w:pPr>
              <w:pStyle w:val="TableBullet"/>
              <w:numPr>
                <w:ilvl w:val="0"/>
                <w:numId w:val="0"/>
              </w:numPr>
              <w:ind w:left="357" w:hanging="357"/>
              <w:rPr>
                <w:color w:val="000000"/>
              </w:rPr>
            </w:pPr>
            <w:r w:rsidRPr="00AD67F1">
              <w:rPr>
                <w:color w:val="000000"/>
              </w:rPr>
              <w:t>256 (1)</w:t>
            </w:r>
          </w:p>
        </w:tc>
        <w:tc>
          <w:tcPr>
            <w:tcW w:w="3720" w:type="dxa"/>
            <w:tcBorders>
              <w:bottom w:val="nil"/>
            </w:tcBorders>
          </w:tcPr>
          <w:p w14:paraId="29F73092" w14:textId="77777777" w:rsidR="009A5789" w:rsidRPr="00AD67F1" w:rsidRDefault="009A5789" w:rsidP="009A5789">
            <w:pPr>
              <w:pStyle w:val="TableText10"/>
              <w:rPr>
                <w:color w:val="000000"/>
              </w:rPr>
            </w:pPr>
          </w:p>
        </w:tc>
        <w:tc>
          <w:tcPr>
            <w:tcW w:w="1320" w:type="dxa"/>
            <w:tcBorders>
              <w:bottom w:val="nil"/>
            </w:tcBorders>
          </w:tcPr>
          <w:p w14:paraId="0B0F1048" w14:textId="77777777" w:rsidR="009A5789" w:rsidRPr="00AD67F1" w:rsidRDefault="009A5789" w:rsidP="009A5789">
            <w:pPr>
              <w:pStyle w:val="TableText10"/>
              <w:rPr>
                <w:color w:val="000000"/>
              </w:rPr>
            </w:pPr>
          </w:p>
        </w:tc>
        <w:tc>
          <w:tcPr>
            <w:tcW w:w="1560" w:type="dxa"/>
            <w:tcBorders>
              <w:bottom w:val="nil"/>
            </w:tcBorders>
          </w:tcPr>
          <w:p w14:paraId="5BF05952" w14:textId="77777777" w:rsidR="009A5789" w:rsidRPr="00AD67F1" w:rsidRDefault="009A5789" w:rsidP="009A5789">
            <w:pPr>
              <w:pStyle w:val="TableText10"/>
              <w:rPr>
                <w:color w:val="000000"/>
              </w:rPr>
            </w:pPr>
          </w:p>
        </w:tc>
        <w:tc>
          <w:tcPr>
            <w:tcW w:w="1200" w:type="dxa"/>
            <w:tcBorders>
              <w:bottom w:val="nil"/>
            </w:tcBorders>
          </w:tcPr>
          <w:p w14:paraId="2E9F7D5A" w14:textId="77777777" w:rsidR="009A5789" w:rsidRPr="00AD67F1" w:rsidRDefault="009A5789" w:rsidP="009A5789">
            <w:pPr>
              <w:pStyle w:val="TableText10"/>
              <w:rPr>
                <w:color w:val="000000"/>
              </w:rPr>
            </w:pPr>
          </w:p>
        </w:tc>
      </w:tr>
      <w:tr w:rsidR="009A5789" w:rsidRPr="00AD67F1" w14:paraId="1F20B23E" w14:textId="77777777" w:rsidTr="009A5789">
        <w:trPr>
          <w:cantSplit/>
        </w:trPr>
        <w:tc>
          <w:tcPr>
            <w:tcW w:w="1200" w:type="dxa"/>
            <w:tcBorders>
              <w:top w:val="nil"/>
              <w:bottom w:val="nil"/>
            </w:tcBorders>
          </w:tcPr>
          <w:p w14:paraId="758C2F65" w14:textId="77777777" w:rsidR="009A5789" w:rsidRPr="00AD67F1" w:rsidRDefault="009A5789" w:rsidP="009A5789">
            <w:pPr>
              <w:pStyle w:val="TableText10"/>
              <w:rPr>
                <w:color w:val="000000"/>
              </w:rPr>
            </w:pPr>
            <w:r w:rsidRPr="00AD67F1">
              <w:rPr>
                <w:color w:val="000000"/>
              </w:rPr>
              <w:t>80.1</w:t>
            </w:r>
          </w:p>
        </w:tc>
        <w:tc>
          <w:tcPr>
            <w:tcW w:w="2400" w:type="dxa"/>
            <w:tcBorders>
              <w:top w:val="nil"/>
              <w:bottom w:val="nil"/>
            </w:tcBorders>
          </w:tcPr>
          <w:p w14:paraId="1E031B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8439175" w14:textId="77777777" w:rsidR="009A5789" w:rsidRPr="00AD67F1" w:rsidRDefault="009A5789" w:rsidP="009A5789">
            <w:pPr>
              <w:pStyle w:val="TableText10"/>
              <w:rPr>
                <w:color w:val="000000"/>
              </w:rPr>
            </w:pPr>
            <w:r w:rsidRPr="00AD67F1">
              <w:rPr>
                <w:color w:val="000000"/>
                <w:lang w:eastAsia="en-AU"/>
              </w:rPr>
              <w:t>operating under BFM hours—two-up drivers—minor risk breach</w:t>
            </w:r>
          </w:p>
        </w:tc>
        <w:tc>
          <w:tcPr>
            <w:tcW w:w="1320" w:type="dxa"/>
            <w:tcBorders>
              <w:top w:val="nil"/>
              <w:bottom w:val="nil"/>
            </w:tcBorders>
          </w:tcPr>
          <w:p w14:paraId="53303508" w14:textId="77777777" w:rsidR="009A5789" w:rsidRPr="00AD67F1" w:rsidRDefault="009A5789" w:rsidP="009A5789">
            <w:pPr>
              <w:pStyle w:val="TableText10"/>
              <w:rPr>
                <w:color w:val="000000"/>
              </w:rPr>
            </w:pPr>
          </w:p>
        </w:tc>
        <w:tc>
          <w:tcPr>
            <w:tcW w:w="1560" w:type="dxa"/>
            <w:tcBorders>
              <w:top w:val="nil"/>
              <w:bottom w:val="nil"/>
            </w:tcBorders>
          </w:tcPr>
          <w:p w14:paraId="7B6F53B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78EC5FB6" w14:textId="77777777" w:rsidR="009A5789" w:rsidRPr="00AD67F1" w:rsidRDefault="009A5789" w:rsidP="009A5789">
            <w:pPr>
              <w:pStyle w:val="TableText10"/>
              <w:rPr>
                <w:color w:val="000000"/>
              </w:rPr>
            </w:pPr>
          </w:p>
        </w:tc>
      </w:tr>
      <w:tr w:rsidR="009A5789" w:rsidRPr="00AD67F1" w14:paraId="7CF9B2F8" w14:textId="77777777" w:rsidTr="009A5789">
        <w:trPr>
          <w:cantSplit/>
        </w:trPr>
        <w:tc>
          <w:tcPr>
            <w:tcW w:w="1200" w:type="dxa"/>
            <w:tcBorders>
              <w:top w:val="nil"/>
              <w:bottom w:val="nil"/>
            </w:tcBorders>
          </w:tcPr>
          <w:p w14:paraId="4462C85E" w14:textId="77777777" w:rsidR="009A5789" w:rsidRPr="00AD67F1" w:rsidRDefault="009A5789" w:rsidP="009A5789">
            <w:pPr>
              <w:pStyle w:val="TableText10"/>
              <w:rPr>
                <w:color w:val="000000"/>
              </w:rPr>
            </w:pPr>
            <w:r w:rsidRPr="00AD67F1">
              <w:rPr>
                <w:color w:val="000000"/>
              </w:rPr>
              <w:lastRenderedPageBreak/>
              <w:t>80.2</w:t>
            </w:r>
          </w:p>
        </w:tc>
        <w:tc>
          <w:tcPr>
            <w:tcW w:w="2400" w:type="dxa"/>
            <w:tcBorders>
              <w:top w:val="nil"/>
              <w:bottom w:val="nil"/>
            </w:tcBorders>
          </w:tcPr>
          <w:p w14:paraId="1CADA1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C2525A4" w14:textId="77777777" w:rsidR="009A5789" w:rsidRPr="00AD67F1" w:rsidRDefault="009A5789" w:rsidP="009A5789">
            <w:pPr>
              <w:pStyle w:val="TableText10"/>
              <w:rPr>
                <w:color w:val="000000"/>
              </w:rPr>
            </w:pPr>
            <w:r w:rsidRPr="00AD67F1">
              <w:rPr>
                <w:color w:val="000000"/>
                <w:lang w:eastAsia="en-AU"/>
              </w:rPr>
              <w:t>operating under BFM hours—two-up drivers—substantial risk breach</w:t>
            </w:r>
          </w:p>
        </w:tc>
        <w:tc>
          <w:tcPr>
            <w:tcW w:w="1320" w:type="dxa"/>
            <w:tcBorders>
              <w:top w:val="nil"/>
              <w:bottom w:val="nil"/>
            </w:tcBorders>
          </w:tcPr>
          <w:p w14:paraId="4821DB32" w14:textId="77777777" w:rsidR="009A5789" w:rsidRPr="00AD67F1" w:rsidRDefault="009A5789" w:rsidP="009A5789">
            <w:pPr>
              <w:pStyle w:val="TableText10"/>
              <w:rPr>
                <w:color w:val="000000"/>
              </w:rPr>
            </w:pPr>
          </w:p>
        </w:tc>
        <w:tc>
          <w:tcPr>
            <w:tcW w:w="1560" w:type="dxa"/>
            <w:tcBorders>
              <w:top w:val="nil"/>
              <w:bottom w:val="nil"/>
            </w:tcBorders>
          </w:tcPr>
          <w:p w14:paraId="55E2E61A"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7CA26495" w14:textId="77777777" w:rsidR="009A5789" w:rsidRPr="00AD67F1" w:rsidRDefault="009A5789" w:rsidP="009A5789">
            <w:pPr>
              <w:pStyle w:val="TableText10"/>
              <w:rPr>
                <w:color w:val="000000"/>
              </w:rPr>
            </w:pPr>
          </w:p>
        </w:tc>
      </w:tr>
      <w:tr w:rsidR="009A5789" w:rsidRPr="00AD67F1" w14:paraId="530A2585" w14:textId="77777777" w:rsidTr="009A5789">
        <w:trPr>
          <w:cantSplit/>
        </w:trPr>
        <w:tc>
          <w:tcPr>
            <w:tcW w:w="1200" w:type="dxa"/>
            <w:tcBorders>
              <w:top w:val="nil"/>
              <w:bottom w:val="nil"/>
            </w:tcBorders>
          </w:tcPr>
          <w:p w14:paraId="1253C444" w14:textId="77777777" w:rsidR="009A5789" w:rsidRPr="00AD67F1" w:rsidRDefault="009A5789" w:rsidP="009A5789">
            <w:pPr>
              <w:pStyle w:val="TableText10"/>
              <w:rPr>
                <w:color w:val="000000"/>
              </w:rPr>
            </w:pPr>
            <w:r w:rsidRPr="00AD67F1">
              <w:rPr>
                <w:color w:val="000000"/>
              </w:rPr>
              <w:t>80.3</w:t>
            </w:r>
          </w:p>
        </w:tc>
        <w:tc>
          <w:tcPr>
            <w:tcW w:w="2400" w:type="dxa"/>
            <w:tcBorders>
              <w:top w:val="nil"/>
              <w:bottom w:val="nil"/>
            </w:tcBorders>
          </w:tcPr>
          <w:p w14:paraId="329D150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F3CB3D0" w14:textId="77777777" w:rsidR="009A5789" w:rsidRPr="00AD67F1" w:rsidRDefault="009A5789" w:rsidP="009A5789">
            <w:pPr>
              <w:pStyle w:val="TableText10"/>
              <w:rPr>
                <w:color w:val="000000"/>
              </w:rPr>
            </w:pPr>
            <w:r w:rsidRPr="00AD67F1">
              <w:rPr>
                <w:color w:val="000000"/>
                <w:lang w:eastAsia="en-AU"/>
              </w:rPr>
              <w:t>operating under BFM hours—two-up drivers—severe risk breach</w:t>
            </w:r>
          </w:p>
        </w:tc>
        <w:tc>
          <w:tcPr>
            <w:tcW w:w="1320" w:type="dxa"/>
            <w:tcBorders>
              <w:top w:val="nil"/>
              <w:bottom w:val="nil"/>
            </w:tcBorders>
          </w:tcPr>
          <w:p w14:paraId="66CB1F95" w14:textId="77777777" w:rsidR="009A5789" w:rsidRPr="00AD67F1" w:rsidRDefault="009A5789" w:rsidP="009A5789">
            <w:pPr>
              <w:pStyle w:val="TableText10"/>
              <w:rPr>
                <w:color w:val="000000"/>
              </w:rPr>
            </w:pPr>
          </w:p>
        </w:tc>
        <w:tc>
          <w:tcPr>
            <w:tcW w:w="1560" w:type="dxa"/>
            <w:tcBorders>
              <w:top w:val="nil"/>
              <w:bottom w:val="nil"/>
            </w:tcBorders>
          </w:tcPr>
          <w:p w14:paraId="19877BFC" w14:textId="77777777" w:rsidR="009A5789" w:rsidRPr="00AD67F1" w:rsidRDefault="009A5789" w:rsidP="009A5789">
            <w:pPr>
              <w:pStyle w:val="TableText10"/>
              <w:rPr>
                <w:color w:val="000000"/>
              </w:rPr>
            </w:pPr>
          </w:p>
        </w:tc>
        <w:tc>
          <w:tcPr>
            <w:tcW w:w="1200" w:type="dxa"/>
            <w:tcBorders>
              <w:top w:val="nil"/>
              <w:bottom w:val="nil"/>
            </w:tcBorders>
          </w:tcPr>
          <w:p w14:paraId="7DAC38C0" w14:textId="77777777" w:rsidR="009A5789" w:rsidRPr="00AD67F1" w:rsidRDefault="009A5789" w:rsidP="009A5789">
            <w:pPr>
              <w:pStyle w:val="TableText10"/>
              <w:rPr>
                <w:color w:val="000000"/>
              </w:rPr>
            </w:pPr>
            <w:r w:rsidRPr="00AD67F1">
              <w:rPr>
                <w:color w:val="000000"/>
              </w:rPr>
              <w:t>3 (NS)</w:t>
            </w:r>
          </w:p>
        </w:tc>
      </w:tr>
      <w:tr w:rsidR="009A5789" w:rsidRPr="00AD67F1" w14:paraId="743227A7" w14:textId="77777777" w:rsidTr="009A5789">
        <w:trPr>
          <w:cantSplit/>
        </w:trPr>
        <w:tc>
          <w:tcPr>
            <w:tcW w:w="1200" w:type="dxa"/>
            <w:tcBorders>
              <w:top w:val="nil"/>
              <w:bottom w:val="single" w:sz="4" w:space="0" w:color="C0C0C0"/>
            </w:tcBorders>
          </w:tcPr>
          <w:p w14:paraId="474E3E40" w14:textId="77777777" w:rsidR="009A5789" w:rsidRPr="00AD67F1" w:rsidRDefault="009A5789" w:rsidP="009A5789">
            <w:pPr>
              <w:pStyle w:val="TableText10"/>
              <w:rPr>
                <w:color w:val="000000"/>
              </w:rPr>
            </w:pPr>
            <w:r w:rsidRPr="00AD67F1">
              <w:rPr>
                <w:color w:val="000000"/>
              </w:rPr>
              <w:t>80.4</w:t>
            </w:r>
          </w:p>
        </w:tc>
        <w:tc>
          <w:tcPr>
            <w:tcW w:w="2400" w:type="dxa"/>
            <w:tcBorders>
              <w:top w:val="nil"/>
              <w:bottom w:val="single" w:sz="4" w:space="0" w:color="C0C0C0"/>
            </w:tcBorders>
          </w:tcPr>
          <w:p w14:paraId="1FB6FC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9FE15D8" w14:textId="77777777" w:rsidR="009A5789" w:rsidRPr="00AD67F1" w:rsidRDefault="009A5789" w:rsidP="009A5789">
            <w:pPr>
              <w:pStyle w:val="TableText10"/>
              <w:rPr>
                <w:color w:val="000000"/>
              </w:rPr>
            </w:pPr>
            <w:r w:rsidRPr="00AD67F1">
              <w:rPr>
                <w:color w:val="000000"/>
                <w:lang w:eastAsia="en-AU"/>
              </w:rPr>
              <w:t>operating under BFM hours—two-up drivers—critical risk breach</w:t>
            </w:r>
          </w:p>
        </w:tc>
        <w:tc>
          <w:tcPr>
            <w:tcW w:w="1320" w:type="dxa"/>
            <w:tcBorders>
              <w:top w:val="nil"/>
              <w:bottom w:val="single" w:sz="4" w:space="0" w:color="C0C0C0"/>
            </w:tcBorders>
          </w:tcPr>
          <w:p w14:paraId="3398E72C"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0BE94573"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0F1A04AD" w14:textId="77777777" w:rsidR="009A5789" w:rsidRPr="00AD67F1" w:rsidRDefault="009A5789" w:rsidP="009A5789">
            <w:pPr>
              <w:pStyle w:val="TableText10"/>
              <w:rPr>
                <w:color w:val="000000"/>
              </w:rPr>
            </w:pPr>
            <w:r w:rsidRPr="00AD67F1">
              <w:rPr>
                <w:color w:val="000000"/>
              </w:rPr>
              <w:t>4 (NS)</w:t>
            </w:r>
          </w:p>
        </w:tc>
      </w:tr>
      <w:tr w:rsidR="009A5789" w:rsidRPr="00AD67F1" w14:paraId="77365BC7" w14:textId="77777777" w:rsidTr="009A5789">
        <w:trPr>
          <w:cantSplit/>
        </w:trPr>
        <w:tc>
          <w:tcPr>
            <w:tcW w:w="1200" w:type="dxa"/>
            <w:tcBorders>
              <w:bottom w:val="nil"/>
            </w:tcBorders>
          </w:tcPr>
          <w:p w14:paraId="43282475" w14:textId="77777777" w:rsidR="009A5789" w:rsidRPr="00AD67F1" w:rsidRDefault="009A5789" w:rsidP="009A5789">
            <w:pPr>
              <w:pStyle w:val="TableText10"/>
              <w:rPr>
                <w:color w:val="000000"/>
              </w:rPr>
            </w:pPr>
            <w:r w:rsidRPr="00AD67F1">
              <w:rPr>
                <w:color w:val="000000"/>
              </w:rPr>
              <w:t>81</w:t>
            </w:r>
          </w:p>
        </w:tc>
        <w:tc>
          <w:tcPr>
            <w:tcW w:w="2400" w:type="dxa"/>
            <w:tcBorders>
              <w:bottom w:val="nil"/>
            </w:tcBorders>
          </w:tcPr>
          <w:p w14:paraId="760B80D4" w14:textId="77777777" w:rsidR="009A5789" w:rsidRPr="00AD67F1" w:rsidRDefault="009A5789" w:rsidP="009A5789">
            <w:pPr>
              <w:pStyle w:val="TableBullet"/>
              <w:numPr>
                <w:ilvl w:val="0"/>
                <w:numId w:val="0"/>
              </w:numPr>
              <w:ind w:left="357" w:hanging="357"/>
              <w:rPr>
                <w:color w:val="000000"/>
              </w:rPr>
            </w:pPr>
            <w:r w:rsidRPr="00AD67F1">
              <w:rPr>
                <w:color w:val="000000"/>
              </w:rPr>
              <w:t>258 (1)</w:t>
            </w:r>
          </w:p>
        </w:tc>
        <w:tc>
          <w:tcPr>
            <w:tcW w:w="3720" w:type="dxa"/>
            <w:tcBorders>
              <w:bottom w:val="nil"/>
            </w:tcBorders>
          </w:tcPr>
          <w:p w14:paraId="325A4D89" w14:textId="77777777" w:rsidR="009A5789" w:rsidRPr="00AD67F1" w:rsidRDefault="009A5789" w:rsidP="009A5789">
            <w:pPr>
              <w:pStyle w:val="TableParagraph"/>
              <w:ind w:left="20" w:right="73"/>
              <w:rPr>
                <w:rFonts w:ascii="Calibri" w:eastAsia="Calibri" w:hAnsi="Calibri" w:cs="Calibri"/>
                <w:color w:val="000000"/>
                <w:spacing w:val="-1"/>
                <w:sz w:val="16"/>
                <w:szCs w:val="16"/>
              </w:rPr>
            </w:pPr>
          </w:p>
        </w:tc>
        <w:tc>
          <w:tcPr>
            <w:tcW w:w="1320" w:type="dxa"/>
            <w:tcBorders>
              <w:bottom w:val="nil"/>
            </w:tcBorders>
          </w:tcPr>
          <w:p w14:paraId="4D5D58CF" w14:textId="77777777" w:rsidR="009A5789" w:rsidRPr="00AD67F1" w:rsidRDefault="009A5789" w:rsidP="009A5789">
            <w:pPr>
              <w:pStyle w:val="TableText10"/>
              <w:rPr>
                <w:color w:val="000000"/>
              </w:rPr>
            </w:pPr>
          </w:p>
        </w:tc>
        <w:tc>
          <w:tcPr>
            <w:tcW w:w="1560" w:type="dxa"/>
            <w:tcBorders>
              <w:bottom w:val="nil"/>
            </w:tcBorders>
          </w:tcPr>
          <w:p w14:paraId="1124E773" w14:textId="77777777" w:rsidR="009A5789" w:rsidRPr="00AD67F1" w:rsidRDefault="009A5789" w:rsidP="009A5789">
            <w:pPr>
              <w:pStyle w:val="TableText10"/>
              <w:rPr>
                <w:color w:val="000000"/>
              </w:rPr>
            </w:pPr>
          </w:p>
        </w:tc>
        <w:tc>
          <w:tcPr>
            <w:tcW w:w="1200" w:type="dxa"/>
            <w:tcBorders>
              <w:bottom w:val="nil"/>
            </w:tcBorders>
          </w:tcPr>
          <w:p w14:paraId="4FCFEFFB" w14:textId="77777777" w:rsidR="009A5789" w:rsidRPr="00AD67F1" w:rsidRDefault="009A5789" w:rsidP="009A5789">
            <w:pPr>
              <w:pStyle w:val="TableText10"/>
              <w:rPr>
                <w:color w:val="000000"/>
              </w:rPr>
            </w:pPr>
          </w:p>
        </w:tc>
      </w:tr>
      <w:tr w:rsidR="009A5789" w:rsidRPr="00AD67F1" w14:paraId="1959050C" w14:textId="77777777" w:rsidTr="009A5789">
        <w:trPr>
          <w:cantSplit/>
        </w:trPr>
        <w:tc>
          <w:tcPr>
            <w:tcW w:w="1200" w:type="dxa"/>
            <w:tcBorders>
              <w:top w:val="nil"/>
              <w:bottom w:val="nil"/>
            </w:tcBorders>
          </w:tcPr>
          <w:p w14:paraId="7B6BDB33" w14:textId="77777777" w:rsidR="009A5789" w:rsidRPr="00AD67F1" w:rsidRDefault="009A5789" w:rsidP="009A5789">
            <w:pPr>
              <w:pStyle w:val="TableText10"/>
              <w:rPr>
                <w:color w:val="000000"/>
              </w:rPr>
            </w:pPr>
            <w:r w:rsidRPr="00AD67F1">
              <w:rPr>
                <w:color w:val="000000"/>
              </w:rPr>
              <w:t>81.1</w:t>
            </w:r>
          </w:p>
        </w:tc>
        <w:tc>
          <w:tcPr>
            <w:tcW w:w="2400" w:type="dxa"/>
            <w:tcBorders>
              <w:top w:val="nil"/>
              <w:bottom w:val="nil"/>
            </w:tcBorders>
          </w:tcPr>
          <w:p w14:paraId="73C521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CAC7DB7" w14:textId="77777777" w:rsidR="009A5789" w:rsidRPr="00AD67F1" w:rsidRDefault="009A5789" w:rsidP="009A5789">
            <w:pPr>
              <w:pStyle w:val="TableText10"/>
              <w:rPr>
                <w:color w:val="000000"/>
              </w:rPr>
            </w:pPr>
            <w:r w:rsidRPr="00AD67F1">
              <w:rPr>
                <w:color w:val="000000"/>
                <w:lang w:eastAsia="en-AU"/>
              </w:rPr>
              <w:t>operating under AFM hours—minor risk breach</w:t>
            </w:r>
          </w:p>
        </w:tc>
        <w:tc>
          <w:tcPr>
            <w:tcW w:w="1320" w:type="dxa"/>
            <w:tcBorders>
              <w:top w:val="nil"/>
              <w:bottom w:val="nil"/>
            </w:tcBorders>
          </w:tcPr>
          <w:p w14:paraId="305FD3E3" w14:textId="77777777" w:rsidR="009A5789" w:rsidRPr="00AD67F1" w:rsidRDefault="009A5789" w:rsidP="009A5789">
            <w:pPr>
              <w:pStyle w:val="TableText10"/>
              <w:rPr>
                <w:color w:val="000000"/>
              </w:rPr>
            </w:pPr>
          </w:p>
        </w:tc>
        <w:tc>
          <w:tcPr>
            <w:tcW w:w="1560" w:type="dxa"/>
            <w:tcBorders>
              <w:top w:val="nil"/>
              <w:bottom w:val="nil"/>
            </w:tcBorders>
          </w:tcPr>
          <w:p w14:paraId="67506F6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3CF78C6" w14:textId="77777777" w:rsidR="009A5789" w:rsidRPr="00AD67F1" w:rsidRDefault="009A5789" w:rsidP="009A5789">
            <w:pPr>
              <w:pStyle w:val="TableText10"/>
              <w:rPr>
                <w:color w:val="000000"/>
              </w:rPr>
            </w:pPr>
          </w:p>
        </w:tc>
      </w:tr>
      <w:tr w:rsidR="009A5789" w:rsidRPr="00AD67F1" w14:paraId="10998B3E" w14:textId="77777777" w:rsidTr="009A5789">
        <w:trPr>
          <w:cantSplit/>
        </w:trPr>
        <w:tc>
          <w:tcPr>
            <w:tcW w:w="1200" w:type="dxa"/>
            <w:tcBorders>
              <w:top w:val="nil"/>
              <w:bottom w:val="nil"/>
            </w:tcBorders>
          </w:tcPr>
          <w:p w14:paraId="07234AEB" w14:textId="77777777" w:rsidR="009A5789" w:rsidRPr="00AD67F1" w:rsidRDefault="009A5789" w:rsidP="009A5789">
            <w:pPr>
              <w:pStyle w:val="TableText10"/>
              <w:rPr>
                <w:color w:val="000000"/>
              </w:rPr>
            </w:pPr>
            <w:r w:rsidRPr="00AD67F1">
              <w:rPr>
                <w:color w:val="000000"/>
              </w:rPr>
              <w:t>81.2</w:t>
            </w:r>
          </w:p>
        </w:tc>
        <w:tc>
          <w:tcPr>
            <w:tcW w:w="2400" w:type="dxa"/>
            <w:tcBorders>
              <w:top w:val="nil"/>
              <w:bottom w:val="nil"/>
            </w:tcBorders>
          </w:tcPr>
          <w:p w14:paraId="6FFDDDA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792C5588" w14:textId="77777777" w:rsidR="009A5789" w:rsidRPr="00AD67F1" w:rsidRDefault="009A5789" w:rsidP="009A5789">
            <w:pPr>
              <w:pStyle w:val="TableText10"/>
              <w:rPr>
                <w:color w:val="000000"/>
              </w:rPr>
            </w:pPr>
            <w:r w:rsidRPr="00AD67F1">
              <w:rPr>
                <w:color w:val="000000"/>
                <w:lang w:eastAsia="en-AU"/>
              </w:rPr>
              <w:t>operating under AFM hours—substantial risk breach</w:t>
            </w:r>
          </w:p>
        </w:tc>
        <w:tc>
          <w:tcPr>
            <w:tcW w:w="1320" w:type="dxa"/>
            <w:tcBorders>
              <w:top w:val="nil"/>
              <w:bottom w:val="nil"/>
            </w:tcBorders>
          </w:tcPr>
          <w:p w14:paraId="34DA3FEA" w14:textId="77777777" w:rsidR="009A5789" w:rsidRPr="00AD67F1" w:rsidRDefault="009A5789" w:rsidP="009A5789">
            <w:pPr>
              <w:pStyle w:val="TableText10"/>
              <w:rPr>
                <w:color w:val="000000"/>
              </w:rPr>
            </w:pPr>
          </w:p>
        </w:tc>
        <w:tc>
          <w:tcPr>
            <w:tcW w:w="1560" w:type="dxa"/>
            <w:tcBorders>
              <w:top w:val="nil"/>
              <w:bottom w:val="nil"/>
            </w:tcBorders>
          </w:tcPr>
          <w:p w14:paraId="33D2B11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4E0012A" w14:textId="77777777" w:rsidR="009A5789" w:rsidRPr="00AD67F1" w:rsidRDefault="009A5789" w:rsidP="009A5789">
            <w:pPr>
              <w:pStyle w:val="TableText10"/>
              <w:rPr>
                <w:color w:val="000000"/>
              </w:rPr>
            </w:pPr>
          </w:p>
        </w:tc>
      </w:tr>
      <w:tr w:rsidR="009A5789" w:rsidRPr="00AD67F1" w14:paraId="6F46D071" w14:textId="77777777" w:rsidTr="009A5789">
        <w:trPr>
          <w:cantSplit/>
        </w:trPr>
        <w:tc>
          <w:tcPr>
            <w:tcW w:w="1200" w:type="dxa"/>
            <w:tcBorders>
              <w:top w:val="nil"/>
              <w:bottom w:val="nil"/>
            </w:tcBorders>
          </w:tcPr>
          <w:p w14:paraId="6D7F7AF9" w14:textId="77777777" w:rsidR="009A5789" w:rsidRPr="00AD67F1" w:rsidRDefault="009A5789" w:rsidP="009A5789">
            <w:pPr>
              <w:pStyle w:val="TableText10"/>
              <w:rPr>
                <w:color w:val="000000"/>
              </w:rPr>
            </w:pPr>
            <w:r w:rsidRPr="00AD67F1">
              <w:rPr>
                <w:color w:val="000000"/>
              </w:rPr>
              <w:t>81.3</w:t>
            </w:r>
          </w:p>
        </w:tc>
        <w:tc>
          <w:tcPr>
            <w:tcW w:w="2400" w:type="dxa"/>
            <w:tcBorders>
              <w:top w:val="nil"/>
              <w:bottom w:val="nil"/>
            </w:tcBorders>
          </w:tcPr>
          <w:p w14:paraId="4E9D9E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FC986E7" w14:textId="77777777" w:rsidR="009A5789" w:rsidRPr="00AD67F1" w:rsidRDefault="009A5789" w:rsidP="009A5789">
            <w:pPr>
              <w:pStyle w:val="TableText10"/>
              <w:rPr>
                <w:color w:val="000000"/>
              </w:rPr>
            </w:pPr>
            <w:r w:rsidRPr="00AD67F1">
              <w:rPr>
                <w:color w:val="000000"/>
                <w:lang w:eastAsia="en-AU"/>
              </w:rPr>
              <w:t>operating under AFM hours—severe risk breach</w:t>
            </w:r>
          </w:p>
        </w:tc>
        <w:tc>
          <w:tcPr>
            <w:tcW w:w="1320" w:type="dxa"/>
            <w:tcBorders>
              <w:top w:val="nil"/>
              <w:bottom w:val="nil"/>
            </w:tcBorders>
          </w:tcPr>
          <w:p w14:paraId="414916FF" w14:textId="77777777" w:rsidR="009A5789" w:rsidRPr="00AD67F1" w:rsidRDefault="009A5789" w:rsidP="009A5789">
            <w:pPr>
              <w:pStyle w:val="TableText10"/>
              <w:rPr>
                <w:color w:val="000000"/>
              </w:rPr>
            </w:pPr>
          </w:p>
        </w:tc>
        <w:tc>
          <w:tcPr>
            <w:tcW w:w="1560" w:type="dxa"/>
            <w:tcBorders>
              <w:top w:val="nil"/>
              <w:bottom w:val="nil"/>
            </w:tcBorders>
          </w:tcPr>
          <w:p w14:paraId="2C040EA1" w14:textId="77777777" w:rsidR="009A5789" w:rsidRPr="00AD67F1" w:rsidRDefault="009A5789" w:rsidP="009A5789">
            <w:pPr>
              <w:pStyle w:val="TableText10"/>
              <w:rPr>
                <w:color w:val="000000"/>
              </w:rPr>
            </w:pPr>
          </w:p>
        </w:tc>
        <w:tc>
          <w:tcPr>
            <w:tcW w:w="1200" w:type="dxa"/>
            <w:tcBorders>
              <w:top w:val="nil"/>
              <w:bottom w:val="nil"/>
            </w:tcBorders>
          </w:tcPr>
          <w:p w14:paraId="32B1EFBC" w14:textId="77777777" w:rsidR="009A5789" w:rsidRPr="00AD67F1" w:rsidRDefault="009A5789" w:rsidP="009A5789">
            <w:pPr>
              <w:pStyle w:val="TableText10"/>
              <w:rPr>
                <w:color w:val="000000"/>
              </w:rPr>
            </w:pPr>
            <w:r w:rsidRPr="00AD67F1">
              <w:rPr>
                <w:color w:val="000000"/>
              </w:rPr>
              <w:t>3 (NS)</w:t>
            </w:r>
          </w:p>
        </w:tc>
      </w:tr>
      <w:tr w:rsidR="009A5789" w:rsidRPr="00AD67F1" w14:paraId="003A5EE8" w14:textId="77777777" w:rsidTr="009A5789">
        <w:trPr>
          <w:cantSplit/>
        </w:trPr>
        <w:tc>
          <w:tcPr>
            <w:tcW w:w="1200" w:type="dxa"/>
            <w:tcBorders>
              <w:top w:val="nil"/>
              <w:bottom w:val="single" w:sz="4" w:space="0" w:color="C0C0C0"/>
            </w:tcBorders>
          </w:tcPr>
          <w:p w14:paraId="0AB77464" w14:textId="77777777" w:rsidR="009A5789" w:rsidRPr="00AD67F1" w:rsidRDefault="009A5789" w:rsidP="009A5789">
            <w:pPr>
              <w:pStyle w:val="TableText10"/>
              <w:rPr>
                <w:color w:val="000000"/>
              </w:rPr>
            </w:pPr>
            <w:r w:rsidRPr="00AD67F1">
              <w:rPr>
                <w:color w:val="000000"/>
              </w:rPr>
              <w:lastRenderedPageBreak/>
              <w:t>81.4</w:t>
            </w:r>
          </w:p>
        </w:tc>
        <w:tc>
          <w:tcPr>
            <w:tcW w:w="2400" w:type="dxa"/>
            <w:tcBorders>
              <w:top w:val="nil"/>
              <w:bottom w:val="single" w:sz="4" w:space="0" w:color="C0C0C0"/>
            </w:tcBorders>
          </w:tcPr>
          <w:p w14:paraId="3AF8E53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797D3980" w14:textId="77777777" w:rsidR="009A5789" w:rsidRPr="00AD67F1" w:rsidRDefault="009A5789" w:rsidP="009A5789">
            <w:pPr>
              <w:pStyle w:val="TableText10"/>
              <w:rPr>
                <w:color w:val="000000"/>
              </w:rPr>
            </w:pPr>
            <w:r w:rsidRPr="00AD67F1">
              <w:rPr>
                <w:color w:val="000000"/>
                <w:lang w:eastAsia="en-AU"/>
              </w:rPr>
              <w:t>operating under AFM hours—critical risk breach</w:t>
            </w:r>
          </w:p>
        </w:tc>
        <w:tc>
          <w:tcPr>
            <w:tcW w:w="1320" w:type="dxa"/>
            <w:tcBorders>
              <w:top w:val="nil"/>
              <w:bottom w:val="single" w:sz="4" w:space="0" w:color="C0C0C0"/>
            </w:tcBorders>
          </w:tcPr>
          <w:p w14:paraId="5413E640"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A74FDBE"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1537295C" w14:textId="77777777" w:rsidR="009A5789" w:rsidRPr="00AD67F1" w:rsidRDefault="009A5789" w:rsidP="009A5789">
            <w:pPr>
              <w:pStyle w:val="TableText10"/>
              <w:rPr>
                <w:color w:val="000000"/>
              </w:rPr>
            </w:pPr>
            <w:r w:rsidRPr="00AD67F1">
              <w:rPr>
                <w:color w:val="000000"/>
              </w:rPr>
              <w:t>4 (NS)</w:t>
            </w:r>
          </w:p>
        </w:tc>
      </w:tr>
      <w:tr w:rsidR="009A5789" w:rsidRPr="00AD67F1" w14:paraId="6A1EB132" w14:textId="77777777" w:rsidTr="009A5789">
        <w:trPr>
          <w:cantSplit/>
        </w:trPr>
        <w:tc>
          <w:tcPr>
            <w:tcW w:w="1200" w:type="dxa"/>
            <w:tcBorders>
              <w:bottom w:val="nil"/>
            </w:tcBorders>
          </w:tcPr>
          <w:p w14:paraId="5A578B66" w14:textId="77777777" w:rsidR="009A5789" w:rsidRPr="00AD67F1" w:rsidRDefault="009A5789" w:rsidP="009A5789">
            <w:pPr>
              <w:pStyle w:val="TableText10"/>
              <w:keepNext/>
              <w:rPr>
                <w:color w:val="000000"/>
              </w:rPr>
            </w:pPr>
            <w:r w:rsidRPr="00AD67F1">
              <w:rPr>
                <w:color w:val="000000"/>
              </w:rPr>
              <w:t>82</w:t>
            </w:r>
          </w:p>
        </w:tc>
        <w:tc>
          <w:tcPr>
            <w:tcW w:w="2400" w:type="dxa"/>
            <w:tcBorders>
              <w:bottom w:val="nil"/>
            </w:tcBorders>
          </w:tcPr>
          <w:p w14:paraId="6B8BACD5" w14:textId="77777777" w:rsidR="009A5789" w:rsidRPr="00AD67F1" w:rsidRDefault="009A5789" w:rsidP="009A5789">
            <w:pPr>
              <w:pStyle w:val="TableBullet"/>
              <w:numPr>
                <w:ilvl w:val="0"/>
                <w:numId w:val="0"/>
              </w:numPr>
              <w:ind w:left="357" w:hanging="357"/>
              <w:rPr>
                <w:color w:val="000000"/>
              </w:rPr>
            </w:pPr>
            <w:r w:rsidRPr="00AD67F1">
              <w:rPr>
                <w:color w:val="000000"/>
              </w:rPr>
              <w:t>260 (1)</w:t>
            </w:r>
          </w:p>
        </w:tc>
        <w:tc>
          <w:tcPr>
            <w:tcW w:w="3720" w:type="dxa"/>
            <w:tcBorders>
              <w:bottom w:val="nil"/>
            </w:tcBorders>
          </w:tcPr>
          <w:p w14:paraId="68725B5E" w14:textId="77777777" w:rsidR="009A5789" w:rsidRPr="00AD67F1" w:rsidRDefault="009A5789" w:rsidP="009A5789">
            <w:pPr>
              <w:pStyle w:val="TableParagraph"/>
              <w:ind w:left="20" w:right="1"/>
              <w:rPr>
                <w:rFonts w:ascii="Calibri" w:eastAsia="Calibri" w:hAnsi="Calibri" w:cs="Calibri"/>
                <w:color w:val="000000"/>
                <w:spacing w:val="-1"/>
                <w:sz w:val="16"/>
                <w:szCs w:val="16"/>
              </w:rPr>
            </w:pPr>
          </w:p>
        </w:tc>
        <w:tc>
          <w:tcPr>
            <w:tcW w:w="1320" w:type="dxa"/>
            <w:tcBorders>
              <w:bottom w:val="nil"/>
            </w:tcBorders>
          </w:tcPr>
          <w:p w14:paraId="062805E2" w14:textId="77777777" w:rsidR="009A5789" w:rsidRPr="00AD67F1" w:rsidRDefault="009A5789" w:rsidP="009A5789">
            <w:pPr>
              <w:pStyle w:val="TableText10"/>
              <w:rPr>
                <w:color w:val="000000"/>
              </w:rPr>
            </w:pPr>
          </w:p>
        </w:tc>
        <w:tc>
          <w:tcPr>
            <w:tcW w:w="1560" w:type="dxa"/>
            <w:tcBorders>
              <w:bottom w:val="nil"/>
            </w:tcBorders>
          </w:tcPr>
          <w:p w14:paraId="487675AF" w14:textId="77777777" w:rsidR="009A5789" w:rsidRPr="00AD67F1" w:rsidRDefault="009A5789" w:rsidP="009A5789">
            <w:pPr>
              <w:pStyle w:val="TableText10"/>
              <w:rPr>
                <w:color w:val="000000"/>
              </w:rPr>
            </w:pPr>
          </w:p>
        </w:tc>
        <w:tc>
          <w:tcPr>
            <w:tcW w:w="1200" w:type="dxa"/>
            <w:tcBorders>
              <w:bottom w:val="nil"/>
            </w:tcBorders>
          </w:tcPr>
          <w:p w14:paraId="038D9877" w14:textId="77777777" w:rsidR="009A5789" w:rsidRPr="00AD67F1" w:rsidRDefault="009A5789" w:rsidP="009A5789">
            <w:pPr>
              <w:pStyle w:val="TableText10"/>
              <w:rPr>
                <w:color w:val="000000"/>
              </w:rPr>
            </w:pPr>
          </w:p>
        </w:tc>
      </w:tr>
      <w:tr w:rsidR="009A5789" w:rsidRPr="00AD67F1" w14:paraId="50F98263" w14:textId="77777777" w:rsidTr="009A5789">
        <w:trPr>
          <w:cantSplit/>
        </w:trPr>
        <w:tc>
          <w:tcPr>
            <w:tcW w:w="1200" w:type="dxa"/>
            <w:tcBorders>
              <w:top w:val="nil"/>
              <w:bottom w:val="nil"/>
            </w:tcBorders>
          </w:tcPr>
          <w:p w14:paraId="3680AC32" w14:textId="77777777" w:rsidR="009A5789" w:rsidRPr="00AD67F1" w:rsidRDefault="009A5789" w:rsidP="009A5789">
            <w:pPr>
              <w:pStyle w:val="TableText10"/>
              <w:rPr>
                <w:color w:val="000000"/>
              </w:rPr>
            </w:pPr>
            <w:r w:rsidRPr="00AD67F1">
              <w:rPr>
                <w:color w:val="000000"/>
              </w:rPr>
              <w:t>82.1</w:t>
            </w:r>
          </w:p>
        </w:tc>
        <w:tc>
          <w:tcPr>
            <w:tcW w:w="2400" w:type="dxa"/>
            <w:tcBorders>
              <w:top w:val="nil"/>
              <w:bottom w:val="nil"/>
            </w:tcBorders>
          </w:tcPr>
          <w:p w14:paraId="015ADCA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15CE8D2A" w14:textId="77777777" w:rsidR="009A5789" w:rsidRPr="00AD67F1" w:rsidRDefault="009A5789" w:rsidP="009A5789">
            <w:pPr>
              <w:pStyle w:val="TableText10"/>
              <w:rPr>
                <w:color w:val="000000"/>
              </w:rPr>
            </w:pPr>
            <w:r w:rsidRPr="00AD67F1">
              <w:rPr>
                <w:color w:val="000000"/>
                <w:lang w:eastAsia="en-AU"/>
              </w:rPr>
              <w:t>operating under exemption hours—minor risk breach</w:t>
            </w:r>
          </w:p>
        </w:tc>
        <w:tc>
          <w:tcPr>
            <w:tcW w:w="1320" w:type="dxa"/>
            <w:tcBorders>
              <w:top w:val="nil"/>
              <w:bottom w:val="nil"/>
            </w:tcBorders>
          </w:tcPr>
          <w:p w14:paraId="300A5016" w14:textId="77777777" w:rsidR="009A5789" w:rsidRPr="00AD67F1" w:rsidRDefault="009A5789" w:rsidP="009A5789">
            <w:pPr>
              <w:pStyle w:val="TableText10"/>
              <w:rPr>
                <w:color w:val="000000"/>
              </w:rPr>
            </w:pPr>
          </w:p>
        </w:tc>
        <w:tc>
          <w:tcPr>
            <w:tcW w:w="1560" w:type="dxa"/>
            <w:tcBorders>
              <w:top w:val="nil"/>
              <w:bottom w:val="nil"/>
            </w:tcBorders>
          </w:tcPr>
          <w:p w14:paraId="16AF3A71"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B61C619" w14:textId="77777777" w:rsidR="009A5789" w:rsidRPr="00AD67F1" w:rsidRDefault="009A5789" w:rsidP="009A5789">
            <w:pPr>
              <w:pStyle w:val="TableText10"/>
              <w:rPr>
                <w:color w:val="000000"/>
              </w:rPr>
            </w:pPr>
          </w:p>
        </w:tc>
      </w:tr>
      <w:tr w:rsidR="009A5789" w:rsidRPr="00AD67F1" w14:paraId="01611500" w14:textId="77777777" w:rsidTr="009A5789">
        <w:trPr>
          <w:cantSplit/>
        </w:trPr>
        <w:tc>
          <w:tcPr>
            <w:tcW w:w="1200" w:type="dxa"/>
            <w:tcBorders>
              <w:top w:val="nil"/>
              <w:bottom w:val="nil"/>
            </w:tcBorders>
          </w:tcPr>
          <w:p w14:paraId="0F0BF545" w14:textId="77777777" w:rsidR="009A5789" w:rsidRPr="00AD67F1" w:rsidRDefault="009A5789" w:rsidP="009A5789">
            <w:pPr>
              <w:pStyle w:val="TableText10"/>
              <w:rPr>
                <w:color w:val="000000"/>
              </w:rPr>
            </w:pPr>
            <w:r w:rsidRPr="00AD67F1">
              <w:rPr>
                <w:color w:val="000000"/>
              </w:rPr>
              <w:t>82.2</w:t>
            </w:r>
          </w:p>
        </w:tc>
        <w:tc>
          <w:tcPr>
            <w:tcW w:w="2400" w:type="dxa"/>
            <w:tcBorders>
              <w:top w:val="nil"/>
              <w:bottom w:val="nil"/>
            </w:tcBorders>
          </w:tcPr>
          <w:p w14:paraId="58CD2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0937EE3" w14:textId="77777777" w:rsidR="009A5789" w:rsidRPr="00AD67F1" w:rsidRDefault="009A5789" w:rsidP="009A5789">
            <w:pPr>
              <w:pStyle w:val="TableText10"/>
              <w:rPr>
                <w:color w:val="000000"/>
              </w:rPr>
            </w:pPr>
            <w:r w:rsidRPr="00AD67F1">
              <w:rPr>
                <w:color w:val="000000"/>
                <w:lang w:eastAsia="en-AU"/>
              </w:rPr>
              <w:t>operating under exemption hours—substantial risk breach</w:t>
            </w:r>
          </w:p>
        </w:tc>
        <w:tc>
          <w:tcPr>
            <w:tcW w:w="1320" w:type="dxa"/>
            <w:tcBorders>
              <w:top w:val="nil"/>
              <w:bottom w:val="nil"/>
            </w:tcBorders>
          </w:tcPr>
          <w:p w14:paraId="4577ABA6" w14:textId="77777777" w:rsidR="009A5789" w:rsidRPr="00AD67F1" w:rsidRDefault="009A5789" w:rsidP="009A5789">
            <w:pPr>
              <w:pStyle w:val="TableText10"/>
              <w:rPr>
                <w:color w:val="000000"/>
              </w:rPr>
            </w:pPr>
          </w:p>
        </w:tc>
        <w:tc>
          <w:tcPr>
            <w:tcW w:w="1560" w:type="dxa"/>
            <w:tcBorders>
              <w:top w:val="nil"/>
              <w:bottom w:val="nil"/>
            </w:tcBorders>
          </w:tcPr>
          <w:p w14:paraId="1B00C95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838AD68" w14:textId="77777777" w:rsidR="009A5789" w:rsidRPr="00AD67F1" w:rsidRDefault="009A5789" w:rsidP="009A5789">
            <w:pPr>
              <w:pStyle w:val="TableText10"/>
              <w:rPr>
                <w:color w:val="000000"/>
              </w:rPr>
            </w:pPr>
          </w:p>
        </w:tc>
      </w:tr>
      <w:tr w:rsidR="009A5789" w:rsidRPr="00AD67F1" w14:paraId="0FB2BA2D" w14:textId="77777777" w:rsidTr="009A5789">
        <w:trPr>
          <w:cantSplit/>
        </w:trPr>
        <w:tc>
          <w:tcPr>
            <w:tcW w:w="1200" w:type="dxa"/>
            <w:tcBorders>
              <w:top w:val="nil"/>
              <w:bottom w:val="nil"/>
            </w:tcBorders>
          </w:tcPr>
          <w:p w14:paraId="046F468B" w14:textId="77777777" w:rsidR="009A5789" w:rsidRPr="00AD67F1" w:rsidRDefault="009A5789" w:rsidP="009A5789">
            <w:pPr>
              <w:pStyle w:val="TableText10"/>
              <w:rPr>
                <w:color w:val="000000"/>
              </w:rPr>
            </w:pPr>
            <w:r w:rsidRPr="00AD67F1">
              <w:rPr>
                <w:color w:val="000000"/>
              </w:rPr>
              <w:t>82.3</w:t>
            </w:r>
          </w:p>
        </w:tc>
        <w:tc>
          <w:tcPr>
            <w:tcW w:w="2400" w:type="dxa"/>
            <w:tcBorders>
              <w:top w:val="nil"/>
              <w:bottom w:val="nil"/>
            </w:tcBorders>
          </w:tcPr>
          <w:p w14:paraId="3BF1F60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C790E7F" w14:textId="77777777" w:rsidR="009A5789" w:rsidRPr="00AD67F1" w:rsidRDefault="009A5789" w:rsidP="009A5789">
            <w:pPr>
              <w:pStyle w:val="TableText10"/>
              <w:rPr>
                <w:color w:val="000000"/>
              </w:rPr>
            </w:pPr>
            <w:r w:rsidRPr="00AD67F1">
              <w:rPr>
                <w:color w:val="000000"/>
                <w:lang w:eastAsia="en-AU"/>
              </w:rPr>
              <w:t>operating under exemption hours—severe risk breach</w:t>
            </w:r>
          </w:p>
        </w:tc>
        <w:tc>
          <w:tcPr>
            <w:tcW w:w="1320" w:type="dxa"/>
            <w:tcBorders>
              <w:top w:val="nil"/>
              <w:bottom w:val="nil"/>
            </w:tcBorders>
          </w:tcPr>
          <w:p w14:paraId="5B2DFA72" w14:textId="77777777" w:rsidR="009A5789" w:rsidRPr="00AD67F1" w:rsidRDefault="009A5789" w:rsidP="009A5789">
            <w:pPr>
              <w:pStyle w:val="TableText10"/>
              <w:rPr>
                <w:color w:val="000000"/>
              </w:rPr>
            </w:pPr>
          </w:p>
        </w:tc>
        <w:tc>
          <w:tcPr>
            <w:tcW w:w="1560" w:type="dxa"/>
            <w:tcBorders>
              <w:top w:val="nil"/>
              <w:bottom w:val="nil"/>
            </w:tcBorders>
          </w:tcPr>
          <w:p w14:paraId="0DEDDF3A" w14:textId="77777777" w:rsidR="009A5789" w:rsidRPr="00AD67F1" w:rsidRDefault="009A5789" w:rsidP="009A5789">
            <w:pPr>
              <w:pStyle w:val="TableText10"/>
              <w:rPr>
                <w:color w:val="000000"/>
              </w:rPr>
            </w:pPr>
          </w:p>
        </w:tc>
        <w:tc>
          <w:tcPr>
            <w:tcW w:w="1200" w:type="dxa"/>
            <w:tcBorders>
              <w:top w:val="nil"/>
              <w:bottom w:val="nil"/>
            </w:tcBorders>
          </w:tcPr>
          <w:p w14:paraId="7999788D" w14:textId="77777777" w:rsidR="009A5789" w:rsidRPr="00AD67F1" w:rsidRDefault="009A5789" w:rsidP="009A5789">
            <w:pPr>
              <w:pStyle w:val="TableText10"/>
              <w:rPr>
                <w:color w:val="000000"/>
              </w:rPr>
            </w:pPr>
            <w:r w:rsidRPr="00AD67F1">
              <w:rPr>
                <w:color w:val="000000"/>
              </w:rPr>
              <w:t>3 (NS)</w:t>
            </w:r>
          </w:p>
        </w:tc>
      </w:tr>
      <w:tr w:rsidR="009A5789" w:rsidRPr="00AD67F1" w14:paraId="600387BB" w14:textId="77777777" w:rsidTr="009A5789">
        <w:trPr>
          <w:cantSplit/>
        </w:trPr>
        <w:tc>
          <w:tcPr>
            <w:tcW w:w="1200" w:type="dxa"/>
            <w:tcBorders>
              <w:top w:val="nil"/>
            </w:tcBorders>
          </w:tcPr>
          <w:p w14:paraId="569D1B0D" w14:textId="77777777" w:rsidR="009A5789" w:rsidRPr="00AD67F1" w:rsidRDefault="009A5789" w:rsidP="009A5789">
            <w:pPr>
              <w:pStyle w:val="TableText10"/>
              <w:rPr>
                <w:color w:val="000000"/>
              </w:rPr>
            </w:pPr>
            <w:r w:rsidRPr="00AD67F1">
              <w:rPr>
                <w:color w:val="000000"/>
              </w:rPr>
              <w:t>82.4</w:t>
            </w:r>
          </w:p>
        </w:tc>
        <w:tc>
          <w:tcPr>
            <w:tcW w:w="2400" w:type="dxa"/>
            <w:tcBorders>
              <w:top w:val="nil"/>
            </w:tcBorders>
          </w:tcPr>
          <w:p w14:paraId="64239F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tcBorders>
          </w:tcPr>
          <w:p w14:paraId="45A08EA6" w14:textId="77777777" w:rsidR="009A5789" w:rsidRPr="00AD67F1" w:rsidRDefault="009A5789" w:rsidP="009A5789">
            <w:pPr>
              <w:pStyle w:val="TableText10"/>
              <w:rPr>
                <w:color w:val="000000"/>
              </w:rPr>
            </w:pPr>
            <w:r w:rsidRPr="00AD67F1">
              <w:rPr>
                <w:color w:val="000000"/>
                <w:lang w:eastAsia="en-AU"/>
              </w:rPr>
              <w:t>operating under exemption hours—critical risk breach</w:t>
            </w:r>
          </w:p>
        </w:tc>
        <w:tc>
          <w:tcPr>
            <w:tcW w:w="1320" w:type="dxa"/>
            <w:tcBorders>
              <w:top w:val="nil"/>
            </w:tcBorders>
          </w:tcPr>
          <w:p w14:paraId="3B8D4594" w14:textId="77777777" w:rsidR="009A5789" w:rsidRPr="00AD67F1" w:rsidRDefault="009A5789" w:rsidP="009A5789">
            <w:pPr>
              <w:pStyle w:val="TableText10"/>
              <w:rPr>
                <w:color w:val="000000"/>
              </w:rPr>
            </w:pPr>
          </w:p>
        </w:tc>
        <w:tc>
          <w:tcPr>
            <w:tcW w:w="1560" w:type="dxa"/>
            <w:tcBorders>
              <w:top w:val="nil"/>
            </w:tcBorders>
          </w:tcPr>
          <w:p w14:paraId="35B31F59" w14:textId="77777777" w:rsidR="009A5789" w:rsidRPr="00AD67F1" w:rsidRDefault="009A5789" w:rsidP="009A5789">
            <w:pPr>
              <w:pStyle w:val="TableText10"/>
              <w:rPr>
                <w:color w:val="000000"/>
              </w:rPr>
            </w:pPr>
          </w:p>
        </w:tc>
        <w:tc>
          <w:tcPr>
            <w:tcW w:w="1200" w:type="dxa"/>
            <w:tcBorders>
              <w:top w:val="nil"/>
            </w:tcBorders>
          </w:tcPr>
          <w:p w14:paraId="33C67858" w14:textId="77777777" w:rsidR="009A5789" w:rsidRPr="00AD67F1" w:rsidRDefault="009A5789" w:rsidP="009A5789">
            <w:pPr>
              <w:pStyle w:val="TableText10"/>
              <w:rPr>
                <w:color w:val="000000"/>
              </w:rPr>
            </w:pPr>
            <w:r w:rsidRPr="00AD67F1">
              <w:rPr>
                <w:color w:val="000000"/>
              </w:rPr>
              <w:t>4 (NS)</w:t>
            </w:r>
          </w:p>
        </w:tc>
      </w:tr>
      <w:tr w:rsidR="009A5789" w:rsidRPr="00AD67F1" w14:paraId="52E07FC3" w14:textId="77777777" w:rsidTr="009A5789">
        <w:trPr>
          <w:cantSplit/>
        </w:trPr>
        <w:tc>
          <w:tcPr>
            <w:tcW w:w="1200" w:type="dxa"/>
          </w:tcPr>
          <w:p w14:paraId="027B00E1" w14:textId="77777777" w:rsidR="009A5789" w:rsidRPr="00AD67F1" w:rsidRDefault="009A5789" w:rsidP="009A5789">
            <w:pPr>
              <w:pStyle w:val="TableText10"/>
              <w:rPr>
                <w:color w:val="000000"/>
              </w:rPr>
            </w:pPr>
            <w:r w:rsidRPr="00AD67F1">
              <w:rPr>
                <w:color w:val="000000"/>
              </w:rPr>
              <w:t>83</w:t>
            </w:r>
          </w:p>
        </w:tc>
        <w:tc>
          <w:tcPr>
            <w:tcW w:w="2400" w:type="dxa"/>
          </w:tcPr>
          <w:p w14:paraId="43DD7973" w14:textId="77777777" w:rsidR="009A5789" w:rsidRPr="00AD67F1" w:rsidRDefault="009A5789" w:rsidP="009A5789">
            <w:pPr>
              <w:pStyle w:val="TableText10"/>
              <w:rPr>
                <w:color w:val="000000"/>
              </w:rPr>
            </w:pPr>
            <w:r w:rsidRPr="00AD67F1">
              <w:rPr>
                <w:color w:val="000000"/>
              </w:rPr>
              <w:t>263 (1)</w:t>
            </w:r>
          </w:p>
        </w:tc>
        <w:tc>
          <w:tcPr>
            <w:tcW w:w="3720" w:type="dxa"/>
          </w:tcPr>
          <w:p w14:paraId="22891616" w14:textId="77777777" w:rsidR="009A5789" w:rsidRPr="00AD67F1" w:rsidRDefault="009A5789" w:rsidP="009A5789">
            <w:pPr>
              <w:pStyle w:val="TableText10"/>
              <w:rPr>
                <w:color w:val="000000"/>
              </w:rPr>
            </w:pPr>
            <w:r w:rsidRPr="00AD67F1">
              <w:rPr>
                <w:color w:val="000000"/>
                <w:lang w:eastAsia="en-AU"/>
              </w:rPr>
              <w:t>operating under new work and rest hours option after change</w:t>
            </w:r>
          </w:p>
        </w:tc>
        <w:tc>
          <w:tcPr>
            <w:tcW w:w="1320" w:type="dxa"/>
          </w:tcPr>
          <w:p w14:paraId="0021044A" w14:textId="77777777" w:rsidR="009A5789" w:rsidRPr="00AD67F1" w:rsidRDefault="009A5789" w:rsidP="009A5789">
            <w:pPr>
              <w:pStyle w:val="TableText10"/>
              <w:rPr>
                <w:color w:val="000000"/>
              </w:rPr>
            </w:pPr>
          </w:p>
        </w:tc>
        <w:tc>
          <w:tcPr>
            <w:tcW w:w="1560" w:type="dxa"/>
          </w:tcPr>
          <w:p w14:paraId="0DAE4A80" w14:textId="77777777" w:rsidR="009A5789" w:rsidRPr="00AD67F1" w:rsidRDefault="009A5789" w:rsidP="009A5789">
            <w:pPr>
              <w:pStyle w:val="TableText10"/>
              <w:rPr>
                <w:color w:val="000000"/>
              </w:rPr>
            </w:pPr>
            <w:r w:rsidRPr="00AD67F1">
              <w:rPr>
                <w:color w:val="000000"/>
              </w:rPr>
              <w:t>447</w:t>
            </w:r>
          </w:p>
        </w:tc>
        <w:tc>
          <w:tcPr>
            <w:tcW w:w="1200" w:type="dxa"/>
          </w:tcPr>
          <w:p w14:paraId="726CCC24" w14:textId="77777777" w:rsidR="009A5789" w:rsidRPr="00AD67F1" w:rsidRDefault="009A5789" w:rsidP="009A5789">
            <w:pPr>
              <w:pStyle w:val="TableText10"/>
              <w:rPr>
                <w:color w:val="000000"/>
              </w:rPr>
            </w:pPr>
          </w:p>
        </w:tc>
      </w:tr>
      <w:tr w:rsidR="009A5789" w:rsidRPr="00AD67F1" w14:paraId="6AC0D0D6" w14:textId="77777777" w:rsidTr="009A5789">
        <w:trPr>
          <w:cantSplit/>
        </w:trPr>
        <w:tc>
          <w:tcPr>
            <w:tcW w:w="1200" w:type="dxa"/>
            <w:tcBorders>
              <w:bottom w:val="nil"/>
            </w:tcBorders>
          </w:tcPr>
          <w:p w14:paraId="09924378" w14:textId="77777777" w:rsidR="009A5789" w:rsidRPr="00AD67F1" w:rsidRDefault="009A5789" w:rsidP="009A5789">
            <w:pPr>
              <w:pStyle w:val="TableText10"/>
              <w:keepNext/>
              <w:rPr>
                <w:color w:val="000000"/>
              </w:rPr>
            </w:pPr>
            <w:r w:rsidRPr="00AD67F1">
              <w:rPr>
                <w:color w:val="000000"/>
              </w:rPr>
              <w:lastRenderedPageBreak/>
              <w:t>84</w:t>
            </w:r>
          </w:p>
        </w:tc>
        <w:tc>
          <w:tcPr>
            <w:tcW w:w="2400" w:type="dxa"/>
            <w:tcBorders>
              <w:bottom w:val="nil"/>
            </w:tcBorders>
          </w:tcPr>
          <w:p w14:paraId="4B330E16" w14:textId="77777777" w:rsidR="009A5789" w:rsidRPr="00AD67F1" w:rsidRDefault="009A5789" w:rsidP="009A5789">
            <w:pPr>
              <w:pStyle w:val="TableText10"/>
              <w:rPr>
                <w:color w:val="000000"/>
              </w:rPr>
            </w:pPr>
            <w:r w:rsidRPr="00AD67F1">
              <w:rPr>
                <w:color w:val="000000"/>
              </w:rPr>
              <w:t>264 (2)</w:t>
            </w:r>
          </w:p>
        </w:tc>
        <w:tc>
          <w:tcPr>
            <w:tcW w:w="3720" w:type="dxa"/>
            <w:tcBorders>
              <w:bottom w:val="nil"/>
            </w:tcBorders>
          </w:tcPr>
          <w:p w14:paraId="00B04461" w14:textId="77777777" w:rsidR="009A5789" w:rsidRPr="00AD67F1" w:rsidRDefault="009A5789" w:rsidP="009A5789">
            <w:pPr>
              <w:pStyle w:val="TableText10"/>
              <w:rPr>
                <w:color w:val="000000"/>
              </w:rPr>
            </w:pPr>
            <w:r w:rsidRPr="00AD67F1">
              <w:rPr>
                <w:color w:val="000000"/>
                <w:lang w:eastAsia="en-AU"/>
              </w:rPr>
              <w:t>duty of employer, prime contractor, operator and scheduler to ensure driver compliance</w:t>
            </w:r>
          </w:p>
        </w:tc>
        <w:tc>
          <w:tcPr>
            <w:tcW w:w="1320" w:type="dxa"/>
            <w:tcBorders>
              <w:bottom w:val="nil"/>
            </w:tcBorders>
          </w:tcPr>
          <w:p w14:paraId="053BDD50" w14:textId="77777777" w:rsidR="009A5789" w:rsidRPr="00AD67F1" w:rsidRDefault="009A5789" w:rsidP="009A5789">
            <w:pPr>
              <w:pStyle w:val="TableText10"/>
              <w:rPr>
                <w:color w:val="000000"/>
              </w:rPr>
            </w:pPr>
          </w:p>
        </w:tc>
        <w:tc>
          <w:tcPr>
            <w:tcW w:w="1560" w:type="dxa"/>
            <w:tcBorders>
              <w:bottom w:val="nil"/>
            </w:tcBorders>
          </w:tcPr>
          <w:p w14:paraId="64A5EFA6" w14:textId="77777777" w:rsidR="009A5789" w:rsidRPr="00AD67F1" w:rsidRDefault="009A5789" w:rsidP="009A5789">
            <w:pPr>
              <w:pStyle w:val="TableText10"/>
              <w:rPr>
                <w:color w:val="000000"/>
              </w:rPr>
            </w:pPr>
          </w:p>
        </w:tc>
        <w:tc>
          <w:tcPr>
            <w:tcW w:w="1200" w:type="dxa"/>
            <w:tcBorders>
              <w:bottom w:val="nil"/>
            </w:tcBorders>
          </w:tcPr>
          <w:p w14:paraId="4CE7915F" w14:textId="77777777" w:rsidR="009A5789" w:rsidRPr="00AD67F1" w:rsidRDefault="009A5789" w:rsidP="009A5789">
            <w:pPr>
              <w:pStyle w:val="TableText10"/>
              <w:rPr>
                <w:color w:val="000000"/>
              </w:rPr>
            </w:pPr>
          </w:p>
        </w:tc>
      </w:tr>
      <w:tr w:rsidR="009A5789" w:rsidRPr="00AD67F1" w14:paraId="09425FC9" w14:textId="77777777" w:rsidTr="009A5789">
        <w:trPr>
          <w:cantSplit/>
        </w:trPr>
        <w:tc>
          <w:tcPr>
            <w:tcW w:w="1200" w:type="dxa"/>
          </w:tcPr>
          <w:p w14:paraId="02188E18" w14:textId="77777777" w:rsidR="009A5789" w:rsidRPr="00AD67F1" w:rsidRDefault="009A5789" w:rsidP="009A5789">
            <w:pPr>
              <w:pStyle w:val="TableText10"/>
              <w:rPr>
                <w:color w:val="000000"/>
              </w:rPr>
            </w:pPr>
            <w:r w:rsidRPr="00AD67F1">
              <w:rPr>
                <w:color w:val="000000"/>
              </w:rPr>
              <w:t>85</w:t>
            </w:r>
          </w:p>
        </w:tc>
        <w:tc>
          <w:tcPr>
            <w:tcW w:w="2400" w:type="dxa"/>
          </w:tcPr>
          <w:p w14:paraId="030FD4DC" w14:textId="77777777" w:rsidR="009A5789" w:rsidRPr="00AD67F1" w:rsidRDefault="009A5789" w:rsidP="009A5789">
            <w:pPr>
              <w:pStyle w:val="TableText10"/>
              <w:rPr>
                <w:color w:val="000000"/>
              </w:rPr>
            </w:pPr>
            <w:r w:rsidRPr="00AD67F1">
              <w:rPr>
                <w:color w:val="000000"/>
              </w:rPr>
              <w:t>284 (2)</w:t>
            </w:r>
          </w:p>
        </w:tc>
        <w:tc>
          <w:tcPr>
            <w:tcW w:w="3720" w:type="dxa"/>
          </w:tcPr>
          <w:p w14:paraId="1165C0DD"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7A48698" w14:textId="77777777" w:rsidR="009A5789" w:rsidRPr="00AD67F1" w:rsidRDefault="009A5789" w:rsidP="009A5789">
            <w:pPr>
              <w:pStyle w:val="TableText10"/>
              <w:rPr>
                <w:color w:val="000000"/>
              </w:rPr>
            </w:pPr>
          </w:p>
        </w:tc>
        <w:tc>
          <w:tcPr>
            <w:tcW w:w="1560" w:type="dxa"/>
          </w:tcPr>
          <w:p w14:paraId="4DCC3CCB" w14:textId="77777777" w:rsidR="009A5789" w:rsidRPr="00AD67F1" w:rsidRDefault="009A5789" w:rsidP="009A5789">
            <w:pPr>
              <w:pStyle w:val="TableText10"/>
              <w:rPr>
                <w:color w:val="000000"/>
              </w:rPr>
            </w:pPr>
            <w:r w:rsidRPr="00AD67F1">
              <w:rPr>
                <w:color w:val="000000"/>
              </w:rPr>
              <w:t>674</w:t>
            </w:r>
          </w:p>
        </w:tc>
        <w:tc>
          <w:tcPr>
            <w:tcW w:w="1200" w:type="dxa"/>
          </w:tcPr>
          <w:p w14:paraId="2F451BA5" w14:textId="77777777" w:rsidR="009A5789" w:rsidRPr="00AD67F1" w:rsidRDefault="009A5789" w:rsidP="009A5789">
            <w:pPr>
              <w:pStyle w:val="TableText10"/>
              <w:rPr>
                <w:color w:val="000000"/>
              </w:rPr>
            </w:pPr>
          </w:p>
        </w:tc>
      </w:tr>
      <w:tr w:rsidR="009A5789" w:rsidRPr="00AD67F1" w14:paraId="4A6AFAE3" w14:textId="77777777" w:rsidTr="009A5789">
        <w:trPr>
          <w:cantSplit/>
        </w:trPr>
        <w:tc>
          <w:tcPr>
            <w:tcW w:w="1200" w:type="dxa"/>
          </w:tcPr>
          <w:p w14:paraId="52616980" w14:textId="77777777" w:rsidR="009A5789" w:rsidRPr="00AD67F1" w:rsidRDefault="009A5789" w:rsidP="009A5789">
            <w:pPr>
              <w:pStyle w:val="TableText10"/>
              <w:rPr>
                <w:color w:val="000000"/>
              </w:rPr>
            </w:pPr>
            <w:r w:rsidRPr="00AD67F1">
              <w:rPr>
                <w:color w:val="000000"/>
              </w:rPr>
              <w:t>86</w:t>
            </w:r>
          </w:p>
        </w:tc>
        <w:tc>
          <w:tcPr>
            <w:tcW w:w="2400" w:type="dxa"/>
          </w:tcPr>
          <w:p w14:paraId="7E193846" w14:textId="77777777" w:rsidR="009A5789" w:rsidRPr="00AD67F1" w:rsidRDefault="009A5789" w:rsidP="009A5789">
            <w:pPr>
              <w:pStyle w:val="TableText10"/>
              <w:rPr>
                <w:color w:val="000000"/>
              </w:rPr>
            </w:pPr>
            <w:r w:rsidRPr="00AD67F1">
              <w:rPr>
                <w:color w:val="000000"/>
              </w:rPr>
              <w:t>285 (1)</w:t>
            </w:r>
          </w:p>
        </w:tc>
        <w:tc>
          <w:tcPr>
            <w:tcW w:w="3720" w:type="dxa"/>
          </w:tcPr>
          <w:p w14:paraId="2890E166"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5923C538" w14:textId="77777777" w:rsidR="009A5789" w:rsidRPr="00AD67F1" w:rsidRDefault="009A5789" w:rsidP="009A5789">
            <w:pPr>
              <w:pStyle w:val="TableText10"/>
              <w:rPr>
                <w:color w:val="000000"/>
              </w:rPr>
            </w:pPr>
          </w:p>
        </w:tc>
        <w:tc>
          <w:tcPr>
            <w:tcW w:w="1560" w:type="dxa"/>
          </w:tcPr>
          <w:p w14:paraId="4C51D3E7" w14:textId="77777777" w:rsidR="009A5789" w:rsidRPr="00AD67F1" w:rsidRDefault="009A5789" w:rsidP="009A5789">
            <w:pPr>
              <w:pStyle w:val="TableText10"/>
              <w:rPr>
                <w:color w:val="000000"/>
              </w:rPr>
            </w:pPr>
          </w:p>
        </w:tc>
        <w:tc>
          <w:tcPr>
            <w:tcW w:w="1200" w:type="dxa"/>
          </w:tcPr>
          <w:p w14:paraId="7A3B2798" w14:textId="77777777" w:rsidR="009A5789" w:rsidRPr="00AD67F1" w:rsidRDefault="009A5789" w:rsidP="009A5789">
            <w:pPr>
              <w:pStyle w:val="TableText10"/>
              <w:rPr>
                <w:color w:val="000000"/>
              </w:rPr>
            </w:pPr>
          </w:p>
        </w:tc>
      </w:tr>
      <w:tr w:rsidR="009A5789" w:rsidRPr="00AD67F1" w14:paraId="19739886" w14:textId="77777777" w:rsidTr="009A5789">
        <w:trPr>
          <w:cantSplit/>
        </w:trPr>
        <w:tc>
          <w:tcPr>
            <w:tcW w:w="1200" w:type="dxa"/>
          </w:tcPr>
          <w:p w14:paraId="0527BC4C" w14:textId="77777777" w:rsidR="009A5789" w:rsidRPr="00AD67F1" w:rsidRDefault="009A5789" w:rsidP="009A5789">
            <w:pPr>
              <w:pStyle w:val="TableText10"/>
              <w:rPr>
                <w:color w:val="000000"/>
              </w:rPr>
            </w:pPr>
            <w:r w:rsidRPr="00AD67F1">
              <w:rPr>
                <w:color w:val="000000"/>
              </w:rPr>
              <w:t>87</w:t>
            </w:r>
          </w:p>
        </w:tc>
        <w:tc>
          <w:tcPr>
            <w:tcW w:w="2400" w:type="dxa"/>
          </w:tcPr>
          <w:p w14:paraId="606F5D50" w14:textId="77777777" w:rsidR="009A5789" w:rsidRPr="00AD67F1" w:rsidRDefault="009A5789" w:rsidP="009A5789">
            <w:pPr>
              <w:pStyle w:val="TableText10"/>
              <w:rPr>
                <w:color w:val="000000"/>
              </w:rPr>
            </w:pPr>
            <w:r w:rsidRPr="00AD67F1">
              <w:rPr>
                <w:color w:val="000000"/>
              </w:rPr>
              <w:t>286 (1)</w:t>
            </w:r>
          </w:p>
        </w:tc>
        <w:tc>
          <w:tcPr>
            <w:tcW w:w="3720" w:type="dxa"/>
          </w:tcPr>
          <w:p w14:paraId="2B5BBEA0" w14:textId="77777777" w:rsidR="009A5789" w:rsidRPr="00AD67F1" w:rsidRDefault="009A5789" w:rsidP="009A5789">
            <w:pPr>
              <w:pStyle w:val="TableText10"/>
              <w:rPr>
                <w:color w:val="000000"/>
              </w:rPr>
            </w:pPr>
            <w:r w:rsidRPr="00AD67F1">
              <w:rPr>
                <w:color w:val="000000"/>
                <w:lang w:eastAsia="en-AU"/>
              </w:rPr>
              <w:t>contravening condition of work and rest hours exemption</w:t>
            </w:r>
          </w:p>
        </w:tc>
        <w:tc>
          <w:tcPr>
            <w:tcW w:w="1320" w:type="dxa"/>
          </w:tcPr>
          <w:p w14:paraId="79ACBD90" w14:textId="77777777" w:rsidR="009A5789" w:rsidRPr="00AD67F1" w:rsidRDefault="009A5789" w:rsidP="009A5789">
            <w:pPr>
              <w:pStyle w:val="TableText10"/>
              <w:rPr>
                <w:color w:val="000000"/>
              </w:rPr>
            </w:pPr>
          </w:p>
        </w:tc>
        <w:tc>
          <w:tcPr>
            <w:tcW w:w="1560" w:type="dxa"/>
          </w:tcPr>
          <w:p w14:paraId="72F13B6A" w14:textId="77777777" w:rsidR="009A5789" w:rsidRPr="00AD67F1" w:rsidRDefault="009A5789" w:rsidP="009A5789">
            <w:pPr>
              <w:pStyle w:val="TableText10"/>
              <w:rPr>
                <w:color w:val="000000"/>
              </w:rPr>
            </w:pPr>
            <w:r w:rsidRPr="00AD67F1">
              <w:rPr>
                <w:color w:val="000000"/>
              </w:rPr>
              <w:t>674</w:t>
            </w:r>
          </w:p>
        </w:tc>
        <w:tc>
          <w:tcPr>
            <w:tcW w:w="1200" w:type="dxa"/>
          </w:tcPr>
          <w:p w14:paraId="2B814653" w14:textId="77777777" w:rsidR="009A5789" w:rsidRPr="00AD67F1" w:rsidRDefault="009A5789" w:rsidP="009A5789">
            <w:pPr>
              <w:pStyle w:val="TableText10"/>
              <w:rPr>
                <w:color w:val="000000"/>
              </w:rPr>
            </w:pPr>
          </w:p>
        </w:tc>
      </w:tr>
      <w:tr w:rsidR="009A5789" w:rsidRPr="00AD67F1" w14:paraId="220221CA" w14:textId="77777777" w:rsidTr="009A5789">
        <w:trPr>
          <w:cantSplit/>
        </w:trPr>
        <w:tc>
          <w:tcPr>
            <w:tcW w:w="1200" w:type="dxa"/>
          </w:tcPr>
          <w:p w14:paraId="02AF1344" w14:textId="77777777" w:rsidR="009A5789" w:rsidRPr="00AD67F1" w:rsidRDefault="009A5789" w:rsidP="009A5789">
            <w:pPr>
              <w:pStyle w:val="TableText10"/>
              <w:rPr>
                <w:color w:val="000000"/>
              </w:rPr>
            </w:pPr>
            <w:r w:rsidRPr="00AD67F1">
              <w:rPr>
                <w:color w:val="000000"/>
              </w:rPr>
              <w:t>88</w:t>
            </w:r>
          </w:p>
        </w:tc>
        <w:tc>
          <w:tcPr>
            <w:tcW w:w="2400" w:type="dxa"/>
          </w:tcPr>
          <w:p w14:paraId="1182CF3A" w14:textId="77777777" w:rsidR="009A5789" w:rsidRPr="00AD67F1" w:rsidRDefault="009A5789" w:rsidP="009A5789">
            <w:pPr>
              <w:pStyle w:val="TableText10"/>
              <w:rPr>
                <w:color w:val="000000"/>
              </w:rPr>
            </w:pPr>
            <w:r w:rsidRPr="00AD67F1">
              <w:rPr>
                <w:color w:val="000000"/>
              </w:rPr>
              <w:t>287 (2)</w:t>
            </w:r>
          </w:p>
        </w:tc>
        <w:tc>
          <w:tcPr>
            <w:tcW w:w="3720" w:type="dxa"/>
          </w:tcPr>
          <w:p w14:paraId="6254AE66"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65B37716" w14:textId="77777777" w:rsidR="009A5789" w:rsidRPr="00AD67F1" w:rsidRDefault="009A5789" w:rsidP="009A5789">
            <w:pPr>
              <w:pStyle w:val="TableText10"/>
              <w:rPr>
                <w:color w:val="000000"/>
              </w:rPr>
            </w:pPr>
          </w:p>
        </w:tc>
        <w:tc>
          <w:tcPr>
            <w:tcW w:w="1560" w:type="dxa"/>
          </w:tcPr>
          <w:p w14:paraId="30EC86BF" w14:textId="77777777" w:rsidR="009A5789" w:rsidRPr="00AD67F1" w:rsidRDefault="009A5789" w:rsidP="009A5789">
            <w:pPr>
              <w:pStyle w:val="TableText10"/>
              <w:rPr>
                <w:color w:val="000000"/>
              </w:rPr>
            </w:pPr>
            <w:r w:rsidRPr="00AD67F1">
              <w:rPr>
                <w:color w:val="000000"/>
              </w:rPr>
              <w:t>336</w:t>
            </w:r>
          </w:p>
        </w:tc>
        <w:tc>
          <w:tcPr>
            <w:tcW w:w="1200" w:type="dxa"/>
          </w:tcPr>
          <w:p w14:paraId="7CFA1B9C" w14:textId="77777777" w:rsidR="009A5789" w:rsidRPr="00AD67F1" w:rsidRDefault="009A5789" w:rsidP="009A5789">
            <w:pPr>
              <w:pStyle w:val="TableText10"/>
              <w:rPr>
                <w:color w:val="000000"/>
              </w:rPr>
            </w:pPr>
          </w:p>
        </w:tc>
      </w:tr>
      <w:tr w:rsidR="009A5789" w:rsidRPr="00AD67F1" w14:paraId="7C75FD63" w14:textId="77777777" w:rsidTr="009A5789">
        <w:trPr>
          <w:cantSplit/>
        </w:trPr>
        <w:tc>
          <w:tcPr>
            <w:tcW w:w="1200" w:type="dxa"/>
          </w:tcPr>
          <w:p w14:paraId="46D70E6F" w14:textId="77777777" w:rsidR="009A5789" w:rsidRPr="00AD67F1" w:rsidRDefault="009A5789" w:rsidP="009A5789">
            <w:pPr>
              <w:pStyle w:val="TableText10"/>
              <w:rPr>
                <w:color w:val="000000"/>
              </w:rPr>
            </w:pPr>
            <w:r w:rsidRPr="00AD67F1">
              <w:rPr>
                <w:color w:val="000000"/>
              </w:rPr>
              <w:t>89</w:t>
            </w:r>
          </w:p>
        </w:tc>
        <w:tc>
          <w:tcPr>
            <w:tcW w:w="2400" w:type="dxa"/>
          </w:tcPr>
          <w:p w14:paraId="4351A02D" w14:textId="77777777" w:rsidR="009A5789" w:rsidRPr="00AD67F1" w:rsidRDefault="009A5789" w:rsidP="009A5789">
            <w:pPr>
              <w:pStyle w:val="TableText10"/>
              <w:rPr>
                <w:color w:val="000000"/>
              </w:rPr>
            </w:pPr>
            <w:r w:rsidRPr="00AD67F1">
              <w:rPr>
                <w:color w:val="000000"/>
              </w:rPr>
              <w:t>287 (3)</w:t>
            </w:r>
          </w:p>
        </w:tc>
        <w:tc>
          <w:tcPr>
            <w:tcW w:w="3720" w:type="dxa"/>
          </w:tcPr>
          <w:p w14:paraId="2D7AAEBF"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568EAB67" w14:textId="77777777" w:rsidR="009A5789" w:rsidRPr="00AD67F1" w:rsidRDefault="009A5789" w:rsidP="009A5789">
            <w:pPr>
              <w:pStyle w:val="TableText10"/>
              <w:rPr>
                <w:color w:val="000000"/>
              </w:rPr>
            </w:pPr>
          </w:p>
        </w:tc>
        <w:tc>
          <w:tcPr>
            <w:tcW w:w="1560" w:type="dxa"/>
          </w:tcPr>
          <w:p w14:paraId="3A527C57" w14:textId="77777777" w:rsidR="009A5789" w:rsidRPr="00AD67F1" w:rsidRDefault="009A5789" w:rsidP="009A5789">
            <w:pPr>
              <w:pStyle w:val="TableText10"/>
              <w:rPr>
                <w:color w:val="000000"/>
              </w:rPr>
            </w:pPr>
            <w:r w:rsidRPr="00AD67F1">
              <w:rPr>
                <w:color w:val="000000"/>
              </w:rPr>
              <w:t>336</w:t>
            </w:r>
          </w:p>
        </w:tc>
        <w:tc>
          <w:tcPr>
            <w:tcW w:w="1200" w:type="dxa"/>
          </w:tcPr>
          <w:p w14:paraId="0978DAFE" w14:textId="77777777" w:rsidR="009A5789" w:rsidRPr="00AD67F1" w:rsidRDefault="009A5789" w:rsidP="009A5789">
            <w:pPr>
              <w:pStyle w:val="TableText10"/>
              <w:rPr>
                <w:color w:val="000000"/>
              </w:rPr>
            </w:pPr>
          </w:p>
        </w:tc>
      </w:tr>
      <w:tr w:rsidR="009A5789" w:rsidRPr="00AD67F1" w14:paraId="7EB27C4F" w14:textId="77777777" w:rsidTr="009A5789">
        <w:trPr>
          <w:cantSplit/>
        </w:trPr>
        <w:tc>
          <w:tcPr>
            <w:tcW w:w="1200" w:type="dxa"/>
          </w:tcPr>
          <w:p w14:paraId="5586CB3B" w14:textId="77777777" w:rsidR="009A5789" w:rsidRPr="00AD67F1" w:rsidRDefault="009A5789" w:rsidP="009A5789">
            <w:pPr>
              <w:pStyle w:val="TableText10"/>
              <w:rPr>
                <w:color w:val="000000"/>
              </w:rPr>
            </w:pPr>
            <w:r w:rsidRPr="00AD67F1">
              <w:rPr>
                <w:color w:val="000000"/>
              </w:rPr>
              <w:lastRenderedPageBreak/>
              <w:t>90</w:t>
            </w:r>
          </w:p>
        </w:tc>
        <w:tc>
          <w:tcPr>
            <w:tcW w:w="2400" w:type="dxa"/>
          </w:tcPr>
          <w:p w14:paraId="2F2F7179" w14:textId="77777777" w:rsidR="009A5789" w:rsidRPr="00AD67F1" w:rsidRDefault="009A5789" w:rsidP="009A5789">
            <w:pPr>
              <w:pStyle w:val="TableText10"/>
              <w:rPr>
                <w:color w:val="000000"/>
              </w:rPr>
            </w:pPr>
            <w:r w:rsidRPr="00AD67F1">
              <w:rPr>
                <w:color w:val="000000"/>
              </w:rPr>
              <w:t>288 (1)</w:t>
            </w:r>
          </w:p>
        </w:tc>
        <w:tc>
          <w:tcPr>
            <w:tcW w:w="3720" w:type="dxa"/>
          </w:tcPr>
          <w:p w14:paraId="4A20FD08"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6E980015" w14:textId="77777777" w:rsidR="009A5789" w:rsidRPr="00AD67F1" w:rsidRDefault="009A5789" w:rsidP="009A5789">
            <w:pPr>
              <w:pStyle w:val="TableText10"/>
              <w:rPr>
                <w:color w:val="000000"/>
              </w:rPr>
            </w:pPr>
          </w:p>
        </w:tc>
        <w:tc>
          <w:tcPr>
            <w:tcW w:w="1560" w:type="dxa"/>
          </w:tcPr>
          <w:p w14:paraId="58482036" w14:textId="77777777" w:rsidR="009A5789" w:rsidRPr="00AD67F1" w:rsidRDefault="009A5789" w:rsidP="009A5789">
            <w:pPr>
              <w:pStyle w:val="TableText10"/>
              <w:rPr>
                <w:color w:val="000000"/>
              </w:rPr>
            </w:pPr>
            <w:r w:rsidRPr="00AD67F1">
              <w:rPr>
                <w:color w:val="000000"/>
              </w:rPr>
              <w:t>336</w:t>
            </w:r>
          </w:p>
        </w:tc>
        <w:tc>
          <w:tcPr>
            <w:tcW w:w="1200" w:type="dxa"/>
          </w:tcPr>
          <w:p w14:paraId="620897C0" w14:textId="77777777" w:rsidR="009A5789" w:rsidRPr="00AD67F1" w:rsidRDefault="009A5789" w:rsidP="009A5789">
            <w:pPr>
              <w:pStyle w:val="TableText10"/>
              <w:rPr>
                <w:color w:val="000000"/>
              </w:rPr>
            </w:pPr>
          </w:p>
        </w:tc>
      </w:tr>
      <w:tr w:rsidR="009A5789" w:rsidRPr="00AD67F1" w14:paraId="53B7A0EE" w14:textId="77777777" w:rsidTr="009A5789">
        <w:trPr>
          <w:cantSplit/>
        </w:trPr>
        <w:tc>
          <w:tcPr>
            <w:tcW w:w="1200" w:type="dxa"/>
          </w:tcPr>
          <w:p w14:paraId="2057E18E" w14:textId="77777777" w:rsidR="009A5789" w:rsidRPr="00AD67F1" w:rsidRDefault="009A5789" w:rsidP="009A5789">
            <w:pPr>
              <w:pStyle w:val="TableText10"/>
              <w:rPr>
                <w:color w:val="000000"/>
              </w:rPr>
            </w:pPr>
            <w:r w:rsidRPr="00AD67F1">
              <w:rPr>
                <w:color w:val="000000"/>
              </w:rPr>
              <w:t>91</w:t>
            </w:r>
          </w:p>
        </w:tc>
        <w:tc>
          <w:tcPr>
            <w:tcW w:w="2400" w:type="dxa"/>
          </w:tcPr>
          <w:p w14:paraId="6674CBFE" w14:textId="77777777" w:rsidR="009A5789" w:rsidRPr="00AD67F1" w:rsidRDefault="009A5789" w:rsidP="009A5789">
            <w:pPr>
              <w:pStyle w:val="TableText10"/>
              <w:rPr>
                <w:color w:val="000000"/>
              </w:rPr>
            </w:pPr>
            <w:r w:rsidRPr="00AD67F1">
              <w:rPr>
                <w:color w:val="000000"/>
              </w:rPr>
              <w:t>288 (2)</w:t>
            </w:r>
          </w:p>
        </w:tc>
        <w:tc>
          <w:tcPr>
            <w:tcW w:w="3720" w:type="dxa"/>
          </w:tcPr>
          <w:p w14:paraId="29C2AD1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2C76E85B" w14:textId="77777777" w:rsidR="009A5789" w:rsidRPr="00AD67F1" w:rsidRDefault="009A5789" w:rsidP="009A5789">
            <w:pPr>
              <w:pStyle w:val="TableText10"/>
              <w:rPr>
                <w:color w:val="000000"/>
              </w:rPr>
            </w:pPr>
          </w:p>
        </w:tc>
        <w:tc>
          <w:tcPr>
            <w:tcW w:w="1560" w:type="dxa"/>
          </w:tcPr>
          <w:p w14:paraId="68BCA9D9" w14:textId="77777777" w:rsidR="009A5789" w:rsidRPr="00AD67F1" w:rsidRDefault="009A5789" w:rsidP="009A5789">
            <w:pPr>
              <w:pStyle w:val="TableText10"/>
              <w:rPr>
                <w:color w:val="000000"/>
              </w:rPr>
            </w:pPr>
            <w:r w:rsidRPr="00AD67F1">
              <w:rPr>
                <w:color w:val="000000"/>
              </w:rPr>
              <w:t>447</w:t>
            </w:r>
          </w:p>
        </w:tc>
        <w:tc>
          <w:tcPr>
            <w:tcW w:w="1200" w:type="dxa"/>
          </w:tcPr>
          <w:p w14:paraId="28CCCBEA" w14:textId="77777777" w:rsidR="009A5789" w:rsidRPr="00AD67F1" w:rsidRDefault="009A5789" w:rsidP="009A5789">
            <w:pPr>
              <w:pStyle w:val="TableText10"/>
              <w:rPr>
                <w:color w:val="000000"/>
              </w:rPr>
            </w:pPr>
          </w:p>
        </w:tc>
      </w:tr>
      <w:tr w:rsidR="009A5789" w:rsidRPr="00AD67F1" w14:paraId="2EA1B15C" w14:textId="77777777" w:rsidTr="009A5789">
        <w:trPr>
          <w:cantSplit/>
        </w:trPr>
        <w:tc>
          <w:tcPr>
            <w:tcW w:w="1200" w:type="dxa"/>
            <w:tcBorders>
              <w:bottom w:val="nil"/>
            </w:tcBorders>
          </w:tcPr>
          <w:p w14:paraId="46A5AAE5" w14:textId="77777777" w:rsidR="009A5789" w:rsidRPr="00AD67F1" w:rsidRDefault="009A5789" w:rsidP="009A5789">
            <w:pPr>
              <w:pStyle w:val="TableText10"/>
              <w:rPr>
                <w:color w:val="000000"/>
              </w:rPr>
            </w:pPr>
            <w:r w:rsidRPr="00AD67F1">
              <w:rPr>
                <w:color w:val="000000"/>
              </w:rPr>
              <w:t>92</w:t>
            </w:r>
          </w:p>
        </w:tc>
        <w:tc>
          <w:tcPr>
            <w:tcW w:w="2400" w:type="dxa"/>
            <w:tcBorders>
              <w:bottom w:val="nil"/>
            </w:tcBorders>
          </w:tcPr>
          <w:p w14:paraId="5C99E443" w14:textId="77777777" w:rsidR="009A5789" w:rsidRPr="00AD67F1" w:rsidRDefault="009A5789" w:rsidP="009A5789">
            <w:pPr>
              <w:pStyle w:val="TableText10"/>
              <w:rPr>
                <w:color w:val="000000"/>
              </w:rPr>
            </w:pPr>
            <w:r w:rsidRPr="00AD67F1">
              <w:rPr>
                <w:color w:val="000000"/>
              </w:rPr>
              <w:t>288 (3)</w:t>
            </w:r>
          </w:p>
        </w:tc>
        <w:tc>
          <w:tcPr>
            <w:tcW w:w="3720" w:type="dxa"/>
            <w:tcBorders>
              <w:bottom w:val="nil"/>
            </w:tcBorders>
          </w:tcPr>
          <w:p w14:paraId="16D6CCB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Borders>
              <w:bottom w:val="nil"/>
            </w:tcBorders>
          </w:tcPr>
          <w:p w14:paraId="49782AF2" w14:textId="77777777" w:rsidR="009A5789" w:rsidRPr="00AD67F1" w:rsidRDefault="009A5789" w:rsidP="009A5789">
            <w:pPr>
              <w:pStyle w:val="TableText10"/>
              <w:rPr>
                <w:color w:val="000000"/>
              </w:rPr>
            </w:pPr>
          </w:p>
        </w:tc>
        <w:tc>
          <w:tcPr>
            <w:tcW w:w="1560" w:type="dxa"/>
            <w:tcBorders>
              <w:bottom w:val="nil"/>
            </w:tcBorders>
          </w:tcPr>
          <w:p w14:paraId="22147509"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05DA9C0F" w14:textId="77777777" w:rsidR="009A5789" w:rsidRPr="00AD67F1" w:rsidRDefault="009A5789" w:rsidP="009A5789">
            <w:pPr>
              <w:pStyle w:val="TableText10"/>
              <w:rPr>
                <w:color w:val="000000"/>
              </w:rPr>
            </w:pPr>
          </w:p>
        </w:tc>
      </w:tr>
      <w:tr w:rsidR="009A5789" w:rsidRPr="00AD67F1" w14:paraId="2066256A" w14:textId="77777777" w:rsidTr="009A5789">
        <w:trPr>
          <w:cantSplit/>
        </w:trPr>
        <w:tc>
          <w:tcPr>
            <w:tcW w:w="1200" w:type="dxa"/>
          </w:tcPr>
          <w:p w14:paraId="0C1DDBF5" w14:textId="77777777" w:rsidR="009A5789" w:rsidRPr="00AD67F1" w:rsidRDefault="009A5789" w:rsidP="009A5789">
            <w:pPr>
              <w:pStyle w:val="TableText10"/>
              <w:rPr>
                <w:color w:val="000000"/>
              </w:rPr>
            </w:pPr>
            <w:r w:rsidRPr="00AD67F1">
              <w:rPr>
                <w:color w:val="000000"/>
              </w:rPr>
              <w:t>93</w:t>
            </w:r>
          </w:p>
        </w:tc>
        <w:tc>
          <w:tcPr>
            <w:tcW w:w="2400" w:type="dxa"/>
          </w:tcPr>
          <w:p w14:paraId="708C0F0E" w14:textId="77777777" w:rsidR="009A5789" w:rsidRPr="00AD67F1" w:rsidRDefault="009A5789" w:rsidP="009A5789">
            <w:pPr>
              <w:pStyle w:val="TableText10"/>
              <w:rPr>
                <w:color w:val="000000"/>
              </w:rPr>
            </w:pPr>
            <w:r w:rsidRPr="00AD67F1">
              <w:rPr>
                <w:color w:val="000000"/>
              </w:rPr>
              <w:t>293 (1)</w:t>
            </w:r>
          </w:p>
        </w:tc>
        <w:tc>
          <w:tcPr>
            <w:tcW w:w="3720" w:type="dxa"/>
          </w:tcPr>
          <w:p w14:paraId="482A901C" w14:textId="77777777" w:rsidR="009A5789" w:rsidRPr="00AD67F1" w:rsidRDefault="009A5789" w:rsidP="009A5789">
            <w:pPr>
              <w:pStyle w:val="TableText10"/>
              <w:rPr>
                <w:color w:val="000000"/>
              </w:rPr>
            </w:pPr>
            <w:r w:rsidRPr="00AD67F1">
              <w:rPr>
                <w:color w:val="000000"/>
                <w:lang w:eastAsia="en-AU"/>
              </w:rPr>
              <w:t>driver of fatigue-regulated heavy vehicle must carry work diary</w:t>
            </w:r>
          </w:p>
        </w:tc>
        <w:tc>
          <w:tcPr>
            <w:tcW w:w="1320" w:type="dxa"/>
          </w:tcPr>
          <w:p w14:paraId="23E75E1C" w14:textId="77777777" w:rsidR="009A5789" w:rsidRPr="00AD67F1" w:rsidRDefault="009A5789" w:rsidP="009A5789">
            <w:pPr>
              <w:pStyle w:val="TableText10"/>
              <w:rPr>
                <w:color w:val="000000"/>
              </w:rPr>
            </w:pPr>
          </w:p>
        </w:tc>
        <w:tc>
          <w:tcPr>
            <w:tcW w:w="1560" w:type="dxa"/>
          </w:tcPr>
          <w:p w14:paraId="7E122D23" w14:textId="77777777" w:rsidR="009A5789" w:rsidRPr="00AD67F1" w:rsidRDefault="009A5789" w:rsidP="009A5789">
            <w:pPr>
              <w:pStyle w:val="TableText10"/>
              <w:rPr>
                <w:color w:val="000000"/>
              </w:rPr>
            </w:pPr>
            <w:r w:rsidRPr="00AD67F1">
              <w:rPr>
                <w:color w:val="000000"/>
              </w:rPr>
              <w:t>674</w:t>
            </w:r>
          </w:p>
        </w:tc>
        <w:tc>
          <w:tcPr>
            <w:tcW w:w="1200" w:type="dxa"/>
          </w:tcPr>
          <w:p w14:paraId="1A5A972C" w14:textId="77777777" w:rsidR="009A5789" w:rsidRPr="00AD67F1" w:rsidRDefault="009A5789" w:rsidP="009A5789">
            <w:pPr>
              <w:pStyle w:val="TableText10"/>
              <w:rPr>
                <w:color w:val="000000"/>
              </w:rPr>
            </w:pPr>
          </w:p>
        </w:tc>
      </w:tr>
      <w:tr w:rsidR="009A5789" w:rsidRPr="00AD67F1" w14:paraId="0E544A2A" w14:textId="77777777" w:rsidTr="009A5789">
        <w:trPr>
          <w:cantSplit/>
        </w:trPr>
        <w:tc>
          <w:tcPr>
            <w:tcW w:w="1200" w:type="dxa"/>
          </w:tcPr>
          <w:p w14:paraId="09B6105A" w14:textId="77777777" w:rsidR="009A5789" w:rsidRPr="00AD67F1" w:rsidRDefault="009A5789" w:rsidP="009A5789">
            <w:pPr>
              <w:pStyle w:val="TableText10"/>
              <w:rPr>
                <w:color w:val="000000"/>
              </w:rPr>
            </w:pPr>
            <w:r w:rsidRPr="00AD67F1">
              <w:rPr>
                <w:color w:val="000000"/>
              </w:rPr>
              <w:t>94</w:t>
            </w:r>
          </w:p>
        </w:tc>
        <w:tc>
          <w:tcPr>
            <w:tcW w:w="2400" w:type="dxa"/>
          </w:tcPr>
          <w:p w14:paraId="289E130E" w14:textId="77777777" w:rsidR="009A5789" w:rsidRPr="00AD67F1" w:rsidRDefault="009A5789" w:rsidP="009A5789">
            <w:pPr>
              <w:pStyle w:val="TableText10"/>
              <w:rPr>
                <w:color w:val="000000"/>
              </w:rPr>
            </w:pPr>
            <w:r w:rsidRPr="00AD67F1">
              <w:rPr>
                <w:color w:val="000000"/>
              </w:rPr>
              <w:t>296 (1)</w:t>
            </w:r>
          </w:p>
        </w:tc>
        <w:tc>
          <w:tcPr>
            <w:tcW w:w="3720" w:type="dxa"/>
          </w:tcPr>
          <w:p w14:paraId="534DC911" w14:textId="77777777" w:rsidR="009A5789" w:rsidRPr="00AD67F1" w:rsidRDefault="009A5789" w:rsidP="009A5789">
            <w:pPr>
              <w:pStyle w:val="TableText10"/>
              <w:rPr>
                <w:color w:val="000000"/>
              </w:rPr>
            </w:pPr>
            <w:r w:rsidRPr="00AD67F1">
              <w:rPr>
                <w:color w:val="000000"/>
                <w:lang w:eastAsia="en-AU"/>
              </w:rPr>
              <w:t>recording information under the national regulations—general</w:t>
            </w:r>
          </w:p>
        </w:tc>
        <w:tc>
          <w:tcPr>
            <w:tcW w:w="1320" w:type="dxa"/>
          </w:tcPr>
          <w:p w14:paraId="6A2767DE" w14:textId="77777777" w:rsidR="009A5789" w:rsidRPr="00AD67F1" w:rsidRDefault="009A5789" w:rsidP="009A5789">
            <w:pPr>
              <w:pStyle w:val="TableText10"/>
              <w:rPr>
                <w:color w:val="000000"/>
              </w:rPr>
            </w:pPr>
          </w:p>
        </w:tc>
        <w:tc>
          <w:tcPr>
            <w:tcW w:w="1560" w:type="dxa"/>
          </w:tcPr>
          <w:p w14:paraId="04C88F90" w14:textId="77777777" w:rsidR="009A5789" w:rsidRPr="00AD67F1" w:rsidRDefault="009A5789" w:rsidP="009A5789">
            <w:pPr>
              <w:pStyle w:val="TableText10"/>
              <w:rPr>
                <w:color w:val="000000"/>
              </w:rPr>
            </w:pPr>
            <w:r w:rsidRPr="00AD67F1">
              <w:rPr>
                <w:color w:val="000000"/>
              </w:rPr>
              <w:t>168</w:t>
            </w:r>
          </w:p>
        </w:tc>
        <w:tc>
          <w:tcPr>
            <w:tcW w:w="1200" w:type="dxa"/>
          </w:tcPr>
          <w:p w14:paraId="1D38279C" w14:textId="77777777" w:rsidR="009A5789" w:rsidRPr="00AD67F1" w:rsidRDefault="009A5789" w:rsidP="009A5789">
            <w:pPr>
              <w:pStyle w:val="TableText10"/>
              <w:rPr>
                <w:color w:val="000000"/>
              </w:rPr>
            </w:pPr>
          </w:p>
        </w:tc>
      </w:tr>
      <w:tr w:rsidR="009A5789" w:rsidRPr="00AD67F1" w14:paraId="4CA2B16C" w14:textId="77777777" w:rsidTr="009A5789">
        <w:trPr>
          <w:cantSplit/>
        </w:trPr>
        <w:tc>
          <w:tcPr>
            <w:tcW w:w="1200" w:type="dxa"/>
          </w:tcPr>
          <w:p w14:paraId="52ADF377" w14:textId="77777777" w:rsidR="009A5789" w:rsidRPr="00AD67F1" w:rsidRDefault="009A5789" w:rsidP="009A5789">
            <w:pPr>
              <w:pStyle w:val="TableText10"/>
              <w:rPr>
                <w:color w:val="000000"/>
              </w:rPr>
            </w:pPr>
            <w:r w:rsidRPr="00AD67F1">
              <w:rPr>
                <w:color w:val="000000"/>
              </w:rPr>
              <w:t>95</w:t>
            </w:r>
          </w:p>
        </w:tc>
        <w:tc>
          <w:tcPr>
            <w:tcW w:w="2400" w:type="dxa"/>
          </w:tcPr>
          <w:p w14:paraId="7661FDA2" w14:textId="77777777" w:rsidR="009A5789" w:rsidRPr="00AD67F1" w:rsidRDefault="009A5789" w:rsidP="009A5789">
            <w:pPr>
              <w:pStyle w:val="TableText10"/>
              <w:rPr>
                <w:color w:val="000000"/>
              </w:rPr>
            </w:pPr>
            <w:r w:rsidRPr="00AD67F1">
              <w:rPr>
                <w:color w:val="000000"/>
              </w:rPr>
              <w:t>297 (2)</w:t>
            </w:r>
          </w:p>
        </w:tc>
        <w:tc>
          <w:tcPr>
            <w:tcW w:w="3720" w:type="dxa"/>
          </w:tcPr>
          <w:p w14:paraId="284C3527" w14:textId="77777777" w:rsidR="009A5789" w:rsidRPr="00AD67F1" w:rsidRDefault="009A5789" w:rsidP="009A5789">
            <w:pPr>
              <w:pStyle w:val="TableText10"/>
              <w:rPr>
                <w:color w:val="000000"/>
              </w:rPr>
            </w:pPr>
            <w:r w:rsidRPr="00AD67F1">
              <w:rPr>
                <w:color w:val="000000"/>
                <w:lang w:eastAsia="en-AU"/>
              </w:rPr>
              <w:t>information required to be recorded immediately after starting work</w:t>
            </w:r>
          </w:p>
        </w:tc>
        <w:tc>
          <w:tcPr>
            <w:tcW w:w="1320" w:type="dxa"/>
          </w:tcPr>
          <w:p w14:paraId="0E9FD20B" w14:textId="77777777" w:rsidR="009A5789" w:rsidRPr="00AD67F1" w:rsidRDefault="009A5789" w:rsidP="009A5789">
            <w:pPr>
              <w:pStyle w:val="TableText10"/>
              <w:rPr>
                <w:color w:val="000000"/>
              </w:rPr>
            </w:pPr>
          </w:p>
        </w:tc>
        <w:tc>
          <w:tcPr>
            <w:tcW w:w="1560" w:type="dxa"/>
          </w:tcPr>
          <w:p w14:paraId="24499E4E" w14:textId="77777777" w:rsidR="009A5789" w:rsidRPr="00AD67F1" w:rsidRDefault="009A5789" w:rsidP="009A5789">
            <w:pPr>
              <w:pStyle w:val="TableText10"/>
              <w:rPr>
                <w:color w:val="000000"/>
              </w:rPr>
            </w:pPr>
            <w:r w:rsidRPr="00AD67F1">
              <w:rPr>
                <w:color w:val="000000"/>
              </w:rPr>
              <w:t>674</w:t>
            </w:r>
          </w:p>
        </w:tc>
        <w:tc>
          <w:tcPr>
            <w:tcW w:w="1200" w:type="dxa"/>
          </w:tcPr>
          <w:p w14:paraId="374AD38E" w14:textId="77777777" w:rsidR="009A5789" w:rsidRPr="00AD67F1" w:rsidRDefault="009A5789" w:rsidP="009A5789">
            <w:pPr>
              <w:pStyle w:val="TableText10"/>
              <w:rPr>
                <w:color w:val="000000"/>
              </w:rPr>
            </w:pPr>
          </w:p>
        </w:tc>
      </w:tr>
      <w:tr w:rsidR="009A5789" w:rsidRPr="00AD67F1" w14:paraId="06D7E21C" w14:textId="77777777" w:rsidTr="009A5789">
        <w:trPr>
          <w:cantSplit/>
        </w:trPr>
        <w:tc>
          <w:tcPr>
            <w:tcW w:w="1200" w:type="dxa"/>
          </w:tcPr>
          <w:p w14:paraId="187D56FA" w14:textId="77777777" w:rsidR="009A5789" w:rsidRPr="00AD67F1" w:rsidRDefault="009A5789" w:rsidP="009A5789">
            <w:pPr>
              <w:pStyle w:val="TableText10"/>
              <w:rPr>
                <w:color w:val="000000"/>
              </w:rPr>
            </w:pPr>
            <w:r w:rsidRPr="00AD67F1">
              <w:rPr>
                <w:color w:val="000000"/>
              </w:rPr>
              <w:t>96</w:t>
            </w:r>
          </w:p>
        </w:tc>
        <w:tc>
          <w:tcPr>
            <w:tcW w:w="2400" w:type="dxa"/>
          </w:tcPr>
          <w:p w14:paraId="1B7E6706" w14:textId="77777777" w:rsidR="009A5789" w:rsidRPr="00AD67F1" w:rsidRDefault="009A5789" w:rsidP="009A5789">
            <w:pPr>
              <w:pStyle w:val="TableText10"/>
              <w:rPr>
                <w:color w:val="000000"/>
              </w:rPr>
            </w:pPr>
            <w:r w:rsidRPr="00AD67F1">
              <w:rPr>
                <w:color w:val="000000"/>
              </w:rPr>
              <w:t>298 (1)</w:t>
            </w:r>
          </w:p>
        </w:tc>
        <w:tc>
          <w:tcPr>
            <w:tcW w:w="3720" w:type="dxa"/>
          </w:tcPr>
          <w:p w14:paraId="5B431F7A" w14:textId="77777777" w:rsidR="009A5789" w:rsidRPr="00AD67F1" w:rsidRDefault="009A5789" w:rsidP="009A5789">
            <w:pPr>
              <w:pStyle w:val="TableText10"/>
              <w:rPr>
                <w:color w:val="000000"/>
              </w:rPr>
            </w:pPr>
            <w:r w:rsidRPr="00AD67F1">
              <w:rPr>
                <w:color w:val="000000"/>
                <w:lang w:eastAsia="en-AU"/>
              </w:rPr>
              <w:t>failing to record information about odometer reading</w:t>
            </w:r>
          </w:p>
        </w:tc>
        <w:tc>
          <w:tcPr>
            <w:tcW w:w="1320" w:type="dxa"/>
          </w:tcPr>
          <w:p w14:paraId="391B8468" w14:textId="77777777" w:rsidR="009A5789" w:rsidRPr="00AD67F1" w:rsidRDefault="009A5789" w:rsidP="009A5789">
            <w:pPr>
              <w:pStyle w:val="TableText10"/>
              <w:rPr>
                <w:color w:val="000000"/>
              </w:rPr>
            </w:pPr>
          </w:p>
        </w:tc>
        <w:tc>
          <w:tcPr>
            <w:tcW w:w="1560" w:type="dxa"/>
          </w:tcPr>
          <w:p w14:paraId="6FB351A3" w14:textId="77777777" w:rsidR="009A5789" w:rsidRPr="00AD67F1" w:rsidRDefault="009A5789" w:rsidP="009A5789">
            <w:pPr>
              <w:pStyle w:val="TableText10"/>
              <w:rPr>
                <w:color w:val="000000"/>
              </w:rPr>
            </w:pPr>
            <w:r w:rsidRPr="00AD67F1">
              <w:rPr>
                <w:color w:val="000000"/>
              </w:rPr>
              <w:t>168</w:t>
            </w:r>
          </w:p>
        </w:tc>
        <w:tc>
          <w:tcPr>
            <w:tcW w:w="1200" w:type="dxa"/>
          </w:tcPr>
          <w:p w14:paraId="4D4FBB79" w14:textId="77777777" w:rsidR="009A5789" w:rsidRPr="00AD67F1" w:rsidRDefault="009A5789" w:rsidP="009A5789">
            <w:pPr>
              <w:pStyle w:val="TableText10"/>
              <w:rPr>
                <w:color w:val="000000"/>
              </w:rPr>
            </w:pPr>
          </w:p>
        </w:tc>
      </w:tr>
      <w:tr w:rsidR="009A5789" w:rsidRPr="00AD67F1" w14:paraId="1A06C8CE" w14:textId="77777777" w:rsidTr="009A5789">
        <w:trPr>
          <w:cantSplit/>
        </w:trPr>
        <w:tc>
          <w:tcPr>
            <w:tcW w:w="1200" w:type="dxa"/>
          </w:tcPr>
          <w:p w14:paraId="2309F4C9"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500087BA" w14:textId="77777777" w:rsidR="009A5789" w:rsidRPr="00AD67F1" w:rsidRDefault="009A5789" w:rsidP="009A5789">
            <w:pPr>
              <w:pStyle w:val="TableText10"/>
              <w:rPr>
                <w:color w:val="000000"/>
              </w:rPr>
            </w:pPr>
            <w:r w:rsidRPr="00AD67F1">
              <w:rPr>
                <w:color w:val="000000"/>
              </w:rPr>
              <w:t>299</w:t>
            </w:r>
          </w:p>
        </w:tc>
        <w:tc>
          <w:tcPr>
            <w:tcW w:w="3720" w:type="dxa"/>
          </w:tcPr>
          <w:p w14:paraId="3F63DA10" w14:textId="77777777" w:rsidR="009A5789" w:rsidRPr="00AD67F1" w:rsidRDefault="009A5789" w:rsidP="009A5789">
            <w:pPr>
              <w:pStyle w:val="TableText10"/>
              <w:rPr>
                <w:color w:val="000000"/>
              </w:rPr>
            </w:pPr>
            <w:r w:rsidRPr="00AD67F1">
              <w:rPr>
                <w:color w:val="000000"/>
                <w:lang w:eastAsia="en-AU"/>
              </w:rPr>
              <w:t>two-up driver to provide details</w:t>
            </w:r>
          </w:p>
        </w:tc>
        <w:tc>
          <w:tcPr>
            <w:tcW w:w="1320" w:type="dxa"/>
          </w:tcPr>
          <w:p w14:paraId="74B17C70" w14:textId="77777777" w:rsidR="009A5789" w:rsidRPr="00AD67F1" w:rsidRDefault="009A5789" w:rsidP="009A5789">
            <w:pPr>
              <w:pStyle w:val="TableText10"/>
              <w:rPr>
                <w:color w:val="000000"/>
              </w:rPr>
            </w:pPr>
          </w:p>
        </w:tc>
        <w:tc>
          <w:tcPr>
            <w:tcW w:w="1560" w:type="dxa"/>
          </w:tcPr>
          <w:p w14:paraId="57FFD2B7" w14:textId="77777777" w:rsidR="009A5789" w:rsidRPr="00AD67F1" w:rsidRDefault="009A5789" w:rsidP="009A5789">
            <w:pPr>
              <w:pStyle w:val="TableText10"/>
              <w:rPr>
                <w:color w:val="000000"/>
              </w:rPr>
            </w:pPr>
            <w:r w:rsidRPr="00AD67F1">
              <w:rPr>
                <w:color w:val="000000"/>
              </w:rPr>
              <w:t>336</w:t>
            </w:r>
          </w:p>
        </w:tc>
        <w:tc>
          <w:tcPr>
            <w:tcW w:w="1200" w:type="dxa"/>
          </w:tcPr>
          <w:p w14:paraId="0C43A467" w14:textId="77777777" w:rsidR="009A5789" w:rsidRPr="00AD67F1" w:rsidRDefault="009A5789" w:rsidP="009A5789">
            <w:pPr>
              <w:pStyle w:val="TableText10"/>
              <w:rPr>
                <w:color w:val="000000"/>
              </w:rPr>
            </w:pPr>
          </w:p>
        </w:tc>
      </w:tr>
      <w:tr w:rsidR="009A5789" w:rsidRPr="00AD67F1" w14:paraId="421049D0" w14:textId="77777777" w:rsidTr="009A5789">
        <w:trPr>
          <w:cantSplit/>
        </w:trPr>
        <w:tc>
          <w:tcPr>
            <w:tcW w:w="1200" w:type="dxa"/>
          </w:tcPr>
          <w:p w14:paraId="115241F5" w14:textId="77777777" w:rsidR="009A5789" w:rsidRPr="00AD67F1" w:rsidRDefault="009A5789" w:rsidP="009A5789">
            <w:pPr>
              <w:pStyle w:val="TableText10"/>
              <w:rPr>
                <w:color w:val="000000"/>
              </w:rPr>
            </w:pPr>
            <w:r w:rsidRPr="00AD67F1">
              <w:rPr>
                <w:color w:val="000000"/>
              </w:rPr>
              <w:t>98</w:t>
            </w:r>
          </w:p>
        </w:tc>
        <w:tc>
          <w:tcPr>
            <w:tcW w:w="2400" w:type="dxa"/>
          </w:tcPr>
          <w:p w14:paraId="1BB9138C" w14:textId="77777777" w:rsidR="009A5789" w:rsidRPr="00AD67F1" w:rsidRDefault="009A5789" w:rsidP="009A5789">
            <w:pPr>
              <w:pStyle w:val="TableText10"/>
              <w:rPr>
                <w:color w:val="000000"/>
              </w:rPr>
            </w:pPr>
            <w:r w:rsidRPr="00AD67F1">
              <w:rPr>
                <w:color w:val="000000"/>
              </w:rPr>
              <w:t>301</w:t>
            </w:r>
          </w:p>
        </w:tc>
        <w:tc>
          <w:tcPr>
            <w:tcW w:w="3720" w:type="dxa"/>
          </w:tcPr>
          <w:p w14:paraId="262F9689" w14:textId="77777777" w:rsidR="009A5789" w:rsidRPr="00AD67F1" w:rsidRDefault="009A5789" w:rsidP="009A5789">
            <w:pPr>
              <w:pStyle w:val="TableText10"/>
              <w:rPr>
                <w:color w:val="000000"/>
              </w:rPr>
            </w:pPr>
            <w:r w:rsidRPr="00AD67F1">
              <w:rPr>
                <w:color w:val="000000"/>
                <w:lang w:eastAsia="en-AU"/>
              </w:rPr>
              <w:t>recording information in written work diary</w:t>
            </w:r>
          </w:p>
        </w:tc>
        <w:tc>
          <w:tcPr>
            <w:tcW w:w="1320" w:type="dxa"/>
          </w:tcPr>
          <w:p w14:paraId="0AAED3D9" w14:textId="77777777" w:rsidR="009A5789" w:rsidRPr="00AD67F1" w:rsidRDefault="009A5789" w:rsidP="009A5789">
            <w:pPr>
              <w:pStyle w:val="TableText10"/>
              <w:rPr>
                <w:color w:val="000000"/>
              </w:rPr>
            </w:pPr>
          </w:p>
        </w:tc>
        <w:tc>
          <w:tcPr>
            <w:tcW w:w="1560" w:type="dxa"/>
          </w:tcPr>
          <w:p w14:paraId="7001E9A5" w14:textId="77777777" w:rsidR="009A5789" w:rsidRPr="00AD67F1" w:rsidRDefault="009A5789" w:rsidP="009A5789">
            <w:pPr>
              <w:pStyle w:val="TableText10"/>
              <w:rPr>
                <w:color w:val="000000"/>
              </w:rPr>
            </w:pPr>
            <w:r w:rsidRPr="00AD67F1">
              <w:rPr>
                <w:color w:val="000000"/>
              </w:rPr>
              <w:t>168</w:t>
            </w:r>
          </w:p>
        </w:tc>
        <w:tc>
          <w:tcPr>
            <w:tcW w:w="1200" w:type="dxa"/>
          </w:tcPr>
          <w:p w14:paraId="146D5987" w14:textId="77777777" w:rsidR="009A5789" w:rsidRPr="00AD67F1" w:rsidRDefault="009A5789" w:rsidP="009A5789">
            <w:pPr>
              <w:pStyle w:val="TableText10"/>
              <w:rPr>
                <w:color w:val="000000"/>
              </w:rPr>
            </w:pPr>
          </w:p>
        </w:tc>
      </w:tr>
      <w:tr w:rsidR="009A5789" w:rsidRPr="00AD67F1" w14:paraId="7AC63F98" w14:textId="77777777" w:rsidTr="009A5789">
        <w:trPr>
          <w:cantSplit/>
        </w:trPr>
        <w:tc>
          <w:tcPr>
            <w:tcW w:w="1200" w:type="dxa"/>
          </w:tcPr>
          <w:p w14:paraId="05EC8C21" w14:textId="77777777" w:rsidR="009A5789" w:rsidRPr="00AD67F1" w:rsidRDefault="009A5789" w:rsidP="009A5789">
            <w:pPr>
              <w:pStyle w:val="TableText10"/>
              <w:rPr>
                <w:color w:val="000000"/>
              </w:rPr>
            </w:pPr>
            <w:r w:rsidRPr="00AD67F1">
              <w:rPr>
                <w:color w:val="000000"/>
              </w:rPr>
              <w:t>99</w:t>
            </w:r>
          </w:p>
        </w:tc>
        <w:tc>
          <w:tcPr>
            <w:tcW w:w="2400" w:type="dxa"/>
          </w:tcPr>
          <w:p w14:paraId="5EC8801D" w14:textId="77777777" w:rsidR="009A5789" w:rsidRPr="00AD67F1" w:rsidRDefault="009A5789" w:rsidP="009A5789">
            <w:pPr>
              <w:pStyle w:val="TableText10"/>
              <w:rPr>
                <w:color w:val="000000"/>
              </w:rPr>
            </w:pPr>
            <w:r w:rsidRPr="00AD67F1">
              <w:rPr>
                <w:color w:val="000000"/>
              </w:rPr>
              <w:t>302</w:t>
            </w:r>
          </w:p>
        </w:tc>
        <w:tc>
          <w:tcPr>
            <w:tcW w:w="3720" w:type="dxa"/>
          </w:tcPr>
          <w:p w14:paraId="4CE7C63B" w14:textId="77777777" w:rsidR="009A5789" w:rsidRPr="00AD67F1" w:rsidRDefault="009A5789" w:rsidP="009A5789">
            <w:pPr>
              <w:pStyle w:val="TableText10"/>
              <w:rPr>
                <w:color w:val="000000"/>
              </w:rPr>
            </w:pPr>
            <w:r w:rsidRPr="00AD67F1">
              <w:rPr>
                <w:color w:val="000000"/>
                <w:lang w:eastAsia="en-AU"/>
              </w:rPr>
              <w:t>recording information in electronic work diary</w:t>
            </w:r>
          </w:p>
        </w:tc>
        <w:tc>
          <w:tcPr>
            <w:tcW w:w="1320" w:type="dxa"/>
          </w:tcPr>
          <w:p w14:paraId="72AC9C46" w14:textId="77777777" w:rsidR="009A5789" w:rsidRPr="00AD67F1" w:rsidRDefault="009A5789" w:rsidP="009A5789">
            <w:pPr>
              <w:pStyle w:val="TableText10"/>
              <w:rPr>
                <w:color w:val="000000"/>
              </w:rPr>
            </w:pPr>
          </w:p>
        </w:tc>
        <w:tc>
          <w:tcPr>
            <w:tcW w:w="1560" w:type="dxa"/>
          </w:tcPr>
          <w:p w14:paraId="62F41746" w14:textId="77777777" w:rsidR="009A5789" w:rsidRPr="00AD67F1" w:rsidRDefault="009A5789" w:rsidP="009A5789">
            <w:pPr>
              <w:pStyle w:val="TableText10"/>
              <w:rPr>
                <w:color w:val="000000"/>
              </w:rPr>
            </w:pPr>
            <w:r w:rsidRPr="00AD67F1">
              <w:rPr>
                <w:color w:val="000000"/>
              </w:rPr>
              <w:t>168</w:t>
            </w:r>
          </w:p>
        </w:tc>
        <w:tc>
          <w:tcPr>
            <w:tcW w:w="1200" w:type="dxa"/>
          </w:tcPr>
          <w:p w14:paraId="492DBD5C" w14:textId="77777777" w:rsidR="009A5789" w:rsidRPr="00AD67F1" w:rsidRDefault="009A5789" w:rsidP="009A5789">
            <w:pPr>
              <w:pStyle w:val="TableText10"/>
              <w:rPr>
                <w:color w:val="000000"/>
              </w:rPr>
            </w:pPr>
          </w:p>
        </w:tc>
      </w:tr>
      <w:tr w:rsidR="009A5789" w:rsidRPr="00AD67F1" w14:paraId="2390A0B2" w14:textId="77777777" w:rsidTr="009A5789">
        <w:trPr>
          <w:cantSplit/>
        </w:trPr>
        <w:tc>
          <w:tcPr>
            <w:tcW w:w="1200" w:type="dxa"/>
          </w:tcPr>
          <w:p w14:paraId="2282ADDF" w14:textId="77777777" w:rsidR="009A5789" w:rsidRPr="00AD67F1" w:rsidRDefault="009A5789" w:rsidP="009A5789">
            <w:pPr>
              <w:pStyle w:val="TableText10"/>
              <w:rPr>
                <w:color w:val="000000"/>
              </w:rPr>
            </w:pPr>
            <w:r w:rsidRPr="00AD67F1">
              <w:rPr>
                <w:color w:val="000000"/>
              </w:rPr>
              <w:t>100</w:t>
            </w:r>
          </w:p>
        </w:tc>
        <w:tc>
          <w:tcPr>
            <w:tcW w:w="2400" w:type="dxa"/>
          </w:tcPr>
          <w:p w14:paraId="0A54FD09" w14:textId="77777777" w:rsidR="009A5789" w:rsidRPr="00AD67F1" w:rsidRDefault="009A5789" w:rsidP="009A5789">
            <w:pPr>
              <w:pStyle w:val="TableText10"/>
              <w:rPr>
                <w:color w:val="000000"/>
              </w:rPr>
            </w:pPr>
            <w:r w:rsidRPr="00AD67F1">
              <w:rPr>
                <w:color w:val="000000"/>
              </w:rPr>
              <w:t>303</w:t>
            </w:r>
          </w:p>
        </w:tc>
        <w:tc>
          <w:tcPr>
            <w:tcW w:w="3720" w:type="dxa"/>
          </w:tcPr>
          <w:p w14:paraId="797BFE82" w14:textId="77777777" w:rsidR="009A5789" w:rsidRPr="00AD67F1" w:rsidRDefault="009A5789" w:rsidP="009A5789">
            <w:pPr>
              <w:pStyle w:val="TableText10"/>
              <w:rPr>
                <w:color w:val="000000"/>
              </w:rPr>
            </w:pPr>
            <w:r w:rsidRPr="00AD67F1">
              <w:rPr>
                <w:color w:val="000000"/>
                <w:lang w:eastAsia="en-AU"/>
              </w:rPr>
              <w:t>time zone of driver’s base must be used</w:t>
            </w:r>
          </w:p>
        </w:tc>
        <w:tc>
          <w:tcPr>
            <w:tcW w:w="1320" w:type="dxa"/>
          </w:tcPr>
          <w:p w14:paraId="24DFC2EE" w14:textId="77777777" w:rsidR="009A5789" w:rsidRPr="00AD67F1" w:rsidRDefault="009A5789" w:rsidP="009A5789">
            <w:pPr>
              <w:pStyle w:val="TableText10"/>
              <w:rPr>
                <w:color w:val="000000"/>
              </w:rPr>
            </w:pPr>
          </w:p>
        </w:tc>
        <w:tc>
          <w:tcPr>
            <w:tcW w:w="1560" w:type="dxa"/>
          </w:tcPr>
          <w:p w14:paraId="3745E81F" w14:textId="77777777" w:rsidR="009A5789" w:rsidRPr="00AD67F1" w:rsidRDefault="009A5789" w:rsidP="009A5789">
            <w:pPr>
              <w:pStyle w:val="TableText10"/>
              <w:rPr>
                <w:color w:val="000000"/>
              </w:rPr>
            </w:pPr>
            <w:r w:rsidRPr="00AD67F1">
              <w:rPr>
                <w:color w:val="000000"/>
              </w:rPr>
              <w:t>168</w:t>
            </w:r>
          </w:p>
        </w:tc>
        <w:tc>
          <w:tcPr>
            <w:tcW w:w="1200" w:type="dxa"/>
          </w:tcPr>
          <w:p w14:paraId="0FE6C7EE" w14:textId="77777777" w:rsidR="009A5789" w:rsidRPr="00AD67F1" w:rsidRDefault="009A5789" w:rsidP="009A5789">
            <w:pPr>
              <w:pStyle w:val="TableText10"/>
              <w:rPr>
                <w:color w:val="000000"/>
              </w:rPr>
            </w:pPr>
          </w:p>
        </w:tc>
      </w:tr>
      <w:tr w:rsidR="009A5789" w:rsidRPr="00AD67F1" w14:paraId="16D4A2EC" w14:textId="77777777" w:rsidTr="009A5789">
        <w:trPr>
          <w:cantSplit/>
        </w:trPr>
        <w:tc>
          <w:tcPr>
            <w:tcW w:w="1200" w:type="dxa"/>
          </w:tcPr>
          <w:p w14:paraId="7E719F15" w14:textId="77777777" w:rsidR="009A5789" w:rsidRPr="00AD67F1" w:rsidRDefault="009A5789" w:rsidP="009A5789">
            <w:pPr>
              <w:pStyle w:val="TableText10"/>
              <w:rPr>
                <w:color w:val="000000"/>
              </w:rPr>
            </w:pPr>
            <w:r w:rsidRPr="00AD67F1">
              <w:rPr>
                <w:color w:val="000000"/>
              </w:rPr>
              <w:t>101</w:t>
            </w:r>
          </w:p>
        </w:tc>
        <w:tc>
          <w:tcPr>
            <w:tcW w:w="2400" w:type="dxa"/>
          </w:tcPr>
          <w:p w14:paraId="67F0E156" w14:textId="77777777" w:rsidR="009A5789" w:rsidRPr="00AD67F1" w:rsidRDefault="009A5789" w:rsidP="009A5789">
            <w:pPr>
              <w:pStyle w:val="TableText10"/>
              <w:rPr>
                <w:color w:val="000000"/>
              </w:rPr>
            </w:pPr>
            <w:r w:rsidRPr="00AD67F1">
              <w:rPr>
                <w:color w:val="000000"/>
              </w:rPr>
              <w:t>305 (1)</w:t>
            </w:r>
          </w:p>
        </w:tc>
        <w:tc>
          <w:tcPr>
            <w:tcW w:w="3720" w:type="dxa"/>
          </w:tcPr>
          <w:p w14:paraId="1F019210"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1A4D1FEB" w14:textId="77777777" w:rsidR="009A5789" w:rsidRPr="00AD67F1" w:rsidRDefault="009A5789" w:rsidP="009A5789">
            <w:pPr>
              <w:pStyle w:val="TableText10"/>
              <w:rPr>
                <w:color w:val="000000"/>
              </w:rPr>
            </w:pPr>
          </w:p>
        </w:tc>
        <w:tc>
          <w:tcPr>
            <w:tcW w:w="1560" w:type="dxa"/>
          </w:tcPr>
          <w:p w14:paraId="1BCE4560" w14:textId="77777777" w:rsidR="009A5789" w:rsidRPr="00AD67F1" w:rsidRDefault="009A5789" w:rsidP="009A5789">
            <w:pPr>
              <w:pStyle w:val="TableText10"/>
              <w:rPr>
                <w:color w:val="000000"/>
              </w:rPr>
            </w:pPr>
            <w:r w:rsidRPr="00AD67F1">
              <w:rPr>
                <w:color w:val="000000"/>
              </w:rPr>
              <w:t>674</w:t>
            </w:r>
          </w:p>
        </w:tc>
        <w:tc>
          <w:tcPr>
            <w:tcW w:w="1200" w:type="dxa"/>
          </w:tcPr>
          <w:p w14:paraId="534846E5" w14:textId="77777777" w:rsidR="009A5789" w:rsidRPr="00AD67F1" w:rsidRDefault="009A5789" w:rsidP="009A5789">
            <w:pPr>
              <w:pStyle w:val="TableText10"/>
              <w:rPr>
                <w:color w:val="000000"/>
              </w:rPr>
            </w:pPr>
          </w:p>
        </w:tc>
      </w:tr>
      <w:tr w:rsidR="009A5789" w:rsidRPr="00AD67F1" w14:paraId="5B50346E" w14:textId="77777777" w:rsidTr="009A5789">
        <w:trPr>
          <w:cantSplit/>
        </w:trPr>
        <w:tc>
          <w:tcPr>
            <w:tcW w:w="1200" w:type="dxa"/>
            <w:tcBorders>
              <w:bottom w:val="nil"/>
            </w:tcBorders>
          </w:tcPr>
          <w:p w14:paraId="767B0881" w14:textId="77777777" w:rsidR="009A5789" w:rsidRPr="00AD67F1" w:rsidRDefault="009A5789" w:rsidP="009A5789">
            <w:pPr>
              <w:pStyle w:val="TableText10"/>
              <w:keepNext/>
              <w:rPr>
                <w:color w:val="000000"/>
              </w:rPr>
            </w:pPr>
            <w:r w:rsidRPr="00AD67F1">
              <w:rPr>
                <w:color w:val="000000"/>
              </w:rPr>
              <w:t>102</w:t>
            </w:r>
          </w:p>
        </w:tc>
        <w:tc>
          <w:tcPr>
            <w:tcW w:w="2400" w:type="dxa"/>
            <w:tcBorders>
              <w:bottom w:val="nil"/>
            </w:tcBorders>
          </w:tcPr>
          <w:p w14:paraId="690235B8" w14:textId="77777777" w:rsidR="009A5789" w:rsidRPr="00AD67F1" w:rsidRDefault="009A5789" w:rsidP="009A5789">
            <w:pPr>
              <w:pStyle w:val="TableText10"/>
              <w:rPr>
                <w:color w:val="000000"/>
              </w:rPr>
            </w:pPr>
            <w:r w:rsidRPr="00AD67F1">
              <w:rPr>
                <w:color w:val="000000"/>
              </w:rPr>
              <w:t>305 (2)</w:t>
            </w:r>
          </w:p>
        </w:tc>
        <w:tc>
          <w:tcPr>
            <w:tcW w:w="3720" w:type="dxa"/>
            <w:tcBorders>
              <w:bottom w:val="nil"/>
            </w:tcBorders>
          </w:tcPr>
          <w:p w14:paraId="14D3D399"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Borders>
              <w:bottom w:val="nil"/>
            </w:tcBorders>
          </w:tcPr>
          <w:p w14:paraId="1D6962CF" w14:textId="77777777" w:rsidR="009A5789" w:rsidRPr="00AD67F1" w:rsidRDefault="009A5789" w:rsidP="009A5789">
            <w:pPr>
              <w:pStyle w:val="TableText10"/>
              <w:rPr>
                <w:color w:val="000000"/>
              </w:rPr>
            </w:pPr>
          </w:p>
        </w:tc>
        <w:tc>
          <w:tcPr>
            <w:tcW w:w="1560" w:type="dxa"/>
            <w:tcBorders>
              <w:bottom w:val="nil"/>
            </w:tcBorders>
          </w:tcPr>
          <w:p w14:paraId="6F006AF3"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7E13DE9D" w14:textId="77777777" w:rsidR="009A5789" w:rsidRPr="00AD67F1" w:rsidRDefault="009A5789" w:rsidP="009A5789">
            <w:pPr>
              <w:pStyle w:val="TableText10"/>
              <w:rPr>
                <w:color w:val="000000"/>
              </w:rPr>
            </w:pPr>
          </w:p>
        </w:tc>
      </w:tr>
      <w:tr w:rsidR="009A5789" w:rsidRPr="00AD67F1" w14:paraId="19F22F0E" w14:textId="77777777" w:rsidTr="009A5789">
        <w:trPr>
          <w:cantSplit/>
        </w:trPr>
        <w:tc>
          <w:tcPr>
            <w:tcW w:w="1200" w:type="dxa"/>
          </w:tcPr>
          <w:p w14:paraId="2EF8427E" w14:textId="77777777" w:rsidR="009A5789" w:rsidRPr="00AD67F1" w:rsidRDefault="009A5789" w:rsidP="009A5789">
            <w:pPr>
              <w:pStyle w:val="TableText10"/>
              <w:rPr>
                <w:color w:val="000000"/>
              </w:rPr>
            </w:pPr>
            <w:r w:rsidRPr="00AD67F1">
              <w:rPr>
                <w:color w:val="000000"/>
              </w:rPr>
              <w:t>103</w:t>
            </w:r>
          </w:p>
        </w:tc>
        <w:tc>
          <w:tcPr>
            <w:tcW w:w="2400" w:type="dxa"/>
          </w:tcPr>
          <w:p w14:paraId="051BB026" w14:textId="77777777" w:rsidR="009A5789" w:rsidRPr="00AD67F1" w:rsidRDefault="009A5789" w:rsidP="009A5789">
            <w:pPr>
              <w:pStyle w:val="TableText10"/>
              <w:rPr>
                <w:color w:val="000000"/>
              </w:rPr>
            </w:pPr>
            <w:r w:rsidRPr="00AD67F1">
              <w:rPr>
                <w:color w:val="000000"/>
              </w:rPr>
              <w:t>305 (3)</w:t>
            </w:r>
          </w:p>
        </w:tc>
        <w:tc>
          <w:tcPr>
            <w:tcW w:w="3720" w:type="dxa"/>
          </w:tcPr>
          <w:p w14:paraId="12414327"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6CB9DC1F" w14:textId="77777777" w:rsidR="009A5789" w:rsidRPr="00AD67F1" w:rsidRDefault="009A5789" w:rsidP="009A5789">
            <w:pPr>
              <w:pStyle w:val="TableText10"/>
              <w:rPr>
                <w:color w:val="000000"/>
              </w:rPr>
            </w:pPr>
          </w:p>
        </w:tc>
        <w:tc>
          <w:tcPr>
            <w:tcW w:w="1560" w:type="dxa"/>
          </w:tcPr>
          <w:p w14:paraId="313E90DE" w14:textId="77777777" w:rsidR="009A5789" w:rsidRPr="00AD67F1" w:rsidRDefault="009A5789" w:rsidP="009A5789">
            <w:pPr>
              <w:pStyle w:val="TableText10"/>
              <w:rPr>
                <w:color w:val="000000"/>
              </w:rPr>
            </w:pPr>
            <w:r w:rsidRPr="00AD67F1">
              <w:rPr>
                <w:color w:val="000000"/>
              </w:rPr>
              <w:t>168</w:t>
            </w:r>
          </w:p>
        </w:tc>
        <w:tc>
          <w:tcPr>
            <w:tcW w:w="1200" w:type="dxa"/>
          </w:tcPr>
          <w:p w14:paraId="48485503" w14:textId="77777777" w:rsidR="009A5789" w:rsidRPr="00AD67F1" w:rsidRDefault="009A5789" w:rsidP="009A5789">
            <w:pPr>
              <w:pStyle w:val="TableText10"/>
              <w:rPr>
                <w:color w:val="000000"/>
              </w:rPr>
            </w:pPr>
          </w:p>
        </w:tc>
      </w:tr>
      <w:tr w:rsidR="009A5789" w:rsidRPr="00AD67F1" w14:paraId="31E585C7" w14:textId="77777777" w:rsidTr="009A5789">
        <w:trPr>
          <w:cantSplit/>
        </w:trPr>
        <w:tc>
          <w:tcPr>
            <w:tcW w:w="1200" w:type="dxa"/>
          </w:tcPr>
          <w:p w14:paraId="7B03F331" w14:textId="77777777" w:rsidR="009A5789" w:rsidRPr="00AD67F1" w:rsidRDefault="009A5789" w:rsidP="009A5789">
            <w:pPr>
              <w:pStyle w:val="TableText10"/>
              <w:rPr>
                <w:color w:val="000000"/>
              </w:rPr>
            </w:pPr>
            <w:r w:rsidRPr="00AD67F1">
              <w:rPr>
                <w:color w:val="000000"/>
              </w:rPr>
              <w:lastRenderedPageBreak/>
              <w:t>104</w:t>
            </w:r>
          </w:p>
        </w:tc>
        <w:tc>
          <w:tcPr>
            <w:tcW w:w="2400" w:type="dxa"/>
          </w:tcPr>
          <w:p w14:paraId="61958719" w14:textId="77777777" w:rsidR="009A5789" w:rsidRPr="00AD67F1" w:rsidRDefault="009A5789" w:rsidP="009A5789">
            <w:pPr>
              <w:pStyle w:val="TableText10"/>
              <w:rPr>
                <w:color w:val="000000"/>
              </w:rPr>
            </w:pPr>
            <w:r w:rsidRPr="00AD67F1">
              <w:rPr>
                <w:color w:val="000000"/>
              </w:rPr>
              <w:t>306</w:t>
            </w:r>
          </w:p>
        </w:tc>
        <w:tc>
          <w:tcPr>
            <w:tcW w:w="3720" w:type="dxa"/>
          </w:tcPr>
          <w:p w14:paraId="406CC44A" w14:textId="77777777" w:rsidR="009A5789" w:rsidRPr="00AD67F1" w:rsidRDefault="009A5789" w:rsidP="009A5789">
            <w:pPr>
              <w:pStyle w:val="TableText10"/>
              <w:rPr>
                <w:color w:val="000000"/>
              </w:rPr>
            </w:pPr>
            <w:r w:rsidRPr="00AD67F1">
              <w:rPr>
                <w:color w:val="000000"/>
                <w:lang w:eastAsia="en-AU"/>
              </w:rPr>
              <w:t>driver must notify regulator if written work diary filled up etc</w:t>
            </w:r>
          </w:p>
        </w:tc>
        <w:tc>
          <w:tcPr>
            <w:tcW w:w="1320" w:type="dxa"/>
          </w:tcPr>
          <w:p w14:paraId="27B32E8A" w14:textId="77777777" w:rsidR="009A5789" w:rsidRPr="00AD67F1" w:rsidRDefault="009A5789" w:rsidP="009A5789">
            <w:pPr>
              <w:pStyle w:val="TableText10"/>
              <w:rPr>
                <w:color w:val="000000"/>
              </w:rPr>
            </w:pPr>
          </w:p>
        </w:tc>
        <w:tc>
          <w:tcPr>
            <w:tcW w:w="1560" w:type="dxa"/>
          </w:tcPr>
          <w:p w14:paraId="200D2DF1" w14:textId="77777777" w:rsidR="009A5789" w:rsidRPr="00AD67F1" w:rsidRDefault="009A5789" w:rsidP="009A5789">
            <w:pPr>
              <w:pStyle w:val="TableText10"/>
              <w:rPr>
                <w:color w:val="000000"/>
              </w:rPr>
            </w:pPr>
            <w:r w:rsidRPr="00AD67F1">
              <w:rPr>
                <w:color w:val="000000"/>
              </w:rPr>
              <w:t>336</w:t>
            </w:r>
          </w:p>
        </w:tc>
        <w:tc>
          <w:tcPr>
            <w:tcW w:w="1200" w:type="dxa"/>
          </w:tcPr>
          <w:p w14:paraId="34A826CE" w14:textId="77777777" w:rsidR="009A5789" w:rsidRPr="00AD67F1" w:rsidRDefault="009A5789" w:rsidP="009A5789">
            <w:pPr>
              <w:pStyle w:val="TableText10"/>
              <w:rPr>
                <w:color w:val="000000"/>
              </w:rPr>
            </w:pPr>
          </w:p>
        </w:tc>
      </w:tr>
      <w:tr w:rsidR="009A5789" w:rsidRPr="00AD67F1" w14:paraId="4D178185" w14:textId="77777777" w:rsidTr="009A5789">
        <w:trPr>
          <w:cantSplit/>
        </w:trPr>
        <w:tc>
          <w:tcPr>
            <w:tcW w:w="1200" w:type="dxa"/>
          </w:tcPr>
          <w:p w14:paraId="4D49EE12" w14:textId="77777777" w:rsidR="009A5789" w:rsidRPr="00AD67F1" w:rsidRDefault="009A5789" w:rsidP="009A5789">
            <w:pPr>
              <w:pStyle w:val="TableText10"/>
              <w:rPr>
                <w:color w:val="000000"/>
              </w:rPr>
            </w:pPr>
            <w:r w:rsidRPr="00AD67F1">
              <w:rPr>
                <w:color w:val="000000"/>
              </w:rPr>
              <w:t>105</w:t>
            </w:r>
          </w:p>
        </w:tc>
        <w:tc>
          <w:tcPr>
            <w:tcW w:w="2400" w:type="dxa"/>
          </w:tcPr>
          <w:p w14:paraId="283F0D05" w14:textId="77777777" w:rsidR="009A5789" w:rsidRPr="00AD67F1" w:rsidRDefault="009A5789" w:rsidP="009A5789">
            <w:pPr>
              <w:pStyle w:val="TableText10"/>
              <w:rPr>
                <w:color w:val="000000"/>
              </w:rPr>
            </w:pPr>
            <w:r w:rsidRPr="00AD67F1">
              <w:rPr>
                <w:color w:val="000000"/>
              </w:rPr>
              <w:t>307 (2)</w:t>
            </w:r>
          </w:p>
        </w:tc>
        <w:tc>
          <w:tcPr>
            <w:tcW w:w="3720" w:type="dxa"/>
          </w:tcPr>
          <w:p w14:paraId="15E3428C"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4A7CC482" w14:textId="77777777" w:rsidR="009A5789" w:rsidRPr="00AD67F1" w:rsidRDefault="009A5789" w:rsidP="009A5789">
            <w:pPr>
              <w:pStyle w:val="TableText10"/>
              <w:rPr>
                <w:color w:val="000000"/>
              </w:rPr>
            </w:pPr>
          </w:p>
        </w:tc>
        <w:tc>
          <w:tcPr>
            <w:tcW w:w="1560" w:type="dxa"/>
          </w:tcPr>
          <w:p w14:paraId="2F8B8C4A" w14:textId="77777777" w:rsidR="009A5789" w:rsidRPr="00AD67F1" w:rsidRDefault="009A5789" w:rsidP="009A5789">
            <w:pPr>
              <w:pStyle w:val="TableText10"/>
              <w:rPr>
                <w:color w:val="000000"/>
              </w:rPr>
            </w:pPr>
            <w:r w:rsidRPr="00AD67F1">
              <w:rPr>
                <w:color w:val="000000"/>
              </w:rPr>
              <w:t>336</w:t>
            </w:r>
          </w:p>
        </w:tc>
        <w:tc>
          <w:tcPr>
            <w:tcW w:w="1200" w:type="dxa"/>
          </w:tcPr>
          <w:p w14:paraId="1791BD4A" w14:textId="77777777" w:rsidR="009A5789" w:rsidRPr="00AD67F1" w:rsidRDefault="009A5789" w:rsidP="009A5789">
            <w:pPr>
              <w:pStyle w:val="TableText10"/>
              <w:rPr>
                <w:color w:val="000000"/>
              </w:rPr>
            </w:pPr>
          </w:p>
        </w:tc>
      </w:tr>
      <w:tr w:rsidR="009A5789" w:rsidRPr="00AD67F1" w14:paraId="2F9B6C84" w14:textId="77777777" w:rsidTr="009A5789">
        <w:trPr>
          <w:cantSplit/>
        </w:trPr>
        <w:tc>
          <w:tcPr>
            <w:tcW w:w="1200" w:type="dxa"/>
          </w:tcPr>
          <w:p w14:paraId="19D0A9A7" w14:textId="77777777" w:rsidR="009A5789" w:rsidRPr="00AD67F1" w:rsidRDefault="009A5789" w:rsidP="009A5789">
            <w:pPr>
              <w:pStyle w:val="TableText10"/>
              <w:rPr>
                <w:color w:val="000000"/>
              </w:rPr>
            </w:pPr>
            <w:r w:rsidRPr="00AD67F1">
              <w:rPr>
                <w:color w:val="000000"/>
              </w:rPr>
              <w:t>106</w:t>
            </w:r>
          </w:p>
        </w:tc>
        <w:tc>
          <w:tcPr>
            <w:tcW w:w="2400" w:type="dxa"/>
          </w:tcPr>
          <w:p w14:paraId="75093971" w14:textId="77777777" w:rsidR="009A5789" w:rsidRPr="00AD67F1" w:rsidRDefault="009A5789" w:rsidP="009A5789">
            <w:pPr>
              <w:pStyle w:val="TableText10"/>
              <w:rPr>
                <w:color w:val="000000"/>
              </w:rPr>
            </w:pPr>
            <w:r w:rsidRPr="00AD67F1">
              <w:rPr>
                <w:color w:val="000000"/>
              </w:rPr>
              <w:t>307 (3)</w:t>
            </w:r>
          </w:p>
        </w:tc>
        <w:tc>
          <w:tcPr>
            <w:tcW w:w="3720" w:type="dxa"/>
          </w:tcPr>
          <w:p w14:paraId="7DED92B7"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1E2281A0" w14:textId="77777777" w:rsidR="009A5789" w:rsidRPr="00AD67F1" w:rsidRDefault="009A5789" w:rsidP="009A5789">
            <w:pPr>
              <w:pStyle w:val="TableText10"/>
              <w:rPr>
                <w:color w:val="000000"/>
              </w:rPr>
            </w:pPr>
          </w:p>
        </w:tc>
        <w:tc>
          <w:tcPr>
            <w:tcW w:w="1560" w:type="dxa"/>
          </w:tcPr>
          <w:p w14:paraId="2CD39671" w14:textId="77777777" w:rsidR="009A5789" w:rsidRPr="00AD67F1" w:rsidRDefault="009A5789" w:rsidP="009A5789">
            <w:pPr>
              <w:pStyle w:val="TableText10"/>
              <w:rPr>
                <w:color w:val="000000"/>
              </w:rPr>
            </w:pPr>
            <w:r w:rsidRPr="00AD67F1">
              <w:rPr>
                <w:color w:val="000000"/>
              </w:rPr>
              <w:t>336</w:t>
            </w:r>
          </w:p>
        </w:tc>
        <w:tc>
          <w:tcPr>
            <w:tcW w:w="1200" w:type="dxa"/>
          </w:tcPr>
          <w:p w14:paraId="4C3F332F" w14:textId="77777777" w:rsidR="009A5789" w:rsidRPr="00AD67F1" w:rsidRDefault="009A5789" w:rsidP="009A5789">
            <w:pPr>
              <w:pStyle w:val="TableText10"/>
              <w:rPr>
                <w:color w:val="000000"/>
              </w:rPr>
            </w:pPr>
          </w:p>
        </w:tc>
      </w:tr>
      <w:tr w:rsidR="009A5789" w:rsidRPr="00AD67F1" w14:paraId="0967CC90" w14:textId="77777777" w:rsidTr="009A5789">
        <w:trPr>
          <w:cantSplit/>
        </w:trPr>
        <w:tc>
          <w:tcPr>
            <w:tcW w:w="1200" w:type="dxa"/>
          </w:tcPr>
          <w:p w14:paraId="789EC0A4" w14:textId="77777777" w:rsidR="009A5789" w:rsidRPr="00AD67F1" w:rsidRDefault="009A5789" w:rsidP="009A5789">
            <w:pPr>
              <w:pStyle w:val="TableText10"/>
              <w:rPr>
                <w:color w:val="000000"/>
              </w:rPr>
            </w:pPr>
            <w:r w:rsidRPr="00AD67F1">
              <w:rPr>
                <w:color w:val="000000"/>
              </w:rPr>
              <w:t>107</w:t>
            </w:r>
          </w:p>
        </w:tc>
        <w:tc>
          <w:tcPr>
            <w:tcW w:w="2400" w:type="dxa"/>
          </w:tcPr>
          <w:p w14:paraId="7D5158B9" w14:textId="77777777" w:rsidR="009A5789" w:rsidRPr="00AD67F1" w:rsidRDefault="009A5789" w:rsidP="009A5789">
            <w:pPr>
              <w:pStyle w:val="TableText10"/>
              <w:rPr>
                <w:color w:val="000000"/>
              </w:rPr>
            </w:pPr>
            <w:r w:rsidRPr="00AD67F1">
              <w:rPr>
                <w:color w:val="000000"/>
              </w:rPr>
              <w:t>308 (1)</w:t>
            </w:r>
          </w:p>
        </w:tc>
        <w:tc>
          <w:tcPr>
            <w:tcW w:w="3720" w:type="dxa"/>
          </w:tcPr>
          <w:p w14:paraId="34C5A8DE" w14:textId="77777777" w:rsidR="009A5789" w:rsidRPr="00AD67F1" w:rsidRDefault="009A5789" w:rsidP="009A5789">
            <w:pPr>
              <w:pStyle w:val="TableText10"/>
              <w:rPr>
                <w:color w:val="000000"/>
              </w:rPr>
            </w:pPr>
            <w:r w:rsidRPr="00AD67F1">
              <w:rPr>
                <w:color w:val="000000"/>
                <w:lang w:eastAsia="en-AU"/>
              </w:rPr>
              <w:t>what driver must do if lost or stolen written work diary found or returned</w:t>
            </w:r>
          </w:p>
        </w:tc>
        <w:tc>
          <w:tcPr>
            <w:tcW w:w="1320" w:type="dxa"/>
          </w:tcPr>
          <w:p w14:paraId="1DEC29A3" w14:textId="77777777" w:rsidR="009A5789" w:rsidRPr="00AD67F1" w:rsidRDefault="009A5789" w:rsidP="009A5789">
            <w:pPr>
              <w:pStyle w:val="TableText10"/>
              <w:rPr>
                <w:color w:val="000000"/>
              </w:rPr>
            </w:pPr>
          </w:p>
        </w:tc>
        <w:tc>
          <w:tcPr>
            <w:tcW w:w="1560" w:type="dxa"/>
          </w:tcPr>
          <w:p w14:paraId="080615A7" w14:textId="77777777" w:rsidR="009A5789" w:rsidRPr="00AD67F1" w:rsidRDefault="009A5789" w:rsidP="009A5789">
            <w:pPr>
              <w:pStyle w:val="TableText10"/>
              <w:rPr>
                <w:color w:val="000000"/>
              </w:rPr>
            </w:pPr>
            <w:r w:rsidRPr="00AD67F1">
              <w:rPr>
                <w:color w:val="000000"/>
              </w:rPr>
              <w:t>336</w:t>
            </w:r>
          </w:p>
        </w:tc>
        <w:tc>
          <w:tcPr>
            <w:tcW w:w="1200" w:type="dxa"/>
          </w:tcPr>
          <w:p w14:paraId="6C796D6C" w14:textId="77777777" w:rsidR="009A5789" w:rsidRPr="00AD67F1" w:rsidRDefault="009A5789" w:rsidP="009A5789">
            <w:pPr>
              <w:pStyle w:val="TableText10"/>
              <w:rPr>
                <w:color w:val="000000"/>
              </w:rPr>
            </w:pPr>
          </w:p>
        </w:tc>
      </w:tr>
      <w:tr w:rsidR="009A5789" w:rsidRPr="00AD67F1" w14:paraId="72178468" w14:textId="77777777" w:rsidTr="009A5789">
        <w:trPr>
          <w:cantSplit/>
        </w:trPr>
        <w:tc>
          <w:tcPr>
            <w:tcW w:w="1200" w:type="dxa"/>
          </w:tcPr>
          <w:p w14:paraId="6E1F5B65" w14:textId="77777777" w:rsidR="009A5789" w:rsidRPr="00AD67F1" w:rsidRDefault="009A5789" w:rsidP="009A5789">
            <w:pPr>
              <w:pStyle w:val="TableText10"/>
              <w:rPr>
                <w:color w:val="000000"/>
              </w:rPr>
            </w:pPr>
            <w:r w:rsidRPr="00AD67F1">
              <w:rPr>
                <w:color w:val="000000"/>
              </w:rPr>
              <w:t>108</w:t>
            </w:r>
          </w:p>
        </w:tc>
        <w:tc>
          <w:tcPr>
            <w:tcW w:w="2400" w:type="dxa"/>
          </w:tcPr>
          <w:p w14:paraId="44021C8A" w14:textId="77777777" w:rsidR="009A5789" w:rsidRPr="00AD67F1" w:rsidRDefault="009A5789" w:rsidP="009A5789">
            <w:pPr>
              <w:pStyle w:val="TableText10"/>
              <w:rPr>
                <w:color w:val="000000"/>
              </w:rPr>
            </w:pPr>
            <w:r w:rsidRPr="00AD67F1">
              <w:rPr>
                <w:color w:val="000000"/>
              </w:rPr>
              <w:t>309 (2)</w:t>
            </w:r>
          </w:p>
        </w:tc>
        <w:tc>
          <w:tcPr>
            <w:tcW w:w="3720" w:type="dxa"/>
          </w:tcPr>
          <w:p w14:paraId="200DB4E0" w14:textId="77777777" w:rsidR="009A5789" w:rsidRPr="00AD67F1" w:rsidRDefault="009A5789" w:rsidP="009A5789">
            <w:pPr>
              <w:pStyle w:val="TableText10"/>
              <w:rPr>
                <w:color w:val="000000"/>
              </w:rPr>
            </w:pPr>
            <w:r w:rsidRPr="00AD67F1">
              <w:rPr>
                <w:color w:val="000000"/>
                <w:lang w:eastAsia="en-AU"/>
              </w:rPr>
              <w:t>driver must notify record keeper if electronic work diary filled up etc</w:t>
            </w:r>
          </w:p>
        </w:tc>
        <w:tc>
          <w:tcPr>
            <w:tcW w:w="1320" w:type="dxa"/>
          </w:tcPr>
          <w:p w14:paraId="48E0A794" w14:textId="77777777" w:rsidR="009A5789" w:rsidRPr="00AD67F1" w:rsidRDefault="009A5789" w:rsidP="009A5789">
            <w:pPr>
              <w:pStyle w:val="TableText10"/>
              <w:rPr>
                <w:color w:val="000000"/>
              </w:rPr>
            </w:pPr>
          </w:p>
        </w:tc>
        <w:tc>
          <w:tcPr>
            <w:tcW w:w="1560" w:type="dxa"/>
          </w:tcPr>
          <w:p w14:paraId="6D89A710" w14:textId="77777777" w:rsidR="009A5789" w:rsidRPr="00AD67F1" w:rsidRDefault="009A5789" w:rsidP="009A5789">
            <w:pPr>
              <w:pStyle w:val="TableText10"/>
              <w:rPr>
                <w:color w:val="000000"/>
              </w:rPr>
            </w:pPr>
            <w:r w:rsidRPr="00AD67F1">
              <w:rPr>
                <w:color w:val="000000"/>
              </w:rPr>
              <w:t>336</w:t>
            </w:r>
          </w:p>
        </w:tc>
        <w:tc>
          <w:tcPr>
            <w:tcW w:w="1200" w:type="dxa"/>
          </w:tcPr>
          <w:p w14:paraId="54DB09E5" w14:textId="77777777" w:rsidR="009A5789" w:rsidRPr="00AD67F1" w:rsidRDefault="009A5789" w:rsidP="009A5789">
            <w:pPr>
              <w:pStyle w:val="TableText10"/>
              <w:rPr>
                <w:color w:val="000000"/>
              </w:rPr>
            </w:pPr>
          </w:p>
        </w:tc>
      </w:tr>
      <w:tr w:rsidR="009A5789" w:rsidRPr="00AD67F1" w14:paraId="0EE316F6" w14:textId="77777777" w:rsidTr="009A5789">
        <w:trPr>
          <w:cantSplit/>
        </w:trPr>
        <w:tc>
          <w:tcPr>
            <w:tcW w:w="1200" w:type="dxa"/>
          </w:tcPr>
          <w:p w14:paraId="0B3F9168" w14:textId="77777777" w:rsidR="009A5789" w:rsidRPr="00AD67F1" w:rsidRDefault="009A5789" w:rsidP="009A5789">
            <w:pPr>
              <w:pStyle w:val="TableText10"/>
              <w:rPr>
                <w:color w:val="000000"/>
              </w:rPr>
            </w:pPr>
            <w:r w:rsidRPr="00AD67F1">
              <w:rPr>
                <w:color w:val="000000"/>
              </w:rPr>
              <w:t>109</w:t>
            </w:r>
          </w:p>
        </w:tc>
        <w:tc>
          <w:tcPr>
            <w:tcW w:w="2400" w:type="dxa"/>
          </w:tcPr>
          <w:p w14:paraId="20B9ED91" w14:textId="77777777" w:rsidR="009A5789" w:rsidRPr="00AD67F1" w:rsidRDefault="009A5789" w:rsidP="009A5789">
            <w:pPr>
              <w:pStyle w:val="TableText10"/>
              <w:rPr>
                <w:color w:val="000000"/>
              </w:rPr>
            </w:pPr>
            <w:r w:rsidRPr="00AD67F1">
              <w:rPr>
                <w:color w:val="000000"/>
              </w:rPr>
              <w:t>310 (2)</w:t>
            </w:r>
          </w:p>
        </w:tc>
        <w:tc>
          <w:tcPr>
            <w:tcW w:w="3720" w:type="dxa"/>
          </w:tcPr>
          <w:p w14:paraId="17DBA2A7" w14:textId="77777777" w:rsidR="009A5789" w:rsidRPr="00AD67F1" w:rsidRDefault="009A5789" w:rsidP="009A5789">
            <w:pPr>
              <w:pStyle w:val="TableText10"/>
              <w:rPr>
                <w:color w:val="000000"/>
              </w:rPr>
            </w:pPr>
            <w:r w:rsidRPr="00AD67F1">
              <w:rPr>
                <w:color w:val="000000"/>
                <w:lang w:eastAsia="en-AU"/>
              </w:rPr>
              <w:t>intelligent access program reporting entity must notify record keeper if approved electronic recording system malfunctioning</w:t>
            </w:r>
          </w:p>
        </w:tc>
        <w:tc>
          <w:tcPr>
            <w:tcW w:w="1320" w:type="dxa"/>
          </w:tcPr>
          <w:p w14:paraId="5FFBA560" w14:textId="77777777" w:rsidR="009A5789" w:rsidRPr="00AD67F1" w:rsidRDefault="009A5789" w:rsidP="009A5789">
            <w:pPr>
              <w:pStyle w:val="TableText10"/>
              <w:rPr>
                <w:color w:val="000000"/>
              </w:rPr>
            </w:pPr>
          </w:p>
        </w:tc>
        <w:tc>
          <w:tcPr>
            <w:tcW w:w="1560" w:type="dxa"/>
          </w:tcPr>
          <w:p w14:paraId="5404435E" w14:textId="77777777" w:rsidR="009A5789" w:rsidRPr="00AD67F1" w:rsidRDefault="009A5789" w:rsidP="009A5789">
            <w:pPr>
              <w:pStyle w:val="TableText10"/>
              <w:rPr>
                <w:color w:val="000000"/>
              </w:rPr>
            </w:pPr>
            <w:r w:rsidRPr="00AD67F1">
              <w:rPr>
                <w:color w:val="000000"/>
              </w:rPr>
              <w:t>674</w:t>
            </w:r>
          </w:p>
        </w:tc>
        <w:tc>
          <w:tcPr>
            <w:tcW w:w="1200" w:type="dxa"/>
          </w:tcPr>
          <w:p w14:paraId="429951C7" w14:textId="77777777" w:rsidR="009A5789" w:rsidRPr="00AD67F1" w:rsidRDefault="009A5789" w:rsidP="009A5789">
            <w:pPr>
              <w:pStyle w:val="TableText10"/>
              <w:rPr>
                <w:color w:val="000000"/>
              </w:rPr>
            </w:pPr>
          </w:p>
        </w:tc>
      </w:tr>
      <w:tr w:rsidR="009A5789" w:rsidRPr="00AD67F1" w14:paraId="0618F85C" w14:textId="77777777" w:rsidTr="009A5789">
        <w:trPr>
          <w:cantSplit/>
        </w:trPr>
        <w:tc>
          <w:tcPr>
            <w:tcW w:w="1200" w:type="dxa"/>
            <w:tcBorders>
              <w:bottom w:val="nil"/>
            </w:tcBorders>
          </w:tcPr>
          <w:p w14:paraId="38F4A2C6" w14:textId="77777777" w:rsidR="009A5789" w:rsidRPr="00AD67F1" w:rsidRDefault="009A5789" w:rsidP="009A5789">
            <w:pPr>
              <w:pStyle w:val="TableText10"/>
              <w:rPr>
                <w:color w:val="000000"/>
              </w:rPr>
            </w:pPr>
            <w:r w:rsidRPr="00AD67F1">
              <w:rPr>
                <w:color w:val="000000"/>
              </w:rPr>
              <w:lastRenderedPageBreak/>
              <w:t>110</w:t>
            </w:r>
          </w:p>
        </w:tc>
        <w:tc>
          <w:tcPr>
            <w:tcW w:w="2400" w:type="dxa"/>
            <w:tcBorders>
              <w:bottom w:val="nil"/>
            </w:tcBorders>
          </w:tcPr>
          <w:p w14:paraId="1C1563BE" w14:textId="77777777" w:rsidR="009A5789" w:rsidRPr="00AD67F1" w:rsidRDefault="009A5789" w:rsidP="009A5789">
            <w:pPr>
              <w:pStyle w:val="TableText10"/>
              <w:rPr>
                <w:color w:val="000000"/>
              </w:rPr>
            </w:pPr>
            <w:r w:rsidRPr="00AD67F1">
              <w:rPr>
                <w:color w:val="000000"/>
              </w:rPr>
              <w:t>311 (2)</w:t>
            </w:r>
          </w:p>
        </w:tc>
        <w:tc>
          <w:tcPr>
            <w:tcW w:w="3720" w:type="dxa"/>
            <w:tcBorders>
              <w:bottom w:val="nil"/>
            </w:tcBorders>
          </w:tcPr>
          <w:p w14:paraId="7BA03361" w14:textId="77777777" w:rsidR="009A5789" w:rsidRPr="00AD67F1" w:rsidRDefault="009A5789" w:rsidP="009A5789">
            <w:pPr>
              <w:pStyle w:val="TableText10"/>
              <w:rPr>
                <w:color w:val="000000"/>
              </w:rPr>
            </w:pPr>
            <w:r w:rsidRPr="00AD67F1">
              <w:rPr>
                <w:color w:val="000000"/>
                <w:lang w:eastAsia="en-AU"/>
              </w:rPr>
              <w:t>what record keeper must do if electronic work diary filled up</w:t>
            </w:r>
          </w:p>
        </w:tc>
        <w:tc>
          <w:tcPr>
            <w:tcW w:w="1320" w:type="dxa"/>
            <w:tcBorders>
              <w:bottom w:val="nil"/>
            </w:tcBorders>
          </w:tcPr>
          <w:p w14:paraId="4BE01BC1" w14:textId="77777777" w:rsidR="009A5789" w:rsidRPr="00AD67F1" w:rsidRDefault="009A5789" w:rsidP="009A5789">
            <w:pPr>
              <w:pStyle w:val="TableText10"/>
              <w:rPr>
                <w:color w:val="000000"/>
              </w:rPr>
            </w:pPr>
          </w:p>
        </w:tc>
        <w:tc>
          <w:tcPr>
            <w:tcW w:w="1560" w:type="dxa"/>
            <w:tcBorders>
              <w:bottom w:val="nil"/>
            </w:tcBorders>
          </w:tcPr>
          <w:p w14:paraId="6F959D57" w14:textId="77777777" w:rsidR="009A5789" w:rsidRPr="00AD67F1" w:rsidRDefault="009A5789" w:rsidP="009A5789">
            <w:pPr>
              <w:pStyle w:val="TableText10"/>
              <w:rPr>
                <w:color w:val="000000"/>
              </w:rPr>
            </w:pPr>
          </w:p>
        </w:tc>
        <w:tc>
          <w:tcPr>
            <w:tcW w:w="1200" w:type="dxa"/>
            <w:tcBorders>
              <w:bottom w:val="nil"/>
            </w:tcBorders>
          </w:tcPr>
          <w:p w14:paraId="59C217D4" w14:textId="77777777" w:rsidR="009A5789" w:rsidRPr="00AD67F1" w:rsidRDefault="009A5789" w:rsidP="009A5789">
            <w:pPr>
              <w:pStyle w:val="TableText10"/>
              <w:rPr>
                <w:color w:val="000000"/>
              </w:rPr>
            </w:pPr>
          </w:p>
        </w:tc>
      </w:tr>
      <w:tr w:rsidR="009A5789" w:rsidRPr="00AD67F1" w14:paraId="325DBEE9" w14:textId="77777777" w:rsidTr="009A5789">
        <w:trPr>
          <w:cantSplit/>
        </w:trPr>
        <w:tc>
          <w:tcPr>
            <w:tcW w:w="1200" w:type="dxa"/>
          </w:tcPr>
          <w:p w14:paraId="06FC9AD2" w14:textId="77777777" w:rsidR="009A5789" w:rsidRPr="00AD67F1" w:rsidRDefault="009A5789" w:rsidP="009A5789">
            <w:pPr>
              <w:pStyle w:val="TableText10"/>
              <w:rPr>
                <w:color w:val="000000"/>
              </w:rPr>
            </w:pPr>
            <w:r w:rsidRPr="00AD67F1">
              <w:rPr>
                <w:color w:val="000000"/>
              </w:rPr>
              <w:t>111</w:t>
            </w:r>
          </w:p>
        </w:tc>
        <w:tc>
          <w:tcPr>
            <w:tcW w:w="2400" w:type="dxa"/>
          </w:tcPr>
          <w:p w14:paraId="23CC2303" w14:textId="77777777" w:rsidR="009A5789" w:rsidRPr="00AD67F1" w:rsidRDefault="009A5789" w:rsidP="009A5789">
            <w:pPr>
              <w:pStyle w:val="TableText10"/>
              <w:rPr>
                <w:color w:val="000000"/>
              </w:rPr>
            </w:pPr>
            <w:r w:rsidRPr="00AD67F1">
              <w:rPr>
                <w:color w:val="000000"/>
              </w:rPr>
              <w:t>312 (2)</w:t>
            </w:r>
          </w:p>
        </w:tc>
        <w:tc>
          <w:tcPr>
            <w:tcW w:w="3720" w:type="dxa"/>
          </w:tcPr>
          <w:p w14:paraId="6967F0D2"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538E941C" w14:textId="77777777" w:rsidR="009A5789" w:rsidRPr="00AD67F1" w:rsidRDefault="009A5789" w:rsidP="009A5789">
            <w:pPr>
              <w:pStyle w:val="TableText10"/>
              <w:rPr>
                <w:color w:val="000000"/>
              </w:rPr>
            </w:pPr>
          </w:p>
        </w:tc>
        <w:tc>
          <w:tcPr>
            <w:tcW w:w="1560" w:type="dxa"/>
          </w:tcPr>
          <w:p w14:paraId="1FD4DEA0" w14:textId="77777777" w:rsidR="009A5789" w:rsidRPr="00AD67F1" w:rsidRDefault="009A5789" w:rsidP="009A5789">
            <w:pPr>
              <w:pStyle w:val="TableText10"/>
              <w:rPr>
                <w:color w:val="000000"/>
              </w:rPr>
            </w:pPr>
          </w:p>
        </w:tc>
        <w:tc>
          <w:tcPr>
            <w:tcW w:w="1200" w:type="dxa"/>
          </w:tcPr>
          <w:p w14:paraId="446D5B8B" w14:textId="77777777" w:rsidR="009A5789" w:rsidRPr="00AD67F1" w:rsidRDefault="009A5789" w:rsidP="009A5789">
            <w:pPr>
              <w:pStyle w:val="TableText10"/>
              <w:rPr>
                <w:color w:val="000000"/>
              </w:rPr>
            </w:pPr>
          </w:p>
        </w:tc>
      </w:tr>
      <w:tr w:rsidR="009A5789" w:rsidRPr="00AD67F1" w14:paraId="02576EDA" w14:textId="77777777" w:rsidTr="009A5789">
        <w:trPr>
          <w:cantSplit/>
        </w:trPr>
        <w:tc>
          <w:tcPr>
            <w:tcW w:w="1200" w:type="dxa"/>
          </w:tcPr>
          <w:p w14:paraId="5171BB33" w14:textId="77777777" w:rsidR="009A5789" w:rsidRPr="00AD67F1" w:rsidRDefault="009A5789" w:rsidP="009A5789">
            <w:pPr>
              <w:pStyle w:val="TableText10"/>
              <w:rPr>
                <w:color w:val="000000"/>
              </w:rPr>
            </w:pPr>
            <w:r w:rsidRPr="00AD67F1">
              <w:rPr>
                <w:color w:val="000000"/>
              </w:rPr>
              <w:t>112</w:t>
            </w:r>
          </w:p>
        </w:tc>
        <w:tc>
          <w:tcPr>
            <w:tcW w:w="2400" w:type="dxa"/>
          </w:tcPr>
          <w:p w14:paraId="1327631B" w14:textId="77777777" w:rsidR="009A5789" w:rsidRPr="00AD67F1" w:rsidRDefault="009A5789" w:rsidP="009A5789">
            <w:pPr>
              <w:pStyle w:val="TableText10"/>
              <w:rPr>
                <w:color w:val="000000"/>
              </w:rPr>
            </w:pPr>
            <w:r w:rsidRPr="00AD67F1">
              <w:rPr>
                <w:color w:val="000000"/>
              </w:rPr>
              <w:t>312 (3)</w:t>
            </w:r>
          </w:p>
        </w:tc>
        <w:tc>
          <w:tcPr>
            <w:tcW w:w="3720" w:type="dxa"/>
          </w:tcPr>
          <w:p w14:paraId="6911B289"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66FB26A8" w14:textId="77777777" w:rsidR="009A5789" w:rsidRPr="00AD67F1" w:rsidRDefault="009A5789" w:rsidP="009A5789">
            <w:pPr>
              <w:pStyle w:val="TableText10"/>
              <w:rPr>
                <w:color w:val="000000"/>
              </w:rPr>
            </w:pPr>
          </w:p>
        </w:tc>
        <w:tc>
          <w:tcPr>
            <w:tcW w:w="1560" w:type="dxa"/>
          </w:tcPr>
          <w:p w14:paraId="4C06E2A8" w14:textId="77777777" w:rsidR="009A5789" w:rsidRPr="00AD67F1" w:rsidRDefault="009A5789" w:rsidP="009A5789">
            <w:pPr>
              <w:pStyle w:val="TableText10"/>
              <w:rPr>
                <w:color w:val="000000"/>
              </w:rPr>
            </w:pPr>
            <w:r w:rsidRPr="00AD67F1">
              <w:rPr>
                <w:color w:val="000000"/>
              </w:rPr>
              <w:t>674</w:t>
            </w:r>
          </w:p>
        </w:tc>
        <w:tc>
          <w:tcPr>
            <w:tcW w:w="1200" w:type="dxa"/>
          </w:tcPr>
          <w:p w14:paraId="3F3228E3" w14:textId="77777777" w:rsidR="009A5789" w:rsidRPr="00AD67F1" w:rsidRDefault="009A5789" w:rsidP="009A5789">
            <w:pPr>
              <w:pStyle w:val="TableText10"/>
              <w:rPr>
                <w:color w:val="000000"/>
              </w:rPr>
            </w:pPr>
          </w:p>
        </w:tc>
      </w:tr>
      <w:tr w:rsidR="009A5789" w:rsidRPr="00AD67F1" w14:paraId="088DCB32" w14:textId="77777777" w:rsidTr="009A5789">
        <w:trPr>
          <w:cantSplit/>
        </w:trPr>
        <w:tc>
          <w:tcPr>
            <w:tcW w:w="1200" w:type="dxa"/>
          </w:tcPr>
          <w:p w14:paraId="6F444143" w14:textId="77777777" w:rsidR="009A5789" w:rsidRPr="00AD67F1" w:rsidRDefault="009A5789" w:rsidP="009A5789">
            <w:pPr>
              <w:pStyle w:val="TableText10"/>
              <w:rPr>
                <w:color w:val="000000"/>
              </w:rPr>
            </w:pPr>
            <w:r w:rsidRPr="00AD67F1">
              <w:rPr>
                <w:color w:val="000000"/>
              </w:rPr>
              <w:t>113</w:t>
            </w:r>
          </w:p>
        </w:tc>
        <w:tc>
          <w:tcPr>
            <w:tcW w:w="2400" w:type="dxa"/>
          </w:tcPr>
          <w:p w14:paraId="28889DA8" w14:textId="77777777" w:rsidR="009A5789" w:rsidRPr="00AD67F1" w:rsidRDefault="009A5789" w:rsidP="009A5789">
            <w:pPr>
              <w:pStyle w:val="TableText10"/>
              <w:rPr>
                <w:color w:val="000000"/>
              </w:rPr>
            </w:pPr>
            <w:r w:rsidRPr="00AD67F1">
              <w:rPr>
                <w:color w:val="000000"/>
              </w:rPr>
              <w:t>313 (2)</w:t>
            </w:r>
          </w:p>
        </w:tc>
        <w:tc>
          <w:tcPr>
            <w:tcW w:w="3720" w:type="dxa"/>
          </w:tcPr>
          <w:p w14:paraId="1C14F93F" w14:textId="77777777" w:rsidR="009A5789" w:rsidRPr="00AD67F1" w:rsidRDefault="009A5789" w:rsidP="009A5789">
            <w:pPr>
              <w:pStyle w:val="TableText10"/>
              <w:rPr>
                <w:color w:val="000000"/>
              </w:rPr>
            </w:pPr>
            <w:r w:rsidRPr="00AD67F1">
              <w:rPr>
                <w:color w:val="000000"/>
                <w:lang w:eastAsia="en-AU"/>
              </w:rPr>
              <w:t>what record keeper must do if electronic work diary not in working order or malfunctioning</w:t>
            </w:r>
          </w:p>
        </w:tc>
        <w:tc>
          <w:tcPr>
            <w:tcW w:w="1320" w:type="dxa"/>
          </w:tcPr>
          <w:p w14:paraId="6BAA96BD" w14:textId="77777777" w:rsidR="009A5789" w:rsidRPr="00AD67F1" w:rsidRDefault="009A5789" w:rsidP="009A5789">
            <w:pPr>
              <w:pStyle w:val="TableText10"/>
              <w:rPr>
                <w:color w:val="000000"/>
              </w:rPr>
            </w:pPr>
          </w:p>
        </w:tc>
        <w:tc>
          <w:tcPr>
            <w:tcW w:w="1560" w:type="dxa"/>
          </w:tcPr>
          <w:p w14:paraId="0A65BAFD" w14:textId="77777777" w:rsidR="009A5789" w:rsidRPr="00AD67F1" w:rsidRDefault="009A5789" w:rsidP="009A5789">
            <w:pPr>
              <w:pStyle w:val="TableText10"/>
              <w:rPr>
                <w:color w:val="000000"/>
              </w:rPr>
            </w:pPr>
          </w:p>
        </w:tc>
        <w:tc>
          <w:tcPr>
            <w:tcW w:w="1200" w:type="dxa"/>
          </w:tcPr>
          <w:p w14:paraId="7BC325CB" w14:textId="77777777" w:rsidR="009A5789" w:rsidRPr="00AD67F1" w:rsidRDefault="009A5789" w:rsidP="009A5789">
            <w:pPr>
              <w:pStyle w:val="TableText10"/>
              <w:rPr>
                <w:color w:val="000000"/>
              </w:rPr>
            </w:pPr>
          </w:p>
        </w:tc>
      </w:tr>
      <w:tr w:rsidR="009A5789" w:rsidRPr="00AD67F1" w14:paraId="31EB93BF" w14:textId="77777777" w:rsidTr="009A5789">
        <w:trPr>
          <w:cantSplit/>
        </w:trPr>
        <w:tc>
          <w:tcPr>
            <w:tcW w:w="1200" w:type="dxa"/>
          </w:tcPr>
          <w:p w14:paraId="42B8E6C0" w14:textId="77777777" w:rsidR="009A5789" w:rsidRPr="00AD67F1" w:rsidRDefault="009A5789" w:rsidP="009A5789">
            <w:pPr>
              <w:pStyle w:val="TableText10"/>
              <w:rPr>
                <w:color w:val="000000"/>
              </w:rPr>
            </w:pPr>
            <w:r w:rsidRPr="00AD67F1">
              <w:rPr>
                <w:color w:val="000000"/>
              </w:rPr>
              <w:t>114</w:t>
            </w:r>
          </w:p>
        </w:tc>
        <w:tc>
          <w:tcPr>
            <w:tcW w:w="2400" w:type="dxa"/>
          </w:tcPr>
          <w:p w14:paraId="4A792652" w14:textId="77777777" w:rsidR="009A5789" w:rsidRPr="00AD67F1" w:rsidRDefault="009A5789" w:rsidP="009A5789">
            <w:pPr>
              <w:pStyle w:val="TableText10"/>
              <w:rPr>
                <w:color w:val="000000"/>
              </w:rPr>
            </w:pPr>
            <w:r w:rsidRPr="00AD67F1">
              <w:rPr>
                <w:color w:val="000000"/>
              </w:rPr>
              <w:t>313 (3)</w:t>
            </w:r>
          </w:p>
        </w:tc>
        <w:tc>
          <w:tcPr>
            <w:tcW w:w="3720" w:type="dxa"/>
          </w:tcPr>
          <w:p w14:paraId="24BFF813" w14:textId="77777777" w:rsidR="009A5789" w:rsidRPr="00AD67F1" w:rsidRDefault="009A5789" w:rsidP="009A5789">
            <w:pPr>
              <w:pStyle w:val="TableText10"/>
              <w:rPr>
                <w:color w:val="000000"/>
                <w:lang w:eastAsia="en-AU"/>
              </w:rPr>
            </w:pPr>
            <w:r w:rsidRPr="00AD67F1">
              <w:rPr>
                <w:color w:val="000000"/>
                <w:lang w:eastAsia="en-AU"/>
              </w:rPr>
              <w:t>what record keeper must do if electronic work diary not in working order or malfunctioning</w:t>
            </w:r>
          </w:p>
        </w:tc>
        <w:tc>
          <w:tcPr>
            <w:tcW w:w="1320" w:type="dxa"/>
          </w:tcPr>
          <w:p w14:paraId="739CB409" w14:textId="77777777" w:rsidR="009A5789" w:rsidRPr="00AD67F1" w:rsidRDefault="009A5789" w:rsidP="009A5789">
            <w:pPr>
              <w:pStyle w:val="TableText10"/>
              <w:rPr>
                <w:color w:val="000000"/>
              </w:rPr>
            </w:pPr>
          </w:p>
        </w:tc>
        <w:tc>
          <w:tcPr>
            <w:tcW w:w="1560" w:type="dxa"/>
          </w:tcPr>
          <w:p w14:paraId="5DB3B3E1" w14:textId="77777777" w:rsidR="009A5789" w:rsidRPr="00AD67F1" w:rsidRDefault="009A5789" w:rsidP="009A5789">
            <w:pPr>
              <w:pStyle w:val="TableText10"/>
              <w:rPr>
                <w:color w:val="000000"/>
              </w:rPr>
            </w:pPr>
          </w:p>
        </w:tc>
        <w:tc>
          <w:tcPr>
            <w:tcW w:w="1200" w:type="dxa"/>
          </w:tcPr>
          <w:p w14:paraId="5208AD42" w14:textId="77777777" w:rsidR="009A5789" w:rsidRPr="00AD67F1" w:rsidRDefault="009A5789" w:rsidP="009A5789">
            <w:pPr>
              <w:pStyle w:val="TableText10"/>
              <w:rPr>
                <w:color w:val="000000"/>
              </w:rPr>
            </w:pPr>
          </w:p>
        </w:tc>
      </w:tr>
      <w:tr w:rsidR="009A5789" w:rsidRPr="00AD67F1" w14:paraId="5E5B0D5B" w14:textId="77777777" w:rsidTr="009A5789">
        <w:trPr>
          <w:cantSplit/>
        </w:trPr>
        <w:tc>
          <w:tcPr>
            <w:tcW w:w="1200" w:type="dxa"/>
          </w:tcPr>
          <w:p w14:paraId="358FC6E7" w14:textId="77777777" w:rsidR="009A5789" w:rsidRPr="00AD67F1" w:rsidRDefault="009A5789" w:rsidP="009A5789">
            <w:pPr>
              <w:pStyle w:val="TableText10"/>
              <w:rPr>
                <w:color w:val="000000"/>
              </w:rPr>
            </w:pPr>
            <w:r w:rsidRPr="00AD67F1">
              <w:rPr>
                <w:color w:val="000000"/>
              </w:rPr>
              <w:t>115</w:t>
            </w:r>
          </w:p>
        </w:tc>
        <w:tc>
          <w:tcPr>
            <w:tcW w:w="2400" w:type="dxa"/>
          </w:tcPr>
          <w:p w14:paraId="67CE4E74" w14:textId="77777777" w:rsidR="009A5789" w:rsidRPr="00AD67F1" w:rsidRDefault="009A5789" w:rsidP="009A5789">
            <w:pPr>
              <w:pStyle w:val="TableText10"/>
              <w:rPr>
                <w:color w:val="000000"/>
              </w:rPr>
            </w:pPr>
            <w:r w:rsidRPr="00AD67F1">
              <w:rPr>
                <w:color w:val="000000"/>
              </w:rPr>
              <w:t>314 (2)</w:t>
            </w:r>
          </w:p>
        </w:tc>
        <w:tc>
          <w:tcPr>
            <w:tcW w:w="3720" w:type="dxa"/>
          </w:tcPr>
          <w:p w14:paraId="70A49D5E"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6360832" w14:textId="77777777" w:rsidR="009A5789" w:rsidRPr="00AD67F1" w:rsidRDefault="009A5789" w:rsidP="009A5789">
            <w:pPr>
              <w:pStyle w:val="TableText10"/>
              <w:rPr>
                <w:color w:val="000000"/>
              </w:rPr>
            </w:pPr>
          </w:p>
        </w:tc>
        <w:tc>
          <w:tcPr>
            <w:tcW w:w="1560" w:type="dxa"/>
          </w:tcPr>
          <w:p w14:paraId="11E5597B" w14:textId="77777777" w:rsidR="009A5789" w:rsidRPr="00AD67F1" w:rsidRDefault="009A5789" w:rsidP="009A5789">
            <w:pPr>
              <w:pStyle w:val="TableText10"/>
              <w:rPr>
                <w:color w:val="000000"/>
              </w:rPr>
            </w:pPr>
          </w:p>
        </w:tc>
        <w:tc>
          <w:tcPr>
            <w:tcW w:w="1200" w:type="dxa"/>
          </w:tcPr>
          <w:p w14:paraId="26A68C24" w14:textId="77777777" w:rsidR="009A5789" w:rsidRPr="00AD67F1" w:rsidRDefault="009A5789" w:rsidP="009A5789">
            <w:pPr>
              <w:pStyle w:val="TableText10"/>
              <w:rPr>
                <w:color w:val="000000"/>
              </w:rPr>
            </w:pPr>
          </w:p>
        </w:tc>
      </w:tr>
      <w:tr w:rsidR="009A5789" w:rsidRPr="00AD67F1" w14:paraId="3B258479" w14:textId="77777777" w:rsidTr="009A5789">
        <w:trPr>
          <w:cantSplit/>
        </w:trPr>
        <w:tc>
          <w:tcPr>
            <w:tcW w:w="1200" w:type="dxa"/>
          </w:tcPr>
          <w:p w14:paraId="661C3273" w14:textId="77777777" w:rsidR="009A5789" w:rsidRPr="00AD67F1" w:rsidRDefault="009A5789" w:rsidP="009A5789">
            <w:pPr>
              <w:pStyle w:val="TableText10"/>
              <w:rPr>
                <w:color w:val="000000"/>
              </w:rPr>
            </w:pPr>
            <w:r w:rsidRPr="00AD67F1">
              <w:rPr>
                <w:color w:val="000000"/>
              </w:rPr>
              <w:t>116</w:t>
            </w:r>
          </w:p>
        </w:tc>
        <w:tc>
          <w:tcPr>
            <w:tcW w:w="2400" w:type="dxa"/>
          </w:tcPr>
          <w:p w14:paraId="62C8502C" w14:textId="77777777" w:rsidR="009A5789" w:rsidRPr="00AD67F1" w:rsidRDefault="009A5789" w:rsidP="009A5789">
            <w:pPr>
              <w:pStyle w:val="TableText10"/>
              <w:rPr>
                <w:color w:val="000000"/>
              </w:rPr>
            </w:pPr>
            <w:r w:rsidRPr="00AD67F1">
              <w:rPr>
                <w:color w:val="000000"/>
              </w:rPr>
              <w:t>314 (3)</w:t>
            </w:r>
          </w:p>
        </w:tc>
        <w:tc>
          <w:tcPr>
            <w:tcW w:w="3720" w:type="dxa"/>
          </w:tcPr>
          <w:p w14:paraId="39B8A57D"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BB18FC3" w14:textId="77777777" w:rsidR="009A5789" w:rsidRPr="00AD67F1" w:rsidRDefault="009A5789" w:rsidP="009A5789">
            <w:pPr>
              <w:pStyle w:val="TableText10"/>
              <w:rPr>
                <w:color w:val="000000"/>
              </w:rPr>
            </w:pPr>
          </w:p>
        </w:tc>
        <w:tc>
          <w:tcPr>
            <w:tcW w:w="1560" w:type="dxa"/>
          </w:tcPr>
          <w:p w14:paraId="65E5267F" w14:textId="77777777" w:rsidR="009A5789" w:rsidRPr="00AD67F1" w:rsidRDefault="009A5789" w:rsidP="009A5789">
            <w:pPr>
              <w:pStyle w:val="TableText10"/>
              <w:rPr>
                <w:color w:val="000000"/>
              </w:rPr>
            </w:pPr>
          </w:p>
        </w:tc>
        <w:tc>
          <w:tcPr>
            <w:tcW w:w="1200" w:type="dxa"/>
          </w:tcPr>
          <w:p w14:paraId="2302BD51" w14:textId="77777777" w:rsidR="009A5789" w:rsidRPr="00AD67F1" w:rsidRDefault="009A5789" w:rsidP="009A5789">
            <w:pPr>
              <w:pStyle w:val="TableText10"/>
              <w:rPr>
                <w:color w:val="000000"/>
              </w:rPr>
            </w:pPr>
          </w:p>
        </w:tc>
      </w:tr>
      <w:tr w:rsidR="009A5789" w:rsidRPr="00AD67F1" w14:paraId="1BB828D1" w14:textId="77777777" w:rsidTr="009A5789">
        <w:trPr>
          <w:cantSplit/>
        </w:trPr>
        <w:tc>
          <w:tcPr>
            <w:tcW w:w="1200" w:type="dxa"/>
          </w:tcPr>
          <w:p w14:paraId="2957EAB4" w14:textId="77777777" w:rsidR="009A5789" w:rsidRPr="00AD67F1" w:rsidRDefault="009A5789" w:rsidP="009A5789">
            <w:pPr>
              <w:pStyle w:val="TableText10"/>
              <w:rPr>
                <w:color w:val="000000"/>
              </w:rPr>
            </w:pPr>
            <w:r w:rsidRPr="00AD67F1">
              <w:rPr>
                <w:color w:val="000000"/>
              </w:rPr>
              <w:lastRenderedPageBreak/>
              <w:t>117</w:t>
            </w:r>
          </w:p>
        </w:tc>
        <w:tc>
          <w:tcPr>
            <w:tcW w:w="2400" w:type="dxa"/>
          </w:tcPr>
          <w:p w14:paraId="2CD3BF94" w14:textId="77777777" w:rsidR="009A5789" w:rsidRPr="00AD67F1" w:rsidRDefault="009A5789" w:rsidP="009A5789">
            <w:pPr>
              <w:pStyle w:val="TableText10"/>
              <w:rPr>
                <w:color w:val="000000"/>
              </w:rPr>
            </w:pPr>
            <w:r w:rsidRPr="00AD67F1">
              <w:rPr>
                <w:color w:val="000000"/>
              </w:rPr>
              <w:t>315 (1)</w:t>
            </w:r>
          </w:p>
        </w:tc>
        <w:tc>
          <w:tcPr>
            <w:tcW w:w="3720" w:type="dxa"/>
          </w:tcPr>
          <w:p w14:paraId="52694F7B" w14:textId="77777777" w:rsidR="009A5789" w:rsidRPr="00AD67F1" w:rsidRDefault="009A5789" w:rsidP="009A5789">
            <w:pPr>
              <w:pStyle w:val="TableText10"/>
              <w:rPr>
                <w:color w:val="000000"/>
              </w:rPr>
            </w:pPr>
            <w:r w:rsidRPr="00AD67F1">
              <w:rPr>
                <w:color w:val="000000"/>
                <w:lang w:eastAsia="en-AU"/>
              </w:rPr>
              <w:t>ensuring driver complies with sdivs 1–4</w:t>
            </w:r>
          </w:p>
        </w:tc>
        <w:tc>
          <w:tcPr>
            <w:tcW w:w="1320" w:type="dxa"/>
          </w:tcPr>
          <w:p w14:paraId="2D1AFCCC" w14:textId="77777777" w:rsidR="009A5789" w:rsidRPr="00AD67F1" w:rsidRDefault="009A5789" w:rsidP="009A5789">
            <w:pPr>
              <w:pStyle w:val="TableText10"/>
              <w:rPr>
                <w:color w:val="000000"/>
              </w:rPr>
            </w:pPr>
          </w:p>
        </w:tc>
        <w:tc>
          <w:tcPr>
            <w:tcW w:w="1560" w:type="dxa"/>
          </w:tcPr>
          <w:p w14:paraId="7F60F326" w14:textId="77777777" w:rsidR="009A5789" w:rsidRPr="00AD67F1" w:rsidRDefault="009A5789" w:rsidP="009A5789">
            <w:pPr>
              <w:pStyle w:val="TableText10"/>
              <w:rPr>
                <w:color w:val="000000"/>
              </w:rPr>
            </w:pPr>
          </w:p>
        </w:tc>
        <w:tc>
          <w:tcPr>
            <w:tcW w:w="1200" w:type="dxa"/>
          </w:tcPr>
          <w:p w14:paraId="455CFF3A" w14:textId="77777777" w:rsidR="009A5789" w:rsidRPr="00AD67F1" w:rsidRDefault="009A5789" w:rsidP="009A5789">
            <w:pPr>
              <w:pStyle w:val="TableText10"/>
              <w:rPr>
                <w:color w:val="000000"/>
              </w:rPr>
            </w:pPr>
          </w:p>
        </w:tc>
      </w:tr>
      <w:tr w:rsidR="009A5789" w:rsidRPr="00AD67F1" w14:paraId="401117FF" w14:textId="77777777" w:rsidTr="009A5789">
        <w:trPr>
          <w:cantSplit/>
        </w:trPr>
        <w:tc>
          <w:tcPr>
            <w:tcW w:w="1200" w:type="dxa"/>
          </w:tcPr>
          <w:p w14:paraId="03029E1D" w14:textId="77777777" w:rsidR="009A5789" w:rsidRPr="00AD67F1" w:rsidRDefault="009A5789" w:rsidP="009A5789">
            <w:pPr>
              <w:pStyle w:val="TableText10"/>
              <w:rPr>
                <w:color w:val="000000"/>
              </w:rPr>
            </w:pPr>
            <w:r w:rsidRPr="00AD67F1">
              <w:rPr>
                <w:color w:val="000000"/>
              </w:rPr>
              <w:t>118</w:t>
            </w:r>
          </w:p>
        </w:tc>
        <w:tc>
          <w:tcPr>
            <w:tcW w:w="2400" w:type="dxa"/>
          </w:tcPr>
          <w:p w14:paraId="16787D41" w14:textId="77777777" w:rsidR="009A5789" w:rsidRPr="00AD67F1" w:rsidRDefault="009A5789" w:rsidP="009A5789">
            <w:pPr>
              <w:pStyle w:val="TableText10"/>
              <w:rPr>
                <w:color w:val="000000"/>
              </w:rPr>
            </w:pPr>
            <w:r w:rsidRPr="00AD67F1">
              <w:rPr>
                <w:color w:val="000000"/>
              </w:rPr>
              <w:t>319 (1)</w:t>
            </w:r>
          </w:p>
        </w:tc>
        <w:tc>
          <w:tcPr>
            <w:tcW w:w="3720" w:type="dxa"/>
          </w:tcPr>
          <w:p w14:paraId="2769DB5E"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3116AD5" w14:textId="77777777" w:rsidR="009A5789" w:rsidRPr="00AD67F1" w:rsidRDefault="009A5789" w:rsidP="009A5789">
            <w:pPr>
              <w:pStyle w:val="TableText10"/>
              <w:rPr>
                <w:color w:val="000000"/>
              </w:rPr>
            </w:pPr>
          </w:p>
        </w:tc>
        <w:tc>
          <w:tcPr>
            <w:tcW w:w="1560" w:type="dxa"/>
          </w:tcPr>
          <w:p w14:paraId="6E3C445E" w14:textId="77777777" w:rsidR="009A5789" w:rsidRPr="00AD67F1" w:rsidRDefault="009A5789" w:rsidP="009A5789">
            <w:pPr>
              <w:pStyle w:val="TableText10"/>
              <w:rPr>
                <w:color w:val="000000"/>
              </w:rPr>
            </w:pPr>
            <w:r w:rsidRPr="00AD67F1">
              <w:rPr>
                <w:color w:val="000000"/>
              </w:rPr>
              <w:t>674</w:t>
            </w:r>
          </w:p>
        </w:tc>
        <w:tc>
          <w:tcPr>
            <w:tcW w:w="1200" w:type="dxa"/>
          </w:tcPr>
          <w:p w14:paraId="1917C5EF" w14:textId="77777777" w:rsidR="009A5789" w:rsidRPr="00AD67F1" w:rsidRDefault="009A5789" w:rsidP="009A5789">
            <w:pPr>
              <w:pStyle w:val="TableText10"/>
              <w:rPr>
                <w:color w:val="000000"/>
              </w:rPr>
            </w:pPr>
          </w:p>
        </w:tc>
      </w:tr>
      <w:tr w:rsidR="009A5789" w:rsidRPr="00AD67F1" w14:paraId="713ED852" w14:textId="77777777" w:rsidTr="009A5789">
        <w:trPr>
          <w:cantSplit/>
        </w:trPr>
        <w:tc>
          <w:tcPr>
            <w:tcW w:w="1200" w:type="dxa"/>
          </w:tcPr>
          <w:p w14:paraId="6AD277FD" w14:textId="77777777" w:rsidR="009A5789" w:rsidRPr="00AD67F1" w:rsidRDefault="009A5789" w:rsidP="009A5789">
            <w:pPr>
              <w:pStyle w:val="TableText10"/>
              <w:rPr>
                <w:color w:val="000000"/>
              </w:rPr>
            </w:pPr>
            <w:r w:rsidRPr="00AD67F1">
              <w:rPr>
                <w:color w:val="000000"/>
              </w:rPr>
              <w:t>119</w:t>
            </w:r>
          </w:p>
        </w:tc>
        <w:tc>
          <w:tcPr>
            <w:tcW w:w="2400" w:type="dxa"/>
          </w:tcPr>
          <w:p w14:paraId="27520366" w14:textId="77777777" w:rsidR="009A5789" w:rsidRPr="00AD67F1" w:rsidRDefault="009A5789" w:rsidP="009A5789">
            <w:pPr>
              <w:pStyle w:val="TableText10"/>
              <w:rPr>
                <w:color w:val="000000"/>
              </w:rPr>
            </w:pPr>
            <w:r w:rsidRPr="00AD67F1">
              <w:rPr>
                <w:color w:val="000000"/>
              </w:rPr>
              <w:t>319A (2)</w:t>
            </w:r>
          </w:p>
        </w:tc>
        <w:tc>
          <w:tcPr>
            <w:tcW w:w="3720" w:type="dxa"/>
          </w:tcPr>
          <w:p w14:paraId="1059157B"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Pr>
          <w:p w14:paraId="4499D6B7" w14:textId="77777777" w:rsidR="009A5789" w:rsidRPr="00AD67F1" w:rsidRDefault="009A5789" w:rsidP="009A5789">
            <w:pPr>
              <w:pStyle w:val="TableText10"/>
              <w:rPr>
                <w:color w:val="000000"/>
              </w:rPr>
            </w:pPr>
          </w:p>
        </w:tc>
        <w:tc>
          <w:tcPr>
            <w:tcW w:w="1560" w:type="dxa"/>
          </w:tcPr>
          <w:p w14:paraId="5CCF0BD0" w14:textId="77777777" w:rsidR="009A5789" w:rsidRPr="00AD67F1" w:rsidRDefault="009A5789" w:rsidP="009A5789">
            <w:pPr>
              <w:pStyle w:val="TableText10"/>
              <w:rPr>
                <w:color w:val="000000"/>
              </w:rPr>
            </w:pPr>
            <w:r w:rsidRPr="00AD67F1">
              <w:rPr>
                <w:color w:val="000000"/>
              </w:rPr>
              <w:t>336</w:t>
            </w:r>
          </w:p>
        </w:tc>
        <w:tc>
          <w:tcPr>
            <w:tcW w:w="1200" w:type="dxa"/>
          </w:tcPr>
          <w:p w14:paraId="0E050288" w14:textId="77777777" w:rsidR="009A5789" w:rsidRPr="00AD67F1" w:rsidRDefault="009A5789" w:rsidP="009A5789">
            <w:pPr>
              <w:pStyle w:val="TableText10"/>
              <w:rPr>
                <w:color w:val="000000"/>
              </w:rPr>
            </w:pPr>
          </w:p>
        </w:tc>
      </w:tr>
      <w:tr w:rsidR="009A5789" w:rsidRPr="00AD67F1" w14:paraId="1AA60055" w14:textId="77777777" w:rsidTr="009A5789">
        <w:trPr>
          <w:cantSplit/>
        </w:trPr>
        <w:tc>
          <w:tcPr>
            <w:tcW w:w="1200" w:type="dxa"/>
            <w:tcBorders>
              <w:bottom w:val="nil"/>
            </w:tcBorders>
          </w:tcPr>
          <w:p w14:paraId="12FDB57B" w14:textId="77777777" w:rsidR="009A5789" w:rsidRPr="00AD67F1" w:rsidRDefault="009A5789" w:rsidP="009A5789">
            <w:pPr>
              <w:pStyle w:val="TableText10"/>
              <w:keepNext/>
              <w:rPr>
                <w:color w:val="000000"/>
              </w:rPr>
            </w:pPr>
            <w:r w:rsidRPr="00AD67F1">
              <w:rPr>
                <w:color w:val="000000"/>
              </w:rPr>
              <w:t>120</w:t>
            </w:r>
          </w:p>
        </w:tc>
        <w:tc>
          <w:tcPr>
            <w:tcW w:w="2400" w:type="dxa"/>
            <w:tcBorders>
              <w:bottom w:val="nil"/>
            </w:tcBorders>
          </w:tcPr>
          <w:p w14:paraId="2A27F48B" w14:textId="77777777" w:rsidR="009A5789" w:rsidRPr="00AD67F1" w:rsidRDefault="009A5789" w:rsidP="009A5789">
            <w:pPr>
              <w:pStyle w:val="TableText10"/>
              <w:rPr>
                <w:color w:val="000000"/>
              </w:rPr>
            </w:pPr>
            <w:r w:rsidRPr="00AD67F1">
              <w:rPr>
                <w:color w:val="000000"/>
              </w:rPr>
              <w:t>319A (5)</w:t>
            </w:r>
          </w:p>
        </w:tc>
        <w:tc>
          <w:tcPr>
            <w:tcW w:w="3720" w:type="dxa"/>
            <w:tcBorders>
              <w:bottom w:val="nil"/>
            </w:tcBorders>
          </w:tcPr>
          <w:p w14:paraId="59DD4F90"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Borders>
              <w:bottom w:val="nil"/>
            </w:tcBorders>
          </w:tcPr>
          <w:p w14:paraId="1A4223B4" w14:textId="77777777" w:rsidR="009A5789" w:rsidRPr="00AD67F1" w:rsidRDefault="009A5789" w:rsidP="009A5789">
            <w:pPr>
              <w:pStyle w:val="TableText10"/>
              <w:rPr>
                <w:color w:val="000000"/>
              </w:rPr>
            </w:pPr>
          </w:p>
        </w:tc>
        <w:tc>
          <w:tcPr>
            <w:tcW w:w="1560" w:type="dxa"/>
            <w:tcBorders>
              <w:bottom w:val="nil"/>
            </w:tcBorders>
          </w:tcPr>
          <w:p w14:paraId="76606271" w14:textId="77777777" w:rsidR="009A5789" w:rsidRPr="00AD67F1" w:rsidRDefault="009A5789" w:rsidP="009A5789">
            <w:pPr>
              <w:pStyle w:val="TableText10"/>
              <w:rPr>
                <w:color w:val="000000"/>
              </w:rPr>
            </w:pPr>
          </w:p>
        </w:tc>
        <w:tc>
          <w:tcPr>
            <w:tcW w:w="1200" w:type="dxa"/>
            <w:tcBorders>
              <w:bottom w:val="nil"/>
            </w:tcBorders>
          </w:tcPr>
          <w:p w14:paraId="6AAD6FC6" w14:textId="77777777" w:rsidR="009A5789" w:rsidRPr="00AD67F1" w:rsidRDefault="009A5789" w:rsidP="009A5789">
            <w:pPr>
              <w:pStyle w:val="TableText10"/>
              <w:rPr>
                <w:color w:val="000000"/>
              </w:rPr>
            </w:pPr>
          </w:p>
        </w:tc>
      </w:tr>
      <w:tr w:rsidR="009A5789" w:rsidRPr="00AD67F1" w14:paraId="7DE53F7B" w14:textId="77777777" w:rsidTr="009A5789">
        <w:trPr>
          <w:cantSplit/>
        </w:trPr>
        <w:tc>
          <w:tcPr>
            <w:tcW w:w="1200" w:type="dxa"/>
          </w:tcPr>
          <w:p w14:paraId="6D678AF4" w14:textId="77777777" w:rsidR="009A5789" w:rsidRPr="00AD67F1" w:rsidRDefault="009A5789" w:rsidP="009A5789">
            <w:pPr>
              <w:pStyle w:val="TableText10"/>
              <w:rPr>
                <w:color w:val="000000"/>
              </w:rPr>
            </w:pPr>
            <w:r w:rsidRPr="00AD67F1">
              <w:rPr>
                <w:color w:val="000000"/>
              </w:rPr>
              <w:t>121</w:t>
            </w:r>
          </w:p>
        </w:tc>
        <w:tc>
          <w:tcPr>
            <w:tcW w:w="2400" w:type="dxa"/>
          </w:tcPr>
          <w:p w14:paraId="384A96D2" w14:textId="77777777" w:rsidR="009A5789" w:rsidRPr="00AD67F1" w:rsidRDefault="009A5789" w:rsidP="009A5789">
            <w:pPr>
              <w:pStyle w:val="TableText10"/>
              <w:rPr>
                <w:color w:val="000000"/>
              </w:rPr>
            </w:pPr>
            <w:r w:rsidRPr="00AD67F1">
              <w:rPr>
                <w:color w:val="000000"/>
              </w:rPr>
              <w:t>321 (1)</w:t>
            </w:r>
          </w:p>
        </w:tc>
        <w:tc>
          <w:tcPr>
            <w:tcW w:w="3720" w:type="dxa"/>
          </w:tcPr>
          <w:p w14:paraId="2088CA96"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3AD09D3B" w14:textId="77777777" w:rsidR="009A5789" w:rsidRPr="00AD67F1" w:rsidRDefault="009A5789" w:rsidP="009A5789">
            <w:pPr>
              <w:pStyle w:val="TableText10"/>
              <w:rPr>
                <w:color w:val="000000"/>
              </w:rPr>
            </w:pPr>
          </w:p>
        </w:tc>
        <w:tc>
          <w:tcPr>
            <w:tcW w:w="1560" w:type="dxa"/>
          </w:tcPr>
          <w:p w14:paraId="702CB7DF" w14:textId="77777777" w:rsidR="009A5789" w:rsidRPr="00AD67F1" w:rsidRDefault="009A5789" w:rsidP="009A5789">
            <w:pPr>
              <w:pStyle w:val="TableText10"/>
              <w:rPr>
                <w:color w:val="000000"/>
              </w:rPr>
            </w:pPr>
            <w:r w:rsidRPr="00AD67F1">
              <w:rPr>
                <w:color w:val="000000"/>
              </w:rPr>
              <w:t>674</w:t>
            </w:r>
          </w:p>
        </w:tc>
        <w:tc>
          <w:tcPr>
            <w:tcW w:w="1200" w:type="dxa"/>
          </w:tcPr>
          <w:p w14:paraId="7E96E53D" w14:textId="77777777" w:rsidR="009A5789" w:rsidRPr="00AD67F1" w:rsidRDefault="009A5789" w:rsidP="009A5789">
            <w:pPr>
              <w:pStyle w:val="TableText10"/>
              <w:rPr>
                <w:color w:val="000000"/>
              </w:rPr>
            </w:pPr>
          </w:p>
        </w:tc>
      </w:tr>
      <w:tr w:rsidR="009A5789" w:rsidRPr="00AD67F1" w14:paraId="2C31A6A0" w14:textId="77777777" w:rsidTr="009A5789">
        <w:trPr>
          <w:cantSplit/>
        </w:trPr>
        <w:tc>
          <w:tcPr>
            <w:tcW w:w="1200" w:type="dxa"/>
          </w:tcPr>
          <w:p w14:paraId="5EC1484B" w14:textId="77777777" w:rsidR="009A5789" w:rsidRPr="00AD67F1" w:rsidRDefault="009A5789" w:rsidP="009A5789">
            <w:pPr>
              <w:pStyle w:val="TableText10"/>
              <w:rPr>
                <w:color w:val="000000"/>
              </w:rPr>
            </w:pPr>
            <w:r w:rsidRPr="00AD67F1">
              <w:rPr>
                <w:color w:val="000000"/>
              </w:rPr>
              <w:t>122</w:t>
            </w:r>
          </w:p>
        </w:tc>
        <w:tc>
          <w:tcPr>
            <w:tcW w:w="2400" w:type="dxa"/>
          </w:tcPr>
          <w:p w14:paraId="37FF53C4" w14:textId="77777777" w:rsidR="009A5789" w:rsidRPr="00AD67F1" w:rsidRDefault="009A5789" w:rsidP="009A5789">
            <w:pPr>
              <w:pStyle w:val="TableText10"/>
              <w:rPr>
                <w:color w:val="000000"/>
              </w:rPr>
            </w:pPr>
            <w:r w:rsidRPr="00AD67F1">
              <w:rPr>
                <w:color w:val="000000"/>
              </w:rPr>
              <w:t>321 (3)</w:t>
            </w:r>
          </w:p>
        </w:tc>
        <w:tc>
          <w:tcPr>
            <w:tcW w:w="3720" w:type="dxa"/>
          </w:tcPr>
          <w:p w14:paraId="593D5CF8"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2247CF9" w14:textId="77777777" w:rsidR="009A5789" w:rsidRPr="00AD67F1" w:rsidRDefault="009A5789" w:rsidP="009A5789">
            <w:pPr>
              <w:pStyle w:val="TableText10"/>
              <w:rPr>
                <w:color w:val="000000"/>
              </w:rPr>
            </w:pPr>
          </w:p>
        </w:tc>
        <w:tc>
          <w:tcPr>
            <w:tcW w:w="1560" w:type="dxa"/>
          </w:tcPr>
          <w:p w14:paraId="6CDB1EFE" w14:textId="77777777" w:rsidR="009A5789" w:rsidRPr="00AD67F1" w:rsidRDefault="009A5789" w:rsidP="009A5789">
            <w:pPr>
              <w:pStyle w:val="TableText10"/>
              <w:rPr>
                <w:color w:val="000000"/>
              </w:rPr>
            </w:pPr>
            <w:r w:rsidRPr="00AD67F1">
              <w:rPr>
                <w:color w:val="000000"/>
              </w:rPr>
              <w:t>674</w:t>
            </w:r>
          </w:p>
        </w:tc>
        <w:tc>
          <w:tcPr>
            <w:tcW w:w="1200" w:type="dxa"/>
          </w:tcPr>
          <w:p w14:paraId="2D40DB81" w14:textId="77777777" w:rsidR="009A5789" w:rsidRPr="00AD67F1" w:rsidRDefault="009A5789" w:rsidP="009A5789">
            <w:pPr>
              <w:pStyle w:val="TableText10"/>
              <w:rPr>
                <w:color w:val="000000"/>
              </w:rPr>
            </w:pPr>
          </w:p>
        </w:tc>
      </w:tr>
      <w:tr w:rsidR="009A5789" w:rsidRPr="00AD67F1" w14:paraId="32B33CDB" w14:textId="77777777" w:rsidTr="009A5789">
        <w:trPr>
          <w:cantSplit/>
        </w:trPr>
        <w:tc>
          <w:tcPr>
            <w:tcW w:w="1200" w:type="dxa"/>
          </w:tcPr>
          <w:p w14:paraId="07D21BE6" w14:textId="77777777" w:rsidR="009A5789" w:rsidRPr="00AD67F1" w:rsidRDefault="009A5789" w:rsidP="009A5789">
            <w:pPr>
              <w:pStyle w:val="TableText10"/>
              <w:rPr>
                <w:color w:val="000000"/>
              </w:rPr>
            </w:pPr>
            <w:r w:rsidRPr="00AD67F1">
              <w:rPr>
                <w:color w:val="000000"/>
              </w:rPr>
              <w:t>123</w:t>
            </w:r>
          </w:p>
        </w:tc>
        <w:tc>
          <w:tcPr>
            <w:tcW w:w="2400" w:type="dxa"/>
          </w:tcPr>
          <w:p w14:paraId="2284FCE1" w14:textId="77777777" w:rsidR="009A5789" w:rsidRPr="00AD67F1" w:rsidRDefault="009A5789" w:rsidP="009A5789">
            <w:pPr>
              <w:pStyle w:val="TableText10"/>
              <w:rPr>
                <w:color w:val="000000"/>
              </w:rPr>
            </w:pPr>
            <w:r w:rsidRPr="00AD67F1">
              <w:rPr>
                <w:color w:val="000000"/>
              </w:rPr>
              <w:t>322 (2)</w:t>
            </w:r>
          </w:p>
        </w:tc>
        <w:tc>
          <w:tcPr>
            <w:tcW w:w="3720" w:type="dxa"/>
          </w:tcPr>
          <w:p w14:paraId="62E611A9"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2F407D00" w14:textId="77777777" w:rsidR="009A5789" w:rsidRPr="00AD67F1" w:rsidRDefault="009A5789" w:rsidP="009A5789">
            <w:pPr>
              <w:pStyle w:val="TableText10"/>
              <w:rPr>
                <w:color w:val="000000"/>
              </w:rPr>
            </w:pPr>
          </w:p>
        </w:tc>
        <w:tc>
          <w:tcPr>
            <w:tcW w:w="1560" w:type="dxa"/>
          </w:tcPr>
          <w:p w14:paraId="58084576" w14:textId="77777777" w:rsidR="009A5789" w:rsidRPr="00AD67F1" w:rsidRDefault="009A5789" w:rsidP="009A5789">
            <w:pPr>
              <w:pStyle w:val="TableText10"/>
              <w:rPr>
                <w:color w:val="000000"/>
              </w:rPr>
            </w:pPr>
            <w:r w:rsidRPr="00AD67F1">
              <w:rPr>
                <w:color w:val="000000"/>
              </w:rPr>
              <w:t>336</w:t>
            </w:r>
          </w:p>
        </w:tc>
        <w:tc>
          <w:tcPr>
            <w:tcW w:w="1200" w:type="dxa"/>
          </w:tcPr>
          <w:p w14:paraId="505D9F40" w14:textId="77777777" w:rsidR="009A5789" w:rsidRPr="00AD67F1" w:rsidRDefault="009A5789" w:rsidP="009A5789">
            <w:pPr>
              <w:pStyle w:val="TableText10"/>
              <w:rPr>
                <w:color w:val="000000"/>
              </w:rPr>
            </w:pPr>
          </w:p>
        </w:tc>
      </w:tr>
      <w:tr w:rsidR="009A5789" w:rsidRPr="00AD67F1" w14:paraId="5860944B" w14:textId="77777777" w:rsidTr="009A5789">
        <w:trPr>
          <w:cantSplit/>
        </w:trPr>
        <w:tc>
          <w:tcPr>
            <w:tcW w:w="1200" w:type="dxa"/>
          </w:tcPr>
          <w:p w14:paraId="213278E6" w14:textId="77777777" w:rsidR="009A5789" w:rsidRPr="00AD67F1" w:rsidRDefault="009A5789" w:rsidP="009A5789">
            <w:pPr>
              <w:pStyle w:val="TableText10"/>
              <w:rPr>
                <w:color w:val="000000"/>
              </w:rPr>
            </w:pPr>
            <w:r w:rsidRPr="00AD67F1">
              <w:rPr>
                <w:color w:val="000000"/>
              </w:rPr>
              <w:lastRenderedPageBreak/>
              <w:t>124</w:t>
            </w:r>
          </w:p>
        </w:tc>
        <w:tc>
          <w:tcPr>
            <w:tcW w:w="2400" w:type="dxa"/>
          </w:tcPr>
          <w:p w14:paraId="2854D324" w14:textId="77777777" w:rsidR="009A5789" w:rsidRPr="00AD67F1" w:rsidRDefault="009A5789" w:rsidP="009A5789">
            <w:pPr>
              <w:pStyle w:val="TableText10"/>
              <w:rPr>
                <w:color w:val="000000"/>
              </w:rPr>
            </w:pPr>
            <w:r w:rsidRPr="00AD67F1">
              <w:rPr>
                <w:color w:val="000000"/>
              </w:rPr>
              <w:t>322 (4)</w:t>
            </w:r>
          </w:p>
        </w:tc>
        <w:tc>
          <w:tcPr>
            <w:tcW w:w="3720" w:type="dxa"/>
          </w:tcPr>
          <w:p w14:paraId="5934DFC6"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5C7984A5" w14:textId="77777777" w:rsidR="009A5789" w:rsidRPr="00AD67F1" w:rsidRDefault="009A5789" w:rsidP="009A5789">
            <w:pPr>
              <w:pStyle w:val="TableText10"/>
              <w:rPr>
                <w:color w:val="000000"/>
              </w:rPr>
            </w:pPr>
          </w:p>
        </w:tc>
        <w:tc>
          <w:tcPr>
            <w:tcW w:w="1560" w:type="dxa"/>
          </w:tcPr>
          <w:p w14:paraId="3CE2A65A" w14:textId="77777777" w:rsidR="009A5789" w:rsidRPr="00AD67F1" w:rsidRDefault="009A5789" w:rsidP="009A5789">
            <w:pPr>
              <w:pStyle w:val="TableText10"/>
              <w:rPr>
                <w:color w:val="000000"/>
              </w:rPr>
            </w:pPr>
          </w:p>
        </w:tc>
        <w:tc>
          <w:tcPr>
            <w:tcW w:w="1200" w:type="dxa"/>
          </w:tcPr>
          <w:p w14:paraId="5E14A090" w14:textId="77777777" w:rsidR="009A5789" w:rsidRPr="00AD67F1" w:rsidRDefault="009A5789" w:rsidP="009A5789">
            <w:pPr>
              <w:pStyle w:val="TableText10"/>
              <w:rPr>
                <w:color w:val="000000"/>
              </w:rPr>
            </w:pPr>
          </w:p>
        </w:tc>
      </w:tr>
      <w:tr w:rsidR="009A5789" w:rsidRPr="00AD67F1" w14:paraId="433F434D" w14:textId="77777777" w:rsidTr="009A5789">
        <w:trPr>
          <w:cantSplit/>
        </w:trPr>
        <w:tc>
          <w:tcPr>
            <w:tcW w:w="1200" w:type="dxa"/>
          </w:tcPr>
          <w:p w14:paraId="0C25F53D" w14:textId="77777777" w:rsidR="009A5789" w:rsidRPr="00AD67F1" w:rsidRDefault="009A5789" w:rsidP="009A5789">
            <w:pPr>
              <w:pStyle w:val="TableText10"/>
              <w:rPr>
                <w:color w:val="000000"/>
              </w:rPr>
            </w:pPr>
            <w:r w:rsidRPr="00AD67F1">
              <w:rPr>
                <w:color w:val="000000"/>
              </w:rPr>
              <w:t>125</w:t>
            </w:r>
          </w:p>
        </w:tc>
        <w:tc>
          <w:tcPr>
            <w:tcW w:w="2400" w:type="dxa"/>
          </w:tcPr>
          <w:p w14:paraId="273DDF88" w14:textId="77777777" w:rsidR="009A5789" w:rsidRPr="00AD67F1" w:rsidRDefault="009A5789" w:rsidP="009A5789">
            <w:pPr>
              <w:pStyle w:val="TableText10"/>
              <w:rPr>
                <w:color w:val="000000"/>
              </w:rPr>
            </w:pPr>
            <w:r w:rsidRPr="00AD67F1">
              <w:rPr>
                <w:color w:val="000000"/>
              </w:rPr>
              <w:t>323 (2)</w:t>
            </w:r>
          </w:p>
        </w:tc>
        <w:tc>
          <w:tcPr>
            <w:tcW w:w="3720" w:type="dxa"/>
          </w:tcPr>
          <w:p w14:paraId="0BB52AFE"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403F09CC" w14:textId="77777777" w:rsidR="009A5789" w:rsidRPr="00AD67F1" w:rsidRDefault="009A5789" w:rsidP="009A5789">
            <w:pPr>
              <w:pStyle w:val="TableText10"/>
              <w:rPr>
                <w:color w:val="000000"/>
              </w:rPr>
            </w:pPr>
          </w:p>
        </w:tc>
        <w:tc>
          <w:tcPr>
            <w:tcW w:w="1560" w:type="dxa"/>
          </w:tcPr>
          <w:p w14:paraId="4D67A170" w14:textId="77777777" w:rsidR="009A5789" w:rsidRPr="00AD67F1" w:rsidRDefault="009A5789" w:rsidP="009A5789">
            <w:pPr>
              <w:pStyle w:val="TableText10"/>
              <w:rPr>
                <w:color w:val="000000"/>
              </w:rPr>
            </w:pPr>
            <w:r w:rsidRPr="00AD67F1">
              <w:rPr>
                <w:color w:val="000000"/>
              </w:rPr>
              <w:t>336</w:t>
            </w:r>
          </w:p>
        </w:tc>
        <w:tc>
          <w:tcPr>
            <w:tcW w:w="1200" w:type="dxa"/>
          </w:tcPr>
          <w:p w14:paraId="1BA926B9" w14:textId="77777777" w:rsidR="009A5789" w:rsidRPr="00AD67F1" w:rsidRDefault="009A5789" w:rsidP="009A5789">
            <w:pPr>
              <w:pStyle w:val="TableText10"/>
              <w:rPr>
                <w:color w:val="000000"/>
              </w:rPr>
            </w:pPr>
          </w:p>
        </w:tc>
      </w:tr>
      <w:tr w:rsidR="009A5789" w:rsidRPr="00AD67F1" w14:paraId="77C6ACEA" w14:textId="77777777" w:rsidTr="009A5789">
        <w:trPr>
          <w:cantSplit/>
        </w:trPr>
        <w:tc>
          <w:tcPr>
            <w:tcW w:w="1200" w:type="dxa"/>
          </w:tcPr>
          <w:p w14:paraId="6D05AE5F" w14:textId="77777777" w:rsidR="009A5789" w:rsidRPr="00AD67F1" w:rsidRDefault="009A5789" w:rsidP="009A5789">
            <w:pPr>
              <w:pStyle w:val="TableText10"/>
              <w:rPr>
                <w:color w:val="000000"/>
              </w:rPr>
            </w:pPr>
            <w:r w:rsidRPr="00AD67F1">
              <w:rPr>
                <w:color w:val="000000"/>
              </w:rPr>
              <w:t>126</w:t>
            </w:r>
          </w:p>
        </w:tc>
        <w:tc>
          <w:tcPr>
            <w:tcW w:w="2400" w:type="dxa"/>
          </w:tcPr>
          <w:p w14:paraId="0DFF64B5" w14:textId="77777777" w:rsidR="009A5789" w:rsidRPr="00AD67F1" w:rsidRDefault="009A5789" w:rsidP="009A5789">
            <w:pPr>
              <w:pStyle w:val="TableText10"/>
              <w:rPr>
                <w:color w:val="000000"/>
              </w:rPr>
            </w:pPr>
            <w:r w:rsidRPr="00AD67F1">
              <w:rPr>
                <w:color w:val="000000"/>
              </w:rPr>
              <w:t>323 (3)</w:t>
            </w:r>
          </w:p>
        </w:tc>
        <w:tc>
          <w:tcPr>
            <w:tcW w:w="3720" w:type="dxa"/>
          </w:tcPr>
          <w:p w14:paraId="19C72057"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07306002" w14:textId="77777777" w:rsidR="009A5789" w:rsidRPr="00AD67F1" w:rsidRDefault="009A5789" w:rsidP="009A5789">
            <w:pPr>
              <w:pStyle w:val="TableText10"/>
              <w:rPr>
                <w:color w:val="000000"/>
              </w:rPr>
            </w:pPr>
          </w:p>
        </w:tc>
        <w:tc>
          <w:tcPr>
            <w:tcW w:w="1560" w:type="dxa"/>
          </w:tcPr>
          <w:p w14:paraId="65DFDB41" w14:textId="77777777" w:rsidR="009A5789" w:rsidRPr="00AD67F1" w:rsidRDefault="009A5789" w:rsidP="009A5789">
            <w:pPr>
              <w:pStyle w:val="TableText10"/>
              <w:rPr>
                <w:color w:val="000000"/>
              </w:rPr>
            </w:pPr>
          </w:p>
        </w:tc>
        <w:tc>
          <w:tcPr>
            <w:tcW w:w="1200" w:type="dxa"/>
          </w:tcPr>
          <w:p w14:paraId="57EB4519" w14:textId="77777777" w:rsidR="009A5789" w:rsidRPr="00AD67F1" w:rsidRDefault="009A5789" w:rsidP="009A5789">
            <w:pPr>
              <w:pStyle w:val="TableText10"/>
              <w:rPr>
                <w:color w:val="000000"/>
              </w:rPr>
            </w:pPr>
          </w:p>
        </w:tc>
      </w:tr>
      <w:tr w:rsidR="009A5789" w:rsidRPr="00AD67F1" w14:paraId="0C5DF4CD" w14:textId="77777777" w:rsidTr="009A5789">
        <w:trPr>
          <w:cantSplit/>
        </w:trPr>
        <w:tc>
          <w:tcPr>
            <w:tcW w:w="1200" w:type="dxa"/>
          </w:tcPr>
          <w:p w14:paraId="1BE48F3C" w14:textId="77777777" w:rsidR="009A5789" w:rsidRPr="00AD67F1" w:rsidRDefault="009A5789" w:rsidP="009A5789">
            <w:pPr>
              <w:pStyle w:val="TableText10"/>
              <w:rPr>
                <w:color w:val="000000"/>
              </w:rPr>
            </w:pPr>
            <w:r w:rsidRPr="00AD67F1">
              <w:rPr>
                <w:color w:val="000000"/>
              </w:rPr>
              <w:t>127</w:t>
            </w:r>
          </w:p>
        </w:tc>
        <w:tc>
          <w:tcPr>
            <w:tcW w:w="2400" w:type="dxa"/>
          </w:tcPr>
          <w:p w14:paraId="2A57BEF3" w14:textId="77777777" w:rsidR="009A5789" w:rsidRPr="00AD67F1" w:rsidRDefault="009A5789" w:rsidP="009A5789">
            <w:pPr>
              <w:pStyle w:val="TableText10"/>
              <w:rPr>
                <w:color w:val="000000"/>
              </w:rPr>
            </w:pPr>
            <w:r w:rsidRPr="00AD67F1">
              <w:rPr>
                <w:color w:val="000000"/>
              </w:rPr>
              <w:t>324 (2)</w:t>
            </w:r>
          </w:p>
        </w:tc>
        <w:tc>
          <w:tcPr>
            <w:tcW w:w="3720" w:type="dxa"/>
          </w:tcPr>
          <w:p w14:paraId="03453511" w14:textId="77777777" w:rsidR="009A5789" w:rsidRPr="00AD67F1" w:rsidRDefault="009A5789" w:rsidP="009A5789">
            <w:pPr>
              <w:pStyle w:val="TableText10"/>
              <w:rPr>
                <w:color w:val="000000"/>
              </w:rPr>
            </w:pPr>
            <w:r w:rsidRPr="00AD67F1">
              <w:rPr>
                <w:color w:val="000000"/>
                <w:lang w:eastAsia="en-AU"/>
              </w:rPr>
              <w:t>record keeper must give information from electronic work diary</w:t>
            </w:r>
          </w:p>
        </w:tc>
        <w:tc>
          <w:tcPr>
            <w:tcW w:w="1320" w:type="dxa"/>
          </w:tcPr>
          <w:p w14:paraId="111176EA" w14:textId="77777777" w:rsidR="009A5789" w:rsidRPr="00AD67F1" w:rsidRDefault="009A5789" w:rsidP="009A5789">
            <w:pPr>
              <w:pStyle w:val="TableText10"/>
              <w:rPr>
                <w:color w:val="000000"/>
              </w:rPr>
            </w:pPr>
          </w:p>
        </w:tc>
        <w:tc>
          <w:tcPr>
            <w:tcW w:w="1560" w:type="dxa"/>
          </w:tcPr>
          <w:p w14:paraId="660BA927" w14:textId="77777777" w:rsidR="009A5789" w:rsidRPr="00AD67F1" w:rsidRDefault="009A5789" w:rsidP="009A5789">
            <w:pPr>
              <w:pStyle w:val="TableText10"/>
              <w:rPr>
                <w:color w:val="000000"/>
              </w:rPr>
            </w:pPr>
            <w:r w:rsidRPr="00AD67F1">
              <w:rPr>
                <w:color w:val="000000"/>
              </w:rPr>
              <w:t>336</w:t>
            </w:r>
          </w:p>
        </w:tc>
        <w:tc>
          <w:tcPr>
            <w:tcW w:w="1200" w:type="dxa"/>
          </w:tcPr>
          <w:p w14:paraId="68652C36" w14:textId="77777777" w:rsidR="009A5789" w:rsidRPr="00AD67F1" w:rsidRDefault="009A5789" w:rsidP="009A5789">
            <w:pPr>
              <w:pStyle w:val="TableText10"/>
              <w:rPr>
                <w:color w:val="000000"/>
              </w:rPr>
            </w:pPr>
          </w:p>
        </w:tc>
      </w:tr>
      <w:tr w:rsidR="009A5789" w:rsidRPr="00AD67F1" w14:paraId="7BB53F3A" w14:textId="77777777" w:rsidTr="009A5789">
        <w:trPr>
          <w:cantSplit/>
        </w:trPr>
        <w:tc>
          <w:tcPr>
            <w:tcW w:w="1200" w:type="dxa"/>
            <w:tcBorders>
              <w:bottom w:val="nil"/>
            </w:tcBorders>
          </w:tcPr>
          <w:p w14:paraId="0B852681" w14:textId="77777777" w:rsidR="009A5789" w:rsidRPr="00AD67F1" w:rsidRDefault="009A5789" w:rsidP="009A5789">
            <w:pPr>
              <w:pStyle w:val="TableText10"/>
              <w:rPr>
                <w:color w:val="000000"/>
              </w:rPr>
            </w:pPr>
            <w:r w:rsidRPr="00AD67F1">
              <w:rPr>
                <w:color w:val="000000"/>
              </w:rPr>
              <w:t>128</w:t>
            </w:r>
          </w:p>
        </w:tc>
        <w:tc>
          <w:tcPr>
            <w:tcW w:w="2400" w:type="dxa"/>
            <w:tcBorders>
              <w:bottom w:val="nil"/>
            </w:tcBorders>
          </w:tcPr>
          <w:p w14:paraId="0E22E807" w14:textId="77777777" w:rsidR="009A5789" w:rsidRPr="00AD67F1" w:rsidRDefault="009A5789" w:rsidP="009A5789">
            <w:pPr>
              <w:pStyle w:val="TableText10"/>
              <w:rPr>
                <w:color w:val="000000"/>
              </w:rPr>
            </w:pPr>
            <w:r w:rsidRPr="00AD67F1">
              <w:rPr>
                <w:color w:val="000000"/>
              </w:rPr>
              <w:t>324A (2)</w:t>
            </w:r>
          </w:p>
        </w:tc>
        <w:tc>
          <w:tcPr>
            <w:tcW w:w="3720" w:type="dxa"/>
            <w:tcBorders>
              <w:bottom w:val="nil"/>
            </w:tcBorders>
          </w:tcPr>
          <w:p w14:paraId="6C2BFAC1" w14:textId="77777777" w:rsidR="009A5789" w:rsidRPr="00AD67F1" w:rsidRDefault="009A5789" w:rsidP="009A5789">
            <w:pPr>
              <w:pStyle w:val="TableText10"/>
              <w:rPr>
                <w:color w:val="000000"/>
              </w:rPr>
            </w:pPr>
            <w:r w:rsidRPr="00AD67F1">
              <w:rPr>
                <w:color w:val="000000"/>
                <w:lang w:eastAsia="en-AU"/>
              </w:rPr>
              <w:t>record keeper must give record to driver if requested</w:t>
            </w:r>
          </w:p>
        </w:tc>
        <w:tc>
          <w:tcPr>
            <w:tcW w:w="1320" w:type="dxa"/>
            <w:tcBorders>
              <w:bottom w:val="nil"/>
            </w:tcBorders>
          </w:tcPr>
          <w:p w14:paraId="6E3FB060" w14:textId="77777777" w:rsidR="009A5789" w:rsidRPr="00AD67F1" w:rsidRDefault="009A5789" w:rsidP="009A5789">
            <w:pPr>
              <w:pStyle w:val="TableText10"/>
              <w:rPr>
                <w:color w:val="000000"/>
              </w:rPr>
            </w:pPr>
          </w:p>
        </w:tc>
        <w:tc>
          <w:tcPr>
            <w:tcW w:w="1560" w:type="dxa"/>
            <w:tcBorders>
              <w:bottom w:val="nil"/>
            </w:tcBorders>
          </w:tcPr>
          <w:p w14:paraId="1C5E533B" w14:textId="77777777" w:rsidR="009A5789" w:rsidRPr="00AD67F1" w:rsidRDefault="009A5789" w:rsidP="009A5789">
            <w:pPr>
              <w:pStyle w:val="TableText10"/>
              <w:rPr>
                <w:color w:val="000000"/>
              </w:rPr>
            </w:pPr>
            <w:r w:rsidRPr="00AD67F1">
              <w:rPr>
                <w:color w:val="000000"/>
              </w:rPr>
              <w:t>168</w:t>
            </w:r>
          </w:p>
        </w:tc>
        <w:tc>
          <w:tcPr>
            <w:tcW w:w="1200" w:type="dxa"/>
            <w:tcBorders>
              <w:bottom w:val="nil"/>
            </w:tcBorders>
          </w:tcPr>
          <w:p w14:paraId="69ABB7C0" w14:textId="77777777" w:rsidR="009A5789" w:rsidRPr="00AD67F1" w:rsidRDefault="009A5789" w:rsidP="009A5789">
            <w:pPr>
              <w:pStyle w:val="TableText10"/>
              <w:rPr>
                <w:color w:val="000000"/>
              </w:rPr>
            </w:pPr>
          </w:p>
        </w:tc>
      </w:tr>
      <w:tr w:rsidR="009A5789" w:rsidRPr="00AD67F1" w14:paraId="0D785E78" w14:textId="77777777" w:rsidTr="009A5789">
        <w:trPr>
          <w:cantSplit/>
        </w:trPr>
        <w:tc>
          <w:tcPr>
            <w:tcW w:w="1200" w:type="dxa"/>
          </w:tcPr>
          <w:p w14:paraId="73478549" w14:textId="77777777" w:rsidR="009A5789" w:rsidRPr="00AD67F1" w:rsidRDefault="009A5789" w:rsidP="009A5789">
            <w:pPr>
              <w:pStyle w:val="TableText10"/>
              <w:rPr>
                <w:color w:val="000000"/>
              </w:rPr>
            </w:pPr>
            <w:r w:rsidRPr="00AD67F1">
              <w:rPr>
                <w:color w:val="000000"/>
              </w:rPr>
              <w:t>129</w:t>
            </w:r>
          </w:p>
        </w:tc>
        <w:tc>
          <w:tcPr>
            <w:tcW w:w="2400" w:type="dxa"/>
          </w:tcPr>
          <w:p w14:paraId="19D12D0B" w14:textId="77777777" w:rsidR="009A5789" w:rsidRPr="00AD67F1" w:rsidRDefault="009A5789" w:rsidP="009A5789">
            <w:pPr>
              <w:pStyle w:val="TableText10"/>
              <w:rPr>
                <w:color w:val="000000"/>
              </w:rPr>
            </w:pPr>
            <w:r w:rsidRPr="00AD67F1">
              <w:rPr>
                <w:color w:val="000000"/>
              </w:rPr>
              <w:t>325 (1)</w:t>
            </w:r>
          </w:p>
        </w:tc>
        <w:tc>
          <w:tcPr>
            <w:tcW w:w="3720" w:type="dxa"/>
          </w:tcPr>
          <w:p w14:paraId="08B9CBA7" w14:textId="77777777" w:rsidR="009A5789" w:rsidRPr="00AD67F1" w:rsidRDefault="009A5789" w:rsidP="009A5789">
            <w:pPr>
              <w:pStyle w:val="TableText10"/>
              <w:rPr>
                <w:color w:val="000000"/>
              </w:rPr>
            </w:pPr>
            <w:r w:rsidRPr="00AD67F1">
              <w:rPr>
                <w:color w:val="000000"/>
                <w:lang w:eastAsia="en-AU"/>
              </w:rPr>
              <w:t>false or misleading entries</w:t>
            </w:r>
          </w:p>
        </w:tc>
        <w:tc>
          <w:tcPr>
            <w:tcW w:w="1320" w:type="dxa"/>
          </w:tcPr>
          <w:p w14:paraId="5AC6722D" w14:textId="77777777" w:rsidR="009A5789" w:rsidRPr="00AD67F1" w:rsidRDefault="009A5789" w:rsidP="009A5789">
            <w:pPr>
              <w:pStyle w:val="TableText10"/>
              <w:rPr>
                <w:color w:val="000000"/>
              </w:rPr>
            </w:pPr>
          </w:p>
        </w:tc>
        <w:tc>
          <w:tcPr>
            <w:tcW w:w="1560" w:type="dxa"/>
          </w:tcPr>
          <w:p w14:paraId="0A16FE25" w14:textId="77777777" w:rsidR="009A5789" w:rsidRPr="00AD67F1" w:rsidRDefault="009A5789" w:rsidP="009A5789">
            <w:pPr>
              <w:pStyle w:val="TableText10"/>
              <w:rPr>
                <w:color w:val="000000"/>
              </w:rPr>
            </w:pPr>
          </w:p>
        </w:tc>
        <w:tc>
          <w:tcPr>
            <w:tcW w:w="1200" w:type="dxa"/>
          </w:tcPr>
          <w:p w14:paraId="2F208418" w14:textId="77777777" w:rsidR="009A5789" w:rsidRPr="00AD67F1" w:rsidRDefault="009A5789" w:rsidP="009A5789">
            <w:pPr>
              <w:pStyle w:val="TableText10"/>
              <w:rPr>
                <w:color w:val="000000"/>
              </w:rPr>
            </w:pPr>
          </w:p>
        </w:tc>
      </w:tr>
      <w:tr w:rsidR="009A5789" w:rsidRPr="00AD67F1" w14:paraId="221190A8" w14:textId="77777777" w:rsidTr="009A5789">
        <w:trPr>
          <w:cantSplit/>
        </w:trPr>
        <w:tc>
          <w:tcPr>
            <w:tcW w:w="1200" w:type="dxa"/>
          </w:tcPr>
          <w:p w14:paraId="5DCCDB96" w14:textId="77777777" w:rsidR="009A5789" w:rsidRPr="00AD67F1" w:rsidRDefault="009A5789" w:rsidP="009A5789">
            <w:pPr>
              <w:pStyle w:val="TableText10"/>
              <w:rPr>
                <w:color w:val="000000"/>
              </w:rPr>
            </w:pPr>
            <w:r w:rsidRPr="00AD67F1">
              <w:rPr>
                <w:color w:val="000000"/>
              </w:rPr>
              <w:lastRenderedPageBreak/>
              <w:t>130</w:t>
            </w:r>
          </w:p>
        </w:tc>
        <w:tc>
          <w:tcPr>
            <w:tcW w:w="2400" w:type="dxa"/>
          </w:tcPr>
          <w:p w14:paraId="1710F9F6" w14:textId="77777777" w:rsidR="009A5789" w:rsidRPr="00AD67F1" w:rsidRDefault="009A5789" w:rsidP="009A5789">
            <w:pPr>
              <w:pStyle w:val="TableText10"/>
              <w:rPr>
                <w:color w:val="000000"/>
              </w:rPr>
            </w:pPr>
            <w:r w:rsidRPr="00AD67F1">
              <w:rPr>
                <w:color w:val="000000"/>
              </w:rPr>
              <w:t>326 (1)</w:t>
            </w:r>
          </w:p>
        </w:tc>
        <w:tc>
          <w:tcPr>
            <w:tcW w:w="3720" w:type="dxa"/>
          </w:tcPr>
          <w:p w14:paraId="01521E80"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4668B698" w14:textId="77777777" w:rsidR="009A5789" w:rsidRPr="00AD67F1" w:rsidRDefault="009A5789" w:rsidP="009A5789">
            <w:pPr>
              <w:pStyle w:val="TableText10"/>
              <w:rPr>
                <w:color w:val="000000"/>
              </w:rPr>
            </w:pPr>
          </w:p>
        </w:tc>
        <w:tc>
          <w:tcPr>
            <w:tcW w:w="1560" w:type="dxa"/>
          </w:tcPr>
          <w:p w14:paraId="3A31B17F" w14:textId="77777777" w:rsidR="009A5789" w:rsidRPr="00AD67F1" w:rsidRDefault="009A5789" w:rsidP="009A5789">
            <w:pPr>
              <w:pStyle w:val="TableText10"/>
              <w:rPr>
                <w:color w:val="000000"/>
              </w:rPr>
            </w:pPr>
          </w:p>
        </w:tc>
        <w:tc>
          <w:tcPr>
            <w:tcW w:w="1200" w:type="dxa"/>
          </w:tcPr>
          <w:p w14:paraId="1F7336FF" w14:textId="77777777" w:rsidR="009A5789" w:rsidRPr="00AD67F1" w:rsidRDefault="009A5789" w:rsidP="009A5789">
            <w:pPr>
              <w:pStyle w:val="TableText10"/>
              <w:rPr>
                <w:color w:val="000000"/>
              </w:rPr>
            </w:pPr>
          </w:p>
        </w:tc>
      </w:tr>
      <w:tr w:rsidR="009A5789" w:rsidRPr="00AD67F1" w14:paraId="2EDC4C05" w14:textId="77777777" w:rsidTr="009A5789">
        <w:trPr>
          <w:cantSplit/>
        </w:trPr>
        <w:tc>
          <w:tcPr>
            <w:tcW w:w="1200" w:type="dxa"/>
          </w:tcPr>
          <w:p w14:paraId="16E74377" w14:textId="77777777" w:rsidR="009A5789" w:rsidRPr="00AD67F1" w:rsidRDefault="009A5789" w:rsidP="009A5789">
            <w:pPr>
              <w:pStyle w:val="TableText10"/>
              <w:rPr>
                <w:color w:val="000000"/>
              </w:rPr>
            </w:pPr>
            <w:r w:rsidRPr="00AD67F1">
              <w:rPr>
                <w:color w:val="000000"/>
              </w:rPr>
              <w:t>131</w:t>
            </w:r>
          </w:p>
        </w:tc>
        <w:tc>
          <w:tcPr>
            <w:tcW w:w="2400" w:type="dxa"/>
          </w:tcPr>
          <w:p w14:paraId="4113FC2E" w14:textId="77777777" w:rsidR="009A5789" w:rsidRPr="00AD67F1" w:rsidRDefault="009A5789" w:rsidP="009A5789">
            <w:pPr>
              <w:pStyle w:val="TableText10"/>
              <w:rPr>
                <w:color w:val="000000"/>
              </w:rPr>
            </w:pPr>
            <w:r w:rsidRPr="00AD67F1">
              <w:rPr>
                <w:color w:val="000000"/>
              </w:rPr>
              <w:t>326 (2)</w:t>
            </w:r>
          </w:p>
        </w:tc>
        <w:tc>
          <w:tcPr>
            <w:tcW w:w="3720" w:type="dxa"/>
          </w:tcPr>
          <w:p w14:paraId="36BE4348"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3C280171" w14:textId="77777777" w:rsidR="009A5789" w:rsidRPr="00AD67F1" w:rsidRDefault="009A5789" w:rsidP="009A5789">
            <w:pPr>
              <w:pStyle w:val="TableText10"/>
              <w:rPr>
                <w:color w:val="000000"/>
              </w:rPr>
            </w:pPr>
          </w:p>
        </w:tc>
        <w:tc>
          <w:tcPr>
            <w:tcW w:w="1560" w:type="dxa"/>
          </w:tcPr>
          <w:p w14:paraId="65CC0F2F" w14:textId="77777777" w:rsidR="009A5789" w:rsidRPr="00AD67F1" w:rsidRDefault="009A5789" w:rsidP="009A5789">
            <w:pPr>
              <w:pStyle w:val="TableText10"/>
              <w:rPr>
                <w:color w:val="000000"/>
              </w:rPr>
            </w:pPr>
          </w:p>
        </w:tc>
        <w:tc>
          <w:tcPr>
            <w:tcW w:w="1200" w:type="dxa"/>
          </w:tcPr>
          <w:p w14:paraId="606F74AF" w14:textId="77777777" w:rsidR="009A5789" w:rsidRPr="00AD67F1" w:rsidRDefault="009A5789" w:rsidP="009A5789">
            <w:pPr>
              <w:pStyle w:val="TableText10"/>
              <w:rPr>
                <w:color w:val="000000"/>
              </w:rPr>
            </w:pPr>
          </w:p>
        </w:tc>
      </w:tr>
      <w:tr w:rsidR="009A5789" w:rsidRPr="00AD67F1" w14:paraId="547E04BC" w14:textId="77777777" w:rsidTr="009A5789">
        <w:trPr>
          <w:cantSplit/>
        </w:trPr>
        <w:tc>
          <w:tcPr>
            <w:tcW w:w="1200" w:type="dxa"/>
          </w:tcPr>
          <w:p w14:paraId="545D2B9D" w14:textId="77777777" w:rsidR="009A5789" w:rsidRPr="00AD67F1" w:rsidRDefault="009A5789" w:rsidP="009A5789">
            <w:pPr>
              <w:pStyle w:val="TableText10"/>
              <w:rPr>
                <w:color w:val="000000"/>
              </w:rPr>
            </w:pPr>
            <w:r w:rsidRPr="00AD67F1">
              <w:rPr>
                <w:color w:val="000000"/>
              </w:rPr>
              <w:t>132</w:t>
            </w:r>
          </w:p>
        </w:tc>
        <w:tc>
          <w:tcPr>
            <w:tcW w:w="2400" w:type="dxa"/>
          </w:tcPr>
          <w:p w14:paraId="155F1109" w14:textId="77777777" w:rsidR="009A5789" w:rsidRPr="00AD67F1" w:rsidRDefault="009A5789" w:rsidP="009A5789">
            <w:pPr>
              <w:pStyle w:val="TableText10"/>
              <w:rPr>
                <w:color w:val="000000"/>
              </w:rPr>
            </w:pPr>
            <w:r w:rsidRPr="00AD67F1">
              <w:rPr>
                <w:color w:val="000000"/>
              </w:rPr>
              <w:t>327</w:t>
            </w:r>
          </w:p>
        </w:tc>
        <w:tc>
          <w:tcPr>
            <w:tcW w:w="3720" w:type="dxa"/>
          </w:tcPr>
          <w:p w14:paraId="7B1D486E" w14:textId="77777777" w:rsidR="009A5789" w:rsidRPr="00AD67F1" w:rsidRDefault="009A5789" w:rsidP="009A5789">
            <w:pPr>
              <w:pStyle w:val="TableText10"/>
              <w:rPr>
                <w:color w:val="000000"/>
              </w:rPr>
            </w:pPr>
            <w:r w:rsidRPr="00AD67F1">
              <w:rPr>
                <w:color w:val="000000"/>
                <w:lang w:eastAsia="en-AU"/>
              </w:rPr>
              <w:t>possession of purported work records etc prohibited</w:t>
            </w:r>
          </w:p>
        </w:tc>
        <w:tc>
          <w:tcPr>
            <w:tcW w:w="1320" w:type="dxa"/>
          </w:tcPr>
          <w:p w14:paraId="2D708CB6" w14:textId="77777777" w:rsidR="009A5789" w:rsidRPr="00AD67F1" w:rsidRDefault="009A5789" w:rsidP="009A5789">
            <w:pPr>
              <w:pStyle w:val="TableText10"/>
              <w:rPr>
                <w:color w:val="000000"/>
              </w:rPr>
            </w:pPr>
          </w:p>
        </w:tc>
        <w:tc>
          <w:tcPr>
            <w:tcW w:w="1560" w:type="dxa"/>
          </w:tcPr>
          <w:p w14:paraId="51D2F98F" w14:textId="77777777" w:rsidR="009A5789" w:rsidRPr="00AD67F1" w:rsidRDefault="009A5789" w:rsidP="009A5789">
            <w:pPr>
              <w:pStyle w:val="TableText10"/>
              <w:rPr>
                <w:color w:val="000000"/>
              </w:rPr>
            </w:pPr>
          </w:p>
        </w:tc>
        <w:tc>
          <w:tcPr>
            <w:tcW w:w="1200" w:type="dxa"/>
          </w:tcPr>
          <w:p w14:paraId="25BCBBD1" w14:textId="77777777" w:rsidR="009A5789" w:rsidRPr="00AD67F1" w:rsidRDefault="009A5789" w:rsidP="009A5789">
            <w:pPr>
              <w:pStyle w:val="TableText10"/>
              <w:rPr>
                <w:color w:val="000000"/>
              </w:rPr>
            </w:pPr>
          </w:p>
        </w:tc>
      </w:tr>
      <w:tr w:rsidR="009A5789" w:rsidRPr="00AD67F1" w14:paraId="2EB8ED36" w14:textId="77777777" w:rsidTr="009A5789">
        <w:trPr>
          <w:cantSplit/>
        </w:trPr>
        <w:tc>
          <w:tcPr>
            <w:tcW w:w="1200" w:type="dxa"/>
          </w:tcPr>
          <w:p w14:paraId="018888E7" w14:textId="77777777" w:rsidR="009A5789" w:rsidRPr="00AD67F1" w:rsidRDefault="009A5789" w:rsidP="009A5789">
            <w:pPr>
              <w:pStyle w:val="TableText10"/>
              <w:rPr>
                <w:color w:val="000000"/>
              </w:rPr>
            </w:pPr>
            <w:r w:rsidRPr="00AD67F1">
              <w:rPr>
                <w:color w:val="000000"/>
              </w:rPr>
              <w:t>133</w:t>
            </w:r>
          </w:p>
        </w:tc>
        <w:tc>
          <w:tcPr>
            <w:tcW w:w="2400" w:type="dxa"/>
          </w:tcPr>
          <w:p w14:paraId="6DF8A8E8" w14:textId="77777777" w:rsidR="009A5789" w:rsidRPr="00AD67F1" w:rsidRDefault="009A5789" w:rsidP="009A5789">
            <w:pPr>
              <w:pStyle w:val="TableText10"/>
              <w:rPr>
                <w:color w:val="000000"/>
              </w:rPr>
            </w:pPr>
            <w:r w:rsidRPr="00AD67F1">
              <w:rPr>
                <w:color w:val="000000"/>
              </w:rPr>
              <w:t>328</w:t>
            </w:r>
          </w:p>
        </w:tc>
        <w:tc>
          <w:tcPr>
            <w:tcW w:w="3720" w:type="dxa"/>
          </w:tcPr>
          <w:p w14:paraId="7774C5D0" w14:textId="77777777" w:rsidR="009A5789" w:rsidRPr="00AD67F1" w:rsidRDefault="009A5789" w:rsidP="009A5789">
            <w:pPr>
              <w:pStyle w:val="TableText10"/>
              <w:rPr>
                <w:color w:val="000000"/>
              </w:rPr>
            </w:pPr>
            <w:r w:rsidRPr="00AD67F1">
              <w:rPr>
                <w:color w:val="000000"/>
                <w:lang w:eastAsia="en-AU"/>
              </w:rPr>
              <w:t>false representation about work records prohibited</w:t>
            </w:r>
          </w:p>
        </w:tc>
        <w:tc>
          <w:tcPr>
            <w:tcW w:w="1320" w:type="dxa"/>
          </w:tcPr>
          <w:p w14:paraId="55D5B9C4" w14:textId="77777777" w:rsidR="009A5789" w:rsidRPr="00AD67F1" w:rsidRDefault="009A5789" w:rsidP="009A5789">
            <w:pPr>
              <w:pStyle w:val="TableText10"/>
              <w:rPr>
                <w:color w:val="000000"/>
              </w:rPr>
            </w:pPr>
          </w:p>
        </w:tc>
        <w:tc>
          <w:tcPr>
            <w:tcW w:w="1560" w:type="dxa"/>
          </w:tcPr>
          <w:p w14:paraId="03448221" w14:textId="77777777" w:rsidR="009A5789" w:rsidRPr="00AD67F1" w:rsidRDefault="009A5789" w:rsidP="009A5789">
            <w:pPr>
              <w:pStyle w:val="TableText10"/>
              <w:rPr>
                <w:color w:val="000000"/>
              </w:rPr>
            </w:pPr>
          </w:p>
        </w:tc>
        <w:tc>
          <w:tcPr>
            <w:tcW w:w="1200" w:type="dxa"/>
          </w:tcPr>
          <w:p w14:paraId="7640CB01" w14:textId="77777777" w:rsidR="009A5789" w:rsidRPr="00AD67F1" w:rsidRDefault="009A5789" w:rsidP="009A5789">
            <w:pPr>
              <w:pStyle w:val="TableText10"/>
              <w:rPr>
                <w:color w:val="000000"/>
              </w:rPr>
            </w:pPr>
          </w:p>
        </w:tc>
      </w:tr>
      <w:tr w:rsidR="009A5789" w:rsidRPr="00AD67F1" w14:paraId="419416E0" w14:textId="77777777" w:rsidTr="009A5789">
        <w:trPr>
          <w:cantSplit/>
        </w:trPr>
        <w:tc>
          <w:tcPr>
            <w:tcW w:w="1200" w:type="dxa"/>
          </w:tcPr>
          <w:p w14:paraId="0771072A" w14:textId="77777777" w:rsidR="009A5789" w:rsidRPr="00AD67F1" w:rsidRDefault="009A5789" w:rsidP="009A5789">
            <w:pPr>
              <w:pStyle w:val="TableText10"/>
              <w:rPr>
                <w:color w:val="000000"/>
              </w:rPr>
            </w:pPr>
            <w:r w:rsidRPr="00AD67F1">
              <w:rPr>
                <w:color w:val="000000"/>
              </w:rPr>
              <w:t>134</w:t>
            </w:r>
          </w:p>
        </w:tc>
        <w:tc>
          <w:tcPr>
            <w:tcW w:w="2400" w:type="dxa"/>
          </w:tcPr>
          <w:p w14:paraId="162C81DE" w14:textId="77777777" w:rsidR="009A5789" w:rsidRPr="00AD67F1" w:rsidRDefault="009A5789" w:rsidP="009A5789">
            <w:pPr>
              <w:pStyle w:val="TableText10"/>
              <w:rPr>
                <w:color w:val="000000"/>
              </w:rPr>
            </w:pPr>
            <w:r w:rsidRPr="00AD67F1">
              <w:rPr>
                <w:color w:val="000000"/>
              </w:rPr>
              <w:t>329</w:t>
            </w:r>
          </w:p>
        </w:tc>
        <w:tc>
          <w:tcPr>
            <w:tcW w:w="3720" w:type="dxa"/>
          </w:tcPr>
          <w:p w14:paraId="447EF08C" w14:textId="77777777" w:rsidR="009A5789" w:rsidRPr="00AD67F1" w:rsidRDefault="009A5789" w:rsidP="009A5789">
            <w:pPr>
              <w:pStyle w:val="TableText10"/>
              <w:rPr>
                <w:color w:val="000000"/>
              </w:rPr>
            </w:pPr>
            <w:r w:rsidRPr="00AD67F1">
              <w:rPr>
                <w:color w:val="000000"/>
                <w:lang w:eastAsia="en-AU"/>
              </w:rPr>
              <w:t>defacing or changing work records etc prohibited</w:t>
            </w:r>
          </w:p>
        </w:tc>
        <w:tc>
          <w:tcPr>
            <w:tcW w:w="1320" w:type="dxa"/>
          </w:tcPr>
          <w:p w14:paraId="54DF0EF6" w14:textId="77777777" w:rsidR="009A5789" w:rsidRPr="00AD67F1" w:rsidRDefault="009A5789" w:rsidP="009A5789">
            <w:pPr>
              <w:pStyle w:val="TableText10"/>
              <w:rPr>
                <w:color w:val="000000"/>
              </w:rPr>
            </w:pPr>
          </w:p>
        </w:tc>
        <w:tc>
          <w:tcPr>
            <w:tcW w:w="1560" w:type="dxa"/>
          </w:tcPr>
          <w:p w14:paraId="0C4DE6FC" w14:textId="77777777" w:rsidR="009A5789" w:rsidRPr="00AD67F1" w:rsidRDefault="009A5789" w:rsidP="009A5789">
            <w:pPr>
              <w:pStyle w:val="TableText10"/>
              <w:rPr>
                <w:color w:val="000000"/>
              </w:rPr>
            </w:pPr>
          </w:p>
        </w:tc>
        <w:tc>
          <w:tcPr>
            <w:tcW w:w="1200" w:type="dxa"/>
          </w:tcPr>
          <w:p w14:paraId="23A30F71" w14:textId="77777777" w:rsidR="009A5789" w:rsidRPr="00AD67F1" w:rsidRDefault="009A5789" w:rsidP="009A5789">
            <w:pPr>
              <w:pStyle w:val="TableText10"/>
              <w:rPr>
                <w:color w:val="000000"/>
              </w:rPr>
            </w:pPr>
          </w:p>
        </w:tc>
      </w:tr>
      <w:tr w:rsidR="009A5789" w:rsidRPr="00AD67F1" w14:paraId="1754C319" w14:textId="77777777" w:rsidTr="009A5789">
        <w:trPr>
          <w:cantSplit/>
        </w:trPr>
        <w:tc>
          <w:tcPr>
            <w:tcW w:w="1200" w:type="dxa"/>
          </w:tcPr>
          <w:p w14:paraId="693E6B62" w14:textId="77777777" w:rsidR="009A5789" w:rsidRPr="00AD67F1" w:rsidRDefault="009A5789" w:rsidP="009A5789">
            <w:pPr>
              <w:pStyle w:val="TableText10"/>
              <w:rPr>
                <w:color w:val="000000"/>
              </w:rPr>
            </w:pPr>
            <w:r w:rsidRPr="00AD67F1">
              <w:rPr>
                <w:color w:val="000000"/>
              </w:rPr>
              <w:t>135</w:t>
            </w:r>
          </w:p>
        </w:tc>
        <w:tc>
          <w:tcPr>
            <w:tcW w:w="2400" w:type="dxa"/>
          </w:tcPr>
          <w:p w14:paraId="1AAA90E8" w14:textId="77777777" w:rsidR="009A5789" w:rsidRPr="00AD67F1" w:rsidRDefault="009A5789" w:rsidP="009A5789">
            <w:pPr>
              <w:pStyle w:val="TableText10"/>
              <w:rPr>
                <w:color w:val="000000"/>
              </w:rPr>
            </w:pPr>
            <w:r w:rsidRPr="00AD67F1">
              <w:rPr>
                <w:color w:val="000000"/>
              </w:rPr>
              <w:t>330 (1)</w:t>
            </w:r>
          </w:p>
        </w:tc>
        <w:tc>
          <w:tcPr>
            <w:tcW w:w="3720" w:type="dxa"/>
          </w:tcPr>
          <w:p w14:paraId="1C85C2E4" w14:textId="77777777" w:rsidR="009A5789" w:rsidRPr="00AD67F1" w:rsidRDefault="009A5789" w:rsidP="009A5789">
            <w:pPr>
              <w:pStyle w:val="TableText10"/>
              <w:rPr>
                <w:color w:val="000000"/>
              </w:rPr>
            </w:pPr>
            <w:r w:rsidRPr="00AD67F1">
              <w:rPr>
                <w:color w:val="000000"/>
                <w:lang w:eastAsia="en-AU"/>
              </w:rPr>
              <w:t>making entries in someone else’s work records prohibited</w:t>
            </w:r>
          </w:p>
        </w:tc>
        <w:tc>
          <w:tcPr>
            <w:tcW w:w="1320" w:type="dxa"/>
          </w:tcPr>
          <w:p w14:paraId="5292578E" w14:textId="77777777" w:rsidR="009A5789" w:rsidRPr="00AD67F1" w:rsidRDefault="009A5789" w:rsidP="009A5789">
            <w:pPr>
              <w:pStyle w:val="TableText10"/>
              <w:rPr>
                <w:color w:val="000000"/>
              </w:rPr>
            </w:pPr>
          </w:p>
        </w:tc>
        <w:tc>
          <w:tcPr>
            <w:tcW w:w="1560" w:type="dxa"/>
          </w:tcPr>
          <w:p w14:paraId="5335BB4D" w14:textId="77777777" w:rsidR="009A5789" w:rsidRPr="00AD67F1" w:rsidRDefault="009A5789" w:rsidP="009A5789">
            <w:pPr>
              <w:pStyle w:val="TableText10"/>
              <w:rPr>
                <w:color w:val="000000"/>
              </w:rPr>
            </w:pPr>
          </w:p>
        </w:tc>
        <w:tc>
          <w:tcPr>
            <w:tcW w:w="1200" w:type="dxa"/>
          </w:tcPr>
          <w:p w14:paraId="4F5F5535" w14:textId="77777777" w:rsidR="009A5789" w:rsidRPr="00AD67F1" w:rsidRDefault="009A5789" w:rsidP="009A5789">
            <w:pPr>
              <w:pStyle w:val="TableText10"/>
              <w:rPr>
                <w:color w:val="000000"/>
              </w:rPr>
            </w:pPr>
          </w:p>
        </w:tc>
      </w:tr>
      <w:tr w:rsidR="009A5789" w:rsidRPr="00AD67F1" w14:paraId="4CCCF2A3" w14:textId="77777777" w:rsidTr="009A5789">
        <w:trPr>
          <w:cantSplit/>
        </w:trPr>
        <w:tc>
          <w:tcPr>
            <w:tcW w:w="1200" w:type="dxa"/>
          </w:tcPr>
          <w:p w14:paraId="29CD5EB0" w14:textId="77777777" w:rsidR="009A5789" w:rsidRPr="00AD67F1" w:rsidRDefault="009A5789" w:rsidP="009A5789">
            <w:pPr>
              <w:pStyle w:val="TableText10"/>
              <w:rPr>
                <w:color w:val="000000"/>
              </w:rPr>
            </w:pPr>
            <w:r w:rsidRPr="00AD67F1">
              <w:rPr>
                <w:color w:val="000000"/>
              </w:rPr>
              <w:lastRenderedPageBreak/>
              <w:t>136</w:t>
            </w:r>
          </w:p>
        </w:tc>
        <w:tc>
          <w:tcPr>
            <w:tcW w:w="2400" w:type="dxa"/>
          </w:tcPr>
          <w:p w14:paraId="46B66027" w14:textId="77777777" w:rsidR="009A5789" w:rsidRPr="00AD67F1" w:rsidRDefault="009A5789" w:rsidP="009A5789">
            <w:pPr>
              <w:pStyle w:val="TableText10"/>
              <w:rPr>
                <w:color w:val="000000"/>
              </w:rPr>
            </w:pPr>
            <w:r w:rsidRPr="00AD67F1">
              <w:rPr>
                <w:color w:val="000000"/>
              </w:rPr>
              <w:t>331</w:t>
            </w:r>
          </w:p>
        </w:tc>
        <w:tc>
          <w:tcPr>
            <w:tcW w:w="3720" w:type="dxa"/>
          </w:tcPr>
          <w:p w14:paraId="5D938651" w14:textId="77777777" w:rsidR="009A5789" w:rsidRPr="00AD67F1" w:rsidRDefault="009A5789" w:rsidP="009A5789">
            <w:pPr>
              <w:pStyle w:val="TableText10"/>
              <w:rPr>
                <w:color w:val="000000"/>
              </w:rPr>
            </w:pPr>
            <w:r w:rsidRPr="00AD67F1">
              <w:rPr>
                <w:color w:val="000000"/>
                <w:lang w:eastAsia="en-AU"/>
              </w:rPr>
              <w:t>destruction of particular work records prohibited</w:t>
            </w:r>
          </w:p>
        </w:tc>
        <w:tc>
          <w:tcPr>
            <w:tcW w:w="1320" w:type="dxa"/>
          </w:tcPr>
          <w:p w14:paraId="7F94BC92" w14:textId="77777777" w:rsidR="009A5789" w:rsidRPr="00AD67F1" w:rsidRDefault="009A5789" w:rsidP="009A5789">
            <w:pPr>
              <w:pStyle w:val="TableText10"/>
              <w:rPr>
                <w:color w:val="000000"/>
              </w:rPr>
            </w:pPr>
          </w:p>
        </w:tc>
        <w:tc>
          <w:tcPr>
            <w:tcW w:w="1560" w:type="dxa"/>
          </w:tcPr>
          <w:p w14:paraId="08132381" w14:textId="77777777" w:rsidR="009A5789" w:rsidRPr="00AD67F1" w:rsidRDefault="009A5789" w:rsidP="009A5789">
            <w:pPr>
              <w:pStyle w:val="TableText10"/>
              <w:rPr>
                <w:color w:val="000000"/>
              </w:rPr>
            </w:pPr>
          </w:p>
        </w:tc>
        <w:tc>
          <w:tcPr>
            <w:tcW w:w="1200" w:type="dxa"/>
          </w:tcPr>
          <w:p w14:paraId="6145C615" w14:textId="77777777" w:rsidR="009A5789" w:rsidRPr="00AD67F1" w:rsidRDefault="009A5789" w:rsidP="009A5789">
            <w:pPr>
              <w:pStyle w:val="TableText10"/>
              <w:rPr>
                <w:color w:val="000000"/>
              </w:rPr>
            </w:pPr>
          </w:p>
        </w:tc>
      </w:tr>
      <w:tr w:rsidR="009A5789" w:rsidRPr="00AD67F1" w14:paraId="2082FAAF" w14:textId="77777777" w:rsidTr="009A5789">
        <w:trPr>
          <w:cantSplit/>
        </w:trPr>
        <w:tc>
          <w:tcPr>
            <w:tcW w:w="1200" w:type="dxa"/>
          </w:tcPr>
          <w:p w14:paraId="6D853D57" w14:textId="77777777" w:rsidR="009A5789" w:rsidRPr="00AD67F1" w:rsidRDefault="009A5789" w:rsidP="009A5789">
            <w:pPr>
              <w:pStyle w:val="TableText10"/>
              <w:rPr>
                <w:color w:val="000000"/>
              </w:rPr>
            </w:pPr>
            <w:r w:rsidRPr="00AD67F1">
              <w:rPr>
                <w:color w:val="000000"/>
              </w:rPr>
              <w:t>137</w:t>
            </w:r>
          </w:p>
        </w:tc>
        <w:tc>
          <w:tcPr>
            <w:tcW w:w="2400" w:type="dxa"/>
          </w:tcPr>
          <w:p w14:paraId="2B8F228D" w14:textId="77777777" w:rsidR="009A5789" w:rsidRPr="00AD67F1" w:rsidRDefault="009A5789" w:rsidP="009A5789">
            <w:pPr>
              <w:pStyle w:val="TableText10"/>
              <w:rPr>
                <w:color w:val="000000"/>
              </w:rPr>
            </w:pPr>
            <w:r w:rsidRPr="00AD67F1">
              <w:rPr>
                <w:color w:val="000000"/>
              </w:rPr>
              <w:t>332</w:t>
            </w:r>
          </w:p>
        </w:tc>
        <w:tc>
          <w:tcPr>
            <w:tcW w:w="3720" w:type="dxa"/>
          </w:tcPr>
          <w:p w14:paraId="2D2D3D16" w14:textId="77777777" w:rsidR="009A5789" w:rsidRPr="00AD67F1" w:rsidRDefault="009A5789" w:rsidP="009A5789">
            <w:pPr>
              <w:pStyle w:val="TableText10"/>
              <w:rPr>
                <w:color w:val="000000"/>
              </w:rPr>
            </w:pPr>
            <w:r w:rsidRPr="00AD67F1">
              <w:rPr>
                <w:color w:val="000000"/>
                <w:lang w:eastAsia="en-AU"/>
              </w:rPr>
              <w:t>offence to remove pages from written work diary</w:t>
            </w:r>
          </w:p>
        </w:tc>
        <w:tc>
          <w:tcPr>
            <w:tcW w:w="1320" w:type="dxa"/>
          </w:tcPr>
          <w:p w14:paraId="3B8D41DF" w14:textId="77777777" w:rsidR="009A5789" w:rsidRPr="00AD67F1" w:rsidRDefault="009A5789" w:rsidP="009A5789">
            <w:pPr>
              <w:pStyle w:val="TableText10"/>
              <w:rPr>
                <w:color w:val="000000"/>
              </w:rPr>
            </w:pPr>
          </w:p>
        </w:tc>
        <w:tc>
          <w:tcPr>
            <w:tcW w:w="1560" w:type="dxa"/>
          </w:tcPr>
          <w:p w14:paraId="3524C96D" w14:textId="77777777" w:rsidR="009A5789" w:rsidRPr="00AD67F1" w:rsidRDefault="009A5789" w:rsidP="009A5789">
            <w:pPr>
              <w:pStyle w:val="TableText10"/>
              <w:rPr>
                <w:color w:val="000000"/>
              </w:rPr>
            </w:pPr>
          </w:p>
        </w:tc>
        <w:tc>
          <w:tcPr>
            <w:tcW w:w="1200" w:type="dxa"/>
          </w:tcPr>
          <w:p w14:paraId="5F502407" w14:textId="77777777" w:rsidR="009A5789" w:rsidRPr="00AD67F1" w:rsidRDefault="009A5789" w:rsidP="009A5789">
            <w:pPr>
              <w:pStyle w:val="TableText10"/>
              <w:rPr>
                <w:color w:val="000000"/>
              </w:rPr>
            </w:pPr>
          </w:p>
        </w:tc>
      </w:tr>
      <w:tr w:rsidR="009A5789" w:rsidRPr="00AD67F1" w14:paraId="3DA2A592" w14:textId="77777777" w:rsidTr="009A5789">
        <w:trPr>
          <w:cantSplit/>
        </w:trPr>
        <w:tc>
          <w:tcPr>
            <w:tcW w:w="1200" w:type="dxa"/>
            <w:tcBorders>
              <w:bottom w:val="nil"/>
            </w:tcBorders>
          </w:tcPr>
          <w:p w14:paraId="5BD7D2C1" w14:textId="77777777" w:rsidR="009A5789" w:rsidRPr="00AD67F1" w:rsidRDefault="009A5789" w:rsidP="009A5789">
            <w:pPr>
              <w:pStyle w:val="TableText10"/>
              <w:rPr>
                <w:color w:val="000000"/>
              </w:rPr>
            </w:pPr>
            <w:r w:rsidRPr="00AD67F1">
              <w:rPr>
                <w:color w:val="000000"/>
              </w:rPr>
              <w:t>138</w:t>
            </w:r>
          </w:p>
        </w:tc>
        <w:tc>
          <w:tcPr>
            <w:tcW w:w="2400" w:type="dxa"/>
            <w:tcBorders>
              <w:bottom w:val="nil"/>
            </w:tcBorders>
          </w:tcPr>
          <w:p w14:paraId="01BD2563" w14:textId="77777777" w:rsidR="009A5789" w:rsidRPr="00AD67F1" w:rsidRDefault="009A5789" w:rsidP="009A5789">
            <w:pPr>
              <w:pStyle w:val="TableText10"/>
              <w:rPr>
                <w:color w:val="000000"/>
              </w:rPr>
            </w:pPr>
            <w:r w:rsidRPr="00AD67F1">
              <w:rPr>
                <w:color w:val="000000"/>
              </w:rPr>
              <w:t>335 (1)</w:t>
            </w:r>
          </w:p>
        </w:tc>
        <w:tc>
          <w:tcPr>
            <w:tcW w:w="3720" w:type="dxa"/>
            <w:tcBorders>
              <w:bottom w:val="nil"/>
            </w:tcBorders>
          </w:tcPr>
          <w:p w14:paraId="504FF053" w14:textId="77777777" w:rsidR="009A5789" w:rsidRPr="00AD67F1" w:rsidRDefault="009A5789" w:rsidP="009A5789">
            <w:pPr>
              <w:pStyle w:val="TableText10"/>
              <w:rPr>
                <w:color w:val="000000"/>
              </w:rPr>
            </w:pPr>
            <w:r w:rsidRPr="00AD67F1">
              <w:rPr>
                <w:color w:val="000000"/>
                <w:lang w:eastAsia="en-AU"/>
              </w:rPr>
              <w:t>person must not tamper with approved electronic recording system</w:t>
            </w:r>
          </w:p>
        </w:tc>
        <w:tc>
          <w:tcPr>
            <w:tcW w:w="1320" w:type="dxa"/>
            <w:tcBorders>
              <w:bottom w:val="nil"/>
            </w:tcBorders>
          </w:tcPr>
          <w:p w14:paraId="25C38430" w14:textId="77777777" w:rsidR="009A5789" w:rsidRPr="00AD67F1" w:rsidRDefault="009A5789" w:rsidP="009A5789">
            <w:pPr>
              <w:pStyle w:val="TableText10"/>
              <w:rPr>
                <w:color w:val="000000"/>
              </w:rPr>
            </w:pPr>
          </w:p>
        </w:tc>
        <w:tc>
          <w:tcPr>
            <w:tcW w:w="1560" w:type="dxa"/>
            <w:tcBorders>
              <w:bottom w:val="nil"/>
            </w:tcBorders>
          </w:tcPr>
          <w:p w14:paraId="58B2DC5C" w14:textId="77777777" w:rsidR="009A5789" w:rsidRPr="00AD67F1" w:rsidRDefault="009A5789" w:rsidP="009A5789">
            <w:pPr>
              <w:pStyle w:val="TableText10"/>
              <w:rPr>
                <w:color w:val="000000"/>
              </w:rPr>
            </w:pPr>
          </w:p>
        </w:tc>
        <w:tc>
          <w:tcPr>
            <w:tcW w:w="1200" w:type="dxa"/>
            <w:tcBorders>
              <w:bottom w:val="nil"/>
            </w:tcBorders>
          </w:tcPr>
          <w:p w14:paraId="60BC94BB" w14:textId="77777777" w:rsidR="009A5789" w:rsidRPr="00AD67F1" w:rsidRDefault="009A5789" w:rsidP="009A5789">
            <w:pPr>
              <w:pStyle w:val="TableText10"/>
              <w:rPr>
                <w:color w:val="000000"/>
              </w:rPr>
            </w:pPr>
          </w:p>
        </w:tc>
      </w:tr>
      <w:tr w:rsidR="009A5789" w:rsidRPr="00AD67F1" w14:paraId="3B4FAC8B" w14:textId="77777777" w:rsidTr="009A5789">
        <w:trPr>
          <w:cantSplit/>
        </w:trPr>
        <w:tc>
          <w:tcPr>
            <w:tcW w:w="1200" w:type="dxa"/>
          </w:tcPr>
          <w:p w14:paraId="23B6B180" w14:textId="77777777" w:rsidR="009A5789" w:rsidRPr="00AD67F1" w:rsidRDefault="009A5789" w:rsidP="009A5789">
            <w:pPr>
              <w:pStyle w:val="TableText10"/>
              <w:rPr>
                <w:color w:val="000000"/>
              </w:rPr>
            </w:pPr>
            <w:r w:rsidRPr="00AD67F1">
              <w:rPr>
                <w:color w:val="000000"/>
              </w:rPr>
              <w:t>139</w:t>
            </w:r>
          </w:p>
        </w:tc>
        <w:tc>
          <w:tcPr>
            <w:tcW w:w="2400" w:type="dxa"/>
          </w:tcPr>
          <w:p w14:paraId="32C43EB6" w14:textId="77777777" w:rsidR="009A5789" w:rsidRPr="00AD67F1" w:rsidRDefault="009A5789" w:rsidP="009A5789">
            <w:pPr>
              <w:pStyle w:val="TableText10"/>
              <w:rPr>
                <w:color w:val="000000"/>
              </w:rPr>
            </w:pPr>
            <w:r w:rsidRPr="00AD67F1">
              <w:rPr>
                <w:color w:val="000000"/>
              </w:rPr>
              <w:t>336 (1)</w:t>
            </w:r>
          </w:p>
        </w:tc>
        <w:tc>
          <w:tcPr>
            <w:tcW w:w="3720" w:type="dxa"/>
          </w:tcPr>
          <w:p w14:paraId="2DA6A356" w14:textId="77777777" w:rsidR="009A5789" w:rsidRPr="00AD67F1" w:rsidRDefault="009A5789" w:rsidP="009A5789">
            <w:pPr>
              <w:pStyle w:val="TableText10"/>
              <w:rPr>
                <w:color w:val="000000"/>
              </w:rPr>
            </w:pPr>
            <w:r w:rsidRPr="00AD67F1">
              <w:rPr>
                <w:color w:val="000000"/>
                <w:lang w:eastAsia="en-AU"/>
              </w:rPr>
              <w:t>person using approved electronic recording system must not permit tampering with it</w:t>
            </w:r>
          </w:p>
        </w:tc>
        <w:tc>
          <w:tcPr>
            <w:tcW w:w="1320" w:type="dxa"/>
          </w:tcPr>
          <w:p w14:paraId="6CD4DE33" w14:textId="77777777" w:rsidR="009A5789" w:rsidRPr="00AD67F1" w:rsidRDefault="009A5789" w:rsidP="009A5789">
            <w:pPr>
              <w:pStyle w:val="TableText10"/>
              <w:rPr>
                <w:color w:val="000000"/>
              </w:rPr>
            </w:pPr>
          </w:p>
        </w:tc>
        <w:tc>
          <w:tcPr>
            <w:tcW w:w="1560" w:type="dxa"/>
          </w:tcPr>
          <w:p w14:paraId="3D5D4110" w14:textId="77777777" w:rsidR="009A5789" w:rsidRPr="00AD67F1" w:rsidRDefault="009A5789" w:rsidP="009A5789">
            <w:pPr>
              <w:pStyle w:val="TableText10"/>
              <w:rPr>
                <w:color w:val="000000"/>
              </w:rPr>
            </w:pPr>
          </w:p>
        </w:tc>
        <w:tc>
          <w:tcPr>
            <w:tcW w:w="1200" w:type="dxa"/>
          </w:tcPr>
          <w:p w14:paraId="3D95EA70" w14:textId="77777777" w:rsidR="009A5789" w:rsidRPr="00AD67F1" w:rsidRDefault="009A5789" w:rsidP="009A5789">
            <w:pPr>
              <w:pStyle w:val="TableText10"/>
              <w:rPr>
                <w:color w:val="000000"/>
              </w:rPr>
            </w:pPr>
          </w:p>
        </w:tc>
      </w:tr>
      <w:tr w:rsidR="009A5789" w:rsidRPr="00AD67F1" w14:paraId="0D4B9C41" w14:textId="77777777" w:rsidTr="009A5789">
        <w:trPr>
          <w:cantSplit/>
        </w:trPr>
        <w:tc>
          <w:tcPr>
            <w:tcW w:w="1200" w:type="dxa"/>
          </w:tcPr>
          <w:p w14:paraId="7A9B32E0" w14:textId="77777777" w:rsidR="009A5789" w:rsidRPr="00AD67F1" w:rsidRDefault="009A5789" w:rsidP="009A5789">
            <w:pPr>
              <w:pStyle w:val="TableText10"/>
              <w:rPr>
                <w:color w:val="000000"/>
              </w:rPr>
            </w:pPr>
            <w:r w:rsidRPr="00AD67F1">
              <w:rPr>
                <w:color w:val="000000"/>
              </w:rPr>
              <w:t>140</w:t>
            </w:r>
          </w:p>
        </w:tc>
        <w:tc>
          <w:tcPr>
            <w:tcW w:w="2400" w:type="dxa"/>
          </w:tcPr>
          <w:p w14:paraId="2EFBA82C" w14:textId="77777777" w:rsidR="009A5789" w:rsidRPr="00AD67F1" w:rsidRDefault="009A5789" w:rsidP="009A5789">
            <w:pPr>
              <w:pStyle w:val="TableText10"/>
              <w:rPr>
                <w:color w:val="000000"/>
              </w:rPr>
            </w:pPr>
            <w:r w:rsidRPr="00AD67F1">
              <w:rPr>
                <w:color w:val="000000"/>
              </w:rPr>
              <w:t>336A (1)</w:t>
            </w:r>
          </w:p>
        </w:tc>
        <w:tc>
          <w:tcPr>
            <w:tcW w:w="3720" w:type="dxa"/>
          </w:tcPr>
          <w:p w14:paraId="076F6FF0" w14:textId="77777777" w:rsidR="009A5789" w:rsidRPr="00AD67F1" w:rsidRDefault="009A5789" w:rsidP="009A5789">
            <w:pPr>
              <w:pStyle w:val="TableText10"/>
              <w:rPr>
                <w:color w:val="000000"/>
              </w:rPr>
            </w:pPr>
            <w:r w:rsidRPr="00AD67F1">
              <w:rPr>
                <w:color w:val="000000"/>
                <w:lang w:eastAsia="en-AU"/>
              </w:rPr>
              <w:t>reporting tampering or suspected tampering with electronic work diary</w:t>
            </w:r>
          </w:p>
        </w:tc>
        <w:tc>
          <w:tcPr>
            <w:tcW w:w="1320" w:type="dxa"/>
          </w:tcPr>
          <w:p w14:paraId="5925F665" w14:textId="77777777" w:rsidR="009A5789" w:rsidRPr="00AD67F1" w:rsidRDefault="009A5789" w:rsidP="009A5789">
            <w:pPr>
              <w:pStyle w:val="TableText10"/>
              <w:rPr>
                <w:color w:val="000000"/>
              </w:rPr>
            </w:pPr>
          </w:p>
        </w:tc>
        <w:tc>
          <w:tcPr>
            <w:tcW w:w="1560" w:type="dxa"/>
          </w:tcPr>
          <w:p w14:paraId="206A60FA" w14:textId="77777777" w:rsidR="009A5789" w:rsidRPr="00AD67F1" w:rsidRDefault="009A5789" w:rsidP="009A5789">
            <w:pPr>
              <w:pStyle w:val="TableText10"/>
              <w:rPr>
                <w:color w:val="000000"/>
              </w:rPr>
            </w:pPr>
          </w:p>
        </w:tc>
        <w:tc>
          <w:tcPr>
            <w:tcW w:w="1200" w:type="dxa"/>
          </w:tcPr>
          <w:p w14:paraId="2C1719F5" w14:textId="77777777" w:rsidR="009A5789" w:rsidRPr="00AD67F1" w:rsidRDefault="009A5789" w:rsidP="009A5789">
            <w:pPr>
              <w:pStyle w:val="TableText10"/>
              <w:rPr>
                <w:color w:val="000000"/>
              </w:rPr>
            </w:pPr>
          </w:p>
        </w:tc>
      </w:tr>
      <w:tr w:rsidR="009A5789" w:rsidRPr="00AD67F1" w14:paraId="457C0578" w14:textId="77777777" w:rsidTr="009A5789">
        <w:trPr>
          <w:cantSplit/>
        </w:trPr>
        <w:tc>
          <w:tcPr>
            <w:tcW w:w="1200" w:type="dxa"/>
          </w:tcPr>
          <w:p w14:paraId="28B631B2" w14:textId="77777777" w:rsidR="009A5789" w:rsidRPr="00AD67F1" w:rsidRDefault="009A5789" w:rsidP="009A5789">
            <w:pPr>
              <w:pStyle w:val="TableText10"/>
              <w:rPr>
                <w:color w:val="000000"/>
              </w:rPr>
            </w:pPr>
            <w:r w:rsidRPr="00AD67F1">
              <w:rPr>
                <w:color w:val="000000"/>
              </w:rPr>
              <w:t>141</w:t>
            </w:r>
          </w:p>
        </w:tc>
        <w:tc>
          <w:tcPr>
            <w:tcW w:w="2400" w:type="dxa"/>
          </w:tcPr>
          <w:p w14:paraId="709D4976" w14:textId="77777777" w:rsidR="009A5789" w:rsidRPr="00AD67F1" w:rsidRDefault="009A5789" w:rsidP="009A5789">
            <w:pPr>
              <w:pStyle w:val="TableText10"/>
              <w:rPr>
                <w:color w:val="000000"/>
              </w:rPr>
            </w:pPr>
            <w:r w:rsidRPr="00AD67F1">
              <w:rPr>
                <w:color w:val="000000"/>
              </w:rPr>
              <w:t>337 (2)</w:t>
            </w:r>
          </w:p>
        </w:tc>
        <w:tc>
          <w:tcPr>
            <w:tcW w:w="3720" w:type="dxa"/>
          </w:tcPr>
          <w:p w14:paraId="5D181EDD" w14:textId="77777777" w:rsidR="009A5789" w:rsidRPr="00AD67F1" w:rsidRDefault="009A5789" w:rsidP="009A5789">
            <w:pPr>
              <w:pStyle w:val="TableText10"/>
              <w:rPr>
                <w:color w:val="000000"/>
              </w:rPr>
            </w:pPr>
            <w:r w:rsidRPr="00AD67F1">
              <w:rPr>
                <w:color w:val="000000"/>
                <w:lang w:eastAsia="en-AU"/>
              </w:rPr>
              <w:t>intelligent access program reporting entity must not permit tampering with approved electronic recording system</w:t>
            </w:r>
          </w:p>
        </w:tc>
        <w:tc>
          <w:tcPr>
            <w:tcW w:w="1320" w:type="dxa"/>
          </w:tcPr>
          <w:p w14:paraId="0164ECD0" w14:textId="77777777" w:rsidR="009A5789" w:rsidRPr="00AD67F1" w:rsidRDefault="009A5789" w:rsidP="009A5789">
            <w:pPr>
              <w:pStyle w:val="TableText10"/>
              <w:rPr>
                <w:color w:val="000000"/>
              </w:rPr>
            </w:pPr>
          </w:p>
        </w:tc>
        <w:tc>
          <w:tcPr>
            <w:tcW w:w="1560" w:type="dxa"/>
          </w:tcPr>
          <w:p w14:paraId="17DDA9F4" w14:textId="77777777" w:rsidR="009A5789" w:rsidRPr="00AD67F1" w:rsidRDefault="009A5789" w:rsidP="009A5789">
            <w:pPr>
              <w:pStyle w:val="TableText10"/>
              <w:rPr>
                <w:color w:val="000000"/>
              </w:rPr>
            </w:pPr>
          </w:p>
        </w:tc>
        <w:tc>
          <w:tcPr>
            <w:tcW w:w="1200" w:type="dxa"/>
          </w:tcPr>
          <w:p w14:paraId="2DCDA692" w14:textId="77777777" w:rsidR="009A5789" w:rsidRPr="00AD67F1" w:rsidRDefault="009A5789" w:rsidP="009A5789">
            <w:pPr>
              <w:pStyle w:val="TableText10"/>
              <w:rPr>
                <w:color w:val="000000"/>
              </w:rPr>
            </w:pPr>
          </w:p>
        </w:tc>
      </w:tr>
      <w:tr w:rsidR="009A5789" w:rsidRPr="00AD67F1" w14:paraId="5A471C2F" w14:textId="77777777" w:rsidTr="009A5789">
        <w:trPr>
          <w:cantSplit/>
        </w:trPr>
        <w:tc>
          <w:tcPr>
            <w:tcW w:w="1200" w:type="dxa"/>
          </w:tcPr>
          <w:p w14:paraId="41EAA74B" w14:textId="77777777" w:rsidR="009A5789" w:rsidRPr="00AD67F1" w:rsidRDefault="009A5789" w:rsidP="009A5789">
            <w:pPr>
              <w:pStyle w:val="TableText10"/>
              <w:rPr>
                <w:color w:val="000000"/>
              </w:rPr>
            </w:pPr>
            <w:r w:rsidRPr="00AD67F1">
              <w:rPr>
                <w:color w:val="000000"/>
              </w:rPr>
              <w:lastRenderedPageBreak/>
              <w:t>142</w:t>
            </w:r>
          </w:p>
        </w:tc>
        <w:tc>
          <w:tcPr>
            <w:tcW w:w="2400" w:type="dxa"/>
          </w:tcPr>
          <w:p w14:paraId="6220D08B" w14:textId="77777777" w:rsidR="009A5789" w:rsidRPr="00AD67F1" w:rsidRDefault="009A5789" w:rsidP="009A5789">
            <w:pPr>
              <w:pStyle w:val="TableText10"/>
              <w:rPr>
                <w:color w:val="000000"/>
              </w:rPr>
            </w:pPr>
            <w:r w:rsidRPr="00AD67F1">
              <w:rPr>
                <w:color w:val="000000"/>
              </w:rPr>
              <w:t>341 (1)</w:t>
            </w:r>
          </w:p>
        </w:tc>
        <w:tc>
          <w:tcPr>
            <w:tcW w:w="3720" w:type="dxa"/>
          </w:tcPr>
          <w:p w14:paraId="1FED5EB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7057030B" w14:textId="77777777" w:rsidR="009A5789" w:rsidRPr="00AD67F1" w:rsidRDefault="009A5789" w:rsidP="009A5789">
            <w:pPr>
              <w:pStyle w:val="TableText10"/>
              <w:rPr>
                <w:color w:val="000000"/>
              </w:rPr>
            </w:pPr>
          </w:p>
        </w:tc>
        <w:tc>
          <w:tcPr>
            <w:tcW w:w="1560" w:type="dxa"/>
          </w:tcPr>
          <w:p w14:paraId="551CAD2A" w14:textId="77777777" w:rsidR="009A5789" w:rsidRPr="00AD67F1" w:rsidRDefault="009A5789" w:rsidP="009A5789">
            <w:pPr>
              <w:pStyle w:val="TableText10"/>
              <w:rPr>
                <w:color w:val="000000"/>
              </w:rPr>
            </w:pPr>
            <w:r w:rsidRPr="00AD67F1">
              <w:rPr>
                <w:color w:val="000000"/>
              </w:rPr>
              <w:t>674</w:t>
            </w:r>
          </w:p>
        </w:tc>
        <w:tc>
          <w:tcPr>
            <w:tcW w:w="1200" w:type="dxa"/>
          </w:tcPr>
          <w:p w14:paraId="482BFAF3" w14:textId="77777777" w:rsidR="009A5789" w:rsidRPr="00AD67F1" w:rsidRDefault="009A5789" w:rsidP="009A5789">
            <w:pPr>
              <w:pStyle w:val="TableText10"/>
              <w:rPr>
                <w:color w:val="000000"/>
              </w:rPr>
            </w:pPr>
          </w:p>
        </w:tc>
      </w:tr>
      <w:tr w:rsidR="009A5789" w:rsidRPr="00AD67F1" w14:paraId="5BCFA560" w14:textId="77777777" w:rsidTr="009A5789">
        <w:trPr>
          <w:cantSplit/>
        </w:trPr>
        <w:tc>
          <w:tcPr>
            <w:tcW w:w="1200" w:type="dxa"/>
          </w:tcPr>
          <w:p w14:paraId="75112418" w14:textId="77777777" w:rsidR="009A5789" w:rsidRPr="00AD67F1" w:rsidRDefault="009A5789" w:rsidP="009A5789">
            <w:pPr>
              <w:pStyle w:val="TableText10"/>
              <w:rPr>
                <w:color w:val="000000"/>
              </w:rPr>
            </w:pPr>
            <w:r w:rsidRPr="00AD67F1">
              <w:rPr>
                <w:color w:val="000000"/>
              </w:rPr>
              <w:t>143</w:t>
            </w:r>
          </w:p>
        </w:tc>
        <w:tc>
          <w:tcPr>
            <w:tcW w:w="2400" w:type="dxa"/>
          </w:tcPr>
          <w:p w14:paraId="2DA29193" w14:textId="77777777" w:rsidR="009A5789" w:rsidRPr="00AD67F1" w:rsidRDefault="009A5789" w:rsidP="009A5789">
            <w:pPr>
              <w:pStyle w:val="TableText10"/>
              <w:rPr>
                <w:color w:val="000000"/>
              </w:rPr>
            </w:pPr>
            <w:r w:rsidRPr="00AD67F1">
              <w:rPr>
                <w:color w:val="000000"/>
              </w:rPr>
              <w:t>341 (2)</w:t>
            </w:r>
          </w:p>
        </w:tc>
        <w:tc>
          <w:tcPr>
            <w:tcW w:w="3720" w:type="dxa"/>
          </w:tcPr>
          <w:p w14:paraId="50B77AC2"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29ED53D2" w14:textId="77777777" w:rsidR="009A5789" w:rsidRPr="00AD67F1" w:rsidRDefault="009A5789" w:rsidP="009A5789">
            <w:pPr>
              <w:pStyle w:val="TableText10"/>
              <w:rPr>
                <w:color w:val="000000"/>
              </w:rPr>
            </w:pPr>
          </w:p>
        </w:tc>
        <w:tc>
          <w:tcPr>
            <w:tcW w:w="1560" w:type="dxa"/>
          </w:tcPr>
          <w:p w14:paraId="10B575FC" w14:textId="77777777" w:rsidR="009A5789" w:rsidRPr="00AD67F1" w:rsidRDefault="009A5789" w:rsidP="009A5789">
            <w:pPr>
              <w:pStyle w:val="TableText10"/>
              <w:rPr>
                <w:color w:val="000000"/>
              </w:rPr>
            </w:pPr>
            <w:r w:rsidRPr="00AD67F1">
              <w:rPr>
                <w:color w:val="000000"/>
              </w:rPr>
              <w:t>674</w:t>
            </w:r>
          </w:p>
        </w:tc>
        <w:tc>
          <w:tcPr>
            <w:tcW w:w="1200" w:type="dxa"/>
          </w:tcPr>
          <w:p w14:paraId="1C7BFE18" w14:textId="77777777" w:rsidR="009A5789" w:rsidRPr="00AD67F1" w:rsidRDefault="009A5789" w:rsidP="009A5789">
            <w:pPr>
              <w:pStyle w:val="TableText10"/>
              <w:rPr>
                <w:color w:val="000000"/>
              </w:rPr>
            </w:pPr>
          </w:p>
        </w:tc>
      </w:tr>
      <w:tr w:rsidR="009A5789" w:rsidRPr="00AD67F1" w14:paraId="0907EFB7" w14:textId="77777777" w:rsidTr="009A5789">
        <w:trPr>
          <w:cantSplit/>
        </w:trPr>
        <w:tc>
          <w:tcPr>
            <w:tcW w:w="1200" w:type="dxa"/>
          </w:tcPr>
          <w:p w14:paraId="480838BA" w14:textId="77777777" w:rsidR="009A5789" w:rsidRPr="00AD67F1" w:rsidRDefault="009A5789" w:rsidP="009A5789">
            <w:pPr>
              <w:pStyle w:val="TableText10"/>
              <w:rPr>
                <w:color w:val="000000"/>
              </w:rPr>
            </w:pPr>
            <w:r w:rsidRPr="00AD67F1">
              <w:rPr>
                <w:color w:val="000000"/>
              </w:rPr>
              <w:t>144</w:t>
            </w:r>
          </w:p>
        </w:tc>
        <w:tc>
          <w:tcPr>
            <w:tcW w:w="2400" w:type="dxa"/>
          </w:tcPr>
          <w:p w14:paraId="7E752423" w14:textId="77777777" w:rsidR="009A5789" w:rsidRPr="00AD67F1" w:rsidRDefault="009A5789" w:rsidP="009A5789">
            <w:pPr>
              <w:pStyle w:val="TableText10"/>
              <w:rPr>
                <w:color w:val="000000"/>
              </w:rPr>
            </w:pPr>
            <w:r w:rsidRPr="00AD67F1">
              <w:rPr>
                <w:color w:val="000000"/>
              </w:rPr>
              <w:t>341 (3)</w:t>
            </w:r>
          </w:p>
        </w:tc>
        <w:tc>
          <w:tcPr>
            <w:tcW w:w="3720" w:type="dxa"/>
          </w:tcPr>
          <w:p w14:paraId="6EF85A7B"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48B425FB" w14:textId="77777777" w:rsidR="009A5789" w:rsidRPr="00AD67F1" w:rsidRDefault="009A5789" w:rsidP="009A5789">
            <w:pPr>
              <w:pStyle w:val="TableText10"/>
              <w:rPr>
                <w:color w:val="000000"/>
              </w:rPr>
            </w:pPr>
          </w:p>
        </w:tc>
        <w:tc>
          <w:tcPr>
            <w:tcW w:w="1560" w:type="dxa"/>
          </w:tcPr>
          <w:p w14:paraId="4221ED6B" w14:textId="77777777" w:rsidR="009A5789" w:rsidRPr="00AD67F1" w:rsidRDefault="009A5789" w:rsidP="009A5789">
            <w:pPr>
              <w:pStyle w:val="TableText10"/>
              <w:rPr>
                <w:color w:val="000000"/>
              </w:rPr>
            </w:pPr>
            <w:r w:rsidRPr="00AD67F1">
              <w:rPr>
                <w:color w:val="000000"/>
              </w:rPr>
              <w:t>336</w:t>
            </w:r>
          </w:p>
        </w:tc>
        <w:tc>
          <w:tcPr>
            <w:tcW w:w="1200" w:type="dxa"/>
          </w:tcPr>
          <w:p w14:paraId="2A9DF68B" w14:textId="77777777" w:rsidR="009A5789" w:rsidRPr="00AD67F1" w:rsidRDefault="009A5789" w:rsidP="009A5789">
            <w:pPr>
              <w:pStyle w:val="TableText10"/>
              <w:rPr>
                <w:color w:val="000000"/>
              </w:rPr>
            </w:pPr>
          </w:p>
        </w:tc>
      </w:tr>
      <w:tr w:rsidR="009A5789" w:rsidRPr="00AD67F1" w14:paraId="0303B1D7" w14:textId="77777777" w:rsidTr="009A5789">
        <w:trPr>
          <w:cantSplit/>
        </w:trPr>
        <w:tc>
          <w:tcPr>
            <w:tcW w:w="1200" w:type="dxa"/>
          </w:tcPr>
          <w:p w14:paraId="10840252" w14:textId="77777777" w:rsidR="009A5789" w:rsidRPr="00AD67F1" w:rsidRDefault="009A5789" w:rsidP="009A5789">
            <w:pPr>
              <w:pStyle w:val="TableText10"/>
              <w:rPr>
                <w:color w:val="000000"/>
              </w:rPr>
            </w:pPr>
            <w:r w:rsidRPr="00AD67F1">
              <w:rPr>
                <w:color w:val="000000"/>
              </w:rPr>
              <w:t>145</w:t>
            </w:r>
          </w:p>
        </w:tc>
        <w:tc>
          <w:tcPr>
            <w:tcW w:w="2400" w:type="dxa"/>
          </w:tcPr>
          <w:p w14:paraId="3359B82A" w14:textId="77777777" w:rsidR="009A5789" w:rsidRPr="00AD67F1" w:rsidRDefault="009A5789" w:rsidP="009A5789">
            <w:pPr>
              <w:pStyle w:val="TableText10"/>
              <w:rPr>
                <w:color w:val="000000"/>
              </w:rPr>
            </w:pPr>
            <w:r w:rsidRPr="00AD67F1">
              <w:rPr>
                <w:color w:val="000000"/>
              </w:rPr>
              <w:t>341 (4)</w:t>
            </w:r>
          </w:p>
        </w:tc>
        <w:tc>
          <w:tcPr>
            <w:tcW w:w="3720" w:type="dxa"/>
          </w:tcPr>
          <w:p w14:paraId="13FAFBD3"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1E9B9BF4" w14:textId="77777777" w:rsidR="009A5789" w:rsidRPr="00AD67F1" w:rsidRDefault="009A5789" w:rsidP="009A5789">
            <w:pPr>
              <w:pStyle w:val="TableText10"/>
              <w:rPr>
                <w:color w:val="000000"/>
              </w:rPr>
            </w:pPr>
          </w:p>
        </w:tc>
        <w:tc>
          <w:tcPr>
            <w:tcW w:w="1560" w:type="dxa"/>
          </w:tcPr>
          <w:p w14:paraId="52BAB25C" w14:textId="77777777" w:rsidR="009A5789" w:rsidRPr="00AD67F1" w:rsidRDefault="009A5789" w:rsidP="009A5789">
            <w:pPr>
              <w:pStyle w:val="TableText10"/>
              <w:rPr>
                <w:color w:val="000000"/>
              </w:rPr>
            </w:pPr>
            <w:r w:rsidRPr="00AD67F1">
              <w:rPr>
                <w:color w:val="000000"/>
              </w:rPr>
              <w:t>336</w:t>
            </w:r>
          </w:p>
        </w:tc>
        <w:tc>
          <w:tcPr>
            <w:tcW w:w="1200" w:type="dxa"/>
          </w:tcPr>
          <w:p w14:paraId="5F5961A4" w14:textId="77777777" w:rsidR="009A5789" w:rsidRPr="00AD67F1" w:rsidRDefault="009A5789" w:rsidP="009A5789">
            <w:pPr>
              <w:pStyle w:val="TableText10"/>
              <w:rPr>
                <w:color w:val="000000"/>
              </w:rPr>
            </w:pPr>
          </w:p>
        </w:tc>
      </w:tr>
      <w:tr w:rsidR="009A5789" w:rsidRPr="00AD67F1" w14:paraId="10B8CB27" w14:textId="77777777" w:rsidTr="009A5789">
        <w:trPr>
          <w:cantSplit/>
        </w:trPr>
        <w:tc>
          <w:tcPr>
            <w:tcW w:w="1200" w:type="dxa"/>
            <w:tcBorders>
              <w:bottom w:val="nil"/>
            </w:tcBorders>
          </w:tcPr>
          <w:p w14:paraId="3FCA2FBD" w14:textId="77777777" w:rsidR="009A5789" w:rsidRPr="00AD67F1" w:rsidRDefault="009A5789" w:rsidP="009A5789">
            <w:pPr>
              <w:pStyle w:val="TableText10"/>
              <w:rPr>
                <w:color w:val="000000"/>
              </w:rPr>
            </w:pPr>
            <w:r w:rsidRPr="00AD67F1">
              <w:rPr>
                <w:color w:val="000000"/>
              </w:rPr>
              <w:t>146</w:t>
            </w:r>
          </w:p>
        </w:tc>
        <w:tc>
          <w:tcPr>
            <w:tcW w:w="2400" w:type="dxa"/>
            <w:tcBorders>
              <w:bottom w:val="nil"/>
            </w:tcBorders>
          </w:tcPr>
          <w:p w14:paraId="4A964D10" w14:textId="77777777" w:rsidR="009A5789" w:rsidRPr="00AD67F1" w:rsidRDefault="009A5789" w:rsidP="009A5789">
            <w:pPr>
              <w:pStyle w:val="TableText10"/>
              <w:rPr>
                <w:color w:val="000000"/>
              </w:rPr>
            </w:pPr>
            <w:r w:rsidRPr="00AD67F1">
              <w:rPr>
                <w:color w:val="000000"/>
              </w:rPr>
              <w:t>341 (5)</w:t>
            </w:r>
          </w:p>
        </w:tc>
        <w:tc>
          <w:tcPr>
            <w:tcW w:w="3720" w:type="dxa"/>
            <w:tcBorders>
              <w:bottom w:val="nil"/>
            </w:tcBorders>
          </w:tcPr>
          <w:p w14:paraId="031742C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Borders>
              <w:bottom w:val="nil"/>
            </w:tcBorders>
          </w:tcPr>
          <w:p w14:paraId="2E693EE2" w14:textId="77777777" w:rsidR="009A5789" w:rsidRPr="00AD67F1" w:rsidRDefault="009A5789" w:rsidP="009A5789">
            <w:pPr>
              <w:pStyle w:val="TableText10"/>
              <w:rPr>
                <w:color w:val="000000"/>
              </w:rPr>
            </w:pPr>
          </w:p>
        </w:tc>
        <w:tc>
          <w:tcPr>
            <w:tcW w:w="1560" w:type="dxa"/>
            <w:tcBorders>
              <w:bottom w:val="nil"/>
            </w:tcBorders>
          </w:tcPr>
          <w:p w14:paraId="169E2A3D"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4CC7313D" w14:textId="77777777" w:rsidR="009A5789" w:rsidRPr="00AD67F1" w:rsidRDefault="009A5789" w:rsidP="009A5789">
            <w:pPr>
              <w:pStyle w:val="TableText10"/>
              <w:rPr>
                <w:color w:val="000000"/>
              </w:rPr>
            </w:pPr>
          </w:p>
        </w:tc>
      </w:tr>
      <w:tr w:rsidR="009A5789" w:rsidRPr="00AD67F1" w14:paraId="55DD2E40" w14:textId="77777777" w:rsidTr="009A5789">
        <w:trPr>
          <w:cantSplit/>
        </w:trPr>
        <w:tc>
          <w:tcPr>
            <w:tcW w:w="1200" w:type="dxa"/>
          </w:tcPr>
          <w:p w14:paraId="1C56506A" w14:textId="77777777" w:rsidR="009A5789" w:rsidRPr="00AD67F1" w:rsidRDefault="009A5789" w:rsidP="009A5789">
            <w:pPr>
              <w:pStyle w:val="TableText10"/>
              <w:rPr>
                <w:color w:val="000000"/>
              </w:rPr>
            </w:pPr>
            <w:r w:rsidRPr="00AD67F1">
              <w:rPr>
                <w:color w:val="000000"/>
              </w:rPr>
              <w:t>147</w:t>
            </w:r>
          </w:p>
        </w:tc>
        <w:tc>
          <w:tcPr>
            <w:tcW w:w="2400" w:type="dxa"/>
          </w:tcPr>
          <w:p w14:paraId="3657C3A8" w14:textId="77777777" w:rsidR="009A5789" w:rsidRPr="00AD67F1" w:rsidRDefault="009A5789" w:rsidP="009A5789">
            <w:pPr>
              <w:pStyle w:val="TableText10"/>
              <w:rPr>
                <w:color w:val="000000"/>
              </w:rPr>
            </w:pPr>
            <w:r w:rsidRPr="00AD67F1">
              <w:rPr>
                <w:color w:val="000000"/>
              </w:rPr>
              <w:t>341 (7)</w:t>
            </w:r>
          </w:p>
        </w:tc>
        <w:tc>
          <w:tcPr>
            <w:tcW w:w="3720" w:type="dxa"/>
          </w:tcPr>
          <w:p w14:paraId="5FF9D301"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0E20B870" w14:textId="77777777" w:rsidR="009A5789" w:rsidRPr="00AD67F1" w:rsidRDefault="009A5789" w:rsidP="009A5789">
            <w:pPr>
              <w:pStyle w:val="TableText10"/>
              <w:rPr>
                <w:color w:val="000000"/>
              </w:rPr>
            </w:pPr>
          </w:p>
        </w:tc>
        <w:tc>
          <w:tcPr>
            <w:tcW w:w="1560" w:type="dxa"/>
          </w:tcPr>
          <w:p w14:paraId="185069D2" w14:textId="77777777" w:rsidR="009A5789" w:rsidRPr="00AD67F1" w:rsidRDefault="009A5789" w:rsidP="009A5789">
            <w:pPr>
              <w:pStyle w:val="TableText10"/>
              <w:rPr>
                <w:color w:val="000000"/>
              </w:rPr>
            </w:pPr>
            <w:r w:rsidRPr="00AD67F1">
              <w:rPr>
                <w:color w:val="000000"/>
              </w:rPr>
              <w:t>168</w:t>
            </w:r>
          </w:p>
        </w:tc>
        <w:tc>
          <w:tcPr>
            <w:tcW w:w="1200" w:type="dxa"/>
          </w:tcPr>
          <w:p w14:paraId="5FF85B8E" w14:textId="77777777" w:rsidR="009A5789" w:rsidRPr="00AD67F1" w:rsidRDefault="009A5789" w:rsidP="009A5789">
            <w:pPr>
              <w:pStyle w:val="TableText10"/>
              <w:rPr>
                <w:color w:val="000000"/>
              </w:rPr>
            </w:pPr>
          </w:p>
        </w:tc>
      </w:tr>
      <w:tr w:rsidR="009A5789" w:rsidRPr="00AD67F1" w14:paraId="2E4FE63B" w14:textId="77777777" w:rsidTr="009A5789">
        <w:trPr>
          <w:cantSplit/>
        </w:trPr>
        <w:tc>
          <w:tcPr>
            <w:tcW w:w="1200" w:type="dxa"/>
          </w:tcPr>
          <w:p w14:paraId="21443B06" w14:textId="77777777" w:rsidR="009A5789" w:rsidRPr="00AD67F1" w:rsidRDefault="009A5789" w:rsidP="009A5789">
            <w:pPr>
              <w:pStyle w:val="TableText10"/>
              <w:rPr>
                <w:color w:val="000000"/>
              </w:rPr>
            </w:pPr>
            <w:r w:rsidRPr="00AD67F1">
              <w:rPr>
                <w:color w:val="000000"/>
              </w:rPr>
              <w:lastRenderedPageBreak/>
              <w:t>148</w:t>
            </w:r>
          </w:p>
        </w:tc>
        <w:tc>
          <w:tcPr>
            <w:tcW w:w="2400" w:type="dxa"/>
          </w:tcPr>
          <w:p w14:paraId="51990CA0" w14:textId="77777777" w:rsidR="009A5789" w:rsidRPr="00AD67F1" w:rsidRDefault="009A5789" w:rsidP="009A5789">
            <w:pPr>
              <w:pStyle w:val="TableText10"/>
              <w:rPr>
                <w:color w:val="000000"/>
              </w:rPr>
            </w:pPr>
            <w:r w:rsidRPr="00AD67F1">
              <w:rPr>
                <w:color w:val="000000"/>
              </w:rPr>
              <w:t>347</w:t>
            </w:r>
          </w:p>
        </w:tc>
        <w:tc>
          <w:tcPr>
            <w:tcW w:w="3720" w:type="dxa"/>
          </w:tcPr>
          <w:p w14:paraId="77863FD9" w14:textId="77777777" w:rsidR="009A5789" w:rsidRPr="00AD67F1" w:rsidRDefault="009A5789" w:rsidP="009A5789">
            <w:pPr>
              <w:pStyle w:val="TableText10"/>
              <w:rPr>
                <w:color w:val="000000"/>
                <w:lang w:eastAsia="en-AU"/>
              </w:rPr>
            </w:pPr>
            <w:r w:rsidRPr="00AD67F1">
              <w:rPr>
                <w:color w:val="000000"/>
                <w:lang w:eastAsia="en-AU"/>
              </w:rPr>
              <w:t>prohibition on using electronic work diary if it is not, and is not a part of, an approved electronic recording system</w:t>
            </w:r>
          </w:p>
        </w:tc>
        <w:tc>
          <w:tcPr>
            <w:tcW w:w="1320" w:type="dxa"/>
          </w:tcPr>
          <w:p w14:paraId="744C4CFB" w14:textId="77777777" w:rsidR="009A5789" w:rsidRPr="00AD67F1" w:rsidRDefault="009A5789" w:rsidP="009A5789">
            <w:pPr>
              <w:pStyle w:val="TableText10"/>
              <w:rPr>
                <w:color w:val="000000"/>
              </w:rPr>
            </w:pPr>
          </w:p>
        </w:tc>
        <w:tc>
          <w:tcPr>
            <w:tcW w:w="1560" w:type="dxa"/>
          </w:tcPr>
          <w:p w14:paraId="2E3241C7" w14:textId="77777777" w:rsidR="009A5789" w:rsidRPr="00AD67F1" w:rsidRDefault="009A5789" w:rsidP="009A5789">
            <w:pPr>
              <w:pStyle w:val="TableText10"/>
              <w:rPr>
                <w:color w:val="000000"/>
              </w:rPr>
            </w:pPr>
          </w:p>
        </w:tc>
        <w:tc>
          <w:tcPr>
            <w:tcW w:w="1200" w:type="dxa"/>
          </w:tcPr>
          <w:p w14:paraId="59124E3A" w14:textId="77777777" w:rsidR="009A5789" w:rsidRPr="00AD67F1" w:rsidRDefault="009A5789" w:rsidP="009A5789">
            <w:pPr>
              <w:pStyle w:val="TableText10"/>
              <w:rPr>
                <w:color w:val="000000"/>
              </w:rPr>
            </w:pPr>
          </w:p>
        </w:tc>
      </w:tr>
      <w:tr w:rsidR="009A5789" w:rsidRPr="00AD67F1" w14:paraId="63BE7D0F" w14:textId="77777777" w:rsidTr="009A5789">
        <w:trPr>
          <w:cantSplit/>
        </w:trPr>
        <w:tc>
          <w:tcPr>
            <w:tcW w:w="1200" w:type="dxa"/>
          </w:tcPr>
          <w:p w14:paraId="4A403322" w14:textId="77777777" w:rsidR="009A5789" w:rsidRPr="00AD67F1" w:rsidRDefault="009A5789" w:rsidP="009A5789">
            <w:pPr>
              <w:pStyle w:val="TableText10"/>
              <w:rPr>
                <w:color w:val="000000"/>
              </w:rPr>
            </w:pPr>
            <w:r w:rsidRPr="00AD67F1">
              <w:rPr>
                <w:color w:val="000000"/>
              </w:rPr>
              <w:t>149</w:t>
            </w:r>
          </w:p>
        </w:tc>
        <w:tc>
          <w:tcPr>
            <w:tcW w:w="2400" w:type="dxa"/>
          </w:tcPr>
          <w:p w14:paraId="1BF6870E" w14:textId="77777777" w:rsidR="009A5789" w:rsidRPr="00AD67F1" w:rsidRDefault="009A5789" w:rsidP="009A5789">
            <w:pPr>
              <w:pStyle w:val="TableText10"/>
              <w:rPr>
                <w:color w:val="000000"/>
              </w:rPr>
            </w:pPr>
            <w:r w:rsidRPr="00AD67F1">
              <w:rPr>
                <w:color w:val="000000"/>
              </w:rPr>
              <w:t>354 (3)</w:t>
            </w:r>
          </w:p>
        </w:tc>
        <w:tc>
          <w:tcPr>
            <w:tcW w:w="3720" w:type="dxa"/>
          </w:tcPr>
          <w:p w14:paraId="5BA7E68C"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5344671E" w14:textId="77777777" w:rsidR="009A5789" w:rsidRPr="00AD67F1" w:rsidRDefault="009A5789" w:rsidP="009A5789">
            <w:pPr>
              <w:pStyle w:val="TableText10"/>
              <w:rPr>
                <w:color w:val="000000"/>
              </w:rPr>
            </w:pPr>
          </w:p>
        </w:tc>
        <w:tc>
          <w:tcPr>
            <w:tcW w:w="1560" w:type="dxa"/>
          </w:tcPr>
          <w:p w14:paraId="0234D713" w14:textId="77777777" w:rsidR="009A5789" w:rsidRPr="00AD67F1" w:rsidRDefault="009A5789" w:rsidP="009A5789">
            <w:pPr>
              <w:pStyle w:val="TableText10"/>
              <w:rPr>
                <w:color w:val="000000"/>
              </w:rPr>
            </w:pPr>
            <w:r w:rsidRPr="00AD67F1">
              <w:rPr>
                <w:color w:val="000000"/>
              </w:rPr>
              <w:t>674</w:t>
            </w:r>
          </w:p>
        </w:tc>
        <w:tc>
          <w:tcPr>
            <w:tcW w:w="1200" w:type="dxa"/>
          </w:tcPr>
          <w:p w14:paraId="402B99F7" w14:textId="77777777" w:rsidR="009A5789" w:rsidRPr="00AD67F1" w:rsidRDefault="009A5789" w:rsidP="009A5789">
            <w:pPr>
              <w:pStyle w:val="TableText10"/>
              <w:rPr>
                <w:color w:val="000000"/>
              </w:rPr>
            </w:pPr>
          </w:p>
        </w:tc>
      </w:tr>
      <w:tr w:rsidR="009A5789" w:rsidRPr="00AD67F1" w14:paraId="1F5FA20A" w14:textId="77777777" w:rsidTr="009A5789">
        <w:trPr>
          <w:cantSplit/>
        </w:trPr>
        <w:tc>
          <w:tcPr>
            <w:tcW w:w="1200" w:type="dxa"/>
          </w:tcPr>
          <w:p w14:paraId="1DD0A19C" w14:textId="77777777" w:rsidR="009A5789" w:rsidRPr="00AD67F1" w:rsidRDefault="009A5789" w:rsidP="009A5789">
            <w:pPr>
              <w:pStyle w:val="TableText10"/>
              <w:rPr>
                <w:color w:val="000000"/>
              </w:rPr>
            </w:pPr>
            <w:r w:rsidRPr="00AD67F1">
              <w:rPr>
                <w:color w:val="000000"/>
              </w:rPr>
              <w:t>150</w:t>
            </w:r>
          </w:p>
        </w:tc>
        <w:tc>
          <w:tcPr>
            <w:tcW w:w="2400" w:type="dxa"/>
          </w:tcPr>
          <w:p w14:paraId="67D4AC7F" w14:textId="77777777" w:rsidR="009A5789" w:rsidRPr="00AD67F1" w:rsidRDefault="009A5789" w:rsidP="009A5789">
            <w:pPr>
              <w:pStyle w:val="TableText10"/>
              <w:rPr>
                <w:color w:val="000000"/>
              </w:rPr>
            </w:pPr>
            <w:r w:rsidRPr="00AD67F1">
              <w:rPr>
                <w:color w:val="000000"/>
              </w:rPr>
              <w:t>354 (5)</w:t>
            </w:r>
          </w:p>
        </w:tc>
        <w:tc>
          <w:tcPr>
            <w:tcW w:w="3720" w:type="dxa"/>
          </w:tcPr>
          <w:p w14:paraId="64EA6145"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0EA28BCE" w14:textId="77777777" w:rsidR="009A5789" w:rsidRPr="00AD67F1" w:rsidRDefault="009A5789" w:rsidP="009A5789">
            <w:pPr>
              <w:pStyle w:val="TableText10"/>
              <w:rPr>
                <w:color w:val="000000"/>
              </w:rPr>
            </w:pPr>
          </w:p>
        </w:tc>
        <w:tc>
          <w:tcPr>
            <w:tcW w:w="1560" w:type="dxa"/>
          </w:tcPr>
          <w:p w14:paraId="0CDA1B5B" w14:textId="77777777" w:rsidR="009A5789" w:rsidRPr="00AD67F1" w:rsidRDefault="009A5789" w:rsidP="009A5789">
            <w:pPr>
              <w:pStyle w:val="TableText10"/>
              <w:rPr>
                <w:color w:val="000000"/>
              </w:rPr>
            </w:pPr>
            <w:r w:rsidRPr="00AD67F1">
              <w:rPr>
                <w:color w:val="000000"/>
              </w:rPr>
              <w:t>674</w:t>
            </w:r>
          </w:p>
        </w:tc>
        <w:tc>
          <w:tcPr>
            <w:tcW w:w="1200" w:type="dxa"/>
          </w:tcPr>
          <w:p w14:paraId="26582A68" w14:textId="77777777" w:rsidR="009A5789" w:rsidRPr="00AD67F1" w:rsidRDefault="009A5789" w:rsidP="009A5789">
            <w:pPr>
              <w:pStyle w:val="TableText10"/>
              <w:rPr>
                <w:color w:val="000000"/>
              </w:rPr>
            </w:pPr>
          </w:p>
        </w:tc>
      </w:tr>
      <w:tr w:rsidR="009A5789" w:rsidRPr="00AD67F1" w14:paraId="3E5D5085" w14:textId="77777777" w:rsidTr="009A5789">
        <w:trPr>
          <w:cantSplit/>
        </w:trPr>
        <w:tc>
          <w:tcPr>
            <w:tcW w:w="1200" w:type="dxa"/>
          </w:tcPr>
          <w:p w14:paraId="32D80D56" w14:textId="77777777" w:rsidR="009A5789" w:rsidRPr="00AD67F1" w:rsidRDefault="009A5789" w:rsidP="009A5789">
            <w:pPr>
              <w:pStyle w:val="TableText10"/>
              <w:rPr>
                <w:color w:val="000000"/>
              </w:rPr>
            </w:pPr>
            <w:r w:rsidRPr="00AD67F1">
              <w:rPr>
                <w:color w:val="000000"/>
              </w:rPr>
              <w:t>151</w:t>
            </w:r>
          </w:p>
        </w:tc>
        <w:tc>
          <w:tcPr>
            <w:tcW w:w="2400" w:type="dxa"/>
          </w:tcPr>
          <w:p w14:paraId="25845C75" w14:textId="77777777" w:rsidR="009A5789" w:rsidRPr="00AD67F1" w:rsidRDefault="009A5789" w:rsidP="009A5789">
            <w:pPr>
              <w:pStyle w:val="TableText10"/>
              <w:rPr>
                <w:color w:val="000000"/>
              </w:rPr>
            </w:pPr>
            <w:r w:rsidRPr="00AD67F1">
              <w:rPr>
                <w:color w:val="000000"/>
              </w:rPr>
              <w:t>355 (2)</w:t>
            </w:r>
          </w:p>
        </w:tc>
        <w:tc>
          <w:tcPr>
            <w:tcW w:w="3720" w:type="dxa"/>
          </w:tcPr>
          <w:p w14:paraId="61DBC187"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469C4DC1" w14:textId="77777777" w:rsidR="009A5789" w:rsidRPr="00AD67F1" w:rsidRDefault="009A5789" w:rsidP="009A5789">
            <w:pPr>
              <w:pStyle w:val="TableText10"/>
              <w:rPr>
                <w:color w:val="000000"/>
              </w:rPr>
            </w:pPr>
          </w:p>
        </w:tc>
        <w:tc>
          <w:tcPr>
            <w:tcW w:w="1560" w:type="dxa"/>
          </w:tcPr>
          <w:p w14:paraId="755FCCA9" w14:textId="77777777" w:rsidR="009A5789" w:rsidRPr="00AD67F1" w:rsidRDefault="009A5789" w:rsidP="009A5789">
            <w:pPr>
              <w:pStyle w:val="TableText10"/>
              <w:rPr>
                <w:color w:val="000000"/>
              </w:rPr>
            </w:pPr>
            <w:r w:rsidRPr="00AD67F1">
              <w:rPr>
                <w:color w:val="000000"/>
              </w:rPr>
              <w:t>674</w:t>
            </w:r>
          </w:p>
        </w:tc>
        <w:tc>
          <w:tcPr>
            <w:tcW w:w="1200" w:type="dxa"/>
          </w:tcPr>
          <w:p w14:paraId="773B70A5" w14:textId="77777777" w:rsidR="009A5789" w:rsidRPr="00AD67F1" w:rsidRDefault="009A5789" w:rsidP="009A5789">
            <w:pPr>
              <w:pStyle w:val="TableText10"/>
              <w:rPr>
                <w:color w:val="000000"/>
              </w:rPr>
            </w:pPr>
          </w:p>
        </w:tc>
      </w:tr>
      <w:tr w:rsidR="009A5789" w:rsidRPr="00AD67F1" w14:paraId="7EFF09E4" w14:textId="77777777" w:rsidTr="009A5789">
        <w:trPr>
          <w:cantSplit/>
        </w:trPr>
        <w:tc>
          <w:tcPr>
            <w:tcW w:w="1200" w:type="dxa"/>
          </w:tcPr>
          <w:p w14:paraId="1CE6CB6C" w14:textId="77777777" w:rsidR="009A5789" w:rsidRPr="00AD67F1" w:rsidRDefault="009A5789" w:rsidP="009A5789">
            <w:pPr>
              <w:pStyle w:val="TableText10"/>
              <w:rPr>
                <w:color w:val="000000"/>
              </w:rPr>
            </w:pPr>
            <w:r w:rsidRPr="00AD67F1">
              <w:rPr>
                <w:color w:val="000000"/>
              </w:rPr>
              <w:t>152</w:t>
            </w:r>
          </w:p>
        </w:tc>
        <w:tc>
          <w:tcPr>
            <w:tcW w:w="2400" w:type="dxa"/>
          </w:tcPr>
          <w:p w14:paraId="5D169E30" w14:textId="77777777" w:rsidR="009A5789" w:rsidRPr="00AD67F1" w:rsidRDefault="009A5789" w:rsidP="009A5789">
            <w:pPr>
              <w:pStyle w:val="TableText10"/>
              <w:rPr>
                <w:color w:val="000000"/>
              </w:rPr>
            </w:pPr>
            <w:r w:rsidRPr="00AD67F1">
              <w:rPr>
                <w:color w:val="000000"/>
              </w:rPr>
              <w:t>355 (4)</w:t>
            </w:r>
          </w:p>
        </w:tc>
        <w:tc>
          <w:tcPr>
            <w:tcW w:w="3720" w:type="dxa"/>
          </w:tcPr>
          <w:p w14:paraId="47BF7ADE"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17D971EA" w14:textId="77777777" w:rsidR="009A5789" w:rsidRPr="00AD67F1" w:rsidRDefault="009A5789" w:rsidP="009A5789">
            <w:pPr>
              <w:pStyle w:val="TableText10"/>
              <w:rPr>
                <w:color w:val="000000"/>
              </w:rPr>
            </w:pPr>
          </w:p>
        </w:tc>
        <w:tc>
          <w:tcPr>
            <w:tcW w:w="1560" w:type="dxa"/>
          </w:tcPr>
          <w:p w14:paraId="0BF3DAA1" w14:textId="77777777" w:rsidR="009A5789" w:rsidRPr="00AD67F1" w:rsidRDefault="009A5789" w:rsidP="009A5789">
            <w:pPr>
              <w:pStyle w:val="TableText10"/>
              <w:rPr>
                <w:color w:val="000000"/>
              </w:rPr>
            </w:pPr>
            <w:r w:rsidRPr="00AD67F1">
              <w:rPr>
                <w:color w:val="000000"/>
              </w:rPr>
              <w:t>674</w:t>
            </w:r>
          </w:p>
        </w:tc>
        <w:tc>
          <w:tcPr>
            <w:tcW w:w="1200" w:type="dxa"/>
          </w:tcPr>
          <w:p w14:paraId="251703F1" w14:textId="77777777" w:rsidR="009A5789" w:rsidRPr="00AD67F1" w:rsidRDefault="009A5789" w:rsidP="009A5789">
            <w:pPr>
              <w:pStyle w:val="TableText10"/>
              <w:rPr>
                <w:color w:val="000000"/>
              </w:rPr>
            </w:pPr>
          </w:p>
        </w:tc>
      </w:tr>
      <w:tr w:rsidR="009A5789" w:rsidRPr="00AD67F1" w14:paraId="296D361D" w14:textId="77777777" w:rsidTr="009A5789">
        <w:trPr>
          <w:cantSplit/>
        </w:trPr>
        <w:tc>
          <w:tcPr>
            <w:tcW w:w="1200" w:type="dxa"/>
          </w:tcPr>
          <w:p w14:paraId="192B6BC3" w14:textId="77777777" w:rsidR="009A5789" w:rsidRPr="00AD67F1" w:rsidRDefault="009A5789" w:rsidP="009A5789">
            <w:pPr>
              <w:pStyle w:val="TableText10"/>
              <w:rPr>
                <w:color w:val="000000"/>
              </w:rPr>
            </w:pPr>
            <w:r w:rsidRPr="00AD67F1">
              <w:rPr>
                <w:color w:val="000000"/>
              </w:rPr>
              <w:t>153</w:t>
            </w:r>
          </w:p>
        </w:tc>
        <w:tc>
          <w:tcPr>
            <w:tcW w:w="2400" w:type="dxa"/>
          </w:tcPr>
          <w:p w14:paraId="31D1DC1A" w14:textId="77777777" w:rsidR="009A5789" w:rsidRPr="00AD67F1" w:rsidRDefault="009A5789" w:rsidP="009A5789">
            <w:pPr>
              <w:pStyle w:val="TableText10"/>
              <w:rPr>
                <w:color w:val="000000"/>
              </w:rPr>
            </w:pPr>
            <w:r w:rsidRPr="00AD67F1">
              <w:rPr>
                <w:color w:val="000000"/>
              </w:rPr>
              <w:t>355 (6)</w:t>
            </w:r>
          </w:p>
        </w:tc>
        <w:tc>
          <w:tcPr>
            <w:tcW w:w="3720" w:type="dxa"/>
          </w:tcPr>
          <w:p w14:paraId="5AF59721" w14:textId="77777777" w:rsidR="009A5789" w:rsidRPr="00AD67F1" w:rsidRDefault="009A5789" w:rsidP="009A5789">
            <w:pPr>
              <w:pStyle w:val="TableText10"/>
              <w:rPr>
                <w:color w:val="000000"/>
                <w:lang w:eastAsia="en-AU"/>
              </w:rPr>
            </w:pPr>
            <w:r w:rsidRPr="00AD67F1">
              <w:rPr>
                <w:color w:val="000000"/>
                <w:lang w:eastAsia="en-AU"/>
              </w:rPr>
              <w:t>requirements if approval cancelled</w:t>
            </w:r>
          </w:p>
        </w:tc>
        <w:tc>
          <w:tcPr>
            <w:tcW w:w="1320" w:type="dxa"/>
          </w:tcPr>
          <w:p w14:paraId="1AB3A3FC" w14:textId="77777777" w:rsidR="009A5789" w:rsidRPr="00AD67F1" w:rsidRDefault="009A5789" w:rsidP="009A5789">
            <w:pPr>
              <w:pStyle w:val="TableText10"/>
              <w:rPr>
                <w:color w:val="000000"/>
              </w:rPr>
            </w:pPr>
          </w:p>
        </w:tc>
        <w:tc>
          <w:tcPr>
            <w:tcW w:w="1560" w:type="dxa"/>
          </w:tcPr>
          <w:p w14:paraId="78A6A999" w14:textId="77777777" w:rsidR="009A5789" w:rsidRPr="00AD67F1" w:rsidRDefault="009A5789" w:rsidP="009A5789">
            <w:pPr>
              <w:pStyle w:val="TableText10"/>
              <w:rPr>
                <w:color w:val="000000"/>
              </w:rPr>
            </w:pPr>
            <w:r w:rsidRPr="00AD67F1">
              <w:rPr>
                <w:color w:val="000000"/>
              </w:rPr>
              <w:t>674</w:t>
            </w:r>
          </w:p>
        </w:tc>
        <w:tc>
          <w:tcPr>
            <w:tcW w:w="1200" w:type="dxa"/>
          </w:tcPr>
          <w:p w14:paraId="2CC5557C" w14:textId="77777777" w:rsidR="009A5789" w:rsidRPr="00AD67F1" w:rsidRDefault="009A5789" w:rsidP="009A5789">
            <w:pPr>
              <w:pStyle w:val="TableText10"/>
              <w:rPr>
                <w:color w:val="000000"/>
              </w:rPr>
            </w:pPr>
          </w:p>
        </w:tc>
      </w:tr>
      <w:tr w:rsidR="009A5789" w:rsidRPr="00AD67F1" w14:paraId="6AFE6A7A" w14:textId="77777777" w:rsidTr="009A5789">
        <w:trPr>
          <w:cantSplit/>
        </w:trPr>
        <w:tc>
          <w:tcPr>
            <w:tcW w:w="1200" w:type="dxa"/>
          </w:tcPr>
          <w:p w14:paraId="5DC1B5A0" w14:textId="77777777" w:rsidR="009A5789" w:rsidRPr="00AD67F1" w:rsidRDefault="009A5789" w:rsidP="009A5789">
            <w:pPr>
              <w:pStyle w:val="TableText10"/>
              <w:rPr>
                <w:color w:val="000000"/>
              </w:rPr>
            </w:pPr>
            <w:r w:rsidRPr="00AD67F1">
              <w:rPr>
                <w:color w:val="000000"/>
              </w:rPr>
              <w:t>154</w:t>
            </w:r>
          </w:p>
        </w:tc>
        <w:tc>
          <w:tcPr>
            <w:tcW w:w="2400" w:type="dxa"/>
          </w:tcPr>
          <w:p w14:paraId="6B6192B7" w14:textId="77777777" w:rsidR="009A5789" w:rsidRPr="00AD67F1" w:rsidRDefault="009A5789" w:rsidP="009A5789">
            <w:pPr>
              <w:pStyle w:val="TableText10"/>
              <w:rPr>
                <w:color w:val="000000"/>
              </w:rPr>
            </w:pPr>
            <w:r w:rsidRPr="00AD67F1">
              <w:rPr>
                <w:color w:val="000000"/>
              </w:rPr>
              <w:t>373 (2)</w:t>
            </w:r>
          </w:p>
        </w:tc>
        <w:tc>
          <w:tcPr>
            <w:tcW w:w="3720" w:type="dxa"/>
          </w:tcPr>
          <w:p w14:paraId="19465D4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3B757517" w14:textId="77777777" w:rsidR="009A5789" w:rsidRPr="00AD67F1" w:rsidRDefault="009A5789" w:rsidP="009A5789">
            <w:pPr>
              <w:pStyle w:val="TableText10"/>
              <w:rPr>
                <w:color w:val="000000"/>
              </w:rPr>
            </w:pPr>
          </w:p>
        </w:tc>
        <w:tc>
          <w:tcPr>
            <w:tcW w:w="1560" w:type="dxa"/>
          </w:tcPr>
          <w:p w14:paraId="2419B658" w14:textId="77777777" w:rsidR="009A5789" w:rsidRPr="00AD67F1" w:rsidRDefault="009A5789" w:rsidP="009A5789">
            <w:pPr>
              <w:pStyle w:val="TableText10"/>
              <w:rPr>
                <w:color w:val="000000"/>
              </w:rPr>
            </w:pPr>
            <w:r w:rsidRPr="00AD67F1">
              <w:rPr>
                <w:color w:val="000000"/>
              </w:rPr>
              <w:t>674</w:t>
            </w:r>
          </w:p>
        </w:tc>
        <w:tc>
          <w:tcPr>
            <w:tcW w:w="1200" w:type="dxa"/>
          </w:tcPr>
          <w:p w14:paraId="09751049" w14:textId="77777777" w:rsidR="009A5789" w:rsidRPr="00AD67F1" w:rsidRDefault="009A5789" w:rsidP="009A5789">
            <w:pPr>
              <w:pStyle w:val="TableText10"/>
              <w:rPr>
                <w:color w:val="000000"/>
              </w:rPr>
            </w:pPr>
          </w:p>
        </w:tc>
      </w:tr>
      <w:tr w:rsidR="009A5789" w:rsidRPr="00AD67F1" w14:paraId="08BADC13" w14:textId="77777777" w:rsidTr="009A5789">
        <w:trPr>
          <w:cantSplit/>
        </w:trPr>
        <w:tc>
          <w:tcPr>
            <w:tcW w:w="1200" w:type="dxa"/>
          </w:tcPr>
          <w:p w14:paraId="3D47BFBC" w14:textId="77777777" w:rsidR="009A5789" w:rsidRPr="00AD67F1" w:rsidRDefault="009A5789" w:rsidP="009A5789">
            <w:pPr>
              <w:pStyle w:val="TableText10"/>
              <w:rPr>
                <w:color w:val="000000"/>
              </w:rPr>
            </w:pPr>
            <w:r w:rsidRPr="00AD67F1">
              <w:rPr>
                <w:color w:val="000000"/>
              </w:rPr>
              <w:t>155</w:t>
            </w:r>
          </w:p>
        </w:tc>
        <w:tc>
          <w:tcPr>
            <w:tcW w:w="2400" w:type="dxa"/>
          </w:tcPr>
          <w:p w14:paraId="04935B0E" w14:textId="77777777" w:rsidR="009A5789" w:rsidRPr="00AD67F1" w:rsidRDefault="009A5789" w:rsidP="009A5789">
            <w:pPr>
              <w:pStyle w:val="TableText10"/>
              <w:rPr>
                <w:color w:val="000000"/>
              </w:rPr>
            </w:pPr>
            <w:r w:rsidRPr="00AD67F1">
              <w:rPr>
                <w:color w:val="000000"/>
              </w:rPr>
              <w:t>374 (1)</w:t>
            </w:r>
          </w:p>
        </w:tc>
        <w:tc>
          <w:tcPr>
            <w:tcW w:w="3720" w:type="dxa"/>
          </w:tcPr>
          <w:p w14:paraId="2418CDB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66982CE8" w14:textId="77777777" w:rsidR="009A5789" w:rsidRPr="00AD67F1" w:rsidRDefault="009A5789" w:rsidP="009A5789">
            <w:pPr>
              <w:pStyle w:val="TableText10"/>
              <w:rPr>
                <w:color w:val="000000"/>
              </w:rPr>
            </w:pPr>
          </w:p>
        </w:tc>
        <w:tc>
          <w:tcPr>
            <w:tcW w:w="1560" w:type="dxa"/>
          </w:tcPr>
          <w:p w14:paraId="76FFBB29" w14:textId="77777777" w:rsidR="009A5789" w:rsidRPr="00AD67F1" w:rsidRDefault="009A5789" w:rsidP="009A5789">
            <w:pPr>
              <w:pStyle w:val="TableText10"/>
              <w:rPr>
                <w:color w:val="000000"/>
              </w:rPr>
            </w:pPr>
          </w:p>
        </w:tc>
        <w:tc>
          <w:tcPr>
            <w:tcW w:w="1200" w:type="dxa"/>
          </w:tcPr>
          <w:p w14:paraId="4BBC0FE7" w14:textId="77777777" w:rsidR="009A5789" w:rsidRPr="00AD67F1" w:rsidRDefault="009A5789" w:rsidP="009A5789">
            <w:pPr>
              <w:pStyle w:val="TableText10"/>
              <w:rPr>
                <w:color w:val="000000"/>
              </w:rPr>
            </w:pPr>
          </w:p>
        </w:tc>
      </w:tr>
      <w:tr w:rsidR="009A5789" w:rsidRPr="00AD67F1" w14:paraId="3AB6E864" w14:textId="77777777" w:rsidTr="009A5789">
        <w:trPr>
          <w:cantSplit/>
        </w:trPr>
        <w:tc>
          <w:tcPr>
            <w:tcW w:w="1200" w:type="dxa"/>
            <w:tcBorders>
              <w:bottom w:val="nil"/>
            </w:tcBorders>
          </w:tcPr>
          <w:p w14:paraId="03997F80" w14:textId="77777777" w:rsidR="009A5789" w:rsidRPr="00AD67F1" w:rsidRDefault="009A5789" w:rsidP="009A5789">
            <w:pPr>
              <w:pStyle w:val="TableText10"/>
              <w:rPr>
                <w:color w:val="000000"/>
              </w:rPr>
            </w:pPr>
            <w:r w:rsidRPr="00AD67F1">
              <w:rPr>
                <w:color w:val="000000"/>
              </w:rPr>
              <w:t>156</w:t>
            </w:r>
          </w:p>
        </w:tc>
        <w:tc>
          <w:tcPr>
            <w:tcW w:w="2400" w:type="dxa"/>
            <w:tcBorders>
              <w:bottom w:val="nil"/>
            </w:tcBorders>
          </w:tcPr>
          <w:p w14:paraId="32BD06A0" w14:textId="77777777" w:rsidR="009A5789" w:rsidRPr="00AD67F1" w:rsidRDefault="009A5789" w:rsidP="009A5789">
            <w:pPr>
              <w:pStyle w:val="TableText10"/>
              <w:rPr>
                <w:color w:val="000000"/>
              </w:rPr>
            </w:pPr>
            <w:r w:rsidRPr="00AD67F1">
              <w:rPr>
                <w:color w:val="000000"/>
              </w:rPr>
              <w:t>375</w:t>
            </w:r>
          </w:p>
        </w:tc>
        <w:tc>
          <w:tcPr>
            <w:tcW w:w="3720" w:type="dxa"/>
            <w:tcBorders>
              <w:bottom w:val="nil"/>
            </w:tcBorders>
          </w:tcPr>
          <w:p w14:paraId="18B3F9A6" w14:textId="77777777" w:rsidR="009A5789" w:rsidRPr="00AD67F1" w:rsidRDefault="009A5789" w:rsidP="009A5789">
            <w:pPr>
              <w:pStyle w:val="TableText10"/>
              <w:rPr>
                <w:color w:val="000000"/>
              </w:rPr>
            </w:pPr>
            <w:r w:rsidRPr="00AD67F1">
              <w:rPr>
                <w:color w:val="000000"/>
                <w:lang w:eastAsia="en-AU"/>
              </w:rPr>
              <w:t>contravening condition of work diary exemption</w:t>
            </w:r>
          </w:p>
        </w:tc>
        <w:tc>
          <w:tcPr>
            <w:tcW w:w="1320" w:type="dxa"/>
            <w:tcBorders>
              <w:bottom w:val="nil"/>
            </w:tcBorders>
          </w:tcPr>
          <w:p w14:paraId="4B7D20C2" w14:textId="77777777" w:rsidR="009A5789" w:rsidRPr="00AD67F1" w:rsidRDefault="009A5789" w:rsidP="009A5789">
            <w:pPr>
              <w:pStyle w:val="TableText10"/>
              <w:rPr>
                <w:color w:val="000000"/>
              </w:rPr>
            </w:pPr>
          </w:p>
        </w:tc>
        <w:tc>
          <w:tcPr>
            <w:tcW w:w="1560" w:type="dxa"/>
            <w:tcBorders>
              <w:bottom w:val="nil"/>
            </w:tcBorders>
          </w:tcPr>
          <w:p w14:paraId="1A5E88F2"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37B876EB" w14:textId="77777777" w:rsidR="009A5789" w:rsidRPr="00AD67F1" w:rsidRDefault="009A5789" w:rsidP="009A5789">
            <w:pPr>
              <w:pStyle w:val="TableText10"/>
              <w:rPr>
                <w:color w:val="000000"/>
              </w:rPr>
            </w:pPr>
          </w:p>
        </w:tc>
      </w:tr>
      <w:tr w:rsidR="009A5789" w:rsidRPr="00AD67F1" w14:paraId="3130FED6" w14:textId="77777777" w:rsidTr="009A5789">
        <w:trPr>
          <w:cantSplit/>
        </w:trPr>
        <w:tc>
          <w:tcPr>
            <w:tcW w:w="1200" w:type="dxa"/>
          </w:tcPr>
          <w:p w14:paraId="15FE2810" w14:textId="77777777" w:rsidR="009A5789" w:rsidRPr="00AD67F1" w:rsidRDefault="009A5789" w:rsidP="009A5789">
            <w:pPr>
              <w:pStyle w:val="TableText10"/>
              <w:rPr>
                <w:color w:val="000000"/>
              </w:rPr>
            </w:pPr>
            <w:r w:rsidRPr="00AD67F1">
              <w:rPr>
                <w:color w:val="000000"/>
              </w:rPr>
              <w:lastRenderedPageBreak/>
              <w:t>157</w:t>
            </w:r>
          </w:p>
        </w:tc>
        <w:tc>
          <w:tcPr>
            <w:tcW w:w="2400" w:type="dxa"/>
          </w:tcPr>
          <w:p w14:paraId="52539839" w14:textId="77777777" w:rsidR="009A5789" w:rsidRPr="00AD67F1" w:rsidRDefault="009A5789" w:rsidP="009A5789">
            <w:pPr>
              <w:pStyle w:val="TableText10"/>
              <w:rPr>
                <w:color w:val="000000"/>
              </w:rPr>
            </w:pPr>
            <w:r w:rsidRPr="00AD67F1">
              <w:rPr>
                <w:color w:val="000000"/>
              </w:rPr>
              <w:t>376 (2)</w:t>
            </w:r>
          </w:p>
        </w:tc>
        <w:tc>
          <w:tcPr>
            <w:tcW w:w="3720" w:type="dxa"/>
          </w:tcPr>
          <w:p w14:paraId="6C039533"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607FC534" w14:textId="77777777" w:rsidR="009A5789" w:rsidRPr="00AD67F1" w:rsidRDefault="009A5789" w:rsidP="009A5789">
            <w:pPr>
              <w:pStyle w:val="TableText10"/>
              <w:rPr>
                <w:color w:val="000000"/>
              </w:rPr>
            </w:pPr>
          </w:p>
        </w:tc>
        <w:tc>
          <w:tcPr>
            <w:tcW w:w="1560" w:type="dxa"/>
          </w:tcPr>
          <w:p w14:paraId="20BD4983" w14:textId="77777777" w:rsidR="009A5789" w:rsidRPr="00AD67F1" w:rsidRDefault="009A5789" w:rsidP="009A5789">
            <w:pPr>
              <w:pStyle w:val="TableText10"/>
              <w:rPr>
                <w:color w:val="000000"/>
              </w:rPr>
            </w:pPr>
            <w:r w:rsidRPr="00AD67F1">
              <w:rPr>
                <w:color w:val="000000"/>
              </w:rPr>
              <w:t>336</w:t>
            </w:r>
          </w:p>
        </w:tc>
        <w:tc>
          <w:tcPr>
            <w:tcW w:w="1200" w:type="dxa"/>
          </w:tcPr>
          <w:p w14:paraId="18B9F677" w14:textId="77777777" w:rsidR="009A5789" w:rsidRPr="00AD67F1" w:rsidRDefault="009A5789" w:rsidP="009A5789">
            <w:pPr>
              <w:pStyle w:val="TableText10"/>
              <w:rPr>
                <w:color w:val="000000"/>
              </w:rPr>
            </w:pPr>
          </w:p>
        </w:tc>
      </w:tr>
      <w:tr w:rsidR="009A5789" w:rsidRPr="00AD67F1" w14:paraId="41FAD6A4" w14:textId="77777777" w:rsidTr="009A5789">
        <w:trPr>
          <w:cantSplit/>
        </w:trPr>
        <w:tc>
          <w:tcPr>
            <w:tcW w:w="1200" w:type="dxa"/>
          </w:tcPr>
          <w:p w14:paraId="3FAD15C8" w14:textId="77777777" w:rsidR="009A5789" w:rsidRPr="00AD67F1" w:rsidRDefault="009A5789" w:rsidP="009A5789">
            <w:pPr>
              <w:pStyle w:val="TableText10"/>
              <w:rPr>
                <w:color w:val="000000"/>
              </w:rPr>
            </w:pPr>
            <w:r w:rsidRPr="00AD67F1">
              <w:rPr>
                <w:color w:val="000000"/>
              </w:rPr>
              <w:t>158</w:t>
            </w:r>
          </w:p>
        </w:tc>
        <w:tc>
          <w:tcPr>
            <w:tcW w:w="2400" w:type="dxa"/>
          </w:tcPr>
          <w:p w14:paraId="6E2982C7" w14:textId="77777777" w:rsidR="009A5789" w:rsidRPr="00AD67F1" w:rsidRDefault="009A5789" w:rsidP="009A5789">
            <w:pPr>
              <w:pStyle w:val="TableText10"/>
              <w:rPr>
                <w:color w:val="000000"/>
              </w:rPr>
            </w:pPr>
            <w:r w:rsidRPr="00AD67F1">
              <w:rPr>
                <w:color w:val="000000"/>
              </w:rPr>
              <w:t>376 (3)</w:t>
            </w:r>
          </w:p>
        </w:tc>
        <w:tc>
          <w:tcPr>
            <w:tcW w:w="3720" w:type="dxa"/>
          </w:tcPr>
          <w:p w14:paraId="498B066D"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7582606E" w14:textId="77777777" w:rsidR="009A5789" w:rsidRPr="00AD67F1" w:rsidRDefault="009A5789" w:rsidP="009A5789">
            <w:pPr>
              <w:pStyle w:val="TableText10"/>
              <w:rPr>
                <w:color w:val="000000"/>
              </w:rPr>
            </w:pPr>
          </w:p>
        </w:tc>
        <w:tc>
          <w:tcPr>
            <w:tcW w:w="1560" w:type="dxa"/>
          </w:tcPr>
          <w:p w14:paraId="25BA5E30" w14:textId="77777777" w:rsidR="009A5789" w:rsidRPr="00AD67F1" w:rsidRDefault="009A5789" w:rsidP="009A5789">
            <w:pPr>
              <w:pStyle w:val="TableText10"/>
              <w:rPr>
                <w:color w:val="000000"/>
              </w:rPr>
            </w:pPr>
            <w:r w:rsidRPr="00AD67F1">
              <w:rPr>
                <w:color w:val="000000"/>
              </w:rPr>
              <w:t>336</w:t>
            </w:r>
          </w:p>
        </w:tc>
        <w:tc>
          <w:tcPr>
            <w:tcW w:w="1200" w:type="dxa"/>
          </w:tcPr>
          <w:p w14:paraId="79BC2596" w14:textId="77777777" w:rsidR="009A5789" w:rsidRPr="00AD67F1" w:rsidRDefault="009A5789" w:rsidP="009A5789">
            <w:pPr>
              <w:pStyle w:val="TableText10"/>
              <w:rPr>
                <w:color w:val="000000"/>
              </w:rPr>
            </w:pPr>
          </w:p>
        </w:tc>
      </w:tr>
      <w:tr w:rsidR="009A5789" w:rsidRPr="00AD67F1" w14:paraId="22A89A39" w14:textId="77777777" w:rsidTr="009A5789">
        <w:trPr>
          <w:cantSplit/>
        </w:trPr>
        <w:tc>
          <w:tcPr>
            <w:tcW w:w="1200" w:type="dxa"/>
          </w:tcPr>
          <w:p w14:paraId="4F0921D3" w14:textId="77777777" w:rsidR="009A5789" w:rsidRPr="00AD67F1" w:rsidRDefault="009A5789" w:rsidP="009A5789">
            <w:pPr>
              <w:pStyle w:val="TableText10"/>
              <w:rPr>
                <w:color w:val="000000"/>
              </w:rPr>
            </w:pPr>
            <w:r w:rsidRPr="00AD67F1">
              <w:rPr>
                <w:color w:val="000000"/>
              </w:rPr>
              <w:t>159</w:t>
            </w:r>
          </w:p>
        </w:tc>
        <w:tc>
          <w:tcPr>
            <w:tcW w:w="2400" w:type="dxa"/>
          </w:tcPr>
          <w:p w14:paraId="2C638A19" w14:textId="77777777" w:rsidR="009A5789" w:rsidRPr="00AD67F1" w:rsidRDefault="009A5789" w:rsidP="009A5789">
            <w:pPr>
              <w:pStyle w:val="TableText10"/>
              <w:rPr>
                <w:color w:val="000000"/>
              </w:rPr>
            </w:pPr>
            <w:r w:rsidRPr="00AD67F1">
              <w:rPr>
                <w:color w:val="000000"/>
              </w:rPr>
              <w:t>377</w:t>
            </w:r>
          </w:p>
        </w:tc>
        <w:tc>
          <w:tcPr>
            <w:tcW w:w="3720" w:type="dxa"/>
          </w:tcPr>
          <w:p w14:paraId="01B5B0E3" w14:textId="77777777" w:rsidR="009A5789" w:rsidRPr="00AD67F1" w:rsidRDefault="009A5789" w:rsidP="009A5789">
            <w:pPr>
              <w:pStyle w:val="TableText10"/>
              <w:rPr>
                <w:color w:val="000000"/>
              </w:rPr>
            </w:pPr>
            <w:r w:rsidRPr="00AD67F1">
              <w:rPr>
                <w:color w:val="000000"/>
                <w:lang w:eastAsia="en-AU"/>
              </w:rPr>
              <w:t>keeping permit or copy while operating under work diary exemption (permit)</w:t>
            </w:r>
          </w:p>
        </w:tc>
        <w:tc>
          <w:tcPr>
            <w:tcW w:w="1320" w:type="dxa"/>
          </w:tcPr>
          <w:p w14:paraId="324F92BD" w14:textId="77777777" w:rsidR="009A5789" w:rsidRPr="00AD67F1" w:rsidRDefault="009A5789" w:rsidP="009A5789">
            <w:pPr>
              <w:pStyle w:val="TableText10"/>
              <w:rPr>
                <w:color w:val="000000"/>
              </w:rPr>
            </w:pPr>
          </w:p>
        </w:tc>
        <w:tc>
          <w:tcPr>
            <w:tcW w:w="1560" w:type="dxa"/>
          </w:tcPr>
          <w:p w14:paraId="31BD1ED3" w14:textId="77777777" w:rsidR="009A5789" w:rsidRPr="00AD67F1" w:rsidRDefault="009A5789" w:rsidP="009A5789">
            <w:pPr>
              <w:pStyle w:val="TableText10"/>
              <w:rPr>
                <w:color w:val="000000"/>
              </w:rPr>
            </w:pPr>
            <w:r w:rsidRPr="00AD67F1">
              <w:rPr>
                <w:color w:val="000000"/>
              </w:rPr>
              <w:t>336</w:t>
            </w:r>
          </w:p>
        </w:tc>
        <w:tc>
          <w:tcPr>
            <w:tcW w:w="1200" w:type="dxa"/>
          </w:tcPr>
          <w:p w14:paraId="3F545E0B" w14:textId="77777777" w:rsidR="009A5789" w:rsidRPr="00AD67F1" w:rsidRDefault="009A5789" w:rsidP="009A5789">
            <w:pPr>
              <w:pStyle w:val="TableText10"/>
              <w:rPr>
                <w:color w:val="000000"/>
              </w:rPr>
            </w:pPr>
          </w:p>
        </w:tc>
      </w:tr>
      <w:tr w:rsidR="009A5789" w:rsidRPr="00AD67F1" w14:paraId="7B77FEBF" w14:textId="77777777" w:rsidTr="009A5789">
        <w:trPr>
          <w:cantSplit/>
        </w:trPr>
        <w:tc>
          <w:tcPr>
            <w:tcW w:w="1200" w:type="dxa"/>
          </w:tcPr>
          <w:p w14:paraId="39314876" w14:textId="77777777" w:rsidR="009A5789" w:rsidRPr="00AD67F1" w:rsidRDefault="009A5789" w:rsidP="009A5789">
            <w:pPr>
              <w:pStyle w:val="TableText10"/>
              <w:rPr>
                <w:color w:val="000000"/>
              </w:rPr>
            </w:pPr>
            <w:r w:rsidRPr="00AD67F1">
              <w:rPr>
                <w:color w:val="000000"/>
              </w:rPr>
              <w:t>160</w:t>
            </w:r>
          </w:p>
        </w:tc>
        <w:tc>
          <w:tcPr>
            <w:tcW w:w="2400" w:type="dxa"/>
          </w:tcPr>
          <w:p w14:paraId="32B5A2D8" w14:textId="77777777" w:rsidR="009A5789" w:rsidRPr="00AD67F1" w:rsidRDefault="009A5789" w:rsidP="009A5789">
            <w:pPr>
              <w:pStyle w:val="TableText10"/>
              <w:rPr>
                <w:color w:val="000000"/>
              </w:rPr>
            </w:pPr>
            <w:r w:rsidRPr="00AD67F1">
              <w:rPr>
                <w:color w:val="000000"/>
              </w:rPr>
              <w:t>392 (2)</w:t>
            </w:r>
          </w:p>
        </w:tc>
        <w:tc>
          <w:tcPr>
            <w:tcW w:w="3720" w:type="dxa"/>
          </w:tcPr>
          <w:p w14:paraId="7D35195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791A6636" w14:textId="77777777" w:rsidR="009A5789" w:rsidRPr="00AD67F1" w:rsidRDefault="009A5789" w:rsidP="009A5789">
            <w:pPr>
              <w:pStyle w:val="TableText10"/>
              <w:rPr>
                <w:color w:val="000000"/>
              </w:rPr>
            </w:pPr>
          </w:p>
        </w:tc>
        <w:tc>
          <w:tcPr>
            <w:tcW w:w="1560" w:type="dxa"/>
          </w:tcPr>
          <w:p w14:paraId="04D021A1" w14:textId="77777777" w:rsidR="009A5789" w:rsidRPr="00AD67F1" w:rsidRDefault="009A5789" w:rsidP="009A5789">
            <w:pPr>
              <w:pStyle w:val="TableText10"/>
              <w:rPr>
                <w:color w:val="000000"/>
              </w:rPr>
            </w:pPr>
            <w:r w:rsidRPr="00AD67F1">
              <w:rPr>
                <w:color w:val="000000"/>
              </w:rPr>
              <w:t>674</w:t>
            </w:r>
          </w:p>
        </w:tc>
        <w:tc>
          <w:tcPr>
            <w:tcW w:w="1200" w:type="dxa"/>
          </w:tcPr>
          <w:p w14:paraId="3FA6C247" w14:textId="77777777" w:rsidR="009A5789" w:rsidRPr="00AD67F1" w:rsidRDefault="009A5789" w:rsidP="009A5789">
            <w:pPr>
              <w:pStyle w:val="TableText10"/>
              <w:rPr>
                <w:color w:val="000000"/>
              </w:rPr>
            </w:pPr>
          </w:p>
        </w:tc>
      </w:tr>
      <w:tr w:rsidR="009A5789" w:rsidRPr="00AD67F1" w14:paraId="6669EA4B" w14:textId="77777777" w:rsidTr="009A5789">
        <w:trPr>
          <w:cantSplit/>
        </w:trPr>
        <w:tc>
          <w:tcPr>
            <w:tcW w:w="1200" w:type="dxa"/>
          </w:tcPr>
          <w:p w14:paraId="4574E73D" w14:textId="77777777" w:rsidR="009A5789" w:rsidRPr="00AD67F1" w:rsidRDefault="009A5789" w:rsidP="009A5789">
            <w:pPr>
              <w:pStyle w:val="TableText10"/>
              <w:rPr>
                <w:color w:val="000000"/>
              </w:rPr>
            </w:pPr>
            <w:r w:rsidRPr="00AD67F1">
              <w:rPr>
                <w:color w:val="000000"/>
              </w:rPr>
              <w:t>161</w:t>
            </w:r>
          </w:p>
        </w:tc>
        <w:tc>
          <w:tcPr>
            <w:tcW w:w="2400" w:type="dxa"/>
          </w:tcPr>
          <w:p w14:paraId="30D7E0C2" w14:textId="77777777" w:rsidR="009A5789" w:rsidRPr="00AD67F1" w:rsidRDefault="009A5789" w:rsidP="009A5789">
            <w:pPr>
              <w:pStyle w:val="TableText10"/>
              <w:rPr>
                <w:color w:val="000000"/>
              </w:rPr>
            </w:pPr>
            <w:r w:rsidRPr="00AD67F1">
              <w:rPr>
                <w:color w:val="000000"/>
              </w:rPr>
              <w:t>393 (1)</w:t>
            </w:r>
          </w:p>
        </w:tc>
        <w:tc>
          <w:tcPr>
            <w:tcW w:w="3720" w:type="dxa"/>
          </w:tcPr>
          <w:p w14:paraId="64D644E5"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0B1DFDE8" w14:textId="77777777" w:rsidR="009A5789" w:rsidRPr="00AD67F1" w:rsidRDefault="009A5789" w:rsidP="009A5789">
            <w:pPr>
              <w:pStyle w:val="TableText10"/>
              <w:rPr>
                <w:color w:val="000000"/>
              </w:rPr>
            </w:pPr>
          </w:p>
        </w:tc>
        <w:tc>
          <w:tcPr>
            <w:tcW w:w="1560" w:type="dxa"/>
          </w:tcPr>
          <w:p w14:paraId="18A2524C" w14:textId="77777777" w:rsidR="009A5789" w:rsidRPr="00AD67F1" w:rsidRDefault="009A5789" w:rsidP="009A5789">
            <w:pPr>
              <w:pStyle w:val="TableText10"/>
              <w:rPr>
                <w:color w:val="000000"/>
              </w:rPr>
            </w:pPr>
          </w:p>
        </w:tc>
        <w:tc>
          <w:tcPr>
            <w:tcW w:w="1200" w:type="dxa"/>
          </w:tcPr>
          <w:p w14:paraId="263BFD1C" w14:textId="77777777" w:rsidR="009A5789" w:rsidRPr="00AD67F1" w:rsidRDefault="009A5789" w:rsidP="009A5789">
            <w:pPr>
              <w:pStyle w:val="TableText10"/>
              <w:rPr>
                <w:color w:val="000000"/>
              </w:rPr>
            </w:pPr>
          </w:p>
        </w:tc>
      </w:tr>
      <w:tr w:rsidR="009A5789" w:rsidRPr="00AD67F1" w14:paraId="01FB9BA7" w14:textId="77777777" w:rsidTr="009A5789">
        <w:trPr>
          <w:cantSplit/>
        </w:trPr>
        <w:tc>
          <w:tcPr>
            <w:tcW w:w="1200" w:type="dxa"/>
          </w:tcPr>
          <w:p w14:paraId="084E3842" w14:textId="77777777" w:rsidR="009A5789" w:rsidRPr="00AD67F1" w:rsidRDefault="009A5789" w:rsidP="009A5789">
            <w:pPr>
              <w:pStyle w:val="TableText10"/>
              <w:rPr>
                <w:color w:val="000000"/>
              </w:rPr>
            </w:pPr>
            <w:r w:rsidRPr="00AD67F1">
              <w:rPr>
                <w:color w:val="000000"/>
              </w:rPr>
              <w:t>162</w:t>
            </w:r>
          </w:p>
        </w:tc>
        <w:tc>
          <w:tcPr>
            <w:tcW w:w="2400" w:type="dxa"/>
          </w:tcPr>
          <w:p w14:paraId="3BD0FCDD" w14:textId="77777777" w:rsidR="009A5789" w:rsidRPr="00AD67F1" w:rsidRDefault="009A5789" w:rsidP="009A5789">
            <w:pPr>
              <w:pStyle w:val="TableText10"/>
              <w:rPr>
                <w:color w:val="000000"/>
              </w:rPr>
            </w:pPr>
            <w:r w:rsidRPr="00AD67F1">
              <w:rPr>
                <w:color w:val="000000"/>
              </w:rPr>
              <w:t>395</w:t>
            </w:r>
          </w:p>
        </w:tc>
        <w:tc>
          <w:tcPr>
            <w:tcW w:w="3720" w:type="dxa"/>
          </w:tcPr>
          <w:p w14:paraId="5B818FA9" w14:textId="77777777" w:rsidR="009A5789" w:rsidRPr="00AD67F1" w:rsidRDefault="009A5789" w:rsidP="009A5789">
            <w:pPr>
              <w:pStyle w:val="TableText10"/>
              <w:rPr>
                <w:color w:val="000000"/>
              </w:rPr>
            </w:pPr>
            <w:r w:rsidRPr="00AD67F1">
              <w:rPr>
                <w:color w:val="000000"/>
                <w:lang w:eastAsia="en-AU"/>
              </w:rPr>
              <w:t>contravening condition of fatigue record keeping exemption</w:t>
            </w:r>
          </w:p>
        </w:tc>
        <w:tc>
          <w:tcPr>
            <w:tcW w:w="1320" w:type="dxa"/>
          </w:tcPr>
          <w:p w14:paraId="14713D62" w14:textId="77777777" w:rsidR="009A5789" w:rsidRPr="00AD67F1" w:rsidRDefault="009A5789" w:rsidP="009A5789">
            <w:pPr>
              <w:pStyle w:val="TableText10"/>
              <w:rPr>
                <w:color w:val="000000"/>
              </w:rPr>
            </w:pPr>
          </w:p>
        </w:tc>
        <w:tc>
          <w:tcPr>
            <w:tcW w:w="1560" w:type="dxa"/>
          </w:tcPr>
          <w:p w14:paraId="574C9D29" w14:textId="77777777" w:rsidR="009A5789" w:rsidRPr="00AD67F1" w:rsidRDefault="009A5789" w:rsidP="009A5789">
            <w:pPr>
              <w:pStyle w:val="TableText10"/>
              <w:rPr>
                <w:color w:val="000000"/>
              </w:rPr>
            </w:pPr>
            <w:r w:rsidRPr="00AD67F1">
              <w:rPr>
                <w:color w:val="000000"/>
              </w:rPr>
              <w:t>674</w:t>
            </w:r>
          </w:p>
        </w:tc>
        <w:tc>
          <w:tcPr>
            <w:tcW w:w="1200" w:type="dxa"/>
          </w:tcPr>
          <w:p w14:paraId="31360F74" w14:textId="77777777" w:rsidR="009A5789" w:rsidRPr="00AD67F1" w:rsidRDefault="009A5789" w:rsidP="009A5789">
            <w:pPr>
              <w:pStyle w:val="TableText10"/>
              <w:rPr>
                <w:color w:val="000000"/>
              </w:rPr>
            </w:pPr>
          </w:p>
        </w:tc>
      </w:tr>
      <w:tr w:rsidR="009A5789" w:rsidRPr="00AD67F1" w14:paraId="2C2AFD45" w14:textId="77777777" w:rsidTr="009A5789">
        <w:trPr>
          <w:cantSplit/>
        </w:trPr>
        <w:tc>
          <w:tcPr>
            <w:tcW w:w="1200" w:type="dxa"/>
          </w:tcPr>
          <w:p w14:paraId="2C8F0639" w14:textId="77777777" w:rsidR="009A5789" w:rsidRPr="00AD67F1" w:rsidRDefault="009A5789" w:rsidP="009A5789">
            <w:pPr>
              <w:pStyle w:val="TableText10"/>
              <w:rPr>
                <w:color w:val="000000"/>
              </w:rPr>
            </w:pPr>
            <w:r w:rsidRPr="00AD67F1">
              <w:rPr>
                <w:color w:val="000000"/>
              </w:rPr>
              <w:t>163</w:t>
            </w:r>
          </w:p>
        </w:tc>
        <w:tc>
          <w:tcPr>
            <w:tcW w:w="2400" w:type="dxa"/>
          </w:tcPr>
          <w:p w14:paraId="05EE872A" w14:textId="77777777" w:rsidR="009A5789" w:rsidRPr="00AD67F1" w:rsidRDefault="009A5789" w:rsidP="009A5789">
            <w:pPr>
              <w:pStyle w:val="TableText10"/>
              <w:rPr>
                <w:color w:val="000000"/>
              </w:rPr>
            </w:pPr>
            <w:r w:rsidRPr="00AD67F1">
              <w:rPr>
                <w:color w:val="000000"/>
              </w:rPr>
              <w:t>396 (2)</w:t>
            </w:r>
          </w:p>
        </w:tc>
        <w:tc>
          <w:tcPr>
            <w:tcW w:w="3720" w:type="dxa"/>
          </w:tcPr>
          <w:p w14:paraId="2AC40131" w14:textId="77777777" w:rsidR="009A5789" w:rsidRPr="00AD67F1" w:rsidRDefault="009A5789" w:rsidP="009A5789">
            <w:pPr>
              <w:pStyle w:val="TableText10"/>
              <w:rPr>
                <w:color w:val="000000"/>
              </w:rPr>
            </w:pPr>
            <w:r w:rsidRPr="00AD67F1">
              <w:rPr>
                <w:color w:val="000000"/>
                <w:lang w:eastAsia="en-AU"/>
              </w:rPr>
              <w:t>owner must maintain odometer</w:t>
            </w:r>
          </w:p>
        </w:tc>
        <w:tc>
          <w:tcPr>
            <w:tcW w:w="1320" w:type="dxa"/>
          </w:tcPr>
          <w:p w14:paraId="3C6E91B6" w14:textId="77777777" w:rsidR="009A5789" w:rsidRPr="00AD67F1" w:rsidRDefault="009A5789" w:rsidP="009A5789">
            <w:pPr>
              <w:pStyle w:val="TableText10"/>
              <w:rPr>
                <w:color w:val="000000"/>
              </w:rPr>
            </w:pPr>
          </w:p>
        </w:tc>
        <w:tc>
          <w:tcPr>
            <w:tcW w:w="1560" w:type="dxa"/>
          </w:tcPr>
          <w:p w14:paraId="78D8D5F2" w14:textId="77777777" w:rsidR="009A5789" w:rsidRPr="00AD67F1" w:rsidRDefault="009A5789" w:rsidP="009A5789">
            <w:pPr>
              <w:pStyle w:val="TableText10"/>
              <w:rPr>
                <w:color w:val="000000"/>
              </w:rPr>
            </w:pPr>
            <w:r w:rsidRPr="00AD67F1">
              <w:rPr>
                <w:color w:val="000000"/>
              </w:rPr>
              <w:t>674</w:t>
            </w:r>
          </w:p>
        </w:tc>
        <w:tc>
          <w:tcPr>
            <w:tcW w:w="1200" w:type="dxa"/>
          </w:tcPr>
          <w:p w14:paraId="31949528" w14:textId="77777777" w:rsidR="009A5789" w:rsidRPr="00AD67F1" w:rsidRDefault="009A5789" w:rsidP="009A5789">
            <w:pPr>
              <w:pStyle w:val="TableText10"/>
              <w:rPr>
                <w:color w:val="000000"/>
              </w:rPr>
            </w:pPr>
          </w:p>
        </w:tc>
      </w:tr>
      <w:tr w:rsidR="009A5789" w:rsidRPr="00AD67F1" w14:paraId="50607D17" w14:textId="77777777" w:rsidTr="009A5789">
        <w:trPr>
          <w:cantSplit/>
        </w:trPr>
        <w:tc>
          <w:tcPr>
            <w:tcW w:w="1200" w:type="dxa"/>
            <w:tcBorders>
              <w:bottom w:val="nil"/>
            </w:tcBorders>
          </w:tcPr>
          <w:p w14:paraId="0842FC76" w14:textId="77777777" w:rsidR="009A5789" w:rsidRPr="00AD67F1" w:rsidRDefault="009A5789" w:rsidP="009A5789">
            <w:pPr>
              <w:pStyle w:val="TableText10"/>
              <w:rPr>
                <w:color w:val="000000"/>
              </w:rPr>
            </w:pPr>
            <w:r w:rsidRPr="00AD67F1">
              <w:rPr>
                <w:color w:val="000000"/>
              </w:rPr>
              <w:t>164</w:t>
            </w:r>
          </w:p>
        </w:tc>
        <w:tc>
          <w:tcPr>
            <w:tcW w:w="2400" w:type="dxa"/>
            <w:tcBorders>
              <w:bottom w:val="nil"/>
            </w:tcBorders>
          </w:tcPr>
          <w:p w14:paraId="0CDBFDC8" w14:textId="77777777" w:rsidR="009A5789" w:rsidRPr="00AD67F1" w:rsidRDefault="009A5789" w:rsidP="009A5789">
            <w:pPr>
              <w:pStyle w:val="TableText10"/>
              <w:rPr>
                <w:color w:val="000000"/>
              </w:rPr>
            </w:pPr>
            <w:r w:rsidRPr="00AD67F1">
              <w:rPr>
                <w:color w:val="000000"/>
              </w:rPr>
              <w:t>397 (2)</w:t>
            </w:r>
          </w:p>
        </w:tc>
        <w:tc>
          <w:tcPr>
            <w:tcW w:w="3720" w:type="dxa"/>
            <w:tcBorders>
              <w:bottom w:val="nil"/>
            </w:tcBorders>
          </w:tcPr>
          <w:p w14:paraId="6EA39CFF" w14:textId="77777777" w:rsidR="009A5789" w:rsidRPr="00AD67F1" w:rsidRDefault="009A5789" w:rsidP="009A5789">
            <w:pPr>
              <w:pStyle w:val="TableText10"/>
              <w:rPr>
                <w:color w:val="000000"/>
              </w:rPr>
            </w:pPr>
            <w:r w:rsidRPr="00AD67F1">
              <w:rPr>
                <w:color w:val="000000"/>
                <w:lang w:eastAsia="en-AU"/>
              </w:rPr>
              <w:t>driver must report malfunctioning odometer</w:t>
            </w:r>
          </w:p>
        </w:tc>
        <w:tc>
          <w:tcPr>
            <w:tcW w:w="1320" w:type="dxa"/>
            <w:tcBorders>
              <w:bottom w:val="nil"/>
            </w:tcBorders>
          </w:tcPr>
          <w:p w14:paraId="15CADD72" w14:textId="77777777" w:rsidR="009A5789" w:rsidRPr="00AD67F1" w:rsidRDefault="009A5789" w:rsidP="009A5789">
            <w:pPr>
              <w:pStyle w:val="TableText10"/>
              <w:rPr>
                <w:color w:val="000000"/>
              </w:rPr>
            </w:pPr>
          </w:p>
        </w:tc>
        <w:tc>
          <w:tcPr>
            <w:tcW w:w="1560" w:type="dxa"/>
            <w:tcBorders>
              <w:bottom w:val="nil"/>
            </w:tcBorders>
          </w:tcPr>
          <w:p w14:paraId="229E2D2A" w14:textId="77777777" w:rsidR="009A5789" w:rsidRPr="00AD67F1" w:rsidRDefault="009A5789" w:rsidP="009A5789">
            <w:pPr>
              <w:pStyle w:val="TableText10"/>
              <w:rPr>
                <w:color w:val="000000"/>
              </w:rPr>
            </w:pPr>
          </w:p>
        </w:tc>
        <w:tc>
          <w:tcPr>
            <w:tcW w:w="1200" w:type="dxa"/>
            <w:tcBorders>
              <w:bottom w:val="nil"/>
            </w:tcBorders>
          </w:tcPr>
          <w:p w14:paraId="29377A6D" w14:textId="77777777" w:rsidR="009A5789" w:rsidRPr="00AD67F1" w:rsidRDefault="009A5789" w:rsidP="009A5789">
            <w:pPr>
              <w:pStyle w:val="TableText10"/>
              <w:rPr>
                <w:color w:val="000000"/>
              </w:rPr>
            </w:pPr>
          </w:p>
        </w:tc>
      </w:tr>
      <w:tr w:rsidR="009A5789" w:rsidRPr="00AD67F1" w14:paraId="55211838" w14:textId="77777777" w:rsidTr="009A5789">
        <w:trPr>
          <w:cantSplit/>
        </w:trPr>
        <w:tc>
          <w:tcPr>
            <w:tcW w:w="1200" w:type="dxa"/>
          </w:tcPr>
          <w:p w14:paraId="20ABBEDD" w14:textId="77777777" w:rsidR="009A5789" w:rsidRPr="00AD67F1" w:rsidRDefault="009A5789" w:rsidP="009A5789">
            <w:pPr>
              <w:pStyle w:val="TableText10"/>
              <w:rPr>
                <w:color w:val="000000"/>
              </w:rPr>
            </w:pPr>
            <w:r w:rsidRPr="00AD67F1">
              <w:rPr>
                <w:color w:val="000000"/>
              </w:rPr>
              <w:lastRenderedPageBreak/>
              <w:t>165</w:t>
            </w:r>
          </w:p>
        </w:tc>
        <w:tc>
          <w:tcPr>
            <w:tcW w:w="2400" w:type="dxa"/>
          </w:tcPr>
          <w:p w14:paraId="77C5E026" w14:textId="77777777" w:rsidR="009A5789" w:rsidRPr="00AD67F1" w:rsidRDefault="009A5789" w:rsidP="009A5789">
            <w:pPr>
              <w:pStyle w:val="TableText10"/>
              <w:rPr>
                <w:color w:val="000000"/>
              </w:rPr>
            </w:pPr>
            <w:r w:rsidRPr="00AD67F1">
              <w:rPr>
                <w:color w:val="000000"/>
              </w:rPr>
              <w:t>398 (2)</w:t>
            </w:r>
          </w:p>
        </w:tc>
        <w:tc>
          <w:tcPr>
            <w:tcW w:w="3720" w:type="dxa"/>
          </w:tcPr>
          <w:p w14:paraId="7D351706" w14:textId="77777777" w:rsidR="009A5789" w:rsidRPr="00AD67F1" w:rsidRDefault="009A5789" w:rsidP="009A5789">
            <w:pPr>
              <w:pStyle w:val="TableText10"/>
              <w:rPr>
                <w:color w:val="000000"/>
              </w:rPr>
            </w:pPr>
            <w:r w:rsidRPr="00AD67F1">
              <w:rPr>
                <w:color w:val="000000"/>
                <w:lang w:eastAsia="en-AU"/>
              </w:rPr>
              <w:t>what owner must do if odometer malfunctioning</w:t>
            </w:r>
          </w:p>
        </w:tc>
        <w:tc>
          <w:tcPr>
            <w:tcW w:w="1320" w:type="dxa"/>
          </w:tcPr>
          <w:p w14:paraId="78C13FE1" w14:textId="77777777" w:rsidR="009A5789" w:rsidRPr="00AD67F1" w:rsidRDefault="009A5789" w:rsidP="009A5789">
            <w:pPr>
              <w:pStyle w:val="TableText10"/>
              <w:rPr>
                <w:color w:val="000000"/>
              </w:rPr>
            </w:pPr>
          </w:p>
        </w:tc>
        <w:tc>
          <w:tcPr>
            <w:tcW w:w="1560" w:type="dxa"/>
          </w:tcPr>
          <w:p w14:paraId="28BCA0F0" w14:textId="77777777" w:rsidR="009A5789" w:rsidRPr="00AD67F1" w:rsidRDefault="009A5789" w:rsidP="009A5789">
            <w:pPr>
              <w:pStyle w:val="TableText10"/>
              <w:rPr>
                <w:color w:val="000000"/>
              </w:rPr>
            </w:pPr>
          </w:p>
        </w:tc>
        <w:tc>
          <w:tcPr>
            <w:tcW w:w="1200" w:type="dxa"/>
          </w:tcPr>
          <w:p w14:paraId="6776D6F3" w14:textId="77777777" w:rsidR="009A5789" w:rsidRPr="00AD67F1" w:rsidRDefault="009A5789" w:rsidP="009A5789">
            <w:pPr>
              <w:pStyle w:val="TableText10"/>
              <w:rPr>
                <w:color w:val="000000"/>
              </w:rPr>
            </w:pPr>
          </w:p>
        </w:tc>
      </w:tr>
      <w:tr w:rsidR="009A5789" w:rsidRPr="00AD67F1" w14:paraId="615CE02E" w14:textId="77777777" w:rsidTr="009A5789">
        <w:trPr>
          <w:cantSplit/>
        </w:trPr>
        <w:tc>
          <w:tcPr>
            <w:tcW w:w="1200" w:type="dxa"/>
          </w:tcPr>
          <w:p w14:paraId="71AB046B" w14:textId="77777777" w:rsidR="009A5789" w:rsidRPr="00AD67F1" w:rsidRDefault="009A5789" w:rsidP="009A5789">
            <w:pPr>
              <w:pStyle w:val="TableText10"/>
              <w:rPr>
                <w:color w:val="000000"/>
              </w:rPr>
            </w:pPr>
            <w:r w:rsidRPr="00AD67F1">
              <w:rPr>
                <w:color w:val="000000"/>
              </w:rPr>
              <w:t>166</w:t>
            </w:r>
          </w:p>
        </w:tc>
        <w:tc>
          <w:tcPr>
            <w:tcW w:w="2400" w:type="dxa"/>
          </w:tcPr>
          <w:p w14:paraId="48D5622D" w14:textId="77777777" w:rsidR="009A5789" w:rsidRPr="00AD67F1" w:rsidRDefault="009A5789" w:rsidP="009A5789">
            <w:pPr>
              <w:pStyle w:val="TableText10"/>
              <w:rPr>
                <w:color w:val="000000"/>
              </w:rPr>
            </w:pPr>
            <w:r w:rsidRPr="00AD67F1">
              <w:rPr>
                <w:color w:val="000000"/>
              </w:rPr>
              <w:t>399 (2)</w:t>
            </w:r>
          </w:p>
        </w:tc>
        <w:tc>
          <w:tcPr>
            <w:tcW w:w="3720" w:type="dxa"/>
          </w:tcPr>
          <w:p w14:paraId="3D242201" w14:textId="77777777" w:rsidR="009A5789" w:rsidRPr="00AD67F1" w:rsidRDefault="009A5789" w:rsidP="009A5789">
            <w:pPr>
              <w:pStyle w:val="TableText10"/>
              <w:rPr>
                <w:color w:val="000000"/>
              </w:rPr>
            </w:pPr>
            <w:r w:rsidRPr="00AD67F1">
              <w:rPr>
                <w:color w:val="000000"/>
                <w:lang w:eastAsia="en-AU"/>
              </w:rPr>
              <w:t>what employer or operator must do if odometer malfunctioning</w:t>
            </w:r>
          </w:p>
        </w:tc>
        <w:tc>
          <w:tcPr>
            <w:tcW w:w="1320" w:type="dxa"/>
          </w:tcPr>
          <w:p w14:paraId="2E39490C" w14:textId="77777777" w:rsidR="009A5789" w:rsidRPr="00AD67F1" w:rsidRDefault="009A5789" w:rsidP="009A5789">
            <w:pPr>
              <w:pStyle w:val="TableText10"/>
              <w:rPr>
                <w:color w:val="000000"/>
              </w:rPr>
            </w:pPr>
          </w:p>
        </w:tc>
        <w:tc>
          <w:tcPr>
            <w:tcW w:w="1560" w:type="dxa"/>
          </w:tcPr>
          <w:p w14:paraId="66B40C2D" w14:textId="77777777" w:rsidR="009A5789" w:rsidRPr="00AD67F1" w:rsidRDefault="009A5789" w:rsidP="009A5789">
            <w:pPr>
              <w:pStyle w:val="TableText10"/>
              <w:rPr>
                <w:color w:val="000000"/>
              </w:rPr>
            </w:pPr>
            <w:r w:rsidRPr="00AD67F1">
              <w:rPr>
                <w:color w:val="000000"/>
              </w:rPr>
              <w:t>674</w:t>
            </w:r>
          </w:p>
        </w:tc>
        <w:tc>
          <w:tcPr>
            <w:tcW w:w="1200" w:type="dxa"/>
          </w:tcPr>
          <w:p w14:paraId="24440ABE" w14:textId="77777777" w:rsidR="009A5789" w:rsidRPr="00AD67F1" w:rsidRDefault="009A5789" w:rsidP="009A5789">
            <w:pPr>
              <w:pStyle w:val="TableText10"/>
              <w:rPr>
                <w:color w:val="000000"/>
              </w:rPr>
            </w:pPr>
          </w:p>
        </w:tc>
      </w:tr>
      <w:tr w:rsidR="009A5789" w:rsidRPr="00AD67F1" w14:paraId="5B0071A6" w14:textId="77777777" w:rsidTr="009A5789">
        <w:trPr>
          <w:cantSplit/>
        </w:trPr>
        <w:tc>
          <w:tcPr>
            <w:tcW w:w="1200" w:type="dxa"/>
          </w:tcPr>
          <w:p w14:paraId="431137A7" w14:textId="77777777" w:rsidR="009A5789" w:rsidRPr="00AD67F1" w:rsidRDefault="009A5789" w:rsidP="009A5789">
            <w:pPr>
              <w:pStyle w:val="TableText10"/>
              <w:rPr>
                <w:color w:val="000000"/>
              </w:rPr>
            </w:pPr>
            <w:r w:rsidRPr="00AD67F1">
              <w:rPr>
                <w:color w:val="000000"/>
              </w:rPr>
              <w:t>167</w:t>
            </w:r>
          </w:p>
        </w:tc>
        <w:tc>
          <w:tcPr>
            <w:tcW w:w="2400" w:type="dxa"/>
          </w:tcPr>
          <w:p w14:paraId="0690CD93" w14:textId="77777777" w:rsidR="009A5789" w:rsidRPr="00AD67F1" w:rsidRDefault="009A5789" w:rsidP="009A5789">
            <w:pPr>
              <w:pStyle w:val="TableText10"/>
              <w:rPr>
                <w:color w:val="000000"/>
              </w:rPr>
            </w:pPr>
            <w:r w:rsidRPr="00AD67F1">
              <w:rPr>
                <w:color w:val="000000"/>
              </w:rPr>
              <w:t>404 (1)</w:t>
            </w:r>
          </w:p>
        </w:tc>
        <w:tc>
          <w:tcPr>
            <w:tcW w:w="3720" w:type="dxa"/>
          </w:tcPr>
          <w:p w14:paraId="7C2B33F3"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2074F048" w14:textId="77777777" w:rsidR="009A5789" w:rsidRPr="00AD67F1" w:rsidRDefault="009A5789" w:rsidP="009A5789">
            <w:pPr>
              <w:pStyle w:val="TableText10"/>
              <w:rPr>
                <w:color w:val="000000"/>
              </w:rPr>
            </w:pPr>
          </w:p>
        </w:tc>
        <w:tc>
          <w:tcPr>
            <w:tcW w:w="1560" w:type="dxa"/>
          </w:tcPr>
          <w:p w14:paraId="4132CF80" w14:textId="77777777" w:rsidR="009A5789" w:rsidRPr="00AD67F1" w:rsidRDefault="009A5789" w:rsidP="009A5789">
            <w:pPr>
              <w:pStyle w:val="TableText10"/>
              <w:rPr>
                <w:color w:val="000000"/>
              </w:rPr>
            </w:pPr>
          </w:p>
        </w:tc>
        <w:tc>
          <w:tcPr>
            <w:tcW w:w="1200" w:type="dxa"/>
          </w:tcPr>
          <w:p w14:paraId="554F3711" w14:textId="77777777" w:rsidR="009A5789" w:rsidRPr="00AD67F1" w:rsidRDefault="009A5789" w:rsidP="009A5789">
            <w:pPr>
              <w:pStyle w:val="TableText10"/>
              <w:rPr>
                <w:color w:val="000000"/>
              </w:rPr>
            </w:pPr>
          </w:p>
        </w:tc>
      </w:tr>
      <w:tr w:rsidR="009A5789" w:rsidRPr="00AD67F1" w14:paraId="1AC6BD8E" w14:textId="77777777" w:rsidTr="009A5789">
        <w:trPr>
          <w:cantSplit/>
        </w:trPr>
        <w:tc>
          <w:tcPr>
            <w:tcW w:w="1200" w:type="dxa"/>
          </w:tcPr>
          <w:p w14:paraId="3B14CB6A" w14:textId="77777777" w:rsidR="009A5789" w:rsidRPr="00AD67F1" w:rsidRDefault="009A5789" w:rsidP="009A5789">
            <w:pPr>
              <w:pStyle w:val="TableText10"/>
              <w:rPr>
                <w:color w:val="000000"/>
              </w:rPr>
            </w:pPr>
            <w:r w:rsidRPr="00AD67F1">
              <w:rPr>
                <w:color w:val="000000"/>
              </w:rPr>
              <w:t>168</w:t>
            </w:r>
          </w:p>
        </w:tc>
        <w:tc>
          <w:tcPr>
            <w:tcW w:w="2400" w:type="dxa"/>
          </w:tcPr>
          <w:p w14:paraId="27CC80BE" w14:textId="77777777" w:rsidR="009A5789" w:rsidRPr="00AD67F1" w:rsidRDefault="009A5789" w:rsidP="009A5789">
            <w:pPr>
              <w:pStyle w:val="TableText10"/>
              <w:rPr>
                <w:color w:val="000000"/>
              </w:rPr>
            </w:pPr>
            <w:r w:rsidRPr="00AD67F1">
              <w:rPr>
                <w:color w:val="000000"/>
              </w:rPr>
              <w:t>404 (4)</w:t>
            </w:r>
          </w:p>
        </w:tc>
        <w:tc>
          <w:tcPr>
            <w:tcW w:w="3720" w:type="dxa"/>
          </w:tcPr>
          <w:p w14:paraId="6B73CDB1"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54A6E2E1" w14:textId="77777777" w:rsidR="009A5789" w:rsidRPr="00AD67F1" w:rsidRDefault="009A5789" w:rsidP="009A5789">
            <w:pPr>
              <w:pStyle w:val="TableText10"/>
              <w:rPr>
                <w:color w:val="000000"/>
              </w:rPr>
            </w:pPr>
          </w:p>
        </w:tc>
        <w:tc>
          <w:tcPr>
            <w:tcW w:w="1560" w:type="dxa"/>
          </w:tcPr>
          <w:p w14:paraId="215ABB04" w14:textId="77777777" w:rsidR="009A5789" w:rsidRPr="00AD67F1" w:rsidRDefault="009A5789" w:rsidP="009A5789">
            <w:pPr>
              <w:pStyle w:val="TableText10"/>
              <w:rPr>
                <w:color w:val="000000"/>
              </w:rPr>
            </w:pPr>
          </w:p>
        </w:tc>
        <w:tc>
          <w:tcPr>
            <w:tcW w:w="1200" w:type="dxa"/>
          </w:tcPr>
          <w:p w14:paraId="30C543CC" w14:textId="77777777" w:rsidR="009A5789" w:rsidRPr="00AD67F1" w:rsidRDefault="009A5789" w:rsidP="009A5789">
            <w:pPr>
              <w:pStyle w:val="TableText10"/>
              <w:rPr>
                <w:color w:val="000000"/>
              </w:rPr>
            </w:pPr>
          </w:p>
        </w:tc>
      </w:tr>
      <w:tr w:rsidR="009A5789" w:rsidRPr="00AD67F1" w14:paraId="2A7E85F4" w14:textId="77777777" w:rsidTr="009A5789">
        <w:trPr>
          <w:cantSplit/>
        </w:trPr>
        <w:tc>
          <w:tcPr>
            <w:tcW w:w="1200" w:type="dxa"/>
          </w:tcPr>
          <w:p w14:paraId="5562BF42" w14:textId="77777777" w:rsidR="009A5789" w:rsidRPr="00AD67F1" w:rsidRDefault="009A5789" w:rsidP="009A5789">
            <w:pPr>
              <w:pStyle w:val="TableText10"/>
              <w:rPr>
                <w:color w:val="000000"/>
              </w:rPr>
            </w:pPr>
            <w:r w:rsidRPr="00AD67F1">
              <w:rPr>
                <w:color w:val="000000"/>
              </w:rPr>
              <w:t>169</w:t>
            </w:r>
          </w:p>
        </w:tc>
        <w:tc>
          <w:tcPr>
            <w:tcW w:w="2400" w:type="dxa"/>
          </w:tcPr>
          <w:p w14:paraId="48503C8A" w14:textId="77777777" w:rsidR="009A5789" w:rsidRPr="00AD67F1" w:rsidRDefault="009A5789" w:rsidP="009A5789">
            <w:pPr>
              <w:pStyle w:val="TableText10"/>
              <w:rPr>
                <w:color w:val="000000"/>
              </w:rPr>
            </w:pPr>
            <w:r w:rsidRPr="00AD67F1">
              <w:rPr>
                <w:color w:val="000000"/>
              </w:rPr>
              <w:t>405 (1)</w:t>
            </w:r>
          </w:p>
        </w:tc>
        <w:tc>
          <w:tcPr>
            <w:tcW w:w="3720" w:type="dxa"/>
          </w:tcPr>
          <w:p w14:paraId="492F53BF" w14:textId="77777777" w:rsidR="009A5789" w:rsidRPr="00AD67F1" w:rsidRDefault="009A5789" w:rsidP="009A5789">
            <w:pPr>
              <w:pStyle w:val="TableText10"/>
              <w:rPr>
                <w:color w:val="000000"/>
              </w:rPr>
            </w:pPr>
            <w:r w:rsidRPr="00AD67F1">
              <w:rPr>
                <w:color w:val="000000"/>
                <w:lang w:eastAsia="en-AU"/>
              </w:rPr>
              <w:t>advising vehicle driver of collection of information by intelligent access program service provider</w:t>
            </w:r>
          </w:p>
        </w:tc>
        <w:tc>
          <w:tcPr>
            <w:tcW w:w="1320" w:type="dxa"/>
          </w:tcPr>
          <w:p w14:paraId="37ACA985" w14:textId="77777777" w:rsidR="009A5789" w:rsidRPr="00AD67F1" w:rsidRDefault="009A5789" w:rsidP="009A5789">
            <w:pPr>
              <w:pStyle w:val="TableText10"/>
              <w:rPr>
                <w:color w:val="000000"/>
              </w:rPr>
            </w:pPr>
          </w:p>
        </w:tc>
        <w:tc>
          <w:tcPr>
            <w:tcW w:w="1560" w:type="dxa"/>
          </w:tcPr>
          <w:p w14:paraId="75F012B4" w14:textId="77777777" w:rsidR="009A5789" w:rsidRPr="00AD67F1" w:rsidRDefault="009A5789" w:rsidP="009A5789">
            <w:pPr>
              <w:pStyle w:val="TableText10"/>
              <w:rPr>
                <w:color w:val="000000"/>
              </w:rPr>
            </w:pPr>
          </w:p>
        </w:tc>
        <w:tc>
          <w:tcPr>
            <w:tcW w:w="1200" w:type="dxa"/>
          </w:tcPr>
          <w:p w14:paraId="160A76DC" w14:textId="77777777" w:rsidR="009A5789" w:rsidRPr="00AD67F1" w:rsidRDefault="009A5789" w:rsidP="009A5789">
            <w:pPr>
              <w:pStyle w:val="TableText10"/>
              <w:rPr>
                <w:color w:val="000000"/>
              </w:rPr>
            </w:pPr>
          </w:p>
        </w:tc>
      </w:tr>
      <w:tr w:rsidR="009A5789" w:rsidRPr="00AD67F1" w14:paraId="5D302412" w14:textId="77777777" w:rsidTr="009A5789">
        <w:trPr>
          <w:cantSplit/>
        </w:trPr>
        <w:tc>
          <w:tcPr>
            <w:tcW w:w="1200" w:type="dxa"/>
          </w:tcPr>
          <w:p w14:paraId="52E5A5AD" w14:textId="77777777" w:rsidR="009A5789" w:rsidRPr="00AD67F1" w:rsidRDefault="009A5789" w:rsidP="009A5789">
            <w:pPr>
              <w:pStyle w:val="TableText10"/>
              <w:rPr>
                <w:color w:val="000000"/>
              </w:rPr>
            </w:pPr>
            <w:r w:rsidRPr="00AD67F1">
              <w:rPr>
                <w:color w:val="000000"/>
              </w:rPr>
              <w:t>170</w:t>
            </w:r>
          </w:p>
        </w:tc>
        <w:tc>
          <w:tcPr>
            <w:tcW w:w="2400" w:type="dxa"/>
          </w:tcPr>
          <w:p w14:paraId="4F11B4FD" w14:textId="77777777" w:rsidR="009A5789" w:rsidRPr="00AD67F1" w:rsidRDefault="009A5789" w:rsidP="009A5789">
            <w:pPr>
              <w:pStyle w:val="TableText10"/>
              <w:rPr>
                <w:color w:val="000000"/>
              </w:rPr>
            </w:pPr>
            <w:r w:rsidRPr="00AD67F1">
              <w:rPr>
                <w:color w:val="000000"/>
              </w:rPr>
              <w:t>406 (1)</w:t>
            </w:r>
          </w:p>
        </w:tc>
        <w:tc>
          <w:tcPr>
            <w:tcW w:w="3720" w:type="dxa"/>
          </w:tcPr>
          <w:p w14:paraId="75593143"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79C3D1FF" w14:textId="77777777" w:rsidR="009A5789" w:rsidRPr="00AD67F1" w:rsidRDefault="009A5789" w:rsidP="009A5789">
            <w:pPr>
              <w:pStyle w:val="TableText10"/>
              <w:rPr>
                <w:color w:val="000000"/>
              </w:rPr>
            </w:pPr>
          </w:p>
        </w:tc>
        <w:tc>
          <w:tcPr>
            <w:tcW w:w="1560" w:type="dxa"/>
          </w:tcPr>
          <w:p w14:paraId="685C0AD0" w14:textId="77777777" w:rsidR="009A5789" w:rsidRPr="00AD67F1" w:rsidRDefault="009A5789" w:rsidP="009A5789">
            <w:pPr>
              <w:pStyle w:val="TableText10"/>
              <w:rPr>
                <w:color w:val="000000"/>
              </w:rPr>
            </w:pPr>
          </w:p>
        </w:tc>
        <w:tc>
          <w:tcPr>
            <w:tcW w:w="1200" w:type="dxa"/>
          </w:tcPr>
          <w:p w14:paraId="2E17AC0C" w14:textId="77777777" w:rsidR="009A5789" w:rsidRPr="00AD67F1" w:rsidRDefault="009A5789" w:rsidP="009A5789">
            <w:pPr>
              <w:pStyle w:val="TableText10"/>
              <w:rPr>
                <w:color w:val="000000"/>
              </w:rPr>
            </w:pPr>
          </w:p>
        </w:tc>
      </w:tr>
      <w:tr w:rsidR="009A5789" w:rsidRPr="00AD67F1" w14:paraId="72789BAA" w14:textId="77777777" w:rsidTr="009A5789">
        <w:trPr>
          <w:cantSplit/>
        </w:trPr>
        <w:tc>
          <w:tcPr>
            <w:tcW w:w="1200" w:type="dxa"/>
          </w:tcPr>
          <w:p w14:paraId="1AE4ACF8" w14:textId="77777777" w:rsidR="009A5789" w:rsidRPr="00AD67F1" w:rsidRDefault="009A5789" w:rsidP="009A5789">
            <w:pPr>
              <w:pStyle w:val="TableText10"/>
              <w:rPr>
                <w:color w:val="000000"/>
              </w:rPr>
            </w:pPr>
            <w:r w:rsidRPr="00AD67F1">
              <w:rPr>
                <w:color w:val="000000"/>
              </w:rPr>
              <w:lastRenderedPageBreak/>
              <w:t>171</w:t>
            </w:r>
          </w:p>
        </w:tc>
        <w:tc>
          <w:tcPr>
            <w:tcW w:w="2400" w:type="dxa"/>
          </w:tcPr>
          <w:p w14:paraId="51CC652F" w14:textId="77777777" w:rsidR="009A5789" w:rsidRPr="00AD67F1" w:rsidRDefault="009A5789" w:rsidP="009A5789">
            <w:pPr>
              <w:pStyle w:val="TableText10"/>
              <w:rPr>
                <w:color w:val="000000"/>
              </w:rPr>
            </w:pPr>
            <w:r w:rsidRPr="00AD67F1">
              <w:rPr>
                <w:color w:val="000000"/>
              </w:rPr>
              <w:t>406 (2)</w:t>
            </w:r>
          </w:p>
        </w:tc>
        <w:tc>
          <w:tcPr>
            <w:tcW w:w="3720" w:type="dxa"/>
          </w:tcPr>
          <w:p w14:paraId="295293AB"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5FF7C78F" w14:textId="77777777" w:rsidR="009A5789" w:rsidRPr="00AD67F1" w:rsidRDefault="009A5789" w:rsidP="009A5789">
            <w:pPr>
              <w:pStyle w:val="TableText10"/>
              <w:rPr>
                <w:color w:val="000000"/>
              </w:rPr>
            </w:pPr>
          </w:p>
        </w:tc>
        <w:tc>
          <w:tcPr>
            <w:tcW w:w="1560" w:type="dxa"/>
          </w:tcPr>
          <w:p w14:paraId="3FAF9AE1" w14:textId="77777777" w:rsidR="009A5789" w:rsidRPr="00AD67F1" w:rsidRDefault="009A5789" w:rsidP="009A5789">
            <w:pPr>
              <w:pStyle w:val="TableText10"/>
              <w:rPr>
                <w:color w:val="000000"/>
              </w:rPr>
            </w:pPr>
          </w:p>
        </w:tc>
        <w:tc>
          <w:tcPr>
            <w:tcW w:w="1200" w:type="dxa"/>
          </w:tcPr>
          <w:p w14:paraId="4ED59316" w14:textId="77777777" w:rsidR="009A5789" w:rsidRPr="00AD67F1" w:rsidRDefault="009A5789" w:rsidP="009A5789">
            <w:pPr>
              <w:pStyle w:val="TableText10"/>
              <w:rPr>
                <w:color w:val="000000"/>
              </w:rPr>
            </w:pPr>
          </w:p>
        </w:tc>
      </w:tr>
      <w:tr w:rsidR="009A5789" w:rsidRPr="00AD67F1" w14:paraId="06E934A8" w14:textId="77777777" w:rsidTr="009A5789">
        <w:trPr>
          <w:cantSplit/>
        </w:trPr>
        <w:tc>
          <w:tcPr>
            <w:tcW w:w="1200" w:type="dxa"/>
          </w:tcPr>
          <w:p w14:paraId="17F8BF72" w14:textId="77777777" w:rsidR="009A5789" w:rsidRPr="00AD67F1" w:rsidRDefault="009A5789" w:rsidP="009A5789">
            <w:pPr>
              <w:pStyle w:val="TableText10"/>
              <w:rPr>
                <w:color w:val="000000"/>
              </w:rPr>
            </w:pPr>
            <w:r w:rsidRPr="00AD67F1">
              <w:rPr>
                <w:color w:val="000000"/>
              </w:rPr>
              <w:t>172</w:t>
            </w:r>
          </w:p>
        </w:tc>
        <w:tc>
          <w:tcPr>
            <w:tcW w:w="2400" w:type="dxa"/>
          </w:tcPr>
          <w:p w14:paraId="3CD54777" w14:textId="77777777" w:rsidR="009A5789" w:rsidRPr="00AD67F1" w:rsidRDefault="009A5789" w:rsidP="009A5789">
            <w:pPr>
              <w:pStyle w:val="TableText10"/>
              <w:rPr>
                <w:color w:val="000000"/>
              </w:rPr>
            </w:pPr>
            <w:r w:rsidRPr="00AD67F1">
              <w:rPr>
                <w:color w:val="000000"/>
              </w:rPr>
              <w:t>407 (1)</w:t>
            </w:r>
          </w:p>
        </w:tc>
        <w:tc>
          <w:tcPr>
            <w:tcW w:w="3720" w:type="dxa"/>
          </w:tcPr>
          <w:p w14:paraId="5D236BE8" w14:textId="77777777" w:rsidR="009A5789" w:rsidRPr="00AD67F1" w:rsidRDefault="009A5789" w:rsidP="009A5789">
            <w:pPr>
              <w:pStyle w:val="TableText10"/>
              <w:rPr>
                <w:color w:val="000000"/>
              </w:rPr>
            </w:pPr>
            <w:r w:rsidRPr="00AD67F1">
              <w:rPr>
                <w:color w:val="000000"/>
                <w:lang w:eastAsia="en-AU"/>
              </w:rPr>
              <w:t>advising driver of driver’s obligations about reporting system malfunctions</w:t>
            </w:r>
          </w:p>
        </w:tc>
        <w:tc>
          <w:tcPr>
            <w:tcW w:w="1320" w:type="dxa"/>
          </w:tcPr>
          <w:p w14:paraId="32EF8EA8" w14:textId="77777777" w:rsidR="009A5789" w:rsidRPr="00AD67F1" w:rsidRDefault="009A5789" w:rsidP="009A5789">
            <w:pPr>
              <w:pStyle w:val="TableText10"/>
              <w:rPr>
                <w:color w:val="000000"/>
              </w:rPr>
            </w:pPr>
          </w:p>
        </w:tc>
        <w:tc>
          <w:tcPr>
            <w:tcW w:w="1560" w:type="dxa"/>
          </w:tcPr>
          <w:p w14:paraId="2B4081AC" w14:textId="77777777" w:rsidR="009A5789" w:rsidRPr="00AD67F1" w:rsidRDefault="009A5789" w:rsidP="009A5789">
            <w:pPr>
              <w:pStyle w:val="TableText10"/>
              <w:rPr>
                <w:color w:val="000000"/>
              </w:rPr>
            </w:pPr>
          </w:p>
        </w:tc>
        <w:tc>
          <w:tcPr>
            <w:tcW w:w="1200" w:type="dxa"/>
          </w:tcPr>
          <w:p w14:paraId="64BB77A0" w14:textId="77777777" w:rsidR="009A5789" w:rsidRPr="00AD67F1" w:rsidRDefault="009A5789" w:rsidP="009A5789">
            <w:pPr>
              <w:pStyle w:val="TableText10"/>
              <w:rPr>
                <w:color w:val="000000"/>
              </w:rPr>
            </w:pPr>
          </w:p>
        </w:tc>
      </w:tr>
      <w:tr w:rsidR="009A5789" w:rsidRPr="00AD67F1" w14:paraId="4E8C1F15" w14:textId="77777777" w:rsidTr="009A5789">
        <w:trPr>
          <w:cantSplit/>
        </w:trPr>
        <w:tc>
          <w:tcPr>
            <w:tcW w:w="1200" w:type="dxa"/>
          </w:tcPr>
          <w:p w14:paraId="3B95CA5A" w14:textId="77777777" w:rsidR="009A5789" w:rsidRPr="00AD67F1" w:rsidRDefault="009A5789" w:rsidP="009A5789">
            <w:pPr>
              <w:pStyle w:val="TableText10"/>
              <w:rPr>
                <w:color w:val="000000"/>
              </w:rPr>
            </w:pPr>
            <w:r w:rsidRPr="00AD67F1">
              <w:rPr>
                <w:color w:val="000000"/>
              </w:rPr>
              <w:t>173</w:t>
            </w:r>
          </w:p>
        </w:tc>
        <w:tc>
          <w:tcPr>
            <w:tcW w:w="2400" w:type="dxa"/>
          </w:tcPr>
          <w:p w14:paraId="7C80B6CF" w14:textId="77777777" w:rsidR="009A5789" w:rsidRPr="00AD67F1" w:rsidRDefault="009A5789" w:rsidP="009A5789">
            <w:pPr>
              <w:pStyle w:val="TableText10"/>
              <w:rPr>
                <w:color w:val="000000"/>
              </w:rPr>
            </w:pPr>
            <w:r w:rsidRPr="00AD67F1">
              <w:rPr>
                <w:color w:val="000000"/>
              </w:rPr>
              <w:t>408 (1)</w:t>
            </w:r>
          </w:p>
        </w:tc>
        <w:tc>
          <w:tcPr>
            <w:tcW w:w="3720" w:type="dxa"/>
          </w:tcPr>
          <w:p w14:paraId="70F2146A"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12061208" w14:textId="77777777" w:rsidR="009A5789" w:rsidRPr="00AD67F1" w:rsidRDefault="009A5789" w:rsidP="009A5789">
            <w:pPr>
              <w:pStyle w:val="TableText10"/>
              <w:rPr>
                <w:color w:val="000000"/>
              </w:rPr>
            </w:pPr>
          </w:p>
        </w:tc>
        <w:tc>
          <w:tcPr>
            <w:tcW w:w="1560" w:type="dxa"/>
          </w:tcPr>
          <w:p w14:paraId="0DEE8990" w14:textId="77777777" w:rsidR="009A5789" w:rsidRPr="00AD67F1" w:rsidRDefault="009A5789" w:rsidP="009A5789">
            <w:pPr>
              <w:pStyle w:val="TableText10"/>
              <w:rPr>
                <w:color w:val="000000"/>
              </w:rPr>
            </w:pPr>
          </w:p>
        </w:tc>
        <w:tc>
          <w:tcPr>
            <w:tcW w:w="1200" w:type="dxa"/>
          </w:tcPr>
          <w:p w14:paraId="132005D3" w14:textId="77777777" w:rsidR="009A5789" w:rsidRPr="00AD67F1" w:rsidRDefault="009A5789" w:rsidP="009A5789">
            <w:pPr>
              <w:pStyle w:val="TableText10"/>
              <w:rPr>
                <w:color w:val="000000"/>
              </w:rPr>
            </w:pPr>
          </w:p>
        </w:tc>
      </w:tr>
      <w:tr w:rsidR="009A5789" w:rsidRPr="00AD67F1" w14:paraId="15189BA3" w14:textId="77777777" w:rsidTr="009A5789">
        <w:trPr>
          <w:cantSplit/>
        </w:trPr>
        <w:tc>
          <w:tcPr>
            <w:tcW w:w="1200" w:type="dxa"/>
          </w:tcPr>
          <w:p w14:paraId="709141A4" w14:textId="77777777" w:rsidR="009A5789" w:rsidRPr="00AD67F1" w:rsidRDefault="009A5789" w:rsidP="009A5789">
            <w:pPr>
              <w:pStyle w:val="TableText10"/>
              <w:rPr>
                <w:color w:val="000000"/>
              </w:rPr>
            </w:pPr>
            <w:r w:rsidRPr="00AD67F1">
              <w:rPr>
                <w:color w:val="000000"/>
              </w:rPr>
              <w:t>174</w:t>
            </w:r>
          </w:p>
        </w:tc>
        <w:tc>
          <w:tcPr>
            <w:tcW w:w="2400" w:type="dxa"/>
          </w:tcPr>
          <w:p w14:paraId="0F9028B1" w14:textId="77777777" w:rsidR="009A5789" w:rsidRPr="00AD67F1" w:rsidRDefault="009A5789" w:rsidP="009A5789">
            <w:pPr>
              <w:pStyle w:val="TableText10"/>
              <w:rPr>
                <w:color w:val="000000"/>
              </w:rPr>
            </w:pPr>
            <w:r w:rsidRPr="00AD67F1">
              <w:rPr>
                <w:color w:val="000000"/>
              </w:rPr>
              <w:t>408 (2)</w:t>
            </w:r>
          </w:p>
        </w:tc>
        <w:tc>
          <w:tcPr>
            <w:tcW w:w="3720" w:type="dxa"/>
          </w:tcPr>
          <w:p w14:paraId="2875C85F"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4994B595" w14:textId="77777777" w:rsidR="009A5789" w:rsidRPr="00AD67F1" w:rsidRDefault="009A5789" w:rsidP="009A5789">
            <w:pPr>
              <w:pStyle w:val="TableText10"/>
              <w:rPr>
                <w:color w:val="000000"/>
              </w:rPr>
            </w:pPr>
          </w:p>
        </w:tc>
        <w:tc>
          <w:tcPr>
            <w:tcW w:w="1560" w:type="dxa"/>
          </w:tcPr>
          <w:p w14:paraId="6907037F" w14:textId="77777777" w:rsidR="009A5789" w:rsidRPr="00AD67F1" w:rsidRDefault="009A5789" w:rsidP="009A5789">
            <w:pPr>
              <w:pStyle w:val="TableText10"/>
              <w:rPr>
                <w:color w:val="000000"/>
              </w:rPr>
            </w:pPr>
          </w:p>
        </w:tc>
        <w:tc>
          <w:tcPr>
            <w:tcW w:w="1200" w:type="dxa"/>
          </w:tcPr>
          <w:p w14:paraId="4D1E0E54" w14:textId="77777777" w:rsidR="009A5789" w:rsidRPr="00AD67F1" w:rsidRDefault="009A5789" w:rsidP="009A5789">
            <w:pPr>
              <w:pStyle w:val="TableText10"/>
              <w:rPr>
                <w:color w:val="000000"/>
              </w:rPr>
            </w:pPr>
          </w:p>
        </w:tc>
      </w:tr>
      <w:tr w:rsidR="009A5789" w:rsidRPr="00AD67F1" w14:paraId="32EDF567" w14:textId="77777777" w:rsidTr="009A5789">
        <w:trPr>
          <w:cantSplit/>
        </w:trPr>
        <w:tc>
          <w:tcPr>
            <w:tcW w:w="1200" w:type="dxa"/>
          </w:tcPr>
          <w:p w14:paraId="6C177E00" w14:textId="77777777" w:rsidR="009A5789" w:rsidRPr="00AD67F1" w:rsidRDefault="009A5789" w:rsidP="009A5789">
            <w:pPr>
              <w:pStyle w:val="TableText10"/>
              <w:rPr>
                <w:color w:val="000000"/>
              </w:rPr>
            </w:pPr>
            <w:r w:rsidRPr="00AD67F1">
              <w:rPr>
                <w:color w:val="000000"/>
              </w:rPr>
              <w:t>175</w:t>
            </w:r>
          </w:p>
        </w:tc>
        <w:tc>
          <w:tcPr>
            <w:tcW w:w="2400" w:type="dxa"/>
          </w:tcPr>
          <w:p w14:paraId="5C49B245" w14:textId="77777777" w:rsidR="009A5789" w:rsidRPr="00AD67F1" w:rsidRDefault="009A5789" w:rsidP="009A5789">
            <w:pPr>
              <w:pStyle w:val="TableText10"/>
              <w:rPr>
                <w:color w:val="000000"/>
              </w:rPr>
            </w:pPr>
            <w:r w:rsidRPr="00AD67F1">
              <w:rPr>
                <w:color w:val="000000"/>
              </w:rPr>
              <w:t>410 (1)</w:t>
            </w:r>
          </w:p>
        </w:tc>
        <w:tc>
          <w:tcPr>
            <w:tcW w:w="3720" w:type="dxa"/>
          </w:tcPr>
          <w:p w14:paraId="1248ED0B"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12BA68A9" w14:textId="77777777" w:rsidR="009A5789" w:rsidRPr="00AD67F1" w:rsidRDefault="009A5789" w:rsidP="009A5789">
            <w:pPr>
              <w:pStyle w:val="TableText10"/>
              <w:rPr>
                <w:color w:val="000000"/>
              </w:rPr>
            </w:pPr>
          </w:p>
        </w:tc>
        <w:tc>
          <w:tcPr>
            <w:tcW w:w="1560" w:type="dxa"/>
          </w:tcPr>
          <w:p w14:paraId="144DCE93" w14:textId="77777777" w:rsidR="009A5789" w:rsidRPr="00AD67F1" w:rsidRDefault="009A5789" w:rsidP="009A5789">
            <w:pPr>
              <w:pStyle w:val="TableText10"/>
              <w:rPr>
                <w:color w:val="000000"/>
              </w:rPr>
            </w:pPr>
          </w:p>
        </w:tc>
        <w:tc>
          <w:tcPr>
            <w:tcW w:w="1200" w:type="dxa"/>
          </w:tcPr>
          <w:p w14:paraId="07FA9334" w14:textId="77777777" w:rsidR="009A5789" w:rsidRPr="00AD67F1" w:rsidRDefault="009A5789" w:rsidP="009A5789">
            <w:pPr>
              <w:pStyle w:val="TableText10"/>
              <w:rPr>
                <w:color w:val="000000"/>
              </w:rPr>
            </w:pPr>
          </w:p>
        </w:tc>
      </w:tr>
      <w:tr w:rsidR="009A5789" w:rsidRPr="00AD67F1" w14:paraId="73F76507" w14:textId="77777777" w:rsidTr="009A5789">
        <w:trPr>
          <w:cantSplit/>
        </w:trPr>
        <w:tc>
          <w:tcPr>
            <w:tcW w:w="1200" w:type="dxa"/>
          </w:tcPr>
          <w:p w14:paraId="6DEC3D24" w14:textId="77777777" w:rsidR="009A5789" w:rsidRPr="00AD67F1" w:rsidRDefault="009A5789" w:rsidP="009A5789">
            <w:pPr>
              <w:pStyle w:val="TableText10"/>
              <w:rPr>
                <w:color w:val="000000"/>
              </w:rPr>
            </w:pPr>
            <w:r w:rsidRPr="00AD67F1">
              <w:rPr>
                <w:color w:val="000000"/>
              </w:rPr>
              <w:t>176</w:t>
            </w:r>
          </w:p>
        </w:tc>
        <w:tc>
          <w:tcPr>
            <w:tcW w:w="2400" w:type="dxa"/>
          </w:tcPr>
          <w:p w14:paraId="1AF28E48" w14:textId="77777777" w:rsidR="009A5789" w:rsidRPr="00AD67F1" w:rsidRDefault="009A5789" w:rsidP="009A5789">
            <w:pPr>
              <w:pStyle w:val="TableText10"/>
              <w:rPr>
                <w:color w:val="000000"/>
              </w:rPr>
            </w:pPr>
            <w:r w:rsidRPr="00AD67F1">
              <w:rPr>
                <w:color w:val="000000"/>
              </w:rPr>
              <w:t>410 (2)</w:t>
            </w:r>
          </w:p>
        </w:tc>
        <w:tc>
          <w:tcPr>
            <w:tcW w:w="3720" w:type="dxa"/>
          </w:tcPr>
          <w:p w14:paraId="664931E7"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210C4B47" w14:textId="77777777" w:rsidR="009A5789" w:rsidRPr="00AD67F1" w:rsidRDefault="009A5789" w:rsidP="009A5789">
            <w:pPr>
              <w:pStyle w:val="TableText10"/>
              <w:rPr>
                <w:color w:val="000000"/>
              </w:rPr>
            </w:pPr>
          </w:p>
        </w:tc>
        <w:tc>
          <w:tcPr>
            <w:tcW w:w="1560" w:type="dxa"/>
          </w:tcPr>
          <w:p w14:paraId="6FB0ACE5" w14:textId="77777777" w:rsidR="009A5789" w:rsidRPr="00AD67F1" w:rsidRDefault="009A5789" w:rsidP="009A5789">
            <w:pPr>
              <w:pStyle w:val="TableText10"/>
              <w:rPr>
                <w:color w:val="000000"/>
              </w:rPr>
            </w:pPr>
          </w:p>
        </w:tc>
        <w:tc>
          <w:tcPr>
            <w:tcW w:w="1200" w:type="dxa"/>
          </w:tcPr>
          <w:p w14:paraId="67E5BFAE" w14:textId="77777777" w:rsidR="009A5789" w:rsidRPr="00AD67F1" w:rsidRDefault="009A5789" w:rsidP="009A5789">
            <w:pPr>
              <w:pStyle w:val="TableText10"/>
              <w:rPr>
                <w:color w:val="000000"/>
              </w:rPr>
            </w:pPr>
          </w:p>
        </w:tc>
      </w:tr>
      <w:tr w:rsidR="009A5789" w:rsidRPr="00AD67F1" w14:paraId="7E72B96B" w14:textId="77777777" w:rsidTr="009A5789">
        <w:trPr>
          <w:cantSplit/>
        </w:trPr>
        <w:tc>
          <w:tcPr>
            <w:tcW w:w="1200" w:type="dxa"/>
          </w:tcPr>
          <w:p w14:paraId="74EBB02E" w14:textId="77777777" w:rsidR="009A5789" w:rsidRPr="00AD67F1" w:rsidRDefault="009A5789" w:rsidP="009A5789">
            <w:pPr>
              <w:pStyle w:val="TableText10"/>
              <w:rPr>
                <w:color w:val="000000"/>
              </w:rPr>
            </w:pPr>
            <w:r w:rsidRPr="00AD67F1">
              <w:rPr>
                <w:color w:val="000000"/>
              </w:rPr>
              <w:t>177</w:t>
            </w:r>
          </w:p>
        </w:tc>
        <w:tc>
          <w:tcPr>
            <w:tcW w:w="2400" w:type="dxa"/>
          </w:tcPr>
          <w:p w14:paraId="10D2D19F" w14:textId="77777777" w:rsidR="009A5789" w:rsidRPr="00AD67F1" w:rsidRDefault="009A5789" w:rsidP="009A5789">
            <w:pPr>
              <w:pStyle w:val="TableText10"/>
              <w:rPr>
                <w:color w:val="000000"/>
              </w:rPr>
            </w:pPr>
            <w:r w:rsidRPr="00AD67F1">
              <w:rPr>
                <w:color w:val="000000"/>
              </w:rPr>
              <w:t>411 (1)</w:t>
            </w:r>
          </w:p>
        </w:tc>
        <w:tc>
          <w:tcPr>
            <w:tcW w:w="3720" w:type="dxa"/>
          </w:tcPr>
          <w:p w14:paraId="02C06C73" w14:textId="77777777" w:rsidR="009A5789" w:rsidRPr="00AD67F1" w:rsidRDefault="009A5789" w:rsidP="009A5789">
            <w:pPr>
              <w:pStyle w:val="TableText10"/>
              <w:rPr>
                <w:color w:val="000000"/>
              </w:rPr>
            </w:pPr>
            <w:r w:rsidRPr="00AD67F1">
              <w:rPr>
                <w:color w:val="000000"/>
                <w:lang w:eastAsia="en-AU"/>
              </w:rPr>
              <w:t>keeping records of intelligent access program information collected</w:t>
            </w:r>
          </w:p>
        </w:tc>
        <w:tc>
          <w:tcPr>
            <w:tcW w:w="1320" w:type="dxa"/>
          </w:tcPr>
          <w:p w14:paraId="2B0D2749" w14:textId="77777777" w:rsidR="009A5789" w:rsidRPr="00AD67F1" w:rsidRDefault="009A5789" w:rsidP="009A5789">
            <w:pPr>
              <w:pStyle w:val="TableText10"/>
              <w:rPr>
                <w:color w:val="000000"/>
              </w:rPr>
            </w:pPr>
          </w:p>
        </w:tc>
        <w:tc>
          <w:tcPr>
            <w:tcW w:w="1560" w:type="dxa"/>
          </w:tcPr>
          <w:p w14:paraId="32A8D525" w14:textId="77777777" w:rsidR="009A5789" w:rsidRPr="00AD67F1" w:rsidRDefault="009A5789" w:rsidP="009A5789">
            <w:pPr>
              <w:pStyle w:val="TableText10"/>
              <w:rPr>
                <w:color w:val="000000"/>
              </w:rPr>
            </w:pPr>
          </w:p>
        </w:tc>
        <w:tc>
          <w:tcPr>
            <w:tcW w:w="1200" w:type="dxa"/>
          </w:tcPr>
          <w:p w14:paraId="1205AAB6" w14:textId="77777777" w:rsidR="009A5789" w:rsidRPr="00AD67F1" w:rsidRDefault="009A5789" w:rsidP="009A5789">
            <w:pPr>
              <w:pStyle w:val="TableText10"/>
              <w:rPr>
                <w:color w:val="000000"/>
              </w:rPr>
            </w:pPr>
          </w:p>
        </w:tc>
      </w:tr>
      <w:tr w:rsidR="009A5789" w:rsidRPr="00AD67F1" w14:paraId="0CDD2504" w14:textId="77777777" w:rsidTr="009A5789">
        <w:trPr>
          <w:cantSplit/>
        </w:trPr>
        <w:tc>
          <w:tcPr>
            <w:tcW w:w="1200" w:type="dxa"/>
          </w:tcPr>
          <w:p w14:paraId="12402BA5" w14:textId="77777777" w:rsidR="009A5789" w:rsidRPr="00AD67F1" w:rsidRDefault="009A5789" w:rsidP="009A5789">
            <w:pPr>
              <w:pStyle w:val="TableNumbered"/>
              <w:numPr>
                <w:ilvl w:val="0"/>
                <w:numId w:val="0"/>
              </w:numPr>
              <w:rPr>
                <w:color w:val="000000"/>
              </w:rPr>
            </w:pPr>
            <w:r w:rsidRPr="00AD67F1">
              <w:rPr>
                <w:color w:val="000000"/>
              </w:rPr>
              <w:t>178</w:t>
            </w:r>
          </w:p>
        </w:tc>
        <w:tc>
          <w:tcPr>
            <w:tcW w:w="2400" w:type="dxa"/>
          </w:tcPr>
          <w:p w14:paraId="42D71077" w14:textId="77777777" w:rsidR="009A5789" w:rsidRPr="00AD67F1" w:rsidRDefault="009A5789" w:rsidP="009A5789">
            <w:pPr>
              <w:pStyle w:val="TableText10"/>
              <w:rPr>
                <w:color w:val="000000"/>
              </w:rPr>
            </w:pPr>
            <w:r w:rsidRPr="00AD67F1">
              <w:rPr>
                <w:color w:val="000000"/>
              </w:rPr>
              <w:t>412</w:t>
            </w:r>
          </w:p>
        </w:tc>
        <w:tc>
          <w:tcPr>
            <w:tcW w:w="3720" w:type="dxa"/>
          </w:tcPr>
          <w:p w14:paraId="4F9F6F8F" w14:textId="77777777" w:rsidR="009A5789" w:rsidRPr="00AD67F1" w:rsidRDefault="009A5789" w:rsidP="009A5789">
            <w:pPr>
              <w:pStyle w:val="TableText10"/>
              <w:rPr>
                <w:color w:val="000000"/>
              </w:rPr>
            </w:pPr>
            <w:r w:rsidRPr="00AD67F1">
              <w:rPr>
                <w:color w:val="000000"/>
                <w:lang w:eastAsia="en-AU"/>
              </w:rPr>
              <w:t>protecting intelligent access program information</w:t>
            </w:r>
          </w:p>
        </w:tc>
        <w:tc>
          <w:tcPr>
            <w:tcW w:w="1320" w:type="dxa"/>
          </w:tcPr>
          <w:p w14:paraId="3287A1FC" w14:textId="77777777" w:rsidR="009A5789" w:rsidRPr="00AD67F1" w:rsidRDefault="009A5789" w:rsidP="009A5789">
            <w:pPr>
              <w:pStyle w:val="TableText10"/>
              <w:rPr>
                <w:color w:val="000000"/>
              </w:rPr>
            </w:pPr>
          </w:p>
        </w:tc>
        <w:tc>
          <w:tcPr>
            <w:tcW w:w="1560" w:type="dxa"/>
          </w:tcPr>
          <w:p w14:paraId="185DFCA4" w14:textId="77777777" w:rsidR="009A5789" w:rsidRPr="00AD67F1" w:rsidRDefault="009A5789" w:rsidP="009A5789">
            <w:pPr>
              <w:pStyle w:val="TableText10"/>
              <w:rPr>
                <w:color w:val="000000"/>
              </w:rPr>
            </w:pPr>
          </w:p>
        </w:tc>
        <w:tc>
          <w:tcPr>
            <w:tcW w:w="1200" w:type="dxa"/>
          </w:tcPr>
          <w:p w14:paraId="68B1ECFA" w14:textId="77777777" w:rsidR="009A5789" w:rsidRPr="00AD67F1" w:rsidRDefault="009A5789" w:rsidP="009A5789">
            <w:pPr>
              <w:pStyle w:val="TableText10"/>
              <w:rPr>
                <w:color w:val="000000"/>
              </w:rPr>
            </w:pPr>
          </w:p>
        </w:tc>
      </w:tr>
      <w:tr w:rsidR="009A5789" w:rsidRPr="00AD67F1" w14:paraId="4F60E647" w14:textId="77777777" w:rsidTr="009A5789">
        <w:trPr>
          <w:cantSplit/>
        </w:trPr>
        <w:tc>
          <w:tcPr>
            <w:tcW w:w="1200" w:type="dxa"/>
          </w:tcPr>
          <w:p w14:paraId="1AE1B70A" w14:textId="77777777" w:rsidR="009A5789" w:rsidRPr="00AD67F1" w:rsidRDefault="009A5789" w:rsidP="009A5789">
            <w:pPr>
              <w:pStyle w:val="TableText10"/>
              <w:rPr>
                <w:color w:val="000000"/>
              </w:rPr>
            </w:pPr>
            <w:r w:rsidRPr="00AD67F1">
              <w:rPr>
                <w:color w:val="000000"/>
              </w:rPr>
              <w:lastRenderedPageBreak/>
              <w:t>179</w:t>
            </w:r>
          </w:p>
        </w:tc>
        <w:tc>
          <w:tcPr>
            <w:tcW w:w="2400" w:type="dxa"/>
          </w:tcPr>
          <w:p w14:paraId="6037B107" w14:textId="77777777" w:rsidR="009A5789" w:rsidRPr="00AD67F1" w:rsidRDefault="009A5789" w:rsidP="009A5789">
            <w:pPr>
              <w:pStyle w:val="TableText10"/>
              <w:rPr>
                <w:color w:val="000000"/>
              </w:rPr>
            </w:pPr>
            <w:r w:rsidRPr="00AD67F1">
              <w:rPr>
                <w:color w:val="000000"/>
              </w:rPr>
              <w:t>413 (1)</w:t>
            </w:r>
          </w:p>
        </w:tc>
        <w:tc>
          <w:tcPr>
            <w:tcW w:w="3720" w:type="dxa"/>
          </w:tcPr>
          <w:p w14:paraId="538F54CD"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CB50E98" w14:textId="77777777" w:rsidR="009A5789" w:rsidRPr="00AD67F1" w:rsidRDefault="009A5789" w:rsidP="009A5789">
            <w:pPr>
              <w:pStyle w:val="TableText10"/>
              <w:rPr>
                <w:color w:val="000000"/>
              </w:rPr>
            </w:pPr>
          </w:p>
        </w:tc>
        <w:tc>
          <w:tcPr>
            <w:tcW w:w="1560" w:type="dxa"/>
          </w:tcPr>
          <w:p w14:paraId="08FDBA0F" w14:textId="77777777" w:rsidR="009A5789" w:rsidRPr="00AD67F1" w:rsidRDefault="009A5789" w:rsidP="009A5789">
            <w:pPr>
              <w:pStyle w:val="TableText10"/>
              <w:rPr>
                <w:color w:val="000000"/>
              </w:rPr>
            </w:pPr>
          </w:p>
        </w:tc>
        <w:tc>
          <w:tcPr>
            <w:tcW w:w="1200" w:type="dxa"/>
          </w:tcPr>
          <w:p w14:paraId="08D786F4" w14:textId="77777777" w:rsidR="009A5789" w:rsidRPr="00AD67F1" w:rsidRDefault="009A5789" w:rsidP="009A5789">
            <w:pPr>
              <w:pStyle w:val="TableText10"/>
              <w:rPr>
                <w:color w:val="000000"/>
              </w:rPr>
            </w:pPr>
          </w:p>
        </w:tc>
      </w:tr>
      <w:tr w:rsidR="009A5789" w:rsidRPr="00AD67F1" w14:paraId="50EE9204" w14:textId="77777777" w:rsidTr="009A5789">
        <w:trPr>
          <w:cantSplit/>
        </w:trPr>
        <w:tc>
          <w:tcPr>
            <w:tcW w:w="1200" w:type="dxa"/>
          </w:tcPr>
          <w:p w14:paraId="536F0F01" w14:textId="77777777" w:rsidR="009A5789" w:rsidRPr="00AD67F1" w:rsidRDefault="009A5789" w:rsidP="009A5789">
            <w:pPr>
              <w:pStyle w:val="TableText10"/>
              <w:rPr>
                <w:color w:val="000000"/>
              </w:rPr>
            </w:pPr>
            <w:r w:rsidRPr="00AD67F1">
              <w:rPr>
                <w:color w:val="000000"/>
              </w:rPr>
              <w:t>180</w:t>
            </w:r>
          </w:p>
        </w:tc>
        <w:tc>
          <w:tcPr>
            <w:tcW w:w="2400" w:type="dxa"/>
          </w:tcPr>
          <w:p w14:paraId="669F71B4" w14:textId="77777777" w:rsidR="009A5789" w:rsidRPr="00AD67F1" w:rsidRDefault="009A5789" w:rsidP="009A5789">
            <w:pPr>
              <w:pStyle w:val="TableText10"/>
              <w:rPr>
                <w:color w:val="000000"/>
              </w:rPr>
            </w:pPr>
            <w:r w:rsidRPr="00AD67F1">
              <w:rPr>
                <w:color w:val="000000"/>
              </w:rPr>
              <w:t>413 (2)</w:t>
            </w:r>
          </w:p>
        </w:tc>
        <w:tc>
          <w:tcPr>
            <w:tcW w:w="3720" w:type="dxa"/>
          </w:tcPr>
          <w:p w14:paraId="0DD9E627"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7B5F1EE3" w14:textId="77777777" w:rsidR="009A5789" w:rsidRPr="00AD67F1" w:rsidRDefault="009A5789" w:rsidP="009A5789">
            <w:pPr>
              <w:pStyle w:val="TableText10"/>
              <w:rPr>
                <w:color w:val="000000"/>
              </w:rPr>
            </w:pPr>
          </w:p>
        </w:tc>
        <w:tc>
          <w:tcPr>
            <w:tcW w:w="1560" w:type="dxa"/>
          </w:tcPr>
          <w:p w14:paraId="0B30D790" w14:textId="77777777" w:rsidR="009A5789" w:rsidRPr="00AD67F1" w:rsidRDefault="009A5789" w:rsidP="009A5789">
            <w:pPr>
              <w:pStyle w:val="TableText10"/>
              <w:rPr>
                <w:color w:val="000000"/>
              </w:rPr>
            </w:pPr>
          </w:p>
        </w:tc>
        <w:tc>
          <w:tcPr>
            <w:tcW w:w="1200" w:type="dxa"/>
          </w:tcPr>
          <w:p w14:paraId="6BCA74C5" w14:textId="77777777" w:rsidR="009A5789" w:rsidRPr="00AD67F1" w:rsidRDefault="009A5789" w:rsidP="009A5789">
            <w:pPr>
              <w:pStyle w:val="TableText10"/>
              <w:rPr>
                <w:color w:val="000000"/>
              </w:rPr>
            </w:pPr>
          </w:p>
        </w:tc>
      </w:tr>
      <w:tr w:rsidR="009A5789" w:rsidRPr="00AD67F1" w14:paraId="2469F3FE" w14:textId="77777777" w:rsidTr="009A5789">
        <w:trPr>
          <w:cantSplit/>
        </w:trPr>
        <w:tc>
          <w:tcPr>
            <w:tcW w:w="1200" w:type="dxa"/>
          </w:tcPr>
          <w:p w14:paraId="6B648562" w14:textId="77777777" w:rsidR="009A5789" w:rsidRPr="00AD67F1" w:rsidRDefault="009A5789" w:rsidP="009A5789">
            <w:pPr>
              <w:pStyle w:val="TableText10"/>
              <w:rPr>
                <w:color w:val="000000"/>
              </w:rPr>
            </w:pPr>
            <w:r w:rsidRPr="00AD67F1">
              <w:rPr>
                <w:color w:val="000000"/>
              </w:rPr>
              <w:t>181</w:t>
            </w:r>
          </w:p>
        </w:tc>
        <w:tc>
          <w:tcPr>
            <w:tcW w:w="2400" w:type="dxa"/>
          </w:tcPr>
          <w:p w14:paraId="0A5DE9F4" w14:textId="77777777" w:rsidR="009A5789" w:rsidRPr="00AD67F1" w:rsidRDefault="009A5789" w:rsidP="009A5789">
            <w:pPr>
              <w:pStyle w:val="TableText10"/>
              <w:rPr>
                <w:color w:val="000000"/>
              </w:rPr>
            </w:pPr>
            <w:r w:rsidRPr="00AD67F1">
              <w:rPr>
                <w:color w:val="000000"/>
              </w:rPr>
              <w:t>414 (1)</w:t>
            </w:r>
          </w:p>
        </w:tc>
        <w:tc>
          <w:tcPr>
            <w:tcW w:w="3720" w:type="dxa"/>
          </w:tcPr>
          <w:p w14:paraId="4FE4F81A"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1E0EDBB5" w14:textId="77777777" w:rsidR="009A5789" w:rsidRPr="00AD67F1" w:rsidRDefault="009A5789" w:rsidP="009A5789">
            <w:pPr>
              <w:pStyle w:val="TableText10"/>
              <w:rPr>
                <w:color w:val="000000"/>
              </w:rPr>
            </w:pPr>
          </w:p>
        </w:tc>
        <w:tc>
          <w:tcPr>
            <w:tcW w:w="1560" w:type="dxa"/>
          </w:tcPr>
          <w:p w14:paraId="3B0F7590" w14:textId="77777777" w:rsidR="009A5789" w:rsidRPr="00AD67F1" w:rsidRDefault="009A5789" w:rsidP="009A5789">
            <w:pPr>
              <w:pStyle w:val="TableText10"/>
              <w:rPr>
                <w:color w:val="000000"/>
              </w:rPr>
            </w:pPr>
          </w:p>
        </w:tc>
        <w:tc>
          <w:tcPr>
            <w:tcW w:w="1200" w:type="dxa"/>
          </w:tcPr>
          <w:p w14:paraId="5B1DE1BD" w14:textId="77777777" w:rsidR="009A5789" w:rsidRPr="00AD67F1" w:rsidRDefault="009A5789" w:rsidP="009A5789">
            <w:pPr>
              <w:pStyle w:val="TableText10"/>
              <w:rPr>
                <w:color w:val="000000"/>
              </w:rPr>
            </w:pPr>
          </w:p>
        </w:tc>
      </w:tr>
      <w:tr w:rsidR="009A5789" w:rsidRPr="00AD67F1" w14:paraId="52416624" w14:textId="77777777" w:rsidTr="009A5789">
        <w:trPr>
          <w:cantSplit/>
        </w:trPr>
        <w:tc>
          <w:tcPr>
            <w:tcW w:w="1200" w:type="dxa"/>
          </w:tcPr>
          <w:p w14:paraId="0FC21312" w14:textId="77777777" w:rsidR="009A5789" w:rsidRPr="00AD67F1" w:rsidRDefault="009A5789" w:rsidP="009A5789">
            <w:pPr>
              <w:pStyle w:val="TableText10"/>
              <w:rPr>
                <w:color w:val="000000"/>
              </w:rPr>
            </w:pPr>
            <w:r w:rsidRPr="00AD67F1">
              <w:rPr>
                <w:color w:val="000000"/>
              </w:rPr>
              <w:t>182</w:t>
            </w:r>
          </w:p>
        </w:tc>
        <w:tc>
          <w:tcPr>
            <w:tcW w:w="2400" w:type="dxa"/>
          </w:tcPr>
          <w:p w14:paraId="23624B12" w14:textId="77777777" w:rsidR="009A5789" w:rsidRPr="00AD67F1" w:rsidRDefault="009A5789" w:rsidP="009A5789">
            <w:pPr>
              <w:pStyle w:val="TableText10"/>
              <w:rPr>
                <w:color w:val="000000"/>
              </w:rPr>
            </w:pPr>
            <w:r w:rsidRPr="00AD67F1">
              <w:rPr>
                <w:color w:val="000000"/>
              </w:rPr>
              <w:t>415 (2)</w:t>
            </w:r>
          </w:p>
        </w:tc>
        <w:tc>
          <w:tcPr>
            <w:tcW w:w="3720" w:type="dxa"/>
          </w:tcPr>
          <w:p w14:paraId="0CE6A77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7B437DC" w14:textId="77777777" w:rsidR="009A5789" w:rsidRPr="00AD67F1" w:rsidRDefault="009A5789" w:rsidP="009A5789">
            <w:pPr>
              <w:pStyle w:val="TableText10"/>
              <w:rPr>
                <w:color w:val="000000"/>
              </w:rPr>
            </w:pPr>
          </w:p>
        </w:tc>
        <w:tc>
          <w:tcPr>
            <w:tcW w:w="1560" w:type="dxa"/>
          </w:tcPr>
          <w:p w14:paraId="27CFB768" w14:textId="77777777" w:rsidR="009A5789" w:rsidRPr="00AD67F1" w:rsidRDefault="009A5789" w:rsidP="009A5789">
            <w:pPr>
              <w:pStyle w:val="TableText10"/>
              <w:rPr>
                <w:color w:val="000000"/>
              </w:rPr>
            </w:pPr>
          </w:p>
        </w:tc>
        <w:tc>
          <w:tcPr>
            <w:tcW w:w="1200" w:type="dxa"/>
          </w:tcPr>
          <w:p w14:paraId="66BBEB5E" w14:textId="77777777" w:rsidR="009A5789" w:rsidRPr="00AD67F1" w:rsidRDefault="009A5789" w:rsidP="009A5789">
            <w:pPr>
              <w:pStyle w:val="TableText10"/>
              <w:rPr>
                <w:color w:val="000000"/>
              </w:rPr>
            </w:pPr>
          </w:p>
        </w:tc>
      </w:tr>
      <w:tr w:rsidR="009A5789" w:rsidRPr="00AD67F1" w14:paraId="5E177466" w14:textId="77777777" w:rsidTr="009A5789">
        <w:trPr>
          <w:cantSplit/>
        </w:trPr>
        <w:tc>
          <w:tcPr>
            <w:tcW w:w="1200" w:type="dxa"/>
          </w:tcPr>
          <w:p w14:paraId="31F8499F" w14:textId="77777777" w:rsidR="009A5789" w:rsidRPr="00AD67F1" w:rsidRDefault="009A5789" w:rsidP="009A5789">
            <w:pPr>
              <w:pStyle w:val="TableText10"/>
              <w:rPr>
                <w:color w:val="000000"/>
              </w:rPr>
            </w:pPr>
            <w:r w:rsidRPr="00AD67F1">
              <w:rPr>
                <w:color w:val="000000"/>
              </w:rPr>
              <w:t>183</w:t>
            </w:r>
          </w:p>
        </w:tc>
        <w:tc>
          <w:tcPr>
            <w:tcW w:w="2400" w:type="dxa"/>
          </w:tcPr>
          <w:p w14:paraId="1D2D2ABC" w14:textId="77777777" w:rsidR="009A5789" w:rsidRPr="00AD67F1" w:rsidRDefault="009A5789" w:rsidP="009A5789">
            <w:pPr>
              <w:pStyle w:val="TableText10"/>
              <w:rPr>
                <w:color w:val="000000"/>
              </w:rPr>
            </w:pPr>
            <w:r w:rsidRPr="00AD67F1">
              <w:rPr>
                <w:color w:val="000000"/>
              </w:rPr>
              <w:t>415 (4)</w:t>
            </w:r>
          </w:p>
        </w:tc>
        <w:tc>
          <w:tcPr>
            <w:tcW w:w="3720" w:type="dxa"/>
          </w:tcPr>
          <w:p w14:paraId="68CD3D3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24B18B45" w14:textId="77777777" w:rsidR="009A5789" w:rsidRPr="00AD67F1" w:rsidRDefault="009A5789" w:rsidP="009A5789">
            <w:pPr>
              <w:pStyle w:val="TableText10"/>
              <w:rPr>
                <w:color w:val="000000"/>
              </w:rPr>
            </w:pPr>
          </w:p>
        </w:tc>
        <w:tc>
          <w:tcPr>
            <w:tcW w:w="1560" w:type="dxa"/>
          </w:tcPr>
          <w:p w14:paraId="4A38A351" w14:textId="77777777" w:rsidR="009A5789" w:rsidRPr="00AD67F1" w:rsidRDefault="009A5789" w:rsidP="009A5789">
            <w:pPr>
              <w:pStyle w:val="TableText10"/>
              <w:rPr>
                <w:color w:val="000000"/>
              </w:rPr>
            </w:pPr>
          </w:p>
        </w:tc>
        <w:tc>
          <w:tcPr>
            <w:tcW w:w="1200" w:type="dxa"/>
          </w:tcPr>
          <w:p w14:paraId="79DE3EAD" w14:textId="77777777" w:rsidR="009A5789" w:rsidRPr="00AD67F1" w:rsidRDefault="009A5789" w:rsidP="009A5789">
            <w:pPr>
              <w:pStyle w:val="TableText10"/>
              <w:rPr>
                <w:color w:val="000000"/>
              </w:rPr>
            </w:pPr>
          </w:p>
        </w:tc>
      </w:tr>
      <w:tr w:rsidR="009A5789" w:rsidRPr="00AD67F1" w14:paraId="2C0F691D" w14:textId="77777777" w:rsidTr="009A5789">
        <w:trPr>
          <w:cantSplit/>
        </w:trPr>
        <w:tc>
          <w:tcPr>
            <w:tcW w:w="1200" w:type="dxa"/>
          </w:tcPr>
          <w:p w14:paraId="44D94924" w14:textId="77777777" w:rsidR="009A5789" w:rsidRPr="00AD67F1" w:rsidRDefault="009A5789" w:rsidP="009A5789">
            <w:pPr>
              <w:pStyle w:val="TableText10"/>
              <w:rPr>
                <w:color w:val="000000"/>
              </w:rPr>
            </w:pPr>
            <w:r w:rsidRPr="00AD67F1">
              <w:rPr>
                <w:color w:val="000000"/>
              </w:rPr>
              <w:t>184</w:t>
            </w:r>
          </w:p>
        </w:tc>
        <w:tc>
          <w:tcPr>
            <w:tcW w:w="2400" w:type="dxa"/>
          </w:tcPr>
          <w:p w14:paraId="5ED7CCFB" w14:textId="77777777" w:rsidR="009A5789" w:rsidRPr="00AD67F1" w:rsidRDefault="009A5789" w:rsidP="009A5789">
            <w:pPr>
              <w:pStyle w:val="TableText10"/>
              <w:rPr>
                <w:color w:val="000000"/>
              </w:rPr>
            </w:pPr>
            <w:r w:rsidRPr="00AD67F1">
              <w:rPr>
                <w:color w:val="000000"/>
              </w:rPr>
              <w:t>416</w:t>
            </w:r>
          </w:p>
        </w:tc>
        <w:tc>
          <w:tcPr>
            <w:tcW w:w="3720" w:type="dxa"/>
          </w:tcPr>
          <w:p w14:paraId="17DFB06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7B7EEC27" w14:textId="77777777" w:rsidR="009A5789" w:rsidRPr="00AD67F1" w:rsidRDefault="009A5789" w:rsidP="009A5789">
            <w:pPr>
              <w:pStyle w:val="TableText10"/>
              <w:rPr>
                <w:color w:val="000000"/>
              </w:rPr>
            </w:pPr>
          </w:p>
        </w:tc>
        <w:tc>
          <w:tcPr>
            <w:tcW w:w="1560" w:type="dxa"/>
          </w:tcPr>
          <w:p w14:paraId="4F368FB9" w14:textId="77777777" w:rsidR="009A5789" w:rsidRPr="00AD67F1" w:rsidRDefault="009A5789" w:rsidP="009A5789">
            <w:pPr>
              <w:pStyle w:val="TableText10"/>
              <w:rPr>
                <w:color w:val="000000"/>
              </w:rPr>
            </w:pPr>
          </w:p>
        </w:tc>
        <w:tc>
          <w:tcPr>
            <w:tcW w:w="1200" w:type="dxa"/>
          </w:tcPr>
          <w:p w14:paraId="7B349A46" w14:textId="77777777" w:rsidR="009A5789" w:rsidRPr="00AD67F1" w:rsidRDefault="009A5789" w:rsidP="009A5789">
            <w:pPr>
              <w:pStyle w:val="TableText10"/>
              <w:rPr>
                <w:color w:val="000000"/>
              </w:rPr>
            </w:pPr>
          </w:p>
        </w:tc>
      </w:tr>
      <w:tr w:rsidR="009A5789" w:rsidRPr="00AD67F1" w14:paraId="7B538F62" w14:textId="77777777" w:rsidTr="009A5789">
        <w:trPr>
          <w:cantSplit/>
        </w:trPr>
        <w:tc>
          <w:tcPr>
            <w:tcW w:w="1200" w:type="dxa"/>
          </w:tcPr>
          <w:p w14:paraId="664056C6" w14:textId="77777777" w:rsidR="009A5789" w:rsidRPr="00AD67F1" w:rsidRDefault="009A5789" w:rsidP="009A5789">
            <w:pPr>
              <w:pStyle w:val="TableText10"/>
              <w:rPr>
                <w:color w:val="000000"/>
              </w:rPr>
            </w:pPr>
            <w:r w:rsidRPr="00AD67F1">
              <w:rPr>
                <w:color w:val="000000"/>
              </w:rPr>
              <w:t>185</w:t>
            </w:r>
          </w:p>
        </w:tc>
        <w:tc>
          <w:tcPr>
            <w:tcW w:w="2400" w:type="dxa"/>
          </w:tcPr>
          <w:p w14:paraId="4D4DD095" w14:textId="77777777" w:rsidR="009A5789" w:rsidRPr="00AD67F1" w:rsidRDefault="009A5789" w:rsidP="009A5789">
            <w:pPr>
              <w:pStyle w:val="TableText10"/>
              <w:rPr>
                <w:color w:val="000000"/>
              </w:rPr>
            </w:pPr>
            <w:r w:rsidRPr="00AD67F1">
              <w:rPr>
                <w:color w:val="000000"/>
              </w:rPr>
              <w:t>417</w:t>
            </w:r>
          </w:p>
        </w:tc>
        <w:tc>
          <w:tcPr>
            <w:tcW w:w="3720" w:type="dxa"/>
          </w:tcPr>
          <w:p w14:paraId="3D47B82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intelligent access program auditor access to records</w:t>
            </w:r>
          </w:p>
        </w:tc>
        <w:tc>
          <w:tcPr>
            <w:tcW w:w="1320" w:type="dxa"/>
          </w:tcPr>
          <w:p w14:paraId="036F6EDB" w14:textId="77777777" w:rsidR="009A5789" w:rsidRPr="00AD67F1" w:rsidRDefault="009A5789" w:rsidP="009A5789">
            <w:pPr>
              <w:pStyle w:val="TableText10"/>
              <w:rPr>
                <w:color w:val="000000"/>
              </w:rPr>
            </w:pPr>
          </w:p>
        </w:tc>
        <w:tc>
          <w:tcPr>
            <w:tcW w:w="1560" w:type="dxa"/>
          </w:tcPr>
          <w:p w14:paraId="64FC891E" w14:textId="77777777" w:rsidR="009A5789" w:rsidRPr="00AD67F1" w:rsidRDefault="009A5789" w:rsidP="009A5789">
            <w:pPr>
              <w:pStyle w:val="TableText10"/>
              <w:rPr>
                <w:color w:val="000000"/>
              </w:rPr>
            </w:pPr>
          </w:p>
        </w:tc>
        <w:tc>
          <w:tcPr>
            <w:tcW w:w="1200" w:type="dxa"/>
          </w:tcPr>
          <w:p w14:paraId="472541A1" w14:textId="77777777" w:rsidR="009A5789" w:rsidRPr="00AD67F1" w:rsidRDefault="009A5789" w:rsidP="009A5789">
            <w:pPr>
              <w:pStyle w:val="TableText10"/>
              <w:rPr>
                <w:color w:val="000000"/>
              </w:rPr>
            </w:pPr>
          </w:p>
        </w:tc>
      </w:tr>
      <w:tr w:rsidR="009A5789" w:rsidRPr="00AD67F1" w14:paraId="4D00E972" w14:textId="77777777" w:rsidTr="009A5789">
        <w:trPr>
          <w:cantSplit/>
        </w:trPr>
        <w:tc>
          <w:tcPr>
            <w:tcW w:w="1200" w:type="dxa"/>
          </w:tcPr>
          <w:p w14:paraId="4FB090E5" w14:textId="77777777" w:rsidR="009A5789" w:rsidRPr="00AD67F1" w:rsidRDefault="009A5789" w:rsidP="009A5789">
            <w:pPr>
              <w:pStyle w:val="TableText10"/>
              <w:rPr>
                <w:color w:val="000000"/>
              </w:rPr>
            </w:pPr>
            <w:r w:rsidRPr="00AD67F1">
              <w:rPr>
                <w:color w:val="000000"/>
              </w:rPr>
              <w:lastRenderedPageBreak/>
              <w:t>186</w:t>
            </w:r>
          </w:p>
        </w:tc>
        <w:tc>
          <w:tcPr>
            <w:tcW w:w="2400" w:type="dxa"/>
          </w:tcPr>
          <w:p w14:paraId="43B3896B" w14:textId="77777777" w:rsidR="009A5789" w:rsidRPr="00AD67F1" w:rsidRDefault="009A5789" w:rsidP="009A5789">
            <w:pPr>
              <w:pStyle w:val="TableText10"/>
              <w:rPr>
                <w:color w:val="000000"/>
              </w:rPr>
            </w:pPr>
            <w:r w:rsidRPr="00AD67F1">
              <w:rPr>
                <w:color w:val="000000"/>
              </w:rPr>
              <w:t>419 (1)</w:t>
            </w:r>
          </w:p>
        </w:tc>
        <w:tc>
          <w:tcPr>
            <w:tcW w:w="3720" w:type="dxa"/>
          </w:tcPr>
          <w:p w14:paraId="59AB9ABF"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75C792A" w14:textId="77777777" w:rsidR="009A5789" w:rsidRPr="00AD67F1" w:rsidRDefault="009A5789" w:rsidP="009A5789">
            <w:pPr>
              <w:pStyle w:val="TableText10"/>
              <w:rPr>
                <w:color w:val="000000"/>
              </w:rPr>
            </w:pPr>
          </w:p>
        </w:tc>
        <w:tc>
          <w:tcPr>
            <w:tcW w:w="1560" w:type="dxa"/>
          </w:tcPr>
          <w:p w14:paraId="21A109B1" w14:textId="77777777" w:rsidR="009A5789" w:rsidRPr="00AD67F1" w:rsidRDefault="009A5789" w:rsidP="009A5789">
            <w:pPr>
              <w:pStyle w:val="TableText10"/>
              <w:rPr>
                <w:color w:val="000000"/>
              </w:rPr>
            </w:pPr>
          </w:p>
        </w:tc>
        <w:tc>
          <w:tcPr>
            <w:tcW w:w="1200" w:type="dxa"/>
          </w:tcPr>
          <w:p w14:paraId="39FD7F14" w14:textId="77777777" w:rsidR="009A5789" w:rsidRPr="00AD67F1" w:rsidRDefault="009A5789" w:rsidP="009A5789">
            <w:pPr>
              <w:pStyle w:val="TableText10"/>
              <w:rPr>
                <w:color w:val="000000"/>
              </w:rPr>
            </w:pPr>
          </w:p>
        </w:tc>
      </w:tr>
      <w:tr w:rsidR="009A5789" w:rsidRPr="00AD67F1" w14:paraId="339ED28D" w14:textId="77777777" w:rsidTr="009A5789">
        <w:trPr>
          <w:cantSplit/>
        </w:trPr>
        <w:tc>
          <w:tcPr>
            <w:tcW w:w="1200" w:type="dxa"/>
          </w:tcPr>
          <w:p w14:paraId="3708A9AF" w14:textId="77777777" w:rsidR="009A5789" w:rsidRPr="00AD67F1" w:rsidRDefault="009A5789" w:rsidP="009A5789">
            <w:pPr>
              <w:pStyle w:val="TableText10"/>
              <w:rPr>
                <w:color w:val="000000"/>
              </w:rPr>
            </w:pPr>
            <w:r w:rsidRPr="00AD67F1">
              <w:rPr>
                <w:color w:val="000000"/>
              </w:rPr>
              <w:t>187</w:t>
            </w:r>
          </w:p>
        </w:tc>
        <w:tc>
          <w:tcPr>
            <w:tcW w:w="2400" w:type="dxa"/>
          </w:tcPr>
          <w:p w14:paraId="62626E4C" w14:textId="77777777" w:rsidR="009A5789" w:rsidRPr="00AD67F1" w:rsidRDefault="009A5789" w:rsidP="009A5789">
            <w:pPr>
              <w:pStyle w:val="TableText10"/>
              <w:rPr>
                <w:color w:val="000000"/>
              </w:rPr>
            </w:pPr>
            <w:r w:rsidRPr="00AD67F1">
              <w:rPr>
                <w:color w:val="000000"/>
              </w:rPr>
              <w:t>419 (3)</w:t>
            </w:r>
          </w:p>
        </w:tc>
        <w:tc>
          <w:tcPr>
            <w:tcW w:w="3720" w:type="dxa"/>
          </w:tcPr>
          <w:p w14:paraId="752E3D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09FF82DD" w14:textId="77777777" w:rsidR="009A5789" w:rsidRPr="00AD67F1" w:rsidRDefault="009A5789" w:rsidP="009A5789">
            <w:pPr>
              <w:pStyle w:val="TableText10"/>
              <w:rPr>
                <w:color w:val="000000"/>
              </w:rPr>
            </w:pPr>
          </w:p>
        </w:tc>
        <w:tc>
          <w:tcPr>
            <w:tcW w:w="1560" w:type="dxa"/>
          </w:tcPr>
          <w:p w14:paraId="2A4C1A73" w14:textId="77777777" w:rsidR="009A5789" w:rsidRPr="00AD67F1" w:rsidRDefault="009A5789" w:rsidP="009A5789">
            <w:pPr>
              <w:pStyle w:val="TableText10"/>
              <w:rPr>
                <w:color w:val="000000"/>
              </w:rPr>
            </w:pPr>
          </w:p>
        </w:tc>
        <w:tc>
          <w:tcPr>
            <w:tcW w:w="1200" w:type="dxa"/>
          </w:tcPr>
          <w:p w14:paraId="449F702A" w14:textId="77777777" w:rsidR="009A5789" w:rsidRPr="00AD67F1" w:rsidRDefault="009A5789" w:rsidP="009A5789">
            <w:pPr>
              <w:pStyle w:val="TableText10"/>
              <w:rPr>
                <w:color w:val="000000"/>
              </w:rPr>
            </w:pPr>
          </w:p>
        </w:tc>
      </w:tr>
      <w:tr w:rsidR="009A5789" w:rsidRPr="00AD67F1" w14:paraId="39128FA5" w14:textId="77777777" w:rsidTr="009A5789">
        <w:trPr>
          <w:cantSplit/>
        </w:trPr>
        <w:tc>
          <w:tcPr>
            <w:tcW w:w="1200" w:type="dxa"/>
          </w:tcPr>
          <w:p w14:paraId="6F003626" w14:textId="77777777" w:rsidR="009A5789" w:rsidRPr="00AD67F1" w:rsidRDefault="009A5789" w:rsidP="009A5789">
            <w:pPr>
              <w:pStyle w:val="TableText10"/>
              <w:rPr>
                <w:color w:val="000000"/>
              </w:rPr>
            </w:pPr>
            <w:r w:rsidRPr="00AD67F1">
              <w:rPr>
                <w:color w:val="000000"/>
              </w:rPr>
              <w:t>188</w:t>
            </w:r>
          </w:p>
        </w:tc>
        <w:tc>
          <w:tcPr>
            <w:tcW w:w="2400" w:type="dxa"/>
          </w:tcPr>
          <w:p w14:paraId="762A4238" w14:textId="77777777" w:rsidR="009A5789" w:rsidRPr="00AD67F1" w:rsidRDefault="009A5789" w:rsidP="009A5789">
            <w:pPr>
              <w:pStyle w:val="TableText10"/>
              <w:rPr>
                <w:color w:val="000000"/>
              </w:rPr>
            </w:pPr>
            <w:r w:rsidRPr="00AD67F1">
              <w:rPr>
                <w:color w:val="000000"/>
              </w:rPr>
              <w:t>420 (2)</w:t>
            </w:r>
          </w:p>
        </w:tc>
        <w:tc>
          <w:tcPr>
            <w:tcW w:w="3720" w:type="dxa"/>
          </w:tcPr>
          <w:p w14:paraId="4E3B464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 etc</w:t>
            </w:r>
          </w:p>
        </w:tc>
        <w:tc>
          <w:tcPr>
            <w:tcW w:w="1320" w:type="dxa"/>
          </w:tcPr>
          <w:p w14:paraId="53039C82" w14:textId="77777777" w:rsidR="009A5789" w:rsidRPr="00AD67F1" w:rsidRDefault="009A5789" w:rsidP="009A5789">
            <w:pPr>
              <w:pStyle w:val="TableText10"/>
              <w:rPr>
                <w:color w:val="000000"/>
              </w:rPr>
            </w:pPr>
          </w:p>
        </w:tc>
        <w:tc>
          <w:tcPr>
            <w:tcW w:w="1560" w:type="dxa"/>
          </w:tcPr>
          <w:p w14:paraId="4C980017" w14:textId="77777777" w:rsidR="009A5789" w:rsidRPr="00AD67F1" w:rsidRDefault="009A5789" w:rsidP="009A5789">
            <w:pPr>
              <w:pStyle w:val="TableText10"/>
              <w:rPr>
                <w:color w:val="000000"/>
              </w:rPr>
            </w:pPr>
          </w:p>
        </w:tc>
        <w:tc>
          <w:tcPr>
            <w:tcW w:w="1200" w:type="dxa"/>
          </w:tcPr>
          <w:p w14:paraId="7E485C86" w14:textId="77777777" w:rsidR="009A5789" w:rsidRPr="00AD67F1" w:rsidRDefault="009A5789" w:rsidP="009A5789">
            <w:pPr>
              <w:pStyle w:val="TableText10"/>
              <w:rPr>
                <w:color w:val="000000"/>
              </w:rPr>
            </w:pPr>
          </w:p>
        </w:tc>
      </w:tr>
      <w:tr w:rsidR="009A5789" w:rsidRPr="00AD67F1" w14:paraId="244A9B56" w14:textId="77777777" w:rsidTr="009A5789">
        <w:trPr>
          <w:cantSplit/>
        </w:trPr>
        <w:tc>
          <w:tcPr>
            <w:tcW w:w="1200" w:type="dxa"/>
          </w:tcPr>
          <w:p w14:paraId="181D764D" w14:textId="77777777" w:rsidR="009A5789" w:rsidRPr="00AD67F1" w:rsidRDefault="009A5789" w:rsidP="009A5789">
            <w:pPr>
              <w:pStyle w:val="TableText10"/>
              <w:rPr>
                <w:color w:val="000000"/>
              </w:rPr>
            </w:pPr>
            <w:r w:rsidRPr="00AD67F1">
              <w:rPr>
                <w:color w:val="000000"/>
              </w:rPr>
              <w:t>189</w:t>
            </w:r>
          </w:p>
        </w:tc>
        <w:tc>
          <w:tcPr>
            <w:tcW w:w="2400" w:type="dxa"/>
          </w:tcPr>
          <w:p w14:paraId="3D5014C8" w14:textId="77777777" w:rsidR="009A5789" w:rsidRPr="00AD67F1" w:rsidRDefault="009A5789" w:rsidP="009A5789">
            <w:pPr>
              <w:pStyle w:val="TableText10"/>
              <w:rPr>
                <w:color w:val="000000"/>
              </w:rPr>
            </w:pPr>
            <w:r w:rsidRPr="00AD67F1">
              <w:rPr>
                <w:color w:val="000000"/>
              </w:rPr>
              <w:t>421 (1)</w:t>
            </w:r>
          </w:p>
        </w:tc>
        <w:tc>
          <w:tcPr>
            <w:tcW w:w="3720" w:type="dxa"/>
          </w:tcPr>
          <w:p w14:paraId="443A07F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etc</w:t>
            </w:r>
          </w:p>
        </w:tc>
        <w:tc>
          <w:tcPr>
            <w:tcW w:w="1320" w:type="dxa"/>
          </w:tcPr>
          <w:p w14:paraId="015030E7" w14:textId="77777777" w:rsidR="009A5789" w:rsidRPr="00AD67F1" w:rsidRDefault="009A5789" w:rsidP="009A5789">
            <w:pPr>
              <w:pStyle w:val="TableText10"/>
              <w:rPr>
                <w:color w:val="000000"/>
              </w:rPr>
            </w:pPr>
          </w:p>
        </w:tc>
        <w:tc>
          <w:tcPr>
            <w:tcW w:w="1560" w:type="dxa"/>
          </w:tcPr>
          <w:p w14:paraId="7C70BACC" w14:textId="77777777" w:rsidR="009A5789" w:rsidRPr="00AD67F1" w:rsidRDefault="009A5789" w:rsidP="009A5789">
            <w:pPr>
              <w:pStyle w:val="TableText10"/>
              <w:rPr>
                <w:color w:val="000000"/>
              </w:rPr>
            </w:pPr>
          </w:p>
        </w:tc>
        <w:tc>
          <w:tcPr>
            <w:tcW w:w="1200" w:type="dxa"/>
          </w:tcPr>
          <w:p w14:paraId="0BBB1CC0" w14:textId="77777777" w:rsidR="009A5789" w:rsidRPr="00AD67F1" w:rsidRDefault="009A5789" w:rsidP="009A5789">
            <w:pPr>
              <w:pStyle w:val="TableText10"/>
              <w:rPr>
                <w:color w:val="000000"/>
              </w:rPr>
            </w:pPr>
          </w:p>
        </w:tc>
      </w:tr>
      <w:tr w:rsidR="009A5789" w:rsidRPr="00AD67F1" w14:paraId="0FF77764" w14:textId="77777777" w:rsidTr="009A5789">
        <w:trPr>
          <w:cantSplit/>
        </w:trPr>
        <w:tc>
          <w:tcPr>
            <w:tcW w:w="1200" w:type="dxa"/>
          </w:tcPr>
          <w:p w14:paraId="5D3604D0" w14:textId="77777777" w:rsidR="009A5789" w:rsidRPr="00AD67F1" w:rsidRDefault="009A5789" w:rsidP="009A5789">
            <w:pPr>
              <w:pStyle w:val="TableText10"/>
              <w:rPr>
                <w:color w:val="000000"/>
              </w:rPr>
            </w:pPr>
            <w:r w:rsidRPr="00AD67F1">
              <w:rPr>
                <w:color w:val="000000"/>
              </w:rPr>
              <w:t>190</w:t>
            </w:r>
          </w:p>
        </w:tc>
        <w:tc>
          <w:tcPr>
            <w:tcW w:w="2400" w:type="dxa"/>
          </w:tcPr>
          <w:p w14:paraId="7C637FD8" w14:textId="77777777" w:rsidR="009A5789" w:rsidRPr="00AD67F1" w:rsidRDefault="009A5789" w:rsidP="009A5789">
            <w:pPr>
              <w:pStyle w:val="TableText10"/>
              <w:rPr>
                <w:color w:val="000000"/>
              </w:rPr>
            </w:pPr>
            <w:r w:rsidRPr="00AD67F1">
              <w:rPr>
                <w:color w:val="000000"/>
              </w:rPr>
              <w:t>422 (2)</w:t>
            </w:r>
          </w:p>
        </w:tc>
        <w:tc>
          <w:tcPr>
            <w:tcW w:w="3720" w:type="dxa"/>
          </w:tcPr>
          <w:p w14:paraId="102C6AF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relevant contraventions to regulator</w:t>
            </w:r>
          </w:p>
        </w:tc>
        <w:tc>
          <w:tcPr>
            <w:tcW w:w="1320" w:type="dxa"/>
          </w:tcPr>
          <w:p w14:paraId="13107C58" w14:textId="77777777" w:rsidR="009A5789" w:rsidRPr="00AD67F1" w:rsidRDefault="009A5789" w:rsidP="009A5789">
            <w:pPr>
              <w:pStyle w:val="TableText10"/>
              <w:rPr>
                <w:color w:val="000000"/>
              </w:rPr>
            </w:pPr>
          </w:p>
        </w:tc>
        <w:tc>
          <w:tcPr>
            <w:tcW w:w="1560" w:type="dxa"/>
          </w:tcPr>
          <w:p w14:paraId="7A7F040C" w14:textId="77777777" w:rsidR="009A5789" w:rsidRPr="00AD67F1" w:rsidRDefault="009A5789" w:rsidP="009A5789">
            <w:pPr>
              <w:pStyle w:val="TableText10"/>
              <w:rPr>
                <w:color w:val="000000"/>
              </w:rPr>
            </w:pPr>
          </w:p>
        </w:tc>
        <w:tc>
          <w:tcPr>
            <w:tcW w:w="1200" w:type="dxa"/>
          </w:tcPr>
          <w:p w14:paraId="75CB3685" w14:textId="77777777" w:rsidR="009A5789" w:rsidRPr="00AD67F1" w:rsidRDefault="009A5789" w:rsidP="009A5789">
            <w:pPr>
              <w:pStyle w:val="TableText10"/>
              <w:rPr>
                <w:color w:val="000000"/>
              </w:rPr>
            </w:pPr>
          </w:p>
        </w:tc>
      </w:tr>
      <w:tr w:rsidR="009A5789" w:rsidRPr="00AD67F1" w14:paraId="68EC0327" w14:textId="77777777" w:rsidTr="009A5789">
        <w:trPr>
          <w:cantSplit/>
        </w:trPr>
        <w:tc>
          <w:tcPr>
            <w:tcW w:w="1200" w:type="dxa"/>
          </w:tcPr>
          <w:p w14:paraId="23AC0089" w14:textId="77777777" w:rsidR="009A5789" w:rsidRPr="00AD67F1" w:rsidRDefault="009A5789" w:rsidP="009A5789">
            <w:pPr>
              <w:pStyle w:val="TableText10"/>
              <w:rPr>
                <w:color w:val="000000"/>
              </w:rPr>
            </w:pPr>
            <w:r w:rsidRPr="00AD67F1">
              <w:rPr>
                <w:color w:val="000000"/>
              </w:rPr>
              <w:t>191</w:t>
            </w:r>
          </w:p>
        </w:tc>
        <w:tc>
          <w:tcPr>
            <w:tcW w:w="2400" w:type="dxa"/>
          </w:tcPr>
          <w:p w14:paraId="189D4D02" w14:textId="77777777" w:rsidR="009A5789" w:rsidRPr="00AD67F1" w:rsidRDefault="009A5789" w:rsidP="009A5789">
            <w:pPr>
              <w:pStyle w:val="TableText10"/>
              <w:rPr>
                <w:color w:val="000000"/>
              </w:rPr>
            </w:pPr>
            <w:r w:rsidRPr="00AD67F1">
              <w:rPr>
                <w:color w:val="000000"/>
              </w:rPr>
              <w:t>423 (1)</w:t>
            </w:r>
          </w:p>
        </w:tc>
        <w:tc>
          <w:tcPr>
            <w:tcW w:w="3720" w:type="dxa"/>
          </w:tcPr>
          <w:p w14:paraId="659FF2E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4369C6D" w14:textId="77777777" w:rsidR="009A5789" w:rsidRPr="00AD67F1" w:rsidRDefault="009A5789" w:rsidP="009A5789">
            <w:pPr>
              <w:pStyle w:val="TableText10"/>
              <w:rPr>
                <w:color w:val="000000"/>
              </w:rPr>
            </w:pPr>
          </w:p>
        </w:tc>
        <w:tc>
          <w:tcPr>
            <w:tcW w:w="1560" w:type="dxa"/>
          </w:tcPr>
          <w:p w14:paraId="7E1BDBE2" w14:textId="77777777" w:rsidR="009A5789" w:rsidRPr="00AD67F1" w:rsidRDefault="009A5789" w:rsidP="009A5789">
            <w:pPr>
              <w:pStyle w:val="TableText10"/>
              <w:rPr>
                <w:color w:val="000000"/>
              </w:rPr>
            </w:pPr>
          </w:p>
        </w:tc>
        <w:tc>
          <w:tcPr>
            <w:tcW w:w="1200" w:type="dxa"/>
          </w:tcPr>
          <w:p w14:paraId="0DCF6896" w14:textId="77777777" w:rsidR="009A5789" w:rsidRPr="00AD67F1" w:rsidRDefault="009A5789" w:rsidP="009A5789">
            <w:pPr>
              <w:pStyle w:val="TableText10"/>
              <w:rPr>
                <w:color w:val="000000"/>
              </w:rPr>
            </w:pPr>
          </w:p>
        </w:tc>
      </w:tr>
      <w:tr w:rsidR="009A5789" w:rsidRPr="00AD67F1" w14:paraId="14F9C538" w14:textId="77777777" w:rsidTr="009A5789">
        <w:trPr>
          <w:cantSplit/>
        </w:trPr>
        <w:tc>
          <w:tcPr>
            <w:tcW w:w="1200" w:type="dxa"/>
          </w:tcPr>
          <w:p w14:paraId="4141E601" w14:textId="77777777" w:rsidR="009A5789" w:rsidRPr="00AD67F1" w:rsidRDefault="009A5789" w:rsidP="009A5789">
            <w:pPr>
              <w:pStyle w:val="TableText10"/>
              <w:rPr>
                <w:color w:val="000000"/>
              </w:rPr>
            </w:pPr>
            <w:r w:rsidRPr="00AD67F1">
              <w:rPr>
                <w:color w:val="000000"/>
              </w:rPr>
              <w:t>192</w:t>
            </w:r>
          </w:p>
        </w:tc>
        <w:tc>
          <w:tcPr>
            <w:tcW w:w="2400" w:type="dxa"/>
          </w:tcPr>
          <w:p w14:paraId="1821915A" w14:textId="77777777" w:rsidR="009A5789" w:rsidRPr="00AD67F1" w:rsidRDefault="009A5789" w:rsidP="009A5789">
            <w:pPr>
              <w:pStyle w:val="TableText10"/>
              <w:rPr>
                <w:color w:val="000000"/>
              </w:rPr>
            </w:pPr>
            <w:r w:rsidRPr="00AD67F1">
              <w:rPr>
                <w:color w:val="000000"/>
              </w:rPr>
              <w:t>423 (2)</w:t>
            </w:r>
          </w:p>
        </w:tc>
        <w:tc>
          <w:tcPr>
            <w:tcW w:w="3720" w:type="dxa"/>
          </w:tcPr>
          <w:p w14:paraId="5AD1ED2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282F71C" w14:textId="77777777" w:rsidR="009A5789" w:rsidRPr="00AD67F1" w:rsidRDefault="009A5789" w:rsidP="009A5789">
            <w:pPr>
              <w:pStyle w:val="TableText10"/>
              <w:rPr>
                <w:color w:val="000000"/>
              </w:rPr>
            </w:pPr>
          </w:p>
        </w:tc>
        <w:tc>
          <w:tcPr>
            <w:tcW w:w="1560" w:type="dxa"/>
          </w:tcPr>
          <w:p w14:paraId="354ECB22" w14:textId="77777777" w:rsidR="009A5789" w:rsidRPr="00AD67F1" w:rsidRDefault="009A5789" w:rsidP="009A5789">
            <w:pPr>
              <w:pStyle w:val="TableText10"/>
              <w:rPr>
                <w:color w:val="000000"/>
              </w:rPr>
            </w:pPr>
          </w:p>
        </w:tc>
        <w:tc>
          <w:tcPr>
            <w:tcW w:w="1200" w:type="dxa"/>
          </w:tcPr>
          <w:p w14:paraId="2AD3A8A6" w14:textId="77777777" w:rsidR="009A5789" w:rsidRPr="00AD67F1" w:rsidRDefault="009A5789" w:rsidP="009A5789">
            <w:pPr>
              <w:pStyle w:val="TableText10"/>
              <w:rPr>
                <w:color w:val="000000"/>
              </w:rPr>
            </w:pPr>
          </w:p>
        </w:tc>
      </w:tr>
      <w:tr w:rsidR="009A5789" w:rsidRPr="00AD67F1" w14:paraId="2DA5877E" w14:textId="77777777" w:rsidTr="009A5789">
        <w:trPr>
          <w:cantSplit/>
        </w:trPr>
        <w:tc>
          <w:tcPr>
            <w:tcW w:w="1200" w:type="dxa"/>
          </w:tcPr>
          <w:p w14:paraId="4D0FB1CF" w14:textId="77777777" w:rsidR="009A5789" w:rsidRPr="00AD67F1" w:rsidRDefault="009A5789" w:rsidP="009A5789">
            <w:pPr>
              <w:pStyle w:val="TableText10"/>
              <w:rPr>
                <w:color w:val="000000"/>
              </w:rPr>
            </w:pPr>
            <w:r w:rsidRPr="00AD67F1">
              <w:rPr>
                <w:color w:val="000000"/>
              </w:rPr>
              <w:lastRenderedPageBreak/>
              <w:t>193</w:t>
            </w:r>
          </w:p>
        </w:tc>
        <w:tc>
          <w:tcPr>
            <w:tcW w:w="2400" w:type="dxa"/>
          </w:tcPr>
          <w:p w14:paraId="6E254270" w14:textId="77777777" w:rsidR="009A5789" w:rsidRPr="00AD67F1" w:rsidRDefault="009A5789" w:rsidP="009A5789">
            <w:pPr>
              <w:pStyle w:val="TableText10"/>
              <w:rPr>
                <w:color w:val="000000"/>
              </w:rPr>
            </w:pPr>
            <w:r w:rsidRPr="00AD67F1">
              <w:rPr>
                <w:color w:val="000000"/>
              </w:rPr>
              <w:t>424 (1)</w:t>
            </w:r>
          </w:p>
        </w:tc>
        <w:tc>
          <w:tcPr>
            <w:tcW w:w="3720" w:type="dxa"/>
          </w:tcPr>
          <w:p w14:paraId="2672C6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1C3B301C" w14:textId="77777777" w:rsidR="009A5789" w:rsidRPr="00AD67F1" w:rsidRDefault="009A5789" w:rsidP="009A5789">
            <w:pPr>
              <w:pStyle w:val="TableText10"/>
              <w:rPr>
                <w:color w:val="000000"/>
              </w:rPr>
            </w:pPr>
          </w:p>
        </w:tc>
        <w:tc>
          <w:tcPr>
            <w:tcW w:w="1560" w:type="dxa"/>
          </w:tcPr>
          <w:p w14:paraId="25B1744C" w14:textId="77777777" w:rsidR="009A5789" w:rsidRPr="00AD67F1" w:rsidRDefault="009A5789" w:rsidP="009A5789">
            <w:pPr>
              <w:pStyle w:val="TableText10"/>
              <w:rPr>
                <w:color w:val="000000"/>
              </w:rPr>
            </w:pPr>
          </w:p>
        </w:tc>
        <w:tc>
          <w:tcPr>
            <w:tcW w:w="1200" w:type="dxa"/>
          </w:tcPr>
          <w:p w14:paraId="23C73E16" w14:textId="77777777" w:rsidR="009A5789" w:rsidRPr="00AD67F1" w:rsidRDefault="009A5789" w:rsidP="009A5789">
            <w:pPr>
              <w:pStyle w:val="TableText10"/>
              <w:rPr>
                <w:color w:val="000000"/>
              </w:rPr>
            </w:pPr>
          </w:p>
        </w:tc>
      </w:tr>
      <w:tr w:rsidR="009A5789" w:rsidRPr="00AD67F1" w14:paraId="0EA7B574" w14:textId="77777777" w:rsidTr="009A5789">
        <w:trPr>
          <w:cantSplit/>
        </w:trPr>
        <w:tc>
          <w:tcPr>
            <w:tcW w:w="1200" w:type="dxa"/>
          </w:tcPr>
          <w:p w14:paraId="424BBAC6" w14:textId="77777777" w:rsidR="009A5789" w:rsidRPr="00AD67F1" w:rsidRDefault="009A5789" w:rsidP="009A5789">
            <w:pPr>
              <w:pStyle w:val="TableText10"/>
              <w:rPr>
                <w:color w:val="000000"/>
              </w:rPr>
            </w:pPr>
            <w:r w:rsidRPr="00AD67F1">
              <w:rPr>
                <w:color w:val="000000"/>
              </w:rPr>
              <w:t>194</w:t>
            </w:r>
          </w:p>
        </w:tc>
        <w:tc>
          <w:tcPr>
            <w:tcW w:w="2400" w:type="dxa"/>
          </w:tcPr>
          <w:p w14:paraId="6E491B23" w14:textId="77777777" w:rsidR="009A5789" w:rsidRPr="00AD67F1" w:rsidRDefault="009A5789" w:rsidP="009A5789">
            <w:pPr>
              <w:pStyle w:val="TableText10"/>
              <w:rPr>
                <w:color w:val="000000"/>
              </w:rPr>
            </w:pPr>
            <w:r w:rsidRPr="00AD67F1">
              <w:rPr>
                <w:color w:val="000000"/>
              </w:rPr>
              <w:t>424 (3)</w:t>
            </w:r>
          </w:p>
        </w:tc>
        <w:tc>
          <w:tcPr>
            <w:tcW w:w="3720" w:type="dxa"/>
          </w:tcPr>
          <w:p w14:paraId="05A30C6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B2044B4" w14:textId="77777777" w:rsidR="009A5789" w:rsidRPr="00AD67F1" w:rsidRDefault="009A5789" w:rsidP="009A5789">
            <w:pPr>
              <w:pStyle w:val="TableText10"/>
              <w:rPr>
                <w:color w:val="000000"/>
              </w:rPr>
            </w:pPr>
          </w:p>
        </w:tc>
        <w:tc>
          <w:tcPr>
            <w:tcW w:w="1560" w:type="dxa"/>
          </w:tcPr>
          <w:p w14:paraId="7FF89370" w14:textId="77777777" w:rsidR="009A5789" w:rsidRPr="00AD67F1" w:rsidRDefault="009A5789" w:rsidP="009A5789">
            <w:pPr>
              <w:pStyle w:val="TableText10"/>
              <w:rPr>
                <w:color w:val="000000"/>
              </w:rPr>
            </w:pPr>
          </w:p>
        </w:tc>
        <w:tc>
          <w:tcPr>
            <w:tcW w:w="1200" w:type="dxa"/>
          </w:tcPr>
          <w:p w14:paraId="7E3D3F06" w14:textId="77777777" w:rsidR="009A5789" w:rsidRPr="00AD67F1" w:rsidRDefault="009A5789" w:rsidP="009A5789">
            <w:pPr>
              <w:pStyle w:val="TableText10"/>
              <w:rPr>
                <w:color w:val="000000"/>
              </w:rPr>
            </w:pPr>
          </w:p>
        </w:tc>
      </w:tr>
      <w:tr w:rsidR="009A5789" w:rsidRPr="00AD67F1" w14:paraId="34A4030E" w14:textId="77777777" w:rsidTr="009A5789">
        <w:trPr>
          <w:cantSplit/>
        </w:trPr>
        <w:tc>
          <w:tcPr>
            <w:tcW w:w="1200" w:type="dxa"/>
          </w:tcPr>
          <w:p w14:paraId="52E8E8C0" w14:textId="77777777" w:rsidR="009A5789" w:rsidRPr="00AD67F1" w:rsidRDefault="009A5789" w:rsidP="009A5789">
            <w:pPr>
              <w:pStyle w:val="TableText10"/>
              <w:rPr>
                <w:color w:val="000000"/>
              </w:rPr>
            </w:pPr>
            <w:r w:rsidRPr="00AD67F1">
              <w:rPr>
                <w:color w:val="000000"/>
              </w:rPr>
              <w:t>195</w:t>
            </w:r>
          </w:p>
        </w:tc>
        <w:tc>
          <w:tcPr>
            <w:tcW w:w="2400" w:type="dxa"/>
          </w:tcPr>
          <w:p w14:paraId="4C35DDC6" w14:textId="77777777" w:rsidR="009A5789" w:rsidRPr="00AD67F1" w:rsidRDefault="009A5789" w:rsidP="009A5789">
            <w:pPr>
              <w:pStyle w:val="TableText10"/>
              <w:rPr>
                <w:color w:val="000000"/>
              </w:rPr>
            </w:pPr>
            <w:r w:rsidRPr="00AD67F1">
              <w:rPr>
                <w:color w:val="000000"/>
              </w:rPr>
              <w:t>424 (4)</w:t>
            </w:r>
          </w:p>
        </w:tc>
        <w:tc>
          <w:tcPr>
            <w:tcW w:w="3720" w:type="dxa"/>
          </w:tcPr>
          <w:p w14:paraId="4989CE7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46C2ADC1" w14:textId="77777777" w:rsidR="009A5789" w:rsidRPr="00AD67F1" w:rsidRDefault="009A5789" w:rsidP="009A5789">
            <w:pPr>
              <w:pStyle w:val="TableText10"/>
              <w:rPr>
                <w:color w:val="000000"/>
              </w:rPr>
            </w:pPr>
          </w:p>
        </w:tc>
        <w:tc>
          <w:tcPr>
            <w:tcW w:w="1560" w:type="dxa"/>
          </w:tcPr>
          <w:p w14:paraId="3590AEFD" w14:textId="77777777" w:rsidR="009A5789" w:rsidRPr="00AD67F1" w:rsidRDefault="009A5789" w:rsidP="009A5789">
            <w:pPr>
              <w:pStyle w:val="TableText10"/>
              <w:rPr>
                <w:color w:val="000000"/>
              </w:rPr>
            </w:pPr>
          </w:p>
        </w:tc>
        <w:tc>
          <w:tcPr>
            <w:tcW w:w="1200" w:type="dxa"/>
          </w:tcPr>
          <w:p w14:paraId="0A95ECA4" w14:textId="77777777" w:rsidR="009A5789" w:rsidRPr="00AD67F1" w:rsidRDefault="009A5789" w:rsidP="009A5789">
            <w:pPr>
              <w:pStyle w:val="TableText10"/>
              <w:rPr>
                <w:color w:val="000000"/>
              </w:rPr>
            </w:pPr>
          </w:p>
        </w:tc>
      </w:tr>
      <w:tr w:rsidR="009A5789" w:rsidRPr="00AD67F1" w14:paraId="0D55BF8F" w14:textId="77777777" w:rsidTr="009A5789">
        <w:trPr>
          <w:cantSplit/>
        </w:trPr>
        <w:tc>
          <w:tcPr>
            <w:tcW w:w="1200" w:type="dxa"/>
          </w:tcPr>
          <w:p w14:paraId="131601C3" w14:textId="77777777" w:rsidR="009A5789" w:rsidRPr="00AD67F1" w:rsidRDefault="009A5789" w:rsidP="009A5789">
            <w:pPr>
              <w:pStyle w:val="TableText10"/>
              <w:rPr>
                <w:color w:val="000000"/>
              </w:rPr>
            </w:pPr>
            <w:r w:rsidRPr="00AD67F1">
              <w:rPr>
                <w:color w:val="000000"/>
              </w:rPr>
              <w:t>196</w:t>
            </w:r>
          </w:p>
        </w:tc>
        <w:tc>
          <w:tcPr>
            <w:tcW w:w="2400" w:type="dxa"/>
          </w:tcPr>
          <w:p w14:paraId="4E4E48DE" w14:textId="77777777" w:rsidR="009A5789" w:rsidRPr="00AD67F1" w:rsidRDefault="009A5789" w:rsidP="009A5789">
            <w:pPr>
              <w:pStyle w:val="TableText10"/>
              <w:rPr>
                <w:color w:val="000000"/>
              </w:rPr>
            </w:pPr>
            <w:r w:rsidRPr="00AD67F1">
              <w:rPr>
                <w:color w:val="000000"/>
              </w:rPr>
              <w:t>427 (1)</w:t>
            </w:r>
          </w:p>
        </w:tc>
        <w:tc>
          <w:tcPr>
            <w:tcW w:w="3720" w:type="dxa"/>
          </w:tcPr>
          <w:p w14:paraId="2C4E3AE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50356F20" w14:textId="77777777" w:rsidR="009A5789" w:rsidRPr="00AD67F1" w:rsidRDefault="009A5789" w:rsidP="009A5789">
            <w:pPr>
              <w:pStyle w:val="TableText10"/>
              <w:rPr>
                <w:color w:val="000000"/>
              </w:rPr>
            </w:pPr>
          </w:p>
        </w:tc>
        <w:tc>
          <w:tcPr>
            <w:tcW w:w="1560" w:type="dxa"/>
          </w:tcPr>
          <w:p w14:paraId="2CF510F8" w14:textId="77777777" w:rsidR="009A5789" w:rsidRPr="00AD67F1" w:rsidRDefault="009A5789" w:rsidP="009A5789">
            <w:pPr>
              <w:pStyle w:val="TableText10"/>
              <w:rPr>
                <w:color w:val="000000"/>
              </w:rPr>
            </w:pPr>
          </w:p>
        </w:tc>
        <w:tc>
          <w:tcPr>
            <w:tcW w:w="1200" w:type="dxa"/>
          </w:tcPr>
          <w:p w14:paraId="5098B49D" w14:textId="77777777" w:rsidR="009A5789" w:rsidRPr="00AD67F1" w:rsidRDefault="009A5789" w:rsidP="009A5789">
            <w:pPr>
              <w:pStyle w:val="TableText10"/>
              <w:rPr>
                <w:color w:val="000000"/>
              </w:rPr>
            </w:pPr>
          </w:p>
        </w:tc>
      </w:tr>
      <w:tr w:rsidR="009A5789" w:rsidRPr="00AD67F1" w14:paraId="68617E3D" w14:textId="77777777" w:rsidTr="009A5789">
        <w:trPr>
          <w:cantSplit/>
        </w:trPr>
        <w:tc>
          <w:tcPr>
            <w:tcW w:w="1200" w:type="dxa"/>
          </w:tcPr>
          <w:p w14:paraId="2DA2803B" w14:textId="77777777" w:rsidR="009A5789" w:rsidRPr="00AD67F1" w:rsidRDefault="009A5789" w:rsidP="009A5789">
            <w:pPr>
              <w:pStyle w:val="TableText10"/>
              <w:rPr>
                <w:color w:val="000000"/>
              </w:rPr>
            </w:pPr>
            <w:r w:rsidRPr="00AD67F1">
              <w:rPr>
                <w:color w:val="000000"/>
              </w:rPr>
              <w:t>197</w:t>
            </w:r>
          </w:p>
        </w:tc>
        <w:tc>
          <w:tcPr>
            <w:tcW w:w="2400" w:type="dxa"/>
          </w:tcPr>
          <w:p w14:paraId="4E1E2283" w14:textId="77777777" w:rsidR="009A5789" w:rsidRPr="00AD67F1" w:rsidRDefault="009A5789" w:rsidP="009A5789">
            <w:pPr>
              <w:pStyle w:val="TableText10"/>
              <w:rPr>
                <w:color w:val="000000"/>
              </w:rPr>
            </w:pPr>
            <w:r w:rsidRPr="00AD67F1">
              <w:rPr>
                <w:color w:val="000000"/>
              </w:rPr>
              <w:t>427 (2)</w:t>
            </w:r>
          </w:p>
        </w:tc>
        <w:tc>
          <w:tcPr>
            <w:tcW w:w="3720" w:type="dxa"/>
          </w:tcPr>
          <w:p w14:paraId="751ED5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3AF46E60" w14:textId="77777777" w:rsidR="009A5789" w:rsidRPr="00AD67F1" w:rsidRDefault="009A5789" w:rsidP="009A5789">
            <w:pPr>
              <w:pStyle w:val="TableText10"/>
              <w:rPr>
                <w:color w:val="000000"/>
              </w:rPr>
            </w:pPr>
          </w:p>
        </w:tc>
        <w:tc>
          <w:tcPr>
            <w:tcW w:w="1560" w:type="dxa"/>
          </w:tcPr>
          <w:p w14:paraId="4E3B2A06" w14:textId="77777777" w:rsidR="009A5789" w:rsidRPr="00AD67F1" w:rsidRDefault="009A5789" w:rsidP="009A5789">
            <w:pPr>
              <w:pStyle w:val="TableText10"/>
              <w:rPr>
                <w:color w:val="000000"/>
              </w:rPr>
            </w:pPr>
          </w:p>
        </w:tc>
        <w:tc>
          <w:tcPr>
            <w:tcW w:w="1200" w:type="dxa"/>
          </w:tcPr>
          <w:p w14:paraId="4EC7F727" w14:textId="77777777" w:rsidR="009A5789" w:rsidRPr="00AD67F1" w:rsidRDefault="009A5789" w:rsidP="009A5789">
            <w:pPr>
              <w:pStyle w:val="TableText10"/>
              <w:rPr>
                <w:color w:val="000000"/>
              </w:rPr>
            </w:pPr>
          </w:p>
        </w:tc>
      </w:tr>
      <w:tr w:rsidR="009A5789" w:rsidRPr="00AD67F1" w14:paraId="4447F041" w14:textId="77777777" w:rsidTr="009A5789">
        <w:trPr>
          <w:cantSplit/>
        </w:trPr>
        <w:tc>
          <w:tcPr>
            <w:tcW w:w="1200" w:type="dxa"/>
          </w:tcPr>
          <w:p w14:paraId="7F34D9A6" w14:textId="77777777" w:rsidR="009A5789" w:rsidRPr="00AD67F1" w:rsidRDefault="009A5789" w:rsidP="009A5789">
            <w:pPr>
              <w:pStyle w:val="TableText10"/>
              <w:rPr>
                <w:color w:val="000000"/>
              </w:rPr>
            </w:pPr>
            <w:r w:rsidRPr="00AD67F1">
              <w:rPr>
                <w:color w:val="000000"/>
              </w:rPr>
              <w:t>198</w:t>
            </w:r>
          </w:p>
        </w:tc>
        <w:tc>
          <w:tcPr>
            <w:tcW w:w="2400" w:type="dxa"/>
          </w:tcPr>
          <w:p w14:paraId="298EC04C" w14:textId="77777777" w:rsidR="009A5789" w:rsidRPr="00AD67F1" w:rsidRDefault="009A5789" w:rsidP="009A5789">
            <w:pPr>
              <w:pStyle w:val="TableText10"/>
              <w:rPr>
                <w:color w:val="000000"/>
              </w:rPr>
            </w:pPr>
            <w:r w:rsidRPr="00AD67F1">
              <w:rPr>
                <w:color w:val="000000"/>
              </w:rPr>
              <w:t>428</w:t>
            </w:r>
          </w:p>
        </w:tc>
        <w:tc>
          <w:tcPr>
            <w:tcW w:w="3720" w:type="dxa"/>
          </w:tcPr>
          <w:p w14:paraId="6473FB59"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507E7A12" w14:textId="77777777" w:rsidR="009A5789" w:rsidRPr="00AD67F1" w:rsidRDefault="009A5789" w:rsidP="009A5789">
            <w:pPr>
              <w:pStyle w:val="TableText10"/>
              <w:rPr>
                <w:color w:val="000000"/>
              </w:rPr>
            </w:pPr>
          </w:p>
        </w:tc>
        <w:tc>
          <w:tcPr>
            <w:tcW w:w="1560" w:type="dxa"/>
          </w:tcPr>
          <w:p w14:paraId="1F1DDE3B" w14:textId="77777777" w:rsidR="009A5789" w:rsidRPr="00AD67F1" w:rsidRDefault="009A5789" w:rsidP="009A5789">
            <w:pPr>
              <w:pStyle w:val="TableText10"/>
              <w:rPr>
                <w:color w:val="000000"/>
              </w:rPr>
            </w:pPr>
          </w:p>
        </w:tc>
        <w:tc>
          <w:tcPr>
            <w:tcW w:w="1200" w:type="dxa"/>
          </w:tcPr>
          <w:p w14:paraId="57E3412B" w14:textId="77777777" w:rsidR="009A5789" w:rsidRPr="00AD67F1" w:rsidRDefault="009A5789" w:rsidP="009A5789">
            <w:pPr>
              <w:pStyle w:val="TableText10"/>
              <w:rPr>
                <w:color w:val="000000"/>
              </w:rPr>
            </w:pPr>
          </w:p>
        </w:tc>
      </w:tr>
      <w:tr w:rsidR="009A5789" w:rsidRPr="00AD67F1" w14:paraId="43F0E917" w14:textId="77777777" w:rsidTr="009A5789">
        <w:trPr>
          <w:cantSplit/>
        </w:trPr>
        <w:tc>
          <w:tcPr>
            <w:tcW w:w="1200" w:type="dxa"/>
          </w:tcPr>
          <w:p w14:paraId="16D8BB18" w14:textId="77777777" w:rsidR="009A5789" w:rsidRPr="00AD67F1" w:rsidRDefault="009A5789" w:rsidP="009A5789">
            <w:pPr>
              <w:pStyle w:val="TableText10"/>
              <w:rPr>
                <w:color w:val="000000"/>
              </w:rPr>
            </w:pPr>
            <w:r w:rsidRPr="00AD67F1">
              <w:rPr>
                <w:color w:val="000000"/>
              </w:rPr>
              <w:lastRenderedPageBreak/>
              <w:t>199</w:t>
            </w:r>
          </w:p>
        </w:tc>
        <w:tc>
          <w:tcPr>
            <w:tcW w:w="2400" w:type="dxa"/>
          </w:tcPr>
          <w:p w14:paraId="138E3427" w14:textId="77777777" w:rsidR="009A5789" w:rsidRPr="00AD67F1" w:rsidRDefault="009A5789" w:rsidP="009A5789">
            <w:pPr>
              <w:pStyle w:val="TableText10"/>
              <w:rPr>
                <w:color w:val="000000"/>
              </w:rPr>
            </w:pPr>
            <w:r w:rsidRPr="00AD67F1">
              <w:rPr>
                <w:color w:val="000000"/>
              </w:rPr>
              <w:t>429 (1)</w:t>
            </w:r>
          </w:p>
        </w:tc>
        <w:tc>
          <w:tcPr>
            <w:tcW w:w="3720" w:type="dxa"/>
          </w:tcPr>
          <w:p w14:paraId="51738AFE"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58A80F68" w14:textId="77777777" w:rsidR="009A5789" w:rsidRPr="00AD67F1" w:rsidRDefault="009A5789" w:rsidP="009A5789">
            <w:pPr>
              <w:pStyle w:val="TableText10"/>
              <w:rPr>
                <w:color w:val="000000"/>
              </w:rPr>
            </w:pPr>
          </w:p>
        </w:tc>
        <w:tc>
          <w:tcPr>
            <w:tcW w:w="1560" w:type="dxa"/>
          </w:tcPr>
          <w:p w14:paraId="42640084" w14:textId="77777777" w:rsidR="009A5789" w:rsidRPr="00AD67F1" w:rsidRDefault="009A5789" w:rsidP="009A5789">
            <w:pPr>
              <w:pStyle w:val="TableText10"/>
              <w:rPr>
                <w:color w:val="000000"/>
              </w:rPr>
            </w:pPr>
          </w:p>
        </w:tc>
        <w:tc>
          <w:tcPr>
            <w:tcW w:w="1200" w:type="dxa"/>
          </w:tcPr>
          <w:p w14:paraId="1174ABD6" w14:textId="77777777" w:rsidR="009A5789" w:rsidRPr="00AD67F1" w:rsidRDefault="009A5789" w:rsidP="009A5789">
            <w:pPr>
              <w:pStyle w:val="TableText10"/>
              <w:rPr>
                <w:color w:val="000000"/>
              </w:rPr>
            </w:pPr>
          </w:p>
        </w:tc>
      </w:tr>
      <w:tr w:rsidR="009A5789" w:rsidRPr="00AD67F1" w14:paraId="661B1600" w14:textId="77777777" w:rsidTr="009A5789">
        <w:trPr>
          <w:cantSplit/>
        </w:trPr>
        <w:tc>
          <w:tcPr>
            <w:tcW w:w="1200" w:type="dxa"/>
          </w:tcPr>
          <w:p w14:paraId="0C2AE19D" w14:textId="77777777" w:rsidR="009A5789" w:rsidRPr="00AD67F1" w:rsidRDefault="009A5789" w:rsidP="009A5789">
            <w:pPr>
              <w:pStyle w:val="TableText10"/>
              <w:rPr>
                <w:color w:val="000000"/>
              </w:rPr>
            </w:pPr>
            <w:r w:rsidRPr="00AD67F1">
              <w:rPr>
                <w:color w:val="000000"/>
              </w:rPr>
              <w:t>200</w:t>
            </w:r>
          </w:p>
        </w:tc>
        <w:tc>
          <w:tcPr>
            <w:tcW w:w="2400" w:type="dxa"/>
          </w:tcPr>
          <w:p w14:paraId="641DF7BC" w14:textId="77777777" w:rsidR="009A5789" w:rsidRPr="00AD67F1" w:rsidRDefault="009A5789" w:rsidP="009A5789">
            <w:pPr>
              <w:pStyle w:val="TableText10"/>
              <w:rPr>
                <w:color w:val="000000"/>
              </w:rPr>
            </w:pPr>
            <w:r w:rsidRPr="00AD67F1">
              <w:rPr>
                <w:color w:val="000000"/>
              </w:rPr>
              <w:t>429 (2)</w:t>
            </w:r>
          </w:p>
        </w:tc>
        <w:tc>
          <w:tcPr>
            <w:tcW w:w="3720" w:type="dxa"/>
          </w:tcPr>
          <w:p w14:paraId="6CB5CDDF"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15A7D767" w14:textId="77777777" w:rsidR="009A5789" w:rsidRPr="00AD67F1" w:rsidRDefault="009A5789" w:rsidP="009A5789">
            <w:pPr>
              <w:pStyle w:val="TableText10"/>
              <w:rPr>
                <w:color w:val="000000"/>
              </w:rPr>
            </w:pPr>
          </w:p>
        </w:tc>
        <w:tc>
          <w:tcPr>
            <w:tcW w:w="1560" w:type="dxa"/>
          </w:tcPr>
          <w:p w14:paraId="62FF59C4" w14:textId="77777777" w:rsidR="009A5789" w:rsidRPr="00AD67F1" w:rsidRDefault="009A5789" w:rsidP="009A5789">
            <w:pPr>
              <w:pStyle w:val="TableText10"/>
              <w:rPr>
                <w:color w:val="000000"/>
              </w:rPr>
            </w:pPr>
          </w:p>
        </w:tc>
        <w:tc>
          <w:tcPr>
            <w:tcW w:w="1200" w:type="dxa"/>
          </w:tcPr>
          <w:p w14:paraId="79239BC0" w14:textId="77777777" w:rsidR="009A5789" w:rsidRPr="00AD67F1" w:rsidRDefault="009A5789" w:rsidP="009A5789">
            <w:pPr>
              <w:pStyle w:val="TableText10"/>
              <w:rPr>
                <w:color w:val="000000"/>
              </w:rPr>
            </w:pPr>
          </w:p>
        </w:tc>
      </w:tr>
      <w:tr w:rsidR="009A5789" w:rsidRPr="00AD67F1" w14:paraId="3CDCB6C7" w14:textId="77777777" w:rsidTr="009A5789">
        <w:trPr>
          <w:cantSplit/>
        </w:trPr>
        <w:tc>
          <w:tcPr>
            <w:tcW w:w="1200" w:type="dxa"/>
          </w:tcPr>
          <w:p w14:paraId="3827E494" w14:textId="77777777" w:rsidR="009A5789" w:rsidRPr="00AD67F1" w:rsidRDefault="009A5789" w:rsidP="009A5789">
            <w:pPr>
              <w:pStyle w:val="TableText10"/>
              <w:rPr>
                <w:color w:val="000000"/>
              </w:rPr>
            </w:pPr>
            <w:r w:rsidRPr="00AD67F1">
              <w:rPr>
                <w:color w:val="000000"/>
              </w:rPr>
              <w:t>201</w:t>
            </w:r>
          </w:p>
        </w:tc>
        <w:tc>
          <w:tcPr>
            <w:tcW w:w="2400" w:type="dxa"/>
          </w:tcPr>
          <w:p w14:paraId="6D78CECA" w14:textId="77777777" w:rsidR="009A5789" w:rsidRPr="00AD67F1" w:rsidRDefault="009A5789" w:rsidP="009A5789">
            <w:pPr>
              <w:pStyle w:val="TableText10"/>
              <w:rPr>
                <w:color w:val="000000"/>
              </w:rPr>
            </w:pPr>
            <w:r w:rsidRPr="00AD67F1">
              <w:rPr>
                <w:color w:val="000000"/>
              </w:rPr>
              <w:t>430 (1)</w:t>
            </w:r>
          </w:p>
        </w:tc>
        <w:tc>
          <w:tcPr>
            <w:tcW w:w="3720" w:type="dxa"/>
          </w:tcPr>
          <w:p w14:paraId="4EA2111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individuals access to their personal information</w:t>
            </w:r>
          </w:p>
        </w:tc>
        <w:tc>
          <w:tcPr>
            <w:tcW w:w="1320" w:type="dxa"/>
          </w:tcPr>
          <w:p w14:paraId="3A76AD58" w14:textId="77777777" w:rsidR="009A5789" w:rsidRPr="00AD67F1" w:rsidRDefault="009A5789" w:rsidP="009A5789">
            <w:pPr>
              <w:pStyle w:val="TableText10"/>
              <w:rPr>
                <w:color w:val="000000"/>
              </w:rPr>
            </w:pPr>
          </w:p>
        </w:tc>
        <w:tc>
          <w:tcPr>
            <w:tcW w:w="1560" w:type="dxa"/>
          </w:tcPr>
          <w:p w14:paraId="75E4EAD2" w14:textId="77777777" w:rsidR="009A5789" w:rsidRPr="00AD67F1" w:rsidRDefault="009A5789" w:rsidP="009A5789">
            <w:pPr>
              <w:pStyle w:val="TableText10"/>
              <w:rPr>
                <w:color w:val="000000"/>
              </w:rPr>
            </w:pPr>
          </w:p>
        </w:tc>
        <w:tc>
          <w:tcPr>
            <w:tcW w:w="1200" w:type="dxa"/>
          </w:tcPr>
          <w:p w14:paraId="6A118308" w14:textId="77777777" w:rsidR="009A5789" w:rsidRPr="00AD67F1" w:rsidRDefault="009A5789" w:rsidP="009A5789">
            <w:pPr>
              <w:pStyle w:val="TableText10"/>
              <w:rPr>
                <w:color w:val="000000"/>
              </w:rPr>
            </w:pPr>
          </w:p>
        </w:tc>
      </w:tr>
      <w:tr w:rsidR="009A5789" w:rsidRPr="00AD67F1" w14:paraId="653FF6E9" w14:textId="77777777" w:rsidTr="009A5789">
        <w:trPr>
          <w:cantSplit/>
        </w:trPr>
        <w:tc>
          <w:tcPr>
            <w:tcW w:w="1200" w:type="dxa"/>
          </w:tcPr>
          <w:p w14:paraId="7A5CC735" w14:textId="77777777" w:rsidR="009A5789" w:rsidRPr="00AD67F1" w:rsidRDefault="009A5789" w:rsidP="009A5789">
            <w:pPr>
              <w:pStyle w:val="TableText10"/>
              <w:rPr>
                <w:color w:val="000000"/>
              </w:rPr>
            </w:pPr>
            <w:r w:rsidRPr="00AD67F1">
              <w:rPr>
                <w:color w:val="000000"/>
              </w:rPr>
              <w:t>202</w:t>
            </w:r>
          </w:p>
        </w:tc>
        <w:tc>
          <w:tcPr>
            <w:tcW w:w="2400" w:type="dxa"/>
          </w:tcPr>
          <w:p w14:paraId="54533111" w14:textId="77777777" w:rsidR="009A5789" w:rsidRPr="00AD67F1" w:rsidRDefault="009A5789" w:rsidP="009A5789">
            <w:pPr>
              <w:pStyle w:val="TableText10"/>
              <w:rPr>
                <w:color w:val="000000"/>
              </w:rPr>
            </w:pPr>
            <w:r w:rsidRPr="00AD67F1">
              <w:rPr>
                <w:color w:val="000000"/>
              </w:rPr>
              <w:t>431 (2)</w:t>
            </w:r>
          </w:p>
        </w:tc>
        <w:tc>
          <w:tcPr>
            <w:tcW w:w="3720" w:type="dxa"/>
          </w:tcPr>
          <w:p w14:paraId="168E39E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6950663A" w14:textId="77777777" w:rsidR="009A5789" w:rsidRPr="00AD67F1" w:rsidRDefault="009A5789" w:rsidP="009A5789">
            <w:pPr>
              <w:pStyle w:val="TableText10"/>
              <w:rPr>
                <w:color w:val="000000"/>
              </w:rPr>
            </w:pPr>
          </w:p>
        </w:tc>
        <w:tc>
          <w:tcPr>
            <w:tcW w:w="1560" w:type="dxa"/>
          </w:tcPr>
          <w:p w14:paraId="4C6E9CF4" w14:textId="77777777" w:rsidR="009A5789" w:rsidRPr="00AD67F1" w:rsidRDefault="009A5789" w:rsidP="009A5789">
            <w:pPr>
              <w:pStyle w:val="TableText10"/>
              <w:rPr>
                <w:color w:val="000000"/>
              </w:rPr>
            </w:pPr>
          </w:p>
        </w:tc>
        <w:tc>
          <w:tcPr>
            <w:tcW w:w="1200" w:type="dxa"/>
          </w:tcPr>
          <w:p w14:paraId="4A882D55" w14:textId="77777777" w:rsidR="009A5789" w:rsidRPr="00AD67F1" w:rsidRDefault="009A5789" w:rsidP="009A5789">
            <w:pPr>
              <w:pStyle w:val="TableText10"/>
              <w:rPr>
                <w:color w:val="000000"/>
              </w:rPr>
            </w:pPr>
          </w:p>
        </w:tc>
      </w:tr>
      <w:tr w:rsidR="009A5789" w:rsidRPr="00AD67F1" w14:paraId="5D09781E" w14:textId="77777777" w:rsidTr="009A5789">
        <w:trPr>
          <w:cantSplit/>
        </w:trPr>
        <w:tc>
          <w:tcPr>
            <w:tcW w:w="1200" w:type="dxa"/>
          </w:tcPr>
          <w:p w14:paraId="61F02B19" w14:textId="77777777" w:rsidR="009A5789" w:rsidRPr="00AD67F1" w:rsidRDefault="009A5789" w:rsidP="009A5789">
            <w:pPr>
              <w:pStyle w:val="TableText10"/>
              <w:rPr>
                <w:color w:val="000000"/>
              </w:rPr>
            </w:pPr>
            <w:r w:rsidRPr="00AD67F1">
              <w:rPr>
                <w:color w:val="000000"/>
              </w:rPr>
              <w:t>203</w:t>
            </w:r>
          </w:p>
        </w:tc>
        <w:tc>
          <w:tcPr>
            <w:tcW w:w="2400" w:type="dxa"/>
          </w:tcPr>
          <w:p w14:paraId="55B251D8" w14:textId="77777777" w:rsidR="009A5789" w:rsidRPr="00AD67F1" w:rsidRDefault="009A5789" w:rsidP="009A5789">
            <w:pPr>
              <w:pStyle w:val="TableText10"/>
              <w:rPr>
                <w:color w:val="000000"/>
              </w:rPr>
            </w:pPr>
            <w:r w:rsidRPr="00AD67F1">
              <w:rPr>
                <w:color w:val="000000"/>
              </w:rPr>
              <w:t>431 (5)</w:t>
            </w:r>
          </w:p>
        </w:tc>
        <w:tc>
          <w:tcPr>
            <w:tcW w:w="3720" w:type="dxa"/>
          </w:tcPr>
          <w:p w14:paraId="34FABDA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24ACF58" w14:textId="77777777" w:rsidR="009A5789" w:rsidRPr="00AD67F1" w:rsidRDefault="009A5789" w:rsidP="009A5789">
            <w:pPr>
              <w:pStyle w:val="TableText10"/>
              <w:rPr>
                <w:color w:val="000000"/>
              </w:rPr>
            </w:pPr>
          </w:p>
        </w:tc>
        <w:tc>
          <w:tcPr>
            <w:tcW w:w="1560" w:type="dxa"/>
          </w:tcPr>
          <w:p w14:paraId="5B01195E" w14:textId="77777777" w:rsidR="009A5789" w:rsidRPr="00AD67F1" w:rsidRDefault="009A5789" w:rsidP="009A5789">
            <w:pPr>
              <w:pStyle w:val="TableText10"/>
              <w:rPr>
                <w:color w:val="000000"/>
              </w:rPr>
            </w:pPr>
          </w:p>
        </w:tc>
        <w:tc>
          <w:tcPr>
            <w:tcW w:w="1200" w:type="dxa"/>
          </w:tcPr>
          <w:p w14:paraId="5437000B" w14:textId="77777777" w:rsidR="009A5789" w:rsidRPr="00AD67F1" w:rsidRDefault="009A5789" w:rsidP="009A5789">
            <w:pPr>
              <w:pStyle w:val="TableText10"/>
              <w:rPr>
                <w:color w:val="000000"/>
              </w:rPr>
            </w:pPr>
          </w:p>
        </w:tc>
      </w:tr>
      <w:tr w:rsidR="009A5789" w:rsidRPr="00AD67F1" w14:paraId="67DC20E1" w14:textId="77777777" w:rsidTr="009A5789">
        <w:trPr>
          <w:cantSplit/>
        </w:trPr>
        <w:tc>
          <w:tcPr>
            <w:tcW w:w="1200" w:type="dxa"/>
          </w:tcPr>
          <w:p w14:paraId="4F51F3BC" w14:textId="77777777" w:rsidR="009A5789" w:rsidRPr="00AD67F1" w:rsidRDefault="009A5789" w:rsidP="009A5789">
            <w:pPr>
              <w:pStyle w:val="TableText10"/>
              <w:rPr>
                <w:color w:val="000000"/>
              </w:rPr>
            </w:pPr>
            <w:r w:rsidRPr="00AD67F1">
              <w:rPr>
                <w:color w:val="000000"/>
              </w:rPr>
              <w:t>204</w:t>
            </w:r>
          </w:p>
        </w:tc>
        <w:tc>
          <w:tcPr>
            <w:tcW w:w="2400" w:type="dxa"/>
          </w:tcPr>
          <w:p w14:paraId="16004F29" w14:textId="77777777" w:rsidR="009A5789" w:rsidRPr="00AD67F1" w:rsidRDefault="009A5789" w:rsidP="009A5789">
            <w:pPr>
              <w:pStyle w:val="TableText10"/>
              <w:rPr>
                <w:color w:val="000000"/>
              </w:rPr>
            </w:pPr>
            <w:r w:rsidRPr="00AD67F1">
              <w:rPr>
                <w:color w:val="000000"/>
              </w:rPr>
              <w:t>432</w:t>
            </w:r>
          </w:p>
        </w:tc>
        <w:tc>
          <w:tcPr>
            <w:tcW w:w="3720" w:type="dxa"/>
          </w:tcPr>
          <w:p w14:paraId="24E9A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328E1F67" w14:textId="77777777" w:rsidR="009A5789" w:rsidRPr="00AD67F1" w:rsidRDefault="009A5789" w:rsidP="009A5789">
            <w:pPr>
              <w:pStyle w:val="TableText10"/>
              <w:rPr>
                <w:color w:val="000000"/>
              </w:rPr>
            </w:pPr>
          </w:p>
        </w:tc>
        <w:tc>
          <w:tcPr>
            <w:tcW w:w="1560" w:type="dxa"/>
          </w:tcPr>
          <w:p w14:paraId="11578AC3" w14:textId="77777777" w:rsidR="009A5789" w:rsidRPr="00AD67F1" w:rsidRDefault="009A5789" w:rsidP="009A5789">
            <w:pPr>
              <w:pStyle w:val="TableText10"/>
              <w:rPr>
                <w:color w:val="000000"/>
              </w:rPr>
            </w:pPr>
          </w:p>
        </w:tc>
        <w:tc>
          <w:tcPr>
            <w:tcW w:w="1200" w:type="dxa"/>
          </w:tcPr>
          <w:p w14:paraId="6673143C" w14:textId="77777777" w:rsidR="009A5789" w:rsidRPr="00AD67F1" w:rsidRDefault="009A5789" w:rsidP="009A5789">
            <w:pPr>
              <w:pStyle w:val="TableText10"/>
              <w:rPr>
                <w:color w:val="000000"/>
              </w:rPr>
            </w:pPr>
          </w:p>
        </w:tc>
      </w:tr>
      <w:tr w:rsidR="009A5789" w:rsidRPr="00AD67F1" w14:paraId="32D335A5" w14:textId="77777777" w:rsidTr="009A5789">
        <w:trPr>
          <w:cantSplit/>
        </w:trPr>
        <w:tc>
          <w:tcPr>
            <w:tcW w:w="1200" w:type="dxa"/>
          </w:tcPr>
          <w:p w14:paraId="02E644D7" w14:textId="77777777" w:rsidR="009A5789" w:rsidRPr="00AD67F1" w:rsidRDefault="009A5789" w:rsidP="009A5789">
            <w:pPr>
              <w:pStyle w:val="TableText10"/>
              <w:rPr>
                <w:color w:val="000000"/>
              </w:rPr>
            </w:pPr>
            <w:r w:rsidRPr="00AD67F1">
              <w:rPr>
                <w:color w:val="000000"/>
              </w:rPr>
              <w:t>205</w:t>
            </w:r>
          </w:p>
        </w:tc>
        <w:tc>
          <w:tcPr>
            <w:tcW w:w="2400" w:type="dxa"/>
          </w:tcPr>
          <w:p w14:paraId="56EB8B33" w14:textId="77777777" w:rsidR="009A5789" w:rsidRPr="00AD67F1" w:rsidRDefault="009A5789" w:rsidP="009A5789">
            <w:pPr>
              <w:pStyle w:val="TableText10"/>
              <w:rPr>
                <w:color w:val="000000"/>
              </w:rPr>
            </w:pPr>
            <w:r w:rsidRPr="00AD67F1">
              <w:rPr>
                <w:color w:val="000000"/>
              </w:rPr>
              <w:t>434</w:t>
            </w:r>
          </w:p>
        </w:tc>
        <w:tc>
          <w:tcPr>
            <w:tcW w:w="3720" w:type="dxa"/>
          </w:tcPr>
          <w:p w14:paraId="25480BF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58006E9B" w14:textId="77777777" w:rsidR="009A5789" w:rsidRPr="00AD67F1" w:rsidRDefault="009A5789" w:rsidP="009A5789">
            <w:pPr>
              <w:pStyle w:val="TableText10"/>
              <w:rPr>
                <w:color w:val="000000"/>
              </w:rPr>
            </w:pPr>
          </w:p>
        </w:tc>
        <w:tc>
          <w:tcPr>
            <w:tcW w:w="1560" w:type="dxa"/>
          </w:tcPr>
          <w:p w14:paraId="23A002A8" w14:textId="77777777" w:rsidR="009A5789" w:rsidRPr="00AD67F1" w:rsidRDefault="009A5789" w:rsidP="009A5789">
            <w:pPr>
              <w:pStyle w:val="TableText10"/>
              <w:rPr>
                <w:color w:val="000000"/>
              </w:rPr>
            </w:pPr>
          </w:p>
        </w:tc>
        <w:tc>
          <w:tcPr>
            <w:tcW w:w="1200" w:type="dxa"/>
          </w:tcPr>
          <w:p w14:paraId="4C92B269" w14:textId="77777777" w:rsidR="009A5789" w:rsidRPr="00AD67F1" w:rsidRDefault="009A5789" w:rsidP="009A5789">
            <w:pPr>
              <w:pStyle w:val="TableText10"/>
              <w:rPr>
                <w:color w:val="000000"/>
              </w:rPr>
            </w:pPr>
          </w:p>
        </w:tc>
      </w:tr>
      <w:tr w:rsidR="009A5789" w:rsidRPr="00AD67F1" w14:paraId="237D2157" w14:textId="77777777" w:rsidTr="009A5789">
        <w:trPr>
          <w:cantSplit/>
        </w:trPr>
        <w:tc>
          <w:tcPr>
            <w:tcW w:w="1200" w:type="dxa"/>
          </w:tcPr>
          <w:p w14:paraId="6BBDCA10" w14:textId="77777777" w:rsidR="009A5789" w:rsidRPr="00AD67F1" w:rsidRDefault="009A5789" w:rsidP="009A5789">
            <w:pPr>
              <w:pStyle w:val="TableText10"/>
              <w:rPr>
                <w:color w:val="000000"/>
              </w:rPr>
            </w:pPr>
            <w:r w:rsidRPr="00AD67F1">
              <w:rPr>
                <w:color w:val="000000"/>
              </w:rPr>
              <w:lastRenderedPageBreak/>
              <w:t>206</w:t>
            </w:r>
          </w:p>
        </w:tc>
        <w:tc>
          <w:tcPr>
            <w:tcW w:w="2400" w:type="dxa"/>
          </w:tcPr>
          <w:p w14:paraId="6AFDC0D2" w14:textId="77777777" w:rsidR="009A5789" w:rsidRPr="00AD67F1" w:rsidRDefault="009A5789" w:rsidP="009A5789">
            <w:pPr>
              <w:pStyle w:val="TableText10"/>
              <w:rPr>
                <w:color w:val="000000"/>
              </w:rPr>
            </w:pPr>
            <w:r w:rsidRPr="00AD67F1">
              <w:rPr>
                <w:color w:val="000000"/>
              </w:rPr>
              <w:t>435 (1)</w:t>
            </w:r>
          </w:p>
        </w:tc>
        <w:tc>
          <w:tcPr>
            <w:tcW w:w="3720" w:type="dxa"/>
          </w:tcPr>
          <w:p w14:paraId="23DB1F9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858B675" w14:textId="77777777" w:rsidR="009A5789" w:rsidRPr="00AD67F1" w:rsidRDefault="009A5789" w:rsidP="009A5789">
            <w:pPr>
              <w:pStyle w:val="TableText10"/>
              <w:rPr>
                <w:color w:val="000000"/>
              </w:rPr>
            </w:pPr>
          </w:p>
        </w:tc>
        <w:tc>
          <w:tcPr>
            <w:tcW w:w="1560" w:type="dxa"/>
          </w:tcPr>
          <w:p w14:paraId="6E5C79F9" w14:textId="77777777" w:rsidR="009A5789" w:rsidRPr="00AD67F1" w:rsidRDefault="009A5789" w:rsidP="009A5789">
            <w:pPr>
              <w:pStyle w:val="TableText10"/>
              <w:rPr>
                <w:color w:val="000000"/>
              </w:rPr>
            </w:pPr>
          </w:p>
        </w:tc>
        <w:tc>
          <w:tcPr>
            <w:tcW w:w="1200" w:type="dxa"/>
          </w:tcPr>
          <w:p w14:paraId="6CC02CA2" w14:textId="77777777" w:rsidR="009A5789" w:rsidRPr="00AD67F1" w:rsidRDefault="009A5789" w:rsidP="009A5789">
            <w:pPr>
              <w:pStyle w:val="TableText10"/>
              <w:rPr>
                <w:color w:val="000000"/>
              </w:rPr>
            </w:pPr>
          </w:p>
        </w:tc>
      </w:tr>
      <w:tr w:rsidR="009A5789" w:rsidRPr="00AD67F1" w14:paraId="15FB9C19" w14:textId="77777777" w:rsidTr="009A5789">
        <w:trPr>
          <w:cantSplit/>
        </w:trPr>
        <w:tc>
          <w:tcPr>
            <w:tcW w:w="1200" w:type="dxa"/>
          </w:tcPr>
          <w:p w14:paraId="1274BC08" w14:textId="77777777" w:rsidR="009A5789" w:rsidRPr="00AD67F1" w:rsidRDefault="009A5789" w:rsidP="009A5789">
            <w:pPr>
              <w:pStyle w:val="TableText10"/>
              <w:rPr>
                <w:color w:val="000000"/>
              </w:rPr>
            </w:pPr>
            <w:r w:rsidRPr="00AD67F1">
              <w:rPr>
                <w:color w:val="000000"/>
              </w:rPr>
              <w:t>207</w:t>
            </w:r>
          </w:p>
        </w:tc>
        <w:tc>
          <w:tcPr>
            <w:tcW w:w="2400" w:type="dxa"/>
          </w:tcPr>
          <w:p w14:paraId="235E45F1" w14:textId="77777777" w:rsidR="009A5789" w:rsidRPr="00AD67F1" w:rsidRDefault="009A5789" w:rsidP="009A5789">
            <w:pPr>
              <w:pStyle w:val="TableText10"/>
              <w:rPr>
                <w:color w:val="000000"/>
              </w:rPr>
            </w:pPr>
            <w:r w:rsidRPr="00AD67F1">
              <w:rPr>
                <w:color w:val="000000"/>
              </w:rPr>
              <w:t>435 (3)</w:t>
            </w:r>
          </w:p>
        </w:tc>
        <w:tc>
          <w:tcPr>
            <w:tcW w:w="3720" w:type="dxa"/>
          </w:tcPr>
          <w:p w14:paraId="72ADE98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14E46B49" w14:textId="77777777" w:rsidR="009A5789" w:rsidRPr="00AD67F1" w:rsidRDefault="009A5789" w:rsidP="009A5789">
            <w:pPr>
              <w:pStyle w:val="TableText10"/>
              <w:rPr>
                <w:color w:val="000000"/>
              </w:rPr>
            </w:pPr>
          </w:p>
        </w:tc>
        <w:tc>
          <w:tcPr>
            <w:tcW w:w="1560" w:type="dxa"/>
          </w:tcPr>
          <w:p w14:paraId="19F48C97" w14:textId="77777777" w:rsidR="009A5789" w:rsidRPr="00AD67F1" w:rsidRDefault="009A5789" w:rsidP="009A5789">
            <w:pPr>
              <w:pStyle w:val="TableText10"/>
              <w:rPr>
                <w:color w:val="000000"/>
              </w:rPr>
            </w:pPr>
          </w:p>
        </w:tc>
        <w:tc>
          <w:tcPr>
            <w:tcW w:w="1200" w:type="dxa"/>
          </w:tcPr>
          <w:p w14:paraId="55C231C1" w14:textId="77777777" w:rsidR="009A5789" w:rsidRPr="00AD67F1" w:rsidRDefault="009A5789" w:rsidP="009A5789">
            <w:pPr>
              <w:pStyle w:val="TableText10"/>
              <w:rPr>
                <w:color w:val="000000"/>
              </w:rPr>
            </w:pPr>
          </w:p>
        </w:tc>
      </w:tr>
      <w:tr w:rsidR="009A5789" w:rsidRPr="00AD67F1" w14:paraId="00929B32" w14:textId="77777777" w:rsidTr="009A5789">
        <w:trPr>
          <w:cantSplit/>
        </w:trPr>
        <w:tc>
          <w:tcPr>
            <w:tcW w:w="1200" w:type="dxa"/>
          </w:tcPr>
          <w:p w14:paraId="70A01C88" w14:textId="77777777" w:rsidR="009A5789" w:rsidRPr="00AD67F1" w:rsidRDefault="009A5789" w:rsidP="009A5789">
            <w:pPr>
              <w:pStyle w:val="TableText10"/>
              <w:rPr>
                <w:color w:val="000000"/>
              </w:rPr>
            </w:pPr>
            <w:r w:rsidRPr="00AD67F1">
              <w:rPr>
                <w:color w:val="000000"/>
              </w:rPr>
              <w:t>208</w:t>
            </w:r>
          </w:p>
        </w:tc>
        <w:tc>
          <w:tcPr>
            <w:tcW w:w="2400" w:type="dxa"/>
          </w:tcPr>
          <w:p w14:paraId="4973891D" w14:textId="77777777" w:rsidR="009A5789" w:rsidRPr="00AD67F1" w:rsidRDefault="009A5789" w:rsidP="009A5789">
            <w:pPr>
              <w:pStyle w:val="TableText10"/>
              <w:rPr>
                <w:color w:val="000000"/>
              </w:rPr>
            </w:pPr>
            <w:r w:rsidRPr="00AD67F1">
              <w:rPr>
                <w:color w:val="000000"/>
              </w:rPr>
              <w:t>436</w:t>
            </w:r>
          </w:p>
        </w:tc>
        <w:tc>
          <w:tcPr>
            <w:tcW w:w="3720" w:type="dxa"/>
          </w:tcPr>
          <w:p w14:paraId="705FF32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reports</w:t>
            </w:r>
          </w:p>
        </w:tc>
        <w:tc>
          <w:tcPr>
            <w:tcW w:w="1320" w:type="dxa"/>
          </w:tcPr>
          <w:p w14:paraId="2C00F6CA" w14:textId="77777777" w:rsidR="009A5789" w:rsidRPr="00AD67F1" w:rsidRDefault="009A5789" w:rsidP="009A5789">
            <w:pPr>
              <w:pStyle w:val="TableText10"/>
              <w:rPr>
                <w:color w:val="000000"/>
              </w:rPr>
            </w:pPr>
          </w:p>
        </w:tc>
        <w:tc>
          <w:tcPr>
            <w:tcW w:w="1560" w:type="dxa"/>
          </w:tcPr>
          <w:p w14:paraId="3C087D86" w14:textId="77777777" w:rsidR="009A5789" w:rsidRPr="00AD67F1" w:rsidRDefault="009A5789" w:rsidP="009A5789">
            <w:pPr>
              <w:pStyle w:val="TableText10"/>
              <w:rPr>
                <w:color w:val="000000"/>
              </w:rPr>
            </w:pPr>
          </w:p>
        </w:tc>
        <w:tc>
          <w:tcPr>
            <w:tcW w:w="1200" w:type="dxa"/>
          </w:tcPr>
          <w:p w14:paraId="2CC444DD" w14:textId="77777777" w:rsidR="009A5789" w:rsidRPr="00AD67F1" w:rsidRDefault="009A5789" w:rsidP="009A5789">
            <w:pPr>
              <w:pStyle w:val="TableText10"/>
              <w:rPr>
                <w:color w:val="000000"/>
              </w:rPr>
            </w:pPr>
          </w:p>
        </w:tc>
      </w:tr>
      <w:tr w:rsidR="009A5789" w:rsidRPr="00AD67F1" w14:paraId="4D0A7E99" w14:textId="77777777" w:rsidTr="009A5789">
        <w:trPr>
          <w:cantSplit/>
        </w:trPr>
        <w:tc>
          <w:tcPr>
            <w:tcW w:w="1200" w:type="dxa"/>
          </w:tcPr>
          <w:p w14:paraId="13587687" w14:textId="77777777" w:rsidR="009A5789" w:rsidRPr="00AD67F1" w:rsidRDefault="009A5789" w:rsidP="009A5789">
            <w:pPr>
              <w:pStyle w:val="TableText10"/>
              <w:rPr>
                <w:color w:val="000000"/>
              </w:rPr>
            </w:pPr>
            <w:r w:rsidRPr="00AD67F1">
              <w:rPr>
                <w:color w:val="000000"/>
              </w:rPr>
              <w:t>209</w:t>
            </w:r>
          </w:p>
        </w:tc>
        <w:tc>
          <w:tcPr>
            <w:tcW w:w="2400" w:type="dxa"/>
          </w:tcPr>
          <w:p w14:paraId="43C7D6B6" w14:textId="77777777" w:rsidR="009A5789" w:rsidRPr="00AD67F1" w:rsidRDefault="009A5789" w:rsidP="009A5789">
            <w:pPr>
              <w:pStyle w:val="TableText10"/>
              <w:rPr>
                <w:color w:val="000000"/>
              </w:rPr>
            </w:pPr>
            <w:r w:rsidRPr="00AD67F1">
              <w:rPr>
                <w:color w:val="000000"/>
              </w:rPr>
              <w:t>437 (1)</w:t>
            </w:r>
          </w:p>
        </w:tc>
        <w:tc>
          <w:tcPr>
            <w:tcW w:w="3720" w:type="dxa"/>
          </w:tcPr>
          <w:p w14:paraId="6484D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570ECF8A" w14:textId="77777777" w:rsidR="009A5789" w:rsidRPr="00AD67F1" w:rsidRDefault="009A5789" w:rsidP="009A5789">
            <w:pPr>
              <w:pStyle w:val="TableText10"/>
              <w:rPr>
                <w:color w:val="000000"/>
              </w:rPr>
            </w:pPr>
          </w:p>
        </w:tc>
        <w:tc>
          <w:tcPr>
            <w:tcW w:w="1560" w:type="dxa"/>
          </w:tcPr>
          <w:p w14:paraId="6E3CCC0E" w14:textId="77777777" w:rsidR="009A5789" w:rsidRPr="00AD67F1" w:rsidRDefault="009A5789" w:rsidP="009A5789">
            <w:pPr>
              <w:pStyle w:val="TableText10"/>
              <w:rPr>
                <w:color w:val="000000"/>
              </w:rPr>
            </w:pPr>
          </w:p>
        </w:tc>
        <w:tc>
          <w:tcPr>
            <w:tcW w:w="1200" w:type="dxa"/>
          </w:tcPr>
          <w:p w14:paraId="2D6D16A5" w14:textId="77777777" w:rsidR="009A5789" w:rsidRPr="00AD67F1" w:rsidRDefault="009A5789" w:rsidP="009A5789">
            <w:pPr>
              <w:pStyle w:val="TableText10"/>
              <w:rPr>
                <w:color w:val="000000"/>
              </w:rPr>
            </w:pPr>
          </w:p>
        </w:tc>
      </w:tr>
      <w:tr w:rsidR="009A5789" w:rsidRPr="00AD67F1" w14:paraId="4B1E0580" w14:textId="77777777" w:rsidTr="009A5789">
        <w:trPr>
          <w:cantSplit/>
        </w:trPr>
        <w:tc>
          <w:tcPr>
            <w:tcW w:w="1200" w:type="dxa"/>
          </w:tcPr>
          <w:p w14:paraId="26A79870" w14:textId="77777777" w:rsidR="009A5789" w:rsidRPr="00AD67F1" w:rsidRDefault="009A5789" w:rsidP="009A5789">
            <w:pPr>
              <w:pStyle w:val="TableText10"/>
              <w:rPr>
                <w:color w:val="000000"/>
              </w:rPr>
            </w:pPr>
            <w:r w:rsidRPr="00AD67F1">
              <w:rPr>
                <w:color w:val="000000"/>
              </w:rPr>
              <w:t>210</w:t>
            </w:r>
          </w:p>
        </w:tc>
        <w:tc>
          <w:tcPr>
            <w:tcW w:w="2400" w:type="dxa"/>
          </w:tcPr>
          <w:p w14:paraId="068FC6E6" w14:textId="77777777" w:rsidR="009A5789" w:rsidRPr="00AD67F1" w:rsidRDefault="009A5789" w:rsidP="009A5789">
            <w:pPr>
              <w:pStyle w:val="TableText10"/>
              <w:rPr>
                <w:color w:val="000000"/>
              </w:rPr>
            </w:pPr>
            <w:r w:rsidRPr="00AD67F1">
              <w:rPr>
                <w:color w:val="000000"/>
              </w:rPr>
              <w:t>438 (1)</w:t>
            </w:r>
          </w:p>
        </w:tc>
        <w:tc>
          <w:tcPr>
            <w:tcW w:w="3720" w:type="dxa"/>
          </w:tcPr>
          <w:p w14:paraId="54CE209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or malfunction or suspected malfunction of, approved intelligent transport system to regulator</w:t>
            </w:r>
          </w:p>
        </w:tc>
        <w:tc>
          <w:tcPr>
            <w:tcW w:w="1320" w:type="dxa"/>
          </w:tcPr>
          <w:p w14:paraId="02C56C85" w14:textId="77777777" w:rsidR="009A5789" w:rsidRPr="00AD67F1" w:rsidRDefault="009A5789" w:rsidP="009A5789">
            <w:pPr>
              <w:pStyle w:val="TableText10"/>
              <w:rPr>
                <w:color w:val="000000"/>
              </w:rPr>
            </w:pPr>
          </w:p>
        </w:tc>
        <w:tc>
          <w:tcPr>
            <w:tcW w:w="1560" w:type="dxa"/>
          </w:tcPr>
          <w:p w14:paraId="6AE0E31C" w14:textId="77777777" w:rsidR="009A5789" w:rsidRPr="00AD67F1" w:rsidRDefault="009A5789" w:rsidP="009A5789">
            <w:pPr>
              <w:pStyle w:val="TableText10"/>
              <w:rPr>
                <w:color w:val="000000"/>
              </w:rPr>
            </w:pPr>
          </w:p>
        </w:tc>
        <w:tc>
          <w:tcPr>
            <w:tcW w:w="1200" w:type="dxa"/>
          </w:tcPr>
          <w:p w14:paraId="50759D3D" w14:textId="77777777" w:rsidR="009A5789" w:rsidRPr="00AD67F1" w:rsidRDefault="009A5789" w:rsidP="009A5789">
            <w:pPr>
              <w:pStyle w:val="TableText10"/>
              <w:rPr>
                <w:color w:val="000000"/>
              </w:rPr>
            </w:pPr>
          </w:p>
        </w:tc>
      </w:tr>
      <w:tr w:rsidR="009A5789" w:rsidRPr="00AD67F1" w14:paraId="6A563DF1" w14:textId="77777777" w:rsidTr="009A5789">
        <w:trPr>
          <w:cantSplit/>
        </w:trPr>
        <w:tc>
          <w:tcPr>
            <w:tcW w:w="1200" w:type="dxa"/>
          </w:tcPr>
          <w:p w14:paraId="59C5DF42" w14:textId="77777777" w:rsidR="009A5789" w:rsidRPr="00AD67F1" w:rsidRDefault="009A5789" w:rsidP="009A5789">
            <w:pPr>
              <w:pStyle w:val="TableText10"/>
              <w:rPr>
                <w:color w:val="000000"/>
              </w:rPr>
            </w:pPr>
            <w:r w:rsidRPr="00AD67F1">
              <w:rPr>
                <w:color w:val="000000"/>
              </w:rPr>
              <w:t>211</w:t>
            </w:r>
          </w:p>
        </w:tc>
        <w:tc>
          <w:tcPr>
            <w:tcW w:w="2400" w:type="dxa"/>
          </w:tcPr>
          <w:p w14:paraId="1712C610" w14:textId="77777777" w:rsidR="009A5789" w:rsidRPr="00AD67F1" w:rsidRDefault="009A5789" w:rsidP="009A5789">
            <w:pPr>
              <w:pStyle w:val="TableText10"/>
              <w:rPr>
                <w:color w:val="000000"/>
              </w:rPr>
            </w:pPr>
            <w:r w:rsidRPr="00AD67F1">
              <w:rPr>
                <w:color w:val="000000"/>
              </w:rPr>
              <w:t>439 (1)</w:t>
            </w:r>
          </w:p>
        </w:tc>
        <w:tc>
          <w:tcPr>
            <w:tcW w:w="3720" w:type="dxa"/>
          </w:tcPr>
          <w:p w14:paraId="46451A8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64183251" w14:textId="77777777" w:rsidR="009A5789" w:rsidRPr="00AD67F1" w:rsidRDefault="009A5789" w:rsidP="009A5789">
            <w:pPr>
              <w:pStyle w:val="TableText10"/>
              <w:rPr>
                <w:color w:val="000000"/>
              </w:rPr>
            </w:pPr>
          </w:p>
        </w:tc>
        <w:tc>
          <w:tcPr>
            <w:tcW w:w="1560" w:type="dxa"/>
          </w:tcPr>
          <w:p w14:paraId="0F4F35E1" w14:textId="77777777" w:rsidR="009A5789" w:rsidRPr="00AD67F1" w:rsidRDefault="009A5789" w:rsidP="009A5789">
            <w:pPr>
              <w:pStyle w:val="TableText10"/>
              <w:rPr>
                <w:color w:val="000000"/>
              </w:rPr>
            </w:pPr>
          </w:p>
        </w:tc>
        <w:tc>
          <w:tcPr>
            <w:tcW w:w="1200" w:type="dxa"/>
          </w:tcPr>
          <w:p w14:paraId="6CD2B427" w14:textId="77777777" w:rsidR="009A5789" w:rsidRPr="00AD67F1" w:rsidRDefault="009A5789" w:rsidP="009A5789">
            <w:pPr>
              <w:pStyle w:val="TableText10"/>
              <w:rPr>
                <w:color w:val="000000"/>
              </w:rPr>
            </w:pPr>
          </w:p>
        </w:tc>
      </w:tr>
      <w:tr w:rsidR="009A5789" w:rsidRPr="00AD67F1" w14:paraId="41B9F1C9" w14:textId="77777777" w:rsidTr="009A5789">
        <w:trPr>
          <w:cantSplit/>
        </w:trPr>
        <w:tc>
          <w:tcPr>
            <w:tcW w:w="1200" w:type="dxa"/>
          </w:tcPr>
          <w:p w14:paraId="09933779" w14:textId="77777777" w:rsidR="009A5789" w:rsidRPr="00AD67F1" w:rsidRDefault="009A5789" w:rsidP="009A5789">
            <w:pPr>
              <w:pStyle w:val="TableText10"/>
              <w:rPr>
                <w:color w:val="000000"/>
              </w:rPr>
            </w:pPr>
            <w:r w:rsidRPr="00AD67F1">
              <w:rPr>
                <w:color w:val="000000"/>
              </w:rPr>
              <w:lastRenderedPageBreak/>
              <w:t>212</w:t>
            </w:r>
          </w:p>
        </w:tc>
        <w:tc>
          <w:tcPr>
            <w:tcW w:w="2400" w:type="dxa"/>
          </w:tcPr>
          <w:p w14:paraId="6FC3C62A" w14:textId="77777777" w:rsidR="009A5789" w:rsidRPr="00AD67F1" w:rsidRDefault="009A5789" w:rsidP="009A5789">
            <w:pPr>
              <w:pStyle w:val="TableText10"/>
              <w:rPr>
                <w:color w:val="000000"/>
              </w:rPr>
            </w:pPr>
            <w:r w:rsidRPr="00AD67F1">
              <w:rPr>
                <w:color w:val="000000"/>
              </w:rPr>
              <w:t>439 (3)</w:t>
            </w:r>
          </w:p>
        </w:tc>
        <w:tc>
          <w:tcPr>
            <w:tcW w:w="3720" w:type="dxa"/>
          </w:tcPr>
          <w:p w14:paraId="449635B7"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1977C14" w14:textId="77777777" w:rsidR="009A5789" w:rsidRPr="00AD67F1" w:rsidRDefault="009A5789" w:rsidP="009A5789">
            <w:pPr>
              <w:pStyle w:val="TableText10"/>
              <w:rPr>
                <w:color w:val="000000"/>
              </w:rPr>
            </w:pPr>
          </w:p>
        </w:tc>
        <w:tc>
          <w:tcPr>
            <w:tcW w:w="1560" w:type="dxa"/>
          </w:tcPr>
          <w:p w14:paraId="3B7FF9DC" w14:textId="77777777" w:rsidR="009A5789" w:rsidRPr="00AD67F1" w:rsidRDefault="009A5789" w:rsidP="009A5789">
            <w:pPr>
              <w:pStyle w:val="TableText10"/>
              <w:rPr>
                <w:color w:val="000000"/>
              </w:rPr>
            </w:pPr>
          </w:p>
        </w:tc>
        <w:tc>
          <w:tcPr>
            <w:tcW w:w="1200" w:type="dxa"/>
          </w:tcPr>
          <w:p w14:paraId="37A14AA8" w14:textId="77777777" w:rsidR="009A5789" w:rsidRPr="00AD67F1" w:rsidRDefault="009A5789" w:rsidP="009A5789">
            <w:pPr>
              <w:pStyle w:val="TableText10"/>
              <w:rPr>
                <w:color w:val="000000"/>
              </w:rPr>
            </w:pPr>
          </w:p>
        </w:tc>
      </w:tr>
      <w:tr w:rsidR="009A5789" w:rsidRPr="00AD67F1" w14:paraId="27D67A8D" w14:textId="77777777" w:rsidTr="009A5789">
        <w:trPr>
          <w:cantSplit/>
        </w:trPr>
        <w:tc>
          <w:tcPr>
            <w:tcW w:w="1200" w:type="dxa"/>
          </w:tcPr>
          <w:p w14:paraId="157D954C" w14:textId="77777777" w:rsidR="009A5789" w:rsidRPr="00AD67F1" w:rsidRDefault="009A5789" w:rsidP="009A5789">
            <w:pPr>
              <w:pStyle w:val="TableText10"/>
              <w:rPr>
                <w:color w:val="000000"/>
              </w:rPr>
            </w:pPr>
            <w:r w:rsidRPr="00AD67F1">
              <w:rPr>
                <w:color w:val="000000"/>
              </w:rPr>
              <w:t>213</w:t>
            </w:r>
          </w:p>
        </w:tc>
        <w:tc>
          <w:tcPr>
            <w:tcW w:w="2400" w:type="dxa"/>
          </w:tcPr>
          <w:p w14:paraId="0DD53FF5" w14:textId="77777777" w:rsidR="009A5789" w:rsidRPr="00AD67F1" w:rsidRDefault="009A5789" w:rsidP="009A5789">
            <w:pPr>
              <w:pStyle w:val="TableText10"/>
              <w:rPr>
                <w:color w:val="000000"/>
              </w:rPr>
            </w:pPr>
            <w:r w:rsidRPr="00AD67F1">
              <w:rPr>
                <w:color w:val="000000"/>
              </w:rPr>
              <w:t>441 (1)</w:t>
            </w:r>
          </w:p>
        </w:tc>
        <w:tc>
          <w:tcPr>
            <w:tcW w:w="3720" w:type="dxa"/>
          </w:tcPr>
          <w:p w14:paraId="4903481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F142AB" w14:textId="77777777" w:rsidR="009A5789" w:rsidRPr="00AD67F1" w:rsidRDefault="009A5789" w:rsidP="009A5789">
            <w:pPr>
              <w:pStyle w:val="TableText10"/>
              <w:rPr>
                <w:color w:val="000000"/>
              </w:rPr>
            </w:pPr>
          </w:p>
        </w:tc>
        <w:tc>
          <w:tcPr>
            <w:tcW w:w="1560" w:type="dxa"/>
          </w:tcPr>
          <w:p w14:paraId="4B976952" w14:textId="77777777" w:rsidR="009A5789" w:rsidRPr="00AD67F1" w:rsidRDefault="009A5789" w:rsidP="009A5789">
            <w:pPr>
              <w:pStyle w:val="TableText10"/>
              <w:rPr>
                <w:color w:val="000000"/>
              </w:rPr>
            </w:pPr>
          </w:p>
        </w:tc>
        <w:tc>
          <w:tcPr>
            <w:tcW w:w="1200" w:type="dxa"/>
          </w:tcPr>
          <w:p w14:paraId="0AB04868" w14:textId="77777777" w:rsidR="009A5789" w:rsidRPr="00AD67F1" w:rsidRDefault="009A5789" w:rsidP="009A5789">
            <w:pPr>
              <w:pStyle w:val="TableText10"/>
              <w:rPr>
                <w:color w:val="000000"/>
              </w:rPr>
            </w:pPr>
          </w:p>
        </w:tc>
      </w:tr>
      <w:tr w:rsidR="009A5789" w:rsidRPr="00AD67F1" w14:paraId="5A129849" w14:textId="77777777" w:rsidTr="009A5789">
        <w:trPr>
          <w:cantSplit/>
        </w:trPr>
        <w:tc>
          <w:tcPr>
            <w:tcW w:w="1200" w:type="dxa"/>
          </w:tcPr>
          <w:p w14:paraId="6A28329C" w14:textId="77777777" w:rsidR="009A5789" w:rsidRPr="00AD67F1" w:rsidRDefault="009A5789" w:rsidP="009A5789">
            <w:pPr>
              <w:pStyle w:val="TableText10"/>
              <w:rPr>
                <w:color w:val="000000"/>
              </w:rPr>
            </w:pPr>
            <w:r w:rsidRPr="00AD67F1">
              <w:rPr>
                <w:color w:val="000000"/>
              </w:rPr>
              <w:t>214</w:t>
            </w:r>
          </w:p>
        </w:tc>
        <w:tc>
          <w:tcPr>
            <w:tcW w:w="2400" w:type="dxa"/>
          </w:tcPr>
          <w:p w14:paraId="232A7E23" w14:textId="77777777" w:rsidR="009A5789" w:rsidRPr="00AD67F1" w:rsidRDefault="009A5789" w:rsidP="009A5789">
            <w:pPr>
              <w:pStyle w:val="TableText10"/>
              <w:rPr>
                <w:color w:val="000000"/>
              </w:rPr>
            </w:pPr>
            <w:r w:rsidRPr="00AD67F1">
              <w:rPr>
                <w:color w:val="000000"/>
              </w:rPr>
              <w:t>441 (2)</w:t>
            </w:r>
          </w:p>
        </w:tc>
        <w:tc>
          <w:tcPr>
            <w:tcW w:w="3720" w:type="dxa"/>
          </w:tcPr>
          <w:p w14:paraId="3035DB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20A557" w14:textId="77777777" w:rsidR="009A5789" w:rsidRPr="00AD67F1" w:rsidRDefault="009A5789" w:rsidP="009A5789">
            <w:pPr>
              <w:pStyle w:val="TableText10"/>
              <w:rPr>
                <w:color w:val="000000"/>
              </w:rPr>
            </w:pPr>
          </w:p>
        </w:tc>
        <w:tc>
          <w:tcPr>
            <w:tcW w:w="1560" w:type="dxa"/>
          </w:tcPr>
          <w:p w14:paraId="0873AF82" w14:textId="77777777" w:rsidR="009A5789" w:rsidRPr="00AD67F1" w:rsidRDefault="009A5789" w:rsidP="009A5789">
            <w:pPr>
              <w:pStyle w:val="TableText10"/>
              <w:rPr>
                <w:color w:val="000000"/>
              </w:rPr>
            </w:pPr>
          </w:p>
        </w:tc>
        <w:tc>
          <w:tcPr>
            <w:tcW w:w="1200" w:type="dxa"/>
          </w:tcPr>
          <w:p w14:paraId="5920CAD8" w14:textId="77777777" w:rsidR="009A5789" w:rsidRPr="00AD67F1" w:rsidRDefault="009A5789" w:rsidP="009A5789">
            <w:pPr>
              <w:pStyle w:val="TableText10"/>
              <w:rPr>
                <w:color w:val="000000"/>
              </w:rPr>
            </w:pPr>
          </w:p>
        </w:tc>
      </w:tr>
      <w:tr w:rsidR="009A5789" w:rsidRPr="00AD67F1" w14:paraId="5EEDF9F6" w14:textId="77777777" w:rsidTr="009A5789">
        <w:trPr>
          <w:cantSplit/>
        </w:trPr>
        <w:tc>
          <w:tcPr>
            <w:tcW w:w="1200" w:type="dxa"/>
          </w:tcPr>
          <w:p w14:paraId="1668FDDE" w14:textId="77777777" w:rsidR="009A5789" w:rsidRPr="00AD67F1" w:rsidRDefault="009A5789" w:rsidP="009A5789">
            <w:pPr>
              <w:pStyle w:val="TableText10"/>
              <w:rPr>
                <w:color w:val="000000"/>
              </w:rPr>
            </w:pPr>
            <w:r w:rsidRPr="00AD67F1">
              <w:rPr>
                <w:color w:val="000000"/>
              </w:rPr>
              <w:t>215</w:t>
            </w:r>
          </w:p>
        </w:tc>
        <w:tc>
          <w:tcPr>
            <w:tcW w:w="2400" w:type="dxa"/>
          </w:tcPr>
          <w:p w14:paraId="54DFDCDA" w14:textId="77777777" w:rsidR="009A5789" w:rsidRPr="00AD67F1" w:rsidRDefault="009A5789" w:rsidP="009A5789">
            <w:pPr>
              <w:pStyle w:val="TableText10"/>
              <w:rPr>
                <w:color w:val="000000"/>
              </w:rPr>
            </w:pPr>
            <w:r w:rsidRPr="00AD67F1">
              <w:rPr>
                <w:color w:val="000000"/>
              </w:rPr>
              <w:t>442</w:t>
            </w:r>
          </w:p>
        </w:tc>
        <w:tc>
          <w:tcPr>
            <w:tcW w:w="3720" w:type="dxa"/>
          </w:tcPr>
          <w:p w14:paraId="2B2881AC"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4C035B3B" w14:textId="77777777" w:rsidR="009A5789" w:rsidRPr="00AD67F1" w:rsidRDefault="009A5789" w:rsidP="009A5789">
            <w:pPr>
              <w:pStyle w:val="TableText10"/>
              <w:rPr>
                <w:color w:val="000000"/>
              </w:rPr>
            </w:pPr>
          </w:p>
        </w:tc>
        <w:tc>
          <w:tcPr>
            <w:tcW w:w="1560" w:type="dxa"/>
          </w:tcPr>
          <w:p w14:paraId="37CFC5AB" w14:textId="77777777" w:rsidR="009A5789" w:rsidRPr="00AD67F1" w:rsidRDefault="009A5789" w:rsidP="009A5789">
            <w:pPr>
              <w:pStyle w:val="TableText10"/>
              <w:rPr>
                <w:color w:val="000000"/>
              </w:rPr>
            </w:pPr>
          </w:p>
        </w:tc>
        <w:tc>
          <w:tcPr>
            <w:tcW w:w="1200" w:type="dxa"/>
          </w:tcPr>
          <w:p w14:paraId="38DF05CA" w14:textId="77777777" w:rsidR="009A5789" w:rsidRPr="00AD67F1" w:rsidRDefault="009A5789" w:rsidP="009A5789">
            <w:pPr>
              <w:pStyle w:val="TableText10"/>
              <w:rPr>
                <w:color w:val="000000"/>
              </w:rPr>
            </w:pPr>
          </w:p>
        </w:tc>
      </w:tr>
      <w:tr w:rsidR="009A5789" w:rsidRPr="00AD67F1" w14:paraId="5A52B2F9" w14:textId="77777777" w:rsidTr="009A5789">
        <w:trPr>
          <w:cantSplit/>
        </w:trPr>
        <w:tc>
          <w:tcPr>
            <w:tcW w:w="1200" w:type="dxa"/>
          </w:tcPr>
          <w:p w14:paraId="6A9B3B90" w14:textId="77777777" w:rsidR="009A5789" w:rsidRPr="00AD67F1" w:rsidRDefault="009A5789" w:rsidP="009A5789">
            <w:pPr>
              <w:pStyle w:val="TableText10"/>
              <w:rPr>
                <w:color w:val="000000"/>
              </w:rPr>
            </w:pPr>
            <w:r w:rsidRPr="00AD67F1">
              <w:rPr>
                <w:color w:val="000000"/>
              </w:rPr>
              <w:t>216</w:t>
            </w:r>
          </w:p>
        </w:tc>
        <w:tc>
          <w:tcPr>
            <w:tcW w:w="2400" w:type="dxa"/>
          </w:tcPr>
          <w:p w14:paraId="6049046A" w14:textId="77777777" w:rsidR="009A5789" w:rsidRPr="00AD67F1" w:rsidRDefault="009A5789" w:rsidP="009A5789">
            <w:pPr>
              <w:pStyle w:val="TableText10"/>
              <w:rPr>
                <w:color w:val="000000"/>
              </w:rPr>
            </w:pPr>
            <w:r w:rsidRPr="00AD67F1">
              <w:rPr>
                <w:color w:val="000000"/>
              </w:rPr>
              <w:t>443 (1)</w:t>
            </w:r>
          </w:p>
        </w:tc>
        <w:tc>
          <w:tcPr>
            <w:tcW w:w="3720" w:type="dxa"/>
          </w:tcPr>
          <w:p w14:paraId="6C3B2F12"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589BA34" w14:textId="77777777" w:rsidR="009A5789" w:rsidRPr="00AD67F1" w:rsidRDefault="009A5789" w:rsidP="009A5789">
            <w:pPr>
              <w:pStyle w:val="TableText10"/>
              <w:rPr>
                <w:color w:val="000000"/>
              </w:rPr>
            </w:pPr>
          </w:p>
        </w:tc>
        <w:tc>
          <w:tcPr>
            <w:tcW w:w="1560" w:type="dxa"/>
          </w:tcPr>
          <w:p w14:paraId="7FB92FAF" w14:textId="77777777" w:rsidR="009A5789" w:rsidRPr="00AD67F1" w:rsidRDefault="009A5789" w:rsidP="009A5789">
            <w:pPr>
              <w:pStyle w:val="TableText10"/>
              <w:rPr>
                <w:color w:val="000000"/>
              </w:rPr>
            </w:pPr>
          </w:p>
        </w:tc>
        <w:tc>
          <w:tcPr>
            <w:tcW w:w="1200" w:type="dxa"/>
          </w:tcPr>
          <w:p w14:paraId="7E6741C2" w14:textId="77777777" w:rsidR="009A5789" w:rsidRPr="00AD67F1" w:rsidRDefault="009A5789" w:rsidP="009A5789">
            <w:pPr>
              <w:pStyle w:val="TableText10"/>
              <w:rPr>
                <w:color w:val="000000"/>
              </w:rPr>
            </w:pPr>
          </w:p>
        </w:tc>
      </w:tr>
      <w:tr w:rsidR="009A5789" w:rsidRPr="00AD67F1" w14:paraId="5DB5C173" w14:textId="77777777" w:rsidTr="009A5789">
        <w:trPr>
          <w:cantSplit/>
        </w:trPr>
        <w:tc>
          <w:tcPr>
            <w:tcW w:w="1200" w:type="dxa"/>
          </w:tcPr>
          <w:p w14:paraId="31A8F245" w14:textId="77777777" w:rsidR="009A5789" w:rsidRPr="00AD67F1" w:rsidRDefault="009A5789" w:rsidP="009A5789">
            <w:pPr>
              <w:pStyle w:val="TableText10"/>
              <w:rPr>
                <w:color w:val="000000"/>
              </w:rPr>
            </w:pPr>
            <w:r w:rsidRPr="00AD67F1">
              <w:rPr>
                <w:color w:val="000000"/>
              </w:rPr>
              <w:t>217</w:t>
            </w:r>
          </w:p>
        </w:tc>
        <w:tc>
          <w:tcPr>
            <w:tcW w:w="2400" w:type="dxa"/>
          </w:tcPr>
          <w:p w14:paraId="3963058D" w14:textId="77777777" w:rsidR="009A5789" w:rsidRPr="00AD67F1" w:rsidRDefault="009A5789" w:rsidP="009A5789">
            <w:pPr>
              <w:pStyle w:val="TableText10"/>
              <w:rPr>
                <w:color w:val="000000"/>
              </w:rPr>
            </w:pPr>
            <w:r w:rsidRPr="00AD67F1">
              <w:rPr>
                <w:color w:val="000000"/>
              </w:rPr>
              <w:t>444 (1)</w:t>
            </w:r>
          </w:p>
        </w:tc>
        <w:tc>
          <w:tcPr>
            <w:tcW w:w="3720" w:type="dxa"/>
          </w:tcPr>
          <w:p w14:paraId="26D8CCD0"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66361230" w14:textId="77777777" w:rsidR="009A5789" w:rsidRPr="00AD67F1" w:rsidRDefault="009A5789" w:rsidP="009A5789">
            <w:pPr>
              <w:pStyle w:val="TableText10"/>
              <w:rPr>
                <w:color w:val="000000"/>
              </w:rPr>
            </w:pPr>
          </w:p>
        </w:tc>
        <w:tc>
          <w:tcPr>
            <w:tcW w:w="1560" w:type="dxa"/>
          </w:tcPr>
          <w:p w14:paraId="4364B858" w14:textId="77777777" w:rsidR="009A5789" w:rsidRPr="00AD67F1" w:rsidRDefault="009A5789" w:rsidP="009A5789">
            <w:pPr>
              <w:pStyle w:val="TableText10"/>
              <w:rPr>
                <w:color w:val="000000"/>
              </w:rPr>
            </w:pPr>
          </w:p>
        </w:tc>
        <w:tc>
          <w:tcPr>
            <w:tcW w:w="1200" w:type="dxa"/>
          </w:tcPr>
          <w:p w14:paraId="0A00D9F2" w14:textId="77777777" w:rsidR="009A5789" w:rsidRPr="00AD67F1" w:rsidRDefault="009A5789" w:rsidP="009A5789">
            <w:pPr>
              <w:pStyle w:val="TableText10"/>
              <w:rPr>
                <w:color w:val="000000"/>
              </w:rPr>
            </w:pPr>
          </w:p>
        </w:tc>
      </w:tr>
      <w:tr w:rsidR="009A5789" w:rsidRPr="00AD67F1" w14:paraId="794298B9" w14:textId="77777777" w:rsidTr="009A5789">
        <w:trPr>
          <w:cantSplit/>
        </w:trPr>
        <w:tc>
          <w:tcPr>
            <w:tcW w:w="1200" w:type="dxa"/>
          </w:tcPr>
          <w:p w14:paraId="20CB3CE2" w14:textId="77777777" w:rsidR="009A5789" w:rsidRPr="00AD67F1" w:rsidRDefault="009A5789" w:rsidP="009A5789">
            <w:pPr>
              <w:pStyle w:val="TableText10"/>
              <w:rPr>
                <w:color w:val="000000"/>
              </w:rPr>
            </w:pPr>
            <w:r w:rsidRPr="00AD67F1">
              <w:rPr>
                <w:color w:val="000000"/>
              </w:rPr>
              <w:t>218</w:t>
            </w:r>
          </w:p>
        </w:tc>
        <w:tc>
          <w:tcPr>
            <w:tcW w:w="2400" w:type="dxa"/>
          </w:tcPr>
          <w:p w14:paraId="2FEB775B" w14:textId="77777777" w:rsidR="009A5789" w:rsidRPr="00AD67F1" w:rsidRDefault="009A5789" w:rsidP="009A5789">
            <w:pPr>
              <w:pStyle w:val="TableText10"/>
              <w:rPr>
                <w:color w:val="000000"/>
              </w:rPr>
            </w:pPr>
            <w:r w:rsidRPr="00AD67F1">
              <w:rPr>
                <w:color w:val="000000"/>
              </w:rPr>
              <w:t>445 (2)</w:t>
            </w:r>
          </w:p>
        </w:tc>
        <w:tc>
          <w:tcPr>
            <w:tcW w:w="3720" w:type="dxa"/>
          </w:tcPr>
          <w:p w14:paraId="774E9BF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DC19478" w14:textId="77777777" w:rsidR="009A5789" w:rsidRPr="00AD67F1" w:rsidRDefault="009A5789" w:rsidP="009A5789">
            <w:pPr>
              <w:pStyle w:val="TableText10"/>
              <w:rPr>
                <w:color w:val="000000"/>
              </w:rPr>
            </w:pPr>
          </w:p>
        </w:tc>
        <w:tc>
          <w:tcPr>
            <w:tcW w:w="1560" w:type="dxa"/>
          </w:tcPr>
          <w:p w14:paraId="26697552" w14:textId="77777777" w:rsidR="009A5789" w:rsidRPr="00AD67F1" w:rsidRDefault="009A5789" w:rsidP="009A5789">
            <w:pPr>
              <w:pStyle w:val="TableText10"/>
              <w:rPr>
                <w:color w:val="000000"/>
              </w:rPr>
            </w:pPr>
          </w:p>
        </w:tc>
        <w:tc>
          <w:tcPr>
            <w:tcW w:w="1200" w:type="dxa"/>
          </w:tcPr>
          <w:p w14:paraId="36C68755" w14:textId="77777777" w:rsidR="009A5789" w:rsidRPr="00AD67F1" w:rsidRDefault="009A5789" w:rsidP="009A5789">
            <w:pPr>
              <w:pStyle w:val="TableText10"/>
              <w:rPr>
                <w:color w:val="000000"/>
              </w:rPr>
            </w:pPr>
          </w:p>
        </w:tc>
      </w:tr>
      <w:tr w:rsidR="009A5789" w:rsidRPr="00AD67F1" w14:paraId="11C2C78C" w14:textId="77777777" w:rsidTr="009A5789">
        <w:trPr>
          <w:cantSplit/>
        </w:trPr>
        <w:tc>
          <w:tcPr>
            <w:tcW w:w="1200" w:type="dxa"/>
          </w:tcPr>
          <w:p w14:paraId="0AE9F10A" w14:textId="77777777" w:rsidR="009A5789" w:rsidRPr="00AD67F1" w:rsidRDefault="009A5789" w:rsidP="009A5789">
            <w:pPr>
              <w:pStyle w:val="TableText10"/>
              <w:rPr>
                <w:color w:val="000000"/>
              </w:rPr>
            </w:pPr>
            <w:r w:rsidRPr="00AD67F1">
              <w:rPr>
                <w:color w:val="000000"/>
              </w:rPr>
              <w:lastRenderedPageBreak/>
              <w:t>219</w:t>
            </w:r>
          </w:p>
        </w:tc>
        <w:tc>
          <w:tcPr>
            <w:tcW w:w="2400" w:type="dxa"/>
          </w:tcPr>
          <w:p w14:paraId="4BD0BB9D" w14:textId="77777777" w:rsidR="009A5789" w:rsidRPr="00AD67F1" w:rsidRDefault="009A5789" w:rsidP="009A5789">
            <w:pPr>
              <w:pStyle w:val="TableText10"/>
              <w:rPr>
                <w:color w:val="000000"/>
              </w:rPr>
            </w:pPr>
            <w:r w:rsidRPr="00AD67F1">
              <w:rPr>
                <w:color w:val="000000"/>
              </w:rPr>
              <w:t>445 (4)</w:t>
            </w:r>
          </w:p>
        </w:tc>
        <w:tc>
          <w:tcPr>
            <w:tcW w:w="3720" w:type="dxa"/>
          </w:tcPr>
          <w:p w14:paraId="21BA4B9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2F33D6C" w14:textId="77777777" w:rsidR="009A5789" w:rsidRPr="00AD67F1" w:rsidRDefault="009A5789" w:rsidP="009A5789">
            <w:pPr>
              <w:pStyle w:val="TableText10"/>
              <w:rPr>
                <w:color w:val="000000"/>
              </w:rPr>
            </w:pPr>
          </w:p>
        </w:tc>
        <w:tc>
          <w:tcPr>
            <w:tcW w:w="1560" w:type="dxa"/>
          </w:tcPr>
          <w:p w14:paraId="48880FFB" w14:textId="77777777" w:rsidR="009A5789" w:rsidRPr="00AD67F1" w:rsidRDefault="009A5789" w:rsidP="009A5789">
            <w:pPr>
              <w:pStyle w:val="TableText10"/>
              <w:rPr>
                <w:color w:val="000000"/>
              </w:rPr>
            </w:pPr>
          </w:p>
        </w:tc>
        <w:tc>
          <w:tcPr>
            <w:tcW w:w="1200" w:type="dxa"/>
          </w:tcPr>
          <w:p w14:paraId="26D9EF6C" w14:textId="77777777" w:rsidR="009A5789" w:rsidRPr="00AD67F1" w:rsidRDefault="009A5789" w:rsidP="009A5789">
            <w:pPr>
              <w:pStyle w:val="TableText10"/>
              <w:rPr>
                <w:color w:val="000000"/>
              </w:rPr>
            </w:pPr>
          </w:p>
        </w:tc>
      </w:tr>
      <w:tr w:rsidR="009A5789" w:rsidRPr="00AD67F1" w14:paraId="352FDA67" w14:textId="77777777" w:rsidTr="009A5789">
        <w:trPr>
          <w:cantSplit/>
        </w:trPr>
        <w:tc>
          <w:tcPr>
            <w:tcW w:w="1200" w:type="dxa"/>
          </w:tcPr>
          <w:p w14:paraId="786DFA02" w14:textId="77777777" w:rsidR="009A5789" w:rsidRPr="00AD67F1" w:rsidRDefault="009A5789" w:rsidP="009A5789">
            <w:pPr>
              <w:pStyle w:val="TableText10"/>
              <w:rPr>
                <w:color w:val="000000"/>
              </w:rPr>
            </w:pPr>
            <w:r w:rsidRPr="00AD67F1">
              <w:rPr>
                <w:color w:val="000000"/>
              </w:rPr>
              <w:t>220</w:t>
            </w:r>
          </w:p>
        </w:tc>
        <w:tc>
          <w:tcPr>
            <w:tcW w:w="2400" w:type="dxa"/>
          </w:tcPr>
          <w:p w14:paraId="2E1D08C0" w14:textId="77777777" w:rsidR="009A5789" w:rsidRPr="00AD67F1" w:rsidRDefault="009A5789" w:rsidP="009A5789">
            <w:pPr>
              <w:pStyle w:val="TableText10"/>
              <w:rPr>
                <w:color w:val="000000"/>
              </w:rPr>
            </w:pPr>
            <w:r w:rsidRPr="00AD67F1">
              <w:rPr>
                <w:color w:val="000000"/>
              </w:rPr>
              <w:t>446</w:t>
            </w:r>
          </w:p>
        </w:tc>
        <w:tc>
          <w:tcPr>
            <w:tcW w:w="3720" w:type="dxa"/>
          </w:tcPr>
          <w:p w14:paraId="2AE5887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42B1FBFA" w14:textId="77777777" w:rsidR="009A5789" w:rsidRPr="00AD67F1" w:rsidRDefault="009A5789" w:rsidP="009A5789">
            <w:pPr>
              <w:pStyle w:val="TableText10"/>
              <w:rPr>
                <w:color w:val="000000"/>
              </w:rPr>
            </w:pPr>
          </w:p>
        </w:tc>
        <w:tc>
          <w:tcPr>
            <w:tcW w:w="1560" w:type="dxa"/>
          </w:tcPr>
          <w:p w14:paraId="411C741F" w14:textId="77777777" w:rsidR="009A5789" w:rsidRPr="00AD67F1" w:rsidRDefault="009A5789" w:rsidP="009A5789">
            <w:pPr>
              <w:pStyle w:val="TableText10"/>
              <w:rPr>
                <w:color w:val="000000"/>
              </w:rPr>
            </w:pPr>
          </w:p>
        </w:tc>
        <w:tc>
          <w:tcPr>
            <w:tcW w:w="1200" w:type="dxa"/>
          </w:tcPr>
          <w:p w14:paraId="7B9F9BFB" w14:textId="77777777" w:rsidR="009A5789" w:rsidRPr="00AD67F1" w:rsidRDefault="009A5789" w:rsidP="009A5789">
            <w:pPr>
              <w:pStyle w:val="TableText10"/>
              <w:rPr>
                <w:color w:val="000000"/>
              </w:rPr>
            </w:pPr>
          </w:p>
        </w:tc>
      </w:tr>
      <w:tr w:rsidR="009A5789" w:rsidRPr="00AD67F1" w14:paraId="29B3C123" w14:textId="77777777" w:rsidTr="009A5789">
        <w:trPr>
          <w:cantSplit/>
        </w:trPr>
        <w:tc>
          <w:tcPr>
            <w:tcW w:w="1200" w:type="dxa"/>
          </w:tcPr>
          <w:p w14:paraId="07DA82C1" w14:textId="77777777" w:rsidR="009A5789" w:rsidRPr="00AD67F1" w:rsidRDefault="009A5789" w:rsidP="009A5789">
            <w:pPr>
              <w:pStyle w:val="TableText10"/>
              <w:rPr>
                <w:color w:val="000000"/>
              </w:rPr>
            </w:pPr>
            <w:r w:rsidRPr="00AD67F1">
              <w:rPr>
                <w:color w:val="000000"/>
              </w:rPr>
              <w:t>221</w:t>
            </w:r>
          </w:p>
        </w:tc>
        <w:tc>
          <w:tcPr>
            <w:tcW w:w="2400" w:type="dxa"/>
          </w:tcPr>
          <w:p w14:paraId="64D6D7B7" w14:textId="77777777" w:rsidR="009A5789" w:rsidRPr="00AD67F1" w:rsidRDefault="009A5789" w:rsidP="009A5789">
            <w:pPr>
              <w:pStyle w:val="TableText10"/>
              <w:rPr>
                <w:color w:val="000000"/>
              </w:rPr>
            </w:pPr>
            <w:r w:rsidRPr="00AD67F1">
              <w:rPr>
                <w:color w:val="000000"/>
              </w:rPr>
              <w:t>448</w:t>
            </w:r>
          </w:p>
        </w:tc>
        <w:tc>
          <w:tcPr>
            <w:tcW w:w="3720" w:type="dxa"/>
          </w:tcPr>
          <w:p w14:paraId="211E6AC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26F2882B" w14:textId="77777777" w:rsidR="009A5789" w:rsidRPr="00AD67F1" w:rsidRDefault="009A5789" w:rsidP="009A5789">
            <w:pPr>
              <w:pStyle w:val="TableText10"/>
              <w:rPr>
                <w:color w:val="000000"/>
              </w:rPr>
            </w:pPr>
          </w:p>
        </w:tc>
        <w:tc>
          <w:tcPr>
            <w:tcW w:w="1560" w:type="dxa"/>
          </w:tcPr>
          <w:p w14:paraId="415E9E7B" w14:textId="77777777" w:rsidR="009A5789" w:rsidRPr="00AD67F1" w:rsidRDefault="009A5789" w:rsidP="009A5789">
            <w:pPr>
              <w:pStyle w:val="TableText10"/>
              <w:rPr>
                <w:color w:val="000000"/>
              </w:rPr>
            </w:pPr>
          </w:p>
        </w:tc>
        <w:tc>
          <w:tcPr>
            <w:tcW w:w="1200" w:type="dxa"/>
          </w:tcPr>
          <w:p w14:paraId="65F2ABC0" w14:textId="77777777" w:rsidR="009A5789" w:rsidRPr="00AD67F1" w:rsidRDefault="009A5789" w:rsidP="009A5789">
            <w:pPr>
              <w:pStyle w:val="TableText10"/>
              <w:rPr>
                <w:color w:val="000000"/>
              </w:rPr>
            </w:pPr>
          </w:p>
        </w:tc>
      </w:tr>
      <w:tr w:rsidR="009A5789" w:rsidRPr="00AD67F1" w14:paraId="36B5378C" w14:textId="77777777" w:rsidTr="009A5789">
        <w:trPr>
          <w:cantSplit/>
        </w:trPr>
        <w:tc>
          <w:tcPr>
            <w:tcW w:w="1200" w:type="dxa"/>
          </w:tcPr>
          <w:p w14:paraId="70053421" w14:textId="77777777" w:rsidR="009A5789" w:rsidRPr="00AD67F1" w:rsidRDefault="009A5789" w:rsidP="009A5789">
            <w:pPr>
              <w:pStyle w:val="TableText10"/>
              <w:rPr>
                <w:color w:val="000000"/>
              </w:rPr>
            </w:pPr>
            <w:r w:rsidRPr="00AD67F1">
              <w:rPr>
                <w:color w:val="000000"/>
              </w:rPr>
              <w:t>222</w:t>
            </w:r>
          </w:p>
        </w:tc>
        <w:tc>
          <w:tcPr>
            <w:tcW w:w="2400" w:type="dxa"/>
          </w:tcPr>
          <w:p w14:paraId="12ADBCB8" w14:textId="77777777" w:rsidR="009A5789" w:rsidRPr="00AD67F1" w:rsidRDefault="009A5789" w:rsidP="009A5789">
            <w:pPr>
              <w:pStyle w:val="TableText10"/>
              <w:rPr>
                <w:color w:val="000000"/>
              </w:rPr>
            </w:pPr>
            <w:r w:rsidRPr="00AD67F1">
              <w:rPr>
                <w:color w:val="000000"/>
              </w:rPr>
              <w:t>449 (1)</w:t>
            </w:r>
          </w:p>
        </w:tc>
        <w:tc>
          <w:tcPr>
            <w:tcW w:w="3720" w:type="dxa"/>
          </w:tcPr>
          <w:p w14:paraId="2E2D938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5812365" w14:textId="77777777" w:rsidR="009A5789" w:rsidRPr="00AD67F1" w:rsidRDefault="009A5789" w:rsidP="009A5789">
            <w:pPr>
              <w:pStyle w:val="TableText10"/>
              <w:rPr>
                <w:color w:val="000000"/>
              </w:rPr>
            </w:pPr>
          </w:p>
        </w:tc>
        <w:tc>
          <w:tcPr>
            <w:tcW w:w="1560" w:type="dxa"/>
          </w:tcPr>
          <w:p w14:paraId="66379781" w14:textId="77777777" w:rsidR="009A5789" w:rsidRPr="00AD67F1" w:rsidRDefault="009A5789" w:rsidP="009A5789">
            <w:pPr>
              <w:pStyle w:val="TableText10"/>
              <w:rPr>
                <w:color w:val="000000"/>
              </w:rPr>
            </w:pPr>
          </w:p>
        </w:tc>
        <w:tc>
          <w:tcPr>
            <w:tcW w:w="1200" w:type="dxa"/>
          </w:tcPr>
          <w:p w14:paraId="7DBC2A71" w14:textId="77777777" w:rsidR="009A5789" w:rsidRPr="00AD67F1" w:rsidRDefault="009A5789" w:rsidP="009A5789">
            <w:pPr>
              <w:pStyle w:val="TableText10"/>
              <w:rPr>
                <w:color w:val="000000"/>
              </w:rPr>
            </w:pPr>
          </w:p>
        </w:tc>
      </w:tr>
      <w:tr w:rsidR="009A5789" w:rsidRPr="00AD67F1" w14:paraId="66B9C46E" w14:textId="77777777" w:rsidTr="009A5789">
        <w:trPr>
          <w:cantSplit/>
        </w:trPr>
        <w:tc>
          <w:tcPr>
            <w:tcW w:w="1200" w:type="dxa"/>
          </w:tcPr>
          <w:p w14:paraId="6120D17F" w14:textId="77777777" w:rsidR="009A5789" w:rsidRPr="00AD67F1" w:rsidRDefault="009A5789" w:rsidP="009A5789">
            <w:pPr>
              <w:pStyle w:val="TableText10"/>
              <w:rPr>
                <w:color w:val="000000"/>
              </w:rPr>
            </w:pPr>
            <w:r w:rsidRPr="00AD67F1">
              <w:rPr>
                <w:color w:val="000000"/>
              </w:rPr>
              <w:t>223</w:t>
            </w:r>
          </w:p>
        </w:tc>
        <w:tc>
          <w:tcPr>
            <w:tcW w:w="2400" w:type="dxa"/>
          </w:tcPr>
          <w:p w14:paraId="4311D498" w14:textId="77777777" w:rsidR="009A5789" w:rsidRPr="00AD67F1" w:rsidRDefault="009A5789" w:rsidP="009A5789">
            <w:pPr>
              <w:pStyle w:val="TableText10"/>
              <w:rPr>
                <w:color w:val="000000"/>
              </w:rPr>
            </w:pPr>
            <w:r w:rsidRPr="00AD67F1">
              <w:rPr>
                <w:color w:val="000000"/>
              </w:rPr>
              <w:t>449 (2)</w:t>
            </w:r>
          </w:p>
        </w:tc>
        <w:tc>
          <w:tcPr>
            <w:tcW w:w="3720" w:type="dxa"/>
          </w:tcPr>
          <w:p w14:paraId="1E15B4C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1C5A6F6" w14:textId="77777777" w:rsidR="009A5789" w:rsidRPr="00AD67F1" w:rsidRDefault="009A5789" w:rsidP="009A5789">
            <w:pPr>
              <w:pStyle w:val="TableText10"/>
              <w:rPr>
                <w:color w:val="000000"/>
              </w:rPr>
            </w:pPr>
          </w:p>
        </w:tc>
        <w:tc>
          <w:tcPr>
            <w:tcW w:w="1560" w:type="dxa"/>
          </w:tcPr>
          <w:p w14:paraId="56A315B0" w14:textId="77777777" w:rsidR="009A5789" w:rsidRPr="00AD67F1" w:rsidRDefault="009A5789" w:rsidP="009A5789">
            <w:pPr>
              <w:pStyle w:val="TableText10"/>
              <w:rPr>
                <w:color w:val="000000"/>
              </w:rPr>
            </w:pPr>
          </w:p>
        </w:tc>
        <w:tc>
          <w:tcPr>
            <w:tcW w:w="1200" w:type="dxa"/>
          </w:tcPr>
          <w:p w14:paraId="4983F779" w14:textId="77777777" w:rsidR="009A5789" w:rsidRPr="00AD67F1" w:rsidRDefault="009A5789" w:rsidP="009A5789">
            <w:pPr>
              <w:pStyle w:val="TableText10"/>
              <w:rPr>
                <w:color w:val="000000"/>
              </w:rPr>
            </w:pPr>
          </w:p>
        </w:tc>
      </w:tr>
      <w:tr w:rsidR="009A5789" w:rsidRPr="00AD67F1" w14:paraId="0E12B3BB" w14:textId="77777777" w:rsidTr="009A5789">
        <w:trPr>
          <w:cantSplit/>
        </w:trPr>
        <w:tc>
          <w:tcPr>
            <w:tcW w:w="1200" w:type="dxa"/>
          </w:tcPr>
          <w:p w14:paraId="7FB1AA3E" w14:textId="77777777" w:rsidR="009A5789" w:rsidRPr="00AD67F1" w:rsidRDefault="009A5789" w:rsidP="009A5789">
            <w:pPr>
              <w:pStyle w:val="TableText10"/>
              <w:rPr>
                <w:color w:val="000000"/>
              </w:rPr>
            </w:pPr>
            <w:r w:rsidRPr="00AD67F1">
              <w:rPr>
                <w:color w:val="000000"/>
              </w:rPr>
              <w:t>224</w:t>
            </w:r>
          </w:p>
        </w:tc>
        <w:tc>
          <w:tcPr>
            <w:tcW w:w="2400" w:type="dxa"/>
          </w:tcPr>
          <w:p w14:paraId="5DDCF725" w14:textId="77777777" w:rsidR="009A5789" w:rsidRPr="00AD67F1" w:rsidRDefault="009A5789" w:rsidP="009A5789">
            <w:pPr>
              <w:pStyle w:val="TableText10"/>
              <w:rPr>
                <w:color w:val="000000"/>
              </w:rPr>
            </w:pPr>
            <w:r w:rsidRPr="00AD67F1">
              <w:rPr>
                <w:color w:val="000000"/>
              </w:rPr>
              <w:t>449 (3)</w:t>
            </w:r>
          </w:p>
        </w:tc>
        <w:tc>
          <w:tcPr>
            <w:tcW w:w="3720" w:type="dxa"/>
          </w:tcPr>
          <w:p w14:paraId="0102329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C5A9C46" w14:textId="77777777" w:rsidR="009A5789" w:rsidRPr="00AD67F1" w:rsidRDefault="009A5789" w:rsidP="009A5789">
            <w:pPr>
              <w:pStyle w:val="TableText10"/>
              <w:rPr>
                <w:color w:val="000000"/>
              </w:rPr>
            </w:pPr>
          </w:p>
        </w:tc>
        <w:tc>
          <w:tcPr>
            <w:tcW w:w="1560" w:type="dxa"/>
          </w:tcPr>
          <w:p w14:paraId="4B29FABA" w14:textId="77777777" w:rsidR="009A5789" w:rsidRPr="00AD67F1" w:rsidRDefault="009A5789" w:rsidP="009A5789">
            <w:pPr>
              <w:pStyle w:val="TableText10"/>
              <w:rPr>
                <w:color w:val="000000"/>
              </w:rPr>
            </w:pPr>
          </w:p>
        </w:tc>
        <w:tc>
          <w:tcPr>
            <w:tcW w:w="1200" w:type="dxa"/>
          </w:tcPr>
          <w:p w14:paraId="248499F3" w14:textId="77777777" w:rsidR="009A5789" w:rsidRPr="00AD67F1" w:rsidRDefault="009A5789" w:rsidP="009A5789">
            <w:pPr>
              <w:pStyle w:val="TableText10"/>
              <w:rPr>
                <w:color w:val="000000"/>
              </w:rPr>
            </w:pPr>
          </w:p>
        </w:tc>
      </w:tr>
      <w:tr w:rsidR="009A5789" w:rsidRPr="00AD67F1" w14:paraId="707C2D2D" w14:textId="77777777" w:rsidTr="009A5789">
        <w:trPr>
          <w:cantSplit/>
        </w:trPr>
        <w:tc>
          <w:tcPr>
            <w:tcW w:w="1200" w:type="dxa"/>
          </w:tcPr>
          <w:p w14:paraId="7E85C61A" w14:textId="77777777" w:rsidR="009A5789" w:rsidRPr="00AD67F1" w:rsidRDefault="009A5789" w:rsidP="009A5789">
            <w:pPr>
              <w:pStyle w:val="TableText10"/>
              <w:rPr>
                <w:color w:val="000000"/>
              </w:rPr>
            </w:pPr>
            <w:r w:rsidRPr="00AD67F1">
              <w:rPr>
                <w:color w:val="000000"/>
              </w:rPr>
              <w:t>225</w:t>
            </w:r>
          </w:p>
        </w:tc>
        <w:tc>
          <w:tcPr>
            <w:tcW w:w="2400" w:type="dxa"/>
          </w:tcPr>
          <w:p w14:paraId="6D0DC3FC" w14:textId="77777777" w:rsidR="009A5789" w:rsidRPr="00AD67F1" w:rsidRDefault="009A5789" w:rsidP="009A5789">
            <w:pPr>
              <w:pStyle w:val="TableText10"/>
              <w:rPr>
                <w:color w:val="000000"/>
              </w:rPr>
            </w:pPr>
            <w:r w:rsidRPr="00AD67F1">
              <w:rPr>
                <w:color w:val="000000"/>
              </w:rPr>
              <w:t>450 (1)</w:t>
            </w:r>
          </w:p>
        </w:tc>
        <w:tc>
          <w:tcPr>
            <w:tcW w:w="3720" w:type="dxa"/>
          </w:tcPr>
          <w:p w14:paraId="4424942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4A5494E1" w14:textId="77777777" w:rsidR="009A5789" w:rsidRPr="00AD67F1" w:rsidRDefault="009A5789" w:rsidP="009A5789">
            <w:pPr>
              <w:pStyle w:val="TableText10"/>
              <w:rPr>
                <w:color w:val="000000"/>
              </w:rPr>
            </w:pPr>
          </w:p>
        </w:tc>
        <w:tc>
          <w:tcPr>
            <w:tcW w:w="1560" w:type="dxa"/>
          </w:tcPr>
          <w:p w14:paraId="29E0471E" w14:textId="77777777" w:rsidR="009A5789" w:rsidRPr="00AD67F1" w:rsidRDefault="009A5789" w:rsidP="009A5789">
            <w:pPr>
              <w:pStyle w:val="TableText10"/>
              <w:rPr>
                <w:color w:val="000000"/>
              </w:rPr>
            </w:pPr>
          </w:p>
        </w:tc>
        <w:tc>
          <w:tcPr>
            <w:tcW w:w="1200" w:type="dxa"/>
          </w:tcPr>
          <w:p w14:paraId="1C151966" w14:textId="77777777" w:rsidR="009A5789" w:rsidRPr="00AD67F1" w:rsidRDefault="009A5789" w:rsidP="009A5789">
            <w:pPr>
              <w:pStyle w:val="TableText10"/>
              <w:rPr>
                <w:color w:val="000000"/>
              </w:rPr>
            </w:pPr>
          </w:p>
        </w:tc>
      </w:tr>
      <w:tr w:rsidR="009A5789" w:rsidRPr="00AD67F1" w14:paraId="6A1DB992" w14:textId="77777777" w:rsidTr="009A5789">
        <w:trPr>
          <w:cantSplit/>
        </w:trPr>
        <w:tc>
          <w:tcPr>
            <w:tcW w:w="1200" w:type="dxa"/>
          </w:tcPr>
          <w:p w14:paraId="66DE105B" w14:textId="77777777" w:rsidR="009A5789" w:rsidRPr="00AD67F1" w:rsidRDefault="009A5789" w:rsidP="009A5789">
            <w:pPr>
              <w:pStyle w:val="TableText10"/>
              <w:rPr>
                <w:color w:val="000000"/>
              </w:rPr>
            </w:pPr>
            <w:r w:rsidRPr="00AD67F1">
              <w:rPr>
                <w:color w:val="000000"/>
              </w:rPr>
              <w:lastRenderedPageBreak/>
              <w:t>226</w:t>
            </w:r>
          </w:p>
        </w:tc>
        <w:tc>
          <w:tcPr>
            <w:tcW w:w="2400" w:type="dxa"/>
          </w:tcPr>
          <w:p w14:paraId="70265A62" w14:textId="77777777" w:rsidR="009A5789" w:rsidRPr="00AD67F1" w:rsidRDefault="009A5789" w:rsidP="009A5789">
            <w:pPr>
              <w:pStyle w:val="TableText10"/>
              <w:rPr>
                <w:color w:val="000000"/>
              </w:rPr>
            </w:pPr>
            <w:r w:rsidRPr="00AD67F1">
              <w:rPr>
                <w:color w:val="000000"/>
              </w:rPr>
              <w:t>451</w:t>
            </w:r>
          </w:p>
        </w:tc>
        <w:tc>
          <w:tcPr>
            <w:tcW w:w="3720" w:type="dxa"/>
          </w:tcPr>
          <w:p w14:paraId="0A664DF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contraventions by intelligent access program service providers to TCA</w:t>
            </w:r>
          </w:p>
        </w:tc>
        <w:tc>
          <w:tcPr>
            <w:tcW w:w="1320" w:type="dxa"/>
          </w:tcPr>
          <w:p w14:paraId="11C92FEF" w14:textId="77777777" w:rsidR="009A5789" w:rsidRPr="00AD67F1" w:rsidRDefault="009A5789" w:rsidP="009A5789">
            <w:pPr>
              <w:pStyle w:val="TableText10"/>
              <w:rPr>
                <w:color w:val="000000"/>
              </w:rPr>
            </w:pPr>
          </w:p>
        </w:tc>
        <w:tc>
          <w:tcPr>
            <w:tcW w:w="1560" w:type="dxa"/>
          </w:tcPr>
          <w:p w14:paraId="6E409054" w14:textId="77777777" w:rsidR="009A5789" w:rsidRPr="00AD67F1" w:rsidRDefault="009A5789" w:rsidP="009A5789">
            <w:pPr>
              <w:pStyle w:val="TableText10"/>
              <w:rPr>
                <w:color w:val="000000"/>
              </w:rPr>
            </w:pPr>
          </w:p>
        </w:tc>
        <w:tc>
          <w:tcPr>
            <w:tcW w:w="1200" w:type="dxa"/>
          </w:tcPr>
          <w:p w14:paraId="3DEDE2AC" w14:textId="77777777" w:rsidR="009A5789" w:rsidRPr="00AD67F1" w:rsidRDefault="009A5789" w:rsidP="009A5789">
            <w:pPr>
              <w:pStyle w:val="TableText10"/>
              <w:rPr>
                <w:color w:val="000000"/>
              </w:rPr>
            </w:pPr>
          </w:p>
        </w:tc>
      </w:tr>
      <w:tr w:rsidR="009A5789" w:rsidRPr="00AD67F1" w14:paraId="35A25C48" w14:textId="77777777" w:rsidTr="009A5789">
        <w:trPr>
          <w:cantSplit/>
        </w:trPr>
        <w:tc>
          <w:tcPr>
            <w:tcW w:w="1200" w:type="dxa"/>
          </w:tcPr>
          <w:p w14:paraId="1165151F" w14:textId="77777777" w:rsidR="009A5789" w:rsidRPr="00AD67F1" w:rsidRDefault="009A5789" w:rsidP="009A5789">
            <w:pPr>
              <w:pStyle w:val="TableText10"/>
              <w:rPr>
                <w:color w:val="000000"/>
              </w:rPr>
            </w:pPr>
            <w:r w:rsidRPr="00AD67F1">
              <w:rPr>
                <w:color w:val="000000"/>
              </w:rPr>
              <w:t>227</w:t>
            </w:r>
          </w:p>
        </w:tc>
        <w:tc>
          <w:tcPr>
            <w:tcW w:w="2400" w:type="dxa"/>
          </w:tcPr>
          <w:p w14:paraId="6DE7FC22" w14:textId="77777777" w:rsidR="009A5789" w:rsidRPr="00AD67F1" w:rsidRDefault="009A5789" w:rsidP="009A5789">
            <w:pPr>
              <w:pStyle w:val="TableText10"/>
              <w:rPr>
                <w:color w:val="000000"/>
              </w:rPr>
            </w:pPr>
            <w:r w:rsidRPr="00AD67F1">
              <w:rPr>
                <w:color w:val="000000"/>
              </w:rPr>
              <w:t>452</w:t>
            </w:r>
          </w:p>
        </w:tc>
        <w:tc>
          <w:tcPr>
            <w:tcW w:w="3720" w:type="dxa"/>
          </w:tcPr>
          <w:p w14:paraId="77C0953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 to regulator or TCA</w:t>
            </w:r>
          </w:p>
        </w:tc>
        <w:tc>
          <w:tcPr>
            <w:tcW w:w="1320" w:type="dxa"/>
          </w:tcPr>
          <w:p w14:paraId="322867EC" w14:textId="77777777" w:rsidR="009A5789" w:rsidRPr="00AD67F1" w:rsidRDefault="009A5789" w:rsidP="009A5789">
            <w:pPr>
              <w:pStyle w:val="TableText10"/>
              <w:rPr>
                <w:color w:val="000000"/>
              </w:rPr>
            </w:pPr>
          </w:p>
        </w:tc>
        <w:tc>
          <w:tcPr>
            <w:tcW w:w="1560" w:type="dxa"/>
          </w:tcPr>
          <w:p w14:paraId="53278A98" w14:textId="77777777" w:rsidR="009A5789" w:rsidRPr="00AD67F1" w:rsidRDefault="009A5789" w:rsidP="009A5789">
            <w:pPr>
              <w:pStyle w:val="TableText10"/>
              <w:rPr>
                <w:color w:val="000000"/>
              </w:rPr>
            </w:pPr>
          </w:p>
        </w:tc>
        <w:tc>
          <w:tcPr>
            <w:tcW w:w="1200" w:type="dxa"/>
          </w:tcPr>
          <w:p w14:paraId="2EFCDC76" w14:textId="77777777" w:rsidR="009A5789" w:rsidRPr="00AD67F1" w:rsidRDefault="009A5789" w:rsidP="009A5789">
            <w:pPr>
              <w:pStyle w:val="TableText10"/>
              <w:rPr>
                <w:color w:val="000000"/>
              </w:rPr>
            </w:pPr>
          </w:p>
        </w:tc>
      </w:tr>
      <w:tr w:rsidR="009A5789" w:rsidRPr="00AD67F1" w14:paraId="23D16653" w14:textId="77777777" w:rsidTr="009A5789">
        <w:trPr>
          <w:cantSplit/>
        </w:trPr>
        <w:tc>
          <w:tcPr>
            <w:tcW w:w="1200" w:type="dxa"/>
          </w:tcPr>
          <w:p w14:paraId="30BAFF96" w14:textId="77777777" w:rsidR="009A5789" w:rsidRPr="00AD67F1" w:rsidRDefault="009A5789" w:rsidP="009A5789">
            <w:pPr>
              <w:pStyle w:val="TableText10"/>
              <w:rPr>
                <w:color w:val="000000"/>
              </w:rPr>
            </w:pPr>
            <w:r w:rsidRPr="00AD67F1">
              <w:rPr>
                <w:color w:val="000000"/>
              </w:rPr>
              <w:t>228</w:t>
            </w:r>
          </w:p>
        </w:tc>
        <w:tc>
          <w:tcPr>
            <w:tcW w:w="2400" w:type="dxa"/>
          </w:tcPr>
          <w:p w14:paraId="10EBF7A2" w14:textId="77777777" w:rsidR="009A5789" w:rsidRPr="00AD67F1" w:rsidRDefault="009A5789" w:rsidP="009A5789">
            <w:pPr>
              <w:pStyle w:val="TableText10"/>
              <w:rPr>
                <w:color w:val="000000"/>
              </w:rPr>
            </w:pPr>
            <w:r w:rsidRPr="00AD67F1">
              <w:rPr>
                <w:color w:val="000000"/>
              </w:rPr>
              <w:t>453 (1)</w:t>
            </w:r>
          </w:p>
        </w:tc>
        <w:tc>
          <w:tcPr>
            <w:tcW w:w="3720" w:type="dxa"/>
          </w:tcPr>
          <w:p w14:paraId="4787C9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3F38272D" w14:textId="77777777" w:rsidR="009A5789" w:rsidRPr="00AD67F1" w:rsidRDefault="009A5789" w:rsidP="009A5789">
            <w:pPr>
              <w:pStyle w:val="TableText10"/>
              <w:rPr>
                <w:color w:val="000000"/>
              </w:rPr>
            </w:pPr>
          </w:p>
        </w:tc>
        <w:tc>
          <w:tcPr>
            <w:tcW w:w="1560" w:type="dxa"/>
          </w:tcPr>
          <w:p w14:paraId="6843B912" w14:textId="77777777" w:rsidR="009A5789" w:rsidRPr="00AD67F1" w:rsidRDefault="009A5789" w:rsidP="009A5789">
            <w:pPr>
              <w:pStyle w:val="TableText10"/>
              <w:rPr>
                <w:color w:val="000000"/>
              </w:rPr>
            </w:pPr>
          </w:p>
        </w:tc>
        <w:tc>
          <w:tcPr>
            <w:tcW w:w="1200" w:type="dxa"/>
          </w:tcPr>
          <w:p w14:paraId="091FCB92" w14:textId="77777777" w:rsidR="009A5789" w:rsidRPr="00AD67F1" w:rsidRDefault="009A5789" w:rsidP="009A5789">
            <w:pPr>
              <w:pStyle w:val="TableText10"/>
              <w:rPr>
                <w:color w:val="000000"/>
              </w:rPr>
            </w:pPr>
          </w:p>
        </w:tc>
      </w:tr>
      <w:tr w:rsidR="009A5789" w:rsidRPr="00AD67F1" w14:paraId="1FB14B5E" w14:textId="77777777" w:rsidTr="009A5789">
        <w:trPr>
          <w:cantSplit/>
        </w:trPr>
        <w:tc>
          <w:tcPr>
            <w:tcW w:w="1200" w:type="dxa"/>
          </w:tcPr>
          <w:p w14:paraId="334F402A" w14:textId="77777777" w:rsidR="009A5789" w:rsidRPr="00AD67F1" w:rsidRDefault="009A5789" w:rsidP="009A5789">
            <w:pPr>
              <w:pStyle w:val="TableText10"/>
              <w:rPr>
                <w:color w:val="000000"/>
              </w:rPr>
            </w:pPr>
            <w:r w:rsidRPr="00AD67F1">
              <w:rPr>
                <w:color w:val="000000"/>
              </w:rPr>
              <w:t>229</w:t>
            </w:r>
          </w:p>
        </w:tc>
        <w:tc>
          <w:tcPr>
            <w:tcW w:w="2400" w:type="dxa"/>
          </w:tcPr>
          <w:p w14:paraId="025D6613" w14:textId="77777777" w:rsidR="009A5789" w:rsidRPr="00AD67F1" w:rsidRDefault="009A5789" w:rsidP="009A5789">
            <w:pPr>
              <w:pStyle w:val="TableText10"/>
              <w:rPr>
                <w:color w:val="000000"/>
              </w:rPr>
            </w:pPr>
            <w:r w:rsidRPr="00AD67F1">
              <w:rPr>
                <w:color w:val="000000"/>
              </w:rPr>
              <w:t>453 (2)</w:t>
            </w:r>
          </w:p>
        </w:tc>
        <w:tc>
          <w:tcPr>
            <w:tcW w:w="3720" w:type="dxa"/>
          </w:tcPr>
          <w:p w14:paraId="5421A01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2906C316" w14:textId="77777777" w:rsidR="009A5789" w:rsidRPr="00AD67F1" w:rsidRDefault="009A5789" w:rsidP="009A5789">
            <w:pPr>
              <w:pStyle w:val="TableText10"/>
              <w:rPr>
                <w:color w:val="000000"/>
              </w:rPr>
            </w:pPr>
          </w:p>
        </w:tc>
        <w:tc>
          <w:tcPr>
            <w:tcW w:w="1560" w:type="dxa"/>
          </w:tcPr>
          <w:p w14:paraId="0376E6BB" w14:textId="77777777" w:rsidR="009A5789" w:rsidRPr="00AD67F1" w:rsidRDefault="009A5789" w:rsidP="009A5789">
            <w:pPr>
              <w:pStyle w:val="TableText10"/>
              <w:rPr>
                <w:color w:val="000000"/>
              </w:rPr>
            </w:pPr>
          </w:p>
        </w:tc>
        <w:tc>
          <w:tcPr>
            <w:tcW w:w="1200" w:type="dxa"/>
          </w:tcPr>
          <w:p w14:paraId="037E4F35" w14:textId="77777777" w:rsidR="009A5789" w:rsidRPr="00AD67F1" w:rsidRDefault="009A5789" w:rsidP="009A5789">
            <w:pPr>
              <w:pStyle w:val="TableText10"/>
              <w:rPr>
                <w:color w:val="000000"/>
              </w:rPr>
            </w:pPr>
          </w:p>
        </w:tc>
      </w:tr>
      <w:tr w:rsidR="009A5789" w:rsidRPr="00AD67F1" w14:paraId="79845415" w14:textId="77777777" w:rsidTr="009A5789">
        <w:trPr>
          <w:cantSplit/>
        </w:trPr>
        <w:tc>
          <w:tcPr>
            <w:tcW w:w="1200" w:type="dxa"/>
          </w:tcPr>
          <w:p w14:paraId="6FA527F1" w14:textId="77777777" w:rsidR="009A5789" w:rsidRPr="00AD67F1" w:rsidRDefault="009A5789" w:rsidP="009A5789">
            <w:pPr>
              <w:pStyle w:val="TableText10"/>
              <w:rPr>
                <w:color w:val="000000"/>
              </w:rPr>
            </w:pPr>
            <w:r w:rsidRPr="00AD67F1">
              <w:rPr>
                <w:color w:val="000000"/>
              </w:rPr>
              <w:t>230</w:t>
            </w:r>
          </w:p>
        </w:tc>
        <w:tc>
          <w:tcPr>
            <w:tcW w:w="2400" w:type="dxa"/>
          </w:tcPr>
          <w:p w14:paraId="2DFA3DBD" w14:textId="77777777" w:rsidR="009A5789" w:rsidRPr="00AD67F1" w:rsidRDefault="009A5789" w:rsidP="009A5789">
            <w:pPr>
              <w:pStyle w:val="TableText10"/>
              <w:rPr>
                <w:color w:val="000000"/>
              </w:rPr>
            </w:pPr>
            <w:r w:rsidRPr="00AD67F1">
              <w:rPr>
                <w:color w:val="000000"/>
              </w:rPr>
              <w:t>454 (1)</w:t>
            </w:r>
          </w:p>
        </w:tc>
        <w:tc>
          <w:tcPr>
            <w:tcW w:w="3720" w:type="dxa"/>
          </w:tcPr>
          <w:p w14:paraId="741F58C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19E5B7B" w14:textId="77777777" w:rsidR="009A5789" w:rsidRPr="00AD67F1" w:rsidRDefault="009A5789" w:rsidP="009A5789">
            <w:pPr>
              <w:pStyle w:val="TableText10"/>
              <w:rPr>
                <w:color w:val="000000"/>
              </w:rPr>
            </w:pPr>
          </w:p>
        </w:tc>
        <w:tc>
          <w:tcPr>
            <w:tcW w:w="1560" w:type="dxa"/>
          </w:tcPr>
          <w:p w14:paraId="632861B6" w14:textId="77777777" w:rsidR="009A5789" w:rsidRPr="00AD67F1" w:rsidRDefault="009A5789" w:rsidP="009A5789">
            <w:pPr>
              <w:pStyle w:val="TableText10"/>
              <w:rPr>
                <w:color w:val="000000"/>
              </w:rPr>
            </w:pPr>
          </w:p>
        </w:tc>
        <w:tc>
          <w:tcPr>
            <w:tcW w:w="1200" w:type="dxa"/>
          </w:tcPr>
          <w:p w14:paraId="1F396FD7" w14:textId="77777777" w:rsidR="009A5789" w:rsidRPr="00AD67F1" w:rsidRDefault="009A5789" w:rsidP="009A5789">
            <w:pPr>
              <w:pStyle w:val="TableText10"/>
              <w:rPr>
                <w:color w:val="000000"/>
              </w:rPr>
            </w:pPr>
          </w:p>
        </w:tc>
      </w:tr>
      <w:tr w:rsidR="009A5789" w:rsidRPr="00AD67F1" w14:paraId="37982A35" w14:textId="77777777" w:rsidTr="009A5789">
        <w:trPr>
          <w:cantSplit/>
        </w:trPr>
        <w:tc>
          <w:tcPr>
            <w:tcW w:w="1200" w:type="dxa"/>
          </w:tcPr>
          <w:p w14:paraId="649AA6AF" w14:textId="77777777" w:rsidR="009A5789" w:rsidRPr="00AD67F1" w:rsidRDefault="009A5789" w:rsidP="009A5789">
            <w:pPr>
              <w:pStyle w:val="TableText10"/>
              <w:rPr>
                <w:color w:val="000000"/>
              </w:rPr>
            </w:pPr>
            <w:r w:rsidRPr="00AD67F1">
              <w:rPr>
                <w:color w:val="000000"/>
              </w:rPr>
              <w:t>231</w:t>
            </w:r>
          </w:p>
        </w:tc>
        <w:tc>
          <w:tcPr>
            <w:tcW w:w="2400" w:type="dxa"/>
          </w:tcPr>
          <w:p w14:paraId="1BF9678F" w14:textId="77777777" w:rsidR="009A5789" w:rsidRPr="00AD67F1" w:rsidRDefault="009A5789" w:rsidP="009A5789">
            <w:pPr>
              <w:pStyle w:val="TableText10"/>
              <w:rPr>
                <w:color w:val="000000"/>
              </w:rPr>
            </w:pPr>
            <w:r w:rsidRPr="00AD67F1">
              <w:rPr>
                <w:color w:val="000000"/>
              </w:rPr>
              <w:t>454 (2)</w:t>
            </w:r>
          </w:p>
        </w:tc>
        <w:tc>
          <w:tcPr>
            <w:tcW w:w="3720" w:type="dxa"/>
          </w:tcPr>
          <w:p w14:paraId="4A06A6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C313622" w14:textId="77777777" w:rsidR="009A5789" w:rsidRPr="00AD67F1" w:rsidRDefault="009A5789" w:rsidP="009A5789">
            <w:pPr>
              <w:pStyle w:val="TableText10"/>
              <w:rPr>
                <w:color w:val="000000"/>
              </w:rPr>
            </w:pPr>
          </w:p>
        </w:tc>
        <w:tc>
          <w:tcPr>
            <w:tcW w:w="1560" w:type="dxa"/>
          </w:tcPr>
          <w:p w14:paraId="06F6A34D" w14:textId="77777777" w:rsidR="009A5789" w:rsidRPr="00AD67F1" w:rsidRDefault="009A5789" w:rsidP="009A5789">
            <w:pPr>
              <w:pStyle w:val="TableText10"/>
              <w:rPr>
                <w:color w:val="000000"/>
              </w:rPr>
            </w:pPr>
          </w:p>
        </w:tc>
        <w:tc>
          <w:tcPr>
            <w:tcW w:w="1200" w:type="dxa"/>
          </w:tcPr>
          <w:p w14:paraId="3EE378A5" w14:textId="77777777" w:rsidR="009A5789" w:rsidRPr="00AD67F1" w:rsidRDefault="009A5789" w:rsidP="009A5789">
            <w:pPr>
              <w:pStyle w:val="TableText10"/>
              <w:rPr>
                <w:color w:val="000000"/>
              </w:rPr>
            </w:pPr>
          </w:p>
        </w:tc>
      </w:tr>
      <w:tr w:rsidR="009A5789" w:rsidRPr="00AD67F1" w14:paraId="7F322134" w14:textId="77777777" w:rsidTr="009A5789">
        <w:trPr>
          <w:cantSplit/>
        </w:trPr>
        <w:tc>
          <w:tcPr>
            <w:tcW w:w="1200" w:type="dxa"/>
          </w:tcPr>
          <w:p w14:paraId="63980C0B" w14:textId="77777777" w:rsidR="009A5789" w:rsidRPr="00AD67F1" w:rsidRDefault="009A5789" w:rsidP="009A5789">
            <w:pPr>
              <w:pStyle w:val="TableText10"/>
              <w:rPr>
                <w:color w:val="000000"/>
              </w:rPr>
            </w:pPr>
            <w:r w:rsidRPr="00AD67F1">
              <w:rPr>
                <w:color w:val="000000"/>
              </w:rPr>
              <w:lastRenderedPageBreak/>
              <w:t>232</w:t>
            </w:r>
          </w:p>
        </w:tc>
        <w:tc>
          <w:tcPr>
            <w:tcW w:w="2400" w:type="dxa"/>
          </w:tcPr>
          <w:p w14:paraId="5B12E533" w14:textId="77777777" w:rsidR="009A5789" w:rsidRPr="00AD67F1" w:rsidRDefault="009A5789" w:rsidP="009A5789">
            <w:pPr>
              <w:pStyle w:val="TableText10"/>
              <w:rPr>
                <w:color w:val="000000"/>
              </w:rPr>
            </w:pPr>
            <w:r w:rsidRPr="00AD67F1">
              <w:rPr>
                <w:color w:val="000000"/>
              </w:rPr>
              <w:t>466 (2A)</w:t>
            </w:r>
          </w:p>
        </w:tc>
        <w:tc>
          <w:tcPr>
            <w:tcW w:w="3720" w:type="dxa"/>
          </w:tcPr>
          <w:p w14:paraId="7EEFC23F"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EFBDA3B" w14:textId="77777777" w:rsidR="009A5789" w:rsidRPr="00AD67F1" w:rsidRDefault="009A5789" w:rsidP="009A5789">
            <w:pPr>
              <w:pStyle w:val="TableText10"/>
              <w:rPr>
                <w:color w:val="000000"/>
              </w:rPr>
            </w:pPr>
          </w:p>
        </w:tc>
        <w:tc>
          <w:tcPr>
            <w:tcW w:w="1560" w:type="dxa"/>
          </w:tcPr>
          <w:p w14:paraId="2EEFE047" w14:textId="77777777" w:rsidR="009A5789" w:rsidRPr="00AD67F1" w:rsidRDefault="009A5789" w:rsidP="009A5789">
            <w:pPr>
              <w:pStyle w:val="TableText10"/>
              <w:rPr>
                <w:color w:val="000000"/>
              </w:rPr>
            </w:pPr>
            <w:r w:rsidRPr="00AD67F1">
              <w:rPr>
                <w:color w:val="000000"/>
              </w:rPr>
              <w:t>336</w:t>
            </w:r>
          </w:p>
        </w:tc>
        <w:tc>
          <w:tcPr>
            <w:tcW w:w="1200" w:type="dxa"/>
          </w:tcPr>
          <w:p w14:paraId="437BCB46"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2AA254BB" w14:textId="77777777" w:rsidTr="009A5789">
        <w:trPr>
          <w:cantSplit/>
        </w:trPr>
        <w:tc>
          <w:tcPr>
            <w:tcW w:w="1200" w:type="dxa"/>
          </w:tcPr>
          <w:p w14:paraId="4130D3DB" w14:textId="77777777" w:rsidR="009A5789" w:rsidRPr="00AD67F1" w:rsidRDefault="009A5789" w:rsidP="009A5789">
            <w:pPr>
              <w:pStyle w:val="TableText10"/>
              <w:rPr>
                <w:color w:val="000000"/>
              </w:rPr>
            </w:pPr>
            <w:r w:rsidRPr="00AD67F1">
              <w:rPr>
                <w:color w:val="000000"/>
              </w:rPr>
              <w:t>233</w:t>
            </w:r>
          </w:p>
        </w:tc>
        <w:tc>
          <w:tcPr>
            <w:tcW w:w="2400" w:type="dxa"/>
          </w:tcPr>
          <w:p w14:paraId="093C5E17" w14:textId="77777777" w:rsidR="009A5789" w:rsidRPr="00AD67F1" w:rsidRDefault="009A5789" w:rsidP="009A5789">
            <w:pPr>
              <w:pStyle w:val="TableText10"/>
              <w:rPr>
                <w:color w:val="000000"/>
              </w:rPr>
            </w:pPr>
            <w:r w:rsidRPr="00AD67F1">
              <w:rPr>
                <w:color w:val="000000"/>
              </w:rPr>
              <w:t>466 (2B)</w:t>
            </w:r>
          </w:p>
        </w:tc>
        <w:tc>
          <w:tcPr>
            <w:tcW w:w="3720" w:type="dxa"/>
          </w:tcPr>
          <w:p w14:paraId="6BF2508D"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A0913E7" w14:textId="77777777" w:rsidR="009A5789" w:rsidRPr="00AD67F1" w:rsidRDefault="009A5789" w:rsidP="009A5789">
            <w:pPr>
              <w:pStyle w:val="TableText10"/>
              <w:rPr>
                <w:color w:val="000000"/>
              </w:rPr>
            </w:pPr>
          </w:p>
        </w:tc>
        <w:tc>
          <w:tcPr>
            <w:tcW w:w="1560" w:type="dxa"/>
          </w:tcPr>
          <w:p w14:paraId="594D674C" w14:textId="77777777" w:rsidR="009A5789" w:rsidRPr="00AD67F1" w:rsidRDefault="009A5789" w:rsidP="009A5789">
            <w:pPr>
              <w:pStyle w:val="TableText10"/>
              <w:rPr>
                <w:color w:val="000000"/>
              </w:rPr>
            </w:pPr>
            <w:r w:rsidRPr="00AD67F1">
              <w:rPr>
                <w:color w:val="000000"/>
              </w:rPr>
              <w:t>336</w:t>
            </w:r>
          </w:p>
        </w:tc>
        <w:tc>
          <w:tcPr>
            <w:tcW w:w="1200" w:type="dxa"/>
          </w:tcPr>
          <w:p w14:paraId="0980BB69"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06DFD7AE" w14:textId="77777777" w:rsidTr="009A5789">
        <w:trPr>
          <w:cantSplit/>
        </w:trPr>
        <w:tc>
          <w:tcPr>
            <w:tcW w:w="1200" w:type="dxa"/>
          </w:tcPr>
          <w:p w14:paraId="30995C81" w14:textId="77777777" w:rsidR="009A5789" w:rsidRPr="00AD67F1" w:rsidRDefault="009A5789" w:rsidP="009A5789">
            <w:pPr>
              <w:pStyle w:val="TableText10"/>
              <w:rPr>
                <w:color w:val="000000"/>
              </w:rPr>
            </w:pPr>
            <w:r w:rsidRPr="00AD67F1">
              <w:rPr>
                <w:color w:val="000000"/>
              </w:rPr>
              <w:t>234</w:t>
            </w:r>
          </w:p>
        </w:tc>
        <w:tc>
          <w:tcPr>
            <w:tcW w:w="2400" w:type="dxa"/>
          </w:tcPr>
          <w:p w14:paraId="067EA126" w14:textId="77777777" w:rsidR="009A5789" w:rsidRPr="00AD67F1" w:rsidRDefault="009A5789" w:rsidP="009A5789">
            <w:pPr>
              <w:pStyle w:val="TableText10"/>
              <w:rPr>
                <w:color w:val="000000"/>
              </w:rPr>
            </w:pPr>
            <w:r w:rsidRPr="00AD67F1">
              <w:rPr>
                <w:color w:val="000000"/>
              </w:rPr>
              <w:t>467</w:t>
            </w:r>
          </w:p>
        </w:tc>
        <w:tc>
          <w:tcPr>
            <w:tcW w:w="3720" w:type="dxa"/>
          </w:tcPr>
          <w:p w14:paraId="42F8F1F1" w14:textId="77777777" w:rsidR="009A5789" w:rsidRPr="00AD67F1" w:rsidRDefault="009A5789" w:rsidP="009A5789">
            <w:pPr>
              <w:pStyle w:val="TableText10"/>
              <w:rPr>
                <w:color w:val="000000"/>
              </w:rPr>
            </w:pPr>
            <w:r w:rsidRPr="00AD67F1">
              <w:rPr>
                <w:color w:val="000000"/>
                <w:lang w:eastAsia="en-AU"/>
              </w:rPr>
              <w:t>compliance with conditions of BFM accreditation or AFM accreditation</w:t>
            </w:r>
          </w:p>
        </w:tc>
        <w:tc>
          <w:tcPr>
            <w:tcW w:w="1320" w:type="dxa"/>
          </w:tcPr>
          <w:p w14:paraId="63667ACC" w14:textId="77777777" w:rsidR="009A5789" w:rsidRPr="00AD67F1" w:rsidRDefault="009A5789" w:rsidP="009A5789">
            <w:pPr>
              <w:pStyle w:val="TableText10"/>
              <w:rPr>
                <w:color w:val="000000"/>
              </w:rPr>
            </w:pPr>
          </w:p>
        </w:tc>
        <w:tc>
          <w:tcPr>
            <w:tcW w:w="1560" w:type="dxa"/>
          </w:tcPr>
          <w:p w14:paraId="6D81D28D" w14:textId="77777777" w:rsidR="009A5789" w:rsidRPr="00AD67F1" w:rsidRDefault="009A5789" w:rsidP="009A5789">
            <w:pPr>
              <w:pStyle w:val="TableText10"/>
              <w:rPr>
                <w:color w:val="000000"/>
              </w:rPr>
            </w:pPr>
            <w:r w:rsidRPr="00AD67F1">
              <w:rPr>
                <w:color w:val="000000"/>
              </w:rPr>
              <w:t>674</w:t>
            </w:r>
          </w:p>
        </w:tc>
        <w:tc>
          <w:tcPr>
            <w:tcW w:w="1200" w:type="dxa"/>
          </w:tcPr>
          <w:p w14:paraId="28776163"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3A1DAFFD" w14:textId="77777777" w:rsidTr="009A5789">
        <w:trPr>
          <w:cantSplit/>
        </w:trPr>
        <w:tc>
          <w:tcPr>
            <w:tcW w:w="1200" w:type="dxa"/>
          </w:tcPr>
          <w:p w14:paraId="5461D0FA" w14:textId="77777777" w:rsidR="009A5789" w:rsidRPr="00AD67F1" w:rsidRDefault="009A5789" w:rsidP="009A5789">
            <w:pPr>
              <w:pStyle w:val="TableText10"/>
              <w:rPr>
                <w:color w:val="000000"/>
              </w:rPr>
            </w:pPr>
            <w:r w:rsidRPr="00AD67F1">
              <w:rPr>
                <w:color w:val="000000"/>
              </w:rPr>
              <w:t>235</w:t>
            </w:r>
          </w:p>
        </w:tc>
        <w:tc>
          <w:tcPr>
            <w:tcW w:w="2400" w:type="dxa"/>
          </w:tcPr>
          <w:p w14:paraId="479AEB73" w14:textId="77777777" w:rsidR="009A5789" w:rsidRPr="00AD67F1" w:rsidRDefault="009A5789" w:rsidP="009A5789">
            <w:pPr>
              <w:pStyle w:val="TableText10"/>
              <w:rPr>
                <w:color w:val="000000"/>
              </w:rPr>
            </w:pPr>
            <w:r w:rsidRPr="00AD67F1">
              <w:rPr>
                <w:color w:val="000000"/>
              </w:rPr>
              <w:t>468 (1)</w:t>
            </w:r>
          </w:p>
        </w:tc>
        <w:tc>
          <w:tcPr>
            <w:tcW w:w="3720" w:type="dxa"/>
          </w:tcPr>
          <w:p w14:paraId="1D477272"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58FE46D2" w14:textId="77777777" w:rsidR="009A5789" w:rsidRPr="00AD67F1" w:rsidRDefault="009A5789" w:rsidP="009A5789">
            <w:pPr>
              <w:pStyle w:val="TableText10"/>
              <w:rPr>
                <w:color w:val="000000"/>
              </w:rPr>
            </w:pPr>
          </w:p>
        </w:tc>
        <w:tc>
          <w:tcPr>
            <w:tcW w:w="1560" w:type="dxa"/>
          </w:tcPr>
          <w:p w14:paraId="2DEFC41A" w14:textId="77777777" w:rsidR="009A5789" w:rsidRPr="00AD67F1" w:rsidRDefault="009A5789" w:rsidP="009A5789">
            <w:pPr>
              <w:pStyle w:val="TableText10"/>
              <w:rPr>
                <w:color w:val="000000"/>
              </w:rPr>
            </w:pPr>
            <w:r w:rsidRPr="00AD67F1">
              <w:rPr>
                <w:color w:val="000000"/>
              </w:rPr>
              <w:t>336</w:t>
            </w:r>
          </w:p>
        </w:tc>
        <w:tc>
          <w:tcPr>
            <w:tcW w:w="1200" w:type="dxa"/>
          </w:tcPr>
          <w:p w14:paraId="6242DCCE"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15EF11FD" w14:textId="77777777" w:rsidTr="009A5789">
        <w:trPr>
          <w:cantSplit/>
        </w:trPr>
        <w:tc>
          <w:tcPr>
            <w:tcW w:w="1200" w:type="dxa"/>
          </w:tcPr>
          <w:p w14:paraId="1FF55EFE" w14:textId="77777777" w:rsidR="009A5789" w:rsidRPr="00AD67F1" w:rsidRDefault="009A5789" w:rsidP="009A5789">
            <w:pPr>
              <w:pStyle w:val="TableText10"/>
              <w:rPr>
                <w:color w:val="000000"/>
              </w:rPr>
            </w:pPr>
            <w:r w:rsidRPr="00AD67F1">
              <w:rPr>
                <w:color w:val="000000"/>
              </w:rPr>
              <w:t>236</w:t>
            </w:r>
          </w:p>
        </w:tc>
        <w:tc>
          <w:tcPr>
            <w:tcW w:w="2400" w:type="dxa"/>
          </w:tcPr>
          <w:p w14:paraId="234A0733" w14:textId="77777777" w:rsidR="009A5789" w:rsidRPr="00AD67F1" w:rsidRDefault="009A5789" w:rsidP="009A5789">
            <w:pPr>
              <w:pStyle w:val="TableText10"/>
              <w:rPr>
                <w:color w:val="000000"/>
              </w:rPr>
            </w:pPr>
            <w:r w:rsidRPr="00AD67F1">
              <w:rPr>
                <w:color w:val="000000"/>
              </w:rPr>
              <w:t>468 (3)</w:t>
            </w:r>
          </w:p>
        </w:tc>
        <w:tc>
          <w:tcPr>
            <w:tcW w:w="3720" w:type="dxa"/>
          </w:tcPr>
          <w:p w14:paraId="6A02E998"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0CC863A8" w14:textId="77777777" w:rsidR="009A5789" w:rsidRPr="00AD67F1" w:rsidRDefault="009A5789" w:rsidP="009A5789">
            <w:pPr>
              <w:pStyle w:val="TableText10"/>
              <w:rPr>
                <w:color w:val="000000"/>
              </w:rPr>
            </w:pPr>
          </w:p>
        </w:tc>
        <w:tc>
          <w:tcPr>
            <w:tcW w:w="1560" w:type="dxa"/>
          </w:tcPr>
          <w:p w14:paraId="7EA3EC09" w14:textId="77777777" w:rsidR="009A5789" w:rsidRPr="00AD67F1" w:rsidRDefault="009A5789" w:rsidP="009A5789">
            <w:pPr>
              <w:pStyle w:val="TableText10"/>
              <w:rPr>
                <w:color w:val="000000"/>
              </w:rPr>
            </w:pPr>
            <w:r w:rsidRPr="00AD67F1">
              <w:rPr>
                <w:color w:val="000000"/>
              </w:rPr>
              <w:t>336</w:t>
            </w:r>
          </w:p>
        </w:tc>
        <w:tc>
          <w:tcPr>
            <w:tcW w:w="1200" w:type="dxa"/>
          </w:tcPr>
          <w:p w14:paraId="71A30476"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E823970" w14:textId="77777777" w:rsidTr="009A5789">
        <w:trPr>
          <w:cantSplit/>
        </w:trPr>
        <w:tc>
          <w:tcPr>
            <w:tcW w:w="1200" w:type="dxa"/>
          </w:tcPr>
          <w:p w14:paraId="0F91D8C7" w14:textId="77777777" w:rsidR="009A5789" w:rsidRPr="00AD67F1" w:rsidRDefault="009A5789" w:rsidP="009A5789">
            <w:pPr>
              <w:pStyle w:val="TableText10"/>
              <w:rPr>
                <w:color w:val="000000"/>
              </w:rPr>
            </w:pPr>
            <w:r w:rsidRPr="00AD67F1">
              <w:rPr>
                <w:color w:val="000000"/>
              </w:rPr>
              <w:lastRenderedPageBreak/>
              <w:t>237</w:t>
            </w:r>
          </w:p>
        </w:tc>
        <w:tc>
          <w:tcPr>
            <w:tcW w:w="2400" w:type="dxa"/>
          </w:tcPr>
          <w:p w14:paraId="6935F0CE" w14:textId="77777777" w:rsidR="009A5789" w:rsidRPr="00AD67F1" w:rsidRDefault="009A5789" w:rsidP="009A5789">
            <w:pPr>
              <w:pStyle w:val="TableText10"/>
              <w:rPr>
                <w:color w:val="000000"/>
              </w:rPr>
            </w:pPr>
            <w:r w:rsidRPr="00AD67F1">
              <w:rPr>
                <w:color w:val="000000"/>
              </w:rPr>
              <w:t>469 (2)</w:t>
            </w:r>
          </w:p>
        </w:tc>
        <w:tc>
          <w:tcPr>
            <w:tcW w:w="3720" w:type="dxa"/>
          </w:tcPr>
          <w:p w14:paraId="5563F69C" w14:textId="77777777" w:rsidR="009A5789" w:rsidRPr="00AD67F1" w:rsidRDefault="009A5789" w:rsidP="009A5789">
            <w:pPr>
              <w:pStyle w:val="TableText10"/>
              <w:rPr>
                <w:color w:val="000000"/>
              </w:rPr>
            </w:pPr>
            <w:r w:rsidRPr="00AD67F1">
              <w:rPr>
                <w:color w:val="000000"/>
                <w:lang w:eastAsia="en-AU"/>
              </w:rPr>
              <w:t>driver must return particular documents if stops operating under BFM accreditation or AFM accreditation etc</w:t>
            </w:r>
          </w:p>
        </w:tc>
        <w:tc>
          <w:tcPr>
            <w:tcW w:w="1320" w:type="dxa"/>
          </w:tcPr>
          <w:p w14:paraId="76F8AE76" w14:textId="77777777" w:rsidR="009A5789" w:rsidRPr="00AD67F1" w:rsidRDefault="009A5789" w:rsidP="009A5789">
            <w:pPr>
              <w:pStyle w:val="TableText10"/>
              <w:rPr>
                <w:color w:val="000000"/>
              </w:rPr>
            </w:pPr>
          </w:p>
        </w:tc>
        <w:tc>
          <w:tcPr>
            <w:tcW w:w="1560" w:type="dxa"/>
          </w:tcPr>
          <w:p w14:paraId="3D49E55F" w14:textId="77777777" w:rsidR="009A5789" w:rsidRPr="00AD67F1" w:rsidRDefault="009A5789" w:rsidP="009A5789">
            <w:pPr>
              <w:pStyle w:val="TableText10"/>
              <w:rPr>
                <w:color w:val="000000"/>
              </w:rPr>
            </w:pPr>
            <w:r w:rsidRPr="00AD67F1">
              <w:rPr>
                <w:color w:val="000000"/>
              </w:rPr>
              <w:t>447</w:t>
            </w:r>
          </w:p>
        </w:tc>
        <w:tc>
          <w:tcPr>
            <w:tcW w:w="1200" w:type="dxa"/>
          </w:tcPr>
          <w:p w14:paraId="56F134C4"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2AE3913" w14:textId="77777777" w:rsidTr="009A5789">
        <w:trPr>
          <w:cantSplit/>
        </w:trPr>
        <w:tc>
          <w:tcPr>
            <w:tcW w:w="1200" w:type="dxa"/>
          </w:tcPr>
          <w:p w14:paraId="64E26FA7" w14:textId="77777777" w:rsidR="009A5789" w:rsidRPr="00AD67F1" w:rsidRDefault="009A5789" w:rsidP="009A5789">
            <w:pPr>
              <w:pStyle w:val="TableText10"/>
              <w:rPr>
                <w:color w:val="000000"/>
              </w:rPr>
            </w:pPr>
            <w:r w:rsidRPr="00AD67F1">
              <w:rPr>
                <w:color w:val="000000"/>
              </w:rPr>
              <w:t>238</w:t>
            </w:r>
          </w:p>
        </w:tc>
        <w:tc>
          <w:tcPr>
            <w:tcW w:w="2400" w:type="dxa"/>
          </w:tcPr>
          <w:p w14:paraId="5DE23E25" w14:textId="77777777" w:rsidR="009A5789" w:rsidRPr="00AD67F1" w:rsidRDefault="009A5789" w:rsidP="009A5789">
            <w:pPr>
              <w:pStyle w:val="TableText10"/>
              <w:rPr>
                <w:color w:val="000000"/>
              </w:rPr>
            </w:pPr>
            <w:r w:rsidRPr="00AD67F1">
              <w:rPr>
                <w:color w:val="000000"/>
              </w:rPr>
              <w:t>470 (2)</w:t>
            </w:r>
          </w:p>
        </w:tc>
        <w:tc>
          <w:tcPr>
            <w:tcW w:w="3720" w:type="dxa"/>
          </w:tcPr>
          <w:p w14:paraId="4B77018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F82B46B" w14:textId="77777777" w:rsidR="009A5789" w:rsidRPr="00AD67F1" w:rsidRDefault="009A5789" w:rsidP="009A5789">
            <w:pPr>
              <w:pStyle w:val="TableText10"/>
              <w:rPr>
                <w:color w:val="000000"/>
              </w:rPr>
            </w:pPr>
          </w:p>
        </w:tc>
        <w:tc>
          <w:tcPr>
            <w:tcW w:w="1560" w:type="dxa"/>
          </w:tcPr>
          <w:p w14:paraId="445049EF" w14:textId="77777777" w:rsidR="009A5789" w:rsidRPr="00AD67F1" w:rsidRDefault="009A5789" w:rsidP="009A5789">
            <w:pPr>
              <w:pStyle w:val="TableText10"/>
              <w:rPr>
                <w:color w:val="000000"/>
              </w:rPr>
            </w:pPr>
          </w:p>
        </w:tc>
        <w:tc>
          <w:tcPr>
            <w:tcW w:w="1200" w:type="dxa"/>
          </w:tcPr>
          <w:p w14:paraId="5731203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518A5AFD" w14:textId="77777777" w:rsidTr="009A5789">
        <w:trPr>
          <w:cantSplit/>
        </w:trPr>
        <w:tc>
          <w:tcPr>
            <w:tcW w:w="1200" w:type="dxa"/>
          </w:tcPr>
          <w:p w14:paraId="40D045E0" w14:textId="77777777" w:rsidR="009A5789" w:rsidRPr="00AD67F1" w:rsidRDefault="009A5789" w:rsidP="009A5789">
            <w:pPr>
              <w:pStyle w:val="TableText10"/>
              <w:rPr>
                <w:color w:val="000000"/>
              </w:rPr>
            </w:pPr>
            <w:r w:rsidRPr="00AD67F1">
              <w:rPr>
                <w:color w:val="000000"/>
              </w:rPr>
              <w:t>239</w:t>
            </w:r>
          </w:p>
        </w:tc>
        <w:tc>
          <w:tcPr>
            <w:tcW w:w="2400" w:type="dxa"/>
          </w:tcPr>
          <w:p w14:paraId="11157027" w14:textId="77777777" w:rsidR="009A5789" w:rsidRPr="00AD67F1" w:rsidRDefault="009A5789" w:rsidP="009A5789">
            <w:pPr>
              <w:pStyle w:val="TableText10"/>
              <w:rPr>
                <w:color w:val="000000"/>
              </w:rPr>
            </w:pPr>
            <w:r w:rsidRPr="00AD67F1">
              <w:rPr>
                <w:color w:val="000000"/>
              </w:rPr>
              <w:t>470 (3)</w:t>
            </w:r>
          </w:p>
        </w:tc>
        <w:tc>
          <w:tcPr>
            <w:tcW w:w="3720" w:type="dxa"/>
          </w:tcPr>
          <w:p w14:paraId="7E7C5078"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022816AA" w14:textId="77777777" w:rsidR="009A5789" w:rsidRPr="00AD67F1" w:rsidRDefault="009A5789" w:rsidP="009A5789">
            <w:pPr>
              <w:pStyle w:val="TableText10"/>
              <w:rPr>
                <w:color w:val="000000"/>
              </w:rPr>
            </w:pPr>
          </w:p>
        </w:tc>
        <w:tc>
          <w:tcPr>
            <w:tcW w:w="1560" w:type="dxa"/>
          </w:tcPr>
          <w:p w14:paraId="56FA3007" w14:textId="77777777" w:rsidR="009A5789" w:rsidRPr="00AD67F1" w:rsidRDefault="009A5789" w:rsidP="009A5789">
            <w:pPr>
              <w:pStyle w:val="TableText10"/>
              <w:rPr>
                <w:color w:val="000000"/>
              </w:rPr>
            </w:pPr>
            <w:r w:rsidRPr="00AD67F1">
              <w:rPr>
                <w:color w:val="000000"/>
              </w:rPr>
              <w:t>674</w:t>
            </w:r>
          </w:p>
        </w:tc>
        <w:tc>
          <w:tcPr>
            <w:tcW w:w="1200" w:type="dxa"/>
          </w:tcPr>
          <w:p w14:paraId="5711663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4F476EAA" w14:textId="77777777" w:rsidTr="009A5789">
        <w:trPr>
          <w:cantSplit/>
        </w:trPr>
        <w:tc>
          <w:tcPr>
            <w:tcW w:w="1200" w:type="dxa"/>
          </w:tcPr>
          <w:p w14:paraId="43D1790C" w14:textId="77777777" w:rsidR="009A5789" w:rsidRPr="00AD67F1" w:rsidRDefault="009A5789" w:rsidP="009A5789">
            <w:pPr>
              <w:pStyle w:val="TableText10"/>
              <w:rPr>
                <w:color w:val="000000"/>
              </w:rPr>
            </w:pPr>
            <w:r w:rsidRPr="00AD67F1">
              <w:rPr>
                <w:color w:val="000000"/>
              </w:rPr>
              <w:t>240</w:t>
            </w:r>
          </w:p>
        </w:tc>
        <w:tc>
          <w:tcPr>
            <w:tcW w:w="2400" w:type="dxa"/>
          </w:tcPr>
          <w:p w14:paraId="561D92BB" w14:textId="77777777" w:rsidR="009A5789" w:rsidRPr="00AD67F1" w:rsidRDefault="009A5789" w:rsidP="009A5789">
            <w:pPr>
              <w:pStyle w:val="TableText10"/>
              <w:rPr>
                <w:color w:val="000000"/>
              </w:rPr>
            </w:pPr>
            <w:r w:rsidRPr="00AD67F1">
              <w:rPr>
                <w:color w:val="000000"/>
              </w:rPr>
              <w:t>470 (4)</w:t>
            </w:r>
          </w:p>
        </w:tc>
        <w:tc>
          <w:tcPr>
            <w:tcW w:w="3720" w:type="dxa"/>
          </w:tcPr>
          <w:p w14:paraId="4792F3D0"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BA05145" w14:textId="77777777" w:rsidR="009A5789" w:rsidRPr="00AD67F1" w:rsidRDefault="009A5789" w:rsidP="009A5789">
            <w:pPr>
              <w:pStyle w:val="TableText10"/>
              <w:rPr>
                <w:color w:val="000000"/>
              </w:rPr>
            </w:pPr>
          </w:p>
        </w:tc>
        <w:tc>
          <w:tcPr>
            <w:tcW w:w="1560" w:type="dxa"/>
          </w:tcPr>
          <w:p w14:paraId="005AB4B0" w14:textId="77777777" w:rsidR="009A5789" w:rsidRPr="00AD67F1" w:rsidRDefault="009A5789" w:rsidP="009A5789">
            <w:pPr>
              <w:pStyle w:val="TableText10"/>
              <w:rPr>
                <w:color w:val="000000"/>
              </w:rPr>
            </w:pPr>
          </w:p>
        </w:tc>
        <w:tc>
          <w:tcPr>
            <w:tcW w:w="1200" w:type="dxa"/>
          </w:tcPr>
          <w:p w14:paraId="32D277B7"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88B312E" w14:textId="77777777" w:rsidTr="009A5789">
        <w:trPr>
          <w:cantSplit/>
        </w:trPr>
        <w:tc>
          <w:tcPr>
            <w:tcW w:w="1200" w:type="dxa"/>
          </w:tcPr>
          <w:p w14:paraId="026D470E" w14:textId="77777777" w:rsidR="009A5789" w:rsidRPr="00AD67F1" w:rsidRDefault="009A5789" w:rsidP="009A5789">
            <w:pPr>
              <w:pStyle w:val="TableText10"/>
              <w:rPr>
                <w:color w:val="000000"/>
              </w:rPr>
            </w:pPr>
            <w:r w:rsidRPr="00AD67F1">
              <w:rPr>
                <w:color w:val="000000"/>
              </w:rPr>
              <w:t>241</w:t>
            </w:r>
          </w:p>
        </w:tc>
        <w:tc>
          <w:tcPr>
            <w:tcW w:w="2400" w:type="dxa"/>
          </w:tcPr>
          <w:p w14:paraId="354B88A7" w14:textId="77777777" w:rsidR="009A5789" w:rsidRPr="00AD67F1" w:rsidRDefault="009A5789" w:rsidP="009A5789">
            <w:pPr>
              <w:pStyle w:val="TableText10"/>
              <w:rPr>
                <w:color w:val="000000"/>
              </w:rPr>
            </w:pPr>
            <w:r w:rsidRPr="00AD67F1">
              <w:rPr>
                <w:color w:val="000000"/>
              </w:rPr>
              <w:t>470 (5)</w:t>
            </w:r>
          </w:p>
        </w:tc>
        <w:tc>
          <w:tcPr>
            <w:tcW w:w="3720" w:type="dxa"/>
          </w:tcPr>
          <w:p w14:paraId="2DC63AB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8C7A3B3" w14:textId="77777777" w:rsidR="009A5789" w:rsidRPr="00AD67F1" w:rsidRDefault="009A5789" w:rsidP="009A5789">
            <w:pPr>
              <w:pStyle w:val="TableText10"/>
              <w:rPr>
                <w:color w:val="000000"/>
              </w:rPr>
            </w:pPr>
          </w:p>
        </w:tc>
        <w:tc>
          <w:tcPr>
            <w:tcW w:w="1560" w:type="dxa"/>
          </w:tcPr>
          <w:p w14:paraId="0DDFD15D" w14:textId="77777777" w:rsidR="009A5789" w:rsidRPr="00AD67F1" w:rsidRDefault="009A5789" w:rsidP="009A5789">
            <w:pPr>
              <w:pStyle w:val="TableText10"/>
              <w:rPr>
                <w:color w:val="000000"/>
              </w:rPr>
            </w:pPr>
          </w:p>
        </w:tc>
        <w:tc>
          <w:tcPr>
            <w:tcW w:w="1200" w:type="dxa"/>
          </w:tcPr>
          <w:p w14:paraId="5E6F8D43"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321A618E" w14:textId="77777777" w:rsidTr="009A5789">
        <w:trPr>
          <w:cantSplit/>
        </w:trPr>
        <w:tc>
          <w:tcPr>
            <w:tcW w:w="1200" w:type="dxa"/>
          </w:tcPr>
          <w:p w14:paraId="0EEABCDB" w14:textId="77777777" w:rsidR="009A5789" w:rsidRPr="00AD67F1" w:rsidRDefault="009A5789" w:rsidP="009A5789">
            <w:pPr>
              <w:pStyle w:val="TableText10"/>
              <w:rPr>
                <w:color w:val="000000"/>
              </w:rPr>
            </w:pPr>
            <w:r w:rsidRPr="00AD67F1">
              <w:rPr>
                <w:color w:val="000000"/>
              </w:rPr>
              <w:t>242</w:t>
            </w:r>
          </w:p>
        </w:tc>
        <w:tc>
          <w:tcPr>
            <w:tcW w:w="2400" w:type="dxa"/>
          </w:tcPr>
          <w:p w14:paraId="5E5BDCDF" w14:textId="77777777" w:rsidR="009A5789" w:rsidRPr="00AD67F1" w:rsidRDefault="009A5789" w:rsidP="009A5789">
            <w:pPr>
              <w:pStyle w:val="TableText10"/>
              <w:rPr>
                <w:color w:val="000000"/>
              </w:rPr>
            </w:pPr>
            <w:r w:rsidRPr="00AD67F1">
              <w:rPr>
                <w:color w:val="000000"/>
              </w:rPr>
              <w:t>470 (6)</w:t>
            </w:r>
          </w:p>
        </w:tc>
        <w:tc>
          <w:tcPr>
            <w:tcW w:w="3720" w:type="dxa"/>
          </w:tcPr>
          <w:p w14:paraId="05354383"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76BACAA" w14:textId="77777777" w:rsidR="009A5789" w:rsidRPr="00AD67F1" w:rsidRDefault="009A5789" w:rsidP="009A5789">
            <w:pPr>
              <w:pStyle w:val="TableText10"/>
              <w:rPr>
                <w:color w:val="000000"/>
              </w:rPr>
            </w:pPr>
          </w:p>
        </w:tc>
        <w:tc>
          <w:tcPr>
            <w:tcW w:w="1560" w:type="dxa"/>
          </w:tcPr>
          <w:p w14:paraId="28CBD8D1" w14:textId="77777777" w:rsidR="009A5789" w:rsidRPr="00AD67F1" w:rsidRDefault="009A5789" w:rsidP="009A5789">
            <w:pPr>
              <w:pStyle w:val="TableText10"/>
              <w:rPr>
                <w:color w:val="000000"/>
              </w:rPr>
            </w:pPr>
          </w:p>
        </w:tc>
        <w:tc>
          <w:tcPr>
            <w:tcW w:w="1200" w:type="dxa"/>
          </w:tcPr>
          <w:p w14:paraId="2F498259"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6D3C903" w14:textId="77777777" w:rsidTr="009A5789">
        <w:trPr>
          <w:cantSplit/>
        </w:trPr>
        <w:tc>
          <w:tcPr>
            <w:tcW w:w="1200" w:type="dxa"/>
          </w:tcPr>
          <w:p w14:paraId="391D5A88" w14:textId="77777777" w:rsidR="009A5789" w:rsidRPr="00AD67F1" w:rsidRDefault="009A5789" w:rsidP="009A5789">
            <w:pPr>
              <w:pStyle w:val="TableText10"/>
              <w:rPr>
                <w:color w:val="000000"/>
              </w:rPr>
            </w:pPr>
            <w:r w:rsidRPr="00AD67F1">
              <w:rPr>
                <w:color w:val="000000"/>
              </w:rPr>
              <w:lastRenderedPageBreak/>
              <w:t>243</w:t>
            </w:r>
          </w:p>
        </w:tc>
        <w:tc>
          <w:tcPr>
            <w:tcW w:w="2400" w:type="dxa"/>
          </w:tcPr>
          <w:p w14:paraId="3626D3FF" w14:textId="77777777" w:rsidR="009A5789" w:rsidRPr="00AD67F1" w:rsidRDefault="009A5789" w:rsidP="009A5789">
            <w:pPr>
              <w:pStyle w:val="TableText10"/>
              <w:rPr>
                <w:color w:val="000000"/>
              </w:rPr>
            </w:pPr>
            <w:r w:rsidRPr="00AD67F1">
              <w:rPr>
                <w:color w:val="000000"/>
              </w:rPr>
              <w:t>470 (8)</w:t>
            </w:r>
          </w:p>
        </w:tc>
        <w:tc>
          <w:tcPr>
            <w:tcW w:w="3720" w:type="dxa"/>
          </w:tcPr>
          <w:p w14:paraId="0A9FA725"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9DBF130" w14:textId="77777777" w:rsidR="009A5789" w:rsidRPr="00AD67F1" w:rsidRDefault="009A5789" w:rsidP="009A5789">
            <w:pPr>
              <w:pStyle w:val="TableText10"/>
              <w:rPr>
                <w:color w:val="000000"/>
              </w:rPr>
            </w:pPr>
          </w:p>
        </w:tc>
        <w:tc>
          <w:tcPr>
            <w:tcW w:w="1560" w:type="dxa"/>
          </w:tcPr>
          <w:p w14:paraId="75C0817F" w14:textId="77777777" w:rsidR="009A5789" w:rsidRPr="00AD67F1" w:rsidRDefault="009A5789" w:rsidP="009A5789">
            <w:pPr>
              <w:pStyle w:val="TableText10"/>
              <w:rPr>
                <w:color w:val="000000"/>
              </w:rPr>
            </w:pPr>
            <w:r w:rsidRPr="00AD67F1">
              <w:rPr>
                <w:color w:val="000000"/>
              </w:rPr>
              <w:t>336</w:t>
            </w:r>
          </w:p>
        </w:tc>
        <w:tc>
          <w:tcPr>
            <w:tcW w:w="1200" w:type="dxa"/>
          </w:tcPr>
          <w:p w14:paraId="7534D4C7"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31120D3" w14:textId="77777777" w:rsidTr="009A5789">
        <w:trPr>
          <w:cantSplit/>
        </w:trPr>
        <w:tc>
          <w:tcPr>
            <w:tcW w:w="1200" w:type="dxa"/>
          </w:tcPr>
          <w:p w14:paraId="05D32F2B" w14:textId="77777777" w:rsidR="009A5789" w:rsidRPr="00AD67F1" w:rsidRDefault="009A5789" w:rsidP="009A5789">
            <w:pPr>
              <w:pStyle w:val="TableText10"/>
              <w:rPr>
                <w:color w:val="000000"/>
              </w:rPr>
            </w:pPr>
            <w:r w:rsidRPr="00AD67F1">
              <w:rPr>
                <w:color w:val="000000"/>
              </w:rPr>
              <w:t>244</w:t>
            </w:r>
          </w:p>
        </w:tc>
        <w:tc>
          <w:tcPr>
            <w:tcW w:w="2400" w:type="dxa"/>
          </w:tcPr>
          <w:p w14:paraId="11C52525" w14:textId="77777777" w:rsidR="009A5789" w:rsidRPr="00AD67F1" w:rsidRDefault="009A5789" w:rsidP="009A5789">
            <w:pPr>
              <w:pStyle w:val="TableText10"/>
              <w:rPr>
                <w:color w:val="000000"/>
              </w:rPr>
            </w:pPr>
            <w:r w:rsidRPr="00AD67F1">
              <w:rPr>
                <w:color w:val="000000"/>
              </w:rPr>
              <w:t>471 (2)</w:t>
            </w:r>
          </w:p>
        </w:tc>
        <w:tc>
          <w:tcPr>
            <w:tcW w:w="3720" w:type="dxa"/>
          </w:tcPr>
          <w:p w14:paraId="532EA979"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4028672A" w14:textId="77777777" w:rsidR="009A5789" w:rsidRPr="00AD67F1" w:rsidRDefault="009A5789" w:rsidP="009A5789">
            <w:pPr>
              <w:pStyle w:val="TableText10"/>
              <w:rPr>
                <w:color w:val="000000"/>
              </w:rPr>
            </w:pPr>
          </w:p>
        </w:tc>
        <w:tc>
          <w:tcPr>
            <w:tcW w:w="1560" w:type="dxa"/>
          </w:tcPr>
          <w:p w14:paraId="690A98C9" w14:textId="77777777" w:rsidR="009A5789" w:rsidRPr="00AD67F1" w:rsidRDefault="009A5789" w:rsidP="009A5789">
            <w:pPr>
              <w:pStyle w:val="TableText10"/>
              <w:rPr>
                <w:color w:val="000000"/>
              </w:rPr>
            </w:pPr>
            <w:r w:rsidRPr="00AD67F1">
              <w:rPr>
                <w:color w:val="000000"/>
              </w:rPr>
              <w:t>674</w:t>
            </w:r>
          </w:p>
        </w:tc>
        <w:tc>
          <w:tcPr>
            <w:tcW w:w="1200" w:type="dxa"/>
          </w:tcPr>
          <w:p w14:paraId="569451C0"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08799EC" w14:textId="77777777" w:rsidTr="009A5789">
        <w:trPr>
          <w:cantSplit/>
        </w:trPr>
        <w:tc>
          <w:tcPr>
            <w:tcW w:w="1200" w:type="dxa"/>
          </w:tcPr>
          <w:p w14:paraId="1324EB9D" w14:textId="77777777" w:rsidR="009A5789" w:rsidRPr="00AD67F1" w:rsidRDefault="009A5789" w:rsidP="009A5789">
            <w:pPr>
              <w:pStyle w:val="TableText10"/>
              <w:rPr>
                <w:color w:val="000000"/>
              </w:rPr>
            </w:pPr>
            <w:r w:rsidRPr="00AD67F1">
              <w:rPr>
                <w:color w:val="000000"/>
              </w:rPr>
              <w:t>245</w:t>
            </w:r>
          </w:p>
        </w:tc>
        <w:tc>
          <w:tcPr>
            <w:tcW w:w="2400" w:type="dxa"/>
          </w:tcPr>
          <w:p w14:paraId="0A6F98EA" w14:textId="77777777" w:rsidR="009A5789" w:rsidRPr="00AD67F1" w:rsidRDefault="009A5789" w:rsidP="009A5789">
            <w:pPr>
              <w:pStyle w:val="TableText10"/>
              <w:rPr>
                <w:color w:val="000000"/>
              </w:rPr>
            </w:pPr>
            <w:r w:rsidRPr="00AD67F1">
              <w:rPr>
                <w:color w:val="000000"/>
              </w:rPr>
              <w:t>471 (3)</w:t>
            </w:r>
          </w:p>
        </w:tc>
        <w:tc>
          <w:tcPr>
            <w:tcW w:w="3720" w:type="dxa"/>
          </w:tcPr>
          <w:p w14:paraId="764A094B"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11537C9B" w14:textId="77777777" w:rsidR="009A5789" w:rsidRPr="00AD67F1" w:rsidRDefault="009A5789" w:rsidP="009A5789">
            <w:pPr>
              <w:pStyle w:val="TableText10"/>
              <w:rPr>
                <w:color w:val="000000"/>
              </w:rPr>
            </w:pPr>
          </w:p>
        </w:tc>
        <w:tc>
          <w:tcPr>
            <w:tcW w:w="1560" w:type="dxa"/>
          </w:tcPr>
          <w:p w14:paraId="4AE0119C" w14:textId="77777777" w:rsidR="009A5789" w:rsidRPr="00AD67F1" w:rsidRDefault="009A5789" w:rsidP="009A5789">
            <w:pPr>
              <w:pStyle w:val="TableText10"/>
              <w:rPr>
                <w:color w:val="000000"/>
              </w:rPr>
            </w:pPr>
            <w:r w:rsidRPr="00AD67F1">
              <w:rPr>
                <w:color w:val="000000"/>
              </w:rPr>
              <w:t>447</w:t>
            </w:r>
          </w:p>
        </w:tc>
        <w:tc>
          <w:tcPr>
            <w:tcW w:w="1200" w:type="dxa"/>
          </w:tcPr>
          <w:p w14:paraId="11107C92"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35A314" w14:textId="77777777" w:rsidTr="009A5789">
        <w:trPr>
          <w:cantSplit/>
        </w:trPr>
        <w:tc>
          <w:tcPr>
            <w:tcW w:w="1200" w:type="dxa"/>
          </w:tcPr>
          <w:p w14:paraId="2D28C502" w14:textId="77777777" w:rsidR="009A5789" w:rsidRPr="00AD67F1" w:rsidRDefault="009A5789" w:rsidP="009A5789">
            <w:pPr>
              <w:pStyle w:val="TableText10"/>
              <w:rPr>
                <w:color w:val="000000"/>
              </w:rPr>
            </w:pPr>
            <w:r w:rsidRPr="00AD67F1">
              <w:rPr>
                <w:color w:val="000000"/>
              </w:rPr>
              <w:t>246</w:t>
            </w:r>
          </w:p>
        </w:tc>
        <w:tc>
          <w:tcPr>
            <w:tcW w:w="2400" w:type="dxa"/>
          </w:tcPr>
          <w:p w14:paraId="101AA224" w14:textId="77777777" w:rsidR="009A5789" w:rsidRPr="00AD67F1" w:rsidRDefault="009A5789" w:rsidP="009A5789">
            <w:pPr>
              <w:pStyle w:val="TableText10"/>
              <w:rPr>
                <w:color w:val="000000"/>
              </w:rPr>
            </w:pPr>
            <w:r w:rsidRPr="00AD67F1">
              <w:rPr>
                <w:color w:val="000000"/>
              </w:rPr>
              <w:t>476 (2)</w:t>
            </w:r>
          </w:p>
        </w:tc>
        <w:tc>
          <w:tcPr>
            <w:tcW w:w="3720" w:type="dxa"/>
          </w:tcPr>
          <w:p w14:paraId="68CAEC55" w14:textId="77777777" w:rsidR="009A5789" w:rsidRPr="00AD67F1" w:rsidRDefault="009A5789" w:rsidP="009A5789">
            <w:pPr>
              <w:pStyle w:val="TableText10"/>
              <w:rPr>
                <w:color w:val="000000"/>
              </w:rPr>
            </w:pPr>
            <w:r w:rsidRPr="00AD67F1">
              <w:rPr>
                <w:color w:val="000000"/>
                <w:lang w:eastAsia="en-AU"/>
              </w:rPr>
              <w:t>return of accreditation certificate</w:t>
            </w:r>
          </w:p>
        </w:tc>
        <w:tc>
          <w:tcPr>
            <w:tcW w:w="1320" w:type="dxa"/>
          </w:tcPr>
          <w:p w14:paraId="4BD96DFE" w14:textId="77777777" w:rsidR="009A5789" w:rsidRPr="00AD67F1" w:rsidRDefault="009A5789" w:rsidP="009A5789">
            <w:pPr>
              <w:pStyle w:val="TableText10"/>
              <w:rPr>
                <w:color w:val="000000"/>
              </w:rPr>
            </w:pPr>
          </w:p>
        </w:tc>
        <w:tc>
          <w:tcPr>
            <w:tcW w:w="1560" w:type="dxa"/>
          </w:tcPr>
          <w:p w14:paraId="6F5D7F70" w14:textId="77777777" w:rsidR="009A5789" w:rsidRPr="00AD67F1" w:rsidRDefault="009A5789" w:rsidP="009A5789">
            <w:pPr>
              <w:pStyle w:val="TableText10"/>
              <w:rPr>
                <w:color w:val="000000"/>
              </w:rPr>
            </w:pPr>
            <w:r w:rsidRPr="00AD67F1">
              <w:rPr>
                <w:color w:val="000000"/>
              </w:rPr>
              <w:t>674</w:t>
            </w:r>
          </w:p>
        </w:tc>
        <w:tc>
          <w:tcPr>
            <w:tcW w:w="1200" w:type="dxa"/>
          </w:tcPr>
          <w:p w14:paraId="70EEE78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DFE2BE5" w14:textId="77777777" w:rsidTr="009A5789">
        <w:trPr>
          <w:cantSplit/>
        </w:trPr>
        <w:tc>
          <w:tcPr>
            <w:tcW w:w="1200" w:type="dxa"/>
          </w:tcPr>
          <w:p w14:paraId="5CBDF92D" w14:textId="77777777" w:rsidR="009A5789" w:rsidRPr="00AD67F1" w:rsidRDefault="009A5789" w:rsidP="009A5789">
            <w:pPr>
              <w:pStyle w:val="TableText10"/>
              <w:rPr>
                <w:color w:val="000000"/>
              </w:rPr>
            </w:pPr>
            <w:r w:rsidRPr="00AD67F1">
              <w:rPr>
                <w:color w:val="000000"/>
              </w:rPr>
              <w:t>247</w:t>
            </w:r>
          </w:p>
        </w:tc>
        <w:tc>
          <w:tcPr>
            <w:tcW w:w="2400" w:type="dxa"/>
          </w:tcPr>
          <w:p w14:paraId="7F0D150D" w14:textId="77777777" w:rsidR="009A5789" w:rsidRPr="00AD67F1" w:rsidRDefault="009A5789" w:rsidP="009A5789">
            <w:pPr>
              <w:pStyle w:val="TableText10"/>
              <w:rPr>
                <w:color w:val="000000"/>
              </w:rPr>
            </w:pPr>
            <w:r w:rsidRPr="00AD67F1">
              <w:rPr>
                <w:color w:val="000000"/>
              </w:rPr>
              <w:t>477 (1)</w:t>
            </w:r>
          </w:p>
        </w:tc>
        <w:tc>
          <w:tcPr>
            <w:tcW w:w="3720" w:type="dxa"/>
          </w:tcPr>
          <w:p w14:paraId="33ED8E88" w14:textId="77777777" w:rsidR="009A5789" w:rsidRPr="00AD67F1" w:rsidRDefault="009A5789" w:rsidP="009A5789">
            <w:pPr>
              <w:pStyle w:val="TableText10"/>
              <w:rPr>
                <w:color w:val="000000"/>
              </w:rPr>
            </w:pPr>
            <w:r w:rsidRPr="00AD67F1">
              <w:rPr>
                <w:color w:val="000000"/>
                <w:lang w:eastAsia="en-AU"/>
              </w:rPr>
              <w:t>replacement of defaced etc accreditation certificate</w:t>
            </w:r>
          </w:p>
        </w:tc>
        <w:tc>
          <w:tcPr>
            <w:tcW w:w="1320" w:type="dxa"/>
          </w:tcPr>
          <w:p w14:paraId="3B81C628" w14:textId="77777777" w:rsidR="009A5789" w:rsidRPr="00AD67F1" w:rsidRDefault="009A5789" w:rsidP="009A5789">
            <w:pPr>
              <w:rPr>
                <w:color w:val="000000"/>
              </w:rPr>
            </w:pPr>
          </w:p>
        </w:tc>
        <w:tc>
          <w:tcPr>
            <w:tcW w:w="1560" w:type="dxa"/>
          </w:tcPr>
          <w:p w14:paraId="7C9BC2B2" w14:textId="77777777" w:rsidR="009A5789" w:rsidRPr="00AD67F1" w:rsidRDefault="009A5789" w:rsidP="009A5789">
            <w:pPr>
              <w:rPr>
                <w:color w:val="000000"/>
              </w:rPr>
            </w:pPr>
          </w:p>
        </w:tc>
        <w:tc>
          <w:tcPr>
            <w:tcW w:w="1200" w:type="dxa"/>
          </w:tcPr>
          <w:p w14:paraId="7E89228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9C425D4" w14:textId="77777777" w:rsidTr="009A5789">
        <w:trPr>
          <w:cantSplit/>
        </w:trPr>
        <w:tc>
          <w:tcPr>
            <w:tcW w:w="1200" w:type="dxa"/>
          </w:tcPr>
          <w:p w14:paraId="4AE6D977" w14:textId="77777777" w:rsidR="009A5789" w:rsidRPr="00AD67F1" w:rsidRDefault="009A5789" w:rsidP="009A5789">
            <w:pPr>
              <w:pStyle w:val="TableText10"/>
              <w:rPr>
                <w:color w:val="000000"/>
              </w:rPr>
            </w:pPr>
            <w:r w:rsidRPr="00AD67F1">
              <w:rPr>
                <w:color w:val="000000"/>
              </w:rPr>
              <w:t>248</w:t>
            </w:r>
          </w:p>
        </w:tc>
        <w:tc>
          <w:tcPr>
            <w:tcW w:w="2400" w:type="dxa"/>
          </w:tcPr>
          <w:p w14:paraId="15318C04" w14:textId="77777777" w:rsidR="009A5789" w:rsidRPr="00AD67F1" w:rsidRDefault="009A5789" w:rsidP="009A5789">
            <w:pPr>
              <w:pStyle w:val="TableText10"/>
              <w:rPr>
                <w:color w:val="000000"/>
              </w:rPr>
            </w:pPr>
            <w:r w:rsidRPr="00AD67F1">
              <w:rPr>
                <w:color w:val="000000"/>
              </w:rPr>
              <w:t>478 (1)</w:t>
            </w:r>
          </w:p>
        </w:tc>
        <w:tc>
          <w:tcPr>
            <w:tcW w:w="3720" w:type="dxa"/>
          </w:tcPr>
          <w:p w14:paraId="28D52A81"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14CC616B" w14:textId="77777777" w:rsidR="009A5789" w:rsidRPr="00AD67F1" w:rsidRDefault="009A5789" w:rsidP="009A5789">
            <w:pPr>
              <w:rPr>
                <w:color w:val="000000"/>
              </w:rPr>
            </w:pPr>
          </w:p>
        </w:tc>
        <w:tc>
          <w:tcPr>
            <w:tcW w:w="1560" w:type="dxa"/>
          </w:tcPr>
          <w:p w14:paraId="7FC21571" w14:textId="77777777" w:rsidR="009A5789" w:rsidRPr="00AD67F1" w:rsidRDefault="009A5789" w:rsidP="009A5789">
            <w:pPr>
              <w:rPr>
                <w:color w:val="000000"/>
              </w:rPr>
            </w:pPr>
          </w:p>
        </w:tc>
        <w:tc>
          <w:tcPr>
            <w:tcW w:w="1200" w:type="dxa"/>
          </w:tcPr>
          <w:p w14:paraId="53BD8C8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7D2056" w14:textId="77777777" w:rsidTr="009A5789">
        <w:trPr>
          <w:cantSplit/>
        </w:trPr>
        <w:tc>
          <w:tcPr>
            <w:tcW w:w="1200" w:type="dxa"/>
          </w:tcPr>
          <w:p w14:paraId="64EBFE3F" w14:textId="77777777" w:rsidR="009A5789" w:rsidRPr="00AD67F1" w:rsidRDefault="009A5789" w:rsidP="009A5789">
            <w:pPr>
              <w:pStyle w:val="TableText10"/>
              <w:rPr>
                <w:color w:val="000000"/>
              </w:rPr>
            </w:pPr>
            <w:r w:rsidRPr="00AD67F1">
              <w:rPr>
                <w:color w:val="000000"/>
              </w:rPr>
              <w:t>249</w:t>
            </w:r>
          </w:p>
        </w:tc>
        <w:tc>
          <w:tcPr>
            <w:tcW w:w="2400" w:type="dxa"/>
          </w:tcPr>
          <w:p w14:paraId="4C85949F" w14:textId="77777777" w:rsidR="009A5789" w:rsidRPr="00AD67F1" w:rsidRDefault="009A5789" w:rsidP="009A5789">
            <w:pPr>
              <w:pStyle w:val="TableText10"/>
              <w:rPr>
                <w:color w:val="000000"/>
              </w:rPr>
            </w:pPr>
            <w:r w:rsidRPr="00AD67F1">
              <w:rPr>
                <w:color w:val="000000"/>
              </w:rPr>
              <w:t>478 (2)</w:t>
            </w:r>
          </w:p>
        </w:tc>
        <w:tc>
          <w:tcPr>
            <w:tcW w:w="3720" w:type="dxa"/>
          </w:tcPr>
          <w:p w14:paraId="3BA37A85"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09A0033B" w14:textId="77777777" w:rsidR="009A5789" w:rsidRPr="00AD67F1" w:rsidRDefault="009A5789" w:rsidP="009A5789">
            <w:pPr>
              <w:rPr>
                <w:color w:val="000000"/>
              </w:rPr>
            </w:pPr>
          </w:p>
        </w:tc>
        <w:tc>
          <w:tcPr>
            <w:tcW w:w="1560" w:type="dxa"/>
          </w:tcPr>
          <w:p w14:paraId="5AA8A9C7" w14:textId="77777777" w:rsidR="009A5789" w:rsidRPr="00AD67F1" w:rsidRDefault="009A5789" w:rsidP="009A5789">
            <w:pPr>
              <w:rPr>
                <w:color w:val="000000"/>
              </w:rPr>
            </w:pPr>
          </w:p>
        </w:tc>
        <w:tc>
          <w:tcPr>
            <w:tcW w:w="1200" w:type="dxa"/>
          </w:tcPr>
          <w:p w14:paraId="13860BBD"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C81995E" w14:textId="77777777" w:rsidTr="009A5789">
        <w:trPr>
          <w:cantSplit/>
        </w:trPr>
        <w:tc>
          <w:tcPr>
            <w:tcW w:w="1200" w:type="dxa"/>
          </w:tcPr>
          <w:p w14:paraId="134E5272" w14:textId="77777777" w:rsidR="009A5789" w:rsidRPr="00AD67F1" w:rsidRDefault="009A5789" w:rsidP="009A5789">
            <w:pPr>
              <w:pStyle w:val="TableText10"/>
              <w:rPr>
                <w:color w:val="000000"/>
              </w:rPr>
            </w:pPr>
            <w:r w:rsidRPr="00AD67F1">
              <w:rPr>
                <w:color w:val="000000"/>
              </w:rPr>
              <w:lastRenderedPageBreak/>
              <w:t>250</w:t>
            </w:r>
          </w:p>
        </w:tc>
        <w:tc>
          <w:tcPr>
            <w:tcW w:w="2400" w:type="dxa"/>
          </w:tcPr>
          <w:p w14:paraId="3EBD92AA" w14:textId="77777777" w:rsidR="009A5789" w:rsidRPr="00AD67F1" w:rsidRDefault="009A5789" w:rsidP="009A5789">
            <w:pPr>
              <w:pStyle w:val="TableText10"/>
              <w:rPr>
                <w:color w:val="000000"/>
              </w:rPr>
            </w:pPr>
            <w:r w:rsidRPr="00AD67F1">
              <w:rPr>
                <w:color w:val="000000"/>
              </w:rPr>
              <w:t>478 (3)</w:t>
            </w:r>
          </w:p>
        </w:tc>
        <w:tc>
          <w:tcPr>
            <w:tcW w:w="3720" w:type="dxa"/>
          </w:tcPr>
          <w:p w14:paraId="09B066E4"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4F67F838" w14:textId="77777777" w:rsidR="009A5789" w:rsidRPr="00AD67F1" w:rsidRDefault="009A5789" w:rsidP="009A5789">
            <w:pPr>
              <w:rPr>
                <w:color w:val="000000"/>
              </w:rPr>
            </w:pPr>
          </w:p>
        </w:tc>
        <w:tc>
          <w:tcPr>
            <w:tcW w:w="1560" w:type="dxa"/>
          </w:tcPr>
          <w:p w14:paraId="62AA4971" w14:textId="77777777" w:rsidR="009A5789" w:rsidRPr="00AD67F1" w:rsidRDefault="009A5789" w:rsidP="009A5789">
            <w:pPr>
              <w:rPr>
                <w:color w:val="000000"/>
              </w:rPr>
            </w:pPr>
          </w:p>
        </w:tc>
        <w:tc>
          <w:tcPr>
            <w:tcW w:w="1200" w:type="dxa"/>
          </w:tcPr>
          <w:p w14:paraId="39D070BB"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CC588CD" w14:textId="77777777" w:rsidTr="009A5789">
        <w:trPr>
          <w:cantSplit/>
        </w:trPr>
        <w:tc>
          <w:tcPr>
            <w:tcW w:w="1200" w:type="dxa"/>
          </w:tcPr>
          <w:p w14:paraId="62E5600C" w14:textId="77777777" w:rsidR="009A5789" w:rsidRPr="00AD67F1" w:rsidRDefault="009A5789" w:rsidP="009A5789">
            <w:pPr>
              <w:pStyle w:val="TableText10"/>
              <w:rPr>
                <w:color w:val="000000"/>
              </w:rPr>
            </w:pPr>
            <w:r w:rsidRPr="00AD67F1">
              <w:rPr>
                <w:color w:val="000000"/>
              </w:rPr>
              <w:t>251</w:t>
            </w:r>
          </w:p>
        </w:tc>
        <w:tc>
          <w:tcPr>
            <w:tcW w:w="2400" w:type="dxa"/>
          </w:tcPr>
          <w:p w14:paraId="14A28F58" w14:textId="77777777" w:rsidR="009A5789" w:rsidRPr="00AD67F1" w:rsidRDefault="009A5789" w:rsidP="009A5789">
            <w:pPr>
              <w:pStyle w:val="TableText10"/>
              <w:rPr>
                <w:color w:val="000000"/>
              </w:rPr>
            </w:pPr>
            <w:r w:rsidRPr="00AD67F1">
              <w:rPr>
                <w:color w:val="000000"/>
              </w:rPr>
              <w:t>478 (4)</w:t>
            </w:r>
          </w:p>
        </w:tc>
        <w:tc>
          <w:tcPr>
            <w:tcW w:w="3720" w:type="dxa"/>
          </w:tcPr>
          <w:p w14:paraId="3B61D46C"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331F0894" w14:textId="77777777" w:rsidR="009A5789" w:rsidRPr="00AD67F1" w:rsidRDefault="009A5789" w:rsidP="009A5789">
            <w:pPr>
              <w:rPr>
                <w:color w:val="000000"/>
              </w:rPr>
            </w:pPr>
          </w:p>
        </w:tc>
        <w:tc>
          <w:tcPr>
            <w:tcW w:w="1560" w:type="dxa"/>
          </w:tcPr>
          <w:p w14:paraId="4898EB55" w14:textId="77777777" w:rsidR="009A5789" w:rsidRPr="00AD67F1" w:rsidRDefault="009A5789" w:rsidP="009A5789">
            <w:pPr>
              <w:rPr>
                <w:color w:val="000000"/>
              </w:rPr>
            </w:pPr>
          </w:p>
        </w:tc>
        <w:tc>
          <w:tcPr>
            <w:tcW w:w="1200" w:type="dxa"/>
          </w:tcPr>
          <w:p w14:paraId="2D89065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CB4810F" w14:textId="77777777" w:rsidTr="009A5789">
        <w:trPr>
          <w:cantSplit/>
        </w:trPr>
        <w:tc>
          <w:tcPr>
            <w:tcW w:w="1200" w:type="dxa"/>
          </w:tcPr>
          <w:p w14:paraId="411E2612" w14:textId="77777777" w:rsidR="009A5789" w:rsidRPr="00AD67F1" w:rsidRDefault="009A5789" w:rsidP="009A5789">
            <w:pPr>
              <w:pStyle w:val="TableText10"/>
              <w:rPr>
                <w:color w:val="000000"/>
              </w:rPr>
            </w:pPr>
            <w:r w:rsidRPr="00AD67F1">
              <w:rPr>
                <w:color w:val="000000"/>
              </w:rPr>
              <w:t>252</w:t>
            </w:r>
          </w:p>
        </w:tc>
        <w:tc>
          <w:tcPr>
            <w:tcW w:w="2400" w:type="dxa"/>
          </w:tcPr>
          <w:p w14:paraId="3CA75549" w14:textId="77777777" w:rsidR="009A5789" w:rsidRPr="00AD67F1" w:rsidRDefault="009A5789" w:rsidP="009A5789">
            <w:pPr>
              <w:pStyle w:val="TableText10"/>
              <w:rPr>
                <w:color w:val="000000"/>
              </w:rPr>
            </w:pPr>
            <w:r w:rsidRPr="00AD67F1">
              <w:rPr>
                <w:color w:val="000000"/>
              </w:rPr>
              <w:t>488</w:t>
            </w:r>
          </w:p>
        </w:tc>
        <w:tc>
          <w:tcPr>
            <w:tcW w:w="3720" w:type="dxa"/>
          </w:tcPr>
          <w:p w14:paraId="7A7F95B3" w14:textId="77777777" w:rsidR="009A5789" w:rsidRPr="00AD67F1" w:rsidRDefault="009A5789" w:rsidP="009A5789">
            <w:pPr>
              <w:pStyle w:val="TableText10"/>
              <w:rPr>
                <w:color w:val="000000"/>
              </w:rPr>
            </w:pPr>
            <w:r w:rsidRPr="00AD67F1">
              <w:rPr>
                <w:color w:val="000000"/>
                <w:lang w:eastAsia="en-AU"/>
              </w:rPr>
              <w:t>return of identity card</w:t>
            </w:r>
          </w:p>
        </w:tc>
        <w:tc>
          <w:tcPr>
            <w:tcW w:w="1320" w:type="dxa"/>
          </w:tcPr>
          <w:p w14:paraId="0B9EFF79" w14:textId="77777777" w:rsidR="009A5789" w:rsidRPr="00AD67F1" w:rsidRDefault="009A5789" w:rsidP="009A5789">
            <w:pPr>
              <w:rPr>
                <w:color w:val="000000"/>
              </w:rPr>
            </w:pPr>
          </w:p>
        </w:tc>
        <w:tc>
          <w:tcPr>
            <w:tcW w:w="1560" w:type="dxa"/>
          </w:tcPr>
          <w:p w14:paraId="6DBB79C7" w14:textId="77777777" w:rsidR="009A5789" w:rsidRPr="00AD67F1" w:rsidRDefault="009A5789" w:rsidP="009A5789">
            <w:pPr>
              <w:pStyle w:val="TableText10"/>
              <w:rPr>
                <w:color w:val="000000"/>
              </w:rPr>
            </w:pPr>
            <w:r w:rsidRPr="00AD67F1">
              <w:rPr>
                <w:color w:val="000000"/>
              </w:rPr>
              <w:t>447</w:t>
            </w:r>
          </w:p>
        </w:tc>
        <w:tc>
          <w:tcPr>
            <w:tcW w:w="1200" w:type="dxa"/>
          </w:tcPr>
          <w:p w14:paraId="4C3BC9A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EA36B82" w14:textId="77777777" w:rsidTr="009A5789">
        <w:trPr>
          <w:cantSplit/>
        </w:trPr>
        <w:tc>
          <w:tcPr>
            <w:tcW w:w="1200" w:type="dxa"/>
          </w:tcPr>
          <w:p w14:paraId="23C7F16C" w14:textId="77777777" w:rsidR="009A5789" w:rsidRPr="00AD67F1" w:rsidRDefault="009A5789" w:rsidP="009A5789">
            <w:pPr>
              <w:pStyle w:val="TableText10"/>
              <w:rPr>
                <w:color w:val="000000"/>
              </w:rPr>
            </w:pPr>
            <w:r w:rsidRPr="00AD67F1">
              <w:rPr>
                <w:color w:val="000000"/>
              </w:rPr>
              <w:t>253</w:t>
            </w:r>
          </w:p>
        </w:tc>
        <w:tc>
          <w:tcPr>
            <w:tcW w:w="2400" w:type="dxa"/>
          </w:tcPr>
          <w:p w14:paraId="48856EF6" w14:textId="77777777" w:rsidR="009A5789" w:rsidRPr="00AD67F1" w:rsidRDefault="009A5789" w:rsidP="009A5789">
            <w:pPr>
              <w:pStyle w:val="TableText10"/>
              <w:rPr>
                <w:color w:val="000000"/>
              </w:rPr>
            </w:pPr>
            <w:r w:rsidRPr="00AD67F1">
              <w:rPr>
                <w:color w:val="000000"/>
              </w:rPr>
              <w:t>513 (4)</w:t>
            </w:r>
          </w:p>
        </w:tc>
        <w:tc>
          <w:tcPr>
            <w:tcW w:w="3720" w:type="dxa"/>
          </w:tcPr>
          <w:p w14:paraId="41FEAC15" w14:textId="77777777" w:rsidR="009A5789" w:rsidRPr="00AD67F1" w:rsidRDefault="009A5789" w:rsidP="009A5789">
            <w:pPr>
              <w:pStyle w:val="TableText10"/>
              <w:rPr>
                <w:color w:val="000000"/>
              </w:rPr>
            </w:pPr>
            <w:r w:rsidRPr="00AD67F1">
              <w:rPr>
                <w:color w:val="000000"/>
                <w:lang w:eastAsia="en-AU"/>
              </w:rPr>
              <w:t>direction to stop heavy vehicle to enable exercise of other powers</w:t>
            </w:r>
          </w:p>
        </w:tc>
        <w:tc>
          <w:tcPr>
            <w:tcW w:w="1320" w:type="dxa"/>
          </w:tcPr>
          <w:p w14:paraId="621C7DDD" w14:textId="77777777" w:rsidR="009A5789" w:rsidRPr="00AD67F1" w:rsidRDefault="009A5789" w:rsidP="009A5789">
            <w:pPr>
              <w:rPr>
                <w:color w:val="000000"/>
              </w:rPr>
            </w:pPr>
          </w:p>
        </w:tc>
        <w:tc>
          <w:tcPr>
            <w:tcW w:w="1560" w:type="dxa"/>
          </w:tcPr>
          <w:p w14:paraId="7A157820" w14:textId="77777777" w:rsidR="009A5789" w:rsidRPr="00AD67F1" w:rsidRDefault="009A5789" w:rsidP="009A5789">
            <w:pPr>
              <w:pStyle w:val="TableText10"/>
              <w:rPr>
                <w:color w:val="000000"/>
              </w:rPr>
            </w:pPr>
            <w:r w:rsidRPr="00AD67F1">
              <w:rPr>
                <w:color w:val="000000"/>
              </w:rPr>
              <w:t>674</w:t>
            </w:r>
          </w:p>
        </w:tc>
        <w:tc>
          <w:tcPr>
            <w:tcW w:w="1200" w:type="dxa"/>
          </w:tcPr>
          <w:p w14:paraId="24AE5299"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762CCBBE" w14:textId="77777777" w:rsidTr="009A5789">
        <w:trPr>
          <w:cantSplit/>
        </w:trPr>
        <w:tc>
          <w:tcPr>
            <w:tcW w:w="1200" w:type="dxa"/>
          </w:tcPr>
          <w:p w14:paraId="6E602F58" w14:textId="77777777" w:rsidR="009A5789" w:rsidRPr="00AD67F1" w:rsidRDefault="009A5789" w:rsidP="009A5789">
            <w:pPr>
              <w:pStyle w:val="TableText10"/>
              <w:rPr>
                <w:color w:val="000000"/>
              </w:rPr>
            </w:pPr>
            <w:r w:rsidRPr="00AD67F1">
              <w:rPr>
                <w:color w:val="000000"/>
              </w:rPr>
              <w:t>254</w:t>
            </w:r>
          </w:p>
        </w:tc>
        <w:tc>
          <w:tcPr>
            <w:tcW w:w="2400" w:type="dxa"/>
          </w:tcPr>
          <w:p w14:paraId="7B0529FE" w14:textId="77777777" w:rsidR="009A5789" w:rsidRPr="00AD67F1" w:rsidRDefault="009A5789" w:rsidP="009A5789">
            <w:pPr>
              <w:pStyle w:val="TableText10"/>
              <w:rPr>
                <w:color w:val="000000"/>
              </w:rPr>
            </w:pPr>
            <w:r w:rsidRPr="00AD67F1">
              <w:rPr>
                <w:color w:val="000000"/>
              </w:rPr>
              <w:t>514 (3)</w:t>
            </w:r>
          </w:p>
        </w:tc>
        <w:tc>
          <w:tcPr>
            <w:tcW w:w="3720" w:type="dxa"/>
          </w:tcPr>
          <w:p w14:paraId="1028EC30" w14:textId="77777777" w:rsidR="009A5789" w:rsidRPr="00AD67F1" w:rsidRDefault="009A5789" w:rsidP="009A5789">
            <w:pPr>
              <w:pStyle w:val="TableText10"/>
              <w:rPr>
                <w:color w:val="000000"/>
              </w:rPr>
            </w:pPr>
            <w:r w:rsidRPr="00AD67F1">
              <w:rPr>
                <w:color w:val="000000"/>
                <w:lang w:eastAsia="en-AU"/>
              </w:rPr>
              <w:t>direction not to move or interfere with heavy vehicle etc to enable exercise of other powers</w:t>
            </w:r>
          </w:p>
        </w:tc>
        <w:tc>
          <w:tcPr>
            <w:tcW w:w="1320" w:type="dxa"/>
          </w:tcPr>
          <w:p w14:paraId="0CF9AB1B" w14:textId="77777777" w:rsidR="009A5789" w:rsidRPr="00AD67F1" w:rsidRDefault="009A5789" w:rsidP="009A5789">
            <w:pPr>
              <w:rPr>
                <w:color w:val="000000"/>
              </w:rPr>
            </w:pPr>
          </w:p>
        </w:tc>
        <w:tc>
          <w:tcPr>
            <w:tcW w:w="1560" w:type="dxa"/>
          </w:tcPr>
          <w:p w14:paraId="6125F117" w14:textId="77777777" w:rsidR="009A5789" w:rsidRPr="00AD67F1" w:rsidRDefault="009A5789" w:rsidP="009A5789">
            <w:pPr>
              <w:pStyle w:val="TableText10"/>
              <w:rPr>
                <w:color w:val="000000"/>
              </w:rPr>
            </w:pPr>
            <w:r w:rsidRPr="00AD67F1">
              <w:rPr>
                <w:color w:val="000000"/>
              </w:rPr>
              <w:t>674</w:t>
            </w:r>
          </w:p>
        </w:tc>
        <w:tc>
          <w:tcPr>
            <w:tcW w:w="1200" w:type="dxa"/>
          </w:tcPr>
          <w:p w14:paraId="079EE7BC"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5FA950A" w14:textId="77777777" w:rsidTr="009A5789">
        <w:trPr>
          <w:cantSplit/>
        </w:trPr>
        <w:tc>
          <w:tcPr>
            <w:tcW w:w="1200" w:type="dxa"/>
          </w:tcPr>
          <w:p w14:paraId="2F913DEC" w14:textId="77777777" w:rsidR="009A5789" w:rsidRPr="00AD67F1" w:rsidRDefault="009A5789" w:rsidP="009A5789">
            <w:pPr>
              <w:pStyle w:val="TableText10"/>
              <w:rPr>
                <w:color w:val="000000"/>
              </w:rPr>
            </w:pPr>
            <w:r w:rsidRPr="00AD67F1">
              <w:rPr>
                <w:color w:val="000000"/>
              </w:rPr>
              <w:t>255</w:t>
            </w:r>
          </w:p>
        </w:tc>
        <w:tc>
          <w:tcPr>
            <w:tcW w:w="2400" w:type="dxa"/>
          </w:tcPr>
          <w:p w14:paraId="720150FC" w14:textId="77777777" w:rsidR="009A5789" w:rsidRPr="00AD67F1" w:rsidRDefault="009A5789" w:rsidP="009A5789">
            <w:pPr>
              <w:pStyle w:val="TableText10"/>
              <w:rPr>
                <w:color w:val="000000"/>
              </w:rPr>
            </w:pPr>
            <w:r w:rsidRPr="00AD67F1">
              <w:rPr>
                <w:color w:val="000000"/>
              </w:rPr>
              <w:t>516 (3)</w:t>
            </w:r>
          </w:p>
        </w:tc>
        <w:tc>
          <w:tcPr>
            <w:tcW w:w="3720" w:type="dxa"/>
          </w:tcPr>
          <w:p w14:paraId="378CD3FA" w14:textId="77777777" w:rsidR="009A5789" w:rsidRPr="00AD67F1" w:rsidRDefault="009A5789" w:rsidP="009A5789">
            <w:pPr>
              <w:pStyle w:val="TableText10"/>
              <w:rPr>
                <w:color w:val="000000"/>
              </w:rPr>
            </w:pPr>
            <w:r w:rsidRPr="00AD67F1">
              <w:rPr>
                <w:color w:val="000000"/>
                <w:lang w:eastAsia="en-AU"/>
              </w:rPr>
              <w:t>direction to move heavy vehicle to enable exercise of other powers</w:t>
            </w:r>
          </w:p>
        </w:tc>
        <w:tc>
          <w:tcPr>
            <w:tcW w:w="1320" w:type="dxa"/>
          </w:tcPr>
          <w:p w14:paraId="30ACDE2F" w14:textId="77777777" w:rsidR="009A5789" w:rsidRPr="00AD67F1" w:rsidRDefault="009A5789" w:rsidP="009A5789">
            <w:pPr>
              <w:rPr>
                <w:color w:val="000000"/>
              </w:rPr>
            </w:pPr>
          </w:p>
        </w:tc>
        <w:tc>
          <w:tcPr>
            <w:tcW w:w="1560" w:type="dxa"/>
          </w:tcPr>
          <w:p w14:paraId="72D48C09" w14:textId="77777777" w:rsidR="009A5789" w:rsidRPr="00AD67F1" w:rsidRDefault="009A5789" w:rsidP="009A5789">
            <w:pPr>
              <w:pStyle w:val="TableText10"/>
              <w:rPr>
                <w:color w:val="000000"/>
              </w:rPr>
            </w:pPr>
            <w:r w:rsidRPr="00AD67F1">
              <w:rPr>
                <w:color w:val="000000"/>
              </w:rPr>
              <w:t>674</w:t>
            </w:r>
          </w:p>
        </w:tc>
        <w:tc>
          <w:tcPr>
            <w:tcW w:w="1200" w:type="dxa"/>
          </w:tcPr>
          <w:p w14:paraId="5F0D22BD"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F7E2136" w14:textId="77777777" w:rsidTr="009A5789">
        <w:trPr>
          <w:cantSplit/>
        </w:trPr>
        <w:tc>
          <w:tcPr>
            <w:tcW w:w="1200" w:type="dxa"/>
          </w:tcPr>
          <w:p w14:paraId="49345515" w14:textId="77777777" w:rsidR="009A5789" w:rsidRPr="00AD67F1" w:rsidRDefault="009A5789" w:rsidP="009A5789">
            <w:pPr>
              <w:pStyle w:val="TableText10"/>
              <w:rPr>
                <w:color w:val="000000"/>
              </w:rPr>
            </w:pPr>
            <w:r w:rsidRPr="00AD67F1">
              <w:rPr>
                <w:color w:val="000000"/>
              </w:rPr>
              <w:t>256</w:t>
            </w:r>
          </w:p>
        </w:tc>
        <w:tc>
          <w:tcPr>
            <w:tcW w:w="2400" w:type="dxa"/>
          </w:tcPr>
          <w:p w14:paraId="77B0E629" w14:textId="77777777" w:rsidR="009A5789" w:rsidRPr="00AD67F1" w:rsidRDefault="009A5789" w:rsidP="009A5789">
            <w:pPr>
              <w:pStyle w:val="TableText10"/>
              <w:rPr>
                <w:color w:val="000000"/>
              </w:rPr>
            </w:pPr>
            <w:r w:rsidRPr="00AD67F1">
              <w:rPr>
                <w:color w:val="000000"/>
              </w:rPr>
              <w:t>517 (4)</w:t>
            </w:r>
          </w:p>
        </w:tc>
        <w:tc>
          <w:tcPr>
            <w:tcW w:w="3720" w:type="dxa"/>
          </w:tcPr>
          <w:p w14:paraId="587AA370" w14:textId="77777777" w:rsidR="009A5789" w:rsidRPr="00AD67F1" w:rsidRDefault="009A5789" w:rsidP="009A5789">
            <w:pPr>
              <w:pStyle w:val="TableText10"/>
              <w:rPr>
                <w:color w:val="000000"/>
              </w:rPr>
            </w:pPr>
            <w:r w:rsidRPr="00AD67F1">
              <w:rPr>
                <w:color w:val="000000"/>
                <w:lang w:eastAsia="en-AU"/>
              </w:rPr>
              <w:t>direction to move heavy vehicle if causing harm etc</w:t>
            </w:r>
          </w:p>
        </w:tc>
        <w:tc>
          <w:tcPr>
            <w:tcW w:w="1320" w:type="dxa"/>
          </w:tcPr>
          <w:p w14:paraId="73DCD2EE" w14:textId="77777777" w:rsidR="009A5789" w:rsidRPr="00AD67F1" w:rsidRDefault="009A5789" w:rsidP="009A5789">
            <w:pPr>
              <w:rPr>
                <w:color w:val="000000"/>
              </w:rPr>
            </w:pPr>
          </w:p>
        </w:tc>
        <w:tc>
          <w:tcPr>
            <w:tcW w:w="1560" w:type="dxa"/>
          </w:tcPr>
          <w:p w14:paraId="7994ED18" w14:textId="77777777" w:rsidR="009A5789" w:rsidRPr="00AD67F1" w:rsidRDefault="009A5789" w:rsidP="009A5789">
            <w:pPr>
              <w:pStyle w:val="TableText10"/>
              <w:rPr>
                <w:color w:val="000000"/>
              </w:rPr>
            </w:pPr>
            <w:r w:rsidRPr="00AD67F1">
              <w:rPr>
                <w:color w:val="000000"/>
              </w:rPr>
              <w:t>674</w:t>
            </w:r>
          </w:p>
        </w:tc>
        <w:tc>
          <w:tcPr>
            <w:tcW w:w="1200" w:type="dxa"/>
          </w:tcPr>
          <w:p w14:paraId="61589CA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E6F849E" w14:textId="77777777" w:rsidTr="009A5789">
        <w:trPr>
          <w:cantSplit/>
        </w:trPr>
        <w:tc>
          <w:tcPr>
            <w:tcW w:w="1200" w:type="dxa"/>
          </w:tcPr>
          <w:p w14:paraId="44CCE218" w14:textId="77777777" w:rsidR="009A5789" w:rsidRPr="00AD67F1" w:rsidRDefault="009A5789" w:rsidP="009A5789">
            <w:pPr>
              <w:pStyle w:val="TableText10"/>
              <w:rPr>
                <w:color w:val="000000"/>
              </w:rPr>
            </w:pPr>
            <w:r w:rsidRPr="00AD67F1">
              <w:rPr>
                <w:color w:val="000000"/>
              </w:rPr>
              <w:lastRenderedPageBreak/>
              <w:t>257</w:t>
            </w:r>
          </w:p>
        </w:tc>
        <w:tc>
          <w:tcPr>
            <w:tcW w:w="2400" w:type="dxa"/>
          </w:tcPr>
          <w:p w14:paraId="030A8585" w14:textId="77777777" w:rsidR="009A5789" w:rsidRPr="00AD67F1" w:rsidRDefault="009A5789" w:rsidP="009A5789">
            <w:pPr>
              <w:pStyle w:val="TableText10"/>
              <w:rPr>
                <w:color w:val="000000"/>
              </w:rPr>
            </w:pPr>
            <w:r w:rsidRPr="00AD67F1">
              <w:rPr>
                <w:color w:val="000000"/>
              </w:rPr>
              <w:t>522 (5)</w:t>
            </w:r>
          </w:p>
        </w:tc>
        <w:tc>
          <w:tcPr>
            <w:tcW w:w="3720" w:type="dxa"/>
          </w:tcPr>
          <w:p w14:paraId="45B0E7C7" w14:textId="77777777" w:rsidR="009A5789" w:rsidRPr="00AD67F1" w:rsidRDefault="009A5789" w:rsidP="009A5789">
            <w:pPr>
              <w:pStyle w:val="TableText10"/>
              <w:rPr>
                <w:color w:val="000000"/>
              </w:rPr>
            </w:pPr>
            <w:r w:rsidRPr="00AD67F1">
              <w:rPr>
                <w:color w:val="000000"/>
                <w:lang w:eastAsia="en-AU"/>
              </w:rPr>
              <w:t>power to order presentation of heavy vehicles for inspection</w:t>
            </w:r>
          </w:p>
        </w:tc>
        <w:tc>
          <w:tcPr>
            <w:tcW w:w="1320" w:type="dxa"/>
          </w:tcPr>
          <w:p w14:paraId="2EB89A6F" w14:textId="77777777" w:rsidR="009A5789" w:rsidRPr="00AD67F1" w:rsidRDefault="009A5789" w:rsidP="009A5789">
            <w:pPr>
              <w:rPr>
                <w:color w:val="000000"/>
              </w:rPr>
            </w:pPr>
          </w:p>
        </w:tc>
        <w:tc>
          <w:tcPr>
            <w:tcW w:w="1560" w:type="dxa"/>
          </w:tcPr>
          <w:p w14:paraId="7B095655" w14:textId="77777777" w:rsidR="009A5789" w:rsidRPr="00AD67F1" w:rsidRDefault="009A5789" w:rsidP="009A5789">
            <w:pPr>
              <w:pStyle w:val="TableText10"/>
              <w:rPr>
                <w:color w:val="000000"/>
              </w:rPr>
            </w:pPr>
            <w:r w:rsidRPr="00AD67F1">
              <w:rPr>
                <w:color w:val="000000"/>
              </w:rPr>
              <w:t>674</w:t>
            </w:r>
          </w:p>
        </w:tc>
        <w:tc>
          <w:tcPr>
            <w:tcW w:w="1200" w:type="dxa"/>
          </w:tcPr>
          <w:p w14:paraId="3041FC0E"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CCD364D" w14:textId="77777777" w:rsidTr="009A5789">
        <w:trPr>
          <w:cantSplit/>
        </w:trPr>
        <w:tc>
          <w:tcPr>
            <w:tcW w:w="1200" w:type="dxa"/>
            <w:tcBorders>
              <w:top w:val="nil"/>
              <w:bottom w:val="nil"/>
            </w:tcBorders>
          </w:tcPr>
          <w:p w14:paraId="473F91F1" w14:textId="77777777" w:rsidR="009A5789" w:rsidRPr="00AD67F1" w:rsidRDefault="009A5789" w:rsidP="009A5789">
            <w:pPr>
              <w:pStyle w:val="TableText10"/>
              <w:rPr>
                <w:color w:val="000000"/>
              </w:rPr>
            </w:pPr>
            <w:r w:rsidRPr="00AD67F1">
              <w:rPr>
                <w:color w:val="000000"/>
              </w:rPr>
              <w:t>258</w:t>
            </w:r>
          </w:p>
        </w:tc>
        <w:tc>
          <w:tcPr>
            <w:tcW w:w="2400" w:type="dxa"/>
            <w:tcBorders>
              <w:top w:val="nil"/>
              <w:bottom w:val="nil"/>
            </w:tcBorders>
          </w:tcPr>
          <w:p w14:paraId="6CCE9DCB" w14:textId="77777777" w:rsidR="009A5789" w:rsidRPr="00AD67F1" w:rsidRDefault="009A5789" w:rsidP="009A5789">
            <w:pPr>
              <w:pStyle w:val="TableText10"/>
              <w:rPr>
                <w:color w:val="000000"/>
              </w:rPr>
            </w:pPr>
            <w:r w:rsidRPr="00AD67F1">
              <w:rPr>
                <w:color w:val="000000"/>
              </w:rPr>
              <w:t>524 (5)</w:t>
            </w:r>
          </w:p>
        </w:tc>
        <w:tc>
          <w:tcPr>
            <w:tcW w:w="3720" w:type="dxa"/>
            <w:tcBorders>
              <w:top w:val="nil"/>
              <w:bottom w:val="nil"/>
            </w:tcBorders>
          </w:tcPr>
          <w:p w14:paraId="4D886D61" w14:textId="77777777" w:rsidR="009A5789" w:rsidRPr="00AD67F1" w:rsidRDefault="009A5789" w:rsidP="009A5789">
            <w:pPr>
              <w:pStyle w:val="TableText10"/>
              <w:rPr>
                <w:color w:val="000000"/>
              </w:rPr>
            </w:pPr>
            <w:r w:rsidRPr="00AD67F1">
              <w:rPr>
                <w:color w:val="000000"/>
                <w:lang w:eastAsia="en-AU"/>
              </w:rPr>
              <w:t>direction to leave heavy vehicle</w:t>
            </w:r>
          </w:p>
        </w:tc>
        <w:tc>
          <w:tcPr>
            <w:tcW w:w="1320" w:type="dxa"/>
            <w:tcBorders>
              <w:top w:val="nil"/>
              <w:bottom w:val="nil"/>
            </w:tcBorders>
          </w:tcPr>
          <w:p w14:paraId="05D90D2A" w14:textId="77777777" w:rsidR="009A5789" w:rsidRPr="00AD67F1" w:rsidRDefault="009A5789" w:rsidP="009A5789">
            <w:pPr>
              <w:pStyle w:val="TableText10"/>
              <w:rPr>
                <w:color w:val="000000"/>
              </w:rPr>
            </w:pPr>
          </w:p>
        </w:tc>
        <w:tc>
          <w:tcPr>
            <w:tcW w:w="1560" w:type="dxa"/>
            <w:tcBorders>
              <w:top w:val="nil"/>
              <w:bottom w:val="nil"/>
            </w:tcBorders>
          </w:tcPr>
          <w:p w14:paraId="72DABF7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CEF8BA6" w14:textId="77777777" w:rsidR="009A5789" w:rsidRPr="00AD67F1" w:rsidRDefault="009A5789" w:rsidP="009A5789">
            <w:pPr>
              <w:pStyle w:val="TableText10"/>
              <w:rPr>
                <w:color w:val="000000"/>
              </w:rPr>
            </w:pPr>
          </w:p>
        </w:tc>
      </w:tr>
      <w:tr w:rsidR="009A5789" w:rsidRPr="00AD67F1" w14:paraId="6D2D3DC4" w14:textId="77777777" w:rsidTr="009A5789">
        <w:trPr>
          <w:cantSplit/>
        </w:trPr>
        <w:tc>
          <w:tcPr>
            <w:tcW w:w="1200" w:type="dxa"/>
          </w:tcPr>
          <w:p w14:paraId="07A8D708" w14:textId="77777777" w:rsidR="009A5789" w:rsidRPr="00AD67F1" w:rsidRDefault="009A5789" w:rsidP="009A5789">
            <w:pPr>
              <w:pStyle w:val="TableText10"/>
              <w:rPr>
                <w:color w:val="000000"/>
              </w:rPr>
            </w:pPr>
            <w:r w:rsidRPr="00AD67F1">
              <w:rPr>
                <w:color w:val="000000"/>
              </w:rPr>
              <w:t>259</w:t>
            </w:r>
          </w:p>
        </w:tc>
        <w:tc>
          <w:tcPr>
            <w:tcW w:w="2400" w:type="dxa"/>
          </w:tcPr>
          <w:p w14:paraId="734E0414" w14:textId="77777777" w:rsidR="009A5789" w:rsidRPr="00AD67F1" w:rsidRDefault="009A5789" w:rsidP="009A5789">
            <w:pPr>
              <w:pStyle w:val="TableText10"/>
              <w:rPr>
                <w:color w:val="000000"/>
              </w:rPr>
            </w:pPr>
            <w:r w:rsidRPr="00AD67F1">
              <w:rPr>
                <w:color w:val="000000"/>
              </w:rPr>
              <w:t>526 (4)</w:t>
            </w:r>
          </w:p>
        </w:tc>
        <w:tc>
          <w:tcPr>
            <w:tcW w:w="3720" w:type="dxa"/>
          </w:tcPr>
          <w:p w14:paraId="12FF599F" w14:textId="77777777" w:rsidR="009A5789" w:rsidRPr="00AD67F1" w:rsidRDefault="009A5789" w:rsidP="009A5789">
            <w:pPr>
              <w:pStyle w:val="TableText10"/>
              <w:rPr>
                <w:color w:val="000000"/>
              </w:rPr>
            </w:pPr>
            <w:r w:rsidRPr="00AD67F1">
              <w:rPr>
                <w:color w:val="000000"/>
              </w:rPr>
              <w:t>issue of vehicle defect notice</w:t>
            </w:r>
          </w:p>
        </w:tc>
        <w:tc>
          <w:tcPr>
            <w:tcW w:w="1320" w:type="dxa"/>
          </w:tcPr>
          <w:p w14:paraId="691DE108" w14:textId="77777777" w:rsidR="009A5789" w:rsidRPr="00AD67F1" w:rsidRDefault="009A5789" w:rsidP="009A5789">
            <w:pPr>
              <w:pStyle w:val="TableText10"/>
              <w:rPr>
                <w:color w:val="000000"/>
              </w:rPr>
            </w:pPr>
          </w:p>
        </w:tc>
        <w:tc>
          <w:tcPr>
            <w:tcW w:w="1560" w:type="dxa"/>
          </w:tcPr>
          <w:p w14:paraId="3A4ED98E" w14:textId="77777777" w:rsidR="009A5789" w:rsidRPr="00AD67F1" w:rsidRDefault="009A5789" w:rsidP="009A5789">
            <w:pPr>
              <w:pStyle w:val="TableText10"/>
              <w:rPr>
                <w:color w:val="000000"/>
              </w:rPr>
            </w:pPr>
            <w:r w:rsidRPr="00AD67F1">
              <w:rPr>
                <w:color w:val="000000"/>
              </w:rPr>
              <w:t>336</w:t>
            </w:r>
          </w:p>
        </w:tc>
        <w:tc>
          <w:tcPr>
            <w:tcW w:w="1200" w:type="dxa"/>
          </w:tcPr>
          <w:p w14:paraId="7DFCFAC4" w14:textId="77777777" w:rsidR="009A5789" w:rsidRPr="00AD67F1" w:rsidRDefault="009A5789" w:rsidP="009A5789">
            <w:pPr>
              <w:pStyle w:val="TableText10"/>
              <w:rPr>
                <w:color w:val="000000"/>
              </w:rPr>
            </w:pPr>
          </w:p>
        </w:tc>
      </w:tr>
      <w:tr w:rsidR="009A5789" w:rsidRPr="00AD67F1" w14:paraId="2992B54F" w14:textId="77777777" w:rsidTr="009A5789">
        <w:trPr>
          <w:cantSplit/>
        </w:trPr>
        <w:tc>
          <w:tcPr>
            <w:tcW w:w="1200" w:type="dxa"/>
          </w:tcPr>
          <w:p w14:paraId="7BA77F1C" w14:textId="77777777" w:rsidR="009A5789" w:rsidRPr="00AD67F1" w:rsidRDefault="009A5789" w:rsidP="009A5789">
            <w:pPr>
              <w:pStyle w:val="TableText10"/>
              <w:rPr>
                <w:color w:val="000000"/>
              </w:rPr>
            </w:pPr>
            <w:r w:rsidRPr="00AD67F1">
              <w:rPr>
                <w:color w:val="000000"/>
              </w:rPr>
              <w:t>260</w:t>
            </w:r>
          </w:p>
        </w:tc>
        <w:tc>
          <w:tcPr>
            <w:tcW w:w="2400" w:type="dxa"/>
          </w:tcPr>
          <w:p w14:paraId="63C45F90" w14:textId="77777777" w:rsidR="009A5789" w:rsidRPr="00AD67F1" w:rsidRDefault="009A5789" w:rsidP="009A5789">
            <w:pPr>
              <w:pStyle w:val="TableText10"/>
              <w:rPr>
                <w:color w:val="000000"/>
              </w:rPr>
            </w:pPr>
            <w:r w:rsidRPr="00AD67F1">
              <w:rPr>
                <w:color w:val="000000"/>
              </w:rPr>
              <w:t>528 (3)</w:t>
            </w:r>
          </w:p>
        </w:tc>
        <w:tc>
          <w:tcPr>
            <w:tcW w:w="3720" w:type="dxa"/>
          </w:tcPr>
          <w:p w14:paraId="7F930408" w14:textId="77777777" w:rsidR="009A5789" w:rsidRPr="00AD67F1" w:rsidRDefault="009A5789" w:rsidP="009A5789">
            <w:pPr>
              <w:pStyle w:val="TableText10"/>
              <w:rPr>
                <w:color w:val="000000"/>
              </w:rPr>
            </w:pPr>
            <w:r w:rsidRPr="00AD67F1">
              <w:rPr>
                <w:color w:val="000000"/>
                <w:lang w:eastAsia="en-AU"/>
              </w:rPr>
              <w:t>defective vehicle labels</w:t>
            </w:r>
          </w:p>
        </w:tc>
        <w:tc>
          <w:tcPr>
            <w:tcW w:w="1320" w:type="dxa"/>
          </w:tcPr>
          <w:p w14:paraId="460E9640" w14:textId="77777777" w:rsidR="009A5789" w:rsidRPr="00AD67F1" w:rsidRDefault="009A5789" w:rsidP="009A5789">
            <w:pPr>
              <w:pStyle w:val="TableText10"/>
              <w:rPr>
                <w:color w:val="000000"/>
              </w:rPr>
            </w:pPr>
          </w:p>
        </w:tc>
        <w:tc>
          <w:tcPr>
            <w:tcW w:w="1560" w:type="dxa"/>
          </w:tcPr>
          <w:p w14:paraId="38A6EC18" w14:textId="77777777" w:rsidR="009A5789" w:rsidRPr="00AD67F1" w:rsidRDefault="009A5789" w:rsidP="009A5789">
            <w:pPr>
              <w:pStyle w:val="TableText10"/>
              <w:rPr>
                <w:color w:val="000000"/>
              </w:rPr>
            </w:pPr>
            <w:r w:rsidRPr="00AD67F1">
              <w:rPr>
                <w:color w:val="000000"/>
              </w:rPr>
              <w:t>336</w:t>
            </w:r>
          </w:p>
        </w:tc>
        <w:tc>
          <w:tcPr>
            <w:tcW w:w="1200" w:type="dxa"/>
          </w:tcPr>
          <w:p w14:paraId="76BC1C33" w14:textId="77777777" w:rsidR="009A5789" w:rsidRPr="00AD67F1" w:rsidRDefault="009A5789" w:rsidP="009A5789">
            <w:pPr>
              <w:pStyle w:val="TableText10"/>
              <w:rPr>
                <w:color w:val="000000"/>
              </w:rPr>
            </w:pPr>
          </w:p>
        </w:tc>
      </w:tr>
      <w:tr w:rsidR="009A5789" w:rsidRPr="00AD67F1" w14:paraId="0C90880C" w14:textId="77777777" w:rsidTr="009A5789">
        <w:trPr>
          <w:cantSplit/>
        </w:trPr>
        <w:tc>
          <w:tcPr>
            <w:tcW w:w="1200" w:type="dxa"/>
            <w:tcBorders>
              <w:bottom w:val="nil"/>
            </w:tcBorders>
          </w:tcPr>
          <w:p w14:paraId="7C425703" w14:textId="77777777" w:rsidR="009A5789" w:rsidRPr="00AD67F1" w:rsidRDefault="009A5789" w:rsidP="009A5789">
            <w:pPr>
              <w:pStyle w:val="TableText10"/>
              <w:keepNext/>
              <w:rPr>
                <w:color w:val="000000"/>
              </w:rPr>
            </w:pPr>
            <w:r w:rsidRPr="00AD67F1">
              <w:rPr>
                <w:color w:val="000000"/>
              </w:rPr>
              <w:t>261</w:t>
            </w:r>
          </w:p>
        </w:tc>
        <w:tc>
          <w:tcPr>
            <w:tcW w:w="2400" w:type="dxa"/>
            <w:tcBorders>
              <w:bottom w:val="nil"/>
            </w:tcBorders>
          </w:tcPr>
          <w:p w14:paraId="1810FA97" w14:textId="77777777" w:rsidR="009A5789" w:rsidRPr="00AD67F1" w:rsidRDefault="009A5789" w:rsidP="009A5789">
            <w:pPr>
              <w:pStyle w:val="TableText10"/>
              <w:rPr>
                <w:color w:val="000000"/>
              </w:rPr>
            </w:pPr>
            <w:r w:rsidRPr="00AD67F1">
              <w:rPr>
                <w:color w:val="000000"/>
              </w:rPr>
              <w:t>529</w:t>
            </w:r>
          </w:p>
        </w:tc>
        <w:tc>
          <w:tcPr>
            <w:tcW w:w="3720" w:type="dxa"/>
            <w:tcBorders>
              <w:bottom w:val="nil"/>
            </w:tcBorders>
          </w:tcPr>
          <w:p w14:paraId="5E6A26EE" w14:textId="77777777" w:rsidR="009A5789" w:rsidRPr="00AD67F1" w:rsidRDefault="009A5789" w:rsidP="009A5789">
            <w:pPr>
              <w:pStyle w:val="TableText10"/>
              <w:keepNext/>
              <w:rPr>
                <w:color w:val="000000"/>
              </w:rPr>
            </w:pPr>
          </w:p>
        </w:tc>
        <w:tc>
          <w:tcPr>
            <w:tcW w:w="1320" w:type="dxa"/>
            <w:tcBorders>
              <w:bottom w:val="nil"/>
            </w:tcBorders>
          </w:tcPr>
          <w:p w14:paraId="29645B85" w14:textId="77777777" w:rsidR="009A5789" w:rsidRPr="00AD67F1" w:rsidRDefault="009A5789" w:rsidP="009A5789">
            <w:pPr>
              <w:pStyle w:val="TableText10"/>
              <w:rPr>
                <w:color w:val="000000"/>
              </w:rPr>
            </w:pPr>
          </w:p>
        </w:tc>
        <w:tc>
          <w:tcPr>
            <w:tcW w:w="1560" w:type="dxa"/>
            <w:tcBorders>
              <w:bottom w:val="nil"/>
            </w:tcBorders>
          </w:tcPr>
          <w:p w14:paraId="0A17B5BE" w14:textId="77777777" w:rsidR="009A5789" w:rsidRPr="00AD67F1" w:rsidRDefault="009A5789" w:rsidP="009A5789">
            <w:pPr>
              <w:pStyle w:val="TableText10"/>
              <w:rPr>
                <w:color w:val="000000"/>
              </w:rPr>
            </w:pPr>
          </w:p>
        </w:tc>
        <w:tc>
          <w:tcPr>
            <w:tcW w:w="1200" w:type="dxa"/>
            <w:tcBorders>
              <w:bottom w:val="nil"/>
            </w:tcBorders>
          </w:tcPr>
          <w:p w14:paraId="4AA3E4E2" w14:textId="77777777" w:rsidR="009A5789" w:rsidRPr="00AD67F1" w:rsidRDefault="009A5789" w:rsidP="009A5789">
            <w:pPr>
              <w:pStyle w:val="TableText10"/>
              <w:keepNext/>
              <w:rPr>
                <w:color w:val="000000"/>
              </w:rPr>
            </w:pPr>
          </w:p>
        </w:tc>
      </w:tr>
      <w:tr w:rsidR="009A5789" w:rsidRPr="00AD67F1" w14:paraId="3D925111" w14:textId="77777777" w:rsidTr="009A5789">
        <w:trPr>
          <w:cantSplit/>
        </w:trPr>
        <w:tc>
          <w:tcPr>
            <w:tcW w:w="1200" w:type="dxa"/>
            <w:tcBorders>
              <w:top w:val="nil"/>
              <w:bottom w:val="nil"/>
            </w:tcBorders>
          </w:tcPr>
          <w:p w14:paraId="1FBFF4F3" w14:textId="77777777" w:rsidR="009A5789" w:rsidRPr="00AD67F1" w:rsidRDefault="009A5789" w:rsidP="009A5789">
            <w:pPr>
              <w:pStyle w:val="TableText10"/>
              <w:rPr>
                <w:color w:val="000000"/>
              </w:rPr>
            </w:pPr>
            <w:r w:rsidRPr="00AD67F1">
              <w:rPr>
                <w:color w:val="000000"/>
              </w:rPr>
              <w:t>261.1</w:t>
            </w:r>
          </w:p>
        </w:tc>
        <w:tc>
          <w:tcPr>
            <w:tcW w:w="2400" w:type="dxa"/>
            <w:tcBorders>
              <w:top w:val="nil"/>
              <w:bottom w:val="nil"/>
            </w:tcBorders>
          </w:tcPr>
          <w:p w14:paraId="2224D7C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defect</w:t>
            </w:r>
          </w:p>
        </w:tc>
        <w:tc>
          <w:tcPr>
            <w:tcW w:w="3720" w:type="dxa"/>
            <w:tcBorders>
              <w:top w:val="nil"/>
              <w:bottom w:val="nil"/>
            </w:tcBorders>
          </w:tcPr>
          <w:p w14:paraId="7A76F4C3"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notice—minor defect</w:t>
            </w:r>
          </w:p>
        </w:tc>
        <w:tc>
          <w:tcPr>
            <w:tcW w:w="1320" w:type="dxa"/>
            <w:tcBorders>
              <w:top w:val="nil"/>
              <w:bottom w:val="nil"/>
            </w:tcBorders>
          </w:tcPr>
          <w:p w14:paraId="4098C644" w14:textId="77777777" w:rsidR="009A5789" w:rsidRPr="00AD67F1" w:rsidRDefault="009A5789" w:rsidP="009A5789">
            <w:pPr>
              <w:pStyle w:val="TableText10"/>
              <w:rPr>
                <w:color w:val="000000"/>
              </w:rPr>
            </w:pPr>
          </w:p>
        </w:tc>
        <w:tc>
          <w:tcPr>
            <w:tcW w:w="1560" w:type="dxa"/>
            <w:tcBorders>
              <w:top w:val="nil"/>
              <w:bottom w:val="nil"/>
            </w:tcBorders>
          </w:tcPr>
          <w:p w14:paraId="3FFAE80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7A55A9F" w14:textId="77777777" w:rsidR="009A5789" w:rsidRPr="00AD67F1" w:rsidRDefault="009A5789" w:rsidP="009A5789">
            <w:pPr>
              <w:pStyle w:val="TableText10"/>
              <w:rPr>
                <w:color w:val="000000"/>
              </w:rPr>
            </w:pPr>
            <w:r w:rsidRPr="00AD67F1">
              <w:rPr>
                <w:color w:val="000000"/>
              </w:rPr>
              <w:t>1 (NS)</w:t>
            </w:r>
          </w:p>
        </w:tc>
      </w:tr>
      <w:tr w:rsidR="009A5789" w:rsidRPr="00AD67F1" w14:paraId="66055C42" w14:textId="77777777" w:rsidTr="009A5789">
        <w:trPr>
          <w:cantSplit/>
        </w:trPr>
        <w:tc>
          <w:tcPr>
            <w:tcW w:w="1200" w:type="dxa"/>
            <w:tcBorders>
              <w:top w:val="nil"/>
            </w:tcBorders>
          </w:tcPr>
          <w:p w14:paraId="313CC1B5" w14:textId="77777777" w:rsidR="009A5789" w:rsidRPr="00AD67F1" w:rsidRDefault="009A5789" w:rsidP="009A5789">
            <w:pPr>
              <w:pStyle w:val="TableText10"/>
              <w:rPr>
                <w:color w:val="000000"/>
              </w:rPr>
            </w:pPr>
            <w:r w:rsidRPr="00AD67F1">
              <w:rPr>
                <w:color w:val="000000"/>
              </w:rPr>
              <w:t>261.2</w:t>
            </w:r>
          </w:p>
        </w:tc>
        <w:tc>
          <w:tcPr>
            <w:tcW w:w="2400" w:type="dxa"/>
            <w:tcBorders>
              <w:top w:val="nil"/>
            </w:tcBorders>
          </w:tcPr>
          <w:p w14:paraId="02E010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major defect</w:t>
            </w:r>
          </w:p>
        </w:tc>
        <w:tc>
          <w:tcPr>
            <w:tcW w:w="3720" w:type="dxa"/>
            <w:tcBorders>
              <w:top w:val="nil"/>
            </w:tcBorders>
          </w:tcPr>
          <w:p w14:paraId="68D2A245"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notice—major defect</w:t>
            </w:r>
          </w:p>
        </w:tc>
        <w:tc>
          <w:tcPr>
            <w:tcW w:w="1320" w:type="dxa"/>
            <w:tcBorders>
              <w:top w:val="nil"/>
            </w:tcBorders>
          </w:tcPr>
          <w:p w14:paraId="73A81BD7" w14:textId="77777777" w:rsidR="009A5789" w:rsidRPr="00AD67F1" w:rsidRDefault="009A5789" w:rsidP="009A5789">
            <w:pPr>
              <w:pStyle w:val="TableText10"/>
              <w:rPr>
                <w:color w:val="000000"/>
              </w:rPr>
            </w:pPr>
          </w:p>
        </w:tc>
        <w:tc>
          <w:tcPr>
            <w:tcW w:w="1560" w:type="dxa"/>
            <w:tcBorders>
              <w:top w:val="nil"/>
            </w:tcBorders>
          </w:tcPr>
          <w:p w14:paraId="1340F1BB" w14:textId="77777777" w:rsidR="009A5789" w:rsidRPr="00AD67F1" w:rsidRDefault="009A5789" w:rsidP="009A5789">
            <w:pPr>
              <w:pStyle w:val="TableText10"/>
              <w:rPr>
                <w:color w:val="000000"/>
              </w:rPr>
            </w:pPr>
            <w:r w:rsidRPr="00AD67F1">
              <w:rPr>
                <w:color w:val="000000"/>
              </w:rPr>
              <w:t>674</w:t>
            </w:r>
          </w:p>
        </w:tc>
        <w:tc>
          <w:tcPr>
            <w:tcW w:w="1200" w:type="dxa"/>
            <w:tcBorders>
              <w:top w:val="nil"/>
            </w:tcBorders>
          </w:tcPr>
          <w:p w14:paraId="3D8658B1" w14:textId="77777777" w:rsidR="009A5789" w:rsidRPr="00AD67F1" w:rsidRDefault="009A5789" w:rsidP="009A5789">
            <w:pPr>
              <w:pStyle w:val="TableText10"/>
              <w:rPr>
                <w:color w:val="000000"/>
              </w:rPr>
            </w:pPr>
            <w:r w:rsidRPr="00AD67F1">
              <w:rPr>
                <w:color w:val="000000"/>
              </w:rPr>
              <w:t>3 (NS)</w:t>
            </w:r>
          </w:p>
        </w:tc>
      </w:tr>
      <w:tr w:rsidR="009A5789" w:rsidRPr="00AD67F1" w14:paraId="54F48B00" w14:textId="77777777" w:rsidTr="009A5789">
        <w:trPr>
          <w:cantSplit/>
        </w:trPr>
        <w:tc>
          <w:tcPr>
            <w:tcW w:w="1200" w:type="dxa"/>
            <w:tcBorders>
              <w:top w:val="nil"/>
            </w:tcBorders>
          </w:tcPr>
          <w:p w14:paraId="76B147A2" w14:textId="77777777" w:rsidR="009A5789" w:rsidRPr="00AD67F1" w:rsidRDefault="009A5789" w:rsidP="009A5789">
            <w:pPr>
              <w:pStyle w:val="TableText10"/>
              <w:rPr>
                <w:color w:val="000000"/>
              </w:rPr>
            </w:pPr>
            <w:r w:rsidRPr="00AD67F1">
              <w:rPr>
                <w:color w:val="000000"/>
              </w:rPr>
              <w:t>262</w:t>
            </w:r>
          </w:p>
        </w:tc>
        <w:tc>
          <w:tcPr>
            <w:tcW w:w="2400" w:type="dxa"/>
            <w:tcBorders>
              <w:top w:val="nil"/>
            </w:tcBorders>
          </w:tcPr>
          <w:p w14:paraId="0A161521" w14:textId="77777777" w:rsidR="009A5789" w:rsidRPr="00AD67F1" w:rsidRDefault="009A5789" w:rsidP="009A5789">
            <w:pPr>
              <w:pStyle w:val="TableText10"/>
              <w:rPr>
                <w:color w:val="000000"/>
              </w:rPr>
            </w:pPr>
            <w:r w:rsidRPr="00AD67F1">
              <w:rPr>
                <w:color w:val="000000"/>
              </w:rPr>
              <w:t>531 (4)</w:t>
            </w:r>
          </w:p>
        </w:tc>
        <w:tc>
          <w:tcPr>
            <w:tcW w:w="3720" w:type="dxa"/>
            <w:tcBorders>
              <w:top w:val="nil"/>
            </w:tcBorders>
          </w:tcPr>
          <w:p w14:paraId="0C354F75" w14:textId="77777777" w:rsidR="009A5789" w:rsidRPr="00AD67F1" w:rsidRDefault="009A5789" w:rsidP="009A5789">
            <w:pPr>
              <w:pStyle w:val="TableText10"/>
              <w:rPr>
                <w:color w:val="000000"/>
              </w:rPr>
            </w:pPr>
            <w:r w:rsidRPr="00AD67F1">
              <w:rPr>
                <w:color w:val="000000"/>
              </w:rPr>
              <w:t>amendment or withdrawal of vehicle defect notices</w:t>
            </w:r>
          </w:p>
        </w:tc>
        <w:tc>
          <w:tcPr>
            <w:tcW w:w="1320" w:type="dxa"/>
          </w:tcPr>
          <w:p w14:paraId="74360561" w14:textId="77777777" w:rsidR="009A5789" w:rsidRPr="00AD67F1" w:rsidRDefault="009A5789" w:rsidP="009A5789">
            <w:pPr>
              <w:pStyle w:val="TableText10"/>
              <w:rPr>
                <w:color w:val="000000"/>
              </w:rPr>
            </w:pPr>
          </w:p>
        </w:tc>
        <w:tc>
          <w:tcPr>
            <w:tcW w:w="1560" w:type="dxa"/>
            <w:tcBorders>
              <w:top w:val="nil"/>
            </w:tcBorders>
          </w:tcPr>
          <w:p w14:paraId="57795E30"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661F2C54" w14:textId="77777777" w:rsidR="009A5789" w:rsidRPr="00AD67F1" w:rsidRDefault="009A5789" w:rsidP="009A5789">
            <w:pPr>
              <w:pStyle w:val="TableText10"/>
              <w:rPr>
                <w:color w:val="000000"/>
              </w:rPr>
            </w:pPr>
          </w:p>
        </w:tc>
      </w:tr>
      <w:tr w:rsidR="009A5789" w:rsidRPr="00AD67F1" w14:paraId="6BF86B91" w14:textId="77777777" w:rsidTr="009A5789">
        <w:trPr>
          <w:cantSplit/>
          <w:trHeight w:val="810"/>
        </w:trPr>
        <w:tc>
          <w:tcPr>
            <w:tcW w:w="1200" w:type="dxa"/>
            <w:tcBorders>
              <w:top w:val="nil"/>
            </w:tcBorders>
          </w:tcPr>
          <w:p w14:paraId="44855BD6" w14:textId="77777777" w:rsidR="009A5789" w:rsidRPr="00AD67F1" w:rsidRDefault="009A5789" w:rsidP="009A5789">
            <w:pPr>
              <w:pStyle w:val="TableText10"/>
              <w:rPr>
                <w:color w:val="000000"/>
              </w:rPr>
            </w:pPr>
            <w:r w:rsidRPr="00AD67F1">
              <w:rPr>
                <w:color w:val="000000"/>
              </w:rPr>
              <w:lastRenderedPageBreak/>
              <w:t>263</w:t>
            </w:r>
          </w:p>
        </w:tc>
        <w:tc>
          <w:tcPr>
            <w:tcW w:w="2400" w:type="dxa"/>
            <w:tcBorders>
              <w:top w:val="nil"/>
            </w:tcBorders>
          </w:tcPr>
          <w:p w14:paraId="4B20FC9B" w14:textId="77777777" w:rsidR="009A5789" w:rsidRPr="00AD67F1" w:rsidRDefault="009A5789" w:rsidP="009A5789">
            <w:pPr>
              <w:pStyle w:val="TableText10"/>
              <w:rPr>
                <w:color w:val="000000"/>
              </w:rPr>
            </w:pPr>
            <w:r w:rsidRPr="00AD67F1">
              <w:rPr>
                <w:color w:val="000000"/>
              </w:rPr>
              <w:t>531A (4)</w:t>
            </w:r>
          </w:p>
        </w:tc>
        <w:tc>
          <w:tcPr>
            <w:tcW w:w="3720" w:type="dxa"/>
            <w:tcBorders>
              <w:top w:val="nil"/>
            </w:tcBorders>
          </w:tcPr>
          <w:p w14:paraId="4B87944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2B5177E9" w14:textId="77777777" w:rsidR="009A5789" w:rsidRPr="00AD67F1" w:rsidRDefault="009A5789" w:rsidP="009A5789">
            <w:pPr>
              <w:pStyle w:val="TableText10"/>
              <w:rPr>
                <w:color w:val="000000"/>
              </w:rPr>
            </w:pPr>
          </w:p>
        </w:tc>
        <w:tc>
          <w:tcPr>
            <w:tcW w:w="1560" w:type="dxa"/>
            <w:tcBorders>
              <w:top w:val="nil"/>
            </w:tcBorders>
          </w:tcPr>
          <w:p w14:paraId="6F71FDFB"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03298C4F" w14:textId="77777777" w:rsidR="009A5789" w:rsidRPr="00AD67F1" w:rsidRDefault="009A5789" w:rsidP="009A5789">
            <w:pPr>
              <w:pStyle w:val="TableText10"/>
              <w:rPr>
                <w:color w:val="000000"/>
              </w:rPr>
            </w:pPr>
          </w:p>
        </w:tc>
      </w:tr>
      <w:tr w:rsidR="009A5789" w:rsidRPr="00AD67F1" w14:paraId="5FC993D1" w14:textId="77777777" w:rsidTr="009A5789">
        <w:trPr>
          <w:cantSplit/>
        </w:trPr>
        <w:tc>
          <w:tcPr>
            <w:tcW w:w="1200" w:type="dxa"/>
            <w:tcBorders>
              <w:top w:val="nil"/>
            </w:tcBorders>
          </w:tcPr>
          <w:p w14:paraId="344394B6" w14:textId="77777777" w:rsidR="009A5789" w:rsidRPr="00AD67F1" w:rsidRDefault="009A5789" w:rsidP="009A5789">
            <w:pPr>
              <w:pStyle w:val="TableText10"/>
              <w:rPr>
                <w:color w:val="000000"/>
              </w:rPr>
            </w:pPr>
            <w:r w:rsidRPr="00AD67F1">
              <w:rPr>
                <w:color w:val="000000"/>
              </w:rPr>
              <w:t>264</w:t>
            </w:r>
          </w:p>
        </w:tc>
        <w:tc>
          <w:tcPr>
            <w:tcW w:w="2400" w:type="dxa"/>
            <w:tcBorders>
              <w:top w:val="nil"/>
            </w:tcBorders>
          </w:tcPr>
          <w:p w14:paraId="1FACDE6A" w14:textId="77777777" w:rsidR="009A5789" w:rsidRPr="00AD67F1" w:rsidRDefault="009A5789" w:rsidP="009A5789">
            <w:pPr>
              <w:pStyle w:val="TableText10"/>
              <w:rPr>
                <w:color w:val="000000"/>
              </w:rPr>
            </w:pPr>
            <w:r w:rsidRPr="00AD67F1">
              <w:rPr>
                <w:color w:val="000000"/>
              </w:rPr>
              <w:t>531A (5)</w:t>
            </w:r>
          </w:p>
        </w:tc>
        <w:tc>
          <w:tcPr>
            <w:tcW w:w="3720" w:type="dxa"/>
            <w:tcBorders>
              <w:top w:val="nil"/>
            </w:tcBorders>
          </w:tcPr>
          <w:p w14:paraId="45DD493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554FCD54" w14:textId="77777777" w:rsidR="009A5789" w:rsidRPr="00AD67F1" w:rsidRDefault="009A5789" w:rsidP="009A5789">
            <w:pPr>
              <w:pStyle w:val="TableText10"/>
              <w:rPr>
                <w:color w:val="000000"/>
              </w:rPr>
            </w:pPr>
          </w:p>
        </w:tc>
        <w:tc>
          <w:tcPr>
            <w:tcW w:w="1560" w:type="dxa"/>
            <w:tcBorders>
              <w:top w:val="nil"/>
            </w:tcBorders>
          </w:tcPr>
          <w:p w14:paraId="7184E861"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2D3BB6A" w14:textId="77777777" w:rsidR="009A5789" w:rsidRPr="00AD67F1" w:rsidRDefault="009A5789" w:rsidP="009A5789">
            <w:pPr>
              <w:pStyle w:val="TableText10"/>
              <w:rPr>
                <w:color w:val="000000"/>
              </w:rPr>
            </w:pPr>
          </w:p>
        </w:tc>
      </w:tr>
      <w:tr w:rsidR="009A5789" w:rsidRPr="00AD67F1" w14:paraId="4DA198DA" w14:textId="77777777" w:rsidTr="009A5789">
        <w:trPr>
          <w:cantSplit/>
        </w:trPr>
        <w:tc>
          <w:tcPr>
            <w:tcW w:w="1200" w:type="dxa"/>
          </w:tcPr>
          <w:p w14:paraId="5338AF9D" w14:textId="77777777" w:rsidR="009A5789" w:rsidRPr="00AD67F1" w:rsidRDefault="009A5789" w:rsidP="009A5789">
            <w:pPr>
              <w:pStyle w:val="TableText10"/>
              <w:rPr>
                <w:color w:val="000000"/>
              </w:rPr>
            </w:pPr>
            <w:r w:rsidRPr="00AD67F1">
              <w:rPr>
                <w:color w:val="000000"/>
              </w:rPr>
              <w:t>265</w:t>
            </w:r>
          </w:p>
        </w:tc>
        <w:tc>
          <w:tcPr>
            <w:tcW w:w="2400" w:type="dxa"/>
          </w:tcPr>
          <w:p w14:paraId="40B5E916" w14:textId="77777777" w:rsidR="009A5789" w:rsidRPr="00AD67F1" w:rsidRDefault="009A5789" w:rsidP="009A5789">
            <w:pPr>
              <w:pStyle w:val="TableText10"/>
              <w:rPr>
                <w:color w:val="000000"/>
              </w:rPr>
            </w:pPr>
            <w:r w:rsidRPr="00AD67F1">
              <w:rPr>
                <w:color w:val="000000"/>
              </w:rPr>
              <w:t>533 (7)</w:t>
            </w:r>
          </w:p>
        </w:tc>
        <w:tc>
          <w:tcPr>
            <w:tcW w:w="3720" w:type="dxa"/>
          </w:tcPr>
          <w:p w14:paraId="1DBBBCAC" w14:textId="77777777" w:rsidR="009A5789" w:rsidRPr="00AD67F1" w:rsidRDefault="009A5789" w:rsidP="009A5789">
            <w:pPr>
              <w:pStyle w:val="TableText10"/>
              <w:rPr>
                <w:color w:val="000000"/>
              </w:rPr>
            </w:pPr>
            <w:r w:rsidRPr="00AD67F1">
              <w:rPr>
                <w:color w:val="000000"/>
                <w:lang w:eastAsia="en-AU"/>
              </w:rPr>
              <w:t>powers for minor risk breach of mass, dimension or loading requirement</w:t>
            </w:r>
          </w:p>
        </w:tc>
        <w:tc>
          <w:tcPr>
            <w:tcW w:w="1320" w:type="dxa"/>
          </w:tcPr>
          <w:p w14:paraId="4641D77E" w14:textId="77777777" w:rsidR="009A5789" w:rsidRPr="00AD67F1" w:rsidRDefault="009A5789" w:rsidP="009A5789">
            <w:pPr>
              <w:pStyle w:val="TableText10"/>
              <w:rPr>
                <w:color w:val="000000"/>
              </w:rPr>
            </w:pPr>
          </w:p>
        </w:tc>
        <w:tc>
          <w:tcPr>
            <w:tcW w:w="1560" w:type="dxa"/>
          </w:tcPr>
          <w:p w14:paraId="66F4E1C6" w14:textId="77777777" w:rsidR="009A5789" w:rsidRPr="00AD67F1" w:rsidRDefault="009A5789" w:rsidP="009A5789">
            <w:pPr>
              <w:pStyle w:val="TableText10"/>
              <w:rPr>
                <w:color w:val="000000"/>
              </w:rPr>
            </w:pPr>
            <w:r w:rsidRPr="00AD67F1">
              <w:rPr>
                <w:color w:val="000000"/>
              </w:rPr>
              <w:t>1 121</w:t>
            </w:r>
          </w:p>
        </w:tc>
        <w:tc>
          <w:tcPr>
            <w:tcW w:w="1200" w:type="dxa"/>
          </w:tcPr>
          <w:p w14:paraId="5B866370" w14:textId="77777777" w:rsidR="009A5789" w:rsidRPr="00AD67F1" w:rsidRDefault="009A5789" w:rsidP="009A5789">
            <w:pPr>
              <w:pStyle w:val="TableText10"/>
              <w:rPr>
                <w:color w:val="000000"/>
              </w:rPr>
            </w:pPr>
          </w:p>
        </w:tc>
      </w:tr>
      <w:tr w:rsidR="009A5789" w:rsidRPr="00AD67F1" w14:paraId="55855A2C" w14:textId="77777777" w:rsidTr="009A5789">
        <w:trPr>
          <w:cantSplit/>
        </w:trPr>
        <w:tc>
          <w:tcPr>
            <w:tcW w:w="1200" w:type="dxa"/>
          </w:tcPr>
          <w:p w14:paraId="4B71C2E1" w14:textId="77777777" w:rsidR="009A5789" w:rsidRPr="00AD67F1" w:rsidRDefault="009A5789" w:rsidP="009A5789">
            <w:pPr>
              <w:pStyle w:val="TableText10"/>
              <w:rPr>
                <w:color w:val="000000"/>
              </w:rPr>
            </w:pPr>
            <w:r w:rsidRPr="00AD67F1">
              <w:rPr>
                <w:color w:val="000000"/>
              </w:rPr>
              <w:t>266</w:t>
            </w:r>
          </w:p>
        </w:tc>
        <w:tc>
          <w:tcPr>
            <w:tcW w:w="2400" w:type="dxa"/>
          </w:tcPr>
          <w:p w14:paraId="664E09DA" w14:textId="77777777" w:rsidR="009A5789" w:rsidRPr="00AD67F1" w:rsidRDefault="009A5789" w:rsidP="009A5789">
            <w:pPr>
              <w:pStyle w:val="TableText10"/>
              <w:rPr>
                <w:color w:val="000000"/>
              </w:rPr>
            </w:pPr>
            <w:r w:rsidRPr="00AD67F1">
              <w:rPr>
                <w:color w:val="000000"/>
              </w:rPr>
              <w:t>534 (5)</w:t>
            </w:r>
          </w:p>
        </w:tc>
        <w:tc>
          <w:tcPr>
            <w:tcW w:w="3720" w:type="dxa"/>
          </w:tcPr>
          <w:p w14:paraId="5ADCE169" w14:textId="77777777" w:rsidR="009A5789" w:rsidRPr="00AD67F1" w:rsidRDefault="009A5789" w:rsidP="009A5789">
            <w:pPr>
              <w:pStyle w:val="TableText10"/>
              <w:rPr>
                <w:color w:val="000000"/>
              </w:rPr>
            </w:pPr>
            <w:r w:rsidRPr="00AD67F1">
              <w:rPr>
                <w:color w:val="000000"/>
                <w:lang w:eastAsia="en-AU"/>
              </w:rPr>
              <w:t>powers for substantial risk breach of mass, dimension or loading requirement</w:t>
            </w:r>
          </w:p>
        </w:tc>
        <w:tc>
          <w:tcPr>
            <w:tcW w:w="1320" w:type="dxa"/>
          </w:tcPr>
          <w:p w14:paraId="66C06497" w14:textId="77777777" w:rsidR="009A5789" w:rsidRPr="00AD67F1" w:rsidRDefault="009A5789" w:rsidP="009A5789">
            <w:pPr>
              <w:pStyle w:val="TableText10"/>
              <w:rPr>
                <w:color w:val="000000"/>
              </w:rPr>
            </w:pPr>
          </w:p>
        </w:tc>
        <w:tc>
          <w:tcPr>
            <w:tcW w:w="1560" w:type="dxa"/>
          </w:tcPr>
          <w:p w14:paraId="7DDFE0D3" w14:textId="77777777" w:rsidR="009A5789" w:rsidRPr="00AD67F1" w:rsidRDefault="009A5789" w:rsidP="009A5789">
            <w:pPr>
              <w:pStyle w:val="TableText10"/>
              <w:rPr>
                <w:color w:val="000000"/>
              </w:rPr>
            </w:pPr>
            <w:r w:rsidRPr="00AD67F1">
              <w:rPr>
                <w:color w:val="000000"/>
              </w:rPr>
              <w:t>1 121</w:t>
            </w:r>
          </w:p>
        </w:tc>
        <w:tc>
          <w:tcPr>
            <w:tcW w:w="1200" w:type="dxa"/>
          </w:tcPr>
          <w:p w14:paraId="10C0F50B" w14:textId="77777777" w:rsidR="009A5789" w:rsidRPr="00AD67F1" w:rsidRDefault="009A5789" w:rsidP="009A5789">
            <w:pPr>
              <w:pStyle w:val="TableText10"/>
              <w:rPr>
                <w:color w:val="000000"/>
              </w:rPr>
            </w:pPr>
          </w:p>
        </w:tc>
      </w:tr>
      <w:tr w:rsidR="009A5789" w:rsidRPr="00AD67F1" w14:paraId="7CAE1428" w14:textId="77777777" w:rsidTr="009A5789">
        <w:trPr>
          <w:cantSplit/>
        </w:trPr>
        <w:tc>
          <w:tcPr>
            <w:tcW w:w="1200" w:type="dxa"/>
          </w:tcPr>
          <w:p w14:paraId="77E12625" w14:textId="77777777" w:rsidR="009A5789" w:rsidRPr="00AD67F1" w:rsidRDefault="009A5789" w:rsidP="009A5789">
            <w:pPr>
              <w:pStyle w:val="TableText10"/>
              <w:rPr>
                <w:color w:val="000000"/>
              </w:rPr>
            </w:pPr>
            <w:r w:rsidRPr="00AD67F1">
              <w:rPr>
                <w:color w:val="000000"/>
              </w:rPr>
              <w:t>267</w:t>
            </w:r>
          </w:p>
        </w:tc>
        <w:tc>
          <w:tcPr>
            <w:tcW w:w="2400" w:type="dxa"/>
          </w:tcPr>
          <w:p w14:paraId="13814351" w14:textId="77777777" w:rsidR="009A5789" w:rsidRPr="00AD67F1" w:rsidRDefault="009A5789" w:rsidP="009A5789">
            <w:pPr>
              <w:pStyle w:val="TableText10"/>
              <w:rPr>
                <w:color w:val="000000"/>
              </w:rPr>
            </w:pPr>
            <w:r w:rsidRPr="00AD67F1">
              <w:rPr>
                <w:color w:val="000000"/>
              </w:rPr>
              <w:t>535 (5)</w:t>
            </w:r>
          </w:p>
        </w:tc>
        <w:tc>
          <w:tcPr>
            <w:tcW w:w="3720" w:type="dxa"/>
          </w:tcPr>
          <w:p w14:paraId="6100473A" w14:textId="77777777" w:rsidR="009A5789" w:rsidRPr="00AD67F1" w:rsidRDefault="009A5789" w:rsidP="009A5789">
            <w:pPr>
              <w:pStyle w:val="TableText10"/>
              <w:rPr>
                <w:color w:val="000000"/>
              </w:rPr>
            </w:pPr>
            <w:r w:rsidRPr="00AD67F1">
              <w:rPr>
                <w:color w:val="000000"/>
                <w:lang w:eastAsia="en-AU"/>
              </w:rPr>
              <w:t>powers for severe risk breach of mass, dimension or loading requirement</w:t>
            </w:r>
          </w:p>
        </w:tc>
        <w:tc>
          <w:tcPr>
            <w:tcW w:w="1320" w:type="dxa"/>
          </w:tcPr>
          <w:p w14:paraId="62B95CE0" w14:textId="77777777" w:rsidR="009A5789" w:rsidRPr="00AD67F1" w:rsidRDefault="009A5789" w:rsidP="009A5789">
            <w:pPr>
              <w:pStyle w:val="TableText10"/>
              <w:rPr>
                <w:color w:val="000000"/>
              </w:rPr>
            </w:pPr>
          </w:p>
        </w:tc>
        <w:tc>
          <w:tcPr>
            <w:tcW w:w="1560" w:type="dxa"/>
          </w:tcPr>
          <w:p w14:paraId="7C2CF149" w14:textId="77777777" w:rsidR="009A5789" w:rsidRPr="00AD67F1" w:rsidRDefault="009A5789" w:rsidP="009A5789">
            <w:pPr>
              <w:pStyle w:val="TableText10"/>
              <w:rPr>
                <w:color w:val="000000"/>
              </w:rPr>
            </w:pPr>
          </w:p>
        </w:tc>
        <w:tc>
          <w:tcPr>
            <w:tcW w:w="1200" w:type="dxa"/>
          </w:tcPr>
          <w:p w14:paraId="63317DA5" w14:textId="77777777" w:rsidR="009A5789" w:rsidRPr="00AD67F1" w:rsidRDefault="009A5789" w:rsidP="009A5789">
            <w:pPr>
              <w:pStyle w:val="TableText10"/>
              <w:rPr>
                <w:color w:val="000000"/>
              </w:rPr>
            </w:pPr>
          </w:p>
        </w:tc>
      </w:tr>
      <w:tr w:rsidR="009A5789" w:rsidRPr="00AD67F1" w14:paraId="2B655187" w14:textId="77777777" w:rsidTr="009A5789">
        <w:trPr>
          <w:cantSplit/>
        </w:trPr>
        <w:tc>
          <w:tcPr>
            <w:tcW w:w="1200" w:type="dxa"/>
          </w:tcPr>
          <w:p w14:paraId="3D482DFB" w14:textId="77777777" w:rsidR="009A5789" w:rsidRPr="00AD67F1" w:rsidRDefault="009A5789" w:rsidP="009A5789">
            <w:pPr>
              <w:pStyle w:val="TableText10"/>
              <w:rPr>
                <w:color w:val="000000"/>
              </w:rPr>
            </w:pPr>
            <w:r w:rsidRPr="00AD67F1">
              <w:rPr>
                <w:color w:val="000000"/>
              </w:rPr>
              <w:t>268</w:t>
            </w:r>
          </w:p>
        </w:tc>
        <w:tc>
          <w:tcPr>
            <w:tcW w:w="2400" w:type="dxa"/>
          </w:tcPr>
          <w:p w14:paraId="1518BBF2" w14:textId="77777777" w:rsidR="009A5789" w:rsidRPr="00AD67F1" w:rsidRDefault="009A5789" w:rsidP="009A5789">
            <w:pPr>
              <w:pStyle w:val="TableText10"/>
              <w:rPr>
                <w:color w:val="000000"/>
              </w:rPr>
            </w:pPr>
            <w:r w:rsidRPr="00AD67F1">
              <w:rPr>
                <w:color w:val="000000"/>
              </w:rPr>
              <w:t>542 (1)</w:t>
            </w:r>
          </w:p>
        </w:tc>
        <w:tc>
          <w:tcPr>
            <w:tcW w:w="3720" w:type="dxa"/>
          </w:tcPr>
          <w:p w14:paraId="70EEEA82" w14:textId="77777777" w:rsidR="009A5789" w:rsidRPr="00AD67F1" w:rsidRDefault="009A5789" w:rsidP="009A5789">
            <w:pPr>
              <w:pStyle w:val="TableText10"/>
              <w:rPr>
                <w:color w:val="000000"/>
              </w:rPr>
            </w:pPr>
            <w:r w:rsidRPr="00AD67F1">
              <w:rPr>
                <w:color w:val="000000"/>
                <w:lang w:eastAsia="en-AU"/>
              </w:rPr>
              <w:t>compliance with requirement under this division</w:t>
            </w:r>
          </w:p>
        </w:tc>
        <w:tc>
          <w:tcPr>
            <w:tcW w:w="1320" w:type="dxa"/>
          </w:tcPr>
          <w:p w14:paraId="18A774E4" w14:textId="77777777" w:rsidR="009A5789" w:rsidRPr="00AD67F1" w:rsidRDefault="009A5789" w:rsidP="009A5789">
            <w:pPr>
              <w:pStyle w:val="TableText10"/>
              <w:rPr>
                <w:color w:val="000000"/>
              </w:rPr>
            </w:pPr>
          </w:p>
        </w:tc>
        <w:tc>
          <w:tcPr>
            <w:tcW w:w="1560" w:type="dxa"/>
          </w:tcPr>
          <w:p w14:paraId="6B3C0573" w14:textId="77777777" w:rsidR="009A5789" w:rsidRPr="00AD67F1" w:rsidRDefault="009A5789" w:rsidP="009A5789">
            <w:pPr>
              <w:pStyle w:val="TableText10"/>
              <w:rPr>
                <w:color w:val="000000"/>
              </w:rPr>
            </w:pPr>
          </w:p>
        </w:tc>
        <w:tc>
          <w:tcPr>
            <w:tcW w:w="1200" w:type="dxa"/>
          </w:tcPr>
          <w:p w14:paraId="78A9F693" w14:textId="77777777" w:rsidR="009A5789" w:rsidRPr="00AD67F1" w:rsidRDefault="009A5789" w:rsidP="009A5789">
            <w:pPr>
              <w:pStyle w:val="TableText10"/>
              <w:rPr>
                <w:color w:val="000000"/>
              </w:rPr>
            </w:pPr>
          </w:p>
        </w:tc>
      </w:tr>
      <w:tr w:rsidR="009A5789" w:rsidRPr="00AD67F1" w14:paraId="3ACAF0C1" w14:textId="77777777" w:rsidTr="009A5789">
        <w:trPr>
          <w:cantSplit/>
        </w:trPr>
        <w:tc>
          <w:tcPr>
            <w:tcW w:w="1200" w:type="dxa"/>
          </w:tcPr>
          <w:p w14:paraId="68F55FB6" w14:textId="77777777" w:rsidR="009A5789" w:rsidRPr="00AD67F1" w:rsidRDefault="009A5789" w:rsidP="009A5789">
            <w:pPr>
              <w:pStyle w:val="TableText10"/>
              <w:rPr>
                <w:color w:val="000000"/>
              </w:rPr>
            </w:pPr>
            <w:r w:rsidRPr="00AD67F1">
              <w:rPr>
                <w:color w:val="000000"/>
              </w:rPr>
              <w:t>269</w:t>
            </w:r>
          </w:p>
        </w:tc>
        <w:tc>
          <w:tcPr>
            <w:tcW w:w="2400" w:type="dxa"/>
          </w:tcPr>
          <w:p w14:paraId="2865C7BF" w14:textId="77777777" w:rsidR="009A5789" w:rsidRPr="00AD67F1" w:rsidRDefault="009A5789" w:rsidP="009A5789">
            <w:pPr>
              <w:pStyle w:val="TableText10"/>
              <w:rPr>
                <w:color w:val="000000"/>
              </w:rPr>
            </w:pPr>
            <w:r w:rsidRPr="00AD67F1">
              <w:rPr>
                <w:color w:val="000000"/>
              </w:rPr>
              <w:t>553 (3)</w:t>
            </w:r>
          </w:p>
        </w:tc>
        <w:tc>
          <w:tcPr>
            <w:tcW w:w="3720" w:type="dxa"/>
          </w:tcPr>
          <w:p w14:paraId="63ACC32D" w14:textId="77777777" w:rsidR="009A5789" w:rsidRPr="00AD67F1" w:rsidRDefault="009A5789" w:rsidP="009A5789">
            <w:pPr>
              <w:pStyle w:val="TableText10"/>
              <w:rPr>
                <w:color w:val="000000"/>
              </w:rPr>
            </w:pPr>
            <w:r w:rsidRPr="00AD67F1">
              <w:rPr>
                <w:color w:val="000000"/>
                <w:lang w:eastAsia="en-AU"/>
              </w:rPr>
              <w:t>requirement of person in control of thing to be seized</w:t>
            </w:r>
          </w:p>
        </w:tc>
        <w:tc>
          <w:tcPr>
            <w:tcW w:w="1320" w:type="dxa"/>
          </w:tcPr>
          <w:p w14:paraId="75C8788D" w14:textId="77777777" w:rsidR="009A5789" w:rsidRPr="00AD67F1" w:rsidRDefault="009A5789" w:rsidP="009A5789">
            <w:pPr>
              <w:pStyle w:val="TableText10"/>
              <w:rPr>
                <w:color w:val="000000"/>
              </w:rPr>
            </w:pPr>
          </w:p>
        </w:tc>
        <w:tc>
          <w:tcPr>
            <w:tcW w:w="1560" w:type="dxa"/>
          </w:tcPr>
          <w:p w14:paraId="26C5A5F2" w14:textId="77777777" w:rsidR="009A5789" w:rsidRPr="00AD67F1" w:rsidRDefault="009A5789" w:rsidP="009A5789">
            <w:pPr>
              <w:pStyle w:val="TableText10"/>
              <w:rPr>
                <w:color w:val="000000"/>
              </w:rPr>
            </w:pPr>
          </w:p>
        </w:tc>
        <w:tc>
          <w:tcPr>
            <w:tcW w:w="1200" w:type="dxa"/>
          </w:tcPr>
          <w:p w14:paraId="077BFDF9" w14:textId="77777777" w:rsidR="009A5789" w:rsidRPr="00AD67F1" w:rsidRDefault="009A5789" w:rsidP="009A5789">
            <w:pPr>
              <w:pStyle w:val="TableText10"/>
              <w:rPr>
                <w:color w:val="000000"/>
              </w:rPr>
            </w:pPr>
          </w:p>
        </w:tc>
      </w:tr>
      <w:tr w:rsidR="009A5789" w:rsidRPr="00AD67F1" w14:paraId="7E52D116" w14:textId="77777777" w:rsidTr="009A5789">
        <w:trPr>
          <w:cantSplit/>
        </w:trPr>
        <w:tc>
          <w:tcPr>
            <w:tcW w:w="1200" w:type="dxa"/>
          </w:tcPr>
          <w:p w14:paraId="1682F7E7" w14:textId="77777777" w:rsidR="009A5789" w:rsidRPr="00AD67F1" w:rsidRDefault="009A5789" w:rsidP="009A5789">
            <w:pPr>
              <w:pStyle w:val="TableText10"/>
              <w:rPr>
                <w:color w:val="000000"/>
              </w:rPr>
            </w:pPr>
            <w:r w:rsidRPr="00AD67F1">
              <w:rPr>
                <w:color w:val="000000"/>
              </w:rPr>
              <w:lastRenderedPageBreak/>
              <w:t>270</w:t>
            </w:r>
          </w:p>
        </w:tc>
        <w:tc>
          <w:tcPr>
            <w:tcW w:w="2400" w:type="dxa"/>
          </w:tcPr>
          <w:p w14:paraId="396D1FF3" w14:textId="77777777" w:rsidR="009A5789" w:rsidRPr="00AD67F1" w:rsidRDefault="009A5789" w:rsidP="009A5789">
            <w:pPr>
              <w:pStyle w:val="TableText10"/>
              <w:rPr>
                <w:color w:val="000000"/>
              </w:rPr>
            </w:pPr>
            <w:r w:rsidRPr="00AD67F1">
              <w:rPr>
                <w:color w:val="000000"/>
              </w:rPr>
              <w:t>558 (1)</w:t>
            </w:r>
          </w:p>
        </w:tc>
        <w:tc>
          <w:tcPr>
            <w:tcW w:w="3720" w:type="dxa"/>
          </w:tcPr>
          <w:p w14:paraId="2A6F8E9C"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14BECEA4" w14:textId="77777777" w:rsidR="009A5789" w:rsidRPr="00AD67F1" w:rsidRDefault="009A5789" w:rsidP="009A5789">
            <w:pPr>
              <w:pStyle w:val="TableText10"/>
              <w:rPr>
                <w:color w:val="000000"/>
              </w:rPr>
            </w:pPr>
          </w:p>
        </w:tc>
        <w:tc>
          <w:tcPr>
            <w:tcW w:w="1560" w:type="dxa"/>
          </w:tcPr>
          <w:p w14:paraId="770A267E" w14:textId="77777777" w:rsidR="009A5789" w:rsidRPr="00AD67F1" w:rsidRDefault="009A5789" w:rsidP="009A5789">
            <w:pPr>
              <w:pStyle w:val="TableText10"/>
              <w:rPr>
                <w:color w:val="000000"/>
              </w:rPr>
            </w:pPr>
          </w:p>
        </w:tc>
        <w:tc>
          <w:tcPr>
            <w:tcW w:w="1200" w:type="dxa"/>
          </w:tcPr>
          <w:p w14:paraId="5B73A376" w14:textId="77777777" w:rsidR="009A5789" w:rsidRPr="00AD67F1" w:rsidRDefault="009A5789" w:rsidP="009A5789">
            <w:pPr>
              <w:pStyle w:val="TableText10"/>
              <w:rPr>
                <w:color w:val="000000"/>
              </w:rPr>
            </w:pPr>
          </w:p>
        </w:tc>
      </w:tr>
      <w:tr w:rsidR="009A5789" w:rsidRPr="00AD67F1" w14:paraId="1CAA681F" w14:textId="77777777" w:rsidTr="009A5789">
        <w:trPr>
          <w:cantSplit/>
        </w:trPr>
        <w:tc>
          <w:tcPr>
            <w:tcW w:w="1200" w:type="dxa"/>
          </w:tcPr>
          <w:p w14:paraId="4A2C366C" w14:textId="77777777" w:rsidR="009A5789" w:rsidRPr="00AD67F1" w:rsidRDefault="009A5789" w:rsidP="009A5789">
            <w:pPr>
              <w:pStyle w:val="TableText10"/>
              <w:rPr>
                <w:color w:val="000000"/>
              </w:rPr>
            </w:pPr>
            <w:r w:rsidRPr="00AD67F1">
              <w:rPr>
                <w:color w:val="000000"/>
              </w:rPr>
              <w:t>271</w:t>
            </w:r>
          </w:p>
        </w:tc>
        <w:tc>
          <w:tcPr>
            <w:tcW w:w="2400" w:type="dxa"/>
          </w:tcPr>
          <w:p w14:paraId="1D30A9C6" w14:textId="77777777" w:rsidR="009A5789" w:rsidRPr="00AD67F1" w:rsidRDefault="009A5789" w:rsidP="009A5789">
            <w:pPr>
              <w:pStyle w:val="TableText10"/>
              <w:rPr>
                <w:color w:val="000000"/>
              </w:rPr>
            </w:pPr>
            <w:r w:rsidRPr="00AD67F1">
              <w:rPr>
                <w:color w:val="000000"/>
              </w:rPr>
              <w:t>558 (3)</w:t>
            </w:r>
          </w:p>
        </w:tc>
        <w:tc>
          <w:tcPr>
            <w:tcW w:w="3720" w:type="dxa"/>
          </w:tcPr>
          <w:p w14:paraId="6EEDD0EA"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3474A5DB" w14:textId="77777777" w:rsidR="009A5789" w:rsidRPr="00AD67F1" w:rsidRDefault="009A5789" w:rsidP="009A5789">
            <w:pPr>
              <w:pStyle w:val="TableText10"/>
              <w:rPr>
                <w:color w:val="000000"/>
              </w:rPr>
            </w:pPr>
          </w:p>
        </w:tc>
        <w:tc>
          <w:tcPr>
            <w:tcW w:w="1560" w:type="dxa"/>
          </w:tcPr>
          <w:p w14:paraId="7A0B9E58" w14:textId="77777777" w:rsidR="009A5789" w:rsidRPr="00AD67F1" w:rsidRDefault="009A5789" w:rsidP="009A5789">
            <w:pPr>
              <w:pStyle w:val="TableText10"/>
              <w:rPr>
                <w:color w:val="000000"/>
              </w:rPr>
            </w:pPr>
          </w:p>
        </w:tc>
        <w:tc>
          <w:tcPr>
            <w:tcW w:w="1200" w:type="dxa"/>
          </w:tcPr>
          <w:p w14:paraId="2AC6835E" w14:textId="77777777" w:rsidR="009A5789" w:rsidRPr="00AD67F1" w:rsidRDefault="009A5789" w:rsidP="009A5789">
            <w:pPr>
              <w:pStyle w:val="TableText10"/>
              <w:rPr>
                <w:color w:val="000000"/>
              </w:rPr>
            </w:pPr>
          </w:p>
        </w:tc>
      </w:tr>
      <w:tr w:rsidR="009A5789" w:rsidRPr="00AD67F1" w14:paraId="782170BB" w14:textId="77777777" w:rsidTr="009A5789">
        <w:trPr>
          <w:cantSplit/>
        </w:trPr>
        <w:tc>
          <w:tcPr>
            <w:tcW w:w="1200" w:type="dxa"/>
          </w:tcPr>
          <w:p w14:paraId="50691EDD" w14:textId="77777777" w:rsidR="009A5789" w:rsidRPr="00AD67F1" w:rsidRDefault="009A5789" w:rsidP="009A5789">
            <w:pPr>
              <w:pStyle w:val="TableText10"/>
              <w:rPr>
                <w:color w:val="000000"/>
              </w:rPr>
            </w:pPr>
            <w:r w:rsidRPr="00AD67F1">
              <w:rPr>
                <w:color w:val="000000"/>
              </w:rPr>
              <w:t>272</w:t>
            </w:r>
          </w:p>
        </w:tc>
        <w:tc>
          <w:tcPr>
            <w:tcW w:w="2400" w:type="dxa"/>
          </w:tcPr>
          <w:p w14:paraId="6BD1E790" w14:textId="77777777" w:rsidR="009A5789" w:rsidRPr="00AD67F1" w:rsidRDefault="009A5789" w:rsidP="009A5789">
            <w:pPr>
              <w:pStyle w:val="TableText10"/>
              <w:rPr>
                <w:color w:val="000000"/>
              </w:rPr>
            </w:pPr>
            <w:r w:rsidRPr="00AD67F1">
              <w:rPr>
                <w:color w:val="000000"/>
              </w:rPr>
              <w:t>559 (3)</w:t>
            </w:r>
          </w:p>
        </w:tc>
        <w:tc>
          <w:tcPr>
            <w:tcW w:w="3720" w:type="dxa"/>
          </w:tcPr>
          <w:p w14:paraId="6EAD7300"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0F21B23A" w14:textId="77777777" w:rsidR="009A5789" w:rsidRPr="00AD67F1" w:rsidRDefault="009A5789" w:rsidP="009A5789">
            <w:pPr>
              <w:pStyle w:val="TableText10"/>
              <w:tabs>
                <w:tab w:val="left" w:pos="945"/>
              </w:tabs>
              <w:rPr>
                <w:color w:val="000000"/>
              </w:rPr>
            </w:pPr>
          </w:p>
        </w:tc>
        <w:tc>
          <w:tcPr>
            <w:tcW w:w="1560" w:type="dxa"/>
          </w:tcPr>
          <w:p w14:paraId="1ABF0BDA" w14:textId="77777777" w:rsidR="009A5789" w:rsidRPr="00AD67F1" w:rsidRDefault="009A5789" w:rsidP="009A5789">
            <w:pPr>
              <w:pStyle w:val="TableText10"/>
              <w:rPr>
                <w:color w:val="000000"/>
              </w:rPr>
            </w:pPr>
          </w:p>
        </w:tc>
        <w:tc>
          <w:tcPr>
            <w:tcW w:w="1200" w:type="dxa"/>
          </w:tcPr>
          <w:p w14:paraId="2E366730" w14:textId="77777777" w:rsidR="009A5789" w:rsidRPr="00AD67F1" w:rsidRDefault="009A5789" w:rsidP="009A5789">
            <w:pPr>
              <w:pStyle w:val="TableText10"/>
              <w:rPr>
                <w:color w:val="000000"/>
              </w:rPr>
            </w:pPr>
          </w:p>
        </w:tc>
      </w:tr>
      <w:tr w:rsidR="009A5789" w:rsidRPr="00AD67F1" w14:paraId="5826CDEB" w14:textId="77777777" w:rsidTr="009A5789">
        <w:trPr>
          <w:cantSplit/>
        </w:trPr>
        <w:tc>
          <w:tcPr>
            <w:tcW w:w="1200" w:type="dxa"/>
          </w:tcPr>
          <w:p w14:paraId="35EE9D09" w14:textId="77777777" w:rsidR="009A5789" w:rsidRPr="00AD67F1" w:rsidRDefault="009A5789" w:rsidP="009A5789">
            <w:pPr>
              <w:pStyle w:val="TableText10"/>
              <w:rPr>
                <w:color w:val="000000"/>
              </w:rPr>
            </w:pPr>
            <w:r w:rsidRPr="00AD67F1">
              <w:rPr>
                <w:color w:val="000000"/>
              </w:rPr>
              <w:t>273</w:t>
            </w:r>
          </w:p>
        </w:tc>
        <w:tc>
          <w:tcPr>
            <w:tcW w:w="2400" w:type="dxa"/>
          </w:tcPr>
          <w:p w14:paraId="1E0B39B7" w14:textId="77777777" w:rsidR="009A5789" w:rsidRPr="00AD67F1" w:rsidRDefault="009A5789" w:rsidP="009A5789">
            <w:pPr>
              <w:pStyle w:val="TableText10"/>
              <w:rPr>
                <w:color w:val="000000"/>
              </w:rPr>
            </w:pPr>
            <w:r w:rsidRPr="00AD67F1">
              <w:rPr>
                <w:color w:val="000000"/>
              </w:rPr>
              <w:t>559 (4)</w:t>
            </w:r>
          </w:p>
        </w:tc>
        <w:tc>
          <w:tcPr>
            <w:tcW w:w="3720" w:type="dxa"/>
          </w:tcPr>
          <w:p w14:paraId="2FB1D3FC"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541E2E5B" w14:textId="77777777" w:rsidR="009A5789" w:rsidRPr="00AD67F1" w:rsidRDefault="009A5789" w:rsidP="009A5789">
            <w:pPr>
              <w:pStyle w:val="TableText10"/>
              <w:rPr>
                <w:color w:val="000000"/>
              </w:rPr>
            </w:pPr>
          </w:p>
        </w:tc>
        <w:tc>
          <w:tcPr>
            <w:tcW w:w="1560" w:type="dxa"/>
          </w:tcPr>
          <w:p w14:paraId="24E541A9" w14:textId="77777777" w:rsidR="009A5789" w:rsidRPr="00AD67F1" w:rsidRDefault="009A5789" w:rsidP="009A5789">
            <w:pPr>
              <w:pStyle w:val="TableText10"/>
              <w:rPr>
                <w:color w:val="000000"/>
              </w:rPr>
            </w:pPr>
          </w:p>
        </w:tc>
        <w:tc>
          <w:tcPr>
            <w:tcW w:w="1200" w:type="dxa"/>
          </w:tcPr>
          <w:p w14:paraId="0A14B9C1" w14:textId="77777777" w:rsidR="009A5789" w:rsidRPr="00AD67F1" w:rsidRDefault="009A5789" w:rsidP="009A5789">
            <w:pPr>
              <w:pStyle w:val="TableText10"/>
              <w:rPr>
                <w:color w:val="000000"/>
              </w:rPr>
            </w:pPr>
          </w:p>
        </w:tc>
      </w:tr>
      <w:tr w:rsidR="009A5789" w:rsidRPr="00AD67F1" w14:paraId="76192894" w14:textId="77777777" w:rsidTr="009A5789">
        <w:trPr>
          <w:cantSplit/>
        </w:trPr>
        <w:tc>
          <w:tcPr>
            <w:tcW w:w="1200" w:type="dxa"/>
          </w:tcPr>
          <w:p w14:paraId="63B6A209" w14:textId="77777777" w:rsidR="009A5789" w:rsidRPr="00AD67F1" w:rsidRDefault="009A5789" w:rsidP="009A5789">
            <w:pPr>
              <w:pStyle w:val="TableText10"/>
              <w:rPr>
                <w:color w:val="000000"/>
              </w:rPr>
            </w:pPr>
            <w:r w:rsidRPr="00AD67F1">
              <w:rPr>
                <w:color w:val="000000"/>
              </w:rPr>
              <w:t>274</w:t>
            </w:r>
          </w:p>
        </w:tc>
        <w:tc>
          <w:tcPr>
            <w:tcW w:w="2400" w:type="dxa"/>
          </w:tcPr>
          <w:p w14:paraId="70732229" w14:textId="77777777" w:rsidR="009A5789" w:rsidRPr="00AD67F1" w:rsidRDefault="009A5789" w:rsidP="009A5789">
            <w:pPr>
              <w:pStyle w:val="TableText10"/>
              <w:rPr>
                <w:color w:val="000000"/>
              </w:rPr>
            </w:pPr>
            <w:r w:rsidRPr="00AD67F1">
              <w:rPr>
                <w:color w:val="000000"/>
              </w:rPr>
              <w:t>559 (5)</w:t>
            </w:r>
          </w:p>
        </w:tc>
        <w:tc>
          <w:tcPr>
            <w:tcW w:w="3720" w:type="dxa"/>
          </w:tcPr>
          <w:p w14:paraId="0BF27882"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7005BF35" w14:textId="77777777" w:rsidR="009A5789" w:rsidRPr="00AD67F1" w:rsidRDefault="009A5789" w:rsidP="009A5789">
            <w:pPr>
              <w:pStyle w:val="TableText10"/>
              <w:rPr>
                <w:color w:val="000000"/>
              </w:rPr>
            </w:pPr>
          </w:p>
        </w:tc>
        <w:tc>
          <w:tcPr>
            <w:tcW w:w="1560" w:type="dxa"/>
          </w:tcPr>
          <w:p w14:paraId="278545FF" w14:textId="77777777" w:rsidR="009A5789" w:rsidRPr="00AD67F1" w:rsidRDefault="009A5789" w:rsidP="009A5789">
            <w:pPr>
              <w:pStyle w:val="TableText10"/>
              <w:rPr>
                <w:color w:val="000000"/>
              </w:rPr>
            </w:pPr>
          </w:p>
        </w:tc>
        <w:tc>
          <w:tcPr>
            <w:tcW w:w="1200" w:type="dxa"/>
          </w:tcPr>
          <w:p w14:paraId="3EDB1749" w14:textId="77777777" w:rsidR="009A5789" w:rsidRPr="00AD67F1" w:rsidRDefault="009A5789" w:rsidP="009A5789">
            <w:pPr>
              <w:pStyle w:val="TableText10"/>
              <w:rPr>
                <w:color w:val="000000"/>
              </w:rPr>
            </w:pPr>
          </w:p>
        </w:tc>
      </w:tr>
      <w:tr w:rsidR="009A5789" w:rsidRPr="00AD67F1" w14:paraId="08D65A72" w14:textId="77777777" w:rsidTr="009A5789">
        <w:trPr>
          <w:cantSplit/>
        </w:trPr>
        <w:tc>
          <w:tcPr>
            <w:tcW w:w="1200" w:type="dxa"/>
          </w:tcPr>
          <w:p w14:paraId="3E36A688" w14:textId="77777777" w:rsidR="009A5789" w:rsidRPr="00AD67F1" w:rsidRDefault="009A5789" w:rsidP="009A5789">
            <w:pPr>
              <w:pStyle w:val="TableText10"/>
              <w:rPr>
                <w:color w:val="000000"/>
              </w:rPr>
            </w:pPr>
            <w:r w:rsidRPr="00AD67F1">
              <w:rPr>
                <w:color w:val="000000"/>
              </w:rPr>
              <w:t>275</w:t>
            </w:r>
          </w:p>
        </w:tc>
        <w:tc>
          <w:tcPr>
            <w:tcW w:w="2400" w:type="dxa"/>
          </w:tcPr>
          <w:p w14:paraId="519F977B" w14:textId="77777777" w:rsidR="009A5789" w:rsidRPr="00AD67F1" w:rsidRDefault="009A5789" w:rsidP="009A5789">
            <w:pPr>
              <w:pStyle w:val="TableText10"/>
              <w:rPr>
                <w:color w:val="000000"/>
              </w:rPr>
            </w:pPr>
            <w:r w:rsidRPr="00AD67F1">
              <w:rPr>
                <w:color w:val="000000"/>
              </w:rPr>
              <w:t>567 (4)</w:t>
            </w:r>
          </w:p>
        </w:tc>
        <w:tc>
          <w:tcPr>
            <w:tcW w:w="3720" w:type="dxa"/>
          </w:tcPr>
          <w:p w14:paraId="72832EFC" w14:textId="77777777" w:rsidR="009A5789" w:rsidRPr="00AD67F1" w:rsidRDefault="009A5789" w:rsidP="009A5789">
            <w:pPr>
              <w:pStyle w:val="TableText10"/>
              <w:keepNext/>
              <w:rPr>
                <w:color w:val="000000"/>
              </w:rPr>
            </w:pPr>
            <w:r w:rsidRPr="00AD67F1">
              <w:rPr>
                <w:color w:val="000000"/>
                <w:lang w:eastAsia="en-AU"/>
              </w:rPr>
              <w:t>power to require name, address and date of birth</w:t>
            </w:r>
          </w:p>
        </w:tc>
        <w:tc>
          <w:tcPr>
            <w:tcW w:w="1320" w:type="dxa"/>
          </w:tcPr>
          <w:p w14:paraId="2DAE6991" w14:textId="77777777" w:rsidR="009A5789" w:rsidRPr="00AD67F1" w:rsidRDefault="009A5789" w:rsidP="009A5789">
            <w:pPr>
              <w:pStyle w:val="TableText10"/>
              <w:keepNext/>
              <w:rPr>
                <w:color w:val="000000"/>
              </w:rPr>
            </w:pPr>
          </w:p>
        </w:tc>
        <w:tc>
          <w:tcPr>
            <w:tcW w:w="1560" w:type="dxa"/>
          </w:tcPr>
          <w:p w14:paraId="1714A86F" w14:textId="77777777" w:rsidR="009A5789" w:rsidRPr="00AD67F1" w:rsidRDefault="009A5789" w:rsidP="009A5789">
            <w:pPr>
              <w:pStyle w:val="TableText10"/>
              <w:keepNext/>
              <w:rPr>
                <w:color w:val="000000"/>
              </w:rPr>
            </w:pPr>
            <w:r w:rsidRPr="00AD67F1">
              <w:rPr>
                <w:color w:val="000000"/>
              </w:rPr>
              <w:t>336</w:t>
            </w:r>
          </w:p>
        </w:tc>
        <w:tc>
          <w:tcPr>
            <w:tcW w:w="1200" w:type="dxa"/>
          </w:tcPr>
          <w:p w14:paraId="0E8E6C1D" w14:textId="77777777" w:rsidR="009A5789" w:rsidRPr="00AD67F1" w:rsidRDefault="009A5789" w:rsidP="009A5789">
            <w:pPr>
              <w:pStyle w:val="TableText10"/>
              <w:keepNext/>
              <w:rPr>
                <w:color w:val="000000"/>
              </w:rPr>
            </w:pPr>
          </w:p>
        </w:tc>
      </w:tr>
      <w:tr w:rsidR="009A5789" w:rsidRPr="00AD67F1" w14:paraId="514D2DBC" w14:textId="77777777" w:rsidTr="009A5789">
        <w:trPr>
          <w:cantSplit/>
        </w:trPr>
        <w:tc>
          <w:tcPr>
            <w:tcW w:w="1200" w:type="dxa"/>
          </w:tcPr>
          <w:p w14:paraId="22588CF3" w14:textId="77777777" w:rsidR="009A5789" w:rsidRPr="00AD67F1" w:rsidRDefault="009A5789" w:rsidP="009A5789">
            <w:pPr>
              <w:pStyle w:val="TableText10"/>
              <w:rPr>
                <w:color w:val="000000"/>
              </w:rPr>
            </w:pPr>
            <w:r w:rsidRPr="00AD67F1">
              <w:rPr>
                <w:color w:val="000000"/>
              </w:rPr>
              <w:t>276</w:t>
            </w:r>
          </w:p>
        </w:tc>
        <w:tc>
          <w:tcPr>
            <w:tcW w:w="2400" w:type="dxa"/>
          </w:tcPr>
          <w:p w14:paraId="3A240F55" w14:textId="77777777" w:rsidR="009A5789" w:rsidRPr="00AD67F1" w:rsidRDefault="009A5789" w:rsidP="009A5789">
            <w:pPr>
              <w:pStyle w:val="TableText10"/>
              <w:rPr>
                <w:color w:val="000000"/>
              </w:rPr>
            </w:pPr>
            <w:r w:rsidRPr="00AD67F1">
              <w:rPr>
                <w:color w:val="000000"/>
              </w:rPr>
              <w:t>567A</w:t>
            </w:r>
          </w:p>
        </w:tc>
        <w:tc>
          <w:tcPr>
            <w:tcW w:w="3720" w:type="dxa"/>
          </w:tcPr>
          <w:p w14:paraId="146D0D8B" w14:textId="77777777" w:rsidR="009A5789" w:rsidRPr="00AD67F1" w:rsidRDefault="009A5789" w:rsidP="009A5789">
            <w:pPr>
              <w:pStyle w:val="TableText10"/>
              <w:rPr>
                <w:color w:val="000000"/>
              </w:rPr>
            </w:pPr>
            <w:r w:rsidRPr="00AD67F1">
              <w:rPr>
                <w:color w:val="000000"/>
                <w:lang w:eastAsia="en-AU"/>
              </w:rPr>
              <w:t>power to require production of driver licence</w:t>
            </w:r>
          </w:p>
        </w:tc>
        <w:tc>
          <w:tcPr>
            <w:tcW w:w="1320" w:type="dxa"/>
          </w:tcPr>
          <w:p w14:paraId="36AD42EC" w14:textId="77777777" w:rsidR="009A5789" w:rsidRPr="00AD67F1" w:rsidRDefault="009A5789" w:rsidP="009A5789">
            <w:pPr>
              <w:pStyle w:val="TableText10"/>
              <w:rPr>
                <w:color w:val="000000"/>
              </w:rPr>
            </w:pPr>
            <w:r w:rsidRPr="00AD67F1">
              <w:rPr>
                <w:color w:val="000000"/>
              </w:rPr>
              <w:t>20pu</w:t>
            </w:r>
          </w:p>
        </w:tc>
        <w:tc>
          <w:tcPr>
            <w:tcW w:w="1560" w:type="dxa"/>
          </w:tcPr>
          <w:p w14:paraId="2FED1EC5" w14:textId="77777777" w:rsidR="009A5789" w:rsidRPr="00AD67F1" w:rsidRDefault="009A5789" w:rsidP="009A5789">
            <w:pPr>
              <w:pStyle w:val="TableText10"/>
              <w:keepNext/>
              <w:rPr>
                <w:color w:val="000000"/>
              </w:rPr>
            </w:pPr>
            <w:r w:rsidRPr="00AD67F1">
              <w:rPr>
                <w:color w:val="000000"/>
              </w:rPr>
              <w:t>203</w:t>
            </w:r>
          </w:p>
        </w:tc>
        <w:tc>
          <w:tcPr>
            <w:tcW w:w="1200" w:type="dxa"/>
          </w:tcPr>
          <w:p w14:paraId="36C22689" w14:textId="77777777" w:rsidR="009A5789" w:rsidRPr="00AD67F1" w:rsidRDefault="009A5789" w:rsidP="009A5789">
            <w:pPr>
              <w:pStyle w:val="TableText10"/>
              <w:rPr>
                <w:color w:val="000000"/>
              </w:rPr>
            </w:pPr>
          </w:p>
        </w:tc>
      </w:tr>
      <w:tr w:rsidR="009A5789" w:rsidRPr="00AD67F1" w14:paraId="3E011038" w14:textId="77777777" w:rsidTr="009A5789">
        <w:trPr>
          <w:cantSplit/>
        </w:trPr>
        <w:tc>
          <w:tcPr>
            <w:tcW w:w="1200" w:type="dxa"/>
          </w:tcPr>
          <w:p w14:paraId="18E06894" w14:textId="77777777" w:rsidR="009A5789" w:rsidRPr="00AD67F1" w:rsidRDefault="009A5789" w:rsidP="009A5789">
            <w:pPr>
              <w:pStyle w:val="TableText10"/>
              <w:rPr>
                <w:color w:val="000000"/>
              </w:rPr>
            </w:pPr>
            <w:r w:rsidRPr="00AD67F1">
              <w:rPr>
                <w:color w:val="000000"/>
              </w:rPr>
              <w:t>277</w:t>
            </w:r>
          </w:p>
        </w:tc>
        <w:tc>
          <w:tcPr>
            <w:tcW w:w="2400" w:type="dxa"/>
          </w:tcPr>
          <w:p w14:paraId="7418C317" w14:textId="77777777" w:rsidR="009A5789" w:rsidRPr="00AD67F1" w:rsidRDefault="009A5789" w:rsidP="009A5789">
            <w:pPr>
              <w:pStyle w:val="TableText10"/>
              <w:rPr>
                <w:color w:val="000000"/>
              </w:rPr>
            </w:pPr>
            <w:r w:rsidRPr="00AD67F1">
              <w:rPr>
                <w:color w:val="000000"/>
              </w:rPr>
              <w:t>567B</w:t>
            </w:r>
          </w:p>
        </w:tc>
        <w:tc>
          <w:tcPr>
            <w:tcW w:w="3720" w:type="dxa"/>
          </w:tcPr>
          <w:p w14:paraId="75013493" w14:textId="77777777" w:rsidR="009A5789" w:rsidRPr="00AD67F1" w:rsidRDefault="009A5789" w:rsidP="009A5789">
            <w:pPr>
              <w:pStyle w:val="TableText10"/>
              <w:rPr>
                <w:color w:val="000000"/>
              </w:rPr>
            </w:pPr>
            <w:r w:rsidRPr="00AD67F1">
              <w:rPr>
                <w:color w:val="000000"/>
                <w:lang w:eastAsia="en-AU"/>
              </w:rPr>
              <w:t>power to require people to disclose identity of driver</w:t>
            </w:r>
          </w:p>
        </w:tc>
        <w:tc>
          <w:tcPr>
            <w:tcW w:w="1320" w:type="dxa"/>
          </w:tcPr>
          <w:p w14:paraId="4A4AE8E8" w14:textId="77777777" w:rsidR="009A5789" w:rsidRPr="00AD67F1" w:rsidRDefault="009A5789" w:rsidP="009A5789">
            <w:pPr>
              <w:pStyle w:val="TableText10"/>
              <w:rPr>
                <w:color w:val="000000"/>
              </w:rPr>
            </w:pPr>
            <w:r w:rsidRPr="00AD67F1">
              <w:rPr>
                <w:color w:val="000000"/>
              </w:rPr>
              <w:t>20pu</w:t>
            </w:r>
          </w:p>
        </w:tc>
        <w:tc>
          <w:tcPr>
            <w:tcW w:w="1560" w:type="dxa"/>
          </w:tcPr>
          <w:p w14:paraId="36D5EFB6" w14:textId="77777777" w:rsidR="009A5789" w:rsidRPr="00AD67F1" w:rsidRDefault="009A5789" w:rsidP="009A5789">
            <w:pPr>
              <w:pStyle w:val="TableText10"/>
              <w:keepNext/>
              <w:rPr>
                <w:color w:val="000000"/>
              </w:rPr>
            </w:pPr>
            <w:r w:rsidRPr="00AD67F1">
              <w:rPr>
                <w:color w:val="000000"/>
              </w:rPr>
              <w:t>297</w:t>
            </w:r>
          </w:p>
        </w:tc>
        <w:tc>
          <w:tcPr>
            <w:tcW w:w="1200" w:type="dxa"/>
          </w:tcPr>
          <w:p w14:paraId="4859F461" w14:textId="77777777" w:rsidR="009A5789" w:rsidRPr="00AD67F1" w:rsidRDefault="009A5789" w:rsidP="009A5789">
            <w:pPr>
              <w:pStyle w:val="TableText10"/>
              <w:rPr>
                <w:color w:val="000000"/>
              </w:rPr>
            </w:pPr>
          </w:p>
        </w:tc>
      </w:tr>
      <w:tr w:rsidR="009A5789" w:rsidRPr="00AD67F1" w14:paraId="797CC1AB" w14:textId="77777777" w:rsidTr="009A5789">
        <w:trPr>
          <w:cantSplit/>
        </w:trPr>
        <w:tc>
          <w:tcPr>
            <w:tcW w:w="1200" w:type="dxa"/>
          </w:tcPr>
          <w:p w14:paraId="49D80C29" w14:textId="77777777" w:rsidR="009A5789" w:rsidRPr="00AD67F1" w:rsidRDefault="009A5789" w:rsidP="009A5789">
            <w:pPr>
              <w:pStyle w:val="TableText10"/>
              <w:rPr>
                <w:color w:val="000000"/>
              </w:rPr>
            </w:pPr>
            <w:r w:rsidRPr="00AD67F1">
              <w:rPr>
                <w:color w:val="000000"/>
              </w:rPr>
              <w:t>278</w:t>
            </w:r>
          </w:p>
        </w:tc>
        <w:tc>
          <w:tcPr>
            <w:tcW w:w="2400" w:type="dxa"/>
          </w:tcPr>
          <w:p w14:paraId="0057563E" w14:textId="77777777" w:rsidR="009A5789" w:rsidRPr="00AD67F1" w:rsidRDefault="009A5789" w:rsidP="009A5789">
            <w:pPr>
              <w:pStyle w:val="TableText10"/>
              <w:rPr>
                <w:color w:val="000000"/>
              </w:rPr>
            </w:pPr>
            <w:r w:rsidRPr="00AD67F1">
              <w:rPr>
                <w:color w:val="000000"/>
              </w:rPr>
              <w:t>568 (3) (a)</w:t>
            </w:r>
          </w:p>
        </w:tc>
        <w:tc>
          <w:tcPr>
            <w:tcW w:w="3720" w:type="dxa"/>
          </w:tcPr>
          <w:p w14:paraId="319437BB"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1E2AC50C" w14:textId="77777777" w:rsidR="009A5789" w:rsidRPr="00AD67F1" w:rsidRDefault="009A5789" w:rsidP="009A5789">
            <w:pPr>
              <w:pStyle w:val="TableText10"/>
              <w:rPr>
                <w:color w:val="000000"/>
              </w:rPr>
            </w:pPr>
          </w:p>
        </w:tc>
        <w:tc>
          <w:tcPr>
            <w:tcW w:w="1560" w:type="dxa"/>
          </w:tcPr>
          <w:p w14:paraId="69D6237D" w14:textId="77777777" w:rsidR="009A5789" w:rsidRPr="00AD67F1" w:rsidRDefault="009A5789" w:rsidP="009A5789">
            <w:pPr>
              <w:pStyle w:val="TableText10"/>
              <w:rPr>
                <w:color w:val="000000"/>
              </w:rPr>
            </w:pPr>
          </w:p>
        </w:tc>
        <w:tc>
          <w:tcPr>
            <w:tcW w:w="1200" w:type="dxa"/>
          </w:tcPr>
          <w:p w14:paraId="571C7336" w14:textId="77777777" w:rsidR="009A5789" w:rsidRPr="00AD67F1" w:rsidRDefault="009A5789" w:rsidP="009A5789">
            <w:pPr>
              <w:pStyle w:val="TableText10"/>
              <w:rPr>
                <w:color w:val="000000"/>
              </w:rPr>
            </w:pPr>
          </w:p>
        </w:tc>
      </w:tr>
      <w:tr w:rsidR="009A5789" w:rsidRPr="00AD67F1" w14:paraId="1E85C274" w14:textId="77777777" w:rsidTr="009A5789">
        <w:trPr>
          <w:cantSplit/>
        </w:trPr>
        <w:tc>
          <w:tcPr>
            <w:tcW w:w="1200" w:type="dxa"/>
          </w:tcPr>
          <w:p w14:paraId="421EC245" w14:textId="77777777" w:rsidR="009A5789" w:rsidRPr="00AD67F1" w:rsidRDefault="009A5789" w:rsidP="009A5789">
            <w:pPr>
              <w:pStyle w:val="TableText10"/>
              <w:rPr>
                <w:color w:val="000000"/>
              </w:rPr>
            </w:pPr>
            <w:r w:rsidRPr="00AD67F1">
              <w:rPr>
                <w:color w:val="000000"/>
              </w:rPr>
              <w:lastRenderedPageBreak/>
              <w:t>279</w:t>
            </w:r>
          </w:p>
        </w:tc>
        <w:tc>
          <w:tcPr>
            <w:tcW w:w="2400" w:type="dxa"/>
          </w:tcPr>
          <w:p w14:paraId="310FA25D" w14:textId="77777777" w:rsidR="009A5789" w:rsidRPr="00AD67F1" w:rsidRDefault="009A5789" w:rsidP="009A5789">
            <w:pPr>
              <w:pStyle w:val="TableText10"/>
              <w:rPr>
                <w:color w:val="000000"/>
              </w:rPr>
            </w:pPr>
            <w:r w:rsidRPr="00AD67F1">
              <w:rPr>
                <w:color w:val="000000"/>
              </w:rPr>
              <w:t>568 (3) (b)</w:t>
            </w:r>
          </w:p>
        </w:tc>
        <w:tc>
          <w:tcPr>
            <w:tcW w:w="3720" w:type="dxa"/>
          </w:tcPr>
          <w:p w14:paraId="3FD4A6B2"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5C0BDD7E" w14:textId="77777777" w:rsidR="009A5789" w:rsidRPr="00AD67F1" w:rsidRDefault="009A5789" w:rsidP="009A5789">
            <w:pPr>
              <w:pStyle w:val="TableText10"/>
              <w:rPr>
                <w:color w:val="000000"/>
              </w:rPr>
            </w:pPr>
          </w:p>
        </w:tc>
        <w:tc>
          <w:tcPr>
            <w:tcW w:w="1560" w:type="dxa"/>
          </w:tcPr>
          <w:p w14:paraId="4E3D1B04" w14:textId="77777777" w:rsidR="009A5789" w:rsidRPr="00AD67F1" w:rsidRDefault="009A5789" w:rsidP="009A5789">
            <w:pPr>
              <w:pStyle w:val="TableText10"/>
              <w:rPr>
                <w:color w:val="000000"/>
              </w:rPr>
            </w:pPr>
            <w:r w:rsidRPr="00AD67F1">
              <w:rPr>
                <w:color w:val="000000"/>
              </w:rPr>
              <w:t>an amount equal to 10% of the amount of the maximum penalty for an offence of failing to keep the document device or other thing in the driver’s possession</w:t>
            </w:r>
          </w:p>
        </w:tc>
        <w:tc>
          <w:tcPr>
            <w:tcW w:w="1200" w:type="dxa"/>
          </w:tcPr>
          <w:p w14:paraId="1942460B" w14:textId="77777777" w:rsidR="009A5789" w:rsidRPr="00AD67F1" w:rsidRDefault="009A5789" w:rsidP="009A5789">
            <w:pPr>
              <w:pStyle w:val="TableText10"/>
              <w:rPr>
                <w:color w:val="000000"/>
              </w:rPr>
            </w:pPr>
          </w:p>
        </w:tc>
      </w:tr>
      <w:tr w:rsidR="009A5789" w:rsidRPr="00AD67F1" w14:paraId="1BDD9F7C" w14:textId="77777777" w:rsidTr="009A5789">
        <w:trPr>
          <w:cantSplit/>
        </w:trPr>
        <w:tc>
          <w:tcPr>
            <w:tcW w:w="1200" w:type="dxa"/>
          </w:tcPr>
          <w:p w14:paraId="0C81A74C" w14:textId="77777777" w:rsidR="009A5789" w:rsidRPr="00AD67F1" w:rsidRDefault="009A5789" w:rsidP="009A5789">
            <w:pPr>
              <w:pStyle w:val="TableText10"/>
              <w:rPr>
                <w:color w:val="000000"/>
              </w:rPr>
            </w:pPr>
            <w:r w:rsidRPr="00AD67F1">
              <w:rPr>
                <w:color w:val="000000"/>
              </w:rPr>
              <w:t>280</w:t>
            </w:r>
          </w:p>
        </w:tc>
        <w:tc>
          <w:tcPr>
            <w:tcW w:w="2400" w:type="dxa"/>
          </w:tcPr>
          <w:p w14:paraId="64FBC934" w14:textId="77777777" w:rsidR="009A5789" w:rsidRPr="00AD67F1" w:rsidRDefault="009A5789" w:rsidP="009A5789">
            <w:pPr>
              <w:pStyle w:val="TableText10"/>
              <w:rPr>
                <w:color w:val="000000"/>
              </w:rPr>
            </w:pPr>
            <w:r w:rsidRPr="00AD67F1">
              <w:rPr>
                <w:color w:val="000000"/>
              </w:rPr>
              <w:t>568 (7)</w:t>
            </w:r>
          </w:p>
        </w:tc>
        <w:tc>
          <w:tcPr>
            <w:tcW w:w="3720" w:type="dxa"/>
          </w:tcPr>
          <w:p w14:paraId="2A62AB61"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265579C3" w14:textId="77777777" w:rsidR="009A5789" w:rsidRPr="00AD67F1" w:rsidRDefault="009A5789" w:rsidP="009A5789">
            <w:pPr>
              <w:pStyle w:val="TableText10"/>
              <w:rPr>
                <w:color w:val="000000"/>
              </w:rPr>
            </w:pPr>
          </w:p>
        </w:tc>
        <w:tc>
          <w:tcPr>
            <w:tcW w:w="1560" w:type="dxa"/>
          </w:tcPr>
          <w:p w14:paraId="382CF94B" w14:textId="77777777" w:rsidR="009A5789" w:rsidRPr="00AD67F1" w:rsidRDefault="009A5789" w:rsidP="009A5789">
            <w:pPr>
              <w:pStyle w:val="TableText10"/>
              <w:rPr>
                <w:color w:val="000000"/>
              </w:rPr>
            </w:pPr>
            <w:r w:rsidRPr="00AD67F1">
              <w:rPr>
                <w:color w:val="000000"/>
              </w:rPr>
              <w:t>336</w:t>
            </w:r>
          </w:p>
        </w:tc>
        <w:tc>
          <w:tcPr>
            <w:tcW w:w="1200" w:type="dxa"/>
          </w:tcPr>
          <w:p w14:paraId="306488B7" w14:textId="77777777" w:rsidR="009A5789" w:rsidRPr="00AD67F1" w:rsidRDefault="009A5789" w:rsidP="009A5789">
            <w:pPr>
              <w:pStyle w:val="TableText10"/>
              <w:rPr>
                <w:color w:val="000000"/>
              </w:rPr>
            </w:pPr>
          </w:p>
        </w:tc>
      </w:tr>
      <w:tr w:rsidR="009A5789" w:rsidRPr="00AD67F1" w14:paraId="48CB095C" w14:textId="77777777" w:rsidTr="009A5789">
        <w:trPr>
          <w:cantSplit/>
        </w:trPr>
        <w:tc>
          <w:tcPr>
            <w:tcW w:w="1200" w:type="dxa"/>
          </w:tcPr>
          <w:p w14:paraId="203C2B12" w14:textId="77777777" w:rsidR="009A5789" w:rsidRPr="00AD67F1" w:rsidRDefault="009A5789" w:rsidP="009A5789">
            <w:pPr>
              <w:pStyle w:val="TableText10"/>
              <w:rPr>
                <w:color w:val="000000"/>
              </w:rPr>
            </w:pPr>
            <w:r w:rsidRPr="00AD67F1">
              <w:rPr>
                <w:color w:val="000000"/>
              </w:rPr>
              <w:t>281</w:t>
            </w:r>
          </w:p>
        </w:tc>
        <w:tc>
          <w:tcPr>
            <w:tcW w:w="2400" w:type="dxa"/>
          </w:tcPr>
          <w:p w14:paraId="3F4D0EE8" w14:textId="77777777" w:rsidR="009A5789" w:rsidRPr="00AD67F1" w:rsidRDefault="009A5789" w:rsidP="009A5789">
            <w:pPr>
              <w:pStyle w:val="TableText10"/>
              <w:rPr>
                <w:color w:val="000000"/>
              </w:rPr>
            </w:pPr>
            <w:r w:rsidRPr="00AD67F1">
              <w:rPr>
                <w:color w:val="000000"/>
              </w:rPr>
              <w:t>569 (2)</w:t>
            </w:r>
          </w:p>
        </w:tc>
        <w:tc>
          <w:tcPr>
            <w:tcW w:w="3720" w:type="dxa"/>
          </w:tcPr>
          <w:p w14:paraId="0A41AB0F"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144C0A96" w14:textId="77777777" w:rsidR="009A5789" w:rsidRPr="00AD67F1" w:rsidRDefault="009A5789" w:rsidP="009A5789">
            <w:pPr>
              <w:pStyle w:val="TableText10"/>
              <w:rPr>
                <w:color w:val="000000"/>
              </w:rPr>
            </w:pPr>
          </w:p>
        </w:tc>
        <w:tc>
          <w:tcPr>
            <w:tcW w:w="1560" w:type="dxa"/>
          </w:tcPr>
          <w:p w14:paraId="443ECF72" w14:textId="77777777" w:rsidR="009A5789" w:rsidRPr="00AD67F1" w:rsidRDefault="009A5789" w:rsidP="009A5789">
            <w:pPr>
              <w:pStyle w:val="TableText10"/>
              <w:rPr>
                <w:color w:val="000000"/>
              </w:rPr>
            </w:pPr>
            <w:r w:rsidRPr="00AD67F1">
              <w:rPr>
                <w:color w:val="000000"/>
              </w:rPr>
              <w:t>674</w:t>
            </w:r>
          </w:p>
        </w:tc>
        <w:tc>
          <w:tcPr>
            <w:tcW w:w="1200" w:type="dxa"/>
          </w:tcPr>
          <w:p w14:paraId="38A90FAC" w14:textId="77777777" w:rsidR="009A5789" w:rsidRPr="00AD67F1" w:rsidRDefault="009A5789" w:rsidP="009A5789">
            <w:pPr>
              <w:pStyle w:val="TableText10"/>
              <w:rPr>
                <w:color w:val="000000"/>
              </w:rPr>
            </w:pPr>
          </w:p>
        </w:tc>
      </w:tr>
      <w:tr w:rsidR="009A5789" w:rsidRPr="00AD67F1" w14:paraId="72EA8970" w14:textId="77777777" w:rsidTr="009A5789">
        <w:trPr>
          <w:cantSplit/>
        </w:trPr>
        <w:tc>
          <w:tcPr>
            <w:tcW w:w="1200" w:type="dxa"/>
          </w:tcPr>
          <w:p w14:paraId="3032DA07" w14:textId="77777777" w:rsidR="009A5789" w:rsidRPr="00AD67F1" w:rsidRDefault="009A5789" w:rsidP="009A5789">
            <w:pPr>
              <w:pStyle w:val="TableText10"/>
              <w:rPr>
                <w:color w:val="000000"/>
              </w:rPr>
            </w:pPr>
            <w:r w:rsidRPr="00AD67F1">
              <w:rPr>
                <w:color w:val="000000"/>
              </w:rPr>
              <w:lastRenderedPageBreak/>
              <w:t>282</w:t>
            </w:r>
          </w:p>
        </w:tc>
        <w:tc>
          <w:tcPr>
            <w:tcW w:w="2400" w:type="dxa"/>
          </w:tcPr>
          <w:p w14:paraId="29E2FC96" w14:textId="77777777" w:rsidR="009A5789" w:rsidRPr="00AD67F1" w:rsidRDefault="009A5789" w:rsidP="009A5789">
            <w:pPr>
              <w:pStyle w:val="TableText10"/>
              <w:rPr>
                <w:color w:val="000000"/>
              </w:rPr>
            </w:pPr>
            <w:r w:rsidRPr="00AD67F1">
              <w:rPr>
                <w:color w:val="000000"/>
              </w:rPr>
              <w:t>569 (7)</w:t>
            </w:r>
          </w:p>
        </w:tc>
        <w:tc>
          <w:tcPr>
            <w:tcW w:w="3720" w:type="dxa"/>
          </w:tcPr>
          <w:p w14:paraId="0400C942"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2D359662" w14:textId="77777777" w:rsidR="009A5789" w:rsidRPr="00AD67F1" w:rsidRDefault="009A5789" w:rsidP="009A5789">
            <w:pPr>
              <w:pStyle w:val="TableText10"/>
              <w:rPr>
                <w:color w:val="000000"/>
              </w:rPr>
            </w:pPr>
          </w:p>
        </w:tc>
        <w:tc>
          <w:tcPr>
            <w:tcW w:w="1560" w:type="dxa"/>
          </w:tcPr>
          <w:p w14:paraId="7BD70A49" w14:textId="77777777" w:rsidR="009A5789" w:rsidRPr="00AD67F1" w:rsidRDefault="009A5789" w:rsidP="009A5789">
            <w:pPr>
              <w:pStyle w:val="TableText10"/>
              <w:rPr>
                <w:color w:val="000000"/>
              </w:rPr>
            </w:pPr>
            <w:r w:rsidRPr="00AD67F1">
              <w:rPr>
                <w:color w:val="000000"/>
              </w:rPr>
              <w:t>336</w:t>
            </w:r>
          </w:p>
        </w:tc>
        <w:tc>
          <w:tcPr>
            <w:tcW w:w="1200" w:type="dxa"/>
          </w:tcPr>
          <w:p w14:paraId="03B286D0" w14:textId="77777777" w:rsidR="009A5789" w:rsidRPr="00AD67F1" w:rsidRDefault="009A5789" w:rsidP="009A5789">
            <w:pPr>
              <w:pStyle w:val="TableText10"/>
              <w:rPr>
                <w:color w:val="000000"/>
              </w:rPr>
            </w:pPr>
          </w:p>
        </w:tc>
      </w:tr>
      <w:tr w:rsidR="009A5789" w:rsidRPr="00AD67F1" w14:paraId="3A6EF907" w14:textId="77777777" w:rsidTr="009A5789">
        <w:trPr>
          <w:cantSplit/>
        </w:trPr>
        <w:tc>
          <w:tcPr>
            <w:tcW w:w="1200" w:type="dxa"/>
          </w:tcPr>
          <w:p w14:paraId="2AA79084" w14:textId="77777777" w:rsidR="009A5789" w:rsidRPr="00AD67F1" w:rsidRDefault="009A5789" w:rsidP="009A5789">
            <w:pPr>
              <w:pStyle w:val="TableText10"/>
              <w:rPr>
                <w:color w:val="000000"/>
              </w:rPr>
            </w:pPr>
            <w:r w:rsidRPr="00AD67F1">
              <w:rPr>
                <w:color w:val="000000"/>
              </w:rPr>
              <w:t>283</w:t>
            </w:r>
          </w:p>
        </w:tc>
        <w:tc>
          <w:tcPr>
            <w:tcW w:w="2400" w:type="dxa"/>
          </w:tcPr>
          <w:p w14:paraId="795FD11F" w14:textId="77777777" w:rsidR="009A5789" w:rsidRPr="00AD67F1" w:rsidRDefault="009A5789" w:rsidP="009A5789">
            <w:pPr>
              <w:pStyle w:val="TableText10"/>
              <w:rPr>
                <w:color w:val="000000"/>
              </w:rPr>
            </w:pPr>
            <w:r w:rsidRPr="00AD67F1">
              <w:rPr>
                <w:color w:val="000000"/>
              </w:rPr>
              <w:t>570 (3)</w:t>
            </w:r>
          </w:p>
        </w:tc>
        <w:tc>
          <w:tcPr>
            <w:tcW w:w="3720" w:type="dxa"/>
          </w:tcPr>
          <w:p w14:paraId="6BE682CD" w14:textId="77777777" w:rsidR="009A5789" w:rsidRPr="00AD67F1" w:rsidRDefault="009A5789" w:rsidP="009A5789">
            <w:pPr>
              <w:pStyle w:val="TableText10"/>
              <w:rPr>
                <w:color w:val="000000"/>
              </w:rPr>
            </w:pPr>
            <w:r w:rsidRPr="00AD67F1">
              <w:rPr>
                <w:color w:val="000000"/>
                <w:lang w:eastAsia="en-AU"/>
              </w:rPr>
              <w:t>power to require information about heavy vehicles</w:t>
            </w:r>
          </w:p>
        </w:tc>
        <w:tc>
          <w:tcPr>
            <w:tcW w:w="1320" w:type="dxa"/>
          </w:tcPr>
          <w:p w14:paraId="0534EC16" w14:textId="77777777" w:rsidR="009A5789" w:rsidRPr="00AD67F1" w:rsidRDefault="009A5789" w:rsidP="009A5789">
            <w:pPr>
              <w:pStyle w:val="TableText10"/>
              <w:rPr>
                <w:color w:val="000000"/>
              </w:rPr>
            </w:pPr>
          </w:p>
        </w:tc>
        <w:tc>
          <w:tcPr>
            <w:tcW w:w="1560" w:type="dxa"/>
          </w:tcPr>
          <w:p w14:paraId="5A51B3F9" w14:textId="77777777" w:rsidR="009A5789" w:rsidRPr="00AD67F1" w:rsidRDefault="009A5789" w:rsidP="009A5789">
            <w:pPr>
              <w:pStyle w:val="TableText10"/>
              <w:rPr>
                <w:color w:val="000000"/>
              </w:rPr>
            </w:pPr>
          </w:p>
        </w:tc>
        <w:tc>
          <w:tcPr>
            <w:tcW w:w="1200" w:type="dxa"/>
          </w:tcPr>
          <w:p w14:paraId="0B724934" w14:textId="77777777" w:rsidR="009A5789" w:rsidRPr="00AD67F1" w:rsidRDefault="009A5789" w:rsidP="009A5789">
            <w:pPr>
              <w:pStyle w:val="TableText10"/>
              <w:rPr>
                <w:color w:val="000000"/>
              </w:rPr>
            </w:pPr>
          </w:p>
        </w:tc>
      </w:tr>
      <w:tr w:rsidR="009A5789" w:rsidRPr="00AD67F1" w14:paraId="2DA23EBB" w14:textId="77777777" w:rsidTr="009A5789">
        <w:trPr>
          <w:cantSplit/>
        </w:trPr>
        <w:tc>
          <w:tcPr>
            <w:tcW w:w="1200" w:type="dxa"/>
          </w:tcPr>
          <w:p w14:paraId="4E5450AB" w14:textId="77777777" w:rsidR="009A5789" w:rsidRPr="00AD67F1" w:rsidRDefault="009A5789" w:rsidP="009A5789">
            <w:pPr>
              <w:pStyle w:val="TableText10"/>
              <w:rPr>
                <w:color w:val="000000"/>
              </w:rPr>
            </w:pPr>
            <w:r w:rsidRPr="00AD67F1">
              <w:rPr>
                <w:color w:val="000000"/>
              </w:rPr>
              <w:t>284</w:t>
            </w:r>
          </w:p>
        </w:tc>
        <w:tc>
          <w:tcPr>
            <w:tcW w:w="2400" w:type="dxa"/>
          </w:tcPr>
          <w:p w14:paraId="13A782C5" w14:textId="77777777" w:rsidR="009A5789" w:rsidRPr="00AD67F1" w:rsidRDefault="009A5789" w:rsidP="009A5789">
            <w:pPr>
              <w:pStyle w:val="TableText10"/>
              <w:rPr>
                <w:color w:val="000000"/>
              </w:rPr>
            </w:pPr>
            <w:r w:rsidRPr="00AD67F1">
              <w:rPr>
                <w:color w:val="000000"/>
              </w:rPr>
              <w:t>570A (5)</w:t>
            </w:r>
          </w:p>
        </w:tc>
        <w:tc>
          <w:tcPr>
            <w:tcW w:w="3720" w:type="dxa"/>
          </w:tcPr>
          <w:p w14:paraId="1C508075" w14:textId="77777777" w:rsidR="009A5789" w:rsidRPr="00AD67F1" w:rsidRDefault="009A5789" w:rsidP="009A5789">
            <w:pPr>
              <w:pStyle w:val="TableText10"/>
              <w:rPr>
                <w:color w:val="000000"/>
              </w:rPr>
            </w:pPr>
            <w:r w:rsidRPr="00AD67F1">
              <w:rPr>
                <w:color w:val="000000"/>
                <w:lang w:eastAsia="en-AU"/>
              </w:rPr>
              <w:t>requiring information</w:t>
            </w:r>
          </w:p>
        </w:tc>
        <w:tc>
          <w:tcPr>
            <w:tcW w:w="1320" w:type="dxa"/>
          </w:tcPr>
          <w:p w14:paraId="575CC784" w14:textId="77777777" w:rsidR="009A5789" w:rsidRPr="00AD67F1" w:rsidRDefault="009A5789" w:rsidP="009A5789">
            <w:pPr>
              <w:pStyle w:val="TableText10"/>
              <w:rPr>
                <w:color w:val="000000"/>
              </w:rPr>
            </w:pPr>
          </w:p>
        </w:tc>
        <w:tc>
          <w:tcPr>
            <w:tcW w:w="1560" w:type="dxa"/>
          </w:tcPr>
          <w:p w14:paraId="1D5F09F1" w14:textId="77777777" w:rsidR="009A5789" w:rsidRPr="00AD67F1" w:rsidRDefault="009A5789" w:rsidP="009A5789">
            <w:pPr>
              <w:pStyle w:val="TableText10"/>
              <w:rPr>
                <w:color w:val="000000"/>
              </w:rPr>
            </w:pPr>
          </w:p>
        </w:tc>
        <w:tc>
          <w:tcPr>
            <w:tcW w:w="1200" w:type="dxa"/>
          </w:tcPr>
          <w:p w14:paraId="620D271C" w14:textId="77777777" w:rsidR="009A5789" w:rsidRPr="00AD67F1" w:rsidRDefault="009A5789" w:rsidP="009A5789">
            <w:pPr>
              <w:pStyle w:val="TableText10"/>
              <w:rPr>
                <w:color w:val="000000"/>
              </w:rPr>
            </w:pPr>
          </w:p>
        </w:tc>
      </w:tr>
      <w:tr w:rsidR="009A5789" w:rsidRPr="00AD67F1" w14:paraId="570A109A" w14:textId="77777777" w:rsidTr="009A5789">
        <w:trPr>
          <w:cantSplit/>
        </w:trPr>
        <w:tc>
          <w:tcPr>
            <w:tcW w:w="1200" w:type="dxa"/>
          </w:tcPr>
          <w:p w14:paraId="444D5271" w14:textId="77777777" w:rsidR="009A5789" w:rsidRPr="00AD67F1" w:rsidRDefault="009A5789" w:rsidP="009A5789">
            <w:pPr>
              <w:pStyle w:val="TableText10"/>
              <w:rPr>
                <w:color w:val="000000"/>
              </w:rPr>
            </w:pPr>
            <w:r w:rsidRPr="00AD67F1">
              <w:rPr>
                <w:color w:val="000000"/>
              </w:rPr>
              <w:t>285</w:t>
            </w:r>
          </w:p>
        </w:tc>
        <w:tc>
          <w:tcPr>
            <w:tcW w:w="2400" w:type="dxa"/>
          </w:tcPr>
          <w:p w14:paraId="65608FF7" w14:textId="77777777" w:rsidR="009A5789" w:rsidRPr="00AD67F1" w:rsidRDefault="009A5789" w:rsidP="009A5789">
            <w:pPr>
              <w:pStyle w:val="TableText10"/>
              <w:rPr>
                <w:color w:val="000000"/>
              </w:rPr>
            </w:pPr>
            <w:r w:rsidRPr="00AD67F1">
              <w:rPr>
                <w:color w:val="000000"/>
              </w:rPr>
              <w:t>573 (1)</w:t>
            </w:r>
          </w:p>
        </w:tc>
        <w:tc>
          <w:tcPr>
            <w:tcW w:w="3720" w:type="dxa"/>
          </w:tcPr>
          <w:p w14:paraId="447FEB8B" w14:textId="77777777" w:rsidR="009A5789" w:rsidRPr="00AD67F1" w:rsidRDefault="009A5789" w:rsidP="009A5789">
            <w:pPr>
              <w:pStyle w:val="TableText10"/>
              <w:rPr>
                <w:color w:val="000000"/>
              </w:rPr>
            </w:pPr>
            <w:r w:rsidRPr="00AD67F1">
              <w:rPr>
                <w:color w:val="000000"/>
                <w:lang w:eastAsia="en-AU"/>
              </w:rPr>
              <w:t>contravention of improvement notice</w:t>
            </w:r>
          </w:p>
        </w:tc>
        <w:tc>
          <w:tcPr>
            <w:tcW w:w="1320" w:type="dxa"/>
          </w:tcPr>
          <w:p w14:paraId="7A7C1426" w14:textId="77777777" w:rsidR="009A5789" w:rsidRPr="00AD67F1" w:rsidRDefault="009A5789" w:rsidP="009A5789">
            <w:pPr>
              <w:pStyle w:val="TableText10"/>
              <w:rPr>
                <w:color w:val="000000"/>
              </w:rPr>
            </w:pPr>
          </w:p>
        </w:tc>
        <w:tc>
          <w:tcPr>
            <w:tcW w:w="1560" w:type="dxa"/>
          </w:tcPr>
          <w:p w14:paraId="051E0226" w14:textId="77777777" w:rsidR="009A5789" w:rsidRPr="00AD67F1" w:rsidRDefault="009A5789" w:rsidP="009A5789">
            <w:pPr>
              <w:pStyle w:val="TableText10"/>
              <w:rPr>
                <w:color w:val="000000"/>
              </w:rPr>
            </w:pPr>
          </w:p>
        </w:tc>
        <w:tc>
          <w:tcPr>
            <w:tcW w:w="1200" w:type="dxa"/>
          </w:tcPr>
          <w:p w14:paraId="6B452785" w14:textId="77777777" w:rsidR="009A5789" w:rsidRPr="00AD67F1" w:rsidRDefault="009A5789" w:rsidP="009A5789">
            <w:pPr>
              <w:pStyle w:val="TableText10"/>
              <w:rPr>
                <w:color w:val="000000"/>
              </w:rPr>
            </w:pPr>
          </w:p>
        </w:tc>
      </w:tr>
      <w:tr w:rsidR="009A5789" w:rsidRPr="00AD67F1" w14:paraId="054BEAE7" w14:textId="77777777" w:rsidTr="009A5789">
        <w:trPr>
          <w:cantSplit/>
        </w:trPr>
        <w:tc>
          <w:tcPr>
            <w:tcW w:w="1200" w:type="dxa"/>
          </w:tcPr>
          <w:p w14:paraId="382BC461" w14:textId="77777777" w:rsidR="009A5789" w:rsidRPr="00AD67F1" w:rsidRDefault="009A5789" w:rsidP="009A5789">
            <w:pPr>
              <w:pStyle w:val="TableText10"/>
              <w:rPr>
                <w:color w:val="000000"/>
              </w:rPr>
            </w:pPr>
            <w:r w:rsidRPr="00AD67F1">
              <w:rPr>
                <w:color w:val="000000"/>
              </w:rPr>
              <w:t>286</w:t>
            </w:r>
          </w:p>
        </w:tc>
        <w:tc>
          <w:tcPr>
            <w:tcW w:w="2400" w:type="dxa"/>
          </w:tcPr>
          <w:p w14:paraId="02198E51" w14:textId="77777777" w:rsidR="009A5789" w:rsidRPr="00AD67F1" w:rsidRDefault="009A5789" w:rsidP="009A5789">
            <w:pPr>
              <w:pStyle w:val="TableText10"/>
              <w:rPr>
                <w:color w:val="000000"/>
              </w:rPr>
            </w:pPr>
            <w:r w:rsidRPr="00AD67F1">
              <w:rPr>
                <w:color w:val="000000"/>
              </w:rPr>
              <w:t>576C</w:t>
            </w:r>
          </w:p>
        </w:tc>
        <w:tc>
          <w:tcPr>
            <w:tcW w:w="3720" w:type="dxa"/>
          </w:tcPr>
          <w:p w14:paraId="29755B12" w14:textId="77777777" w:rsidR="009A5789" w:rsidRPr="00AD67F1" w:rsidRDefault="009A5789" w:rsidP="009A5789">
            <w:pPr>
              <w:pStyle w:val="TableText10"/>
              <w:rPr>
                <w:color w:val="000000"/>
              </w:rPr>
            </w:pPr>
            <w:r w:rsidRPr="00AD67F1">
              <w:rPr>
                <w:color w:val="000000"/>
                <w:lang w:eastAsia="en-AU"/>
              </w:rPr>
              <w:t>compliance with prohibition notice</w:t>
            </w:r>
          </w:p>
        </w:tc>
        <w:tc>
          <w:tcPr>
            <w:tcW w:w="1320" w:type="dxa"/>
          </w:tcPr>
          <w:p w14:paraId="16338A60" w14:textId="77777777" w:rsidR="009A5789" w:rsidRPr="00AD67F1" w:rsidRDefault="009A5789" w:rsidP="009A5789">
            <w:pPr>
              <w:pStyle w:val="TableText10"/>
              <w:rPr>
                <w:color w:val="000000"/>
              </w:rPr>
            </w:pPr>
          </w:p>
        </w:tc>
        <w:tc>
          <w:tcPr>
            <w:tcW w:w="1560" w:type="dxa"/>
          </w:tcPr>
          <w:p w14:paraId="52503E45" w14:textId="77777777" w:rsidR="009A5789" w:rsidRPr="00AD67F1" w:rsidRDefault="009A5789" w:rsidP="009A5789">
            <w:pPr>
              <w:pStyle w:val="TableText10"/>
              <w:rPr>
                <w:color w:val="000000"/>
              </w:rPr>
            </w:pPr>
          </w:p>
        </w:tc>
        <w:tc>
          <w:tcPr>
            <w:tcW w:w="1200" w:type="dxa"/>
          </w:tcPr>
          <w:p w14:paraId="6B71BC26" w14:textId="77777777" w:rsidR="009A5789" w:rsidRPr="00AD67F1" w:rsidRDefault="009A5789" w:rsidP="009A5789">
            <w:pPr>
              <w:pStyle w:val="TableText10"/>
              <w:rPr>
                <w:color w:val="000000"/>
              </w:rPr>
            </w:pPr>
          </w:p>
        </w:tc>
      </w:tr>
      <w:tr w:rsidR="009A5789" w:rsidRPr="00AD67F1" w14:paraId="4AF1622E" w14:textId="77777777" w:rsidTr="009A5789">
        <w:trPr>
          <w:cantSplit/>
        </w:trPr>
        <w:tc>
          <w:tcPr>
            <w:tcW w:w="1200" w:type="dxa"/>
          </w:tcPr>
          <w:p w14:paraId="4C7F6560" w14:textId="77777777" w:rsidR="009A5789" w:rsidRPr="00AD67F1" w:rsidRDefault="009A5789" w:rsidP="009A5789">
            <w:pPr>
              <w:pStyle w:val="TableText10"/>
              <w:rPr>
                <w:color w:val="000000"/>
              </w:rPr>
            </w:pPr>
            <w:r w:rsidRPr="00AD67F1">
              <w:rPr>
                <w:color w:val="000000"/>
              </w:rPr>
              <w:t>287</w:t>
            </w:r>
          </w:p>
        </w:tc>
        <w:tc>
          <w:tcPr>
            <w:tcW w:w="2400" w:type="dxa"/>
          </w:tcPr>
          <w:p w14:paraId="4E60FC53" w14:textId="77777777" w:rsidR="009A5789" w:rsidRPr="00AD67F1" w:rsidRDefault="009A5789" w:rsidP="009A5789">
            <w:pPr>
              <w:pStyle w:val="TableText10"/>
              <w:rPr>
                <w:color w:val="000000"/>
              </w:rPr>
            </w:pPr>
            <w:r w:rsidRPr="00AD67F1">
              <w:rPr>
                <w:color w:val="000000"/>
              </w:rPr>
              <w:t>577 (4)</w:t>
            </w:r>
          </w:p>
        </w:tc>
        <w:tc>
          <w:tcPr>
            <w:tcW w:w="3720" w:type="dxa"/>
          </w:tcPr>
          <w:p w14:paraId="79BCDDEE" w14:textId="77777777" w:rsidR="009A5789" w:rsidRPr="00AD67F1" w:rsidRDefault="009A5789" w:rsidP="009A5789">
            <w:pPr>
              <w:pStyle w:val="TableText10"/>
              <w:rPr>
                <w:color w:val="000000"/>
              </w:rPr>
            </w:pPr>
            <w:r w:rsidRPr="00AD67F1">
              <w:rPr>
                <w:color w:val="000000"/>
                <w:lang w:eastAsia="en-AU"/>
              </w:rPr>
              <w:t>power to require reasonable help</w:t>
            </w:r>
          </w:p>
        </w:tc>
        <w:tc>
          <w:tcPr>
            <w:tcW w:w="1320" w:type="dxa"/>
          </w:tcPr>
          <w:p w14:paraId="5D9AF53C" w14:textId="77777777" w:rsidR="009A5789" w:rsidRPr="00AD67F1" w:rsidRDefault="009A5789" w:rsidP="009A5789">
            <w:pPr>
              <w:pStyle w:val="TableText10"/>
              <w:rPr>
                <w:color w:val="000000"/>
              </w:rPr>
            </w:pPr>
          </w:p>
        </w:tc>
        <w:tc>
          <w:tcPr>
            <w:tcW w:w="1560" w:type="dxa"/>
          </w:tcPr>
          <w:p w14:paraId="1CBEEFB7" w14:textId="77777777" w:rsidR="009A5789" w:rsidRPr="00AD67F1" w:rsidRDefault="009A5789" w:rsidP="009A5789">
            <w:pPr>
              <w:pStyle w:val="TableText10"/>
              <w:rPr>
                <w:color w:val="000000"/>
              </w:rPr>
            </w:pPr>
          </w:p>
        </w:tc>
        <w:tc>
          <w:tcPr>
            <w:tcW w:w="1200" w:type="dxa"/>
          </w:tcPr>
          <w:p w14:paraId="63FF0F0D" w14:textId="77777777" w:rsidR="009A5789" w:rsidRPr="00AD67F1" w:rsidRDefault="009A5789" w:rsidP="009A5789">
            <w:pPr>
              <w:pStyle w:val="TableText10"/>
              <w:rPr>
                <w:color w:val="000000"/>
              </w:rPr>
            </w:pPr>
          </w:p>
        </w:tc>
      </w:tr>
      <w:tr w:rsidR="009A5789" w:rsidRPr="00AD67F1" w14:paraId="40A1E6B1" w14:textId="77777777" w:rsidTr="009A5789">
        <w:trPr>
          <w:cantSplit/>
        </w:trPr>
        <w:tc>
          <w:tcPr>
            <w:tcW w:w="1200" w:type="dxa"/>
          </w:tcPr>
          <w:p w14:paraId="29504D3D" w14:textId="77777777" w:rsidR="009A5789" w:rsidRPr="00AD67F1" w:rsidRDefault="009A5789" w:rsidP="009A5789">
            <w:pPr>
              <w:pStyle w:val="TableText10"/>
              <w:rPr>
                <w:color w:val="000000"/>
              </w:rPr>
            </w:pPr>
            <w:r w:rsidRPr="00AD67F1">
              <w:rPr>
                <w:color w:val="000000"/>
              </w:rPr>
              <w:t>288</w:t>
            </w:r>
          </w:p>
        </w:tc>
        <w:tc>
          <w:tcPr>
            <w:tcW w:w="2400" w:type="dxa"/>
          </w:tcPr>
          <w:p w14:paraId="08AFDE6D" w14:textId="77777777" w:rsidR="009A5789" w:rsidRPr="00AD67F1" w:rsidRDefault="009A5789" w:rsidP="009A5789">
            <w:pPr>
              <w:pStyle w:val="TableText10"/>
              <w:rPr>
                <w:color w:val="000000"/>
              </w:rPr>
            </w:pPr>
            <w:r w:rsidRPr="00AD67F1">
              <w:rPr>
                <w:color w:val="000000"/>
              </w:rPr>
              <w:t>584 (1)</w:t>
            </w:r>
          </w:p>
        </w:tc>
        <w:tc>
          <w:tcPr>
            <w:tcW w:w="3720" w:type="dxa"/>
          </w:tcPr>
          <w:p w14:paraId="5DF4B717" w14:textId="77777777" w:rsidR="009A5789" w:rsidRPr="00AD67F1" w:rsidRDefault="009A5789" w:rsidP="009A5789">
            <w:pPr>
              <w:pStyle w:val="TableText10"/>
              <w:rPr>
                <w:color w:val="000000"/>
              </w:rPr>
            </w:pPr>
            <w:r w:rsidRPr="00AD67F1">
              <w:rPr>
                <w:color w:val="000000"/>
                <w:lang w:eastAsia="en-AU"/>
              </w:rPr>
              <w:t>obstructing authorised officer</w:t>
            </w:r>
          </w:p>
        </w:tc>
        <w:tc>
          <w:tcPr>
            <w:tcW w:w="1320" w:type="dxa"/>
          </w:tcPr>
          <w:p w14:paraId="1020CFBD" w14:textId="77777777" w:rsidR="009A5789" w:rsidRPr="00AD67F1" w:rsidRDefault="009A5789" w:rsidP="009A5789">
            <w:pPr>
              <w:pStyle w:val="TableText10"/>
              <w:rPr>
                <w:color w:val="000000"/>
              </w:rPr>
            </w:pPr>
          </w:p>
        </w:tc>
        <w:tc>
          <w:tcPr>
            <w:tcW w:w="1560" w:type="dxa"/>
          </w:tcPr>
          <w:p w14:paraId="55CE4C17" w14:textId="77777777" w:rsidR="009A5789" w:rsidRPr="00AD67F1" w:rsidRDefault="009A5789" w:rsidP="009A5789">
            <w:pPr>
              <w:pStyle w:val="TableText10"/>
              <w:rPr>
                <w:color w:val="000000"/>
              </w:rPr>
            </w:pPr>
          </w:p>
        </w:tc>
        <w:tc>
          <w:tcPr>
            <w:tcW w:w="1200" w:type="dxa"/>
          </w:tcPr>
          <w:p w14:paraId="664A04AA" w14:textId="77777777" w:rsidR="009A5789" w:rsidRPr="00AD67F1" w:rsidRDefault="009A5789" w:rsidP="009A5789">
            <w:pPr>
              <w:pStyle w:val="TableText10"/>
              <w:rPr>
                <w:color w:val="000000"/>
              </w:rPr>
            </w:pPr>
          </w:p>
        </w:tc>
      </w:tr>
      <w:tr w:rsidR="009A5789" w:rsidRPr="00AD67F1" w14:paraId="0FB7170C" w14:textId="77777777" w:rsidTr="009A5789">
        <w:trPr>
          <w:cantSplit/>
        </w:trPr>
        <w:tc>
          <w:tcPr>
            <w:tcW w:w="1200" w:type="dxa"/>
          </w:tcPr>
          <w:p w14:paraId="1E1BF496" w14:textId="77777777" w:rsidR="009A5789" w:rsidRPr="00AD67F1" w:rsidRDefault="009A5789" w:rsidP="009A5789">
            <w:pPr>
              <w:pStyle w:val="TableText10"/>
              <w:rPr>
                <w:color w:val="000000"/>
              </w:rPr>
            </w:pPr>
            <w:r w:rsidRPr="00AD67F1">
              <w:rPr>
                <w:color w:val="000000"/>
              </w:rPr>
              <w:t>289</w:t>
            </w:r>
          </w:p>
        </w:tc>
        <w:tc>
          <w:tcPr>
            <w:tcW w:w="2400" w:type="dxa"/>
          </w:tcPr>
          <w:p w14:paraId="3182E1A1" w14:textId="77777777" w:rsidR="009A5789" w:rsidRPr="00AD67F1" w:rsidRDefault="009A5789" w:rsidP="009A5789">
            <w:pPr>
              <w:pStyle w:val="TableText10"/>
              <w:rPr>
                <w:color w:val="000000"/>
              </w:rPr>
            </w:pPr>
            <w:r w:rsidRPr="00AD67F1">
              <w:rPr>
                <w:color w:val="000000"/>
              </w:rPr>
              <w:t>585</w:t>
            </w:r>
          </w:p>
        </w:tc>
        <w:tc>
          <w:tcPr>
            <w:tcW w:w="3720" w:type="dxa"/>
          </w:tcPr>
          <w:p w14:paraId="0516ADBE" w14:textId="77777777" w:rsidR="009A5789" w:rsidRPr="00AD67F1" w:rsidRDefault="009A5789" w:rsidP="009A5789">
            <w:pPr>
              <w:pStyle w:val="TableText10"/>
              <w:rPr>
                <w:color w:val="000000"/>
              </w:rPr>
            </w:pPr>
            <w:r w:rsidRPr="00AD67F1">
              <w:rPr>
                <w:color w:val="000000"/>
                <w:lang w:eastAsia="en-AU"/>
              </w:rPr>
              <w:t>impersonating authorised officer</w:t>
            </w:r>
          </w:p>
        </w:tc>
        <w:tc>
          <w:tcPr>
            <w:tcW w:w="1320" w:type="dxa"/>
          </w:tcPr>
          <w:p w14:paraId="5213F3BE" w14:textId="77777777" w:rsidR="009A5789" w:rsidRPr="00AD67F1" w:rsidRDefault="009A5789" w:rsidP="009A5789">
            <w:pPr>
              <w:pStyle w:val="TableText10"/>
              <w:rPr>
                <w:color w:val="000000"/>
              </w:rPr>
            </w:pPr>
          </w:p>
        </w:tc>
        <w:tc>
          <w:tcPr>
            <w:tcW w:w="1560" w:type="dxa"/>
          </w:tcPr>
          <w:p w14:paraId="627A8FD2" w14:textId="77777777" w:rsidR="009A5789" w:rsidRPr="00AD67F1" w:rsidRDefault="009A5789" w:rsidP="009A5789">
            <w:pPr>
              <w:pStyle w:val="TableText10"/>
              <w:rPr>
                <w:color w:val="000000"/>
              </w:rPr>
            </w:pPr>
          </w:p>
        </w:tc>
        <w:tc>
          <w:tcPr>
            <w:tcW w:w="1200" w:type="dxa"/>
          </w:tcPr>
          <w:p w14:paraId="12EC564A" w14:textId="77777777" w:rsidR="009A5789" w:rsidRPr="00AD67F1" w:rsidRDefault="009A5789" w:rsidP="009A5789">
            <w:pPr>
              <w:pStyle w:val="TableText10"/>
              <w:rPr>
                <w:color w:val="000000"/>
              </w:rPr>
            </w:pPr>
          </w:p>
        </w:tc>
      </w:tr>
      <w:tr w:rsidR="009A5789" w:rsidRPr="00AD67F1" w14:paraId="08297D41" w14:textId="77777777" w:rsidTr="009A5789">
        <w:trPr>
          <w:cantSplit/>
        </w:trPr>
        <w:tc>
          <w:tcPr>
            <w:tcW w:w="1200" w:type="dxa"/>
          </w:tcPr>
          <w:p w14:paraId="7DFBE9BE" w14:textId="77777777" w:rsidR="009A5789" w:rsidRPr="00AD67F1" w:rsidRDefault="009A5789" w:rsidP="009A5789">
            <w:pPr>
              <w:pStyle w:val="TableText10"/>
              <w:rPr>
                <w:color w:val="000000"/>
              </w:rPr>
            </w:pPr>
            <w:r w:rsidRPr="00AD67F1">
              <w:rPr>
                <w:color w:val="000000"/>
              </w:rPr>
              <w:t>290</w:t>
            </w:r>
          </w:p>
        </w:tc>
        <w:tc>
          <w:tcPr>
            <w:tcW w:w="2400" w:type="dxa"/>
          </w:tcPr>
          <w:p w14:paraId="44431BAE" w14:textId="77777777" w:rsidR="009A5789" w:rsidRPr="00AD67F1" w:rsidRDefault="009A5789" w:rsidP="009A5789">
            <w:pPr>
              <w:pStyle w:val="TableText10"/>
              <w:rPr>
                <w:color w:val="000000"/>
              </w:rPr>
            </w:pPr>
            <w:r w:rsidRPr="00AD67F1">
              <w:rPr>
                <w:color w:val="000000"/>
              </w:rPr>
              <w:t>590B (2)</w:t>
            </w:r>
          </w:p>
        </w:tc>
        <w:tc>
          <w:tcPr>
            <w:tcW w:w="3720" w:type="dxa"/>
          </w:tcPr>
          <w:p w14:paraId="5D89AD36" w14:textId="77777777" w:rsidR="009A5789" w:rsidRPr="00AD67F1" w:rsidRDefault="009A5789" w:rsidP="009A5789">
            <w:pPr>
              <w:pStyle w:val="TableText10"/>
              <w:rPr>
                <w:color w:val="000000"/>
              </w:rPr>
            </w:pPr>
            <w:r w:rsidRPr="00AD67F1">
              <w:rPr>
                <w:color w:val="000000"/>
                <w:lang w:eastAsia="en-AU"/>
              </w:rPr>
              <w:t>effect of undertaking</w:t>
            </w:r>
          </w:p>
        </w:tc>
        <w:tc>
          <w:tcPr>
            <w:tcW w:w="1320" w:type="dxa"/>
          </w:tcPr>
          <w:p w14:paraId="05C6EA01" w14:textId="77777777" w:rsidR="009A5789" w:rsidRPr="00AD67F1" w:rsidRDefault="009A5789" w:rsidP="009A5789">
            <w:pPr>
              <w:pStyle w:val="TableText10"/>
              <w:rPr>
                <w:color w:val="000000"/>
              </w:rPr>
            </w:pPr>
          </w:p>
        </w:tc>
        <w:tc>
          <w:tcPr>
            <w:tcW w:w="1560" w:type="dxa"/>
          </w:tcPr>
          <w:p w14:paraId="3B0BE5BB" w14:textId="77777777" w:rsidR="009A5789" w:rsidRPr="00AD67F1" w:rsidRDefault="009A5789" w:rsidP="009A5789">
            <w:pPr>
              <w:pStyle w:val="TableText10"/>
              <w:rPr>
                <w:color w:val="000000"/>
              </w:rPr>
            </w:pPr>
          </w:p>
        </w:tc>
        <w:tc>
          <w:tcPr>
            <w:tcW w:w="1200" w:type="dxa"/>
          </w:tcPr>
          <w:p w14:paraId="527907B5" w14:textId="77777777" w:rsidR="009A5789" w:rsidRPr="00AD67F1" w:rsidRDefault="009A5789" w:rsidP="009A5789">
            <w:pPr>
              <w:pStyle w:val="TableText10"/>
              <w:rPr>
                <w:color w:val="000000"/>
              </w:rPr>
            </w:pPr>
          </w:p>
        </w:tc>
      </w:tr>
      <w:tr w:rsidR="009A5789" w:rsidRPr="00AD67F1" w14:paraId="3D42C369" w14:textId="77777777" w:rsidTr="009A5789">
        <w:trPr>
          <w:cantSplit/>
        </w:trPr>
        <w:tc>
          <w:tcPr>
            <w:tcW w:w="1200" w:type="dxa"/>
          </w:tcPr>
          <w:p w14:paraId="3AB6D991" w14:textId="77777777" w:rsidR="009A5789" w:rsidRPr="00AD67F1" w:rsidRDefault="009A5789" w:rsidP="009A5789">
            <w:pPr>
              <w:pStyle w:val="TableText10"/>
              <w:rPr>
                <w:color w:val="000000"/>
              </w:rPr>
            </w:pPr>
            <w:r w:rsidRPr="00AD67F1">
              <w:rPr>
                <w:color w:val="000000"/>
              </w:rPr>
              <w:lastRenderedPageBreak/>
              <w:t>291</w:t>
            </w:r>
          </w:p>
        </w:tc>
        <w:tc>
          <w:tcPr>
            <w:tcW w:w="2400" w:type="dxa"/>
          </w:tcPr>
          <w:p w14:paraId="13C556F0" w14:textId="77777777" w:rsidR="009A5789" w:rsidRPr="00AD67F1" w:rsidRDefault="009A5789" w:rsidP="009A5789">
            <w:pPr>
              <w:pStyle w:val="TableText10"/>
              <w:rPr>
                <w:color w:val="000000"/>
              </w:rPr>
            </w:pPr>
            <w:r w:rsidRPr="00AD67F1">
              <w:rPr>
                <w:color w:val="000000"/>
              </w:rPr>
              <w:t>604</w:t>
            </w:r>
          </w:p>
        </w:tc>
        <w:tc>
          <w:tcPr>
            <w:tcW w:w="3720" w:type="dxa"/>
          </w:tcPr>
          <w:p w14:paraId="14A4DEB3" w14:textId="77777777" w:rsidR="009A5789" w:rsidRPr="00AD67F1" w:rsidRDefault="009A5789" w:rsidP="009A5789">
            <w:pPr>
              <w:pStyle w:val="TableText10"/>
              <w:rPr>
                <w:color w:val="000000"/>
              </w:rPr>
            </w:pPr>
            <w:r w:rsidRPr="00AD67F1">
              <w:rPr>
                <w:color w:val="000000"/>
                <w:lang w:eastAsia="en-AU"/>
              </w:rPr>
              <w:t>contravention of supervisory intervention order</w:t>
            </w:r>
          </w:p>
        </w:tc>
        <w:tc>
          <w:tcPr>
            <w:tcW w:w="1320" w:type="dxa"/>
          </w:tcPr>
          <w:p w14:paraId="140044A2" w14:textId="77777777" w:rsidR="009A5789" w:rsidRPr="00AD67F1" w:rsidRDefault="009A5789" w:rsidP="009A5789">
            <w:pPr>
              <w:pStyle w:val="TableText10"/>
              <w:rPr>
                <w:color w:val="000000"/>
              </w:rPr>
            </w:pPr>
          </w:p>
        </w:tc>
        <w:tc>
          <w:tcPr>
            <w:tcW w:w="1560" w:type="dxa"/>
          </w:tcPr>
          <w:p w14:paraId="6955B8E4" w14:textId="77777777" w:rsidR="009A5789" w:rsidRPr="00AD67F1" w:rsidRDefault="009A5789" w:rsidP="009A5789">
            <w:pPr>
              <w:pStyle w:val="TableText10"/>
              <w:rPr>
                <w:color w:val="000000"/>
              </w:rPr>
            </w:pPr>
          </w:p>
        </w:tc>
        <w:tc>
          <w:tcPr>
            <w:tcW w:w="1200" w:type="dxa"/>
          </w:tcPr>
          <w:p w14:paraId="18A2EBF5" w14:textId="77777777" w:rsidR="009A5789" w:rsidRPr="00AD67F1" w:rsidRDefault="009A5789" w:rsidP="009A5789">
            <w:pPr>
              <w:pStyle w:val="TableText10"/>
              <w:rPr>
                <w:color w:val="000000"/>
              </w:rPr>
            </w:pPr>
          </w:p>
        </w:tc>
      </w:tr>
      <w:tr w:rsidR="009A5789" w:rsidRPr="00AD67F1" w14:paraId="09AEC682" w14:textId="77777777" w:rsidTr="009A5789">
        <w:trPr>
          <w:cantSplit/>
        </w:trPr>
        <w:tc>
          <w:tcPr>
            <w:tcW w:w="1200" w:type="dxa"/>
          </w:tcPr>
          <w:p w14:paraId="454F6FD5" w14:textId="77777777" w:rsidR="009A5789" w:rsidRPr="00AD67F1" w:rsidRDefault="009A5789" w:rsidP="009A5789">
            <w:pPr>
              <w:pStyle w:val="TableText10"/>
              <w:rPr>
                <w:color w:val="000000"/>
              </w:rPr>
            </w:pPr>
            <w:r w:rsidRPr="00AD67F1">
              <w:rPr>
                <w:color w:val="000000"/>
              </w:rPr>
              <w:t>292</w:t>
            </w:r>
          </w:p>
        </w:tc>
        <w:tc>
          <w:tcPr>
            <w:tcW w:w="2400" w:type="dxa"/>
          </w:tcPr>
          <w:p w14:paraId="13820C4F" w14:textId="77777777" w:rsidR="009A5789" w:rsidRPr="00AD67F1" w:rsidRDefault="009A5789" w:rsidP="009A5789">
            <w:pPr>
              <w:pStyle w:val="TableText10"/>
              <w:rPr>
                <w:color w:val="000000"/>
              </w:rPr>
            </w:pPr>
            <w:r w:rsidRPr="00AD67F1">
              <w:rPr>
                <w:color w:val="000000"/>
              </w:rPr>
              <w:t>610</w:t>
            </w:r>
          </w:p>
        </w:tc>
        <w:tc>
          <w:tcPr>
            <w:tcW w:w="3720" w:type="dxa"/>
          </w:tcPr>
          <w:p w14:paraId="7F1EE293" w14:textId="77777777" w:rsidR="009A5789" w:rsidRPr="00AD67F1" w:rsidRDefault="009A5789" w:rsidP="009A5789">
            <w:pPr>
              <w:pStyle w:val="TableText10"/>
              <w:rPr>
                <w:color w:val="000000"/>
              </w:rPr>
            </w:pPr>
            <w:r w:rsidRPr="00AD67F1">
              <w:rPr>
                <w:color w:val="000000"/>
                <w:lang w:eastAsia="en-AU"/>
              </w:rPr>
              <w:t>contravention of prohibition order</w:t>
            </w:r>
          </w:p>
        </w:tc>
        <w:tc>
          <w:tcPr>
            <w:tcW w:w="1320" w:type="dxa"/>
          </w:tcPr>
          <w:p w14:paraId="5EE7243A" w14:textId="77777777" w:rsidR="009A5789" w:rsidRPr="00AD67F1" w:rsidRDefault="009A5789" w:rsidP="009A5789">
            <w:pPr>
              <w:pStyle w:val="TableText10"/>
              <w:rPr>
                <w:color w:val="000000"/>
              </w:rPr>
            </w:pPr>
          </w:p>
        </w:tc>
        <w:tc>
          <w:tcPr>
            <w:tcW w:w="1560" w:type="dxa"/>
          </w:tcPr>
          <w:p w14:paraId="6465A49A" w14:textId="77777777" w:rsidR="009A5789" w:rsidRPr="00AD67F1" w:rsidRDefault="009A5789" w:rsidP="009A5789">
            <w:pPr>
              <w:pStyle w:val="TableText10"/>
              <w:rPr>
                <w:color w:val="000000"/>
              </w:rPr>
            </w:pPr>
          </w:p>
        </w:tc>
        <w:tc>
          <w:tcPr>
            <w:tcW w:w="1200" w:type="dxa"/>
          </w:tcPr>
          <w:p w14:paraId="2A68987D" w14:textId="77777777" w:rsidR="009A5789" w:rsidRPr="00AD67F1" w:rsidRDefault="009A5789" w:rsidP="009A5789">
            <w:pPr>
              <w:pStyle w:val="TableText10"/>
              <w:rPr>
                <w:color w:val="000000"/>
              </w:rPr>
            </w:pPr>
          </w:p>
        </w:tc>
      </w:tr>
      <w:tr w:rsidR="009A5789" w:rsidRPr="00AD67F1" w14:paraId="131AF895" w14:textId="77777777" w:rsidTr="009A5789">
        <w:trPr>
          <w:cantSplit/>
        </w:trPr>
        <w:tc>
          <w:tcPr>
            <w:tcW w:w="1200" w:type="dxa"/>
          </w:tcPr>
          <w:p w14:paraId="11022D90" w14:textId="77777777" w:rsidR="009A5789" w:rsidRPr="00AD67F1" w:rsidRDefault="009A5789" w:rsidP="009A5789">
            <w:pPr>
              <w:pStyle w:val="TableText10"/>
              <w:rPr>
                <w:color w:val="000000"/>
              </w:rPr>
            </w:pPr>
            <w:r w:rsidRPr="00AD67F1">
              <w:rPr>
                <w:color w:val="000000"/>
              </w:rPr>
              <w:t>293</w:t>
            </w:r>
          </w:p>
        </w:tc>
        <w:tc>
          <w:tcPr>
            <w:tcW w:w="2400" w:type="dxa"/>
          </w:tcPr>
          <w:p w14:paraId="1B9AB9F7" w14:textId="77777777" w:rsidR="009A5789" w:rsidRPr="00AD67F1" w:rsidRDefault="009A5789" w:rsidP="009A5789">
            <w:pPr>
              <w:pStyle w:val="TableText10"/>
              <w:rPr>
                <w:color w:val="000000"/>
              </w:rPr>
            </w:pPr>
            <w:r w:rsidRPr="00AD67F1">
              <w:rPr>
                <w:color w:val="000000"/>
              </w:rPr>
              <w:t>636 (1)</w:t>
            </w:r>
          </w:p>
        </w:tc>
        <w:tc>
          <w:tcPr>
            <w:tcW w:w="3720" w:type="dxa"/>
          </w:tcPr>
          <w:p w14:paraId="19DD0B9B" w14:textId="77777777" w:rsidR="009A5789" w:rsidRPr="00AD67F1" w:rsidRDefault="009A5789" w:rsidP="009A5789">
            <w:pPr>
              <w:pStyle w:val="TableText10"/>
              <w:rPr>
                <w:color w:val="000000"/>
              </w:rPr>
            </w:pPr>
            <w:r w:rsidRPr="00AD67F1">
              <w:rPr>
                <w:color w:val="000000"/>
                <w:lang w:eastAsia="en-AU"/>
              </w:rPr>
              <w:t>liability of executive officers of corporation</w:t>
            </w:r>
          </w:p>
        </w:tc>
        <w:tc>
          <w:tcPr>
            <w:tcW w:w="1320" w:type="dxa"/>
          </w:tcPr>
          <w:p w14:paraId="5012E8BD" w14:textId="77777777" w:rsidR="009A5789" w:rsidRPr="00AD67F1" w:rsidRDefault="009A5789" w:rsidP="009A5789">
            <w:pPr>
              <w:pStyle w:val="TableText10"/>
              <w:rPr>
                <w:color w:val="000000"/>
              </w:rPr>
            </w:pPr>
          </w:p>
        </w:tc>
        <w:tc>
          <w:tcPr>
            <w:tcW w:w="1560" w:type="dxa"/>
          </w:tcPr>
          <w:p w14:paraId="007773AE" w14:textId="77777777" w:rsidR="009A5789" w:rsidRPr="00AD67F1" w:rsidRDefault="009A5789" w:rsidP="009A5789">
            <w:pPr>
              <w:pStyle w:val="TableText10"/>
              <w:rPr>
                <w:color w:val="000000"/>
              </w:rPr>
            </w:pPr>
          </w:p>
        </w:tc>
        <w:tc>
          <w:tcPr>
            <w:tcW w:w="1200" w:type="dxa"/>
          </w:tcPr>
          <w:p w14:paraId="019D8599" w14:textId="77777777" w:rsidR="009A5789" w:rsidRPr="00AD67F1" w:rsidRDefault="009A5789" w:rsidP="009A5789">
            <w:pPr>
              <w:pStyle w:val="TableText10"/>
              <w:rPr>
                <w:color w:val="000000"/>
              </w:rPr>
            </w:pPr>
          </w:p>
        </w:tc>
      </w:tr>
      <w:tr w:rsidR="009A5789" w:rsidRPr="00AD67F1" w14:paraId="26FCD951" w14:textId="77777777" w:rsidTr="009A5789">
        <w:trPr>
          <w:cantSplit/>
        </w:trPr>
        <w:tc>
          <w:tcPr>
            <w:tcW w:w="1200" w:type="dxa"/>
          </w:tcPr>
          <w:p w14:paraId="0CBF1B5F" w14:textId="77777777" w:rsidR="009A5789" w:rsidRPr="00AD67F1" w:rsidRDefault="009A5789" w:rsidP="009A5789">
            <w:pPr>
              <w:pStyle w:val="TableText10"/>
              <w:rPr>
                <w:color w:val="000000"/>
              </w:rPr>
            </w:pPr>
            <w:r w:rsidRPr="00AD67F1">
              <w:rPr>
                <w:color w:val="000000"/>
              </w:rPr>
              <w:t>294</w:t>
            </w:r>
          </w:p>
        </w:tc>
        <w:tc>
          <w:tcPr>
            <w:tcW w:w="2400" w:type="dxa"/>
          </w:tcPr>
          <w:p w14:paraId="1A89CF49" w14:textId="77777777" w:rsidR="009A5789" w:rsidRPr="00AD67F1" w:rsidRDefault="009A5789" w:rsidP="009A5789">
            <w:pPr>
              <w:pStyle w:val="TableText10"/>
              <w:rPr>
                <w:color w:val="000000"/>
              </w:rPr>
            </w:pPr>
            <w:r w:rsidRPr="00AD67F1">
              <w:rPr>
                <w:color w:val="000000"/>
              </w:rPr>
              <w:t>637 (4)</w:t>
            </w:r>
          </w:p>
        </w:tc>
        <w:tc>
          <w:tcPr>
            <w:tcW w:w="3720" w:type="dxa"/>
          </w:tcPr>
          <w:p w14:paraId="33E1F574" w14:textId="77777777" w:rsidR="009A5789" w:rsidRPr="00AD67F1" w:rsidRDefault="009A5789" w:rsidP="009A5789">
            <w:pPr>
              <w:pStyle w:val="TableText10"/>
              <w:rPr>
                <w:color w:val="000000"/>
              </w:rPr>
            </w:pPr>
            <w:r w:rsidRPr="00AD67F1">
              <w:rPr>
                <w:color w:val="000000"/>
                <w:lang w:eastAsia="en-AU"/>
              </w:rPr>
              <w:t>treatment of unincorporated partnerships</w:t>
            </w:r>
          </w:p>
        </w:tc>
        <w:tc>
          <w:tcPr>
            <w:tcW w:w="1320" w:type="dxa"/>
          </w:tcPr>
          <w:p w14:paraId="7E9241BC" w14:textId="77777777" w:rsidR="009A5789" w:rsidRPr="00AD67F1" w:rsidRDefault="009A5789" w:rsidP="009A5789">
            <w:pPr>
              <w:pStyle w:val="TableText10"/>
              <w:rPr>
                <w:color w:val="000000"/>
              </w:rPr>
            </w:pPr>
          </w:p>
        </w:tc>
        <w:tc>
          <w:tcPr>
            <w:tcW w:w="1560" w:type="dxa"/>
          </w:tcPr>
          <w:p w14:paraId="4BF0C2A5" w14:textId="77777777" w:rsidR="009A5789" w:rsidRPr="00AD67F1" w:rsidRDefault="009A5789" w:rsidP="009A5789">
            <w:pPr>
              <w:pStyle w:val="TableText10"/>
              <w:rPr>
                <w:color w:val="000000"/>
              </w:rPr>
            </w:pPr>
          </w:p>
        </w:tc>
        <w:tc>
          <w:tcPr>
            <w:tcW w:w="1200" w:type="dxa"/>
          </w:tcPr>
          <w:p w14:paraId="6E68010A" w14:textId="77777777" w:rsidR="009A5789" w:rsidRPr="00AD67F1" w:rsidRDefault="009A5789" w:rsidP="009A5789">
            <w:pPr>
              <w:pStyle w:val="TableText10"/>
              <w:rPr>
                <w:color w:val="000000"/>
              </w:rPr>
            </w:pPr>
          </w:p>
        </w:tc>
      </w:tr>
      <w:tr w:rsidR="009A5789" w:rsidRPr="00AD67F1" w14:paraId="7DF39592" w14:textId="77777777" w:rsidTr="009A5789">
        <w:trPr>
          <w:cantSplit/>
        </w:trPr>
        <w:tc>
          <w:tcPr>
            <w:tcW w:w="1200" w:type="dxa"/>
          </w:tcPr>
          <w:p w14:paraId="4D29B57E" w14:textId="77777777" w:rsidR="009A5789" w:rsidRPr="00AD67F1" w:rsidRDefault="009A5789" w:rsidP="009A5789">
            <w:pPr>
              <w:pStyle w:val="TableText10"/>
              <w:rPr>
                <w:color w:val="000000"/>
              </w:rPr>
            </w:pPr>
            <w:r w:rsidRPr="00AD67F1">
              <w:rPr>
                <w:color w:val="000000"/>
              </w:rPr>
              <w:t>295</w:t>
            </w:r>
          </w:p>
        </w:tc>
        <w:tc>
          <w:tcPr>
            <w:tcW w:w="2400" w:type="dxa"/>
          </w:tcPr>
          <w:p w14:paraId="54247E09" w14:textId="77777777" w:rsidR="009A5789" w:rsidRPr="00AD67F1" w:rsidRDefault="009A5789" w:rsidP="009A5789">
            <w:pPr>
              <w:pStyle w:val="TableText10"/>
              <w:rPr>
                <w:color w:val="000000"/>
              </w:rPr>
            </w:pPr>
            <w:r w:rsidRPr="00AD67F1">
              <w:rPr>
                <w:color w:val="000000"/>
              </w:rPr>
              <w:t>638 (4)</w:t>
            </w:r>
          </w:p>
        </w:tc>
        <w:tc>
          <w:tcPr>
            <w:tcW w:w="3720" w:type="dxa"/>
          </w:tcPr>
          <w:p w14:paraId="17040241" w14:textId="77777777" w:rsidR="009A5789" w:rsidRPr="00AD67F1" w:rsidRDefault="009A5789" w:rsidP="009A5789">
            <w:pPr>
              <w:pStyle w:val="TableText10"/>
              <w:rPr>
                <w:color w:val="000000"/>
              </w:rPr>
            </w:pPr>
            <w:r w:rsidRPr="00AD67F1">
              <w:rPr>
                <w:color w:val="000000"/>
                <w:lang w:eastAsia="en-AU"/>
              </w:rPr>
              <w:t>treatment of other unincorporated bodies</w:t>
            </w:r>
          </w:p>
        </w:tc>
        <w:tc>
          <w:tcPr>
            <w:tcW w:w="1320" w:type="dxa"/>
          </w:tcPr>
          <w:p w14:paraId="0FD72912" w14:textId="77777777" w:rsidR="009A5789" w:rsidRPr="00AD67F1" w:rsidRDefault="009A5789" w:rsidP="009A5789">
            <w:pPr>
              <w:pStyle w:val="TableText10"/>
              <w:rPr>
                <w:color w:val="000000"/>
              </w:rPr>
            </w:pPr>
          </w:p>
        </w:tc>
        <w:tc>
          <w:tcPr>
            <w:tcW w:w="1560" w:type="dxa"/>
          </w:tcPr>
          <w:p w14:paraId="4C4F4685" w14:textId="77777777" w:rsidR="009A5789" w:rsidRPr="00AD67F1" w:rsidRDefault="009A5789" w:rsidP="009A5789">
            <w:pPr>
              <w:pStyle w:val="TableText10"/>
              <w:rPr>
                <w:color w:val="000000"/>
              </w:rPr>
            </w:pPr>
          </w:p>
        </w:tc>
        <w:tc>
          <w:tcPr>
            <w:tcW w:w="1200" w:type="dxa"/>
          </w:tcPr>
          <w:p w14:paraId="185131E3" w14:textId="77777777" w:rsidR="009A5789" w:rsidRPr="00AD67F1" w:rsidRDefault="009A5789" w:rsidP="009A5789">
            <w:pPr>
              <w:pStyle w:val="TableText10"/>
              <w:rPr>
                <w:color w:val="000000"/>
              </w:rPr>
            </w:pPr>
          </w:p>
        </w:tc>
      </w:tr>
      <w:tr w:rsidR="009A5789" w:rsidRPr="00AD67F1" w14:paraId="7E08691A" w14:textId="77777777" w:rsidTr="009A5789">
        <w:trPr>
          <w:cantSplit/>
        </w:trPr>
        <w:tc>
          <w:tcPr>
            <w:tcW w:w="1200" w:type="dxa"/>
          </w:tcPr>
          <w:p w14:paraId="04BE0684" w14:textId="77777777" w:rsidR="009A5789" w:rsidRPr="00AD67F1" w:rsidRDefault="009A5789" w:rsidP="009A5789">
            <w:pPr>
              <w:pStyle w:val="TableText10"/>
              <w:rPr>
                <w:color w:val="000000"/>
              </w:rPr>
            </w:pPr>
            <w:r w:rsidRPr="00AD67F1">
              <w:rPr>
                <w:color w:val="000000"/>
              </w:rPr>
              <w:t>296</w:t>
            </w:r>
          </w:p>
        </w:tc>
        <w:tc>
          <w:tcPr>
            <w:tcW w:w="2400" w:type="dxa"/>
          </w:tcPr>
          <w:p w14:paraId="090CAED4" w14:textId="77777777" w:rsidR="009A5789" w:rsidRPr="00AD67F1" w:rsidRDefault="009A5789" w:rsidP="009A5789">
            <w:pPr>
              <w:pStyle w:val="TableText10"/>
              <w:rPr>
                <w:color w:val="000000"/>
              </w:rPr>
            </w:pPr>
            <w:r w:rsidRPr="00AD67F1">
              <w:rPr>
                <w:color w:val="000000"/>
              </w:rPr>
              <w:t>697 (3)</w:t>
            </w:r>
          </w:p>
        </w:tc>
        <w:tc>
          <w:tcPr>
            <w:tcW w:w="3720" w:type="dxa"/>
          </w:tcPr>
          <w:p w14:paraId="469BA952" w14:textId="77777777" w:rsidR="009A5789" w:rsidRPr="00AD67F1" w:rsidRDefault="009A5789" w:rsidP="009A5789">
            <w:pPr>
              <w:pStyle w:val="TableText10"/>
              <w:rPr>
                <w:color w:val="000000"/>
              </w:rPr>
            </w:pPr>
            <w:r w:rsidRPr="00AD67F1">
              <w:rPr>
                <w:color w:val="000000"/>
                <w:lang w:eastAsia="en-AU"/>
              </w:rPr>
              <w:t>general duties of persons exercising functions under this law</w:t>
            </w:r>
          </w:p>
        </w:tc>
        <w:tc>
          <w:tcPr>
            <w:tcW w:w="1320" w:type="dxa"/>
          </w:tcPr>
          <w:p w14:paraId="5CBB925E" w14:textId="77777777" w:rsidR="009A5789" w:rsidRPr="00AD67F1" w:rsidRDefault="009A5789" w:rsidP="009A5789">
            <w:pPr>
              <w:pStyle w:val="TableText10"/>
              <w:rPr>
                <w:color w:val="000000"/>
              </w:rPr>
            </w:pPr>
          </w:p>
        </w:tc>
        <w:tc>
          <w:tcPr>
            <w:tcW w:w="1560" w:type="dxa"/>
          </w:tcPr>
          <w:p w14:paraId="22EB095A" w14:textId="77777777" w:rsidR="009A5789" w:rsidRPr="00AD67F1" w:rsidRDefault="009A5789" w:rsidP="009A5789">
            <w:pPr>
              <w:pStyle w:val="TableText10"/>
              <w:rPr>
                <w:color w:val="000000"/>
              </w:rPr>
            </w:pPr>
          </w:p>
        </w:tc>
        <w:tc>
          <w:tcPr>
            <w:tcW w:w="1200" w:type="dxa"/>
          </w:tcPr>
          <w:p w14:paraId="2DD27612" w14:textId="77777777" w:rsidR="009A5789" w:rsidRPr="00AD67F1" w:rsidRDefault="009A5789" w:rsidP="009A5789">
            <w:pPr>
              <w:pStyle w:val="TableText10"/>
              <w:rPr>
                <w:color w:val="000000"/>
              </w:rPr>
            </w:pPr>
          </w:p>
        </w:tc>
      </w:tr>
      <w:tr w:rsidR="009A5789" w:rsidRPr="00AD67F1" w14:paraId="4F565D51" w14:textId="77777777" w:rsidTr="009A5789">
        <w:trPr>
          <w:cantSplit/>
        </w:trPr>
        <w:tc>
          <w:tcPr>
            <w:tcW w:w="1200" w:type="dxa"/>
          </w:tcPr>
          <w:p w14:paraId="23B4FF1C" w14:textId="77777777" w:rsidR="009A5789" w:rsidRPr="00AD67F1" w:rsidRDefault="009A5789" w:rsidP="009A5789">
            <w:pPr>
              <w:pStyle w:val="TableText10"/>
              <w:rPr>
                <w:color w:val="000000"/>
              </w:rPr>
            </w:pPr>
            <w:r w:rsidRPr="00AD67F1">
              <w:rPr>
                <w:color w:val="000000"/>
              </w:rPr>
              <w:t>297</w:t>
            </w:r>
          </w:p>
        </w:tc>
        <w:tc>
          <w:tcPr>
            <w:tcW w:w="2400" w:type="dxa"/>
          </w:tcPr>
          <w:p w14:paraId="71ABA7F7" w14:textId="77777777" w:rsidR="009A5789" w:rsidRPr="00AD67F1" w:rsidRDefault="009A5789" w:rsidP="009A5789">
            <w:pPr>
              <w:pStyle w:val="TableText10"/>
              <w:rPr>
                <w:color w:val="000000"/>
              </w:rPr>
            </w:pPr>
            <w:r w:rsidRPr="00AD67F1">
              <w:rPr>
                <w:color w:val="000000"/>
              </w:rPr>
              <w:t>699 (1)</w:t>
            </w:r>
          </w:p>
        </w:tc>
        <w:tc>
          <w:tcPr>
            <w:tcW w:w="3720" w:type="dxa"/>
          </w:tcPr>
          <w:p w14:paraId="6157A3EB"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A384B81" w14:textId="77777777" w:rsidR="009A5789" w:rsidRPr="00AD67F1" w:rsidRDefault="009A5789" w:rsidP="009A5789">
            <w:pPr>
              <w:pStyle w:val="TableText10"/>
              <w:rPr>
                <w:color w:val="000000"/>
              </w:rPr>
            </w:pPr>
          </w:p>
        </w:tc>
        <w:tc>
          <w:tcPr>
            <w:tcW w:w="1560" w:type="dxa"/>
          </w:tcPr>
          <w:p w14:paraId="5CB58B99" w14:textId="77777777" w:rsidR="009A5789" w:rsidRPr="00AD67F1" w:rsidRDefault="009A5789" w:rsidP="009A5789">
            <w:pPr>
              <w:pStyle w:val="TableText10"/>
              <w:rPr>
                <w:color w:val="000000"/>
              </w:rPr>
            </w:pPr>
          </w:p>
        </w:tc>
        <w:tc>
          <w:tcPr>
            <w:tcW w:w="1200" w:type="dxa"/>
          </w:tcPr>
          <w:p w14:paraId="3BB9509D" w14:textId="77777777" w:rsidR="009A5789" w:rsidRPr="00AD67F1" w:rsidRDefault="009A5789" w:rsidP="009A5789">
            <w:pPr>
              <w:pStyle w:val="TableText10"/>
              <w:rPr>
                <w:color w:val="000000"/>
              </w:rPr>
            </w:pPr>
          </w:p>
        </w:tc>
      </w:tr>
      <w:tr w:rsidR="009A5789" w:rsidRPr="00AD67F1" w14:paraId="51E422B9" w14:textId="77777777" w:rsidTr="009A5789">
        <w:trPr>
          <w:cantSplit/>
        </w:trPr>
        <w:tc>
          <w:tcPr>
            <w:tcW w:w="1200" w:type="dxa"/>
          </w:tcPr>
          <w:p w14:paraId="3F46D4CD" w14:textId="77777777" w:rsidR="009A5789" w:rsidRPr="00AD67F1" w:rsidRDefault="009A5789" w:rsidP="009A5789">
            <w:pPr>
              <w:pStyle w:val="TableText10"/>
              <w:rPr>
                <w:color w:val="000000"/>
              </w:rPr>
            </w:pPr>
            <w:r w:rsidRPr="00AD67F1">
              <w:rPr>
                <w:color w:val="000000"/>
              </w:rPr>
              <w:t>298</w:t>
            </w:r>
          </w:p>
        </w:tc>
        <w:tc>
          <w:tcPr>
            <w:tcW w:w="2400" w:type="dxa"/>
          </w:tcPr>
          <w:p w14:paraId="1B5E974A" w14:textId="77777777" w:rsidR="009A5789" w:rsidRPr="00AD67F1" w:rsidRDefault="009A5789" w:rsidP="009A5789">
            <w:pPr>
              <w:pStyle w:val="TableText10"/>
              <w:rPr>
                <w:color w:val="000000"/>
              </w:rPr>
            </w:pPr>
            <w:r w:rsidRPr="00AD67F1">
              <w:rPr>
                <w:color w:val="000000"/>
              </w:rPr>
              <w:t>699 (2)</w:t>
            </w:r>
          </w:p>
        </w:tc>
        <w:tc>
          <w:tcPr>
            <w:tcW w:w="3720" w:type="dxa"/>
          </w:tcPr>
          <w:p w14:paraId="16DEAB0E"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7550243" w14:textId="77777777" w:rsidR="009A5789" w:rsidRPr="00AD67F1" w:rsidRDefault="009A5789" w:rsidP="009A5789">
            <w:pPr>
              <w:pStyle w:val="TableText10"/>
              <w:rPr>
                <w:color w:val="000000"/>
              </w:rPr>
            </w:pPr>
          </w:p>
        </w:tc>
        <w:tc>
          <w:tcPr>
            <w:tcW w:w="1560" w:type="dxa"/>
          </w:tcPr>
          <w:p w14:paraId="1344BDCD" w14:textId="77777777" w:rsidR="009A5789" w:rsidRPr="00AD67F1" w:rsidRDefault="009A5789" w:rsidP="009A5789">
            <w:pPr>
              <w:pStyle w:val="TableText10"/>
              <w:rPr>
                <w:color w:val="000000"/>
              </w:rPr>
            </w:pPr>
          </w:p>
        </w:tc>
        <w:tc>
          <w:tcPr>
            <w:tcW w:w="1200" w:type="dxa"/>
          </w:tcPr>
          <w:p w14:paraId="4F3225E2" w14:textId="77777777" w:rsidR="009A5789" w:rsidRPr="00AD67F1" w:rsidRDefault="009A5789" w:rsidP="009A5789">
            <w:pPr>
              <w:pStyle w:val="TableText10"/>
              <w:rPr>
                <w:color w:val="000000"/>
              </w:rPr>
            </w:pPr>
          </w:p>
        </w:tc>
      </w:tr>
      <w:tr w:rsidR="009A5789" w:rsidRPr="00AD67F1" w14:paraId="35B4D78F" w14:textId="77777777" w:rsidTr="009A5789">
        <w:trPr>
          <w:cantSplit/>
        </w:trPr>
        <w:tc>
          <w:tcPr>
            <w:tcW w:w="1200" w:type="dxa"/>
          </w:tcPr>
          <w:p w14:paraId="3814E1F5" w14:textId="77777777" w:rsidR="009A5789" w:rsidRPr="00AD67F1" w:rsidRDefault="009A5789" w:rsidP="009A5789">
            <w:pPr>
              <w:pStyle w:val="TableText10"/>
              <w:rPr>
                <w:color w:val="000000"/>
              </w:rPr>
            </w:pPr>
            <w:r w:rsidRPr="00AD67F1">
              <w:rPr>
                <w:color w:val="000000"/>
              </w:rPr>
              <w:lastRenderedPageBreak/>
              <w:t>299</w:t>
            </w:r>
          </w:p>
        </w:tc>
        <w:tc>
          <w:tcPr>
            <w:tcW w:w="2400" w:type="dxa"/>
          </w:tcPr>
          <w:p w14:paraId="142D4A2D" w14:textId="77777777" w:rsidR="009A5789" w:rsidRPr="00AD67F1" w:rsidRDefault="009A5789" w:rsidP="009A5789">
            <w:pPr>
              <w:pStyle w:val="TableText10"/>
              <w:rPr>
                <w:color w:val="000000"/>
              </w:rPr>
            </w:pPr>
            <w:r w:rsidRPr="00AD67F1">
              <w:rPr>
                <w:color w:val="000000"/>
              </w:rPr>
              <w:t>700 (4)</w:t>
            </w:r>
          </w:p>
        </w:tc>
        <w:tc>
          <w:tcPr>
            <w:tcW w:w="3720" w:type="dxa"/>
          </w:tcPr>
          <w:p w14:paraId="28834F7B" w14:textId="77777777" w:rsidR="009A5789" w:rsidRPr="00AD67F1" w:rsidRDefault="009A5789" w:rsidP="009A5789">
            <w:pPr>
              <w:pStyle w:val="TableText10"/>
              <w:rPr>
                <w:color w:val="000000"/>
              </w:rPr>
            </w:pPr>
            <w:r w:rsidRPr="00AD67F1">
              <w:rPr>
                <w:color w:val="000000"/>
                <w:lang w:eastAsia="en-AU"/>
              </w:rPr>
              <w:t>order for damages or reinstatement</w:t>
            </w:r>
          </w:p>
        </w:tc>
        <w:tc>
          <w:tcPr>
            <w:tcW w:w="1320" w:type="dxa"/>
          </w:tcPr>
          <w:p w14:paraId="508CDED3" w14:textId="77777777" w:rsidR="009A5789" w:rsidRPr="00AD67F1" w:rsidRDefault="009A5789" w:rsidP="009A5789">
            <w:pPr>
              <w:pStyle w:val="TableText10"/>
              <w:rPr>
                <w:color w:val="000000"/>
              </w:rPr>
            </w:pPr>
          </w:p>
        </w:tc>
        <w:tc>
          <w:tcPr>
            <w:tcW w:w="1560" w:type="dxa"/>
          </w:tcPr>
          <w:p w14:paraId="474D26E2" w14:textId="77777777" w:rsidR="009A5789" w:rsidRPr="00AD67F1" w:rsidRDefault="009A5789" w:rsidP="009A5789">
            <w:pPr>
              <w:pStyle w:val="TableText10"/>
              <w:rPr>
                <w:color w:val="000000"/>
              </w:rPr>
            </w:pPr>
          </w:p>
        </w:tc>
        <w:tc>
          <w:tcPr>
            <w:tcW w:w="1200" w:type="dxa"/>
          </w:tcPr>
          <w:p w14:paraId="75D98AF5" w14:textId="77777777" w:rsidR="009A5789" w:rsidRPr="00AD67F1" w:rsidRDefault="009A5789" w:rsidP="009A5789">
            <w:pPr>
              <w:pStyle w:val="TableText10"/>
              <w:rPr>
                <w:color w:val="000000"/>
              </w:rPr>
            </w:pPr>
          </w:p>
        </w:tc>
      </w:tr>
      <w:tr w:rsidR="009A5789" w:rsidRPr="00AD67F1" w14:paraId="30093D9A" w14:textId="77777777" w:rsidTr="009A5789">
        <w:trPr>
          <w:cantSplit/>
        </w:trPr>
        <w:tc>
          <w:tcPr>
            <w:tcW w:w="1200" w:type="dxa"/>
          </w:tcPr>
          <w:p w14:paraId="75BE5AD8" w14:textId="77777777" w:rsidR="009A5789" w:rsidRPr="00AD67F1" w:rsidRDefault="009A5789" w:rsidP="009A5789">
            <w:pPr>
              <w:pStyle w:val="TableText10"/>
              <w:rPr>
                <w:color w:val="000000"/>
              </w:rPr>
            </w:pPr>
            <w:r w:rsidRPr="00AD67F1">
              <w:rPr>
                <w:color w:val="000000"/>
              </w:rPr>
              <w:t>300</w:t>
            </w:r>
          </w:p>
        </w:tc>
        <w:tc>
          <w:tcPr>
            <w:tcW w:w="2400" w:type="dxa"/>
          </w:tcPr>
          <w:p w14:paraId="22AFFEC4" w14:textId="77777777" w:rsidR="009A5789" w:rsidRPr="00AD67F1" w:rsidRDefault="009A5789" w:rsidP="009A5789">
            <w:pPr>
              <w:pStyle w:val="TableText10"/>
              <w:rPr>
                <w:color w:val="000000"/>
              </w:rPr>
            </w:pPr>
            <w:r w:rsidRPr="00AD67F1">
              <w:rPr>
                <w:color w:val="000000"/>
              </w:rPr>
              <w:t>701 (1)</w:t>
            </w:r>
          </w:p>
        </w:tc>
        <w:tc>
          <w:tcPr>
            <w:tcW w:w="3720" w:type="dxa"/>
          </w:tcPr>
          <w:p w14:paraId="54CD6710"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66F7C40D" w14:textId="77777777" w:rsidR="009A5789" w:rsidRPr="00AD67F1" w:rsidRDefault="009A5789" w:rsidP="009A5789">
            <w:pPr>
              <w:pStyle w:val="TableText10"/>
              <w:rPr>
                <w:color w:val="000000"/>
              </w:rPr>
            </w:pPr>
          </w:p>
        </w:tc>
        <w:tc>
          <w:tcPr>
            <w:tcW w:w="1560" w:type="dxa"/>
          </w:tcPr>
          <w:p w14:paraId="4A290E7F" w14:textId="77777777" w:rsidR="009A5789" w:rsidRPr="00AD67F1" w:rsidRDefault="009A5789" w:rsidP="009A5789">
            <w:pPr>
              <w:pStyle w:val="TableText10"/>
              <w:rPr>
                <w:color w:val="000000"/>
              </w:rPr>
            </w:pPr>
          </w:p>
        </w:tc>
        <w:tc>
          <w:tcPr>
            <w:tcW w:w="1200" w:type="dxa"/>
          </w:tcPr>
          <w:p w14:paraId="241E0DEF" w14:textId="77777777" w:rsidR="009A5789" w:rsidRPr="00AD67F1" w:rsidRDefault="009A5789" w:rsidP="009A5789">
            <w:pPr>
              <w:pStyle w:val="TableText10"/>
              <w:rPr>
                <w:color w:val="000000"/>
              </w:rPr>
            </w:pPr>
          </w:p>
        </w:tc>
      </w:tr>
      <w:tr w:rsidR="009A5789" w:rsidRPr="00AD67F1" w14:paraId="52FC82C8" w14:textId="77777777" w:rsidTr="009A5789">
        <w:trPr>
          <w:cantSplit/>
        </w:trPr>
        <w:tc>
          <w:tcPr>
            <w:tcW w:w="1200" w:type="dxa"/>
          </w:tcPr>
          <w:p w14:paraId="6D8D0420" w14:textId="77777777" w:rsidR="009A5789" w:rsidRPr="00AD67F1" w:rsidRDefault="009A5789" w:rsidP="009A5789">
            <w:pPr>
              <w:pStyle w:val="TableText10"/>
              <w:rPr>
                <w:color w:val="000000"/>
              </w:rPr>
            </w:pPr>
            <w:r w:rsidRPr="00AD67F1">
              <w:rPr>
                <w:color w:val="000000"/>
              </w:rPr>
              <w:t>301</w:t>
            </w:r>
          </w:p>
        </w:tc>
        <w:tc>
          <w:tcPr>
            <w:tcW w:w="2400" w:type="dxa"/>
          </w:tcPr>
          <w:p w14:paraId="55E42EE4" w14:textId="77777777" w:rsidR="009A5789" w:rsidRPr="00AD67F1" w:rsidRDefault="009A5789" w:rsidP="009A5789">
            <w:pPr>
              <w:pStyle w:val="TableText10"/>
              <w:rPr>
                <w:color w:val="000000"/>
              </w:rPr>
            </w:pPr>
            <w:r w:rsidRPr="00AD67F1">
              <w:rPr>
                <w:color w:val="000000"/>
              </w:rPr>
              <w:t>701 (2)</w:t>
            </w:r>
          </w:p>
        </w:tc>
        <w:tc>
          <w:tcPr>
            <w:tcW w:w="3720" w:type="dxa"/>
          </w:tcPr>
          <w:p w14:paraId="2DE7D6FE"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322F92E9" w14:textId="77777777" w:rsidR="009A5789" w:rsidRPr="00AD67F1" w:rsidRDefault="009A5789" w:rsidP="009A5789">
            <w:pPr>
              <w:pStyle w:val="TableText10"/>
              <w:rPr>
                <w:color w:val="000000"/>
              </w:rPr>
            </w:pPr>
          </w:p>
        </w:tc>
        <w:tc>
          <w:tcPr>
            <w:tcW w:w="1560" w:type="dxa"/>
          </w:tcPr>
          <w:p w14:paraId="6623B6CE" w14:textId="77777777" w:rsidR="009A5789" w:rsidRPr="00AD67F1" w:rsidRDefault="009A5789" w:rsidP="009A5789">
            <w:pPr>
              <w:pStyle w:val="TableText10"/>
              <w:rPr>
                <w:color w:val="000000"/>
              </w:rPr>
            </w:pPr>
          </w:p>
        </w:tc>
        <w:tc>
          <w:tcPr>
            <w:tcW w:w="1200" w:type="dxa"/>
          </w:tcPr>
          <w:p w14:paraId="0328E597" w14:textId="77777777" w:rsidR="009A5789" w:rsidRPr="00AD67F1" w:rsidRDefault="009A5789" w:rsidP="009A5789">
            <w:pPr>
              <w:pStyle w:val="TableText10"/>
              <w:rPr>
                <w:color w:val="000000"/>
              </w:rPr>
            </w:pPr>
          </w:p>
        </w:tc>
      </w:tr>
      <w:tr w:rsidR="009A5789" w:rsidRPr="00AD67F1" w14:paraId="37D99D45" w14:textId="77777777" w:rsidTr="009A5789">
        <w:trPr>
          <w:cantSplit/>
        </w:trPr>
        <w:tc>
          <w:tcPr>
            <w:tcW w:w="1200" w:type="dxa"/>
          </w:tcPr>
          <w:p w14:paraId="3C3223F3" w14:textId="77777777" w:rsidR="009A5789" w:rsidRPr="00AD67F1" w:rsidRDefault="009A5789" w:rsidP="009A5789">
            <w:pPr>
              <w:pStyle w:val="TableText10"/>
              <w:rPr>
                <w:color w:val="000000"/>
              </w:rPr>
            </w:pPr>
            <w:r w:rsidRPr="00AD67F1">
              <w:rPr>
                <w:color w:val="000000"/>
              </w:rPr>
              <w:t>302</w:t>
            </w:r>
          </w:p>
        </w:tc>
        <w:tc>
          <w:tcPr>
            <w:tcW w:w="2400" w:type="dxa"/>
          </w:tcPr>
          <w:p w14:paraId="6A9A0455" w14:textId="77777777" w:rsidR="009A5789" w:rsidRPr="00AD67F1" w:rsidRDefault="009A5789" w:rsidP="009A5789">
            <w:pPr>
              <w:pStyle w:val="TableText10"/>
              <w:rPr>
                <w:color w:val="000000"/>
              </w:rPr>
            </w:pPr>
            <w:r w:rsidRPr="00AD67F1">
              <w:rPr>
                <w:color w:val="000000"/>
              </w:rPr>
              <w:t>702 (1)</w:t>
            </w:r>
          </w:p>
        </w:tc>
        <w:tc>
          <w:tcPr>
            <w:tcW w:w="3720" w:type="dxa"/>
          </w:tcPr>
          <w:p w14:paraId="31A50FAA"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2456BDFB" w14:textId="77777777" w:rsidR="009A5789" w:rsidRPr="00AD67F1" w:rsidRDefault="009A5789" w:rsidP="009A5789">
            <w:pPr>
              <w:pStyle w:val="TableText10"/>
              <w:rPr>
                <w:color w:val="000000"/>
              </w:rPr>
            </w:pPr>
          </w:p>
        </w:tc>
        <w:tc>
          <w:tcPr>
            <w:tcW w:w="1560" w:type="dxa"/>
          </w:tcPr>
          <w:p w14:paraId="2EC31C21" w14:textId="77777777" w:rsidR="009A5789" w:rsidRPr="00AD67F1" w:rsidRDefault="009A5789" w:rsidP="009A5789">
            <w:pPr>
              <w:pStyle w:val="TableText10"/>
              <w:rPr>
                <w:color w:val="000000"/>
              </w:rPr>
            </w:pPr>
          </w:p>
        </w:tc>
        <w:tc>
          <w:tcPr>
            <w:tcW w:w="1200" w:type="dxa"/>
          </w:tcPr>
          <w:p w14:paraId="0E1ADE94" w14:textId="77777777" w:rsidR="009A5789" w:rsidRPr="00AD67F1" w:rsidRDefault="009A5789" w:rsidP="009A5789">
            <w:pPr>
              <w:pStyle w:val="TableText10"/>
              <w:rPr>
                <w:color w:val="000000"/>
              </w:rPr>
            </w:pPr>
          </w:p>
        </w:tc>
      </w:tr>
      <w:tr w:rsidR="009A5789" w:rsidRPr="00AD67F1" w14:paraId="5084FEE2" w14:textId="77777777" w:rsidTr="009A5789">
        <w:trPr>
          <w:cantSplit/>
        </w:trPr>
        <w:tc>
          <w:tcPr>
            <w:tcW w:w="1200" w:type="dxa"/>
          </w:tcPr>
          <w:p w14:paraId="3273412D" w14:textId="77777777" w:rsidR="009A5789" w:rsidRPr="00AD67F1" w:rsidRDefault="009A5789" w:rsidP="009A5789">
            <w:pPr>
              <w:pStyle w:val="TableText10"/>
              <w:rPr>
                <w:color w:val="000000"/>
              </w:rPr>
            </w:pPr>
            <w:r w:rsidRPr="00AD67F1">
              <w:rPr>
                <w:color w:val="000000"/>
              </w:rPr>
              <w:t>303</w:t>
            </w:r>
          </w:p>
        </w:tc>
        <w:tc>
          <w:tcPr>
            <w:tcW w:w="2400" w:type="dxa"/>
          </w:tcPr>
          <w:p w14:paraId="0A981E69" w14:textId="77777777" w:rsidR="009A5789" w:rsidRPr="00AD67F1" w:rsidRDefault="009A5789" w:rsidP="009A5789">
            <w:pPr>
              <w:pStyle w:val="TableText10"/>
              <w:rPr>
                <w:color w:val="000000"/>
              </w:rPr>
            </w:pPr>
            <w:r w:rsidRPr="00AD67F1">
              <w:rPr>
                <w:color w:val="000000"/>
              </w:rPr>
              <w:t>702 (3)</w:t>
            </w:r>
          </w:p>
        </w:tc>
        <w:tc>
          <w:tcPr>
            <w:tcW w:w="3720" w:type="dxa"/>
          </w:tcPr>
          <w:p w14:paraId="08D36B6E"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31CD00CD" w14:textId="77777777" w:rsidR="009A5789" w:rsidRPr="00AD67F1" w:rsidRDefault="009A5789" w:rsidP="009A5789">
            <w:pPr>
              <w:pStyle w:val="TableText10"/>
              <w:rPr>
                <w:color w:val="000000"/>
              </w:rPr>
            </w:pPr>
          </w:p>
        </w:tc>
        <w:tc>
          <w:tcPr>
            <w:tcW w:w="1560" w:type="dxa"/>
          </w:tcPr>
          <w:p w14:paraId="20A487E6" w14:textId="77777777" w:rsidR="009A5789" w:rsidRPr="00AD67F1" w:rsidRDefault="009A5789" w:rsidP="009A5789">
            <w:pPr>
              <w:pStyle w:val="TableText10"/>
              <w:rPr>
                <w:color w:val="000000"/>
              </w:rPr>
            </w:pPr>
          </w:p>
        </w:tc>
        <w:tc>
          <w:tcPr>
            <w:tcW w:w="1200" w:type="dxa"/>
          </w:tcPr>
          <w:p w14:paraId="62FE4AB5" w14:textId="77777777" w:rsidR="009A5789" w:rsidRPr="00AD67F1" w:rsidRDefault="009A5789" w:rsidP="009A5789">
            <w:pPr>
              <w:pStyle w:val="TableText10"/>
              <w:rPr>
                <w:color w:val="000000"/>
              </w:rPr>
            </w:pPr>
          </w:p>
        </w:tc>
      </w:tr>
      <w:tr w:rsidR="009A5789" w:rsidRPr="00AD67F1" w14:paraId="327156A7" w14:textId="77777777" w:rsidTr="009A5789">
        <w:trPr>
          <w:cantSplit/>
        </w:trPr>
        <w:tc>
          <w:tcPr>
            <w:tcW w:w="1200" w:type="dxa"/>
          </w:tcPr>
          <w:p w14:paraId="19330AFB" w14:textId="77777777" w:rsidR="009A5789" w:rsidRPr="00AD67F1" w:rsidRDefault="009A5789" w:rsidP="009A5789">
            <w:pPr>
              <w:pStyle w:val="TableText10"/>
              <w:rPr>
                <w:color w:val="000000"/>
              </w:rPr>
            </w:pPr>
            <w:r w:rsidRPr="00AD67F1">
              <w:rPr>
                <w:color w:val="000000"/>
              </w:rPr>
              <w:t>304</w:t>
            </w:r>
          </w:p>
        </w:tc>
        <w:tc>
          <w:tcPr>
            <w:tcW w:w="2400" w:type="dxa"/>
          </w:tcPr>
          <w:p w14:paraId="563901B8" w14:textId="77777777" w:rsidR="009A5789" w:rsidRPr="00AD67F1" w:rsidRDefault="009A5789" w:rsidP="009A5789">
            <w:pPr>
              <w:pStyle w:val="TableText10"/>
              <w:rPr>
                <w:color w:val="000000"/>
              </w:rPr>
            </w:pPr>
            <w:r w:rsidRPr="00AD67F1">
              <w:rPr>
                <w:color w:val="000000"/>
              </w:rPr>
              <w:t>703 (1)</w:t>
            </w:r>
          </w:p>
        </w:tc>
        <w:tc>
          <w:tcPr>
            <w:tcW w:w="3720" w:type="dxa"/>
          </w:tcPr>
          <w:p w14:paraId="6403D51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0211FC98" w14:textId="77777777" w:rsidR="009A5789" w:rsidRPr="00AD67F1" w:rsidRDefault="009A5789" w:rsidP="009A5789">
            <w:pPr>
              <w:pStyle w:val="TableText10"/>
              <w:rPr>
                <w:color w:val="000000"/>
              </w:rPr>
            </w:pPr>
          </w:p>
        </w:tc>
        <w:tc>
          <w:tcPr>
            <w:tcW w:w="1560" w:type="dxa"/>
          </w:tcPr>
          <w:p w14:paraId="0713F9A9" w14:textId="77777777" w:rsidR="009A5789" w:rsidRPr="00AD67F1" w:rsidRDefault="009A5789" w:rsidP="009A5789">
            <w:pPr>
              <w:pStyle w:val="TableText10"/>
              <w:rPr>
                <w:color w:val="000000"/>
              </w:rPr>
            </w:pPr>
          </w:p>
        </w:tc>
        <w:tc>
          <w:tcPr>
            <w:tcW w:w="1200" w:type="dxa"/>
          </w:tcPr>
          <w:p w14:paraId="245D82D8" w14:textId="77777777" w:rsidR="009A5789" w:rsidRPr="00AD67F1" w:rsidRDefault="009A5789" w:rsidP="009A5789">
            <w:pPr>
              <w:pStyle w:val="TableText10"/>
              <w:rPr>
                <w:color w:val="000000"/>
              </w:rPr>
            </w:pPr>
          </w:p>
        </w:tc>
      </w:tr>
      <w:tr w:rsidR="009A5789" w:rsidRPr="00AD67F1" w14:paraId="75BDBC59" w14:textId="77777777" w:rsidTr="009A5789">
        <w:trPr>
          <w:cantSplit/>
        </w:trPr>
        <w:tc>
          <w:tcPr>
            <w:tcW w:w="1200" w:type="dxa"/>
          </w:tcPr>
          <w:p w14:paraId="4116061E" w14:textId="77777777" w:rsidR="009A5789" w:rsidRPr="00AD67F1" w:rsidRDefault="009A5789" w:rsidP="009A5789">
            <w:pPr>
              <w:pStyle w:val="TableText10"/>
              <w:rPr>
                <w:color w:val="000000"/>
              </w:rPr>
            </w:pPr>
            <w:r w:rsidRPr="00AD67F1">
              <w:rPr>
                <w:color w:val="000000"/>
              </w:rPr>
              <w:t>305</w:t>
            </w:r>
          </w:p>
        </w:tc>
        <w:tc>
          <w:tcPr>
            <w:tcW w:w="2400" w:type="dxa"/>
          </w:tcPr>
          <w:p w14:paraId="04F58CFF" w14:textId="77777777" w:rsidR="009A5789" w:rsidRPr="00AD67F1" w:rsidRDefault="009A5789" w:rsidP="009A5789">
            <w:pPr>
              <w:pStyle w:val="TableText10"/>
              <w:rPr>
                <w:color w:val="000000"/>
              </w:rPr>
            </w:pPr>
            <w:r w:rsidRPr="00AD67F1">
              <w:rPr>
                <w:color w:val="000000"/>
              </w:rPr>
              <w:t>703 (2)</w:t>
            </w:r>
          </w:p>
        </w:tc>
        <w:tc>
          <w:tcPr>
            <w:tcW w:w="3720" w:type="dxa"/>
          </w:tcPr>
          <w:p w14:paraId="5B2ED79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2F10DA13" w14:textId="77777777" w:rsidR="009A5789" w:rsidRPr="00AD67F1" w:rsidRDefault="009A5789" w:rsidP="009A5789">
            <w:pPr>
              <w:pStyle w:val="TableText10"/>
              <w:rPr>
                <w:color w:val="000000"/>
              </w:rPr>
            </w:pPr>
          </w:p>
        </w:tc>
        <w:tc>
          <w:tcPr>
            <w:tcW w:w="1560" w:type="dxa"/>
          </w:tcPr>
          <w:p w14:paraId="348AE32B" w14:textId="77777777" w:rsidR="009A5789" w:rsidRPr="00AD67F1" w:rsidRDefault="009A5789" w:rsidP="009A5789">
            <w:pPr>
              <w:pStyle w:val="TableText10"/>
              <w:rPr>
                <w:color w:val="000000"/>
              </w:rPr>
            </w:pPr>
          </w:p>
        </w:tc>
        <w:tc>
          <w:tcPr>
            <w:tcW w:w="1200" w:type="dxa"/>
          </w:tcPr>
          <w:p w14:paraId="4F39C169" w14:textId="77777777" w:rsidR="009A5789" w:rsidRPr="00AD67F1" w:rsidRDefault="009A5789" w:rsidP="009A5789">
            <w:pPr>
              <w:pStyle w:val="TableText10"/>
              <w:rPr>
                <w:color w:val="000000"/>
              </w:rPr>
            </w:pPr>
          </w:p>
        </w:tc>
      </w:tr>
      <w:tr w:rsidR="009A5789" w:rsidRPr="00AD67F1" w14:paraId="55C9525F" w14:textId="77777777" w:rsidTr="009A5789">
        <w:trPr>
          <w:cantSplit/>
        </w:trPr>
        <w:tc>
          <w:tcPr>
            <w:tcW w:w="1200" w:type="dxa"/>
          </w:tcPr>
          <w:p w14:paraId="0AEF8F0E" w14:textId="77777777" w:rsidR="009A5789" w:rsidRPr="00AD67F1" w:rsidRDefault="009A5789" w:rsidP="009A5789">
            <w:pPr>
              <w:pStyle w:val="TableText10"/>
              <w:rPr>
                <w:color w:val="000000"/>
              </w:rPr>
            </w:pPr>
            <w:r w:rsidRPr="00AD67F1">
              <w:rPr>
                <w:color w:val="000000"/>
              </w:rPr>
              <w:t>306</w:t>
            </w:r>
          </w:p>
        </w:tc>
        <w:tc>
          <w:tcPr>
            <w:tcW w:w="2400" w:type="dxa"/>
          </w:tcPr>
          <w:p w14:paraId="234FD525" w14:textId="77777777" w:rsidR="009A5789" w:rsidRPr="00AD67F1" w:rsidRDefault="009A5789" w:rsidP="009A5789">
            <w:pPr>
              <w:pStyle w:val="TableText10"/>
              <w:rPr>
                <w:color w:val="000000"/>
              </w:rPr>
            </w:pPr>
            <w:r w:rsidRPr="00AD67F1">
              <w:rPr>
                <w:color w:val="000000"/>
              </w:rPr>
              <w:t>704 (1)</w:t>
            </w:r>
          </w:p>
        </w:tc>
        <w:tc>
          <w:tcPr>
            <w:tcW w:w="3720" w:type="dxa"/>
          </w:tcPr>
          <w:p w14:paraId="48B0A3BD"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3B866573" w14:textId="77777777" w:rsidR="009A5789" w:rsidRPr="00AD67F1" w:rsidRDefault="009A5789" w:rsidP="009A5789">
            <w:pPr>
              <w:pStyle w:val="TableText10"/>
              <w:rPr>
                <w:color w:val="000000"/>
              </w:rPr>
            </w:pPr>
          </w:p>
        </w:tc>
        <w:tc>
          <w:tcPr>
            <w:tcW w:w="1560" w:type="dxa"/>
          </w:tcPr>
          <w:p w14:paraId="2DEEB3D0" w14:textId="77777777" w:rsidR="009A5789" w:rsidRPr="00AD67F1" w:rsidRDefault="009A5789" w:rsidP="009A5789">
            <w:pPr>
              <w:pStyle w:val="TableText10"/>
              <w:rPr>
                <w:color w:val="000000"/>
              </w:rPr>
            </w:pPr>
          </w:p>
        </w:tc>
        <w:tc>
          <w:tcPr>
            <w:tcW w:w="1200" w:type="dxa"/>
          </w:tcPr>
          <w:p w14:paraId="3974ED88" w14:textId="77777777" w:rsidR="009A5789" w:rsidRPr="00AD67F1" w:rsidRDefault="009A5789" w:rsidP="009A5789">
            <w:pPr>
              <w:pStyle w:val="TableText10"/>
              <w:rPr>
                <w:color w:val="000000"/>
              </w:rPr>
            </w:pPr>
          </w:p>
        </w:tc>
      </w:tr>
      <w:tr w:rsidR="009A5789" w:rsidRPr="00AD67F1" w14:paraId="666BA47F" w14:textId="77777777" w:rsidTr="009A5789">
        <w:trPr>
          <w:cantSplit/>
        </w:trPr>
        <w:tc>
          <w:tcPr>
            <w:tcW w:w="1200" w:type="dxa"/>
          </w:tcPr>
          <w:p w14:paraId="2769E9CB" w14:textId="77777777" w:rsidR="009A5789" w:rsidRPr="00AD67F1" w:rsidRDefault="009A5789" w:rsidP="009A5789">
            <w:pPr>
              <w:pStyle w:val="TableText10"/>
              <w:rPr>
                <w:color w:val="000000"/>
              </w:rPr>
            </w:pPr>
            <w:r w:rsidRPr="00AD67F1">
              <w:rPr>
                <w:color w:val="000000"/>
              </w:rPr>
              <w:lastRenderedPageBreak/>
              <w:t>307</w:t>
            </w:r>
          </w:p>
        </w:tc>
        <w:tc>
          <w:tcPr>
            <w:tcW w:w="2400" w:type="dxa"/>
          </w:tcPr>
          <w:p w14:paraId="253ADE13" w14:textId="77777777" w:rsidR="009A5789" w:rsidRPr="00AD67F1" w:rsidRDefault="009A5789" w:rsidP="009A5789">
            <w:pPr>
              <w:pStyle w:val="TableText10"/>
              <w:rPr>
                <w:color w:val="000000"/>
              </w:rPr>
            </w:pPr>
            <w:r w:rsidRPr="00AD67F1">
              <w:rPr>
                <w:color w:val="000000"/>
              </w:rPr>
              <w:t>704 (2)</w:t>
            </w:r>
          </w:p>
        </w:tc>
        <w:tc>
          <w:tcPr>
            <w:tcW w:w="3720" w:type="dxa"/>
          </w:tcPr>
          <w:p w14:paraId="5E6643C3"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144266E9" w14:textId="77777777" w:rsidR="009A5789" w:rsidRPr="00AD67F1" w:rsidRDefault="009A5789" w:rsidP="009A5789">
            <w:pPr>
              <w:pStyle w:val="TableText10"/>
              <w:rPr>
                <w:color w:val="000000"/>
              </w:rPr>
            </w:pPr>
          </w:p>
        </w:tc>
        <w:tc>
          <w:tcPr>
            <w:tcW w:w="1560" w:type="dxa"/>
          </w:tcPr>
          <w:p w14:paraId="5272AEAB" w14:textId="77777777" w:rsidR="009A5789" w:rsidRPr="00AD67F1" w:rsidRDefault="009A5789" w:rsidP="009A5789">
            <w:pPr>
              <w:pStyle w:val="TableText10"/>
              <w:rPr>
                <w:color w:val="000000"/>
              </w:rPr>
            </w:pPr>
          </w:p>
        </w:tc>
        <w:tc>
          <w:tcPr>
            <w:tcW w:w="1200" w:type="dxa"/>
          </w:tcPr>
          <w:p w14:paraId="14A3AE8A" w14:textId="77777777" w:rsidR="009A5789" w:rsidRPr="00AD67F1" w:rsidRDefault="009A5789" w:rsidP="009A5789">
            <w:pPr>
              <w:pStyle w:val="TableText10"/>
              <w:rPr>
                <w:color w:val="000000"/>
              </w:rPr>
            </w:pPr>
          </w:p>
        </w:tc>
      </w:tr>
      <w:tr w:rsidR="009A5789" w:rsidRPr="00AD67F1" w14:paraId="2D14F00E" w14:textId="77777777" w:rsidTr="009A5789">
        <w:trPr>
          <w:cantSplit/>
        </w:trPr>
        <w:tc>
          <w:tcPr>
            <w:tcW w:w="1200" w:type="dxa"/>
          </w:tcPr>
          <w:p w14:paraId="4A927719" w14:textId="77777777" w:rsidR="009A5789" w:rsidRPr="00AD67F1" w:rsidRDefault="009A5789" w:rsidP="009A5789">
            <w:pPr>
              <w:pStyle w:val="TableText10"/>
              <w:rPr>
                <w:color w:val="000000"/>
              </w:rPr>
            </w:pPr>
            <w:r w:rsidRPr="00AD67F1">
              <w:rPr>
                <w:color w:val="000000"/>
              </w:rPr>
              <w:t>308</w:t>
            </w:r>
          </w:p>
        </w:tc>
        <w:tc>
          <w:tcPr>
            <w:tcW w:w="2400" w:type="dxa"/>
          </w:tcPr>
          <w:p w14:paraId="6FEFE78D" w14:textId="77777777" w:rsidR="009A5789" w:rsidRPr="00AD67F1" w:rsidRDefault="009A5789" w:rsidP="009A5789">
            <w:pPr>
              <w:pStyle w:val="TableText10"/>
              <w:rPr>
                <w:color w:val="000000"/>
              </w:rPr>
            </w:pPr>
            <w:r w:rsidRPr="00AD67F1">
              <w:rPr>
                <w:color w:val="000000"/>
              </w:rPr>
              <w:t>704 (3)</w:t>
            </w:r>
          </w:p>
        </w:tc>
        <w:tc>
          <w:tcPr>
            <w:tcW w:w="3720" w:type="dxa"/>
          </w:tcPr>
          <w:p w14:paraId="6192F485"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5DBB8C86" w14:textId="77777777" w:rsidR="009A5789" w:rsidRPr="00AD67F1" w:rsidRDefault="009A5789" w:rsidP="009A5789">
            <w:pPr>
              <w:pStyle w:val="TableText10"/>
              <w:rPr>
                <w:color w:val="000000"/>
              </w:rPr>
            </w:pPr>
          </w:p>
        </w:tc>
        <w:tc>
          <w:tcPr>
            <w:tcW w:w="1560" w:type="dxa"/>
          </w:tcPr>
          <w:p w14:paraId="7F0AD455" w14:textId="77777777" w:rsidR="009A5789" w:rsidRPr="00AD67F1" w:rsidRDefault="009A5789" w:rsidP="009A5789">
            <w:pPr>
              <w:pStyle w:val="TableText10"/>
              <w:rPr>
                <w:color w:val="000000"/>
              </w:rPr>
            </w:pPr>
          </w:p>
        </w:tc>
        <w:tc>
          <w:tcPr>
            <w:tcW w:w="1200" w:type="dxa"/>
          </w:tcPr>
          <w:p w14:paraId="5D80B10C" w14:textId="77777777" w:rsidR="009A5789" w:rsidRPr="00AD67F1" w:rsidRDefault="009A5789" w:rsidP="009A5789">
            <w:pPr>
              <w:pStyle w:val="TableText10"/>
              <w:rPr>
                <w:color w:val="000000"/>
              </w:rPr>
            </w:pPr>
          </w:p>
        </w:tc>
      </w:tr>
      <w:tr w:rsidR="009A5789" w:rsidRPr="00AD67F1" w14:paraId="77A27ED1" w14:textId="77777777" w:rsidTr="009A5789">
        <w:trPr>
          <w:cantSplit/>
        </w:trPr>
        <w:tc>
          <w:tcPr>
            <w:tcW w:w="1200" w:type="dxa"/>
          </w:tcPr>
          <w:p w14:paraId="174A02A2" w14:textId="77777777" w:rsidR="009A5789" w:rsidRPr="00AD67F1" w:rsidRDefault="009A5789" w:rsidP="009A5789">
            <w:pPr>
              <w:pStyle w:val="TableText10"/>
              <w:rPr>
                <w:color w:val="000000"/>
              </w:rPr>
            </w:pPr>
            <w:r w:rsidRPr="00AD67F1">
              <w:rPr>
                <w:color w:val="000000"/>
              </w:rPr>
              <w:t>309</w:t>
            </w:r>
          </w:p>
        </w:tc>
        <w:tc>
          <w:tcPr>
            <w:tcW w:w="2400" w:type="dxa"/>
          </w:tcPr>
          <w:p w14:paraId="0D53C783" w14:textId="77777777" w:rsidR="009A5789" w:rsidRPr="00AD67F1" w:rsidRDefault="009A5789" w:rsidP="009A5789">
            <w:pPr>
              <w:pStyle w:val="TableText10"/>
              <w:rPr>
                <w:color w:val="000000"/>
              </w:rPr>
            </w:pPr>
            <w:r w:rsidRPr="00AD67F1">
              <w:rPr>
                <w:color w:val="000000"/>
              </w:rPr>
              <w:t>728 (1)</w:t>
            </w:r>
          </w:p>
        </w:tc>
        <w:tc>
          <w:tcPr>
            <w:tcW w:w="3720" w:type="dxa"/>
          </w:tcPr>
          <w:p w14:paraId="6219AB14" w14:textId="77777777" w:rsidR="009A5789" w:rsidRPr="00AD67F1" w:rsidRDefault="009A5789" w:rsidP="009A5789">
            <w:pPr>
              <w:pStyle w:val="TableText10"/>
              <w:rPr>
                <w:color w:val="000000"/>
              </w:rPr>
            </w:pPr>
            <w:r w:rsidRPr="00AD67F1">
              <w:rPr>
                <w:color w:val="000000"/>
                <w:lang w:eastAsia="en-AU"/>
              </w:rPr>
              <w:t>duty of confidentiality for protected information</w:t>
            </w:r>
          </w:p>
        </w:tc>
        <w:tc>
          <w:tcPr>
            <w:tcW w:w="1320" w:type="dxa"/>
          </w:tcPr>
          <w:p w14:paraId="0DC50AD7" w14:textId="77777777" w:rsidR="009A5789" w:rsidRPr="00AD67F1" w:rsidRDefault="009A5789" w:rsidP="009A5789">
            <w:pPr>
              <w:pStyle w:val="TableText10"/>
              <w:rPr>
                <w:color w:val="000000"/>
              </w:rPr>
            </w:pPr>
          </w:p>
        </w:tc>
        <w:tc>
          <w:tcPr>
            <w:tcW w:w="1560" w:type="dxa"/>
          </w:tcPr>
          <w:p w14:paraId="5B3D9526" w14:textId="77777777" w:rsidR="009A5789" w:rsidRPr="00AD67F1" w:rsidRDefault="009A5789" w:rsidP="009A5789">
            <w:pPr>
              <w:pStyle w:val="TableText10"/>
              <w:rPr>
                <w:color w:val="000000"/>
              </w:rPr>
            </w:pPr>
          </w:p>
        </w:tc>
        <w:tc>
          <w:tcPr>
            <w:tcW w:w="1200" w:type="dxa"/>
          </w:tcPr>
          <w:p w14:paraId="648FB1BD" w14:textId="77777777" w:rsidR="009A5789" w:rsidRPr="00AD67F1" w:rsidRDefault="009A5789" w:rsidP="009A5789">
            <w:pPr>
              <w:pStyle w:val="TableText10"/>
              <w:rPr>
                <w:color w:val="000000"/>
              </w:rPr>
            </w:pPr>
          </w:p>
        </w:tc>
      </w:tr>
      <w:tr w:rsidR="009A5789" w:rsidRPr="00AD67F1" w14:paraId="2781DD5B" w14:textId="77777777" w:rsidTr="009A5789">
        <w:trPr>
          <w:cantSplit/>
        </w:trPr>
        <w:tc>
          <w:tcPr>
            <w:tcW w:w="1200" w:type="dxa"/>
          </w:tcPr>
          <w:p w14:paraId="2FE80BFE" w14:textId="77777777" w:rsidR="009A5789" w:rsidRPr="00AD67F1" w:rsidRDefault="009A5789" w:rsidP="009A5789">
            <w:pPr>
              <w:pStyle w:val="TableText10"/>
              <w:rPr>
                <w:color w:val="000000"/>
              </w:rPr>
            </w:pPr>
            <w:r w:rsidRPr="00AD67F1">
              <w:rPr>
                <w:color w:val="000000"/>
              </w:rPr>
              <w:t>310</w:t>
            </w:r>
          </w:p>
        </w:tc>
        <w:tc>
          <w:tcPr>
            <w:tcW w:w="2400" w:type="dxa"/>
          </w:tcPr>
          <w:p w14:paraId="7420D0AF" w14:textId="77777777" w:rsidR="009A5789" w:rsidRPr="00AD67F1" w:rsidRDefault="009A5789" w:rsidP="009A5789">
            <w:pPr>
              <w:pStyle w:val="TableText10"/>
              <w:rPr>
                <w:color w:val="000000"/>
              </w:rPr>
            </w:pPr>
            <w:r w:rsidRPr="00AD67F1">
              <w:rPr>
                <w:color w:val="000000"/>
              </w:rPr>
              <w:t>728A (1)</w:t>
            </w:r>
          </w:p>
        </w:tc>
        <w:tc>
          <w:tcPr>
            <w:tcW w:w="3720" w:type="dxa"/>
          </w:tcPr>
          <w:p w14:paraId="29F2B95E" w14:textId="77777777" w:rsidR="009A5789" w:rsidRPr="00AD67F1" w:rsidRDefault="009A5789" w:rsidP="009A5789">
            <w:pPr>
              <w:pStyle w:val="TableText10"/>
              <w:rPr>
                <w:color w:val="000000"/>
              </w:rPr>
            </w:pPr>
            <w:r w:rsidRPr="00AD67F1">
              <w:rPr>
                <w:color w:val="000000"/>
                <w:lang w:eastAsia="en-AU"/>
              </w:rPr>
              <w:t>duty of confidentiality for electronic work diary protected information</w:t>
            </w:r>
          </w:p>
        </w:tc>
        <w:tc>
          <w:tcPr>
            <w:tcW w:w="1320" w:type="dxa"/>
          </w:tcPr>
          <w:p w14:paraId="5FBE2549" w14:textId="77777777" w:rsidR="009A5789" w:rsidRPr="00AD67F1" w:rsidRDefault="009A5789" w:rsidP="009A5789">
            <w:pPr>
              <w:pStyle w:val="TableText10"/>
              <w:rPr>
                <w:color w:val="000000"/>
              </w:rPr>
            </w:pPr>
          </w:p>
        </w:tc>
        <w:tc>
          <w:tcPr>
            <w:tcW w:w="1560" w:type="dxa"/>
          </w:tcPr>
          <w:p w14:paraId="1CA94F11" w14:textId="77777777" w:rsidR="009A5789" w:rsidRPr="00AD67F1" w:rsidRDefault="009A5789" w:rsidP="009A5789">
            <w:pPr>
              <w:pStyle w:val="TableText10"/>
              <w:rPr>
                <w:color w:val="000000"/>
              </w:rPr>
            </w:pPr>
          </w:p>
        </w:tc>
        <w:tc>
          <w:tcPr>
            <w:tcW w:w="1200" w:type="dxa"/>
          </w:tcPr>
          <w:p w14:paraId="264B0815" w14:textId="77777777" w:rsidR="009A5789" w:rsidRPr="00AD67F1" w:rsidRDefault="009A5789" w:rsidP="009A5789">
            <w:pPr>
              <w:pStyle w:val="TableText10"/>
              <w:rPr>
                <w:color w:val="000000"/>
              </w:rPr>
            </w:pPr>
          </w:p>
        </w:tc>
      </w:tr>
      <w:tr w:rsidR="009A5789" w:rsidRPr="00AD67F1" w14:paraId="0CC201C9" w14:textId="77777777" w:rsidTr="009A5789">
        <w:trPr>
          <w:cantSplit/>
        </w:trPr>
        <w:tc>
          <w:tcPr>
            <w:tcW w:w="1200" w:type="dxa"/>
          </w:tcPr>
          <w:p w14:paraId="3C15A9BA" w14:textId="77777777" w:rsidR="009A5789" w:rsidRPr="00AD67F1" w:rsidRDefault="009A5789" w:rsidP="009A5789">
            <w:pPr>
              <w:pStyle w:val="TableText10"/>
              <w:rPr>
                <w:color w:val="000000"/>
              </w:rPr>
            </w:pPr>
            <w:r w:rsidRPr="00AD67F1">
              <w:rPr>
                <w:color w:val="000000"/>
              </w:rPr>
              <w:t>311</w:t>
            </w:r>
          </w:p>
        </w:tc>
        <w:tc>
          <w:tcPr>
            <w:tcW w:w="2400" w:type="dxa"/>
          </w:tcPr>
          <w:p w14:paraId="261D0ADB" w14:textId="77777777" w:rsidR="009A5789" w:rsidRPr="00AD67F1" w:rsidRDefault="009A5789" w:rsidP="009A5789">
            <w:pPr>
              <w:pStyle w:val="TableText10"/>
              <w:rPr>
                <w:color w:val="000000"/>
              </w:rPr>
            </w:pPr>
            <w:r w:rsidRPr="00AD67F1">
              <w:rPr>
                <w:color w:val="000000"/>
              </w:rPr>
              <w:t>729 (1)</w:t>
            </w:r>
          </w:p>
        </w:tc>
        <w:tc>
          <w:tcPr>
            <w:tcW w:w="3720" w:type="dxa"/>
          </w:tcPr>
          <w:p w14:paraId="43363592"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1B1FCDB" w14:textId="77777777" w:rsidR="009A5789" w:rsidRPr="00AD67F1" w:rsidRDefault="009A5789" w:rsidP="009A5789">
            <w:pPr>
              <w:pStyle w:val="TableText10"/>
              <w:rPr>
                <w:color w:val="000000"/>
              </w:rPr>
            </w:pPr>
          </w:p>
        </w:tc>
        <w:tc>
          <w:tcPr>
            <w:tcW w:w="1560" w:type="dxa"/>
          </w:tcPr>
          <w:p w14:paraId="743E16BA" w14:textId="77777777" w:rsidR="009A5789" w:rsidRPr="00AD67F1" w:rsidRDefault="009A5789" w:rsidP="009A5789">
            <w:pPr>
              <w:pStyle w:val="TableText10"/>
              <w:rPr>
                <w:color w:val="000000"/>
              </w:rPr>
            </w:pPr>
          </w:p>
        </w:tc>
        <w:tc>
          <w:tcPr>
            <w:tcW w:w="1200" w:type="dxa"/>
          </w:tcPr>
          <w:p w14:paraId="0CFACE1E" w14:textId="77777777" w:rsidR="009A5789" w:rsidRPr="00AD67F1" w:rsidRDefault="009A5789" w:rsidP="009A5789">
            <w:pPr>
              <w:pStyle w:val="TableText10"/>
              <w:rPr>
                <w:color w:val="000000"/>
              </w:rPr>
            </w:pPr>
          </w:p>
        </w:tc>
      </w:tr>
      <w:tr w:rsidR="009A5789" w:rsidRPr="00AD67F1" w14:paraId="775375EF" w14:textId="77777777" w:rsidTr="009A5789">
        <w:trPr>
          <w:cantSplit/>
        </w:trPr>
        <w:tc>
          <w:tcPr>
            <w:tcW w:w="1200" w:type="dxa"/>
          </w:tcPr>
          <w:p w14:paraId="09CB27EE" w14:textId="77777777" w:rsidR="009A5789" w:rsidRPr="00AD67F1" w:rsidRDefault="009A5789" w:rsidP="009A5789">
            <w:pPr>
              <w:pStyle w:val="TableText10"/>
              <w:rPr>
                <w:color w:val="000000"/>
              </w:rPr>
            </w:pPr>
            <w:r w:rsidRPr="00AD67F1">
              <w:rPr>
                <w:color w:val="000000"/>
              </w:rPr>
              <w:t>312</w:t>
            </w:r>
          </w:p>
        </w:tc>
        <w:tc>
          <w:tcPr>
            <w:tcW w:w="2400" w:type="dxa"/>
          </w:tcPr>
          <w:p w14:paraId="51C799DF" w14:textId="77777777" w:rsidR="009A5789" w:rsidRPr="00AD67F1" w:rsidRDefault="009A5789" w:rsidP="009A5789">
            <w:pPr>
              <w:pStyle w:val="TableText10"/>
              <w:rPr>
                <w:color w:val="000000"/>
              </w:rPr>
            </w:pPr>
            <w:r w:rsidRPr="00AD67F1">
              <w:rPr>
                <w:color w:val="000000"/>
              </w:rPr>
              <w:t>729 (3)</w:t>
            </w:r>
          </w:p>
        </w:tc>
        <w:tc>
          <w:tcPr>
            <w:tcW w:w="3720" w:type="dxa"/>
          </w:tcPr>
          <w:p w14:paraId="7166D3A1"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0D1BC9B" w14:textId="77777777" w:rsidR="009A5789" w:rsidRPr="00AD67F1" w:rsidRDefault="009A5789" w:rsidP="009A5789">
            <w:pPr>
              <w:pStyle w:val="TableText10"/>
              <w:rPr>
                <w:color w:val="000000"/>
              </w:rPr>
            </w:pPr>
          </w:p>
        </w:tc>
        <w:tc>
          <w:tcPr>
            <w:tcW w:w="1560" w:type="dxa"/>
          </w:tcPr>
          <w:p w14:paraId="593D3630" w14:textId="77777777" w:rsidR="009A5789" w:rsidRPr="00AD67F1" w:rsidRDefault="009A5789" w:rsidP="009A5789">
            <w:pPr>
              <w:pStyle w:val="TableText10"/>
              <w:rPr>
                <w:color w:val="000000"/>
              </w:rPr>
            </w:pPr>
          </w:p>
        </w:tc>
        <w:tc>
          <w:tcPr>
            <w:tcW w:w="1200" w:type="dxa"/>
          </w:tcPr>
          <w:p w14:paraId="1C54ABE7" w14:textId="77777777" w:rsidR="009A5789" w:rsidRPr="00AD67F1" w:rsidRDefault="009A5789" w:rsidP="009A5789">
            <w:pPr>
              <w:pStyle w:val="TableText10"/>
              <w:rPr>
                <w:color w:val="000000"/>
              </w:rPr>
            </w:pPr>
          </w:p>
        </w:tc>
      </w:tr>
      <w:tr w:rsidR="009A5789" w:rsidRPr="00AD67F1" w14:paraId="757F8CFF" w14:textId="77777777" w:rsidTr="009A5789">
        <w:trPr>
          <w:cantSplit/>
        </w:trPr>
        <w:tc>
          <w:tcPr>
            <w:tcW w:w="1200" w:type="dxa"/>
          </w:tcPr>
          <w:p w14:paraId="57E05ACB" w14:textId="77777777" w:rsidR="009A5789" w:rsidRPr="00AD67F1" w:rsidRDefault="009A5789" w:rsidP="009A5789">
            <w:pPr>
              <w:pStyle w:val="TableText10"/>
              <w:rPr>
                <w:color w:val="000000"/>
              </w:rPr>
            </w:pPr>
            <w:r w:rsidRPr="00AD67F1">
              <w:rPr>
                <w:color w:val="000000"/>
              </w:rPr>
              <w:lastRenderedPageBreak/>
              <w:t>313</w:t>
            </w:r>
          </w:p>
        </w:tc>
        <w:tc>
          <w:tcPr>
            <w:tcW w:w="2400" w:type="dxa"/>
          </w:tcPr>
          <w:p w14:paraId="5507F915" w14:textId="77777777" w:rsidR="009A5789" w:rsidRPr="00AD67F1" w:rsidRDefault="009A5789" w:rsidP="009A5789">
            <w:pPr>
              <w:pStyle w:val="TableText10"/>
              <w:rPr>
                <w:color w:val="000000"/>
              </w:rPr>
            </w:pPr>
            <w:r w:rsidRPr="00AD67F1">
              <w:rPr>
                <w:color w:val="000000"/>
              </w:rPr>
              <w:t>729A (1)</w:t>
            </w:r>
          </w:p>
        </w:tc>
        <w:tc>
          <w:tcPr>
            <w:tcW w:w="3720" w:type="dxa"/>
          </w:tcPr>
          <w:p w14:paraId="2DEB8494"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3F49F576" w14:textId="77777777" w:rsidR="009A5789" w:rsidRPr="00AD67F1" w:rsidRDefault="009A5789" w:rsidP="009A5789">
            <w:pPr>
              <w:pStyle w:val="TableText10"/>
              <w:rPr>
                <w:color w:val="000000"/>
              </w:rPr>
            </w:pPr>
          </w:p>
        </w:tc>
        <w:tc>
          <w:tcPr>
            <w:tcW w:w="1560" w:type="dxa"/>
          </w:tcPr>
          <w:p w14:paraId="135A8597" w14:textId="77777777" w:rsidR="009A5789" w:rsidRPr="00AD67F1" w:rsidRDefault="009A5789" w:rsidP="009A5789">
            <w:pPr>
              <w:pStyle w:val="TableText10"/>
              <w:rPr>
                <w:color w:val="000000"/>
              </w:rPr>
            </w:pPr>
          </w:p>
        </w:tc>
        <w:tc>
          <w:tcPr>
            <w:tcW w:w="1200" w:type="dxa"/>
          </w:tcPr>
          <w:p w14:paraId="12C39D8B" w14:textId="77777777" w:rsidR="009A5789" w:rsidRPr="00AD67F1" w:rsidRDefault="009A5789" w:rsidP="009A5789">
            <w:pPr>
              <w:pStyle w:val="TableText10"/>
              <w:rPr>
                <w:color w:val="000000"/>
              </w:rPr>
            </w:pPr>
          </w:p>
        </w:tc>
      </w:tr>
      <w:tr w:rsidR="009A5789" w:rsidRPr="00AD67F1" w14:paraId="76CB5ED0" w14:textId="77777777" w:rsidTr="009A5789">
        <w:trPr>
          <w:cantSplit/>
        </w:trPr>
        <w:tc>
          <w:tcPr>
            <w:tcW w:w="1200" w:type="dxa"/>
          </w:tcPr>
          <w:p w14:paraId="395118FC" w14:textId="77777777" w:rsidR="009A5789" w:rsidRPr="00AD67F1" w:rsidRDefault="009A5789" w:rsidP="009A5789">
            <w:pPr>
              <w:pStyle w:val="TableText10"/>
              <w:rPr>
                <w:color w:val="000000"/>
              </w:rPr>
            </w:pPr>
            <w:r w:rsidRPr="00AD67F1">
              <w:rPr>
                <w:color w:val="000000"/>
              </w:rPr>
              <w:t>314</w:t>
            </w:r>
          </w:p>
        </w:tc>
        <w:tc>
          <w:tcPr>
            <w:tcW w:w="2400" w:type="dxa"/>
          </w:tcPr>
          <w:p w14:paraId="7738493F" w14:textId="77777777" w:rsidR="009A5789" w:rsidRPr="00AD67F1" w:rsidRDefault="009A5789" w:rsidP="009A5789">
            <w:pPr>
              <w:pStyle w:val="TableText10"/>
              <w:rPr>
                <w:color w:val="000000"/>
              </w:rPr>
            </w:pPr>
            <w:r w:rsidRPr="00AD67F1">
              <w:rPr>
                <w:color w:val="000000"/>
              </w:rPr>
              <w:t>729A (2)</w:t>
            </w:r>
          </w:p>
        </w:tc>
        <w:tc>
          <w:tcPr>
            <w:tcW w:w="3720" w:type="dxa"/>
          </w:tcPr>
          <w:p w14:paraId="455EDD96"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6367AC51" w14:textId="77777777" w:rsidR="009A5789" w:rsidRPr="00AD67F1" w:rsidRDefault="009A5789" w:rsidP="009A5789">
            <w:pPr>
              <w:pStyle w:val="TableText10"/>
              <w:rPr>
                <w:color w:val="000000"/>
              </w:rPr>
            </w:pPr>
          </w:p>
        </w:tc>
        <w:tc>
          <w:tcPr>
            <w:tcW w:w="1560" w:type="dxa"/>
          </w:tcPr>
          <w:p w14:paraId="1B4A7DB0" w14:textId="77777777" w:rsidR="009A5789" w:rsidRPr="00AD67F1" w:rsidRDefault="009A5789" w:rsidP="009A5789">
            <w:pPr>
              <w:pStyle w:val="TableText10"/>
              <w:rPr>
                <w:color w:val="000000"/>
              </w:rPr>
            </w:pPr>
          </w:p>
        </w:tc>
        <w:tc>
          <w:tcPr>
            <w:tcW w:w="1200" w:type="dxa"/>
          </w:tcPr>
          <w:p w14:paraId="13C48FBF" w14:textId="77777777" w:rsidR="009A5789" w:rsidRPr="00AD67F1" w:rsidRDefault="009A5789" w:rsidP="009A5789">
            <w:pPr>
              <w:pStyle w:val="TableText10"/>
              <w:rPr>
                <w:color w:val="000000"/>
              </w:rPr>
            </w:pPr>
          </w:p>
        </w:tc>
      </w:tr>
    </w:tbl>
    <w:p w14:paraId="730135E4" w14:textId="77777777" w:rsidR="009A5789" w:rsidRPr="00AD67F1" w:rsidRDefault="009A5789" w:rsidP="009A5789">
      <w:pPr>
        <w:pStyle w:val="PageBreak"/>
        <w:rPr>
          <w:color w:val="000000"/>
        </w:rPr>
      </w:pPr>
      <w:r w:rsidRPr="00AD67F1">
        <w:rPr>
          <w:color w:val="000000"/>
        </w:rPr>
        <w:br w:type="page"/>
      </w:r>
    </w:p>
    <w:p w14:paraId="107D4E10" w14:textId="77777777" w:rsidR="009A5789" w:rsidRPr="001D571E" w:rsidRDefault="009A5789" w:rsidP="009A5789">
      <w:pPr>
        <w:pStyle w:val="Sched-Part"/>
      </w:pPr>
      <w:bookmarkStart w:id="76" w:name="_Toc27489473"/>
      <w:r w:rsidRPr="001D571E">
        <w:rPr>
          <w:rStyle w:val="CharPartNo"/>
        </w:rPr>
        <w:lastRenderedPageBreak/>
        <w:t>Part 1.2B</w:t>
      </w:r>
      <w:r w:rsidRPr="00DF2122">
        <w:tab/>
      </w:r>
      <w:r w:rsidRPr="001D571E">
        <w:rPr>
          <w:rStyle w:val="CharPartText"/>
        </w:rPr>
        <w:t>Heavy Vehicle (Mass, Dimension and Loading) National Regulation</w:t>
      </w:r>
      <w:bookmarkEnd w:id="76"/>
    </w:p>
    <w:p w14:paraId="32287462" w14:textId="75C36FBC"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27" w:tooltip="Heavy Vehicle National Law (ACT)" w:history="1">
        <w:r w:rsidRPr="00B9454F">
          <w:rPr>
            <w:rStyle w:val="charCitHyperlinkItal"/>
          </w:rPr>
          <w:t>Heavy Vehicle National Law (ACT)</w:t>
        </w:r>
      </w:hyperlink>
      <w:r w:rsidRPr="00AD67F1">
        <w:rPr>
          <w:color w:val="000000"/>
        </w:rPr>
        <w:t xml:space="preserve">, s 737 and the </w:t>
      </w:r>
      <w:hyperlink r:id="rId128"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29" w:tooltip="National Heavy Vehicle Regulator" w:history="1">
        <w:r w:rsidRPr="002B79AB">
          <w:rPr>
            <w:rStyle w:val="charCitHyperlinkItal"/>
          </w:rPr>
          <w:t>National Heavy Vehicle Regulator</w:t>
        </w:r>
      </w:hyperlink>
      <w:r w:rsidRPr="00AD67F1">
        <w:rPr>
          <w:color w:val="000000"/>
        </w:rPr>
        <w:t xml:space="preserve"> website.</w:t>
      </w:r>
    </w:p>
    <w:p w14:paraId="5505B2C2"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CDE90D8" w14:textId="77777777" w:rsidTr="009A5789">
        <w:trPr>
          <w:tblHeader/>
        </w:trPr>
        <w:tc>
          <w:tcPr>
            <w:tcW w:w="1200" w:type="dxa"/>
            <w:tcBorders>
              <w:bottom w:val="single" w:sz="4" w:space="0" w:color="auto"/>
            </w:tcBorders>
          </w:tcPr>
          <w:p w14:paraId="56A7B08A" w14:textId="77777777" w:rsidR="009A5789" w:rsidRPr="00AD67F1" w:rsidRDefault="009A5789" w:rsidP="009A5789">
            <w:pPr>
              <w:pStyle w:val="TableColHd"/>
              <w:rPr>
                <w:color w:val="000000"/>
              </w:rPr>
            </w:pPr>
            <w:r w:rsidRPr="00AD67F1">
              <w:rPr>
                <w:color w:val="000000"/>
              </w:rPr>
              <w:t>column 1</w:t>
            </w:r>
          </w:p>
          <w:p w14:paraId="7A2C85D5"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172535" w14:textId="77777777" w:rsidR="009A5789" w:rsidRPr="00AD67F1" w:rsidRDefault="009A5789" w:rsidP="009A5789">
            <w:pPr>
              <w:pStyle w:val="TableColHd"/>
              <w:rPr>
                <w:color w:val="000000"/>
              </w:rPr>
            </w:pPr>
            <w:r w:rsidRPr="00AD67F1">
              <w:rPr>
                <w:color w:val="000000"/>
              </w:rPr>
              <w:t>column 2</w:t>
            </w:r>
          </w:p>
          <w:p w14:paraId="27FB1A3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729F0D8" w14:textId="77777777" w:rsidR="009A5789" w:rsidRPr="00AD67F1" w:rsidRDefault="009A5789" w:rsidP="009A5789">
            <w:pPr>
              <w:pStyle w:val="TableColHd"/>
              <w:rPr>
                <w:color w:val="000000"/>
              </w:rPr>
            </w:pPr>
            <w:r w:rsidRPr="00AD67F1">
              <w:rPr>
                <w:color w:val="000000"/>
              </w:rPr>
              <w:t>column 3</w:t>
            </w:r>
          </w:p>
          <w:p w14:paraId="4F097D23"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A128C6B" w14:textId="77777777" w:rsidR="009A5789" w:rsidRPr="00AD67F1" w:rsidRDefault="009A5789" w:rsidP="009A5789">
            <w:pPr>
              <w:pStyle w:val="TableColHd"/>
              <w:rPr>
                <w:color w:val="000000"/>
              </w:rPr>
            </w:pPr>
            <w:r w:rsidRPr="00AD67F1">
              <w:rPr>
                <w:color w:val="000000"/>
              </w:rPr>
              <w:t>column 4</w:t>
            </w:r>
          </w:p>
          <w:p w14:paraId="74A1C381" w14:textId="77777777" w:rsidR="009A5789" w:rsidRPr="00AD67F1" w:rsidRDefault="009A5789" w:rsidP="009A5789">
            <w:pPr>
              <w:pStyle w:val="TableColHd"/>
              <w:rPr>
                <w:color w:val="000000"/>
              </w:rPr>
            </w:pPr>
            <w:r w:rsidRPr="00AD67F1">
              <w:rPr>
                <w:color w:val="000000"/>
              </w:rPr>
              <w:t xml:space="preserve">offence penalty </w:t>
            </w:r>
          </w:p>
          <w:p w14:paraId="7CD61582"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1.2B, note)</w:t>
            </w:r>
          </w:p>
        </w:tc>
        <w:tc>
          <w:tcPr>
            <w:tcW w:w="1560" w:type="dxa"/>
            <w:tcBorders>
              <w:bottom w:val="single" w:sz="4" w:space="0" w:color="auto"/>
            </w:tcBorders>
          </w:tcPr>
          <w:p w14:paraId="3C0420ED" w14:textId="77777777" w:rsidR="009A5789" w:rsidRPr="00AD67F1" w:rsidRDefault="009A5789" w:rsidP="009A5789">
            <w:pPr>
              <w:pStyle w:val="TableColHd"/>
              <w:rPr>
                <w:color w:val="000000"/>
              </w:rPr>
            </w:pPr>
            <w:r w:rsidRPr="00AD67F1">
              <w:rPr>
                <w:color w:val="000000"/>
              </w:rPr>
              <w:t>column 5</w:t>
            </w:r>
          </w:p>
          <w:p w14:paraId="056FF1F4"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2A1C68D" w14:textId="77777777" w:rsidR="009A5789" w:rsidRPr="00AD67F1" w:rsidRDefault="009A5789" w:rsidP="009A5789">
            <w:pPr>
              <w:pStyle w:val="TableColHd"/>
              <w:rPr>
                <w:color w:val="000000"/>
              </w:rPr>
            </w:pPr>
            <w:r w:rsidRPr="00AD67F1">
              <w:rPr>
                <w:color w:val="000000"/>
              </w:rPr>
              <w:t>column 6</w:t>
            </w:r>
          </w:p>
          <w:p w14:paraId="034AEFCF" w14:textId="77777777" w:rsidR="009A5789" w:rsidRPr="00AD67F1" w:rsidRDefault="009A5789" w:rsidP="009A5789">
            <w:pPr>
              <w:pStyle w:val="TableColHd"/>
              <w:rPr>
                <w:color w:val="000000"/>
              </w:rPr>
            </w:pPr>
            <w:r w:rsidRPr="00AD67F1">
              <w:rPr>
                <w:color w:val="000000"/>
              </w:rPr>
              <w:t>demerit points</w:t>
            </w:r>
          </w:p>
        </w:tc>
      </w:tr>
      <w:tr w:rsidR="009A5789" w:rsidRPr="00AD67F1" w14:paraId="7CEE4775" w14:textId="77777777" w:rsidTr="009A5789">
        <w:trPr>
          <w:cantSplit/>
        </w:trPr>
        <w:tc>
          <w:tcPr>
            <w:tcW w:w="1200" w:type="dxa"/>
          </w:tcPr>
          <w:p w14:paraId="31679499" w14:textId="77777777" w:rsidR="009A5789" w:rsidRPr="00AD67F1" w:rsidRDefault="009A5789" w:rsidP="009A5789">
            <w:pPr>
              <w:pStyle w:val="TableText10"/>
              <w:rPr>
                <w:color w:val="000000"/>
              </w:rPr>
            </w:pPr>
            <w:r w:rsidRPr="00AD67F1">
              <w:rPr>
                <w:color w:val="000000"/>
              </w:rPr>
              <w:t>1</w:t>
            </w:r>
          </w:p>
        </w:tc>
        <w:tc>
          <w:tcPr>
            <w:tcW w:w="2400" w:type="dxa"/>
          </w:tcPr>
          <w:p w14:paraId="6DBC922A" w14:textId="77777777" w:rsidR="009A5789" w:rsidRPr="00AD67F1" w:rsidRDefault="009A5789" w:rsidP="009A5789">
            <w:pPr>
              <w:pStyle w:val="TableText10"/>
              <w:rPr>
                <w:color w:val="000000"/>
              </w:rPr>
            </w:pPr>
            <w:r w:rsidRPr="00AD67F1">
              <w:rPr>
                <w:color w:val="000000"/>
              </w:rPr>
              <w:t>16 (2)</w:t>
            </w:r>
          </w:p>
        </w:tc>
        <w:tc>
          <w:tcPr>
            <w:tcW w:w="3720" w:type="dxa"/>
          </w:tcPr>
          <w:p w14:paraId="76403444" w14:textId="77777777" w:rsidR="009A5789" w:rsidRPr="00AD67F1" w:rsidRDefault="009A5789" w:rsidP="009A5789">
            <w:pPr>
              <w:pStyle w:val="TableText10"/>
              <w:rPr>
                <w:color w:val="000000"/>
              </w:rPr>
            </w:pPr>
            <w:r w:rsidRPr="00AD67F1">
              <w:rPr>
                <w:color w:val="000000"/>
              </w:rPr>
              <w:t>contravening conditions applying to HML heavy vehicles being used in an area or on a route declared by an HML declaration</w:t>
            </w:r>
          </w:p>
        </w:tc>
        <w:tc>
          <w:tcPr>
            <w:tcW w:w="1320" w:type="dxa"/>
          </w:tcPr>
          <w:p w14:paraId="1821FAD5" w14:textId="77777777" w:rsidR="009A5789" w:rsidRPr="00AD67F1" w:rsidRDefault="009A5789" w:rsidP="009A5789">
            <w:pPr>
              <w:pStyle w:val="TableText10"/>
              <w:rPr>
                <w:color w:val="000000"/>
              </w:rPr>
            </w:pPr>
          </w:p>
        </w:tc>
        <w:tc>
          <w:tcPr>
            <w:tcW w:w="1560" w:type="dxa"/>
          </w:tcPr>
          <w:p w14:paraId="6AA08708" w14:textId="77777777" w:rsidR="009A5789" w:rsidRPr="00AD67F1" w:rsidRDefault="009A5789" w:rsidP="009A5789">
            <w:pPr>
              <w:pStyle w:val="TableText10"/>
              <w:rPr>
                <w:color w:val="000000"/>
              </w:rPr>
            </w:pPr>
            <w:r w:rsidRPr="00AD67F1">
              <w:rPr>
                <w:color w:val="000000"/>
              </w:rPr>
              <w:t>336</w:t>
            </w:r>
          </w:p>
        </w:tc>
        <w:tc>
          <w:tcPr>
            <w:tcW w:w="1200" w:type="dxa"/>
          </w:tcPr>
          <w:p w14:paraId="2B692CF4" w14:textId="77777777" w:rsidR="009A5789" w:rsidRPr="00AD67F1" w:rsidRDefault="009A5789" w:rsidP="009A5789">
            <w:pPr>
              <w:pStyle w:val="TableText10"/>
              <w:rPr>
                <w:color w:val="000000"/>
              </w:rPr>
            </w:pPr>
          </w:p>
        </w:tc>
      </w:tr>
      <w:tr w:rsidR="009A5789" w:rsidRPr="00AD67F1" w14:paraId="2D23EEA1" w14:textId="77777777" w:rsidTr="009A5789">
        <w:trPr>
          <w:cantSplit/>
        </w:trPr>
        <w:tc>
          <w:tcPr>
            <w:tcW w:w="1200" w:type="dxa"/>
          </w:tcPr>
          <w:p w14:paraId="5C3843E5" w14:textId="77777777" w:rsidR="009A5789" w:rsidRPr="00AD67F1" w:rsidRDefault="009A5789" w:rsidP="009A5789">
            <w:pPr>
              <w:pStyle w:val="TableText10"/>
              <w:rPr>
                <w:color w:val="000000"/>
              </w:rPr>
            </w:pPr>
            <w:r w:rsidRPr="00AD67F1">
              <w:rPr>
                <w:color w:val="000000"/>
              </w:rPr>
              <w:t>2</w:t>
            </w:r>
          </w:p>
        </w:tc>
        <w:tc>
          <w:tcPr>
            <w:tcW w:w="2400" w:type="dxa"/>
          </w:tcPr>
          <w:p w14:paraId="759193B6" w14:textId="77777777" w:rsidR="009A5789" w:rsidRPr="00AD67F1" w:rsidRDefault="009A5789" w:rsidP="009A5789">
            <w:pPr>
              <w:pStyle w:val="TableText10"/>
              <w:rPr>
                <w:color w:val="000000"/>
              </w:rPr>
            </w:pPr>
            <w:r w:rsidRPr="00AD67F1">
              <w:rPr>
                <w:color w:val="000000"/>
              </w:rPr>
              <w:t>28</w:t>
            </w:r>
          </w:p>
        </w:tc>
        <w:tc>
          <w:tcPr>
            <w:tcW w:w="3720" w:type="dxa"/>
          </w:tcPr>
          <w:p w14:paraId="6CDCA00E" w14:textId="77777777" w:rsidR="009A5789" w:rsidRPr="00AD67F1" w:rsidRDefault="009A5789" w:rsidP="009A5789">
            <w:pPr>
              <w:pStyle w:val="TableText10"/>
              <w:rPr>
                <w:color w:val="000000"/>
              </w:rPr>
            </w:pPr>
            <w:r w:rsidRPr="00AD67F1">
              <w:rPr>
                <w:color w:val="000000"/>
              </w:rPr>
              <w:t>contravening conditions of HML permit</w:t>
            </w:r>
          </w:p>
        </w:tc>
        <w:tc>
          <w:tcPr>
            <w:tcW w:w="1320" w:type="dxa"/>
          </w:tcPr>
          <w:p w14:paraId="66F52B80" w14:textId="77777777" w:rsidR="009A5789" w:rsidRPr="00AD67F1" w:rsidRDefault="009A5789" w:rsidP="009A5789">
            <w:pPr>
              <w:pStyle w:val="TableText10"/>
              <w:rPr>
                <w:color w:val="000000"/>
              </w:rPr>
            </w:pPr>
          </w:p>
        </w:tc>
        <w:tc>
          <w:tcPr>
            <w:tcW w:w="1560" w:type="dxa"/>
          </w:tcPr>
          <w:p w14:paraId="6692B56C" w14:textId="77777777" w:rsidR="009A5789" w:rsidRPr="00AD67F1" w:rsidRDefault="009A5789" w:rsidP="009A5789">
            <w:pPr>
              <w:pStyle w:val="TableText10"/>
              <w:rPr>
                <w:color w:val="000000"/>
              </w:rPr>
            </w:pPr>
            <w:r w:rsidRPr="00AD67F1">
              <w:rPr>
                <w:color w:val="000000"/>
              </w:rPr>
              <w:t>336</w:t>
            </w:r>
          </w:p>
        </w:tc>
        <w:tc>
          <w:tcPr>
            <w:tcW w:w="1200" w:type="dxa"/>
          </w:tcPr>
          <w:p w14:paraId="2546EDF7" w14:textId="77777777" w:rsidR="009A5789" w:rsidRPr="00AD67F1" w:rsidRDefault="009A5789" w:rsidP="009A5789">
            <w:pPr>
              <w:pStyle w:val="TableText10"/>
              <w:rPr>
                <w:color w:val="000000"/>
              </w:rPr>
            </w:pPr>
          </w:p>
        </w:tc>
      </w:tr>
      <w:tr w:rsidR="009A5789" w:rsidRPr="00AD67F1" w14:paraId="441B3BAE" w14:textId="77777777" w:rsidTr="009A5789">
        <w:trPr>
          <w:cantSplit/>
        </w:trPr>
        <w:tc>
          <w:tcPr>
            <w:tcW w:w="1200" w:type="dxa"/>
          </w:tcPr>
          <w:p w14:paraId="56865E6B" w14:textId="77777777" w:rsidR="009A5789" w:rsidRPr="00AD67F1" w:rsidRDefault="009A5789" w:rsidP="009A5789">
            <w:pPr>
              <w:pStyle w:val="TableText10"/>
              <w:keepNext/>
              <w:rPr>
                <w:color w:val="000000"/>
              </w:rPr>
            </w:pPr>
            <w:r w:rsidRPr="00AD67F1">
              <w:rPr>
                <w:color w:val="000000"/>
              </w:rPr>
              <w:t>3</w:t>
            </w:r>
          </w:p>
        </w:tc>
        <w:tc>
          <w:tcPr>
            <w:tcW w:w="2400" w:type="dxa"/>
          </w:tcPr>
          <w:p w14:paraId="7BE11718" w14:textId="77777777" w:rsidR="009A5789" w:rsidRPr="00AD67F1" w:rsidRDefault="009A5789" w:rsidP="009A5789">
            <w:pPr>
              <w:pStyle w:val="TableText10"/>
              <w:rPr>
                <w:color w:val="000000"/>
              </w:rPr>
            </w:pPr>
            <w:r w:rsidRPr="00AD67F1">
              <w:rPr>
                <w:color w:val="000000"/>
              </w:rPr>
              <w:t>34 (2)</w:t>
            </w:r>
          </w:p>
        </w:tc>
        <w:tc>
          <w:tcPr>
            <w:tcW w:w="3720" w:type="dxa"/>
          </w:tcPr>
          <w:p w14:paraId="053FE6F6" w14:textId="77777777" w:rsidR="009A5789" w:rsidRPr="00AD67F1" w:rsidRDefault="009A5789" w:rsidP="009A5789">
            <w:pPr>
              <w:pStyle w:val="TableText10"/>
              <w:rPr>
                <w:color w:val="000000"/>
              </w:rPr>
            </w:pPr>
            <w:r w:rsidRPr="00AD67F1">
              <w:rPr>
                <w:color w:val="000000"/>
              </w:rPr>
              <w:t>return of HML permit</w:t>
            </w:r>
          </w:p>
        </w:tc>
        <w:tc>
          <w:tcPr>
            <w:tcW w:w="1320" w:type="dxa"/>
          </w:tcPr>
          <w:p w14:paraId="7F8C2CED" w14:textId="77777777" w:rsidR="009A5789" w:rsidRPr="00AD67F1" w:rsidRDefault="009A5789" w:rsidP="009A5789">
            <w:pPr>
              <w:pStyle w:val="TableText10"/>
              <w:rPr>
                <w:color w:val="000000"/>
              </w:rPr>
            </w:pPr>
          </w:p>
        </w:tc>
        <w:tc>
          <w:tcPr>
            <w:tcW w:w="1560" w:type="dxa"/>
          </w:tcPr>
          <w:p w14:paraId="3FA47DD4" w14:textId="77777777" w:rsidR="009A5789" w:rsidRPr="00AD67F1" w:rsidRDefault="009A5789" w:rsidP="009A5789">
            <w:pPr>
              <w:pStyle w:val="TableText10"/>
              <w:rPr>
                <w:color w:val="000000"/>
              </w:rPr>
            </w:pPr>
            <w:r w:rsidRPr="00AD67F1">
              <w:rPr>
                <w:color w:val="000000"/>
              </w:rPr>
              <w:t>447</w:t>
            </w:r>
          </w:p>
        </w:tc>
        <w:tc>
          <w:tcPr>
            <w:tcW w:w="1200" w:type="dxa"/>
          </w:tcPr>
          <w:p w14:paraId="247C0010" w14:textId="77777777" w:rsidR="009A5789" w:rsidRPr="00AD67F1" w:rsidRDefault="009A5789" w:rsidP="009A5789">
            <w:pPr>
              <w:pStyle w:val="TableText10"/>
              <w:rPr>
                <w:color w:val="000000"/>
              </w:rPr>
            </w:pPr>
          </w:p>
        </w:tc>
      </w:tr>
      <w:tr w:rsidR="009A5789" w:rsidRPr="00AD67F1" w14:paraId="6112222E" w14:textId="77777777" w:rsidTr="009A5789">
        <w:trPr>
          <w:cantSplit/>
        </w:trPr>
        <w:tc>
          <w:tcPr>
            <w:tcW w:w="1200" w:type="dxa"/>
          </w:tcPr>
          <w:p w14:paraId="63CD6231" w14:textId="77777777" w:rsidR="009A5789" w:rsidRPr="00AD67F1" w:rsidRDefault="009A5789" w:rsidP="009A5789">
            <w:pPr>
              <w:pStyle w:val="TableText10"/>
              <w:rPr>
                <w:color w:val="000000"/>
              </w:rPr>
            </w:pPr>
            <w:r w:rsidRPr="00AD67F1">
              <w:rPr>
                <w:color w:val="000000"/>
              </w:rPr>
              <w:t>4</w:t>
            </w:r>
          </w:p>
        </w:tc>
        <w:tc>
          <w:tcPr>
            <w:tcW w:w="2400" w:type="dxa"/>
          </w:tcPr>
          <w:p w14:paraId="593CE5CA" w14:textId="77777777" w:rsidR="009A5789" w:rsidRPr="00AD67F1" w:rsidRDefault="009A5789" w:rsidP="009A5789">
            <w:pPr>
              <w:pStyle w:val="TableText10"/>
              <w:rPr>
                <w:color w:val="000000"/>
              </w:rPr>
            </w:pPr>
            <w:r w:rsidRPr="00AD67F1">
              <w:rPr>
                <w:color w:val="000000"/>
              </w:rPr>
              <w:t>35 (1)</w:t>
            </w:r>
          </w:p>
        </w:tc>
        <w:tc>
          <w:tcPr>
            <w:tcW w:w="3720" w:type="dxa"/>
          </w:tcPr>
          <w:p w14:paraId="1048571E" w14:textId="77777777" w:rsidR="009A5789" w:rsidRPr="00AD67F1" w:rsidRDefault="009A5789" w:rsidP="009A5789">
            <w:pPr>
              <w:pStyle w:val="TableText10"/>
              <w:rPr>
                <w:color w:val="000000"/>
              </w:rPr>
            </w:pPr>
            <w:r w:rsidRPr="00AD67F1">
              <w:rPr>
                <w:color w:val="000000"/>
              </w:rPr>
              <w:t>replacement of defaced etc HML permit</w:t>
            </w:r>
          </w:p>
        </w:tc>
        <w:tc>
          <w:tcPr>
            <w:tcW w:w="1320" w:type="dxa"/>
          </w:tcPr>
          <w:p w14:paraId="4242E07B" w14:textId="77777777" w:rsidR="009A5789" w:rsidRPr="00AD67F1" w:rsidRDefault="009A5789" w:rsidP="009A5789">
            <w:pPr>
              <w:pStyle w:val="TableText10"/>
              <w:rPr>
                <w:color w:val="000000"/>
              </w:rPr>
            </w:pPr>
          </w:p>
        </w:tc>
        <w:tc>
          <w:tcPr>
            <w:tcW w:w="1560" w:type="dxa"/>
          </w:tcPr>
          <w:p w14:paraId="1AAAAC92" w14:textId="77777777" w:rsidR="009A5789" w:rsidRPr="00AD67F1" w:rsidRDefault="009A5789" w:rsidP="009A5789">
            <w:pPr>
              <w:pStyle w:val="TableText10"/>
              <w:rPr>
                <w:color w:val="000000"/>
              </w:rPr>
            </w:pPr>
          </w:p>
        </w:tc>
        <w:tc>
          <w:tcPr>
            <w:tcW w:w="1200" w:type="dxa"/>
          </w:tcPr>
          <w:p w14:paraId="20AB275F" w14:textId="77777777" w:rsidR="009A5789" w:rsidRPr="00AD67F1" w:rsidRDefault="009A5789" w:rsidP="009A5789">
            <w:pPr>
              <w:pStyle w:val="TableText10"/>
              <w:rPr>
                <w:color w:val="000000"/>
              </w:rPr>
            </w:pPr>
          </w:p>
        </w:tc>
      </w:tr>
    </w:tbl>
    <w:p w14:paraId="0FB6212C" w14:textId="77777777" w:rsidR="009A5789" w:rsidRPr="00AD67F1" w:rsidRDefault="009A5789" w:rsidP="009A5789">
      <w:pPr>
        <w:pStyle w:val="PageBreak"/>
        <w:rPr>
          <w:color w:val="000000"/>
        </w:rPr>
      </w:pPr>
      <w:r w:rsidRPr="00AD67F1">
        <w:rPr>
          <w:color w:val="000000"/>
        </w:rPr>
        <w:br w:type="page"/>
      </w:r>
    </w:p>
    <w:p w14:paraId="59233C05" w14:textId="77777777" w:rsidR="009A5789" w:rsidRPr="001D571E" w:rsidRDefault="009A5789" w:rsidP="009A5789">
      <w:pPr>
        <w:pStyle w:val="Sched-Part"/>
      </w:pPr>
      <w:bookmarkStart w:id="77" w:name="_Toc27489474"/>
      <w:r w:rsidRPr="001D571E">
        <w:rPr>
          <w:rStyle w:val="CharPartNo"/>
        </w:rPr>
        <w:lastRenderedPageBreak/>
        <w:t>Part 1.2C</w:t>
      </w:r>
      <w:r w:rsidRPr="00AD67F1">
        <w:rPr>
          <w:color w:val="000000"/>
        </w:rPr>
        <w:tab/>
      </w:r>
      <w:r w:rsidRPr="001D571E">
        <w:rPr>
          <w:rStyle w:val="CharPartText"/>
          <w:color w:val="000000"/>
        </w:rPr>
        <w:t>Heavy Vehicle (Fatigue Management) National Regulation</w:t>
      </w:r>
      <w:bookmarkEnd w:id="77"/>
    </w:p>
    <w:p w14:paraId="37C27E02" w14:textId="474F4C81"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30" w:tooltip="Heavy Vehicle National Law (ACT)" w:history="1">
        <w:r w:rsidRPr="00B9454F">
          <w:rPr>
            <w:rStyle w:val="charCitHyperlinkItal"/>
          </w:rPr>
          <w:t>Heavy Vehicle National Law (ACT)</w:t>
        </w:r>
      </w:hyperlink>
      <w:r w:rsidRPr="00AD67F1">
        <w:rPr>
          <w:color w:val="000000"/>
        </w:rPr>
        <w:t xml:space="preserve">, s 737 and the </w:t>
      </w:r>
      <w:hyperlink r:id="rId131"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32" w:tooltip="National Heavy Vehicle Regulator" w:history="1">
        <w:r w:rsidRPr="002B79AB">
          <w:rPr>
            <w:rStyle w:val="charCitHyperlinkItal"/>
          </w:rPr>
          <w:t>National Heavy Vehicle Regulator</w:t>
        </w:r>
      </w:hyperlink>
      <w:r w:rsidRPr="00AD67F1">
        <w:rPr>
          <w:color w:val="000000"/>
        </w:rPr>
        <w:t xml:space="preserve"> website.</w:t>
      </w:r>
    </w:p>
    <w:p w14:paraId="3B68E5AC"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3BEFDCD" w14:textId="77777777" w:rsidTr="009A5789">
        <w:trPr>
          <w:tblHeader/>
        </w:trPr>
        <w:tc>
          <w:tcPr>
            <w:tcW w:w="1200" w:type="dxa"/>
            <w:tcBorders>
              <w:bottom w:val="single" w:sz="4" w:space="0" w:color="auto"/>
            </w:tcBorders>
          </w:tcPr>
          <w:p w14:paraId="423FD43F" w14:textId="77777777" w:rsidR="009A5789" w:rsidRPr="00AD67F1" w:rsidRDefault="009A5789" w:rsidP="009A5789">
            <w:pPr>
              <w:pStyle w:val="TableColHd"/>
              <w:rPr>
                <w:color w:val="000000"/>
              </w:rPr>
            </w:pPr>
            <w:r w:rsidRPr="00AD67F1">
              <w:rPr>
                <w:color w:val="000000"/>
              </w:rPr>
              <w:t>column 1</w:t>
            </w:r>
          </w:p>
          <w:p w14:paraId="25BE49C8"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0214FC8" w14:textId="77777777" w:rsidR="009A5789" w:rsidRPr="00AD67F1" w:rsidRDefault="009A5789" w:rsidP="009A5789">
            <w:pPr>
              <w:pStyle w:val="TableColHd"/>
              <w:rPr>
                <w:color w:val="000000"/>
              </w:rPr>
            </w:pPr>
            <w:r w:rsidRPr="00AD67F1">
              <w:rPr>
                <w:color w:val="000000"/>
              </w:rPr>
              <w:t>column 2</w:t>
            </w:r>
          </w:p>
          <w:p w14:paraId="68FE622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020767DB" w14:textId="77777777" w:rsidR="009A5789" w:rsidRPr="00AD67F1" w:rsidRDefault="009A5789" w:rsidP="009A5789">
            <w:pPr>
              <w:pStyle w:val="TableColHd"/>
              <w:rPr>
                <w:color w:val="000000"/>
              </w:rPr>
            </w:pPr>
            <w:r w:rsidRPr="00AD67F1">
              <w:rPr>
                <w:color w:val="000000"/>
              </w:rPr>
              <w:t>column 3</w:t>
            </w:r>
          </w:p>
          <w:p w14:paraId="7127E431"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26A2F61" w14:textId="77777777" w:rsidR="009A5789" w:rsidRPr="00AD67F1" w:rsidRDefault="009A5789" w:rsidP="009A5789">
            <w:pPr>
              <w:pStyle w:val="TableColHd"/>
              <w:rPr>
                <w:color w:val="000000"/>
              </w:rPr>
            </w:pPr>
            <w:r w:rsidRPr="00AD67F1">
              <w:rPr>
                <w:color w:val="000000"/>
              </w:rPr>
              <w:t>column 4</w:t>
            </w:r>
          </w:p>
          <w:p w14:paraId="5EA8654B" w14:textId="77777777" w:rsidR="009A5789" w:rsidRPr="00AD67F1" w:rsidRDefault="009A5789" w:rsidP="009A5789">
            <w:pPr>
              <w:pStyle w:val="TableColHd"/>
              <w:rPr>
                <w:color w:val="000000"/>
              </w:rPr>
            </w:pPr>
            <w:r w:rsidRPr="00AD67F1">
              <w:rPr>
                <w:color w:val="000000"/>
              </w:rPr>
              <w:t xml:space="preserve">offence penalty </w:t>
            </w:r>
          </w:p>
          <w:p w14:paraId="7D42CBE7"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1.2C, note)</w:t>
            </w:r>
          </w:p>
        </w:tc>
        <w:tc>
          <w:tcPr>
            <w:tcW w:w="1560" w:type="dxa"/>
            <w:tcBorders>
              <w:bottom w:val="single" w:sz="4" w:space="0" w:color="auto"/>
            </w:tcBorders>
          </w:tcPr>
          <w:p w14:paraId="06955F12" w14:textId="77777777" w:rsidR="009A5789" w:rsidRPr="00AD67F1" w:rsidRDefault="009A5789" w:rsidP="009A5789">
            <w:pPr>
              <w:pStyle w:val="TableColHd"/>
              <w:rPr>
                <w:color w:val="000000"/>
              </w:rPr>
            </w:pPr>
            <w:r w:rsidRPr="00AD67F1">
              <w:rPr>
                <w:color w:val="000000"/>
              </w:rPr>
              <w:t>column 5</w:t>
            </w:r>
          </w:p>
          <w:p w14:paraId="2B6CFCA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0F252E3F" w14:textId="77777777" w:rsidR="009A5789" w:rsidRPr="00AD67F1" w:rsidRDefault="009A5789" w:rsidP="009A5789">
            <w:pPr>
              <w:pStyle w:val="TableColHd"/>
              <w:rPr>
                <w:color w:val="000000"/>
              </w:rPr>
            </w:pPr>
            <w:r w:rsidRPr="00AD67F1">
              <w:rPr>
                <w:color w:val="000000"/>
              </w:rPr>
              <w:t>column 6</w:t>
            </w:r>
          </w:p>
          <w:p w14:paraId="206BD45F" w14:textId="77777777" w:rsidR="009A5789" w:rsidRPr="00AD67F1" w:rsidRDefault="009A5789" w:rsidP="009A5789">
            <w:pPr>
              <w:pStyle w:val="TableColHd"/>
              <w:rPr>
                <w:color w:val="000000"/>
              </w:rPr>
            </w:pPr>
            <w:r w:rsidRPr="00AD67F1">
              <w:rPr>
                <w:color w:val="000000"/>
              </w:rPr>
              <w:t>demerit points</w:t>
            </w:r>
          </w:p>
        </w:tc>
      </w:tr>
      <w:tr w:rsidR="009A5789" w:rsidRPr="00AD67F1" w14:paraId="626DA0F5" w14:textId="77777777" w:rsidTr="009A5789">
        <w:trPr>
          <w:cantSplit/>
        </w:trPr>
        <w:tc>
          <w:tcPr>
            <w:tcW w:w="1200" w:type="dxa"/>
          </w:tcPr>
          <w:p w14:paraId="311B91A4" w14:textId="77777777" w:rsidR="009A5789" w:rsidRPr="00AD67F1" w:rsidRDefault="009A5789" w:rsidP="009A5789">
            <w:pPr>
              <w:pStyle w:val="TableText10"/>
              <w:rPr>
                <w:color w:val="000000"/>
              </w:rPr>
            </w:pPr>
            <w:r w:rsidRPr="00AD67F1">
              <w:rPr>
                <w:color w:val="000000"/>
              </w:rPr>
              <w:t>1</w:t>
            </w:r>
          </w:p>
        </w:tc>
        <w:tc>
          <w:tcPr>
            <w:tcW w:w="2400" w:type="dxa"/>
          </w:tcPr>
          <w:p w14:paraId="09AF1733" w14:textId="77777777" w:rsidR="009A5789" w:rsidRPr="00AD67F1" w:rsidRDefault="009A5789" w:rsidP="009A5789">
            <w:pPr>
              <w:pStyle w:val="TableText10"/>
              <w:rPr>
                <w:color w:val="000000"/>
              </w:rPr>
            </w:pPr>
            <w:r w:rsidRPr="00AD67F1">
              <w:rPr>
                <w:color w:val="000000"/>
              </w:rPr>
              <w:t>18A (1)</w:t>
            </w:r>
          </w:p>
        </w:tc>
        <w:tc>
          <w:tcPr>
            <w:tcW w:w="3720" w:type="dxa"/>
          </w:tcPr>
          <w:p w14:paraId="1D19B21B" w14:textId="77777777" w:rsidR="009A5789" w:rsidRPr="00AD67F1" w:rsidRDefault="009A5789" w:rsidP="009A5789">
            <w:pPr>
              <w:pStyle w:val="TableText10"/>
              <w:rPr>
                <w:color w:val="000000"/>
              </w:rPr>
            </w:pPr>
            <w:r w:rsidRPr="00AD67F1">
              <w:rPr>
                <w:color w:val="000000"/>
              </w:rPr>
              <w:t>change between forms of work diary</w:t>
            </w:r>
          </w:p>
        </w:tc>
        <w:tc>
          <w:tcPr>
            <w:tcW w:w="1320" w:type="dxa"/>
          </w:tcPr>
          <w:p w14:paraId="7DD28095" w14:textId="77777777" w:rsidR="009A5789" w:rsidRPr="00AD67F1" w:rsidRDefault="009A5789" w:rsidP="009A5789">
            <w:pPr>
              <w:pStyle w:val="TableText10"/>
              <w:rPr>
                <w:color w:val="000000"/>
              </w:rPr>
            </w:pPr>
          </w:p>
        </w:tc>
        <w:tc>
          <w:tcPr>
            <w:tcW w:w="1560" w:type="dxa"/>
          </w:tcPr>
          <w:p w14:paraId="0F9BDEF9" w14:textId="77777777" w:rsidR="009A5789" w:rsidRPr="00AD67F1" w:rsidRDefault="009A5789" w:rsidP="009A5789">
            <w:pPr>
              <w:pStyle w:val="TableText10"/>
              <w:rPr>
                <w:color w:val="000000"/>
              </w:rPr>
            </w:pPr>
            <w:r w:rsidRPr="00AD67F1">
              <w:rPr>
                <w:color w:val="000000"/>
              </w:rPr>
              <w:t>168</w:t>
            </w:r>
          </w:p>
        </w:tc>
        <w:tc>
          <w:tcPr>
            <w:tcW w:w="1200" w:type="dxa"/>
          </w:tcPr>
          <w:p w14:paraId="69C5C042" w14:textId="77777777" w:rsidR="009A5789" w:rsidRPr="00AD67F1" w:rsidRDefault="009A5789" w:rsidP="009A5789">
            <w:pPr>
              <w:pStyle w:val="TableText10"/>
              <w:rPr>
                <w:color w:val="000000"/>
              </w:rPr>
            </w:pPr>
          </w:p>
        </w:tc>
      </w:tr>
    </w:tbl>
    <w:p w14:paraId="22C4AFF2" w14:textId="77777777" w:rsidR="009A5789" w:rsidRPr="00AD67F1" w:rsidRDefault="009A5789" w:rsidP="009A5789">
      <w:pPr>
        <w:pStyle w:val="PageBreak"/>
        <w:rPr>
          <w:color w:val="000000"/>
        </w:rPr>
      </w:pPr>
      <w:r w:rsidRPr="00AD67F1">
        <w:rPr>
          <w:color w:val="000000"/>
        </w:rPr>
        <w:br w:type="page"/>
      </w:r>
    </w:p>
    <w:p w14:paraId="6E9EA1B1" w14:textId="77777777" w:rsidR="009A5789" w:rsidRPr="001D571E" w:rsidRDefault="009A5789" w:rsidP="009A5789">
      <w:pPr>
        <w:pStyle w:val="Sched-Part"/>
      </w:pPr>
      <w:bookmarkStart w:id="78" w:name="_Toc27489475"/>
      <w:r w:rsidRPr="001D571E">
        <w:rPr>
          <w:rStyle w:val="CharPartNo"/>
        </w:rPr>
        <w:lastRenderedPageBreak/>
        <w:t>Part 1.3</w:t>
      </w:r>
      <w:r w:rsidRPr="00AD67F1">
        <w:rPr>
          <w:color w:val="000000"/>
        </w:rPr>
        <w:tab/>
      </w:r>
      <w:r w:rsidRPr="001D571E">
        <w:rPr>
          <w:rStyle w:val="CharPartText"/>
          <w:color w:val="000000"/>
        </w:rPr>
        <w:t>Road Transport (Alcohol and Drugs) Act 1977</w:t>
      </w:r>
      <w:bookmarkEnd w:id="78"/>
    </w:p>
    <w:p w14:paraId="56ADE7C7"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1F8A8DE" w14:textId="77777777" w:rsidTr="009A5789">
        <w:trPr>
          <w:cantSplit/>
          <w:tblHeader/>
        </w:trPr>
        <w:tc>
          <w:tcPr>
            <w:tcW w:w="1187" w:type="dxa"/>
            <w:tcBorders>
              <w:bottom w:val="single" w:sz="4" w:space="0" w:color="auto"/>
            </w:tcBorders>
          </w:tcPr>
          <w:p w14:paraId="68A1AD75" w14:textId="77777777" w:rsidR="009A5789" w:rsidRPr="00AD67F1" w:rsidRDefault="009A5789" w:rsidP="009A5789">
            <w:pPr>
              <w:pStyle w:val="TableColHd"/>
              <w:rPr>
                <w:color w:val="000000"/>
              </w:rPr>
            </w:pPr>
            <w:r w:rsidRPr="00AD67F1">
              <w:rPr>
                <w:color w:val="000000"/>
              </w:rPr>
              <w:t>column 1</w:t>
            </w:r>
          </w:p>
          <w:p w14:paraId="1D885E7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39D93FD" w14:textId="77777777" w:rsidR="009A5789" w:rsidRPr="00AD67F1" w:rsidRDefault="009A5789" w:rsidP="009A5789">
            <w:pPr>
              <w:pStyle w:val="TableColHd"/>
              <w:rPr>
                <w:color w:val="000000"/>
              </w:rPr>
            </w:pPr>
            <w:r w:rsidRPr="00AD67F1">
              <w:rPr>
                <w:color w:val="000000"/>
              </w:rPr>
              <w:t>column 2</w:t>
            </w:r>
          </w:p>
          <w:p w14:paraId="1F431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8A136A" w14:textId="77777777" w:rsidR="009A5789" w:rsidRPr="00AD67F1" w:rsidRDefault="009A5789" w:rsidP="009A5789">
            <w:pPr>
              <w:pStyle w:val="TableColHd"/>
              <w:rPr>
                <w:color w:val="000000"/>
              </w:rPr>
            </w:pPr>
            <w:r w:rsidRPr="00AD67F1">
              <w:rPr>
                <w:color w:val="000000"/>
              </w:rPr>
              <w:t>column 3</w:t>
            </w:r>
          </w:p>
          <w:p w14:paraId="0817B99B"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11381899" w14:textId="77777777" w:rsidR="009A5789" w:rsidRPr="00AD67F1" w:rsidRDefault="009A5789" w:rsidP="009A5789">
            <w:pPr>
              <w:pStyle w:val="TableColHd"/>
              <w:rPr>
                <w:color w:val="000000"/>
              </w:rPr>
            </w:pPr>
            <w:r w:rsidRPr="00AD67F1">
              <w:rPr>
                <w:color w:val="000000"/>
              </w:rPr>
              <w:t>column 4</w:t>
            </w:r>
          </w:p>
          <w:p w14:paraId="30145C48"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8250090" w14:textId="77777777" w:rsidR="009A5789" w:rsidRPr="00AD67F1" w:rsidRDefault="009A5789" w:rsidP="009A5789">
            <w:pPr>
              <w:pStyle w:val="TableColHd"/>
              <w:rPr>
                <w:color w:val="000000"/>
              </w:rPr>
            </w:pPr>
            <w:r w:rsidRPr="00AD67F1">
              <w:rPr>
                <w:color w:val="000000"/>
              </w:rPr>
              <w:t>column 5</w:t>
            </w:r>
          </w:p>
          <w:p w14:paraId="5E9355F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555299C" w14:textId="77777777" w:rsidR="009A5789" w:rsidRPr="00AD67F1" w:rsidRDefault="009A5789" w:rsidP="009A5789">
            <w:pPr>
              <w:pStyle w:val="TableColHd"/>
              <w:rPr>
                <w:color w:val="000000"/>
              </w:rPr>
            </w:pPr>
            <w:r w:rsidRPr="00AD67F1">
              <w:rPr>
                <w:color w:val="000000"/>
              </w:rPr>
              <w:t>column 6</w:t>
            </w:r>
          </w:p>
          <w:p w14:paraId="3F2A39D0" w14:textId="77777777" w:rsidR="009A5789" w:rsidRPr="00AD67F1" w:rsidRDefault="009A5789" w:rsidP="009A5789">
            <w:pPr>
              <w:pStyle w:val="TableColHd"/>
              <w:rPr>
                <w:color w:val="000000"/>
              </w:rPr>
            </w:pPr>
            <w:r w:rsidRPr="00AD67F1">
              <w:rPr>
                <w:color w:val="000000"/>
              </w:rPr>
              <w:t>demerit points</w:t>
            </w:r>
          </w:p>
        </w:tc>
      </w:tr>
      <w:tr w:rsidR="009A5789" w:rsidRPr="00AD67F1" w14:paraId="6B0930D9" w14:textId="77777777" w:rsidTr="009A5789">
        <w:trPr>
          <w:cantSplit/>
        </w:trPr>
        <w:tc>
          <w:tcPr>
            <w:tcW w:w="1187" w:type="dxa"/>
            <w:tcBorders>
              <w:top w:val="single" w:sz="4" w:space="0" w:color="auto"/>
            </w:tcBorders>
          </w:tcPr>
          <w:p w14:paraId="4B73315A"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D392855" w14:textId="77777777" w:rsidR="009A5789" w:rsidRPr="00AD67F1" w:rsidRDefault="009A5789" w:rsidP="009A5789">
            <w:pPr>
              <w:pStyle w:val="TableText10"/>
              <w:rPr>
                <w:color w:val="000000"/>
              </w:rPr>
            </w:pPr>
            <w:r w:rsidRPr="00AD67F1">
              <w:rPr>
                <w:color w:val="000000"/>
              </w:rPr>
              <w:t>15 (5)</w:t>
            </w:r>
          </w:p>
        </w:tc>
        <w:tc>
          <w:tcPr>
            <w:tcW w:w="3720" w:type="dxa"/>
            <w:tcBorders>
              <w:top w:val="single" w:sz="4" w:space="0" w:color="auto"/>
            </w:tcBorders>
          </w:tcPr>
          <w:p w14:paraId="34CD082A" w14:textId="77777777" w:rsidR="009A5789" w:rsidRPr="00AD67F1" w:rsidRDefault="009A5789" w:rsidP="009A5789">
            <w:pPr>
              <w:pStyle w:val="TableText10"/>
              <w:rPr>
                <w:color w:val="000000"/>
              </w:rPr>
            </w:pPr>
            <w:r w:rsidRPr="00AD67F1">
              <w:rPr>
                <w:color w:val="000000"/>
              </w:rPr>
              <w:t>doctor/nurse refuse to take blood sample permitted by person/requested by police officer</w:t>
            </w:r>
          </w:p>
        </w:tc>
        <w:tc>
          <w:tcPr>
            <w:tcW w:w="1320" w:type="dxa"/>
            <w:tcBorders>
              <w:top w:val="single" w:sz="4" w:space="0" w:color="auto"/>
            </w:tcBorders>
          </w:tcPr>
          <w:p w14:paraId="38BF1172" w14:textId="77777777" w:rsidR="009A5789" w:rsidRPr="00AD67F1" w:rsidRDefault="009A5789" w:rsidP="009A5789">
            <w:pPr>
              <w:pStyle w:val="TableText10"/>
              <w:rPr>
                <w:color w:val="000000"/>
              </w:rPr>
            </w:pPr>
            <w:r w:rsidRPr="00AD67F1">
              <w:rPr>
                <w:color w:val="000000"/>
              </w:rPr>
              <w:t>10</w:t>
            </w:r>
          </w:p>
        </w:tc>
        <w:tc>
          <w:tcPr>
            <w:tcW w:w="1560" w:type="dxa"/>
            <w:tcBorders>
              <w:top w:val="single" w:sz="4" w:space="0" w:color="auto"/>
            </w:tcBorders>
          </w:tcPr>
          <w:p w14:paraId="150D0242" w14:textId="77777777" w:rsidR="009A5789" w:rsidRPr="00AD67F1" w:rsidRDefault="009A5789" w:rsidP="009A5789">
            <w:pPr>
              <w:pStyle w:val="TableText10"/>
              <w:rPr>
                <w:color w:val="000000"/>
              </w:rPr>
            </w:pPr>
          </w:p>
        </w:tc>
        <w:tc>
          <w:tcPr>
            <w:tcW w:w="1200" w:type="dxa"/>
            <w:tcBorders>
              <w:top w:val="single" w:sz="4" w:space="0" w:color="auto"/>
            </w:tcBorders>
          </w:tcPr>
          <w:p w14:paraId="2F1C482A" w14:textId="77777777" w:rsidR="009A5789" w:rsidRPr="00AD67F1" w:rsidRDefault="009A5789" w:rsidP="009A5789">
            <w:pPr>
              <w:pStyle w:val="TableText10"/>
              <w:rPr>
                <w:color w:val="000000"/>
              </w:rPr>
            </w:pPr>
          </w:p>
        </w:tc>
      </w:tr>
      <w:tr w:rsidR="009A5789" w:rsidRPr="00AD67F1" w14:paraId="4C54922B" w14:textId="77777777" w:rsidTr="009A5789">
        <w:trPr>
          <w:cantSplit/>
        </w:trPr>
        <w:tc>
          <w:tcPr>
            <w:tcW w:w="1187" w:type="dxa"/>
          </w:tcPr>
          <w:p w14:paraId="5AA3DA82" w14:textId="77777777" w:rsidR="009A5789" w:rsidRPr="00AD67F1" w:rsidRDefault="009A5789" w:rsidP="009A5789">
            <w:pPr>
              <w:pStyle w:val="TableText10"/>
              <w:rPr>
                <w:color w:val="000000"/>
              </w:rPr>
            </w:pPr>
            <w:r w:rsidRPr="00AD67F1">
              <w:rPr>
                <w:color w:val="000000"/>
              </w:rPr>
              <w:t>2</w:t>
            </w:r>
          </w:p>
        </w:tc>
        <w:tc>
          <w:tcPr>
            <w:tcW w:w="2400" w:type="dxa"/>
          </w:tcPr>
          <w:p w14:paraId="5B0299CC" w14:textId="77777777" w:rsidR="009A5789" w:rsidRPr="00AD67F1" w:rsidRDefault="009A5789" w:rsidP="009A5789">
            <w:pPr>
              <w:pStyle w:val="TableText10"/>
              <w:rPr>
                <w:color w:val="000000"/>
              </w:rPr>
            </w:pPr>
            <w:r w:rsidRPr="00AD67F1">
              <w:rPr>
                <w:color w:val="000000"/>
              </w:rPr>
              <w:t>15AA (1)</w:t>
            </w:r>
          </w:p>
        </w:tc>
        <w:tc>
          <w:tcPr>
            <w:tcW w:w="3720" w:type="dxa"/>
          </w:tcPr>
          <w:p w14:paraId="0DD30885" w14:textId="77777777" w:rsidR="009A5789" w:rsidRPr="00AD67F1" w:rsidRDefault="009A5789" w:rsidP="009A5789">
            <w:pPr>
              <w:pStyle w:val="TableText10"/>
              <w:rPr>
                <w:color w:val="000000"/>
              </w:rPr>
            </w:pPr>
            <w:r w:rsidRPr="00AD67F1">
              <w:rPr>
                <w:color w:val="000000"/>
              </w:rPr>
              <w:t>doctor/nurse not take blood sample within 2 hours</w:t>
            </w:r>
          </w:p>
        </w:tc>
        <w:tc>
          <w:tcPr>
            <w:tcW w:w="1320" w:type="dxa"/>
          </w:tcPr>
          <w:p w14:paraId="73FA8EE2" w14:textId="77777777" w:rsidR="009A5789" w:rsidRPr="00AD67F1" w:rsidRDefault="009A5789" w:rsidP="009A5789">
            <w:pPr>
              <w:pStyle w:val="TableText10"/>
              <w:rPr>
                <w:color w:val="000000"/>
              </w:rPr>
            </w:pPr>
            <w:r w:rsidRPr="00AD67F1">
              <w:rPr>
                <w:color w:val="000000"/>
              </w:rPr>
              <w:t>10</w:t>
            </w:r>
          </w:p>
        </w:tc>
        <w:tc>
          <w:tcPr>
            <w:tcW w:w="1560" w:type="dxa"/>
          </w:tcPr>
          <w:p w14:paraId="6E48799F" w14:textId="77777777" w:rsidR="009A5789" w:rsidRPr="00AD67F1" w:rsidRDefault="009A5789" w:rsidP="009A5789">
            <w:pPr>
              <w:pStyle w:val="TableText10"/>
              <w:rPr>
                <w:color w:val="000000"/>
              </w:rPr>
            </w:pPr>
          </w:p>
        </w:tc>
        <w:tc>
          <w:tcPr>
            <w:tcW w:w="1200" w:type="dxa"/>
          </w:tcPr>
          <w:p w14:paraId="6D6EBCF9" w14:textId="77777777" w:rsidR="009A5789" w:rsidRPr="00AD67F1" w:rsidRDefault="009A5789" w:rsidP="009A5789">
            <w:pPr>
              <w:pStyle w:val="TableText10"/>
              <w:rPr>
                <w:color w:val="000000"/>
              </w:rPr>
            </w:pPr>
          </w:p>
        </w:tc>
      </w:tr>
      <w:tr w:rsidR="009A5789" w:rsidRPr="00AD67F1" w14:paraId="0D3B5D58" w14:textId="77777777" w:rsidTr="009A5789">
        <w:trPr>
          <w:cantSplit/>
        </w:trPr>
        <w:tc>
          <w:tcPr>
            <w:tcW w:w="1187" w:type="dxa"/>
          </w:tcPr>
          <w:p w14:paraId="6378633F" w14:textId="77777777" w:rsidR="009A5789" w:rsidRPr="00AD67F1" w:rsidRDefault="009A5789" w:rsidP="009A5789">
            <w:pPr>
              <w:pStyle w:val="TableText10"/>
              <w:rPr>
                <w:color w:val="000000"/>
              </w:rPr>
            </w:pPr>
            <w:r w:rsidRPr="00AD67F1">
              <w:rPr>
                <w:color w:val="000000"/>
              </w:rPr>
              <w:t>3</w:t>
            </w:r>
          </w:p>
        </w:tc>
        <w:tc>
          <w:tcPr>
            <w:tcW w:w="2400" w:type="dxa"/>
          </w:tcPr>
          <w:p w14:paraId="1C8449BF" w14:textId="77777777" w:rsidR="009A5789" w:rsidRPr="00AD67F1" w:rsidRDefault="009A5789" w:rsidP="009A5789">
            <w:pPr>
              <w:pStyle w:val="TableText10"/>
              <w:rPr>
                <w:color w:val="000000"/>
              </w:rPr>
            </w:pPr>
            <w:r w:rsidRPr="00AD67F1">
              <w:rPr>
                <w:color w:val="000000"/>
              </w:rPr>
              <w:t>16 (4)</w:t>
            </w:r>
          </w:p>
        </w:tc>
        <w:tc>
          <w:tcPr>
            <w:tcW w:w="3720" w:type="dxa"/>
          </w:tcPr>
          <w:p w14:paraId="1A0DE068" w14:textId="77777777" w:rsidR="009A5789" w:rsidRPr="00AD67F1" w:rsidRDefault="009A5789" w:rsidP="009A5789">
            <w:pPr>
              <w:pStyle w:val="TableText10"/>
              <w:rPr>
                <w:color w:val="000000"/>
              </w:rPr>
            </w:pPr>
            <w:r w:rsidRPr="00AD67F1">
              <w:rPr>
                <w:color w:val="000000"/>
              </w:rPr>
              <w:t>doctor/authorised nurse practitioner not carry out medical examination within 2 hours</w:t>
            </w:r>
          </w:p>
        </w:tc>
        <w:tc>
          <w:tcPr>
            <w:tcW w:w="1320" w:type="dxa"/>
          </w:tcPr>
          <w:p w14:paraId="2166BC37" w14:textId="77777777" w:rsidR="009A5789" w:rsidRPr="00AD67F1" w:rsidRDefault="009A5789" w:rsidP="009A5789">
            <w:pPr>
              <w:pStyle w:val="TableText10"/>
              <w:rPr>
                <w:color w:val="000000"/>
              </w:rPr>
            </w:pPr>
            <w:r w:rsidRPr="00AD67F1">
              <w:rPr>
                <w:color w:val="000000"/>
              </w:rPr>
              <w:t>10</w:t>
            </w:r>
          </w:p>
        </w:tc>
        <w:tc>
          <w:tcPr>
            <w:tcW w:w="1560" w:type="dxa"/>
          </w:tcPr>
          <w:p w14:paraId="7D4F59ED" w14:textId="77777777" w:rsidR="009A5789" w:rsidRPr="00AD67F1" w:rsidRDefault="009A5789" w:rsidP="009A5789">
            <w:pPr>
              <w:pStyle w:val="TableText10"/>
              <w:rPr>
                <w:color w:val="000000"/>
              </w:rPr>
            </w:pPr>
          </w:p>
        </w:tc>
        <w:tc>
          <w:tcPr>
            <w:tcW w:w="1200" w:type="dxa"/>
          </w:tcPr>
          <w:p w14:paraId="6839D208" w14:textId="77777777" w:rsidR="009A5789" w:rsidRPr="00AD67F1" w:rsidRDefault="009A5789" w:rsidP="009A5789">
            <w:pPr>
              <w:pStyle w:val="TableText10"/>
              <w:rPr>
                <w:color w:val="000000"/>
              </w:rPr>
            </w:pPr>
          </w:p>
        </w:tc>
      </w:tr>
      <w:tr w:rsidR="009A5789" w:rsidRPr="00AD67F1" w14:paraId="0376AD50" w14:textId="77777777" w:rsidTr="009A5789">
        <w:trPr>
          <w:cantSplit/>
        </w:trPr>
        <w:tc>
          <w:tcPr>
            <w:tcW w:w="1187" w:type="dxa"/>
          </w:tcPr>
          <w:p w14:paraId="3978A3AE" w14:textId="77777777" w:rsidR="009A5789" w:rsidRPr="00AD67F1" w:rsidRDefault="009A5789" w:rsidP="009A5789">
            <w:pPr>
              <w:pStyle w:val="TableText10"/>
              <w:rPr>
                <w:color w:val="000000"/>
              </w:rPr>
            </w:pPr>
            <w:r w:rsidRPr="00AD67F1">
              <w:rPr>
                <w:color w:val="000000"/>
              </w:rPr>
              <w:t>4</w:t>
            </w:r>
          </w:p>
        </w:tc>
        <w:tc>
          <w:tcPr>
            <w:tcW w:w="2400" w:type="dxa"/>
          </w:tcPr>
          <w:p w14:paraId="642C1237" w14:textId="77777777" w:rsidR="009A5789" w:rsidRPr="00AD67F1" w:rsidRDefault="009A5789" w:rsidP="009A5789">
            <w:pPr>
              <w:pStyle w:val="TableText10"/>
              <w:rPr>
                <w:color w:val="000000"/>
              </w:rPr>
            </w:pPr>
            <w:r w:rsidRPr="00AD67F1">
              <w:rPr>
                <w:color w:val="000000"/>
              </w:rPr>
              <w:t>16 (5)</w:t>
            </w:r>
          </w:p>
        </w:tc>
        <w:tc>
          <w:tcPr>
            <w:tcW w:w="3720" w:type="dxa"/>
          </w:tcPr>
          <w:p w14:paraId="09C3B72D" w14:textId="77777777" w:rsidR="009A5789" w:rsidRPr="00AD67F1" w:rsidRDefault="009A5789" w:rsidP="009A5789">
            <w:pPr>
              <w:pStyle w:val="TableText10"/>
              <w:rPr>
                <w:color w:val="000000"/>
              </w:rPr>
            </w:pPr>
            <w:r w:rsidRPr="00AD67F1">
              <w:rPr>
                <w:color w:val="000000"/>
              </w:rPr>
              <w:t>doctor/authorised nurse practitioner not take body sample within 2 hours</w:t>
            </w:r>
          </w:p>
        </w:tc>
        <w:tc>
          <w:tcPr>
            <w:tcW w:w="1320" w:type="dxa"/>
          </w:tcPr>
          <w:p w14:paraId="3457021B" w14:textId="77777777" w:rsidR="009A5789" w:rsidRPr="00AD67F1" w:rsidRDefault="009A5789" w:rsidP="009A5789">
            <w:pPr>
              <w:pStyle w:val="TableText10"/>
              <w:rPr>
                <w:color w:val="000000"/>
              </w:rPr>
            </w:pPr>
            <w:r w:rsidRPr="00AD67F1">
              <w:rPr>
                <w:color w:val="000000"/>
              </w:rPr>
              <w:t>10</w:t>
            </w:r>
          </w:p>
        </w:tc>
        <w:tc>
          <w:tcPr>
            <w:tcW w:w="1560" w:type="dxa"/>
          </w:tcPr>
          <w:p w14:paraId="08F88799" w14:textId="77777777" w:rsidR="009A5789" w:rsidRPr="00AD67F1" w:rsidRDefault="009A5789" w:rsidP="009A5789">
            <w:pPr>
              <w:pStyle w:val="TableText10"/>
              <w:rPr>
                <w:color w:val="000000"/>
              </w:rPr>
            </w:pPr>
          </w:p>
        </w:tc>
        <w:tc>
          <w:tcPr>
            <w:tcW w:w="1200" w:type="dxa"/>
          </w:tcPr>
          <w:p w14:paraId="4176BE7E" w14:textId="77777777" w:rsidR="009A5789" w:rsidRPr="00AD67F1" w:rsidRDefault="009A5789" w:rsidP="009A5789">
            <w:pPr>
              <w:pStyle w:val="TableText10"/>
              <w:rPr>
                <w:color w:val="000000"/>
              </w:rPr>
            </w:pPr>
          </w:p>
        </w:tc>
      </w:tr>
      <w:tr w:rsidR="009A5789" w:rsidRPr="00AD67F1" w14:paraId="539A02CE" w14:textId="77777777" w:rsidTr="009A5789">
        <w:trPr>
          <w:cantSplit/>
        </w:trPr>
        <w:tc>
          <w:tcPr>
            <w:tcW w:w="1187" w:type="dxa"/>
          </w:tcPr>
          <w:p w14:paraId="7AE378C0" w14:textId="77777777" w:rsidR="009A5789" w:rsidRPr="00AD67F1" w:rsidRDefault="009A5789" w:rsidP="009A5789">
            <w:pPr>
              <w:pStyle w:val="TableText10"/>
              <w:rPr>
                <w:color w:val="000000"/>
              </w:rPr>
            </w:pPr>
            <w:r w:rsidRPr="00AD67F1">
              <w:rPr>
                <w:color w:val="000000"/>
              </w:rPr>
              <w:t>5</w:t>
            </w:r>
          </w:p>
        </w:tc>
        <w:tc>
          <w:tcPr>
            <w:tcW w:w="2400" w:type="dxa"/>
          </w:tcPr>
          <w:p w14:paraId="039C61C7" w14:textId="77777777" w:rsidR="009A5789" w:rsidRPr="00AD67F1" w:rsidRDefault="009A5789" w:rsidP="009A5789">
            <w:pPr>
              <w:pStyle w:val="TableText10"/>
              <w:rPr>
                <w:color w:val="000000"/>
              </w:rPr>
            </w:pPr>
            <w:r w:rsidRPr="00AD67F1">
              <w:rPr>
                <w:color w:val="000000"/>
              </w:rPr>
              <w:t>16 (6)</w:t>
            </w:r>
          </w:p>
        </w:tc>
        <w:tc>
          <w:tcPr>
            <w:tcW w:w="3720" w:type="dxa"/>
          </w:tcPr>
          <w:p w14:paraId="215FC4DE" w14:textId="77777777" w:rsidR="009A5789" w:rsidRPr="00AD67F1" w:rsidRDefault="009A5789" w:rsidP="009A5789">
            <w:pPr>
              <w:pStyle w:val="TableText10"/>
              <w:rPr>
                <w:color w:val="000000"/>
              </w:rPr>
            </w:pPr>
            <w:r w:rsidRPr="00AD67F1">
              <w:rPr>
                <w:color w:val="000000"/>
              </w:rPr>
              <w:t>nurse not take body sample within 2 hours</w:t>
            </w:r>
          </w:p>
        </w:tc>
        <w:tc>
          <w:tcPr>
            <w:tcW w:w="1320" w:type="dxa"/>
          </w:tcPr>
          <w:p w14:paraId="72104D9D" w14:textId="77777777" w:rsidR="009A5789" w:rsidRPr="00AD67F1" w:rsidRDefault="009A5789" w:rsidP="009A5789">
            <w:pPr>
              <w:pStyle w:val="TableText10"/>
              <w:rPr>
                <w:color w:val="000000"/>
              </w:rPr>
            </w:pPr>
            <w:r w:rsidRPr="00AD67F1">
              <w:rPr>
                <w:color w:val="000000"/>
              </w:rPr>
              <w:t>10</w:t>
            </w:r>
          </w:p>
        </w:tc>
        <w:tc>
          <w:tcPr>
            <w:tcW w:w="1560" w:type="dxa"/>
          </w:tcPr>
          <w:p w14:paraId="767E7F7C" w14:textId="77777777" w:rsidR="009A5789" w:rsidRPr="00AD67F1" w:rsidRDefault="009A5789" w:rsidP="009A5789">
            <w:pPr>
              <w:pStyle w:val="TableText10"/>
              <w:rPr>
                <w:color w:val="000000"/>
              </w:rPr>
            </w:pPr>
          </w:p>
        </w:tc>
        <w:tc>
          <w:tcPr>
            <w:tcW w:w="1200" w:type="dxa"/>
          </w:tcPr>
          <w:p w14:paraId="6DEDB733" w14:textId="77777777" w:rsidR="009A5789" w:rsidRPr="00AD67F1" w:rsidRDefault="009A5789" w:rsidP="009A5789">
            <w:pPr>
              <w:pStyle w:val="TableText10"/>
              <w:rPr>
                <w:color w:val="000000"/>
              </w:rPr>
            </w:pPr>
          </w:p>
        </w:tc>
      </w:tr>
      <w:tr w:rsidR="009A5789" w:rsidRPr="00AD67F1" w14:paraId="63518095" w14:textId="77777777" w:rsidTr="009A5789">
        <w:trPr>
          <w:cantSplit/>
        </w:trPr>
        <w:tc>
          <w:tcPr>
            <w:tcW w:w="1187" w:type="dxa"/>
            <w:tcBorders>
              <w:top w:val="nil"/>
              <w:bottom w:val="nil"/>
            </w:tcBorders>
          </w:tcPr>
          <w:p w14:paraId="566A8C99" w14:textId="77777777" w:rsidR="009A5789" w:rsidRPr="00AD67F1" w:rsidRDefault="009A5789" w:rsidP="009A5789">
            <w:pPr>
              <w:pStyle w:val="TableText10"/>
              <w:keepNext/>
              <w:rPr>
                <w:color w:val="000000"/>
              </w:rPr>
            </w:pPr>
            <w:r w:rsidRPr="00AD67F1">
              <w:rPr>
                <w:color w:val="000000"/>
              </w:rPr>
              <w:lastRenderedPageBreak/>
              <w:t>6</w:t>
            </w:r>
          </w:p>
        </w:tc>
        <w:tc>
          <w:tcPr>
            <w:tcW w:w="2400" w:type="dxa"/>
            <w:tcBorders>
              <w:top w:val="nil"/>
              <w:bottom w:val="nil"/>
            </w:tcBorders>
          </w:tcPr>
          <w:p w14:paraId="50A0BBC6" w14:textId="77777777" w:rsidR="009A5789" w:rsidRPr="00AD67F1" w:rsidRDefault="009A5789" w:rsidP="009A5789">
            <w:pPr>
              <w:pStyle w:val="TableText10"/>
              <w:rPr>
                <w:color w:val="000000"/>
              </w:rPr>
            </w:pPr>
            <w:r w:rsidRPr="00AD67F1">
              <w:rPr>
                <w:color w:val="000000"/>
              </w:rPr>
              <w:t>19 (1)</w:t>
            </w:r>
          </w:p>
        </w:tc>
        <w:tc>
          <w:tcPr>
            <w:tcW w:w="3720" w:type="dxa"/>
            <w:tcBorders>
              <w:top w:val="nil"/>
              <w:bottom w:val="nil"/>
            </w:tcBorders>
          </w:tcPr>
          <w:p w14:paraId="41506DE0" w14:textId="77777777" w:rsidR="009A5789" w:rsidRPr="00AD67F1" w:rsidRDefault="009A5789" w:rsidP="009A5789">
            <w:pPr>
              <w:pStyle w:val="TableText10"/>
              <w:keepNext/>
              <w:rPr>
                <w:color w:val="000000"/>
              </w:rPr>
            </w:pPr>
          </w:p>
        </w:tc>
        <w:tc>
          <w:tcPr>
            <w:tcW w:w="1320" w:type="dxa"/>
            <w:tcBorders>
              <w:top w:val="nil"/>
              <w:bottom w:val="nil"/>
            </w:tcBorders>
          </w:tcPr>
          <w:p w14:paraId="45940723" w14:textId="77777777" w:rsidR="009A5789" w:rsidRPr="00AD67F1" w:rsidRDefault="009A5789" w:rsidP="009A5789">
            <w:pPr>
              <w:pStyle w:val="TableText10"/>
              <w:keepNext/>
              <w:rPr>
                <w:color w:val="000000"/>
              </w:rPr>
            </w:pPr>
          </w:p>
        </w:tc>
        <w:tc>
          <w:tcPr>
            <w:tcW w:w="1560" w:type="dxa"/>
            <w:tcBorders>
              <w:top w:val="nil"/>
              <w:bottom w:val="nil"/>
            </w:tcBorders>
          </w:tcPr>
          <w:p w14:paraId="5AE29E9B" w14:textId="77777777" w:rsidR="009A5789" w:rsidRPr="00AD67F1" w:rsidRDefault="009A5789" w:rsidP="009A5789">
            <w:pPr>
              <w:pStyle w:val="TableText10"/>
              <w:keepNext/>
              <w:rPr>
                <w:color w:val="000000"/>
              </w:rPr>
            </w:pPr>
          </w:p>
        </w:tc>
        <w:tc>
          <w:tcPr>
            <w:tcW w:w="1200" w:type="dxa"/>
            <w:tcBorders>
              <w:top w:val="nil"/>
              <w:bottom w:val="nil"/>
            </w:tcBorders>
          </w:tcPr>
          <w:p w14:paraId="42EB98CB" w14:textId="77777777" w:rsidR="009A5789" w:rsidRPr="00AD67F1" w:rsidRDefault="009A5789" w:rsidP="009A5789">
            <w:pPr>
              <w:pStyle w:val="TableText10"/>
              <w:keepNext/>
              <w:rPr>
                <w:color w:val="000000"/>
              </w:rPr>
            </w:pPr>
          </w:p>
        </w:tc>
      </w:tr>
      <w:tr w:rsidR="009A5789" w:rsidRPr="00AD67F1" w14:paraId="1F1A3387" w14:textId="77777777" w:rsidTr="009A5789">
        <w:trPr>
          <w:cantSplit/>
        </w:trPr>
        <w:tc>
          <w:tcPr>
            <w:tcW w:w="1187" w:type="dxa"/>
            <w:tcBorders>
              <w:top w:val="nil"/>
              <w:bottom w:val="nil"/>
            </w:tcBorders>
          </w:tcPr>
          <w:p w14:paraId="48BEAFFE"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672714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w:t>
            </w:r>
          </w:p>
        </w:tc>
        <w:tc>
          <w:tcPr>
            <w:tcW w:w="3720" w:type="dxa"/>
            <w:tcBorders>
              <w:top w:val="nil"/>
              <w:bottom w:val="nil"/>
            </w:tcBorders>
          </w:tcPr>
          <w:p w14:paraId="7F7067A3" w14:textId="77777777" w:rsidR="009A5789" w:rsidRPr="00AD67F1" w:rsidRDefault="009A5789" w:rsidP="009A5789">
            <w:pPr>
              <w:pStyle w:val="TableText10"/>
              <w:keepNext/>
              <w:rPr>
                <w:color w:val="000000"/>
              </w:rPr>
            </w:pPr>
            <w:r w:rsidRPr="00AD67F1">
              <w:rPr>
                <w:color w:val="000000"/>
              </w:rPr>
              <w:t>special driver drive motor vehicle on road/related area with level 1 or more alcohol in blood—first offender</w:t>
            </w:r>
          </w:p>
        </w:tc>
        <w:tc>
          <w:tcPr>
            <w:tcW w:w="1320" w:type="dxa"/>
            <w:tcBorders>
              <w:top w:val="nil"/>
              <w:bottom w:val="nil"/>
            </w:tcBorders>
          </w:tcPr>
          <w:p w14:paraId="1644D6EC"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69F5D534" w14:textId="77777777" w:rsidR="009A5789" w:rsidRPr="00AD67F1" w:rsidRDefault="009A5789" w:rsidP="009A5789">
            <w:pPr>
              <w:pStyle w:val="TableText10"/>
              <w:keepNext/>
              <w:rPr>
                <w:color w:val="000000"/>
              </w:rPr>
            </w:pPr>
          </w:p>
        </w:tc>
        <w:tc>
          <w:tcPr>
            <w:tcW w:w="1200" w:type="dxa"/>
            <w:tcBorders>
              <w:top w:val="nil"/>
              <w:bottom w:val="nil"/>
            </w:tcBorders>
          </w:tcPr>
          <w:p w14:paraId="170111F2" w14:textId="77777777" w:rsidR="009A5789" w:rsidRPr="00AD67F1" w:rsidRDefault="009A5789" w:rsidP="009A5789">
            <w:pPr>
              <w:pStyle w:val="TableText10"/>
              <w:keepNext/>
              <w:rPr>
                <w:color w:val="000000"/>
              </w:rPr>
            </w:pPr>
          </w:p>
        </w:tc>
      </w:tr>
      <w:tr w:rsidR="009A5789" w:rsidRPr="00AD67F1" w14:paraId="68AE7813" w14:textId="77777777" w:rsidTr="009A5789">
        <w:trPr>
          <w:cantSplit/>
        </w:trPr>
        <w:tc>
          <w:tcPr>
            <w:tcW w:w="1187" w:type="dxa"/>
            <w:tcBorders>
              <w:top w:val="nil"/>
              <w:bottom w:val="nil"/>
            </w:tcBorders>
          </w:tcPr>
          <w:p w14:paraId="4B3787E0" w14:textId="77777777" w:rsidR="009A5789" w:rsidRPr="00AD67F1" w:rsidRDefault="009A5789" w:rsidP="009A5789">
            <w:pPr>
              <w:pStyle w:val="TableText10"/>
              <w:rPr>
                <w:color w:val="000000"/>
              </w:rPr>
            </w:pPr>
            <w:r w:rsidRPr="00AD67F1">
              <w:rPr>
                <w:color w:val="000000"/>
              </w:rPr>
              <w:t>6.2</w:t>
            </w:r>
          </w:p>
        </w:tc>
        <w:tc>
          <w:tcPr>
            <w:tcW w:w="2400" w:type="dxa"/>
            <w:tcBorders>
              <w:top w:val="nil"/>
              <w:bottom w:val="nil"/>
            </w:tcBorders>
          </w:tcPr>
          <w:p w14:paraId="2C6481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 trainer</w:t>
            </w:r>
          </w:p>
        </w:tc>
        <w:tc>
          <w:tcPr>
            <w:tcW w:w="3720" w:type="dxa"/>
            <w:tcBorders>
              <w:top w:val="nil"/>
              <w:bottom w:val="nil"/>
            </w:tcBorders>
          </w:tcPr>
          <w:p w14:paraId="26C15A84" w14:textId="77777777" w:rsidR="009A5789" w:rsidRPr="00AD67F1" w:rsidRDefault="009A5789" w:rsidP="009A5789">
            <w:pPr>
              <w:pStyle w:val="TableText10"/>
              <w:keepNext/>
              <w:rPr>
                <w:color w:val="000000"/>
              </w:rPr>
            </w:pPr>
            <w:r w:rsidRPr="00AD67F1">
              <w:rPr>
                <w:color w:val="000000"/>
              </w:rPr>
              <w:t>driver trainer in motor vehicle on road/related area with level 1 or more alcohol in blood—first offender</w:t>
            </w:r>
          </w:p>
        </w:tc>
        <w:tc>
          <w:tcPr>
            <w:tcW w:w="1320" w:type="dxa"/>
            <w:tcBorders>
              <w:top w:val="nil"/>
              <w:bottom w:val="nil"/>
            </w:tcBorders>
          </w:tcPr>
          <w:p w14:paraId="62BA30E0"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1BF1E0B0" w14:textId="77777777" w:rsidR="009A5789" w:rsidRPr="00AD67F1" w:rsidRDefault="009A5789" w:rsidP="009A5789">
            <w:pPr>
              <w:pStyle w:val="TableText10"/>
              <w:keepNext/>
              <w:rPr>
                <w:color w:val="000000"/>
              </w:rPr>
            </w:pPr>
          </w:p>
        </w:tc>
        <w:tc>
          <w:tcPr>
            <w:tcW w:w="1200" w:type="dxa"/>
            <w:tcBorders>
              <w:top w:val="nil"/>
              <w:bottom w:val="nil"/>
            </w:tcBorders>
          </w:tcPr>
          <w:p w14:paraId="29457537" w14:textId="77777777" w:rsidR="009A5789" w:rsidRPr="00AD67F1" w:rsidRDefault="009A5789" w:rsidP="009A5789">
            <w:pPr>
              <w:pStyle w:val="TableText10"/>
              <w:keepNext/>
              <w:rPr>
                <w:color w:val="000000"/>
              </w:rPr>
            </w:pPr>
          </w:p>
        </w:tc>
      </w:tr>
      <w:tr w:rsidR="009A5789" w:rsidRPr="00AD67F1" w14:paraId="17362905" w14:textId="77777777" w:rsidTr="009A5789">
        <w:trPr>
          <w:cantSplit/>
        </w:trPr>
        <w:tc>
          <w:tcPr>
            <w:tcW w:w="1187" w:type="dxa"/>
            <w:tcBorders>
              <w:top w:val="nil"/>
              <w:bottom w:val="nil"/>
            </w:tcBorders>
          </w:tcPr>
          <w:p w14:paraId="08415A7B" w14:textId="77777777" w:rsidR="009A5789" w:rsidRPr="00AD67F1" w:rsidRDefault="009A5789" w:rsidP="009A5789">
            <w:pPr>
              <w:pStyle w:val="TableText10"/>
              <w:rPr>
                <w:color w:val="000000"/>
              </w:rPr>
            </w:pPr>
            <w:r w:rsidRPr="00AD67F1">
              <w:rPr>
                <w:color w:val="000000"/>
              </w:rPr>
              <w:t>6.3</w:t>
            </w:r>
          </w:p>
        </w:tc>
        <w:tc>
          <w:tcPr>
            <w:tcW w:w="2400" w:type="dxa"/>
            <w:tcBorders>
              <w:top w:val="nil"/>
              <w:bottom w:val="nil"/>
            </w:tcBorders>
          </w:tcPr>
          <w:p w14:paraId="4E38D1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w:t>
            </w:r>
          </w:p>
        </w:tc>
        <w:tc>
          <w:tcPr>
            <w:tcW w:w="3720" w:type="dxa"/>
            <w:tcBorders>
              <w:top w:val="nil"/>
              <w:bottom w:val="nil"/>
            </w:tcBorders>
          </w:tcPr>
          <w:p w14:paraId="74CB5F17" w14:textId="77777777" w:rsidR="009A5789" w:rsidRPr="00AD67F1" w:rsidRDefault="009A5789" w:rsidP="009A5789">
            <w:pPr>
              <w:pStyle w:val="TableText10"/>
              <w:rPr>
                <w:color w:val="000000"/>
              </w:rPr>
            </w:pPr>
            <w:r w:rsidRPr="00AD67F1">
              <w:rPr>
                <w:color w:val="000000"/>
              </w:rPr>
              <w:t>special driver drive motor vehicle on road/related area with level 1 or more alcohol in blood—repeat offender</w:t>
            </w:r>
          </w:p>
        </w:tc>
        <w:tc>
          <w:tcPr>
            <w:tcW w:w="1320" w:type="dxa"/>
            <w:tcBorders>
              <w:top w:val="nil"/>
              <w:bottom w:val="nil"/>
            </w:tcBorders>
          </w:tcPr>
          <w:p w14:paraId="390BEBE5"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9657175" w14:textId="77777777" w:rsidR="009A5789" w:rsidRPr="00AD67F1" w:rsidRDefault="009A5789" w:rsidP="009A5789">
            <w:pPr>
              <w:pStyle w:val="TableText10"/>
              <w:rPr>
                <w:color w:val="000000"/>
              </w:rPr>
            </w:pPr>
          </w:p>
        </w:tc>
        <w:tc>
          <w:tcPr>
            <w:tcW w:w="1200" w:type="dxa"/>
            <w:tcBorders>
              <w:top w:val="nil"/>
              <w:bottom w:val="nil"/>
            </w:tcBorders>
          </w:tcPr>
          <w:p w14:paraId="63BE50FF" w14:textId="77777777" w:rsidR="009A5789" w:rsidRPr="00AD67F1" w:rsidRDefault="009A5789" w:rsidP="009A5789">
            <w:pPr>
              <w:pStyle w:val="TableText10"/>
              <w:rPr>
                <w:color w:val="000000"/>
              </w:rPr>
            </w:pPr>
          </w:p>
        </w:tc>
      </w:tr>
      <w:tr w:rsidR="009A5789" w:rsidRPr="00AD67F1" w14:paraId="29617EA6" w14:textId="77777777" w:rsidTr="009A5789">
        <w:trPr>
          <w:cantSplit/>
        </w:trPr>
        <w:tc>
          <w:tcPr>
            <w:tcW w:w="1187" w:type="dxa"/>
            <w:tcBorders>
              <w:top w:val="nil"/>
              <w:bottom w:val="nil"/>
            </w:tcBorders>
          </w:tcPr>
          <w:p w14:paraId="13D06B41" w14:textId="77777777" w:rsidR="009A5789" w:rsidRPr="00AD67F1" w:rsidRDefault="009A5789" w:rsidP="009A5789">
            <w:pPr>
              <w:pStyle w:val="TableText10"/>
              <w:rPr>
                <w:color w:val="000000"/>
              </w:rPr>
            </w:pPr>
            <w:r w:rsidRPr="00AD67F1">
              <w:rPr>
                <w:color w:val="000000"/>
              </w:rPr>
              <w:t>6.4</w:t>
            </w:r>
          </w:p>
        </w:tc>
        <w:tc>
          <w:tcPr>
            <w:tcW w:w="2400" w:type="dxa"/>
            <w:tcBorders>
              <w:top w:val="nil"/>
              <w:bottom w:val="nil"/>
            </w:tcBorders>
          </w:tcPr>
          <w:p w14:paraId="3DAF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 trainer</w:t>
            </w:r>
          </w:p>
        </w:tc>
        <w:tc>
          <w:tcPr>
            <w:tcW w:w="3720" w:type="dxa"/>
            <w:tcBorders>
              <w:top w:val="nil"/>
              <w:bottom w:val="nil"/>
            </w:tcBorders>
          </w:tcPr>
          <w:p w14:paraId="0824E51A" w14:textId="77777777" w:rsidR="009A5789" w:rsidRPr="00AD67F1" w:rsidRDefault="009A5789" w:rsidP="009A5789">
            <w:pPr>
              <w:pStyle w:val="TableText10"/>
              <w:rPr>
                <w:color w:val="000000"/>
              </w:rPr>
            </w:pPr>
            <w:r w:rsidRPr="00AD67F1">
              <w:rPr>
                <w:color w:val="000000"/>
              </w:rPr>
              <w:t>driver trainer in motor vehicle on road/related area with level 1 or more alcohol in blood—repeat offender</w:t>
            </w:r>
          </w:p>
        </w:tc>
        <w:tc>
          <w:tcPr>
            <w:tcW w:w="1320" w:type="dxa"/>
            <w:tcBorders>
              <w:top w:val="nil"/>
              <w:bottom w:val="nil"/>
            </w:tcBorders>
          </w:tcPr>
          <w:p w14:paraId="0A75D05E"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4C76948" w14:textId="77777777" w:rsidR="009A5789" w:rsidRPr="00AD67F1" w:rsidRDefault="009A5789" w:rsidP="009A5789">
            <w:pPr>
              <w:pStyle w:val="TableText10"/>
              <w:rPr>
                <w:color w:val="000000"/>
              </w:rPr>
            </w:pPr>
          </w:p>
        </w:tc>
        <w:tc>
          <w:tcPr>
            <w:tcW w:w="1200" w:type="dxa"/>
            <w:tcBorders>
              <w:top w:val="nil"/>
              <w:bottom w:val="nil"/>
            </w:tcBorders>
          </w:tcPr>
          <w:p w14:paraId="511EE5C4" w14:textId="77777777" w:rsidR="009A5789" w:rsidRPr="00AD67F1" w:rsidRDefault="009A5789" w:rsidP="009A5789">
            <w:pPr>
              <w:pStyle w:val="TableText10"/>
              <w:rPr>
                <w:color w:val="000000"/>
              </w:rPr>
            </w:pPr>
          </w:p>
        </w:tc>
      </w:tr>
      <w:tr w:rsidR="009A5789" w:rsidRPr="00AD67F1" w14:paraId="38FE072A" w14:textId="77777777" w:rsidTr="009A5789">
        <w:trPr>
          <w:cantSplit/>
        </w:trPr>
        <w:tc>
          <w:tcPr>
            <w:tcW w:w="1187" w:type="dxa"/>
            <w:tcBorders>
              <w:top w:val="nil"/>
              <w:bottom w:val="nil"/>
            </w:tcBorders>
          </w:tcPr>
          <w:p w14:paraId="1C44761B" w14:textId="77777777" w:rsidR="009A5789" w:rsidRPr="00AD67F1" w:rsidRDefault="009A5789" w:rsidP="009A5789">
            <w:pPr>
              <w:pStyle w:val="TableText10"/>
              <w:keepNext/>
              <w:rPr>
                <w:color w:val="000000"/>
              </w:rPr>
            </w:pPr>
            <w:r w:rsidRPr="00AD67F1">
              <w:rPr>
                <w:color w:val="000000"/>
              </w:rPr>
              <w:lastRenderedPageBreak/>
              <w:t>6.5</w:t>
            </w:r>
          </w:p>
        </w:tc>
        <w:tc>
          <w:tcPr>
            <w:tcW w:w="2400" w:type="dxa"/>
            <w:tcBorders>
              <w:top w:val="nil"/>
              <w:bottom w:val="nil"/>
            </w:tcBorders>
          </w:tcPr>
          <w:p w14:paraId="0973A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w:t>
            </w:r>
          </w:p>
        </w:tc>
        <w:tc>
          <w:tcPr>
            <w:tcW w:w="3720" w:type="dxa"/>
            <w:tcBorders>
              <w:top w:val="nil"/>
              <w:bottom w:val="nil"/>
            </w:tcBorders>
          </w:tcPr>
          <w:p w14:paraId="35F80D94"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blood—first offender</w:t>
            </w:r>
          </w:p>
        </w:tc>
        <w:tc>
          <w:tcPr>
            <w:tcW w:w="1320" w:type="dxa"/>
            <w:tcBorders>
              <w:top w:val="nil"/>
              <w:bottom w:val="nil"/>
            </w:tcBorders>
          </w:tcPr>
          <w:p w14:paraId="082DA92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5ABF1475" w14:textId="77777777" w:rsidR="009A5789" w:rsidRPr="00AD67F1" w:rsidRDefault="009A5789" w:rsidP="009A5789">
            <w:pPr>
              <w:pStyle w:val="TableText10"/>
              <w:rPr>
                <w:color w:val="000000"/>
              </w:rPr>
            </w:pPr>
          </w:p>
        </w:tc>
        <w:tc>
          <w:tcPr>
            <w:tcW w:w="1200" w:type="dxa"/>
            <w:tcBorders>
              <w:top w:val="nil"/>
              <w:bottom w:val="nil"/>
            </w:tcBorders>
          </w:tcPr>
          <w:p w14:paraId="6F80BDCB" w14:textId="77777777" w:rsidR="009A5789" w:rsidRPr="00AD67F1" w:rsidRDefault="009A5789" w:rsidP="009A5789">
            <w:pPr>
              <w:pStyle w:val="TableText10"/>
              <w:rPr>
                <w:color w:val="000000"/>
              </w:rPr>
            </w:pPr>
          </w:p>
        </w:tc>
      </w:tr>
      <w:tr w:rsidR="009A5789" w:rsidRPr="00AD67F1" w14:paraId="5B8F6FA5" w14:textId="77777777" w:rsidTr="009A5789">
        <w:trPr>
          <w:cantSplit/>
        </w:trPr>
        <w:tc>
          <w:tcPr>
            <w:tcW w:w="1187" w:type="dxa"/>
            <w:tcBorders>
              <w:top w:val="nil"/>
              <w:bottom w:val="nil"/>
            </w:tcBorders>
          </w:tcPr>
          <w:p w14:paraId="046597D3" w14:textId="77777777" w:rsidR="009A5789" w:rsidRPr="00AD67F1" w:rsidRDefault="009A5789" w:rsidP="009A5789">
            <w:pPr>
              <w:pStyle w:val="TableText10"/>
              <w:rPr>
                <w:color w:val="000000"/>
              </w:rPr>
            </w:pPr>
            <w:r w:rsidRPr="00AD67F1">
              <w:rPr>
                <w:color w:val="000000"/>
              </w:rPr>
              <w:t>6.6</w:t>
            </w:r>
          </w:p>
        </w:tc>
        <w:tc>
          <w:tcPr>
            <w:tcW w:w="2400" w:type="dxa"/>
            <w:tcBorders>
              <w:top w:val="nil"/>
              <w:bottom w:val="nil"/>
            </w:tcBorders>
          </w:tcPr>
          <w:p w14:paraId="487E2A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 trainer</w:t>
            </w:r>
          </w:p>
        </w:tc>
        <w:tc>
          <w:tcPr>
            <w:tcW w:w="3720" w:type="dxa"/>
            <w:tcBorders>
              <w:top w:val="nil"/>
              <w:bottom w:val="nil"/>
            </w:tcBorders>
          </w:tcPr>
          <w:p w14:paraId="2B3740EE"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blood—first offender</w:t>
            </w:r>
          </w:p>
        </w:tc>
        <w:tc>
          <w:tcPr>
            <w:tcW w:w="1320" w:type="dxa"/>
            <w:tcBorders>
              <w:top w:val="nil"/>
              <w:bottom w:val="nil"/>
            </w:tcBorders>
          </w:tcPr>
          <w:p w14:paraId="01C2B26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5428E8E" w14:textId="77777777" w:rsidR="009A5789" w:rsidRPr="00AD67F1" w:rsidRDefault="009A5789" w:rsidP="009A5789">
            <w:pPr>
              <w:pStyle w:val="TableText10"/>
              <w:rPr>
                <w:color w:val="000000"/>
              </w:rPr>
            </w:pPr>
          </w:p>
        </w:tc>
        <w:tc>
          <w:tcPr>
            <w:tcW w:w="1200" w:type="dxa"/>
            <w:tcBorders>
              <w:top w:val="nil"/>
              <w:bottom w:val="nil"/>
            </w:tcBorders>
          </w:tcPr>
          <w:p w14:paraId="0563AA78" w14:textId="77777777" w:rsidR="009A5789" w:rsidRPr="00AD67F1" w:rsidRDefault="009A5789" w:rsidP="009A5789">
            <w:pPr>
              <w:pStyle w:val="TableText10"/>
              <w:rPr>
                <w:color w:val="000000"/>
              </w:rPr>
            </w:pPr>
          </w:p>
        </w:tc>
      </w:tr>
      <w:tr w:rsidR="009A5789" w:rsidRPr="00AD67F1" w14:paraId="79720C36" w14:textId="77777777" w:rsidTr="009A5789">
        <w:trPr>
          <w:cantSplit/>
        </w:trPr>
        <w:tc>
          <w:tcPr>
            <w:tcW w:w="1187" w:type="dxa"/>
            <w:tcBorders>
              <w:top w:val="nil"/>
              <w:bottom w:val="nil"/>
            </w:tcBorders>
          </w:tcPr>
          <w:p w14:paraId="28BAF3AB" w14:textId="77777777" w:rsidR="009A5789" w:rsidRPr="00AD67F1" w:rsidRDefault="009A5789" w:rsidP="009A5789">
            <w:pPr>
              <w:pStyle w:val="TableText10"/>
              <w:rPr>
                <w:color w:val="000000"/>
              </w:rPr>
            </w:pPr>
            <w:r w:rsidRPr="00AD67F1">
              <w:rPr>
                <w:color w:val="000000"/>
              </w:rPr>
              <w:t>6.7</w:t>
            </w:r>
          </w:p>
        </w:tc>
        <w:tc>
          <w:tcPr>
            <w:tcW w:w="2400" w:type="dxa"/>
            <w:tcBorders>
              <w:top w:val="nil"/>
              <w:bottom w:val="nil"/>
            </w:tcBorders>
          </w:tcPr>
          <w:p w14:paraId="2722C21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w:t>
            </w:r>
          </w:p>
        </w:tc>
        <w:tc>
          <w:tcPr>
            <w:tcW w:w="3720" w:type="dxa"/>
            <w:tcBorders>
              <w:top w:val="nil"/>
              <w:bottom w:val="nil"/>
            </w:tcBorders>
          </w:tcPr>
          <w:p w14:paraId="7B7C8D19"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blood—repeat offender</w:t>
            </w:r>
          </w:p>
        </w:tc>
        <w:tc>
          <w:tcPr>
            <w:tcW w:w="1320" w:type="dxa"/>
            <w:tcBorders>
              <w:top w:val="nil"/>
              <w:bottom w:val="nil"/>
            </w:tcBorders>
          </w:tcPr>
          <w:p w14:paraId="743DE061"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04D5E373" w14:textId="77777777" w:rsidR="009A5789" w:rsidRPr="00AD67F1" w:rsidRDefault="009A5789" w:rsidP="009A5789">
            <w:pPr>
              <w:pStyle w:val="TableText10"/>
              <w:rPr>
                <w:color w:val="000000"/>
              </w:rPr>
            </w:pPr>
          </w:p>
        </w:tc>
        <w:tc>
          <w:tcPr>
            <w:tcW w:w="1200" w:type="dxa"/>
            <w:tcBorders>
              <w:top w:val="nil"/>
              <w:bottom w:val="nil"/>
            </w:tcBorders>
          </w:tcPr>
          <w:p w14:paraId="1C837025" w14:textId="77777777" w:rsidR="009A5789" w:rsidRPr="00AD67F1" w:rsidRDefault="009A5789" w:rsidP="009A5789">
            <w:pPr>
              <w:pStyle w:val="TableText10"/>
              <w:rPr>
                <w:color w:val="000000"/>
              </w:rPr>
            </w:pPr>
          </w:p>
        </w:tc>
      </w:tr>
      <w:tr w:rsidR="009A5789" w:rsidRPr="00AD67F1" w14:paraId="7EDAAB85" w14:textId="77777777" w:rsidTr="009A5789">
        <w:trPr>
          <w:cantSplit/>
        </w:trPr>
        <w:tc>
          <w:tcPr>
            <w:tcW w:w="1187" w:type="dxa"/>
            <w:tcBorders>
              <w:top w:val="nil"/>
              <w:bottom w:val="nil"/>
            </w:tcBorders>
          </w:tcPr>
          <w:p w14:paraId="274B6C7A" w14:textId="77777777" w:rsidR="009A5789" w:rsidRPr="00AD67F1" w:rsidRDefault="009A5789" w:rsidP="009A5789">
            <w:pPr>
              <w:pStyle w:val="TableText10"/>
              <w:rPr>
                <w:color w:val="000000"/>
              </w:rPr>
            </w:pPr>
            <w:r w:rsidRPr="00AD67F1">
              <w:rPr>
                <w:color w:val="000000"/>
              </w:rPr>
              <w:t>6.8</w:t>
            </w:r>
          </w:p>
        </w:tc>
        <w:tc>
          <w:tcPr>
            <w:tcW w:w="2400" w:type="dxa"/>
            <w:tcBorders>
              <w:top w:val="nil"/>
              <w:bottom w:val="nil"/>
            </w:tcBorders>
          </w:tcPr>
          <w:p w14:paraId="138D5D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 trainer</w:t>
            </w:r>
          </w:p>
        </w:tc>
        <w:tc>
          <w:tcPr>
            <w:tcW w:w="3720" w:type="dxa"/>
            <w:tcBorders>
              <w:top w:val="nil"/>
              <w:bottom w:val="nil"/>
            </w:tcBorders>
          </w:tcPr>
          <w:p w14:paraId="3150DD58"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blood—repeat offender</w:t>
            </w:r>
          </w:p>
        </w:tc>
        <w:tc>
          <w:tcPr>
            <w:tcW w:w="1320" w:type="dxa"/>
            <w:tcBorders>
              <w:top w:val="nil"/>
              <w:bottom w:val="nil"/>
            </w:tcBorders>
          </w:tcPr>
          <w:p w14:paraId="064844BA"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D813930" w14:textId="77777777" w:rsidR="009A5789" w:rsidRPr="00AD67F1" w:rsidRDefault="009A5789" w:rsidP="009A5789">
            <w:pPr>
              <w:pStyle w:val="TableText10"/>
              <w:rPr>
                <w:color w:val="000000"/>
              </w:rPr>
            </w:pPr>
          </w:p>
        </w:tc>
        <w:tc>
          <w:tcPr>
            <w:tcW w:w="1200" w:type="dxa"/>
            <w:tcBorders>
              <w:top w:val="nil"/>
              <w:bottom w:val="nil"/>
            </w:tcBorders>
          </w:tcPr>
          <w:p w14:paraId="017BA0F6" w14:textId="77777777" w:rsidR="009A5789" w:rsidRPr="00AD67F1" w:rsidRDefault="009A5789" w:rsidP="009A5789">
            <w:pPr>
              <w:pStyle w:val="TableText10"/>
              <w:rPr>
                <w:color w:val="000000"/>
              </w:rPr>
            </w:pPr>
          </w:p>
        </w:tc>
      </w:tr>
      <w:tr w:rsidR="009A5789" w:rsidRPr="00AD67F1" w14:paraId="4704E415" w14:textId="77777777" w:rsidTr="009A5789">
        <w:trPr>
          <w:cantSplit/>
        </w:trPr>
        <w:tc>
          <w:tcPr>
            <w:tcW w:w="1187" w:type="dxa"/>
            <w:tcBorders>
              <w:top w:val="nil"/>
              <w:bottom w:val="nil"/>
            </w:tcBorders>
          </w:tcPr>
          <w:p w14:paraId="25F30953" w14:textId="77777777" w:rsidR="009A5789" w:rsidRPr="00AD67F1" w:rsidRDefault="009A5789" w:rsidP="009A5789">
            <w:pPr>
              <w:pStyle w:val="TableText10"/>
              <w:rPr>
                <w:color w:val="000000"/>
              </w:rPr>
            </w:pPr>
            <w:r w:rsidRPr="00AD67F1">
              <w:rPr>
                <w:color w:val="000000"/>
              </w:rPr>
              <w:t>6.9</w:t>
            </w:r>
          </w:p>
        </w:tc>
        <w:tc>
          <w:tcPr>
            <w:tcW w:w="2400" w:type="dxa"/>
            <w:tcBorders>
              <w:top w:val="nil"/>
              <w:bottom w:val="nil"/>
            </w:tcBorders>
          </w:tcPr>
          <w:p w14:paraId="77B98B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w:t>
            </w:r>
          </w:p>
        </w:tc>
        <w:tc>
          <w:tcPr>
            <w:tcW w:w="3720" w:type="dxa"/>
            <w:tcBorders>
              <w:top w:val="nil"/>
              <w:bottom w:val="nil"/>
            </w:tcBorders>
          </w:tcPr>
          <w:p w14:paraId="2436BD61"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blood—first offender</w:t>
            </w:r>
          </w:p>
        </w:tc>
        <w:tc>
          <w:tcPr>
            <w:tcW w:w="1320" w:type="dxa"/>
            <w:tcBorders>
              <w:top w:val="nil"/>
              <w:bottom w:val="nil"/>
            </w:tcBorders>
          </w:tcPr>
          <w:p w14:paraId="630BF8E5"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D584E0B" w14:textId="77777777" w:rsidR="009A5789" w:rsidRPr="00AD67F1" w:rsidRDefault="009A5789" w:rsidP="009A5789">
            <w:pPr>
              <w:pStyle w:val="TableText10"/>
              <w:rPr>
                <w:color w:val="000000"/>
              </w:rPr>
            </w:pPr>
          </w:p>
        </w:tc>
        <w:tc>
          <w:tcPr>
            <w:tcW w:w="1200" w:type="dxa"/>
            <w:tcBorders>
              <w:top w:val="nil"/>
              <w:bottom w:val="nil"/>
            </w:tcBorders>
          </w:tcPr>
          <w:p w14:paraId="1FB6E892" w14:textId="77777777" w:rsidR="009A5789" w:rsidRPr="00AD67F1" w:rsidRDefault="009A5789" w:rsidP="009A5789">
            <w:pPr>
              <w:pStyle w:val="TableText10"/>
              <w:rPr>
                <w:color w:val="000000"/>
              </w:rPr>
            </w:pPr>
          </w:p>
        </w:tc>
      </w:tr>
      <w:tr w:rsidR="009A5789" w:rsidRPr="00AD67F1" w14:paraId="30923978" w14:textId="77777777" w:rsidTr="009A5789">
        <w:trPr>
          <w:cantSplit/>
        </w:trPr>
        <w:tc>
          <w:tcPr>
            <w:tcW w:w="1187" w:type="dxa"/>
            <w:tcBorders>
              <w:top w:val="nil"/>
              <w:bottom w:val="nil"/>
            </w:tcBorders>
          </w:tcPr>
          <w:p w14:paraId="21AED891" w14:textId="77777777" w:rsidR="009A5789" w:rsidRPr="00AD67F1" w:rsidRDefault="009A5789" w:rsidP="009A5789">
            <w:pPr>
              <w:pStyle w:val="TableText10"/>
              <w:rPr>
                <w:color w:val="000000"/>
              </w:rPr>
            </w:pPr>
            <w:r w:rsidRPr="00AD67F1">
              <w:rPr>
                <w:color w:val="000000"/>
              </w:rPr>
              <w:lastRenderedPageBreak/>
              <w:t>6.10</w:t>
            </w:r>
          </w:p>
        </w:tc>
        <w:tc>
          <w:tcPr>
            <w:tcW w:w="2400" w:type="dxa"/>
            <w:tcBorders>
              <w:top w:val="nil"/>
              <w:bottom w:val="nil"/>
            </w:tcBorders>
          </w:tcPr>
          <w:p w14:paraId="4BB6EB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 trainer</w:t>
            </w:r>
          </w:p>
        </w:tc>
        <w:tc>
          <w:tcPr>
            <w:tcW w:w="3720" w:type="dxa"/>
            <w:tcBorders>
              <w:top w:val="nil"/>
              <w:bottom w:val="nil"/>
            </w:tcBorders>
          </w:tcPr>
          <w:p w14:paraId="43744EA8"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blood—first offender</w:t>
            </w:r>
          </w:p>
        </w:tc>
        <w:tc>
          <w:tcPr>
            <w:tcW w:w="1320" w:type="dxa"/>
            <w:tcBorders>
              <w:top w:val="nil"/>
              <w:bottom w:val="nil"/>
            </w:tcBorders>
          </w:tcPr>
          <w:p w14:paraId="5FFA6ABB"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4DD70C3" w14:textId="77777777" w:rsidR="009A5789" w:rsidRPr="00AD67F1" w:rsidRDefault="009A5789" w:rsidP="009A5789">
            <w:pPr>
              <w:pStyle w:val="TableText10"/>
              <w:rPr>
                <w:color w:val="000000"/>
              </w:rPr>
            </w:pPr>
          </w:p>
        </w:tc>
        <w:tc>
          <w:tcPr>
            <w:tcW w:w="1200" w:type="dxa"/>
            <w:tcBorders>
              <w:top w:val="nil"/>
              <w:bottom w:val="nil"/>
            </w:tcBorders>
          </w:tcPr>
          <w:p w14:paraId="5E3BA0BC" w14:textId="77777777" w:rsidR="009A5789" w:rsidRPr="00AD67F1" w:rsidRDefault="009A5789" w:rsidP="009A5789">
            <w:pPr>
              <w:pStyle w:val="TableText10"/>
              <w:rPr>
                <w:color w:val="000000"/>
              </w:rPr>
            </w:pPr>
          </w:p>
        </w:tc>
      </w:tr>
      <w:tr w:rsidR="009A5789" w:rsidRPr="00AD67F1" w14:paraId="489F38CE" w14:textId="77777777" w:rsidTr="009A5789">
        <w:trPr>
          <w:cantSplit/>
        </w:trPr>
        <w:tc>
          <w:tcPr>
            <w:tcW w:w="1187" w:type="dxa"/>
            <w:tcBorders>
              <w:top w:val="nil"/>
              <w:bottom w:val="nil"/>
            </w:tcBorders>
          </w:tcPr>
          <w:p w14:paraId="74B37D05" w14:textId="77777777" w:rsidR="009A5789" w:rsidRPr="00AD67F1" w:rsidRDefault="009A5789" w:rsidP="009A5789">
            <w:pPr>
              <w:pStyle w:val="TableText10"/>
              <w:rPr>
                <w:color w:val="000000"/>
              </w:rPr>
            </w:pPr>
            <w:r w:rsidRPr="00AD67F1">
              <w:rPr>
                <w:color w:val="000000"/>
              </w:rPr>
              <w:t>6.11</w:t>
            </w:r>
          </w:p>
        </w:tc>
        <w:tc>
          <w:tcPr>
            <w:tcW w:w="2400" w:type="dxa"/>
            <w:tcBorders>
              <w:top w:val="nil"/>
              <w:bottom w:val="nil"/>
            </w:tcBorders>
          </w:tcPr>
          <w:p w14:paraId="24D00D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w:t>
            </w:r>
          </w:p>
        </w:tc>
        <w:tc>
          <w:tcPr>
            <w:tcW w:w="3720" w:type="dxa"/>
            <w:tcBorders>
              <w:top w:val="nil"/>
              <w:bottom w:val="nil"/>
            </w:tcBorders>
          </w:tcPr>
          <w:p w14:paraId="5C9526AC"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blood—repeat offender</w:t>
            </w:r>
          </w:p>
        </w:tc>
        <w:tc>
          <w:tcPr>
            <w:tcW w:w="1320" w:type="dxa"/>
            <w:tcBorders>
              <w:top w:val="nil"/>
              <w:bottom w:val="nil"/>
            </w:tcBorders>
          </w:tcPr>
          <w:p w14:paraId="60F97358"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CCACF28" w14:textId="77777777" w:rsidR="009A5789" w:rsidRPr="00AD67F1" w:rsidRDefault="009A5789" w:rsidP="009A5789">
            <w:pPr>
              <w:pStyle w:val="TableText10"/>
              <w:rPr>
                <w:color w:val="000000"/>
              </w:rPr>
            </w:pPr>
          </w:p>
        </w:tc>
        <w:tc>
          <w:tcPr>
            <w:tcW w:w="1200" w:type="dxa"/>
            <w:tcBorders>
              <w:top w:val="nil"/>
              <w:bottom w:val="nil"/>
            </w:tcBorders>
          </w:tcPr>
          <w:p w14:paraId="6B7A29B7" w14:textId="77777777" w:rsidR="009A5789" w:rsidRPr="00AD67F1" w:rsidRDefault="009A5789" w:rsidP="009A5789">
            <w:pPr>
              <w:pStyle w:val="TableText10"/>
              <w:rPr>
                <w:color w:val="000000"/>
              </w:rPr>
            </w:pPr>
          </w:p>
        </w:tc>
      </w:tr>
      <w:tr w:rsidR="009A5789" w:rsidRPr="00AD67F1" w14:paraId="7A775F71" w14:textId="77777777" w:rsidTr="009A5789">
        <w:trPr>
          <w:cantSplit/>
        </w:trPr>
        <w:tc>
          <w:tcPr>
            <w:tcW w:w="1187" w:type="dxa"/>
            <w:tcBorders>
              <w:top w:val="nil"/>
              <w:bottom w:val="nil"/>
            </w:tcBorders>
          </w:tcPr>
          <w:p w14:paraId="1F532342" w14:textId="77777777" w:rsidR="009A5789" w:rsidRPr="00AD67F1" w:rsidRDefault="009A5789" w:rsidP="009A5789">
            <w:pPr>
              <w:pStyle w:val="TableText10"/>
              <w:rPr>
                <w:color w:val="000000"/>
              </w:rPr>
            </w:pPr>
            <w:r w:rsidRPr="00AD67F1">
              <w:rPr>
                <w:color w:val="000000"/>
              </w:rPr>
              <w:t>6.12</w:t>
            </w:r>
          </w:p>
        </w:tc>
        <w:tc>
          <w:tcPr>
            <w:tcW w:w="2400" w:type="dxa"/>
            <w:tcBorders>
              <w:top w:val="nil"/>
              <w:bottom w:val="nil"/>
            </w:tcBorders>
          </w:tcPr>
          <w:p w14:paraId="537C6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 trainer</w:t>
            </w:r>
          </w:p>
        </w:tc>
        <w:tc>
          <w:tcPr>
            <w:tcW w:w="3720" w:type="dxa"/>
            <w:tcBorders>
              <w:top w:val="nil"/>
              <w:bottom w:val="nil"/>
            </w:tcBorders>
          </w:tcPr>
          <w:p w14:paraId="67A5F297"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blood—repeat offender</w:t>
            </w:r>
          </w:p>
        </w:tc>
        <w:tc>
          <w:tcPr>
            <w:tcW w:w="1320" w:type="dxa"/>
            <w:tcBorders>
              <w:top w:val="nil"/>
              <w:bottom w:val="nil"/>
            </w:tcBorders>
          </w:tcPr>
          <w:p w14:paraId="6458694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ECB2A73" w14:textId="77777777" w:rsidR="009A5789" w:rsidRPr="00AD67F1" w:rsidRDefault="009A5789" w:rsidP="009A5789">
            <w:pPr>
              <w:pStyle w:val="TableText10"/>
              <w:rPr>
                <w:color w:val="000000"/>
              </w:rPr>
            </w:pPr>
          </w:p>
        </w:tc>
        <w:tc>
          <w:tcPr>
            <w:tcW w:w="1200" w:type="dxa"/>
            <w:tcBorders>
              <w:top w:val="nil"/>
              <w:bottom w:val="nil"/>
            </w:tcBorders>
          </w:tcPr>
          <w:p w14:paraId="432841F6" w14:textId="77777777" w:rsidR="009A5789" w:rsidRPr="00AD67F1" w:rsidRDefault="009A5789" w:rsidP="009A5789">
            <w:pPr>
              <w:pStyle w:val="TableText10"/>
              <w:rPr>
                <w:color w:val="000000"/>
              </w:rPr>
            </w:pPr>
          </w:p>
        </w:tc>
      </w:tr>
      <w:tr w:rsidR="009A5789" w:rsidRPr="00AD67F1" w14:paraId="4B65C34B" w14:textId="77777777" w:rsidTr="009A5789">
        <w:trPr>
          <w:cantSplit/>
        </w:trPr>
        <w:tc>
          <w:tcPr>
            <w:tcW w:w="1187" w:type="dxa"/>
            <w:tcBorders>
              <w:top w:val="nil"/>
              <w:bottom w:val="nil"/>
            </w:tcBorders>
          </w:tcPr>
          <w:p w14:paraId="50957387" w14:textId="77777777" w:rsidR="009A5789" w:rsidRPr="00AD67F1" w:rsidRDefault="009A5789" w:rsidP="009A5789">
            <w:pPr>
              <w:pStyle w:val="TableText10"/>
              <w:rPr>
                <w:color w:val="000000"/>
              </w:rPr>
            </w:pPr>
            <w:r w:rsidRPr="00AD67F1">
              <w:rPr>
                <w:color w:val="000000"/>
              </w:rPr>
              <w:t>6.13</w:t>
            </w:r>
          </w:p>
        </w:tc>
        <w:tc>
          <w:tcPr>
            <w:tcW w:w="2400" w:type="dxa"/>
            <w:tcBorders>
              <w:top w:val="nil"/>
              <w:bottom w:val="nil"/>
            </w:tcBorders>
          </w:tcPr>
          <w:p w14:paraId="107DD71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w:t>
            </w:r>
          </w:p>
        </w:tc>
        <w:tc>
          <w:tcPr>
            <w:tcW w:w="3720" w:type="dxa"/>
            <w:tcBorders>
              <w:top w:val="nil"/>
              <w:bottom w:val="nil"/>
            </w:tcBorders>
          </w:tcPr>
          <w:p w14:paraId="46B1470D" w14:textId="77777777" w:rsidR="009A5789" w:rsidRPr="00AD67F1" w:rsidRDefault="009A5789" w:rsidP="009A5789">
            <w:pPr>
              <w:pStyle w:val="TableText10"/>
              <w:rPr>
                <w:color w:val="000000"/>
              </w:rPr>
            </w:pPr>
            <w:r w:rsidRPr="00AD67F1">
              <w:rPr>
                <w:color w:val="000000"/>
              </w:rPr>
              <w:t>special driver drive motor vehicle on road/related area with level 4 or more alcohol in blood—first offender</w:t>
            </w:r>
          </w:p>
        </w:tc>
        <w:tc>
          <w:tcPr>
            <w:tcW w:w="1320" w:type="dxa"/>
            <w:tcBorders>
              <w:top w:val="nil"/>
              <w:bottom w:val="nil"/>
            </w:tcBorders>
          </w:tcPr>
          <w:p w14:paraId="19FF9252"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7C9D0A09" w14:textId="77777777" w:rsidR="009A5789" w:rsidRPr="00AD67F1" w:rsidRDefault="009A5789" w:rsidP="009A5789">
            <w:pPr>
              <w:pStyle w:val="TableText10"/>
              <w:rPr>
                <w:color w:val="000000"/>
              </w:rPr>
            </w:pPr>
          </w:p>
        </w:tc>
        <w:tc>
          <w:tcPr>
            <w:tcW w:w="1200" w:type="dxa"/>
            <w:tcBorders>
              <w:top w:val="nil"/>
              <w:bottom w:val="nil"/>
            </w:tcBorders>
          </w:tcPr>
          <w:p w14:paraId="2F96E897" w14:textId="77777777" w:rsidR="009A5789" w:rsidRPr="00AD67F1" w:rsidRDefault="009A5789" w:rsidP="009A5789">
            <w:pPr>
              <w:pStyle w:val="TableText10"/>
              <w:rPr>
                <w:color w:val="000000"/>
              </w:rPr>
            </w:pPr>
          </w:p>
        </w:tc>
      </w:tr>
      <w:tr w:rsidR="009A5789" w:rsidRPr="00AD67F1" w14:paraId="23DB7B65" w14:textId="77777777" w:rsidTr="009A5789">
        <w:trPr>
          <w:cantSplit/>
        </w:trPr>
        <w:tc>
          <w:tcPr>
            <w:tcW w:w="1187" w:type="dxa"/>
            <w:tcBorders>
              <w:top w:val="nil"/>
              <w:bottom w:val="nil"/>
            </w:tcBorders>
          </w:tcPr>
          <w:p w14:paraId="1A01F74E" w14:textId="77777777" w:rsidR="009A5789" w:rsidRPr="00AD67F1" w:rsidRDefault="009A5789" w:rsidP="009A5789">
            <w:pPr>
              <w:pStyle w:val="TableText10"/>
              <w:rPr>
                <w:color w:val="000000"/>
              </w:rPr>
            </w:pPr>
            <w:r w:rsidRPr="00AD67F1">
              <w:rPr>
                <w:color w:val="000000"/>
              </w:rPr>
              <w:t>6.14</w:t>
            </w:r>
          </w:p>
        </w:tc>
        <w:tc>
          <w:tcPr>
            <w:tcW w:w="2400" w:type="dxa"/>
            <w:tcBorders>
              <w:top w:val="nil"/>
              <w:bottom w:val="nil"/>
            </w:tcBorders>
          </w:tcPr>
          <w:p w14:paraId="587923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 trainer</w:t>
            </w:r>
          </w:p>
        </w:tc>
        <w:tc>
          <w:tcPr>
            <w:tcW w:w="3720" w:type="dxa"/>
            <w:tcBorders>
              <w:top w:val="nil"/>
              <w:bottom w:val="nil"/>
            </w:tcBorders>
          </w:tcPr>
          <w:p w14:paraId="3A5D9AB3"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blood—first offender</w:t>
            </w:r>
          </w:p>
        </w:tc>
        <w:tc>
          <w:tcPr>
            <w:tcW w:w="1320" w:type="dxa"/>
            <w:tcBorders>
              <w:top w:val="nil"/>
              <w:bottom w:val="nil"/>
            </w:tcBorders>
          </w:tcPr>
          <w:p w14:paraId="34049AF9" w14:textId="77777777" w:rsidR="009A5789" w:rsidRPr="00AD67F1" w:rsidRDefault="009A5789" w:rsidP="009A5789">
            <w:pPr>
              <w:pStyle w:val="TableText10"/>
              <w:rPr>
                <w:color w:val="000000"/>
              </w:rPr>
            </w:pPr>
            <w:r w:rsidRPr="00AD67F1">
              <w:rPr>
                <w:color w:val="000000"/>
              </w:rPr>
              <w:t>15</w:t>
            </w:r>
          </w:p>
        </w:tc>
        <w:tc>
          <w:tcPr>
            <w:tcW w:w="1560" w:type="dxa"/>
            <w:tcBorders>
              <w:top w:val="nil"/>
              <w:bottom w:val="nil"/>
            </w:tcBorders>
          </w:tcPr>
          <w:p w14:paraId="2FBA030C" w14:textId="77777777" w:rsidR="009A5789" w:rsidRPr="00AD67F1" w:rsidRDefault="009A5789" w:rsidP="009A5789">
            <w:pPr>
              <w:pStyle w:val="TableText10"/>
              <w:rPr>
                <w:color w:val="000000"/>
              </w:rPr>
            </w:pPr>
          </w:p>
        </w:tc>
        <w:tc>
          <w:tcPr>
            <w:tcW w:w="1200" w:type="dxa"/>
            <w:tcBorders>
              <w:top w:val="nil"/>
              <w:bottom w:val="nil"/>
            </w:tcBorders>
          </w:tcPr>
          <w:p w14:paraId="0E13ACDE" w14:textId="77777777" w:rsidR="009A5789" w:rsidRPr="00AD67F1" w:rsidRDefault="009A5789" w:rsidP="009A5789">
            <w:pPr>
              <w:pStyle w:val="TableText10"/>
              <w:rPr>
                <w:color w:val="000000"/>
              </w:rPr>
            </w:pPr>
          </w:p>
        </w:tc>
      </w:tr>
      <w:tr w:rsidR="009A5789" w:rsidRPr="00AD67F1" w14:paraId="24B71993" w14:textId="77777777" w:rsidTr="009A5789">
        <w:trPr>
          <w:cantSplit/>
        </w:trPr>
        <w:tc>
          <w:tcPr>
            <w:tcW w:w="1187" w:type="dxa"/>
            <w:tcBorders>
              <w:top w:val="nil"/>
              <w:bottom w:val="nil"/>
            </w:tcBorders>
          </w:tcPr>
          <w:p w14:paraId="361994C1" w14:textId="77777777" w:rsidR="009A5789" w:rsidRPr="00AD67F1" w:rsidRDefault="009A5789" w:rsidP="009A5789">
            <w:pPr>
              <w:pStyle w:val="TableText10"/>
              <w:keepNext/>
              <w:rPr>
                <w:color w:val="000000"/>
              </w:rPr>
            </w:pPr>
            <w:r w:rsidRPr="00AD67F1">
              <w:rPr>
                <w:color w:val="000000"/>
              </w:rPr>
              <w:lastRenderedPageBreak/>
              <w:t>6.15</w:t>
            </w:r>
          </w:p>
        </w:tc>
        <w:tc>
          <w:tcPr>
            <w:tcW w:w="2400" w:type="dxa"/>
            <w:tcBorders>
              <w:top w:val="nil"/>
              <w:bottom w:val="nil"/>
            </w:tcBorders>
          </w:tcPr>
          <w:p w14:paraId="0E6C796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w:t>
            </w:r>
          </w:p>
        </w:tc>
        <w:tc>
          <w:tcPr>
            <w:tcW w:w="3720" w:type="dxa"/>
            <w:tcBorders>
              <w:top w:val="nil"/>
              <w:bottom w:val="nil"/>
            </w:tcBorders>
          </w:tcPr>
          <w:p w14:paraId="7279E3E4" w14:textId="77777777" w:rsidR="009A5789" w:rsidRPr="00AD67F1" w:rsidRDefault="009A5789" w:rsidP="009A5789">
            <w:pPr>
              <w:pStyle w:val="TableText10"/>
              <w:keepNext/>
              <w:rPr>
                <w:color w:val="000000"/>
              </w:rPr>
            </w:pPr>
            <w:r w:rsidRPr="00AD67F1">
              <w:rPr>
                <w:color w:val="000000"/>
              </w:rPr>
              <w:t>special driver drive motor vehicle on road/related area with level 4 or more alcohol in blood—repeat offender</w:t>
            </w:r>
          </w:p>
        </w:tc>
        <w:tc>
          <w:tcPr>
            <w:tcW w:w="1320" w:type="dxa"/>
            <w:tcBorders>
              <w:top w:val="nil"/>
              <w:bottom w:val="nil"/>
            </w:tcBorders>
          </w:tcPr>
          <w:p w14:paraId="4928979D" w14:textId="77777777" w:rsidR="009A5789" w:rsidRPr="00AD67F1" w:rsidRDefault="009A5789" w:rsidP="009A5789">
            <w:pPr>
              <w:pStyle w:val="TableText10"/>
              <w:keepNext/>
              <w:rPr>
                <w:color w:val="000000"/>
              </w:rPr>
            </w:pPr>
            <w:r w:rsidRPr="00AD67F1">
              <w:rPr>
                <w:color w:val="000000"/>
              </w:rPr>
              <w:t>20pu/ 12 months prison/both</w:t>
            </w:r>
          </w:p>
        </w:tc>
        <w:tc>
          <w:tcPr>
            <w:tcW w:w="1560" w:type="dxa"/>
            <w:tcBorders>
              <w:top w:val="nil"/>
              <w:bottom w:val="nil"/>
            </w:tcBorders>
          </w:tcPr>
          <w:p w14:paraId="354D508E" w14:textId="77777777" w:rsidR="009A5789" w:rsidRPr="00AD67F1" w:rsidRDefault="009A5789" w:rsidP="009A5789">
            <w:pPr>
              <w:pStyle w:val="TableText10"/>
              <w:keepNext/>
              <w:rPr>
                <w:color w:val="000000"/>
              </w:rPr>
            </w:pPr>
          </w:p>
        </w:tc>
        <w:tc>
          <w:tcPr>
            <w:tcW w:w="1200" w:type="dxa"/>
            <w:tcBorders>
              <w:top w:val="nil"/>
              <w:bottom w:val="nil"/>
            </w:tcBorders>
          </w:tcPr>
          <w:p w14:paraId="72182E5A" w14:textId="77777777" w:rsidR="009A5789" w:rsidRPr="00AD67F1" w:rsidRDefault="009A5789" w:rsidP="009A5789">
            <w:pPr>
              <w:pStyle w:val="TableText10"/>
              <w:keepNext/>
              <w:rPr>
                <w:color w:val="000000"/>
              </w:rPr>
            </w:pPr>
          </w:p>
        </w:tc>
      </w:tr>
      <w:tr w:rsidR="009A5789" w:rsidRPr="00AD67F1" w14:paraId="6B9E7811" w14:textId="77777777" w:rsidTr="009A5789">
        <w:trPr>
          <w:cantSplit/>
        </w:trPr>
        <w:tc>
          <w:tcPr>
            <w:tcW w:w="1187" w:type="dxa"/>
            <w:tcBorders>
              <w:top w:val="nil"/>
              <w:bottom w:val="nil"/>
            </w:tcBorders>
          </w:tcPr>
          <w:p w14:paraId="1F5CDF04" w14:textId="77777777" w:rsidR="009A5789" w:rsidRPr="00AD67F1" w:rsidRDefault="009A5789" w:rsidP="009A5789">
            <w:pPr>
              <w:pStyle w:val="TableText10"/>
              <w:rPr>
                <w:color w:val="000000"/>
              </w:rPr>
            </w:pPr>
            <w:r w:rsidRPr="00AD67F1">
              <w:rPr>
                <w:color w:val="000000"/>
              </w:rPr>
              <w:t>6.16</w:t>
            </w:r>
          </w:p>
        </w:tc>
        <w:tc>
          <w:tcPr>
            <w:tcW w:w="2400" w:type="dxa"/>
            <w:tcBorders>
              <w:top w:val="nil"/>
              <w:bottom w:val="nil"/>
            </w:tcBorders>
          </w:tcPr>
          <w:p w14:paraId="48E462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 trainer</w:t>
            </w:r>
          </w:p>
        </w:tc>
        <w:tc>
          <w:tcPr>
            <w:tcW w:w="3720" w:type="dxa"/>
            <w:tcBorders>
              <w:top w:val="nil"/>
              <w:bottom w:val="nil"/>
            </w:tcBorders>
          </w:tcPr>
          <w:p w14:paraId="7C9B6F72"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blood—repeat offender</w:t>
            </w:r>
          </w:p>
        </w:tc>
        <w:tc>
          <w:tcPr>
            <w:tcW w:w="1320" w:type="dxa"/>
            <w:tcBorders>
              <w:top w:val="nil"/>
              <w:bottom w:val="nil"/>
            </w:tcBorders>
          </w:tcPr>
          <w:p w14:paraId="720F5BF3"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nil"/>
              <w:bottom w:val="nil"/>
            </w:tcBorders>
          </w:tcPr>
          <w:p w14:paraId="52477D13" w14:textId="77777777" w:rsidR="009A5789" w:rsidRPr="00AD67F1" w:rsidRDefault="009A5789" w:rsidP="009A5789">
            <w:pPr>
              <w:pStyle w:val="TableText10"/>
              <w:rPr>
                <w:color w:val="000000"/>
              </w:rPr>
            </w:pPr>
          </w:p>
        </w:tc>
        <w:tc>
          <w:tcPr>
            <w:tcW w:w="1200" w:type="dxa"/>
            <w:tcBorders>
              <w:top w:val="nil"/>
              <w:bottom w:val="nil"/>
            </w:tcBorders>
          </w:tcPr>
          <w:p w14:paraId="1B962F3A" w14:textId="77777777" w:rsidR="009A5789" w:rsidRPr="00AD67F1" w:rsidRDefault="009A5789" w:rsidP="009A5789">
            <w:pPr>
              <w:pStyle w:val="TableText10"/>
              <w:rPr>
                <w:color w:val="000000"/>
              </w:rPr>
            </w:pPr>
          </w:p>
        </w:tc>
      </w:tr>
      <w:tr w:rsidR="009A5789" w:rsidRPr="00AD67F1" w14:paraId="0AEE9727" w14:textId="77777777" w:rsidTr="009A5789">
        <w:trPr>
          <w:cantSplit/>
        </w:trPr>
        <w:tc>
          <w:tcPr>
            <w:tcW w:w="1187" w:type="dxa"/>
            <w:tcBorders>
              <w:top w:val="nil"/>
              <w:bottom w:val="nil"/>
            </w:tcBorders>
          </w:tcPr>
          <w:p w14:paraId="397126A0" w14:textId="77777777" w:rsidR="009A5789" w:rsidRPr="00AD67F1" w:rsidRDefault="009A5789" w:rsidP="009A5789">
            <w:pPr>
              <w:pStyle w:val="TableText10"/>
              <w:rPr>
                <w:color w:val="000000"/>
              </w:rPr>
            </w:pPr>
            <w:r w:rsidRPr="00AD67F1">
              <w:rPr>
                <w:color w:val="000000"/>
              </w:rPr>
              <w:t>6.17</w:t>
            </w:r>
          </w:p>
        </w:tc>
        <w:tc>
          <w:tcPr>
            <w:tcW w:w="2400" w:type="dxa"/>
            <w:tcBorders>
              <w:top w:val="nil"/>
              <w:bottom w:val="nil"/>
            </w:tcBorders>
          </w:tcPr>
          <w:p w14:paraId="44E3AB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first offender</w:t>
            </w:r>
          </w:p>
        </w:tc>
        <w:tc>
          <w:tcPr>
            <w:tcW w:w="3720" w:type="dxa"/>
            <w:tcBorders>
              <w:top w:val="nil"/>
              <w:bottom w:val="nil"/>
            </w:tcBorders>
          </w:tcPr>
          <w:p w14:paraId="6D28029F" w14:textId="77777777" w:rsidR="009A5789" w:rsidRPr="00AD67F1" w:rsidRDefault="009A5789" w:rsidP="009A5789">
            <w:pPr>
              <w:pStyle w:val="TableText10"/>
              <w:rPr>
                <w:color w:val="000000"/>
              </w:rPr>
            </w:pPr>
            <w:r w:rsidRPr="00AD67F1">
              <w:rPr>
                <w:color w:val="000000"/>
              </w:rPr>
              <w:t>drive motor vehicle on road/related area with level 1 or more alcohol in blood—first offender</w:t>
            </w:r>
          </w:p>
        </w:tc>
        <w:tc>
          <w:tcPr>
            <w:tcW w:w="1320" w:type="dxa"/>
            <w:tcBorders>
              <w:top w:val="nil"/>
              <w:bottom w:val="nil"/>
            </w:tcBorders>
          </w:tcPr>
          <w:p w14:paraId="32F9897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A1B963D" w14:textId="77777777" w:rsidR="009A5789" w:rsidRPr="00AD67F1" w:rsidRDefault="009A5789" w:rsidP="009A5789">
            <w:pPr>
              <w:pStyle w:val="TableText10"/>
              <w:rPr>
                <w:color w:val="000000"/>
              </w:rPr>
            </w:pPr>
          </w:p>
        </w:tc>
        <w:tc>
          <w:tcPr>
            <w:tcW w:w="1200" w:type="dxa"/>
            <w:tcBorders>
              <w:top w:val="nil"/>
              <w:bottom w:val="nil"/>
            </w:tcBorders>
          </w:tcPr>
          <w:p w14:paraId="7F5F6D3C" w14:textId="77777777" w:rsidR="009A5789" w:rsidRPr="00AD67F1" w:rsidRDefault="009A5789" w:rsidP="009A5789">
            <w:pPr>
              <w:pStyle w:val="TableText10"/>
              <w:rPr>
                <w:color w:val="000000"/>
              </w:rPr>
            </w:pPr>
          </w:p>
        </w:tc>
      </w:tr>
      <w:tr w:rsidR="009A5789" w:rsidRPr="00AD67F1" w14:paraId="71528A59" w14:textId="77777777" w:rsidTr="009A5789">
        <w:trPr>
          <w:cantSplit/>
        </w:trPr>
        <w:tc>
          <w:tcPr>
            <w:tcW w:w="1187" w:type="dxa"/>
            <w:tcBorders>
              <w:top w:val="nil"/>
              <w:bottom w:val="nil"/>
            </w:tcBorders>
          </w:tcPr>
          <w:p w14:paraId="7E296C7C" w14:textId="77777777" w:rsidR="009A5789" w:rsidRPr="00AD67F1" w:rsidRDefault="009A5789" w:rsidP="009A5789">
            <w:pPr>
              <w:pStyle w:val="TableText10"/>
              <w:rPr>
                <w:color w:val="000000"/>
              </w:rPr>
            </w:pPr>
            <w:r w:rsidRPr="00AD67F1">
              <w:rPr>
                <w:color w:val="000000"/>
              </w:rPr>
              <w:t>6.18</w:t>
            </w:r>
          </w:p>
        </w:tc>
        <w:tc>
          <w:tcPr>
            <w:tcW w:w="2400" w:type="dxa"/>
            <w:tcBorders>
              <w:top w:val="nil"/>
              <w:bottom w:val="nil"/>
            </w:tcBorders>
          </w:tcPr>
          <w:p w14:paraId="1633CF8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repeat offender</w:t>
            </w:r>
          </w:p>
        </w:tc>
        <w:tc>
          <w:tcPr>
            <w:tcW w:w="3720" w:type="dxa"/>
            <w:tcBorders>
              <w:top w:val="nil"/>
              <w:bottom w:val="nil"/>
            </w:tcBorders>
          </w:tcPr>
          <w:p w14:paraId="5CAD38E5" w14:textId="77777777" w:rsidR="009A5789" w:rsidRPr="00AD67F1" w:rsidRDefault="009A5789" w:rsidP="009A5789">
            <w:pPr>
              <w:pStyle w:val="TableText10"/>
              <w:rPr>
                <w:color w:val="000000"/>
              </w:rPr>
            </w:pPr>
            <w:r w:rsidRPr="00AD67F1">
              <w:rPr>
                <w:color w:val="000000"/>
              </w:rPr>
              <w:t>drive motor vehicle on road/related area with level 1 or more alcohol in blood—repeat offender</w:t>
            </w:r>
          </w:p>
        </w:tc>
        <w:tc>
          <w:tcPr>
            <w:tcW w:w="1320" w:type="dxa"/>
            <w:tcBorders>
              <w:top w:val="nil"/>
              <w:bottom w:val="nil"/>
            </w:tcBorders>
          </w:tcPr>
          <w:p w14:paraId="7C6C94A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C8F1D2F" w14:textId="77777777" w:rsidR="009A5789" w:rsidRPr="00AD67F1" w:rsidRDefault="009A5789" w:rsidP="009A5789">
            <w:pPr>
              <w:pStyle w:val="TableText10"/>
              <w:rPr>
                <w:color w:val="000000"/>
              </w:rPr>
            </w:pPr>
          </w:p>
        </w:tc>
        <w:tc>
          <w:tcPr>
            <w:tcW w:w="1200" w:type="dxa"/>
            <w:tcBorders>
              <w:top w:val="nil"/>
              <w:bottom w:val="nil"/>
            </w:tcBorders>
          </w:tcPr>
          <w:p w14:paraId="495F8A89" w14:textId="77777777" w:rsidR="009A5789" w:rsidRPr="00AD67F1" w:rsidRDefault="009A5789" w:rsidP="009A5789">
            <w:pPr>
              <w:pStyle w:val="TableText10"/>
              <w:rPr>
                <w:color w:val="000000"/>
              </w:rPr>
            </w:pPr>
          </w:p>
        </w:tc>
      </w:tr>
      <w:tr w:rsidR="009A5789" w:rsidRPr="00AD67F1" w14:paraId="381B522C" w14:textId="77777777" w:rsidTr="009A5789">
        <w:trPr>
          <w:cantSplit/>
        </w:trPr>
        <w:tc>
          <w:tcPr>
            <w:tcW w:w="1187" w:type="dxa"/>
            <w:tcBorders>
              <w:top w:val="nil"/>
              <w:bottom w:val="nil"/>
            </w:tcBorders>
          </w:tcPr>
          <w:p w14:paraId="06927DB5" w14:textId="77777777" w:rsidR="009A5789" w:rsidRPr="00AD67F1" w:rsidRDefault="009A5789" w:rsidP="009A5789">
            <w:pPr>
              <w:pStyle w:val="TableText10"/>
              <w:rPr>
                <w:color w:val="000000"/>
              </w:rPr>
            </w:pPr>
            <w:r w:rsidRPr="00AD67F1">
              <w:rPr>
                <w:color w:val="000000"/>
              </w:rPr>
              <w:t>6.19</w:t>
            </w:r>
          </w:p>
        </w:tc>
        <w:tc>
          <w:tcPr>
            <w:tcW w:w="2400" w:type="dxa"/>
            <w:tcBorders>
              <w:top w:val="nil"/>
              <w:bottom w:val="nil"/>
            </w:tcBorders>
          </w:tcPr>
          <w:p w14:paraId="3CED48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first offender</w:t>
            </w:r>
          </w:p>
        </w:tc>
        <w:tc>
          <w:tcPr>
            <w:tcW w:w="3720" w:type="dxa"/>
            <w:tcBorders>
              <w:top w:val="nil"/>
              <w:bottom w:val="nil"/>
            </w:tcBorders>
          </w:tcPr>
          <w:p w14:paraId="7603DFE5" w14:textId="77777777" w:rsidR="009A5789" w:rsidRPr="00AD67F1" w:rsidRDefault="009A5789" w:rsidP="009A5789">
            <w:pPr>
              <w:pStyle w:val="TableText10"/>
              <w:rPr>
                <w:color w:val="000000"/>
              </w:rPr>
            </w:pPr>
            <w:r w:rsidRPr="00AD67F1">
              <w:rPr>
                <w:color w:val="000000"/>
              </w:rPr>
              <w:t>drive motor vehicle on road/related area with level 2 or more alcohol in blood—first offender</w:t>
            </w:r>
          </w:p>
        </w:tc>
        <w:tc>
          <w:tcPr>
            <w:tcW w:w="1320" w:type="dxa"/>
            <w:tcBorders>
              <w:top w:val="nil"/>
              <w:bottom w:val="nil"/>
            </w:tcBorders>
          </w:tcPr>
          <w:p w14:paraId="0DB13C4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6361E214" w14:textId="77777777" w:rsidR="009A5789" w:rsidRPr="00AD67F1" w:rsidRDefault="009A5789" w:rsidP="009A5789">
            <w:pPr>
              <w:pStyle w:val="TableText10"/>
              <w:rPr>
                <w:color w:val="000000"/>
              </w:rPr>
            </w:pPr>
          </w:p>
        </w:tc>
        <w:tc>
          <w:tcPr>
            <w:tcW w:w="1200" w:type="dxa"/>
            <w:tcBorders>
              <w:top w:val="nil"/>
              <w:bottom w:val="nil"/>
            </w:tcBorders>
          </w:tcPr>
          <w:p w14:paraId="3D2B1041" w14:textId="77777777" w:rsidR="009A5789" w:rsidRPr="00AD67F1" w:rsidRDefault="009A5789" w:rsidP="009A5789">
            <w:pPr>
              <w:pStyle w:val="TableText10"/>
              <w:rPr>
                <w:color w:val="000000"/>
              </w:rPr>
            </w:pPr>
          </w:p>
        </w:tc>
      </w:tr>
      <w:tr w:rsidR="009A5789" w:rsidRPr="00AD67F1" w14:paraId="71B89FC2" w14:textId="77777777" w:rsidTr="009A5789">
        <w:trPr>
          <w:cantSplit/>
        </w:trPr>
        <w:tc>
          <w:tcPr>
            <w:tcW w:w="1187" w:type="dxa"/>
            <w:tcBorders>
              <w:top w:val="nil"/>
              <w:bottom w:val="nil"/>
            </w:tcBorders>
          </w:tcPr>
          <w:p w14:paraId="0B2C438B" w14:textId="77777777" w:rsidR="009A5789" w:rsidRPr="00AD67F1" w:rsidRDefault="009A5789" w:rsidP="009A5789">
            <w:pPr>
              <w:pStyle w:val="TableText10"/>
              <w:rPr>
                <w:color w:val="000000"/>
              </w:rPr>
            </w:pPr>
            <w:r w:rsidRPr="00AD67F1">
              <w:rPr>
                <w:color w:val="000000"/>
              </w:rPr>
              <w:lastRenderedPageBreak/>
              <w:t>6.20</w:t>
            </w:r>
          </w:p>
        </w:tc>
        <w:tc>
          <w:tcPr>
            <w:tcW w:w="2400" w:type="dxa"/>
            <w:tcBorders>
              <w:top w:val="nil"/>
              <w:bottom w:val="nil"/>
            </w:tcBorders>
          </w:tcPr>
          <w:p w14:paraId="3C27F2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repeat offender</w:t>
            </w:r>
          </w:p>
        </w:tc>
        <w:tc>
          <w:tcPr>
            <w:tcW w:w="3720" w:type="dxa"/>
            <w:tcBorders>
              <w:top w:val="nil"/>
              <w:bottom w:val="nil"/>
            </w:tcBorders>
          </w:tcPr>
          <w:p w14:paraId="637BE747" w14:textId="77777777" w:rsidR="009A5789" w:rsidRPr="00AD67F1" w:rsidRDefault="009A5789" w:rsidP="009A5789">
            <w:pPr>
              <w:pStyle w:val="TableText10"/>
              <w:rPr>
                <w:color w:val="000000"/>
              </w:rPr>
            </w:pPr>
            <w:r w:rsidRPr="00AD67F1">
              <w:rPr>
                <w:color w:val="000000"/>
              </w:rPr>
              <w:t>drive motor vehicle on road/related area with level 2 or more alcohol in blood—repeat offender</w:t>
            </w:r>
          </w:p>
        </w:tc>
        <w:tc>
          <w:tcPr>
            <w:tcW w:w="1320" w:type="dxa"/>
            <w:tcBorders>
              <w:top w:val="nil"/>
              <w:bottom w:val="nil"/>
            </w:tcBorders>
          </w:tcPr>
          <w:p w14:paraId="2364839C"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219B1F7" w14:textId="77777777" w:rsidR="009A5789" w:rsidRPr="00AD67F1" w:rsidRDefault="009A5789" w:rsidP="009A5789">
            <w:pPr>
              <w:pStyle w:val="TableText10"/>
              <w:rPr>
                <w:color w:val="000000"/>
              </w:rPr>
            </w:pPr>
          </w:p>
        </w:tc>
        <w:tc>
          <w:tcPr>
            <w:tcW w:w="1200" w:type="dxa"/>
            <w:tcBorders>
              <w:top w:val="nil"/>
              <w:bottom w:val="nil"/>
            </w:tcBorders>
          </w:tcPr>
          <w:p w14:paraId="0ECD36B6" w14:textId="77777777" w:rsidR="009A5789" w:rsidRPr="00AD67F1" w:rsidRDefault="009A5789" w:rsidP="009A5789">
            <w:pPr>
              <w:pStyle w:val="TableText10"/>
              <w:rPr>
                <w:color w:val="000000"/>
              </w:rPr>
            </w:pPr>
          </w:p>
        </w:tc>
      </w:tr>
      <w:tr w:rsidR="009A5789" w:rsidRPr="00AD67F1" w14:paraId="0D8DC88D" w14:textId="77777777" w:rsidTr="009A5789">
        <w:trPr>
          <w:cantSplit/>
        </w:trPr>
        <w:tc>
          <w:tcPr>
            <w:tcW w:w="1187" w:type="dxa"/>
            <w:tcBorders>
              <w:top w:val="nil"/>
              <w:bottom w:val="nil"/>
            </w:tcBorders>
          </w:tcPr>
          <w:p w14:paraId="52D5C5CB" w14:textId="77777777" w:rsidR="009A5789" w:rsidRPr="00AD67F1" w:rsidRDefault="009A5789" w:rsidP="009A5789">
            <w:pPr>
              <w:pStyle w:val="TableText10"/>
              <w:rPr>
                <w:color w:val="000000"/>
              </w:rPr>
            </w:pPr>
            <w:r w:rsidRPr="00AD67F1">
              <w:rPr>
                <w:color w:val="000000"/>
              </w:rPr>
              <w:t>6.21</w:t>
            </w:r>
          </w:p>
        </w:tc>
        <w:tc>
          <w:tcPr>
            <w:tcW w:w="2400" w:type="dxa"/>
            <w:tcBorders>
              <w:top w:val="nil"/>
              <w:bottom w:val="nil"/>
            </w:tcBorders>
          </w:tcPr>
          <w:p w14:paraId="6E11E1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first offender</w:t>
            </w:r>
          </w:p>
        </w:tc>
        <w:tc>
          <w:tcPr>
            <w:tcW w:w="3720" w:type="dxa"/>
            <w:tcBorders>
              <w:top w:val="nil"/>
              <w:bottom w:val="nil"/>
            </w:tcBorders>
          </w:tcPr>
          <w:p w14:paraId="3EFFF78B" w14:textId="77777777" w:rsidR="009A5789" w:rsidRPr="00AD67F1" w:rsidRDefault="009A5789" w:rsidP="009A5789">
            <w:pPr>
              <w:pStyle w:val="TableText10"/>
              <w:rPr>
                <w:color w:val="000000"/>
              </w:rPr>
            </w:pPr>
            <w:r w:rsidRPr="00AD67F1">
              <w:rPr>
                <w:color w:val="000000"/>
              </w:rPr>
              <w:t>drive motor vehicle on road/related area with level 3 or more alcohol in blood—first offender</w:t>
            </w:r>
          </w:p>
        </w:tc>
        <w:tc>
          <w:tcPr>
            <w:tcW w:w="1320" w:type="dxa"/>
            <w:tcBorders>
              <w:top w:val="nil"/>
              <w:bottom w:val="nil"/>
            </w:tcBorders>
          </w:tcPr>
          <w:p w14:paraId="7CC8570D"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2CC07979" w14:textId="77777777" w:rsidR="009A5789" w:rsidRPr="00AD67F1" w:rsidRDefault="009A5789" w:rsidP="009A5789">
            <w:pPr>
              <w:pStyle w:val="TableText10"/>
              <w:rPr>
                <w:color w:val="000000"/>
              </w:rPr>
            </w:pPr>
          </w:p>
        </w:tc>
        <w:tc>
          <w:tcPr>
            <w:tcW w:w="1200" w:type="dxa"/>
            <w:tcBorders>
              <w:top w:val="nil"/>
              <w:bottom w:val="nil"/>
            </w:tcBorders>
          </w:tcPr>
          <w:p w14:paraId="6F00D239" w14:textId="77777777" w:rsidR="009A5789" w:rsidRPr="00AD67F1" w:rsidRDefault="009A5789" w:rsidP="009A5789">
            <w:pPr>
              <w:pStyle w:val="TableText10"/>
              <w:rPr>
                <w:color w:val="000000"/>
              </w:rPr>
            </w:pPr>
          </w:p>
        </w:tc>
      </w:tr>
      <w:tr w:rsidR="009A5789" w:rsidRPr="00AD67F1" w14:paraId="15D87764" w14:textId="77777777" w:rsidTr="009A5789">
        <w:trPr>
          <w:cantSplit/>
        </w:trPr>
        <w:tc>
          <w:tcPr>
            <w:tcW w:w="1187" w:type="dxa"/>
            <w:tcBorders>
              <w:top w:val="nil"/>
              <w:bottom w:val="nil"/>
            </w:tcBorders>
          </w:tcPr>
          <w:p w14:paraId="135375CF" w14:textId="77777777" w:rsidR="009A5789" w:rsidRPr="00AD67F1" w:rsidRDefault="009A5789" w:rsidP="009A5789">
            <w:pPr>
              <w:pStyle w:val="TableText10"/>
              <w:rPr>
                <w:color w:val="000000"/>
              </w:rPr>
            </w:pPr>
            <w:r w:rsidRPr="00AD67F1">
              <w:rPr>
                <w:color w:val="000000"/>
              </w:rPr>
              <w:t>6.22</w:t>
            </w:r>
          </w:p>
        </w:tc>
        <w:tc>
          <w:tcPr>
            <w:tcW w:w="2400" w:type="dxa"/>
            <w:tcBorders>
              <w:top w:val="nil"/>
              <w:bottom w:val="nil"/>
            </w:tcBorders>
          </w:tcPr>
          <w:p w14:paraId="03DB3C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repeat offender</w:t>
            </w:r>
          </w:p>
        </w:tc>
        <w:tc>
          <w:tcPr>
            <w:tcW w:w="3720" w:type="dxa"/>
            <w:tcBorders>
              <w:top w:val="nil"/>
              <w:bottom w:val="nil"/>
            </w:tcBorders>
          </w:tcPr>
          <w:p w14:paraId="0CB08E7B" w14:textId="77777777" w:rsidR="009A5789" w:rsidRPr="00AD67F1" w:rsidRDefault="009A5789" w:rsidP="009A5789">
            <w:pPr>
              <w:pStyle w:val="TableText10"/>
              <w:rPr>
                <w:color w:val="000000"/>
              </w:rPr>
            </w:pPr>
            <w:r w:rsidRPr="00AD67F1">
              <w:rPr>
                <w:color w:val="000000"/>
              </w:rPr>
              <w:t>drive motor vehicle on road/related area with level 3 or more alcohol in blood—repeat offender</w:t>
            </w:r>
          </w:p>
        </w:tc>
        <w:tc>
          <w:tcPr>
            <w:tcW w:w="1320" w:type="dxa"/>
            <w:tcBorders>
              <w:top w:val="nil"/>
              <w:bottom w:val="nil"/>
            </w:tcBorders>
          </w:tcPr>
          <w:p w14:paraId="6C56B070"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4BBBBE3" w14:textId="77777777" w:rsidR="009A5789" w:rsidRPr="00AD67F1" w:rsidRDefault="009A5789" w:rsidP="009A5789">
            <w:pPr>
              <w:pStyle w:val="TableText10"/>
              <w:rPr>
                <w:color w:val="000000"/>
              </w:rPr>
            </w:pPr>
          </w:p>
        </w:tc>
        <w:tc>
          <w:tcPr>
            <w:tcW w:w="1200" w:type="dxa"/>
            <w:tcBorders>
              <w:top w:val="nil"/>
              <w:bottom w:val="nil"/>
            </w:tcBorders>
          </w:tcPr>
          <w:p w14:paraId="4123CF67" w14:textId="77777777" w:rsidR="009A5789" w:rsidRPr="00AD67F1" w:rsidRDefault="009A5789" w:rsidP="009A5789">
            <w:pPr>
              <w:pStyle w:val="TableText10"/>
              <w:rPr>
                <w:color w:val="000000"/>
              </w:rPr>
            </w:pPr>
          </w:p>
        </w:tc>
      </w:tr>
      <w:tr w:rsidR="009A5789" w:rsidRPr="00AD67F1" w14:paraId="170FD4D2" w14:textId="77777777" w:rsidTr="009A5789">
        <w:trPr>
          <w:cantSplit/>
        </w:trPr>
        <w:tc>
          <w:tcPr>
            <w:tcW w:w="1187" w:type="dxa"/>
            <w:tcBorders>
              <w:top w:val="nil"/>
              <w:bottom w:val="nil"/>
            </w:tcBorders>
          </w:tcPr>
          <w:p w14:paraId="2C68EA0E" w14:textId="77777777" w:rsidR="009A5789" w:rsidRPr="00AD67F1" w:rsidRDefault="009A5789" w:rsidP="009A5789">
            <w:pPr>
              <w:pStyle w:val="TableText10"/>
              <w:rPr>
                <w:color w:val="000000"/>
              </w:rPr>
            </w:pPr>
            <w:r w:rsidRPr="00AD67F1">
              <w:rPr>
                <w:color w:val="000000"/>
              </w:rPr>
              <w:t>6.23</w:t>
            </w:r>
          </w:p>
        </w:tc>
        <w:tc>
          <w:tcPr>
            <w:tcW w:w="2400" w:type="dxa"/>
            <w:tcBorders>
              <w:top w:val="nil"/>
              <w:bottom w:val="nil"/>
            </w:tcBorders>
          </w:tcPr>
          <w:p w14:paraId="4FE7F3C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first offender</w:t>
            </w:r>
          </w:p>
        </w:tc>
        <w:tc>
          <w:tcPr>
            <w:tcW w:w="3720" w:type="dxa"/>
            <w:tcBorders>
              <w:top w:val="nil"/>
              <w:bottom w:val="nil"/>
            </w:tcBorders>
          </w:tcPr>
          <w:p w14:paraId="1080DBB6" w14:textId="77777777" w:rsidR="009A5789" w:rsidRPr="00AD67F1" w:rsidRDefault="009A5789" w:rsidP="009A5789">
            <w:pPr>
              <w:pStyle w:val="TableText10"/>
              <w:rPr>
                <w:color w:val="000000"/>
              </w:rPr>
            </w:pPr>
            <w:r w:rsidRPr="00AD67F1">
              <w:rPr>
                <w:color w:val="000000"/>
              </w:rPr>
              <w:t>drive motor vehicle on road/related area with level 4 or more alcohol in blood—first offender</w:t>
            </w:r>
          </w:p>
        </w:tc>
        <w:tc>
          <w:tcPr>
            <w:tcW w:w="1320" w:type="dxa"/>
            <w:tcBorders>
              <w:top w:val="nil"/>
              <w:bottom w:val="nil"/>
            </w:tcBorders>
          </w:tcPr>
          <w:p w14:paraId="3A799F99"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66EC792F" w14:textId="77777777" w:rsidR="009A5789" w:rsidRPr="00AD67F1" w:rsidRDefault="009A5789" w:rsidP="009A5789">
            <w:pPr>
              <w:pStyle w:val="TableText10"/>
              <w:rPr>
                <w:color w:val="000000"/>
              </w:rPr>
            </w:pPr>
          </w:p>
        </w:tc>
        <w:tc>
          <w:tcPr>
            <w:tcW w:w="1200" w:type="dxa"/>
            <w:tcBorders>
              <w:top w:val="nil"/>
              <w:bottom w:val="nil"/>
            </w:tcBorders>
          </w:tcPr>
          <w:p w14:paraId="18F200A7" w14:textId="77777777" w:rsidR="009A5789" w:rsidRPr="00AD67F1" w:rsidRDefault="009A5789" w:rsidP="009A5789">
            <w:pPr>
              <w:pStyle w:val="TableText10"/>
              <w:rPr>
                <w:color w:val="000000"/>
              </w:rPr>
            </w:pPr>
          </w:p>
        </w:tc>
      </w:tr>
      <w:tr w:rsidR="009A5789" w:rsidRPr="00AD67F1" w14:paraId="38695280" w14:textId="77777777" w:rsidTr="009A5789">
        <w:trPr>
          <w:cantSplit/>
        </w:trPr>
        <w:tc>
          <w:tcPr>
            <w:tcW w:w="1187" w:type="dxa"/>
            <w:tcBorders>
              <w:top w:val="nil"/>
            </w:tcBorders>
          </w:tcPr>
          <w:p w14:paraId="55644112" w14:textId="77777777" w:rsidR="009A5789" w:rsidRPr="00AD67F1" w:rsidRDefault="009A5789" w:rsidP="009A5789">
            <w:pPr>
              <w:pStyle w:val="TableText10"/>
              <w:rPr>
                <w:color w:val="000000"/>
              </w:rPr>
            </w:pPr>
            <w:r w:rsidRPr="00AD67F1">
              <w:rPr>
                <w:color w:val="000000"/>
              </w:rPr>
              <w:t>6.24</w:t>
            </w:r>
          </w:p>
        </w:tc>
        <w:tc>
          <w:tcPr>
            <w:tcW w:w="2400" w:type="dxa"/>
            <w:tcBorders>
              <w:top w:val="nil"/>
            </w:tcBorders>
          </w:tcPr>
          <w:p w14:paraId="02214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repeat offender</w:t>
            </w:r>
          </w:p>
        </w:tc>
        <w:tc>
          <w:tcPr>
            <w:tcW w:w="3720" w:type="dxa"/>
            <w:tcBorders>
              <w:top w:val="nil"/>
            </w:tcBorders>
          </w:tcPr>
          <w:p w14:paraId="51874E82" w14:textId="77777777" w:rsidR="009A5789" w:rsidRPr="00AD67F1" w:rsidRDefault="009A5789" w:rsidP="009A5789">
            <w:pPr>
              <w:pStyle w:val="TableText10"/>
              <w:rPr>
                <w:color w:val="000000"/>
              </w:rPr>
            </w:pPr>
            <w:r w:rsidRPr="00AD67F1">
              <w:rPr>
                <w:color w:val="000000"/>
              </w:rPr>
              <w:t>drive motor vehicle on road/related area with level 4 or more alcohol in blood—repeat offender</w:t>
            </w:r>
          </w:p>
        </w:tc>
        <w:tc>
          <w:tcPr>
            <w:tcW w:w="1320" w:type="dxa"/>
            <w:tcBorders>
              <w:top w:val="nil"/>
            </w:tcBorders>
          </w:tcPr>
          <w:p w14:paraId="4EDBA945" w14:textId="77777777" w:rsidR="009A5789" w:rsidRPr="00AD67F1" w:rsidRDefault="009A5789" w:rsidP="009A5789">
            <w:pPr>
              <w:pStyle w:val="TableText10"/>
              <w:rPr>
                <w:color w:val="000000"/>
              </w:rPr>
            </w:pPr>
            <w:r w:rsidRPr="00AD67F1">
              <w:rPr>
                <w:color w:val="000000"/>
              </w:rPr>
              <w:t>20pu/ 12 months prison/both</w:t>
            </w:r>
          </w:p>
        </w:tc>
        <w:tc>
          <w:tcPr>
            <w:tcW w:w="1560" w:type="dxa"/>
            <w:tcBorders>
              <w:top w:val="nil"/>
            </w:tcBorders>
          </w:tcPr>
          <w:p w14:paraId="5BF996F4" w14:textId="77777777" w:rsidR="009A5789" w:rsidRPr="00AD67F1" w:rsidRDefault="009A5789" w:rsidP="009A5789">
            <w:pPr>
              <w:pStyle w:val="TableText10"/>
              <w:rPr>
                <w:color w:val="000000"/>
              </w:rPr>
            </w:pPr>
          </w:p>
        </w:tc>
        <w:tc>
          <w:tcPr>
            <w:tcW w:w="1200" w:type="dxa"/>
            <w:tcBorders>
              <w:top w:val="nil"/>
            </w:tcBorders>
          </w:tcPr>
          <w:p w14:paraId="1120F525" w14:textId="77777777" w:rsidR="009A5789" w:rsidRPr="00AD67F1" w:rsidRDefault="009A5789" w:rsidP="009A5789">
            <w:pPr>
              <w:pStyle w:val="TableText10"/>
              <w:rPr>
                <w:color w:val="000000"/>
              </w:rPr>
            </w:pPr>
          </w:p>
        </w:tc>
      </w:tr>
      <w:tr w:rsidR="009A5789" w:rsidRPr="00AD67F1" w14:paraId="4501355B" w14:textId="77777777" w:rsidTr="009A5789">
        <w:trPr>
          <w:cantSplit/>
        </w:trPr>
        <w:tc>
          <w:tcPr>
            <w:tcW w:w="1187" w:type="dxa"/>
            <w:tcBorders>
              <w:bottom w:val="nil"/>
            </w:tcBorders>
          </w:tcPr>
          <w:p w14:paraId="3B8ECBF9" w14:textId="77777777" w:rsidR="009A5789" w:rsidRPr="00AD67F1" w:rsidRDefault="009A5789" w:rsidP="009A5789">
            <w:pPr>
              <w:pStyle w:val="TableText10"/>
              <w:keepNext/>
              <w:rPr>
                <w:color w:val="000000"/>
              </w:rPr>
            </w:pPr>
            <w:r w:rsidRPr="00AD67F1">
              <w:rPr>
                <w:color w:val="000000"/>
              </w:rPr>
              <w:lastRenderedPageBreak/>
              <w:t>7</w:t>
            </w:r>
          </w:p>
        </w:tc>
        <w:tc>
          <w:tcPr>
            <w:tcW w:w="2400" w:type="dxa"/>
            <w:tcBorders>
              <w:bottom w:val="nil"/>
            </w:tcBorders>
          </w:tcPr>
          <w:p w14:paraId="7033D044" w14:textId="77777777" w:rsidR="009A5789" w:rsidRPr="00AD67F1" w:rsidRDefault="009A5789" w:rsidP="009A5789">
            <w:pPr>
              <w:pStyle w:val="TableText10"/>
              <w:rPr>
                <w:color w:val="000000"/>
              </w:rPr>
            </w:pPr>
            <w:r w:rsidRPr="00AD67F1">
              <w:rPr>
                <w:color w:val="000000"/>
              </w:rPr>
              <w:t>20 (1)</w:t>
            </w:r>
          </w:p>
        </w:tc>
        <w:tc>
          <w:tcPr>
            <w:tcW w:w="3720" w:type="dxa"/>
            <w:tcBorders>
              <w:bottom w:val="nil"/>
            </w:tcBorders>
          </w:tcPr>
          <w:p w14:paraId="0EC9C57B" w14:textId="77777777" w:rsidR="009A5789" w:rsidRPr="00AD67F1" w:rsidRDefault="009A5789" w:rsidP="009A5789">
            <w:pPr>
              <w:pStyle w:val="TableText10"/>
              <w:keepNext/>
              <w:rPr>
                <w:color w:val="000000"/>
              </w:rPr>
            </w:pPr>
          </w:p>
        </w:tc>
        <w:tc>
          <w:tcPr>
            <w:tcW w:w="1320" w:type="dxa"/>
            <w:tcBorders>
              <w:bottom w:val="nil"/>
            </w:tcBorders>
          </w:tcPr>
          <w:p w14:paraId="6DA9AE10" w14:textId="77777777" w:rsidR="009A5789" w:rsidRPr="00AD67F1" w:rsidRDefault="009A5789" w:rsidP="009A5789">
            <w:pPr>
              <w:pStyle w:val="TableText10"/>
              <w:keepNext/>
              <w:rPr>
                <w:color w:val="000000"/>
              </w:rPr>
            </w:pPr>
          </w:p>
        </w:tc>
        <w:tc>
          <w:tcPr>
            <w:tcW w:w="1560" w:type="dxa"/>
            <w:tcBorders>
              <w:bottom w:val="nil"/>
            </w:tcBorders>
          </w:tcPr>
          <w:p w14:paraId="2187865D" w14:textId="77777777" w:rsidR="009A5789" w:rsidRPr="00AD67F1" w:rsidRDefault="009A5789" w:rsidP="009A5789">
            <w:pPr>
              <w:pStyle w:val="TableText10"/>
              <w:keepNext/>
              <w:rPr>
                <w:color w:val="000000"/>
              </w:rPr>
            </w:pPr>
          </w:p>
        </w:tc>
        <w:tc>
          <w:tcPr>
            <w:tcW w:w="1200" w:type="dxa"/>
            <w:tcBorders>
              <w:bottom w:val="nil"/>
            </w:tcBorders>
          </w:tcPr>
          <w:p w14:paraId="673A5CA6" w14:textId="77777777" w:rsidR="009A5789" w:rsidRPr="00AD67F1" w:rsidRDefault="009A5789" w:rsidP="009A5789">
            <w:pPr>
              <w:pStyle w:val="TableText10"/>
              <w:keepNext/>
              <w:rPr>
                <w:color w:val="000000"/>
              </w:rPr>
            </w:pPr>
          </w:p>
        </w:tc>
      </w:tr>
      <w:tr w:rsidR="009A5789" w:rsidRPr="00AD67F1" w14:paraId="660DE8C6"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5A68B0DC"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7D55C8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5F027B7C"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blood—first offender</w:t>
            </w:r>
          </w:p>
        </w:tc>
        <w:tc>
          <w:tcPr>
            <w:tcW w:w="1320" w:type="dxa"/>
            <w:tcBorders>
              <w:top w:val="nil"/>
              <w:bottom w:val="nil"/>
            </w:tcBorders>
          </w:tcPr>
          <w:p w14:paraId="7D481DE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52AF5F23" w14:textId="77777777" w:rsidR="009A5789" w:rsidRPr="00AD67F1" w:rsidRDefault="009A5789" w:rsidP="009A5789">
            <w:pPr>
              <w:pStyle w:val="TableText10"/>
              <w:rPr>
                <w:color w:val="000000"/>
              </w:rPr>
            </w:pPr>
          </w:p>
        </w:tc>
        <w:tc>
          <w:tcPr>
            <w:tcW w:w="1200" w:type="dxa"/>
            <w:tcBorders>
              <w:top w:val="nil"/>
              <w:bottom w:val="nil"/>
            </w:tcBorders>
          </w:tcPr>
          <w:p w14:paraId="2CE19B41" w14:textId="77777777" w:rsidR="009A5789" w:rsidRPr="00AD67F1" w:rsidRDefault="009A5789" w:rsidP="009A5789">
            <w:pPr>
              <w:pStyle w:val="TableText10"/>
              <w:rPr>
                <w:color w:val="000000"/>
              </w:rPr>
            </w:pPr>
          </w:p>
        </w:tc>
      </w:tr>
      <w:tr w:rsidR="009A5789" w:rsidRPr="00AD67F1" w14:paraId="44A4A552"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3EA7DDCE" w14:textId="77777777" w:rsidR="009A5789" w:rsidRPr="00AD67F1" w:rsidRDefault="009A5789" w:rsidP="009A5789">
            <w:pPr>
              <w:pStyle w:val="TableText10"/>
              <w:keepNext/>
              <w:rPr>
                <w:color w:val="000000"/>
              </w:rPr>
            </w:pPr>
            <w:r w:rsidRPr="00AD67F1">
              <w:rPr>
                <w:color w:val="000000"/>
              </w:rPr>
              <w:t>7.2</w:t>
            </w:r>
          </w:p>
        </w:tc>
        <w:tc>
          <w:tcPr>
            <w:tcW w:w="2400" w:type="dxa"/>
            <w:tcBorders>
              <w:top w:val="nil"/>
              <w:bottom w:val="nil"/>
            </w:tcBorders>
          </w:tcPr>
          <w:p w14:paraId="48F4F4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78571226" w14:textId="77777777" w:rsidR="009A5789" w:rsidRPr="00AD67F1" w:rsidRDefault="009A5789" w:rsidP="009A5789">
            <w:pPr>
              <w:pStyle w:val="TableText10"/>
              <w:keepNext/>
              <w:rPr>
                <w:color w:val="000000"/>
              </w:rPr>
            </w:pPr>
            <w:r w:rsidRPr="00AD67F1">
              <w:rPr>
                <w:color w:val="000000"/>
              </w:rPr>
              <w:t>driver trainer in motor vehicle on road/related area with prescribed drug in oral fluid or blood—first offender</w:t>
            </w:r>
          </w:p>
        </w:tc>
        <w:tc>
          <w:tcPr>
            <w:tcW w:w="1320" w:type="dxa"/>
            <w:tcBorders>
              <w:top w:val="nil"/>
              <w:bottom w:val="nil"/>
            </w:tcBorders>
          </w:tcPr>
          <w:p w14:paraId="3F6033D7" w14:textId="77777777" w:rsidR="009A5789" w:rsidRPr="00AD67F1" w:rsidRDefault="009A5789" w:rsidP="009A5789">
            <w:pPr>
              <w:pStyle w:val="TableText10"/>
              <w:keepNext/>
              <w:rPr>
                <w:color w:val="000000"/>
              </w:rPr>
            </w:pPr>
            <w:r w:rsidRPr="00AD67F1">
              <w:rPr>
                <w:color w:val="000000"/>
              </w:rPr>
              <w:t>10</w:t>
            </w:r>
          </w:p>
        </w:tc>
        <w:tc>
          <w:tcPr>
            <w:tcW w:w="1560" w:type="dxa"/>
            <w:tcBorders>
              <w:top w:val="nil"/>
              <w:bottom w:val="nil"/>
            </w:tcBorders>
          </w:tcPr>
          <w:p w14:paraId="68B198A5" w14:textId="77777777" w:rsidR="009A5789" w:rsidRPr="00AD67F1" w:rsidRDefault="009A5789" w:rsidP="009A5789">
            <w:pPr>
              <w:pStyle w:val="TableText10"/>
              <w:keepNext/>
              <w:rPr>
                <w:color w:val="000000"/>
              </w:rPr>
            </w:pPr>
          </w:p>
        </w:tc>
        <w:tc>
          <w:tcPr>
            <w:tcW w:w="1200" w:type="dxa"/>
            <w:tcBorders>
              <w:top w:val="nil"/>
              <w:bottom w:val="nil"/>
            </w:tcBorders>
          </w:tcPr>
          <w:p w14:paraId="0039CE1C" w14:textId="77777777" w:rsidR="009A5789" w:rsidRPr="00AD67F1" w:rsidRDefault="009A5789" w:rsidP="009A5789">
            <w:pPr>
              <w:pStyle w:val="TableText10"/>
              <w:keepNext/>
              <w:rPr>
                <w:color w:val="000000"/>
              </w:rPr>
            </w:pPr>
          </w:p>
        </w:tc>
      </w:tr>
      <w:tr w:rsidR="009A5789" w:rsidRPr="00AD67F1" w14:paraId="09FC5A2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B670784" w14:textId="77777777" w:rsidR="009A5789" w:rsidRPr="00AD67F1" w:rsidRDefault="009A5789" w:rsidP="009A5789">
            <w:pPr>
              <w:pStyle w:val="TableText10"/>
              <w:rPr>
                <w:color w:val="000000"/>
              </w:rPr>
            </w:pPr>
            <w:r w:rsidRPr="00AD67F1">
              <w:rPr>
                <w:color w:val="000000"/>
              </w:rPr>
              <w:t>7.3</w:t>
            </w:r>
          </w:p>
        </w:tc>
        <w:tc>
          <w:tcPr>
            <w:tcW w:w="2400" w:type="dxa"/>
            <w:tcBorders>
              <w:top w:val="nil"/>
              <w:bottom w:val="nil"/>
            </w:tcBorders>
          </w:tcPr>
          <w:p w14:paraId="3A983B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7D2320A9"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blood—repeat offender</w:t>
            </w:r>
          </w:p>
        </w:tc>
        <w:tc>
          <w:tcPr>
            <w:tcW w:w="1320" w:type="dxa"/>
            <w:tcBorders>
              <w:top w:val="nil"/>
              <w:bottom w:val="nil"/>
            </w:tcBorders>
          </w:tcPr>
          <w:p w14:paraId="47A8E223" w14:textId="77777777" w:rsidR="009A5789" w:rsidRPr="00AD67F1" w:rsidRDefault="009A5789" w:rsidP="009A5789">
            <w:pPr>
              <w:pStyle w:val="TableText10"/>
              <w:rPr>
                <w:color w:val="000000"/>
              </w:rPr>
            </w:pPr>
            <w:r w:rsidRPr="00AD67F1">
              <w:rPr>
                <w:color w:val="000000"/>
              </w:rPr>
              <w:t>25pu/ 3 months prison/both</w:t>
            </w:r>
          </w:p>
        </w:tc>
        <w:tc>
          <w:tcPr>
            <w:tcW w:w="1560" w:type="dxa"/>
            <w:tcBorders>
              <w:top w:val="nil"/>
              <w:bottom w:val="nil"/>
            </w:tcBorders>
          </w:tcPr>
          <w:p w14:paraId="34F8448A" w14:textId="77777777" w:rsidR="009A5789" w:rsidRPr="00AD67F1" w:rsidRDefault="009A5789" w:rsidP="009A5789">
            <w:pPr>
              <w:pStyle w:val="TableText10"/>
              <w:rPr>
                <w:color w:val="000000"/>
              </w:rPr>
            </w:pPr>
          </w:p>
        </w:tc>
        <w:tc>
          <w:tcPr>
            <w:tcW w:w="1200" w:type="dxa"/>
            <w:tcBorders>
              <w:top w:val="nil"/>
              <w:bottom w:val="nil"/>
            </w:tcBorders>
          </w:tcPr>
          <w:p w14:paraId="336A2438" w14:textId="77777777" w:rsidR="009A5789" w:rsidRPr="00AD67F1" w:rsidRDefault="009A5789" w:rsidP="009A5789">
            <w:pPr>
              <w:pStyle w:val="TableText10"/>
              <w:rPr>
                <w:color w:val="000000"/>
              </w:rPr>
            </w:pPr>
          </w:p>
        </w:tc>
      </w:tr>
      <w:tr w:rsidR="009A5789" w:rsidRPr="00AD67F1" w14:paraId="2A43700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11A590A" w14:textId="77777777" w:rsidR="009A5789" w:rsidRPr="00AD67F1" w:rsidRDefault="009A5789" w:rsidP="009A5789">
            <w:pPr>
              <w:pStyle w:val="TableText10"/>
              <w:rPr>
                <w:color w:val="000000"/>
              </w:rPr>
            </w:pPr>
            <w:r w:rsidRPr="00AD67F1">
              <w:rPr>
                <w:color w:val="000000"/>
              </w:rPr>
              <w:t>7.4</w:t>
            </w:r>
          </w:p>
        </w:tc>
        <w:tc>
          <w:tcPr>
            <w:tcW w:w="2400" w:type="dxa"/>
            <w:tcBorders>
              <w:top w:val="nil"/>
              <w:bottom w:val="single" w:sz="4" w:space="0" w:color="BFBFBF"/>
            </w:tcBorders>
          </w:tcPr>
          <w:p w14:paraId="5AD69F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BFBFBF"/>
            </w:tcBorders>
          </w:tcPr>
          <w:p w14:paraId="76A5C402" w14:textId="77777777" w:rsidR="009A5789" w:rsidRPr="00AD67F1" w:rsidRDefault="009A5789" w:rsidP="009A5789">
            <w:pPr>
              <w:pStyle w:val="TableText10"/>
              <w:rPr>
                <w:color w:val="000000"/>
              </w:rPr>
            </w:pPr>
            <w:r w:rsidRPr="00AD67F1">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505D7D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D9842AD"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542AF14" w14:textId="77777777" w:rsidR="009A5789" w:rsidRPr="00AD67F1" w:rsidRDefault="009A5789" w:rsidP="009A5789">
            <w:pPr>
              <w:pStyle w:val="TableText10"/>
              <w:rPr>
                <w:color w:val="000000"/>
              </w:rPr>
            </w:pPr>
          </w:p>
        </w:tc>
      </w:tr>
      <w:tr w:rsidR="009A5789" w:rsidRPr="00AD67F1" w14:paraId="46245824" w14:textId="77777777" w:rsidTr="009A5789">
        <w:trPr>
          <w:cantSplit/>
        </w:trPr>
        <w:tc>
          <w:tcPr>
            <w:tcW w:w="1187" w:type="dxa"/>
            <w:tcBorders>
              <w:top w:val="single" w:sz="4" w:space="0" w:color="BFBFBF"/>
              <w:bottom w:val="nil"/>
            </w:tcBorders>
          </w:tcPr>
          <w:p w14:paraId="782C92C1" w14:textId="77777777" w:rsidR="009A5789" w:rsidRPr="00AD67F1" w:rsidRDefault="009A5789" w:rsidP="009A5789">
            <w:pPr>
              <w:pStyle w:val="TableText10"/>
              <w:keepNext/>
              <w:rPr>
                <w:color w:val="000000"/>
              </w:rPr>
            </w:pPr>
            <w:r w:rsidRPr="00AD67F1">
              <w:rPr>
                <w:color w:val="000000"/>
              </w:rPr>
              <w:lastRenderedPageBreak/>
              <w:t>8</w:t>
            </w:r>
          </w:p>
        </w:tc>
        <w:tc>
          <w:tcPr>
            <w:tcW w:w="2400" w:type="dxa"/>
            <w:tcBorders>
              <w:top w:val="single" w:sz="4" w:space="0" w:color="BFBFBF"/>
              <w:bottom w:val="nil"/>
            </w:tcBorders>
          </w:tcPr>
          <w:p w14:paraId="6106DF63" w14:textId="77777777" w:rsidR="009A5789" w:rsidRPr="00AD67F1" w:rsidRDefault="009A5789" w:rsidP="009A5789">
            <w:pPr>
              <w:pStyle w:val="TableText10"/>
              <w:rPr>
                <w:color w:val="000000"/>
              </w:rPr>
            </w:pPr>
            <w:r w:rsidRPr="00AD67F1">
              <w:rPr>
                <w:color w:val="000000"/>
              </w:rPr>
              <w:t>22 (c)</w:t>
            </w:r>
          </w:p>
        </w:tc>
        <w:tc>
          <w:tcPr>
            <w:tcW w:w="3720" w:type="dxa"/>
            <w:tcBorders>
              <w:top w:val="single" w:sz="4" w:space="0" w:color="BFBFBF"/>
              <w:bottom w:val="nil"/>
            </w:tcBorders>
          </w:tcPr>
          <w:p w14:paraId="5FB4BABF" w14:textId="77777777" w:rsidR="009A5789" w:rsidRPr="00AD67F1" w:rsidRDefault="009A5789" w:rsidP="009A5789">
            <w:pPr>
              <w:pStyle w:val="TableText10"/>
              <w:rPr>
                <w:color w:val="000000"/>
              </w:rPr>
            </w:pPr>
          </w:p>
        </w:tc>
        <w:tc>
          <w:tcPr>
            <w:tcW w:w="1320" w:type="dxa"/>
            <w:tcBorders>
              <w:top w:val="single" w:sz="4" w:space="0" w:color="BFBFBF"/>
              <w:bottom w:val="nil"/>
            </w:tcBorders>
          </w:tcPr>
          <w:p w14:paraId="336D0CCD" w14:textId="77777777" w:rsidR="009A5789" w:rsidRPr="00AD67F1" w:rsidRDefault="009A5789" w:rsidP="009A5789">
            <w:pPr>
              <w:pStyle w:val="TableText10"/>
              <w:rPr>
                <w:color w:val="000000"/>
              </w:rPr>
            </w:pPr>
          </w:p>
        </w:tc>
        <w:tc>
          <w:tcPr>
            <w:tcW w:w="1560" w:type="dxa"/>
            <w:tcBorders>
              <w:top w:val="single" w:sz="4" w:space="0" w:color="BFBFBF"/>
              <w:bottom w:val="nil"/>
            </w:tcBorders>
          </w:tcPr>
          <w:p w14:paraId="7990DF06" w14:textId="77777777" w:rsidR="009A5789" w:rsidRPr="00AD67F1" w:rsidRDefault="009A5789" w:rsidP="009A5789">
            <w:pPr>
              <w:pStyle w:val="TableText10"/>
              <w:rPr>
                <w:color w:val="000000"/>
              </w:rPr>
            </w:pPr>
          </w:p>
        </w:tc>
        <w:tc>
          <w:tcPr>
            <w:tcW w:w="1200" w:type="dxa"/>
            <w:tcBorders>
              <w:top w:val="single" w:sz="4" w:space="0" w:color="BFBFBF"/>
              <w:bottom w:val="nil"/>
            </w:tcBorders>
          </w:tcPr>
          <w:p w14:paraId="45C8DF1E" w14:textId="77777777" w:rsidR="009A5789" w:rsidRPr="00AD67F1" w:rsidRDefault="009A5789" w:rsidP="009A5789">
            <w:pPr>
              <w:pStyle w:val="TableText10"/>
              <w:rPr>
                <w:color w:val="000000"/>
              </w:rPr>
            </w:pPr>
          </w:p>
        </w:tc>
      </w:tr>
      <w:tr w:rsidR="009A5789" w:rsidRPr="00AD67F1" w14:paraId="6A6B71F8" w14:textId="77777777" w:rsidTr="009A5789">
        <w:trPr>
          <w:cantSplit/>
        </w:trPr>
        <w:tc>
          <w:tcPr>
            <w:tcW w:w="1187" w:type="dxa"/>
            <w:tcBorders>
              <w:top w:val="nil"/>
              <w:bottom w:val="nil"/>
            </w:tcBorders>
          </w:tcPr>
          <w:p w14:paraId="7B563989" w14:textId="77777777" w:rsidR="009A5789" w:rsidRPr="00AD67F1" w:rsidRDefault="009A5789" w:rsidP="009A5789">
            <w:pPr>
              <w:pStyle w:val="TableText10"/>
              <w:keepNext/>
              <w:rPr>
                <w:color w:val="000000"/>
              </w:rPr>
            </w:pPr>
            <w:r w:rsidRPr="00AD67F1">
              <w:rPr>
                <w:color w:val="000000"/>
              </w:rPr>
              <w:t>8.1</w:t>
            </w:r>
          </w:p>
        </w:tc>
        <w:tc>
          <w:tcPr>
            <w:tcW w:w="2400" w:type="dxa"/>
            <w:tcBorders>
              <w:top w:val="nil"/>
              <w:bottom w:val="nil"/>
            </w:tcBorders>
          </w:tcPr>
          <w:p w14:paraId="35EA428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7706A4A1" w14:textId="77777777" w:rsidR="009A5789" w:rsidRPr="00AD67F1" w:rsidRDefault="009A5789" w:rsidP="009A5789">
            <w:pPr>
              <w:pStyle w:val="TableText10"/>
              <w:keepNext/>
              <w:rPr>
                <w:color w:val="000000"/>
              </w:rPr>
            </w:pPr>
            <w:r w:rsidRPr="00AD67F1">
              <w:rPr>
                <w:color w:val="000000"/>
              </w:rPr>
              <w:t>refuse to provide breath sample—first offender</w:t>
            </w:r>
          </w:p>
        </w:tc>
        <w:tc>
          <w:tcPr>
            <w:tcW w:w="1320" w:type="dxa"/>
            <w:tcBorders>
              <w:top w:val="nil"/>
              <w:bottom w:val="nil"/>
            </w:tcBorders>
          </w:tcPr>
          <w:p w14:paraId="54E6BD28"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2F38D5C" w14:textId="77777777" w:rsidR="009A5789" w:rsidRPr="00AD67F1" w:rsidRDefault="009A5789" w:rsidP="009A5789">
            <w:pPr>
              <w:pStyle w:val="TableText10"/>
              <w:keepNext/>
              <w:rPr>
                <w:color w:val="000000"/>
              </w:rPr>
            </w:pPr>
          </w:p>
        </w:tc>
        <w:tc>
          <w:tcPr>
            <w:tcW w:w="1200" w:type="dxa"/>
            <w:tcBorders>
              <w:top w:val="nil"/>
              <w:bottom w:val="nil"/>
            </w:tcBorders>
          </w:tcPr>
          <w:p w14:paraId="4482D67E" w14:textId="77777777" w:rsidR="009A5789" w:rsidRPr="00AD67F1" w:rsidRDefault="009A5789" w:rsidP="009A5789">
            <w:pPr>
              <w:pStyle w:val="TableText10"/>
              <w:keepNext/>
              <w:rPr>
                <w:color w:val="000000"/>
              </w:rPr>
            </w:pPr>
          </w:p>
        </w:tc>
      </w:tr>
      <w:tr w:rsidR="009A5789" w:rsidRPr="00AD67F1" w14:paraId="4A89B434" w14:textId="77777777" w:rsidTr="009A5789">
        <w:trPr>
          <w:cantSplit/>
        </w:trPr>
        <w:tc>
          <w:tcPr>
            <w:tcW w:w="1187" w:type="dxa"/>
            <w:tcBorders>
              <w:top w:val="nil"/>
              <w:bottom w:val="nil"/>
            </w:tcBorders>
          </w:tcPr>
          <w:p w14:paraId="37001AE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1A14C1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9484EFC" w14:textId="77777777" w:rsidR="009A5789" w:rsidRPr="00AD67F1" w:rsidRDefault="009A5789" w:rsidP="009A5789">
            <w:pPr>
              <w:pStyle w:val="TableText10"/>
              <w:rPr>
                <w:color w:val="000000"/>
              </w:rPr>
            </w:pPr>
            <w:r w:rsidRPr="00AD67F1">
              <w:rPr>
                <w:color w:val="000000"/>
              </w:rPr>
              <w:t>refuse to provide breath sample—first offender</w:t>
            </w:r>
          </w:p>
        </w:tc>
        <w:tc>
          <w:tcPr>
            <w:tcW w:w="1320" w:type="dxa"/>
            <w:tcBorders>
              <w:top w:val="nil"/>
              <w:bottom w:val="nil"/>
            </w:tcBorders>
          </w:tcPr>
          <w:p w14:paraId="560AF33C"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7D222EE4" w14:textId="77777777" w:rsidR="009A5789" w:rsidRPr="00AD67F1" w:rsidRDefault="009A5789" w:rsidP="009A5789">
            <w:pPr>
              <w:pStyle w:val="TableText10"/>
              <w:rPr>
                <w:color w:val="000000"/>
              </w:rPr>
            </w:pPr>
          </w:p>
        </w:tc>
        <w:tc>
          <w:tcPr>
            <w:tcW w:w="1200" w:type="dxa"/>
            <w:tcBorders>
              <w:top w:val="nil"/>
              <w:bottom w:val="nil"/>
            </w:tcBorders>
          </w:tcPr>
          <w:p w14:paraId="236DE8D3" w14:textId="77777777" w:rsidR="009A5789" w:rsidRPr="00AD67F1" w:rsidRDefault="009A5789" w:rsidP="009A5789">
            <w:pPr>
              <w:pStyle w:val="TableText10"/>
              <w:rPr>
                <w:color w:val="000000"/>
              </w:rPr>
            </w:pPr>
          </w:p>
        </w:tc>
      </w:tr>
      <w:tr w:rsidR="009A5789" w:rsidRPr="00AD67F1" w14:paraId="5099126D" w14:textId="77777777" w:rsidTr="009A5789">
        <w:trPr>
          <w:cantSplit/>
        </w:trPr>
        <w:tc>
          <w:tcPr>
            <w:tcW w:w="1187" w:type="dxa"/>
            <w:tcBorders>
              <w:top w:val="nil"/>
              <w:bottom w:val="nil"/>
            </w:tcBorders>
          </w:tcPr>
          <w:p w14:paraId="1FD308A8" w14:textId="77777777" w:rsidR="009A5789" w:rsidRPr="00AD67F1" w:rsidRDefault="009A5789" w:rsidP="009A5789">
            <w:pPr>
              <w:pStyle w:val="TableText10"/>
              <w:rPr>
                <w:color w:val="000000"/>
              </w:rPr>
            </w:pPr>
            <w:r w:rsidRPr="00AD67F1">
              <w:rPr>
                <w:color w:val="000000"/>
              </w:rPr>
              <w:t>8.3</w:t>
            </w:r>
          </w:p>
        </w:tc>
        <w:tc>
          <w:tcPr>
            <w:tcW w:w="2400" w:type="dxa"/>
            <w:tcBorders>
              <w:top w:val="nil"/>
              <w:bottom w:val="nil"/>
            </w:tcBorders>
          </w:tcPr>
          <w:p w14:paraId="7DFFDF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5C370CCE"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bottom w:val="nil"/>
            </w:tcBorders>
          </w:tcPr>
          <w:p w14:paraId="46F32F0D"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7A60D4FE" w14:textId="77777777" w:rsidR="009A5789" w:rsidRPr="00AD67F1" w:rsidRDefault="009A5789" w:rsidP="009A5789">
            <w:pPr>
              <w:pStyle w:val="TableText10"/>
              <w:rPr>
                <w:color w:val="000000"/>
              </w:rPr>
            </w:pPr>
          </w:p>
        </w:tc>
        <w:tc>
          <w:tcPr>
            <w:tcW w:w="1200" w:type="dxa"/>
            <w:tcBorders>
              <w:top w:val="nil"/>
              <w:bottom w:val="nil"/>
            </w:tcBorders>
          </w:tcPr>
          <w:p w14:paraId="6FD81B37" w14:textId="77777777" w:rsidR="009A5789" w:rsidRPr="00AD67F1" w:rsidRDefault="009A5789" w:rsidP="009A5789">
            <w:pPr>
              <w:pStyle w:val="TableText10"/>
              <w:rPr>
                <w:color w:val="000000"/>
              </w:rPr>
            </w:pPr>
          </w:p>
        </w:tc>
      </w:tr>
      <w:tr w:rsidR="009A5789" w:rsidRPr="00AD67F1" w14:paraId="5170ABE7" w14:textId="77777777" w:rsidTr="009A5789">
        <w:trPr>
          <w:cantSplit/>
        </w:trPr>
        <w:tc>
          <w:tcPr>
            <w:tcW w:w="1187" w:type="dxa"/>
            <w:tcBorders>
              <w:top w:val="nil"/>
            </w:tcBorders>
          </w:tcPr>
          <w:p w14:paraId="1B64CCC5" w14:textId="77777777" w:rsidR="009A5789" w:rsidRPr="00AD67F1" w:rsidRDefault="009A5789" w:rsidP="009A5789">
            <w:pPr>
              <w:pStyle w:val="TableText10"/>
              <w:rPr>
                <w:color w:val="000000"/>
              </w:rPr>
            </w:pPr>
            <w:r w:rsidRPr="00AD67F1">
              <w:rPr>
                <w:color w:val="000000"/>
              </w:rPr>
              <w:t>8.4</w:t>
            </w:r>
          </w:p>
        </w:tc>
        <w:tc>
          <w:tcPr>
            <w:tcW w:w="2400" w:type="dxa"/>
            <w:tcBorders>
              <w:top w:val="nil"/>
            </w:tcBorders>
          </w:tcPr>
          <w:p w14:paraId="05106DF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62588D9A"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tcBorders>
          </w:tcPr>
          <w:p w14:paraId="7A3D2F19" w14:textId="77777777" w:rsidR="009A5789" w:rsidRPr="00AD67F1" w:rsidRDefault="009A5789" w:rsidP="009A5789">
            <w:pPr>
              <w:pStyle w:val="TableText10"/>
              <w:rPr>
                <w:color w:val="000000"/>
              </w:rPr>
            </w:pPr>
            <w:r w:rsidRPr="00AD67F1">
              <w:rPr>
                <w:color w:val="000000"/>
              </w:rPr>
              <w:t xml:space="preserve">30pu/ 12 months prison/both </w:t>
            </w:r>
          </w:p>
        </w:tc>
        <w:tc>
          <w:tcPr>
            <w:tcW w:w="1560" w:type="dxa"/>
            <w:tcBorders>
              <w:top w:val="nil"/>
            </w:tcBorders>
          </w:tcPr>
          <w:p w14:paraId="1844D057" w14:textId="77777777" w:rsidR="009A5789" w:rsidRPr="00AD67F1" w:rsidRDefault="009A5789" w:rsidP="009A5789">
            <w:pPr>
              <w:pStyle w:val="TableText10"/>
              <w:rPr>
                <w:color w:val="000000"/>
              </w:rPr>
            </w:pPr>
          </w:p>
        </w:tc>
        <w:tc>
          <w:tcPr>
            <w:tcW w:w="1200" w:type="dxa"/>
            <w:tcBorders>
              <w:top w:val="nil"/>
            </w:tcBorders>
          </w:tcPr>
          <w:p w14:paraId="22F94FA2" w14:textId="77777777" w:rsidR="009A5789" w:rsidRPr="00AD67F1" w:rsidRDefault="009A5789" w:rsidP="009A5789">
            <w:pPr>
              <w:pStyle w:val="TableText10"/>
              <w:rPr>
                <w:color w:val="000000"/>
              </w:rPr>
            </w:pPr>
          </w:p>
        </w:tc>
      </w:tr>
      <w:tr w:rsidR="009A5789" w:rsidRPr="00AD67F1" w14:paraId="5CF3F40E" w14:textId="77777777" w:rsidTr="009A5789">
        <w:trPr>
          <w:cantSplit/>
        </w:trPr>
        <w:tc>
          <w:tcPr>
            <w:tcW w:w="1187" w:type="dxa"/>
            <w:tcBorders>
              <w:bottom w:val="nil"/>
            </w:tcBorders>
          </w:tcPr>
          <w:p w14:paraId="6A7FA3A4" w14:textId="77777777" w:rsidR="009A5789" w:rsidRPr="00AD67F1" w:rsidRDefault="009A5789" w:rsidP="009A5789">
            <w:pPr>
              <w:pStyle w:val="TableText10"/>
              <w:keepNext/>
              <w:rPr>
                <w:color w:val="000000"/>
              </w:rPr>
            </w:pPr>
            <w:r w:rsidRPr="00AD67F1">
              <w:rPr>
                <w:color w:val="000000"/>
              </w:rPr>
              <w:lastRenderedPageBreak/>
              <w:t>9</w:t>
            </w:r>
          </w:p>
        </w:tc>
        <w:tc>
          <w:tcPr>
            <w:tcW w:w="2400" w:type="dxa"/>
            <w:tcBorders>
              <w:bottom w:val="nil"/>
            </w:tcBorders>
          </w:tcPr>
          <w:p w14:paraId="3DB5CBE8" w14:textId="77777777" w:rsidR="009A5789" w:rsidRPr="00AD67F1" w:rsidRDefault="009A5789" w:rsidP="009A5789">
            <w:pPr>
              <w:pStyle w:val="TableText10"/>
              <w:rPr>
                <w:color w:val="000000"/>
              </w:rPr>
            </w:pPr>
            <w:r w:rsidRPr="00AD67F1">
              <w:rPr>
                <w:color w:val="000000"/>
              </w:rPr>
              <w:t>22 (d)</w:t>
            </w:r>
          </w:p>
        </w:tc>
        <w:tc>
          <w:tcPr>
            <w:tcW w:w="3720" w:type="dxa"/>
            <w:tcBorders>
              <w:bottom w:val="nil"/>
            </w:tcBorders>
          </w:tcPr>
          <w:p w14:paraId="025C4A64" w14:textId="77777777" w:rsidR="009A5789" w:rsidRPr="00AD67F1" w:rsidRDefault="009A5789" w:rsidP="009A5789">
            <w:pPr>
              <w:pStyle w:val="TableText10"/>
              <w:rPr>
                <w:color w:val="000000"/>
              </w:rPr>
            </w:pPr>
          </w:p>
        </w:tc>
        <w:tc>
          <w:tcPr>
            <w:tcW w:w="1320" w:type="dxa"/>
            <w:tcBorders>
              <w:bottom w:val="nil"/>
            </w:tcBorders>
          </w:tcPr>
          <w:p w14:paraId="299EA044" w14:textId="77777777" w:rsidR="009A5789" w:rsidRPr="00AD67F1" w:rsidRDefault="009A5789" w:rsidP="009A5789">
            <w:pPr>
              <w:pStyle w:val="TableText10"/>
              <w:rPr>
                <w:color w:val="000000"/>
              </w:rPr>
            </w:pPr>
          </w:p>
        </w:tc>
        <w:tc>
          <w:tcPr>
            <w:tcW w:w="1560" w:type="dxa"/>
            <w:tcBorders>
              <w:bottom w:val="nil"/>
            </w:tcBorders>
          </w:tcPr>
          <w:p w14:paraId="4577248D" w14:textId="77777777" w:rsidR="009A5789" w:rsidRPr="00AD67F1" w:rsidRDefault="009A5789" w:rsidP="009A5789">
            <w:pPr>
              <w:pStyle w:val="TableText10"/>
              <w:rPr>
                <w:color w:val="000000"/>
              </w:rPr>
            </w:pPr>
          </w:p>
        </w:tc>
        <w:tc>
          <w:tcPr>
            <w:tcW w:w="1200" w:type="dxa"/>
            <w:tcBorders>
              <w:bottom w:val="nil"/>
            </w:tcBorders>
          </w:tcPr>
          <w:p w14:paraId="06C20985" w14:textId="77777777" w:rsidR="009A5789" w:rsidRPr="00AD67F1" w:rsidRDefault="009A5789" w:rsidP="009A5789">
            <w:pPr>
              <w:pStyle w:val="TableText10"/>
              <w:rPr>
                <w:color w:val="000000"/>
              </w:rPr>
            </w:pPr>
          </w:p>
        </w:tc>
      </w:tr>
      <w:tr w:rsidR="009A5789" w:rsidRPr="00AD67F1" w14:paraId="0C815BF3" w14:textId="77777777" w:rsidTr="009A5789">
        <w:trPr>
          <w:cantSplit/>
        </w:trPr>
        <w:tc>
          <w:tcPr>
            <w:tcW w:w="1187" w:type="dxa"/>
            <w:tcBorders>
              <w:top w:val="nil"/>
              <w:bottom w:val="nil"/>
            </w:tcBorders>
          </w:tcPr>
          <w:p w14:paraId="15E69488" w14:textId="77777777" w:rsidR="009A5789" w:rsidRPr="00AD67F1" w:rsidRDefault="009A5789" w:rsidP="009A5789">
            <w:pPr>
              <w:pStyle w:val="TableText10"/>
              <w:keepNext/>
              <w:rPr>
                <w:color w:val="000000"/>
              </w:rPr>
            </w:pPr>
            <w:r w:rsidRPr="00AD67F1">
              <w:rPr>
                <w:color w:val="000000"/>
              </w:rPr>
              <w:t>9.1</w:t>
            </w:r>
          </w:p>
        </w:tc>
        <w:tc>
          <w:tcPr>
            <w:tcW w:w="2400" w:type="dxa"/>
            <w:tcBorders>
              <w:top w:val="nil"/>
              <w:bottom w:val="nil"/>
            </w:tcBorders>
          </w:tcPr>
          <w:p w14:paraId="49DCD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853C975"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01644FBF"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053F562" w14:textId="77777777" w:rsidR="009A5789" w:rsidRPr="00AD67F1" w:rsidRDefault="009A5789" w:rsidP="009A5789">
            <w:pPr>
              <w:pStyle w:val="TableText10"/>
              <w:keepNext/>
              <w:rPr>
                <w:color w:val="000000"/>
              </w:rPr>
            </w:pPr>
          </w:p>
        </w:tc>
        <w:tc>
          <w:tcPr>
            <w:tcW w:w="1200" w:type="dxa"/>
            <w:tcBorders>
              <w:top w:val="nil"/>
              <w:bottom w:val="nil"/>
            </w:tcBorders>
          </w:tcPr>
          <w:p w14:paraId="2FF95D69" w14:textId="77777777" w:rsidR="009A5789" w:rsidRPr="00AD67F1" w:rsidRDefault="009A5789" w:rsidP="009A5789">
            <w:pPr>
              <w:pStyle w:val="TableText10"/>
              <w:keepNext/>
              <w:rPr>
                <w:color w:val="000000"/>
              </w:rPr>
            </w:pPr>
          </w:p>
        </w:tc>
      </w:tr>
      <w:tr w:rsidR="009A5789" w:rsidRPr="00AD67F1" w14:paraId="72EAA76C" w14:textId="77777777" w:rsidTr="009A5789">
        <w:trPr>
          <w:cantSplit/>
        </w:trPr>
        <w:tc>
          <w:tcPr>
            <w:tcW w:w="1187" w:type="dxa"/>
            <w:tcBorders>
              <w:top w:val="nil"/>
              <w:bottom w:val="nil"/>
            </w:tcBorders>
          </w:tcPr>
          <w:p w14:paraId="59B13C5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7F649E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523036AB"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1EAE0D9F" w14:textId="77777777" w:rsidR="009A5789" w:rsidRPr="00AD67F1" w:rsidRDefault="009A5789" w:rsidP="009A5789">
            <w:pPr>
              <w:pStyle w:val="TableText10"/>
              <w:rPr>
                <w:color w:val="000000"/>
              </w:rPr>
            </w:pPr>
            <w:r w:rsidRPr="00AD67F1">
              <w:rPr>
                <w:color w:val="000000"/>
              </w:rPr>
              <w:t xml:space="preserve">30pu/ 6 months prison/both </w:t>
            </w:r>
          </w:p>
        </w:tc>
        <w:tc>
          <w:tcPr>
            <w:tcW w:w="1560" w:type="dxa"/>
            <w:tcBorders>
              <w:top w:val="nil"/>
              <w:bottom w:val="nil"/>
            </w:tcBorders>
          </w:tcPr>
          <w:p w14:paraId="164D5BE4" w14:textId="77777777" w:rsidR="009A5789" w:rsidRPr="00AD67F1" w:rsidRDefault="009A5789" w:rsidP="009A5789">
            <w:pPr>
              <w:pStyle w:val="TableText10"/>
              <w:rPr>
                <w:color w:val="000000"/>
              </w:rPr>
            </w:pPr>
          </w:p>
        </w:tc>
        <w:tc>
          <w:tcPr>
            <w:tcW w:w="1200" w:type="dxa"/>
            <w:tcBorders>
              <w:top w:val="nil"/>
              <w:bottom w:val="nil"/>
            </w:tcBorders>
          </w:tcPr>
          <w:p w14:paraId="30CAE61D" w14:textId="77777777" w:rsidR="009A5789" w:rsidRPr="00AD67F1" w:rsidRDefault="009A5789" w:rsidP="009A5789">
            <w:pPr>
              <w:pStyle w:val="TableText10"/>
              <w:rPr>
                <w:color w:val="000000"/>
              </w:rPr>
            </w:pPr>
          </w:p>
        </w:tc>
      </w:tr>
      <w:tr w:rsidR="009A5789" w:rsidRPr="00AD67F1" w14:paraId="6D97A888" w14:textId="77777777" w:rsidTr="009A5789">
        <w:trPr>
          <w:cantSplit/>
        </w:trPr>
        <w:tc>
          <w:tcPr>
            <w:tcW w:w="1187" w:type="dxa"/>
            <w:tcBorders>
              <w:top w:val="nil"/>
              <w:bottom w:val="nil"/>
            </w:tcBorders>
          </w:tcPr>
          <w:p w14:paraId="2F25BF9D" w14:textId="77777777" w:rsidR="009A5789" w:rsidRPr="00AD67F1" w:rsidRDefault="009A5789" w:rsidP="009A5789">
            <w:pPr>
              <w:pStyle w:val="TableText10"/>
              <w:rPr>
                <w:color w:val="000000"/>
              </w:rPr>
            </w:pPr>
            <w:r w:rsidRPr="00AD67F1">
              <w:rPr>
                <w:color w:val="000000"/>
              </w:rPr>
              <w:t>9.3</w:t>
            </w:r>
          </w:p>
        </w:tc>
        <w:tc>
          <w:tcPr>
            <w:tcW w:w="2400" w:type="dxa"/>
            <w:tcBorders>
              <w:top w:val="nil"/>
              <w:bottom w:val="nil"/>
            </w:tcBorders>
          </w:tcPr>
          <w:p w14:paraId="5634BA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3FEC89D3"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officer—repeat offender</w:t>
            </w:r>
          </w:p>
        </w:tc>
        <w:tc>
          <w:tcPr>
            <w:tcW w:w="1320" w:type="dxa"/>
            <w:tcBorders>
              <w:top w:val="nil"/>
              <w:bottom w:val="nil"/>
            </w:tcBorders>
          </w:tcPr>
          <w:p w14:paraId="70704116"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1D7DD63D" w14:textId="77777777" w:rsidR="009A5789" w:rsidRPr="00AD67F1" w:rsidRDefault="009A5789" w:rsidP="009A5789">
            <w:pPr>
              <w:pStyle w:val="TableText10"/>
              <w:rPr>
                <w:color w:val="000000"/>
              </w:rPr>
            </w:pPr>
          </w:p>
        </w:tc>
        <w:tc>
          <w:tcPr>
            <w:tcW w:w="1200" w:type="dxa"/>
            <w:tcBorders>
              <w:top w:val="nil"/>
              <w:bottom w:val="nil"/>
            </w:tcBorders>
          </w:tcPr>
          <w:p w14:paraId="7F90B5B4" w14:textId="77777777" w:rsidR="009A5789" w:rsidRPr="00AD67F1" w:rsidRDefault="009A5789" w:rsidP="009A5789">
            <w:pPr>
              <w:pStyle w:val="TableText10"/>
              <w:rPr>
                <w:color w:val="000000"/>
              </w:rPr>
            </w:pPr>
          </w:p>
        </w:tc>
      </w:tr>
      <w:tr w:rsidR="009A5789" w:rsidRPr="00AD67F1" w14:paraId="696633FE" w14:textId="77777777" w:rsidTr="009A5789">
        <w:trPr>
          <w:cantSplit/>
        </w:trPr>
        <w:tc>
          <w:tcPr>
            <w:tcW w:w="1187" w:type="dxa"/>
            <w:tcBorders>
              <w:top w:val="nil"/>
            </w:tcBorders>
          </w:tcPr>
          <w:p w14:paraId="6E296A35" w14:textId="77777777" w:rsidR="009A5789" w:rsidRPr="00AD67F1" w:rsidRDefault="009A5789" w:rsidP="009A5789">
            <w:pPr>
              <w:pStyle w:val="TableText10"/>
              <w:rPr>
                <w:color w:val="000000"/>
              </w:rPr>
            </w:pPr>
            <w:r w:rsidRPr="00AD67F1">
              <w:rPr>
                <w:color w:val="000000"/>
              </w:rPr>
              <w:t>9.4</w:t>
            </w:r>
          </w:p>
        </w:tc>
        <w:tc>
          <w:tcPr>
            <w:tcW w:w="2400" w:type="dxa"/>
            <w:tcBorders>
              <w:top w:val="nil"/>
            </w:tcBorders>
          </w:tcPr>
          <w:p w14:paraId="45DC566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30EAD36E"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officer—repeat offender</w:t>
            </w:r>
          </w:p>
        </w:tc>
        <w:tc>
          <w:tcPr>
            <w:tcW w:w="1320" w:type="dxa"/>
            <w:tcBorders>
              <w:top w:val="nil"/>
            </w:tcBorders>
          </w:tcPr>
          <w:p w14:paraId="3BBDF70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01BAC01B" w14:textId="77777777" w:rsidR="009A5789" w:rsidRPr="00AD67F1" w:rsidRDefault="009A5789" w:rsidP="009A5789">
            <w:pPr>
              <w:pStyle w:val="TableText10"/>
              <w:keepNext/>
              <w:rPr>
                <w:color w:val="000000"/>
              </w:rPr>
            </w:pPr>
          </w:p>
        </w:tc>
        <w:tc>
          <w:tcPr>
            <w:tcW w:w="1200" w:type="dxa"/>
            <w:tcBorders>
              <w:top w:val="nil"/>
            </w:tcBorders>
          </w:tcPr>
          <w:p w14:paraId="7468893F" w14:textId="77777777" w:rsidR="009A5789" w:rsidRPr="00AD67F1" w:rsidRDefault="009A5789" w:rsidP="009A5789">
            <w:pPr>
              <w:pStyle w:val="TableText10"/>
              <w:keepNext/>
              <w:rPr>
                <w:color w:val="000000"/>
              </w:rPr>
            </w:pPr>
          </w:p>
        </w:tc>
      </w:tr>
      <w:tr w:rsidR="009A5789" w:rsidRPr="00AD67F1" w14:paraId="28B21BBD" w14:textId="77777777" w:rsidTr="009A5789">
        <w:tblPrEx>
          <w:tblBorders>
            <w:top w:val="single" w:sz="4" w:space="0" w:color="BFBFBF"/>
            <w:bottom w:val="single" w:sz="4" w:space="0" w:color="BFBFBF"/>
            <w:insideH w:val="none" w:sz="0" w:space="0" w:color="auto"/>
          </w:tblBorders>
        </w:tblPrEx>
        <w:trPr>
          <w:cantSplit/>
        </w:trPr>
        <w:tc>
          <w:tcPr>
            <w:tcW w:w="1187" w:type="dxa"/>
          </w:tcPr>
          <w:p w14:paraId="10E57CA8"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Pr>
          <w:p w14:paraId="4EEBE34A" w14:textId="77777777" w:rsidR="009A5789" w:rsidRPr="00AD67F1" w:rsidRDefault="009A5789" w:rsidP="009A5789">
            <w:pPr>
              <w:pStyle w:val="TableText10"/>
              <w:rPr>
                <w:color w:val="000000"/>
              </w:rPr>
            </w:pPr>
            <w:r w:rsidRPr="00AD67F1">
              <w:rPr>
                <w:color w:val="000000"/>
              </w:rPr>
              <w:t>22A (2) (a)</w:t>
            </w:r>
          </w:p>
        </w:tc>
        <w:tc>
          <w:tcPr>
            <w:tcW w:w="3720" w:type="dxa"/>
          </w:tcPr>
          <w:p w14:paraId="4A7B78CE" w14:textId="77777777" w:rsidR="009A5789" w:rsidRPr="00AD67F1" w:rsidRDefault="009A5789" w:rsidP="009A5789">
            <w:pPr>
              <w:pStyle w:val="TableText10"/>
              <w:rPr>
                <w:color w:val="000000"/>
              </w:rPr>
            </w:pPr>
          </w:p>
        </w:tc>
        <w:tc>
          <w:tcPr>
            <w:tcW w:w="1320" w:type="dxa"/>
          </w:tcPr>
          <w:p w14:paraId="7DD65864" w14:textId="77777777" w:rsidR="009A5789" w:rsidRPr="00AD67F1" w:rsidRDefault="009A5789" w:rsidP="009A5789">
            <w:pPr>
              <w:pStyle w:val="TableText10"/>
              <w:rPr>
                <w:color w:val="000000"/>
              </w:rPr>
            </w:pPr>
          </w:p>
        </w:tc>
        <w:tc>
          <w:tcPr>
            <w:tcW w:w="1560" w:type="dxa"/>
          </w:tcPr>
          <w:p w14:paraId="2309E133" w14:textId="77777777" w:rsidR="009A5789" w:rsidRPr="00AD67F1" w:rsidRDefault="009A5789" w:rsidP="009A5789">
            <w:pPr>
              <w:pStyle w:val="TableText10"/>
              <w:rPr>
                <w:color w:val="000000"/>
              </w:rPr>
            </w:pPr>
          </w:p>
        </w:tc>
        <w:tc>
          <w:tcPr>
            <w:tcW w:w="1200" w:type="dxa"/>
          </w:tcPr>
          <w:p w14:paraId="4D113885" w14:textId="77777777" w:rsidR="009A5789" w:rsidRPr="00AD67F1" w:rsidRDefault="009A5789" w:rsidP="009A5789">
            <w:pPr>
              <w:pStyle w:val="TableText10"/>
              <w:rPr>
                <w:color w:val="000000"/>
              </w:rPr>
            </w:pPr>
          </w:p>
        </w:tc>
      </w:tr>
      <w:tr w:rsidR="009A5789" w:rsidRPr="00AD67F1" w14:paraId="57DC4E39" w14:textId="77777777" w:rsidTr="009A5789">
        <w:tblPrEx>
          <w:tblBorders>
            <w:top w:val="single" w:sz="4" w:space="0" w:color="BFBFBF"/>
            <w:bottom w:val="single" w:sz="4" w:space="0" w:color="BFBFBF"/>
            <w:insideH w:val="none" w:sz="0" w:space="0" w:color="auto"/>
          </w:tblBorders>
        </w:tblPrEx>
        <w:trPr>
          <w:cantSplit/>
        </w:trPr>
        <w:tc>
          <w:tcPr>
            <w:tcW w:w="1187" w:type="dxa"/>
          </w:tcPr>
          <w:p w14:paraId="53DED7D5" w14:textId="77777777" w:rsidR="009A5789" w:rsidRPr="00AD67F1" w:rsidRDefault="009A5789" w:rsidP="009A5789">
            <w:pPr>
              <w:pStyle w:val="TableText10"/>
              <w:keepNext/>
              <w:rPr>
                <w:color w:val="000000"/>
              </w:rPr>
            </w:pPr>
            <w:r w:rsidRPr="00AD67F1">
              <w:rPr>
                <w:color w:val="000000"/>
              </w:rPr>
              <w:t>10.1</w:t>
            </w:r>
          </w:p>
        </w:tc>
        <w:tc>
          <w:tcPr>
            <w:tcW w:w="2400" w:type="dxa"/>
          </w:tcPr>
          <w:p w14:paraId="270AECB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Pr>
          <w:p w14:paraId="6928A06A" w14:textId="77777777" w:rsidR="009A5789" w:rsidRPr="00AD67F1" w:rsidRDefault="009A5789" w:rsidP="009A5789">
            <w:pPr>
              <w:pStyle w:val="TableText10"/>
              <w:keepNext/>
              <w:rPr>
                <w:color w:val="000000"/>
              </w:rPr>
            </w:pPr>
            <w:r w:rsidRPr="00AD67F1">
              <w:rPr>
                <w:color w:val="000000"/>
              </w:rPr>
              <w:t>refuse to provide sample of oral fluid for analysis—first offender</w:t>
            </w:r>
          </w:p>
        </w:tc>
        <w:tc>
          <w:tcPr>
            <w:tcW w:w="1320" w:type="dxa"/>
          </w:tcPr>
          <w:p w14:paraId="569F0495"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Pr>
          <w:p w14:paraId="2D7FAE8F" w14:textId="77777777" w:rsidR="009A5789" w:rsidRPr="00AD67F1" w:rsidRDefault="009A5789" w:rsidP="009A5789">
            <w:pPr>
              <w:pStyle w:val="TableText10"/>
              <w:keepNext/>
              <w:rPr>
                <w:color w:val="000000"/>
              </w:rPr>
            </w:pPr>
          </w:p>
        </w:tc>
        <w:tc>
          <w:tcPr>
            <w:tcW w:w="1200" w:type="dxa"/>
          </w:tcPr>
          <w:p w14:paraId="1658630B" w14:textId="77777777" w:rsidR="009A5789" w:rsidRPr="00AD67F1" w:rsidRDefault="009A5789" w:rsidP="009A5789">
            <w:pPr>
              <w:pStyle w:val="TableText10"/>
              <w:keepNext/>
              <w:rPr>
                <w:color w:val="000000"/>
              </w:rPr>
            </w:pPr>
          </w:p>
        </w:tc>
      </w:tr>
      <w:tr w:rsidR="009A5789" w:rsidRPr="00AD67F1" w14:paraId="641A7B1E" w14:textId="77777777" w:rsidTr="009A5789">
        <w:tblPrEx>
          <w:tblBorders>
            <w:top w:val="single" w:sz="4" w:space="0" w:color="BFBFBF"/>
            <w:bottom w:val="single" w:sz="4" w:space="0" w:color="BFBFBF"/>
            <w:insideH w:val="none" w:sz="0" w:space="0" w:color="auto"/>
          </w:tblBorders>
        </w:tblPrEx>
        <w:trPr>
          <w:cantSplit/>
        </w:trPr>
        <w:tc>
          <w:tcPr>
            <w:tcW w:w="1187" w:type="dxa"/>
          </w:tcPr>
          <w:p w14:paraId="39B1C782" w14:textId="77777777" w:rsidR="009A5789" w:rsidRPr="00AD67F1" w:rsidRDefault="009A5789" w:rsidP="009A5789">
            <w:pPr>
              <w:pStyle w:val="TableText10"/>
              <w:rPr>
                <w:color w:val="000000"/>
              </w:rPr>
            </w:pPr>
            <w:r w:rsidRPr="00AD67F1">
              <w:rPr>
                <w:color w:val="000000"/>
              </w:rPr>
              <w:t>10.2</w:t>
            </w:r>
          </w:p>
        </w:tc>
        <w:tc>
          <w:tcPr>
            <w:tcW w:w="2400" w:type="dxa"/>
          </w:tcPr>
          <w:p w14:paraId="743FA8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Pr>
          <w:p w14:paraId="4922EFE1" w14:textId="77777777" w:rsidR="009A5789" w:rsidRPr="00AD67F1" w:rsidRDefault="009A5789" w:rsidP="009A5789">
            <w:pPr>
              <w:pStyle w:val="TableText10"/>
              <w:rPr>
                <w:color w:val="000000"/>
              </w:rPr>
            </w:pPr>
            <w:r w:rsidRPr="00AD67F1">
              <w:rPr>
                <w:color w:val="000000"/>
              </w:rPr>
              <w:t>refuse to provide sample of oral fluid for analysis—first offender</w:t>
            </w:r>
          </w:p>
        </w:tc>
        <w:tc>
          <w:tcPr>
            <w:tcW w:w="1320" w:type="dxa"/>
          </w:tcPr>
          <w:p w14:paraId="5C597390" w14:textId="77777777" w:rsidR="009A5789" w:rsidRPr="00AD67F1" w:rsidRDefault="009A5789" w:rsidP="009A5789">
            <w:pPr>
              <w:pStyle w:val="TableText10"/>
              <w:rPr>
                <w:color w:val="000000"/>
              </w:rPr>
            </w:pPr>
            <w:r w:rsidRPr="00AD67F1">
              <w:rPr>
                <w:color w:val="000000"/>
              </w:rPr>
              <w:t>30pu/ 6 months prison/both</w:t>
            </w:r>
          </w:p>
        </w:tc>
        <w:tc>
          <w:tcPr>
            <w:tcW w:w="1560" w:type="dxa"/>
          </w:tcPr>
          <w:p w14:paraId="6EB33992" w14:textId="77777777" w:rsidR="009A5789" w:rsidRPr="00AD67F1" w:rsidRDefault="009A5789" w:rsidP="009A5789">
            <w:pPr>
              <w:pStyle w:val="TableText10"/>
              <w:rPr>
                <w:color w:val="000000"/>
              </w:rPr>
            </w:pPr>
          </w:p>
        </w:tc>
        <w:tc>
          <w:tcPr>
            <w:tcW w:w="1200" w:type="dxa"/>
          </w:tcPr>
          <w:p w14:paraId="6CB48335" w14:textId="77777777" w:rsidR="009A5789" w:rsidRPr="00AD67F1" w:rsidRDefault="009A5789" w:rsidP="009A5789">
            <w:pPr>
              <w:pStyle w:val="TableText10"/>
              <w:rPr>
                <w:color w:val="000000"/>
              </w:rPr>
            </w:pPr>
          </w:p>
        </w:tc>
      </w:tr>
      <w:tr w:rsidR="009A5789" w:rsidRPr="00AD67F1" w14:paraId="05344E0D" w14:textId="77777777" w:rsidTr="009A578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6F21945" w14:textId="77777777" w:rsidR="009A5789" w:rsidRPr="00AD67F1" w:rsidRDefault="009A5789" w:rsidP="009A5789">
            <w:pPr>
              <w:pStyle w:val="TableText10"/>
              <w:rPr>
                <w:color w:val="000000"/>
              </w:rPr>
            </w:pPr>
            <w:r w:rsidRPr="00AD67F1">
              <w:rPr>
                <w:color w:val="000000"/>
              </w:rPr>
              <w:t>10.3</w:t>
            </w:r>
          </w:p>
        </w:tc>
        <w:tc>
          <w:tcPr>
            <w:tcW w:w="2400" w:type="dxa"/>
            <w:tcBorders>
              <w:bottom w:val="nil"/>
            </w:tcBorders>
          </w:tcPr>
          <w:p w14:paraId="70C051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bottom w:val="nil"/>
            </w:tcBorders>
          </w:tcPr>
          <w:p w14:paraId="1CF2F3B0" w14:textId="77777777" w:rsidR="009A5789" w:rsidRPr="00AD67F1" w:rsidRDefault="009A5789" w:rsidP="009A5789">
            <w:pPr>
              <w:pStyle w:val="TableText10"/>
              <w:rPr>
                <w:color w:val="000000"/>
              </w:rPr>
            </w:pPr>
            <w:r w:rsidRPr="00AD67F1">
              <w:rPr>
                <w:color w:val="000000"/>
              </w:rPr>
              <w:t>refuse to provide sample of oral fluid for analysis—repeat offender</w:t>
            </w:r>
          </w:p>
        </w:tc>
        <w:tc>
          <w:tcPr>
            <w:tcW w:w="1320" w:type="dxa"/>
            <w:tcBorders>
              <w:bottom w:val="nil"/>
            </w:tcBorders>
          </w:tcPr>
          <w:p w14:paraId="2F7B59D1"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bottom w:val="nil"/>
            </w:tcBorders>
          </w:tcPr>
          <w:p w14:paraId="2A316737" w14:textId="77777777" w:rsidR="009A5789" w:rsidRPr="00AD67F1" w:rsidRDefault="009A5789" w:rsidP="009A5789">
            <w:pPr>
              <w:pStyle w:val="TableText10"/>
              <w:rPr>
                <w:color w:val="000000"/>
              </w:rPr>
            </w:pPr>
          </w:p>
        </w:tc>
        <w:tc>
          <w:tcPr>
            <w:tcW w:w="1200" w:type="dxa"/>
            <w:tcBorders>
              <w:bottom w:val="nil"/>
            </w:tcBorders>
          </w:tcPr>
          <w:p w14:paraId="44517CFA" w14:textId="77777777" w:rsidR="009A5789" w:rsidRPr="00AD67F1" w:rsidRDefault="009A5789" w:rsidP="009A5789">
            <w:pPr>
              <w:pStyle w:val="TableText10"/>
              <w:rPr>
                <w:color w:val="000000"/>
              </w:rPr>
            </w:pPr>
          </w:p>
        </w:tc>
      </w:tr>
      <w:tr w:rsidR="009A5789" w:rsidRPr="00AD67F1" w14:paraId="2863364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2A30A49" w14:textId="77777777" w:rsidR="009A5789" w:rsidRPr="00AD67F1" w:rsidRDefault="009A5789" w:rsidP="009A5789">
            <w:pPr>
              <w:pStyle w:val="TableText10"/>
              <w:rPr>
                <w:color w:val="000000"/>
              </w:rPr>
            </w:pPr>
            <w:r w:rsidRPr="00AD67F1">
              <w:rPr>
                <w:color w:val="000000"/>
              </w:rPr>
              <w:t>10.4</w:t>
            </w:r>
          </w:p>
        </w:tc>
        <w:tc>
          <w:tcPr>
            <w:tcW w:w="2400" w:type="dxa"/>
            <w:tcBorders>
              <w:top w:val="nil"/>
              <w:bottom w:val="single" w:sz="4" w:space="0" w:color="C0C0C0"/>
            </w:tcBorders>
          </w:tcPr>
          <w:p w14:paraId="03CE69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20C0FB5D" w14:textId="77777777" w:rsidR="009A5789" w:rsidRPr="00AD67F1" w:rsidRDefault="009A5789" w:rsidP="009A5789">
            <w:pPr>
              <w:pStyle w:val="TableText10"/>
              <w:keepNext/>
              <w:rPr>
                <w:color w:val="000000"/>
              </w:rPr>
            </w:pPr>
            <w:r w:rsidRPr="00AD67F1">
              <w:rPr>
                <w:color w:val="000000"/>
              </w:rPr>
              <w:t>refuse to provide sample of oral fluid for analysis—repeat offender</w:t>
            </w:r>
          </w:p>
        </w:tc>
        <w:tc>
          <w:tcPr>
            <w:tcW w:w="1320" w:type="dxa"/>
            <w:tcBorders>
              <w:top w:val="nil"/>
              <w:bottom w:val="single" w:sz="4" w:space="0" w:color="C0C0C0"/>
            </w:tcBorders>
          </w:tcPr>
          <w:p w14:paraId="2677E6B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60DAE2B4"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483806A1" w14:textId="77777777" w:rsidR="009A5789" w:rsidRPr="00AD67F1" w:rsidRDefault="009A5789" w:rsidP="009A5789">
            <w:pPr>
              <w:pStyle w:val="TableText10"/>
              <w:keepNext/>
              <w:rPr>
                <w:color w:val="000000"/>
              </w:rPr>
            </w:pPr>
          </w:p>
        </w:tc>
      </w:tr>
      <w:tr w:rsidR="009A5789" w:rsidRPr="00AD67F1" w14:paraId="2528B32F"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01259823" w14:textId="77777777" w:rsidR="009A5789" w:rsidRPr="00AD67F1" w:rsidRDefault="009A5789" w:rsidP="009A5789">
            <w:pPr>
              <w:pStyle w:val="TableText10"/>
              <w:keepNext/>
              <w:rPr>
                <w:color w:val="000000"/>
              </w:rPr>
            </w:pPr>
            <w:r w:rsidRPr="00AD67F1">
              <w:rPr>
                <w:color w:val="000000"/>
              </w:rPr>
              <w:lastRenderedPageBreak/>
              <w:t>11</w:t>
            </w:r>
          </w:p>
        </w:tc>
        <w:tc>
          <w:tcPr>
            <w:tcW w:w="2400" w:type="dxa"/>
            <w:tcBorders>
              <w:top w:val="single" w:sz="4" w:space="0" w:color="C0C0C0"/>
              <w:bottom w:val="nil"/>
            </w:tcBorders>
          </w:tcPr>
          <w:p w14:paraId="1A4A2A7E" w14:textId="77777777" w:rsidR="009A5789" w:rsidRPr="00AD67F1" w:rsidRDefault="009A5789" w:rsidP="009A5789">
            <w:pPr>
              <w:pStyle w:val="TableText10"/>
              <w:rPr>
                <w:color w:val="000000"/>
              </w:rPr>
            </w:pPr>
            <w:r w:rsidRPr="00AD67F1">
              <w:rPr>
                <w:color w:val="000000"/>
              </w:rPr>
              <w:t>22A (2) (b)</w:t>
            </w:r>
          </w:p>
        </w:tc>
        <w:tc>
          <w:tcPr>
            <w:tcW w:w="3720" w:type="dxa"/>
            <w:tcBorders>
              <w:top w:val="single" w:sz="4" w:space="0" w:color="C0C0C0"/>
              <w:bottom w:val="nil"/>
            </w:tcBorders>
          </w:tcPr>
          <w:p w14:paraId="2A4CEAF5" w14:textId="77777777" w:rsidR="009A5789" w:rsidRPr="00AD67F1" w:rsidRDefault="009A5789" w:rsidP="009A5789">
            <w:pPr>
              <w:pStyle w:val="TableText10"/>
              <w:rPr>
                <w:color w:val="000000"/>
              </w:rPr>
            </w:pPr>
          </w:p>
        </w:tc>
        <w:tc>
          <w:tcPr>
            <w:tcW w:w="1320" w:type="dxa"/>
            <w:tcBorders>
              <w:top w:val="single" w:sz="4" w:space="0" w:color="C0C0C0"/>
              <w:bottom w:val="nil"/>
            </w:tcBorders>
          </w:tcPr>
          <w:p w14:paraId="63DE8D69" w14:textId="77777777" w:rsidR="009A5789" w:rsidRPr="00AD67F1" w:rsidRDefault="009A5789" w:rsidP="009A5789">
            <w:pPr>
              <w:pStyle w:val="TableText10"/>
              <w:rPr>
                <w:color w:val="000000"/>
              </w:rPr>
            </w:pPr>
          </w:p>
        </w:tc>
        <w:tc>
          <w:tcPr>
            <w:tcW w:w="1560" w:type="dxa"/>
            <w:tcBorders>
              <w:top w:val="single" w:sz="4" w:space="0" w:color="C0C0C0"/>
              <w:bottom w:val="nil"/>
            </w:tcBorders>
          </w:tcPr>
          <w:p w14:paraId="6BE3D384" w14:textId="77777777" w:rsidR="009A5789" w:rsidRPr="00AD67F1" w:rsidRDefault="009A5789" w:rsidP="009A5789">
            <w:pPr>
              <w:pStyle w:val="TableText10"/>
              <w:rPr>
                <w:color w:val="000000"/>
              </w:rPr>
            </w:pPr>
          </w:p>
        </w:tc>
        <w:tc>
          <w:tcPr>
            <w:tcW w:w="1200" w:type="dxa"/>
            <w:tcBorders>
              <w:top w:val="single" w:sz="4" w:space="0" w:color="C0C0C0"/>
              <w:bottom w:val="nil"/>
            </w:tcBorders>
          </w:tcPr>
          <w:p w14:paraId="1E36535C" w14:textId="77777777" w:rsidR="009A5789" w:rsidRPr="00AD67F1" w:rsidRDefault="009A5789" w:rsidP="009A5789">
            <w:pPr>
              <w:pStyle w:val="TableText10"/>
              <w:rPr>
                <w:color w:val="000000"/>
              </w:rPr>
            </w:pPr>
          </w:p>
        </w:tc>
      </w:tr>
      <w:tr w:rsidR="009A5789" w:rsidRPr="00AD67F1" w14:paraId="0A576597"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256EE5D9" w14:textId="77777777" w:rsidR="009A5789" w:rsidRPr="00AD67F1" w:rsidRDefault="009A5789" w:rsidP="009A5789">
            <w:pPr>
              <w:pStyle w:val="TableText10"/>
              <w:keepNext/>
              <w:rPr>
                <w:color w:val="000000"/>
              </w:rPr>
            </w:pPr>
            <w:r w:rsidRPr="00AD67F1">
              <w:rPr>
                <w:color w:val="000000"/>
              </w:rPr>
              <w:t>11.1</w:t>
            </w:r>
          </w:p>
        </w:tc>
        <w:tc>
          <w:tcPr>
            <w:tcW w:w="2400" w:type="dxa"/>
            <w:tcBorders>
              <w:top w:val="nil"/>
              <w:bottom w:val="nil"/>
            </w:tcBorders>
          </w:tcPr>
          <w:p w14:paraId="2A746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4F660875"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185F46C0"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A29E9DA" w14:textId="77777777" w:rsidR="009A5789" w:rsidRPr="00AD67F1" w:rsidRDefault="009A5789" w:rsidP="009A5789">
            <w:pPr>
              <w:pStyle w:val="TableText10"/>
              <w:keepNext/>
              <w:rPr>
                <w:color w:val="000000"/>
              </w:rPr>
            </w:pPr>
          </w:p>
        </w:tc>
        <w:tc>
          <w:tcPr>
            <w:tcW w:w="1200" w:type="dxa"/>
            <w:tcBorders>
              <w:top w:val="nil"/>
              <w:bottom w:val="nil"/>
            </w:tcBorders>
          </w:tcPr>
          <w:p w14:paraId="54FD0937" w14:textId="77777777" w:rsidR="009A5789" w:rsidRPr="00AD67F1" w:rsidRDefault="009A5789" w:rsidP="009A5789">
            <w:pPr>
              <w:pStyle w:val="TableText10"/>
              <w:keepNext/>
              <w:rPr>
                <w:color w:val="000000"/>
              </w:rPr>
            </w:pPr>
          </w:p>
        </w:tc>
      </w:tr>
      <w:tr w:rsidR="009A5789" w:rsidRPr="00AD67F1" w14:paraId="01EC8083"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55E106D4" w14:textId="77777777" w:rsidR="009A5789" w:rsidRPr="00AD67F1" w:rsidRDefault="009A5789" w:rsidP="009A5789">
            <w:pPr>
              <w:pStyle w:val="TableText10"/>
              <w:rPr>
                <w:color w:val="000000"/>
              </w:rPr>
            </w:pPr>
            <w:r w:rsidRPr="00AD67F1">
              <w:rPr>
                <w:color w:val="000000"/>
              </w:rPr>
              <w:t>11.2</w:t>
            </w:r>
          </w:p>
        </w:tc>
        <w:tc>
          <w:tcPr>
            <w:tcW w:w="2400" w:type="dxa"/>
            <w:tcBorders>
              <w:top w:val="nil"/>
              <w:bottom w:val="nil"/>
            </w:tcBorders>
          </w:tcPr>
          <w:p w14:paraId="34CFDC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55CC36D"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72C2025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17DFAF7A" w14:textId="77777777" w:rsidR="009A5789" w:rsidRPr="00AD67F1" w:rsidRDefault="009A5789" w:rsidP="009A5789">
            <w:pPr>
              <w:pStyle w:val="TableText10"/>
              <w:rPr>
                <w:color w:val="000000"/>
              </w:rPr>
            </w:pPr>
          </w:p>
        </w:tc>
        <w:tc>
          <w:tcPr>
            <w:tcW w:w="1200" w:type="dxa"/>
            <w:tcBorders>
              <w:top w:val="nil"/>
              <w:bottom w:val="nil"/>
            </w:tcBorders>
          </w:tcPr>
          <w:p w14:paraId="7B5B8AE6" w14:textId="77777777" w:rsidR="009A5789" w:rsidRPr="00AD67F1" w:rsidRDefault="009A5789" w:rsidP="009A5789">
            <w:pPr>
              <w:pStyle w:val="TableText10"/>
              <w:rPr>
                <w:color w:val="000000"/>
              </w:rPr>
            </w:pPr>
          </w:p>
        </w:tc>
      </w:tr>
      <w:tr w:rsidR="009A5789" w:rsidRPr="00AD67F1" w14:paraId="123A8B92"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90AC4E1" w14:textId="77777777" w:rsidR="009A5789" w:rsidRPr="00AD67F1" w:rsidRDefault="009A5789" w:rsidP="009A5789">
            <w:pPr>
              <w:pStyle w:val="TableText10"/>
              <w:rPr>
                <w:color w:val="000000"/>
              </w:rPr>
            </w:pPr>
            <w:r w:rsidRPr="00AD67F1">
              <w:rPr>
                <w:color w:val="000000"/>
              </w:rPr>
              <w:t>11.3</w:t>
            </w:r>
          </w:p>
        </w:tc>
        <w:tc>
          <w:tcPr>
            <w:tcW w:w="2400" w:type="dxa"/>
            <w:tcBorders>
              <w:top w:val="nil"/>
              <w:bottom w:val="nil"/>
            </w:tcBorders>
          </w:tcPr>
          <w:p w14:paraId="5D2FDA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FE922D8"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officer—repeat offender</w:t>
            </w:r>
          </w:p>
        </w:tc>
        <w:tc>
          <w:tcPr>
            <w:tcW w:w="1320" w:type="dxa"/>
            <w:tcBorders>
              <w:top w:val="nil"/>
              <w:bottom w:val="nil"/>
            </w:tcBorders>
          </w:tcPr>
          <w:p w14:paraId="7DEA796E"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27415D4F" w14:textId="77777777" w:rsidR="009A5789" w:rsidRPr="00AD67F1" w:rsidRDefault="009A5789" w:rsidP="009A5789">
            <w:pPr>
              <w:pStyle w:val="TableText10"/>
              <w:rPr>
                <w:color w:val="000000"/>
              </w:rPr>
            </w:pPr>
          </w:p>
        </w:tc>
        <w:tc>
          <w:tcPr>
            <w:tcW w:w="1200" w:type="dxa"/>
            <w:tcBorders>
              <w:top w:val="nil"/>
              <w:bottom w:val="nil"/>
            </w:tcBorders>
          </w:tcPr>
          <w:p w14:paraId="11A56C5B" w14:textId="77777777" w:rsidR="009A5789" w:rsidRPr="00AD67F1" w:rsidRDefault="009A5789" w:rsidP="009A5789">
            <w:pPr>
              <w:pStyle w:val="TableText10"/>
              <w:rPr>
                <w:color w:val="000000"/>
              </w:rPr>
            </w:pPr>
          </w:p>
        </w:tc>
      </w:tr>
      <w:tr w:rsidR="009A5789" w:rsidRPr="00AD67F1" w14:paraId="39517B9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6B090F77" w14:textId="77777777" w:rsidR="009A5789" w:rsidRPr="00AD67F1" w:rsidRDefault="009A5789" w:rsidP="009A5789">
            <w:pPr>
              <w:pStyle w:val="TableText10"/>
              <w:keepNext/>
              <w:rPr>
                <w:color w:val="000000"/>
              </w:rPr>
            </w:pPr>
            <w:r w:rsidRPr="00AD67F1">
              <w:rPr>
                <w:color w:val="000000"/>
              </w:rPr>
              <w:t>11.4</w:t>
            </w:r>
          </w:p>
        </w:tc>
        <w:tc>
          <w:tcPr>
            <w:tcW w:w="2400" w:type="dxa"/>
            <w:tcBorders>
              <w:top w:val="nil"/>
              <w:bottom w:val="single" w:sz="4" w:space="0" w:color="C0C0C0"/>
            </w:tcBorders>
          </w:tcPr>
          <w:p w14:paraId="55A347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73FEFD6A"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184CD23B"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5629EBB0"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21439901" w14:textId="77777777" w:rsidR="009A5789" w:rsidRPr="00AD67F1" w:rsidRDefault="009A5789" w:rsidP="009A5789">
            <w:pPr>
              <w:pStyle w:val="TableText10"/>
              <w:keepNext/>
              <w:rPr>
                <w:color w:val="000000"/>
              </w:rPr>
            </w:pPr>
          </w:p>
        </w:tc>
      </w:tr>
      <w:tr w:rsidR="009A5789" w:rsidRPr="00AD67F1" w14:paraId="61BB72F8"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05FEA9CC"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15C4A019" w14:textId="77777777" w:rsidR="009A5789" w:rsidRPr="00AD67F1" w:rsidRDefault="009A5789" w:rsidP="009A5789">
            <w:pPr>
              <w:pStyle w:val="TableText10"/>
              <w:rPr>
                <w:color w:val="000000"/>
              </w:rPr>
            </w:pPr>
            <w:r w:rsidRPr="00AD67F1">
              <w:rPr>
                <w:color w:val="000000"/>
              </w:rPr>
              <w:t>22B</w:t>
            </w:r>
          </w:p>
        </w:tc>
        <w:tc>
          <w:tcPr>
            <w:tcW w:w="3720" w:type="dxa"/>
            <w:tcBorders>
              <w:top w:val="single" w:sz="4" w:space="0" w:color="C0C0C0"/>
              <w:bottom w:val="single" w:sz="4" w:space="0" w:color="C0C0C0"/>
            </w:tcBorders>
          </w:tcPr>
          <w:p w14:paraId="333EA045" w14:textId="77777777" w:rsidR="009A5789" w:rsidRPr="00AD67F1" w:rsidRDefault="009A5789" w:rsidP="009A5789">
            <w:pPr>
              <w:pStyle w:val="TableText10"/>
              <w:rPr>
                <w:color w:val="000000"/>
              </w:rPr>
            </w:pPr>
            <w:r w:rsidRPr="00AD67F1">
              <w:rPr>
                <w:color w:val="000000"/>
              </w:rPr>
              <w:t>fail to stay for alcohol or drug screening test</w:t>
            </w:r>
          </w:p>
        </w:tc>
        <w:tc>
          <w:tcPr>
            <w:tcW w:w="1320" w:type="dxa"/>
            <w:tcBorders>
              <w:top w:val="single" w:sz="4" w:space="0" w:color="C0C0C0"/>
              <w:bottom w:val="single" w:sz="4" w:space="0" w:color="C0C0C0"/>
            </w:tcBorders>
          </w:tcPr>
          <w:p w14:paraId="049751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C2FE425"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14502581" w14:textId="77777777" w:rsidR="009A5789" w:rsidRPr="00AD67F1" w:rsidRDefault="009A5789" w:rsidP="009A5789">
            <w:pPr>
              <w:pStyle w:val="TableText10"/>
              <w:rPr>
                <w:color w:val="000000"/>
              </w:rPr>
            </w:pPr>
          </w:p>
        </w:tc>
      </w:tr>
      <w:tr w:rsidR="009A5789" w:rsidRPr="00AD67F1" w14:paraId="670E901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6F367B44" w14:textId="77777777" w:rsidR="009A5789" w:rsidRPr="00AD67F1" w:rsidRDefault="009A5789" w:rsidP="009A5789">
            <w:pPr>
              <w:pStyle w:val="TableText10"/>
              <w:rPr>
                <w:color w:val="000000"/>
              </w:rPr>
            </w:pPr>
            <w:r w:rsidRPr="00AD67F1">
              <w:rPr>
                <w:color w:val="000000"/>
              </w:rPr>
              <w:lastRenderedPageBreak/>
              <w:t>13</w:t>
            </w:r>
          </w:p>
        </w:tc>
        <w:tc>
          <w:tcPr>
            <w:tcW w:w="2400" w:type="dxa"/>
            <w:tcBorders>
              <w:top w:val="single" w:sz="4" w:space="0" w:color="C0C0C0"/>
              <w:bottom w:val="single" w:sz="4" w:space="0" w:color="C0C0C0"/>
            </w:tcBorders>
          </w:tcPr>
          <w:p w14:paraId="1823E47B" w14:textId="77777777" w:rsidR="009A5789" w:rsidRPr="00AD67F1" w:rsidRDefault="009A5789" w:rsidP="009A5789">
            <w:pPr>
              <w:pStyle w:val="TableText10"/>
              <w:rPr>
                <w:color w:val="000000"/>
              </w:rPr>
            </w:pPr>
            <w:r w:rsidRPr="00AD67F1">
              <w:rPr>
                <w:color w:val="000000"/>
              </w:rPr>
              <w:t>22C</w:t>
            </w:r>
          </w:p>
        </w:tc>
        <w:tc>
          <w:tcPr>
            <w:tcW w:w="3720" w:type="dxa"/>
            <w:tcBorders>
              <w:top w:val="single" w:sz="4" w:space="0" w:color="C0C0C0"/>
              <w:bottom w:val="single" w:sz="4" w:space="0" w:color="C0C0C0"/>
            </w:tcBorders>
          </w:tcPr>
          <w:p w14:paraId="3400F111" w14:textId="77777777" w:rsidR="009A5789" w:rsidRPr="00AD67F1" w:rsidRDefault="009A5789" w:rsidP="009A5789">
            <w:pPr>
              <w:pStyle w:val="TableText10"/>
              <w:rPr>
                <w:color w:val="000000"/>
              </w:rPr>
            </w:pPr>
            <w:r w:rsidRPr="00AD67F1">
              <w:rPr>
                <w:color w:val="000000"/>
              </w:rPr>
              <w:t>fail to undergo alcohol or drug screening test</w:t>
            </w:r>
          </w:p>
        </w:tc>
        <w:tc>
          <w:tcPr>
            <w:tcW w:w="1320" w:type="dxa"/>
            <w:tcBorders>
              <w:top w:val="single" w:sz="4" w:space="0" w:color="C0C0C0"/>
              <w:bottom w:val="single" w:sz="4" w:space="0" w:color="C0C0C0"/>
            </w:tcBorders>
          </w:tcPr>
          <w:p w14:paraId="232CDD5D" w14:textId="77777777" w:rsidR="009A5789" w:rsidRPr="00AD67F1" w:rsidRDefault="009A5789" w:rsidP="009A5789">
            <w:pPr>
              <w:pStyle w:val="TableText10"/>
              <w:rPr>
                <w:color w:val="000000"/>
              </w:rPr>
            </w:pPr>
            <w:r w:rsidRPr="00AD67F1">
              <w:rPr>
                <w:color w:val="000000"/>
              </w:rPr>
              <w:t>30</w:t>
            </w:r>
          </w:p>
        </w:tc>
        <w:tc>
          <w:tcPr>
            <w:tcW w:w="1560" w:type="dxa"/>
            <w:tcBorders>
              <w:top w:val="single" w:sz="4" w:space="0" w:color="C0C0C0"/>
              <w:bottom w:val="single" w:sz="4" w:space="0" w:color="C0C0C0"/>
            </w:tcBorders>
          </w:tcPr>
          <w:p w14:paraId="0B34F78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0A07C49E" w14:textId="77777777" w:rsidR="009A5789" w:rsidRPr="00AD67F1" w:rsidRDefault="009A5789" w:rsidP="009A5789">
            <w:pPr>
              <w:pStyle w:val="TableText10"/>
              <w:rPr>
                <w:color w:val="000000"/>
              </w:rPr>
            </w:pPr>
          </w:p>
        </w:tc>
      </w:tr>
      <w:tr w:rsidR="009A5789" w:rsidRPr="00AD67F1" w14:paraId="5A2848C7" w14:textId="77777777" w:rsidTr="009A5789">
        <w:trPr>
          <w:cantSplit/>
        </w:trPr>
        <w:tc>
          <w:tcPr>
            <w:tcW w:w="1187" w:type="dxa"/>
            <w:tcBorders>
              <w:bottom w:val="nil"/>
            </w:tcBorders>
          </w:tcPr>
          <w:p w14:paraId="34BA2F53"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65B657BF" w14:textId="77777777" w:rsidR="009A5789" w:rsidRPr="00AD67F1" w:rsidRDefault="009A5789" w:rsidP="009A5789">
            <w:pPr>
              <w:pStyle w:val="TableText10"/>
              <w:rPr>
                <w:color w:val="000000"/>
              </w:rPr>
            </w:pPr>
            <w:r w:rsidRPr="00AD67F1">
              <w:rPr>
                <w:color w:val="000000"/>
              </w:rPr>
              <w:t>23 (1)</w:t>
            </w:r>
          </w:p>
        </w:tc>
        <w:tc>
          <w:tcPr>
            <w:tcW w:w="3720" w:type="dxa"/>
            <w:tcBorders>
              <w:bottom w:val="nil"/>
            </w:tcBorders>
          </w:tcPr>
          <w:p w14:paraId="1F511700" w14:textId="77777777" w:rsidR="009A5789" w:rsidRPr="00AD67F1" w:rsidRDefault="009A5789" w:rsidP="009A5789">
            <w:pPr>
              <w:pStyle w:val="TableText10"/>
              <w:keepNext/>
              <w:rPr>
                <w:color w:val="000000"/>
              </w:rPr>
            </w:pPr>
          </w:p>
        </w:tc>
        <w:tc>
          <w:tcPr>
            <w:tcW w:w="1320" w:type="dxa"/>
            <w:tcBorders>
              <w:bottom w:val="nil"/>
            </w:tcBorders>
          </w:tcPr>
          <w:p w14:paraId="04EC21F6" w14:textId="77777777" w:rsidR="009A5789" w:rsidRPr="00AD67F1" w:rsidRDefault="009A5789" w:rsidP="009A5789">
            <w:pPr>
              <w:pStyle w:val="TableText10"/>
              <w:keepNext/>
              <w:rPr>
                <w:color w:val="000000"/>
              </w:rPr>
            </w:pPr>
          </w:p>
        </w:tc>
        <w:tc>
          <w:tcPr>
            <w:tcW w:w="1560" w:type="dxa"/>
            <w:tcBorders>
              <w:bottom w:val="nil"/>
            </w:tcBorders>
          </w:tcPr>
          <w:p w14:paraId="71DF8E5D" w14:textId="77777777" w:rsidR="009A5789" w:rsidRPr="00AD67F1" w:rsidRDefault="009A5789" w:rsidP="009A5789">
            <w:pPr>
              <w:pStyle w:val="TableText10"/>
              <w:keepNext/>
              <w:rPr>
                <w:color w:val="000000"/>
              </w:rPr>
            </w:pPr>
          </w:p>
        </w:tc>
        <w:tc>
          <w:tcPr>
            <w:tcW w:w="1200" w:type="dxa"/>
            <w:tcBorders>
              <w:bottom w:val="nil"/>
            </w:tcBorders>
          </w:tcPr>
          <w:p w14:paraId="2865883D" w14:textId="77777777" w:rsidR="009A5789" w:rsidRPr="00AD67F1" w:rsidRDefault="009A5789" w:rsidP="009A5789">
            <w:pPr>
              <w:pStyle w:val="TableText10"/>
              <w:keepNext/>
              <w:rPr>
                <w:color w:val="000000"/>
              </w:rPr>
            </w:pPr>
          </w:p>
        </w:tc>
      </w:tr>
      <w:tr w:rsidR="009A5789" w:rsidRPr="00AD67F1" w14:paraId="5CD91B65" w14:textId="77777777" w:rsidTr="009A5789">
        <w:trPr>
          <w:cantSplit/>
        </w:trPr>
        <w:tc>
          <w:tcPr>
            <w:tcW w:w="1187" w:type="dxa"/>
            <w:tcBorders>
              <w:top w:val="nil"/>
              <w:bottom w:val="nil"/>
            </w:tcBorders>
          </w:tcPr>
          <w:p w14:paraId="567CD21C" w14:textId="77777777" w:rsidR="009A5789" w:rsidRPr="00AD67F1" w:rsidRDefault="009A5789" w:rsidP="009A5789">
            <w:pPr>
              <w:pStyle w:val="TableText10"/>
              <w:keepNext/>
              <w:rPr>
                <w:color w:val="000000"/>
              </w:rPr>
            </w:pPr>
            <w:r w:rsidRPr="00AD67F1">
              <w:rPr>
                <w:color w:val="000000"/>
              </w:rPr>
              <w:t>14.1</w:t>
            </w:r>
          </w:p>
        </w:tc>
        <w:tc>
          <w:tcPr>
            <w:tcW w:w="2400" w:type="dxa"/>
            <w:tcBorders>
              <w:top w:val="nil"/>
              <w:bottom w:val="nil"/>
            </w:tcBorders>
          </w:tcPr>
          <w:p w14:paraId="0D9551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4650A86" w14:textId="77777777" w:rsidR="009A5789" w:rsidRPr="00AD67F1" w:rsidRDefault="009A5789" w:rsidP="009A5789">
            <w:pPr>
              <w:pStyle w:val="TableText10"/>
              <w:keepNext/>
              <w:rPr>
                <w:color w:val="000000"/>
              </w:rPr>
            </w:pPr>
            <w:r w:rsidRPr="00AD67F1">
              <w:rPr>
                <w:color w:val="000000"/>
              </w:rPr>
              <w:t>fail/refuse to permit blood sample to be taken—first offender</w:t>
            </w:r>
          </w:p>
        </w:tc>
        <w:tc>
          <w:tcPr>
            <w:tcW w:w="1320" w:type="dxa"/>
            <w:tcBorders>
              <w:top w:val="nil"/>
              <w:bottom w:val="nil"/>
            </w:tcBorders>
          </w:tcPr>
          <w:p w14:paraId="23517AC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7E0757F" w14:textId="77777777" w:rsidR="009A5789" w:rsidRPr="00AD67F1" w:rsidRDefault="009A5789" w:rsidP="009A5789">
            <w:pPr>
              <w:pStyle w:val="TableText10"/>
              <w:keepNext/>
              <w:rPr>
                <w:color w:val="000000"/>
              </w:rPr>
            </w:pPr>
          </w:p>
        </w:tc>
        <w:tc>
          <w:tcPr>
            <w:tcW w:w="1200" w:type="dxa"/>
            <w:tcBorders>
              <w:top w:val="nil"/>
              <w:bottom w:val="nil"/>
            </w:tcBorders>
          </w:tcPr>
          <w:p w14:paraId="49084202" w14:textId="77777777" w:rsidR="009A5789" w:rsidRPr="00AD67F1" w:rsidRDefault="009A5789" w:rsidP="009A5789">
            <w:pPr>
              <w:pStyle w:val="TableText10"/>
              <w:keepNext/>
              <w:rPr>
                <w:color w:val="000000"/>
              </w:rPr>
            </w:pPr>
          </w:p>
        </w:tc>
      </w:tr>
      <w:tr w:rsidR="009A5789" w:rsidRPr="00AD67F1" w14:paraId="42650C8D" w14:textId="77777777" w:rsidTr="009A5789">
        <w:trPr>
          <w:cantSplit/>
        </w:trPr>
        <w:tc>
          <w:tcPr>
            <w:tcW w:w="1187" w:type="dxa"/>
            <w:tcBorders>
              <w:top w:val="nil"/>
              <w:bottom w:val="nil"/>
            </w:tcBorders>
          </w:tcPr>
          <w:p w14:paraId="0FFCD546"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718EA1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07CD8872" w14:textId="77777777" w:rsidR="009A5789" w:rsidRPr="00AD67F1" w:rsidRDefault="009A5789" w:rsidP="009A5789">
            <w:pPr>
              <w:pStyle w:val="TableText10"/>
              <w:rPr>
                <w:color w:val="000000"/>
              </w:rPr>
            </w:pPr>
            <w:r w:rsidRPr="00AD67F1">
              <w:rPr>
                <w:color w:val="000000"/>
              </w:rPr>
              <w:t>fail/refuse to permit blood sample to be taken—first offender</w:t>
            </w:r>
          </w:p>
        </w:tc>
        <w:tc>
          <w:tcPr>
            <w:tcW w:w="1320" w:type="dxa"/>
            <w:tcBorders>
              <w:top w:val="nil"/>
              <w:bottom w:val="nil"/>
            </w:tcBorders>
          </w:tcPr>
          <w:p w14:paraId="72F82FB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364A6E92" w14:textId="77777777" w:rsidR="009A5789" w:rsidRPr="00AD67F1" w:rsidRDefault="009A5789" w:rsidP="009A5789">
            <w:pPr>
              <w:pStyle w:val="TableText10"/>
              <w:rPr>
                <w:color w:val="000000"/>
              </w:rPr>
            </w:pPr>
          </w:p>
        </w:tc>
        <w:tc>
          <w:tcPr>
            <w:tcW w:w="1200" w:type="dxa"/>
            <w:tcBorders>
              <w:top w:val="nil"/>
              <w:bottom w:val="nil"/>
            </w:tcBorders>
          </w:tcPr>
          <w:p w14:paraId="6080A5C9" w14:textId="77777777" w:rsidR="009A5789" w:rsidRPr="00AD67F1" w:rsidRDefault="009A5789" w:rsidP="009A5789">
            <w:pPr>
              <w:pStyle w:val="TableText10"/>
              <w:rPr>
                <w:color w:val="000000"/>
              </w:rPr>
            </w:pPr>
          </w:p>
        </w:tc>
      </w:tr>
      <w:tr w:rsidR="009A5789" w:rsidRPr="00AD67F1" w14:paraId="5DE3E704" w14:textId="77777777" w:rsidTr="009A5789">
        <w:trPr>
          <w:cantSplit/>
        </w:trPr>
        <w:tc>
          <w:tcPr>
            <w:tcW w:w="1187" w:type="dxa"/>
            <w:tcBorders>
              <w:top w:val="nil"/>
              <w:bottom w:val="nil"/>
            </w:tcBorders>
          </w:tcPr>
          <w:p w14:paraId="399F52B7" w14:textId="77777777" w:rsidR="009A5789" w:rsidRPr="00AD67F1" w:rsidRDefault="009A5789" w:rsidP="009A5789">
            <w:pPr>
              <w:pStyle w:val="TableText10"/>
              <w:rPr>
                <w:color w:val="000000"/>
              </w:rPr>
            </w:pPr>
            <w:r w:rsidRPr="00AD67F1">
              <w:rPr>
                <w:color w:val="000000"/>
              </w:rPr>
              <w:t>14.3</w:t>
            </w:r>
          </w:p>
        </w:tc>
        <w:tc>
          <w:tcPr>
            <w:tcW w:w="2400" w:type="dxa"/>
            <w:tcBorders>
              <w:top w:val="nil"/>
              <w:bottom w:val="nil"/>
            </w:tcBorders>
          </w:tcPr>
          <w:p w14:paraId="30351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32BAC8"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bottom w:val="nil"/>
            </w:tcBorders>
          </w:tcPr>
          <w:p w14:paraId="35344327"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3101075C" w14:textId="77777777" w:rsidR="009A5789" w:rsidRPr="00AD67F1" w:rsidRDefault="009A5789" w:rsidP="009A5789">
            <w:pPr>
              <w:pStyle w:val="TableText10"/>
              <w:rPr>
                <w:color w:val="000000"/>
              </w:rPr>
            </w:pPr>
          </w:p>
        </w:tc>
        <w:tc>
          <w:tcPr>
            <w:tcW w:w="1200" w:type="dxa"/>
            <w:tcBorders>
              <w:top w:val="nil"/>
              <w:bottom w:val="nil"/>
            </w:tcBorders>
          </w:tcPr>
          <w:p w14:paraId="0F8434A2" w14:textId="77777777" w:rsidR="009A5789" w:rsidRPr="00AD67F1" w:rsidRDefault="009A5789" w:rsidP="009A5789">
            <w:pPr>
              <w:pStyle w:val="TableText10"/>
              <w:rPr>
                <w:color w:val="000000"/>
              </w:rPr>
            </w:pPr>
          </w:p>
        </w:tc>
      </w:tr>
      <w:tr w:rsidR="009A5789" w:rsidRPr="00AD67F1" w14:paraId="0057B161" w14:textId="77777777" w:rsidTr="009A5789">
        <w:trPr>
          <w:cantSplit/>
        </w:trPr>
        <w:tc>
          <w:tcPr>
            <w:tcW w:w="1187" w:type="dxa"/>
            <w:tcBorders>
              <w:top w:val="nil"/>
            </w:tcBorders>
          </w:tcPr>
          <w:p w14:paraId="0B227F30" w14:textId="77777777" w:rsidR="009A5789" w:rsidRPr="00AD67F1" w:rsidRDefault="009A5789" w:rsidP="009A5789">
            <w:pPr>
              <w:pStyle w:val="TableText10"/>
              <w:rPr>
                <w:color w:val="000000"/>
              </w:rPr>
            </w:pPr>
            <w:r w:rsidRPr="00AD67F1">
              <w:rPr>
                <w:color w:val="000000"/>
              </w:rPr>
              <w:t>14.4</w:t>
            </w:r>
          </w:p>
        </w:tc>
        <w:tc>
          <w:tcPr>
            <w:tcW w:w="2400" w:type="dxa"/>
            <w:tcBorders>
              <w:top w:val="nil"/>
            </w:tcBorders>
          </w:tcPr>
          <w:p w14:paraId="45761C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5F228AC3"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tcBorders>
          </w:tcPr>
          <w:p w14:paraId="4B323414"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6004C9EA" w14:textId="77777777" w:rsidR="009A5789" w:rsidRPr="00AD67F1" w:rsidRDefault="009A5789" w:rsidP="009A5789">
            <w:pPr>
              <w:pStyle w:val="TableText10"/>
              <w:rPr>
                <w:color w:val="000000"/>
              </w:rPr>
            </w:pPr>
          </w:p>
        </w:tc>
        <w:tc>
          <w:tcPr>
            <w:tcW w:w="1200" w:type="dxa"/>
            <w:tcBorders>
              <w:top w:val="nil"/>
            </w:tcBorders>
          </w:tcPr>
          <w:p w14:paraId="32C3105E" w14:textId="77777777" w:rsidR="009A5789" w:rsidRPr="00AD67F1" w:rsidRDefault="009A5789" w:rsidP="009A5789">
            <w:pPr>
              <w:pStyle w:val="TableText10"/>
              <w:rPr>
                <w:color w:val="000000"/>
              </w:rPr>
            </w:pPr>
          </w:p>
        </w:tc>
      </w:tr>
      <w:tr w:rsidR="009A5789" w:rsidRPr="00AD67F1" w14:paraId="4492CF00" w14:textId="77777777" w:rsidTr="009A5789">
        <w:trPr>
          <w:cantSplit/>
        </w:trPr>
        <w:tc>
          <w:tcPr>
            <w:tcW w:w="1187" w:type="dxa"/>
            <w:tcBorders>
              <w:bottom w:val="nil"/>
            </w:tcBorders>
          </w:tcPr>
          <w:p w14:paraId="3F3C97CD"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12986AD8" w14:textId="77777777" w:rsidR="009A5789" w:rsidRPr="00AD67F1" w:rsidRDefault="009A5789" w:rsidP="009A5789">
            <w:pPr>
              <w:pStyle w:val="TableText10"/>
              <w:rPr>
                <w:color w:val="000000"/>
              </w:rPr>
            </w:pPr>
            <w:r w:rsidRPr="00AD67F1">
              <w:rPr>
                <w:color w:val="000000"/>
              </w:rPr>
              <w:t>23 (3) (a)</w:t>
            </w:r>
          </w:p>
        </w:tc>
        <w:tc>
          <w:tcPr>
            <w:tcW w:w="3720" w:type="dxa"/>
            <w:tcBorders>
              <w:bottom w:val="nil"/>
            </w:tcBorders>
          </w:tcPr>
          <w:p w14:paraId="7C479A63" w14:textId="77777777" w:rsidR="009A5789" w:rsidRPr="00AD67F1" w:rsidRDefault="009A5789" w:rsidP="009A5789">
            <w:pPr>
              <w:pStyle w:val="TableText10"/>
              <w:rPr>
                <w:color w:val="000000"/>
              </w:rPr>
            </w:pPr>
          </w:p>
        </w:tc>
        <w:tc>
          <w:tcPr>
            <w:tcW w:w="1320" w:type="dxa"/>
            <w:tcBorders>
              <w:bottom w:val="nil"/>
            </w:tcBorders>
          </w:tcPr>
          <w:p w14:paraId="61FAB176" w14:textId="77777777" w:rsidR="009A5789" w:rsidRPr="00AD67F1" w:rsidRDefault="009A5789" w:rsidP="009A5789">
            <w:pPr>
              <w:pStyle w:val="TableText10"/>
              <w:rPr>
                <w:color w:val="000000"/>
              </w:rPr>
            </w:pPr>
          </w:p>
        </w:tc>
        <w:tc>
          <w:tcPr>
            <w:tcW w:w="1560" w:type="dxa"/>
            <w:tcBorders>
              <w:bottom w:val="nil"/>
            </w:tcBorders>
          </w:tcPr>
          <w:p w14:paraId="6976F27A" w14:textId="77777777" w:rsidR="009A5789" w:rsidRPr="00AD67F1" w:rsidRDefault="009A5789" w:rsidP="009A5789">
            <w:pPr>
              <w:pStyle w:val="TableText10"/>
              <w:rPr>
                <w:color w:val="000000"/>
              </w:rPr>
            </w:pPr>
          </w:p>
        </w:tc>
        <w:tc>
          <w:tcPr>
            <w:tcW w:w="1200" w:type="dxa"/>
            <w:tcBorders>
              <w:bottom w:val="nil"/>
            </w:tcBorders>
          </w:tcPr>
          <w:p w14:paraId="134120C5" w14:textId="77777777" w:rsidR="009A5789" w:rsidRPr="00AD67F1" w:rsidRDefault="009A5789" w:rsidP="009A5789">
            <w:pPr>
              <w:pStyle w:val="TableText10"/>
              <w:rPr>
                <w:color w:val="000000"/>
              </w:rPr>
            </w:pPr>
          </w:p>
        </w:tc>
      </w:tr>
      <w:tr w:rsidR="009A5789" w:rsidRPr="00AD67F1" w14:paraId="4941DC9D" w14:textId="77777777" w:rsidTr="009A5789">
        <w:trPr>
          <w:cantSplit/>
        </w:trPr>
        <w:tc>
          <w:tcPr>
            <w:tcW w:w="1187" w:type="dxa"/>
            <w:tcBorders>
              <w:top w:val="nil"/>
              <w:bottom w:val="nil"/>
            </w:tcBorders>
          </w:tcPr>
          <w:p w14:paraId="4F1C1DFF" w14:textId="77777777" w:rsidR="009A5789" w:rsidRPr="00AD67F1" w:rsidRDefault="009A5789" w:rsidP="009A5789">
            <w:pPr>
              <w:pStyle w:val="TableText10"/>
              <w:keepNext/>
              <w:rPr>
                <w:color w:val="000000"/>
              </w:rPr>
            </w:pPr>
            <w:r w:rsidRPr="00AD67F1">
              <w:rPr>
                <w:color w:val="000000"/>
              </w:rPr>
              <w:t>15.1</w:t>
            </w:r>
          </w:p>
        </w:tc>
        <w:tc>
          <w:tcPr>
            <w:tcW w:w="2400" w:type="dxa"/>
            <w:tcBorders>
              <w:top w:val="nil"/>
              <w:bottom w:val="nil"/>
            </w:tcBorders>
          </w:tcPr>
          <w:p w14:paraId="04B7A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4BB15A6" w14:textId="77777777" w:rsidR="009A5789" w:rsidRPr="00AD67F1" w:rsidRDefault="009A5789" w:rsidP="009A5789">
            <w:pPr>
              <w:pStyle w:val="TableText10"/>
              <w:keepNext/>
              <w:rPr>
                <w:color w:val="000000"/>
              </w:rPr>
            </w:pPr>
            <w:r w:rsidRPr="00AD67F1">
              <w:rPr>
                <w:color w:val="000000"/>
              </w:rPr>
              <w:t>fail/refuse to submit to medical examination—first offender</w:t>
            </w:r>
          </w:p>
        </w:tc>
        <w:tc>
          <w:tcPr>
            <w:tcW w:w="1320" w:type="dxa"/>
            <w:tcBorders>
              <w:top w:val="nil"/>
              <w:bottom w:val="nil"/>
            </w:tcBorders>
          </w:tcPr>
          <w:p w14:paraId="683A323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BA5F2BA" w14:textId="77777777" w:rsidR="009A5789" w:rsidRPr="00AD67F1" w:rsidRDefault="009A5789" w:rsidP="009A5789">
            <w:pPr>
              <w:pStyle w:val="TableText10"/>
              <w:keepNext/>
              <w:rPr>
                <w:color w:val="000000"/>
              </w:rPr>
            </w:pPr>
          </w:p>
        </w:tc>
        <w:tc>
          <w:tcPr>
            <w:tcW w:w="1200" w:type="dxa"/>
            <w:tcBorders>
              <w:top w:val="nil"/>
              <w:bottom w:val="nil"/>
            </w:tcBorders>
          </w:tcPr>
          <w:p w14:paraId="485D959F" w14:textId="77777777" w:rsidR="009A5789" w:rsidRPr="00AD67F1" w:rsidRDefault="009A5789" w:rsidP="009A5789">
            <w:pPr>
              <w:pStyle w:val="TableText10"/>
              <w:keepNext/>
              <w:rPr>
                <w:color w:val="000000"/>
              </w:rPr>
            </w:pPr>
          </w:p>
        </w:tc>
      </w:tr>
      <w:tr w:rsidR="009A5789" w:rsidRPr="00AD67F1" w14:paraId="768AF6A8" w14:textId="77777777" w:rsidTr="009A5789">
        <w:trPr>
          <w:cantSplit/>
        </w:trPr>
        <w:tc>
          <w:tcPr>
            <w:tcW w:w="1187" w:type="dxa"/>
            <w:tcBorders>
              <w:top w:val="nil"/>
              <w:bottom w:val="nil"/>
            </w:tcBorders>
          </w:tcPr>
          <w:p w14:paraId="7EB9436E" w14:textId="77777777" w:rsidR="009A5789" w:rsidRPr="00AD67F1" w:rsidRDefault="009A5789" w:rsidP="009A5789">
            <w:pPr>
              <w:pStyle w:val="TableText10"/>
              <w:rPr>
                <w:color w:val="000000"/>
              </w:rPr>
            </w:pPr>
            <w:r w:rsidRPr="00AD67F1">
              <w:rPr>
                <w:color w:val="000000"/>
              </w:rPr>
              <w:t>15.2</w:t>
            </w:r>
          </w:p>
        </w:tc>
        <w:tc>
          <w:tcPr>
            <w:tcW w:w="2400" w:type="dxa"/>
            <w:tcBorders>
              <w:top w:val="nil"/>
              <w:bottom w:val="nil"/>
            </w:tcBorders>
          </w:tcPr>
          <w:p w14:paraId="245CCF5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178B2A87" w14:textId="77777777" w:rsidR="009A5789" w:rsidRPr="00AD67F1" w:rsidRDefault="009A5789" w:rsidP="009A5789">
            <w:pPr>
              <w:pStyle w:val="TableText10"/>
              <w:rPr>
                <w:color w:val="000000"/>
              </w:rPr>
            </w:pPr>
            <w:r w:rsidRPr="00AD67F1">
              <w:rPr>
                <w:color w:val="000000"/>
              </w:rPr>
              <w:t>fail/refuse to submit to medical examination—first offender</w:t>
            </w:r>
          </w:p>
        </w:tc>
        <w:tc>
          <w:tcPr>
            <w:tcW w:w="1320" w:type="dxa"/>
            <w:tcBorders>
              <w:top w:val="nil"/>
              <w:bottom w:val="nil"/>
            </w:tcBorders>
          </w:tcPr>
          <w:p w14:paraId="50EB426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6C603114" w14:textId="77777777" w:rsidR="009A5789" w:rsidRPr="00AD67F1" w:rsidRDefault="009A5789" w:rsidP="009A5789">
            <w:pPr>
              <w:pStyle w:val="TableText10"/>
              <w:rPr>
                <w:color w:val="000000"/>
              </w:rPr>
            </w:pPr>
          </w:p>
        </w:tc>
        <w:tc>
          <w:tcPr>
            <w:tcW w:w="1200" w:type="dxa"/>
            <w:tcBorders>
              <w:top w:val="nil"/>
              <w:bottom w:val="nil"/>
            </w:tcBorders>
          </w:tcPr>
          <w:p w14:paraId="4147B22B" w14:textId="77777777" w:rsidR="009A5789" w:rsidRPr="00AD67F1" w:rsidRDefault="009A5789" w:rsidP="009A5789">
            <w:pPr>
              <w:pStyle w:val="TableText10"/>
              <w:rPr>
                <w:color w:val="000000"/>
              </w:rPr>
            </w:pPr>
          </w:p>
        </w:tc>
      </w:tr>
      <w:tr w:rsidR="009A5789" w:rsidRPr="00AD67F1" w14:paraId="57DD0EAB" w14:textId="77777777" w:rsidTr="009A5789">
        <w:trPr>
          <w:cantSplit/>
        </w:trPr>
        <w:tc>
          <w:tcPr>
            <w:tcW w:w="1187" w:type="dxa"/>
            <w:tcBorders>
              <w:top w:val="nil"/>
              <w:bottom w:val="nil"/>
            </w:tcBorders>
          </w:tcPr>
          <w:p w14:paraId="4C257F78" w14:textId="77777777" w:rsidR="009A5789" w:rsidRPr="00AD67F1" w:rsidRDefault="009A5789" w:rsidP="009A5789">
            <w:pPr>
              <w:pStyle w:val="TableText10"/>
              <w:rPr>
                <w:color w:val="000000"/>
              </w:rPr>
            </w:pPr>
            <w:r w:rsidRPr="00AD67F1">
              <w:rPr>
                <w:color w:val="000000"/>
              </w:rPr>
              <w:t>15.3</w:t>
            </w:r>
          </w:p>
        </w:tc>
        <w:tc>
          <w:tcPr>
            <w:tcW w:w="2400" w:type="dxa"/>
            <w:tcBorders>
              <w:top w:val="nil"/>
              <w:bottom w:val="nil"/>
            </w:tcBorders>
          </w:tcPr>
          <w:p w14:paraId="559802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43B4F9E4"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bottom w:val="nil"/>
            </w:tcBorders>
          </w:tcPr>
          <w:p w14:paraId="10E377B9"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174AA29" w14:textId="77777777" w:rsidR="009A5789" w:rsidRPr="00AD67F1" w:rsidRDefault="009A5789" w:rsidP="009A5789">
            <w:pPr>
              <w:pStyle w:val="TableText10"/>
              <w:rPr>
                <w:color w:val="000000"/>
              </w:rPr>
            </w:pPr>
          </w:p>
        </w:tc>
        <w:tc>
          <w:tcPr>
            <w:tcW w:w="1200" w:type="dxa"/>
            <w:tcBorders>
              <w:top w:val="nil"/>
              <w:bottom w:val="nil"/>
            </w:tcBorders>
          </w:tcPr>
          <w:p w14:paraId="73B091FA" w14:textId="77777777" w:rsidR="009A5789" w:rsidRPr="00AD67F1" w:rsidRDefault="009A5789" w:rsidP="009A5789">
            <w:pPr>
              <w:pStyle w:val="TableText10"/>
              <w:rPr>
                <w:color w:val="000000"/>
              </w:rPr>
            </w:pPr>
          </w:p>
        </w:tc>
      </w:tr>
      <w:tr w:rsidR="009A5789" w:rsidRPr="00AD67F1" w14:paraId="403A109A" w14:textId="77777777" w:rsidTr="009A5789">
        <w:trPr>
          <w:cantSplit/>
        </w:trPr>
        <w:tc>
          <w:tcPr>
            <w:tcW w:w="1187" w:type="dxa"/>
            <w:tcBorders>
              <w:top w:val="nil"/>
            </w:tcBorders>
          </w:tcPr>
          <w:p w14:paraId="56889C3F" w14:textId="77777777" w:rsidR="009A5789" w:rsidRPr="00AD67F1" w:rsidRDefault="009A5789" w:rsidP="009A5789">
            <w:pPr>
              <w:pStyle w:val="TableText10"/>
              <w:rPr>
                <w:color w:val="000000"/>
              </w:rPr>
            </w:pPr>
            <w:r w:rsidRPr="00AD67F1">
              <w:rPr>
                <w:color w:val="000000"/>
              </w:rPr>
              <w:t>15.4</w:t>
            </w:r>
          </w:p>
        </w:tc>
        <w:tc>
          <w:tcPr>
            <w:tcW w:w="2400" w:type="dxa"/>
            <w:tcBorders>
              <w:top w:val="nil"/>
            </w:tcBorders>
          </w:tcPr>
          <w:p w14:paraId="51DF0CD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74FC0917"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tcBorders>
          </w:tcPr>
          <w:p w14:paraId="03F59CA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0087C90E" w14:textId="77777777" w:rsidR="009A5789" w:rsidRPr="00AD67F1" w:rsidRDefault="009A5789" w:rsidP="009A5789">
            <w:pPr>
              <w:pStyle w:val="TableText10"/>
              <w:rPr>
                <w:color w:val="000000"/>
              </w:rPr>
            </w:pPr>
          </w:p>
        </w:tc>
        <w:tc>
          <w:tcPr>
            <w:tcW w:w="1200" w:type="dxa"/>
            <w:tcBorders>
              <w:top w:val="nil"/>
            </w:tcBorders>
          </w:tcPr>
          <w:p w14:paraId="7438C066" w14:textId="77777777" w:rsidR="009A5789" w:rsidRPr="00AD67F1" w:rsidRDefault="009A5789" w:rsidP="009A5789">
            <w:pPr>
              <w:pStyle w:val="TableText10"/>
              <w:rPr>
                <w:color w:val="000000"/>
              </w:rPr>
            </w:pPr>
          </w:p>
        </w:tc>
      </w:tr>
      <w:tr w:rsidR="009A5789" w:rsidRPr="00AD67F1" w14:paraId="7C21B818" w14:textId="77777777" w:rsidTr="009A5789">
        <w:trPr>
          <w:cantSplit/>
        </w:trPr>
        <w:tc>
          <w:tcPr>
            <w:tcW w:w="1187" w:type="dxa"/>
            <w:tcBorders>
              <w:bottom w:val="nil"/>
            </w:tcBorders>
          </w:tcPr>
          <w:p w14:paraId="0E9BB997"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072BA0F0" w14:textId="77777777" w:rsidR="009A5789" w:rsidRPr="00AD67F1" w:rsidRDefault="009A5789" w:rsidP="009A5789">
            <w:pPr>
              <w:pStyle w:val="TableText10"/>
              <w:rPr>
                <w:color w:val="000000"/>
              </w:rPr>
            </w:pPr>
            <w:r w:rsidRPr="00AD67F1">
              <w:rPr>
                <w:color w:val="000000"/>
              </w:rPr>
              <w:t>23 (3) (b)</w:t>
            </w:r>
          </w:p>
        </w:tc>
        <w:tc>
          <w:tcPr>
            <w:tcW w:w="3720" w:type="dxa"/>
            <w:tcBorders>
              <w:bottom w:val="nil"/>
            </w:tcBorders>
          </w:tcPr>
          <w:p w14:paraId="2FC9CAD0" w14:textId="77777777" w:rsidR="009A5789" w:rsidRPr="00AD67F1" w:rsidRDefault="009A5789" w:rsidP="009A5789">
            <w:pPr>
              <w:pStyle w:val="TableText10"/>
              <w:rPr>
                <w:color w:val="000000"/>
              </w:rPr>
            </w:pPr>
          </w:p>
        </w:tc>
        <w:tc>
          <w:tcPr>
            <w:tcW w:w="1320" w:type="dxa"/>
            <w:tcBorders>
              <w:bottom w:val="nil"/>
            </w:tcBorders>
          </w:tcPr>
          <w:p w14:paraId="6B766D2B" w14:textId="77777777" w:rsidR="009A5789" w:rsidRPr="00AD67F1" w:rsidRDefault="009A5789" w:rsidP="009A5789">
            <w:pPr>
              <w:pStyle w:val="TableText10"/>
              <w:rPr>
                <w:color w:val="000000"/>
              </w:rPr>
            </w:pPr>
          </w:p>
        </w:tc>
        <w:tc>
          <w:tcPr>
            <w:tcW w:w="1560" w:type="dxa"/>
            <w:tcBorders>
              <w:bottom w:val="nil"/>
            </w:tcBorders>
          </w:tcPr>
          <w:p w14:paraId="39470222" w14:textId="77777777" w:rsidR="009A5789" w:rsidRPr="00AD67F1" w:rsidRDefault="009A5789" w:rsidP="009A5789">
            <w:pPr>
              <w:pStyle w:val="TableText10"/>
              <w:rPr>
                <w:color w:val="000000"/>
              </w:rPr>
            </w:pPr>
          </w:p>
        </w:tc>
        <w:tc>
          <w:tcPr>
            <w:tcW w:w="1200" w:type="dxa"/>
            <w:tcBorders>
              <w:bottom w:val="nil"/>
            </w:tcBorders>
          </w:tcPr>
          <w:p w14:paraId="7429A166" w14:textId="77777777" w:rsidR="009A5789" w:rsidRPr="00AD67F1" w:rsidRDefault="009A5789" w:rsidP="009A5789">
            <w:pPr>
              <w:pStyle w:val="TableText10"/>
              <w:rPr>
                <w:color w:val="000000"/>
              </w:rPr>
            </w:pPr>
          </w:p>
        </w:tc>
      </w:tr>
      <w:tr w:rsidR="009A5789" w:rsidRPr="00AD67F1" w14:paraId="7BE0E791" w14:textId="77777777" w:rsidTr="009A5789">
        <w:trPr>
          <w:cantSplit/>
        </w:trPr>
        <w:tc>
          <w:tcPr>
            <w:tcW w:w="1187" w:type="dxa"/>
            <w:tcBorders>
              <w:top w:val="nil"/>
              <w:bottom w:val="nil"/>
            </w:tcBorders>
          </w:tcPr>
          <w:p w14:paraId="34A05C3E" w14:textId="77777777" w:rsidR="009A5789" w:rsidRPr="00AD67F1" w:rsidRDefault="009A5789" w:rsidP="009A5789">
            <w:pPr>
              <w:pStyle w:val="TableText10"/>
              <w:keepNext/>
              <w:rPr>
                <w:color w:val="000000"/>
              </w:rPr>
            </w:pPr>
            <w:r w:rsidRPr="00AD67F1">
              <w:rPr>
                <w:color w:val="000000"/>
              </w:rPr>
              <w:t>16.1</w:t>
            </w:r>
          </w:p>
        </w:tc>
        <w:tc>
          <w:tcPr>
            <w:tcW w:w="2400" w:type="dxa"/>
            <w:tcBorders>
              <w:top w:val="nil"/>
              <w:bottom w:val="nil"/>
            </w:tcBorders>
          </w:tcPr>
          <w:p w14:paraId="06FF83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3582839" w14:textId="77777777" w:rsidR="009A5789" w:rsidRPr="00AD67F1" w:rsidRDefault="009A5789" w:rsidP="009A5789">
            <w:pPr>
              <w:pStyle w:val="TableText10"/>
              <w:keepNext/>
              <w:rPr>
                <w:color w:val="000000"/>
              </w:rPr>
            </w:pPr>
            <w:r w:rsidRPr="00AD67F1">
              <w:rPr>
                <w:color w:val="000000"/>
              </w:rPr>
              <w:t>fail/refuse to give/permit taking of body sample—first offender</w:t>
            </w:r>
          </w:p>
        </w:tc>
        <w:tc>
          <w:tcPr>
            <w:tcW w:w="1320" w:type="dxa"/>
            <w:tcBorders>
              <w:top w:val="nil"/>
              <w:bottom w:val="nil"/>
            </w:tcBorders>
          </w:tcPr>
          <w:p w14:paraId="380BC223"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62391BB" w14:textId="77777777" w:rsidR="009A5789" w:rsidRPr="00AD67F1" w:rsidRDefault="009A5789" w:rsidP="009A5789">
            <w:pPr>
              <w:pStyle w:val="TableText10"/>
              <w:keepNext/>
              <w:rPr>
                <w:color w:val="000000"/>
              </w:rPr>
            </w:pPr>
          </w:p>
        </w:tc>
        <w:tc>
          <w:tcPr>
            <w:tcW w:w="1200" w:type="dxa"/>
            <w:tcBorders>
              <w:top w:val="nil"/>
              <w:bottom w:val="nil"/>
            </w:tcBorders>
          </w:tcPr>
          <w:p w14:paraId="0D9A84AF" w14:textId="77777777" w:rsidR="009A5789" w:rsidRPr="00AD67F1" w:rsidRDefault="009A5789" w:rsidP="009A5789">
            <w:pPr>
              <w:pStyle w:val="TableText10"/>
              <w:keepNext/>
              <w:rPr>
                <w:color w:val="000000"/>
              </w:rPr>
            </w:pPr>
          </w:p>
        </w:tc>
      </w:tr>
      <w:tr w:rsidR="009A5789" w:rsidRPr="00AD67F1" w14:paraId="55B0850F" w14:textId="77777777" w:rsidTr="009A5789">
        <w:trPr>
          <w:cantSplit/>
        </w:trPr>
        <w:tc>
          <w:tcPr>
            <w:tcW w:w="1187" w:type="dxa"/>
            <w:tcBorders>
              <w:top w:val="nil"/>
              <w:bottom w:val="nil"/>
            </w:tcBorders>
          </w:tcPr>
          <w:p w14:paraId="7E209624"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432CD5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A0CEA71" w14:textId="77777777" w:rsidR="009A5789" w:rsidRPr="00AD67F1" w:rsidRDefault="009A5789" w:rsidP="009A5789">
            <w:pPr>
              <w:pStyle w:val="TableText10"/>
              <w:rPr>
                <w:color w:val="000000"/>
              </w:rPr>
            </w:pPr>
            <w:r w:rsidRPr="00AD67F1">
              <w:rPr>
                <w:color w:val="000000"/>
              </w:rPr>
              <w:t>fail/refuse to give/permit taking of body sample—first offender</w:t>
            </w:r>
          </w:p>
        </w:tc>
        <w:tc>
          <w:tcPr>
            <w:tcW w:w="1320" w:type="dxa"/>
            <w:tcBorders>
              <w:top w:val="nil"/>
              <w:bottom w:val="nil"/>
            </w:tcBorders>
          </w:tcPr>
          <w:p w14:paraId="4C8AC02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01FB50FF" w14:textId="77777777" w:rsidR="009A5789" w:rsidRPr="00AD67F1" w:rsidRDefault="009A5789" w:rsidP="009A5789">
            <w:pPr>
              <w:pStyle w:val="TableText10"/>
              <w:rPr>
                <w:color w:val="000000"/>
              </w:rPr>
            </w:pPr>
          </w:p>
        </w:tc>
        <w:tc>
          <w:tcPr>
            <w:tcW w:w="1200" w:type="dxa"/>
            <w:tcBorders>
              <w:top w:val="nil"/>
              <w:bottom w:val="nil"/>
            </w:tcBorders>
          </w:tcPr>
          <w:p w14:paraId="215F0787" w14:textId="77777777" w:rsidR="009A5789" w:rsidRPr="00AD67F1" w:rsidRDefault="009A5789" w:rsidP="009A5789">
            <w:pPr>
              <w:pStyle w:val="TableText10"/>
              <w:rPr>
                <w:color w:val="000000"/>
              </w:rPr>
            </w:pPr>
          </w:p>
        </w:tc>
      </w:tr>
      <w:tr w:rsidR="009A5789" w:rsidRPr="00AD67F1" w14:paraId="36B9E096" w14:textId="77777777" w:rsidTr="009A5789">
        <w:trPr>
          <w:cantSplit/>
        </w:trPr>
        <w:tc>
          <w:tcPr>
            <w:tcW w:w="1187" w:type="dxa"/>
            <w:tcBorders>
              <w:top w:val="nil"/>
              <w:bottom w:val="nil"/>
            </w:tcBorders>
          </w:tcPr>
          <w:p w14:paraId="6FED7813" w14:textId="77777777" w:rsidR="009A5789" w:rsidRPr="00AD67F1" w:rsidRDefault="009A5789" w:rsidP="009A5789">
            <w:pPr>
              <w:pStyle w:val="TableText10"/>
              <w:rPr>
                <w:color w:val="000000"/>
              </w:rPr>
            </w:pPr>
            <w:r w:rsidRPr="00AD67F1">
              <w:rPr>
                <w:color w:val="000000"/>
              </w:rPr>
              <w:t>16.3</w:t>
            </w:r>
          </w:p>
        </w:tc>
        <w:tc>
          <w:tcPr>
            <w:tcW w:w="2400" w:type="dxa"/>
            <w:tcBorders>
              <w:top w:val="nil"/>
              <w:bottom w:val="nil"/>
            </w:tcBorders>
          </w:tcPr>
          <w:p w14:paraId="042452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87BF03" w14:textId="77777777" w:rsidR="009A5789" w:rsidRPr="00AD67F1" w:rsidRDefault="009A5789" w:rsidP="009A5789">
            <w:pPr>
              <w:pStyle w:val="TableText10"/>
              <w:rPr>
                <w:color w:val="000000"/>
              </w:rPr>
            </w:pPr>
            <w:r w:rsidRPr="00AD67F1">
              <w:rPr>
                <w:color w:val="000000"/>
              </w:rPr>
              <w:t>fail/refuse to give/permit taking of body sample—repeat offender</w:t>
            </w:r>
          </w:p>
        </w:tc>
        <w:tc>
          <w:tcPr>
            <w:tcW w:w="1320" w:type="dxa"/>
            <w:tcBorders>
              <w:top w:val="nil"/>
              <w:bottom w:val="nil"/>
            </w:tcBorders>
          </w:tcPr>
          <w:p w14:paraId="72B78418"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5537ACB" w14:textId="77777777" w:rsidR="009A5789" w:rsidRPr="00AD67F1" w:rsidRDefault="009A5789" w:rsidP="009A5789">
            <w:pPr>
              <w:pStyle w:val="TableText10"/>
              <w:rPr>
                <w:color w:val="000000"/>
              </w:rPr>
            </w:pPr>
          </w:p>
        </w:tc>
        <w:tc>
          <w:tcPr>
            <w:tcW w:w="1200" w:type="dxa"/>
            <w:tcBorders>
              <w:top w:val="nil"/>
              <w:bottom w:val="nil"/>
            </w:tcBorders>
          </w:tcPr>
          <w:p w14:paraId="6E9A7650" w14:textId="77777777" w:rsidR="009A5789" w:rsidRPr="00AD67F1" w:rsidRDefault="009A5789" w:rsidP="009A5789">
            <w:pPr>
              <w:pStyle w:val="TableText10"/>
              <w:rPr>
                <w:color w:val="000000"/>
              </w:rPr>
            </w:pPr>
          </w:p>
        </w:tc>
      </w:tr>
      <w:tr w:rsidR="009A5789" w:rsidRPr="00AD67F1" w14:paraId="7F5B9BFB" w14:textId="77777777" w:rsidTr="009A5789">
        <w:trPr>
          <w:cantSplit/>
        </w:trPr>
        <w:tc>
          <w:tcPr>
            <w:tcW w:w="1187" w:type="dxa"/>
            <w:tcBorders>
              <w:top w:val="nil"/>
            </w:tcBorders>
          </w:tcPr>
          <w:p w14:paraId="13E9A858" w14:textId="77777777" w:rsidR="009A5789" w:rsidRPr="00AD67F1" w:rsidRDefault="009A5789" w:rsidP="009A5789">
            <w:pPr>
              <w:pStyle w:val="TableText10"/>
              <w:rPr>
                <w:color w:val="000000"/>
              </w:rPr>
            </w:pPr>
            <w:r w:rsidRPr="00AD67F1">
              <w:rPr>
                <w:color w:val="000000"/>
              </w:rPr>
              <w:t>16.4</w:t>
            </w:r>
          </w:p>
        </w:tc>
        <w:tc>
          <w:tcPr>
            <w:tcW w:w="2400" w:type="dxa"/>
            <w:tcBorders>
              <w:top w:val="nil"/>
            </w:tcBorders>
          </w:tcPr>
          <w:p w14:paraId="05EC07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4ADEB61B" w14:textId="77777777" w:rsidR="009A5789" w:rsidRPr="00AD67F1" w:rsidRDefault="009A5789" w:rsidP="009A5789">
            <w:pPr>
              <w:pStyle w:val="TableText10"/>
              <w:keepNext/>
              <w:rPr>
                <w:color w:val="000000"/>
              </w:rPr>
            </w:pPr>
            <w:r w:rsidRPr="00AD67F1">
              <w:rPr>
                <w:color w:val="000000"/>
              </w:rPr>
              <w:t>fail/refuse to give/permit taking of body sample—repeat offender</w:t>
            </w:r>
          </w:p>
        </w:tc>
        <w:tc>
          <w:tcPr>
            <w:tcW w:w="1320" w:type="dxa"/>
            <w:tcBorders>
              <w:top w:val="nil"/>
            </w:tcBorders>
          </w:tcPr>
          <w:p w14:paraId="5CFD08D1"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7248200D" w14:textId="77777777" w:rsidR="009A5789" w:rsidRPr="00AD67F1" w:rsidRDefault="009A5789" w:rsidP="009A5789">
            <w:pPr>
              <w:pStyle w:val="TableText10"/>
              <w:keepNext/>
              <w:rPr>
                <w:color w:val="000000"/>
              </w:rPr>
            </w:pPr>
          </w:p>
        </w:tc>
        <w:tc>
          <w:tcPr>
            <w:tcW w:w="1200" w:type="dxa"/>
            <w:tcBorders>
              <w:top w:val="nil"/>
            </w:tcBorders>
          </w:tcPr>
          <w:p w14:paraId="540282AA" w14:textId="77777777" w:rsidR="009A5789" w:rsidRPr="00AD67F1" w:rsidRDefault="009A5789" w:rsidP="009A5789">
            <w:pPr>
              <w:pStyle w:val="TableText10"/>
              <w:keepNext/>
              <w:rPr>
                <w:color w:val="000000"/>
              </w:rPr>
            </w:pPr>
          </w:p>
        </w:tc>
      </w:tr>
      <w:tr w:rsidR="009A5789" w:rsidRPr="00AD67F1" w14:paraId="3DD41060" w14:textId="77777777" w:rsidTr="009A5789">
        <w:trPr>
          <w:cantSplit/>
        </w:trPr>
        <w:tc>
          <w:tcPr>
            <w:tcW w:w="1187" w:type="dxa"/>
            <w:tcBorders>
              <w:bottom w:val="nil"/>
            </w:tcBorders>
          </w:tcPr>
          <w:p w14:paraId="787BDF6C"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43371A29" w14:textId="77777777" w:rsidR="009A5789" w:rsidRPr="00AD67F1" w:rsidRDefault="009A5789" w:rsidP="009A5789">
            <w:pPr>
              <w:pStyle w:val="TableText10"/>
              <w:rPr>
                <w:color w:val="000000"/>
              </w:rPr>
            </w:pPr>
            <w:r w:rsidRPr="00AD67F1">
              <w:rPr>
                <w:color w:val="000000"/>
              </w:rPr>
              <w:t>24 (1)</w:t>
            </w:r>
          </w:p>
        </w:tc>
        <w:tc>
          <w:tcPr>
            <w:tcW w:w="3720" w:type="dxa"/>
            <w:tcBorders>
              <w:bottom w:val="nil"/>
            </w:tcBorders>
          </w:tcPr>
          <w:p w14:paraId="33F36E56" w14:textId="77777777" w:rsidR="009A5789" w:rsidRPr="00AD67F1" w:rsidRDefault="009A5789" w:rsidP="009A5789">
            <w:pPr>
              <w:pStyle w:val="TableText10"/>
              <w:rPr>
                <w:color w:val="000000"/>
              </w:rPr>
            </w:pPr>
          </w:p>
        </w:tc>
        <w:tc>
          <w:tcPr>
            <w:tcW w:w="1320" w:type="dxa"/>
            <w:tcBorders>
              <w:bottom w:val="nil"/>
            </w:tcBorders>
          </w:tcPr>
          <w:p w14:paraId="1CDCB21C" w14:textId="77777777" w:rsidR="009A5789" w:rsidRPr="00AD67F1" w:rsidRDefault="009A5789" w:rsidP="009A5789">
            <w:pPr>
              <w:pStyle w:val="TableText10"/>
              <w:rPr>
                <w:color w:val="000000"/>
              </w:rPr>
            </w:pPr>
          </w:p>
        </w:tc>
        <w:tc>
          <w:tcPr>
            <w:tcW w:w="1560" w:type="dxa"/>
            <w:tcBorders>
              <w:bottom w:val="nil"/>
            </w:tcBorders>
          </w:tcPr>
          <w:p w14:paraId="59A99FFB" w14:textId="77777777" w:rsidR="009A5789" w:rsidRPr="00AD67F1" w:rsidRDefault="009A5789" w:rsidP="009A5789">
            <w:pPr>
              <w:pStyle w:val="TableText10"/>
              <w:rPr>
                <w:color w:val="000000"/>
              </w:rPr>
            </w:pPr>
          </w:p>
        </w:tc>
        <w:tc>
          <w:tcPr>
            <w:tcW w:w="1200" w:type="dxa"/>
            <w:tcBorders>
              <w:bottom w:val="nil"/>
            </w:tcBorders>
          </w:tcPr>
          <w:p w14:paraId="5B6B48C8" w14:textId="77777777" w:rsidR="009A5789" w:rsidRPr="00AD67F1" w:rsidRDefault="009A5789" w:rsidP="009A5789">
            <w:pPr>
              <w:pStyle w:val="TableText10"/>
              <w:rPr>
                <w:color w:val="000000"/>
              </w:rPr>
            </w:pPr>
          </w:p>
        </w:tc>
      </w:tr>
      <w:tr w:rsidR="009A5789" w:rsidRPr="00AD67F1" w14:paraId="0B07E81D" w14:textId="77777777" w:rsidTr="009A5789">
        <w:trPr>
          <w:cantSplit/>
        </w:trPr>
        <w:tc>
          <w:tcPr>
            <w:tcW w:w="1187" w:type="dxa"/>
            <w:tcBorders>
              <w:top w:val="nil"/>
              <w:bottom w:val="nil"/>
            </w:tcBorders>
          </w:tcPr>
          <w:p w14:paraId="0B85060D"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0945C5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4BCD34A"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vehicle—first offender</w:t>
            </w:r>
          </w:p>
        </w:tc>
        <w:tc>
          <w:tcPr>
            <w:tcW w:w="1320" w:type="dxa"/>
            <w:tcBorders>
              <w:top w:val="nil"/>
              <w:bottom w:val="nil"/>
            </w:tcBorders>
          </w:tcPr>
          <w:p w14:paraId="6B02912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5C867142" w14:textId="77777777" w:rsidR="009A5789" w:rsidRPr="00AD67F1" w:rsidRDefault="009A5789" w:rsidP="009A5789">
            <w:pPr>
              <w:pStyle w:val="TableText10"/>
              <w:rPr>
                <w:color w:val="000000"/>
              </w:rPr>
            </w:pPr>
          </w:p>
        </w:tc>
        <w:tc>
          <w:tcPr>
            <w:tcW w:w="1200" w:type="dxa"/>
            <w:tcBorders>
              <w:top w:val="nil"/>
              <w:bottom w:val="nil"/>
            </w:tcBorders>
          </w:tcPr>
          <w:p w14:paraId="2CB3DBE7" w14:textId="77777777" w:rsidR="009A5789" w:rsidRPr="00AD67F1" w:rsidRDefault="009A5789" w:rsidP="009A5789">
            <w:pPr>
              <w:pStyle w:val="TableText10"/>
              <w:rPr>
                <w:color w:val="000000"/>
              </w:rPr>
            </w:pPr>
          </w:p>
        </w:tc>
      </w:tr>
      <w:tr w:rsidR="009A5789" w:rsidRPr="00AD67F1" w14:paraId="42A353C5" w14:textId="77777777" w:rsidTr="009A5789">
        <w:trPr>
          <w:cantSplit/>
        </w:trPr>
        <w:tc>
          <w:tcPr>
            <w:tcW w:w="1187" w:type="dxa"/>
            <w:tcBorders>
              <w:top w:val="nil"/>
            </w:tcBorders>
          </w:tcPr>
          <w:p w14:paraId="4960670B"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25DE7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3796CA75"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vehicle—repeat offender</w:t>
            </w:r>
          </w:p>
        </w:tc>
        <w:tc>
          <w:tcPr>
            <w:tcW w:w="1320" w:type="dxa"/>
            <w:tcBorders>
              <w:top w:val="nil"/>
            </w:tcBorders>
          </w:tcPr>
          <w:p w14:paraId="2EE1CB2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273BC9E0" w14:textId="77777777" w:rsidR="009A5789" w:rsidRPr="00AD67F1" w:rsidRDefault="009A5789" w:rsidP="009A5789">
            <w:pPr>
              <w:pStyle w:val="TableText10"/>
              <w:rPr>
                <w:color w:val="000000"/>
              </w:rPr>
            </w:pPr>
          </w:p>
        </w:tc>
        <w:tc>
          <w:tcPr>
            <w:tcW w:w="1200" w:type="dxa"/>
            <w:tcBorders>
              <w:top w:val="nil"/>
            </w:tcBorders>
          </w:tcPr>
          <w:p w14:paraId="3BBC5205" w14:textId="77777777" w:rsidR="009A5789" w:rsidRPr="00AD67F1" w:rsidRDefault="009A5789" w:rsidP="009A5789">
            <w:pPr>
              <w:pStyle w:val="TableText10"/>
              <w:rPr>
                <w:color w:val="000000"/>
              </w:rPr>
            </w:pPr>
          </w:p>
        </w:tc>
      </w:tr>
      <w:tr w:rsidR="009A5789" w:rsidRPr="00AD67F1" w14:paraId="501CFE90"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0ED19120" w14:textId="77777777" w:rsidR="009A5789" w:rsidRPr="00AD67F1" w:rsidRDefault="009A5789" w:rsidP="009A5789">
            <w:pPr>
              <w:pStyle w:val="TableText10"/>
              <w:keepNext/>
              <w:rPr>
                <w:color w:val="000000"/>
              </w:rPr>
            </w:pPr>
            <w:r w:rsidRPr="00AD67F1">
              <w:rPr>
                <w:color w:val="000000"/>
              </w:rPr>
              <w:t>18</w:t>
            </w:r>
          </w:p>
        </w:tc>
        <w:tc>
          <w:tcPr>
            <w:tcW w:w="2400" w:type="dxa"/>
            <w:tcBorders>
              <w:top w:val="single" w:sz="4" w:space="0" w:color="C0C0C0"/>
              <w:bottom w:val="single" w:sz="4" w:space="0" w:color="BFBFBF"/>
            </w:tcBorders>
          </w:tcPr>
          <w:p w14:paraId="18B922F6" w14:textId="77777777" w:rsidR="009A5789" w:rsidRPr="00AD67F1" w:rsidRDefault="009A5789" w:rsidP="009A5789">
            <w:pPr>
              <w:pStyle w:val="TableText10"/>
              <w:rPr>
                <w:color w:val="000000"/>
              </w:rPr>
            </w:pPr>
            <w:r w:rsidRPr="00AD67F1">
              <w:rPr>
                <w:color w:val="000000"/>
              </w:rPr>
              <w:t>24A (1)</w:t>
            </w:r>
          </w:p>
        </w:tc>
        <w:tc>
          <w:tcPr>
            <w:tcW w:w="3720" w:type="dxa"/>
            <w:tcBorders>
              <w:top w:val="single" w:sz="4" w:space="0" w:color="C0C0C0"/>
              <w:bottom w:val="single" w:sz="4" w:space="0" w:color="BFBFBF"/>
            </w:tcBorders>
          </w:tcPr>
          <w:p w14:paraId="117F02E6" w14:textId="77777777" w:rsidR="009A5789" w:rsidRPr="00AD67F1" w:rsidRDefault="009A5789" w:rsidP="009A5789">
            <w:pPr>
              <w:pStyle w:val="TableText10"/>
              <w:keepNext/>
              <w:rPr>
                <w:color w:val="000000"/>
              </w:rPr>
            </w:pPr>
            <w:r w:rsidRPr="00AD67F1">
              <w:rPr>
                <w:color w:val="000000"/>
              </w:rPr>
              <w:t>drive/ride/be in charge of vehicle/animal on road under influence of alcohol</w:t>
            </w:r>
          </w:p>
        </w:tc>
        <w:tc>
          <w:tcPr>
            <w:tcW w:w="1320" w:type="dxa"/>
            <w:tcBorders>
              <w:top w:val="single" w:sz="4" w:space="0" w:color="C0C0C0"/>
              <w:bottom w:val="single" w:sz="4" w:space="0" w:color="BFBFBF"/>
            </w:tcBorders>
          </w:tcPr>
          <w:p w14:paraId="509EE8A0" w14:textId="77777777" w:rsidR="009A5789" w:rsidRPr="00AD67F1" w:rsidRDefault="009A5789" w:rsidP="009A5789">
            <w:pPr>
              <w:pStyle w:val="TableText10"/>
              <w:keepNext/>
              <w:rPr>
                <w:color w:val="000000"/>
              </w:rPr>
            </w:pPr>
            <w:r w:rsidRPr="00AD67F1">
              <w:rPr>
                <w:color w:val="000000"/>
              </w:rPr>
              <w:t>50pu/ 6 months prison/both</w:t>
            </w:r>
          </w:p>
        </w:tc>
        <w:tc>
          <w:tcPr>
            <w:tcW w:w="1560" w:type="dxa"/>
            <w:tcBorders>
              <w:top w:val="single" w:sz="4" w:space="0" w:color="C0C0C0"/>
              <w:bottom w:val="single" w:sz="4" w:space="0" w:color="BFBFBF"/>
            </w:tcBorders>
          </w:tcPr>
          <w:p w14:paraId="7B4F2F5E" w14:textId="77777777" w:rsidR="009A5789" w:rsidRPr="00AD67F1" w:rsidRDefault="009A5789" w:rsidP="009A5789">
            <w:pPr>
              <w:pStyle w:val="TableText10"/>
              <w:keepNext/>
              <w:rPr>
                <w:color w:val="000000"/>
              </w:rPr>
            </w:pPr>
          </w:p>
        </w:tc>
        <w:tc>
          <w:tcPr>
            <w:tcW w:w="1200" w:type="dxa"/>
            <w:tcBorders>
              <w:top w:val="single" w:sz="4" w:space="0" w:color="C0C0C0"/>
              <w:bottom w:val="single" w:sz="4" w:space="0" w:color="BFBFBF"/>
            </w:tcBorders>
          </w:tcPr>
          <w:p w14:paraId="27D922E9" w14:textId="77777777" w:rsidR="009A5789" w:rsidRPr="00AD67F1" w:rsidRDefault="009A5789" w:rsidP="009A5789">
            <w:pPr>
              <w:pStyle w:val="TableText10"/>
              <w:keepNext/>
              <w:rPr>
                <w:color w:val="000000"/>
              </w:rPr>
            </w:pPr>
          </w:p>
        </w:tc>
      </w:tr>
      <w:tr w:rsidR="009A5789" w:rsidRPr="00AD67F1" w14:paraId="1AA63057"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35EC3D1" w14:textId="77777777" w:rsidR="009A5789" w:rsidRPr="00AD67F1" w:rsidRDefault="009A5789" w:rsidP="009A5789">
            <w:pPr>
              <w:pStyle w:val="TableNumbered"/>
              <w:numPr>
                <w:ilvl w:val="0"/>
                <w:numId w:val="0"/>
              </w:numPr>
              <w:jc w:val="both"/>
              <w:rPr>
                <w:color w:val="000000"/>
              </w:rPr>
            </w:pPr>
            <w:r w:rsidRPr="00AD67F1">
              <w:rPr>
                <w:color w:val="000000"/>
              </w:rPr>
              <w:t>19</w:t>
            </w:r>
          </w:p>
        </w:tc>
        <w:tc>
          <w:tcPr>
            <w:tcW w:w="2400" w:type="dxa"/>
            <w:tcBorders>
              <w:top w:val="nil"/>
              <w:bottom w:val="single" w:sz="4" w:space="0" w:color="BFBFBF"/>
            </w:tcBorders>
          </w:tcPr>
          <w:p w14:paraId="658AD2CF" w14:textId="77777777" w:rsidR="009A5789" w:rsidRPr="00AD67F1" w:rsidRDefault="009A5789" w:rsidP="009A5789">
            <w:pPr>
              <w:pStyle w:val="TableText10"/>
              <w:rPr>
                <w:color w:val="000000"/>
              </w:rPr>
            </w:pPr>
            <w:r w:rsidRPr="00AD67F1">
              <w:rPr>
                <w:color w:val="000000"/>
              </w:rPr>
              <w:t>25 (1)</w:t>
            </w:r>
          </w:p>
        </w:tc>
        <w:tc>
          <w:tcPr>
            <w:tcW w:w="3720" w:type="dxa"/>
            <w:tcBorders>
              <w:top w:val="nil"/>
              <w:bottom w:val="single" w:sz="4" w:space="0" w:color="BFBFBF"/>
            </w:tcBorders>
          </w:tcPr>
          <w:p w14:paraId="19C63DA5" w14:textId="77777777" w:rsidR="009A5789" w:rsidRPr="00AD67F1" w:rsidRDefault="009A5789" w:rsidP="009A5789">
            <w:pPr>
              <w:pStyle w:val="TableText10"/>
              <w:rPr>
                <w:color w:val="000000"/>
              </w:rPr>
            </w:pPr>
            <w:r w:rsidRPr="00AD67F1">
              <w:rPr>
                <w:color w:val="000000"/>
              </w:rPr>
              <w:t>drive or ride vehicle on road/related area while consuming alcohol</w:t>
            </w:r>
          </w:p>
        </w:tc>
        <w:tc>
          <w:tcPr>
            <w:tcW w:w="1320" w:type="dxa"/>
            <w:tcBorders>
              <w:top w:val="nil"/>
              <w:bottom w:val="single" w:sz="4" w:space="0" w:color="BFBFBF"/>
            </w:tcBorders>
          </w:tcPr>
          <w:p w14:paraId="6537B2B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4D0E7A9"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7D54008E" w14:textId="77777777" w:rsidR="009A5789" w:rsidRPr="00AD67F1" w:rsidRDefault="009A5789" w:rsidP="009A5789">
            <w:pPr>
              <w:pStyle w:val="TableText10"/>
              <w:rPr>
                <w:color w:val="000000"/>
              </w:rPr>
            </w:pPr>
          </w:p>
        </w:tc>
      </w:tr>
      <w:tr w:rsidR="009A5789" w:rsidRPr="00AD67F1" w14:paraId="55FC4018"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4992AAE" w14:textId="77777777" w:rsidR="009A5789" w:rsidRPr="00AD67F1" w:rsidRDefault="009A5789" w:rsidP="009A5789">
            <w:pPr>
              <w:pStyle w:val="TableNumbered"/>
              <w:numPr>
                <w:ilvl w:val="0"/>
                <w:numId w:val="0"/>
              </w:numPr>
              <w:jc w:val="both"/>
              <w:rPr>
                <w:color w:val="000000"/>
              </w:rPr>
            </w:pPr>
            <w:r w:rsidRPr="00AD67F1">
              <w:rPr>
                <w:color w:val="000000"/>
              </w:rPr>
              <w:lastRenderedPageBreak/>
              <w:t>20</w:t>
            </w:r>
          </w:p>
        </w:tc>
        <w:tc>
          <w:tcPr>
            <w:tcW w:w="2400" w:type="dxa"/>
            <w:tcBorders>
              <w:top w:val="nil"/>
              <w:bottom w:val="single" w:sz="4" w:space="0" w:color="BFBFBF"/>
            </w:tcBorders>
          </w:tcPr>
          <w:p w14:paraId="33075471" w14:textId="77777777" w:rsidR="009A5789" w:rsidRPr="00AD67F1" w:rsidRDefault="009A5789" w:rsidP="009A5789">
            <w:pPr>
              <w:pStyle w:val="TableText10"/>
              <w:rPr>
                <w:color w:val="000000"/>
              </w:rPr>
            </w:pPr>
            <w:r w:rsidRPr="00AD67F1">
              <w:rPr>
                <w:color w:val="000000"/>
              </w:rPr>
              <w:t>25 (2)</w:t>
            </w:r>
          </w:p>
        </w:tc>
        <w:tc>
          <w:tcPr>
            <w:tcW w:w="3720" w:type="dxa"/>
            <w:tcBorders>
              <w:top w:val="nil"/>
              <w:bottom w:val="single" w:sz="4" w:space="0" w:color="BFBFBF"/>
            </w:tcBorders>
          </w:tcPr>
          <w:p w14:paraId="3B3F3703" w14:textId="77777777" w:rsidR="009A5789" w:rsidRPr="00AD67F1" w:rsidRDefault="009A5789" w:rsidP="009A5789">
            <w:pPr>
              <w:pStyle w:val="TableText10"/>
              <w:rPr>
                <w:color w:val="000000"/>
              </w:rPr>
            </w:pPr>
            <w:r w:rsidRPr="00AD67F1">
              <w:rPr>
                <w:color w:val="000000"/>
              </w:rPr>
              <w:t>driver trainer in motor vehicle on road/related area while consuming alcohol</w:t>
            </w:r>
          </w:p>
        </w:tc>
        <w:tc>
          <w:tcPr>
            <w:tcW w:w="1320" w:type="dxa"/>
            <w:tcBorders>
              <w:top w:val="nil"/>
              <w:bottom w:val="single" w:sz="4" w:space="0" w:color="BFBFBF"/>
            </w:tcBorders>
          </w:tcPr>
          <w:p w14:paraId="032E3E4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01777D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3F5C60D9" w14:textId="77777777" w:rsidR="009A5789" w:rsidRPr="00AD67F1" w:rsidRDefault="009A5789" w:rsidP="009A5789">
            <w:pPr>
              <w:pStyle w:val="TableText10"/>
              <w:rPr>
                <w:color w:val="000000"/>
              </w:rPr>
            </w:pPr>
          </w:p>
        </w:tc>
      </w:tr>
      <w:tr w:rsidR="009A5789" w:rsidRPr="00AD67F1" w14:paraId="33223B0E"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4933BBB3" w14:textId="77777777" w:rsidR="009A5789" w:rsidRPr="00AD67F1" w:rsidRDefault="009A5789" w:rsidP="009A5789">
            <w:pPr>
              <w:pStyle w:val="TableText10"/>
              <w:rPr>
                <w:color w:val="000000"/>
              </w:rPr>
            </w:pPr>
            <w:r w:rsidRPr="00AD67F1">
              <w:rPr>
                <w:color w:val="000000"/>
              </w:rPr>
              <w:t>21</w:t>
            </w:r>
          </w:p>
        </w:tc>
        <w:tc>
          <w:tcPr>
            <w:tcW w:w="2400" w:type="dxa"/>
            <w:tcBorders>
              <w:top w:val="nil"/>
              <w:bottom w:val="single" w:sz="4" w:space="0" w:color="BFBFBF"/>
            </w:tcBorders>
          </w:tcPr>
          <w:p w14:paraId="60B499D7" w14:textId="77777777" w:rsidR="009A5789" w:rsidRPr="00AD67F1" w:rsidRDefault="009A5789" w:rsidP="009A5789">
            <w:pPr>
              <w:pStyle w:val="TableText10"/>
              <w:rPr>
                <w:color w:val="000000"/>
              </w:rPr>
            </w:pPr>
            <w:r w:rsidRPr="00AD67F1">
              <w:rPr>
                <w:color w:val="000000"/>
              </w:rPr>
              <w:t>47B (4)</w:t>
            </w:r>
          </w:p>
        </w:tc>
        <w:tc>
          <w:tcPr>
            <w:tcW w:w="3720" w:type="dxa"/>
            <w:tcBorders>
              <w:top w:val="nil"/>
              <w:bottom w:val="single" w:sz="4" w:space="0" w:color="BFBFBF"/>
            </w:tcBorders>
          </w:tcPr>
          <w:p w14:paraId="0B7EC8D1" w14:textId="77777777" w:rsidR="009A5789" w:rsidRPr="00AD67F1" w:rsidRDefault="009A5789" w:rsidP="009A5789">
            <w:pPr>
              <w:pStyle w:val="TableText10"/>
              <w:rPr>
                <w:color w:val="000000"/>
              </w:rPr>
            </w:pPr>
            <w:r w:rsidRPr="00AD67F1">
              <w:rPr>
                <w:color w:val="000000"/>
              </w:rPr>
              <w:t>fail to comply with police officer’s direction not to drive</w:t>
            </w:r>
          </w:p>
        </w:tc>
        <w:tc>
          <w:tcPr>
            <w:tcW w:w="1320" w:type="dxa"/>
            <w:tcBorders>
              <w:top w:val="nil"/>
              <w:bottom w:val="single" w:sz="4" w:space="0" w:color="BFBFBF"/>
            </w:tcBorders>
          </w:tcPr>
          <w:p w14:paraId="19EAA92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single" w:sz="4" w:space="0" w:color="BFBFBF"/>
            </w:tcBorders>
          </w:tcPr>
          <w:p w14:paraId="5A674176"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64729FA" w14:textId="77777777" w:rsidR="009A5789" w:rsidRPr="00AD67F1" w:rsidRDefault="009A5789" w:rsidP="009A5789">
            <w:pPr>
              <w:pStyle w:val="TableText10"/>
              <w:rPr>
                <w:color w:val="000000"/>
              </w:rPr>
            </w:pPr>
          </w:p>
        </w:tc>
      </w:tr>
    </w:tbl>
    <w:p w14:paraId="43405CC1" w14:textId="77777777" w:rsidR="009A5789" w:rsidRPr="00AD67F1" w:rsidRDefault="009A5789" w:rsidP="009A5789">
      <w:pPr>
        <w:pStyle w:val="PageBreak"/>
        <w:rPr>
          <w:color w:val="000000"/>
        </w:rPr>
      </w:pPr>
      <w:r w:rsidRPr="00AD67F1">
        <w:rPr>
          <w:color w:val="000000"/>
        </w:rPr>
        <w:br w:type="page"/>
      </w:r>
    </w:p>
    <w:p w14:paraId="17333BB2" w14:textId="77777777" w:rsidR="009A5789" w:rsidRPr="001D571E" w:rsidRDefault="009A5789" w:rsidP="009A5789">
      <w:pPr>
        <w:pStyle w:val="Sched-Part"/>
      </w:pPr>
      <w:bookmarkStart w:id="79" w:name="_Toc27489476"/>
      <w:r w:rsidRPr="001D571E">
        <w:rPr>
          <w:rStyle w:val="CharPartNo"/>
        </w:rPr>
        <w:lastRenderedPageBreak/>
        <w:t>Part 1.5</w:t>
      </w:r>
      <w:r w:rsidRPr="00AD67F1">
        <w:rPr>
          <w:color w:val="000000"/>
        </w:rPr>
        <w:tab/>
      </w:r>
      <w:r w:rsidRPr="001D571E">
        <w:rPr>
          <w:rStyle w:val="CharPartText"/>
          <w:color w:val="000000"/>
        </w:rPr>
        <w:t>Road Transport (Driver Licensing) Act 1999</w:t>
      </w:r>
      <w:bookmarkEnd w:id="79"/>
    </w:p>
    <w:p w14:paraId="2385DE81" w14:textId="77777777" w:rsidR="009A5789" w:rsidRPr="00AD67F1" w:rsidRDefault="009A5789" w:rsidP="009A5789">
      <w:pPr>
        <w:keepNext/>
        <w:rPr>
          <w:color w:val="000000"/>
        </w:rPr>
      </w:pPr>
    </w:p>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004FB1" w14:textId="77777777" w:rsidTr="009A5789">
        <w:trPr>
          <w:tblHeader/>
        </w:trPr>
        <w:tc>
          <w:tcPr>
            <w:tcW w:w="1187" w:type="dxa"/>
            <w:tcBorders>
              <w:bottom w:val="single" w:sz="4" w:space="0" w:color="auto"/>
            </w:tcBorders>
          </w:tcPr>
          <w:p w14:paraId="61B5AF3D" w14:textId="77777777" w:rsidR="009A5789" w:rsidRPr="00AD67F1" w:rsidRDefault="009A5789" w:rsidP="009A5789">
            <w:pPr>
              <w:pStyle w:val="TableColHd"/>
              <w:rPr>
                <w:color w:val="000000"/>
              </w:rPr>
            </w:pPr>
            <w:r w:rsidRPr="00AD67F1">
              <w:rPr>
                <w:color w:val="000000"/>
              </w:rPr>
              <w:t>column 1</w:t>
            </w:r>
          </w:p>
          <w:p w14:paraId="12108FB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066A0DF" w14:textId="77777777" w:rsidR="009A5789" w:rsidRPr="00AD67F1" w:rsidRDefault="009A5789" w:rsidP="009A5789">
            <w:pPr>
              <w:pStyle w:val="TableColHd"/>
              <w:rPr>
                <w:color w:val="000000"/>
              </w:rPr>
            </w:pPr>
            <w:r w:rsidRPr="00AD67F1">
              <w:rPr>
                <w:color w:val="000000"/>
              </w:rPr>
              <w:t>column 2</w:t>
            </w:r>
          </w:p>
          <w:p w14:paraId="1C365DBC"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B6BD27" w14:textId="77777777" w:rsidR="009A5789" w:rsidRPr="00AD67F1" w:rsidRDefault="009A5789" w:rsidP="009A5789">
            <w:pPr>
              <w:pStyle w:val="TableColHd"/>
              <w:rPr>
                <w:color w:val="000000"/>
              </w:rPr>
            </w:pPr>
            <w:r w:rsidRPr="00AD67F1">
              <w:rPr>
                <w:color w:val="000000"/>
              </w:rPr>
              <w:t>column 3</w:t>
            </w:r>
          </w:p>
          <w:p w14:paraId="3983626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3C0C0" w14:textId="77777777" w:rsidR="009A5789" w:rsidRPr="00AD67F1" w:rsidRDefault="009A5789" w:rsidP="009A5789">
            <w:pPr>
              <w:pStyle w:val="TableColHd"/>
              <w:rPr>
                <w:color w:val="000000"/>
              </w:rPr>
            </w:pPr>
            <w:r w:rsidRPr="00AD67F1">
              <w:rPr>
                <w:color w:val="000000"/>
              </w:rPr>
              <w:t>column 4</w:t>
            </w:r>
          </w:p>
          <w:p w14:paraId="0DE62E5D"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528D6A7F" w14:textId="77777777" w:rsidR="009A5789" w:rsidRPr="00AD67F1" w:rsidRDefault="009A5789" w:rsidP="009A5789">
            <w:pPr>
              <w:pStyle w:val="TableColHd"/>
              <w:rPr>
                <w:color w:val="000000"/>
              </w:rPr>
            </w:pPr>
            <w:r w:rsidRPr="00AD67F1">
              <w:rPr>
                <w:color w:val="000000"/>
              </w:rPr>
              <w:t>column 5</w:t>
            </w:r>
          </w:p>
          <w:p w14:paraId="163B61A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F1D6B8C" w14:textId="77777777" w:rsidR="009A5789" w:rsidRPr="00AD67F1" w:rsidRDefault="009A5789" w:rsidP="009A5789">
            <w:pPr>
              <w:pStyle w:val="TableColHd"/>
              <w:rPr>
                <w:color w:val="000000"/>
              </w:rPr>
            </w:pPr>
            <w:r w:rsidRPr="00AD67F1">
              <w:rPr>
                <w:color w:val="000000"/>
              </w:rPr>
              <w:t>column 6</w:t>
            </w:r>
          </w:p>
          <w:p w14:paraId="26B3E90D" w14:textId="77777777" w:rsidR="009A5789" w:rsidRPr="00AD67F1" w:rsidRDefault="009A5789" w:rsidP="009A5789">
            <w:pPr>
              <w:pStyle w:val="TableColHd"/>
              <w:rPr>
                <w:color w:val="000000"/>
              </w:rPr>
            </w:pPr>
            <w:r w:rsidRPr="00AD67F1">
              <w:rPr>
                <w:color w:val="000000"/>
              </w:rPr>
              <w:t>demerit points</w:t>
            </w:r>
          </w:p>
        </w:tc>
      </w:tr>
      <w:tr w:rsidR="009A5789" w:rsidRPr="00AD67F1" w14:paraId="18579CFA" w14:textId="77777777" w:rsidTr="009A5789">
        <w:trPr>
          <w:cantSplit/>
        </w:trPr>
        <w:tc>
          <w:tcPr>
            <w:tcW w:w="1187" w:type="dxa"/>
            <w:tcBorders>
              <w:top w:val="single" w:sz="4" w:space="0" w:color="auto"/>
            </w:tcBorders>
          </w:tcPr>
          <w:p w14:paraId="29FE2D71"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722105C" w14:textId="77777777" w:rsidR="009A5789" w:rsidRPr="00AD67F1" w:rsidRDefault="009A5789" w:rsidP="009A5789">
            <w:pPr>
              <w:pStyle w:val="TableText10"/>
              <w:rPr>
                <w:color w:val="000000"/>
              </w:rPr>
            </w:pPr>
            <w:r w:rsidRPr="00AD67F1">
              <w:rPr>
                <w:color w:val="000000"/>
              </w:rPr>
              <w:t>29 (1) (a)</w:t>
            </w:r>
          </w:p>
        </w:tc>
        <w:tc>
          <w:tcPr>
            <w:tcW w:w="3720" w:type="dxa"/>
            <w:tcBorders>
              <w:top w:val="single" w:sz="4" w:space="0" w:color="auto"/>
            </w:tcBorders>
          </w:tcPr>
          <w:p w14:paraId="10DA57C4" w14:textId="77777777" w:rsidR="009A5789" w:rsidRPr="00AD67F1" w:rsidRDefault="009A5789" w:rsidP="009A5789">
            <w:pPr>
              <w:pStyle w:val="TableText10"/>
              <w:rPr>
                <w:color w:val="000000"/>
              </w:rPr>
            </w:pPr>
            <w:r w:rsidRPr="00AD67F1">
              <w:rPr>
                <w:color w:val="000000"/>
              </w:rPr>
              <w:t>obtain licence/renew licence by false statement/misrepresentation/dishonest means</w:t>
            </w:r>
          </w:p>
        </w:tc>
        <w:tc>
          <w:tcPr>
            <w:tcW w:w="1320" w:type="dxa"/>
            <w:tcBorders>
              <w:top w:val="single" w:sz="4" w:space="0" w:color="auto"/>
            </w:tcBorders>
          </w:tcPr>
          <w:p w14:paraId="2365B27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F7CB59C" w14:textId="77777777" w:rsidR="009A5789" w:rsidRPr="00AD67F1" w:rsidRDefault="009A5789" w:rsidP="009A5789">
            <w:pPr>
              <w:pStyle w:val="TableText10"/>
              <w:rPr>
                <w:color w:val="000000"/>
              </w:rPr>
            </w:pPr>
          </w:p>
        </w:tc>
        <w:tc>
          <w:tcPr>
            <w:tcW w:w="1200" w:type="dxa"/>
            <w:tcBorders>
              <w:top w:val="single" w:sz="4" w:space="0" w:color="auto"/>
            </w:tcBorders>
          </w:tcPr>
          <w:p w14:paraId="3E4FD97E" w14:textId="77777777" w:rsidR="009A5789" w:rsidRPr="00AD67F1" w:rsidRDefault="009A5789" w:rsidP="009A5789">
            <w:pPr>
              <w:pStyle w:val="TableText10"/>
              <w:rPr>
                <w:color w:val="000000"/>
              </w:rPr>
            </w:pPr>
          </w:p>
        </w:tc>
      </w:tr>
      <w:tr w:rsidR="009A5789" w:rsidRPr="00AD67F1" w14:paraId="409BA056" w14:textId="77777777" w:rsidTr="009A5789">
        <w:trPr>
          <w:cantSplit/>
        </w:trPr>
        <w:tc>
          <w:tcPr>
            <w:tcW w:w="1187" w:type="dxa"/>
          </w:tcPr>
          <w:p w14:paraId="742DF35E" w14:textId="77777777" w:rsidR="009A5789" w:rsidRPr="00AD67F1" w:rsidRDefault="009A5789" w:rsidP="009A5789">
            <w:pPr>
              <w:pStyle w:val="TableText10"/>
              <w:rPr>
                <w:color w:val="000000"/>
              </w:rPr>
            </w:pPr>
            <w:r w:rsidRPr="00AD67F1">
              <w:rPr>
                <w:color w:val="000000"/>
              </w:rPr>
              <w:t>2</w:t>
            </w:r>
          </w:p>
        </w:tc>
        <w:tc>
          <w:tcPr>
            <w:tcW w:w="2400" w:type="dxa"/>
          </w:tcPr>
          <w:p w14:paraId="21DE411B" w14:textId="77777777" w:rsidR="009A5789" w:rsidRPr="00AD67F1" w:rsidRDefault="009A5789" w:rsidP="009A5789">
            <w:pPr>
              <w:pStyle w:val="TableText10"/>
              <w:rPr>
                <w:color w:val="000000"/>
              </w:rPr>
            </w:pPr>
            <w:r w:rsidRPr="00AD67F1">
              <w:rPr>
                <w:color w:val="000000"/>
              </w:rPr>
              <w:t>29 (1) (b)</w:t>
            </w:r>
          </w:p>
        </w:tc>
        <w:tc>
          <w:tcPr>
            <w:tcW w:w="3720" w:type="dxa"/>
          </w:tcPr>
          <w:p w14:paraId="66746845" w14:textId="77777777" w:rsidR="009A5789" w:rsidRPr="00AD67F1" w:rsidRDefault="009A5789" w:rsidP="009A5789">
            <w:pPr>
              <w:pStyle w:val="TableText10"/>
              <w:rPr>
                <w:color w:val="000000"/>
              </w:rPr>
            </w:pPr>
            <w:r w:rsidRPr="00AD67F1">
              <w:rPr>
                <w:color w:val="000000"/>
              </w:rPr>
              <w:t>possess licence obtained/renewed dishonestly</w:t>
            </w:r>
          </w:p>
        </w:tc>
        <w:tc>
          <w:tcPr>
            <w:tcW w:w="1320" w:type="dxa"/>
          </w:tcPr>
          <w:p w14:paraId="1AD11980" w14:textId="77777777" w:rsidR="009A5789" w:rsidRPr="00AD67F1" w:rsidRDefault="009A5789" w:rsidP="009A5789">
            <w:pPr>
              <w:pStyle w:val="TableText10"/>
              <w:rPr>
                <w:color w:val="000000"/>
              </w:rPr>
            </w:pPr>
            <w:r w:rsidRPr="00AD67F1">
              <w:rPr>
                <w:color w:val="000000"/>
              </w:rPr>
              <w:t>20</w:t>
            </w:r>
          </w:p>
        </w:tc>
        <w:tc>
          <w:tcPr>
            <w:tcW w:w="1560" w:type="dxa"/>
          </w:tcPr>
          <w:p w14:paraId="62CC15B2" w14:textId="77777777" w:rsidR="009A5789" w:rsidRPr="00AD67F1" w:rsidRDefault="009A5789" w:rsidP="009A5789">
            <w:pPr>
              <w:pStyle w:val="TableText10"/>
              <w:rPr>
                <w:color w:val="000000"/>
              </w:rPr>
            </w:pPr>
          </w:p>
        </w:tc>
        <w:tc>
          <w:tcPr>
            <w:tcW w:w="1200" w:type="dxa"/>
          </w:tcPr>
          <w:p w14:paraId="4A693178" w14:textId="77777777" w:rsidR="009A5789" w:rsidRPr="00AD67F1" w:rsidRDefault="009A5789" w:rsidP="009A5789">
            <w:pPr>
              <w:pStyle w:val="TableText10"/>
              <w:rPr>
                <w:color w:val="000000"/>
              </w:rPr>
            </w:pPr>
          </w:p>
        </w:tc>
      </w:tr>
      <w:tr w:rsidR="009A5789" w:rsidRPr="00AD67F1" w14:paraId="769DD7A9" w14:textId="77777777" w:rsidTr="009A5789">
        <w:trPr>
          <w:cantSplit/>
        </w:trPr>
        <w:tc>
          <w:tcPr>
            <w:tcW w:w="1187" w:type="dxa"/>
          </w:tcPr>
          <w:p w14:paraId="2D62D19E" w14:textId="77777777" w:rsidR="009A5789" w:rsidRPr="00AD67F1" w:rsidRDefault="009A5789" w:rsidP="009A5789">
            <w:pPr>
              <w:pStyle w:val="TableText10"/>
              <w:rPr>
                <w:color w:val="000000"/>
              </w:rPr>
            </w:pPr>
            <w:r w:rsidRPr="00AD67F1">
              <w:rPr>
                <w:color w:val="000000"/>
              </w:rPr>
              <w:t>3</w:t>
            </w:r>
          </w:p>
        </w:tc>
        <w:tc>
          <w:tcPr>
            <w:tcW w:w="2400" w:type="dxa"/>
          </w:tcPr>
          <w:p w14:paraId="43107416" w14:textId="77777777" w:rsidR="009A5789" w:rsidRPr="00AD67F1" w:rsidRDefault="009A5789" w:rsidP="009A5789">
            <w:pPr>
              <w:pStyle w:val="TableText10"/>
              <w:rPr>
                <w:color w:val="000000"/>
              </w:rPr>
            </w:pPr>
            <w:r w:rsidRPr="00AD67F1">
              <w:rPr>
                <w:color w:val="000000"/>
              </w:rPr>
              <w:t>30 (1) (a)</w:t>
            </w:r>
          </w:p>
        </w:tc>
        <w:tc>
          <w:tcPr>
            <w:tcW w:w="3720" w:type="dxa"/>
          </w:tcPr>
          <w:p w14:paraId="69425A17" w14:textId="77777777" w:rsidR="009A5789" w:rsidRPr="00AD67F1" w:rsidRDefault="009A5789" w:rsidP="009A5789">
            <w:pPr>
              <w:pStyle w:val="TableText10"/>
              <w:rPr>
                <w:color w:val="000000"/>
              </w:rPr>
            </w:pPr>
            <w:r w:rsidRPr="00AD67F1">
              <w:rPr>
                <w:color w:val="000000"/>
              </w:rPr>
              <w:t>possess licence issued to someone else</w:t>
            </w:r>
          </w:p>
        </w:tc>
        <w:tc>
          <w:tcPr>
            <w:tcW w:w="1320" w:type="dxa"/>
          </w:tcPr>
          <w:p w14:paraId="318705FD" w14:textId="77777777" w:rsidR="009A5789" w:rsidRPr="00AD67F1" w:rsidRDefault="009A5789" w:rsidP="009A5789">
            <w:pPr>
              <w:pStyle w:val="TableText10"/>
              <w:rPr>
                <w:color w:val="000000"/>
              </w:rPr>
            </w:pPr>
            <w:r w:rsidRPr="00AD67F1">
              <w:rPr>
                <w:color w:val="000000"/>
              </w:rPr>
              <w:t>20</w:t>
            </w:r>
          </w:p>
        </w:tc>
        <w:tc>
          <w:tcPr>
            <w:tcW w:w="1560" w:type="dxa"/>
          </w:tcPr>
          <w:p w14:paraId="23FD8863" w14:textId="77777777" w:rsidR="009A5789" w:rsidRPr="00AD67F1" w:rsidRDefault="009A5789" w:rsidP="009A5789">
            <w:pPr>
              <w:pStyle w:val="TableText10"/>
              <w:rPr>
                <w:color w:val="000000"/>
              </w:rPr>
            </w:pPr>
          </w:p>
        </w:tc>
        <w:tc>
          <w:tcPr>
            <w:tcW w:w="1200" w:type="dxa"/>
          </w:tcPr>
          <w:p w14:paraId="506610C3" w14:textId="77777777" w:rsidR="009A5789" w:rsidRPr="00AD67F1" w:rsidRDefault="009A5789" w:rsidP="009A5789">
            <w:pPr>
              <w:pStyle w:val="TableText10"/>
              <w:rPr>
                <w:color w:val="000000"/>
              </w:rPr>
            </w:pPr>
          </w:p>
        </w:tc>
      </w:tr>
      <w:tr w:rsidR="009A5789" w:rsidRPr="00AD67F1" w14:paraId="313D6EE4" w14:textId="77777777" w:rsidTr="009A5789">
        <w:trPr>
          <w:cantSplit/>
        </w:trPr>
        <w:tc>
          <w:tcPr>
            <w:tcW w:w="1187" w:type="dxa"/>
          </w:tcPr>
          <w:p w14:paraId="206771E5" w14:textId="77777777" w:rsidR="009A5789" w:rsidRPr="00AD67F1" w:rsidRDefault="009A5789" w:rsidP="009A5789">
            <w:pPr>
              <w:pStyle w:val="TableText10"/>
              <w:rPr>
                <w:color w:val="000000"/>
              </w:rPr>
            </w:pPr>
            <w:r w:rsidRPr="00AD67F1">
              <w:rPr>
                <w:color w:val="000000"/>
              </w:rPr>
              <w:t>4</w:t>
            </w:r>
          </w:p>
        </w:tc>
        <w:tc>
          <w:tcPr>
            <w:tcW w:w="2400" w:type="dxa"/>
          </w:tcPr>
          <w:p w14:paraId="3B892FA4" w14:textId="77777777" w:rsidR="009A5789" w:rsidRPr="00AD67F1" w:rsidRDefault="009A5789" w:rsidP="009A5789">
            <w:pPr>
              <w:pStyle w:val="TableText10"/>
              <w:rPr>
                <w:color w:val="000000"/>
              </w:rPr>
            </w:pPr>
            <w:r w:rsidRPr="00AD67F1">
              <w:rPr>
                <w:color w:val="000000"/>
              </w:rPr>
              <w:t>30 (1) (b)</w:t>
            </w:r>
          </w:p>
        </w:tc>
        <w:tc>
          <w:tcPr>
            <w:tcW w:w="3720" w:type="dxa"/>
          </w:tcPr>
          <w:p w14:paraId="18F56B11" w14:textId="77777777" w:rsidR="009A5789" w:rsidRPr="00AD67F1" w:rsidRDefault="009A5789" w:rsidP="009A5789">
            <w:pPr>
              <w:pStyle w:val="TableText10"/>
              <w:rPr>
                <w:color w:val="000000"/>
              </w:rPr>
            </w:pPr>
            <w:r w:rsidRPr="00AD67F1">
              <w:rPr>
                <w:color w:val="000000"/>
              </w:rPr>
              <w:t>possess licence forged/fraudulently changed/calculated to deceive</w:t>
            </w:r>
          </w:p>
        </w:tc>
        <w:tc>
          <w:tcPr>
            <w:tcW w:w="1320" w:type="dxa"/>
          </w:tcPr>
          <w:p w14:paraId="1A191F67" w14:textId="77777777" w:rsidR="009A5789" w:rsidRPr="00AD67F1" w:rsidRDefault="009A5789" w:rsidP="009A5789">
            <w:pPr>
              <w:pStyle w:val="TableText10"/>
              <w:rPr>
                <w:color w:val="000000"/>
              </w:rPr>
            </w:pPr>
            <w:r w:rsidRPr="00AD67F1">
              <w:rPr>
                <w:color w:val="000000"/>
              </w:rPr>
              <w:t>20</w:t>
            </w:r>
          </w:p>
        </w:tc>
        <w:tc>
          <w:tcPr>
            <w:tcW w:w="1560" w:type="dxa"/>
          </w:tcPr>
          <w:p w14:paraId="50D67D0C" w14:textId="77777777" w:rsidR="009A5789" w:rsidRPr="00AD67F1" w:rsidRDefault="009A5789" w:rsidP="009A5789">
            <w:pPr>
              <w:pStyle w:val="TableText10"/>
              <w:rPr>
                <w:color w:val="000000"/>
              </w:rPr>
            </w:pPr>
          </w:p>
        </w:tc>
        <w:tc>
          <w:tcPr>
            <w:tcW w:w="1200" w:type="dxa"/>
          </w:tcPr>
          <w:p w14:paraId="4F880BE7" w14:textId="77777777" w:rsidR="009A5789" w:rsidRPr="00AD67F1" w:rsidRDefault="009A5789" w:rsidP="009A5789">
            <w:pPr>
              <w:pStyle w:val="TableText10"/>
              <w:rPr>
                <w:color w:val="000000"/>
              </w:rPr>
            </w:pPr>
          </w:p>
        </w:tc>
      </w:tr>
      <w:tr w:rsidR="009A5789" w:rsidRPr="00AD67F1" w14:paraId="61BFB02C" w14:textId="77777777" w:rsidTr="009A5789">
        <w:trPr>
          <w:cantSplit/>
        </w:trPr>
        <w:tc>
          <w:tcPr>
            <w:tcW w:w="1187" w:type="dxa"/>
          </w:tcPr>
          <w:p w14:paraId="1CD3EFBB" w14:textId="77777777" w:rsidR="009A5789" w:rsidRPr="00AD67F1" w:rsidRDefault="009A5789" w:rsidP="009A5789">
            <w:pPr>
              <w:pStyle w:val="TableText10"/>
              <w:rPr>
                <w:color w:val="000000"/>
              </w:rPr>
            </w:pPr>
            <w:r w:rsidRPr="00AD67F1">
              <w:rPr>
                <w:color w:val="000000"/>
              </w:rPr>
              <w:t>5</w:t>
            </w:r>
          </w:p>
        </w:tc>
        <w:tc>
          <w:tcPr>
            <w:tcW w:w="2400" w:type="dxa"/>
          </w:tcPr>
          <w:p w14:paraId="09A096AE" w14:textId="77777777" w:rsidR="009A5789" w:rsidRPr="00AD67F1" w:rsidRDefault="009A5789" w:rsidP="009A5789">
            <w:pPr>
              <w:pStyle w:val="TableText10"/>
              <w:rPr>
                <w:color w:val="000000"/>
              </w:rPr>
            </w:pPr>
            <w:r w:rsidRPr="00AD67F1">
              <w:rPr>
                <w:color w:val="000000"/>
              </w:rPr>
              <w:t>30 (1) (c)</w:t>
            </w:r>
          </w:p>
        </w:tc>
        <w:tc>
          <w:tcPr>
            <w:tcW w:w="3720" w:type="dxa"/>
          </w:tcPr>
          <w:p w14:paraId="70C13819" w14:textId="77777777" w:rsidR="009A5789" w:rsidRPr="00AD67F1" w:rsidRDefault="009A5789" w:rsidP="009A5789">
            <w:pPr>
              <w:pStyle w:val="TableText10"/>
              <w:rPr>
                <w:color w:val="000000"/>
              </w:rPr>
            </w:pPr>
            <w:r w:rsidRPr="00AD67F1">
              <w:rPr>
                <w:color w:val="000000"/>
              </w:rPr>
              <w:t>possess thing like licence calculated to deceive</w:t>
            </w:r>
          </w:p>
        </w:tc>
        <w:tc>
          <w:tcPr>
            <w:tcW w:w="1320" w:type="dxa"/>
          </w:tcPr>
          <w:p w14:paraId="3F91FB56" w14:textId="77777777" w:rsidR="009A5789" w:rsidRPr="00AD67F1" w:rsidRDefault="009A5789" w:rsidP="009A5789">
            <w:pPr>
              <w:pStyle w:val="TableText10"/>
              <w:rPr>
                <w:color w:val="000000"/>
              </w:rPr>
            </w:pPr>
            <w:r w:rsidRPr="00AD67F1">
              <w:rPr>
                <w:color w:val="000000"/>
              </w:rPr>
              <w:t>20</w:t>
            </w:r>
          </w:p>
        </w:tc>
        <w:tc>
          <w:tcPr>
            <w:tcW w:w="1560" w:type="dxa"/>
          </w:tcPr>
          <w:p w14:paraId="5E63ED94" w14:textId="77777777" w:rsidR="009A5789" w:rsidRPr="00AD67F1" w:rsidRDefault="009A5789" w:rsidP="009A5789">
            <w:pPr>
              <w:pStyle w:val="TableText10"/>
              <w:rPr>
                <w:color w:val="000000"/>
              </w:rPr>
            </w:pPr>
          </w:p>
        </w:tc>
        <w:tc>
          <w:tcPr>
            <w:tcW w:w="1200" w:type="dxa"/>
          </w:tcPr>
          <w:p w14:paraId="3A9E30B7" w14:textId="77777777" w:rsidR="009A5789" w:rsidRPr="00AD67F1" w:rsidRDefault="009A5789" w:rsidP="009A5789">
            <w:pPr>
              <w:pStyle w:val="TableText10"/>
              <w:rPr>
                <w:color w:val="000000"/>
              </w:rPr>
            </w:pPr>
          </w:p>
        </w:tc>
      </w:tr>
      <w:tr w:rsidR="009A5789" w:rsidRPr="00AD67F1" w14:paraId="4E80ACD8" w14:textId="77777777" w:rsidTr="009A5789">
        <w:trPr>
          <w:cantSplit/>
        </w:trPr>
        <w:tc>
          <w:tcPr>
            <w:tcW w:w="1187" w:type="dxa"/>
          </w:tcPr>
          <w:p w14:paraId="11D68412" w14:textId="77777777" w:rsidR="009A5789" w:rsidRPr="00AD67F1" w:rsidRDefault="009A5789" w:rsidP="009A5789">
            <w:pPr>
              <w:pStyle w:val="TableText10"/>
              <w:rPr>
                <w:color w:val="000000"/>
              </w:rPr>
            </w:pPr>
            <w:r w:rsidRPr="00AD67F1">
              <w:rPr>
                <w:color w:val="000000"/>
              </w:rPr>
              <w:t>6</w:t>
            </w:r>
          </w:p>
        </w:tc>
        <w:tc>
          <w:tcPr>
            <w:tcW w:w="2400" w:type="dxa"/>
          </w:tcPr>
          <w:p w14:paraId="6D955238" w14:textId="77777777" w:rsidR="009A5789" w:rsidRPr="00AD67F1" w:rsidRDefault="009A5789" w:rsidP="009A5789">
            <w:pPr>
              <w:pStyle w:val="TableText10"/>
              <w:rPr>
                <w:color w:val="000000"/>
              </w:rPr>
            </w:pPr>
            <w:r w:rsidRPr="00AD67F1">
              <w:rPr>
                <w:color w:val="000000"/>
              </w:rPr>
              <w:t>30 (2) (a)</w:t>
            </w:r>
          </w:p>
        </w:tc>
        <w:tc>
          <w:tcPr>
            <w:tcW w:w="3720" w:type="dxa"/>
          </w:tcPr>
          <w:p w14:paraId="14802A94" w14:textId="77777777" w:rsidR="009A5789" w:rsidRPr="00AD67F1" w:rsidRDefault="009A5789" w:rsidP="009A5789">
            <w:pPr>
              <w:pStyle w:val="TableText10"/>
              <w:rPr>
                <w:color w:val="000000"/>
              </w:rPr>
            </w:pPr>
            <w:r w:rsidRPr="00AD67F1">
              <w:rPr>
                <w:color w:val="000000"/>
              </w:rPr>
              <w:t>forge/fraudulently change/use licence</w:t>
            </w:r>
          </w:p>
        </w:tc>
        <w:tc>
          <w:tcPr>
            <w:tcW w:w="1320" w:type="dxa"/>
          </w:tcPr>
          <w:p w14:paraId="13EE298A" w14:textId="77777777" w:rsidR="009A5789" w:rsidRPr="00AD67F1" w:rsidRDefault="009A5789" w:rsidP="009A5789">
            <w:pPr>
              <w:pStyle w:val="TableText10"/>
              <w:rPr>
                <w:color w:val="000000"/>
              </w:rPr>
            </w:pPr>
            <w:r w:rsidRPr="00AD67F1">
              <w:rPr>
                <w:color w:val="000000"/>
              </w:rPr>
              <w:t>20</w:t>
            </w:r>
          </w:p>
        </w:tc>
        <w:tc>
          <w:tcPr>
            <w:tcW w:w="1560" w:type="dxa"/>
          </w:tcPr>
          <w:p w14:paraId="32BC4855" w14:textId="77777777" w:rsidR="009A5789" w:rsidRPr="00AD67F1" w:rsidRDefault="009A5789" w:rsidP="009A5789">
            <w:pPr>
              <w:pStyle w:val="TableText10"/>
              <w:rPr>
                <w:color w:val="000000"/>
              </w:rPr>
            </w:pPr>
          </w:p>
        </w:tc>
        <w:tc>
          <w:tcPr>
            <w:tcW w:w="1200" w:type="dxa"/>
          </w:tcPr>
          <w:p w14:paraId="7C2FBD5E" w14:textId="77777777" w:rsidR="009A5789" w:rsidRPr="00AD67F1" w:rsidRDefault="009A5789" w:rsidP="009A5789">
            <w:pPr>
              <w:pStyle w:val="TableText10"/>
              <w:rPr>
                <w:color w:val="000000"/>
              </w:rPr>
            </w:pPr>
          </w:p>
        </w:tc>
      </w:tr>
      <w:tr w:rsidR="009A5789" w:rsidRPr="00AD67F1" w14:paraId="306CCDC9" w14:textId="77777777" w:rsidTr="009A5789">
        <w:trPr>
          <w:cantSplit/>
        </w:trPr>
        <w:tc>
          <w:tcPr>
            <w:tcW w:w="1187" w:type="dxa"/>
          </w:tcPr>
          <w:p w14:paraId="3973B150" w14:textId="77777777" w:rsidR="009A5789" w:rsidRPr="00AD67F1" w:rsidRDefault="009A5789" w:rsidP="009A5789">
            <w:pPr>
              <w:pStyle w:val="TableText10"/>
              <w:rPr>
                <w:color w:val="000000"/>
              </w:rPr>
            </w:pPr>
            <w:r w:rsidRPr="00AD67F1">
              <w:rPr>
                <w:color w:val="000000"/>
              </w:rPr>
              <w:t>7</w:t>
            </w:r>
          </w:p>
        </w:tc>
        <w:tc>
          <w:tcPr>
            <w:tcW w:w="2400" w:type="dxa"/>
          </w:tcPr>
          <w:p w14:paraId="2666118C" w14:textId="77777777" w:rsidR="009A5789" w:rsidRPr="00AD67F1" w:rsidRDefault="009A5789" w:rsidP="009A5789">
            <w:pPr>
              <w:pStyle w:val="TableText10"/>
              <w:rPr>
                <w:color w:val="000000"/>
              </w:rPr>
            </w:pPr>
            <w:r w:rsidRPr="00AD67F1">
              <w:rPr>
                <w:color w:val="000000"/>
              </w:rPr>
              <w:t>30 (2) (b)</w:t>
            </w:r>
          </w:p>
        </w:tc>
        <w:tc>
          <w:tcPr>
            <w:tcW w:w="3720" w:type="dxa"/>
          </w:tcPr>
          <w:p w14:paraId="34BBE647" w14:textId="77777777" w:rsidR="009A5789" w:rsidRPr="00AD67F1" w:rsidRDefault="009A5789" w:rsidP="009A5789">
            <w:pPr>
              <w:pStyle w:val="TableText10"/>
              <w:rPr>
                <w:color w:val="000000"/>
              </w:rPr>
            </w:pPr>
            <w:r w:rsidRPr="00AD67F1">
              <w:rPr>
                <w:color w:val="000000"/>
              </w:rPr>
              <w:t>fraudulently lend/allow use of licence</w:t>
            </w:r>
          </w:p>
        </w:tc>
        <w:tc>
          <w:tcPr>
            <w:tcW w:w="1320" w:type="dxa"/>
          </w:tcPr>
          <w:p w14:paraId="277DF109" w14:textId="77777777" w:rsidR="009A5789" w:rsidRPr="00AD67F1" w:rsidRDefault="009A5789" w:rsidP="009A5789">
            <w:pPr>
              <w:pStyle w:val="TableText10"/>
              <w:rPr>
                <w:color w:val="000000"/>
              </w:rPr>
            </w:pPr>
            <w:r w:rsidRPr="00AD67F1">
              <w:rPr>
                <w:color w:val="000000"/>
              </w:rPr>
              <w:t>20</w:t>
            </w:r>
          </w:p>
        </w:tc>
        <w:tc>
          <w:tcPr>
            <w:tcW w:w="1560" w:type="dxa"/>
          </w:tcPr>
          <w:p w14:paraId="2594A570" w14:textId="77777777" w:rsidR="009A5789" w:rsidRPr="00AD67F1" w:rsidRDefault="009A5789" w:rsidP="009A5789">
            <w:pPr>
              <w:pStyle w:val="TableText10"/>
              <w:rPr>
                <w:color w:val="000000"/>
              </w:rPr>
            </w:pPr>
          </w:p>
        </w:tc>
        <w:tc>
          <w:tcPr>
            <w:tcW w:w="1200" w:type="dxa"/>
          </w:tcPr>
          <w:p w14:paraId="529B71E2" w14:textId="77777777" w:rsidR="009A5789" w:rsidRPr="00AD67F1" w:rsidRDefault="009A5789" w:rsidP="009A5789">
            <w:pPr>
              <w:pStyle w:val="TableText10"/>
              <w:rPr>
                <w:color w:val="000000"/>
              </w:rPr>
            </w:pPr>
          </w:p>
        </w:tc>
      </w:tr>
      <w:tr w:rsidR="009A5789" w:rsidRPr="00AD67F1" w14:paraId="0E5C692E" w14:textId="77777777" w:rsidTr="009A5789">
        <w:trPr>
          <w:cantSplit/>
        </w:trPr>
        <w:tc>
          <w:tcPr>
            <w:tcW w:w="1187" w:type="dxa"/>
          </w:tcPr>
          <w:p w14:paraId="591F53F6" w14:textId="77777777" w:rsidR="009A5789" w:rsidRPr="00AD67F1" w:rsidRDefault="009A5789" w:rsidP="009A5789">
            <w:pPr>
              <w:pStyle w:val="TableText10"/>
              <w:rPr>
                <w:color w:val="000000"/>
              </w:rPr>
            </w:pPr>
            <w:r w:rsidRPr="00AD67F1">
              <w:rPr>
                <w:color w:val="000000"/>
              </w:rPr>
              <w:lastRenderedPageBreak/>
              <w:t>8</w:t>
            </w:r>
          </w:p>
        </w:tc>
        <w:tc>
          <w:tcPr>
            <w:tcW w:w="2400" w:type="dxa"/>
          </w:tcPr>
          <w:p w14:paraId="21E4EA32" w14:textId="77777777" w:rsidR="009A5789" w:rsidRPr="00AD67F1" w:rsidRDefault="009A5789" w:rsidP="009A5789">
            <w:pPr>
              <w:pStyle w:val="TableText10"/>
              <w:rPr>
                <w:color w:val="000000"/>
              </w:rPr>
            </w:pPr>
            <w:r w:rsidRPr="00AD67F1">
              <w:rPr>
                <w:color w:val="000000"/>
              </w:rPr>
              <w:t>30 (3)</w:t>
            </w:r>
          </w:p>
        </w:tc>
        <w:tc>
          <w:tcPr>
            <w:tcW w:w="3720" w:type="dxa"/>
          </w:tcPr>
          <w:p w14:paraId="65F9543B" w14:textId="77777777" w:rsidR="009A5789" w:rsidRPr="00AD67F1" w:rsidRDefault="009A5789" w:rsidP="009A5789">
            <w:pPr>
              <w:pStyle w:val="TableText10"/>
              <w:rPr>
                <w:color w:val="000000"/>
              </w:rPr>
            </w:pPr>
            <w:r w:rsidRPr="00AD67F1">
              <w:rPr>
                <w:color w:val="000000"/>
              </w:rPr>
              <w:t>change licence in way calculated to deceive</w:t>
            </w:r>
          </w:p>
        </w:tc>
        <w:tc>
          <w:tcPr>
            <w:tcW w:w="1320" w:type="dxa"/>
          </w:tcPr>
          <w:p w14:paraId="292153FF" w14:textId="77777777" w:rsidR="009A5789" w:rsidRPr="00AD67F1" w:rsidRDefault="009A5789" w:rsidP="009A5789">
            <w:pPr>
              <w:pStyle w:val="TableText10"/>
              <w:rPr>
                <w:color w:val="000000"/>
              </w:rPr>
            </w:pPr>
            <w:r w:rsidRPr="00AD67F1">
              <w:rPr>
                <w:color w:val="000000"/>
              </w:rPr>
              <w:t>20</w:t>
            </w:r>
          </w:p>
        </w:tc>
        <w:tc>
          <w:tcPr>
            <w:tcW w:w="1560" w:type="dxa"/>
          </w:tcPr>
          <w:p w14:paraId="7EA01B13" w14:textId="77777777" w:rsidR="009A5789" w:rsidRPr="00AD67F1" w:rsidRDefault="009A5789" w:rsidP="009A5789">
            <w:pPr>
              <w:pStyle w:val="TableText10"/>
              <w:rPr>
                <w:color w:val="000000"/>
              </w:rPr>
            </w:pPr>
          </w:p>
        </w:tc>
        <w:tc>
          <w:tcPr>
            <w:tcW w:w="1200" w:type="dxa"/>
          </w:tcPr>
          <w:p w14:paraId="5F3BA601" w14:textId="77777777" w:rsidR="009A5789" w:rsidRPr="00AD67F1" w:rsidRDefault="009A5789" w:rsidP="009A5789">
            <w:pPr>
              <w:pStyle w:val="TableText10"/>
              <w:rPr>
                <w:color w:val="000000"/>
              </w:rPr>
            </w:pPr>
          </w:p>
        </w:tc>
      </w:tr>
      <w:tr w:rsidR="009A5789" w:rsidRPr="00AD67F1" w14:paraId="7FAFCFFC" w14:textId="77777777" w:rsidTr="009A5789">
        <w:trPr>
          <w:cantSplit/>
        </w:trPr>
        <w:tc>
          <w:tcPr>
            <w:tcW w:w="1187" w:type="dxa"/>
          </w:tcPr>
          <w:p w14:paraId="0A3BC402" w14:textId="77777777" w:rsidR="009A5789" w:rsidRPr="00AD67F1" w:rsidRDefault="009A5789" w:rsidP="009A5789">
            <w:pPr>
              <w:pStyle w:val="TableText10"/>
              <w:rPr>
                <w:color w:val="000000"/>
              </w:rPr>
            </w:pPr>
            <w:r w:rsidRPr="00AD67F1">
              <w:rPr>
                <w:color w:val="000000"/>
              </w:rPr>
              <w:t>9</w:t>
            </w:r>
          </w:p>
        </w:tc>
        <w:tc>
          <w:tcPr>
            <w:tcW w:w="2400" w:type="dxa"/>
          </w:tcPr>
          <w:p w14:paraId="31DB4058" w14:textId="77777777" w:rsidR="009A5789" w:rsidRPr="00AD67F1" w:rsidRDefault="009A5789" w:rsidP="009A5789">
            <w:pPr>
              <w:pStyle w:val="TableText10"/>
              <w:rPr>
                <w:color w:val="000000"/>
              </w:rPr>
            </w:pPr>
            <w:r w:rsidRPr="00AD67F1">
              <w:rPr>
                <w:color w:val="000000"/>
              </w:rPr>
              <w:t>30 (4)</w:t>
            </w:r>
          </w:p>
        </w:tc>
        <w:tc>
          <w:tcPr>
            <w:tcW w:w="3720" w:type="dxa"/>
          </w:tcPr>
          <w:p w14:paraId="43402B9D" w14:textId="77777777" w:rsidR="009A5789" w:rsidRPr="00AD67F1" w:rsidRDefault="009A5789" w:rsidP="009A5789">
            <w:pPr>
              <w:pStyle w:val="TableText10"/>
              <w:rPr>
                <w:color w:val="000000"/>
              </w:rPr>
            </w:pPr>
            <w:r w:rsidRPr="00AD67F1">
              <w:rPr>
                <w:color w:val="000000"/>
              </w:rPr>
              <w:t>deface/damage/interfere with licence</w:t>
            </w:r>
          </w:p>
        </w:tc>
        <w:tc>
          <w:tcPr>
            <w:tcW w:w="1320" w:type="dxa"/>
          </w:tcPr>
          <w:p w14:paraId="0FD5EFFE" w14:textId="77777777" w:rsidR="009A5789" w:rsidRPr="00AD67F1" w:rsidRDefault="009A5789" w:rsidP="009A5789">
            <w:pPr>
              <w:pStyle w:val="TableText10"/>
              <w:rPr>
                <w:color w:val="000000"/>
              </w:rPr>
            </w:pPr>
            <w:r w:rsidRPr="00AD67F1">
              <w:rPr>
                <w:color w:val="000000"/>
              </w:rPr>
              <w:t>20</w:t>
            </w:r>
          </w:p>
        </w:tc>
        <w:tc>
          <w:tcPr>
            <w:tcW w:w="1560" w:type="dxa"/>
          </w:tcPr>
          <w:p w14:paraId="1D64A177" w14:textId="77777777" w:rsidR="009A5789" w:rsidRPr="00AD67F1" w:rsidRDefault="009A5789" w:rsidP="009A5789">
            <w:pPr>
              <w:pStyle w:val="TableText10"/>
              <w:rPr>
                <w:color w:val="000000"/>
              </w:rPr>
            </w:pPr>
          </w:p>
        </w:tc>
        <w:tc>
          <w:tcPr>
            <w:tcW w:w="1200" w:type="dxa"/>
          </w:tcPr>
          <w:p w14:paraId="389322EE" w14:textId="77777777" w:rsidR="009A5789" w:rsidRPr="00AD67F1" w:rsidRDefault="009A5789" w:rsidP="009A5789">
            <w:pPr>
              <w:pStyle w:val="TableText10"/>
              <w:rPr>
                <w:color w:val="000000"/>
              </w:rPr>
            </w:pPr>
          </w:p>
        </w:tc>
      </w:tr>
      <w:tr w:rsidR="009A5789" w:rsidRPr="00AD67F1" w14:paraId="5C2B6B51" w14:textId="77777777" w:rsidTr="009A5789">
        <w:trPr>
          <w:cantSplit/>
        </w:trPr>
        <w:tc>
          <w:tcPr>
            <w:tcW w:w="1187" w:type="dxa"/>
          </w:tcPr>
          <w:p w14:paraId="16CAFA59" w14:textId="77777777" w:rsidR="009A5789" w:rsidRPr="00AD67F1" w:rsidRDefault="009A5789" w:rsidP="009A5789">
            <w:pPr>
              <w:pStyle w:val="TableText10"/>
              <w:rPr>
                <w:color w:val="000000"/>
              </w:rPr>
            </w:pPr>
            <w:r w:rsidRPr="00AD67F1">
              <w:rPr>
                <w:color w:val="000000"/>
              </w:rPr>
              <w:t>10</w:t>
            </w:r>
          </w:p>
        </w:tc>
        <w:tc>
          <w:tcPr>
            <w:tcW w:w="2400" w:type="dxa"/>
          </w:tcPr>
          <w:p w14:paraId="03F2EF4B" w14:textId="77777777" w:rsidR="009A5789" w:rsidRPr="00AD67F1" w:rsidRDefault="009A5789" w:rsidP="009A5789">
            <w:pPr>
              <w:pStyle w:val="TableText10"/>
              <w:rPr>
                <w:color w:val="000000"/>
              </w:rPr>
            </w:pPr>
            <w:r w:rsidRPr="00AD67F1">
              <w:rPr>
                <w:color w:val="000000"/>
              </w:rPr>
              <w:t>31 (1)</w:t>
            </w:r>
          </w:p>
        </w:tc>
        <w:tc>
          <w:tcPr>
            <w:tcW w:w="3720" w:type="dxa"/>
          </w:tcPr>
          <w:p w14:paraId="19D2C440" w14:textId="77777777" w:rsidR="009A5789" w:rsidRPr="00AD67F1" w:rsidRDefault="009A5789" w:rsidP="009A5789">
            <w:pPr>
              <w:pStyle w:val="TableText10"/>
              <w:rPr>
                <w:color w:val="000000"/>
              </w:rPr>
            </w:pPr>
            <w:r w:rsidRPr="00AD67F1">
              <w:rPr>
                <w:color w:val="000000"/>
              </w:rPr>
              <w:t>unlicensed driver/rider</w:t>
            </w:r>
          </w:p>
        </w:tc>
        <w:tc>
          <w:tcPr>
            <w:tcW w:w="1320" w:type="dxa"/>
          </w:tcPr>
          <w:p w14:paraId="45BF80F9" w14:textId="77777777" w:rsidR="009A5789" w:rsidRPr="00AD67F1" w:rsidRDefault="009A5789" w:rsidP="009A5789">
            <w:pPr>
              <w:pStyle w:val="TableText10"/>
              <w:rPr>
                <w:color w:val="000000"/>
              </w:rPr>
            </w:pPr>
            <w:r w:rsidRPr="00AD67F1">
              <w:rPr>
                <w:color w:val="000000"/>
              </w:rPr>
              <w:t>20</w:t>
            </w:r>
          </w:p>
        </w:tc>
        <w:tc>
          <w:tcPr>
            <w:tcW w:w="1560" w:type="dxa"/>
          </w:tcPr>
          <w:p w14:paraId="5EC3B35C" w14:textId="77777777" w:rsidR="009A5789" w:rsidRPr="00AD67F1" w:rsidRDefault="009A5789" w:rsidP="009A5789">
            <w:pPr>
              <w:pStyle w:val="TableText10"/>
              <w:rPr>
                <w:color w:val="000000"/>
              </w:rPr>
            </w:pPr>
            <w:r w:rsidRPr="00AD67F1">
              <w:rPr>
                <w:color w:val="000000"/>
              </w:rPr>
              <w:t>675</w:t>
            </w:r>
          </w:p>
        </w:tc>
        <w:tc>
          <w:tcPr>
            <w:tcW w:w="1200" w:type="dxa"/>
          </w:tcPr>
          <w:p w14:paraId="14C4C7A3" w14:textId="77777777" w:rsidR="009A5789" w:rsidRPr="00AD67F1" w:rsidRDefault="009A5789" w:rsidP="009A5789">
            <w:pPr>
              <w:pStyle w:val="TableText10"/>
              <w:rPr>
                <w:color w:val="000000"/>
              </w:rPr>
            </w:pPr>
          </w:p>
        </w:tc>
      </w:tr>
      <w:tr w:rsidR="009A5789" w:rsidRPr="00AD67F1" w14:paraId="09ED4150" w14:textId="77777777" w:rsidTr="009A5789">
        <w:trPr>
          <w:cantSplit/>
        </w:trPr>
        <w:tc>
          <w:tcPr>
            <w:tcW w:w="1187" w:type="dxa"/>
            <w:tcBorders>
              <w:bottom w:val="nil"/>
            </w:tcBorders>
          </w:tcPr>
          <w:p w14:paraId="08C0D79F" w14:textId="77777777" w:rsidR="009A5789" w:rsidRPr="00AD67F1" w:rsidRDefault="009A5789" w:rsidP="009A5789">
            <w:pPr>
              <w:pStyle w:val="TableText10"/>
              <w:keepNext/>
              <w:rPr>
                <w:color w:val="000000"/>
              </w:rPr>
            </w:pPr>
            <w:r w:rsidRPr="00AD67F1">
              <w:rPr>
                <w:color w:val="000000"/>
              </w:rPr>
              <w:t>11</w:t>
            </w:r>
          </w:p>
        </w:tc>
        <w:tc>
          <w:tcPr>
            <w:tcW w:w="2400" w:type="dxa"/>
            <w:tcBorders>
              <w:bottom w:val="nil"/>
            </w:tcBorders>
          </w:tcPr>
          <w:p w14:paraId="691CB664" w14:textId="77777777" w:rsidR="009A5789" w:rsidRPr="00AD67F1" w:rsidRDefault="009A5789" w:rsidP="009A5789">
            <w:pPr>
              <w:pStyle w:val="TableText10"/>
              <w:rPr>
                <w:color w:val="000000"/>
              </w:rPr>
            </w:pPr>
            <w:r w:rsidRPr="00AD67F1">
              <w:rPr>
                <w:color w:val="000000"/>
              </w:rPr>
              <w:t>31 (2)</w:t>
            </w:r>
          </w:p>
        </w:tc>
        <w:tc>
          <w:tcPr>
            <w:tcW w:w="3720" w:type="dxa"/>
            <w:tcBorders>
              <w:bottom w:val="nil"/>
            </w:tcBorders>
          </w:tcPr>
          <w:p w14:paraId="0D8E0D0C" w14:textId="77777777" w:rsidR="009A5789" w:rsidRPr="00AD67F1" w:rsidRDefault="009A5789" w:rsidP="009A5789">
            <w:pPr>
              <w:pStyle w:val="TableText10"/>
              <w:rPr>
                <w:color w:val="000000"/>
              </w:rPr>
            </w:pPr>
          </w:p>
        </w:tc>
        <w:tc>
          <w:tcPr>
            <w:tcW w:w="1320" w:type="dxa"/>
            <w:tcBorders>
              <w:bottom w:val="nil"/>
            </w:tcBorders>
          </w:tcPr>
          <w:p w14:paraId="1D973C5C" w14:textId="77777777" w:rsidR="009A5789" w:rsidRPr="00AD67F1" w:rsidRDefault="009A5789" w:rsidP="009A5789">
            <w:pPr>
              <w:pStyle w:val="TableText10"/>
              <w:rPr>
                <w:color w:val="000000"/>
              </w:rPr>
            </w:pPr>
          </w:p>
        </w:tc>
        <w:tc>
          <w:tcPr>
            <w:tcW w:w="1560" w:type="dxa"/>
            <w:tcBorders>
              <w:bottom w:val="nil"/>
            </w:tcBorders>
          </w:tcPr>
          <w:p w14:paraId="4DF35556" w14:textId="77777777" w:rsidR="009A5789" w:rsidRPr="00AD67F1" w:rsidRDefault="009A5789" w:rsidP="009A5789">
            <w:pPr>
              <w:pStyle w:val="TableText10"/>
              <w:rPr>
                <w:color w:val="000000"/>
              </w:rPr>
            </w:pPr>
          </w:p>
        </w:tc>
        <w:tc>
          <w:tcPr>
            <w:tcW w:w="1200" w:type="dxa"/>
            <w:tcBorders>
              <w:bottom w:val="nil"/>
            </w:tcBorders>
          </w:tcPr>
          <w:p w14:paraId="0B1D9BC3" w14:textId="77777777" w:rsidR="009A5789" w:rsidRPr="00AD67F1" w:rsidRDefault="009A5789" w:rsidP="009A5789">
            <w:pPr>
              <w:pStyle w:val="TableText10"/>
              <w:rPr>
                <w:color w:val="000000"/>
              </w:rPr>
            </w:pPr>
          </w:p>
        </w:tc>
      </w:tr>
      <w:tr w:rsidR="009A5789" w:rsidRPr="00AD67F1" w14:paraId="7CBDCB23" w14:textId="77777777" w:rsidTr="009A5789">
        <w:trPr>
          <w:cantSplit/>
        </w:trPr>
        <w:tc>
          <w:tcPr>
            <w:tcW w:w="1187" w:type="dxa"/>
            <w:tcBorders>
              <w:top w:val="nil"/>
              <w:bottom w:val="nil"/>
            </w:tcBorders>
          </w:tcPr>
          <w:p w14:paraId="6DEF59C0" w14:textId="77777777" w:rsidR="009A5789" w:rsidRPr="00AD67F1" w:rsidRDefault="009A5789" w:rsidP="009A5789">
            <w:pPr>
              <w:pStyle w:val="TableText10"/>
              <w:rPr>
                <w:color w:val="000000"/>
              </w:rPr>
            </w:pPr>
            <w:r w:rsidRPr="00AD67F1">
              <w:rPr>
                <w:color w:val="000000"/>
              </w:rPr>
              <w:t>11.1</w:t>
            </w:r>
          </w:p>
        </w:tc>
        <w:tc>
          <w:tcPr>
            <w:tcW w:w="2400" w:type="dxa"/>
            <w:tcBorders>
              <w:top w:val="nil"/>
              <w:bottom w:val="nil"/>
            </w:tcBorders>
          </w:tcPr>
          <w:p w14:paraId="125303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5C2BC7B" w14:textId="77777777" w:rsidR="009A5789" w:rsidRPr="00AD67F1" w:rsidRDefault="009A5789" w:rsidP="009A5789">
            <w:pPr>
              <w:pStyle w:val="TableText10"/>
              <w:rPr>
                <w:color w:val="000000"/>
              </w:rPr>
            </w:pPr>
            <w:r w:rsidRPr="00AD67F1">
              <w:rPr>
                <w:color w:val="000000"/>
              </w:rPr>
              <w:t>unlicensed driver/rider—first offender</w:t>
            </w:r>
          </w:p>
        </w:tc>
        <w:tc>
          <w:tcPr>
            <w:tcW w:w="1320" w:type="dxa"/>
            <w:tcBorders>
              <w:top w:val="nil"/>
              <w:bottom w:val="nil"/>
            </w:tcBorders>
          </w:tcPr>
          <w:p w14:paraId="6AC5803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5D4AD66" w14:textId="77777777" w:rsidR="009A5789" w:rsidRPr="00AD67F1" w:rsidRDefault="009A5789" w:rsidP="009A5789">
            <w:pPr>
              <w:pStyle w:val="TableText10"/>
              <w:rPr>
                <w:color w:val="000000"/>
              </w:rPr>
            </w:pPr>
            <w:r w:rsidRPr="00AD67F1">
              <w:rPr>
                <w:color w:val="000000"/>
              </w:rPr>
              <w:t>675</w:t>
            </w:r>
          </w:p>
        </w:tc>
        <w:tc>
          <w:tcPr>
            <w:tcW w:w="1200" w:type="dxa"/>
            <w:tcBorders>
              <w:top w:val="nil"/>
              <w:bottom w:val="nil"/>
            </w:tcBorders>
          </w:tcPr>
          <w:p w14:paraId="3B0CFFCA" w14:textId="77777777" w:rsidR="009A5789" w:rsidRPr="00AD67F1" w:rsidRDefault="009A5789" w:rsidP="009A5789">
            <w:pPr>
              <w:pStyle w:val="TableText10"/>
              <w:rPr>
                <w:color w:val="000000"/>
              </w:rPr>
            </w:pPr>
          </w:p>
        </w:tc>
      </w:tr>
      <w:tr w:rsidR="009A5789" w:rsidRPr="00AD67F1" w14:paraId="0EA057D7" w14:textId="77777777" w:rsidTr="009A5789">
        <w:trPr>
          <w:cantSplit/>
        </w:trPr>
        <w:tc>
          <w:tcPr>
            <w:tcW w:w="1187" w:type="dxa"/>
            <w:tcBorders>
              <w:top w:val="nil"/>
            </w:tcBorders>
          </w:tcPr>
          <w:p w14:paraId="1826E6FE" w14:textId="77777777" w:rsidR="009A5789" w:rsidRPr="00AD67F1" w:rsidRDefault="009A5789" w:rsidP="009A5789">
            <w:pPr>
              <w:pStyle w:val="TableText10"/>
              <w:rPr>
                <w:color w:val="000000"/>
              </w:rPr>
            </w:pPr>
            <w:r w:rsidRPr="00AD67F1">
              <w:rPr>
                <w:color w:val="000000"/>
              </w:rPr>
              <w:t>11.2</w:t>
            </w:r>
          </w:p>
        </w:tc>
        <w:tc>
          <w:tcPr>
            <w:tcW w:w="2400" w:type="dxa"/>
            <w:tcBorders>
              <w:top w:val="nil"/>
            </w:tcBorders>
          </w:tcPr>
          <w:p w14:paraId="277859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F15B6B6" w14:textId="77777777" w:rsidR="009A5789" w:rsidRPr="00AD67F1" w:rsidRDefault="009A5789" w:rsidP="009A5789">
            <w:pPr>
              <w:pStyle w:val="TableText10"/>
              <w:rPr>
                <w:color w:val="000000"/>
              </w:rPr>
            </w:pPr>
            <w:r w:rsidRPr="00AD67F1">
              <w:rPr>
                <w:color w:val="000000"/>
              </w:rPr>
              <w:t>unlicensed driver/rider—repeat offender</w:t>
            </w:r>
          </w:p>
        </w:tc>
        <w:tc>
          <w:tcPr>
            <w:tcW w:w="1320" w:type="dxa"/>
            <w:tcBorders>
              <w:top w:val="nil"/>
            </w:tcBorders>
          </w:tcPr>
          <w:p w14:paraId="0F0F550A"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tcBorders>
          </w:tcPr>
          <w:p w14:paraId="5A3E09D8" w14:textId="77777777" w:rsidR="009A5789" w:rsidRPr="00AD67F1" w:rsidRDefault="009A5789" w:rsidP="009A5789">
            <w:pPr>
              <w:pStyle w:val="TableText10"/>
              <w:rPr>
                <w:color w:val="000000"/>
              </w:rPr>
            </w:pPr>
          </w:p>
        </w:tc>
        <w:tc>
          <w:tcPr>
            <w:tcW w:w="1200" w:type="dxa"/>
            <w:tcBorders>
              <w:top w:val="nil"/>
            </w:tcBorders>
          </w:tcPr>
          <w:p w14:paraId="190C7990" w14:textId="77777777" w:rsidR="009A5789" w:rsidRPr="00AD67F1" w:rsidRDefault="009A5789" w:rsidP="009A5789">
            <w:pPr>
              <w:pStyle w:val="TableText10"/>
              <w:rPr>
                <w:color w:val="000000"/>
              </w:rPr>
            </w:pPr>
          </w:p>
        </w:tc>
      </w:tr>
      <w:tr w:rsidR="009A5789" w:rsidRPr="00AD67F1" w14:paraId="1B3EA96C" w14:textId="77777777" w:rsidTr="009A5789">
        <w:trPr>
          <w:cantSplit/>
        </w:trPr>
        <w:tc>
          <w:tcPr>
            <w:tcW w:w="1187" w:type="dxa"/>
          </w:tcPr>
          <w:p w14:paraId="3856945E" w14:textId="77777777" w:rsidR="009A5789" w:rsidRPr="00AD67F1" w:rsidRDefault="009A5789" w:rsidP="009A5789">
            <w:pPr>
              <w:pStyle w:val="TableText10"/>
              <w:rPr>
                <w:color w:val="000000"/>
              </w:rPr>
            </w:pPr>
            <w:r w:rsidRPr="00AD67F1">
              <w:rPr>
                <w:color w:val="000000"/>
              </w:rPr>
              <w:t>12</w:t>
            </w:r>
          </w:p>
        </w:tc>
        <w:tc>
          <w:tcPr>
            <w:tcW w:w="2400" w:type="dxa"/>
          </w:tcPr>
          <w:p w14:paraId="6C86BC01" w14:textId="77777777" w:rsidR="009A5789" w:rsidRPr="00AD67F1" w:rsidRDefault="009A5789" w:rsidP="009A5789">
            <w:pPr>
              <w:pStyle w:val="TableText10"/>
              <w:rPr>
                <w:color w:val="000000"/>
              </w:rPr>
            </w:pPr>
            <w:r w:rsidRPr="00AD67F1">
              <w:rPr>
                <w:color w:val="000000"/>
              </w:rPr>
              <w:t>31A</w:t>
            </w:r>
          </w:p>
        </w:tc>
        <w:tc>
          <w:tcPr>
            <w:tcW w:w="3720" w:type="dxa"/>
          </w:tcPr>
          <w:p w14:paraId="07E754BF" w14:textId="77777777" w:rsidR="009A5789" w:rsidRPr="00AD67F1" w:rsidRDefault="009A5789" w:rsidP="009A5789">
            <w:pPr>
              <w:pStyle w:val="TableText10"/>
              <w:rPr>
                <w:color w:val="000000"/>
              </w:rPr>
            </w:pPr>
            <w:r w:rsidRPr="00AD67F1">
              <w:rPr>
                <w:color w:val="000000"/>
              </w:rPr>
              <w:t>drive when right to drive suspended—driver does not hold ACT licence—nonpayment of infringement notice penalty</w:t>
            </w:r>
          </w:p>
        </w:tc>
        <w:tc>
          <w:tcPr>
            <w:tcW w:w="1320" w:type="dxa"/>
          </w:tcPr>
          <w:p w14:paraId="50AAE9E5" w14:textId="77777777" w:rsidR="009A5789" w:rsidRPr="00AD67F1" w:rsidRDefault="009A5789" w:rsidP="009A5789">
            <w:pPr>
              <w:pStyle w:val="TableText10"/>
              <w:rPr>
                <w:color w:val="000000"/>
              </w:rPr>
            </w:pPr>
            <w:r w:rsidRPr="00AD67F1">
              <w:rPr>
                <w:color w:val="000000"/>
              </w:rPr>
              <w:t>20</w:t>
            </w:r>
          </w:p>
        </w:tc>
        <w:tc>
          <w:tcPr>
            <w:tcW w:w="1560" w:type="dxa"/>
          </w:tcPr>
          <w:p w14:paraId="47DBCD1C" w14:textId="77777777" w:rsidR="009A5789" w:rsidRPr="00AD67F1" w:rsidRDefault="009A5789" w:rsidP="009A5789">
            <w:pPr>
              <w:pStyle w:val="TableText10"/>
              <w:rPr>
                <w:color w:val="000000"/>
              </w:rPr>
            </w:pPr>
            <w:r w:rsidRPr="00AD67F1">
              <w:rPr>
                <w:color w:val="000000"/>
              </w:rPr>
              <w:t>675</w:t>
            </w:r>
          </w:p>
        </w:tc>
        <w:tc>
          <w:tcPr>
            <w:tcW w:w="1200" w:type="dxa"/>
          </w:tcPr>
          <w:p w14:paraId="5658799F" w14:textId="77777777" w:rsidR="009A5789" w:rsidRPr="00AD67F1" w:rsidRDefault="009A5789" w:rsidP="009A5789">
            <w:pPr>
              <w:pStyle w:val="TableText10"/>
              <w:rPr>
                <w:color w:val="000000"/>
              </w:rPr>
            </w:pPr>
          </w:p>
        </w:tc>
      </w:tr>
      <w:tr w:rsidR="009A5789" w:rsidRPr="00AD67F1" w14:paraId="13259210" w14:textId="77777777" w:rsidTr="009A5789">
        <w:trPr>
          <w:cantSplit/>
        </w:trPr>
        <w:tc>
          <w:tcPr>
            <w:tcW w:w="1187" w:type="dxa"/>
            <w:tcBorders>
              <w:bottom w:val="nil"/>
            </w:tcBorders>
          </w:tcPr>
          <w:p w14:paraId="4DF653D9" w14:textId="77777777" w:rsidR="009A5789" w:rsidRPr="00AD67F1" w:rsidRDefault="009A5789" w:rsidP="009A5789">
            <w:pPr>
              <w:pStyle w:val="TableText10"/>
              <w:keepNext/>
              <w:rPr>
                <w:color w:val="000000"/>
              </w:rPr>
            </w:pPr>
            <w:r w:rsidRPr="00AD67F1">
              <w:rPr>
                <w:color w:val="000000"/>
              </w:rPr>
              <w:lastRenderedPageBreak/>
              <w:t>13</w:t>
            </w:r>
          </w:p>
        </w:tc>
        <w:tc>
          <w:tcPr>
            <w:tcW w:w="2400" w:type="dxa"/>
            <w:tcBorders>
              <w:bottom w:val="nil"/>
            </w:tcBorders>
          </w:tcPr>
          <w:p w14:paraId="7DFB8DD6" w14:textId="77777777" w:rsidR="009A5789" w:rsidRPr="00AD67F1" w:rsidRDefault="009A5789" w:rsidP="009A5789">
            <w:pPr>
              <w:pStyle w:val="TableText10"/>
              <w:rPr>
                <w:color w:val="000000"/>
              </w:rPr>
            </w:pPr>
            <w:r w:rsidRPr="00AD67F1">
              <w:rPr>
                <w:color w:val="000000"/>
              </w:rPr>
              <w:t>32 (1) (a)</w:t>
            </w:r>
          </w:p>
        </w:tc>
        <w:tc>
          <w:tcPr>
            <w:tcW w:w="3720" w:type="dxa"/>
            <w:tcBorders>
              <w:bottom w:val="nil"/>
            </w:tcBorders>
          </w:tcPr>
          <w:p w14:paraId="367D3B10" w14:textId="77777777" w:rsidR="009A5789" w:rsidRPr="00AD67F1" w:rsidRDefault="009A5789" w:rsidP="009A5789">
            <w:pPr>
              <w:pStyle w:val="TableText10"/>
              <w:rPr>
                <w:color w:val="000000"/>
              </w:rPr>
            </w:pPr>
          </w:p>
        </w:tc>
        <w:tc>
          <w:tcPr>
            <w:tcW w:w="1320" w:type="dxa"/>
            <w:tcBorders>
              <w:bottom w:val="nil"/>
            </w:tcBorders>
          </w:tcPr>
          <w:p w14:paraId="7D4F9313" w14:textId="77777777" w:rsidR="009A5789" w:rsidRPr="00AD67F1" w:rsidRDefault="009A5789" w:rsidP="009A5789">
            <w:pPr>
              <w:pStyle w:val="TableText10"/>
              <w:rPr>
                <w:color w:val="000000"/>
              </w:rPr>
            </w:pPr>
          </w:p>
        </w:tc>
        <w:tc>
          <w:tcPr>
            <w:tcW w:w="1560" w:type="dxa"/>
            <w:tcBorders>
              <w:bottom w:val="nil"/>
            </w:tcBorders>
          </w:tcPr>
          <w:p w14:paraId="70CA3DEE" w14:textId="77777777" w:rsidR="009A5789" w:rsidRPr="00AD67F1" w:rsidRDefault="009A5789" w:rsidP="009A5789">
            <w:pPr>
              <w:pStyle w:val="TableText10"/>
              <w:rPr>
                <w:color w:val="000000"/>
              </w:rPr>
            </w:pPr>
          </w:p>
        </w:tc>
        <w:tc>
          <w:tcPr>
            <w:tcW w:w="1200" w:type="dxa"/>
            <w:tcBorders>
              <w:bottom w:val="nil"/>
            </w:tcBorders>
          </w:tcPr>
          <w:p w14:paraId="19B6C162" w14:textId="77777777" w:rsidR="009A5789" w:rsidRPr="00AD67F1" w:rsidRDefault="009A5789" w:rsidP="009A5789">
            <w:pPr>
              <w:pStyle w:val="TableText10"/>
              <w:rPr>
                <w:color w:val="000000"/>
              </w:rPr>
            </w:pPr>
          </w:p>
        </w:tc>
      </w:tr>
      <w:tr w:rsidR="009A5789" w:rsidRPr="00AD67F1" w14:paraId="1B41B856" w14:textId="77777777" w:rsidTr="009A5789">
        <w:trPr>
          <w:cantSplit/>
        </w:trPr>
        <w:tc>
          <w:tcPr>
            <w:tcW w:w="1187" w:type="dxa"/>
            <w:tcBorders>
              <w:top w:val="nil"/>
              <w:bottom w:val="nil"/>
            </w:tcBorders>
          </w:tcPr>
          <w:p w14:paraId="236131E7" w14:textId="77777777" w:rsidR="009A5789" w:rsidRPr="00AD67F1" w:rsidRDefault="009A5789" w:rsidP="009A5789">
            <w:pPr>
              <w:pStyle w:val="TableText10"/>
              <w:rPr>
                <w:color w:val="000000"/>
              </w:rPr>
            </w:pPr>
            <w:r w:rsidRPr="00AD67F1">
              <w:rPr>
                <w:color w:val="000000"/>
              </w:rPr>
              <w:t>13.1</w:t>
            </w:r>
          </w:p>
        </w:tc>
        <w:tc>
          <w:tcPr>
            <w:tcW w:w="2400" w:type="dxa"/>
            <w:tcBorders>
              <w:top w:val="nil"/>
              <w:bottom w:val="nil"/>
            </w:tcBorders>
          </w:tcPr>
          <w:p w14:paraId="62C426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9FF8CA8" w14:textId="77777777" w:rsidR="009A5789" w:rsidRPr="00AD67F1" w:rsidRDefault="009A5789" w:rsidP="009A5789">
            <w:pPr>
              <w:pStyle w:val="TableText10"/>
              <w:rPr>
                <w:color w:val="000000"/>
              </w:rPr>
            </w:pPr>
            <w:r w:rsidRPr="00AD67F1">
              <w:rPr>
                <w:color w:val="000000"/>
              </w:rPr>
              <w:t>drive while disqualified—first offender</w:t>
            </w:r>
          </w:p>
        </w:tc>
        <w:tc>
          <w:tcPr>
            <w:tcW w:w="1320" w:type="dxa"/>
            <w:tcBorders>
              <w:top w:val="nil"/>
              <w:bottom w:val="nil"/>
            </w:tcBorders>
          </w:tcPr>
          <w:p w14:paraId="7BC3D395"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298F111" w14:textId="77777777" w:rsidR="009A5789" w:rsidRPr="00AD67F1" w:rsidRDefault="009A5789" w:rsidP="009A5789">
            <w:pPr>
              <w:pStyle w:val="TableText10"/>
              <w:rPr>
                <w:color w:val="000000"/>
              </w:rPr>
            </w:pPr>
          </w:p>
        </w:tc>
        <w:tc>
          <w:tcPr>
            <w:tcW w:w="1200" w:type="dxa"/>
            <w:tcBorders>
              <w:top w:val="nil"/>
              <w:bottom w:val="nil"/>
            </w:tcBorders>
          </w:tcPr>
          <w:p w14:paraId="6064EF6B" w14:textId="77777777" w:rsidR="009A5789" w:rsidRPr="00AD67F1" w:rsidRDefault="009A5789" w:rsidP="009A5789">
            <w:pPr>
              <w:pStyle w:val="TableText10"/>
              <w:rPr>
                <w:color w:val="000000"/>
              </w:rPr>
            </w:pPr>
          </w:p>
        </w:tc>
      </w:tr>
      <w:tr w:rsidR="009A5789" w:rsidRPr="00AD67F1" w14:paraId="131E9DE4" w14:textId="77777777" w:rsidTr="009A5789">
        <w:trPr>
          <w:cantSplit/>
        </w:trPr>
        <w:tc>
          <w:tcPr>
            <w:tcW w:w="1187" w:type="dxa"/>
            <w:tcBorders>
              <w:top w:val="nil"/>
            </w:tcBorders>
          </w:tcPr>
          <w:p w14:paraId="43497443" w14:textId="77777777" w:rsidR="009A5789" w:rsidRPr="00AD67F1" w:rsidRDefault="009A5789" w:rsidP="009A5789">
            <w:pPr>
              <w:pStyle w:val="TableText10"/>
              <w:rPr>
                <w:color w:val="000000"/>
              </w:rPr>
            </w:pPr>
            <w:r w:rsidRPr="00AD67F1">
              <w:rPr>
                <w:color w:val="000000"/>
              </w:rPr>
              <w:t>13.2</w:t>
            </w:r>
          </w:p>
        </w:tc>
        <w:tc>
          <w:tcPr>
            <w:tcW w:w="2400" w:type="dxa"/>
            <w:tcBorders>
              <w:top w:val="nil"/>
            </w:tcBorders>
          </w:tcPr>
          <w:p w14:paraId="73FE10F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4DCEF40" w14:textId="77777777" w:rsidR="009A5789" w:rsidRPr="00AD67F1" w:rsidRDefault="009A5789" w:rsidP="009A5789">
            <w:pPr>
              <w:pStyle w:val="TableText10"/>
              <w:rPr>
                <w:color w:val="000000"/>
              </w:rPr>
            </w:pPr>
            <w:r w:rsidRPr="00AD67F1">
              <w:rPr>
                <w:color w:val="000000"/>
              </w:rPr>
              <w:t>drive while disqualified—repeat offender</w:t>
            </w:r>
          </w:p>
        </w:tc>
        <w:tc>
          <w:tcPr>
            <w:tcW w:w="1320" w:type="dxa"/>
            <w:tcBorders>
              <w:top w:val="nil"/>
            </w:tcBorders>
          </w:tcPr>
          <w:p w14:paraId="5AD35446"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854DC2A" w14:textId="77777777" w:rsidR="009A5789" w:rsidRPr="00AD67F1" w:rsidRDefault="009A5789" w:rsidP="009A5789">
            <w:pPr>
              <w:pStyle w:val="TableText10"/>
              <w:rPr>
                <w:color w:val="000000"/>
              </w:rPr>
            </w:pPr>
          </w:p>
        </w:tc>
        <w:tc>
          <w:tcPr>
            <w:tcW w:w="1200" w:type="dxa"/>
            <w:tcBorders>
              <w:top w:val="nil"/>
            </w:tcBorders>
          </w:tcPr>
          <w:p w14:paraId="6A8F362F" w14:textId="77777777" w:rsidR="009A5789" w:rsidRPr="00AD67F1" w:rsidRDefault="009A5789" w:rsidP="009A5789">
            <w:pPr>
              <w:pStyle w:val="TableText10"/>
              <w:rPr>
                <w:color w:val="000000"/>
              </w:rPr>
            </w:pPr>
          </w:p>
        </w:tc>
      </w:tr>
      <w:tr w:rsidR="009A5789" w:rsidRPr="00AD67F1" w14:paraId="52E24CEB" w14:textId="77777777" w:rsidTr="009A5789">
        <w:trPr>
          <w:cantSplit/>
        </w:trPr>
        <w:tc>
          <w:tcPr>
            <w:tcW w:w="1187" w:type="dxa"/>
            <w:tcBorders>
              <w:bottom w:val="nil"/>
            </w:tcBorders>
          </w:tcPr>
          <w:p w14:paraId="189BEE2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310B013E" w14:textId="77777777" w:rsidR="009A5789" w:rsidRPr="00AD67F1" w:rsidRDefault="009A5789" w:rsidP="009A5789">
            <w:pPr>
              <w:pStyle w:val="TableText10"/>
              <w:rPr>
                <w:color w:val="000000"/>
              </w:rPr>
            </w:pPr>
            <w:r w:rsidRPr="00AD67F1">
              <w:rPr>
                <w:color w:val="000000"/>
              </w:rPr>
              <w:t>32 (1) (b)</w:t>
            </w:r>
          </w:p>
        </w:tc>
        <w:tc>
          <w:tcPr>
            <w:tcW w:w="3720" w:type="dxa"/>
            <w:tcBorders>
              <w:bottom w:val="nil"/>
            </w:tcBorders>
          </w:tcPr>
          <w:p w14:paraId="0E3B632B" w14:textId="77777777" w:rsidR="009A5789" w:rsidRPr="00AD67F1" w:rsidRDefault="009A5789" w:rsidP="009A5789">
            <w:pPr>
              <w:pStyle w:val="TableText10"/>
              <w:rPr>
                <w:color w:val="000000"/>
              </w:rPr>
            </w:pPr>
          </w:p>
        </w:tc>
        <w:tc>
          <w:tcPr>
            <w:tcW w:w="1320" w:type="dxa"/>
            <w:tcBorders>
              <w:bottom w:val="nil"/>
            </w:tcBorders>
          </w:tcPr>
          <w:p w14:paraId="17583294" w14:textId="77777777" w:rsidR="009A5789" w:rsidRPr="00AD67F1" w:rsidRDefault="009A5789" w:rsidP="009A5789">
            <w:pPr>
              <w:pStyle w:val="TableText10"/>
              <w:rPr>
                <w:color w:val="000000"/>
              </w:rPr>
            </w:pPr>
          </w:p>
        </w:tc>
        <w:tc>
          <w:tcPr>
            <w:tcW w:w="1560" w:type="dxa"/>
            <w:tcBorders>
              <w:bottom w:val="nil"/>
            </w:tcBorders>
          </w:tcPr>
          <w:p w14:paraId="2D9915F5" w14:textId="77777777" w:rsidR="009A5789" w:rsidRPr="00AD67F1" w:rsidRDefault="009A5789" w:rsidP="009A5789">
            <w:pPr>
              <w:pStyle w:val="TableText10"/>
              <w:rPr>
                <w:color w:val="000000"/>
              </w:rPr>
            </w:pPr>
          </w:p>
        </w:tc>
        <w:tc>
          <w:tcPr>
            <w:tcW w:w="1200" w:type="dxa"/>
            <w:tcBorders>
              <w:bottom w:val="nil"/>
            </w:tcBorders>
          </w:tcPr>
          <w:p w14:paraId="64EC28B3" w14:textId="77777777" w:rsidR="009A5789" w:rsidRPr="00AD67F1" w:rsidRDefault="009A5789" w:rsidP="009A5789">
            <w:pPr>
              <w:pStyle w:val="TableText10"/>
              <w:rPr>
                <w:color w:val="000000"/>
              </w:rPr>
            </w:pPr>
          </w:p>
        </w:tc>
      </w:tr>
      <w:tr w:rsidR="009A5789" w:rsidRPr="00AD67F1" w14:paraId="13C32A24" w14:textId="77777777" w:rsidTr="009A5789">
        <w:trPr>
          <w:cantSplit/>
        </w:trPr>
        <w:tc>
          <w:tcPr>
            <w:tcW w:w="1187" w:type="dxa"/>
            <w:tcBorders>
              <w:top w:val="nil"/>
              <w:bottom w:val="nil"/>
            </w:tcBorders>
          </w:tcPr>
          <w:p w14:paraId="4EADB0CE"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7864BC1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4B904506"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disqualification—first offender</w:t>
            </w:r>
          </w:p>
        </w:tc>
        <w:tc>
          <w:tcPr>
            <w:tcW w:w="1320" w:type="dxa"/>
            <w:tcBorders>
              <w:top w:val="nil"/>
              <w:bottom w:val="nil"/>
            </w:tcBorders>
          </w:tcPr>
          <w:p w14:paraId="78B4D77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CBAB35E" w14:textId="77777777" w:rsidR="009A5789" w:rsidRPr="00AD67F1" w:rsidRDefault="009A5789" w:rsidP="009A5789">
            <w:pPr>
              <w:pStyle w:val="TableText10"/>
              <w:rPr>
                <w:color w:val="000000"/>
              </w:rPr>
            </w:pPr>
          </w:p>
        </w:tc>
        <w:tc>
          <w:tcPr>
            <w:tcW w:w="1200" w:type="dxa"/>
            <w:tcBorders>
              <w:top w:val="nil"/>
              <w:bottom w:val="nil"/>
            </w:tcBorders>
          </w:tcPr>
          <w:p w14:paraId="317FED66" w14:textId="77777777" w:rsidR="009A5789" w:rsidRPr="00AD67F1" w:rsidRDefault="009A5789" w:rsidP="009A5789">
            <w:pPr>
              <w:pStyle w:val="TableText10"/>
              <w:rPr>
                <w:color w:val="000000"/>
              </w:rPr>
            </w:pPr>
          </w:p>
        </w:tc>
      </w:tr>
      <w:tr w:rsidR="009A5789" w:rsidRPr="00AD67F1" w14:paraId="5A6CAB6A" w14:textId="77777777" w:rsidTr="009A5789">
        <w:trPr>
          <w:cantSplit/>
        </w:trPr>
        <w:tc>
          <w:tcPr>
            <w:tcW w:w="1187" w:type="dxa"/>
            <w:tcBorders>
              <w:top w:val="nil"/>
            </w:tcBorders>
          </w:tcPr>
          <w:p w14:paraId="41345084" w14:textId="77777777" w:rsidR="009A5789" w:rsidRPr="00AD67F1" w:rsidRDefault="009A5789" w:rsidP="009A5789">
            <w:pPr>
              <w:pStyle w:val="TableText10"/>
              <w:rPr>
                <w:color w:val="000000"/>
              </w:rPr>
            </w:pPr>
            <w:r w:rsidRPr="00AD67F1">
              <w:rPr>
                <w:color w:val="000000"/>
              </w:rPr>
              <w:t>14.2</w:t>
            </w:r>
          </w:p>
        </w:tc>
        <w:tc>
          <w:tcPr>
            <w:tcW w:w="2400" w:type="dxa"/>
            <w:tcBorders>
              <w:top w:val="nil"/>
            </w:tcBorders>
          </w:tcPr>
          <w:p w14:paraId="0F019C9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BE10F04"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disqualification—repeat offender</w:t>
            </w:r>
          </w:p>
        </w:tc>
        <w:tc>
          <w:tcPr>
            <w:tcW w:w="1320" w:type="dxa"/>
            <w:tcBorders>
              <w:top w:val="nil"/>
            </w:tcBorders>
          </w:tcPr>
          <w:p w14:paraId="1409F53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5D10A32E" w14:textId="77777777" w:rsidR="009A5789" w:rsidRPr="00AD67F1" w:rsidRDefault="009A5789" w:rsidP="009A5789">
            <w:pPr>
              <w:pStyle w:val="TableText10"/>
              <w:rPr>
                <w:color w:val="000000"/>
              </w:rPr>
            </w:pPr>
          </w:p>
        </w:tc>
        <w:tc>
          <w:tcPr>
            <w:tcW w:w="1200" w:type="dxa"/>
            <w:tcBorders>
              <w:top w:val="nil"/>
            </w:tcBorders>
          </w:tcPr>
          <w:p w14:paraId="62510D00" w14:textId="77777777" w:rsidR="009A5789" w:rsidRPr="00AD67F1" w:rsidRDefault="009A5789" w:rsidP="009A5789">
            <w:pPr>
              <w:pStyle w:val="TableText10"/>
              <w:rPr>
                <w:color w:val="000000"/>
              </w:rPr>
            </w:pPr>
          </w:p>
        </w:tc>
      </w:tr>
      <w:tr w:rsidR="009A5789" w:rsidRPr="00AD67F1" w14:paraId="4CBE20E5" w14:textId="77777777" w:rsidTr="009A5789">
        <w:trPr>
          <w:cantSplit/>
        </w:trPr>
        <w:tc>
          <w:tcPr>
            <w:tcW w:w="1187" w:type="dxa"/>
            <w:tcBorders>
              <w:bottom w:val="nil"/>
            </w:tcBorders>
          </w:tcPr>
          <w:p w14:paraId="15F8E95C"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091D3ED3" w14:textId="77777777" w:rsidR="009A5789" w:rsidRPr="00AD67F1" w:rsidRDefault="009A5789" w:rsidP="009A5789">
            <w:pPr>
              <w:pStyle w:val="TableText10"/>
              <w:rPr>
                <w:color w:val="000000"/>
              </w:rPr>
            </w:pPr>
            <w:r w:rsidRPr="00AD67F1">
              <w:rPr>
                <w:color w:val="000000"/>
              </w:rPr>
              <w:t>32 (2) (a)</w:t>
            </w:r>
          </w:p>
        </w:tc>
        <w:tc>
          <w:tcPr>
            <w:tcW w:w="3720" w:type="dxa"/>
            <w:tcBorders>
              <w:bottom w:val="nil"/>
            </w:tcBorders>
          </w:tcPr>
          <w:p w14:paraId="41FFD44F" w14:textId="77777777" w:rsidR="009A5789" w:rsidRPr="00AD67F1" w:rsidRDefault="009A5789" w:rsidP="009A5789">
            <w:pPr>
              <w:pStyle w:val="TableText10"/>
              <w:rPr>
                <w:color w:val="000000"/>
              </w:rPr>
            </w:pPr>
          </w:p>
        </w:tc>
        <w:tc>
          <w:tcPr>
            <w:tcW w:w="1320" w:type="dxa"/>
            <w:tcBorders>
              <w:bottom w:val="nil"/>
            </w:tcBorders>
          </w:tcPr>
          <w:p w14:paraId="0E80A242" w14:textId="77777777" w:rsidR="009A5789" w:rsidRPr="00AD67F1" w:rsidRDefault="009A5789" w:rsidP="009A5789">
            <w:pPr>
              <w:pStyle w:val="TableText10"/>
              <w:rPr>
                <w:color w:val="000000"/>
              </w:rPr>
            </w:pPr>
          </w:p>
        </w:tc>
        <w:tc>
          <w:tcPr>
            <w:tcW w:w="1560" w:type="dxa"/>
            <w:tcBorders>
              <w:bottom w:val="nil"/>
            </w:tcBorders>
          </w:tcPr>
          <w:p w14:paraId="77DD835B" w14:textId="77777777" w:rsidR="009A5789" w:rsidRPr="00AD67F1" w:rsidRDefault="009A5789" w:rsidP="009A5789">
            <w:pPr>
              <w:pStyle w:val="TableText10"/>
              <w:rPr>
                <w:color w:val="000000"/>
              </w:rPr>
            </w:pPr>
          </w:p>
        </w:tc>
        <w:tc>
          <w:tcPr>
            <w:tcW w:w="1200" w:type="dxa"/>
            <w:tcBorders>
              <w:bottom w:val="nil"/>
            </w:tcBorders>
          </w:tcPr>
          <w:p w14:paraId="080541E8" w14:textId="77777777" w:rsidR="009A5789" w:rsidRPr="00AD67F1" w:rsidRDefault="009A5789" w:rsidP="009A5789">
            <w:pPr>
              <w:pStyle w:val="TableText10"/>
              <w:rPr>
                <w:color w:val="000000"/>
              </w:rPr>
            </w:pPr>
          </w:p>
        </w:tc>
      </w:tr>
      <w:tr w:rsidR="009A5789" w:rsidRPr="00AD67F1" w14:paraId="4773CD45" w14:textId="77777777" w:rsidTr="009A5789">
        <w:trPr>
          <w:cantSplit/>
        </w:trPr>
        <w:tc>
          <w:tcPr>
            <w:tcW w:w="1187" w:type="dxa"/>
            <w:tcBorders>
              <w:top w:val="nil"/>
              <w:bottom w:val="nil"/>
            </w:tcBorders>
          </w:tcPr>
          <w:p w14:paraId="3500D333" w14:textId="77777777" w:rsidR="009A5789" w:rsidRPr="00AD67F1" w:rsidRDefault="009A5789" w:rsidP="009A5789">
            <w:pPr>
              <w:pStyle w:val="TableText10"/>
              <w:rPr>
                <w:color w:val="000000"/>
              </w:rPr>
            </w:pPr>
            <w:r w:rsidRPr="00AD67F1">
              <w:rPr>
                <w:color w:val="000000"/>
              </w:rPr>
              <w:t>15.1</w:t>
            </w:r>
          </w:p>
        </w:tc>
        <w:tc>
          <w:tcPr>
            <w:tcW w:w="2400" w:type="dxa"/>
            <w:tcBorders>
              <w:top w:val="nil"/>
              <w:bottom w:val="nil"/>
            </w:tcBorders>
          </w:tcPr>
          <w:p w14:paraId="7BB3157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4BF43D" w14:textId="77777777" w:rsidR="009A5789" w:rsidRPr="00AD67F1" w:rsidRDefault="009A5789" w:rsidP="009A5789">
            <w:pPr>
              <w:pStyle w:val="TableText10"/>
              <w:rPr>
                <w:color w:val="000000"/>
              </w:rPr>
            </w:pPr>
            <w:r w:rsidRPr="00AD67F1">
              <w:rPr>
                <w:color w:val="000000"/>
              </w:rPr>
              <w:t>drive while licence suspended—first offender</w:t>
            </w:r>
          </w:p>
        </w:tc>
        <w:tc>
          <w:tcPr>
            <w:tcW w:w="1320" w:type="dxa"/>
            <w:tcBorders>
              <w:top w:val="nil"/>
              <w:bottom w:val="nil"/>
            </w:tcBorders>
          </w:tcPr>
          <w:p w14:paraId="1CE59903"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F2BBB31" w14:textId="77777777" w:rsidR="009A5789" w:rsidRPr="00AD67F1" w:rsidRDefault="009A5789" w:rsidP="009A5789">
            <w:pPr>
              <w:pStyle w:val="TableText10"/>
              <w:rPr>
                <w:color w:val="000000"/>
              </w:rPr>
            </w:pPr>
          </w:p>
        </w:tc>
        <w:tc>
          <w:tcPr>
            <w:tcW w:w="1200" w:type="dxa"/>
            <w:tcBorders>
              <w:top w:val="nil"/>
              <w:bottom w:val="nil"/>
            </w:tcBorders>
          </w:tcPr>
          <w:p w14:paraId="3BB91BFF" w14:textId="77777777" w:rsidR="009A5789" w:rsidRPr="00AD67F1" w:rsidRDefault="009A5789" w:rsidP="009A5789">
            <w:pPr>
              <w:pStyle w:val="TableText10"/>
              <w:rPr>
                <w:color w:val="000000"/>
              </w:rPr>
            </w:pPr>
          </w:p>
        </w:tc>
      </w:tr>
      <w:tr w:rsidR="009A5789" w:rsidRPr="00AD67F1" w14:paraId="02D3544E" w14:textId="77777777" w:rsidTr="009A5789">
        <w:trPr>
          <w:cantSplit/>
        </w:trPr>
        <w:tc>
          <w:tcPr>
            <w:tcW w:w="1187" w:type="dxa"/>
            <w:tcBorders>
              <w:top w:val="nil"/>
            </w:tcBorders>
          </w:tcPr>
          <w:p w14:paraId="40969C6B" w14:textId="77777777" w:rsidR="009A5789" w:rsidRPr="00AD67F1" w:rsidRDefault="009A5789" w:rsidP="009A5789">
            <w:pPr>
              <w:pStyle w:val="TableText10"/>
              <w:rPr>
                <w:color w:val="000000"/>
              </w:rPr>
            </w:pPr>
            <w:r w:rsidRPr="00AD67F1">
              <w:rPr>
                <w:color w:val="000000"/>
              </w:rPr>
              <w:t>15.2</w:t>
            </w:r>
          </w:p>
        </w:tc>
        <w:tc>
          <w:tcPr>
            <w:tcW w:w="2400" w:type="dxa"/>
            <w:tcBorders>
              <w:top w:val="nil"/>
            </w:tcBorders>
          </w:tcPr>
          <w:p w14:paraId="6CFB92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A25C7B7" w14:textId="77777777" w:rsidR="009A5789" w:rsidRPr="00AD67F1" w:rsidRDefault="009A5789" w:rsidP="009A5789">
            <w:pPr>
              <w:pStyle w:val="TableText10"/>
              <w:rPr>
                <w:color w:val="000000"/>
              </w:rPr>
            </w:pPr>
            <w:r w:rsidRPr="00AD67F1">
              <w:rPr>
                <w:color w:val="000000"/>
              </w:rPr>
              <w:t>drive while licence suspended—repeat offender</w:t>
            </w:r>
          </w:p>
        </w:tc>
        <w:tc>
          <w:tcPr>
            <w:tcW w:w="1320" w:type="dxa"/>
            <w:tcBorders>
              <w:top w:val="nil"/>
            </w:tcBorders>
          </w:tcPr>
          <w:p w14:paraId="666B68B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419CCE8E" w14:textId="77777777" w:rsidR="009A5789" w:rsidRPr="00AD67F1" w:rsidRDefault="009A5789" w:rsidP="009A5789">
            <w:pPr>
              <w:pStyle w:val="TableText10"/>
              <w:rPr>
                <w:color w:val="000000"/>
              </w:rPr>
            </w:pPr>
          </w:p>
        </w:tc>
        <w:tc>
          <w:tcPr>
            <w:tcW w:w="1200" w:type="dxa"/>
            <w:tcBorders>
              <w:top w:val="nil"/>
            </w:tcBorders>
          </w:tcPr>
          <w:p w14:paraId="37ACFF85" w14:textId="77777777" w:rsidR="009A5789" w:rsidRPr="00AD67F1" w:rsidRDefault="009A5789" w:rsidP="009A5789">
            <w:pPr>
              <w:pStyle w:val="TableText10"/>
              <w:rPr>
                <w:color w:val="000000"/>
              </w:rPr>
            </w:pPr>
          </w:p>
        </w:tc>
      </w:tr>
      <w:tr w:rsidR="009A5789" w:rsidRPr="00AD67F1" w14:paraId="738A7CCE" w14:textId="77777777" w:rsidTr="009A5789">
        <w:trPr>
          <w:cantSplit/>
        </w:trPr>
        <w:tc>
          <w:tcPr>
            <w:tcW w:w="1187" w:type="dxa"/>
            <w:tcBorders>
              <w:bottom w:val="nil"/>
            </w:tcBorders>
          </w:tcPr>
          <w:p w14:paraId="0055F6A7" w14:textId="77777777" w:rsidR="009A5789" w:rsidRPr="00AD67F1" w:rsidRDefault="009A5789" w:rsidP="009A5789">
            <w:pPr>
              <w:pStyle w:val="TableText10"/>
              <w:keepNext/>
              <w:rPr>
                <w:color w:val="000000"/>
              </w:rPr>
            </w:pPr>
            <w:r w:rsidRPr="00AD67F1">
              <w:rPr>
                <w:color w:val="000000"/>
              </w:rPr>
              <w:t>16</w:t>
            </w:r>
          </w:p>
        </w:tc>
        <w:tc>
          <w:tcPr>
            <w:tcW w:w="2400" w:type="dxa"/>
            <w:tcBorders>
              <w:bottom w:val="nil"/>
            </w:tcBorders>
          </w:tcPr>
          <w:p w14:paraId="7CE40EA0" w14:textId="77777777" w:rsidR="009A5789" w:rsidRPr="00AD67F1" w:rsidRDefault="009A5789" w:rsidP="009A5789">
            <w:pPr>
              <w:pStyle w:val="TableText10"/>
              <w:rPr>
                <w:color w:val="000000"/>
              </w:rPr>
            </w:pPr>
            <w:r w:rsidRPr="00AD67F1">
              <w:rPr>
                <w:color w:val="000000"/>
              </w:rPr>
              <w:t>32 (2) (b)</w:t>
            </w:r>
          </w:p>
        </w:tc>
        <w:tc>
          <w:tcPr>
            <w:tcW w:w="3720" w:type="dxa"/>
            <w:tcBorders>
              <w:bottom w:val="nil"/>
            </w:tcBorders>
          </w:tcPr>
          <w:p w14:paraId="54121C89" w14:textId="77777777" w:rsidR="009A5789" w:rsidRPr="00AD67F1" w:rsidRDefault="009A5789" w:rsidP="009A5789">
            <w:pPr>
              <w:pStyle w:val="TableText10"/>
              <w:keepNext/>
              <w:rPr>
                <w:color w:val="000000"/>
              </w:rPr>
            </w:pPr>
          </w:p>
        </w:tc>
        <w:tc>
          <w:tcPr>
            <w:tcW w:w="1320" w:type="dxa"/>
            <w:tcBorders>
              <w:bottom w:val="nil"/>
            </w:tcBorders>
          </w:tcPr>
          <w:p w14:paraId="55DD8C8F" w14:textId="77777777" w:rsidR="009A5789" w:rsidRPr="00AD67F1" w:rsidRDefault="009A5789" w:rsidP="009A5789">
            <w:pPr>
              <w:pStyle w:val="TableText10"/>
              <w:keepNext/>
              <w:rPr>
                <w:color w:val="000000"/>
              </w:rPr>
            </w:pPr>
          </w:p>
        </w:tc>
        <w:tc>
          <w:tcPr>
            <w:tcW w:w="1560" w:type="dxa"/>
            <w:tcBorders>
              <w:bottom w:val="nil"/>
            </w:tcBorders>
          </w:tcPr>
          <w:p w14:paraId="2F662D28" w14:textId="77777777" w:rsidR="009A5789" w:rsidRPr="00AD67F1" w:rsidRDefault="009A5789" w:rsidP="009A5789">
            <w:pPr>
              <w:pStyle w:val="TableText10"/>
              <w:keepNext/>
              <w:rPr>
                <w:color w:val="000000"/>
              </w:rPr>
            </w:pPr>
          </w:p>
        </w:tc>
        <w:tc>
          <w:tcPr>
            <w:tcW w:w="1200" w:type="dxa"/>
            <w:tcBorders>
              <w:bottom w:val="nil"/>
            </w:tcBorders>
          </w:tcPr>
          <w:p w14:paraId="7DDF1DE3" w14:textId="77777777" w:rsidR="009A5789" w:rsidRPr="00AD67F1" w:rsidRDefault="009A5789" w:rsidP="009A5789">
            <w:pPr>
              <w:pStyle w:val="TableText10"/>
              <w:keepNext/>
              <w:rPr>
                <w:color w:val="000000"/>
              </w:rPr>
            </w:pPr>
          </w:p>
        </w:tc>
      </w:tr>
      <w:tr w:rsidR="009A5789" w:rsidRPr="00AD67F1" w14:paraId="1AE6F95C" w14:textId="77777777" w:rsidTr="009A5789">
        <w:trPr>
          <w:cantSplit/>
        </w:trPr>
        <w:tc>
          <w:tcPr>
            <w:tcW w:w="1187" w:type="dxa"/>
            <w:tcBorders>
              <w:top w:val="nil"/>
              <w:bottom w:val="nil"/>
            </w:tcBorders>
          </w:tcPr>
          <w:p w14:paraId="22E2E80B"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75ECB5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4FDCDF9"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suspension—first offender</w:t>
            </w:r>
          </w:p>
        </w:tc>
        <w:tc>
          <w:tcPr>
            <w:tcW w:w="1320" w:type="dxa"/>
            <w:tcBorders>
              <w:top w:val="nil"/>
              <w:bottom w:val="nil"/>
            </w:tcBorders>
          </w:tcPr>
          <w:p w14:paraId="67D384B9"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3897A10C" w14:textId="77777777" w:rsidR="009A5789" w:rsidRPr="00AD67F1" w:rsidRDefault="009A5789" w:rsidP="009A5789">
            <w:pPr>
              <w:pStyle w:val="TableText10"/>
              <w:rPr>
                <w:color w:val="000000"/>
              </w:rPr>
            </w:pPr>
          </w:p>
        </w:tc>
        <w:tc>
          <w:tcPr>
            <w:tcW w:w="1200" w:type="dxa"/>
            <w:tcBorders>
              <w:top w:val="nil"/>
              <w:bottom w:val="nil"/>
            </w:tcBorders>
          </w:tcPr>
          <w:p w14:paraId="2C0A1C28" w14:textId="77777777" w:rsidR="009A5789" w:rsidRPr="00AD67F1" w:rsidRDefault="009A5789" w:rsidP="009A5789">
            <w:pPr>
              <w:pStyle w:val="TableText10"/>
              <w:rPr>
                <w:color w:val="000000"/>
              </w:rPr>
            </w:pPr>
          </w:p>
        </w:tc>
      </w:tr>
      <w:tr w:rsidR="009A5789" w:rsidRPr="00AD67F1" w14:paraId="27745ACB" w14:textId="77777777" w:rsidTr="009A5789">
        <w:trPr>
          <w:cantSplit/>
        </w:trPr>
        <w:tc>
          <w:tcPr>
            <w:tcW w:w="1187" w:type="dxa"/>
            <w:tcBorders>
              <w:top w:val="nil"/>
            </w:tcBorders>
          </w:tcPr>
          <w:p w14:paraId="29F8F532" w14:textId="77777777" w:rsidR="009A5789" w:rsidRPr="00AD67F1" w:rsidRDefault="009A5789" w:rsidP="009A5789">
            <w:pPr>
              <w:pStyle w:val="TableText10"/>
              <w:rPr>
                <w:color w:val="000000"/>
              </w:rPr>
            </w:pPr>
            <w:r w:rsidRPr="00AD67F1">
              <w:rPr>
                <w:color w:val="000000"/>
              </w:rPr>
              <w:t>16.2</w:t>
            </w:r>
          </w:p>
        </w:tc>
        <w:tc>
          <w:tcPr>
            <w:tcW w:w="2400" w:type="dxa"/>
            <w:tcBorders>
              <w:top w:val="nil"/>
            </w:tcBorders>
          </w:tcPr>
          <w:p w14:paraId="4EE350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1957BA7"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suspension—repeat offender</w:t>
            </w:r>
          </w:p>
        </w:tc>
        <w:tc>
          <w:tcPr>
            <w:tcW w:w="1320" w:type="dxa"/>
            <w:tcBorders>
              <w:top w:val="nil"/>
            </w:tcBorders>
          </w:tcPr>
          <w:p w14:paraId="5EB56E0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14A59B5" w14:textId="77777777" w:rsidR="009A5789" w:rsidRPr="00AD67F1" w:rsidRDefault="009A5789" w:rsidP="009A5789">
            <w:pPr>
              <w:pStyle w:val="TableText10"/>
              <w:rPr>
                <w:color w:val="000000"/>
              </w:rPr>
            </w:pPr>
          </w:p>
        </w:tc>
        <w:tc>
          <w:tcPr>
            <w:tcW w:w="1200" w:type="dxa"/>
            <w:tcBorders>
              <w:top w:val="nil"/>
            </w:tcBorders>
          </w:tcPr>
          <w:p w14:paraId="4C605A48" w14:textId="77777777" w:rsidR="009A5789" w:rsidRPr="00AD67F1" w:rsidRDefault="009A5789" w:rsidP="009A5789">
            <w:pPr>
              <w:pStyle w:val="TableText10"/>
              <w:rPr>
                <w:color w:val="000000"/>
              </w:rPr>
            </w:pPr>
          </w:p>
        </w:tc>
      </w:tr>
      <w:tr w:rsidR="009A5789" w:rsidRPr="00AD67F1" w14:paraId="1775E726" w14:textId="77777777" w:rsidTr="009A5789">
        <w:trPr>
          <w:cantSplit/>
        </w:trPr>
        <w:tc>
          <w:tcPr>
            <w:tcW w:w="1187" w:type="dxa"/>
            <w:tcBorders>
              <w:bottom w:val="nil"/>
            </w:tcBorders>
          </w:tcPr>
          <w:p w14:paraId="35CBE108"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6984CE17" w14:textId="77777777" w:rsidR="009A5789" w:rsidRPr="00AD67F1" w:rsidRDefault="009A5789" w:rsidP="009A5789">
            <w:pPr>
              <w:pStyle w:val="TableText10"/>
              <w:rPr>
                <w:color w:val="000000"/>
              </w:rPr>
            </w:pPr>
            <w:r w:rsidRPr="00AD67F1">
              <w:rPr>
                <w:color w:val="000000"/>
              </w:rPr>
              <w:t>32 (3) (a)</w:t>
            </w:r>
          </w:p>
        </w:tc>
        <w:tc>
          <w:tcPr>
            <w:tcW w:w="3720" w:type="dxa"/>
            <w:tcBorders>
              <w:bottom w:val="nil"/>
            </w:tcBorders>
          </w:tcPr>
          <w:p w14:paraId="26E32E8F" w14:textId="77777777" w:rsidR="009A5789" w:rsidRPr="00AD67F1" w:rsidRDefault="009A5789" w:rsidP="009A5789">
            <w:pPr>
              <w:pStyle w:val="TableText10"/>
              <w:rPr>
                <w:color w:val="000000"/>
              </w:rPr>
            </w:pPr>
          </w:p>
        </w:tc>
        <w:tc>
          <w:tcPr>
            <w:tcW w:w="1320" w:type="dxa"/>
            <w:tcBorders>
              <w:bottom w:val="nil"/>
            </w:tcBorders>
          </w:tcPr>
          <w:p w14:paraId="747DF47F" w14:textId="77777777" w:rsidR="009A5789" w:rsidRPr="00AD67F1" w:rsidRDefault="009A5789" w:rsidP="009A5789">
            <w:pPr>
              <w:pStyle w:val="TableText10"/>
              <w:rPr>
                <w:color w:val="000000"/>
              </w:rPr>
            </w:pPr>
          </w:p>
        </w:tc>
        <w:tc>
          <w:tcPr>
            <w:tcW w:w="1560" w:type="dxa"/>
            <w:tcBorders>
              <w:bottom w:val="nil"/>
            </w:tcBorders>
          </w:tcPr>
          <w:p w14:paraId="1F199018" w14:textId="77777777" w:rsidR="009A5789" w:rsidRPr="00AD67F1" w:rsidRDefault="009A5789" w:rsidP="009A5789">
            <w:pPr>
              <w:pStyle w:val="TableText10"/>
              <w:rPr>
                <w:color w:val="000000"/>
              </w:rPr>
            </w:pPr>
          </w:p>
        </w:tc>
        <w:tc>
          <w:tcPr>
            <w:tcW w:w="1200" w:type="dxa"/>
            <w:tcBorders>
              <w:bottom w:val="nil"/>
            </w:tcBorders>
          </w:tcPr>
          <w:p w14:paraId="32B9A82F" w14:textId="77777777" w:rsidR="009A5789" w:rsidRPr="00AD67F1" w:rsidRDefault="009A5789" w:rsidP="009A5789">
            <w:pPr>
              <w:pStyle w:val="TableText10"/>
              <w:rPr>
                <w:color w:val="000000"/>
              </w:rPr>
            </w:pPr>
          </w:p>
        </w:tc>
      </w:tr>
      <w:tr w:rsidR="009A5789" w:rsidRPr="00AD67F1" w14:paraId="094E1FBB" w14:textId="77777777" w:rsidTr="009A5789">
        <w:trPr>
          <w:cantSplit/>
        </w:trPr>
        <w:tc>
          <w:tcPr>
            <w:tcW w:w="1187" w:type="dxa"/>
            <w:tcBorders>
              <w:top w:val="nil"/>
              <w:bottom w:val="nil"/>
            </w:tcBorders>
          </w:tcPr>
          <w:p w14:paraId="213148A4"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7ABC79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B7B8C8F" w14:textId="77777777" w:rsidR="009A5789" w:rsidRPr="00AD67F1" w:rsidRDefault="009A5789" w:rsidP="009A5789">
            <w:pPr>
              <w:pStyle w:val="TableText10"/>
              <w:rPr>
                <w:color w:val="000000"/>
              </w:rPr>
            </w:pPr>
            <w:r w:rsidRPr="00AD67F1">
              <w:rPr>
                <w:color w:val="000000"/>
              </w:rPr>
              <w:t>drive while licence cancelled/after licence refused—first offender</w:t>
            </w:r>
          </w:p>
        </w:tc>
        <w:tc>
          <w:tcPr>
            <w:tcW w:w="1320" w:type="dxa"/>
            <w:tcBorders>
              <w:top w:val="nil"/>
              <w:bottom w:val="nil"/>
            </w:tcBorders>
          </w:tcPr>
          <w:p w14:paraId="3DCC186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59D0E1B6" w14:textId="77777777" w:rsidR="009A5789" w:rsidRPr="00AD67F1" w:rsidRDefault="009A5789" w:rsidP="009A5789">
            <w:pPr>
              <w:pStyle w:val="TableText10"/>
              <w:rPr>
                <w:color w:val="000000"/>
              </w:rPr>
            </w:pPr>
          </w:p>
        </w:tc>
        <w:tc>
          <w:tcPr>
            <w:tcW w:w="1200" w:type="dxa"/>
            <w:tcBorders>
              <w:top w:val="nil"/>
              <w:bottom w:val="nil"/>
            </w:tcBorders>
          </w:tcPr>
          <w:p w14:paraId="3D6FE918" w14:textId="77777777" w:rsidR="009A5789" w:rsidRPr="00AD67F1" w:rsidRDefault="009A5789" w:rsidP="009A5789">
            <w:pPr>
              <w:pStyle w:val="TableText10"/>
              <w:rPr>
                <w:color w:val="000000"/>
              </w:rPr>
            </w:pPr>
          </w:p>
        </w:tc>
      </w:tr>
      <w:tr w:rsidR="009A5789" w:rsidRPr="00AD67F1" w14:paraId="5AC9DDE7" w14:textId="77777777" w:rsidTr="009A5789">
        <w:trPr>
          <w:cantSplit/>
        </w:trPr>
        <w:tc>
          <w:tcPr>
            <w:tcW w:w="1187" w:type="dxa"/>
            <w:tcBorders>
              <w:top w:val="nil"/>
            </w:tcBorders>
          </w:tcPr>
          <w:p w14:paraId="1523EC87"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E35B53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D768F80" w14:textId="77777777" w:rsidR="009A5789" w:rsidRPr="00AD67F1" w:rsidRDefault="009A5789" w:rsidP="009A5789">
            <w:pPr>
              <w:pStyle w:val="TableText10"/>
              <w:rPr>
                <w:color w:val="000000"/>
              </w:rPr>
            </w:pPr>
            <w:r w:rsidRPr="00AD67F1">
              <w:rPr>
                <w:color w:val="000000"/>
              </w:rPr>
              <w:t>drive while licence cancelled/after licence refused—repeat offender</w:t>
            </w:r>
          </w:p>
        </w:tc>
        <w:tc>
          <w:tcPr>
            <w:tcW w:w="1320" w:type="dxa"/>
            <w:tcBorders>
              <w:top w:val="nil"/>
            </w:tcBorders>
          </w:tcPr>
          <w:p w14:paraId="186BC6AB"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9B14531" w14:textId="77777777" w:rsidR="009A5789" w:rsidRPr="00AD67F1" w:rsidRDefault="009A5789" w:rsidP="009A5789">
            <w:pPr>
              <w:pStyle w:val="TableText10"/>
              <w:rPr>
                <w:color w:val="000000"/>
              </w:rPr>
            </w:pPr>
          </w:p>
        </w:tc>
        <w:tc>
          <w:tcPr>
            <w:tcW w:w="1200" w:type="dxa"/>
            <w:tcBorders>
              <w:top w:val="nil"/>
            </w:tcBorders>
          </w:tcPr>
          <w:p w14:paraId="20B8560C" w14:textId="77777777" w:rsidR="009A5789" w:rsidRPr="00AD67F1" w:rsidRDefault="009A5789" w:rsidP="009A5789">
            <w:pPr>
              <w:pStyle w:val="TableText10"/>
              <w:rPr>
                <w:color w:val="000000"/>
              </w:rPr>
            </w:pPr>
          </w:p>
        </w:tc>
      </w:tr>
      <w:tr w:rsidR="009A5789" w:rsidRPr="00AD67F1" w14:paraId="3D46E520" w14:textId="77777777" w:rsidTr="009A5789">
        <w:trPr>
          <w:cantSplit/>
        </w:trPr>
        <w:tc>
          <w:tcPr>
            <w:tcW w:w="1187" w:type="dxa"/>
            <w:tcBorders>
              <w:bottom w:val="nil"/>
            </w:tcBorders>
          </w:tcPr>
          <w:p w14:paraId="0D52D511" w14:textId="77777777" w:rsidR="009A5789" w:rsidRPr="00AD67F1" w:rsidRDefault="009A5789" w:rsidP="009A5789">
            <w:pPr>
              <w:pStyle w:val="TableText10"/>
              <w:keepNext/>
              <w:rPr>
                <w:color w:val="000000"/>
              </w:rPr>
            </w:pPr>
            <w:r w:rsidRPr="00AD67F1">
              <w:rPr>
                <w:color w:val="000000"/>
              </w:rPr>
              <w:t>18</w:t>
            </w:r>
          </w:p>
        </w:tc>
        <w:tc>
          <w:tcPr>
            <w:tcW w:w="2400" w:type="dxa"/>
            <w:tcBorders>
              <w:bottom w:val="nil"/>
            </w:tcBorders>
          </w:tcPr>
          <w:p w14:paraId="3DC4A11A" w14:textId="77777777" w:rsidR="009A5789" w:rsidRPr="00AD67F1" w:rsidRDefault="009A5789" w:rsidP="009A5789">
            <w:pPr>
              <w:pStyle w:val="TableText10"/>
              <w:rPr>
                <w:color w:val="000000"/>
              </w:rPr>
            </w:pPr>
            <w:r w:rsidRPr="00AD67F1">
              <w:rPr>
                <w:color w:val="000000"/>
              </w:rPr>
              <w:t>32 (3) (b)</w:t>
            </w:r>
          </w:p>
        </w:tc>
        <w:tc>
          <w:tcPr>
            <w:tcW w:w="3720" w:type="dxa"/>
            <w:tcBorders>
              <w:bottom w:val="nil"/>
            </w:tcBorders>
          </w:tcPr>
          <w:p w14:paraId="3B653791" w14:textId="77777777" w:rsidR="009A5789" w:rsidRPr="00AD67F1" w:rsidRDefault="009A5789" w:rsidP="009A5789">
            <w:pPr>
              <w:pStyle w:val="TableText10"/>
              <w:keepNext/>
              <w:rPr>
                <w:color w:val="000000"/>
              </w:rPr>
            </w:pPr>
          </w:p>
        </w:tc>
        <w:tc>
          <w:tcPr>
            <w:tcW w:w="1320" w:type="dxa"/>
            <w:tcBorders>
              <w:bottom w:val="nil"/>
            </w:tcBorders>
          </w:tcPr>
          <w:p w14:paraId="35117657" w14:textId="77777777" w:rsidR="009A5789" w:rsidRPr="00AD67F1" w:rsidRDefault="009A5789" w:rsidP="009A5789">
            <w:pPr>
              <w:pStyle w:val="TableText10"/>
              <w:keepNext/>
              <w:rPr>
                <w:color w:val="000000"/>
              </w:rPr>
            </w:pPr>
          </w:p>
        </w:tc>
        <w:tc>
          <w:tcPr>
            <w:tcW w:w="1560" w:type="dxa"/>
            <w:tcBorders>
              <w:bottom w:val="nil"/>
            </w:tcBorders>
          </w:tcPr>
          <w:p w14:paraId="79F5B813" w14:textId="77777777" w:rsidR="009A5789" w:rsidRPr="00AD67F1" w:rsidRDefault="009A5789" w:rsidP="009A5789">
            <w:pPr>
              <w:pStyle w:val="TableText10"/>
              <w:keepNext/>
              <w:rPr>
                <w:color w:val="000000"/>
              </w:rPr>
            </w:pPr>
          </w:p>
        </w:tc>
        <w:tc>
          <w:tcPr>
            <w:tcW w:w="1200" w:type="dxa"/>
            <w:tcBorders>
              <w:bottom w:val="nil"/>
            </w:tcBorders>
          </w:tcPr>
          <w:p w14:paraId="62A3B440" w14:textId="77777777" w:rsidR="009A5789" w:rsidRPr="00AD67F1" w:rsidRDefault="009A5789" w:rsidP="009A5789">
            <w:pPr>
              <w:pStyle w:val="TableText10"/>
              <w:keepNext/>
              <w:rPr>
                <w:color w:val="000000"/>
              </w:rPr>
            </w:pPr>
          </w:p>
        </w:tc>
      </w:tr>
      <w:tr w:rsidR="009A5789" w:rsidRPr="00AD67F1" w14:paraId="361C4ED6" w14:textId="77777777" w:rsidTr="009A5789">
        <w:trPr>
          <w:cantSplit/>
        </w:trPr>
        <w:tc>
          <w:tcPr>
            <w:tcW w:w="1187" w:type="dxa"/>
            <w:tcBorders>
              <w:top w:val="nil"/>
              <w:bottom w:val="nil"/>
            </w:tcBorders>
          </w:tcPr>
          <w:p w14:paraId="63D0C95A" w14:textId="77777777" w:rsidR="009A5789" w:rsidRPr="00AD67F1" w:rsidRDefault="009A5789" w:rsidP="009A5789">
            <w:pPr>
              <w:pStyle w:val="TableText10"/>
              <w:rPr>
                <w:color w:val="000000"/>
              </w:rPr>
            </w:pPr>
            <w:r w:rsidRPr="00AD67F1">
              <w:rPr>
                <w:color w:val="000000"/>
              </w:rPr>
              <w:t>18.1</w:t>
            </w:r>
          </w:p>
        </w:tc>
        <w:tc>
          <w:tcPr>
            <w:tcW w:w="2400" w:type="dxa"/>
            <w:tcBorders>
              <w:top w:val="nil"/>
              <w:bottom w:val="nil"/>
            </w:tcBorders>
          </w:tcPr>
          <w:p w14:paraId="5BC95B8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6C96871"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refusal/cancellation—first offender</w:t>
            </w:r>
          </w:p>
        </w:tc>
        <w:tc>
          <w:tcPr>
            <w:tcW w:w="1320" w:type="dxa"/>
            <w:tcBorders>
              <w:top w:val="nil"/>
              <w:bottom w:val="nil"/>
            </w:tcBorders>
          </w:tcPr>
          <w:p w14:paraId="07B89072"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E8A0D46" w14:textId="77777777" w:rsidR="009A5789" w:rsidRPr="00AD67F1" w:rsidRDefault="009A5789" w:rsidP="009A5789">
            <w:pPr>
              <w:pStyle w:val="TableText10"/>
              <w:rPr>
                <w:color w:val="000000"/>
              </w:rPr>
            </w:pPr>
          </w:p>
        </w:tc>
        <w:tc>
          <w:tcPr>
            <w:tcW w:w="1200" w:type="dxa"/>
            <w:tcBorders>
              <w:top w:val="nil"/>
              <w:bottom w:val="nil"/>
            </w:tcBorders>
          </w:tcPr>
          <w:p w14:paraId="212C288C" w14:textId="77777777" w:rsidR="009A5789" w:rsidRPr="00AD67F1" w:rsidRDefault="009A5789" w:rsidP="009A5789">
            <w:pPr>
              <w:pStyle w:val="TableText10"/>
              <w:rPr>
                <w:color w:val="000000"/>
              </w:rPr>
            </w:pPr>
          </w:p>
        </w:tc>
      </w:tr>
      <w:tr w:rsidR="009A5789" w:rsidRPr="00AD67F1" w14:paraId="2D97E23F" w14:textId="77777777" w:rsidTr="009A5789">
        <w:trPr>
          <w:cantSplit/>
        </w:trPr>
        <w:tc>
          <w:tcPr>
            <w:tcW w:w="1187" w:type="dxa"/>
            <w:tcBorders>
              <w:top w:val="nil"/>
            </w:tcBorders>
          </w:tcPr>
          <w:p w14:paraId="7709489F" w14:textId="77777777" w:rsidR="009A5789" w:rsidRPr="00AD67F1" w:rsidRDefault="009A5789" w:rsidP="009A5789">
            <w:pPr>
              <w:pStyle w:val="TableText10"/>
              <w:rPr>
                <w:color w:val="000000"/>
              </w:rPr>
            </w:pPr>
            <w:r w:rsidRPr="00AD67F1">
              <w:rPr>
                <w:color w:val="000000"/>
              </w:rPr>
              <w:t>18.2</w:t>
            </w:r>
          </w:p>
        </w:tc>
        <w:tc>
          <w:tcPr>
            <w:tcW w:w="2400" w:type="dxa"/>
            <w:tcBorders>
              <w:top w:val="nil"/>
            </w:tcBorders>
          </w:tcPr>
          <w:p w14:paraId="3A33F6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689ED95"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refusal/cancellation—repeat offender</w:t>
            </w:r>
          </w:p>
        </w:tc>
        <w:tc>
          <w:tcPr>
            <w:tcW w:w="1320" w:type="dxa"/>
            <w:tcBorders>
              <w:top w:val="nil"/>
            </w:tcBorders>
          </w:tcPr>
          <w:p w14:paraId="246C5E9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6C74E12D" w14:textId="77777777" w:rsidR="009A5789" w:rsidRPr="00AD67F1" w:rsidRDefault="009A5789" w:rsidP="009A5789">
            <w:pPr>
              <w:pStyle w:val="TableText10"/>
              <w:rPr>
                <w:color w:val="000000"/>
              </w:rPr>
            </w:pPr>
          </w:p>
        </w:tc>
        <w:tc>
          <w:tcPr>
            <w:tcW w:w="1200" w:type="dxa"/>
            <w:tcBorders>
              <w:top w:val="nil"/>
            </w:tcBorders>
          </w:tcPr>
          <w:p w14:paraId="5AEF68E4" w14:textId="77777777" w:rsidR="009A5789" w:rsidRPr="00AD67F1" w:rsidRDefault="009A5789" w:rsidP="009A5789">
            <w:pPr>
              <w:pStyle w:val="TableText10"/>
              <w:rPr>
                <w:color w:val="000000"/>
              </w:rPr>
            </w:pPr>
          </w:p>
        </w:tc>
      </w:tr>
      <w:tr w:rsidR="009A5789" w:rsidRPr="00AD67F1" w14:paraId="19AF464A" w14:textId="77777777" w:rsidTr="009A5789">
        <w:trPr>
          <w:cantSplit/>
        </w:trPr>
        <w:tc>
          <w:tcPr>
            <w:tcW w:w="1187" w:type="dxa"/>
          </w:tcPr>
          <w:p w14:paraId="36CF688C"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4DEA9EA5" w14:textId="77777777" w:rsidR="009A5789" w:rsidRPr="00AD67F1" w:rsidRDefault="009A5789" w:rsidP="009A5789">
            <w:pPr>
              <w:pStyle w:val="TableText10"/>
              <w:rPr>
                <w:color w:val="000000"/>
              </w:rPr>
            </w:pPr>
            <w:r w:rsidRPr="00AD67F1">
              <w:rPr>
                <w:color w:val="000000"/>
              </w:rPr>
              <w:t>33 (1)</w:t>
            </w:r>
          </w:p>
        </w:tc>
        <w:tc>
          <w:tcPr>
            <w:tcW w:w="3720" w:type="dxa"/>
          </w:tcPr>
          <w:p w14:paraId="3CD50D56" w14:textId="77777777" w:rsidR="009A5789" w:rsidRPr="00AD67F1" w:rsidRDefault="009A5789" w:rsidP="009A5789">
            <w:pPr>
              <w:pStyle w:val="TableText10"/>
              <w:rPr>
                <w:color w:val="000000"/>
              </w:rPr>
            </w:pPr>
            <w:r w:rsidRPr="00AD67F1">
              <w:rPr>
                <w:color w:val="000000"/>
              </w:rPr>
              <w:t>contravene conditions of restricted licence</w:t>
            </w:r>
          </w:p>
        </w:tc>
        <w:tc>
          <w:tcPr>
            <w:tcW w:w="1320" w:type="dxa"/>
          </w:tcPr>
          <w:p w14:paraId="546D7D9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777485F" w14:textId="77777777" w:rsidR="009A5789" w:rsidRPr="00AD67F1" w:rsidRDefault="009A5789" w:rsidP="009A5789">
            <w:pPr>
              <w:pStyle w:val="TableText10"/>
              <w:rPr>
                <w:color w:val="000000"/>
              </w:rPr>
            </w:pPr>
          </w:p>
        </w:tc>
        <w:tc>
          <w:tcPr>
            <w:tcW w:w="1200" w:type="dxa"/>
          </w:tcPr>
          <w:p w14:paraId="0620216F" w14:textId="77777777" w:rsidR="009A5789" w:rsidRPr="00AD67F1" w:rsidRDefault="009A5789" w:rsidP="009A5789">
            <w:pPr>
              <w:pStyle w:val="TableText10"/>
              <w:rPr>
                <w:color w:val="000000"/>
              </w:rPr>
            </w:pPr>
          </w:p>
        </w:tc>
      </w:tr>
      <w:tr w:rsidR="009A5789" w:rsidRPr="00AD67F1" w14:paraId="61671BCD" w14:textId="77777777" w:rsidTr="009A5789">
        <w:tc>
          <w:tcPr>
            <w:tcW w:w="1187" w:type="dxa"/>
          </w:tcPr>
          <w:p w14:paraId="742849BD" w14:textId="77777777" w:rsidR="009A5789" w:rsidRPr="00AD67F1" w:rsidRDefault="009A5789" w:rsidP="009A5789">
            <w:pPr>
              <w:pStyle w:val="TableText10"/>
              <w:rPr>
                <w:color w:val="000000"/>
              </w:rPr>
            </w:pPr>
            <w:r w:rsidRPr="00AD67F1">
              <w:rPr>
                <w:color w:val="000000"/>
              </w:rPr>
              <w:t>20</w:t>
            </w:r>
          </w:p>
        </w:tc>
        <w:tc>
          <w:tcPr>
            <w:tcW w:w="2400" w:type="dxa"/>
          </w:tcPr>
          <w:p w14:paraId="48A1D517" w14:textId="77777777" w:rsidR="009A5789" w:rsidRPr="00AD67F1" w:rsidRDefault="009A5789" w:rsidP="009A5789">
            <w:pPr>
              <w:pStyle w:val="TableText10"/>
              <w:rPr>
                <w:color w:val="000000"/>
              </w:rPr>
            </w:pPr>
            <w:r w:rsidRPr="00AD67F1">
              <w:rPr>
                <w:color w:val="000000"/>
              </w:rPr>
              <w:t>33A (1)</w:t>
            </w:r>
          </w:p>
        </w:tc>
        <w:tc>
          <w:tcPr>
            <w:tcW w:w="3720" w:type="dxa"/>
          </w:tcPr>
          <w:p w14:paraId="0378AFE5" w14:textId="77777777" w:rsidR="009A5789" w:rsidRPr="00AD67F1" w:rsidRDefault="009A5789" w:rsidP="009A5789">
            <w:pPr>
              <w:pStyle w:val="TableText10"/>
              <w:rPr>
                <w:color w:val="000000"/>
              </w:rPr>
            </w:pPr>
            <w:r w:rsidRPr="00AD67F1">
              <w:rPr>
                <w:color w:val="000000"/>
              </w:rPr>
              <w:t>contravene interlock condition</w:t>
            </w:r>
          </w:p>
        </w:tc>
        <w:tc>
          <w:tcPr>
            <w:tcW w:w="1320" w:type="dxa"/>
          </w:tcPr>
          <w:p w14:paraId="4800A42E"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BA75732" w14:textId="77777777" w:rsidR="009A5789" w:rsidRPr="00AD67F1" w:rsidRDefault="009A5789" w:rsidP="009A5789">
            <w:pPr>
              <w:pStyle w:val="TableText10"/>
              <w:rPr>
                <w:color w:val="000000"/>
              </w:rPr>
            </w:pPr>
            <w:r w:rsidRPr="00AD67F1">
              <w:rPr>
                <w:color w:val="000000"/>
              </w:rPr>
              <w:t>774</w:t>
            </w:r>
          </w:p>
        </w:tc>
        <w:tc>
          <w:tcPr>
            <w:tcW w:w="1200" w:type="dxa"/>
          </w:tcPr>
          <w:p w14:paraId="3DC8F4E0" w14:textId="77777777" w:rsidR="009A5789" w:rsidRPr="00AD67F1" w:rsidRDefault="009A5789" w:rsidP="009A5789">
            <w:pPr>
              <w:pStyle w:val="TableText10"/>
              <w:rPr>
                <w:color w:val="000000"/>
              </w:rPr>
            </w:pPr>
          </w:p>
        </w:tc>
      </w:tr>
      <w:tr w:rsidR="009A5789" w:rsidRPr="00AD67F1" w14:paraId="51DFE100" w14:textId="77777777" w:rsidTr="009A5789">
        <w:tc>
          <w:tcPr>
            <w:tcW w:w="1187" w:type="dxa"/>
          </w:tcPr>
          <w:p w14:paraId="4BA26CED" w14:textId="77777777" w:rsidR="009A5789" w:rsidRPr="00AD67F1" w:rsidRDefault="009A5789" w:rsidP="009A5789">
            <w:pPr>
              <w:pStyle w:val="TableText10"/>
              <w:rPr>
                <w:color w:val="000000"/>
              </w:rPr>
            </w:pPr>
            <w:r w:rsidRPr="00AD67F1">
              <w:rPr>
                <w:color w:val="000000"/>
              </w:rPr>
              <w:t>21</w:t>
            </w:r>
          </w:p>
        </w:tc>
        <w:tc>
          <w:tcPr>
            <w:tcW w:w="2400" w:type="dxa"/>
          </w:tcPr>
          <w:p w14:paraId="313997B1" w14:textId="77777777" w:rsidR="009A5789" w:rsidRPr="00AD67F1" w:rsidRDefault="009A5789" w:rsidP="009A5789">
            <w:pPr>
              <w:pStyle w:val="TableText10"/>
              <w:rPr>
                <w:color w:val="000000"/>
              </w:rPr>
            </w:pPr>
            <w:r w:rsidRPr="00AD67F1">
              <w:rPr>
                <w:color w:val="000000"/>
              </w:rPr>
              <w:t>39 (2)</w:t>
            </w:r>
          </w:p>
        </w:tc>
        <w:tc>
          <w:tcPr>
            <w:tcW w:w="3720" w:type="dxa"/>
          </w:tcPr>
          <w:p w14:paraId="097D21BE" w14:textId="77777777" w:rsidR="009A5789" w:rsidRPr="00AD67F1" w:rsidRDefault="009A5789" w:rsidP="009A5789">
            <w:pPr>
              <w:pStyle w:val="TableText10"/>
              <w:rPr>
                <w:color w:val="000000"/>
              </w:rPr>
            </w:pPr>
            <w:r w:rsidRPr="00AD67F1">
              <w:rPr>
                <w:color w:val="000000"/>
              </w:rPr>
              <w:t>unauthorised reproduction of photograph</w:t>
            </w:r>
          </w:p>
        </w:tc>
        <w:tc>
          <w:tcPr>
            <w:tcW w:w="1320" w:type="dxa"/>
          </w:tcPr>
          <w:p w14:paraId="20843198" w14:textId="77777777" w:rsidR="009A5789" w:rsidRPr="00AD67F1" w:rsidRDefault="009A5789" w:rsidP="009A5789">
            <w:pPr>
              <w:pStyle w:val="TableText10"/>
              <w:rPr>
                <w:color w:val="000000"/>
              </w:rPr>
            </w:pPr>
            <w:r w:rsidRPr="00AD67F1">
              <w:rPr>
                <w:color w:val="000000"/>
              </w:rPr>
              <w:t>20</w:t>
            </w:r>
          </w:p>
        </w:tc>
        <w:tc>
          <w:tcPr>
            <w:tcW w:w="1560" w:type="dxa"/>
          </w:tcPr>
          <w:p w14:paraId="0A6F5735" w14:textId="77777777" w:rsidR="009A5789" w:rsidRPr="00AD67F1" w:rsidRDefault="009A5789" w:rsidP="009A5789">
            <w:pPr>
              <w:pStyle w:val="TableText10"/>
              <w:rPr>
                <w:color w:val="000000"/>
              </w:rPr>
            </w:pPr>
          </w:p>
        </w:tc>
        <w:tc>
          <w:tcPr>
            <w:tcW w:w="1200" w:type="dxa"/>
          </w:tcPr>
          <w:p w14:paraId="6C714E90" w14:textId="77777777" w:rsidR="009A5789" w:rsidRPr="00AD67F1" w:rsidRDefault="009A5789" w:rsidP="009A5789">
            <w:pPr>
              <w:pStyle w:val="TableText10"/>
              <w:rPr>
                <w:color w:val="000000"/>
              </w:rPr>
            </w:pPr>
          </w:p>
        </w:tc>
      </w:tr>
      <w:tr w:rsidR="009A5789" w:rsidRPr="00AD67F1" w14:paraId="53E65D00" w14:textId="77777777" w:rsidTr="009A5789">
        <w:tc>
          <w:tcPr>
            <w:tcW w:w="1187" w:type="dxa"/>
          </w:tcPr>
          <w:p w14:paraId="14C78C0D" w14:textId="77777777" w:rsidR="009A5789" w:rsidRPr="00AD67F1" w:rsidRDefault="009A5789" w:rsidP="009A5789">
            <w:pPr>
              <w:pStyle w:val="TableText10"/>
              <w:rPr>
                <w:color w:val="000000"/>
              </w:rPr>
            </w:pPr>
            <w:r w:rsidRPr="00AD67F1">
              <w:rPr>
                <w:color w:val="000000"/>
              </w:rPr>
              <w:t>22</w:t>
            </w:r>
          </w:p>
        </w:tc>
        <w:tc>
          <w:tcPr>
            <w:tcW w:w="2400" w:type="dxa"/>
          </w:tcPr>
          <w:p w14:paraId="46549A66" w14:textId="77777777" w:rsidR="009A5789" w:rsidRPr="00AD67F1" w:rsidRDefault="009A5789" w:rsidP="009A5789">
            <w:pPr>
              <w:pStyle w:val="TableText10"/>
              <w:rPr>
                <w:color w:val="000000"/>
              </w:rPr>
            </w:pPr>
            <w:r w:rsidRPr="00AD67F1">
              <w:rPr>
                <w:color w:val="000000"/>
              </w:rPr>
              <w:t>39 (3)</w:t>
            </w:r>
          </w:p>
        </w:tc>
        <w:tc>
          <w:tcPr>
            <w:tcW w:w="3720" w:type="dxa"/>
          </w:tcPr>
          <w:p w14:paraId="36B4266E" w14:textId="77777777" w:rsidR="009A5789" w:rsidRPr="00AD67F1" w:rsidRDefault="009A5789" w:rsidP="009A5789">
            <w:pPr>
              <w:pStyle w:val="TableText10"/>
              <w:rPr>
                <w:color w:val="000000"/>
              </w:rPr>
            </w:pPr>
            <w:r w:rsidRPr="00AD67F1">
              <w:rPr>
                <w:color w:val="000000"/>
              </w:rPr>
              <w:t>unauthorised reproduction of signature</w:t>
            </w:r>
          </w:p>
        </w:tc>
        <w:tc>
          <w:tcPr>
            <w:tcW w:w="1320" w:type="dxa"/>
          </w:tcPr>
          <w:p w14:paraId="3833089A" w14:textId="77777777" w:rsidR="009A5789" w:rsidRPr="00AD67F1" w:rsidRDefault="009A5789" w:rsidP="009A5789">
            <w:pPr>
              <w:pStyle w:val="TableText10"/>
              <w:rPr>
                <w:color w:val="000000"/>
              </w:rPr>
            </w:pPr>
            <w:r w:rsidRPr="00AD67F1">
              <w:rPr>
                <w:color w:val="000000"/>
              </w:rPr>
              <w:t>20</w:t>
            </w:r>
          </w:p>
        </w:tc>
        <w:tc>
          <w:tcPr>
            <w:tcW w:w="1560" w:type="dxa"/>
          </w:tcPr>
          <w:p w14:paraId="18DDD018" w14:textId="77777777" w:rsidR="009A5789" w:rsidRPr="00AD67F1" w:rsidRDefault="009A5789" w:rsidP="009A5789">
            <w:pPr>
              <w:pStyle w:val="TableText10"/>
              <w:rPr>
                <w:color w:val="000000"/>
              </w:rPr>
            </w:pPr>
          </w:p>
        </w:tc>
        <w:tc>
          <w:tcPr>
            <w:tcW w:w="1200" w:type="dxa"/>
          </w:tcPr>
          <w:p w14:paraId="1084DB86" w14:textId="77777777" w:rsidR="009A5789" w:rsidRPr="00AD67F1" w:rsidRDefault="009A5789" w:rsidP="009A5789">
            <w:pPr>
              <w:pStyle w:val="TableText10"/>
              <w:rPr>
                <w:color w:val="000000"/>
              </w:rPr>
            </w:pPr>
          </w:p>
        </w:tc>
      </w:tr>
    </w:tbl>
    <w:p w14:paraId="478AA11E" w14:textId="77777777" w:rsidR="009A5789" w:rsidRPr="00AD67F1" w:rsidRDefault="009A5789" w:rsidP="009A5789">
      <w:pPr>
        <w:pStyle w:val="PageBreak"/>
        <w:rPr>
          <w:color w:val="000000"/>
        </w:rPr>
      </w:pPr>
      <w:r w:rsidRPr="00AD67F1">
        <w:rPr>
          <w:color w:val="000000"/>
        </w:rPr>
        <w:br w:type="page"/>
      </w:r>
    </w:p>
    <w:p w14:paraId="2C53C6C1" w14:textId="77777777" w:rsidR="009A5789" w:rsidRPr="001D571E" w:rsidRDefault="009A5789" w:rsidP="009A5789">
      <w:pPr>
        <w:pStyle w:val="Sched-Part"/>
      </w:pPr>
      <w:bookmarkStart w:id="80" w:name="_Toc27489477"/>
      <w:r w:rsidRPr="001D571E">
        <w:rPr>
          <w:rStyle w:val="CharPartNo"/>
        </w:rPr>
        <w:lastRenderedPageBreak/>
        <w:t>Part 1.6</w:t>
      </w:r>
      <w:r w:rsidRPr="00AD67F1">
        <w:rPr>
          <w:color w:val="000000"/>
        </w:rPr>
        <w:tab/>
      </w:r>
      <w:r w:rsidRPr="001D571E">
        <w:rPr>
          <w:rStyle w:val="CharPartText"/>
          <w:color w:val="000000"/>
        </w:rPr>
        <w:t>Road Transport (Driver Licensing) Regulation 2000</w:t>
      </w:r>
      <w:bookmarkEnd w:id="80"/>
    </w:p>
    <w:p w14:paraId="24FC9F33" w14:textId="77777777" w:rsidR="009A5789" w:rsidRPr="00AD67F1" w:rsidRDefault="009A5789" w:rsidP="009A578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F1029B" w14:textId="77777777" w:rsidTr="009A5789">
        <w:trPr>
          <w:tblHeader/>
        </w:trPr>
        <w:tc>
          <w:tcPr>
            <w:tcW w:w="1187" w:type="dxa"/>
            <w:tcBorders>
              <w:bottom w:val="single" w:sz="4" w:space="0" w:color="auto"/>
            </w:tcBorders>
          </w:tcPr>
          <w:p w14:paraId="0A742D24" w14:textId="77777777" w:rsidR="009A5789" w:rsidRPr="00AD67F1" w:rsidRDefault="009A5789" w:rsidP="009A5789">
            <w:pPr>
              <w:pStyle w:val="TableColHd"/>
              <w:rPr>
                <w:color w:val="000000"/>
              </w:rPr>
            </w:pPr>
            <w:r w:rsidRPr="00AD67F1">
              <w:rPr>
                <w:color w:val="000000"/>
              </w:rPr>
              <w:t>column 1</w:t>
            </w:r>
          </w:p>
          <w:p w14:paraId="25F467B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C3C9733" w14:textId="77777777" w:rsidR="009A5789" w:rsidRPr="00AD67F1" w:rsidRDefault="009A5789" w:rsidP="009A5789">
            <w:pPr>
              <w:pStyle w:val="TableColHd"/>
              <w:rPr>
                <w:color w:val="000000"/>
              </w:rPr>
            </w:pPr>
            <w:r w:rsidRPr="00AD67F1">
              <w:rPr>
                <w:color w:val="000000"/>
              </w:rPr>
              <w:t>column 2</w:t>
            </w:r>
          </w:p>
          <w:p w14:paraId="2B815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CA758D0" w14:textId="77777777" w:rsidR="009A5789" w:rsidRPr="00AD67F1" w:rsidRDefault="009A5789" w:rsidP="009A5789">
            <w:pPr>
              <w:pStyle w:val="TableColHd"/>
              <w:rPr>
                <w:color w:val="000000"/>
              </w:rPr>
            </w:pPr>
            <w:r w:rsidRPr="00AD67F1">
              <w:rPr>
                <w:color w:val="000000"/>
              </w:rPr>
              <w:t>column 3</w:t>
            </w:r>
          </w:p>
          <w:p w14:paraId="5B06F04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43D20B9" w14:textId="77777777" w:rsidR="009A5789" w:rsidRPr="00AD67F1" w:rsidRDefault="009A5789" w:rsidP="009A5789">
            <w:pPr>
              <w:pStyle w:val="TableColHd"/>
              <w:rPr>
                <w:color w:val="000000"/>
              </w:rPr>
            </w:pPr>
            <w:r w:rsidRPr="00AD67F1">
              <w:rPr>
                <w:color w:val="000000"/>
              </w:rPr>
              <w:t>column 4</w:t>
            </w:r>
          </w:p>
          <w:p w14:paraId="281D2AE1"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02D322" w14:textId="77777777" w:rsidR="009A5789" w:rsidRPr="00AD67F1" w:rsidRDefault="009A5789" w:rsidP="009A5789">
            <w:pPr>
              <w:pStyle w:val="TableColHd"/>
              <w:rPr>
                <w:color w:val="000000"/>
              </w:rPr>
            </w:pPr>
            <w:r w:rsidRPr="00AD67F1">
              <w:rPr>
                <w:color w:val="000000"/>
              </w:rPr>
              <w:t>column 5</w:t>
            </w:r>
          </w:p>
          <w:p w14:paraId="416A67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A0674BD" w14:textId="77777777" w:rsidR="009A5789" w:rsidRPr="00AD67F1" w:rsidRDefault="009A5789" w:rsidP="009A5789">
            <w:pPr>
              <w:pStyle w:val="TableColHd"/>
              <w:rPr>
                <w:color w:val="000000"/>
              </w:rPr>
            </w:pPr>
            <w:r w:rsidRPr="00AD67F1">
              <w:rPr>
                <w:color w:val="000000"/>
              </w:rPr>
              <w:t>column 6</w:t>
            </w:r>
          </w:p>
          <w:p w14:paraId="54B93347" w14:textId="77777777" w:rsidR="009A5789" w:rsidRPr="00AD67F1" w:rsidRDefault="009A5789" w:rsidP="009A5789">
            <w:pPr>
              <w:pStyle w:val="TableColHd"/>
              <w:rPr>
                <w:color w:val="000000"/>
              </w:rPr>
            </w:pPr>
            <w:r w:rsidRPr="00AD67F1">
              <w:rPr>
                <w:color w:val="000000"/>
              </w:rPr>
              <w:t>demerit points</w:t>
            </w:r>
          </w:p>
        </w:tc>
      </w:tr>
      <w:tr w:rsidR="009A5789" w:rsidRPr="00AD67F1" w14:paraId="717C4FC5" w14:textId="77777777" w:rsidTr="009A5789">
        <w:trPr>
          <w:cantSplit/>
        </w:trPr>
        <w:tc>
          <w:tcPr>
            <w:tcW w:w="1187" w:type="dxa"/>
            <w:tcBorders>
              <w:top w:val="single" w:sz="4" w:space="0" w:color="auto"/>
            </w:tcBorders>
          </w:tcPr>
          <w:p w14:paraId="3BFDF004"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7ED9F06" w14:textId="77777777" w:rsidR="009A5789" w:rsidRPr="00AD67F1" w:rsidRDefault="009A5789" w:rsidP="009A5789">
            <w:pPr>
              <w:pStyle w:val="TableText10"/>
              <w:rPr>
                <w:color w:val="000000"/>
              </w:rPr>
            </w:pPr>
            <w:r w:rsidRPr="00AD67F1">
              <w:rPr>
                <w:color w:val="000000"/>
              </w:rPr>
              <w:t>20 (1) (a)</w:t>
            </w:r>
          </w:p>
        </w:tc>
        <w:tc>
          <w:tcPr>
            <w:tcW w:w="3720" w:type="dxa"/>
            <w:tcBorders>
              <w:top w:val="single" w:sz="4" w:space="0" w:color="auto"/>
            </w:tcBorders>
          </w:tcPr>
          <w:p w14:paraId="11FA6D4B" w14:textId="77777777" w:rsidR="009A5789" w:rsidRPr="00AD67F1" w:rsidRDefault="009A5789" w:rsidP="009A5789">
            <w:pPr>
              <w:pStyle w:val="TableText10"/>
              <w:rPr>
                <w:color w:val="000000"/>
              </w:rPr>
            </w:pPr>
            <w:r w:rsidRPr="00AD67F1">
              <w:rPr>
                <w:color w:val="000000"/>
              </w:rPr>
              <w:t>learner ride motorbike of prohibited power</w:t>
            </w:r>
            <w:r w:rsidRPr="00AD67F1">
              <w:rPr>
                <w:color w:val="000000"/>
              </w:rPr>
              <w:noBreakHyphen/>
              <w:t>to-weight ratio</w:t>
            </w:r>
          </w:p>
        </w:tc>
        <w:tc>
          <w:tcPr>
            <w:tcW w:w="1320" w:type="dxa"/>
            <w:tcBorders>
              <w:top w:val="single" w:sz="4" w:space="0" w:color="auto"/>
            </w:tcBorders>
          </w:tcPr>
          <w:p w14:paraId="4F3F8DF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5437288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auto"/>
            </w:tcBorders>
          </w:tcPr>
          <w:p w14:paraId="6319D7E5" w14:textId="77777777" w:rsidR="009A5789" w:rsidRPr="00AD67F1" w:rsidRDefault="009A5789" w:rsidP="009A5789">
            <w:pPr>
              <w:pStyle w:val="TableText10"/>
              <w:rPr>
                <w:color w:val="000000"/>
              </w:rPr>
            </w:pPr>
          </w:p>
        </w:tc>
      </w:tr>
      <w:tr w:rsidR="009A5789" w:rsidRPr="00AD67F1" w14:paraId="6CB43410" w14:textId="77777777" w:rsidTr="009A5789">
        <w:trPr>
          <w:cantSplit/>
        </w:trPr>
        <w:tc>
          <w:tcPr>
            <w:tcW w:w="1187" w:type="dxa"/>
          </w:tcPr>
          <w:p w14:paraId="490D21C4" w14:textId="77777777" w:rsidR="009A5789" w:rsidRPr="00AD67F1" w:rsidRDefault="009A5789" w:rsidP="009A5789">
            <w:pPr>
              <w:pStyle w:val="TableText10"/>
              <w:rPr>
                <w:color w:val="000000"/>
              </w:rPr>
            </w:pPr>
            <w:r w:rsidRPr="00AD67F1">
              <w:rPr>
                <w:color w:val="000000"/>
              </w:rPr>
              <w:t>2</w:t>
            </w:r>
          </w:p>
        </w:tc>
        <w:tc>
          <w:tcPr>
            <w:tcW w:w="2400" w:type="dxa"/>
          </w:tcPr>
          <w:p w14:paraId="17D536F2" w14:textId="77777777" w:rsidR="009A5789" w:rsidRPr="00AD67F1" w:rsidRDefault="009A5789" w:rsidP="009A5789">
            <w:pPr>
              <w:pStyle w:val="TableText10"/>
              <w:rPr>
                <w:color w:val="000000"/>
              </w:rPr>
            </w:pPr>
            <w:r w:rsidRPr="00AD67F1">
              <w:rPr>
                <w:color w:val="000000"/>
              </w:rPr>
              <w:t>20 (1) (b)</w:t>
            </w:r>
          </w:p>
        </w:tc>
        <w:tc>
          <w:tcPr>
            <w:tcW w:w="3720" w:type="dxa"/>
          </w:tcPr>
          <w:p w14:paraId="69A9941D" w14:textId="77777777" w:rsidR="009A5789" w:rsidRPr="00AD67F1" w:rsidRDefault="009A5789" w:rsidP="009A5789">
            <w:pPr>
              <w:pStyle w:val="TableText10"/>
              <w:rPr>
                <w:color w:val="000000"/>
              </w:rPr>
            </w:pPr>
            <w:r w:rsidRPr="00AD67F1">
              <w:rPr>
                <w:color w:val="000000"/>
              </w:rPr>
              <w:t>learner rider tow vehicle</w:t>
            </w:r>
          </w:p>
        </w:tc>
        <w:tc>
          <w:tcPr>
            <w:tcW w:w="1320" w:type="dxa"/>
          </w:tcPr>
          <w:p w14:paraId="29A41133" w14:textId="77777777" w:rsidR="009A5789" w:rsidRPr="00AD67F1" w:rsidRDefault="009A5789" w:rsidP="009A5789">
            <w:pPr>
              <w:pStyle w:val="TableText10"/>
              <w:rPr>
                <w:color w:val="000000"/>
              </w:rPr>
            </w:pPr>
            <w:r w:rsidRPr="00AD67F1">
              <w:rPr>
                <w:color w:val="000000"/>
              </w:rPr>
              <w:t>20</w:t>
            </w:r>
          </w:p>
        </w:tc>
        <w:tc>
          <w:tcPr>
            <w:tcW w:w="1560" w:type="dxa"/>
          </w:tcPr>
          <w:p w14:paraId="1634A440" w14:textId="77777777" w:rsidR="009A5789" w:rsidRPr="00AD67F1" w:rsidRDefault="009A5789" w:rsidP="009A5789">
            <w:pPr>
              <w:pStyle w:val="TableText10"/>
              <w:rPr>
                <w:color w:val="000000"/>
              </w:rPr>
            </w:pPr>
            <w:r w:rsidRPr="00AD67F1">
              <w:rPr>
                <w:color w:val="000000"/>
              </w:rPr>
              <w:t>203</w:t>
            </w:r>
          </w:p>
        </w:tc>
        <w:tc>
          <w:tcPr>
            <w:tcW w:w="1200" w:type="dxa"/>
          </w:tcPr>
          <w:p w14:paraId="7C8DF31A" w14:textId="77777777" w:rsidR="009A5789" w:rsidRPr="00AD67F1" w:rsidRDefault="009A5789" w:rsidP="009A5789">
            <w:pPr>
              <w:pStyle w:val="TableText10"/>
              <w:rPr>
                <w:color w:val="000000"/>
              </w:rPr>
            </w:pPr>
          </w:p>
        </w:tc>
      </w:tr>
      <w:tr w:rsidR="009A5789" w:rsidRPr="00AD67F1" w14:paraId="7B651D83" w14:textId="77777777" w:rsidTr="009A5789">
        <w:trPr>
          <w:cantSplit/>
        </w:trPr>
        <w:tc>
          <w:tcPr>
            <w:tcW w:w="1187" w:type="dxa"/>
          </w:tcPr>
          <w:p w14:paraId="583E4152" w14:textId="77777777" w:rsidR="009A5789" w:rsidRPr="00AD67F1" w:rsidRDefault="009A5789" w:rsidP="009A5789">
            <w:pPr>
              <w:pStyle w:val="TableText10"/>
              <w:rPr>
                <w:color w:val="000000"/>
              </w:rPr>
            </w:pPr>
            <w:r w:rsidRPr="00AD67F1">
              <w:rPr>
                <w:color w:val="000000"/>
              </w:rPr>
              <w:t>3</w:t>
            </w:r>
          </w:p>
        </w:tc>
        <w:tc>
          <w:tcPr>
            <w:tcW w:w="2400" w:type="dxa"/>
          </w:tcPr>
          <w:p w14:paraId="675CDC33" w14:textId="77777777" w:rsidR="009A5789" w:rsidRPr="00AD67F1" w:rsidRDefault="009A5789" w:rsidP="009A5789">
            <w:pPr>
              <w:pStyle w:val="TableText10"/>
              <w:rPr>
                <w:color w:val="000000"/>
              </w:rPr>
            </w:pPr>
            <w:r w:rsidRPr="00AD67F1">
              <w:rPr>
                <w:color w:val="000000"/>
              </w:rPr>
              <w:t>20 (2)</w:t>
            </w:r>
          </w:p>
        </w:tc>
        <w:tc>
          <w:tcPr>
            <w:tcW w:w="3720" w:type="dxa"/>
          </w:tcPr>
          <w:p w14:paraId="70788291" w14:textId="77777777" w:rsidR="009A5789" w:rsidRPr="00AD67F1" w:rsidRDefault="009A5789" w:rsidP="009A5789">
            <w:pPr>
              <w:pStyle w:val="TableText10"/>
              <w:rPr>
                <w:color w:val="000000"/>
              </w:rPr>
            </w:pPr>
            <w:r w:rsidRPr="00AD67F1">
              <w:rPr>
                <w:color w:val="000000"/>
              </w:rPr>
              <w:t>learner rider not display L</w:t>
            </w:r>
            <w:r w:rsidRPr="00AD67F1">
              <w:rPr>
                <w:color w:val="000000"/>
              </w:rPr>
              <w:noBreakHyphen/>
              <w:t>plate as required</w:t>
            </w:r>
          </w:p>
        </w:tc>
        <w:tc>
          <w:tcPr>
            <w:tcW w:w="1320" w:type="dxa"/>
          </w:tcPr>
          <w:p w14:paraId="5A35E00C" w14:textId="77777777" w:rsidR="009A5789" w:rsidRPr="00AD67F1" w:rsidRDefault="009A5789" w:rsidP="009A5789">
            <w:pPr>
              <w:pStyle w:val="TableText10"/>
              <w:rPr>
                <w:color w:val="000000"/>
              </w:rPr>
            </w:pPr>
            <w:r w:rsidRPr="00AD67F1">
              <w:rPr>
                <w:color w:val="000000"/>
              </w:rPr>
              <w:t>20</w:t>
            </w:r>
          </w:p>
        </w:tc>
        <w:tc>
          <w:tcPr>
            <w:tcW w:w="1560" w:type="dxa"/>
          </w:tcPr>
          <w:p w14:paraId="5FE11170" w14:textId="77777777" w:rsidR="009A5789" w:rsidRPr="00AD67F1" w:rsidRDefault="009A5789" w:rsidP="009A5789">
            <w:pPr>
              <w:pStyle w:val="TableText10"/>
              <w:rPr>
                <w:color w:val="000000"/>
              </w:rPr>
            </w:pPr>
            <w:r w:rsidRPr="00AD67F1">
              <w:rPr>
                <w:color w:val="000000"/>
              </w:rPr>
              <w:t>203</w:t>
            </w:r>
          </w:p>
        </w:tc>
        <w:tc>
          <w:tcPr>
            <w:tcW w:w="1200" w:type="dxa"/>
          </w:tcPr>
          <w:p w14:paraId="5866D0CD" w14:textId="77777777" w:rsidR="009A5789" w:rsidRPr="00AD67F1" w:rsidRDefault="009A5789" w:rsidP="009A5789">
            <w:pPr>
              <w:pStyle w:val="TableText10"/>
              <w:rPr>
                <w:color w:val="000000"/>
              </w:rPr>
            </w:pPr>
          </w:p>
        </w:tc>
      </w:tr>
      <w:tr w:rsidR="009A5789" w:rsidRPr="00AD67F1" w14:paraId="6BE78A2A" w14:textId="77777777" w:rsidTr="009A5789">
        <w:trPr>
          <w:cantSplit/>
        </w:trPr>
        <w:tc>
          <w:tcPr>
            <w:tcW w:w="1187" w:type="dxa"/>
          </w:tcPr>
          <w:p w14:paraId="712A3102" w14:textId="77777777" w:rsidR="009A5789" w:rsidRPr="00AD67F1" w:rsidRDefault="009A5789" w:rsidP="009A5789">
            <w:pPr>
              <w:pStyle w:val="TableText10"/>
              <w:rPr>
                <w:color w:val="000000"/>
              </w:rPr>
            </w:pPr>
            <w:r w:rsidRPr="00AD67F1">
              <w:rPr>
                <w:color w:val="000000"/>
              </w:rPr>
              <w:t>4</w:t>
            </w:r>
          </w:p>
        </w:tc>
        <w:tc>
          <w:tcPr>
            <w:tcW w:w="2400" w:type="dxa"/>
          </w:tcPr>
          <w:p w14:paraId="7AA714D5" w14:textId="77777777" w:rsidR="009A5789" w:rsidRPr="00AD67F1" w:rsidRDefault="009A5789" w:rsidP="009A5789">
            <w:pPr>
              <w:pStyle w:val="TableText10"/>
              <w:rPr>
                <w:color w:val="000000"/>
              </w:rPr>
            </w:pPr>
            <w:r w:rsidRPr="00AD67F1">
              <w:rPr>
                <w:color w:val="000000"/>
              </w:rPr>
              <w:t>20 (3)</w:t>
            </w:r>
          </w:p>
        </w:tc>
        <w:tc>
          <w:tcPr>
            <w:tcW w:w="3720" w:type="dxa"/>
          </w:tcPr>
          <w:p w14:paraId="76D71A00" w14:textId="77777777" w:rsidR="009A5789" w:rsidRPr="00AD67F1" w:rsidRDefault="009A5789" w:rsidP="009A5789">
            <w:pPr>
              <w:pStyle w:val="TableText10"/>
              <w:rPr>
                <w:color w:val="000000"/>
              </w:rPr>
            </w:pPr>
            <w:r w:rsidRPr="00AD67F1">
              <w:rPr>
                <w:color w:val="000000"/>
              </w:rPr>
              <w:t>learner ride motorbike with pillion passenger</w:t>
            </w:r>
          </w:p>
        </w:tc>
        <w:tc>
          <w:tcPr>
            <w:tcW w:w="1320" w:type="dxa"/>
          </w:tcPr>
          <w:p w14:paraId="350D5E1F" w14:textId="77777777" w:rsidR="009A5789" w:rsidRPr="00AD67F1" w:rsidRDefault="009A5789" w:rsidP="009A5789">
            <w:pPr>
              <w:pStyle w:val="TableText10"/>
              <w:rPr>
                <w:color w:val="000000"/>
              </w:rPr>
            </w:pPr>
            <w:r w:rsidRPr="00AD67F1">
              <w:rPr>
                <w:color w:val="000000"/>
              </w:rPr>
              <w:t>20</w:t>
            </w:r>
          </w:p>
        </w:tc>
        <w:tc>
          <w:tcPr>
            <w:tcW w:w="1560" w:type="dxa"/>
          </w:tcPr>
          <w:p w14:paraId="5CE0A94C" w14:textId="77777777" w:rsidR="009A5789" w:rsidRPr="00AD67F1" w:rsidRDefault="009A5789" w:rsidP="009A5789">
            <w:pPr>
              <w:pStyle w:val="TableText10"/>
              <w:rPr>
                <w:color w:val="000000"/>
              </w:rPr>
            </w:pPr>
            <w:r w:rsidRPr="00AD67F1">
              <w:rPr>
                <w:color w:val="000000"/>
              </w:rPr>
              <w:t>203</w:t>
            </w:r>
          </w:p>
        </w:tc>
        <w:tc>
          <w:tcPr>
            <w:tcW w:w="1200" w:type="dxa"/>
          </w:tcPr>
          <w:p w14:paraId="31CBA0E0" w14:textId="77777777" w:rsidR="009A5789" w:rsidRPr="00AD67F1" w:rsidRDefault="009A5789" w:rsidP="009A5789">
            <w:pPr>
              <w:pStyle w:val="TableText10"/>
              <w:rPr>
                <w:color w:val="000000"/>
              </w:rPr>
            </w:pPr>
          </w:p>
        </w:tc>
      </w:tr>
      <w:tr w:rsidR="009A5789" w:rsidRPr="00AD67F1" w14:paraId="65CF86E2" w14:textId="77777777" w:rsidTr="009A5789">
        <w:trPr>
          <w:cantSplit/>
        </w:trPr>
        <w:tc>
          <w:tcPr>
            <w:tcW w:w="1187" w:type="dxa"/>
          </w:tcPr>
          <w:p w14:paraId="2CAC5077" w14:textId="77777777" w:rsidR="009A5789" w:rsidRPr="00AD67F1" w:rsidRDefault="009A5789" w:rsidP="009A5789">
            <w:pPr>
              <w:pStyle w:val="TableText10"/>
              <w:rPr>
                <w:color w:val="000000"/>
              </w:rPr>
            </w:pPr>
            <w:r w:rsidRPr="00AD67F1">
              <w:rPr>
                <w:color w:val="000000"/>
              </w:rPr>
              <w:t>5</w:t>
            </w:r>
          </w:p>
        </w:tc>
        <w:tc>
          <w:tcPr>
            <w:tcW w:w="2400" w:type="dxa"/>
          </w:tcPr>
          <w:p w14:paraId="6997AB96" w14:textId="77777777" w:rsidR="009A5789" w:rsidRPr="00AD67F1" w:rsidRDefault="009A5789" w:rsidP="009A5789">
            <w:pPr>
              <w:pStyle w:val="TableText10"/>
              <w:rPr>
                <w:color w:val="000000"/>
              </w:rPr>
            </w:pPr>
            <w:r w:rsidRPr="00AD67F1">
              <w:rPr>
                <w:color w:val="000000"/>
              </w:rPr>
              <w:t>20 (4)</w:t>
            </w:r>
          </w:p>
        </w:tc>
        <w:tc>
          <w:tcPr>
            <w:tcW w:w="3720" w:type="dxa"/>
          </w:tcPr>
          <w:p w14:paraId="7A9E88D5" w14:textId="77777777" w:rsidR="009A5789" w:rsidRPr="00AD67F1" w:rsidRDefault="009A5789" w:rsidP="009A5789">
            <w:pPr>
              <w:pStyle w:val="TableText10"/>
              <w:rPr>
                <w:color w:val="000000"/>
              </w:rPr>
            </w:pPr>
            <w:r w:rsidRPr="00AD67F1">
              <w:rPr>
                <w:color w:val="000000"/>
              </w:rPr>
              <w:t>learner ride motorbike with sidecar passenger not licensed</w:t>
            </w:r>
          </w:p>
        </w:tc>
        <w:tc>
          <w:tcPr>
            <w:tcW w:w="1320" w:type="dxa"/>
          </w:tcPr>
          <w:p w14:paraId="2EF45070" w14:textId="77777777" w:rsidR="009A5789" w:rsidRPr="00AD67F1" w:rsidRDefault="009A5789" w:rsidP="009A5789">
            <w:pPr>
              <w:pStyle w:val="TableText10"/>
              <w:rPr>
                <w:color w:val="000000"/>
              </w:rPr>
            </w:pPr>
            <w:r w:rsidRPr="00AD67F1">
              <w:rPr>
                <w:color w:val="000000"/>
              </w:rPr>
              <w:t>20</w:t>
            </w:r>
          </w:p>
        </w:tc>
        <w:tc>
          <w:tcPr>
            <w:tcW w:w="1560" w:type="dxa"/>
          </w:tcPr>
          <w:p w14:paraId="6DBE924E" w14:textId="77777777" w:rsidR="009A5789" w:rsidRPr="00AD67F1" w:rsidRDefault="009A5789" w:rsidP="009A5789">
            <w:pPr>
              <w:pStyle w:val="TableText10"/>
              <w:rPr>
                <w:color w:val="000000"/>
              </w:rPr>
            </w:pPr>
            <w:r w:rsidRPr="00AD67F1">
              <w:rPr>
                <w:color w:val="000000"/>
              </w:rPr>
              <w:t>203</w:t>
            </w:r>
          </w:p>
        </w:tc>
        <w:tc>
          <w:tcPr>
            <w:tcW w:w="1200" w:type="dxa"/>
          </w:tcPr>
          <w:p w14:paraId="42FFAE53" w14:textId="77777777" w:rsidR="009A5789" w:rsidRPr="00AD67F1" w:rsidRDefault="009A5789" w:rsidP="009A5789">
            <w:pPr>
              <w:pStyle w:val="TableText10"/>
              <w:rPr>
                <w:color w:val="000000"/>
              </w:rPr>
            </w:pPr>
          </w:p>
        </w:tc>
      </w:tr>
      <w:tr w:rsidR="009A5789" w:rsidRPr="00AD67F1" w14:paraId="631CF3E9" w14:textId="77777777" w:rsidTr="009A5789">
        <w:trPr>
          <w:cantSplit/>
        </w:trPr>
        <w:tc>
          <w:tcPr>
            <w:tcW w:w="1187" w:type="dxa"/>
          </w:tcPr>
          <w:p w14:paraId="6576790C" w14:textId="77777777" w:rsidR="009A5789" w:rsidRPr="00AD67F1" w:rsidRDefault="009A5789" w:rsidP="009A5789">
            <w:pPr>
              <w:pStyle w:val="TableText10"/>
              <w:rPr>
                <w:color w:val="000000"/>
              </w:rPr>
            </w:pPr>
            <w:r w:rsidRPr="00AD67F1">
              <w:rPr>
                <w:color w:val="000000"/>
              </w:rPr>
              <w:t>6</w:t>
            </w:r>
          </w:p>
        </w:tc>
        <w:tc>
          <w:tcPr>
            <w:tcW w:w="2400" w:type="dxa"/>
          </w:tcPr>
          <w:p w14:paraId="0D0E9F3F" w14:textId="77777777" w:rsidR="009A5789" w:rsidRPr="00AD67F1" w:rsidRDefault="009A5789" w:rsidP="009A5789">
            <w:pPr>
              <w:pStyle w:val="TableText10"/>
              <w:rPr>
                <w:color w:val="000000"/>
              </w:rPr>
            </w:pPr>
            <w:r w:rsidRPr="00AD67F1">
              <w:rPr>
                <w:color w:val="000000"/>
              </w:rPr>
              <w:t>20 (5) (a)</w:t>
            </w:r>
          </w:p>
        </w:tc>
        <w:tc>
          <w:tcPr>
            <w:tcW w:w="3720" w:type="dxa"/>
          </w:tcPr>
          <w:p w14:paraId="04FFFE38" w14:textId="77777777" w:rsidR="009A5789" w:rsidRPr="00AD67F1" w:rsidRDefault="009A5789" w:rsidP="009A5789">
            <w:pPr>
              <w:pStyle w:val="TableText10"/>
              <w:rPr>
                <w:color w:val="000000"/>
              </w:rPr>
            </w:pPr>
            <w:r w:rsidRPr="00AD67F1">
              <w:rPr>
                <w:color w:val="000000"/>
              </w:rPr>
              <w:t>sidecar passenger not supervise learner rider</w:t>
            </w:r>
          </w:p>
        </w:tc>
        <w:tc>
          <w:tcPr>
            <w:tcW w:w="1320" w:type="dxa"/>
          </w:tcPr>
          <w:p w14:paraId="6BC86503" w14:textId="77777777" w:rsidR="009A5789" w:rsidRPr="00AD67F1" w:rsidRDefault="009A5789" w:rsidP="009A5789">
            <w:pPr>
              <w:pStyle w:val="TableText10"/>
              <w:rPr>
                <w:color w:val="000000"/>
              </w:rPr>
            </w:pPr>
            <w:r w:rsidRPr="00AD67F1">
              <w:rPr>
                <w:color w:val="000000"/>
              </w:rPr>
              <w:t>20</w:t>
            </w:r>
          </w:p>
        </w:tc>
        <w:tc>
          <w:tcPr>
            <w:tcW w:w="1560" w:type="dxa"/>
          </w:tcPr>
          <w:p w14:paraId="01D8068D" w14:textId="77777777" w:rsidR="009A5789" w:rsidRPr="00AD67F1" w:rsidRDefault="009A5789" w:rsidP="009A5789">
            <w:pPr>
              <w:pStyle w:val="TableText10"/>
              <w:rPr>
                <w:color w:val="000000"/>
              </w:rPr>
            </w:pPr>
            <w:r w:rsidRPr="00AD67F1">
              <w:rPr>
                <w:color w:val="000000"/>
              </w:rPr>
              <w:t>203</w:t>
            </w:r>
          </w:p>
        </w:tc>
        <w:tc>
          <w:tcPr>
            <w:tcW w:w="1200" w:type="dxa"/>
          </w:tcPr>
          <w:p w14:paraId="577FF669" w14:textId="77777777" w:rsidR="009A5789" w:rsidRPr="00AD67F1" w:rsidRDefault="009A5789" w:rsidP="009A5789">
            <w:pPr>
              <w:pStyle w:val="TableText10"/>
              <w:rPr>
                <w:color w:val="000000"/>
              </w:rPr>
            </w:pPr>
          </w:p>
        </w:tc>
      </w:tr>
      <w:tr w:rsidR="009A5789" w:rsidRPr="00AD67F1" w14:paraId="136DB793" w14:textId="77777777" w:rsidTr="009A5789">
        <w:trPr>
          <w:cantSplit/>
        </w:trPr>
        <w:tc>
          <w:tcPr>
            <w:tcW w:w="1187" w:type="dxa"/>
          </w:tcPr>
          <w:p w14:paraId="68C61359" w14:textId="77777777" w:rsidR="009A5789" w:rsidRPr="00AD67F1" w:rsidRDefault="009A5789" w:rsidP="009A5789">
            <w:pPr>
              <w:pStyle w:val="TableText10"/>
              <w:rPr>
                <w:color w:val="000000"/>
              </w:rPr>
            </w:pPr>
            <w:r w:rsidRPr="00AD67F1">
              <w:rPr>
                <w:color w:val="000000"/>
              </w:rPr>
              <w:t>7</w:t>
            </w:r>
          </w:p>
        </w:tc>
        <w:tc>
          <w:tcPr>
            <w:tcW w:w="2400" w:type="dxa"/>
          </w:tcPr>
          <w:p w14:paraId="11E13825" w14:textId="77777777" w:rsidR="009A5789" w:rsidRPr="00AD67F1" w:rsidRDefault="009A5789" w:rsidP="009A5789">
            <w:pPr>
              <w:pStyle w:val="TableText10"/>
              <w:rPr>
                <w:color w:val="000000"/>
              </w:rPr>
            </w:pPr>
            <w:r w:rsidRPr="00AD67F1">
              <w:rPr>
                <w:color w:val="000000"/>
              </w:rPr>
              <w:t>20 (5) (b)</w:t>
            </w:r>
          </w:p>
        </w:tc>
        <w:tc>
          <w:tcPr>
            <w:tcW w:w="3720" w:type="dxa"/>
          </w:tcPr>
          <w:p w14:paraId="08338BC2" w14:textId="77777777" w:rsidR="009A5789" w:rsidRPr="00AD67F1" w:rsidRDefault="009A5789" w:rsidP="009A5789">
            <w:pPr>
              <w:pStyle w:val="TableText10"/>
              <w:rPr>
                <w:color w:val="000000"/>
              </w:rPr>
            </w:pPr>
            <w:r w:rsidRPr="00AD67F1">
              <w:rPr>
                <w:color w:val="000000"/>
              </w:rPr>
              <w:t>sidecar passenger not take precautions to prevent contravention by learner rider</w:t>
            </w:r>
          </w:p>
        </w:tc>
        <w:tc>
          <w:tcPr>
            <w:tcW w:w="1320" w:type="dxa"/>
          </w:tcPr>
          <w:p w14:paraId="3C853A50" w14:textId="77777777" w:rsidR="009A5789" w:rsidRPr="00AD67F1" w:rsidRDefault="009A5789" w:rsidP="009A5789">
            <w:pPr>
              <w:pStyle w:val="TableText10"/>
              <w:rPr>
                <w:color w:val="000000"/>
              </w:rPr>
            </w:pPr>
            <w:r w:rsidRPr="00AD67F1">
              <w:rPr>
                <w:color w:val="000000"/>
              </w:rPr>
              <w:t>20</w:t>
            </w:r>
          </w:p>
        </w:tc>
        <w:tc>
          <w:tcPr>
            <w:tcW w:w="1560" w:type="dxa"/>
          </w:tcPr>
          <w:p w14:paraId="5E1AE8AD" w14:textId="77777777" w:rsidR="009A5789" w:rsidRPr="00AD67F1" w:rsidRDefault="009A5789" w:rsidP="009A5789">
            <w:pPr>
              <w:pStyle w:val="TableText10"/>
              <w:rPr>
                <w:color w:val="000000"/>
              </w:rPr>
            </w:pPr>
            <w:r w:rsidRPr="00AD67F1">
              <w:rPr>
                <w:color w:val="000000"/>
              </w:rPr>
              <w:t>203</w:t>
            </w:r>
          </w:p>
        </w:tc>
        <w:tc>
          <w:tcPr>
            <w:tcW w:w="1200" w:type="dxa"/>
          </w:tcPr>
          <w:p w14:paraId="495D17FA" w14:textId="77777777" w:rsidR="009A5789" w:rsidRPr="00AD67F1" w:rsidRDefault="009A5789" w:rsidP="009A5789">
            <w:pPr>
              <w:pStyle w:val="TableText10"/>
              <w:rPr>
                <w:color w:val="000000"/>
              </w:rPr>
            </w:pPr>
          </w:p>
        </w:tc>
      </w:tr>
      <w:tr w:rsidR="009A5789" w:rsidRPr="00AD67F1" w14:paraId="51712052" w14:textId="77777777" w:rsidTr="009A5789">
        <w:trPr>
          <w:cantSplit/>
        </w:trPr>
        <w:tc>
          <w:tcPr>
            <w:tcW w:w="1187" w:type="dxa"/>
          </w:tcPr>
          <w:p w14:paraId="73284F80" w14:textId="77777777" w:rsidR="009A5789" w:rsidRPr="00AD67F1" w:rsidRDefault="009A5789" w:rsidP="009A5789">
            <w:pPr>
              <w:pStyle w:val="TableText10"/>
              <w:rPr>
                <w:color w:val="000000"/>
              </w:rPr>
            </w:pPr>
            <w:r w:rsidRPr="00AD67F1">
              <w:rPr>
                <w:color w:val="000000"/>
              </w:rPr>
              <w:lastRenderedPageBreak/>
              <w:t>8</w:t>
            </w:r>
          </w:p>
        </w:tc>
        <w:tc>
          <w:tcPr>
            <w:tcW w:w="2400" w:type="dxa"/>
          </w:tcPr>
          <w:p w14:paraId="6C7EDE2E" w14:textId="77777777" w:rsidR="009A5789" w:rsidRPr="00AD67F1" w:rsidRDefault="009A5789" w:rsidP="009A5789">
            <w:pPr>
              <w:pStyle w:val="TableText10"/>
              <w:rPr>
                <w:color w:val="000000"/>
              </w:rPr>
            </w:pPr>
            <w:r w:rsidRPr="00AD67F1">
              <w:rPr>
                <w:color w:val="000000"/>
              </w:rPr>
              <w:t>21 (2)</w:t>
            </w:r>
          </w:p>
        </w:tc>
        <w:tc>
          <w:tcPr>
            <w:tcW w:w="3720" w:type="dxa"/>
          </w:tcPr>
          <w:p w14:paraId="5A1E6E24" w14:textId="77777777" w:rsidR="009A5789" w:rsidRPr="00AD67F1" w:rsidRDefault="009A5789" w:rsidP="009A5789">
            <w:pPr>
              <w:pStyle w:val="TableText10"/>
              <w:rPr>
                <w:color w:val="000000"/>
              </w:rPr>
            </w:pPr>
            <w:r w:rsidRPr="00AD67F1">
              <w:rPr>
                <w:color w:val="000000"/>
              </w:rPr>
              <w:t>learner driver tow prohibited vehicle</w:t>
            </w:r>
          </w:p>
        </w:tc>
        <w:tc>
          <w:tcPr>
            <w:tcW w:w="1320" w:type="dxa"/>
          </w:tcPr>
          <w:p w14:paraId="5C74366A" w14:textId="77777777" w:rsidR="009A5789" w:rsidRPr="00AD67F1" w:rsidRDefault="009A5789" w:rsidP="009A5789">
            <w:pPr>
              <w:pStyle w:val="TableText10"/>
              <w:rPr>
                <w:color w:val="000000"/>
              </w:rPr>
            </w:pPr>
            <w:r w:rsidRPr="00AD67F1">
              <w:rPr>
                <w:color w:val="000000"/>
              </w:rPr>
              <w:t>20</w:t>
            </w:r>
          </w:p>
        </w:tc>
        <w:tc>
          <w:tcPr>
            <w:tcW w:w="1560" w:type="dxa"/>
          </w:tcPr>
          <w:p w14:paraId="71586A74" w14:textId="77777777" w:rsidR="009A5789" w:rsidRPr="00AD67F1" w:rsidRDefault="009A5789" w:rsidP="009A5789">
            <w:pPr>
              <w:pStyle w:val="TableText10"/>
              <w:rPr>
                <w:color w:val="000000"/>
              </w:rPr>
            </w:pPr>
            <w:r w:rsidRPr="00AD67F1">
              <w:rPr>
                <w:color w:val="000000"/>
              </w:rPr>
              <w:t>203</w:t>
            </w:r>
          </w:p>
        </w:tc>
        <w:tc>
          <w:tcPr>
            <w:tcW w:w="1200" w:type="dxa"/>
          </w:tcPr>
          <w:p w14:paraId="67F8DE32" w14:textId="77777777" w:rsidR="009A5789" w:rsidRPr="00AD67F1" w:rsidRDefault="009A5789" w:rsidP="009A5789">
            <w:pPr>
              <w:pStyle w:val="TableText10"/>
              <w:rPr>
                <w:color w:val="000000"/>
              </w:rPr>
            </w:pPr>
          </w:p>
        </w:tc>
      </w:tr>
      <w:tr w:rsidR="009A5789" w:rsidRPr="00AD67F1" w14:paraId="627B54D9" w14:textId="77777777" w:rsidTr="009A5789">
        <w:trPr>
          <w:cantSplit/>
        </w:trPr>
        <w:tc>
          <w:tcPr>
            <w:tcW w:w="1187" w:type="dxa"/>
          </w:tcPr>
          <w:p w14:paraId="7BF1C2CD" w14:textId="77777777" w:rsidR="009A5789" w:rsidRPr="00AD67F1" w:rsidRDefault="009A5789" w:rsidP="009A5789">
            <w:pPr>
              <w:pStyle w:val="TableText10"/>
              <w:rPr>
                <w:color w:val="000000"/>
              </w:rPr>
            </w:pPr>
            <w:r w:rsidRPr="00AD67F1">
              <w:rPr>
                <w:color w:val="000000"/>
              </w:rPr>
              <w:t>9</w:t>
            </w:r>
          </w:p>
        </w:tc>
        <w:tc>
          <w:tcPr>
            <w:tcW w:w="2400" w:type="dxa"/>
          </w:tcPr>
          <w:p w14:paraId="04CB2A96" w14:textId="77777777" w:rsidR="009A5789" w:rsidRPr="00AD67F1" w:rsidRDefault="009A5789" w:rsidP="009A5789">
            <w:pPr>
              <w:pStyle w:val="TableText10"/>
              <w:rPr>
                <w:color w:val="000000"/>
              </w:rPr>
            </w:pPr>
            <w:r w:rsidRPr="00AD67F1">
              <w:rPr>
                <w:color w:val="000000"/>
              </w:rPr>
              <w:t>21 (3)</w:t>
            </w:r>
          </w:p>
        </w:tc>
        <w:tc>
          <w:tcPr>
            <w:tcW w:w="3720" w:type="dxa"/>
          </w:tcPr>
          <w:p w14:paraId="012D7691" w14:textId="77777777" w:rsidR="009A5789" w:rsidRPr="00AD67F1" w:rsidRDefault="009A5789" w:rsidP="009A5789">
            <w:pPr>
              <w:pStyle w:val="TableText10"/>
              <w:rPr>
                <w:color w:val="000000"/>
              </w:rPr>
            </w:pPr>
            <w:r w:rsidRPr="00AD67F1">
              <w:rPr>
                <w:color w:val="000000"/>
              </w:rPr>
              <w:t>learner driver not display L</w:t>
            </w:r>
            <w:r w:rsidRPr="00AD67F1">
              <w:rPr>
                <w:color w:val="000000"/>
              </w:rPr>
              <w:noBreakHyphen/>
              <w:t>plates as required</w:t>
            </w:r>
          </w:p>
        </w:tc>
        <w:tc>
          <w:tcPr>
            <w:tcW w:w="1320" w:type="dxa"/>
          </w:tcPr>
          <w:p w14:paraId="482A4362" w14:textId="77777777" w:rsidR="009A5789" w:rsidRPr="00AD67F1" w:rsidRDefault="009A5789" w:rsidP="009A5789">
            <w:pPr>
              <w:pStyle w:val="TableText10"/>
              <w:rPr>
                <w:color w:val="000000"/>
              </w:rPr>
            </w:pPr>
            <w:r w:rsidRPr="00AD67F1">
              <w:rPr>
                <w:color w:val="000000"/>
              </w:rPr>
              <w:t>20</w:t>
            </w:r>
          </w:p>
        </w:tc>
        <w:tc>
          <w:tcPr>
            <w:tcW w:w="1560" w:type="dxa"/>
          </w:tcPr>
          <w:p w14:paraId="1867F4FA" w14:textId="77777777" w:rsidR="009A5789" w:rsidRPr="00AD67F1" w:rsidRDefault="009A5789" w:rsidP="009A5789">
            <w:pPr>
              <w:pStyle w:val="TableText10"/>
              <w:rPr>
                <w:color w:val="000000"/>
              </w:rPr>
            </w:pPr>
            <w:r w:rsidRPr="00AD67F1">
              <w:rPr>
                <w:color w:val="000000"/>
              </w:rPr>
              <w:t>203</w:t>
            </w:r>
          </w:p>
        </w:tc>
        <w:tc>
          <w:tcPr>
            <w:tcW w:w="1200" w:type="dxa"/>
          </w:tcPr>
          <w:p w14:paraId="672DC8C0" w14:textId="77777777" w:rsidR="009A5789" w:rsidRPr="00AD67F1" w:rsidRDefault="009A5789" w:rsidP="009A5789">
            <w:pPr>
              <w:pStyle w:val="TableText10"/>
              <w:rPr>
                <w:color w:val="000000"/>
              </w:rPr>
            </w:pPr>
          </w:p>
        </w:tc>
      </w:tr>
      <w:tr w:rsidR="009A5789" w:rsidRPr="00AD67F1" w14:paraId="597B352E" w14:textId="77777777" w:rsidTr="009A5789">
        <w:trPr>
          <w:cantSplit/>
        </w:trPr>
        <w:tc>
          <w:tcPr>
            <w:tcW w:w="1187" w:type="dxa"/>
          </w:tcPr>
          <w:p w14:paraId="307306A3" w14:textId="77777777" w:rsidR="009A5789" w:rsidRPr="00AD67F1" w:rsidRDefault="009A5789" w:rsidP="009A5789">
            <w:pPr>
              <w:pStyle w:val="TableText10"/>
              <w:rPr>
                <w:color w:val="000000"/>
              </w:rPr>
            </w:pPr>
            <w:r w:rsidRPr="00AD67F1">
              <w:rPr>
                <w:color w:val="000000"/>
              </w:rPr>
              <w:t>10</w:t>
            </w:r>
          </w:p>
        </w:tc>
        <w:tc>
          <w:tcPr>
            <w:tcW w:w="2400" w:type="dxa"/>
          </w:tcPr>
          <w:p w14:paraId="47D27414" w14:textId="77777777" w:rsidR="009A5789" w:rsidRPr="00AD67F1" w:rsidRDefault="009A5789" w:rsidP="009A5789">
            <w:pPr>
              <w:pStyle w:val="TableText10"/>
              <w:rPr>
                <w:color w:val="000000"/>
              </w:rPr>
            </w:pPr>
            <w:r w:rsidRPr="00AD67F1">
              <w:rPr>
                <w:color w:val="000000"/>
              </w:rPr>
              <w:t>21 (4)</w:t>
            </w:r>
          </w:p>
        </w:tc>
        <w:tc>
          <w:tcPr>
            <w:tcW w:w="3720" w:type="dxa"/>
          </w:tcPr>
          <w:p w14:paraId="6FBC0D70" w14:textId="77777777" w:rsidR="009A5789" w:rsidRPr="00AD67F1" w:rsidRDefault="009A5789" w:rsidP="009A5789">
            <w:pPr>
              <w:pStyle w:val="TableText10"/>
              <w:rPr>
                <w:color w:val="000000"/>
              </w:rPr>
            </w:pPr>
            <w:r w:rsidRPr="00AD67F1">
              <w:rPr>
                <w:color w:val="000000"/>
              </w:rPr>
              <w:t>unaccompanied learner driver</w:t>
            </w:r>
          </w:p>
        </w:tc>
        <w:tc>
          <w:tcPr>
            <w:tcW w:w="1320" w:type="dxa"/>
          </w:tcPr>
          <w:p w14:paraId="1C5C6A4A" w14:textId="77777777" w:rsidR="009A5789" w:rsidRPr="00AD67F1" w:rsidRDefault="009A5789" w:rsidP="009A5789">
            <w:pPr>
              <w:pStyle w:val="TableText10"/>
              <w:rPr>
                <w:color w:val="000000"/>
              </w:rPr>
            </w:pPr>
            <w:r w:rsidRPr="00AD67F1">
              <w:rPr>
                <w:color w:val="000000"/>
              </w:rPr>
              <w:t>20</w:t>
            </w:r>
          </w:p>
        </w:tc>
        <w:tc>
          <w:tcPr>
            <w:tcW w:w="1560" w:type="dxa"/>
          </w:tcPr>
          <w:p w14:paraId="2066623D" w14:textId="77777777" w:rsidR="009A5789" w:rsidRPr="00AD67F1" w:rsidRDefault="009A5789" w:rsidP="009A5789">
            <w:pPr>
              <w:pStyle w:val="TableText10"/>
              <w:rPr>
                <w:color w:val="000000"/>
              </w:rPr>
            </w:pPr>
            <w:r w:rsidRPr="00AD67F1">
              <w:rPr>
                <w:color w:val="000000"/>
              </w:rPr>
              <w:t>203</w:t>
            </w:r>
          </w:p>
        </w:tc>
        <w:tc>
          <w:tcPr>
            <w:tcW w:w="1200" w:type="dxa"/>
          </w:tcPr>
          <w:p w14:paraId="12D39155" w14:textId="77777777" w:rsidR="009A5789" w:rsidRPr="00AD67F1" w:rsidRDefault="009A5789" w:rsidP="009A5789">
            <w:pPr>
              <w:pStyle w:val="TableText10"/>
              <w:rPr>
                <w:color w:val="000000"/>
              </w:rPr>
            </w:pPr>
          </w:p>
        </w:tc>
      </w:tr>
      <w:tr w:rsidR="009A5789" w:rsidRPr="00AD67F1" w14:paraId="2D11786B" w14:textId="77777777" w:rsidTr="009A5789">
        <w:trPr>
          <w:cantSplit/>
        </w:trPr>
        <w:tc>
          <w:tcPr>
            <w:tcW w:w="1187" w:type="dxa"/>
          </w:tcPr>
          <w:p w14:paraId="66B4149A" w14:textId="77777777" w:rsidR="009A5789" w:rsidRPr="00AD67F1" w:rsidRDefault="009A5789" w:rsidP="009A5789">
            <w:pPr>
              <w:pStyle w:val="TableText10"/>
              <w:rPr>
                <w:color w:val="000000"/>
              </w:rPr>
            </w:pPr>
            <w:r w:rsidRPr="00AD67F1">
              <w:rPr>
                <w:color w:val="000000"/>
              </w:rPr>
              <w:t>11</w:t>
            </w:r>
          </w:p>
        </w:tc>
        <w:tc>
          <w:tcPr>
            <w:tcW w:w="2400" w:type="dxa"/>
          </w:tcPr>
          <w:p w14:paraId="2587518E" w14:textId="77777777" w:rsidR="009A5789" w:rsidRPr="00AD67F1" w:rsidRDefault="009A5789" w:rsidP="009A5789">
            <w:pPr>
              <w:pStyle w:val="TableText10"/>
              <w:rPr>
                <w:color w:val="000000"/>
              </w:rPr>
            </w:pPr>
            <w:r w:rsidRPr="00AD67F1">
              <w:rPr>
                <w:color w:val="000000"/>
              </w:rPr>
              <w:t>21 (5) (a)</w:t>
            </w:r>
          </w:p>
        </w:tc>
        <w:tc>
          <w:tcPr>
            <w:tcW w:w="3720" w:type="dxa"/>
          </w:tcPr>
          <w:p w14:paraId="535086DB" w14:textId="77777777" w:rsidR="009A5789" w:rsidRPr="00AD67F1" w:rsidRDefault="009A5789" w:rsidP="009A5789">
            <w:pPr>
              <w:pStyle w:val="TableText10"/>
              <w:rPr>
                <w:color w:val="000000"/>
              </w:rPr>
            </w:pPr>
            <w:r w:rsidRPr="00AD67F1">
              <w:rPr>
                <w:color w:val="000000"/>
              </w:rPr>
              <w:t>driving supervisor not supervise learner driver</w:t>
            </w:r>
          </w:p>
        </w:tc>
        <w:tc>
          <w:tcPr>
            <w:tcW w:w="1320" w:type="dxa"/>
          </w:tcPr>
          <w:p w14:paraId="53526A55" w14:textId="77777777" w:rsidR="009A5789" w:rsidRPr="00AD67F1" w:rsidRDefault="009A5789" w:rsidP="009A5789">
            <w:pPr>
              <w:pStyle w:val="TableText10"/>
              <w:rPr>
                <w:color w:val="000000"/>
              </w:rPr>
            </w:pPr>
            <w:r w:rsidRPr="00AD67F1">
              <w:rPr>
                <w:color w:val="000000"/>
              </w:rPr>
              <w:t>20</w:t>
            </w:r>
          </w:p>
        </w:tc>
        <w:tc>
          <w:tcPr>
            <w:tcW w:w="1560" w:type="dxa"/>
          </w:tcPr>
          <w:p w14:paraId="1BC61280" w14:textId="77777777" w:rsidR="009A5789" w:rsidRPr="00AD67F1" w:rsidRDefault="009A5789" w:rsidP="009A5789">
            <w:pPr>
              <w:pStyle w:val="TableText10"/>
              <w:rPr>
                <w:color w:val="000000"/>
              </w:rPr>
            </w:pPr>
            <w:r w:rsidRPr="00AD67F1">
              <w:rPr>
                <w:color w:val="000000"/>
              </w:rPr>
              <w:t>203</w:t>
            </w:r>
          </w:p>
        </w:tc>
        <w:tc>
          <w:tcPr>
            <w:tcW w:w="1200" w:type="dxa"/>
          </w:tcPr>
          <w:p w14:paraId="18C08741" w14:textId="77777777" w:rsidR="009A5789" w:rsidRPr="00AD67F1" w:rsidRDefault="009A5789" w:rsidP="009A5789">
            <w:pPr>
              <w:pStyle w:val="TableText10"/>
              <w:rPr>
                <w:color w:val="000000"/>
              </w:rPr>
            </w:pPr>
          </w:p>
        </w:tc>
      </w:tr>
      <w:tr w:rsidR="009A5789" w:rsidRPr="00AD67F1" w14:paraId="4E2A5B0F" w14:textId="77777777" w:rsidTr="009A5789">
        <w:trPr>
          <w:cantSplit/>
        </w:trPr>
        <w:tc>
          <w:tcPr>
            <w:tcW w:w="1187" w:type="dxa"/>
          </w:tcPr>
          <w:p w14:paraId="1245765E" w14:textId="77777777" w:rsidR="009A5789" w:rsidRPr="00AD67F1" w:rsidRDefault="009A5789" w:rsidP="009A5789">
            <w:pPr>
              <w:pStyle w:val="TableText10"/>
              <w:rPr>
                <w:color w:val="000000"/>
              </w:rPr>
            </w:pPr>
            <w:r w:rsidRPr="00AD67F1">
              <w:rPr>
                <w:color w:val="000000"/>
              </w:rPr>
              <w:t>12</w:t>
            </w:r>
          </w:p>
        </w:tc>
        <w:tc>
          <w:tcPr>
            <w:tcW w:w="2400" w:type="dxa"/>
          </w:tcPr>
          <w:p w14:paraId="0DDAB14B" w14:textId="77777777" w:rsidR="009A5789" w:rsidRPr="00AD67F1" w:rsidRDefault="009A5789" w:rsidP="009A5789">
            <w:pPr>
              <w:pStyle w:val="TableText10"/>
              <w:rPr>
                <w:color w:val="000000"/>
              </w:rPr>
            </w:pPr>
            <w:r w:rsidRPr="00AD67F1">
              <w:rPr>
                <w:color w:val="000000"/>
              </w:rPr>
              <w:t>21 (5) (b)</w:t>
            </w:r>
          </w:p>
        </w:tc>
        <w:tc>
          <w:tcPr>
            <w:tcW w:w="3720" w:type="dxa"/>
          </w:tcPr>
          <w:p w14:paraId="19D0461E" w14:textId="77777777" w:rsidR="009A5789" w:rsidRPr="00AD67F1" w:rsidRDefault="009A5789" w:rsidP="009A5789">
            <w:pPr>
              <w:pStyle w:val="TableText10"/>
              <w:rPr>
                <w:color w:val="000000"/>
              </w:rPr>
            </w:pPr>
            <w:r w:rsidRPr="00AD67F1">
              <w:rPr>
                <w:color w:val="000000"/>
              </w:rPr>
              <w:t>driving supervisor not take precautions to prevent contravention by learner driver</w:t>
            </w:r>
          </w:p>
        </w:tc>
        <w:tc>
          <w:tcPr>
            <w:tcW w:w="1320" w:type="dxa"/>
          </w:tcPr>
          <w:p w14:paraId="661EA564" w14:textId="77777777" w:rsidR="009A5789" w:rsidRPr="00AD67F1" w:rsidRDefault="009A5789" w:rsidP="009A5789">
            <w:pPr>
              <w:pStyle w:val="TableText10"/>
              <w:rPr>
                <w:color w:val="000000"/>
              </w:rPr>
            </w:pPr>
            <w:r w:rsidRPr="00AD67F1">
              <w:rPr>
                <w:color w:val="000000"/>
              </w:rPr>
              <w:t>20</w:t>
            </w:r>
          </w:p>
        </w:tc>
        <w:tc>
          <w:tcPr>
            <w:tcW w:w="1560" w:type="dxa"/>
          </w:tcPr>
          <w:p w14:paraId="40BBEBE2" w14:textId="77777777" w:rsidR="009A5789" w:rsidRPr="00AD67F1" w:rsidRDefault="009A5789" w:rsidP="009A5789">
            <w:pPr>
              <w:pStyle w:val="TableText10"/>
              <w:rPr>
                <w:color w:val="000000"/>
              </w:rPr>
            </w:pPr>
            <w:r w:rsidRPr="00AD67F1">
              <w:rPr>
                <w:color w:val="000000"/>
              </w:rPr>
              <w:t>203</w:t>
            </w:r>
          </w:p>
        </w:tc>
        <w:tc>
          <w:tcPr>
            <w:tcW w:w="1200" w:type="dxa"/>
          </w:tcPr>
          <w:p w14:paraId="04550EED" w14:textId="77777777" w:rsidR="009A5789" w:rsidRPr="00AD67F1" w:rsidRDefault="009A5789" w:rsidP="009A5789">
            <w:pPr>
              <w:pStyle w:val="TableText10"/>
              <w:rPr>
                <w:color w:val="000000"/>
              </w:rPr>
            </w:pPr>
          </w:p>
        </w:tc>
      </w:tr>
      <w:tr w:rsidR="009A5789" w:rsidRPr="00AD67F1" w14:paraId="6CDE7D9F" w14:textId="77777777" w:rsidTr="009A5789">
        <w:trPr>
          <w:cantSplit/>
        </w:trPr>
        <w:tc>
          <w:tcPr>
            <w:tcW w:w="1187" w:type="dxa"/>
          </w:tcPr>
          <w:p w14:paraId="49F43ACC" w14:textId="77777777" w:rsidR="009A5789" w:rsidRPr="00AD67F1" w:rsidRDefault="009A5789" w:rsidP="009A5789">
            <w:pPr>
              <w:pStyle w:val="TableText10"/>
              <w:rPr>
                <w:color w:val="000000"/>
              </w:rPr>
            </w:pPr>
            <w:r w:rsidRPr="00AD67F1">
              <w:rPr>
                <w:color w:val="000000"/>
              </w:rPr>
              <w:t>13</w:t>
            </w:r>
          </w:p>
        </w:tc>
        <w:tc>
          <w:tcPr>
            <w:tcW w:w="2400" w:type="dxa"/>
          </w:tcPr>
          <w:p w14:paraId="3980709D" w14:textId="77777777" w:rsidR="009A5789" w:rsidRPr="00AD67F1" w:rsidRDefault="009A5789" w:rsidP="009A5789">
            <w:pPr>
              <w:pStyle w:val="TableText10"/>
              <w:rPr>
                <w:color w:val="000000"/>
              </w:rPr>
            </w:pPr>
            <w:r w:rsidRPr="00AD67F1">
              <w:rPr>
                <w:color w:val="000000"/>
              </w:rPr>
              <w:t>24 (1)</w:t>
            </w:r>
          </w:p>
        </w:tc>
        <w:tc>
          <w:tcPr>
            <w:tcW w:w="3720" w:type="dxa"/>
          </w:tcPr>
          <w:p w14:paraId="0F6CFBF9" w14:textId="77777777" w:rsidR="009A5789" w:rsidRPr="00AD67F1" w:rsidRDefault="009A5789" w:rsidP="009A5789">
            <w:pPr>
              <w:pStyle w:val="TableText10"/>
              <w:rPr>
                <w:color w:val="000000"/>
              </w:rPr>
            </w:pPr>
            <w:r w:rsidRPr="00AD67F1">
              <w:rPr>
                <w:color w:val="000000"/>
              </w:rPr>
              <w:t>unauthorised use of L</w:t>
            </w:r>
            <w:r w:rsidRPr="00AD67F1">
              <w:rPr>
                <w:color w:val="000000"/>
              </w:rPr>
              <w:noBreakHyphen/>
              <w:t>plate/plates</w:t>
            </w:r>
          </w:p>
        </w:tc>
        <w:tc>
          <w:tcPr>
            <w:tcW w:w="1320" w:type="dxa"/>
          </w:tcPr>
          <w:p w14:paraId="630B3720" w14:textId="77777777" w:rsidR="009A5789" w:rsidRPr="00AD67F1" w:rsidRDefault="009A5789" w:rsidP="009A5789">
            <w:pPr>
              <w:pStyle w:val="TableText10"/>
              <w:rPr>
                <w:color w:val="000000"/>
              </w:rPr>
            </w:pPr>
            <w:r w:rsidRPr="00AD67F1">
              <w:rPr>
                <w:color w:val="000000"/>
              </w:rPr>
              <w:t>20</w:t>
            </w:r>
          </w:p>
        </w:tc>
        <w:tc>
          <w:tcPr>
            <w:tcW w:w="1560" w:type="dxa"/>
          </w:tcPr>
          <w:p w14:paraId="404EC541" w14:textId="77777777" w:rsidR="009A5789" w:rsidRPr="00AD67F1" w:rsidRDefault="009A5789" w:rsidP="009A5789">
            <w:pPr>
              <w:pStyle w:val="TableText10"/>
              <w:rPr>
                <w:color w:val="000000"/>
              </w:rPr>
            </w:pPr>
            <w:r w:rsidRPr="00AD67F1">
              <w:rPr>
                <w:color w:val="000000"/>
              </w:rPr>
              <w:t>203</w:t>
            </w:r>
          </w:p>
        </w:tc>
        <w:tc>
          <w:tcPr>
            <w:tcW w:w="1200" w:type="dxa"/>
          </w:tcPr>
          <w:p w14:paraId="28F22768" w14:textId="77777777" w:rsidR="009A5789" w:rsidRPr="00AD67F1" w:rsidRDefault="009A5789" w:rsidP="009A5789">
            <w:pPr>
              <w:pStyle w:val="TableText10"/>
              <w:rPr>
                <w:color w:val="000000"/>
              </w:rPr>
            </w:pPr>
          </w:p>
        </w:tc>
      </w:tr>
      <w:tr w:rsidR="009A5789" w:rsidRPr="00AD67F1" w14:paraId="16B66786" w14:textId="77777777" w:rsidTr="009A5789">
        <w:trPr>
          <w:cantSplit/>
        </w:trPr>
        <w:tc>
          <w:tcPr>
            <w:tcW w:w="1187" w:type="dxa"/>
          </w:tcPr>
          <w:p w14:paraId="2E86297C" w14:textId="77777777" w:rsidR="009A5789" w:rsidRPr="00AD67F1" w:rsidRDefault="009A5789" w:rsidP="009A5789">
            <w:pPr>
              <w:pStyle w:val="TableText10"/>
              <w:rPr>
                <w:color w:val="000000"/>
              </w:rPr>
            </w:pPr>
            <w:r w:rsidRPr="00AD67F1">
              <w:rPr>
                <w:color w:val="000000"/>
              </w:rPr>
              <w:t>14</w:t>
            </w:r>
          </w:p>
        </w:tc>
        <w:tc>
          <w:tcPr>
            <w:tcW w:w="2400" w:type="dxa"/>
          </w:tcPr>
          <w:p w14:paraId="6BF24319" w14:textId="77777777" w:rsidR="009A5789" w:rsidRPr="00AD67F1" w:rsidRDefault="009A5789" w:rsidP="009A5789">
            <w:pPr>
              <w:pStyle w:val="TableText10"/>
              <w:rPr>
                <w:color w:val="000000"/>
              </w:rPr>
            </w:pPr>
            <w:r w:rsidRPr="00AD67F1">
              <w:rPr>
                <w:color w:val="000000"/>
              </w:rPr>
              <w:t>36A (2)</w:t>
            </w:r>
          </w:p>
        </w:tc>
        <w:tc>
          <w:tcPr>
            <w:tcW w:w="3720" w:type="dxa"/>
          </w:tcPr>
          <w:p w14:paraId="48051A1B" w14:textId="77777777" w:rsidR="009A5789" w:rsidRPr="00AD67F1" w:rsidRDefault="009A5789" w:rsidP="009A5789">
            <w:pPr>
              <w:pStyle w:val="TableText10"/>
              <w:rPr>
                <w:color w:val="000000"/>
              </w:rPr>
            </w:pPr>
            <w:r w:rsidRPr="00AD67F1">
              <w:rPr>
                <w:color w:val="000000"/>
              </w:rPr>
              <w:t>provisional rider tow vehicle</w:t>
            </w:r>
          </w:p>
        </w:tc>
        <w:tc>
          <w:tcPr>
            <w:tcW w:w="1320" w:type="dxa"/>
          </w:tcPr>
          <w:p w14:paraId="06C759C0" w14:textId="77777777" w:rsidR="009A5789" w:rsidRPr="00AD67F1" w:rsidRDefault="009A5789" w:rsidP="009A5789">
            <w:pPr>
              <w:pStyle w:val="TableText10"/>
              <w:rPr>
                <w:color w:val="000000"/>
              </w:rPr>
            </w:pPr>
            <w:r w:rsidRPr="00AD67F1">
              <w:rPr>
                <w:color w:val="000000"/>
              </w:rPr>
              <w:t>20</w:t>
            </w:r>
          </w:p>
        </w:tc>
        <w:tc>
          <w:tcPr>
            <w:tcW w:w="1560" w:type="dxa"/>
          </w:tcPr>
          <w:p w14:paraId="28CAC95B" w14:textId="77777777" w:rsidR="009A5789" w:rsidRPr="00AD67F1" w:rsidRDefault="009A5789" w:rsidP="009A5789">
            <w:pPr>
              <w:pStyle w:val="TableText10"/>
              <w:rPr>
                <w:color w:val="000000"/>
              </w:rPr>
            </w:pPr>
            <w:r w:rsidRPr="00AD67F1">
              <w:rPr>
                <w:color w:val="000000"/>
              </w:rPr>
              <w:t>203</w:t>
            </w:r>
          </w:p>
        </w:tc>
        <w:tc>
          <w:tcPr>
            <w:tcW w:w="1200" w:type="dxa"/>
          </w:tcPr>
          <w:p w14:paraId="069B8127" w14:textId="77777777" w:rsidR="009A5789" w:rsidRPr="00AD67F1" w:rsidRDefault="009A5789" w:rsidP="009A5789">
            <w:pPr>
              <w:pStyle w:val="TableText10"/>
              <w:rPr>
                <w:color w:val="000000"/>
              </w:rPr>
            </w:pPr>
          </w:p>
        </w:tc>
      </w:tr>
      <w:tr w:rsidR="009A5789" w:rsidRPr="00AD67F1" w14:paraId="68083AD5" w14:textId="77777777" w:rsidTr="009A5789">
        <w:trPr>
          <w:cantSplit/>
        </w:trPr>
        <w:tc>
          <w:tcPr>
            <w:tcW w:w="1187" w:type="dxa"/>
          </w:tcPr>
          <w:p w14:paraId="6EAE358D" w14:textId="77777777" w:rsidR="009A5789" w:rsidRPr="00AD67F1" w:rsidRDefault="009A5789" w:rsidP="009A5789">
            <w:pPr>
              <w:pStyle w:val="TableText10"/>
              <w:rPr>
                <w:color w:val="000000"/>
              </w:rPr>
            </w:pPr>
            <w:r w:rsidRPr="00AD67F1">
              <w:rPr>
                <w:color w:val="000000"/>
              </w:rPr>
              <w:t>15</w:t>
            </w:r>
          </w:p>
        </w:tc>
        <w:tc>
          <w:tcPr>
            <w:tcW w:w="2400" w:type="dxa"/>
          </w:tcPr>
          <w:p w14:paraId="2C495311" w14:textId="77777777" w:rsidR="009A5789" w:rsidRPr="00AD67F1" w:rsidRDefault="009A5789" w:rsidP="009A5789">
            <w:pPr>
              <w:pStyle w:val="TableText10"/>
              <w:rPr>
                <w:color w:val="000000"/>
              </w:rPr>
            </w:pPr>
            <w:r w:rsidRPr="00AD67F1">
              <w:rPr>
                <w:color w:val="000000"/>
              </w:rPr>
              <w:t>37A (2)</w:t>
            </w:r>
          </w:p>
        </w:tc>
        <w:tc>
          <w:tcPr>
            <w:tcW w:w="3720" w:type="dxa"/>
          </w:tcPr>
          <w:p w14:paraId="14047BEF" w14:textId="77777777" w:rsidR="009A5789" w:rsidRPr="00AD67F1" w:rsidRDefault="009A5789" w:rsidP="009A5789">
            <w:pPr>
              <w:pStyle w:val="TableText10"/>
              <w:rPr>
                <w:color w:val="000000"/>
              </w:rPr>
            </w:pPr>
            <w:r w:rsidRPr="00AD67F1">
              <w:rPr>
                <w:color w:val="000000"/>
              </w:rPr>
              <w:t>provisional driver tow prohibited vehicle</w:t>
            </w:r>
          </w:p>
        </w:tc>
        <w:tc>
          <w:tcPr>
            <w:tcW w:w="1320" w:type="dxa"/>
          </w:tcPr>
          <w:p w14:paraId="0B13419D" w14:textId="77777777" w:rsidR="009A5789" w:rsidRPr="00AD67F1" w:rsidRDefault="009A5789" w:rsidP="009A5789">
            <w:pPr>
              <w:pStyle w:val="TableText10"/>
              <w:rPr>
                <w:color w:val="000000"/>
              </w:rPr>
            </w:pPr>
            <w:r w:rsidRPr="00AD67F1">
              <w:rPr>
                <w:color w:val="000000"/>
              </w:rPr>
              <w:t>20</w:t>
            </w:r>
          </w:p>
        </w:tc>
        <w:tc>
          <w:tcPr>
            <w:tcW w:w="1560" w:type="dxa"/>
          </w:tcPr>
          <w:p w14:paraId="7CC8E9F1" w14:textId="77777777" w:rsidR="009A5789" w:rsidRPr="00AD67F1" w:rsidRDefault="009A5789" w:rsidP="009A5789">
            <w:pPr>
              <w:pStyle w:val="TableText10"/>
              <w:rPr>
                <w:color w:val="000000"/>
              </w:rPr>
            </w:pPr>
            <w:r w:rsidRPr="00AD67F1">
              <w:rPr>
                <w:color w:val="000000"/>
              </w:rPr>
              <w:t>203</w:t>
            </w:r>
          </w:p>
        </w:tc>
        <w:tc>
          <w:tcPr>
            <w:tcW w:w="1200" w:type="dxa"/>
          </w:tcPr>
          <w:p w14:paraId="42C3AE73" w14:textId="77777777" w:rsidR="009A5789" w:rsidRPr="00AD67F1" w:rsidRDefault="009A5789" w:rsidP="009A5789">
            <w:pPr>
              <w:pStyle w:val="TableText10"/>
              <w:rPr>
                <w:color w:val="000000"/>
              </w:rPr>
            </w:pPr>
          </w:p>
        </w:tc>
      </w:tr>
      <w:tr w:rsidR="009A5789" w:rsidRPr="00AD67F1" w14:paraId="613CD4AA" w14:textId="77777777" w:rsidTr="009A5789">
        <w:trPr>
          <w:cantSplit/>
        </w:trPr>
        <w:tc>
          <w:tcPr>
            <w:tcW w:w="1187" w:type="dxa"/>
          </w:tcPr>
          <w:p w14:paraId="1EC5DB0B" w14:textId="77777777" w:rsidR="009A5789" w:rsidRPr="00AD67F1" w:rsidRDefault="009A5789" w:rsidP="009A5789">
            <w:pPr>
              <w:pStyle w:val="TableText10"/>
              <w:rPr>
                <w:color w:val="000000"/>
              </w:rPr>
            </w:pPr>
            <w:r w:rsidRPr="00AD67F1">
              <w:rPr>
                <w:color w:val="000000"/>
              </w:rPr>
              <w:t>16</w:t>
            </w:r>
          </w:p>
        </w:tc>
        <w:tc>
          <w:tcPr>
            <w:tcW w:w="2400" w:type="dxa"/>
          </w:tcPr>
          <w:p w14:paraId="2770EA6C" w14:textId="77777777" w:rsidR="009A5789" w:rsidRPr="00AD67F1" w:rsidRDefault="009A5789" w:rsidP="009A5789">
            <w:pPr>
              <w:pStyle w:val="TableText10"/>
              <w:rPr>
                <w:color w:val="000000"/>
              </w:rPr>
            </w:pPr>
            <w:r w:rsidRPr="00AD67F1">
              <w:rPr>
                <w:color w:val="000000"/>
              </w:rPr>
              <w:t>38</w:t>
            </w:r>
          </w:p>
        </w:tc>
        <w:tc>
          <w:tcPr>
            <w:tcW w:w="3720" w:type="dxa"/>
          </w:tcPr>
          <w:p w14:paraId="31DDF845" w14:textId="77777777" w:rsidR="009A5789" w:rsidRPr="00AD67F1" w:rsidRDefault="009A5789" w:rsidP="009A5789">
            <w:pPr>
              <w:pStyle w:val="TableText10"/>
              <w:rPr>
                <w:color w:val="000000"/>
              </w:rPr>
            </w:pPr>
            <w:r w:rsidRPr="00AD67F1">
              <w:rPr>
                <w:color w:val="000000"/>
              </w:rPr>
              <w:t>unauthorised use of P</w:t>
            </w:r>
            <w:r w:rsidRPr="00AD67F1">
              <w:rPr>
                <w:color w:val="000000"/>
              </w:rPr>
              <w:noBreakHyphen/>
              <w:t>plate/plates</w:t>
            </w:r>
          </w:p>
        </w:tc>
        <w:tc>
          <w:tcPr>
            <w:tcW w:w="1320" w:type="dxa"/>
          </w:tcPr>
          <w:p w14:paraId="2B8A2A09" w14:textId="77777777" w:rsidR="009A5789" w:rsidRPr="00AD67F1" w:rsidRDefault="009A5789" w:rsidP="009A5789">
            <w:pPr>
              <w:pStyle w:val="TableText10"/>
              <w:rPr>
                <w:color w:val="000000"/>
              </w:rPr>
            </w:pPr>
            <w:r w:rsidRPr="00AD67F1">
              <w:rPr>
                <w:color w:val="000000"/>
              </w:rPr>
              <w:t>20</w:t>
            </w:r>
          </w:p>
        </w:tc>
        <w:tc>
          <w:tcPr>
            <w:tcW w:w="1560" w:type="dxa"/>
          </w:tcPr>
          <w:p w14:paraId="6E7B733C" w14:textId="77777777" w:rsidR="009A5789" w:rsidRPr="00AD67F1" w:rsidRDefault="009A5789" w:rsidP="009A5789">
            <w:pPr>
              <w:pStyle w:val="TableText10"/>
              <w:rPr>
                <w:color w:val="000000"/>
              </w:rPr>
            </w:pPr>
            <w:r w:rsidRPr="00AD67F1">
              <w:rPr>
                <w:color w:val="000000"/>
              </w:rPr>
              <w:t>203</w:t>
            </w:r>
          </w:p>
        </w:tc>
        <w:tc>
          <w:tcPr>
            <w:tcW w:w="1200" w:type="dxa"/>
          </w:tcPr>
          <w:p w14:paraId="1100A814" w14:textId="77777777" w:rsidR="009A5789" w:rsidRPr="00AD67F1" w:rsidRDefault="009A5789" w:rsidP="009A5789">
            <w:pPr>
              <w:pStyle w:val="TableText10"/>
              <w:rPr>
                <w:color w:val="000000"/>
              </w:rPr>
            </w:pPr>
          </w:p>
        </w:tc>
      </w:tr>
      <w:tr w:rsidR="009A5789" w:rsidRPr="00AD67F1" w14:paraId="34EC637C" w14:textId="77777777" w:rsidTr="009A5789">
        <w:trPr>
          <w:cantSplit/>
        </w:trPr>
        <w:tc>
          <w:tcPr>
            <w:tcW w:w="1187" w:type="dxa"/>
          </w:tcPr>
          <w:p w14:paraId="75B76FF2" w14:textId="77777777" w:rsidR="009A5789" w:rsidRPr="00AD67F1" w:rsidRDefault="009A5789" w:rsidP="009A5789">
            <w:pPr>
              <w:pStyle w:val="TableText10"/>
              <w:rPr>
                <w:color w:val="000000"/>
              </w:rPr>
            </w:pPr>
            <w:r w:rsidRPr="00AD67F1">
              <w:rPr>
                <w:color w:val="000000"/>
              </w:rPr>
              <w:lastRenderedPageBreak/>
              <w:t>17</w:t>
            </w:r>
          </w:p>
        </w:tc>
        <w:tc>
          <w:tcPr>
            <w:tcW w:w="2400" w:type="dxa"/>
          </w:tcPr>
          <w:p w14:paraId="194E903A" w14:textId="77777777" w:rsidR="009A5789" w:rsidRPr="00AD67F1" w:rsidRDefault="009A5789" w:rsidP="009A5789">
            <w:pPr>
              <w:pStyle w:val="TableText10"/>
              <w:rPr>
                <w:color w:val="000000"/>
              </w:rPr>
            </w:pPr>
            <w:r w:rsidRPr="00AD67F1">
              <w:rPr>
                <w:color w:val="000000"/>
              </w:rPr>
              <w:t>56 (6)</w:t>
            </w:r>
          </w:p>
        </w:tc>
        <w:tc>
          <w:tcPr>
            <w:tcW w:w="3720" w:type="dxa"/>
          </w:tcPr>
          <w:p w14:paraId="75FFB78A" w14:textId="77777777" w:rsidR="009A5789" w:rsidRPr="00AD67F1" w:rsidRDefault="009A5789" w:rsidP="009A5789">
            <w:pPr>
              <w:pStyle w:val="TableText10"/>
              <w:rPr>
                <w:color w:val="000000"/>
              </w:rPr>
            </w:pPr>
            <w:r w:rsidRPr="00AD67F1">
              <w:rPr>
                <w:color w:val="000000"/>
              </w:rPr>
              <w:t>not return driver licence as required after licence condition imposed/varied</w:t>
            </w:r>
          </w:p>
        </w:tc>
        <w:tc>
          <w:tcPr>
            <w:tcW w:w="1320" w:type="dxa"/>
          </w:tcPr>
          <w:p w14:paraId="6E312B5B" w14:textId="77777777" w:rsidR="009A5789" w:rsidRPr="00AD67F1" w:rsidRDefault="009A5789" w:rsidP="009A5789">
            <w:pPr>
              <w:pStyle w:val="TableText10"/>
              <w:rPr>
                <w:color w:val="000000"/>
              </w:rPr>
            </w:pPr>
            <w:r w:rsidRPr="00AD67F1">
              <w:rPr>
                <w:color w:val="000000"/>
              </w:rPr>
              <w:t>20</w:t>
            </w:r>
          </w:p>
        </w:tc>
        <w:tc>
          <w:tcPr>
            <w:tcW w:w="1560" w:type="dxa"/>
          </w:tcPr>
          <w:p w14:paraId="6F593692" w14:textId="77777777" w:rsidR="009A5789" w:rsidRPr="00AD67F1" w:rsidRDefault="009A5789" w:rsidP="009A5789">
            <w:pPr>
              <w:pStyle w:val="TableText10"/>
              <w:rPr>
                <w:color w:val="000000"/>
              </w:rPr>
            </w:pPr>
            <w:r w:rsidRPr="00AD67F1">
              <w:rPr>
                <w:color w:val="000000"/>
              </w:rPr>
              <w:t> </w:t>
            </w:r>
          </w:p>
        </w:tc>
        <w:tc>
          <w:tcPr>
            <w:tcW w:w="1200" w:type="dxa"/>
          </w:tcPr>
          <w:p w14:paraId="4C8F6A43" w14:textId="77777777" w:rsidR="009A5789" w:rsidRPr="00AD67F1" w:rsidRDefault="009A5789" w:rsidP="009A5789">
            <w:pPr>
              <w:pStyle w:val="TableText10"/>
              <w:rPr>
                <w:color w:val="000000"/>
              </w:rPr>
            </w:pPr>
          </w:p>
        </w:tc>
      </w:tr>
      <w:tr w:rsidR="009A5789" w:rsidRPr="00AD67F1" w14:paraId="12494752" w14:textId="77777777" w:rsidTr="009A5789">
        <w:trPr>
          <w:cantSplit/>
        </w:trPr>
        <w:tc>
          <w:tcPr>
            <w:tcW w:w="1187" w:type="dxa"/>
          </w:tcPr>
          <w:p w14:paraId="6BB14909" w14:textId="77777777" w:rsidR="009A5789" w:rsidRPr="00AD67F1" w:rsidRDefault="009A5789" w:rsidP="009A5789">
            <w:pPr>
              <w:pStyle w:val="TableText10"/>
              <w:rPr>
                <w:color w:val="000000"/>
              </w:rPr>
            </w:pPr>
            <w:r w:rsidRPr="00AD67F1">
              <w:rPr>
                <w:color w:val="000000"/>
              </w:rPr>
              <w:t>18</w:t>
            </w:r>
          </w:p>
        </w:tc>
        <w:tc>
          <w:tcPr>
            <w:tcW w:w="2400" w:type="dxa"/>
          </w:tcPr>
          <w:p w14:paraId="0B4BD8EE" w14:textId="77777777" w:rsidR="009A5789" w:rsidRPr="00AD67F1" w:rsidRDefault="009A5789" w:rsidP="009A5789">
            <w:pPr>
              <w:pStyle w:val="TableText10"/>
              <w:rPr>
                <w:color w:val="000000"/>
              </w:rPr>
            </w:pPr>
            <w:r w:rsidRPr="00AD67F1">
              <w:rPr>
                <w:color w:val="000000"/>
              </w:rPr>
              <w:t>59 (2)</w:t>
            </w:r>
          </w:p>
        </w:tc>
        <w:tc>
          <w:tcPr>
            <w:tcW w:w="3720" w:type="dxa"/>
          </w:tcPr>
          <w:p w14:paraId="77CDE345" w14:textId="77777777" w:rsidR="009A5789" w:rsidRPr="00AD67F1" w:rsidRDefault="009A5789" w:rsidP="009A5789">
            <w:pPr>
              <w:pStyle w:val="TableText10"/>
              <w:rPr>
                <w:color w:val="000000"/>
              </w:rPr>
            </w:pPr>
            <w:r w:rsidRPr="00AD67F1">
              <w:rPr>
                <w:color w:val="000000"/>
              </w:rPr>
              <w:t>not carry notice explaining ACT driver licence conditions</w:t>
            </w:r>
          </w:p>
        </w:tc>
        <w:tc>
          <w:tcPr>
            <w:tcW w:w="1320" w:type="dxa"/>
          </w:tcPr>
          <w:p w14:paraId="3094D2D7" w14:textId="77777777" w:rsidR="009A5789" w:rsidRPr="00AD67F1" w:rsidRDefault="009A5789" w:rsidP="009A5789">
            <w:pPr>
              <w:pStyle w:val="TableText10"/>
              <w:rPr>
                <w:color w:val="000000"/>
              </w:rPr>
            </w:pPr>
            <w:r w:rsidRPr="00AD67F1">
              <w:rPr>
                <w:color w:val="000000"/>
              </w:rPr>
              <w:t>20</w:t>
            </w:r>
          </w:p>
        </w:tc>
        <w:tc>
          <w:tcPr>
            <w:tcW w:w="1560" w:type="dxa"/>
          </w:tcPr>
          <w:p w14:paraId="586956D9" w14:textId="77777777" w:rsidR="009A5789" w:rsidRPr="00AD67F1" w:rsidRDefault="009A5789" w:rsidP="009A5789">
            <w:pPr>
              <w:pStyle w:val="TableText10"/>
              <w:rPr>
                <w:color w:val="000000"/>
              </w:rPr>
            </w:pPr>
            <w:r w:rsidRPr="00AD67F1">
              <w:rPr>
                <w:color w:val="000000"/>
              </w:rPr>
              <w:t>203</w:t>
            </w:r>
          </w:p>
        </w:tc>
        <w:tc>
          <w:tcPr>
            <w:tcW w:w="1200" w:type="dxa"/>
          </w:tcPr>
          <w:p w14:paraId="5C35AD61" w14:textId="77777777" w:rsidR="009A5789" w:rsidRPr="00AD67F1" w:rsidRDefault="009A5789" w:rsidP="009A5789">
            <w:pPr>
              <w:pStyle w:val="TableText10"/>
              <w:rPr>
                <w:color w:val="000000"/>
              </w:rPr>
            </w:pPr>
          </w:p>
        </w:tc>
      </w:tr>
      <w:tr w:rsidR="009A5789" w:rsidRPr="00AD67F1" w14:paraId="2CAB9983" w14:textId="77777777" w:rsidTr="009A5789">
        <w:trPr>
          <w:cantSplit/>
        </w:trPr>
        <w:tc>
          <w:tcPr>
            <w:tcW w:w="1187" w:type="dxa"/>
          </w:tcPr>
          <w:p w14:paraId="2041C98A" w14:textId="77777777" w:rsidR="009A5789" w:rsidRPr="00AD67F1" w:rsidRDefault="009A5789" w:rsidP="009A5789">
            <w:pPr>
              <w:pStyle w:val="TableText10"/>
              <w:rPr>
                <w:color w:val="000000"/>
              </w:rPr>
            </w:pPr>
            <w:r w:rsidRPr="00AD67F1">
              <w:rPr>
                <w:color w:val="000000"/>
              </w:rPr>
              <w:t>19</w:t>
            </w:r>
          </w:p>
        </w:tc>
        <w:tc>
          <w:tcPr>
            <w:tcW w:w="2400" w:type="dxa"/>
          </w:tcPr>
          <w:p w14:paraId="16DD882E" w14:textId="77777777" w:rsidR="009A5789" w:rsidRPr="00AD67F1" w:rsidRDefault="009A5789" w:rsidP="009A5789">
            <w:pPr>
              <w:pStyle w:val="TableText10"/>
              <w:rPr>
                <w:color w:val="000000"/>
              </w:rPr>
            </w:pPr>
            <w:r w:rsidRPr="00AD67F1">
              <w:rPr>
                <w:color w:val="000000"/>
              </w:rPr>
              <w:t>59 (4)</w:t>
            </w:r>
          </w:p>
        </w:tc>
        <w:tc>
          <w:tcPr>
            <w:tcW w:w="3720" w:type="dxa"/>
          </w:tcPr>
          <w:p w14:paraId="4BBE0668" w14:textId="77777777" w:rsidR="009A5789" w:rsidRPr="00AD67F1" w:rsidRDefault="009A5789" w:rsidP="009A5789">
            <w:pPr>
              <w:pStyle w:val="TableText10"/>
              <w:rPr>
                <w:color w:val="000000"/>
              </w:rPr>
            </w:pPr>
            <w:r w:rsidRPr="00AD67F1">
              <w:rPr>
                <w:color w:val="000000"/>
              </w:rPr>
              <w:t>not carry notice explaining other jurisdiction driver licence conditions</w:t>
            </w:r>
          </w:p>
        </w:tc>
        <w:tc>
          <w:tcPr>
            <w:tcW w:w="1320" w:type="dxa"/>
          </w:tcPr>
          <w:p w14:paraId="54089860" w14:textId="77777777" w:rsidR="009A5789" w:rsidRPr="00AD67F1" w:rsidRDefault="009A5789" w:rsidP="009A5789">
            <w:pPr>
              <w:pStyle w:val="TableText10"/>
              <w:rPr>
                <w:color w:val="000000"/>
              </w:rPr>
            </w:pPr>
            <w:r w:rsidRPr="00AD67F1">
              <w:rPr>
                <w:color w:val="000000"/>
              </w:rPr>
              <w:t>20</w:t>
            </w:r>
          </w:p>
        </w:tc>
        <w:tc>
          <w:tcPr>
            <w:tcW w:w="1560" w:type="dxa"/>
          </w:tcPr>
          <w:p w14:paraId="68CA777C" w14:textId="77777777" w:rsidR="009A5789" w:rsidRPr="00AD67F1" w:rsidRDefault="009A5789" w:rsidP="009A5789">
            <w:pPr>
              <w:pStyle w:val="TableText10"/>
              <w:rPr>
                <w:color w:val="000000"/>
              </w:rPr>
            </w:pPr>
            <w:r w:rsidRPr="00AD67F1">
              <w:rPr>
                <w:color w:val="000000"/>
              </w:rPr>
              <w:t>203</w:t>
            </w:r>
          </w:p>
        </w:tc>
        <w:tc>
          <w:tcPr>
            <w:tcW w:w="1200" w:type="dxa"/>
          </w:tcPr>
          <w:p w14:paraId="3A56BD5E" w14:textId="77777777" w:rsidR="009A5789" w:rsidRPr="00AD67F1" w:rsidRDefault="009A5789" w:rsidP="009A5789">
            <w:pPr>
              <w:pStyle w:val="TableText10"/>
              <w:rPr>
                <w:color w:val="000000"/>
              </w:rPr>
            </w:pPr>
          </w:p>
        </w:tc>
      </w:tr>
      <w:tr w:rsidR="009A5789" w:rsidRPr="00AD67F1" w14:paraId="092787A0" w14:textId="77777777" w:rsidTr="009A5789">
        <w:trPr>
          <w:cantSplit/>
        </w:trPr>
        <w:tc>
          <w:tcPr>
            <w:tcW w:w="1187" w:type="dxa"/>
          </w:tcPr>
          <w:p w14:paraId="4E2D12AD" w14:textId="77777777" w:rsidR="009A5789" w:rsidRPr="00AD67F1" w:rsidRDefault="009A5789" w:rsidP="009A5789">
            <w:pPr>
              <w:pStyle w:val="TableText10"/>
              <w:rPr>
                <w:color w:val="000000"/>
              </w:rPr>
            </w:pPr>
            <w:r w:rsidRPr="00AD67F1">
              <w:rPr>
                <w:color w:val="000000"/>
              </w:rPr>
              <w:t>20</w:t>
            </w:r>
          </w:p>
        </w:tc>
        <w:tc>
          <w:tcPr>
            <w:tcW w:w="2400" w:type="dxa"/>
          </w:tcPr>
          <w:p w14:paraId="323259C1" w14:textId="77777777" w:rsidR="009A5789" w:rsidRPr="00AD67F1" w:rsidRDefault="009A5789" w:rsidP="009A5789">
            <w:pPr>
              <w:pStyle w:val="TableText10"/>
              <w:rPr>
                <w:color w:val="000000"/>
              </w:rPr>
            </w:pPr>
            <w:r w:rsidRPr="00AD67F1">
              <w:rPr>
                <w:color w:val="000000"/>
              </w:rPr>
              <w:t>59 (5)</w:t>
            </w:r>
          </w:p>
        </w:tc>
        <w:tc>
          <w:tcPr>
            <w:tcW w:w="3720" w:type="dxa"/>
          </w:tcPr>
          <w:p w14:paraId="50AA11F6" w14:textId="77777777" w:rsidR="009A5789" w:rsidRPr="00AD67F1" w:rsidRDefault="009A5789" w:rsidP="009A5789">
            <w:pPr>
              <w:pStyle w:val="TableText10"/>
              <w:rPr>
                <w:color w:val="000000"/>
              </w:rPr>
            </w:pPr>
            <w:r w:rsidRPr="00AD67F1">
              <w:rPr>
                <w:color w:val="000000"/>
              </w:rPr>
              <w:t>not produce notice explaining ACT/other jurisdiction driver licence conditions</w:t>
            </w:r>
          </w:p>
        </w:tc>
        <w:tc>
          <w:tcPr>
            <w:tcW w:w="1320" w:type="dxa"/>
          </w:tcPr>
          <w:p w14:paraId="277FE3D5" w14:textId="77777777" w:rsidR="009A5789" w:rsidRPr="00AD67F1" w:rsidRDefault="009A5789" w:rsidP="009A5789">
            <w:pPr>
              <w:pStyle w:val="TableText10"/>
              <w:rPr>
                <w:color w:val="000000"/>
              </w:rPr>
            </w:pPr>
            <w:r w:rsidRPr="00AD67F1">
              <w:rPr>
                <w:color w:val="000000"/>
              </w:rPr>
              <w:t>20</w:t>
            </w:r>
          </w:p>
        </w:tc>
        <w:tc>
          <w:tcPr>
            <w:tcW w:w="1560" w:type="dxa"/>
          </w:tcPr>
          <w:p w14:paraId="70543792" w14:textId="77777777" w:rsidR="009A5789" w:rsidRPr="00AD67F1" w:rsidRDefault="009A5789" w:rsidP="009A5789">
            <w:pPr>
              <w:pStyle w:val="TableText10"/>
              <w:rPr>
                <w:color w:val="000000"/>
              </w:rPr>
            </w:pPr>
            <w:r w:rsidRPr="00AD67F1">
              <w:rPr>
                <w:color w:val="000000"/>
              </w:rPr>
              <w:t>203</w:t>
            </w:r>
          </w:p>
        </w:tc>
        <w:tc>
          <w:tcPr>
            <w:tcW w:w="1200" w:type="dxa"/>
          </w:tcPr>
          <w:p w14:paraId="69E4CA08" w14:textId="77777777" w:rsidR="009A5789" w:rsidRPr="00AD67F1" w:rsidRDefault="009A5789" w:rsidP="009A5789">
            <w:pPr>
              <w:pStyle w:val="TableText10"/>
              <w:rPr>
                <w:color w:val="000000"/>
              </w:rPr>
            </w:pPr>
          </w:p>
        </w:tc>
      </w:tr>
      <w:tr w:rsidR="009A5789" w:rsidRPr="00AD67F1" w14:paraId="7C42BFF6" w14:textId="77777777" w:rsidTr="009A5789">
        <w:trPr>
          <w:cantSplit/>
        </w:trPr>
        <w:tc>
          <w:tcPr>
            <w:tcW w:w="1187" w:type="dxa"/>
            <w:tcBorders>
              <w:bottom w:val="nil"/>
            </w:tcBorders>
          </w:tcPr>
          <w:p w14:paraId="4C8ABC1F" w14:textId="77777777" w:rsidR="009A5789" w:rsidRPr="00AD67F1" w:rsidRDefault="009A5789" w:rsidP="009A5789">
            <w:pPr>
              <w:pStyle w:val="TableText10"/>
              <w:keepNext/>
              <w:rPr>
                <w:color w:val="000000"/>
              </w:rPr>
            </w:pPr>
            <w:r w:rsidRPr="00AD67F1">
              <w:rPr>
                <w:color w:val="000000"/>
              </w:rPr>
              <w:lastRenderedPageBreak/>
              <w:t>21</w:t>
            </w:r>
          </w:p>
        </w:tc>
        <w:tc>
          <w:tcPr>
            <w:tcW w:w="2400" w:type="dxa"/>
            <w:tcBorders>
              <w:bottom w:val="nil"/>
            </w:tcBorders>
          </w:tcPr>
          <w:p w14:paraId="015FD78B" w14:textId="77777777" w:rsidR="009A5789" w:rsidRPr="00AD67F1" w:rsidRDefault="009A5789" w:rsidP="009A5789">
            <w:pPr>
              <w:pStyle w:val="TableText10"/>
              <w:rPr>
                <w:color w:val="000000"/>
              </w:rPr>
            </w:pPr>
            <w:r w:rsidRPr="00AD67F1">
              <w:rPr>
                <w:color w:val="000000"/>
              </w:rPr>
              <w:t>60 (1)</w:t>
            </w:r>
          </w:p>
        </w:tc>
        <w:tc>
          <w:tcPr>
            <w:tcW w:w="3720" w:type="dxa"/>
            <w:tcBorders>
              <w:bottom w:val="nil"/>
            </w:tcBorders>
          </w:tcPr>
          <w:p w14:paraId="54DCA0A6" w14:textId="77777777" w:rsidR="009A5789" w:rsidRPr="00AD67F1" w:rsidRDefault="009A5789" w:rsidP="009A5789">
            <w:pPr>
              <w:pStyle w:val="TableText10"/>
              <w:keepNext/>
              <w:rPr>
                <w:color w:val="000000"/>
              </w:rPr>
            </w:pPr>
          </w:p>
        </w:tc>
        <w:tc>
          <w:tcPr>
            <w:tcW w:w="1320" w:type="dxa"/>
            <w:tcBorders>
              <w:bottom w:val="nil"/>
            </w:tcBorders>
          </w:tcPr>
          <w:p w14:paraId="2F0BE024" w14:textId="77777777" w:rsidR="009A5789" w:rsidRPr="00AD67F1" w:rsidRDefault="009A5789" w:rsidP="009A5789">
            <w:pPr>
              <w:pStyle w:val="TableText10"/>
              <w:keepNext/>
              <w:rPr>
                <w:color w:val="000000"/>
              </w:rPr>
            </w:pPr>
          </w:p>
        </w:tc>
        <w:tc>
          <w:tcPr>
            <w:tcW w:w="1560" w:type="dxa"/>
            <w:tcBorders>
              <w:bottom w:val="nil"/>
            </w:tcBorders>
          </w:tcPr>
          <w:p w14:paraId="75A2903A"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78840863" w14:textId="77777777" w:rsidR="009A5789" w:rsidRPr="00AD67F1" w:rsidRDefault="009A5789" w:rsidP="009A5789">
            <w:pPr>
              <w:pStyle w:val="TableText10"/>
              <w:keepNext/>
              <w:rPr>
                <w:color w:val="000000"/>
              </w:rPr>
            </w:pPr>
          </w:p>
        </w:tc>
      </w:tr>
      <w:tr w:rsidR="009A5789" w:rsidRPr="00AD67F1" w14:paraId="698C4525" w14:textId="77777777" w:rsidTr="009A5789">
        <w:trPr>
          <w:cantSplit/>
        </w:trPr>
        <w:tc>
          <w:tcPr>
            <w:tcW w:w="1187" w:type="dxa"/>
            <w:tcBorders>
              <w:top w:val="nil"/>
              <w:bottom w:val="nil"/>
            </w:tcBorders>
          </w:tcPr>
          <w:p w14:paraId="27CB4644" w14:textId="77777777" w:rsidR="009A5789" w:rsidRPr="00AD67F1" w:rsidRDefault="009A5789" w:rsidP="009A5789">
            <w:pPr>
              <w:pStyle w:val="TableText10"/>
              <w:keepNext/>
              <w:rPr>
                <w:color w:val="000000"/>
              </w:rPr>
            </w:pPr>
            <w:r w:rsidRPr="00AD67F1">
              <w:rPr>
                <w:color w:val="000000"/>
              </w:rPr>
              <w:t>21.1</w:t>
            </w:r>
          </w:p>
        </w:tc>
        <w:tc>
          <w:tcPr>
            <w:tcW w:w="2400" w:type="dxa"/>
            <w:tcBorders>
              <w:top w:val="nil"/>
              <w:bottom w:val="nil"/>
            </w:tcBorders>
          </w:tcPr>
          <w:p w14:paraId="3C5368F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condition under 36 (2)</w:t>
            </w:r>
          </w:p>
        </w:tc>
        <w:tc>
          <w:tcPr>
            <w:tcW w:w="3720" w:type="dxa"/>
            <w:tcBorders>
              <w:top w:val="nil"/>
              <w:bottom w:val="nil"/>
            </w:tcBorders>
          </w:tcPr>
          <w:p w14:paraId="66EE5911" w14:textId="77777777" w:rsidR="009A5789" w:rsidRPr="00AD67F1" w:rsidRDefault="009A5789" w:rsidP="009A5789">
            <w:pPr>
              <w:pStyle w:val="TableText10"/>
              <w:keepNext/>
              <w:rPr>
                <w:color w:val="000000"/>
              </w:rPr>
            </w:pPr>
            <w:r w:rsidRPr="00AD67F1">
              <w:rPr>
                <w:color w:val="000000"/>
              </w:rPr>
              <w:t>provisional rider not display P-plate as required</w:t>
            </w:r>
          </w:p>
        </w:tc>
        <w:tc>
          <w:tcPr>
            <w:tcW w:w="1320" w:type="dxa"/>
            <w:tcBorders>
              <w:top w:val="nil"/>
              <w:bottom w:val="nil"/>
            </w:tcBorders>
          </w:tcPr>
          <w:p w14:paraId="60DBC7C0"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A8B042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22AA86D" w14:textId="77777777" w:rsidR="009A5789" w:rsidRPr="00AD67F1" w:rsidRDefault="009A5789" w:rsidP="009A5789">
            <w:pPr>
              <w:pStyle w:val="TableText10"/>
              <w:keepNext/>
              <w:rPr>
                <w:color w:val="000000"/>
              </w:rPr>
            </w:pPr>
          </w:p>
        </w:tc>
      </w:tr>
      <w:tr w:rsidR="009A5789" w:rsidRPr="00AD67F1" w14:paraId="0DEA66FC" w14:textId="77777777" w:rsidTr="009A5789">
        <w:trPr>
          <w:cantSplit/>
        </w:trPr>
        <w:tc>
          <w:tcPr>
            <w:tcW w:w="1187" w:type="dxa"/>
            <w:tcBorders>
              <w:top w:val="nil"/>
              <w:bottom w:val="nil"/>
            </w:tcBorders>
          </w:tcPr>
          <w:p w14:paraId="45459DD8" w14:textId="77777777" w:rsidR="009A5789" w:rsidRPr="00AD67F1" w:rsidRDefault="009A5789" w:rsidP="009A5789">
            <w:pPr>
              <w:pStyle w:val="TableText10"/>
              <w:rPr>
                <w:color w:val="000000"/>
              </w:rPr>
            </w:pPr>
            <w:r w:rsidRPr="00AD67F1">
              <w:rPr>
                <w:color w:val="000000"/>
              </w:rPr>
              <w:t>21.2</w:t>
            </w:r>
          </w:p>
        </w:tc>
        <w:tc>
          <w:tcPr>
            <w:tcW w:w="2400" w:type="dxa"/>
            <w:tcBorders>
              <w:top w:val="nil"/>
              <w:bottom w:val="nil"/>
            </w:tcBorders>
          </w:tcPr>
          <w:p w14:paraId="1AC5358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condition under 36 (4)</w:t>
            </w:r>
          </w:p>
        </w:tc>
        <w:tc>
          <w:tcPr>
            <w:tcW w:w="3720" w:type="dxa"/>
            <w:tcBorders>
              <w:top w:val="nil"/>
              <w:bottom w:val="nil"/>
            </w:tcBorders>
          </w:tcPr>
          <w:p w14:paraId="1AA3F9AE" w14:textId="77777777" w:rsidR="009A5789" w:rsidRPr="00AD67F1" w:rsidRDefault="009A5789" w:rsidP="009A5789">
            <w:pPr>
              <w:pStyle w:val="TableText10"/>
              <w:rPr>
                <w:color w:val="000000"/>
              </w:rPr>
            </w:pPr>
            <w:r w:rsidRPr="00AD67F1">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FAE361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5D0A4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1615444" w14:textId="77777777" w:rsidR="009A5789" w:rsidRPr="00AD67F1" w:rsidRDefault="009A5789" w:rsidP="009A5789">
            <w:pPr>
              <w:pStyle w:val="TableText10"/>
              <w:rPr>
                <w:color w:val="000000"/>
              </w:rPr>
            </w:pPr>
          </w:p>
        </w:tc>
      </w:tr>
      <w:tr w:rsidR="009A5789" w:rsidRPr="00AD67F1" w14:paraId="0B9B5D7A" w14:textId="77777777" w:rsidTr="009A5789">
        <w:trPr>
          <w:cantSplit/>
        </w:trPr>
        <w:tc>
          <w:tcPr>
            <w:tcW w:w="1187" w:type="dxa"/>
            <w:tcBorders>
              <w:top w:val="nil"/>
              <w:bottom w:val="nil"/>
            </w:tcBorders>
          </w:tcPr>
          <w:p w14:paraId="747D8073" w14:textId="77777777" w:rsidR="009A5789" w:rsidRPr="00AD67F1" w:rsidRDefault="009A5789" w:rsidP="009A5789">
            <w:pPr>
              <w:pStyle w:val="TableText10"/>
              <w:rPr>
                <w:color w:val="000000"/>
              </w:rPr>
            </w:pPr>
            <w:r w:rsidRPr="00AD67F1">
              <w:rPr>
                <w:color w:val="000000"/>
              </w:rPr>
              <w:t>21.3</w:t>
            </w:r>
          </w:p>
        </w:tc>
        <w:tc>
          <w:tcPr>
            <w:tcW w:w="2400" w:type="dxa"/>
            <w:tcBorders>
              <w:top w:val="nil"/>
              <w:bottom w:val="nil"/>
            </w:tcBorders>
          </w:tcPr>
          <w:p w14:paraId="0DB5BC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condition under 37 (2)</w:t>
            </w:r>
          </w:p>
        </w:tc>
        <w:tc>
          <w:tcPr>
            <w:tcW w:w="3720" w:type="dxa"/>
            <w:tcBorders>
              <w:top w:val="nil"/>
              <w:bottom w:val="nil"/>
            </w:tcBorders>
          </w:tcPr>
          <w:p w14:paraId="10036D85" w14:textId="77777777" w:rsidR="009A5789" w:rsidRPr="00AD67F1" w:rsidRDefault="009A5789" w:rsidP="009A5789">
            <w:pPr>
              <w:pStyle w:val="TableText10"/>
              <w:rPr>
                <w:color w:val="000000"/>
              </w:rPr>
            </w:pPr>
            <w:r w:rsidRPr="00AD67F1">
              <w:rPr>
                <w:color w:val="000000"/>
              </w:rPr>
              <w:t>provisional driver not display P-plate as required</w:t>
            </w:r>
          </w:p>
        </w:tc>
        <w:tc>
          <w:tcPr>
            <w:tcW w:w="1320" w:type="dxa"/>
            <w:tcBorders>
              <w:top w:val="nil"/>
              <w:bottom w:val="nil"/>
            </w:tcBorders>
          </w:tcPr>
          <w:p w14:paraId="6E8D365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6BB70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15A2DC9" w14:textId="77777777" w:rsidR="009A5789" w:rsidRPr="00AD67F1" w:rsidRDefault="009A5789" w:rsidP="009A5789">
            <w:pPr>
              <w:pStyle w:val="TableText10"/>
              <w:rPr>
                <w:color w:val="000000"/>
              </w:rPr>
            </w:pPr>
          </w:p>
        </w:tc>
      </w:tr>
      <w:tr w:rsidR="009A5789" w:rsidRPr="00AD67F1" w14:paraId="586E7B89" w14:textId="77777777" w:rsidTr="009A5789">
        <w:trPr>
          <w:cantSplit/>
        </w:trPr>
        <w:tc>
          <w:tcPr>
            <w:tcW w:w="1187" w:type="dxa"/>
            <w:tcBorders>
              <w:top w:val="nil"/>
            </w:tcBorders>
          </w:tcPr>
          <w:p w14:paraId="625DC28C" w14:textId="77777777" w:rsidR="009A5789" w:rsidRPr="00AD67F1" w:rsidRDefault="009A5789" w:rsidP="009A5789">
            <w:pPr>
              <w:pStyle w:val="TableText10"/>
              <w:rPr>
                <w:color w:val="000000"/>
              </w:rPr>
            </w:pPr>
            <w:r w:rsidRPr="00AD67F1">
              <w:rPr>
                <w:color w:val="000000"/>
              </w:rPr>
              <w:t>21.4</w:t>
            </w:r>
          </w:p>
        </w:tc>
        <w:tc>
          <w:tcPr>
            <w:tcW w:w="2400" w:type="dxa"/>
            <w:tcBorders>
              <w:top w:val="nil"/>
            </w:tcBorders>
          </w:tcPr>
          <w:p w14:paraId="41FD5B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any other condition</w:t>
            </w:r>
          </w:p>
        </w:tc>
        <w:tc>
          <w:tcPr>
            <w:tcW w:w="3720" w:type="dxa"/>
            <w:tcBorders>
              <w:top w:val="nil"/>
            </w:tcBorders>
          </w:tcPr>
          <w:p w14:paraId="2FB24454" w14:textId="77777777" w:rsidR="009A5789" w:rsidRPr="00AD67F1" w:rsidRDefault="009A5789" w:rsidP="009A5789">
            <w:pPr>
              <w:pStyle w:val="TableText10"/>
              <w:rPr>
                <w:color w:val="000000"/>
              </w:rPr>
            </w:pPr>
            <w:r w:rsidRPr="00AD67F1">
              <w:rPr>
                <w:color w:val="000000"/>
              </w:rPr>
              <w:t xml:space="preserve">contravene conditions of driver licence (other than restricted licence or driver licence with interlock condition) </w:t>
            </w:r>
          </w:p>
        </w:tc>
        <w:tc>
          <w:tcPr>
            <w:tcW w:w="1320" w:type="dxa"/>
            <w:tcBorders>
              <w:top w:val="nil"/>
            </w:tcBorders>
          </w:tcPr>
          <w:p w14:paraId="64F40D80"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01B6D02E"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5D5D1EAB" w14:textId="77777777" w:rsidR="009A5789" w:rsidRPr="00AD67F1" w:rsidRDefault="009A5789" w:rsidP="009A5789">
            <w:pPr>
              <w:pStyle w:val="TableText10"/>
              <w:rPr>
                <w:color w:val="000000"/>
              </w:rPr>
            </w:pPr>
          </w:p>
        </w:tc>
      </w:tr>
      <w:tr w:rsidR="009A5789" w:rsidRPr="00AD67F1" w14:paraId="0C05F9B6" w14:textId="77777777" w:rsidTr="009A5789">
        <w:trPr>
          <w:cantSplit/>
        </w:trPr>
        <w:tc>
          <w:tcPr>
            <w:tcW w:w="1187" w:type="dxa"/>
          </w:tcPr>
          <w:p w14:paraId="21861974" w14:textId="77777777" w:rsidR="009A5789" w:rsidRPr="00AD67F1" w:rsidRDefault="009A5789" w:rsidP="009A5789">
            <w:pPr>
              <w:pStyle w:val="TableText10"/>
              <w:rPr>
                <w:color w:val="000000"/>
              </w:rPr>
            </w:pPr>
            <w:r w:rsidRPr="00AD67F1">
              <w:rPr>
                <w:color w:val="000000"/>
              </w:rPr>
              <w:t>22</w:t>
            </w:r>
          </w:p>
        </w:tc>
        <w:tc>
          <w:tcPr>
            <w:tcW w:w="2400" w:type="dxa"/>
          </w:tcPr>
          <w:p w14:paraId="308B3316" w14:textId="77777777" w:rsidR="009A5789" w:rsidRPr="00AD67F1" w:rsidRDefault="009A5789" w:rsidP="009A5789">
            <w:pPr>
              <w:pStyle w:val="TableText10"/>
              <w:rPr>
                <w:color w:val="000000"/>
              </w:rPr>
            </w:pPr>
            <w:r w:rsidRPr="00AD67F1">
              <w:rPr>
                <w:color w:val="000000"/>
              </w:rPr>
              <w:t>64B (2)</w:t>
            </w:r>
          </w:p>
        </w:tc>
        <w:tc>
          <w:tcPr>
            <w:tcW w:w="3720" w:type="dxa"/>
          </w:tcPr>
          <w:p w14:paraId="67339274" w14:textId="77777777" w:rsidR="009A5789" w:rsidRPr="00AD67F1" w:rsidRDefault="009A5789" w:rsidP="009A5789">
            <w:pPr>
              <w:pStyle w:val="TableText10"/>
              <w:rPr>
                <w:color w:val="000000"/>
              </w:rPr>
            </w:pPr>
            <w:r w:rsidRPr="00AD67F1">
              <w:rPr>
                <w:color w:val="000000"/>
              </w:rPr>
              <w:t>not return public vehicle driver authority card as required</w:t>
            </w:r>
          </w:p>
        </w:tc>
        <w:tc>
          <w:tcPr>
            <w:tcW w:w="1320" w:type="dxa"/>
          </w:tcPr>
          <w:p w14:paraId="40866693" w14:textId="77777777" w:rsidR="009A5789" w:rsidRPr="00AD67F1" w:rsidRDefault="009A5789" w:rsidP="009A5789">
            <w:pPr>
              <w:pStyle w:val="TableText10"/>
              <w:rPr>
                <w:color w:val="000000"/>
              </w:rPr>
            </w:pPr>
            <w:r w:rsidRPr="00AD67F1">
              <w:rPr>
                <w:color w:val="000000"/>
              </w:rPr>
              <w:t>20</w:t>
            </w:r>
          </w:p>
        </w:tc>
        <w:tc>
          <w:tcPr>
            <w:tcW w:w="1560" w:type="dxa"/>
          </w:tcPr>
          <w:p w14:paraId="7F19E798" w14:textId="77777777" w:rsidR="009A5789" w:rsidRPr="00AD67F1" w:rsidRDefault="009A5789" w:rsidP="009A5789">
            <w:pPr>
              <w:pStyle w:val="TableText10"/>
              <w:rPr>
                <w:color w:val="000000"/>
              </w:rPr>
            </w:pPr>
            <w:r w:rsidRPr="00AD67F1">
              <w:rPr>
                <w:color w:val="000000"/>
              </w:rPr>
              <w:t> </w:t>
            </w:r>
          </w:p>
        </w:tc>
        <w:tc>
          <w:tcPr>
            <w:tcW w:w="1200" w:type="dxa"/>
          </w:tcPr>
          <w:p w14:paraId="1FD6BC64" w14:textId="77777777" w:rsidR="009A5789" w:rsidRPr="00AD67F1" w:rsidRDefault="009A5789" w:rsidP="009A5789">
            <w:pPr>
              <w:pStyle w:val="TableText10"/>
              <w:rPr>
                <w:color w:val="000000"/>
              </w:rPr>
            </w:pPr>
          </w:p>
        </w:tc>
      </w:tr>
      <w:tr w:rsidR="009A5789" w:rsidRPr="00AD67F1" w14:paraId="5E6B7D88" w14:textId="77777777" w:rsidTr="009A5789">
        <w:trPr>
          <w:cantSplit/>
        </w:trPr>
        <w:tc>
          <w:tcPr>
            <w:tcW w:w="1187" w:type="dxa"/>
          </w:tcPr>
          <w:p w14:paraId="5C496321" w14:textId="77777777" w:rsidR="009A5789" w:rsidRPr="00AD67F1" w:rsidRDefault="009A5789" w:rsidP="009A5789">
            <w:pPr>
              <w:pStyle w:val="TableText10"/>
              <w:rPr>
                <w:color w:val="000000"/>
              </w:rPr>
            </w:pPr>
            <w:r w:rsidRPr="00AD67F1">
              <w:rPr>
                <w:color w:val="000000"/>
              </w:rPr>
              <w:lastRenderedPageBreak/>
              <w:t>23</w:t>
            </w:r>
          </w:p>
        </w:tc>
        <w:tc>
          <w:tcPr>
            <w:tcW w:w="2400" w:type="dxa"/>
          </w:tcPr>
          <w:p w14:paraId="066CC2AE" w14:textId="77777777" w:rsidR="009A5789" w:rsidRPr="00AD67F1" w:rsidRDefault="009A5789" w:rsidP="009A5789">
            <w:pPr>
              <w:pStyle w:val="TableText10"/>
              <w:rPr>
                <w:color w:val="000000"/>
              </w:rPr>
            </w:pPr>
            <w:r w:rsidRPr="00AD67F1">
              <w:rPr>
                <w:color w:val="000000"/>
              </w:rPr>
              <w:t>73ZA (2)</w:t>
            </w:r>
          </w:p>
        </w:tc>
        <w:tc>
          <w:tcPr>
            <w:tcW w:w="3720" w:type="dxa"/>
          </w:tcPr>
          <w:p w14:paraId="157550F3" w14:textId="77777777" w:rsidR="009A5789" w:rsidRPr="00AD67F1" w:rsidRDefault="009A5789" w:rsidP="009A5789">
            <w:pPr>
              <w:pStyle w:val="TableText10"/>
              <w:rPr>
                <w:color w:val="000000"/>
              </w:rPr>
            </w:pPr>
            <w:r w:rsidRPr="00AD67F1">
              <w:rPr>
                <w:color w:val="000000"/>
              </w:rPr>
              <w:t>interlock driver failing to produce interlock data record as required by authority</w:t>
            </w:r>
          </w:p>
        </w:tc>
        <w:tc>
          <w:tcPr>
            <w:tcW w:w="1320" w:type="dxa"/>
          </w:tcPr>
          <w:p w14:paraId="50AF358C" w14:textId="77777777" w:rsidR="009A5789" w:rsidRPr="00AD67F1" w:rsidRDefault="009A5789" w:rsidP="009A5789">
            <w:pPr>
              <w:pStyle w:val="TableText10"/>
              <w:rPr>
                <w:color w:val="000000"/>
              </w:rPr>
            </w:pPr>
            <w:r w:rsidRPr="00AD67F1">
              <w:rPr>
                <w:color w:val="000000"/>
              </w:rPr>
              <w:t>20</w:t>
            </w:r>
          </w:p>
        </w:tc>
        <w:tc>
          <w:tcPr>
            <w:tcW w:w="1560" w:type="dxa"/>
          </w:tcPr>
          <w:p w14:paraId="6CA60955" w14:textId="77777777" w:rsidR="009A5789" w:rsidRPr="00AD67F1" w:rsidRDefault="009A5789" w:rsidP="009A5789">
            <w:pPr>
              <w:pStyle w:val="TableText10"/>
              <w:rPr>
                <w:color w:val="000000"/>
              </w:rPr>
            </w:pPr>
            <w:r w:rsidRPr="00AD67F1">
              <w:rPr>
                <w:color w:val="000000"/>
              </w:rPr>
              <w:t>320</w:t>
            </w:r>
          </w:p>
        </w:tc>
        <w:tc>
          <w:tcPr>
            <w:tcW w:w="1200" w:type="dxa"/>
          </w:tcPr>
          <w:p w14:paraId="38C0FB0A" w14:textId="77777777" w:rsidR="009A5789" w:rsidRPr="00AD67F1" w:rsidRDefault="009A5789" w:rsidP="009A5789">
            <w:pPr>
              <w:pStyle w:val="TableText10"/>
              <w:rPr>
                <w:color w:val="000000"/>
              </w:rPr>
            </w:pPr>
          </w:p>
        </w:tc>
      </w:tr>
      <w:tr w:rsidR="009A5789" w:rsidRPr="00AD67F1" w14:paraId="04B58174" w14:textId="77777777" w:rsidTr="009A5789">
        <w:trPr>
          <w:cantSplit/>
        </w:trPr>
        <w:tc>
          <w:tcPr>
            <w:tcW w:w="1187" w:type="dxa"/>
          </w:tcPr>
          <w:p w14:paraId="5CBBAE82" w14:textId="77777777" w:rsidR="009A5789" w:rsidRPr="00AD67F1" w:rsidRDefault="009A5789" w:rsidP="009A5789">
            <w:pPr>
              <w:pStyle w:val="TableText10"/>
              <w:rPr>
                <w:color w:val="000000"/>
              </w:rPr>
            </w:pPr>
            <w:r w:rsidRPr="00AD67F1">
              <w:rPr>
                <w:color w:val="000000"/>
              </w:rPr>
              <w:t>24</w:t>
            </w:r>
          </w:p>
        </w:tc>
        <w:tc>
          <w:tcPr>
            <w:tcW w:w="2400" w:type="dxa"/>
          </w:tcPr>
          <w:p w14:paraId="2722A4D8" w14:textId="77777777" w:rsidR="009A5789" w:rsidRPr="00AD67F1" w:rsidRDefault="009A5789" w:rsidP="009A5789">
            <w:pPr>
              <w:pStyle w:val="TableText10"/>
              <w:rPr>
                <w:color w:val="000000"/>
              </w:rPr>
            </w:pPr>
            <w:r w:rsidRPr="00AD67F1">
              <w:rPr>
                <w:color w:val="000000"/>
              </w:rPr>
              <w:t>73ZB (1)</w:t>
            </w:r>
          </w:p>
        </w:tc>
        <w:tc>
          <w:tcPr>
            <w:tcW w:w="3720" w:type="dxa"/>
          </w:tcPr>
          <w:p w14:paraId="771AB05B" w14:textId="77777777" w:rsidR="009A5789" w:rsidRPr="00AD67F1" w:rsidRDefault="009A5789" w:rsidP="009A5789">
            <w:pPr>
              <w:pStyle w:val="TableText10"/>
              <w:rPr>
                <w:color w:val="000000"/>
              </w:rPr>
            </w:pPr>
            <w:r w:rsidRPr="00AD67F1">
              <w:rPr>
                <w:color w:val="000000"/>
              </w:rPr>
              <w:t>destroy interlock data record before end of interlock period for person</w:t>
            </w:r>
          </w:p>
        </w:tc>
        <w:tc>
          <w:tcPr>
            <w:tcW w:w="1320" w:type="dxa"/>
          </w:tcPr>
          <w:p w14:paraId="55EC949C" w14:textId="77777777" w:rsidR="009A5789" w:rsidRPr="00AD67F1" w:rsidRDefault="009A5789" w:rsidP="009A5789">
            <w:pPr>
              <w:pStyle w:val="TableText10"/>
              <w:rPr>
                <w:color w:val="000000"/>
              </w:rPr>
            </w:pPr>
            <w:r w:rsidRPr="00AD67F1">
              <w:rPr>
                <w:color w:val="000000"/>
              </w:rPr>
              <w:t>20</w:t>
            </w:r>
          </w:p>
        </w:tc>
        <w:tc>
          <w:tcPr>
            <w:tcW w:w="1560" w:type="dxa"/>
          </w:tcPr>
          <w:p w14:paraId="700E00C2" w14:textId="77777777" w:rsidR="009A5789" w:rsidRPr="00AD67F1" w:rsidRDefault="009A5789" w:rsidP="009A5789">
            <w:pPr>
              <w:pStyle w:val="TableText10"/>
              <w:rPr>
                <w:color w:val="000000"/>
              </w:rPr>
            </w:pPr>
            <w:r w:rsidRPr="00AD67F1">
              <w:rPr>
                <w:color w:val="000000"/>
              </w:rPr>
              <w:t>613</w:t>
            </w:r>
          </w:p>
        </w:tc>
        <w:tc>
          <w:tcPr>
            <w:tcW w:w="1200" w:type="dxa"/>
          </w:tcPr>
          <w:p w14:paraId="643FF561" w14:textId="77777777" w:rsidR="009A5789" w:rsidRPr="00AD67F1" w:rsidRDefault="009A5789" w:rsidP="009A5789">
            <w:pPr>
              <w:pStyle w:val="TableText10"/>
              <w:rPr>
                <w:color w:val="000000"/>
              </w:rPr>
            </w:pPr>
          </w:p>
        </w:tc>
      </w:tr>
      <w:tr w:rsidR="009A5789" w:rsidRPr="00AD67F1" w14:paraId="64B458E7" w14:textId="77777777" w:rsidTr="009A5789">
        <w:trPr>
          <w:cantSplit/>
        </w:trPr>
        <w:tc>
          <w:tcPr>
            <w:tcW w:w="1187" w:type="dxa"/>
          </w:tcPr>
          <w:p w14:paraId="4233F23E" w14:textId="77777777" w:rsidR="009A5789" w:rsidRPr="00AD67F1" w:rsidRDefault="009A5789" w:rsidP="009A5789">
            <w:pPr>
              <w:pStyle w:val="TableText10"/>
              <w:rPr>
                <w:color w:val="000000"/>
              </w:rPr>
            </w:pPr>
            <w:r w:rsidRPr="00AD67F1">
              <w:rPr>
                <w:color w:val="000000"/>
              </w:rPr>
              <w:t>25</w:t>
            </w:r>
          </w:p>
        </w:tc>
        <w:tc>
          <w:tcPr>
            <w:tcW w:w="2400" w:type="dxa"/>
          </w:tcPr>
          <w:p w14:paraId="5DE109B7" w14:textId="77777777" w:rsidR="009A5789" w:rsidRPr="00AD67F1" w:rsidRDefault="009A5789" w:rsidP="009A5789">
            <w:pPr>
              <w:pStyle w:val="TableText10"/>
              <w:rPr>
                <w:color w:val="000000"/>
              </w:rPr>
            </w:pPr>
            <w:r w:rsidRPr="00AD67F1">
              <w:rPr>
                <w:color w:val="000000"/>
              </w:rPr>
              <w:t>73ZC (2)</w:t>
            </w:r>
          </w:p>
        </w:tc>
        <w:tc>
          <w:tcPr>
            <w:tcW w:w="3720" w:type="dxa"/>
          </w:tcPr>
          <w:p w14:paraId="1D3E9F7A" w14:textId="77777777" w:rsidR="009A5789" w:rsidRPr="00AD67F1" w:rsidRDefault="009A5789" w:rsidP="009A5789">
            <w:pPr>
              <w:pStyle w:val="TableText10"/>
              <w:rPr>
                <w:color w:val="000000"/>
              </w:rPr>
            </w:pPr>
            <w:r w:rsidRPr="00AD67F1">
              <w:rPr>
                <w:color w:val="000000"/>
              </w:rPr>
              <w:t>not tell authority within 7 days after becoming aware or suspecting that interlock data record destroyed, lost or stolen</w:t>
            </w:r>
          </w:p>
        </w:tc>
        <w:tc>
          <w:tcPr>
            <w:tcW w:w="1320" w:type="dxa"/>
          </w:tcPr>
          <w:p w14:paraId="0678D7AD" w14:textId="77777777" w:rsidR="009A5789" w:rsidRPr="00AD67F1" w:rsidRDefault="009A5789" w:rsidP="009A5789">
            <w:pPr>
              <w:pStyle w:val="TableText10"/>
              <w:rPr>
                <w:color w:val="000000"/>
              </w:rPr>
            </w:pPr>
            <w:r w:rsidRPr="00AD67F1">
              <w:rPr>
                <w:color w:val="000000"/>
              </w:rPr>
              <w:t>20</w:t>
            </w:r>
          </w:p>
        </w:tc>
        <w:tc>
          <w:tcPr>
            <w:tcW w:w="1560" w:type="dxa"/>
          </w:tcPr>
          <w:p w14:paraId="64F6BED8" w14:textId="77777777" w:rsidR="009A5789" w:rsidRPr="00AD67F1" w:rsidRDefault="009A5789" w:rsidP="009A5789">
            <w:pPr>
              <w:pStyle w:val="TableText10"/>
              <w:rPr>
                <w:color w:val="000000"/>
              </w:rPr>
            </w:pPr>
            <w:r w:rsidRPr="00AD67F1">
              <w:rPr>
                <w:color w:val="000000"/>
              </w:rPr>
              <w:t>613</w:t>
            </w:r>
          </w:p>
        </w:tc>
        <w:tc>
          <w:tcPr>
            <w:tcW w:w="1200" w:type="dxa"/>
          </w:tcPr>
          <w:p w14:paraId="69044ABE" w14:textId="77777777" w:rsidR="009A5789" w:rsidRPr="00AD67F1" w:rsidRDefault="009A5789" w:rsidP="009A5789">
            <w:pPr>
              <w:pStyle w:val="TableText10"/>
              <w:rPr>
                <w:color w:val="000000"/>
              </w:rPr>
            </w:pPr>
          </w:p>
        </w:tc>
      </w:tr>
      <w:tr w:rsidR="009A5789" w:rsidRPr="00AD67F1" w14:paraId="223E4D4A" w14:textId="77777777" w:rsidTr="009A5789">
        <w:trPr>
          <w:cantSplit/>
        </w:trPr>
        <w:tc>
          <w:tcPr>
            <w:tcW w:w="1187" w:type="dxa"/>
          </w:tcPr>
          <w:p w14:paraId="75C375C0" w14:textId="77777777" w:rsidR="009A5789" w:rsidRPr="00AD67F1" w:rsidRDefault="009A5789" w:rsidP="009A5789">
            <w:pPr>
              <w:pStyle w:val="TableText10"/>
              <w:rPr>
                <w:color w:val="000000"/>
              </w:rPr>
            </w:pPr>
            <w:r w:rsidRPr="00AD67F1">
              <w:rPr>
                <w:color w:val="000000"/>
              </w:rPr>
              <w:t>26</w:t>
            </w:r>
          </w:p>
        </w:tc>
        <w:tc>
          <w:tcPr>
            <w:tcW w:w="2400" w:type="dxa"/>
          </w:tcPr>
          <w:p w14:paraId="66892CCD" w14:textId="77777777" w:rsidR="009A5789" w:rsidRPr="00AD67F1" w:rsidRDefault="009A5789" w:rsidP="009A5789">
            <w:pPr>
              <w:pStyle w:val="TableText10"/>
              <w:rPr>
                <w:color w:val="000000"/>
              </w:rPr>
            </w:pPr>
            <w:r w:rsidRPr="00AD67F1">
              <w:rPr>
                <w:color w:val="000000"/>
              </w:rPr>
              <w:t>73ZD (1) (c) (i)</w:t>
            </w:r>
          </w:p>
        </w:tc>
        <w:tc>
          <w:tcPr>
            <w:tcW w:w="3720" w:type="dxa"/>
          </w:tcPr>
          <w:p w14:paraId="37889D99" w14:textId="77777777" w:rsidR="009A5789" w:rsidRPr="00AD67F1" w:rsidRDefault="009A5789" w:rsidP="009A5789">
            <w:pPr>
              <w:pStyle w:val="TableText10"/>
              <w:rPr>
                <w:color w:val="000000"/>
              </w:rPr>
            </w:pPr>
            <w:r w:rsidRPr="00AD67F1">
              <w:rPr>
                <w:color w:val="000000"/>
              </w:rPr>
              <w:t>use another person’s means of identification to operate vehicle with fitted interlock</w:t>
            </w:r>
          </w:p>
        </w:tc>
        <w:tc>
          <w:tcPr>
            <w:tcW w:w="1320" w:type="dxa"/>
          </w:tcPr>
          <w:p w14:paraId="0F12CA5B" w14:textId="77777777" w:rsidR="009A5789" w:rsidRPr="00AD67F1" w:rsidRDefault="009A5789" w:rsidP="009A5789">
            <w:pPr>
              <w:pStyle w:val="TableText10"/>
              <w:rPr>
                <w:color w:val="000000"/>
              </w:rPr>
            </w:pPr>
            <w:r w:rsidRPr="00AD67F1">
              <w:rPr>
                <w:color w:val="000000"/>
              </w:rPr>
              <w:t>20</w:t>
            </w:r>
          </w:p>
        </w:tc>
        <w:tc>
          <w:tcPr>
            <w:tcW w:w="1560" w:type="dxa"/>
          </w:tcPr>
          <w:p w14:paraId="5EE9BB61" w14:textId="77777777" w:rsidR="009A5789" w:rsidRPr="00AD67F1" w:rsidRDefault="009A5789" w:rsidP="009A5789">
            <w:pPr>
              <w:pStyle w:val="TableText10"/>
              <w:rPr>
                <w:color w:val="000000"/>
              </w:rPr>
            </w:pPr>
            <w:r w:rsidRPr="00AD67F1">
              <w:rPr>
                <w:color w:val="000000"/>
              </w:rPr>
              <w:t>613</w:t>
            </w:r>
          </w:p>
        </w:tc>
        <w:tc>
          <w:tcPr>
            <w:tcW w:w="1200" w:type="dxa"/>
          </w:tcPr>
          <w:p w14:paraId="47C66C87" w14:textId="77777777" w:rsidR="009A5789" w:rsidRPr="00AD67F1" w:rsidRDefault="009A5789" w:rsidP="009A5789">
            <w:pPr>
              <w:pStyle w:val="TableText10"/>
              <w:rPr>
                <w:color w:val="000000"/>
              </w:rPr>
            </w:pPr>
          </w:p>
        </w:tc>
      </w:tr>
      <w:tr w:rsidR="009A5789" w:rsidRPr="00AD67F1" w14:paraId="741221A2" w14:textId="77777777" w:rsidTr="009A5789">
        <w:trPr>
          <w:cantSplit/>
        </w:trPr>
        <w:tc>
          <w:tcPr>
            <w:tcW w:w="1187" w:type="dxa"/>
          </w:tcPr>
          <w:p w14:paraId="4B27C5FB" w14:textId="77777777" w:rsidR="009A5789" w:rsidRPr="00AD67F1" w:rsidRDefault="009A5789" w:rsidP="009A5789">
            <w:pPr>
              <w:pStyle w:val="TableText10"/>
              <w:rPr>
                <w:color w:val="000000"/>
              </w:rPr>
            </w:pPr>
            <w:r w:rsidRPr="00AD67F1">
              <w:rPr>
                <w:color w:val="000000"/>
              </w:rPr>
              <w:t>27</w:t>
            </w:r>
          </w:p>
        </w:tc>
        <w:tc>
          <w:tcPr>
            <w:tcW w:w="2400" w:type="dxa"/>
          </w:tcPr>
          <w:p w14:paraId="4FE30D91" w14:textId="77777777" w:rsidR="009A5789" w:rsidRPr="00AD67F1" w:rsidRDefault="009A5789" w:rsidP="009A5789">
            <w:pPr>
              <w:pStyle w:val="TableText10"/>
              <w:rPr>
                <w:color w:val="000000"/>
              </w:rPr>
            </w:pPr>
            <w:r w:rsidRPr="00AD67F1">
              <w:rPr>
                <w:color w:val="000000"/>
              </w:rPr>
              <w:t>73ZD (1) (c) (ii)</w:t>
            </w:r>
          </w:p>
        </w:tc>
        <w:tc>
          <w:tcPr>
            <w:tcW w:w="3720" w:type="dxa"/>
          </w:tcPr>
          <w:p w14:paraId="548C5648" w14:textId="77777777" w:rsidR="009A5789" w:rsidRPr="00AD67F1" w:rsidRDefault="009A5789" w:rsidP="009A5789">
            <w:pPr>
              <w:pStyle w:val="TableText10"/>
              <w:rPr>
                <w:color w:val="000000"/>
              </w:rPr>
            </w:pPr>
            <w:r w:rsidRPr="00AD67F1">
              <w:rPr>
                <w:color w:val="000000"/>
              </w:rPr>
              <w:t>allow another person to use person’s means of identification to operate vehicle with fitted interlock</w:t>
            </w:r>
          </w:p>
        </w:tc>
        <w:tc>
          <w:tcPr>
            <w:tcW w:w="1320" w:type="dxa"/>
          </w:tcPr>
          <w:p w14:paraId="26D6E37F" w14:textId="77777777" w:rsidR="009A5789" w:rsidRPr="00AD67F1" w:rsidRDefault="009A5789" w:rsidP="009A5789">
            <w:pPr>
              <w:pStyle w:val="TableText10"/>
              <w:rPr>
                <w:color w:val="000000"/>
              </w:rPr>
            </w:pPr>
            <w:r w:rsidRPr="00AD67F1">
              <w:rPr>
                <w:color w:val="000000"/>
              </w:rPr>
              <w:t>20</w:t>
            </w:r>
          </w:p>
        </w:tc>
        <w:tc>
          <w:tcPr>
            <w:tcW w:w="1560" w:type="dxa"/>
          </w:tcPr>
          <w:p w14:paraId="1CE242B9" w14:textId="77777777" w:rsidR="009A5789" w:rsidRPr="00AD67F1" w:rsidRDefault="009A5789" w:rsidP="009A5789">
            <w:pPr>
              <w:pStyle w:val="TableText10"/>
              <w:rPr>
                <w:color w:val="000000"/>
              </w:rPr>
            </w:pPr>
            <w:r w:rsidRPr="00AD67F1">
              <w:rPr>
                <w:color w:val="000000"/>
              </w:rPr>
              <w:t>613</w:t>
            </w:r>
          </w:p>
        </w:tc>
        <w:tc>
          <w:tcPr>
            <w:tcW w:w="1200" w:type="dxa"/>
          </w:tcPr>
          <w:p w14:paraId="2F2686E7" w14:textId="77777777" w:rsidR="009A5789" w:rsidRPr="00AD67F1" w:rsidRDefault="009A5789" w:rsidP="009A5789">
            <w:pPr>
              <w:pStyle w:val="TableText10"/>
              <w:rPr>
                <w:color w:val="000000"/>
              </w:rPr>
            </w:pPr>
          </w:p>
        </w:tc>
      </w:tr>
      <w:tr w:rsidR="009A5789" w:rsidRPr="00AD67F1" w14:paraId="1ABFF7C6" w14:textId="77777777" w:rsidTr="009A5789">
        <w:trPr>
          <w:cantSplit/>
        </w:trPr>
        <w:tc>
          <w:tcPr>
            <w:tcW w:w="1187" w:type="dxa"/>
          </w:tcPr>
          <w:p w14:paraId="76A13C42" w14:textId="77777777" w:rsidR="009A5789" w:rsidRPr="00AD67F1" w:rsidRDefault="009A5789" w:rsidP="009A5789">
            <w:pPr>
              <w:pStyle w:val="TableText10"/>
              <w:rPr>
                <w:color w:val="000000"/>
              </w:rPr>
            </w:pPr>
            <w:r w:rsidRPr="00AD67F1">
              <w:rPr>
                <w:color w:val="000000"/>
              </w:rPr>
              <w:lastRenderedPageBreak/>
              <w:t>28</w:t>
            </w:r>
          </w:p>
        </w:tc>
        <w:tc>
          <w:tcPr>
            <w:tcW w:w="2400" w:type="dxa"/>
          </w:tcPr>
          <w:p w14:paraId="2291AC49" w14:textId="77777777" w:rsidR="009A5789" w:rsidRPr="00AD67F1" w:rsidRDefault="009A5789" w:rsidP="009A5789">
            <w:pPr>
              <w:pStyle w:val="TableText10"/>
              <w:rPr>
                <w:color w:val="000000"/>
              </w:rPr>
            </w:pPr>
            <w:r w:rsidRPr="00AD67F1">
              <w:rPr>
                <w:color w:val="000000"/>
              </w:rPr>
              <w:t>73ZI (2)</w:t>
            </w:r>
          </w:p>
        </w:tc>
        <w:tc>
          <w:tcPr>
            <w:tcW w:w="3720" w:type="dxa"/>
          </w:tcPr>
          <w:p w14:paraId="498B2D2F" w14:textId="77777777" w:rsidR="009A5789" w:rsidRPr="00AD67F1" w:rsidRDefault="009A5789" w:rsidP="009A5789">
            <w:pPr>
              <w:pStyle w:val="TableText10"/>
              <w:rPr>
                <w:color w:val="000000"/>
              </w:rPr>
            </w:pPr>
            <w:r w:rsidRPr="00AD67F1">
              <w:rPr>
                <w:color w:val="000000"/>
              </w:rPr>
              <w:t>fail to produce exemption certificate for interlock exemption to police officer or authorised person as required</w:t>
            </w:r>
          </w:p>
        </w:tc>
        <w:tc>
          <w:tcPr>
            <w:tcW w:w="1320" w:type="dxa"/>
          </w:tcPr>
          <w:p w14:paraId="7B51348B" w14:textId="77777777" w:rsidR="009A5789" w:rsidRPr="00AD67F1" w:rsidRDefault="009A5789" w:rsidP="009A5789">
            <w:pPr>
              <w:pStyle w:val="TableText10"/>
              <w:rPr>
                <w:color w:val="000000"/>
              </w:rPr>
            </w:pPr>
            <w:r w:rsidRPr="00AD67F1">
              <w:rPr>
                <w:color w:val="000000"/>
              </w:rPr>
              <w:t>20</w:t>
            </w:r>
          </w:p>
        </w:tc>
        <w:tc>
          <w:tcPr>
            <w:tcW w:w="1560" w:type="dxa"/>
          </w:tcPr>
          <w:p w14:paraId="7559BBD8" w14:textId="77777777" w:rsidR="009A5789" w:rsidRPr="00AD67F1" w:rsidRDefault="009A5789" w:rsidP="009A5789">
            <w:pPr>
              <w:pStyle w:val="TableText10"/>
              <w:rPr>
                <w:color w:val="000000"/>
              </w:rPr>
            </w:pPr>
            <w:r w:rsidRPr="00AD67F1">
              <w:rPr>
                <w:color w:val="000000"/>
              </w:rPr>
              <w:t>320</w:t>
            </w:r>
          </w:p>
        </w:tc>
        <w:tc>
          <w:tcPr>
            <w:tcW w:w="1200" w:type="dxa"/>
          </w:tcPr>
          <w:p w14:paraId="0E883759" w14:textId="77777777" w:rsidR="009A5789" w:rsidRPr="00AD67F1" w:rsidRDefault="009A5789" w:rsidP="009A5789">
            <w:pPr>
              <w:pStyle w:val="TableText10"/>
              <w:rPr>
                <w:color w:val="000000"/>
              </w:rPr>
            </w:pPr>
          </w:p>
        </w:tc>
      </w:tr>
      <w:tr w:rsidR="009A5789" w:rsidRPr="00AD67F1" w14:paraId="5704EAC4" w14:textId="77777777" w:rsidTr="009A5789">
        <w:trPr>
          <w:cantSplit/>
        </w:trPr>
        <w:tc>
          <w:tcPr>
            <w:tcW w:w="1187" w:type="dxa"/>
          </w:tcPr>
          <w:p w14:paraId="5191215F" w14:textId="77777777" w:rsidR="009A5789" w:rsidRPr="00AD67F1" w:rsidRDefault="009A5789" w:rsidP="009A5789">
            <w:pPr>
              <w:pStyle w:val="TableText10"/>
              <w:rPr>
                <w:color w:val="000000"/>
              </w:rPr>
            </w:pPr>
            <w:r w:rsidRPr="00AD67F1">
              <w:rPr>
                <w:color w:val="000000"/>
              </w:rPr>
              <w:t>29</w:t>
            </w:r>
          </w:p>
        </w:tc>
        <w:tc>
          <w:tcPr>
            <w:tcW w:w="2400" w:type="dxa"/>
          </w:tcPr>
          <w:p w14:paraId="47BA2D6D" w14:textId="77777777" w:rsidR="009A5789" w:rsidRPr="00AD67F1" w:rsidRDefault="009A5789" w:rsidP="009A5789">
            <w:pPr>
              <w:pStyle w:val="TableText10"/>
              <w:rPr>
                <w:color w:val="000000"/>
              </w:rPr>
            </w:pPr>
            <w:r w:rsidRPr="00AD67F1">
              <w:rPr>
                <w:color w:val="000000"/>
              </w:rPr>
              <w:t>73ZJ (1)</w:t>
            </w:r>
          </w:p>
        </w:tc>
        <w:tc>
          <w:tcPr>
            <w:tcW w:w="3720" w:type="dxa"/>
          </w:tcPr>
          <w:p w14:paraId="4C6D885C" w14:textId="77777777" w:rsidR="009A5789" w:rsidRPr="00AD67F1" w:rsidRDefault="009A5789" w:rsidP="009A5789">
            <w:pPr>
              <w:pStyle w:val="TableText10"/>
              <w:rPr>
                <w:color w:val="000000"/>
              </w:rPr>
            </w:pPr>
            <w:r w:rsidRPr="00AD67F1">
              <w:rPr>
                <w:color w:val="000000"/>
              </w:rPr>
              <w:t>fail to comply with condition applying to interlock exemption</w:t>
            </w:r>
          </w:p>
        </w:tc>
        <w:tc>
          <w:tcPr>
            <w:tcW w:w="1320" w:type="dxa"/>
          </w:tcPr>
          <w:p w14:paraId="2115227E" w14:textId="77777777" w:rsidR="009A5789" w:rsidRPr="00AD67F1" w:rsidRDefault="009A5789" w:rsidP="009A5789">
            <w:pPr>
              <w:pStyle w:val="TableText10"/>
              <w:rPr>
                <w:color w:val="000000"/>
              </w:rPr>
            </w:pPr>
            <w:r w:rsidRPr="00AD67F1">
              <w:rPr>
                <w:color w:val="000000"/>
              </w:rPr>
              <w:t>20</w:t>
            </w:r>
          </w:p>
        </w:tc>
        <w:tc>
          <w:tcPr>
            <w:tcW w:w="1560" w:type="dxa"/>
          </w:tcPr>
          <w:p w14:paraId="42D8F2EC" w14:textId="77777777" w:rsidR="009A5789" w:rsidRPr="00AD67F1" w:rsidRDefault="009A5789" w:rsidP="009A5789">
            <w:pPr>
              <w:pStyle w:val="TableText10"/>
              <w:rPr>
                <w:color w:val="000000"/>
              </w:rPr>
            </w:pPr>
            <w:r w:rsidRPr="00AD67F1">
              <w:rPr>
                <w:color w:val="000000"/>
              </w:rPr>
              <w:t>613</w:t>
            </w:r>
          </w:p>
        </w:tc>
        <w:tc>
          <w:tcPr>
            <w:tcW w:w="1200" w:type="dxa"/>
          </w:tcPr>
          <w:p w14:paraId="17EC1596" w14:textId="77777777" w:rsidR="009A5789" w:rsidRPr="00AD67F1" w:rsidRDefault="009A5789" w:rsidP="009A5789">
            <w:pPr>
              <w:pStyle w:val="TableText10"/>
              <w:rPr>
                <w:color w:val="000000"/>
              </w:rPr>
            </w:pPr>
          </w:p>
        </w:tc>
      </w:tr>
      <w:tr w:rsidR="009A5789" w:rsidRPr="00AD67F1" w14:paraId="74EB4A38" w14:textId="77777777" w:rsidTr="009A5789">
        <w:trPr>
          <w:cantSplit/>
        </w:trPr>
        <w:tc>
          <w:tcPr>
            <w:tcW w:w="1187" w:type="dxa"/>
          </w:tcPr>
          <w:p w14:paraId="72AF41C8" w14:textId="77777777" w:rsidR="009A5789" w:rsidRPr="00AD67F1" w:rsidRDefault="009A5789" w:rsidP="009A5789">
            <w:pPr>
              <w:pStyle w:val="TableText10"/>
              <w:rPr>
                <w:color w:val="000000"/>
              </w:rPr>
            </w:pPr>
            <w:r w:rsidRPr="00AD67F1">
              <w:rPr>
                <w:color w:val="000000"/>
              </w:rPr>
              <w:t>30</w:t>
            </w:r>
          </w:p>
        </w:tc>
        <w:tc>
          <w:tcPr>
            <w:tcW w:w="2400" w:type="dxa"/>
          </w:tcPr>
          <w:p w14:paraId="487B9B07" w14:textId="77777777" w:rsidR="009A5789" w:rsidRPr="00AD67F1" w:rsidRDefault="009A5789" w:rsidP="009A5789">
            <w:pPr>
              <w:pStyle w:val="TableText10"/>
              <w:rPr>
                <w:color w:val="000000"/>
              </w:rPr>
            </w:pPr>
            <w:r w:rsidRPr="00AD67F1">
              <w:rPr>
                <w:color w:val="000000"/>
              </w:rPr>
              <w:t>73ZK (2)</w:t>
            </w:r>
          </w:p>
        </w:tc>
        <w:tc>
          <w:tcPr>
            <w:tcW w:w="3720" w:type="dxa"/>
          </w:tcPr>
          <w:p w14:paraId="48F741AC" w14:textId="77777777" w:rsidR="009A5789" w:rsidRPr="00AD67F1" w:rsidRDefault="009A5789" w:rsidP="009A5789">
            <w:pPr>
              <w:pStyle w:val="TableText10"/>
              <w:rPr>
                <w:color w:val="000000"/>
              </w:rPr>
            </w:pPr>
            <w:r w:rsidRPr="00AD67F1">
              <w:rPr>
                <w:color w:val="000000"/>
              </w:rPr>
              <w:t xml:space="preserve">person with interlock exemption failing to give written notice of change of circumstances within 7 days </w:t>
            </w:r>
          </w:p>
        </w:tc>
        <w:tc>
          <w:tcPr>
            <w:tcW w:w="1320" w:type="dxa"/>
          </w:tcPr>
          <w:p w14:paraId="509F2D10" w14:textId="77777777" w:rsidR="009A5789" w:rsidRPr="00AD67F1" w:rsidRDefault="009A5789" w:rsidP="009A5789">
            <w:pPr>
              <w:pStyle w:val="TableText10"/>
              <w:rPr>
                <w:color w:val="000000"/>
              </w:rPr>
            </w:pPr>
            <w:r w:rsidRPr="00AD67F1">
              <w:rPr>
                <w:color w:val="000000"/>
              </w:rPr>
              <w:t>20</w:t>
            </w:r>
          </w:p>
        </w:tc>
        <w:tc>
          <w:tcPr>
            <w:tcW w:w="1560" w:type="dxa"/>
          </w:tcPr>
          <w:p w14:paraId="0590A6E4" w14:textId="77777777" w:rsidR="009A5789" w:rsidRPr="00AD67F1" w:rsidRDefault="009A5789" w:rsidP="009A5789">
            <w:pPr>
              <w:pStyle w:val="TableText10"/>
              <w:rPr>
                <w:color w:val="000000"/>
              </w:rPr>
            </w:pPr>
            <w:r w:rsidRPr="00AD67F1">
              <w:rPr>
                <w:color w:val="000000"/>
              </w:rPr>
              <w:t>320</w:t>
            </w:r>
          </w:p>
        </w:tc>
        <w:tc>
          <w:tcPr>
            <w:tcW w:w="1200" w:type="dxa"/>
          </w:tcPr>
          <w:p w14:paraId="195F37C5" w14:textId="77777777" w:rsidR="009A5789" w:rsidRPr="00AD67F1" w:rsidRDefault="009A5789" w:rsidP="009A5789">
            <w:pPr>
              <w:pStyle w:val="TableText10"/>
              <w:rPr>
                <w:color w:val="000000"/>
              </w:rPr>
            </w:pPr>
          </w:p>
        </w:tc>
      </w:tr>
      <w:tr w:rsidR="009A5789" w:rsidRPr="00AD67F1" w14:paraId="22533D63" w14:textId="77777777" w:rsidTr="009A5789">
        <w:trPr>
          <w:cantSplit/>
        </w:trPr>
        <w:tc>
          <w:tcPr>
            <w:tcW w:w="1187" w:type="dxa"/>
          </w:tcPr>
          <w:p w14:paraId="018B3564" w14:textId="77777777" w:rsidR="009A5789" w:rsidRPr="00AD67F1" w:rsidRDefault="009A5789" w:rsidP="009A5789">
            <w:pPr>
              <w:pStyle w:val="TableText10"/>
              <w:rPr>
                <w:color w:val="000000"/>
              </w:rPr>
            </w:pPr>
            <w:r w:rsidRPr="00AD67F1">
              <w:rPr>
                <w:color w:val="000000"/>
              </w:rPr>
              <w:t>31</w:t>
            </w:r>
          </w:p>
        </w:tc>
        <w:tc>
          <w:tcPr>
            <w:tcW w:w="2400" w:type="dxa"/>
          </w:tcPr>
          <w:p w14:paraId="548BF84C" w14:textId="77777777" w:rsidR="009A5789" w:rsidRPr="00AD67F1" w:rsidRDefault="009A5789" w:rsidP="009A5789">
            <w:pPr>
              <w:pStyle w:val="TableText10"/>
              <w:rPr>
                <w:color w:val="000000"/>
              </w:rPr>
            </w:pPr>
            <w:r w:rsidRPr="00AD67F1">
              <w:rPr>
                <w:color w:val="000000"/>
              </w:rPr>
              <w:t>73ZX (1)</w:t>
            </w:r>
          </w:p>
        </w:tc>
        <w:tc>
          <w:tcPr>
            <w:tcW w:w="3720" w:type="dxa"/>
          </w:tcPr>
          <w:p w14:paraId="18C15394" w14:textId="77777777" w:rsidR="009A5789" w:rsidRPr="00AD67F1" w:rsidRDefault="009A5789" w:rsidP="009A5789">
            <w:pPr>
              <w:pStyle w:val="TableText10"/>
              <w:rPr>
                <w:color w:val="000000"/>
              </w:rPr>
            </w:pPr>
            <w:r w:rsidRPr="00AD67F1">
              <w:rPr>
                <w:color w:val="000000"/>
              </w:rPr>
              <w:t>install or remove interlock if person not approved interlock installer</w:t>
            </w:r>
          </w:p>
        </w:tc>
        <w:tc>
          <w:tcPr>
            <w:tcW w:w="1320" w:type="dxa"/>
          </w:tcPr>
          <w:p w14:paraId="4BB01D25" w14:textId="77777777" w:rsidR="009A5789" w:rsidRPr="00AD67F1" w:rsidRDefault="009A5789" w:rsidP="009A5789">
            <w:pPr>
              <w:pStyle w:val="TableText10"/>
              <w:rPr>
                <w:color w:val="000000"/>
              </w:rPr>
            </w:pPr>
            <w:r w:rsidRPr="00AD67F1">
              <w:rPr>
                <w:color w:val="000000"/>
              </w:rPr>
              <w:t>20</w:t>
            </w:r>
          </w:p>
        </w:tc>
        <w:tc>
          <w:tcPr>
            <w:tcW w:w="1560" w:type="dxa"/>
          </w:tcPr>
          <w:p w14:paraId="3E5B001D" w14:textId="77777777" w:rsidR="009A5789" w:rsidRPr="00AD67F1" w:rsidRDefault="009A5789" w:rsidP="009A5789">
            <w:pPr>
              <w:pStyle w:val="TableText10"/>
              <w:rPr>
                <w:color w:val="000000"/>
              </w:rPr>
            </w:pPr>
            <w:r w:rsidRPr="00AD67F1">
              <w:rPr>
                <w:color w:val="000000"/>
              </w:rPr>
              <w:t>320</w:t>
            </w:r>
          </w:p>
        </w:tc>
        <w:tc>
          <w:tcPr>
            <w:tcW w:w="1200" w:type="dxa"/>
          </w:tcPr>
          <w:p w14:paraId="4420330C" w14:textId="77777777" w:rsidR="009A5789" w:rsidRPr="00AD67F1" w:rsidRDefault="009A5789" w:rsidP="009A5789">
            <w:pPr>
              <w:pStyle w:val="TableText10"/>
              <w:rPr>
                <w:color w:val="000000"/>
              </w:rPr>
            </w:pPr>
          </w:p>
        </w:tc>
      </w:tr>
      <w:tr w:rsidR="009A5789" w:rsidRPr="00AD67F1" w14:paraId="795CAE8C" w14:textId="77777777" w:rsidTr="009A5789">
        <w:trPr>
          <w:cantSplit/>
        </w:trPr>
        <w:tc>
          <w:tcPr>
            <w:tcW w:w="1187" w:type="dxa"/>
          </w:tcPr>
          <w:p w14:paraId="6E66B343" w14:textId="77777777" w:rsidR="009A5789" w:rsidRPr="00AD67F1" w:rsidRDefault="009A5789" w:rsidP="009A5789">
            <w:pPr>
              <w:pStyle w:val="TableText10"/>
              <w:rPr>
                <w:color w:val="000000"/>
              </w:rPr>
            </w:pPr>
            <w:r w:rsidRPr="00AD67F1">
              <w:rPr>
                <w:color w:val="000000"/>
              </w:rPr>
              <w:t>32</w:t>
            </w:r>
          </w:p>
        </w:tc>
        <w:tc>
          <w:tcPr>
            <w:tcW w:w="2400" w:type="dxa"/>
          </w:tcPr>
          <w:p w14:paraId="74F8094C" w14:textId="77777777" w:rsidR="009A5789" w:rsidRPr="00AD67F1" w:rsidRDefault="009A5789" w:rsidP="009A5789">
            <w:pPr>
              <w:pStyle w:val="TableText10"/>
              <w:rPr>
                <w:color w:val="000000"/>
              </w:rPr>
            </w:pPr>
            <w:r w:rsidRPr="00AD67F1">
              <w:rPr>
                <w:color w:val="000000"/>
              </w:rPr>
              <w:t>73ZY (1)</w:t>
            </w:r>
          </w:p>
        </w:tc>
        <w:tc>
          <w:tcPr>
            <w:tcW w:w="3720" w:type="dxa"/>
          </w:tcPr>
          <w:p w14:paraId="6A89A177" w14:textId="77777777" w:rsidR="009A5789" w:rsidRPr="00AD67F1" w:rsidRDefault="009A5789" w:rsidP="009A5789">
            <w:pPr>
              <w:pStyle w:val="TableText10"/>
              <w:rPr>
                <w:color w:val="000000"/>
              </w:rPr>
            </w:pPr>
            <w:r w:rsidRPr="00AD67F1">
              <w:rPr>
                <w:color w:val="000000"/>
              </w:rPr>
              <w:t>carry out maintenance on, or inspect, fitted interlock if person not approved interlock service provider</w:t>
            </w:r>
          </w:p>
        </w:tc>
        <w:tc>
          <w:tcPr>
            <w:tcW w:w="1320" w:type="dxa"/>
          </w:tcPr>
          <w:p w14:paraId="3D0451FC" w14:textId="77777777" w:rsidR="009A5789" w:rsidRPr="00AD67F1" w:rsidRDefault="009A5789" w:rsidP="009A5789">
            <w:pPr>
              <w:pStyle w:val="TableText10"/>
              <w:rPr>
                <w:color w:val="000000"/>
              </w:rPr>
            </w:pPr>
            <w:r w:rsidRPr="00AD67F1">
              <w:rPr>
                <w:color w:val="000000"/>
              </w:rPr>
              <w:t>20</w:t>
            </w:r>
          </w:p>
        </w:tc>
        <w:tc>
          <w:tcPr>
            <w:tcW w:w="1560" w:type="dxa"/>
          </w:tcPr>
          <w:p w14:paraId="69C9FEC5" w14:textId="77777777" w:rsidR="009A5789" w:rsidRPr="00AD67F1" w:rsidRDefault="009A5789" w:rsidP="009A5789">
            <w:pPr>
              <w:pStyle w:val="TableText10"/>
              <w:rPr>
                <w:color w:val="000000"/>
              </w:rPr>
            </w:pPr>
            <w:r w:rsidRPr="00AD67F1">
              <w:rPr>
                <w:color w:val="000000"/>
              </w:rPr>
              <w:t>320</w:t>
            </w:r>
          </w:p>
        </w:tc>
        <w:tc>
          <w:tcPr>
            <w:tcW w:w="1200" w:type="dxa"/>
          </w:tcPr>
          <w:p w14:paraId="053FBDB0" w14:textId="77777777" w:rsidR="009A5789" w:rsidRPr="00AD67F1" w:rsidRDefault="009A5789" w:rsidP="009A5789">
            <w:pPr>
              <w:pStyle w:val="TableText10"/>
              <w:rPr>
                <w:color w:val="000000"/>
              </w:rPr>
            </w:pPr>
          </w:p>
        </w:tc>
      </w:tr>
      <w:tr w:rsidR="009A5789" w:rsidRPr="00AD67F1" w14:paraId="2C637BC1" w14:textId="77777777" w:rsidTr="009A5789">
        <w:trPr>
          <w:cantSplit/>
        </w:trPr>
        <w:tc>
          <w:tcPr>
            <w:tcW w:w="1187" w:type="dxa"/>
          </w:tcPr>
          <w:p w14:paraId="73A1381A" w14:textId="77777777" w:rsidR="009A5789" w:rsidRPr="00AD67F1" w:rsidRDefault="009A5789" w:rsidP="009A5789">
            <w:pPr>
              <w:pStyle w:val="TableText10"/>
              <w:rPr>
                <w:color w:val="000000"/>
              </w:rPr>
            </w:pPr>
            <w:r w:rsidRPr="00AD67F1">
              <w:rPr>
                <w:color w:val="000000"/>
              </w:rPr>
              <w:t>33</w:t>
            </w:r>
          </w:p>
        </w:tc>
        <w:tc>
          <w:tcPr>
            <w:tcW w:w="2400" w:type="dxa"/>
          </w:tcPr>
          <w:p w14:paraId="0AF23868" w14:textId="77777777" w:rsidR="009A5789" w:rsidRPr="00AD67F1" w:rsidRDefault="009A5789" w:rsidP="009A5789">
            <w:pPr>
              <w:pStyle w:val="TableText10"/>
              <w:rPr>
                <w:color w:val="000000"/>
              </w:rPr>
            </w:pPr>
            <w:r w:rsidRPr="00AD67F1">
              <w:rPr>
                <w:color w:val="000000"/>
              </w:rPr>
              <w:t>73ZZA (1)</w:t>
            </w:r>
          </w:p>
        </w:tc>
        <w:tc>
          <w:tcPr>
            <w:tcW w:w="3720" w:type="dxa"/>
          </w:tcPr>
          <w:p w14:paraId="096AA41C" w14:textId="77777777" w:rsidR="009A5789" w:rsidRPr="00AD67F1" w:rsidRDefault="009A5789" w:rsidP="009A5789">
            <w:pPr>
              <w:pStyle w:val="TableText10"/>
              <w:rPr>
                <w:color w:val="000000"/>
              </w:rPr>
            </w:pPr>
            <w:r w:rsidRPr="00AD67F1">
              <w:rPr>
                <w:color w:val="000000"/>
              </w:rPr>
              <w:t>tamper or otherwise interfere with fitted interlock</w:t>
            </w:r>
          </w:p>
        </w:tc>
        <w:tc>
          <w:tcPr>
            <w:tcW w:w="1320" w:type="dxa"/>
          </w:tcPr>
          <w:p w14:paraId="5B266DBC" w14:textId="77777777" w:rsidR="009A5789" w:rsidRPr="00AD67F1" w:rsidRDefault="009A5789" w:rsidP="009A5789">
            <w:pPr>
              <w:pStyle w:val="TableText10"/>
              <w:rPr>
                <w:color w:val="000000"/>
              </w:rPr>
            </w:pPr>
            <w:r w:rsidRPr="00AD67F1">
              <w:rPr>
                <w:color w:val="000000"/>
              </w:rPr>
              <w:t>20</w:t>
            </w:r>
          </w:p>
        </w:tc>
        <w:tc>
          <w:tcPr>
            <w:tcW w:w="1560" w:type="dxa"/>
          </w:tcPr>
          <w:p w14:paraId="6C4C9B89" w14:textId="77777777" w:rsidR="009A5789" w:rsidRPr="00AD67F1" w:rsidRDefault="009A5789" w:rsidP="009A5789">
            <w:pPr>
              <w:pStyle w:val="TableText10"/>
              <w:rPr>
                <w:color w:val="000000"/>
              </w:rPr>
            </w:pPr>
            <w:r w:rsidRPr="00AD67F1">
              <w:rPr>
                <w:color w:val="000000"/>
              </w:rPr>
              <w:t>613</w:t>
            </w:r>
          </w:p>
        </w:tc>
        <w:tc>
          <w:tcPr>
            <w:tcW w:w="1200" w:type="dxa"/>
          </w:tcPr>
          <w:p w14:paraId="51F7D998" w14:textId="77777777" w:rsidR="009A5789" w:rsidRPr="00AD67F1" w:rsidRDefault="009A5789" w:rsidP="009A5789">
            <w:pPr>
              <w:pStyle w:val="TableText10"/>
              <w:rPr>
                <w:color w:val="000000"/>
              </w:rPr>
            </w:pPr>
          </w:p>
        </w:tc>
      </w:tr>
      <w:tr w:rsidR="009A5789" w:rsidRPr="00AD67F1" w14:paraId="6D4FAB4F" w14:textId="77777777" w:rsidTr="009A5789">
        <w:trPr>
          <w:cantSplit/>
        </w:trPr>
        <w:tc>
          <w:tcPr>
            <w:tcW w:w="1187" w:type="dxa"/>
          </w:tcPr>
          <w:p w14:paraId="7F8F654A" w14:textId="77777777" w:rsidR="009A5789" w:rsidRPr="00AD67F1" w:rsidRDefault="009A5789" w:rsidP="009A5789">
            <w:pPr>
              <w:pStyle w:val="TableText10"/>
              <w:rPr>
                <w:color w:val="000000"/>
              </w:rPr>
            </w:pPr>
            <w:r w:rsidRPr="00AD67F1">
              <w:rPr>
                <w:color w:val="000000"/>
              </w:rPr>
              <w:lastRenderedPageBreak/>
              <w:t>34</w:t>
            </w:r>
          </w:p>
        </w:tc>
        <w:tc>
          <w:tcPr>
            <w:tcW w:w="2400" w:type="dxa"/>
          </w:tcPr>
          <w:p w14:paraId="3B2DC158" w14:textId="77777777" w:rsidR="009A5789" w:rsidRPr="00AD67F1" w:rsidRDefault="009A5789" w:rsidP="009A5789">
            <w:pPr>
              <w:pStyle w:val="TableText10"/>
              <w:rPr>
                <w:color w:val="000000"/>
              </w:rPr>
            </w:pPr>
            <w:r w:rsidRPr="00AD67F1">
              <w:rPr>
                <w:color w:val="000000"/>
              </w:rPr>
              <w:t>73ZZB (1)</w:t>
            </w:r>
          </w:p>
        </w:tc>
        <w:tc>
          <w:tcPr>
            <w:tcW w:w="3720" w:type="dxa"/>
          </w:tcPr>
          <w:p w14:paraId="655F1160" w14:textId="77777777" w:rsidR="009A5789" w:rsidRPr="00AD67F1" w:rsidRDefault="009A5789" w:rsidP="009A5789">
            <w:pPr>
              <w:pStyle w:val="TableText10"/>
              <w:rPr>
                <w:color w:val="000000"/>
              </w:rPr>
            </w:pPr>
            <w:r w:rsidRPr="00AD67F1">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0B2A89DD" w14:textId="77777777" w:rsidR="009A5789" w:rsidRPr="00AD67F1" w:rsidRDefault="009A5789" w:rsidP="009A5789">
            <w:pPr>
              <w:pStyle w:val="TableText10"/>
              <w:rPr>
                <w:color w:val="000000"/>
              </w:rPr>
            </w:pPr>
            <w:r w:rsidRPr="00AD67F1">
              <w:rPr>
                <w:color w:val="000000"/>
              </w:rPr>
              <w:t>20</w:t>
            </w:r>
          </w:p>
        </w:tc>
        <w:tc>
          <w:tcPr>
            <w:tcW w:w="1560" w:type="dxa"/>
          </w:tcPr>
          <w:p w14:paraId="79F78BAB" w14:textId="77777777" w:rsidR="009A5789" w:rsidRPr="00AD67F1" w:rsidRDefault="009A5789" w:rsidP="009A5789">
            <w:pPr>
              <w:pStyle w:val="TableText10"/>
              <w:rPr>
                <w:color w:val="000000"/>
              </w:rPr>
            </w:pPr>
            <w:r w:rsidRPr="00AD67F1">
              <w:rPr>
                <w:color w:val="000000"/>
              </w:rPr>
              <w:t>472</w:t>
            </w:r>
          </w:p>
        </w:tc>
        <w:tc>
          <w:tcPr>
            <w:tcW w:w="1200" w:type="dxa"/>
          </w:tcPr>
          <w:p w14:paraId="28B61BA7" w14:textId="77777777" w:rsidR="009A5789" w:rsidRPr="00AD67F1" w:rsidRDefault="009A5789" w:rsidP="009A5789">
            <w:pPr>
              <w:pStyle w:val="TableText10"/>
              <w:rPr>
                <w:color w:val="000000"/>
              </w:rPr>
            </w:pPr>
          </w:p>
        </w:tc>
      </w:tr>
      <w:tr w:rsidR="009A5789" w:rsidRPr="00AD67F1" w14:paraId="21016331" w14:textId="77777777" w:rsidTr="009A5789">
        <w:trPr>
          <w:cantSplit/>
        </w:trPr>
        <w:tc>
          <w:tcPr>
            <w:tcW w:w="1187" w:type="dxa"/>
          </w:tcPr>
          <w:p w14:paraId="246BE725" w14:textId="77777777" w:rsidR="009A5789" w:rsidRPr="00AD67F1" w:rsidRDefault="009A5789" w:rsidP="009A5789">
            <w:pPr>
              <w:pStyle w:val="TableText10"/>
              <w:rPr>
                <w:color w:val="000000"/>
              </w:rPr>
            </w:pPr>
            <w:r w:rsidRPr="00AD67F1">
              <w:rPr>
                <w:color w:val="000000"/>
              </w:rPr>
              <w:t>35</w:t>
            </w:r>
          </w:p>
        </w:tc>
        <w:tc>
          <w:tcPr>
            <w:tcW w:w="2400" w:type="dxa"/>
          </w:tcPr>
          <w:p w14:paraId="5A8F2A37" w14:textId="77777777" w:rsidR="009A5789" w:rsidRPr="00AD67F1" w:rsidRDefault="009A5789" w:rsidP="009A5789">
            <w:pPr>
              <w:pStyle w:val="TableText10"/>
              <w:rPr>
                <w:color w:val="000000"/>
              </w:rPr>
            </w:pPr>
            <w:r w:rsidRPr="00AD67F1">
              <w:rPr>
                <w:color w:val="000000"/>
              </w:rPr>
              <w:t>74 (1)</w:t>
            </w:r>
          </w:p>
        </w:tc>
        <w:tc>
          <w:tcPr>
            <w:tcW w:w="3720" w:type="dxa"/>
          </w:tcPr>
          <w:p w14:paraId="41536D87" w14:textId="77777777" w:rsidR="009A5789" w:rsidRPr="00AD67F1" w:rsidRDefault="009A5789" w:rsidP="009A5789">
            <w:pPr>
              <w:pStyle w:val="TableText10"/>
              <w:rPr>
                <w:color w:val="000000"/>
              </w:rPr>
            </w:pPr>
            <w:r w:rsidRPr="00AD67F1">
              <w:rPr>
                <w:color w:val="000000"/>
              </w:rPr>
              <w:t>not apply as required for replacement driver licence after change of name</w:t>
            </w:r>
          </w:p>
        </w:tc>
        <w:tc>
          <w:tcPr>
            <w:tcW w:w="1320" w:type="dxa"/>
          </w:tcPr>
          <w:p w14:paraId="389D9CF3" w14:textId="77777777" w:rsidR="009A5789" w:rsidRPr="00AD67F1" w:rsidRDefault="009A5789" w:rsidP="009A5789">
            <w:pPr>
              <w:pStyle w:val="TableText10"/>
              <w:rPr>
                <w:color w:val="000000"/>
              </w:rPr>
            </w:pPr>
            <w:r w:rsidRPr="00AD67F1">
              <w:rPr>
                <w:color w:val="000000"/>
              </w:rPr>
              <w:t>20</w:t>
            </w:r>
          </w:p>
        </w:tc>
        <w:tc>
          <w:tcPr>
            <w:tcW w:w="1560" w:type="dxa"/>
          </w:tcPr>
          <w:p w14:paraId="119AE601" w14:textId="77777777" w:rsidR="009A5789" w:rsidRPr="00AD67F1" w:rsidRDefault="009A5789" w:rsidP="009A5789">
            <w:pPr>
              <w:pStyle w:val="TableText10"/>
              <w:rPr>
                <w:color w:val="000000"/>
              </w:rPr>
            </w:pPr>
            <w:r w:rsidRPr="00AD67F1">
              <w:rPr>
                <w:color w:val="000000"/>
              </w:rPr>
              <w:t>203</w:t>
            </w:r>
          </w:p>
        </w:tc>
        <w:tc>
          <w:tcPr>
            <w:tcW w:w="1200" w:type="dxa"/>
          </w:tcPr>
          <w:p w14:paraId="7E767207" w14:textId="77777777" w:rsidR="009A5789" w:rsidRPr="00AD67F1" w:rsidRDefault="009A5789" w:rsidP="009A5789">
            <w:pPr>
              <w:pStyle w:val="TableText10"/>
              <w:rPr>
                <w:color w:val="000000"/>
              </w:rPr>
            </w:pPr>
          </w:p>
        </w:tc>
      </w:tr>
      <w:tr w:rsidR="009A5789" w:rsidRPr="00AD67F1" w14:paraId="68620F9A" w14:textId="77777777" w:rsidTr="009A5789">
        <w:trPr>
          <w:cantSplit/>
        </w:trPr>
        <w:tc>
          <w:tcPr>
            <w:tcW w:w="1187" w:type="dxa"/>
          </w:tcPr>
          <w:p w14:paraId="4D4710F6" w14:textId="77777777" w:rsidR="009A5789" w:rsidRPr="00AD67F1" w:rsidRDefault="009A5789" w:rsidP="009A5789">
            <w:pPr>
              <w:pStyle w:val="TableText10"/>
              <w:rPr>
                <w:color w:val="000000"/>
              </w:rPr>
            </w:pPr>
            <w:r w:rsidRPr="00AD67F1">
              <w:rPr>
                <w:color w:val="000000"/>
              </w:rPr>
              <w:t>36</w:t>
            </w:r>
          </w:p>
        </w:tc>
        <w:tc>
          <w:tcPr>
            <w:tcW w:w="2400" w:type="dxa"/>
          </w:tcPr>
          <w:p w14:paraId="3A62961E" w14:textId="77777777" w:rsidR="009A5789" w:rsidRPr="00AD67F1" w:rsidRDefault="009A5789" w:rsidP="009A5789">
            <w:pPr>
              <w:pStyle w:val="TableText10"/>
              <w:rPr>
                <w:color w:val="000000"/>
              </w:rPr>
            </w:pPr>
            <w:r w:rsidRPr="00AD67F1">
              <w:rPr>
                <w:color w:val="000000"/>
              </w:rPr>
              <w:t>74 (2) (a)</w:t>
            </w:r>
          </w:p>
        </w:tc>
        <w:tc>
          <w:tcPr>
            <w:tcW w:w="3720" w:type="dxa"/>
          </w:tcPr>
          <w:p w14:paraId="7325D430" w14:textId="77777777" w:rsidR="009A5789" w:rsidRPr="00AD67F1" w:rsidRDefault="009A5789" w:rsidP="009A5789">
            <w:pPr>
              <w:pStyle w:val="TableText10"/>
              <w:rPr>
                <w:color w:val="000000"/>
              </w:rPr>
            </w:pPr>
            <w:r w:rsidRPr="00AD67F1">
              <w:rPr>
                <w:color w:val="000000"/>
              </w:rPr>
              <w:t>not tell authority orally about change to home address/address for service as required</w:t>
            </w:r>
          </w:p>
        </w:tc>
        <w:tc>
          <w:tcPr>
            <w:tcW w:w="1320" w:type="dxa"/>
          </w:tcPr>
          <w:p w14:paraId="0D4A26BC" w14:textId="77777777" w:rsidR="009A5789" w:rsidRPr="00AD67F1" w:rsidRDefault="009A5789" w:rsidP="009A5789">
            <w:pPr>
              <w:pStyle w:val="TableText10"/>
              <w:rPr>
                <w:color w:val="000000"/>
              </w:rPr>
            </w:pPr>
            <w:r w:rsidRPr="00AD67F1">
              <w:rPr>
                <w:color w:val="000000"/>
              </w:rPr>
              <w:t>20</w:t>
            </w:r>
          </w:p>
        </w:tc>
        <w:tc>
          <w:tcPr>
            <w:tcW w:w="1560" w:type="dxa"/>
          </w:tcPr>
          <w:p w14:paraId="70BC9FFC" w14:textId="77777777" w:rsidR="009A5789" w:rsidRPr="00AD67F1" w:rsidRDefault="009A5789" w:rsidP="009A5789">
            <w:pPr>
              <w:pStyle w:val="TableText10"/>
              <w:rPr>
                <w:color w:val="000000"/>
              </w:rPr>
            </w:pPr>
            <w:r w:rsidRPr="00AD67F1">
              <w:rPr>
                <w:color w:val="000000"/>
              </w:rPr>
              <w:t>203</w:t>
            </w:r>
          </w:p>
        </w:tc>
        <w:tc>
          <w:tcPr>
            <w:tcW w:w="1200" w:type="dxa"/>
          </w:tcPr>
          <w:p w14:paraId="0F526E67" w14:textId="77777777" w:rsidR="009A5789" w:rsidRPr="00AD67F1" w:rsidRDefault="009A5789" w:rsidP="009A5789">
            <w:pPr>
              <w:pStyle w:val="TableText10"/>
              <w:rPr>
                <w:color w:val="000000"/>
              </w:rPr>
            </w:pPr>
          </w:p>
        </w:tc>
      </w:tr>
      <w:tr w:rsidR="009A5789" w:rsidRPr="00AD67F1" w14:paraId="739320B9" w14:textId="77777777" w:rsidTr="009A5789">
        <w:trPr>
          <w:cantSplit/>
        </w:trPr>
        <w:tc>
          <w:tcPr>
            <w:tcW w:w="1187" w:type="dxa"/>
          </w:tcPr>
          <w:p w14:paraId="14FD6AE7" w14:textId="77777777" w:rsidR="009A5789" w:rsidRPr="00AD67F1" w:rsidRDefault="009A5789" w:rsidP="009A5789">
            <w:pPr>
              <w:pStyle w:val="TableText10"/>
              <w:rPr>
                <w:color w:val="000000"/>
              </w:rPr>
            </w:pPr>
            <w:r w:rsidRPr="00AD67F1">
              <w:rPr>
                <w:color w:val="000000"/>
              </w:rPr>
              <w:t>37</w:t>
            </w:r>
          </w:p>
        </w:tc>
        <w:tc>
          <w:tcPr>
            <w:tcW w:w="2400" w:type="dxa"/>
          </w:tcPr>
          <w:p w14:paraId="58FADF3B" w14:textId="77777777" w:rsidR="009A5789" w:rsidRPr="00AD67F1" w:rsidRDefault="009A5789" w:rsidP="009A5789">
            <w:pPr>
              <w:pStyle w:val="TableText10"/>
              <w:rPr>
                <w:color w:val="000000"/>
              </w:rPr>
            </w:pPr>
            <w:r w:rsidRPr="00AD67F1">
              <w:rPr>
                <w:color w:val="000000"/>
              </w:rPr>
              <w:t>74 (2) (b)</w:t>
            </w:r>
          </w:p>
        </w:tc>
        <w:tc>
          <w:tcPr>
            <w:tcW w:w="3720" w:type="dxa"/>
          </w:tcPr>
          <w:p w14:paraId="2B52C6EE" w14:textId="77777777" w:rsidR="009A5789" w:rsidRPr="00AD67F1" w:rsidRDefault="009A5789" w:rsidP="009A5789">
            <w:pPr>
              <w:pStyle w:val="TableText10"/>
              <w:rPr>
                <w:color w:val="000000"/>
              </w:rPr>
            </w:pPr>
            <w:r w:rsidRPr="00AD67F1">
              <w:rPr>
                <w:color w:val="000000"/>
              </w:rPr>
              <w:t>not tell authority in writing about change to home address/address for service as required</w:t>
            </w:r>
          </w:p>
        </w:tc>
        <w:tc>
          <w:tcPr>
            <w:tcW w:w="1320" w:type="dxa"/>
          </w:tcPr>
          <w:p w14:paraId="21A672E7" w14:textId="77777777" w:rsidR="009A5789" w:rsidRPr="00AD67F1" w:rsidRDefault="009A5789" w:rsidP="009A5789">
            <w:pPr>
              <w:pStyle w:val="TableText10"/>
              <w:rPr>
                <w:color w:val="000000"/>
              </w:rPr>
            </w:pPr>
            <w:r w:rsidRPr="00AD67F1">
              <w:rPr>
                <w:color w:val="000000"/>
              </w:rPr>
              <w:t>20</w:t>
            </w:r>
          </w:p>
        </w:tc>
        <w:tc>
          <w:tcPr>
            <w:tcW w:w="1560" w:type="dxa"/>
          </w:tcPr>
          <w:p w14:paraId="0992C49D" w14:textId="77777777" w:rsidR="009A5789" w:rsidRPr="00AD67F1" w:rsidRDefault="009A5789" w:rsidP="009A5789">
            <w:pPr>
              <w:pStyle w:val="TableText10"/>
              <w:rPr>
                <w:color w:val="000000"/>
              </w:rPr>
            </w:pPr>
            <w:r w:rsidRPr="00AD67F1">
              <w:rPr>
                <w:color w:val="000000"/>
              </w:rPr>
              <w:t>203</w:t>
            </w:r>
          </w:p>
        </w:tc>
        <w:tc>
          <w:tcPr>
            <w:tcW w:w="1200" w:type="dxa"/>
          </w:tcPr>
          <w:p w14:paraId="5E8D7374" w14:textId="77777777" w:rsidR="009A5789" w:rsidRPr="00AD67F1" w:rsidRDefault="009A5789" w:rsidP="009A5789">
            <w:pPr>
              <w:pStyle w:val="TableText10"/>
              <w:rPr>
                <w:color w:val="000000"/>
              </w:rPr>
            </w:pPr>
          </w:p>
        </w:tc>
      </w:tr>
      <w:tr w:rsidR="009A5789" w:rsidRPr="00AD67F1" w14:paraId="19C125BF" w14:textId="77777777" w:rsidTr="009A5789">
        <w:trPr>
          <w:cantSplit/>
        </w:trPr>
        <w:tc>
          <w:tcPr>
            <w:tcW w:w="1187" w:type="dxa"/>
          </w:tcPr>
          <w:p w14:paraId="6E5B5583" w14:textId="77777777" w:rsidR="009A5789" w:rsidRPr="00AD67F1" w:rsidRDefault="009A5789" w:rsidP="009A5789">
            <w:pPr>
              <w:pStyle w:val="TableText10"/>
              <w:rPr>
                <w:color w:val="000000"/>
              </w:rPr>
            </w:pPr>
            <w:r w:rsidRPr="00AD67F1">
              <w:rPr>
                <w:color w:val="000000"/>
              </w:rPr>
              <w:t>38</w:t>
            </w:r>
          </w:p>
        </w:tc>
        <w:tc>
          <w:tcPr>
            <w:tcW w:w="2400" w:type="dxa"/>
          </w:tcPr>
          <w:p w14:paraId="40EC699E" w14:textId="77777777" w:rsidR="009A5789" w:rsidRPr="00AD67F1" w:rsidRDefault="009A5789" w:rsidP="009A5789">
            <w:pPr>
              <w:pStyle w:val="TableText10"/>
              <w:rPr>
                <w:color w:val="000000"/>
              </w:rPr>
            </w:pPr>
            <w:r w:rsidRPr="00AD67F1">
              <w:rPr>
                <w:color w:val="000000"/>
              </w:rPr>
              <w:t>75 (1)</w:t>
            </w:r>
          </w:p>
        </w:tc>
        <w:tc>
          <w:tcPr>
            <w:tcW w:w="3720" w:type="dxa"/>
          </w:tcPr>
          <w:p w14:paraId="489CA2F2" w14:textId="77777777" w:rsidR="009A5789" w:rsidRPr="00AD67F1" w:rsidRDefault="009A5789" w:rsidP="009A5789">
            <w:pPr>
              <w:pStyle w:val="TableText10"/>
              <w:rPr>
                <w:color w:val="000000"/>
              </w:rPr>
            </w:pPr>
            <w:r w:rsidRPr="00AD67F1">
              <w:rPr>
                <w:color w:val="000000"/>
              </w:rPr>
              <w:t>not apply as required for replacement for damaged/lost/stolen/destroyed driver licence/public vehicle driver authority card</w:t>
            </w:r>
          </w:p>
        </w:tc>
        <w:tc>
          <w:tcPr>
            <w:tcW w:w="1320" w:type="dxa"/>
          </w:tcPr>
          <w:p w14:paraId="3C2401DE" w14:textId="77777777" w:rsidR="009A5789" w:rsidRPr="00AD67F1" w:rsidRDefault="009A5789" w:rsidP="009A5789">
            <w:pPr>
              <w:pStyle w:val="TableText10"/>
              <w:rPr>
                <w:color w:val="000000"/>
              </w:rPr>
            </w:pPr>
            <w:r w:rsidRPr="00AD67F1">
              <w:rPr>
                <w:color w:val="000000"/>
              </w:rPr>
              <w:t>20</w:t>
            </w:r>
          </w:p>
        </w:tc>
        <w:tc>
          <w:tcPr>
            <w:tcW w:w="1560" w:type="dxa"/>
          </w:tcPr>
          <w:p w14:paraId="4C688753" w14:textId="77777777" w:rsidR="009A5789" w:rsidRPr="00AD67F1" w:rsidRDefault="009A5789" w:rsidP="009A5789">
            <w:pPr>
              <w:pStyle w:val="TableText10"/>
              <w:rPr>
                <w:color w:val="000000"/>
              </w:rPr>
            </w:pPr>
            <w:r w:rsidRPr="00AD67F1">
              <w:rPr>
                <w:color w:val="000000"/>
              </w:rPr>
              <w:t>203</w:t>
            </w:r>
          </w:p>
        </w:tc>
        <w:tc>
          <w:tcPr>
            <w:tcW w:w="1200" w:type="dxa"/>
          </w:tcPr>
          <w:p w14:paraId="611C67A6" w14:textId="77777777" w:rsidR="009A5789" w:rsidRPr="00AD67F1" w:rsidRDefault="009A5789" w:rsidP="009A5789">
            <w:pPr>
              <w:pStyle w:val="TableText10"/>
              <w:rPr>
                <w:color w:val="000000"/>
              </w:rPr>
            </w:pPr>
          </w:p>
        </w:tc>
      </w:tr>
      <w:tr w:rsidR="009A5789" w:rsidRPr="00AD67F1" w14:paraId="693C0BE6" w14:textId="77777777" w:rsidTr="009A5789">
        <w:trPr>
          <w:cantSplit/>
        </w:trPr>
        <w:tc>
          <w:tcPr>
            <w:tcW w:w="1187" w:type="dxa"/>
            <w:tcBorders>
              <w:bottom w:val="nil"/>
            </w:tcBorders>
          </w:tcPr>
          <w:p w14:paraId="21D1CD15" w14:textId="77777777" w:rsidR="009A5789" w:rsidRPr="00AD67F1" w:rsidRDefault="009A5789" w:rsidP="009A5789">
            <w:pPr>
              <w:pStyle w:val="TableText10"/>
              <w:keepNext/>
              <w:rPr>
                <w:color w:val="000000"/>
              </w:rPr>
            </w:pPr>
            <w:r w:rsidRPr="00AD67F1">
              <w:rPr>
                <w:color w:val="000000"/>
              </w:rPr>
              <w:lastRenderedPageBreak/>
              <w:t>39</w:t>
            </w:r>
          </w:p>
        </w:tc>
        <w:tc>
          <w:tcPr>
            <w:tcW w:w="2400" w:type="dxa"/>
            <w:tcBorders>
              <w:bottom w:val="nil"/>
            </w:tcBorders>
          </w:tcPr>
          <w:p w14:paraId="08B5570E" w14:textId="77777777" w:rsidR="009A5789" w:rsidRPr="00AD67F1" w:rsidRDefault="009A5789" w:rsidP="009A5789">
            <w:pPr>
              <w:pStyle w:val="TableText10"/>
              <w:rPr>
                <w:color w:val="000000"/>
              </w:rPr>
            </w:pPr>
            <w:r w:rsidRPr="00AD67F1">
              <w:rPr>
                <w:color w:val="000000"/>
              </w:rPr>
              <w:t>76 (4)</w:t>
            </w:r>
          </w:p>
        </w:tc>
        <w:tc>
          <w:tcPr>
            <w:tcW w:w="3720" w:type="dxa"/>
            <w:tcBorders>
              <w:bottom w:val="nil"/>
            </w:tcBorders>
          </w:tcPr>
          <w:p w14:paraId="2FD95EF2" w14:textId="77777777" w:rsidR="009A5789" w:rsidRPr="00AD67F1" w:rsidRDefault="009A5789" w:rsidP="009A5789">
            <w:pPr>
              <w:pStyle w:val="TableText10"/>
              <w:rPr>
                <w:color w:val="000000"/>
              </w:rPr>
            </w:pPr>
          </w:p>
        </w:tc>
        <w:tc>
          <w:tcPr>
            <w:tcW w:w="1320" w:type="dxa"/>
            <w:tcBorders>
              <w:bottom w:val="nil"/>
            </w:tcBorders>
          </w:tcPr>
          <w:p w14:paraId="411C3FDB" w14:textId="77777777" w:rsidR="009A5789" w:rsidRPr="00AD67F1" w:rsidRDefault="009A5789" w:rsidP="009A5789">
            <w:pPr>
              <w:pStyle w:val="TableText10"/>
              <w:rPr>
                <w:color w:val="000000"/>
              </w:rPr>
            </w:pPr>
          </w:p>
        </w:tc>
        <w:tc>
          <w:tcPr>
            <w:tcW w:w="1560" w:type="dxa"/>
            <w:tcBorders>
              <w:bottom w:val="nil"/>
            </w:tcBorders>
          </w:tcPr>
          <w:p w14:paraId="73CA9B82"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3EBCBA18" w14:textId="77777777" w:rsidR="009A5789" w:rsidRPr="00AD67F1" w:rsidRDefault="009A5789" w:rsidP="009A5789">
            <w:pPr>
              <w:pStyle w:val="TableText10"/>
              <w:rPr>
                <w:color w:val="000000"/>
              </w:rPr>
            </w:pPr>
          </w:p>
        </w:tc>
      </w:tr>
      <w:tr w:rsidR="009A5789" w:rsidRPr="00AD67F1" w14:paraId="6D7F8CC2" w14:textId="77777777" w:rsidTr="009A5789">
        <w:trPr>
          <w:cantSplit/>
        </w:trPr>
        <w:tc>
          <w:tcPr>
            <w:tcW w:w="1187" w:type="dxa"/>
            <w:tcBorders>
              <w:top w:val="nil"/>
              <w:bottom w:val="nil"/>
            </w:tcBorders>
          </w:tcPr>
          <w:p w14:paraId="3FA166F3" w14:textId="77777777" w:rsidR="009A5789" w:rsidRPr="00AD67F1" w:rsidRDefault="009A5789" w:rsidP="009A5789">
            <w:pPr>
              <w:pStyle w:val="TableText10"/>
              <w:rPr>
                <w:color w:val="000000"/>
              </w:rPr>
            </w:pPr>
            <w:r w:rsidRPr="00AD67F1">
              <w:rPr>
                <w:color w:val="000000"/>
              </w:rPr>
              <w:t>39.1</w:t>
            </w:r>
          </w:p>
        </w:tc>
        <w:tc>
          <w:tcPr>
            <w:tcW w:w="2400" w:type="dxa"/>
            <w:tcBorders>
              <w:top w:val="nil"/>
              <w:bottom w:val="nil"/>
            </w:tcBorders>
          </w:tcPr>
          <w:p w14:paraId="2DF73D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(1)</w:t>
            </w:r>
          </w:p>
        </w:tc>
        <w:tc>
          <w:tcPr>
            <w:tcW w:w="3720" w:type="dxa"/>
            <w:tcBorders>
              <w:top w:val="nil"/>
              <w:bottom w:val="nil"/>
            </w:tcBorders>
          </w:tcPr>
          <w:p w14:paraId="00FCBE45" w14:textId="77777777" w:rsidR="009A5789" w:rsidRPr="00AD67F1" w:rsidRDefault="009A5789" w:rsidP="009A5789">
            <w:pPr>
              <w:pStyle w:val="TableText10"/>
              <w:rPr>
                <w:color w:val="000000"/>
              </w:rPr>
            </w:pPr>
            <w:r w:rsidRPr="00AD67F1">
              <w:rPr>
                <w:color w:val="000000"/>
              </w:rPr>
              <w:t>not return as required driver licence suspended/cancelled under ACT law</w:t>
            </w:r>
          </w:p>
        </w:tc>
        <w:tc>
          <w:tcPr>
            <w:tcW w:w="1320" w:type="dxa"/>
            <w:tcBorders>
              <w:top w:val="nil"/>
              <w:bottom w:val="nil"/>
            </w:tcBorders>
          </w:tcPr>
          <w:p w14:paraId="7B1C029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9CCE38"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26A044E3" w14:textId="77777777" w:rsidR="009A5789" w:rsidRPr="00AD67F1" w:rsidRDefault="009A5789" w:rsidP="009A5789">
            <w:pPr>
              <w:pStyle w:val="TableText10"/>
              <w:rPr>
                <w:color w:val="000000"/>
              </w:rPr>
            </w:pPr>
          </w:p>
        </w:tc>
      </w:tr>
      <w:tr w:rsidR="009A5789" w:rsidRPr="00AD67F1" w14:paraId="144BAD63" w14:textId="77777777" w:rsidTr="009A5789">
        <w:trPr>
          <w:cantSplit/>
        </w:trPr>
        <w:tc>
          <w:tcPr>
            <w:tcW w:w="1187" w:type="dxa"/>
            <w:tcBorders>
              <w:top w:val="nil"/>
            </w:tcBorders>
          </w:tcPr>
          <w:p w14:paraId="5147D594" w14:textId="77777777" w:rsidR="009A5789" w:rsidRPr="00AD67F1" w:rsidRDefault="009A5789" w:rsidP="009A5789">
            <w:pPr>
              <w:pStyle w:val="TableText10"/>
              <w:rPr>
                <w:color w:val="000000"/>
              </w:rPr>
            </w:pPr>
            <w:r w:rsidRPr="00AD67F1">
              <w:rPr>
                <w:color w:val="000000"/>
              </w:rPr>
              <w:t>39.2</w:t>
            </w:r>
          </w:p>
        </w:tc>
        <w:tc>
          <w:tcPr>
            <w:tcW w:w="2400" w:type="dxa"/>
            <w:tcBorders>
              <w:top w:val="nil"/>
            </w:tcBorders>
          </w:tcPr>
          <w:p w14:paraId="4BD966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(2)</w:t>
            </w:r>
          </w:p>
        </w:tc>
        <w:tc>
          <w:tcPr>
            <w:tcW w:w="3720" w:type="dxa"/>
            <w:tcBorders>
              <w:top w:val="nil"/>
            </w:tcBorders>
          </w:tcPr>
          <w:p w14:paraId="6E32D81E" w14:textId="77777777" w:rsidR="009A5789" w:rsidRPr="00AD67F1" w:rsidRDefault="009A5789" w:rsidP="009A5789">
            <w:pPr>
              <w:pStyle w:val="TableText10"/>
              <w:rPr>
                <w:color w:val="000000"/>
              </w:rPr>
            </w:pPr>
            <w:r w:rsidRPr="00AD67F1">
              <w:rPr>
                <w:color w:val="000000"/>
              </w:rPr>
              <w:t>not return as required driver licence about to be suspended/cancelled under ACT law</w:t>
            </w:r>
          </w:p>
        </w:tc>
        <w:tc>
          <w:tcPr>
            <w:tcW w:w="1320" w:type="dxa"/>
            <w:tcBorders>
              <w:top w:val="nil"/>
            </w:tcBorders>
          </w:tcPr>
          <w:p w14:paraId="2F99E113"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D5C5837"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AB1064E" w14:textId="77777777" w:rsidR="009A5789" w:rsidRPr="00AD67F1" w:rsidRDefault="009A5789" w:rsidP="009A5789">
            <w:pPr>
              <w:pStyle w:val="TableText10"/>
              <w:rPr>
                <w:color w:val="000000"/>
              </w:rPr>
            </w:pPr>
          </w:p>
        </w:tc>
      </w:tr>
      <w:tr w:rsidR="009A5789" w:rsidRPr="00AD67F1" w14:paraId="62F1510F" w14:textId="77777777" w:rsidTr="009A5789">
        <w:trPr>
          <w:cantSplit/>
        </w:trPr>
        <w:tc>
          <w:tcPr>
            <w:tcW w:w="1187" w:type="dxa"/>
          </w:tcPr>
          <w:p w14:paraId="36477AA5" w14:textId="77777777" w:rsidR="009A5789" w:rsidRPr="00AD67F1" w:rsidRDefault="009A5789" w:rsidP="009A5789">
            <w:pPr>
              <w:pStyle w:val="TableText10"/>
              <w:rPr>
                <w:color w:val="000000"/>
              </w:rPr>
            </w:pPr>
            <w:r w:rsidRPr="00AD67F1">
              <w:rPr>
                <w:color w:val="000000"/>
              </w:rPr>
              <w:t>40</w:t>
            </w:r>
          </w:p>
        </w:tc>
        <w:tc>
          <w:tcPr>
            <w:tcW w:w="2400" w:type="dxa"/>
          </w:tcPr>
          <w:p w14:paraId="6F38D0F3" w14:textId="77777777" w:rsidR="009A5789" w:rsidRPr="00AD67F1" w:rsidRDefault="009A5789" w:rsidP="009A5789">
            <w:pPr>
              <w:pStyle w:val="TableText10"/>
              <w:rPr>
                <w:color w:val="000000"/>
              </w:rPr>
            </w:pPr>
            <w:r w:rsidRPr="00AD67F1">
              <w:rPr>
                <w:color w:val="000000"/>
              </w:rPr>
              <w:t>77 (1)</w:t>
            </w:r>
          </w:p>
        </w:tc>
        <w:tc>
          <w:tcPr>
            <w:tcW w:w="3720" w:type="dxa"/>
          </w:tcPr>
          <w:p w14:paraId="71B4DF47" w14:textId="77777777" w:rsidR="009A5789" w:rsidRPr="00AD67F1" w:rsidRDefault="009A5789" w:rsidP="009A5789">
            <w:pPr>
              <w:pStyle w:val="TableText10"/>
              <w:rPr>
                <w:color w:val="000000"/>
              </w:rPr>
            </w:pPr>
            <w:r w:rsidRPr="00AD67F1">
              <w:rPr>
                <w:color w:val="000000"/>
              </w:rPr>
              <w:t>drive while impaired by illness/ injury/incapacity/effects of treatment</w:t>
            </w:r>
          </w:p>
        </w:tc>
        <w:tc>
          <w:tcPr>
            <w:tcW w:w="1320" w:type="dxa"/>
          </w:tcPr>
          <w:p w14:paraId="42E6A14D" w14:textId="77777777" w:rsidR="009A5789" w:rsidRPr="00AD67F1" w:rsidRDefault="009A5789" w:rsidP="009A5789">
            <w:pPr>
              <w:pStyle w:val="TableText10"/>
              <w:rPr>
                <w:color w:val="000000"/>
              </w:rPr>
            </w:pPr>
            <w:r w:rsidRPr="00AD67F1">
              <w:rPr>
                <w:color w:val="000000"/>
              </w:rPr>
              <w:t>20</w:t>
            </w:r>
          </w:p>
        </w:tc>
        <w:tc>
          <w:tcPr>
            <w:tcW w:w="1560" w:type="dxa"/>
          </w:tcPr>
          <w:p w14:paraId="24C6E037" w14:textId="77777777" w:rsidR="009A5789" w:rsidRPr="00AD67F1" w:rsidRDefault="009A5789" w:rsidP="009A5789">
            <w:pPr>
              <w:pStyle w:val="TableText10"/>
              <w:rPr>
                <w:color w:val="000000"/>
              </w:rPr>
            </w:pPr>
            <w:r w:rsidRPr="00AD67F1">
              <w:rPr>
                <w:color w:val="000000"/>
              </w:rPr>
              <w:t>203</w:t>
            </w:r>
          </w:p>
        </w:tc>
        <w:tc>
          <w:tcPr>
            <w:tcW w:w="1200" w:type="dxa"/>
          </w:tcPr>
          <w:p w14:paraId="7C945E44" w14:textId="77777777" w:rsidR="009A5789" w:rsidRPr="00AD67F1" w:rsidRDefault="009A5789" w:rsidP="009A5789">
            <w:pPr>
              <w:pStyle w:val="TableText10"/>
              <w:rPr>
                <w:color w:val="000000"/>
              </w:rPr>
            </w:pPr>
          </w:p>
        </w:tc>
      </w:tr>
      <w:tr w:rsidR="009A5789" w:rsidRPr="00AD67F1" w14:paraId="2D2846CB" w14:textId="77777777" w:rsidTr="009A5789">
        <w:trPr>
          <w:cantSplit/>
        </w:trPr>
        <w:tc>
          <w:tcPr>
            <w:tcW w:w="1187" w:type="dxa"/>
          </w:tcPr>
          <w:p w14:paraId="5EBF9E1D" w14:textId="77777777" w:rsidR="009A5789" w:rsidRPr="00AD67F1" w:rsidRDefault="009A5789" w:rsidP="009A5789">
            <w:pPr>
              <w:pStyle w:val="TableText10"/>
              <w:rPr>
                <w:color w:val="000000"/>
              </w:rPr>
            </w:pPr>
            <w:r w:rsidRPr="00AD67F1">
              <w:rPr>
                <w:color w:val="000000"/>
              </w:rPr>
              <w:t>41</w:t>
            </w:r>
          </w:p>
        </w:tc>
        <w:tc>
          <w:tcPr>
            <w:tcW w:w="2400" w:type="dxa"/>
          </w:tcPr>
          <w:p w14:paraId="7821AD6D" w14:textId="77777777" w:rsidR="009A5789" w:rsidRPr="00AD67F1" w:rsidRDefault="009A5789" w:rsidP="009A5789">
            <w:pPr>
              <w:pStyle w:val="TableText10"/>
              <w:rPr>
                <w:color w:val="000000"/>
              </w:rPr>
            </w:pPr>
            <w:r w:rsidRPr="00AD67F1">
              <w:rPr>
                <w:color w:val="000000"/>
              </w:rPr>
              <w:t>77 (2)</w:t>
            </w:r>
          </w:p>
        </w:tc>
        <w:tc>
          <w:tcPr>
            <w:tcW w:w="3720" w:type="dxa"/>
          </w:tcPr>
          <w:p w14:paraId="3F072835" w14:textId="77777777" w:rsidR="009A5789" w:rsidRPr="00AD67F1" w:rsidRDefault="009A5789" w:rsidP="009A5789">
            <w:pPr>
              <w:pStyle w:val="TableText10"/>
              <w:rPr>
                <w:color w:val="000000"/>
              </w:rPr>
            </w:pPr>
            <w:r w:rsidRPr="00AD67F1">
              <w:rPr>
                <w:color w:val="000000"/>
              </w:rPr>
              <w:t>driver licence holder not tell authority about permanent/long term illness/injury/incapacity as required</w:t>
            </w:r>
          </w:p>
        </w:tc>
        <w:tc>
          <w:tcPr>
            <w:tcW w:w="1320" w:type="dxa"/>
          </w:tcPr>
          <w:p w14:paraId="109E4B9A" w14:textId="77777777" w:rsidR="009A5789" w:rsidRPr="00AD67F1" w:rsidRDefault="009A5789" w:rsidP="009A5789">
            <w:pPr>
              <w:pStyle w:val="TableText10"/>
              <w:rPr>
                <w:color w:val="000000"/>
              </w:rPr>
            </w:pPr>
            <w:r w:rsidRPr="00AD67F1">
              <w:rPr>
                <w:color w:val="000000"/>
              </w:rPr>
              <w:t>20</w:t>
            </w:r>
          </w:p>
        </w:tc>
        <w:tc>
          <w:tcPr>
            <w:tcW w:w="1560" w:type="dxa"/>
          </w:tcPr>
          <w:p w14:paraId="23C71E53" w14:textId="77777777" w:rsidR="009A5789" w:rsidRPr="00AD67F1" w:rsidRDefault="009A5789" w:rsidP="009A5789">
            <w:pPr>
              <w:pStyle w:val="TableText10"/>
              <w:rPr>
                <w:color w:val="000000"/>
              </w:rPr>
            </w:pPr>
            <w:r w:rsidRPr="00AD67F1">
              <w:rPr>
                <w:color w:val="000000"/>
              </w:rPr>
              <w:t>203</w:t>
            </w:r>
          </w:p>
        </w:tc>
        <w:tc>
          <w:tcPr>
            <w:tcW w:w="1200" w:type="dxa"/>
          </w:tcPr>
          <w:p w14:paraId="28E325A7" w14:textId="77777777" w:rsidR="009A5789" w:rsidRPr="00AD67F1" w:rsidRDefault="009A5789" w:rsidP="009A5789">
            <w:pPr>
              <w:pStyle w:val="TableText10"/>
              <w:rPr>
                <w:color w:val="000000"/>
              </w:rPr>
            </w:pPr>
          </w:p>
        </w:tc>
      </w:tr>
      <w:tr w:rsidR="009A5789" w:rsidRPr="00AD67F1" w14:paraId="31E611CE" w14:textId="77777777" w:rsidTr="009A5789">
        <w:trPr>
          <w:cantSplit/>
        </w:trPr>
        <w:tc>
          <w:tcPr>
            <w:tcW w:w="1187" w:type="dxa"/>
            <w:tcBorders>
              <w:bottom w:val="nil"/>
            </w:tcBorders>
          </w:tcPr>
          <w:p w14:paraId="7D30AC63" w14:textId="77777777" w:rsidR="009A5789" w:rsidRPr="00AD67F1" w:rsidRDefault="009A5789" w:rsidP="009A5789">
            <w:pPr>
              <w:pStyle w:val="TableText10"/>
              <w:keepNext/>
              <w:rPr>
                <w:color w:val="000000"/>
              </w:rPr>
            </w:pPr>
            <w:r w:rsidRPr="00AD67F1">
              <w:rPr>
                <w:color w:val="000000"/>
              </w:rPr>
              <w:lastRenderedPageBreak/>
              <w:t>42</w:t>
            </w:r>
          </w:p>
        </w:tc>
        <w:tc>
          <w:tcPr>
            <w:tcW w:w="2400" w:type="dxa"/>
            <w:tcBorders>
              <w:bottom w:val="nil"/>
            </w:tcBorders>
          </w:tcPr>
          <w:p w14:paraId="4F525F94" w14:textId="77777777" w:rsidR="009A5789" w:rsidRPr="00AD67F1" w:rsidRDefault="009A5789" w:rsidP="009A5789">
            <w:pPr>
              <w:pStyle w:val="TableText10"/>
              <w:rPr>
                <w:color w:val="000000"/>
              </w:rPr>
            </w:pPr>
            <w:r w:rsidRPr="00AD67F1">
              <w:rPr>
                <w:color w:val="000000"/>
              </w:rPr>
              <w:t>80 (4)</w:t>
            </w:r>
          </w:p>
        </w:tc>
        <w:tc>
          <w:tcPr>
            <w:tcW w:w="3720" w:type="dxa"/>
            <w:tcBorders>
              <w:bottom w:val="nil"/>
            </w:tcBorders>
          </w:tcPr>
          <w:p w14:paraId="2629964C" w14:textId="77777777" w:rsidR="009A5789" w:rsidRPr="00AD67F1" w:rsidRDefault="009A5789" w:rsidP="009A5789">
            <w:pPr>
              <w:pStyle w:val="TableText10"/>
              <w:rPr>
                <w:color w:val="000000"/>
              </w:rPr>
            </w:pPr>
          </w:p>
        </w:tc>
        <w:tc>
          <w:tcPr>
            <w:tcW w:w="1320" w:type="dxa"/>
            <w:tcBorders>
              <w:bottom w:val="nil"/>
            </w:tcBorders>
          </w:tcPr>
          <w:p w14:paraId="247799CF" w14:textId="77777777" w:rsidR="009A5789" w:rsidRPr="00AD67F1" w:rsidRDefault="009A5789" w:rsidP="009A5789">
            <w:pPr>
              <w:pStyle w:val="TableText10"/>
              <w:rPr>
                <w:color w:val="000000"/>
              </w:rPr>
            </w:pPr>
          </w:p>
        </w:tc>
        <w:tc>
          <w:tcPr>
            <w:tcW w:w="1560" w:type="dxa"/>
            <w:tcBorders>
              <w:bottom w:val="nil"/>
            </w:tcBorders>
          </w:tcPr>
          <w:p w14:paraId="1B545685"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0D87E843" w14:textId="77777777" w:rsidR="009A5789" w:rsidRPr="00AD67F1" w:rsidRDefault="009A5789" w:rsidP="009A5789">
            <w:pPr>
              <w:pStyle w:val="TableText10"/>
              <w:rPr>
                <w:color w:val="000000"/>
              </w:rPr>
            </w:pPr>
          </w:p>
        </w:tc>
      </w:tr>
      <w:tr w:rsidR="009A5789" w:rsidRPr="00AD67F1" w14:paraId="38E63A3F" w14:textId="77777777" w:rsidTr="009A5789">
        <w:trPr>
          <w:cantSplit/>
        </w:trPr>
        <w:tc>
          <w:tcPr>
            <w:tcW w:w="1187" w:type="dxa"/>
            <w:tcBorders>
              <w:top w:val="nil"/>
              <w:bottom w:val="nil"/>
            </w:tcBorders>
          </w:tcPr>
          <w:p w14:paraId="6245DFE7" w14:textId="77777777" w:rsidR="009A5789" w:rsidRPr="00AD67F1" w:rsidRDefault="009A5789" w:rsidP="009A5789">
            <w:pPr>
              <w:pStyle w:val="TableText10"/>
              <w:keepNext/>
              <w:rPr>
                <w:color w:val="000000"/>
              </w:rPr>
            </w:pPr>
            <w:r w:rsidRPr="00AD67F1">
              <w:rPr>
                <w:color w:val="000000"/>
              </w:rPr>
              <w:t>42.1</w:t>
            </w:r>
          </w:p>
        </w:tc>
        <w:tc>
          <w:tcPr>
            <w:tcW w:w="2400" w:type="dxa"/>
            <w:tcBorders>
              <w:top w:val="nil"/>
              <w:bottom w:val="nil"/>
            </w:tcBorders>
          </w:tcPr>
          <w:p w14:paraId="2DAB99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(1)</w:t>
            </w:r>
          </w:p>
        </w:tc>
        <w:tc>
          <w:tcPr>
            <w:tcW w:w="3720" w:type="dxa"/>
            <w:tcBorders>
              <w:top w:val="nil"/>
              <w:bottom w:val="nil"/>
            </w:tcBorders>
          </w:tcPr>
          <w:p w14:paraId="2B2BC120" w14:textId="77777777" w:rsidR="009A5789" w:rsidRPr="00AD67F1" w:rsidRDefault="009A5789" w:rsidP="009A5789">
            <w:pPr>
              <w:pStyle w:val="TableText10"/>
              <w:rPr>
                <w:color w:val="000000"/>
              </w:rPr>
            </w:pPr>
            <w:r w:rsidRPr="00AD67F1">
              <w:rPr>
                <w:color w:val="000000"/>
              </w:rPr>
              <w:t>not comply with notice requiring evidence for driver licence register verification</w:t>
            </w:r>
          </w:p>
        </w:tc>
        <w:tc>
          <w:tcPr>
            <w:tcW w:w="1320" w:type="dxa"/>
            <w:tcBorders>
              <w:top w:val="nil"/>
              <w:bottom w:val="nil"/>
            </w:tcBorders>
          </w:tcPr>
          <w:p w14:paraId="489CC05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08CA48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6E90825E" w14:textId="77777777" w:rsidR="009A5789" w:rsidRPr="00AD67F1" w:rsidRDefault="009A5789" w:rsidP="009A5789">
            <w:pPr>
              <w:pStyle w:val="TableText10"/>
              <w:rPr>
                <w:color w:val="000000"/>
              </w:rPr>
            </w:pPr>
          </w:p>
        </w:tc>
      </w:tr>
      <w:tr w:rsidR="009A5789" w:rsidRPr="00AD67F1" w14:paraId="3CD1F536" w14:textId="77777777" w:rsidTr="009A5789">
        <w:trPr>
          <w:cantSplit/>
        </w:trPr>
        <w:tc>
          <w:tcPr>
            <w:tcW w:w="1187" w:type="dxa"/>
            <w:tcBorders>
              <w:top w:val="nil"/>
              <w:bottom w:val="nil"/>
            </w:tcBorders>
          </w:tcPr>
          <w:p w14:paraId="73556484" w14:textId="77777777" w:rsidR="009A5789" w:rsidRPr="00AD67F1" w:rsidRDefault="009A5789" w:rsidP="009A5789">
            <w:pPr>
              <w:pStyle w:val="TableText10"/>
              <w:rPr>
                <w:color w:val="000000"/>
              </w:rPr>
            </w:pPr>
            <w:r w:rsidRPr="00AD67F1">
              <w:rPr>
                <w:color w:val="000000"/>
              </w:rPr>
              <w:t>42.2</w:t>
            </w:r>
          </w:p>
        </w:tc>
        <w:tc>
          <w:tcPr>
            <w:tcW w:w="2400" w:type="dxa"/>
            <w:tcBorders>
              <w:top w:val="nil"/>
              <w:bottom w:val="nil"/>
            </w:tcBorders>
          </w:tcPr>
          <w:p w14:paraId="2DFE0F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(a)</w:t>
            </w:r>
          </w:p>
        </w:tc>
        <w:tc>
          <w:tcPr>
            <w:tcW w:w="3720" w:type="dxa"/>
            <w:tcBorders>
              <w:top w:val="nil"/>
              <w:bottom w:val="nil"/>
            </w:tcBorders>
          </w:tcPr>
          <w:p w14:paraId="06B0B1B2" w14:textId="77777777" w:rsidR="009A5789" w:rsidRPr="00AD67F1" w:rsidRDefault="009A5789" w:rsidP="009A5789">
            <w:pPr>
              <w:pStyle w:val="TableText10"/>
              <w:rPr>
                <w:color w:val="000000"/>
              </w:rPr>
            </w:pPr>
            <w:r w:rsidRPr="00AD67F1">
              <w:rPr>
                <w:color w:val="000000"/>
              </w:rPr>
              <w:t>not comply with notice to provide document for driver licence register verification</w:t>
            </w:r>
          </w:p>
        </w:tc>
        <w:tc>
          <w:tcPr>
            <w:tcW w:w="1320" w:type="dxa"/>
            <w:tcBorders>
              <w:top w:val="nil"/>
              <w:bottom w:val="nil"/>
            </w:tcBorders>
          </w:tcPr>
          <w:p w14:paraId="439DB0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782AB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040B33E1" w14:textId="77777777" w:rsidR="009A5789" w:rsidRPr="00AD67F1" w:rsidRDefault="009A5789" w:rsidP="009A5789">
            <w:pPr>
              <w:pStyle w:val="TableText10"/>
              <w:rPr>
                <w:color w:val="000000"/>
              </w:rPr>
            </w:pPr>
          </w:p>
        </w:tc>
      </w:tr>
      <w:tr w:rsidR="009A5789" w:rsidRPr="00AD67F1" w14:paraId="45DB09D7" w14:textId="77777777" w:rsidTr="009A5789">
        <w:trPr>
          <w:cantSplit/>
        </w:trPr>
        <w:tc>
          <w:tcPr>
            <w:tcW w:w="1187" w:type="dxa"/>
            <w:tcBorders>
              <w:top w:val="nil"/>
            </w:tcBorders>
          </w:tcPr>
          <w:p w14:paraId="5DB8F47A" w14:textId="77777777" w:rsidR="009A5789" w:rsidRPr="00AD67F1" w:rsidRDefault="009A5789" w:rsidP="009A5789">
            <w:pPr>
              <w:pStyle w:val="TableText10"/>
              <w:rPr>
                <w:color w:val="000000"/>
              </w:rPr>
            </w:pPr>
            <w:r w:rsidRPr="00AD67F1">
              <w:rPr>
                <w:color w:val="000000"/>
              </w:rPr>
              <w:t>42.3</w:t>
            </w:r>
          </w:p>
        </w:tc>
        <w:tc>
          <w:tcPr>
            <w:tcW w:w="2400" w:type="dxa"/>
            <w:tcBorders>
              <w:top w:val="nil"/>
            </w:tcBorders>
          </w:tcPr>
          <w:p w14:paraId="1B87E0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(b)</w:t>
            </w:r>
          </w:p>
        </w:tc>
        <w:tc>
          <w:tcPr>
            <w:tcW w:w="3720" w:type="dxa"/>
            <w:tcBorders>
              <w:top w:val="nil"/>
            </w:tcBorders>
          </w:tcPr>
          <w:p w14:paraId="46C376C9" w14:textId="77777777" w:rsidR="009A5789" w:rsidRPr="00AD67F1" w:rsidRDefault="009A5789" w:rsidP="009A5789">
            <w:pPr>
              <w:pStyle w:val="TableText10"/>
              <w:rPr>
                <w:color w:val="000000"/>
              </w:rPr>
            </w:pPr>
            <w:r w:rsidRPr="00AD67F1">
              <w:rPr>
                <w:color w:val="000000"/>
              </w:rPr>
              <w:t>not comply with notice to attend for identification for driver licence register verification</w:t>
            </w:r>
          </w:p>
        </w:tc>
        <w:tc>
          <w:tcPr>
            <w:tcW w:w="1320" w:type="dxa"/>
            <w:tcBorders>
              <w:top w:val="nil"/>
            </w:tcBorders>
          </w:tcPr>
          <w:p w14:paraId="53B0D55C"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1F60A2E"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6F165CC" w14:textId="77777777" w:rsidR="009A5789" w:rsidRPr="00AD67F1" w:rsidRDefault="009A5789" w:rsidP="009A5789">
            <w:pPr>
              <w:pStyle w:val="TableText10"/>
              <w:rPr>
                <w:color w:val="000000"/>
              </w:rPr>
            </w:pPr>
          </w:p>
        </w:tc>
      </w:tr>
      <w:tr w:rsidR="009A5789" w:rsidRPr="00AD67F1" w14:paraId="634949E3" w14:textId="77777777" w:rsidTr="009A5789">
        <w:trPr>
          <w:cantSplit/>
        </w:trPr>
        <w:tc>
          <w:tcPr>
            <w:tcW w:w="1187" w:type="dxa"/>
          </w:tcPr>
          <w:p w14:paraId="7F1568EC" w14:textId="77777777" w:rsidR="009A5789" w:rsidRPr="00AD67F1" w:rsidRDefault="009A5789" w:rsidP="009A5789">
            <w:pPr>
              <w:pStyle w:val="TableText10"/>
              <w:rPr>
                <w:color w:val="000000"/>
              </w:rPr>
            </w:pPr>
            <w:r w:rsidRPr="00AD67F1">
              <w:rPr>
                <w:color w:val="000000"/>
              </w:rPr>
              <w:t>43</w:t>
            </w:r>
          </w:p>
        </w:tc>
        <w:tc>
          <w:tcPr>
            <w:tcW w:w="2400" w:type="dxa"/>
          </w:tcPr>
          <w:p w14:paraId="7367348B" w14:textId="77777777" w:rsidR="009A5789" w:rsidRPr="00AD67F1" w:rsidRDefault="009A5789" w:rsidP="009A5789">
            <w:pPr>
              <w:pStyle w:val="TableText10"/>
              <w:rPr>
                <w:color w:val="000000"/>
              </w:rPr>
            </w:pPr>
            <w:r w:rsidRPr="00AD67F1">
              <w:rPr>
                <w:color w:val="000000"/>
              </w:rPr>
              <w:t>88 (6)</w:t>
            </w:r>
          </w:p>
        </w:tc>
        <w:tc>
          <w:tcPr>
            <w:tcW w:w="3720" w:type="dxa"/>
          </w:tcPr>
          <w:p w14:paraId="5957C0CA" w14:textId="77777777" w:rsidR="009A5789" w:rsidRPr="00AD67F1" w:rsidRDefault="009A5789" w:rsidP="009A5789">
            <w:pPr>
              <w:pStyle w:val="TableText10"/>
              <w:rPr>
                <w:color w:val="000000"/>
              </w:rPr>
            </w:pPr>
            <w:r w:rsidRPr="00AD67F1">
              <w:rPr>
                <w:color w:val="000000"/>
              </w:rPr>
              <w:t>not return driver licence as required after variation/suspension/cancellation by authority</w:t>
            </w:r>
          </w:p>
        </w:tc>
        <w:tc>
          <w:tcPr>
            <w:tcW w:w="1320" w:type="dxa"/>
          </w:tcPr>
          <w:p w14:paraId="168BEECF" w14:textId="77777777" w:rsidR="009A5789" w:rsidRPr="00AD67F1" w:rsidRDefault="009A5789" w:rsidP="009A5789">
            <w:pPr>
              <w:pStyle w:val="TableText10"/>
              <w:rPr>
                <w:color w:val="000000"/>
              </w:rPr>
            </w:pPr>
            <w:r w:rsidRPr="00AD67F1">
              <w:rPr>
                <w:color w:val="000000"/>
              </w:rPr>
              <w:t>20</w:t>
            </w:r>
          </w:p>
        </w:tc>
        <w:tc>
          <w:tcPr>
            <w:tcW w:w="1560" w:type="dxa"/>
          </w:tcPr>
          <w:p w14:paraId="1155447B" w14:textId="77777777" w:rsidR="009A5789" w:rsidRPr="00AD67F1" w:rsidRDefault="009A5789" w:rsidP="009A5789">
            <w:pPr>
              <w:pStyle w:val="TableText10"/>
              <w:rPr>
                <w:color w:val="000000"/>
              </w:rPr>
            </w:pPr>
            <w:r w:rsidRPr="00AD67F1">
              <w:rPr>
                <w:color w:val="000000"/>
              </w:rPr>
              <w:t> </w:t>
            </w:r>
          </w:p>
        </w:tc>
        <w:tc>
          <w:tcPr>
            <w:tcW w:w="1200" w:type="dxa"/>
          </w:tcPr>
          <w:p w14:paraId="0F30EEE4" w14:textId="77777777" w:rsidR="009A5789" w:rsidRPr="00AD67F1" w:rsidRDefault="009A5789" w:rsidP="009A5789">
            <w:pPr>
              <w:pStyle w:val="TableText10"/>
              <w:rPr>
                <w:color w:val="000000"/>
              </w:rPr>
            </w:pPr>
          </w:p>
        </w:tc>
      </w:tr>
      <w:tr w:rsidR="009A5789" w:rsidRPr="00AD67F1" w14:paraId="06C195C6" w14:textId="77777777" w:rsidTr="009A5789">
        <w:trPr>
          <w:cantSplit/>
        </w:trPr>
        <w:tc>
          <w:tcPr>
            <w:tcW w:w="1187" w:type="dxa"/>
          </w:tcPr>
          <w:p w14:paraId="0DA477FD" w14:textId="77777777" w:rsidR="009A5789" w:rsidRPr="00AD67F1" w:rsidRDefault="009A5789" w:rsidP="009A5789">
            <w:pPr>
              <w:pStyle w:val="TableText10"/>
              <w:rPr>
                <w:color w:val="000000"/>
              </w:rPr>
            </w:pPr>
            <w:r w:rsidRPr="00AD67F1">
              <w:rPr>
                <w:color w:val="000000"/>
              </w:rPr>
              <w:t>44</w:t>
            </w:r>
          </w:p>
        </w:tc>
        <w:tc>
          <w:tcPr>
            <w:tcW w:w="2400" w:type="dxa"/>
          </w:tcPr>
          <w:p w14:paraId="799BD550" w14:textId="77777777" w:rsidR="009A5789" w:rsidRPr="00AD67F1" w:rsidRDefault="009A5789" w:rsidP="009A5789">
            <w:pPr>
              <w:pStyle w:val="TableText10"/>
              <w:rPr>
                <w:color w:val="000000"/>
              </w:rPr>
            </w:pPr>
            <w:r w:rsidRPr="00AD67F1">
              <w:rPr>
                <w:color w:val="000000"/>
              </w:rPr>
              <w:t>88A (4)</w:t>
            </w:r>
          </w:p>
        </w:tc>
        <w:tc>
          <w:tcPr>
            <w:tcW w:w="3720" w:type="dxa"/>
          </w:tcPr>
          <w:p w14:paraId="6A5344F0" w14:textId="77777777" w:rsidR="009A5789" w:rsidRPr="00AD67F1" w:rsidRDefault="009A5789" w:rsidP="009A5789">
            <w:pPr>
              <w:pStyle w:val="TableText10"/>
              <w:rPr>
                <w:color w:val="000000"/>
              </w:rPr>
            </w:pPr>
            <w:r w:rsidRPr="00AD67F1">
              <w:rPr>
                <w:color w:val="000000"/>
              </w:rPr>
              <w:t>not return public vehicle licence/public vehicle driver authority card to authority as required after licence taken to be cancelled</w:t>
            </w:r>
          </w:p>
        </w:tc>
        <w:tc>
          <w:tcPr>
            <w:tcW w:w="1320" w:type="dxa"/>
          </w:tcPr>
          <w:p w14:paraId="1788942A" w14:textId="77777777" w:rsidR="009A5789" w:rsidRPr="00AD67F1" w:rsidRDefault="009A5789" w:rsidP="009A5789">
            <w:pPr>
              <w:pStyle w:val="TableText10"/>
              <w:rPr>
                <w:color w:val="000000"/>
              </w:rPr>
            </w:pPr>
            <w:r w:rsidRPr="00AD67F1">
              <w:rPr>
                <w:color w:val="000000"/>
              </w:rPr>
              <w:t>20</w:t>
            </w:r>
          </w:p>
        </w:tc>
        <w:tc>
          <w:tcPr>
            <w:tcW w:w="1560" w:type="dxa"/>
          </w:tcPr>
          <w:p w14:paraId="6DA8D517" w14:textId="77777777" w:rsidR="009A5789" w:rsidRPr="00AD67F1" w:rsidRDefault="009A5789" w:rsidP="009A5789">
            <w:pPr>
              <w:pStyle w:val="TableText10"/>
              <w:rPr>
                <w:color w:val="000000"/>
              </w:rPr>
            </w:pPr>
            <w:r w:rsidRPr="00AD67F1">
              <w:rPr>
                <w:color w:val="000000"/>
              </w:rPr>
              <w:t> </w:t>
            </w:r>
          </w:p>
        </w:tc>
        <w:tc>
          <w:tcPr>
            <w:tcW w:w="1200" w:type="dxa"/>
          </w:tcPr>
          <w:p w14:paraId="0103B84A" w14:textId="77777777" w:rsidR="009A5789" w:rsidRPr="00AD67F1" w:rsidRDefault="009A5789" w:rsidP="009A5789">
            <w:pPr>
              <w:pStyle w:val="TableText10"/>
              <w:rPr>
                <w:color w:val="000000"/>
              </w:rPr>
            </w:pPr>
          </w:p>
        </w:tc>
      </w:tr>
      <w:tr w:rsidR="009A5789" w:rsidRPr="00AD67F1" w14:paraId="3D4AB183" w14:textId="77777777" w:rsidTr="009A5789">
        <w:trPr>
          <w:cantSplit/>
        </w:trPr>
        <w:tc>
          <w:tcPr>
            <w:tcW w:w="1187" w:type="dxa"/>
          </w:tcPr>
          <w:p w14:paraId="4B9B8AD2" w14:textId="77777777" w:rsidR="009A5789" w:rsidRPr="00AD67F1" w:rsidRDefault="009A5789" w:rsidP="009A5789">
            <w:pPr>
              <w:pStyle w:val="TableText10"/>
              <w:rPr>
                <w:color w:val="000000"/>
              </w:rPr>
            </w:pPr>
            <w:r w:rsidRPr="00AD67F1">
              <w:rPr>
                <w:color w:val="000000"/>
              </w:rPr>
              <w:lastRenderedPageBreak/>
              <w:t>45</w:t>
            </w:r>
          </w:p>
        </w:tc>
        <w:tc>
          <w:tcPr>
            <w:tcW w:w="2400" w:type="dxa"/>
          </w:tcPr>
          <w:p w14:paraId="292980FB" w14:textId="77777777" w:rsidR="009A5789" w:rsidRPr="00AD67F1" w:rsidRDefault="009A5789" w:rsidP="009A5789">
            <w:pPr>
              <w:pStyle w:val="TableText10"/>
              <w:rPr>
                <w:color w:val="000000"/>
              </w:rPr>
            </w:pPr>
            <w:r w:rsidRPr="00AD67F1">
              <w:rPr>
                <w:color w:val="000000"/>
              </w:rPr>
              <w:t>88B (2)</w:t>
            </w:r>
          </w:p>
        </w:tc>
        <w:tc>
          <w:tcPr>
            <w:tcW w:w="3720" w:type="dxa"/>
          </w:tcPr>
          <w:p w14:paraId="3845E185" w14:textId="77777777" w:rsidR="009A5789" w:rsidRPr="00AD67F1" w:rsidRDefault="009A5789" w:rsidP="009A5789">
            <w:pPr>
              <w:pStyle w:val="TableText10"/>
              <w:rPr>
                <w:color w:val="000000"/>
              </w:rPr>
            </w:pPr>
            <w:r w:rsidRPr="00AD67F1">
              <w:rPr>
                <w:color w:val="000000"/>
              </w:rPr>
              <w:t>failing to give evidence of visa status to authority as required</w:t>
            </w:r>
          </w:p>
        </w:tc>
        <w:tc>
          <w:tcPr>
            <w:tcW w:w="1320" w:type="dxa"/>
          </w:tcPr>
          <w:p w14:paraId="6BE977F7" w14:textId="77777777" w:rsidR="009A5789" w:rsidRPr="00AD67F1" w:rsidRDefault="009A5789" w:rsidP="009A5789">
            <w:pPr>
              <w:pStyle w:val="TableText10"/>
              <w:rPr>
                <w:color w:val="000000"/>
              </w:rPr>
            </w:pPr>
            <w:r w:rsidRPr="00AD67F1">
              <w:rPr>
                <w:color w:val="000000"/>
              </w:rPr>
              <w:t>10</w:t>
            </w:r>
          </w:p>
        </w:tc>
        <w:tc>
          <w:tcPr>
            <w:tcW w:w="1560" w:type="dxa"/>
          </w:tcPr>
          <w:p w14:paraId="76AC37F6" w14:textId="77777777" w:rsidR="009A5789" w:rsidRPr="00AD67F1" w:rsidRDefault="009A5789" w:rsidP="009A5789">
            <w:pPr>
              <w:pStyle w:val="TableText10"/>
              <w:rPr>
                <w:color w:val="000000"/>
              </w:rPr>
            </w:pPr>
            <w:r w:rsidRPr="00AD67F1">
              <w:rPr>
                <w:color w:val="000000"/>
              </w:rPr>
              <w:t> </w:t>
            </w:r>
          </w:p>
        </w:tc>
        <w:tc>
          <w:tcPr>
            <w:tcW w:w="1200" w:type="dxa"/>
          </w:tcPr>
          <w:p w14:paraId="47EBD4AC" w14:textId="77777777" w:rsidR="009A5789" w:rsidRPr="00AD67F1" w:rsidRDefault="009A5789" w:rsidP="009A5789">
            <w:pPr>
              <w:pStyle w:val="TableText10"/>
              <w:rPr>
                <w:color w:val="000000"/>
              </w:rPr>
            </w:pPr>
          </w:p>
        </w:tc>
      </w:tr>
      <w:tr w:rsidR="009A5789" w:rsidRPr="00AD67F1" w14:paraId="7FACFF0C" w14:textId="77777777" w:rsidTr="009A5789">
        <w:trPr>
          <w:cantSplit/>
        </w:trPr>
        <w:tc>
          <w:tcPr>
            <w:tcW w:w="1187" w:type="dxa"/>
          </w:tcPr>
          <w:p w14:paraId="7588BF0F" w14:textId="77777777" w:rsidR="009A5789" w:rsidRPr="00AD67F1" w:rsidRDefault="009A5789" w:rsidP="009A5789">
            <w:pPr>
              <w:pStyle w:val="TableText10"/>
              <w:rPr>
                <w:color w:val="000000"/>
              </w:rPr>
            </w:pPr>
            <w:r w:rsidRPr="00AD67F1">
              <w:rPr>
                <w:color w:val="000000"/>
              </w:rPr>
              <w:t>46</w:t>
            </w:r>
          </w:p>
        </w:tc>
        <w:tc>
          <w:tcPr>
            <w:tcW w:w="2400" w:type="dxa"/>
          </w:tcPr>
          <w:p w14:paraId="1A16A5CD" w14:textId="77777777" w:rsidR="009A5789" w:rsidRPr="00AD67F1" w:rsidRDefault="009A5789" w:rsidP="009A5789">
            <w:pPr>
              <w:pStyle w:val="TableText10"/>
              <w:rPr>
                <w:color w:val="000000"/>
              </w:rPr>
            </w:pPr>
            <w:r w:rsidRPr="00AD67F1">
              <w:rPr>
                <w:color w:val="000000"/>
              </w:rPr>
              <w:t>92 (2)</w:t>
            </w:r>
          </w:p>
        </w:tc>
        <w:tc>
          <w:tcPr>
            <w:tcW w:w="3720" w:type="dxa"/>
          </w:tcPr>
          <w:p w14:paraId="71E36CFB" w14:textId="77777777" w:rsidR="009A5789" w:rsidRPr="00AD67F1" w:rsidRDefault="009A5789" w:rsidP="009A5789">
            <w:pPr>
              <w:pStyle w:val="TableText10"/>
              <w:rPr>
                <w:color w:val="000000"/>
              </w:rPr>
            </w:pPr>
            <w:r w:rsidRPr="00AD67F1">
              <w:rPr>
                <w:color w:val="000000"/>
              </w:rPr>
              <w:t>non-ACT licence holder drive without ACT driver licence after 3 months residence</w:t>
            </w:r>
          </w:p>
        </w:tc>
        <w:tc>
          <w:tcPr>
            <w:tcW w:w="1320" w:type="dxa"/>
          </w:tcPr>
          <w:p w14:paraId="3CD8CC46" w14:textId="77777777" w:rsidR="009A5789" w:rsidRPr="00AD67F1" w:rsidRDefault="009A5789" w:rsidP="009A5789">
            <w:pPr>
              <w:pStyle w:val="TableText10"/>
              <w:rPr>
                <w:color w:val="000000"/>
              </w:rPr>
            </w:pPr>
            <w:r w:rsidRPr="00AD67F1">
              <w:rPr>
                <w:color w:val="000000"/>
              </w:rPr>
              <w:t>20</w:t>
            </w:r>
          </w:p>
        </w:tc>
        <w:tc>
          <w:tcPr>
            <w:tcW w:w="1560" w:type="dxa"/>
          </w:tcPr>
          <w:p w14:paraId="64217344" w14:textId="77777777" w:rsidR="009A5789" w:rsidRPr="00AD67F1" w:rsidRDefault="009A5789" w:rsidP="009A5789">
            <w:pPr>
              <w:pStyle w:val="TableText10"/>
              <w:rPr>
                <w:color w:val="000000"/>
              </w:rPr>
            </w:pPr>
            <w:r w:rsidRPr="00AD67F1">
              <w:rPr>
                <w:color w:val="000000"/>
              </w:rPr>
              <w:t>203</w:t>
            </w:r>
          </w:p>
        </w:tc>
        <w:tc>
          <w:tcPr>
            <w:tcW w:w="1200" w:type="dxa"/>
          </w:tcPr>
          <w:p w14:paraId="724FEFBC" w14:textId="77777777" w:rsidR="009A5789" w:rsidRPr="00AD67F1" w:rsidRDefault="009A5789" w:rsidP="009A5789">
            <w:pPr>
              <w:pStyle w:val="TableText10"/>
              <w:rPr>
                <w:color w:val="000000"/>
              </w:rPr>
            </w:pPr>
          </w:p>
        </w:tc>
      </w:tr>
      <w:tr w:rsidR="009A5789" w:rsidRPr="00AD67F1" w14:paraId="655FE230" w14:textId="77777777" w:rsidTr="009A5789">
        <w:trPr>
          <w:cantSplit/>
        </w:trPr>
        <w:tc>
          <w:tcPr>
            <w:tcW w:w="1187" w:type="dxa"/>
          </w:tcPr>
          <w:p w14:paraId="2AC16406" w14:textId="77777777" w:rsidR="009A5789" w:rsidRPr="00AD67F1" w:rsidRDefault="009A5789" w:rsidP="009A5789">
            <w:pPr>
              <w:pStyle w:val="TableText10"/>
              <w:rPr>
                <w:color w:val="000000"/>
              </w:rPr>
            </w:pPr>
            <w:r w:rsidRPr="00AD67F1">
              <w:rPr>
                <w:color w:val="000000"/>
              </w:rPr>
              <w:t>47</w:t>
            </w:r>
          </w:p>
        </w:tc>
        <w:tc>
          <w:tcPr>
            <w:tcW w:w="2400" w:type="dxa"/>
          </w:tcPr>
          <w:p w14:paraId="58270CF9" w14:textId="77777777" w:rsidR="009A5789" w:rsidRPr="00AD67F1" w:rsidRDefault="009A5789" w:rsidP="009A5789">
            <w:pPr>
              <w:pStyle w:val="TableText10"/>
              <w:rPr>
                <w:color w:val="000000"/>
              </w:rPr>
            </w:pPr>
            <w:r w:rsidRPr="00AD67F1">
              <w:rPr>
                <w:color w:val="000000"/>
              </w:rPr>
              <w:t>92 (3)</w:t>
            </w:r>
          </w:p>
        </w:tc>
        <w:tc>
          <w:tcPr>
            <w:tcW w:w="3720" w:type="dxa"/>
          </w:tcPr>
          <w:p w14:paraId="6D29A1A4" w14:textId="77777777" w:rsidR="009A5789" w:rsidRPr="00AD67F1" w:rsidRDefault="009A5789" w:rsidP="009A5789">
            <w:pPr>
              <w:pStyle w:val="TableText10"/>
              <w:rPr>
                <w:color w:val="000000"/>
              </w:rPr>
            </w:pPr>
            <w:r w:rsidRPr="00AD67F1">
              <w:rPr>
                <w:color w:val="000000"/>
              </w:rPr>
              <w:t>foreign driver licence holder drive without Australian driver licence after 3 months permanent visa</w:t>
            </w:r>
          </w:p>
        </w:tc>
        <w:tc>
          <w:tcPr>
            <w:tcW w:w="1320" w:type="dxa"/>
          </w:tcPr>
          <w:p w14:paraId="712B1413" w14:textId="77777777" w:rsidR="009A5789" w:rsidRPr="00AD67F1" w:rsidRDefault="009A5789" w:rsidP="009A5789">
            <w:pPr>
              <w:pStyle w:val="TableText10"/>
              <w:rPr>
                <w:color w:val="000000"/>
              </w:rPr>
            </w:pPr>
            <w:r w:rsidRPr="00AD67F1">
              <w:rPr>
                <w:color w:val="000000"/>
              </w:rPr>
              <w:t>20</w:t>
            </w:r>
          </w:p>
        </w:tc>
        <w:tc>
          <w:tcPr>
            <w:tcW w:w="1560" w:type="dxa"/>
          </w:tcPr>
          <w:p w14:paraId="1CAE14B7" w14:textId="77777777" w:rsidR="009A5789" w:rsidRPr="00AD67F1" w:rsidRDefault="009A5789" w:rsidP="009A5789">
            <w:pPr>
              <w:pStyle w:val="TableText10"/>
              <w:rPr>
                <w:color w:val="000000"/>
              </w:rPr>
            </w:pPr>
            <w:r w:rsidRPr="00AD67F1">
              <w:rPr>
                <w:color w:val="000000"/>
              </w:rPr>
              <w:t>203</w:t>
            </w:r>
          </w:p>
        </w:tc>
        <w:tc>
          <w:tcPr>
            <w:tcW w:w="1200" w:type="dxa"/>
          </w:tcPr>
          <w:p w14:paraId="5D5D750A" w14:textId="77777777" w:rsidR="009A5789" w:rsidRPr="00AD67F1" w:rsidRDefault="009A5789" w:rsidP="009A5789">
            <w:pPr>
              <w:pStyle w:val="TableText10"/>
              <w:rPr>
                <w:color w:val="000000"/>
              </w:rPr>
            </w:pPr>
          </w:p>
        </w:tc>
      </w:tr>
      <w:tr w:rsidR="009A5789" w:rsidRPr="00AD67F1" w14:paraId="13536A9F" w14:textId="77777777" w:rsidTr="009A5789">
        <w:trPr>
          <w:cantSplit/>
        </w:trPr>
        <w:tc>
          <w:tcPr>
            <w:tcW w:w="1187" w:type="dxa"/>
          </w:tcPr>
          <w:p w14:paraId="2A75384F" w14:textId="77777777" w:rsidR="009A5789" w:rsidRPr="00AD67F1" w:rsidRDefault="009A5789" w:rsidP="009A5789">
            <w:pPr>
              <w:pStyle w:val="TableText10"/>
              <w:rPr>
                <w:color w:val="000000"/>
              </w:rPr>
            </w:pPr>
            <w:r w:rsidRPr="00AD67F1">
              <w:rPr>
                <w:color w:val="000000"/>
              </w:rPr>
              <w:t>48</w:t>
            </w:r>
          </w:p>
        </w:tc>
        <w:tc>
          <w:tcPr>
            <w:tcW w:w="2400" w:type="dxa"/>
          </w:tcPr>
          <w:p w14:paraId="6DFE059D" w14:textId="77777777" w:rsidR="009A5789" w:rsidRPr="00AD67F1" w:rsidRDefault="009A5789" w:rsidP="009A5789">
            <w:pPr>
              <w:pStyle w:val="TableText10"/>
              <w:rPr>
                <w:color w:val="000000"/>
              </w:rPr>
            </w:pPr>
            <w:r w:rsidRPr="00AD67F1">
              <w:rPr>
                <w:color w:val="000000"/>
              </w:rPr>
              <w:t>100</w:t>
            </w:r>
          </w:p>
        </w:tc>
        <w:tc>
          <w:tcPr>
            <w:tcW w:w="3720" w:type="dxa"/>
          </w:tcPr>
          <w:p w14:paraId="452A4CD9" w14:textId="77777777" w:rsidR="009A5789" w:rsidRPr="00AD67F1" w:rsidRDefault="009A5789" w:rsidP="009A5789">
            <w:pPr>
              <w:pStyle w:val="TableText10"/>
              <w:rPr>
                <w:color w:val="000000"/>
              </w:rPr>
            </w:pPr>
            <w:r w:rsidRPr="00AD67F1">
              <w:rPr>
                <w:color w:val="000000"/>
              </w:rPr>
              <w:t>not produce international driving permit/official English translation of foreign licence</w:t>
            </w:r>
          </w:p>
        </w:tc>
        <w:tc>
          <w:tcPr>
            <w:tcW w:w="1320" w:type="dxa"/>
            <w:tcBorders>
              <w:bottom w:val="single" w:sz="4" w:space="0" w:color="C0C0C0"/>
            </w:tcBorders>
          </w:tcPr>
          <w:p w14:paraId="02D30192"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73EFDE41" w14:textId="77777777" w:rsidR="009A5789" w:rsidRPr="00AD67F1" w:rsidRDefault="009A5789" w:rsidP="009A5789">
            <w:pPr>
              <w:pStyle w:val="TableText10"/>
              <w:rPr>
                <w:color w:val="000000"/>
              </w:rPr>
            </w:pPr>
            <w:r w:rsidRPr="00AD67F1">
              <w:rPr>
                <w:color w:val="000000"/>
              </w:rPr>
              <w:t>203</w:t>
            </w:r>
          </w:p>
        </w:tc>
        <w:tc>
          <w:tcPr>
            <w:tcW w:w="1200" w:type="dxa"/>
          </w:tcPr>
          <w:p w14:paraId="542E67DD" w14:textId="77777777" w:rsidR="009A5789" w:rsidRPr="00AD67F1" w:rsidRDefault="009A5789" w:rsidP="009A5789">
            <w:pPr>
              <w:pStyle w:val="TableText10"/>
              <w:rPr>
                <w:color w:val="000000"/>
              </w:rPr>
            </w:pPr>
          </w:p>
        </w:tc>
      </w:tr>
      <w:tr w:rsidR="009A5789" w:rsidRPr="00AD67F1" w14:paraId="2204C977"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022E075E" w14:textId="77777777" w:rsidR="009A5789" w:rsidRPr="00AD67F1" w:rsidRDefault="009A5789" w:rsidP="009A5789">
            <w:pPr>
              <w:pStyle w:val="TableText10"/>
              <w:rPr>
                <w:color w:val="000000"/>
              </w:rPr>
            </w:pPr>
            <w:r w:rsidRPr="00AD67F1">
              <w:rPr>
                <w:color w:val="000000"/>
              </w:rPr>
              <w:t>49</w:t>
            </w:r>
          </w:p>
        </w:tc>
        <w:tc>
          <w:tcPr>
            <w:tcW w:w="2400" w:type="dxa"/>
            <w:tcBorders>
              <w:top w:val="single" w:sz="4" w:space="0" w:color="C0C0C0"/>
              <w:left w:val="single" w:sz="4" w:space="0" w:color="C0C0C0"/>
              <w:bottom w:val="single" w:sz="4" w:space="0" w:color="C0C0C0"/>
              <w:right w:val="single" w:sz="4" w:space="0" w:color="C0C0C0"/>
            </w:tcBorders>
          </w:tcPr>
          <w:p w14:paraId="3ADD5E11" w14:textId="77777777" w:rsidR="009A5789" w:rsidRPr="00AD67F1" w:rsidRDefault="009A5789" w:rsidP="009A5789">
            <w:pPr>
              <w:pStyle w:val="TableText10"/>
              <w:rPr>
                <w:color w:val="000000"/>
              </w:rPr>
            </w:pPr>
            <w:r w:rsidRPr="00AD67F1">
              <w:rPr>
                <w:color w:val="000000"/>
              </w:rPr>
              <w:t>108 (1)</w:t>
            </w:r>
          </w:p>
        </w:tc>
        <w:tc>
          <w:tcPr>
            <w:tcW w:w="3720" w:type="dxa"/>
            <w:tcBorders>
              <w:top w:val="single" w:sz="4" w:space="0" w:color="C0C0C0"/>
              <w:left w:val="single" w:sz="4" w:space="0" w:color="C0C0C0"/>
              <w:bottom w:val="single" w:sz="4" w:space="0" w:color="C0C0C0"/>
            </w:tcBorders>
          </w:tcPr>
          <w:p w14:paraId="596E7F81" w14:textId="77777777" w:rsidR="009A5789" w:rsidRPr="00AD67F1" w:rsidRDefault="009A5789" w:rsidP="009A5789">
            <w:pPr>
              <w:pStyle w:val="TableText10"/>
              <w:rPr>
                <w:color w:val="000000"/>
              </w:rPr>
            </w:pPr>
            <w:r w:rsidRPr="00AD67F1">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7F1E53B9"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tcBorders>
          </w:tcPr>
          <w:p w14:paraId="497ED492" w14:textId="77777777" w:rsidR="009A5789" w:rsidRPr="00AD67F1" w:rsidRDefault="009A5789" w:rsidP="009A5789">
            <w:pPr>
              <w:pStyle w:val="TableText10"/>
              <w:rPr>
                <w:color w:val="000000"/>
              </w:rPr>
            </w:pPr>
            <w:r w:rsidRPr="00AD67F1">
              <w:rPr>
                <w:color w:val="000000"/>
              </w:rPr>
              <w:t>196</w:t>
            </w:r>
          </w:p>
        </w:tc>
        <w:tc>
          <w:tcPr>
            <w:tcW w:w="1200" w:type="dxa"/>
            <w:tcBorders>
              <w:bottom w:val="single" w:sz="4" w:space="0" w:color="C0C0C0"/>
              <w:right w:val="single" w:sz="4" w:space="0" w:color="C0C0C0"/>
            </w:tcBorders>
          </w:tcPr>
          <w:p w14:paraId="21ADC254" w14:textId="77777777" w:rsidR="009A5789" w:rsidRPr="00AD67F1" w:rsidRDefault="009A5789" w:rsidP="009A5789">
            <w:pPr>
              <w:pStyle w:val="TableText10"/>
              <w:rPr>
                <w:color w:val="000000"/>
              </w:rPr>
            </w:pPr>
          </w:p>
        </w:tc>
      </w:tr>
      <w:tr w:rsidR="009A5789" w:rsidRPr="00AD67F1" w14:paraId="3147F2A1"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2CB18F82" w14:textId="77777777" w:rsidR="009A5789" w:rsidRPr="00AD67F1" w:rsidRDefault="009A5789" w:rsidP="009A5789">
            <w:pPr>
              <w:pStyle w:val="TableText10"/>
              <w:keepNext/>
              <w:rPr>
                <w:color w:val="000000"/>
              </w:rPr>
            </w:pPr>
            <w:r w:rsidRPr="00AD67F1">
              <w:rPr>
                <w:color w:val="000000"/>
              </w:rPr>
              <w:lastRenderedPageBreak/>
              <w:t>50</w:t>
            </w:r>
          </w:p>
        </w:tc>
        <w:tc>
          <w:tcPr>
            <w:tcW w:w="2400" w:type="dxa"/>
            <w:tcBorders>
              <w:top w:val="single" w:sz="4" w:space="0" w:color="C0C0C0"/>
              <w:left w:val="single" w:sz="4" w:space="0" w:color="C0C0C0"/>
              <w:bottom w:val="single" w:sz="4" w:space="0" w:color="C0C0C0"/>
              <w:right w:val="single" w:sz="4" w:space="0" w:color="C0C0C0"/>
            </w:tcBorders>
          </w:tcPr>
          <w:p w14:paraId="32DB2753" w14:textId="77777777" w:rsidR="009A5789" w:rsidRPr="00AD67F1" w:rsidRDefault="009A5789" w:rsidP="009A5789">
            <w:pPr>
              <w:pStyle w:val="TableText10"/>
              <w:rPr>
                <w:color w:val="000000"/>
              </w:rPr>
            </w:pPr>
            <w:r w:rsidRPr="00AD67F1">
              <w:rPr>
                <w:color w:val="000000"/>
              </w:rPr>
              <w:t>108A (1)</w:t>
            </w:r>
          </w:p>
        </w:tc>
        <w:tc>
          <w:tcPr>
            <w:tcW w:w="3720" w:type="dxa"/>
            <w:tcBorders>
              <w:top w:val="single" w:sz="4" w:space="0" w:color="C0C0C0"/>
              <w:left w:val="single" w:sz="4" w:space="0" w:color="C0C0C0"/>
              <w:bottom w:val="single" w:sz="4" w:space="0" w:color="C0C0C0"/>
            </w:tcBorders>
          </w:tcPr>
          <w:p w14:paraId="1C805E5E" w14:textId="77777777" w:rsidR="009A5789" w:rsidRPr="00AD67F1" w:rsidRDefault="009A5789" w:rsidP="009A5789">
            <w:pPr>
              <w:pStyle w:val="TableText10"/>
              <w:rPr>
                <w:color w:val="000000"/>
              </w:rPr>
            </w:pPr>
            <w:r w:rsidRPr="00AD67F1">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03B0ED01"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3581035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31695754" w14:textId="77777777" w:rsidR="009A5789" w:rsidRPr="00AD67F1" w:rsidRDefault="009A5789" w:rsidP="009A5789">
            <w:pPr>
              <w:pStyle w:val="TableText10"/>
              <w:rPr>
                <w:color w:val="000000"/>
              </w:rPr>
            </w:pPr>
          </w:p>
        </w:tc>
      </w:tr>
      <w:tr w:rsidR="009A5789" w:rsidRPr="00AD67F1" w14:paraId="0CEE9203"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033DE69" w14:textId="77777777" w:rsidR="009A5789" w:rsidRPr="00AD67F1" w:rsidRDefault="009A5789" w:rsidP="009A5789">
            <w:pPr>
              <w:pStyle w:val="TableText10"/>
              <w:rPr>
                <w:color w:val="000000"/>
              </w:rPr>
            </w:pPr>
            <w:r w:rsidRPr="00AD67F1">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50E82667" w14:textId="77777777" w:rsidR="009A5789" w:rsidRPr="00AD67F1" w:rsidRDefault="009A5789" w:rsidP="009A5789">
            <w:pPr>
              <w:pStyle w:val="TableText10"/>
              <w:rPr>
                <w:color w:val="000000"/>
              </w:rPr>
            </w:pPr>
            <w:r w:rsidRPr="00AD67F1">
              <w:rPr>
                <w:color w:val="000000"/>
              </w:rPr>
              <w:t>108A (3)</w:t>
            </w:r>
          </w:p>
        </w:tc>
        <w:tc>
          <w:tcPr>
            <w:tcW w:w="3720" w:type="dxa"/>
            <w:tcBorders>
              <w:top w:val="single" w:sz="4" w:space="0" w:color="C0C0C0"/>
              <w:left w:val="single" w:sz="4" w:space="0" w:color="C0C0C0"/>
              <w:bottom w:val="single" w:sz="4" w:space="0" w:color="C0C0C0"/>
            </w:tcBorders>
          </w:tcPr>
          <w:p w14:paraId="75162976" w14:textId="77777777" w:rsidR="009A5789" w:rsidRPr="00AD67F1" w:rsidRDefault="009A5789" w:rsidP="009A5789">
            <w:pPr>
              <w:pStyle w:val="TableText10"/>
              <w:rPr>
                <w:color w:val="000000"/>
              </w:rPr>
            </w:pPr>
            <w:r w:rsidRPr="00AD67F1">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6E419138"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646D0D3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46A0411B" w14:textId="77777777" w:rsidR="009A5789" w:rsidRPr="00AD67F1" w:rsidRDefault="009A5789" w:rsidP="009A5789">
            <w:pPr>
              <w:pStyle w:val="TableText10"/>
              <w:rPr>
                <w:color w:val="000000"/>
              </w:rPr>
            </w:pPr>
          </w:p>
        </w:tc>
      </w:tr>
      <w:tr w:rsidR="009A5789" w:rsidRPr="00AD67F1" w14:paraId="085F986A"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7643177" w14:textId="77777777" w:rsidR="009A5789" w:rsidRPr="00AD67F1" w:rsidRDefault="009A5789" w:rsidP="009A5789">
            <w:pPr>
              <w:pStyle w:val="TableText10"/>
              <w:rPr>
                <w:color w:val="000000"/>
              </w:rPr>
            </w:pPr>
            <w:r w:rsidRPr="00AD67F1">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19CA7ACC" w14:textId="77777777" w:rsidR="009A5789" w:rsidRPr="00AD67F1" w:rsidRDefault="009A5789" w:rsidP="009A5789">
            <w:pPr>
              <w:pStyle w:val="TableText10"/>
              <w:rPr>
                <w:color w:val="000000"/>
              </w:rPr>
            </w:pPr>
            <w:r w:rsidRPr="00AD67F1">
              <w:rPr>
                <w:color w:val="000000"/>
              </w:rPr>
              <w:t>108B (1)</w:t>
            </w:r>
          </w:p>
        </w:tc>
        <w:tc>
          <w:tcPr>
            <w:tcW w:w="3720" w:type="dxa"/>
            <w:tcBorders>
              <w:top w:val="single" w:sz="4" w:space="0" w:color="C0C0C0"/>
              <w:left w:val="single" w:sz="4" w:space="0" w:color="C0C0C0"/>
              <w:bottom w:val="single" w:sz="4" w:space="0" w:color="C0C0C0"/>
            </w:tcBorders>
          </w:tcPr>
          <w:p w14:paraId="07D5B26A" w14:textId="77777777" w:rsidR="009A5789" w:rsidRPr="00AD67F1" w:rsidRDefault="009A5789" w:rsidP="009A5789">
            <w:pPr>
              <w:pStyle w:val="TableText10"/>
              <w:rPr>
                <w:color w:val="000000"/>
              </w:rPr>
            </w:pPr>
            <w:r w:rsidRPr="00AD67F1">
              <w:rPr>
                <w:color w:val="000000"/>
              </w:rPr>
              <w:t>examiner not produce certificate of accreditation as required</w:t>
            </w:r>
          </w:p>
        </w:tc>
        <w:tc>
          <w:tcPr>
            <w:tcW w:w="1320" w:type="dxa"/>
            <w:tcBorders>
              <w:top w:val="single" w:sz="4" w:space="0" w:color="C0C0C0"/>
            </w:tcBorders>
          </w:tcPr>
          <w:p w14:paraId="2C2A38DE"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tcBorders>
          </w:tcPr>
          <w:p w14:paraId="6AD46481"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right w:val="single" w:sz="4" w:space="0" w:color="C0C0C0"/>
            </w:tcBorders>
          </w:tcPr>
          <w:p w14:paraId="71208A1E" w14:textId="77777777" w:rsidR="009A5789" w:rsidRPr="00AD67F1" w:rsidRDefault="009A5789" w:rsidP="009A5789">
            <w:pPr>
              <w:pStyle w:val="TableText10"/>
              <w:rPr>
                <w:color w:val="000000"/>
              </w:rPr>
            </w:pPr>
          </w:p>
        </w:tc>
      </w:tr>
      <w:tr w:rsidR="009A5789" w:rsidRPr="00AD67F1" w14:paraId="3B79CF9D" w14:textId="77777777" w:rsidTr="009A5789">
        <w:trPr>
          <w:cantSplit/>
        </w:trPr>
        <w:tc>
          <w:tcPr>
            <w:tcW w:w="1187" w:type="dxa"/>
          </w:tcPr>
          <w:p w14:paraId="5666C331" w14:textId="77777777" w:rsidR="009A5789" w:rsidRPr="00AD67F1" w:rsidRDefault="009A5789" w:rsidP="009A5789">
            <w:pPr>
              <w:pStyle w:val="TableText10"/>
              <w:rPr>
                <w:color w:val="000000"/>
              </w:rPr>
            </w:pPr>
            <w:r w:rsidRPr="00AD67F1">
              <w:rPr>
                <w:color w:val="000000"/>
              </w:rPr>
              <w:t>53</w:t>
            </w:r>
          </w:p>
        </w:tc>
        <w:tc>
          <w:tcPr>
            <w:tcW w:w="2400" w:type="dxa"/>
          </w:tcPr>
          <w:p w14:paraId="3F5B20D8" w14:textId="77777777" w:rsidR="009A5789" w:rsidRPr="00AD67F1" w:rsidRDefault="009A5789" w:rsidP="009A5789">
            <w:pPr>
              <w:pStyle w:val="TableText10"/>
              <w:rPr>
                <w:color w:val="000000"/>
              </w:rPr>
            </w:pPr>
            <w:r w:rsidRPr="00AD67F1">
              <w:rPr>
                <w:color w:val="000000"/>
              </w:rPr>
              <w:t>113 (1)</w:t>
            </w:r>
          </w:p>
        </w:tc>
        <w:tc>
          <w:tcPr>
            <w:tcW w:w="3720" w:type="dxa"/>
          </w:tcPr>
          <w:p w14:paraId="2607C37B" w14:textId="77777777" w:rsidR="009A5789" w:rsidRPr="00AD67F1" w:rsidRDefault="009A5789" w:rsidP="009A5789">
            <w:pPr>
              <w:pStyle w:val="TableText10"/>
              <w:rPr>
                <w:color w:val="000000"/>
              </w:rPr>
            </w:pPr>
            <w:r w:rsidRPr="00AD67F1">
              <w:rPr>
                <w:color w:val="000000"/>
              </w:rPr>
              <w:t>not return suspended/cancelled certificate of accreditation as required</w:t>
            </w:r>
          </w:p>
        </w:tc>
        <w:tc>
          <w:tcPr>
            <w:tcW w:w="1320" w:type="dxa"/>
            <w:tcBorders>
              <w:right w:val="single" w:sz="2" w:space="0" w:color="C0C0C0"/>
            </w:tcBorders>
          </w:tcPr>
          <w:p w14:paraId="12E30454"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2A29B84C" w14:textId="77777777" w:rsidR="009A5789" w:rsidRPr="00AD67F1" w:rsidRDefault="009A5789" w:rsidP="009A5789">
            <w:pPr>
              <w:pStyle w:val="TableText10"/>
              <w:rPr>
                <w:color w:val="000000"/>
              </w:rPr>
            </w:pPr>
            <w:r w:rsidRPr="00AD67F1">
              <w:rPr>
                <w:color w:val="000000"/>
              </w:rPr>
              <w:t> </w:t>
            </w:r>
          </w:p>
        </w:tc>
        <w:tc>
          <w:tcPr>
            <w:tcW w:w="1200" w:type="dxa"/>
            <w:tcBorders>
              <w:left w:val="single" w:sz="2" w:space="0" w:color="C0C0C0"/>
            </w:tcBorders>
          </w:tcPr>
          <w:p w14:paraId="1D9014C7" w14:textId="77777777" w:rsidR="009A5789" w:rsidRPr="00AD67F1" w:rsidRDefault="009A5789" w:rsidP="009A5789">
            <w:pPr>
              <w:pStyle w:val="TableText10"/>
              <w:rPr>
                <w:color w:val="000000"/>
              </w:rPr>
            </w:pPr>
          </w:p>
        </w:tc>
      </w:tr>
      <w:tr w:rsidR="009A5789" w:rsidRPr="00AD67F1" w14:paraId="2510D5FA" w14:textId="77777777" w:rsidTr="009A5789">
        <w:trPr>
          <w:cantSplit/>
        </w:trPr>
        <w:tc>
          <w:tcPr>
            <w:tcW w:w="1187" w:type="dxa"/>
          </w:tcPr>
          <w:p w14:paraId="4B1E9227" w14:textId="77777777" w:rsidR="009A5789" w:rsidRPr="00AD67F1" w:rsidRDefault="009A5789" w:rsidP="009A5789">
            <w:pPr>
              <w:pStyle w:val="TableText10"/>
              <w:rPr>
                <w:color w:val="000000"/>
              </w:rPr>
            </w:pPr>
            <w:r w:rsidRPr="00AD67F1">
              <w:rPr>
                <w:color w:val="000000"/>
              </w:rPr>
              <w:t>54</w:t>
            </w:r>
          </w:p>
        </w:tc>
        <w:tc>
          <w:tcPr>
            <w:tcW w:w="2400" w:type="dxa"/>
          </w:tcPr>
          <w:p w14:paraId="6ED9AD05" w14:textId="77777777" w:rsidR="009A5789" w:rsidRPr="00AD67F1" w:rsidRDefault="009A5789" w:rsidP="009A5789">
            <w:pPr>
              <w:pStyle w:val="TableText10"/>
              <w:rPr>
                <w:color w:val="000000"/>
              </w:rPr>
            </w:pPr>
            <w:r w:rsidRPr="00AD67F1">
              <w:rPr>
                <w:color w:val="000000"/>
              </w:rPr>
              <w:t>114 (1) (a)</w:t>
            </w:r>
          </w:p>
        </w:tc>
        <w:tc>
          <w:tcPr>
            <w:tcW w:w="3720" w:type="dxa"/>
          </w:tcPr>
          <w:p w14:paraId="2FCF8444" w14:textId="77777777" w:rsidR="009A5789" w:rsidRPr="00AD67F1" w:rsidRDefault="009A5789" w:rsidP="009A5789">
            <w:pPr>
              <w:pStyle w:val="TableText10"/>
              <w:rPr>
                <w:color w:val="000000"/>
              </w:rPr>
            </w:pPr>
            <w:r w:rsidRPr="00AD67F1">
              <w:rPr>
                <w:color w:val="000000"/>
              </w:rPr>
              <w:t>driving instructor use vehicle without required L-plates</w:t>
            </w:r>
          </w:p>
        </w:tc>
        <w:tc>
          <w:tcPr>
            <w:tcW w:w="1320" w:type="dxa"/>
            <w:tcBorders>
              <w:right w:val="single" w:sz="2" w:space="0" w:color="C0C0C0"/>
            </w:tcBorders>
          </w:tcPr>
          <w:p w14:paraId="4711EA76"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155C8ED5" w14:textId="77777777" w:rsidR="009A5789" w:rsidRPr="00AD67F1" w:rsidRDefault="009A5789" w:rsidP="009A5789">
            <w:pPr>
              <w:pStyle w:val="TableText10"/>
              <w:rPr>
                <w:color w:val="000000"/>
              </w:rPr>
            </w:pPr>
            <w:r w:rsidRPr="00AD67F1">
              <w:rPr>
                <w:color w:val="000000"/>
              </w:rPr>
              <w:t>203</w:t>
            </w:r>
          </w:p>
        </w:tc>
        <w:tc>
          <w:tcPr>
            <w:tcW w:w="1200" w:type="dxa"/>
            <w:tcBorders>
              <w:left w:val="single" w:sz="2" w:space="0" w:color="C0C0C0"/>
            </w:tcBorders>
          </w:tcPr>
          <w:p w14:paraId="1AE02C51" w14:textId="77777777" w:rsidR="009A5789" w:rsidRPr="00AD67F1" w:rsidRDefault="009A5789" w:rsidP="009A5789">
            <w:pPr>
              <w:pStyle w:val="TableText10"/>
              <w:rPr>
                <w:color w:val="000000"/>
              </w:rPr>
            </w:pPr>
          </w:p>
        </w:tc>
      </w:tr>
      <w:tr w:rsidR="009A5789" w:rsidRPr="00AD67F1" w14:paraId="0D697535" w14:textId="77777777" w:rsidTr="009A5789">
        <w:trPr>
          <w:cantSplit/>
        </w:trPr>
        <w:tc>
          <w:tcPr>
            <w:tcW w:w="1187" w:type="dxa"/>
          </w:tcPr>
          <w:p w14:paraId="11ED944A" w14:textId="77777777" w:rsidR="009A5789" w:rsidRPr="00AD67F1" w:rsidRDefault="009A5789" w:rsidP="009A5789">
            <w:pPr>
              <w:pStyle w:val="TableText10"/>
              <w:keepNext/>
              <w:rPr>
                <w:color w:val="000000"/>
              </w:rPr>
            </w:pPr>
            <w:r w:rsidRPr="00AD67F1">
              <w:rPr>
                <w:color w:val="000000"/>
              </w:rPr>
              <w:t>55</w:t>
            </w:r>
          </w:p>
        </w:tc>
        <w:tc>
          <w:tcPr>
            <w:tcW w:w="2400" w:type="dxa"/>
          </w:tcPr>
          <w:p w14:paraId="625EA4C3" w14:textId="77777777" w:rsidR="009A5789" w:rsidRPr="00AD67F1" w:rsidRDefault="009A5789" w:rsidP="009A5789">
            <w:pPr>
              <w:pStyle w:val="TableText10"/>
              <w:rPr>
                <w:color w:val="000000"/>
              </w:rPr>
            </w:pPr>
            <w:r w:rsidRPr="00AD67F1">
              <w:rPr>
                <w:color w:val="000000"/>
              </w:rPr>
              <w:t>114 (1) (b)</w:t>
            </w:r>
          </w:p>
        </w:tc>
        <w:tc>
          <w:tcPr>
            <w:tcW w:w="3720" w:type="dxa"/>
          </w:tcPr>
          <w:p w14:paraId="63E3AA6C" w14:textId="77777777" w:rsidR="009A5789" w:rsidRPr="00AD67F1" w:rsidRDefault="009A5789" w:rsidP="009A5789">
            <w:pPr>
              <w:pStyle w:val="TableText10"/>
              <w:rPr>
                <w:color w:val="000000"/>
              </w:rPr>
            </w:pPr>
            <w:r w:rsidRPr="00AD67F1">
              <w:rPr>
                <w:color w:val="000000"/>
              </w:rPr>
              <w:t>driving instructor use vehicle without required internal mirror</w:t>
            </w:r>
          </w:p>
        </w:tc>
        <w:tc>
          <w:tcPr>
            <w:tcW w:w="1320" w:type="dxa"/>
          </w:tcPr>
          <w:p w14:paraId="300DEC6B" w14:textId="77777777" w:rsidR="009A5789" w:rsidRPr="00AD67F1" w:rsidRDefault="009A5789" w:rsidP="009A5789">
            <w:pPr>
              <w:pStyle w:val="TableText10"/>
              <w:rPr>
                <w:color w:val="000000"/>
              </w:rPr>
            </w:pPr>
            <w:r w:rsidRPr="00AD67F1">
              <w:rPr>
                <w:color w:val="000000"/>
              </w:rPr>
              <w:t>20</w:t>
            </w:r>
          </w:p>
        </w:tc>
        <w:tc>
          <w:tcPr>
            <w:tcW w:w="1560" w:type="dxa"/>
          </w:tcPr>
          <w:p w14:paraId="21339007" w14:textId="77777777" w:rsidR="009A5789" w:rsidRPr="00AD67F1" w:rsidRDefault="009A5789" w:rsidP="009A5789">
            <w:pPr>
              <w:pStyle w:val="TableText10"/>
              <w:rPr>
                <w:color w:val="000000"/>
              </w:rPr>
            </w:pPr>
            <w:r w:rsidRPr="00AD67F1">
              <w:rPr>
                <w:color w:val="000000"/>
              </w:rPr>
              <w:t>203</w:t>
            </w:r>
          </w:p>
        </w:tc>
        <w:tc>
          <w:tcPr>
            <w:tcW w:w="1200" w:type="dxa"/>
          </w:tcPr>
          <w:p w14:paraId="52291723" w14:textId="77777777" w:rsidR="009A5789" w:rsidRPr="00AD67F1" w:rsidRDefault="009A5789" w:rsidP="009A5789">
            <w:pPr>
              <w:pStyle w:val="TableText10"/>
              <w:rPr>
                <w:color w:val="000000"/>
              </w:rPr>
            </w:pPr>
          </w:p>
        </w:tc>
      </w:tr>
      <w:tr w:rsidR="009A5789" w:rsidRPr="00AD67F1" w14:paraId="7698565C" w14:textId="77777777" w:rsidTr="009A5789">
        <w:trPr>
          <w:cantSplit/>
        </w:trPr>
        <w:tc>
          <w:tcPr>
            <w:tcW w:w="1187" w:type="dxa"/>
          </w:tcPr>
          <w:p w14:paraId="21C21D6A" w14:textId="77777777" w:rsidR="009A5789" w:rsidRPr="00AD67F1" w:rsidRDefault="009A5789" w:rsidP="009A5789">
            <w:pPr>
              <w:pStyle w:val="TableText10"/>
              <w:rPr>
                <w:color w:val="000000"/>
              </w:rPr>
            </w:pPr>
            <w:r w:rsidRPr="00AD67F1">
              <w:rPr>
                <w:color w:val="000000"/>
              </w:rPr>
              <w:t>56</w:t>
            </w:r>
          </w:p>
        </w:tc>
        <w:tc>
          <w:tcPr>
            <w:tcW w:w="2400" w:type="dxa"/>
          </w:tcPr>
          <w:p w14:paraId="2EEF36F6" w14:textId="77777777" w:rsidR="009A5789" w:rsidRPr="00AD67F1" w:rsidRDefault="009A5789" w:rsidP="009A5789">
            <w:pPr>
              <w:pStyle w:val="TableText10"/>
              <w:rPr>
                <w:color w:val="000000"/>
              </w:rPr>
            </w:pPr>
            <w:r w:rsidRPr="00AD67F1">
              <w:rPr>
                <w:color w:val="000000"/>
              </w:rPr>
              <w:t>114 (1) (c)</w:t>
            </w:r>
          </w:p>
        </w:tc>
        <w:tc>
          <w:tcPr>
            <w:tcW w:w="3720" w:type="dxa"/>
          </w:tcPr>
          <w:p w14:paraId="2A1C51D6" w14:textId="77777777" w:rsidR="009A5789" w:rsidRPr="00AD67F1" w:rsidRDefault="009A5789" w:rsidP="009A5789">
            <w:pPr>
              <w:pStyle w:val="TableText10"/>
              <w:rPr>
                <w:color w:val="000000"/>
              </w:rPr>
            </w:pPr>
            <w:r w:rsidRPr="00AD67F1">
              <w:rPr>
                <w:color w:val="000000"/>
              </w:rPr>
              <w:t>driving instructor use vehicle without required brake/clutch pedal control</w:t>
            </w:r>
          </w:p>
        </w:tc>
        <w:tc>
          <w:tcPr>
            <w:tcW w:w="1320" w:type="dxa"/>
          </w:tcPr>
          <w:p w14:paraId="1B7C49BF" w14:textId="77777777" w:rsidR="009A5789" w:rsidRPr="00AD67F1" w:rsidRDefault="009A5789" w:rsidP="009A5789">
            <w:pPr>
              <w:pStyle w:val="TableText10"/>
              <w:rPr>
                <w:color w:val="000000"/>
              </w:rPr>
            </w:pPr>
            <w:r w:rsidRPr="00AD67F1">
              <w:rPr>
                <w:color w:val="000000"/>
              </w:rPr>
              <w:t>20</w:t>
            </w:r>
          </w:p>
        </w:tc>
        <w:tc>
          <w:tcPr>
            <w:tcW w:w="1560" w:type="dxa"/>
          </w:tcPr>
          <w:p w14:paraId="0A25F769" w14:textId="77777777" w:rsidR="009A5789" w:rsidRPr="00AD67F1" w:rsidRDefault="009A5789" w:rsidP="009A5789">
            <w:pPr>
              <w:pStyle w:val="TableText10"/>
              <w:rPr>
                <w:color w:val="000000"/>
              </w:rPr>
            </w:pPr>
            <w:r w:rsidRPr="00AD67F1">
              <w:rPr>
                <w:color w:val="000000"/>
              </w:rPr>
              <w:t>203</w:t>
            </w:r>
          </w:p>
        </w:tc>
        <w:tc>
          <w:tcPr>
            <w:tcW w:w="1200" w:type="dxa"/>
          </w:tcPr>
          <w:p w14:paraId="6D913482" w14:textId="77777777" w:rsidR="009A5789" w:rsidRPr="00AD67F1" w:rsidRDefault="009A5789" w:rsidP="009A5789">
            <w:pPr>
              <w:pStyle w:val="TableText10"/>
              <w:rPr>
                <w:color w:val="000000"/>
              </w:rPr>
            </w:pPr>
          </w:p>
        </w:tc>
      </w:tr>
      <w:tr w:rsidR="009A5789" w:rsidRPr="00AD67F1" w14:paraId="3309FAF3" w14:textId="77777777" w:rsidTr="009A5789">
        <w:trPr>
          <w:cantSplit/>
        </w:trPr>
        <w:tc>
          <w:tcPr>
            <w:tcW w:w="1187" w:type="dxa"/>
          </w:tcPr>
          <w:p w14:paraId="4D36006E" w14:textId="77777777" w:rsidR="009A5789" w:rsidRPr="00AD67F1" w:rsidRDefault="009A5789" w:rsidP="009A5789">
            <w:pPr>
              <w:pStyle w:val="TableText10"/>
              <w:rPr>
                <w:color w:val="000000"/>
              </w:rPr>
            </w:pPr>
            <w:r w:rsidRPr="00AD67F1">
              <w:rPr>
                <w:color w:val="000000"/>
              </w:rPr>
              <w:lastRenderedPageBreak/>
              <w:t>57</w:t>
            </w:r>
          </w:p>
        </w:tc>
        <w:tc>
          <w:tcPr>
            <w:tcW w:w="2400" w:type="dxa"/>
          </w:tcPr>
          <w:p w14:paraId="2BBB634A" w14:textId="77777777" w:rsidR="009A5789" w:rsidRPr="00AD67F1" w:rsidRDefault="009A5789" w:rsidP="009A5789">
            <w:pPr>
              <w:pStyle w:val="TableText10"/>
              <w:rPr>
                <w:color w:val="000000"/>
              </w:rPr>
            </w:pPr>
            <w:r w:rsidRPr="00AD67F1">
              <w:rPr>
                <w:color w:val="000000"/>
              </w:rPr>
              <w:t>114A (1)</w:t>
            </w:r>
          </w:p>
        </w:tc>
        <w:tc>
          <w:tcPr>
            <w:tcW w:w="3720" w:type="dxa"/>
          </w:tcPr>
          <w:p w14:paraId="4EDCD3DE" w14:textId="77777777" w:rsidR="009A5789" w:rsidRPr="00AD67F1" w:rsidRDefault="009A5789" w:rsidP="009A5789">
            <w:pPr>
              <w:pStyle w:val="TableText10"/>
              <w:rPr>
                <w:color w:val="000000"/>
              </w:rPr>
            </w:pPr>
            <w:r w:rsidRPr="00AD67F1">
              <w:rPr>
                <w:color w:val="000000"/>
              </w:rPr>
              <w:t>person drive vehicle with foot-operated accelerator on passenger side</w:t>
            </w:r>
          </w:p>
        </w:tc>
        <w:tc>
          <w:tcPr>
            <w:tcW w:w="1320" w:type="dxa"/>
          </w:tcPr>
          <w:p w14:paraId="08B8B827" w14:textId="77777777" w:rsidR="009A5789" w:rsidRPr="00AD67F1" w:rsidRDefault="009A5789" w:rsidP="009A5789">
            <w:pPr>
              <w:pStyle w:val="TableText10"/>
              <w:rPr>
                <w:color w:val="000000"/>
              </w:rPr>
            </w:pPr>
            <w:r w:rsidRPr="00AD67F1">
              <w:rPr>
                <w:color w:val="000000"/>
              </w:rPr>
              <w:t>20</w:t>
            </w:r>
          </w:p>
        </w:tc>
        <w:tc>
          <w:tcPr>
            <w:tcW w:w="1560" w:type="dxa"/>
          </w:tcPr>
          <w:p w14:paraId="317D751A" w14:textId="77777777" w:rsidR="009A5789" w:rsidRPr="00AD67F1" w:rsidRDefault="009A5789" w:rsidP="009A5789">
            <w:pPr>
              <w:pStyle w:val="TableText10"/>
              <w:rPr>
                <w:color w:val="000000"/>
              </w:rPr>
            </w:pPr>
            <w:r w:rsidRPr="00AD67F1">
              <w:rPr>
                <w:color w:val="000000"/>
              </w:rPr>
              <w:t>203</w:t>
            </w:r>
          </w:p>
        </w:tc>
        <w:tc>
          <w:tcPr>
            <w:tcW w:w="1200" w:type="dxa"/>
          </w:tcPr>
          <w:p w14:paraId="3502447B" w14:textId="77777777" w:rsidR="009A5789" w:rsidRPr="00AD67F1" w:rsidRDefault="009A5789" w:rsidP="009A5789">
            <w:pPr>
              <w:pStyle w:val="TableText10"/>
              <w:rPr>
                <w:color w:val="000000"/>
              </w:rPr>
            </w:pPr>
          </w:p>
        </w:tc>
      </w:tr>
      <w:tr w:rsidR="009A5789" w:rsidRPr="00AD67F1" w14:paraId="2F660F04"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20ED1512" w14:textId="77777777" w:rsidR="009A5789" w:rsidRPr="00AD67F1" w:rsidRDefault="009A5789" w:rsidP="009A5789">
            <w:pPr>
              <w:pStyle w:val="TableText10"/>
              <w:rPr>
                <w:color w:val="000000"/>
              </w:rPr>
            </w:pPr>
            <w:r w:rsidRPr="00AD67F1">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424E1062" w14:textId="77777777" w:rsidR="009A5789" w:rsidRPr="00AD67F1" w:rsidRDefault="009A5789" w:rsidP="009A5789">
            <w:pPr>
              <w:pStyle w:val="TableText10"/>
              <w:rPr>
                <w:color w:val="000000"/>
              </w:rPr>
            </w:pPr>
            <w:r w:rsidRPr="00AD67F1">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47D745F6" w14:textId="77777777" w:rsidR="009A5789" w:rsidRPr="00AD67F1" w:rsidRDefault="009A5789" w:rsidP="009A5789">
            <w:pPr>
              <w:pStyle w:val="TableText10"/>
              <w:rPr>
                <w:color w:val="000000"/>
              </w:rPr>
            </w:pPr>
            <w:r w:rsidRPr="00AD67F1">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28A3B75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BDA807" w14:textId="77777777" w:rsidR="009A5789" w:rsidRPr="00AD67F1" w:rsidRDefault="009A5789" w:rsidP="009A5789">
            <w:pPr>
              <w:pStyle w:val="TableText10"/>
              <w:rPr>
                <w:color w:val="000000"/>
              </w:rPr>
            </w:pPr>
            <w:r w:rsidRPr="00AD67F1">
              <w:rPr>
                <w:color w:val="000000"/>
              </w:rPr>
              <w:t>675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25E3CE17" w14:textId="77777777" w:rsidR="009A5789" w:rsidRPr="00AD67F1" w:rsidRDefault="009A5789" w:rsidP="009A5789">
            <w:pPr>
              <w:pStyle w:val="TableText10"/>
              <w:rPr>
                <w:color w:val="000000"/>
              </w:rPr>
            </w:pPr>
          </w:p>
        </w:tc>
      </w:tr>
      <w:tr w:rsidR="009A5789" w:rsidRPr="00AD67F1" w14:paraId="53D25490"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795ACAF1" w14:textId="77777777" w:rsidR="009A5789" w:rsidRPr="00AD67F1" w:rsidRDefault="009A5789" w:rsidP="009A5789">
            <w:pPr>
              <w:pStyle w:val="TableText10"/>
              <w:rPr>
                <w:color w:val="000000"/>
              </w:rPr>
            </w:pPr>
            <w:r w:rsidRPr="00AD67F1">
              <w:rPr>
                <w:color w:val="000000"/>
              </w:rPr>
              <w:t>59</w:t>
            </w:r>
          </w:p>
        </w:tc>
        <w:tc>
          <w:tcPr>
            <w:tcW w:w="2400" w:type="dxa"/>
            <w:tcBorders>
              <w:top w:val="single" w:sz="4" w:space="0" w:color="C0C0C0"/>
              <w:bottom w:val="single" w:sz="4" w:space="0" w:color="C0C0C0"/>
              <w:right w:val="single" w:sz="4" w:space="0" w:color="C0C0C0"/>
            </w:tcBorders>
          </w:tcPr>
          <w:p w14:paraId="2B286C20" w14:textId="77777777" w:rsidR="009A5789" w:rsidRPr="00AD67F1" w:rsidRDefault="009A5789" w:rsidP="009A5789">
            <w:pPr>
              <w:pStyle w:val="TableText10"/>
              <w:rPr>
                <w:color w:val="000000"/>
              </w:rPr>
            </w:pPr>
            <w:r w:rsidRPr="00AD67F1">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48C8C2BE" w14:textId="77777777" w:rsidR="009A5789" w:rsidRPr="00AD67F1" w:rsidRDefault="009A5789" w:rsidP="009A5789">
            <w:pPr>
              <w:pStyle w:val="TableText10"/>
              <w:rPr>
                <w:color w:val="000000"/>
              </w:rPr>
            </w:pPr>
            <w:r w:rsidRPr="00AD67F1">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58E3D8ED"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3805D72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left w:val="single" w:sz="4" w:space="0" w:color="C0C0C0"/>
              <w:bottom w:val="single" w:sz="4" w:space="0" w:color="C0C0C0"/>
              <w:right w:val="single" w:sz="4" w:space="0" w:color="C0C0C0"/>
            </w:tcBorders>
          </w:tcPr>
          <w:p w14:paraId="531B27CA" w14:textId="77777777" w:rsidR="009A5789" w:rsidRPr="00AD67F1" w:rsidRDefault="009A5789" w:rsidP="009A5789">
            <w:pPr>
              <w:pStyle w:val="TableText10"/>
              <w:rPr>
                <w:color w:val="000000"/>
              </w:rPr>
            </w:pPr>
          </w:p>
        </w:tc>
      </w:tr>
      <w:tr w:rsidR="009A5789" w:rsidRPr="00AD67F1" w14:paraId="530B1278" w14:textId="77777777" w:rsidTr="009A5789">
        <w:trPr>
          <w:cantSplit/>
        </w:trPr>
        <w:tc>
          <w:tcPr>
            <w:tcW w:w="1187" w:type="dxa"/>
          </w:tcPr>
          <w:p w14:paraId="4702EC88" w14:textId="77777777" w:rsidR="009A5789" w:rsidRPr="00AD67F1" w:rsidRDefault="009A5789" w:rsidP="009A5789">
            <w:pPr>
              <w:pStyle w:val="TableText10"/>
              <w:rPr>
                <w:color w:val="000000"/>
              </w:rPr>
            </w:pPr>
            <w:r w:rsidRPr="00AD67F1">
              <w:rPr>
                <w:color w:val="000000"/>
              </w:rPr>
              <w:t>60</w:t>
            </w:r>
          </w:p>
        </w:tc>
        <w:tc>
          <w:tcPr>
            <w:tcW w:w="2400" w:type="dxa"/>
          </w:tcPr>
          <w:p w14:paraId="5638FD8A" w14:textId="77777777" w:rsidR="009A5789" w:rsidRPr="00AD67F1" w:rsidRDefault="009A5789" w:rsidP="009A5789">
            <w:pPr>
              <w:pStyle w:val="TableText10"/>
              <w:rPr>
                <w:color w:val="000000"/>
              </w:rPr>
            </w:pPr>
            <w:r w:rsidRPr="00AD67F1">
              <w:rPr>
                <w:color w:val="000000"/>
              </w:rPr>
              <w:t>116 (1)</w:t>
            </w:r>
          </w:p>
        </w:tc>
        <w:tc>
          <w:tcPr>
            <w:tcW w:w="3720" w:type="dxa"/>
          </w:tcPr>
          <w:p w14:paraId="636372B1" w14:textId="77777777" w:rsidR="009A5789" w:rsidRPr="00AD67F1" w:rsidRDefault="009A5789" w:rsidP="009A5789">
            <w:pPr>
              <w:pStyle w:val="TableText10"/>
              <w:rPr>
                <w:color w:val="000000"/>
              </w:rPr>
            </w:pPr>
            <w:r w:rsidRPr="00AD67F1">
              <w:rPr>
                <w:color w:val="000000"/>
              </w:rPr>
              <w:t>person other than driving instructor/ authorised person make entry in unauthorised part of learner driver logbook</w:t>
            </w:r>
          </w:p>
        </w:tc>
        <w:tc>
          <w:tcPr>
            <w:tcW w:w="1320" w:type="dxa"/>
          </w:tcPr>
          <w:p w14:paraId="7933EF27" w14:textId="77777777" w:rsidR="009A5789" w:rsidRPr="00AD67F1" w:rsidRDefault="009A5789" w:rsidP="009A5789">
            <w:pPr>
              <w:pStyle w:val="TableText10"/>
              <w:rPr>
                <w:color w:val="000000"/>
              </w:rPr>
            </w:pPr>
            <w:r w:rsidRPr="00AD67F1">
              <w:rPr>
                <w:color w:val="000000"/>
              </w:rPr>
              <w:t>20</w:t>
            </w:r>
          </w:p>
        </w:tc>
        <w:tc>
          <w:tcPr>
            <w:tcW w:w="1560" w:type="dxa"/>
          </w:tcPr>
          <w:p w14:paraId="586A98DD" w14:textId="77777777" w:rsidR="009A5789" w:rsidRPr="00AD67F1" w:rsidRDefault="009A5789" w:rsidP="009A5789">
            <w:pPr>
              <w:pStyle w:val="TableText10"/>
              <w:rPr>
                <w:color w:val="000000"/>
              </w:rPr>
            </w:pPr>
            <w:r w:rsidRPr="00AD67F1">
              <w:rPr>
                <w:color w:val="000000"/>
              </w:rPr>
              <w:t> </w:t>
            </w:r>
          </w:p>
        </w:tc>
        <w:tc>
          <w:tcPr>
            <w:tcW w:w="1200" w:type="dxa"/>
          </w:tcPr>
          <w:p w14:paraId="0C772D21" w14:textId="77777777" w:rsidR="009A5789" w:rsidRPr="00AD67F1" w:rsidRDefault="009A5789" w:rsidP="009A5789">
            <w:pPr>
              <w:pStyle w:val="TableText10"/>
              <w:rPr>
                <w:color w:val="000000"/>
              </w:rPr>
            </w:pPr>
          </w:p>
        </w:tc>
      </w:tr>
      <w:tr w:rsidR="009A5789" w:rsidRPr="00AD67F1" w14:paraId="223A0095" w14:textId="77777777" w:rsidTr="009A5789">
        <w:trPr>
          <w:cantSplit/>
        </w:trPr>
        <w:tc>
          <w:tcPr>
            <w:tcW w:w="1187" w:type="dxa"/>
          </w:tcPr>
          <w:p w14:paraId="6AD06A5F" w14:textId="77777777" w:rsidR="009A5789" w:rsidRPr="00AD67F1" w:rsidRDefault="009A5789" w:rsidP="009A5789">
            <w:pPr>
              <w:pStyle w:val="TableText10"/>
              <w:rPr>
                <w:color w:val="000000"/>
              </w:rPr>
            </w:pPr>
            <w:r w:rsidRPr="00AD67F1">
              <w:rPr>
                <w:color w:val="000000"/>
              </w:rPr>
              <w:t>61</w:t>
            </w:r>
          </w:p>
        </w:tc>
        <w:tc>
          <w:tcPr>
            <w:tcW w:w="2400" w:type="dxa"/>
          </w:tcPr>
          <w:p w14:paraId="588DA41D" w14:textId="77777777" w:rsidR="009A5789" w:rsidRPr="00AD67F1" w:rsidRDefault="009A5789" w:rsidP="009A5789">
            <w:pPr>
              <w:pStyle w:val="TableText10"/>
              <w:rPr>
                <w:color w:val="000000"/>
              </w:rPr>
            </w:pPr>
            <w:r w:rsidRPr="00AD67F1">
              <w:rPr>
                <w:color w:val="000000"/>
              </w:rPr>
              <w:t>116 (2)</w:t>
            </w:r>
          </w:p>
        </w:tc>
        <w:tc>
          <w:tcPr>
            <w:tcW w:w="3720" w:type="dxa"/>
          </w:tcPr>
          <w:p w14:paraId="4CDDD210" w14:textId="77777777" w:rsidR="009A5789" w:rsidRPr="00AD67F1" w:rsidRDefault="009A5789" w:rsidP="009A5789">
            <w:pPr>
              <w:pStyle w:val="TableText10"/>
              <w:rPr>
                <w:color w:val="000000"/>
              </w:rPr>
            </w:pPr>
            <w:r w:rsidRPr="00AD67F1">
              <w:rPr>
                <w:color w:val="000000"/>
              </w:rPr>
              <w:t>driving instructor make entry in learner driver logbook without providing instruction/assessment</w:t>
            </w:r>
          </w:p>
        </w:tc>
        <w:tc>
          <w:tcPr>
            <w:tcW w:w="1320" w:type="dxa"/>
          </w:tcPr>
          <w:p w14:paraId="74D08E5E" w14:textId="77777777" w:rsidR="009A5789" w:rsidRPr="00AD67F1" w:rsidRDefault="009A5789" w:rsidP="009A5789">
            <w:pPr>
              <w:pStyle w:val="TableText10"/>
              <w:rPr>
                <w:color w:val="000000"/>
              </w:rPr>
            </w:pPr>
            <w:r w:rsidRPr="00AD67F1">
              <w:rPr>
                <w:color w:val="000000"/>
              </w:rPr>
              <w:t>20</w:t>
            </w:r>
          </w:p>
        </w:tc>
        <w:tc>
          <w:tcPr>
            <w:tcW w:w="1560" w:type="dxa"/>
          </w:tcPr>
          <w:p w14:paraId="7FF2B530" w14:textId="77777777" w:rsidR="009A5789" w:rsidRPr="00AD67F1" w:rsidRDefault="009A5789" w:rsidP="009A5789">
            <w:pPr>
              <w:pStyle w:val="TableText10"/>
              <w:rPr>
                <w:color w:val="000000"/>
              </w:rPr>
            </w:pPr>
            <w:r w:rsidRPr="00AD67F1">
              <w:rPr>
                <w:color w:val="000000"/>
              </w:rPr>
              <w:t> </w:t>
            </w:r>
          </w:p>
        </w:tc>
        <w:tc>
          <w:tcPr>
            <w:tcW w:w="1200" w:type="dxa"/>
          </w:tcPr>
          <w:p w14:paraId="1D1DFB2F" w14:textId="77777777" w:rsidR="009A5789" w:rsidRPr="00AD67F1" w:rsidRDefault="009A5789" w:rsidP="009A5789">
            <w:pPr>
              <w:pStyle w:val="TableText10"/>
              <w:rPr>
                <w:color w:val="000000"/>
              </w:rPr>
            </w:pPr>
          </w:p>
        </w:tc>
      </w:tr>
      <w:tr w:rsidR="009A5789" w:rsidRPr="00AD67F1" w14:paraId="4C532955" w14:textId="77777777" w:rsidTr="009A5789">
        <w:trPr>
          <w:cantSplit/>
        </w:trPr>
        <w:tc>
          <w:tcPr>
            <w:tcW w:w="1187" w:type="dxa"/>
          </w:tcPr>
          <w:p w14:paraId="26352B0C" w14:textId="77777777" w:rsidR="009A5789" w:rsidRPr="00AD67F1" w:rsidRDefault="009A5789" w:rsidP="009A5789">
            <w:pPr>
              <w:pStyle w:val="TableText10"/>
              <w:rPr>
                <w:color w:val="000000"/>
              </w:rPr>
            </w:pPr>
            <w:r w:rsidRPr="00AD67F1">
              <w:rPr>
                <w:color w:val="000000"/>
              </w:rPr>
              <w:t>62</w:t>
            </w:r>
          </w:p>
        </w:tc>
        <w:tc>
          <w:tcPr>
            <w:tcW w:w="2400" w:type="dxa"/>
          </w:tcPr>
          <w:p w14:paraId="60C139CF" w14:textId="77777777" w:rsidR="009A5789" w:rsidRPr="00AD67F1" w:rsidRDefault="009A5789" w:rsidP="009A5789">
            <w:pPr>
              <w:pStyle w:val="TableText10"/>
              <w:rPr>
                <w:color w:val="000000"/>
              </w:rPr>
            </w:pPr>
            <w:r w:rsidRPr="00AD67F1">
              <w:rPr>
                <w:color w:val="000000"/>
              </w:rPr>
              <w:t>116 (3) (a)</w:t>
            </w:r>
          </w:p>
        </w:tc>
        <w:tc>
          <w:tcPr>
            <w:tcW w:w="3720" w:type="dxa"/>
          </w:tcPr>
          <w:p w14:paraId="6FD39ADB" w14:textId="77777777" w:rsidR="009A5789" w:rsidRPr="00AD67F1" w:rsidRDefault="009A5789" w:rsidP="009A5789">
            <w:pPr>
              <w:pStyle w:val="TableText10"/>
              <w:rPr>
                <w:color w:val="000000"/>
              </w:rPr>
            </w:pPr>
            <w:r w:rsidRPr="00AD67F1">
              <w:rPr>
                <w:color w:val="000000"/>
              </w:rPr>
              <w:t>make false/misleading/incomplete entry in learner driver logbook</w:t>
            </w:r>
          </w:p>
        </w:tc>
        <w:tc>
          <w:tcPr>
            <w:tcW w:w="1320" w:type="dxa"/>
          </w:tcPr>
          <w:p w14:paraId="23E8A98A" w14:textId="77777777" w:rsidR="009A5789" w:rsidRPr="00AD67F1" w:rsidRDefault="009A5789" w:rsidP="009A5789">
            <w:pPr>
              <w:pStyle w:val="TableText10"/>
              <w:rPr>
                <w:color w:val="000000"/>
              </w:rPr>
            </w:pPr>
            <w:r w:rsidRPr="00AD67F1">
              <w:rPr>
                <w:color w:val="000000"/>
              </w:rPr>
              <w:t>20</w:t>
            </w:r>
          </w:p>
        </w:tc>
        <w:tc>
          <w:tcPr>
            <w:tcW w:w="1560" w:type="dxa"/>
          </w:tcPr>
          <w:p w14:paraId="2FBCCEDA" w14:textId="77777777" w:rsidR="009A5789" w:rsidRPr="00AD67F1" w:rsidRDefault="009A5789" w:rsidP="009A5789">
            <w:pPr>
              <w:pStyle w:val="TableText10"/>
              <w:rPr>
                <w:color w:val="000000"/>
              </w:rPr>
            </w:pPr>
            <w:r w:rsidRPr="00AD67F1">
              <w:rPr>
                <w:color w:val="000000"/>
              </w:rPr>
              <w:t> </w:t>
            </w:r>
          </w:p>
        </w:tc>
        <w:tc>
          <w:tcPr>
            <w:tcW w:w="1200" w:type="dxa"/>
          </w:tcPr>
          <w:p w14:paraId="7958521D" w14:textId="77777777" w:rsidR="009A5789" w:rsidRPr="00AD67F1" w:rsidRDefault="009A5789" w:rsidP="009A5789">
            <w:pPr>
              <w:pStyle w:val="TableText10"/>
              <w:rPr>
                <w:color w:val="000000"/>
              </w:rPr>
            </w:pPr>
          </w:p>
        </w:tc>
      </w:tr>
      <w:tr w:rsidR="009A5789" w:rsidRPr="00AD67F1" w14:paraId="30728B4C" w14:textId="77777777" w:rsidTr="009A5789">
        <w:trPr>
          <w:cantSplit/>
        </w:trPr>
        <w:tc>
          <w:tcPr>
            <w:tcW w:w="1187" w:type="dxa"/>
          </w:tcPr>
          <w:p w14:paraId="2D657307" w14:textId="77777777" w:rsidR="009A5789" w:rsidRPr="00AD67F1" w:rsidRDefault="009A5789" w:rsidP="009A5789">
            <w:pPr>
              <w:pStyle w:val="TableText10"/>
              <w:rPr>
                <w:color w:val="000000"/>
              </w:rPr>
            </w:pPr>
            <w:r w:rsidRPr="00AD67F1">
              <w:rPr>
                <w:color w:val="000000"/>
              </w:rPr>
              <w:lastRenderedPageBreak/>
              <w:t>63</w:t>
            </w:r>
          </w:p>
        </w:tc>
        <w:tc>
          <w:tcPr>
            <w:tcW w:w="2400" w:type="dxa"/>
          </w:tcPr>
          <w:p w14:paraId="27FAA285" w14:textId="77777777" w:rsidR="009A5789" w:rsidRPr="00AD67F1" w:rsidRDefault="009A5789" w:rsidP="009A5789">
            <w:pPr>
              <w:pStyle w:val="TableText10"/>
              <w:rPr>
                <w:color w:val="000000"/>
              </w:rPr>
            </w:pPr>
            <w:r w:rsidRPr="00AD67F1">
              <w:rPr>
                <w:color w:val="000000"/>
              </w:rPr>
              <w:t>116 (3) (b)</w:t>
            </w:r>
          </w:p>
        </w:tc>
        <w:tc>
          <w:tcPr>
            <w:tcW w:w="3720" w:type="dxa"/>
          </w:tcPr>
          <w:p w14:paraId="55398D06" w14:textId="77777777" w:rsidR="009A5789" w:rsidRPr="00AD67F1" w:rsidRDefault="009A5789" w:rsidP="009A5789">
            <w:pPr>
              <w:pStyle w:val="TableText10"/>
              <w:rPr>
                <w:color w:val="000000"/>
              </w:rPr>
            </w:pPr>
            <w:r w:rsidRPr="00AD67F1">
              <w:rPr>
                <w:color w:val="000000"/>
              </w:rPr>
              <w:t>change learner driver logbook in way calculated to deceive</w:t>
            </w:r>
          </w:p>
        </w:tc>
        <w:tc>
          <w:tcPr>
            <w:tcW w:w="1320" w:type="dxa"/>
          </w:tcPr>
          <w:p w14:paraId="1BE40EAD" w14:textId="77777777" w:rsidR="009A5789" w:rsidRPr="00AD67F1" w:rsidRDefault="009A5789" w:rsidP="009A5789">
            <w:pPr>
              <w:pStyle w:val="TableText10"/>
              <w:rPr>
                <w:color w:val="000000"/>
              </w:rPr>
            </w:pPr>
            <w:r w:rsidRPr="00AD67F1">
              <w:rPr>
                <w:color w:val="000000"/>
              </w:rPr>
              <w:t>20</w:t>
            </w:r>
          </w:p>
        </w:tc>
        <w:tc>
          <w:tcPr>
            <w:tcW w:w="1560" w:type="dxa"/>
          </w:tcPr>
          <w:p w14:paraId="1713C11E" w14:textId="77777777" w:rsidR="009A5789" w:rsidRPr="00AD67F1" w:rsidRDefault="009A5789" w:rsidP="009A5789">
            <w:pPr>
              <w:pStyle w:val="TableText10"/>
              <w:rPr>
                <w:color w:val="000000"/>
              </w:rPr>
            </w:pPr>
            <w:r w:rsidRPr="00AD67F1">
              <w:rPr>
                <w:color w:val="000000"/>
              </w:rPr>
              <w:t> </w:t>
            </w:r>
          </w:p>
        </w:tc>
        <w:tc>
          <w:tcPr>
            <w:tcW w:w="1200" w:type="dxa"/>
          </w:tcPr>
          <w:p w14:paraId="6BE44D33" w14:textId="77777777" w:rsidR="009A5789" w:rsidRPr="00AD67F1" w:rsidRDefault="009A5789" w:rsidP="009A5789">
            <w:pPr>
              <w:pStyle w:val="TableText10"/>
              <w:rPr>
                <w:color w:val="000000"/>
              </w:rPr>
            </w:pPr>
          </w:p>
        </w:tc>
      </w:tr>
      <w:tr w:rsidR="009A5789" w:rsidRPr="00AD67F1" w14:paraId="5C8867D1" w14:textId="77777777" w:rsidTr="009A5789">
        <w:trPr>
          <w:cantSplit/>
        </w:trPr>
        <w:tc>
          <w:tcPr>
            <w:tcW w:w="1187" w:type="dxa"/>
          </w:tcPr>
          <w:p w14:paraId="3556C07F" w14:textId="77777777" w:rsidR="009A5789" w:rsidRPr="00AD67F1" w:rsidRDefault="009A5789" w:rsidP="009A5789">
            <w:pPr>
              <w:pStyle w:val="TableText10"/>
              <w:rPr>
                <w:color w:val="000000"/>
              </w:rPr>
            </w:pPr>
            <w:r w:rsidRPr="00AD67F1">
              <w:rPr>
                <w:color w:val="000000"/>
              </w:rPr>
              <w:t>64</w:t>
            </w:r>
          </w:p>
        </w:tc>
        <w:tc>
          <w:tcPr>
            <w:tcW w:w="2400" w:type="dxa"/>
          </w:tcPr>
          <w:p w14:paraId="5C239277" w14:textId="77777777" w:rsidR="009A5789" w:rsidRPr="00AD67F1" w:rsidRDefault="009A5789" w:rsidP="009A5789">
            <w:pPr>
              <w:pStyle w:val="TableText10"/>
              <w:rPr>
                <w:color w:val="000000"/>
              </w:rPr>
            </w:pPr>
            <w:r w:rsidRPr="00AD67F1">
              <w:rPr>
                <w:color w:val="000000"/>
              </w:rPr>
              <w:t>117</w:t>
            </w:r>
          </w:p>
        </w:tc>
        <w:tc>
          <w:tcPr>
            <w:tcW w:w="3720" w:type="dxa"/>
          </w:tcPr>
          <w:p w14:paraId="5BB6C043" w14:textId="77777777" w:rsidR="009A5789" w:rsidRPr="00AD67F1" w:rsidRDefault="009A5789" w:rsidP="009A5789">
            <w:pPr>
              <w:pStyle w:val="TableText10"/>
              <w:rPr>
                <w:color w:val="000000"/>
              </w:rPr>
            </w:pPr>
            <w:r w:rsidRPr="00AD67F1">
              <w:rPr>
                <w:color w:val="000000"/>
              </w:rPr>
              <w:t>pretend to be accredited as driving instructor</w:t>
            </w:r>
          </w:p>
        </w:tc>
        <w:tc>
          <w:tcPr>
            <w:tcW w:w="1320" w:type="dxa"/>
          </w:tcPr>
          <w:p w14:paraId="0CFAACCD" w14:textId="77777777" w:rsidR="009A5789" w:rsidRPr="00AD67F1" w:rsidRDefault="009A5789" w:rsidP="009A5789">
            <w:pPr>
              <w:pStyle w:val="TableText10"/>
              <w:rPr>
                <w:color w:val="000000"/>
              </w:rPr>
            </w:pPr>
            <w:r w:rsidRPr="00AD67F1">
              <w:rPr>
                <w:color w:val="000000"/>
              </w:rPr>
              <w:t>20</w:t>
            </w:r>
          </w:p>
        </w:tc>
        <w:tc>
          <w:tcPr>
            <w:tcW w:w="1560" w:type="dxa"/>
          </w:tcPr>
          <w:p w14:paraId="07C3DB84" w14:textId="77777777" w:rsidR="009A5789" w:rsidRPr="00AD67F1" w:rsidRDefault="009A5789" w:rsidP="009A5789">
            <w:pPr>
              <w:pStyle w:val="TableText10"/>
              <w:rPr>
                <w:color w:val="000000"/>
              </w:rPr>
            </w:pPr>
            <w:r w:rsidRPr="00AD67F1">
              <w:rPr>
                <w:color w:val="000000"/>
              </w:rPr>
              <w:t>484</w:t>
            </w:r>
          </w:p>
        </w:tc>
        <w:tc>
          <w:tcPr>
            <w:tcW w:w="1200" w:type="dxa"/>
          </w:tcPr>
          <w:p w14:paraId="7FC8FC6A" w14:textId="77777777" w:rsidR="009A5789" w:rsidRPr="00AD67F1" w:rsidRDefault="009A5789" w:rsidP="009A5789">
            <w:pPr>
              <w:pStyle w:val="TableText10"/>
              <w:rPr>
                <w:color w:val="000000"/>
              </w:rPr>
            </w:pPr>
          </w:p>
        </w:tc>
      </w:tr>
    </w:tbl>
    <w:p w14:paraId="780399C2" w14:textId="77777777" w:rsidR="009A5789" w:rsidRPr="00AD67F1" w:rsidRDefault="009A5789" w:rsidP="009A5789">
      <w:pPr>
        <w:pStyle w:val="PageBreak"/>
        <w:rPr>
          <w:color w:val="000000"/>
        </w:rPr>
      </w:pPr>
      <w:r w:rsidRPr="00AD67F1">
        <w:rPr>
          <w:color w:val="000000"/>
        </w:rPr>
        <w:br w:type="page"/>
      </w:r>
    </w:p>
    <w:p w14:paraId="3D2EA9B4" w14:textId="77777777" w:rsidR="009A5789" w:rsidRPr="001D571E" w:rsidRDefault="009A5789" w:rsidP="009A5789">
      <w:pPr>
        <w:pStyle w:val="Sched-Part"/>
      </w:pPr>
      <w:bookmarkStart w:id="81" w:name="_Toc27489478"/>
      <w:r w:rsidRPr="001D571E">
        <w:rPr>
          <w:rStyle w:val="CharPartNo"/>
        </w:rPr>
        <w:lastRenderedPageBreak/>
        <w:t>Part 1.7</w:t>
      </w:r>
      <w:r w:rsidRPr="00AD67F1">
        <w:rPr>
          <w:color w:val="000000"/>
        </w:rPr>
        <w:tab/>
      </w:r>
      <w:r w:rsidRPr="001D571E">
        <w:rPr>
          <w:rStyle w:val="CharPartText"/>
          <w:color w:val="000000"/>
        </w:rPr>
        <w:t>Road Transport (General) Act 1999</w:t>
      </w:r>
      <w:bookmarkEnd w:id="81"/>
    </w:p>
    <w:p w14:paraId="42312C8B" w14:textId="77777777" w:rsidR="009A5789" w:rsidRPr="00AD67F1" w:rsidRDefault="009A5789" w:rsidP="009A578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9A5789" w:rsidRPr="00AD67F1" w14:paraId="4380D6F8" w14:textId="77777777" w:rsidTr="009A5789">
        <w:trPr>
          <w:tblHeader/>
        </w:trPr>
        <w:tc>
          <w:tcPr>
            <w:tcW w:w="1200" w:type="dxa"/>
            <w:tcBorders>
              <w:top w:val="single" w:sz="4" w:space="0" w:color="C0C0C0"/>
              <w:bottom w:val="single" w:sz="4" w:space="0" w:color="auto"/>
            </w:tcBorders>
          </w:tcPr>
          <w:p w14:paraId="73869547" w14:textId="77777777" w:rsidR="009A5789" w:rsidRPr="00AD67F1" w:rsidRDefault="009A5789" w:rsidP="009A5789">
            <w:pPr>
              <w:pStyle w:val="TableColHd"/>
              <w:rPr>
                <w:color w:val="000000"/>
              </w:rPr>
            </w:pPr>
            <w:r w:rsidRPr="00AD67F1">
              <w:rPr>
                <w:color w:val="000000"/>
              </w:rPr>
              <w:t>column 1</w:t>
            </w:r>
          </w:p>
          <w:p w14:paraId="0D19BB42" w14:textId="77777777" w:rsidR="009A5789" w:rsidRPr="00AD67F1" w:rsidRDefault="009A5789" w:rsidP="009A5789">
            <w:pPr>
              <w:pStyle w:val="TableColHd"/>
              <w:rPr>
                <w:color w:val="000000"/>
              </w:rPr>
            </w:pPr>
            <w:r w:rsidRPr="00AD67F1">
              <w:rPr>
                <w:color w:val="000000"/>
              </w:rPr>
              <w:t>item</w:t>
            </w:r>
          </w:p>
        </w:tc>
        <w:tc>
          <w:tcPr>
            <w:tcW w:w="2400" w:type="dxa"/>
            <w:tcBorders>
              <w:top w:val="single" w:sz="4" w:space="0" w:color="C0C0C0"/>
              <w:bottom w:val="single" w:sz="4" w:space="0" w:color="auto"/>
            </w:tcBorders>
          </w:tcPr>
          <w:p w14:paraId="2F318D32" w14:textId="77777777" w:rsidR="009A5789" w:rsidRPr="00AD67F1" w:rsidRDefault="009A5789" w:rsidP="009A5789">
            <w:pPr>
              <w:pStyle w:val="TableColHd"/>
              <w:rPr>
                <w:color w:val="000000"/>
              </w:rPr>
            </w:pPr>
            <w:r w:rsidRPr="00AD67F1">
              <w:rPr>
                <w:color w:val="000000"/>
              </w:rPr>
              <w:t>column 2</w:t>
            </w:r>
          </w:p>
          <w:p w14:paraId="1B02962D" w14:textId="77777777" w:rsidR="009A5789" w:rsidRPr="00AD67F1" w:rsidRDefault="009A5789" w:rsidP="009A5789">
            <w:pPr>
              <w:pStyle w:val="TableColHd"/>
              <w:rPr>
                <w:color w:val="000000"/>
              </w:rPr>
            </w:pPr>
            <w:r w:rsidRPr="00AD67F1">
              <w:rPr>
                <w:color w:val="000000"/>
              </w:rPr>
              <w:t>offence provision and, if relevant, case</w:t>
            </w:r>
          </w:p>
        </w:tc>
        <w:tc>
          <w:tcPr>
            <w:tcW w:w="3721" w:type="dxa"/>
            <w:tcBorders>
              <w:top w:val="single" w:sz="4" w:space="0" w:color="C0C0C0"/>
              <w:bottom w:val="single" w:sz="4" w:space="0" w:color="auto"/>
            </w:tcBorders>
          </w:tcPr>
          <w:p w14:paraId="4D47FC1C" w14:textId="77777777" w:rsidR="009A5789" w:rsidRPr="00AD67F1" w:rsidRDefault="009A5789" w:rsidP="009A5789">
            <w:pPr>
              <w:pStyle w:val="TableColHd"/>
              <w:rPr>
                <w:color w:val="000000"/>
              </w:rPr>
            </w:pPr>
            <w:r w:rsidRPr="00AD67F1">
              <w:rPr>
                <w:color w:val="000000"/>
              </w:rPr>
              <w:t>column 3</w:t>
            </w:r>
          </w:p>
          <w:p w14:paraId="5D9FAE1D" w14:textId="77777777" w:rsidR="009A5789" w:rsidRPr="00AD67F1" w:rsidRDefault="009A5789" w:rsidP="009A5789">
            <w:pPr>
              <w:pStyle w:val="TableColHd"/>
              <w:rPr>
                <w:color w:val="000000"/>
              </w:rPr>
            </w:pPr>
            <w:r w:rsidRPr="00AD67F1">
              <w:rPr>
                <w:color w:val="000000"/>
              </w:rPr>
              <w:t>short description</w:t>
            </w:r>
          </w:p>
        </w:tc>
        <w:tc>
          <w:tcPr>
            <w:tcW w:w="1320" w:type="dxa"/>
            <w:tcBorders>
              <w:top w:val="single" w:sz="4" w:space="0" w:color="C0C0C0"/>
              <w:bottom w:val="single" w:sz="4" w:space="0" w:color="auto"/>
            </w:tcBorders>
          </w:tcPr>
          <w:p w14:paraId="51E7769C" w14:textId="77777777" w:rsidR="009A5789" w:rsidRPr="00AD67F1" w:rsidRDefault="009A5789" w:rsidP="009A5789">
            <w:pPr>
              <w:pStyle w:val="TableColHd"/>
              <w:rPr>
                <w:color w:val="000000"/>
              </w:rPr>
            </w:pPr>
            <w:r w:rsidRPr="00AD67F1">
              <w:rPr>
                <w:color w:val="000000"/>
              </w:rPr>
              <w:t>column 4</w:t>
            </w:r>
          </w:p>
          <w:p w14:paraId="37BE23FA" w14:textId="77777777" w:rsidR="009A5789" w:rsidRPr="00AD67F1" w:rsidRDefault="009A5789" w:rsidP="009A5789">
            <w:pPr>
              <w:pStyle w:val="TableColHd"/>
              <w:rPr>
                <w:color w:val="000000"/>
              </w:rPr>
            </w:pPr>
            <w:r w:rsidRPr="00AD67F1">
              <w:rPr>
                <w:color w:val="000000"/>
              </w:rPr>
              <w:t>offence penalty (pu)</w:t>
            </w:r>
          </w:p>
        </w:tc>
        <w:tc>
          <w:tcPr>
            <w:tcW w:w="1564" w:type="dxa"/>
            <w:tcBorders>
              <w:top w:val="single" w:sz="4" w:space="0" w:color="C0C0C0"/>
              <w:bottom w:val="single" w:sz="4" w:space="0" w:color="auto"/>
            </w:tcBorders>
          </w:tcPr>
          <w:p w14:paraId="1476F77A" w14:textId="77777777" w:rsidR="009A5789" w:rsidRPr="00AD67F1" w:rsidRDefault="009A5789" w:rsidP="009A5789">
            <w:pPr>
              <w:pStyle w:val="TableColHd"/>
              <w:rPr>
                <w:color w:val="000000"/>
              </w:rPr>
            </w:pPr>
            <w:r w:rsidRPr="00AD67F1">
              <w:rPr>
                <w:color w:val="000000"/>
              </w:rPr>
              <w:t>column 5</w:t>
            </w:r>
          </w:p>
          <w:p w14:paraId="3300CC00" w14:textId="77777777" w:rsidR="009A5789" w:rsidRPr="00AD67F1" w:rsidRDefault="009A5789" w:rsidP="009A5789">
            <w:pPr>
              <w:pStyle w:val="TableColHd"/>
              <w:rPr>
                <w:color w:val="000000"/>
              </w:rPr>
            </w:pPr>
            <w:r w:rsidRPr="00AD67F1">
              <w:rPr>
                <w:color w:val="000000"/>
              </w:rPr>
              <w:t>infringement penalty ($)</w:t>
            </w:r>
          </w:p>
        </w:tc>
        <w:tc>
          <w:tcPr>
            <w:tcW w:w="1212" w:type="dxa"/>
            <w:gridSpan w:val="2"/>
            <w:tcBorders>
              <w:top w:val="single" w:sz="4" w:space="0" w:color="C0C0C0"/>
              <w:bottom w:val="single" w:sz="4" w:space="0" w:color="auto"/>
            </w:tcBorders>
          </w:tcPr>
          <w:p w14:paraId="409EFD2F" w14:textId="77777777" w:rsidR="009A5789" w:rsidRPr="00AD67F1" w:rsidRDefault="009A5789" w:rsidP="009A5789">
            <w:pPr>
              <w:pStyle w:val="TableColHd"/>
              <w:rPr>
                <w:color w:val="000000"/>
              </w:rPr>
            </w:pPr>
            <w:r w:rsidRPr="00AD67F1">
              <w:rPr>
                <w:color w:val="000000"/>
              </w:rPr>
              <w:t>column 6</w:t>
            </w:r>
          </w:p>
          <w:p w14:paraId="2E63BE1B" w14:textId="77777777" w:rsidR="009A5789" w:rsidRPr="00AD67F1" w:rsidRDefault="009A5789" w:rsidP="009A5789">
            <w:pPr>
              <w:pStyle w:val="TableColHd"/>
              <w:rPr>
                <w:color w:val="000000"/>
              </w:rPr>
            </w:pPr>
            <w:r w:rsidRPr="00AD67F1">
              <w:rPr>
                <w:color w:val="000000"/>
              </w:rPr>
              <w:t>demerit points</w:t>
            </w:r>
          </w:p>
        </w:tc>
      </w:tr>
      <w:tr w:rsidR="009A5789" w:rsidRPr="00AD67F1" w14:paraId="28554D40" w14:textId="77777777" w:rsidTr="009A5789">
        <w:trPr>
          <w:cantSplit/>
        </w:trPr>
        <w:tc>
          <w:tcPr>
            <w:tcW w:w="1200" w:type="dxa"/>
            <w:tcBorders>
              <w:top w:val="single" w:sz="4" w:space="0" w:color="auto"/>
            </w:tcBorders>
          </w:tcPr>
          <w:p w14:paraId="40C3B4A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EF6F663" w14:textId="77777777" w:rsidR="009A5789" w:rsidRPr="00AD67F1" w:rsidRDefault="009A5789" w:rsidP="009A5789">
            <w:pPr>
              <w:pStyle w:val="TableText10"/>
              <w:rPr>
                <w:color w:val="000000"/>
              </w:rPr>
            </w:pPr>
            <w:r w:rsidRPr="00AD67F1">
              <w:rPr>
                <w:color w:val="000000"/>
              </w:rPr>
              <w:t>20 (2)</w:t>
            </w:r>
          </w:p>
        </w:tc>
        <w:tc>
          <w:tcPr>
            <w:tcW w:w="3721" w:type="dxa"/>
            <w:tcBorders>
              <w:top w:val="single" w:sz="4" w:space="0" w:color="auto"/>
            </w:tcBorders>
          </w:tcPr>
          <w:p w14:paraId="53570DE1" w14:textId="77777777" w:rsidR="009A5789" w:rsidRPr="00AD67F1" w:rsidRDefault="009A5789" w:rsidP="009A5789">
            <w:pPr>
              <w:pStyle w:val="TableText10"/>
              <w:rPr>
                <w:color w:val="000000"/>
              </w:rPr>
            </w:pPr>
            <w:r w:rsidRPr="00AD67F1">
              <w:rPr>
                <w:color w:val="000000"/>
              </w:rPr>
              <w:t>not return identity card</w:t>
            </w:r>
          </w:p>
        </w:tc>
        <w:tc>
          <w:tcPr>
            <w:tcW w:w="1320" w:type="dxa"/>
            <w:tcBorders>
              <w:top w:val="single" w:sz="4" w:space="0" w:color="auto"/>
            </w:tcBorders>
          </w:tcPr>
          <w:p w14:paraId="4DBC4961" w14:textId="77777777" w:rsidR="009A5789" w:rsidRPr="00AD67F1" w:rsidRDefault="009A5789" w:rsidP="009A5789">
            <w:pPr>
              <w:pStyle w:val="TableText10"/>
              <w:rPr>
                <w:color w:val="000000"/>
              </w:rPr>
            </w:pPr>
            <w:r w:rsidRPr="00AD67F1">
              <w:rPr>
                <w:color w:val="000000"/>
              </w:rPr>
              <w:t>1</w:t>
            </w:r>
          </w:p>
        </w:tc>
        <w:tc>
          <w:tcPr>
            <w:tcW w:w="1564" w:type="dxa"/>
            <w:tcBorders>
              <w:top w:val="single" w:sz="4" w:space="0" w:color="auto"/>
            </w:tcBorders>
          </w:tcPr>
          <w:p w14:paraId="4B57E382" w14:textId="77777777" w:rsidR="009A5789" w:rsidRPr="00AD67F1" w:rsidRDefault="009A5789" w:rsidP="009A5789">
            <w:pPr>
              <w:pStyle w:val="TableText10"/>
              <w:rPr>
                <w:color w:val="000000"/>
              </w:rPr>
            </w:pPr>
          </w:p>
        </w:tc>
        <w:tc>
          <w:tcPr>
            <w:tcW w:w="1212" w:type="dxa"/>
            <w:gridSpan w:val="2"/>
            <w:tcBorders>
              <w:top w:val="single" w:sz="4" w:space="0" w:color="auto"/>
            </w:tcBorders>
          </w:tcPr>
          <w:p w14:paraId="05BFC0D5" w14:textId="77777777" w:rsidR="009A5789" w:rsidRPr="00AD67F1" w:rsidRDefault="009A5789" w:rsidP="009A5789">
            <w:pPr>
              <w:pStyle w:val="TableText10"/>
              <w:rPr>
                <w:color w:val="000000"/>
              </w:rPr>
            </w:pPr>
          </w:p>
        </w:tc>
      </w:tr>
      <w:tr w:rsidR="009A5789" w:rsidRPr="00AD67F1" w14:paraId="27947C2E" w14:textId="77777777" w:rsidTr="009A5789">
        <w:trPr>
          <w:cantSplit/>
        </w:trPr>
        <w:tc>
          <w:tcPr>
            <w:tcW w:w="1200" w:type="dxa"/>
            <w:tcBorders>
              <w:bottom w:val="single" w:sz="4" w:space="0" w:color="C0C0C0"/>
            </w:tcBorders>
          </w:tcPr>
          <w:p w14:paraId="6B81479F" w14:textId="77777777" w:rsidR="009A5789" w:rsidRPr="00AD67F1" w:rsidRDefault="009A5789" w:rsidP="009A5789">
            <w:pPr>
              <w:pStyle w:val="TableText10"/>
              <w:rPr>
                <w:color w:val="000000"/>
              </w:rPr>
            </w:pPr>
            <w:r w:rsidRPr="00AD67F1">
              <w:rPr>
                <w:color w:val="000000"/>
              </w:rPr>
              <w:t>2</w:t>
            </w:r>
          </w:p>
        </w:tc>
        <w:tc>
          <w:tcPr>
            <w:tcW w:w="2400" w:type="dxa"/>
            <w:tcBorders>
              <w:bottom w:val="single" w:sz="4" w:space="0" w:color="C0C0C0"/>
            </w:tcBorders>
          </w:tcPr>
          <w:p w14:paraId="59A58184" w14:textId="77777777" w:rsidR="009A5789" w:rsidRPr="00AD67F1" w:rsidRDefault="009A5789" w:rsidP="009A5789">
            <w:pPr>
              <w:pStyle w:val="TableText10"/>
              <w:rPr>
                <w:color w:val="000000"/>
              </w:rPr>
            </w:pPr>
            <w:r w:rsidRPr="00AD67F1">
              <w:rPr>
                <w:color w:val="000000"/>
              </w:rPr>
              <w:t>43B (1)</w:t>
            </w:r>
          </w:p>
        </w:tc>
        <w:tc>
          <w:tcPr>
            <w:tcW w:w="3721" w:type="dxa"/>
            <w:tcBorders>
              <w:bottom w:val="single" w:sz="4" w:space="0" w:color="C0C0C0"/>
            </w:tcBorders>
          </w:tcPr>
          <w:p w14:paraId="3D668E61" w14:textId="77777777" w:rsidR="009A5789" w:rsidRPr="00AD67F1" w:rsidRDefault="009A5789" w:rsidP="009A5789">
            <w:pPr>
              <w:pStyle w:val="TableText10"/>
              <w:rPr>
                <w:color w:val="000000"/>
              </w:rPr>
            </w:pPr>
            <w:r w:rsidRPr="00AD67F1">
              <w:rPr>
                <w:color w:val="000000"/>
              </w:rPr>
              <w:t>drive interstate corporate motor vehicle when right to drive motor vehicle in ACT suspended under s 42</w:t>
            </w:r>
          </w:p>
        </w:tc>
        <w:tc>
          <w:tcPr>
            <w:tcW w:w="1320" w:type="dxa"/>
            <w:tcBorders>
              <w:bottom w:val="single" w:sz="4" w:space="0" w:color="C0C0C0"/>
            </w:tcBorders>
          </w:tcPr>
          <w:p w14:paraId="2270E885" w14:textId="77777777" w:rsidR="009A5789" w:rsidRPr="00AD67F1" w:rsidRDefault="009A5789" w:rsidP="009A5789">
            <w:pPr>
              <w:pStyle w:val="TableText10"/>
              <w:rPr>
                <w:color w:val="000000"/>
              </w:rPr>
            </w:pPr>
            <w:r w:rsidRPr="00AD67F1">
              <w:rPr>
                <w:color w:val="000000"/>
              </w:rPr>
              <w:t>20</w:t>
            </w:r>
          </w:p>
        </w:tc>
        <w:tc>
          <w:tcPr>
            <w:tcW w:w="1564" w:type="dxa"/>
            <w:tcBorders>
              <w:bottom w:val="single" w:sz="4" w:space="0" w:color="C0C0C0"/>
            </w:tcBorders>
          </w:tcPr>
          <w:p w14:paraId="60950284" w14:textId="77777777" w:rsidR="009A5789" w:rsidRPr="00AD67F1" w:rsidRDefault="009A5789" w:rsidP="009A5789">
            <w:pPr>
              <w:pStyle w:val="TableText10"/>
              <w:rPr>
                <w:color w:val="000000"/>
              </w:rPr>
            </w:pPr>
            <w:r w:rsidRPr="00AD67F1">
              <w:rPr>
                <w:color w:val="000000"/>
              </w:rPr>
              <w:t>613</w:t>
            </w:r>
          </w:p>
        </w:tc>
        <w:tc>
          <w:tcPr>
            <w:tcW w:w="1212" w:type="dxa"/>
            <w:gridSpan w:val="2"/>
            <w:tcBorders>
              <w:bottom w:val="single" w:sz="4" w:space="0" w:color="C0C0C0"/>
            </w:tcBorders>
          </w:tcPr>
          <w:p w14:paraId="4F8E77BD" w14:textId="77777777" w:rsidR="009A5789" w:rsidRPr="00AD67F1" w:rsidRDefault="009A5789" w:rsidP="009A5789">
            <w:pPr>
              <w:pStyle w:val="TableText10"/>
              <w:rPr>
                <w:color w:val="000000"/>
              </w:rPr>
            </w:pPr>
          </w:p>
        </w:tc>
      </w:tr>
      <w:tr w:rsidR="009A5789" w:rsidRPr="00AD67F1" w14:paraId="11F9596D" w14:textId="77777777" w:rsidTr="009A5789">
        <w:trPr>
          <w:cantSplit/>
        </w:trPr>
        <w:tc>
          <w:tcPr>
            <w:tcW w:w="1200" w:type="dxa"/>
            <w:tcBorders>
              <w:bottom w:val="nil"/>
            </w:tcBorders>
          </w:tcPr>
          <w:p w14:paraId="066CC77B" w14:textId="77777777" w:rsidR="009A5789" w:rsidRPr="00AD67F1" w:rsidRDefault="009A5789" w:rsidP="009A5789">
            <w:pPr>
              <w:pStyle w:val="TableText10"/>
              <w:keepNext/>
              <w:rPr>
                <w:color w:val="000000"/>
              </w:rPr>
            </w:pPr>
            <w:r w:rsidRPr="00AD67F1">
              <w:rPr>
                <w:color w:val="000000"/>
              </w:rPr>
              <w:t>3</w:t>
            </w:r>
          </w:p>
        </w:tc>
        <w:tc>
          <w:tcPr>
            <w:tcW w:w="2400" w:type="dxa"/>
            <w:tcBorders>
              <w:bottom w:val="nil"/>
            </w:tcBorders>
          </w:tcPr>
          <w:p w14:paraId="162D7A33" w14:textId="77777777" w:rsidR="009A5789" w:rsidRPr="00AD67F1" w:rsidRDefault="009A5789" w:rsidP="009A5789">
            <w:pPr>
              <w:pStyle w:val="TableText10"/>
              <w:rPr>
                <w:color w:val="000000"/>
              </w:rPr>
            </w:pPr>
            <w:r w:rsidRPr="00AD67F1">
              <w:rPr>
                <w:color w:val="000000"/>
              </w:rPr>
              <w:t>58 (2)</w:t>
            </w:r>
          </w:p>
        </w:tc>
        <w:tc>
          <w:tcPr>
            <w:tcW w:w="3721" w:type="dxa"/>
            <w:tcBorders>
              <w:bottom w:val="nil"/>
            </w:tcBorders>
          </w:tcPr>
          <w:p w14:paraId="69B5B910" w14:textId="77777777" w:rsidR="009A5789" w:rsidRPr="00AD67F1" w:rsidRDefault="009A5789" w:rsidP="009A5789">
            <w:pPr>
              <w:pStyle w:val="TableText10"/>
              <w:rPr>
                <w:color w:val="000000"/>
              </w:rPr>
            </w:pPr>
          </w:p>
        </w:tc>
        <w:tc>
          <w:tcPr>
            <w:tcW w:w="1320" w:type="dxa"/>
            <w:tcBorders>
              <w:bottom w:val="nil"/>
            </w:tcBorders>
          </w:tcPr>
          <w:p w14:paraId="7B89800A" w14:textId="77777777" w:rsidR="009A5789" w:rsidRPr="00AD67F1" w:rsidRDefault="009A5789" w:rsidP="009A5789">
            <w:pPr>
              <w:pStyle w:val="TableText10"/>
              <w:rPr>
                <w:color w:val="000000"/>
              </w:rPr>
            </w:pPr>
          </w:p>
        </w:tc>
        <w:tc>
          <w:tcPr>
            <w:tcW w:w="1564" w:type="dxa"/>
            <w:tcBorders>
              <w:bottom w:val="nil"/>
            </w:tcBorders>
          </w:tcPr>
          <w:p w14:paraId="6501E8AE" w14:textId="77777777" w:rsidR="009A5789" w:rsidRPr="00AD67F1" w:rsidRDefault="009A5789" w:rsidP="009A5789">
            <w:pPr>
              <w:pStyle w:val="TableText10"/>
              <w:rPr>
                <w:color w:val="000000"/>
              </w:rPr>
            </w:pPr>
          </w:p>
        </w:tc>
        <w:tc>
          <w:tcPr>
            <w:tcW w:w="1212" w:type="dxa"/>
            <w:gridSpan w:val="2"/>
            <w:tcBorders>
              <w:bottom w:val="nil"/>
            </w:tcBorders>
          </w:tcPr>
          <w:p w14:paraId="15484E87" w14:textId="77777777" w:rsidR="009A5789" w:rsidRPr="00AD67F1" w:rsidRDefault="009A5789" w:rsidP="009A5789">
            <w:pPr>
              <w:pStyle w:val="TableText10"/>
              <w:rPr>
                <w:color w:val="000000"/>
              </w:rPr>
            </w:pPr>
          </w:p>
        </w:tc>
      </w:tr>
      <w:tr w:rsidR="009A5789" w:rsidRPr="00AD67F1" w14:paraId="1D1D4CDD" w14:textId="77777777" w:rsidTr="009A5789">
        <w:trPr>
          <w:cantSplit/>
        </w:trPr>
        <w:tc>
          <w:tcPr>
            <w:tcW w:w="1200" w:type="dxa"/>
            <w:tcBorders>
              <w:top w:val="nil"/>
              <w:bottom w:val="nil"/>
              <w:right w:val="single" w:sz="4" w:space="0" w:color="C0C0C0"/>
            </w:tcBorders>
          </w:tcPr>
          <w:p w14:paraId="25E86FE9" w14:textId="77777777" w:rsidR="009A5789" w:rsidRPr="00AD67F1" w:rsidRDefault="009A5789" w:rsidP="009A5789">
            <w:pPr>
              <w:pStyle w:val="TableText10"/>
              <w:rPr>
                <w:color w:val="000000"/>
              </w:rPr>
            </w:pPr>
            <w:r w:rsidRPr="00AD67F1">
              <w:rPr>
                <w:color w:val="000000"/>
              </w:rPr>
              <w:t>3.1</w:t>
            </w:r>
          </w:p>
        </w:tc>
        <w:tc>
          <w:tcPr>
            <w:tcW w:w="2400" w:type="dxa"/>
            <w:tcBorders>
              <w:top w:val="nil"/>
              <w:left w:val="single" w:sz="4" w:space="0" w:color="C0C0C0"/>
              <w:bottom w:val="nil"/>
              <w:right w:val="single" w:sz="4" w:space="0" w:color="C0C0C0"/>
            </w:tcBorders>
          </w:tcPr>
          <w:p w14:paraId="6119F1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(a)</w:t>
            </w:r>
          </w:p>
        </w:tc>
        <w:tc>
          <w:tcPr>
            <w:tcW w:w="3721" w:type="dxa"/>
            <w:tcBorders>
              <w:top w:val="nil"/>
              <w:left w:val="single" w:sz="4" w:space="0" w:color="C0C0C0"/>
              <w:bottom w:val="nil"/>
              <w:right w:val="single" w:sz="4" w:space="0" w:color="C0C0C0"/>
            </w:tcBorders>
          </w:tcPr>
          <w:p w14:paraId="3B5DE2C5" w14:textId="77777777" w:rsidR="009A5789" w:rsidRPr="00AD67F1" w:rsidRDefault="009A5789" w:rsidP="009A5789">
            <w:pPr>
              <w:pStyle w:val="TableText10"/>
              <w:rPr>
                <w:color w:val="000000"/>
              </w:rPr>
            </w:pPr>
            <w:r w:rsidRPr="00AD67F1">
              <w:rPr>
                <w:color w:val="000000"/>
              </w:rPr>
              <w:t>driver/rider not produce licence</w:t>
            </w:r>
          </w:p>
        </w:tc>
        <w:tc>
          <w:tcPr>
            <w:tcW w:w="1320" w:type="dxa"/>
            <w:tcBorders>
              <w:top w:val="nil"/>
              <w:left w:val="single" w:sz="4" w:space="0" w:color="C0C0C0"/>
              <w:bottom w:val="nil"/>
              <w:right w:val="single" w:sz="4" w:space="0" w:color="C0C0C0"/>
            </w:tcBorders>
          </w:tcPr>
          <w:p w14:paraId="1BD17A3B"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4E4AFB08"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left w:val="single" w:sz="4" w:space="0" w:color="C0C0C0"/>
              <w:bottom w:val="nil"/>
              <w:right w:val="single" w:sz="4" w:space="0" w:color="C0C0C0"/>
            </w:tcBorders>
          </w:tcPr>
          <w:p w14:paraId="2D8D3454" w14:textId="77777777" w:rsidR="009A5789" w:rsidRPr="00AD67F1" w:rsidRDefault="009A5789" w:rsidP="009A5789">
            <w:pPr>
              <w:pStyle w:val="TableText10"/>
              <w:rPr>
                <w:color w:val="000000"/>
              </w:rPr>
            </w:pPr>
          </w:p>
        </w:tc>
      </w:tr>
      <w:tr w:rsidR="009A5789" w:rsidRPr="00AD67F1" w14:paraId="38C0A190" w14:textId="77777777" w:rsidTr="009A5789">
        <w:trPr>
          <w:cantSplit/>
        </w:trPr>
        <w:tc>
          <w:tcPr>
            <w:tcW w:w="1200" w:type="dxa"/>
            <w:tcBorders>
              <w:top w:val="nil"/>
              <w:bottom w:val="nil"/>
              <w:right w:val="single" w:sz="4" w:space="0" w:color="C0C0C0"/>
            </w:tcBorders>
          </w:tcPr>
          <w:p w14:paraId="081A85AB" w14:textId="77777777" w:rsidR="009A5789" w:rsidRPr="00AD67F1" w:rsidRDefault="009A5789" w:rsidP="009A5789">
            <w:pPr>
              <w:pStyle w:val="TableText10"/>
              <w:rPr>
                <w:color w:val="000000"/>
              </w:rPr>
            </w:pPr>
            <w:r w:rsidRPr="00AD67F1">
              <w:rPr>
                <w:color w:val="000000"/>
              </w:rPr>
              <w:t>3.2</w:t>
            </w:r>
          </w:p>
        </w:tc>
        <w:tc>
          <w:tcPr>
            <w:tcW w:w="2400" w:type="dxa"/>
            <w:tcBorders>
              <w:top w:val="nil"/>
              <w:left w:val="single" w:sz="4" w:space="0" w:color="C0C0C0"/>
              <w:bottom w:val="nil"/>
              <w:right w:val="single" w:sz="4" w:space="0" w:color="C0C0C0"/>
            </w:tcBorders>
          </w:tcPr>
          <w:p w14:paraId="7C869A4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(c)</w:t>
            </w:r>
          </w:p>
        </w:tc>
        <w:tc>
          <w:tcPr>
            <w:tcW w:w="3721" w:type="dxa"/>
            <w:tcBorders>
              <w:top w:val="nil"/>
              <w:left w:val="single" w:sz="4" w:space="0" w:color="C0C0C0"/>
              <w:bottom w:val="nil"/>
              <w:right w:val="single" w:sz="4" w:space="0" w:color="C0C0C0"/>
            </w:tcBorders>
          </w:tcPr>
          <w:p w14:paraId="52D8A51A" w14:textId="77777777" w:rsidR="009A5789" w:rsidRPr="00AD67F1" w:rsidRDefault="009A5789" w:rsidP="009A5789">
            <w:pPr>
              <w:pStyle w:val="TableText10"/>
              <w:rPr>
                <w:color w:val="000000"/>
              </w:rPr>
            </w:pPr>
            <w:r w:rsidRPr="00AD67F1">
              <w:rPr>
                <w:color w:val="000000"/>
              </w:rPr>
              <w:t>driver/rider not state name</w:t>
            </w:r>
          </w:p>
        </w:tc>
        <w:tc>
          <w:tcPr>
            <w:tcW w:w="1320" w:type="dxa"/>
            <w:tcBorders>
              <w:top w:val="nil"/>
              <w:left w:val="single" w:sz="4" w:space="0" w:color="C0C0C0"/>
              <w:bottom w:val="nil"/>
              <w:right w:val="single" w:sz="4" w:space="0" w:color="C0C0C0"/>
            </w:tcBorders>
          </w:tcPr>
          <w:p w14:paraId="5C42A917"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045DBE9C"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1B6625B0" w14:textId="77777777" w:rsidR="009A5789" w:rsidRPr="00AD67F1" w:rsidRDefault="009A5789" w:rsidP="009A5789">
            <w:pPr>
              <w:pStyle w:val="TableText10"/>
              <w:rPr>
                <w:color w:val="000000"/>
              </w:rPr>
            </w:pPr>
          </w:p>
        </w:tc>
      </w:tr>
      <w:tr w:rsidR="009A5789" w:rsidRPr="00AD67F1" w14:paraId="19FC3D49" w14:textId="77777777" w:rsidTr="009A5789">
        <w:trPr>
          <w:cantSplit/>
        </w:trPr>
        <w:tc>
          <w:tcPr>
            <w:tcW w:w="1200" w:type="dxa"/>
            <w:tcBorders>
              <w:top w:val="nil"/>
              <w:bottom w:val="nil"/>
              <w:right w:val="single" w:sz="4" w:space="0" w:color="C0C0C0"/>
            </w:tcBorders>
          </w:tcPr>
          <w:p w14:paraId="5102D5DF" w14:textId="77777777" w:rsidR="009A5789" w:rsidRPr="00AD67F1" w:rsidRDefault="009A5789" w:rsidP="009A5789">
            <w:pPr>
              <w:pStyle w:val="TableText10"/>
              <w:rPr>
                <w:color w:val="000000"/>
              </w:rPr>
            </w:pPr>
            <w:r w:rsidRPr="00AD67F1">
              <w:rPr>
                <w:color w:val="000000"/>
              </w:rPr>
              <w:t>3.3</w:t>
            </w:r>
          </w:p>
        </w:tc>
        <w:tc>
          <w:tcPr>
            <w:tcW w:w="2400" w:type="dxa"/>
            <w:tcBorders>
              <w:top w:val="nil"/>
              <w:left w:val="single" w:sz="4" w:space="0" w:color="C0C0C0"/>
              <w:bottom w:val="nil"/>
              <w:right w:val="single" w:sz="4" w:space="0" w:color="C0C0C0"/>
            </w:tcBorders>
          </w:tcPr>
          <w:p w14:paraId="74D3AD9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(d)</w:t>
            </w:r>
          </w:p>
        </w:tc>
        <w:tc>
          <w:tcPr>
            <w:tcW w:w="3721" w:type="dxa"/>
            <w:tcBorders>
              <w:top w:val="nil"/>
              <w:left w:val="single" w:sz="4" w:space="0" w:color="C0C0C0"/>
              <w:bottom w:val="nil"/>
              <w:right w:val="single" w:sz="4" w:space="0" w:color="C0C0C0"/>
            </w:tcBorders>
          </w:tcPr>
          <w:p w14:paraId="77B6808B" w14:textId="77777777" w:rsidR="009A5789" w:rsidRPr="00AD67F1" w:rsidRDefault="009A5789" w:rsidP="009A5789">
            <w:pPr>
              <w:pStyle w:val="TableText10"/>
              <w:rPr>
                <w:color w:val="000000"/>
              </w:rPr>
            </w:pPr>
            <w:r w:rsidRPr="00AD67F1">
              <w:rPr>
                <w:color w:val="000000"/>
              </w:rPr>
              <w:t>driver/rider not state date of birth</w:t>
            </w:r>
          </w:p>
        </w:tc>
        <w:tc>
          <w:tcPr>
            <w:tcW w:w="1320" w:type="dxa"/>
            <w:tcBorders>
              <w:top w:val="nil"/>
              <w:left w:val="single" w:sz="4" w:space="0" w:color="C0C0C0"/>
              <w:bottom w:val="nil"/>
              <w:right w:val="single" w:sz="4" w:space="0" w:color="C0C0C0"/>
            </w:tcBorders>
          </w:tcPr>
          <w:p w14:paraId="2F6E51DA"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3646EDB0"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5A195C71" w14:textId="77777777" w:rsidR="009A5789" w:rsidRPr="00AD67F1" w:rsidRDefault="009A5789" w:rsidP="009A5789">
            <w:pPr>
              <w:pStyle w:val="TableText10"/>
              <w:rPr>
                <w:color w:val="000000"/>
              </w:rPr>
            </w:pPr>
          </w:p>
        </w:tc>
      </w:tr>
      <w:tr w:rsidR="009A5789" w:rsidRPr="00AD67F1" w14:paraId="236F5EDE" w14:textId="77777777" w:rsidTr="009A5789">
        <w:trPr>
          <w:cantSplit/>
        </w:trPr>
        <w:tc>
          <w:tcPr>
            <w:tcW w:w="1200" w:type="dxa"/>
            <w:tcBorders>
              <w:top w:val="nil"/>
            </w:tcBorders>
          </w:tcPr>
          <w:p w14:paraId="7CC7D203" w14:textId="77777777" w:rsidR="009A5789" w:rsidRPr="00AD67F1" w:rsidRDefault="009A5789" w:rsidP="009A5789">
            <w:pPr>
              <w:pStyle w:val="TableText10"/>
              <w:rPr>
                <w:color w:val="000000"/>
              </w:rPr>
            </w:pPr>
            <w:r w:rsidRPr="00AD67F1">
              <w:rPr>
                <w:color w:val="000000"/>
              </w:rPr>
              <w:lastRenderedPageBreak/>
              <w:t>3.4</w:t>
            </w:r>
          </w:p>
        </w:tc>
        <w:tc>
          <w:tcPr>
            <w:tcW w:w="2400" w:type="dxa"/>
            <w:tcBorders>
              <w:top w:val="nil"/>
            </w:tcBorders>
          </w:tcPr>
          <w:p w14:paraId="18D0BB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(e)</w:t>
            </w:r>
          </w:p>
        </w:tc>
        <w:tc>
          <w:tcPr>
            <w:tcW w:w="3721" w:type="dxa"/>
            <w:tcBorders>
              <w:top w:val="nil"/>
            </w:tcBorders>
          </w:tcPr>
          <w:p w14:paraId="1ABB7AD7" w14:textId="77777777" w:rsidR="009A5789" w:rsidRPr="00AD67F1" w:rsidRDefault="009A5789" w:rsidP="009A5789">
            <w:pPr>
              <w:pStyle w:val="TableText10"/>
              <w:rPr>
                <w:color w:val="000000"/>
              </w:rPr>
            </w:pPr>
            <w:r w:rsidRPr="00AD67F1">
              <w:rPr>
                <w:color w:val="000000"/>
              </w:rPr>
              <w:t>driver/rider not state home address</w:t>
            </w:r>
          </w:p>
        </w:tc>
        <w:tc>
          <w:tcPr>
            <w:tcW w:w="1320" w:type="dxa"/>
            <w:tcBorders>
              <w:top w:val="nil"/>
            </w:tcBorders>
          </w:tcPr>
          <w:p w14:paraId="2564520A"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4AC0B7F" w14:textId="77777777" w:rsidR="009A5789" w:rsidRPr="00AD67F1" w:rsidRDefault="009A5789" w:rsidP="009A5789">
            <w:pPr>
              <w:pStyle w:val="TableText10"/>
              <w:rPr>
                <w:color w:val="000000"/>
              </w:rPr>
            </w:pPr>
          </w:p>
        </w:tc>
        <w:tc>
          <w:tcPr>
            <w:tcW w:w="1212" w:type="dxa"/>
            <w:gridSpan w:val="2"/>
            <w:tcBorders>
              <w:top w:val="nil"/>
            </w:tcBorders>
          </w:tcPr>
          <w:p w14:paraId="2741D404" w14:textId="77777777" w:rsidR="009A5789" w:rsidRPr="00AD67F1" w:rsidRDefault="009A5789" w:rsidP="009A5789">
            <w:pPr>
              <w:pStyle w:val="TableText10"/>
              <w:rPr>
                <w:color w:val="000000"/>
              </w:rPr>
            </w:pPr>
          </w:p>
        </w:tc>
      </w:tr>
      <w:tr w:rsidR="009A5789" w:rsidRPr="00AD67F1" w14:paraId="323F6528" w14:textId="77777777" w:rsidTr="009A5789">
        <w:trPr>
          <w:cantSplit/>
        </w:trPr>
        <w:tc>
          <w:tcPr>
            <w:tcW w:w="1200" w:type="dxa"/>
            <w:tcBorders>
              <w:bottom w:val="nil"/>
            </w:tcBorders>
          </w:tcPr>
          <w:p w14:paraId="02973415" w14:textId="77777777" w:rsidR="009A5789" w:rsidRPr="00AD67F1" w:rsidRDefault="009A5789" w:rsidP="009A5789">
            <w:pPr>
              <w:pStyle w:val="TableText10"/>
              <w:keepNext/>
              <w:rPr>
                <w:color w:val="000000"/>
              </w:rPr>
            </w:pPr>
            <w:r w:rsidRPr="00AD67F1">
              <w:rPr>
                <w:color w:val="000000"/>
              </w:rPr>
              <w:t>4</w:t>
            </w:r>
          </w:p>
        </w:tc>
        <w:tc>
          <w:tcPr>
            <w:tcW w:w="2400" w:type="dxa"/>
            <w:tcBorders>
              <w:bottom w:val="nil"/>
            </w:tcBorders>
          </w:tcPr>
          <w:p w14:paraId="7DB5BD67" w14:textId="77777777" w:rsidR="009A5789" w:rsidRPr="00AD67F1" w:rsidRDefault="009A5789" w:rsidP="009A5789">
            <w:pPr>
              <w:pStyle w:val="TableText10"/>
              <w:rPr>
                <w:color w:val="000000"/>
              </w:rPr>
            </w:pPr>
            <w:r w:rsidRPr="00AD67F1">
              <w:rPr>
                <w:color w:val="000000"/>
              </w:rPr>
              <w:t>58A (3)</w:t>
            </w:r>
          </w:p>
        </w:tc>
        <w:tc>
          <w:tcPr>
            <w:tcW w:w="3721" w:type="dxa"/>
            <w:tcBorders>
              <w:bottom w:val="nil"/>
            </w:tcBorders>
          </w:tcPr>
          <w:p w14:paraId="403005F7" w14:textId="77777777" w:rsidR="009A5789" w:rsidRPr="00AD67F1" w:rsidRDefault="009A5789" w:rsidP="009A5789">
            <w:pPr>
              <w:pStyle w:val="TableText10"/>
              <w:rPr>
                <w:color w:val="000000"/>
              </w:rPr>
            </w:pPr>
          </w:p>
        </w:tc>
        <w:tc>
          <w:tcPr>
            <w:tcW w:w="1320" w:type="dxa"/>
            <w:tcBorders>
              <w:bottom w:val="nil"/>
            </w:tcBorders>
          </w:tcPr>
          <w:p w14:paraId="0D61B4B8" w14:textId="77777777" w:rsidR="009A5789" w:rsidRPr="00AD67F1" w:rsidRDefault="009A5789" w:rsidP="009A5789">
            <w:pPr>
              <w:pStyle w:val="TableText10"/>
              <w:rPr>
                <w:color w:val="000000"/>
              </w:rPr>
            </w:pPr>
          </w:p>
        </w:tc>
        <w:tc>
          <w:tcPr>
            <w:tcW w:w="1564" w:type="dxa"/>
            <w:tcBorders>
              <w:bottom w:val="nil"/>
            </w:tcBorders>
          </w:tcPr>
          <w:p w14:paraId="785E9E1A" w14:textId="77777777" w:rsidR="009A5789" w:rsidRPr="00AD67F1" w:rsidRDefault="009A5789" w:rsidP="009A5789">
            <w:pPr>
              <w:pStyle w:val="TableText10"/>
              <w:rPr>
                <w:color w:val="000000"/>
              </w:rPr>
            </w:pPr>
          </w:p>
        </w:tc>
        <w:tc>
          <w:tcPr>
            <w:tcW w:w="1212" w:type="dxa"/>
            <w:gridSpan w:val="2"/>
            <w:tcBorders>
              <w:bottom w:val="nil"/>
            </w:tcBorders>
          </w:tcPr>
          <w:p w14:paraId="60E4528A" w14:textId="77777777" w:rsidR="009A5789" w:rsidRPr="00AD67F1" w:rsidRDefault="009A5789" w:rsidP="009A5789">
            <w:pPr>
              <w:pStyle w:val="TableText10"/>
              <w:rPr>
                <w:color w:val="000000"/>
              </w:rPr>
            </w:pPr>
          </w:p>
        </w:tc>
      </w:tr>
      <w:tr w:rsidR="009A5789" w:rsidRPr="00AD67F1" w14:paraId="709AAA25" w14:textId="77777777" w:rsidTr="009A5789">
        <w:trPr>
          <w:cantSplit/>
        </w:trPr>
        <w:tc>
          <w:tcPr>
            <w:tcW w:w="1200" w:type="dxa"/>
            <w:tcBorders>
              <w:top w:val="nil"/>
              <w:bottom w:val="nil"/>
            </w:tcBorders>
          </w:tcPr>
          <w:p w14:paraId="45186E05" w14:textId="77777777" w:rsidR="009A5789" w:rsidRPr="00AD67F1" w:rsidRDefault="009A5789" w:rsidP="009A5789">
            <w:pPr>
              <w:pStyle w:val="TableText10"/>
              <w:rPr>
                <w:color w:val="000000"/>
              </w:rPr>
            </w:pPr>
            <w:r w:rsidRPr="00AD67F1">
              <w:rPr>
                <w:color w:val="000000"/>
              </w:rPr>
              <w:t>4.1</w:t>
            </w:r>
          </w:p>
        </w:tc>
        <w:tc>
          <w:tcPr>
            <w:tcW w:w="2400" w:type="dxa"/>
            <w:tcBorders>
              <w:top w:val="nil"/>
              <w:bottom w:val="nil"/>
            </w:tcBorders>
          </w:tcPr>
          <w:p w14:paraId="5541A26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(a)</w:t>
            </w:r>
          </w:p>
        </w:tc>
        <w:tc>
          <w:tcPr>
            <w:tcW w:w="3721" w:type="dxa"/>
            <w:tcBorders>
              <w:top w:val="nil"/>
              <w:bottom w:val="nil"/>
            </w:tcBorders>
          </w:tcPr>
          <w:p w14:paraId="51FF915F" w14:textId="77777777" w:rsidR="009A5789" w:rsidRPr="00AD67F1" w:rsidRDefault="009A5789" w:rsidP="009A5789">
            <w:pPr>
              <w:pStyle w:val="TableText10"/>
              <w:rPr>
                <w:color w:val="000000"/>
              </w:rPr>
            </w:pPr>
            <w:r w:rsidRPr="00AD67F1">
              <w:rPr>
                <w:color w:val="000000"/>
              </w:rPr>
              <w:t>supervisor/instructor/assessor not produce licence</w:t>
            </w:r>
          </w:p>
        </w:tc>
        <w:tc>
          <w:tcPr>
            <w:tcW w:w="1320" w:type="dxa"/>
            <w:tcBorders>
              <w:top w:val="nil"/>
              <w:bottom w:val="nil"/>
            </w:tcBorders>
          </w:tcPr>
          <w:p w14:paraId="5478C87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38AE9C93"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bottom w:val="nil"/>
            </w:tcBorders>
          </w:tcPr>
          <w:p w14:paraId="1DB9811B" w14:textId="77777777" w:rsidR="009A5789" w:rsidRPr="00AD67F1" w:rsidRDefault="009A5789" w:rsidP="009A5789">
            <w:pPr>
              <w:pStyle w:val="TableText10"/>
              <w:rPr>
                <w:color w:val="000000"/>
              </w:rPr>
            </w:pPr>
          </w:p>
        </w:tc>
      </w:tr>
      <w:tr w:rsidR="009A5789" w:rsidRPr="00AD67F1" w14:paraId="0C4176BB" w14:textId="77777777" w:rsidTr="009A5789">
        <w:trPr>
          <w:cantSplit/>
        </w:trPr>
        <w:tc>
          <w:tcPr>
            <w:tcW w:w="1200" w:type="dxa"/>
            <w:tcBorders>
              <w:top w:val="nil"/>
              <w:bottom w:val="nil"/>
            </w:tcBorders>
          </w:tcPr>
          <w:p w14:paraId="787E3643" w14:textId="77777777" w:rsidR="009A5789" w:rsidRPr="00AD67F1" w:rsidRDefault="009A5789" w:rsidP="009A5789">
            <w:pPr>
              <w:pStyle w:val="TableText10"/>
              <w:rPr>
                <w:color w:val="000000"/>
              </w:rPr>
            </w:pPr>
            <w:r w:rsidRPr="00AD67F1">
              <w:rPr>
                <w:color w:val="000000"/>
              </w:rPr>
              <w:t>4.2</w:t>
            </w:r>
          </w:p>
        </w:tc>
        <w:tc>
          <w:tcPr>
            <w:tcW w:w="2400" w:type="dxa"/>
            <w:tcBorders>
              <w:top w:val="nil"/>
              <w:bottom w:val="nil"/>
            </w:tcBorders>
          </w:tcPr>
          <w:p w14:paraId="1CF4AD0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(b)</w:t>
            </w:r>
          </w:p>
        </w:tc>
        <w:tc>
          <w:tcPr>
            <w:tcW w:w="3721" w:type="dxa"/>
            <w:tcBorders>
              <w:top w:val="nil"/>
              <w:bottom w:val="nil"/>
            </w:tcBorders>
          </w:tcPr>
          <w:p w14:paraId="719F267B" w14:textId="77777777" w:rsidR="009A5789" w:rsidRPr="00AD67F1" w:rsidRDefault="009A5789" w:rsidP="009A5789">
            <w:pPr>
              <w:pStyle w:val="TableText10"/>
              <w:rPr>
                <w:color w:val="000000"/>
              </w:rPr>
            </w:pPr>
            <w:r w:rsidRPr="00AD67F1">
              <w:rPr>
                <w:color w:val="000000"/>
              </w:rPr>
              <w:t>supervisor/instructor/assessor not state name</w:t>
            </w:r>
          </w:p>
        </w:tc>
        <w:tc>
          <w:tcPr>
            <w:tcW w:w="1320" w:type="dxa"/>
            <w:tcBorders>
              <w:top w:val="nil"/>
              <w:bottom w:val="nil"/>
            </w:tcBorders>
          </w:tcPr>
          <w:p w14:paraId="01943253"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2D5B5486" w14:textId="77777777" w:rsidR="009A5789" w:rsidRPr="00AD67F1" w:rsidRDefault="009A5789" w:rsidP="009A5789">
            <w:pPr>
              <w:pStyle w:val="TableText10"/>
              <w:rPr>
                <w:color w:val="000000"/>
              </w:rPr>
            </w:pPr>
          </w:p>
        </w:tc>
        <w:tc>
          <w:tcPr>
            <w:tcW w:w="1212" w:type="dxa"/>
            <w:gridSpan w:val="2"/>
            <w:tcBorders>
              <w:top w:val="nil"/>
              <w:bottom w:val="nil"/>
            </w:tcBorders>
          </w:tcPr>
          <w:p w14:paraId="23C65F44" w14:textId="77777777" w:rsidR="009A5789" w:rsidRPr="00AD67F1" w:rsidRDefault="009A5789" w:rsidP="009A5789">
            <w:pPr>
              <w:pStyle w:val="TableText10"/>
              <w:rPr>
                <w:color w:val="000000"/>
              </w:rPr>
            </w:pPr>
          </w:p>
        </w:tc>
      </w:tr>
      <w:tr w:rsidR="009A5789" w:rsidRPr="00AD67F1" w14:paraId="581AE7FD" w14:textId="77777777" w:rsidTr="009A5789">
        <w:trPr>
          <w:cantSplit/>
        </w:trPr>
        <w:tc>
          <w:tcPr>
            <w:tcW w:w="1200" w:type="dxa"/>
            <w:tcBorders>
              <w:top w:val="nil"/>
              <w:bottom w:val="nil"/>
            </w:tcBorders>
          </w:tcPr>
          <w:p w14:paraId="4674968C" w14:textId="77777777" w:rsidR="009A5789" w:rsidRPr="00AD67F1" w:rsidRDefault="009A5789" w:rsidP="009A5789">
            <w:pPr>
              <w:pStyle w:val="TableText10"/>
              <w:rPr>
                <w:color w:val="000000"/>
              </w:rPr>
            </w:pPr>
            <w:r w:rsidRPr="00AD67F1">
              <w:rPr>
                <w:color w:val="000000"/>
              </w:rPr>
              <w:t>4.3</w:t>
            </w:r>
          </w:p>
        </w:tc>
        <w:tc>
          <w:tcPr>
            <w:tcW w:w="2400" w:type="dxa"/>
            <w:tcBorders>
              <w:top w:val="nil"/>
              <w:bottom w:val="nil"/>
            </w:tcBorders>
          </w:tcPr>
          <w:p w14:paraId="01C05A4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(c)</w:t>
            </w:r>
          </w:p>
        </w:tc>
        <w:tc>
          <w:tcPr>
            <w:tcW w:w="3721" w:type="dxa"/>
            <w:tcBorders>
              <w:top w:val="nil"/>
              <w:bottom w:val="nil"/>
            </w:tcBorders>
          </w:tcPr>
          <w:p w14:paraId="4B55319C" w14:textId="77777777" w:rsidR="009A5789" w:rsidRPr="00AD67F1" w:rsidRDefault="009A5789" w:rsidP="009A5789">
            <w:pPr>
              <w:pStyle w:val="TableText10"/>
              <w:rPr>
                <w:color w:val="000000"/>
              </w:rPr>
            </w:pPr>
            <w:r w:rsidRPr="00AD67F1">
              <w:rPr>
                <w:color w:val="000000"/>
              </w:rPr>
              <w:t>supervisor/instructor/assessor not state date of birth</w:t>
            </w:r>
          </w:p>
        </w:tc>
        <w:tc>
          <w:tcPr>
            <w:tcW w:w="1320" w:type="dxa"/>
            <w:tcBorders>
              <w:top w:val="nil"/>
              <w:bottom w:val="nil"/>
            </w:tcBorders>
          </w:tcPr>
          <w:p w14:paraId="1E5D0E4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2F8C99F" w14:textId="77777777" w:rsidR="009A5789" w:rsidRPr="00AD67F1" w:rsidRDefault="009A5789" w:rsidP="009A5789">
            <w:pPr>
              <w:pStyle w:val="TableText10"/>
              <w:rPr>
                <w:color w:val="000000"/>
              </w:rPr>
            </w:pPr>
          </w:p>
        </w:tc>
        <w:tc>
          <w:tcPr>
            <w:tcW w:w="1212" w:type="dxa"/>
            <w:gridSpan w:val="2"/>
            <w:tcBorders>
              <w:top w:val="nil"/>
              <w:bottom w:val="nil"/>
            </w:tcBorders>
          </w:tcPr>
          <w:p w14:paraId="4D5BDC2F" w14:textId="77777777" w:rsidR="009A5789" w:rsidRPr="00AD67F1" w:rsidRDefault="009A5789" w:rsidP="009A5789">
            <w:pPr>
              <w:pStyle w:val="TableText10"/>
              <w:rPr>
                <w:color w:val="000000"/>
              </w:rPr>
            </w:pPr>
          </w:p>
        </w:tc>
      </w:tr>
      <w:tr w:rsidR="009A5789" w:rsidRPr="00AD67F1" w14:paraId="187792EB" w14:textId="77777777" w:rsidTr="009A5789">
        <w:trPr>
          <w:cantSplit/>
        </w:trPr>
        <w:tc>
          <w:tcPr>
            <w:tcW w:w="1200" w:type="dxa"/>
            <w:tcBorders>
              <w:top w:val="nil"/>
            </w:tcBorders>
          </w:tcPr>
          <w:p w14:paraId="1B42CADA" w14:textId="77777777" w:rsidR="009A5789" w:rsidRPr="00AD67F1" w:rsidRDefault="009A5789" w:rsidP="009A5789">
            <w:pPr>
              <w:pStyle w:val="TableText10"/>
              <w:rPr>
                <w:color w:val="000000"/>
              </w:rPr>
            </w:pPr>
            <w:r w:rsidRPr="00AD67F1">
              <w:rPr>
                <w:color w:val="000000"/>
              </w:rPr>
              <w:t>4.4</w:t>
            </w:r>
          </w:p>
        </w:tc>
        <w:tc>
          <w:tcPr>
            <w:tcW w:w="2400" w:type="dxa"/>
            <w:tcBorders>
              <w:top w:val="nil"/>
            </w:tcBorders>
          </w:tcPr>
          <w:p w14:paraId="6C6CBC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(d)</w:t>
            </w:r>
          </w:p>
        </w:tc>
        <w:tc>
          <w:tcPr>
            <w:tcW w:w="3721" w:type="dxa"/>
            <w:tcBorders>
              <w:top w:val="nil"/>
            </w:tcBorders>
          </w:tcPr>
          <w:p w14:paraId="22989EA0" w14:textId="77777777" w:rsidR="009A5789" w:rsidRPr="00AD67F1" w:rsidRDefault="009A5789" w:rsidP="009A5789">
            <w:pPr>
              <w:pStyle w:val="TableText10"/>
              <w:rPr>
                <w:color w:val="000000"/>
              </w:rPr>
            </w:pPr>
            <w:r w:rsidRPr="00AD67F1">
              <w:rPr>
                <w:color w:val="000000"/>
              </w:rPr>
              <w:t>supervisor/instructor/assessor not state home address</w:t>
            </w:r>
          </w:p>
        </w:tc>
        <w:tc>
          <w:tcPr>
            <w:tcW w:w="1320" w:type="dxa"/>
            <w:tcBorders>
              <w:top w:val="nil"/>
            </w:tcBorders>
          </w:tcPr>
          <w:p w14:paraId="540A2163"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23AFB4D3" w14:textId="77777777" w:rsidR="009A5789" w:rsidRPr="00AD67F1" w:rsidRDefault="009A5789" w:rsidP="009A5789">
            <w:pPr>
              <w:pStyle w:val="TableText10"/>
              <w:rPr>
                <w:color w:val="000000"/>
              </w:rPr>
            </w:pPr>
          </w:p>
        </w:tc>
        <w:tc>
          <w:tcPr>
            <w:tcW w:w="1212" w:type="dxa"/>
            <w:gridSpan w:val="2"/>
            <w:tcBorders>
              <w:top w:val="nil"/>
            </w:tcBorders>
          </w:tcPr>
          <w:p w14:paraId="26B8BEAC" w14:textId="77777777" w:rsidR="009A5789" w:rsidRPr="00AD67F1" w:rsidRDefault="009A5789" w:rsidP="009A5789">
            <w:pPr>
              <w:pStyle w:val="TableText10"/>
              <w:rPr>
                <w:color w:val="000000"/>
              </w:rPr>
            </w:pPr>
          </w:p>
        </w:tc>
      </w:tr>
      <w:tr w:rsidR="009A5789" w:rsidRPr="00AD67F1" w14:paraId="4BB87C21" w14:textId="77777777" w:rsidTr="009A5789">
        <w:trPr>
          <w:gridAfter w:val="1"/>
          <w:wAfter w:w="9" w:type="dxa"/>
          <w:cantSplit/>
        </w:trPr>
        <w:tc>
          <w:tcPr>
            <w:tcW w:w="1200" w:type="dxa"/>
          </w:tcPr>
          <w:p w14:paraId="3E4C1152" w14:textId="77777777" w:rsidR="009A5789" w:rsidRPr="00AD67F1" w:rsidRDefault="009A5789" w:rsidP="009A5789">
            <w:pPr>
              <w:pStyle w:val="TableText10"/>
              <w:rPr>
                <w:color w:val="000000"/>
              </w:rPr>
            </w:pPr>
            <w:r w:rsidRPr="00AD67F1">
              <w:rPr>
                <w:color w:val="000000"/>
              </w:rPr>
              <w:t>5</w:t>
            </w:r>
          </w:p>
        </w:tc>
        <w:tc>
          <w:tcPr>
            <w:tcW w:w="2400" w:type="dxa"/>
          </w:tcPr>
          <w:p w14:paraId="0741495D" w14:textId="77777777" w:rsidR="009A5789" w:rsidRPr="00AD67F1" w:rsidRDefault="009A5789" w:rsidP="009A5789">
            <w:pPr>
              <w:pStyle w:val="TableText10"/>
              <w:rPr>
                <w:color w:val="000000"/>
              </w:rPr>
            </w:pPr>
            <w:r w:rsidRPr="00AD67F1">
              <w:rPr>
                <w:color w:val="000000"/>
              </w:rPr>
              <w:t>58B (6)</w:t>
            </w:r>
          </w:p>
        </w:tc>
        <w:tc>
          <w:tcPr>
            <w:tcW w:w="3721" w:type="dxa"/>
          </w:tcPr>
          <w:p w14:paraId="6EA82EB4" w14:textId="77777777" w:rsidR="009A5789" w:rsidRPr="00AD67F1" w:rsidRDefault="009A5789" w:rsidP="009A5789">
            <w:pPr>
              <w:pStyle w:val="TableText10"/>
              <w:rPr>
                <w:color w:val="000000"/>
              </w:rPr>
            </w:pPr>
            <w:r w:rsidRPr="00AD67F1">
              <w:rPr>
                <w:color w:val="000000"/>
              </w:rPr>
              <w:t xml:space="preserve">fail to remove thing covering all or part of face as directed by police officer/authorised person </w:t>
            </w:r>
          </w:p>
        </w:tc>
        <w:tc>
          <w:tcPr>
            <w:tcW w:w="1320" w:type="dxa"/>
          </w:tcPr>
          <w:p w14:paraId="451498E4" w14:textId="77777777" w:rsidR="009A5789" w:rsidRPr="00AD67F1" w:rsidRDefault="009A5789" w:rsidP="009A5789">
            <w:pPr>
              <w:pStyle w:val="TableText10"/>
              <w:rPr>
                <w:color w:val="000000"/>
              </w:rPr>
            </w:pPr>
            <w:r w:rsidRPr="00AD67F1">
              <w:rPr>
                <w:color w:val="000000"/>
              </w:rPr>
              <w:t>30</w:t>
            </w:r>
          </w:p>
        </w:tc>
        <w:tc>
          <w:tcPr>
            <w:tcW w:w="1564" w:type="dxa"/>
          </w:tcPr>
          <w:p w14:paraId="423A3314" w14:textId="77777777" w:rsidR="009A5789" w:rsidRPr="00AD67F1" w:rsidRDefault="009A5789" w:rsidP="009A5789">
            <w:pPr>
              <w:pStyle w:val="TableText10"/>
              <w:rPr>
                <w:color w:val="000000"/>
              </w:rPr>
            </w:pPr>
          </w:p>
        </w:tc>
        <w:tc>
          <w:tcPr>
            <w:tcW w:w="1203" w:type="dxa"/>
          </w:tcPr>
          <w:p w14:paraId="4DC64E59" w14:textId="77777777" w:rsidR="009A5789" w:rsidRPr="00AD67F1" w:rsidRDefault="009A5789" w:rsidP="009A5789">
            <w:pPr>
              <w:pStyle w:val="TableText10"/>
              <w:rPr>
                <w:color w:val="000000"/>
              </w:rPr>
            </w:pPr>
          </w:p>
        </w:tc>
      </w:tr>
      <w:tr w:rsidR="009A5789" w:rsidRPr="00AD67F1" w14:paraId="5FE716B0" w14:textId="77777777" w:rsidTr="009A5789">
        <w:trPr>
          <w:cantSplit/>
        </w:trPr>
        <w:tc>
          <w:tcPr>
            <w:tcW w:w="1200" w:type="dxa"/>
          </w:tcPr>
          <w:p w14:paraId="7F7EE8FB" w14:textId="77777777" w:rsidR="009A5789" w:rsidRPr="00AD67F1" w:rsidRDefault="009A5789" w:rsidP="009A5789">
            <w:pPr>
              <w:pStyle w:val="TableText10"/>
              <w:rPr>
                <w:color w:val="000000"/>
              </w:rPr>
            </w:pPr>
            <w:r w:rsidRPr="00AD67F1">
              <w:rPr>
                <w:color w:val="000000"/>
              </w:rPr>
              <w:lastRenderedPageBreak/>
              <w:t>6</w:t>
            </w:r>
          </w:p>
        </w:tc>
        <w:tc>
          <w:tcPr>
            <w:tcW w:w="2400" w:type="dxa"/>
          </w:tcPr>
          <w:p w14:paraId="42BCF412" w14:textId="77777777" w:rsidR="009A5789" w:rsidRPr="00AD67F1" w:rsidRDefault="009A5789" w:rsidP="009A5789">
            <w:pPr>
              <w:pStyle w:val="TableText10"/>
              <w:rPr>
                <w:color w:val="000000"/>
              </w:rPr>
            </w:pPr>
            <w:r w:rsidRPr="00AD67F1">
              <w:rPr>
                <w:color w:val="000000"/>
              </w:rPr>
              <w:t>59 (3)</w:t>
            </w:r>
          </w:p>
        </w:tc>
        <w:tc>
          <w:tcPr>
            <w:tcW w:w="3721" w:type="dxa"/>
          </w:tcPr>
          <w:p w14:paraId="65EC3F5D" w14:textId="77777777" w:rsidR="009A5789" w:rsidRPr="00AD67F1" w:rsidRDefault="009A5789" w:rsidP="009A5789">
            <w:pPr>
              <w:pStyle w:val="TableText10"/>
              <w:rPr>
                <w:color w:val="000000"/>
              </w:rPr>
            </w:pPr>
            <w:r w:rsidRPr="00AD67F1">
              <w:rPr>
                <w:color w:val="000000"/>
              </w:rPr>
              <w:t>not give specimen signature</w:t>
            </w:r>
          </w:p>
        </w:tc>
        <w:tc>
          <w:tcPr>
            <w:tcW w:w="1320" w:type="dxa"/>
          </w:tcPr>
          <w:p w14:paraId="3347B10C" w14:textId="77777777" w:rsidR="009A5789" w:rsidRPr="00AD67F1" w:rsidRDefault="009A5789" w:rsidP="009A5789">
            <w:pPr>
              <w:pStyle w:val="TableText10"/>
              <w:rPr>
                <w:color w:val="000000"/>
              </w:rPr>
            </w:pPr>
            <w:r w:rsidRPr="00AD67F1">
              <w:rPr>
                <w:color w:val="000000"/>
              </w:rPr>
              <w:t>20</w:t>
            </w:r>
          </w:p>
        </w:tc>
        <w:tc>
          <w:tcPr>
            <w:tcW w:w="1564" w:type="dxa"/>
          </w:tcPr>
          <w:p w14:paraId="605FE02A" w14:textId="77777777" w:rsidR="009A5789" w:rsidRPr="00AD67F1" w:rsidRDefault="009A5789" w:rsidP="009A5789">
            <w:pPr>
              <w:pStyle w:val="TableText10"/>
              <w:rPr>
                <w:color w:val="000000"/>
              </w:rPr>
            </w:pPr>
          </w:p>
        </w:tc>
        <w:tc>
          <w:tcPr>
            <w:tcW w:w="1212" w:type="dxa"/>
            <w:gridSpan w:val="2"/>
          </w:tcPr>
          <w:p w14:paraId="59279E0C" w14:textId="77777777" w:rsidR="009A5789" w:rsidRPr="00AD67F1" w:rsidRDefault="009A5789" w:rsidP="009A5789">
            <w:pPr>
              <w:pStyle w:val="TableText10"/>
              <w:rPr>
                <w:color w:val="000000"/>
              </w:rPr>
            </w:pPr>
          </w:p>
        </w:tc>
      </w:tr>
      <w:tr w:rsidR="009A5789" w:rsidRPr="00AD67F1" w14:paraId="4400E5B7" w14:textId="77777777" w:rsidTr="009A5789">
        <w:trPr>
          <w:cantSplit/>
        </w:trPr>
        <w:tc>
          <w:tcPr>
            <w:tcW w:w="1200" w:type="dxa"/>
            <w:tcBorders>
              <w:bottom w:val="nil"/>
            </w:tcBorders>
          </w:tcPr>
          <w:p w14:paraId="3F5E4018" w14:textId="77777777" w:rsidR="009A5789" w:rsidRPr="00AD67F1" w:rsidRDefault="009A5789" w:rsidP="009A5789">
            <w:pPr>
              <w:pStyle w:val="TableText10"/>
              <w:keepNext/>
              <w:rPr>
                <w:color w:val="000000"/>
              </w:rPr>
            </w:pPr>
            <w:r w:rsidRPr="00AD67F1">
              <w:rPr>
                <w:color w:val="000000"/>
              </w:rPr>
              <w:t>7</w:t>
            </w:r>
          </w:p>
        </w:tc>
        <w:tc>
          <w:tcPr>
            <w:tcW w:w="2400" w:type="dxa"/>
            <w:tcBorders>
              <w:bottom w:val="nil"/>
            </w:tcBorders>
          </w:tcPr>
          <w:p w14:paraId="1DCDB09D" w14:textId="77777777" w:rsidR="009A5789" w:rsidRPr="00AD67F1" w:rsidRDefault="009A5789" w:rsidP="009A5789">
            <w:pPr>
              <w:pStyle w:val="TableText10"/>
              <w:rPr>
                <w:color w:val="000000"/>
              </w:rPr>
            </w:pPr>
            <w:r w:rsidRPr="00AD67F1">
              <w:rPr>
                <w:color w:val="000000"/>
              </w:rPr>
              <w:t>60 (1) (a)</w:t>
            </w:r>
          </w:p>
        </w:tc>
        <w:tc>
          <w:tcPr>
            <w:tcW w:w="3721" w:type="dxa"/>
            <w:tcBorders>
              <w:bottom w:val="nil"/>
            </w:tcBorders>
          </w:tcPr>
          <w:p w14:paraId="76FD2CFB" w14:textId="77777777" w:rsidR="009A5789" w:rsidRPr="00AD67F1" w:rsidRDefault="009A5789" w:rsidP="009A5789">
            <w:pPr>
              <w:pStyle w:val="TableText10"/>
              <w:rPr>
                <w:color w:val="000000"/>
              </w:rPr>
            </w:pPr>
          </w:p>
        </w:tc>
        <w:tc>
          <w:tcPr>
            <w:tcW w:w="1320" w:type="dxa"/>
            <w:tcBorders>
              <w:bottom w:val="nil"/>
            </w:tcBorders>
          </w:tcPr>
          <w:p w14:paraId="69B390FE" w14:textId="77777777" w:rsidR="009A5789" w:rsidRPr="00AD67F1" w:rsidRDefault="009A5789" w:rsidP="009A5789">
            <w:pPr>
              <w:pStyle w:val="TableText10"/>
              <w:rPr>
                <w:color w:val="000000"/>
              </w:rPr>
            </w:pPr>
          </w:p>
        </w:tc>
        <w:tc>
          <w:tcPr>
            <w:tcW w:w="1564" w:type="dxa"/>
            <w:tcBorders>
              <w:bottom w:val="nil"/>
            </w:tcBorders>
          </w:tcPr>
          <w:p w14:paraId="28CE4B33" w14:textId="77777777" w:rsidR="009A5789" w:rsidRPr="00AD67F1" w:rsidRDefault="009A5789" w:rsidP="009A5789">
            <w:pPr>
              <w:pStyle w:val="TableText10"/>
              <w:rPr>
                <w:color w:val="000000"/>
              </w:rPr>
            </w:pPr>
          </w:p>
        </w:tc>
        <w:tc>
          <w:tcPr>
            <w:tcW w:w="1212" w:type="dxa"/>
            <w:gridSpan w:val="2"/>
            <w:tcBorders>
              <w:bottom w:val="nil"/>
            </w:tcBorders>
          </w:tcPr>
          <w:p w14:paraId="0D279EB9" w14:textId="77777777" w:rsidR="009A5789" w:rsidRPr="00AD67F1" w:rsidRDefault="009A5789" w:rsidP="009A5789">
            <w:pPr>
              <w:pStyle w:val="TableText10"/>
              <w:rPr>
                <w:color w:val="000000"/>
              </w:rPr>
            </w:pPr>
          </w:p>
        </w:tc>
      </w:tr>
      <w:tr w:rsidR="009A5789" w:rsidRPr="00AD67F1" w14:paraId="03CD6BC7" w14:textId="77777777" w:rsidTr="009A5789">
        <w:trPr>
          <w:cantSplit/>
        </w:trPr>
        <w:tc>
          <w:tcPr>
            <w:tcW w:w="1200" w:type="dxa"/>
            <w:tcBorders>
              <w:top w:val="nil"/>
              <w:bottom w:val="nil"/>
            </w:tcBorders>
          </w:tcPr>
          <w:p w14:paraId="71797465"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5B733B81" w14:textId="4836D8A4"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3"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6EBEA498"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22BD482B" w14:textId="77777777" w:rsidR="009A5789" w:rsidRPr="00AD67F1" w:rsidRDefault="009A5789" w:rsidP="009A5789">
            <w:pPr>
              <w:pStyle w:val="TableText10"/>
              <w:rPr>
                <w:color w:val="000000"/>
              </w:rPr>
            </w:pPr>
            <w:r w:rsidRPr="00AD67F1">
              <w:rPr>
                <w:color w:val="000000"/>
              </w:rPr>
              <w:t>100pu/</w:t>
            </w:r>
          </w:p>
          <w:p w14:paraId="5286514B" w14:textId="77777777" w:rsidR="009A5789" w:rsidRPr="00AD67F1" w:rsidRDefault="009A5789" w:rsidP="009A5789">
            <w:pPr>
              <w:pStyle w:val="TableText10"/>
              <w:rPr>
                <w:color w:val="000000"/>
              </w:rPr>
            </w:pPr>
            <w:r w:rsidRPr="00AD67F1">
              <w:rPr>
                <w:color w:val="000000"/>
              </w:rPr>
              <w:t>12 months</w:t>
            </w:r>
          </w:p>
          <w:p w14:paraId="05E98284"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A40B461" w14:textId="77777777" w:rsidR="009A5789" w:rsidRPr="00AD67F1" w:rsidRDefault="009A5789" w:rsidP="009A5789">
            <w:pPr>
              <w:pStyle w:val="TableText10"/>
              <w:rPr>
                <w:color w:val="000000"/>
              </w:rPr>
            </w:pPr>
          </w:p>
        </w:tc>
        <w:tc>
          <w:tcPr>
            <w:tcW w:w="1212" w:type="dxa"/>
            <w:gridSpan w:val="2"/>
            <w:tcBorders>
              <w:top w:val="nil"/>
              <w:bottom w:val="nil"/>
            </w:tcBorders>
          </w:tcPr>
          <w:p w14:paraId="4F54D071" w14:textId="77777777" w:rsidR="009A5789" w:rsidRPr="00AD67F1" w:rsidRDefault="009A5789" w:rsidP="009A5789">
            <w:pPr>
              <w:pStyle w:val="TableText10"/>
              <w:rPr>
                <w:color w:val="000000"/>
              </w:rPr>
            </w:pPr>
          </w:p>
        </w:tc>
      </w:tr>
      <w:tr w:rsidR="009A5789" w:rsidRPr="00AD67F1" w14:paraId="7E6B03D4" w14:textId="77777777" w:rsidTr="009A5789">
        <w:trPr>
          <w:cantSplit/>
        </w:trPr>
        <w:tc>
          <w:tcPr>
            <w:tcW w:w="1200" w:type="dxa"/>
            <w:tcBorders>
              <w:top w:val="nil"/>
              <w:bottom w:val="nil"/>
            </w:tcBorders>
          </w:tcPr>
          <w:p w14:paraId="7AAC53E8" w14:textId="77777777" w:rsidR="009A5789" w:rsidRPr="00AD67F1" w:rsidRDefault="009A5789" w:rsidP="009A5789">
            <w:pPr>
              <w:pStyle w:val="TableText10"/>
              <w:rPr>
                <w:color w:val="000000"/>
              </w:rPr>
            </w:pPr>
            <w:r w:rsidRPr="00AD67F1">
              <w:rPr>
                <w:color w:val="000000"/>
              </w:rPr>
              <w:t>7.2</w:t>
            </w:r>
          </w:p>
        </w:tc>
        <w:tc>
          <w:tcPr>
            <w:tcW w:w="2400" w:type="dxa"/>
            <w:tcBorders>
              <w:top w:val="nil"/>
              <w:bottom w:val="nil"/>
            </w:tcBorders>
          </w:tcPr>
          <w:p w14:paraId="401BE856" w14:textId="7B21D501"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4"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09AD0B3B"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4E947DB2" w14:textId="77777777" w:rsidR="009A5789" w:rsidRPr="00AD67F1" w:rsidRDefault="009A5789" w:rsidP="009A5789">
            <w:pPr>
              <w:pStyle w:val="TableText10"/>
              <w:rPr>
                <w:color w:val="000000"/>
              </w:rPr>
            </w:pPr>
            <w:r w:rsidRPr="00AD67F1">
              <w:rPr>
                <w:color w:val="000000"/>
              </w:rPr>
              <w:t>300pu/</w:t>
            </w:r>
          </w:p>
          <w:p w14:paraId="31A6F666" w14:textId="77777777" w:rsidR="009A5789" w:rsidRPr="00AD67F1" w:rsidRDefault="009A5789" w:rsidP="009A5789">
            <w:pPr>
              <w:pStyle w:val="TableText10"/>
              <w:rPr>
                <w:color w:val="000000"/>
              </w:rPr>
            </w:pPr>
            <w:r w:rsidRPr="00AD67F1">
              <w:rPr>
                <w:color w:val="000000"/>
              </w:rPr>
              <w:t>3 years</w:t>
            </w:r>
          </w:p>
          <w:p w14:paraId="6D476DA2"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845E419" w14:textId="77777777" w:rsidR="009A5789" w:rsidRPr="00AD67F1" w:rsidRDefault="009A5789" w:rsidP="009A5789">
            <w:pPr>
              <w:pStyle w:val="TableText10"/>
              <w:rPr>
                <w:color w:val="000000"/>
              </w:rPr>
            </w:pPr>
          </w:p>
        </w:tc>
        <w:tc>
          <w:tcPr>
            <w:tcW w:w="1212" w:type="dxa"/>
            <w:gridSpan w:val="2"/>
            <w:tcBorders>
              <w:top w:val="nil"/>
              <w:bottom w:val="nil"/>
            </w:tcBorders>
          </w:tcPr>
          <w:p w14:paraId="5C4C83D9" w14:textId="77777777" w:rsidR="009A5789" w:rsidRPr="00AD67F1" w:rsidRDefault="009A5789" w:rsidP="009A5789">
            <w:pPr>
              <w:pStyle w:val="TableText10"/>
              <w:rPr>
                <w:color w:val="000000"/>
              </w:rPr>
            </w:pPr>
          </w:p>
        </w:tc>
      </w:tr>
      <w:tr w:rsidR="009A5789" w:rsidRPr="00AD67F1" w14:paraId="4F7F55E3" w14:textId="77777777" w:rsidTr="009A5789">
        <w:trPr>
          <w:cantSplit/>
        </w:trPr>
        <w:tc>
          <w:tcPr>
            <w:tcW w:w="1200" w:type="dxa"/>
            <w:tcBorders>
              <w:top w:val="nil"/>
            </w:tcBorders>
          </w:tcPr>
          <w:p w14:paraId="6A7EE0B6" w14:textId="77777777" w:rsidR="009A5789" w:rsidRPr="00AD67F1" w:rsidRDefault="009A5789" w:rsidP="009A5789">
            <w:pPr>
              <w:pStyle w:val="TableText10"/>
              <w:rPr>
                <w:color w:val="000000"/>
              </w:rPr>
            </w:pPr>
            <w:r w:rsidRPr="00AD67F1">
              <w:rPr>
                <w:color w:val="000000"/>
              </w:rPr>
              <w:lastRenderedPageBreak/>
              <w:t>7.3</w:t>
            </w:r>
          </w:p>
        </w:tc>
        <w:tc>
          <w:tcPr>
            <w:tcW w:w="2400" w:type="dxa"/>
            <w:tcBorders>
              <w:top w:val="nil"/>
            </w:tcBorders>
          </w:tcPr>
          <w:p w14:paraId="207F9A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5A507E27"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w:t>
            </w:r>
          </w:p>
        </w:tc>
        <w:tc>
          <w:tcPr>
            <w:tcW w:w="1320" w:type="dxa"/>
            <w:tcBorders>
              <w:top w:val="nil"/>
            </w:tcBorders>
          </w:tcPr>
          <w:p w14:paraId="5D047EC0"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07F6AC3"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32F7A9C" w14:textId="77777777" w:rsidR="009A5789" w:rsidRPr="00AD67F1" w:rsidRDefault="009A5789" w:rsidP="009A5789">
            <w:pPr>
              <w:pStyle w:val="TableText10"/>
              <w:rPr>
                <w:color w:val="000000"/>
              </w:rPr>
            </w:pPr>
          </w:p>
        </w:tc>
      </w:tr>
      <w:tr w:rsidR="009A5789" w:rsidRPr="00AD67F1" w14:paraId="0B41F07E" w14:textId="77777777" w:rsidTr="009A5789">
        <w:trPr>
          <w:cantSplit/>
        </w:trPr>
        <w:tc>
          <w:tcPr>
            <w:tcW w:w="1200" w:type="dxa"/>
            <w:tcBorders>
              <w:bottom w:val="nil"/>
            </w:tcBorders>
          </w:tcPr>
          <w:p w14:paraId="630ECD8A"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9F02370" w14:textId="77777777" w:rsidR="009A5789" w:rsidRPr="00AD67F1" w:rsidRDefault="009A5789" w:rsidP="009A5789">
            <w:pPr>
              <w:pStyle w:val="TableText10"/>
              <w:rPr>
                <w:color w:val="000000"/>
              </w:rPr>
            </w:pPr>
            <w:r w:rsidRPr="00AD67F1">
              <w:rPr>
                <w:color w:val="000000"/>
              </w:rPr>
              <w:t>60 (1) (b)</w:t>
            </w:r>
          </w:p>
        </w:tc>
        <w:tc>
          <w:tcPr>
            <w:tcW w:w="3721" w:type="dxa"/>
            <w:tcBorders>
              <w:bottom w:val="nil"/>
            </w:tcBorders>
          </w:tcPr>
          <w:p w14:paraId="1C8C66A4" w14:textId="77777777" w:rsidR="009A5789" w:rsidRPr="00AD67F1" w:rsidRDefault="009A5789" w:rsidP="009A5789">
            <w:pPr>
              <w:pStyle w:val="TableText10"/>
              <w:rPr>
                <w:color w:val="000000"/>
              </w:rPr>
            </w:pPr>
          </w:p>
        </w:tc>
        <w:tc>
          <w:tcPr>
            <w:tcW w:w="1320" w:type="dxa"/>
            <w:tcBorders>
              <w:bottom w:val="nil"/>
            </w:tcBorders>
          </w:tcPr>
          <w:p w14:paraId="514A6B15" w14:textId="77777777" w:rsidR="009A5789" w:rsidRPr="00AD67F1" w:rsidRDefault="009A5789" w:rsidP="009A5789">
            <w:pPr>
              <w:pStyle w:val="TableText10"/>
              <w:rPr>
                <w:color w:val="000000"/>
              </w:rPr>
            </w:pPr>
          </w:p>
        </w:tc>
        <w:tc>
          <w:tcPr>
            <w:tcW w:w="1564" w:type="dxa"/>
            <w:tcBorders>
              <w:bottom w:val="nil"/>
            </w:tcBorders>
          </w:tcPr>
          <w:p w14:paraId="2EFAE5BD" w14:textId="77777777" w:rsidR="009A5789" w:rsidRPr="00AD67F1" w:rsidRDefault="009A5789" w:rsidP="009A5789">
            <w:pPr>
              <w:pStyle w:val="TableText10"/>
              <w:rPr>
                <w:color w:val="000000"/>
              </w:rPr>
            </w:pPr>
          </w:p>
        </w:tc>
        <w:tc>
          <w:tcPr>
            <w:tcW w:w="1212" w:type="dxa"/>
            <w:gridSpan w:val="2"/>
            <w:tcBorders>
              <w:bottom w:val="nil"/>
            </w:tcBorders>
          </w:tcPr>
          <w:p w14:paraId="6A4C46B8" w14:textId="77777777" w:rsidR="009A5789" w:rsidRPr="00AD67F1" w:rsidRDefault="009A5789" w:rsidP="009A5789">
            <w:pPr>
              <w:pStyle w:val="TableText10"/>
              <w:rPr>
                <w:color w:val="000000"/>
              </w:rPr>
            </w:pPr>
          </w:p>
        </w:tc>
      </w:tr>
      <w:tr w:rsidR="009A5789" w:rsidRPr="00AD67F1" w14:paraId="6D08C2AB" w14:textId="77777777" w:rsidTr="009A5789">
        <w:trPr>
          <w:cantSplit/>
        </w:trPr>
        <w:tc>
          <w:tcPr>
            <w:tcW w:w="1200" w:type="dxa"/>
            <w:tcBorders>
              <w:top w:val="nil"/>
              <w:bottom w:val="nil"/>
            </w:tcBorders>
          </w:tcPr>
          <w:p w14:paraId="7BB3B79C"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3897D176" w14:textId="5BF587DD"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5"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334B6406"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person—first offender</w:t>
            </w:r>
          </w:p>
        </w:tc>
        <w:tc>
          <w:tcPr>
            <w:tcW w:w="1320" w:type="dxa"/>
            <w:tcBorders>
              <w:top w:val="nil"/>
              <w:bottom w:val="nil"/>
            </w:tcBorders>
          </w:tcPr>
          <w:p w14:paraId="6E4910F2" w14:textId="77777777" w:rsidR="009A5789" w:rsidRPr="00AD67F1" w:rsidRDefault="009A5789" w:rsidP="009A5789">
            <w:pPr>
              <w:pStyle w:val="TableText10"/>
              <w:rPr>
                <w:color w:val="000000"/>
              </w:rPr>
            </w:pPr>
            <w:r w:rsidRPr="00AD67F1">
              <w:rPr>
                <w:color w:val="000000"/>
              </w:rPr>
              <w:t>100pu/</w:t>
            </w:r>
          </w:p>
          <w:p w14:paraId="041BFACB" w14:textId="77777777" w:rsidR="009A5789" w:rsidRPr="00AD67F1" w:rsidRDefault="009A5789" w:rsidP="009A5789">
            <w:pPr>
              <w:pStyle w:val="TableText10"/>
              <w:rPr>
                <w:color w:val="000000"/>
              </w:rPr>
            </w:pPr>
            <w:r w:rsidRPr="00AD67F1">
              <w:rPr>
                <w:color w:val="000000"/>
              </w:rPr>
              <w:t>12 months</w:t>
            </w:r>
          </w:p>
          <w:p w14:paraId="4071005C"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4A278F41" w14:textId="77777777" w:rsidR="009A5789" w:rsidRPr="00AD67F1" w:rsidRDefault="009A5789" w:rsidP="009A5789">
            <w:pPr>
              <w:pStyle w:val="TableText10"/>
              <w:rPr>
                <w:color w:val="000000"/>
              </w:rPr>
            </w:pPr>
          </w:p>
        </w:tc>
        <w:tc>
          <w:tcPr>
            <w:tcW w:w="1212" w:type="dxa"/>
            <w:gridSpan w:val="2"/>
            <w:tcBorders>
              <w:top w:val="nil"/>
              <w:bottom w:val="nil"/>
            </w:tcBorders>
          </w:tcPr>
          <w:p w14:paraId="6AAF958A" w14:textId="77777777" w:rsidR="009A5789" w:rsidRPr="00AD67F1" w:rsidRDefault="009A5789" w:rsidP="009A5789">
            <w:pPr>
              <w:pStyle w:val="TableText10"/>
              <w:rPr>
                <w:color w:val="000000"/>
              </w:rPr>
            </w:pPr>
          </w:p>
        </w:tc>
      </w:tr>
      <w:tr w:rsidR="009A5789" w:rsidRPr="00AD67F1" w14:paraId="54AE523F" w14:textId="77777777" w:rsidTr="009A5789">
        <w:trPr>
          <w:cantSplit/>
        </w:trPr>
        <w:tc>
          <w:tcPr>
            <w:tcW w:w="1200" w:type="dxa"/>
            <w:tcBorders>
              <w:top w:val="nil"/>
              <w:bottom w:val="nil"/>
            </w:tcBorders>
          </w:tcPr>
          <w:p w14:paraId="04211DC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057FEDF4" w14:textId="756A16E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6"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17D865E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person—repeat offender</w:t>
            </w:r>
          </w:p>
        </w:tc>
        <w:tc>
          <w:tcPr>
            <w:tcW w:w="1320" w:type="dxa"/>
            <w:tcBorders>
              <w:top w:val="nil"/>
              <w:bottom w:val="nil"/>
            </w:tcBorders>
          </w:tcPr>
          <w:p w14:paraId="63C96A70" w14:textId="77777777" w:rsidR="009A5789" w:rsidRPr="00AD67F1" w:rsidRDefault="009A5789" w:rsidP="009A5789">
            <w:pPr>
              <w:pStyle w:val="TableText10"/>
              <w:rPr>
                <w:color w:val="000000"/>
              </w:rPr>
            </w:pPr>
            <w:r w:rsidRPr="00AD67F1">
              <w:rPr>
                <w:color w:val="000000"/>
              </w:rPr>
              <w:t>300pu/</w:t>
            </w:r>
          </w:p>
          <w:p w14:paraId="410534A3" w14:textId="77777777" w:rsidR="009A5789" w:rsidRPr="00AD67F1" w:rsidRDefault="009A5789" w:rsidP="009A5789">
            <w:pPr>
              <w:pStyle w:val="TableText10"/>
              <w:rPr>
                <w:color w:val="000000"/>
              </w:rPr>
            </w:pPr>
            <w:r w:rsidRPr="00AD67F1">
              <w:rPr>
                <w:color w:val="000000"/>
              </w:rPr>
              <w:t>3 years</w:t>
            </w:r>
          </w:p>
          <w:p w14:paraId="7FC124E8"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2FB1D45D" w14:textId="77777777" w:rsidR="009A5789" w:rsidRPr="00AD67F1" w:rsidRDefault="009A5789" w:rsidP="009A5789">
            <w:pPr>
              <w:pStyle w:val="TableText10"/>
              <w:rPr>
                <w:color w:val="000000"/>
              </w:rPr>
            </w:pPr>
          </w:p>
        </w:tc>
        <w:tc>
          <w:tcPr>
            <w:tcW w:w="1212" w:type="dxa"/>
            <w:gridSpan w:val="2"/>
            <w:tcBorders>
              <w:top w:val="nil"/>
              <w:bottom w:val="nil"/>
            </w:tcBorders>
          </w:tcPr>
          <w:p w14:paraId="542CC5D5" w14:textId="77777777" w:rsidR="009A5789" w:rsidRPr="00AD67F1" w:rsidRDefault="009A5789" w:rsidP="009A5789">
            <w:pPr>
              <w:pStyle w:val="TableText10"/>
              <w:rPr>
                <w:color w:val="000000"/>
              </w:rPr>
            </w:pPr>
          </w:p>
        </w:tc>
      </w:tr>
      <w:tr w:rsidR="009A5789" w:rsidRPr="00AD67F1" w14:paraId="2299BB14" w14:textId="77777777" w:rsidTr="009A5789">
        <w:trPr>
          <w:cantSplit/>
        </w:trPr>
        <w:tc>
          <w:tcPr>
            <w:tcW w:w="1200" w:type="dxa"/>
            <w:tcBorders>
              <w:top w:val="nil"/>
            </w:tcBorders>
          </w:tcPr>
          <w:p w14:paraId="3E961ADF" w14:textId="77777777" w:rsidR="009A5789" w:rsidRPr="00AD67F1" w:rsidRDefault="009A5789" w:rsidP="009A5789">
            <w:pPr>
              <w:pStyle w:val="TableText10"/>
              <w:rPr>
                <w:color w:val="000000"/>
              </w:rPr>
            </w:pPr>
            <w:r w:rsidRPr="00AD67F1">
              <w:rPr>
                <w:color w:val="000000"/>
              </w:rPr>
              <w:lastRenderedPageBreak/>
              <w:t>8.3</w:t>
            </w:r>
          </w:p>
        </w:tc>
        <w:tc>
          <w:tcPr>
            <w:tcW w:w="2400" w:type="dxa"/>
            <w:tcBorders>
              <w:top w:val="nil"/>
            </w:tcBorders>
          </w:tcPr>
          <w:p w14:paraId="1F91A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324C0FF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w:t>
            </w:r>
          </w:p>
        </w:tc>
        <w:tc>
          <w:tcPr>
            <w:tcW w:w="1320" w:type="dxa"/>
            <w:tcBorders>
              <w:top w:val="nil"/>
            </w:tcBorders>
          </w:tcPr>
          <w:p w14:paraId="2B0CA3DD"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EF70CCF"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6B32B88" w14:textId="77777777" w:rsidR="009A5789" w:rsidRPr="00AD67F1" w:rsidRDefault="009A5789" w:rsidP="009A5789">
            <w:pPr>
              <w:pStyle w:val="TableText10"/>
              <w:rPr>
                <w:color w:val="000000"/>
              </w:rPr>
            </w:pPr>
          </w:p>
        </w:tc>
      </w:tr>
      <w:tr w:rsidR="009A5789" w:rsidRPr="00AD67F1" w14:paraId="71DCAD35" w14:textId="77777777" w:rsidTr="009A5789">
        <w:trPr>
          <w:cantSplit/>
        </w:trPr>
        <w:tc>
          <w:tcPr>
            <w:tcW w:w="1200" w:type="dxa"/>
          </w:tcPr>
          <w:p w14:paraId="7EAAAA5B" w14:textId="77777777" w:rsidR="009A5789" w:rsidRPr="00AD67F1" w:rsidRDefault="009A5789" w:rsidP="009A5789">
            <w:pPr>
              <w:pStyle w:val="TableText10"/>
              <w:rPr>
                <w:color w:val="000000"/>
              </w:rPr>
            </w:pPr>
            <w:r w:rsidRPr="00AD67F1">
              <w:rPr>
                <w:color w:val="000000"/>
              </w:rPr>
              <w:t>9</w:t>
            </w:r>
          </w:p>
        </w:tc>
        <w:tc>
          <w:tcPr>
            <w:tcW w:w="2400" w:type="dxa"/>
          </w:tcPr>
          <w:p w14:paraId="745658D2" w14:textId="77777777" w:rsidR="009A5789" w:rsidRPr="00AD67F1" w:rsidRDefault="009A5789" w:rsidP="009A5789">
            <w:pPr>
              <w:pStyle w:val="TableText10"/>
              <w:rPr>
                <w:color w:val="000000"/>
              </w:rPr>
            </w:pPr>
            <w:r w:rsidRPr="00AD67F1">
              <w:rPr>
                <w:color w:val="000000"/>
              </w:rPr>
              <w:t>61 (2)</w:t>
            </w:r>
          </w:p>
        </w:tc>
        <w:tc>
          <w:tcPr>
            <w:tcW w:w="3721" w:type="dxa"/>
          </w:tcPr>
          <w:p w14:paraId="2F9A628E" w14:textId="77777777" w:rsidR="009A5789" w:rsidRPr="00AD67F1" w:rsidRDefault="009A5789" w:rsidP="009A5789">
            <w:pPr>
              <w:pStyle w:val="TableText10"/>
              <w:rPr>
                <w:color w:val="000000"/>
              </w:rPr>
            </w:pPr>
            <w:r w:rsidRPr="00AD67F1">
              <w:rPr>
                <w:color w:val="000000"/>
              </w:rPr>
              <w:t>not produce licence to court</w:t>
            </w:r>
          </w:p>
        </w:tc>
        <w:tc>
          <w:tcPr>
            <w:tcW w:w="1320" w:type="dxa"/>
          </w:tcPr>
          <w:p w14:paraId="50C3BB93" w14:textId="77777777" w:rsidR="009A5789" w:rsidRPr="00AD67F1" w:rsidRDefault="009A5789" w:rsidP="009A5789">
            <w:pPr>
              <w:pStyle w:val="TableText10"/>
              <w:rPr>
                <w:color w:val="000000"/>
              </w:rPr>
            </w:pPr>
            <w:r w:rsidRPr="00AD67F1">
              <w:rPr>
                <w:color w:val="000000"/>
              </w:rPr>
              <w:t>20</w:t>
            </w:r>
          </w:p>
        </w:tc>
        <w:tc>
          <w:tcPr>
            <w:tcW w:w="1564" w:type="dxa"/>
          </w:tcPr>
          <w:p w14:paraId="7FFFD602" w14:textId="77777777" w:rsidR="009A5789" w:rsidRPr="00AD67F1" w:rsidRDefault="009A5789" w:rsidP="009A5789">
            <w:pPr>
              <w:pStyle w:val="TableText10"/>
              <w:rPr>
                <w:color w:val="000000"/>
              </w:rPr>
            </w:pPr>
          </w:p>
        </w:tc>
        <w:tc>
          <w:tcPr>
            <w:tcW w:w="1212" w:type="dxa"/>
            <w:gridSpan w:val="2"/>
          </w:tcPr>
          <w:p w14:paraId="14C2023D" w14:textId="77777777" w:rsidR="009A5789" w:rsidRPr="00AD67F1" w:rsidRDefault="009A5789" w:rsidP="009A5789">
            <w:pPr>
              <w:pStyle w:val="TableText10"/>
              <w:rPr>
                <w:color w:val="000000"/>
              </w:rPr>
            </w:pPr>
          </w:p>
        </w:tc>
      </w:tr>
      <w:tr w:rsidR="009A5789" w:rsidRPr="00AD67F1" w14:paraId="2C6726B3" w14:textId="77777777" w:rsidTr="009A5789">
        <w:trPr>
          <w:gridAfter w:val="1"/>
          <w:wAfter w:w="9" w:type="dxa"/>
          <w:cantSplit/>
        </w:trPr>
        <w:tc>
          <w:tcPr>
            <w:tcW w:w="1200" w:type="dxa"/>
            <w:tcBorders>
              <w:bottom w:val="nil"/>
            </w:tcBorders>
          </w:tcPr>
          <w:p w14:paraId="39EDBC4C" w14:textId="77777777" w:rsidR="009A5789" w:rsidRPr="00AD67F1" w:rsidRDefault="009A5789" w:rsidP="009A5789">
            <w:pPr>
              <w:pStyle w:val="TableText10"/>
              <w:keepNext/>
              <w:rPr>
                <w:color w:val="000000"/>
              </w:rPr>
            </w:pPr>
            <w:r w:rsidRPr="00AD67F1">
              <w:rPr>
                <w:color w:val="000000"/>
              </w:rPr>
              <w:t>10</w:t>
            </w:r>
          </w:p>
        </w:tc>
        <w:tc>
          <w:tcPr>
            <w:tcW w:w="2400" w:type="dxa"/>
            <w:tcBorders>
              <w:bottom w:val="nil"/>
            </w:tcBorders>
          </w:tcPr>
          <w:p w14:paraId="705D74C4" w14:textId="77777777" w:rsidR="009A5789" w:rsidRPr="00AD67F1" w:rsidRDefault="009A5789" w:rsidP="009A5789">
            <w:pPr>
              <w:pStyle w:val="TableText10"/>
              <w:rPr>
                <w:color w:val="000000"/>
              </w:rPr>
            </w:pPr>
            <w:r w:rsidRPr="00AD67F1">
              <w:rPr>
                <w:color w:val="000000"/>
              </w:rPr>
              <w:t>61C (1)</w:t>
            </w:r>
          </w:p>
        </w:tc>
        <w:tc>
          <w:tcPr>
            <w:tcW w:w="3721" w:type="dxa"/>
            <w:tcBorders>
              <w:bottom w:val="nil"/>
            </w:tcBorders>
          </w:tcPr>
          <w:p w14:paraId="4C557625" w14:textId="77777777" w:rsidR="009A5789" w:rsidRPr="00AD67F1" w:rsidRDefault="009A5789" w:rsidP="009A5789">
            <w:pPr>
              <w:pStyle w:val="TableText10"/>
              <w:rPr>
                <w:color w:val="000000"/>
              </w:rPr>
            </w:pPr>
          </w:p>
        </w:tc>
        <w:tc>
          <w:tcPr>
            <w:tcW w:w="1320" w:type="dxa"/>
            <w:tcBorders>
              <w:bottom w:val="nil"/>
            </w:tcBorders>
          </w:tcPr>
          <w:p w14:paraId="05A2357F" w14:textId="77777777" w:rsidR="009A5789" w:rsidRPr="00AD67F1" w:rsidRDefault="009A5789" w:rsidP="009A5789">
            <w:pPr>
              <w:pStyle w:val="TableText10"/>
              <w:rPr>
                <w:color w:val="000000"/>
              </w:rPr>
            </w:pPr>
          </w:p>
        </w:tc>
        <w:tc>
          <w:tcPr>
            <w:tcW w:w="1564" w:type="dxa"/>
            <w:tcBorders>
              <w:bottom w:val="nil"/>
            </w:tcBorders>
          </w:tcPr>
          <w:p w14:paraId="3AEB0AA0" w14:textId="77777777" w:rsidR="009A5789" w:rsidRPr="00AD67F1" w:rsidRDefault="009A5789" w:rsidP="009A5789">
            <w:pPr>
              <w:pStyle w:val="TableText10"/>
              <w:rPr>
                <w:color w:val="000000"/>
              </w:rPr>
            </w:pPr>
          </w:p>
        </w:tc>
        <w:tc>
          <w:tcPr>
            <w:tcW w:w="1203" w:type="dxa"/>
            <w:tcBorders>
              <w:bottom w:val="nil"/>
            </w:tcBorders>
          </w:tcPr>
          <w:p w14:paraId="66036C85" w14:textId="77777777" w:rsidR="009A5789" w:rsidRPr="00AD67F1" w:rsidRDefault="009A5789" w:rsidP="009A5789">
            <w:pPr>
              <w:pStyle w:val="TableText10"/>
              <w:rPr>
                <w:color w:val="000000"/>
              </w:rPr>
            </w:pPr>
          </w:p>
        </w:tc>
      </w:tr>
      <w:tr w:rsidR="009A5789" w:rsidRPr="00AD67F1" w14:paraId="6FE64263" w14:textId="77777777" w:rsidTr="009A5789">
        <w:trPr>
          <w:gridAfter w:val="1"/>
          <w:wAfter w:w="9" w:type="dxa"/>
          <w:cantSplit/>
        </w:trPr>
        <w:tc>
          <w:tcPr>
            <w:tcW w:w="1200" w:type="dxa"/>
            <w:tcBorders>
              <w:top w:val="nil"/>
              <w:bottom w:val="nil"/>
            </w:tcBorders>
          </w:tcPr>
          <w:p w14:paraId="0C446896"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376D07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driver licence contravene 61B (4) (d)</w:t>
            </w:r>
          </w:p>
        </w:tc>
        <w:tc>
          <w:tcPr>
            <w:tcW w:w="3721" w:type="dxa"/>
            <w:tcBorders>
              <w:top w:val="nil"/>
              <w:bottom w:val="nil"/>
            </w:tcBorders>
          </w:tcPr>
          <w:p w14:paraId="6CD3FDDB" w14:textId="77777777" w:rsidR="009A5789" w:rsidRPr="00AD67F1" w:rsidRDefault="009A5789" w:rsidP="009A5789">
            <w:pPr>
              <w:pStyle w:val="TableText10"/>
              <w:rPr>
                <w:color w:val="000000"/>
              </w:rPr>
            </w:pPr>
            <w:r w:rsidRPr="00AD67F1">
              <w:rPr>
                <w:color w:val="000000"/>
              </w:rPr>
              <w:t>drive while suspension notice in effect (driver licence holder)</w:t>
            </w:r>
          </w:p>
        </w:tc>
        <w:tc>
          <w:tcPr>
            <w:tcW w:w="1320" w:type="dxa"/>
            <w:tcBorders>
              <w:top w:val="nil"/>
              <w:bottom w:val="nil"/>
            </w:tcBorders>
          </w:tcPr>
          <w:p w14:paraId="1BBEA077"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B1EA9E7" w14:textId="77777777" w:rsidR="009A5789" w:rsidRPr="00AD67F1" w:rsidRDefault="009A5789" w:rsidP="009A5789">
            <w:pPr>
              <w:pStyle w:val="TableText10"/>
              <w:rPr>
                <w:color w:val="000000"/>
              </w:rPr>
            </w:pPr>
          </w:p>
        </w:tc>
        <w:tc>
          <w:tcPr>
            <w:tcW w:w="1203" w:type="dxa"/>
            <w:tcBorders>
              <w:top w:val="nil"/>
              <w:bottom w:val="nil"/>
            </w:tcBorders>
          </w:tcPr>
          <w:p w14:paraId="6268F75B" w14:textId="77777777" w:rsidR="009A5789" w:rsidRPr="00AD67F1" w:rsidRDefault="009A5789" w:rsidP="009A5789">
            <w:pPr>
              <w:pStyle w:val="TableText10"/>
              <w:rPr>
                <w:color w:val="000000"/>
              </w:rPr>
            </w:pPr>
          </w:p>
        </w:tc>
      </w:tr>
      <w:tr w:rsidR="009A5789" w:rsidRPr="00AD67F1" w14:paraId="0012ABB2" w14:textId="77777777" w:rsidTr="009A5789">
        <w:trPr>
          <w:gridAfter w:val="1"/>
          <w:wAfter w:w="9" w:type="dxa"/>
          <w:cantSplit/>
        </w:trPr>
        <w:tc>
          <w:tcPr>
            <w:tcW w:w="1200" w:type="dxa"/>
            <w:tcBorders>
              <w:top w:val="nil"/>
            </w:tcBorders>
          </w:tcPr>
          <w:p w14:paraId="6F8DB21E" w14:textId="77777777" w:rsidR="009A5789" w:rsidRPr="00AD67F1" w:rsidRDefault="009A5789" w:rsidP="009A5789">
            <w:pPr>
              <w:pStyle w:val="TableText10"/>
              <w:rPr>
                <w:color w:val="000000"/>
              </w:rPr>
            </w:pPr>
            <w:r w:rsidRPr="00AD67F1">
              <w:rPr>
                <w:color w:val="000000"/>
              </w:rPr>
              <w:t>10.2</w:t>
            </w:r>
          </w:p>
        </w:tc>
        <w:tc>
          <w:tcPr>
            <w:tcW w:w="2400" w:type="dxa"/>
            <w:tcBorders>
              <w:top w:val="nil"/>
            </w:tcBorders>
          </w:tcPr>
          <w:p w14:paraId="29F727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interstate driver licence/external driver licence contravene 61B (4) (e)</w:t>
            </w:r>
          </w:p>
        </w:tc>
        <w:tc>
          <w:tcPr>
            <w:tcW w:w="3721" w:type="dxa"/>
            <w:tcBorders>
              <w:top w:val="nil"/>
            </w:tcBorders>
          </w:tcPr>
          <w:p w14:paraId="09AB9F4D" w14:textId="77777777" w:rsidR="009A5789" w:rsidRPr="00AD67F1" w:rsidRDefault="009A5789" w:rsidP="009A5789">
            <w:pPr>
              <w:pStyle w:val="TableText10"/>
              <w:rPr>
                <w:color w:val="000000"/>
              </w:rPr>
            </w:pPr>
            <w:r w:rsidRPr="00AD67F1">
              <w:rPr>
                <w:color w:val="000000"/>
              </w:rPr>
              <w:t>drive while suspension notice in effect (interstate/external driver licence holder)</w:t>
            </w:r>
          </w:p>
        </w:tc>
        <w:tc>
          <w:tcPr>
            <w:tcW w:w="1320" w:type="dxa"/>
            <w:tcBorders>
              <w:top w:val="nil"/>
            </w:tcBorders>
          </w:tcPr>
          <w:p w14:paraId="180AF6C9"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77AA3E21" w14:textId="77777777" w:rsidR="009A5789" w:rsidRPr="00AD67F1" w:rsidRDefault="009A5789" w:rsidP="009A5789">
            <w:pPr>
              <w:pStyle w:val="TableText10"/>
              <w:rPr>
                <w:color w:val="000000"/>
              </w:rPr>
            </w:pPr>
          </w:p>
        </w:tc>
        <w:tc>
          <w:tcPr>
            <w:tcW w:w="1203" w:type="dxa"/>
            <w:tcBorders>
              <w:top w:val="nil"/>
            </w:tcBorders>
          </w:tcPr>
          <w:p w14:paraId="591E7245" w14:textId="77777777" w:rsidR="009A5789" w:rsidRPr="00AD67F1" w:rsidRDefault="009A5789" w:rsidP="009A5789">
            <w:pPr>
              <w:pStyle w:val="TableText10"/>
              <w:rPr>
                <w:color w:val="000000"/>
              </w:rPr>
            </w:pPr>
          </w:p>
        </w:tc>
      </w:tr>
      <w:tr w:rsidR="009A5789" w:rsidRPr="00AD67F1" w14:paraId="1954E65F" w14:textId="77777777" w:rsidTr="009A5789">
        <w:trPr>
          <w:gridAfter w:val="1"/>
          <w:wAfter w:w="9" w:type="dxa"/>
          <w:cantSplit/>
        </w:trPr>
        <w:tc>
          <w:tcPr>
            <w:tcW w:w="1200" w:type="dxa"/>
          </w:tcPr>
          <w:p w14:paraId="67516AFB" w14:textId="77777777" w:rsidR="009A5789" w:rsidRPr="00AD67F1" w:rsidRDefault="009A5789" w:rsidP="009A5789">
            <w:pPr>
              <w:pStyle w:val="TableText10"/>
              <w:rPr>
                <w:color w:val="000000"/>
              </w:rPr>
            </w:pPr>
            <w:r w:rsidRPr="00AD67F1">
              <w:rPr>
                <w:color w:val="000000"/>
              </w:rPr>
              <w:t>11</w:t>
            </w:r>
          </w:p>
        </w:tc>
        <w:tc>
          <w:tcPr>
            <w:tcW w:w="2400" w:type="dxa"/>
          </w:tcPr>
          <w:p w14:paraId="39821C8A" w14:textId="77777777" w:rsidR="009A5789" w:rsidRPr="00AD67F1" w:rsidRDefault="009A5789" w:rsidP="009A5789">
            <w:pPr>
              <w:pStyle w:val="TableText10"/>
              <w:rPr>
                <w:color w:val="000000"/>
              </w:rPr>
            </w:pPr>
            <w:r w:rsidRPr="00AD67F1">
              <w:rPr>
                <w:color w:val="000000"/>
              </w:rPr>
              <w:t>61D (1)</w:t>
            </w:r>
          </w:p>
        </w:tc>
        <w:tc>
          <w:tcPr>
            <w:tcW w:w="3721" w:type="dxa"/>
          </w:tcPr>
          <w:p w14:paraId="4F8DBD30" w14:textId="77777777" w:rsidR="009A5789" w:rsidRPr="00AD67F1" w:rsidRDefault="009A5789" w:rsidP="009A5789">
            <w:pPr>
              <w:pStyle w:val="TableText10"/>
              <w:rPr>
                <w:color w:val="000000"/>
              </w:rPr>
            </w:pPr>
            <w:r w:rsidRPr="00AD67F1">
              <w:rPr>
                <w:color w:val="000000"/>
              </w:rPr>
              <w:t>fail to surrender suspended licence</w:t>
            </w:r>
          </w:p>
        </w:tc>
        <w:tc>
          <w:tcPr>
            <w:tcW w:w="1320" w:type="dxa"/>
          </w:tcPr>
          <w:p w14:paraId="0B9FB93A" w14:textId="77777777" w:rsidR="009A5789" w:rsidRPr="00AD67F1" w:rsidRDefault="009A5789" w:rsidP="009A5789">
            <w:pPr>
              <w:pStyle w:val="TableText10"/>
              <w:rPr>
                <w:color w:val="000000"/>
              </w:rPr>
            </w:pPr>
            <w:r w:rsidRPr="00AD67F1">
              <w:rPr>
                <w:color w:val="000000"/>
              </w:rPr>
              <w:t>20</w:t>
            </w:r>
          </w:p>
        </w:tc>
        <w:tc>
          <w:tcPr>
            <w:tcW w:w="1564" w:type="dxa"/>
          </w:tcPr>
          <w:p w14:paraId="099190EF" w14:textId="77777777" w:rsidR="009A5789" w:rsidRPr="00AD67F1" w:rsidRDefault="009A5789" w:rsidP="009A5789">
            <w:pPr>
              <w:pStyle w:val="TableText10"/>
              <w:rPr>
                <w:color w:val="000000"/>
              </w:rPr>
            </w:pPr>
          </w:p>
        </w:tc>
        <w:tc>
          <w:tcPr>
            <w:tcW w:w="1203" w:type="dxa"/>
          </w:tcPr>
          <w:p w14:paraId="3071D068" w14:textId="77777777" w:rsidR="009A5789" w:rsidRPr="00AD67F1" w:rsidRDefault="009A5789" w:rsidP="009A5789">
            <w:pPr>
              <w:pStyle w:val="TableText10"/>
              <w:rPr>
                <w:color w:val="000000"/>
              </w:rPr>
            </w:pPr>
          </w:p>
        </w:tc>
      </w:tr>
      <w:tr w:rsidR="009A5789" w:rsidRPr="00AD67F1" w14:paraId="1FAB733C" w14:textId="77777777" w:rsidTr="009A5789">
        <w:trPr>
          <w:cantSplit/>
        </w:trPr>
        <w:tc>
          <w:tcPr>
            <w:tcW w:w="1200" w:type="dxa"/>
          </w:tcPr>
          <w:p w14:paraId="69169404" w14:textId="77777777" w:rsidR="009A5789" w:rsidRPr="00AD67F1" w:rsidRDefault="009A5789" w:rsidP="009A5789">
            <w:pPr>
              <w:pStyle w:val="TableText10"/>
              <w:rPr>
                <w:color w:val="000000"/>
              </w:rPr>
            </w:pPr>
            <w:r w:rsidRPr="00AD67F1">
              <w:rPr>
                <w:color w:val="000000"/>
              </w:rPr>
              <w:t>12</w:t>
            </w:r>
          </w:p>
        </w:tc>
        <w:tc>
          <w:tcPr>
            <w:tcW w:w="2400" w:type="dxa"/>
          </w:tcPr>
          <w:p w14:paraId="22393E90" w14:textId="77777777" w:rsidR="009A5789" w:rsidRPr="00AD67F1" w:rsidRDefault="009A5789" w:rsidP="009A5789">
            <w:pPr>
              <w:pStyle w:val="TableText10"/>
              <w:rPr>
                <w:color w:val="000000"/>
              </w:rPr>
            </w:pPr>
            <w:r w:rsidRPr="00AD67F1">
              <w:rPr>
                <w:color w:val="000000"/>
              </w:rPr>
              <w:t>66 (4)</w:t>
            </w:r>
          </w:p>
        </w:tc>
        <w:tc>
          <w:tcPr>
            <w:tcW w:w="3721" w:type="dxa"/>
          </w:tcPr>
          <w:p w14:paraId="0921DD61" w14:textId="77777777" w:rsidR="009A5789" w:rsidRPr="00AD67F1" w:rsidRDefault="009A5789" w:rsidP="009A5789">
            <w:pPr>
              <w:pStyle w:val="TableText10"/>
              <w:rPr>
                <w:color w:val="000000"/>
              </w:rPr>
            </w:pPr>
            <w:r w:rsidRPr="00AD67F1">
              <w:rPr>
                <w:color w:val="000000"/>
              </w:rPr>
              <w:t>not surrender licence when disqualified</w:t>
            </w:r>
          </w:p>
        </w:tc>
        <w:tc>
          <w:tcPr>
            <w:tcW w:w="1320" w:type="dxa"/>
          </w:tcPr>
          <w:p w14:paraId="73367527" w14:textId="77777777" w:rsidR="009A5789" w:rsidRPr="00AD67F1" w:rsidRDefault="009A5789" w:rsidP="009A5789">
            <w:pPr>
              <w:pStyle w:val="TableText10"/>
              <w:rPr>
                <w:color w:val="000000"/>
              </w:rPr>
            </w:pPr>
            <w:r w:rsidRPr="00AD67F1">
              <w:rPr>
                <w:color w:val="000000"/>
              </w:rPr>
              <w:t>20</w:t>
            </w:r>
          </w:p>
        </w:tc>
        <w:tc>
          <w:tcPr>
            <w:tcW w:w="1564" w:type="dxa"/>
          </w:tcPr>
          <w:p w14:paraId="0B394BBD" w14:textId="77777777" w:rsidR="009A5789" w:rsidRPr="00AD67F1" w:rsidRDefault="009A5789" w:rsidP="009A5789">
            <w:pPr>
              <w:pStyle w:val="TableText10"/>
              <w:rPr>
                <w:color w:val="000000"/>
              </w:rPr>
            </w:pPr>
          </w:p>
        </w:tc>
        <w:tc>
          <w:tcPr>
            <w:tcW w:w="1212" w:type="dxa"/>
            <w:gridSpan w:val="2"/>
          </w:tcPr>
          <w:p w14:paraId="301B3ACC" w14:textId="77777777" w:rsidR="009A5789" w:rsidRPr="00AD67F1" w:rsidRDefault="009A5789" w:rsidP="009A5789">
            <w:pPr>
              <w:pStyle w:val="TableText10"/>
              <w:rPr>
                <w:color w:val="000000"/>
              </w:rPr>
            </w:pPr>
          </w:p>
        </w:tc>
      </w:tr>
      <w:tr w:rsidR="009A5789" w:rsidRPr="00AD67F1" w14:paraId="58EA379D" w14:textId="77777777" w:rsidTr="009A5789">
        <w:trPr>
          <w:cantSplit/>
        </w:trPr>
        <w:tc>
          <w:tcPr>
            <w:tcW w:w="1200" w:type="dxa"/>
          </w:tcPr>
          <w:p w14:paraId="0F709772"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6D6EB14D" w14:textId="77777777" w:rsidR="009A5789" w:rsidRPr="00AD67F1" w:rsidRDefault="009A5789" w:rsidP="009A5789">
            <w:pPr>
              <w:pStyle w:val="TableText10"/>
              <w:rPr>
                <w:color w:val="000000"/>
              </w:rPr>
            </w:pPr>
            <w:r w:rsidRPr="00AD67F1">
              <w:rPr>
                <w:color w:val="000000"/>
              </w:rPr>
              <w:t>82 (1)</w:t>
            </w:r>
          </w:p>
        </w:tc>
        <w:tc>
          <w:tcPr>
            <w:tcW w:w="3721" w:type="dxa"/>
          </w:tcPr>
          <w:p w14:paraId="4A94BC5A" w14:textId="77777777" w:rsidR="009A5789" w:rsidRPr="00AD67F1" w:rsidRDefault="009A5789" w:rsidP="009A5789">
            <w:pPr>
              <w:pStyle w:val="TableText10"/>
              <w:rPr>
                <w:color w:val="000000"/>
              </w:rPr>
            </w:pPr>
            <w:r w:rsidRPr="00AD67F1">
              <w:rPr>
                <w:color w:val="000000"/>
              </w:rPr>
              <w:t>use vehicle/trailer without owner’s consent</w:t>
            </w:r>
          </w:p>
        </w:tc>
        <w:tc>
          <w:tcPr>
            <w:tcW w:w="1320" w:type="dxa"/>
          </w:tcPr>
          <w:p w14:paraId="470A9965" w14:textId="77777777" w:rsidR="009A5789" w:rsidRPr="00AD67F1" w:rsidRDefault="009A5789" w:rsidP="009A5789">
            <w:pPr>
              <w:pStyle w:val="TableText10"/>
              <w:rPr>
                <w:color w:val="000000"/>
              </w:rPr>
            </w:pPr>
            <w:r w:rsidRPr="00AD67F1">
              <w:rPr>
                <w:color w:val="000000"/>
              </w:rPr>
              <w:t>20</w:t>
            </w:r>
          </w:p>
        </w:tc>
        <w:tc>
          <w:tcPr>
            <w:tcW w:w="1564" w:type="dxa"/>
          </w:tcPr>
          <w:p w14:paraId="7CAB8337" w14:textId="77777777" w:rsidR="009A5789" w:rsidRPr="00AD67F1" w:rsidRDefault="009A5789" w:rsidP="009A5789">
            <w:pPr>
              <w:pStyle w:val="TableText10"/>
              <w:rPr>
                <w:color w:val="000000"/>
              </w:rPr>
            </w:pPr>
          </w:p>
        </w:tc>
        <w:tc>
          <w:tcPr>
            <w:tcW w:w="1212" w:type="dxa"/>
            <w:gridSpan w:val="2"/>
          </w:tcPr>
          <w:p w14:paraId="5AD5D8C7" w14:textId="77777777" w:rsidR="009A5789" w:rsidRPr="00AD67F1" w:rsidRDefault="009A5789" w:rsidP="009A5789">
            <w:pPr>
              <w:pStyle w:val="TableText10"/>
              <w:rPr>
                <w:color w:val="000000"/>
              </w:rPr>
            </w:pPr>
          </w:p>
        </w:tc>
      </w:tr>
      <w:tr w:rsidR="009A5789" w:rsidRPr="00AD67F1" w14:paraId="253D01F2" w14:textId="77777777" w:rsidTr="009A5789">
        <w:trPr>
          <w:cantSplit/>
        </w:trPr>
        <w:tc>
          <w:tcPr>
            <w:tcW w:w="1200" w:type="dxa"/>
          </w:tcPr>
          <w:p w14:paraId="2C645C66" w14:textId="77777777" w:rsidR="009A5789" w:rsidRPr="00AD67F1" w:rsidRDefault="009A5789" w:rsidP="009A5789">
            <w:pPr>
              <w:pStyle w:val="TableText10"/>
              <w:rPr>
                <w:color w:val="000000"/>
              </w:rPr>
            </w:pPr>
            <w:r w:rsidRPr="00AD67F1">
              <w:rPr>
                <w:color w:val="000000"/>
              </w:rPr>
              <w:t>14</w:t>
            </w:r>
          </w:p>
        </w:tc>
        <w:tc>
          <w:tcPr>
            <w:tcW w:w="2400" w:type="dxa"/>
          </w:tcPr>
          <w:p w14:paraId="21399125" w14:textId="77777777" w:rsidR="009A5789" w:rsidRPr="00AD67F1" w:rsidRDefault="009A5789" w:rsidP="009A5789">
            <w:pPr>
              <w:pStyle w:val="TableText10"/>
              <w:rPr>
                <w:color w:val="000000"/>
              </w:rPr>
            </w:pPr>
            <w:r w:rsidRPr="00AD67F1">
              <w:rPr>
                <w:color w:val="000000"/>
              </w:rPr>
              <w:t>83</w:t>
            </w:r>
          </w:p>
        </w:tc>
        <w:tc>
          <w:tcPr>
            <w:tcW w:w="3721" w:type="dxa"/>
          </w:tcPr>
          <w:p w14:paraId="3881F4FC" w14:textId="77777777" w:rsidR="009A5789" w:rsidRPr="00AD67F1" w:rsidRDefault="009A5789" w:rsidP="009A5789">
            <w:pPr>
              <w:pStyle w:val="TableText10"/>
              <w:rPr>
                <w:color w:val="000000"/>
              </w:rPr>
            </w:pPr>
            <w:r w:rsidRPr="00AD67F1">
              <w:rPr>
                <w:color w:val="000000"/>
              </w:rPr>
              <w:t>procure use/hire of vehicle/trailer by fraud/misrepresentation</w:t>
            </w:r>
          </w:p>
        </w:tc>
        <w:tc>
          <w:tcPr>
            <w:tcW w:w="1320" w:type="dxa"/>
          </w:tcPr>
          <w:p w14:paraId="6CA03864" w14:textId="77777777" w:rsidR="009A5789" w:rsidRPr="00AD67F1" w:rsidRDefault="009A5789" w:rsidP="009A5789">
            <w:pPr>
              <w:pStyle w:val="TableText10"/>
              <w:rPr>
                <w:color w:val="000000"/>
              </w:rPr>
            </w:pPr>
            <w:r w:rsidRPr="00AD67F1">
              <w:rPr>
                <w:color w:val="000000"/>
              </w:rPr>
              <w:t>20</w:t>
            </w:r>
          </w:p>
        </w:tc>
        <w:tc>
          <w:tcPr>
            <w:tcW w:w="1564" w:type="dxa"/>
          </w:tcPr>
          <w:p w14:paraId="59A05428" w14:textId="77777777" w:rsidR="009A5789" w:rsidRPr="00AD67F1" w:rsidRDefault="009A5789" w:rsidP="009A5789">
            <w:pPr>
              <w:pStyle w:val="TableText10"/>
              <w:rPr>
                <w:color w:val="000000"/>
              </w:rPr>
            </w:pPr>
          </w:p>
        </w:tc>
        <w:tc>
          <w:tcPr>
            <w:tcW w:w="1212" w:type="dxa"/>
            <w:gridSpan w:val="2"/>
          </w:tcPr>
          <w:p w14:paraId="76C957DF" w14:textId="77777777" w:rsidR="009A5789" w:rsidRPr="00AD67F1" w:rsidRDefault="009A5789" w:rsidP="009A5789">
            <w:pPr>
              <w:pStyle w:val="TableText10"/>
              <w:rPr>
                <w:color w:val="000000"/>
              </w:rPr>
            </w:pPr>
          </w:p>
        </w:tc>
      </w:tr>
      <w:tr w:rsidR="009A5789" w:rsidRPr="00AD67F1" w14:paraId="6708A89C" w14:textId="77777777" w:rsidTr="009A5789">
        <w:trPr>
          <w:cantSplit/>
        </w:trPr>
        <w:tc>
          <w:tcPr>
            <w:tcW w:w="1200" w:type="dxa"/>
          </w:tcPr>
          <w:p w14:paraId="3080652D" w14:textId="77777777" w:rsidR="009A5789" w:rsidRPr="00AD67F1" w:rsidRDefault="009A5789" w:rsidP="009A5789">
            <w:pPr>
              <w:pStyle w:val="TableText10"/>
              <w:rPr>
                <w:color w:val="000000"/>
              </w:rPr>
            </w:pPr>
            <w:r w:rsidRPr="00AD67F1">
              <w:rPr>
                <w:color w:val="000000"/>
              </w:rPr>
              <w:t>15</w:t>
            </w:r>
          </w:p>
        </w:tc>
        <w:tc>
          <w:tcPr>
            <w:tcW w:w="2400" w:type="dxa"/>
          </w:tcPr>
          <w:p w14:paraId="48B63508" w14:textId="77777777" w:rsidR="009A5789" w:rsidRPr="00AD67F1" w:rsidRDefault="009A5789" w:rsidP="009A5789">
            <w:pPr>
              <w:pStyle w:val="TableText10"/>
              <w:rPr>
                <w:color w:val="000000"/>
              </w:rPr>
            </w:pPr>
            <w:r w:rsidRPr="00AD67F1">
              <w:rPr>
                <w:color w:val="000000"/>
              </w:rPr>
              <w:t>231 (1)</w:t>
            </w:r>
          </w:p>
        </w:tc>
        <w:tc>
          <w:tcPr>
            <w:tcW w:w="3721" w:type="dxa"/>
          </w:tcPr>
          <w:p w14:paraId="111D4AE7" w14:textId="77777777" w:rsidR="009A5789" w:rsidRPr="00AD67F1" w:rsidRDefault="009A5789" w:rsidP="009A5789">
            <w:pPr>
              <w:pStyle w:val="TableText10"/>
              <w:rPr>
                <w:color w:val="000000"/>
              </w:rPr>
            </w:pPr>
            <w:r w:rsidRPr="00AD67F1">
              <w:rPr>
                <w:color w:val="000000"/>
              </w:rPr>
              <w:t>hinder/obstruct police officer/authorised person/other person</w:t>
            </w:r>
          </w:p>
        </w:tc>
        <w:tc>
          <w:tcPr>
            <w:tcW w:w="1320" w:type="dxa"/>
          </w:tcPr>
          <w:p w14:paraId="2BCF2EF9" w14:textId="77777777" w:rsidR="009A5789" w:rsidRPr="00AD67F1" w:rsidRDefault="009A5789" w:rsidP="009A5789">
            <w:pPr>
              <w:pStyle w:val="TableText10"/>
              <w:rPr>
                <w:color w:val="000000"/>
              </w:rPr>
            </w:pPr>
            <w:r w:rsidRPr="00AD67F1">
              <w:rPr>
                <w:color w:val="000000"/>
              </w:rPr>
              <w:t>50pu/ 6 months prison/both</w:t>
            </w:r>
          </w:p>
        </w:tc>
        <w:tc>
          <w:tcPr>
            <w:tcW w:w="1564" w:type="dxa"/>
          </w:tcPr>
          <w:p w14:paraId="4649E2FE" w14:textId="77777777" w:rsidR="009A5789" w:rsidRPr="00AD67F1" w:rsidRDefault="009A5789" w:rsidP="009A5789">
            <w:pPr>
              <w:pStyle w:val="TableText10"/>
              <w:rPr>
                <w:color w:val="000000"/>
              </w:rPr>
            </w:pPr>
          </w:p>
        </w:tc>
        <w:tc>
          <w:tcPr>
            <w:tcW w:w="1212" w:type="dxa"/>
            <w:gridSpan w:val="2"/>
          </w:tcPr>
          <w:p w14:paraId="1B9610A1" w14:textId="77777777" w:rsidR="009A5789" w:rsidRPr="00AD67F1" w:rsidRDefault="009A5789" w:rsidP="009A5789">
            <w:pPr>
              <w:pStyle w:val="TableText10"/>
              <w:rPr>
                <w:color w:val="000000"/>
              </w:rPr>
            </w:pPr>
          </w:p>
        </w:tc>
      </w:tr>
      <w:tr w:rsidR="009A5789" w:rsidRPr="00AD67F1" w14:paraId="37291B0C" w14:textId="77777777" w:rsidTr="009A5789">
        <w:trPr>
          <w:cantSplit/>
        </w:trPr>
        <w:tc>
          <w:tcPr>
            <w:tcW w:w="1200" w:type="dxa"/>
          </w:tcPr>
          <w:p w14:paraId="52394462" w14:textId="77777777" w:rsidR="009A5789" w:rsidRPr="00AD67F1" w:rsidRDefault="009A5789" w:rsidP="009A5789">
            <w:pPr>
              <w:pStyle w:val="TableText10"/>
              <w:rPr>
                <w:color w:val="000000"/>
              </w:rPr>
            </w:pPr>
            <w:r w:rsidRPr="00AD67F1">
              <w:rPr>
                <w:color w:val="000000"/>
              </w:rPr>
              <w:t>16</w:t>
            </w:r>
          </w:p>
        </w:tc>
        <w:tc>
          <w:tcPr>
            <w:tcW w:w="2400" w:type="dxa"/>
          </w:tcPr>
          <w:p w14:paraId="7A014A06" w14:textId="77777777" w:rsidR="009A5789" w:rsidRPr="00AD67F1" w:rsidRDefault="009A5789" w:rsidP="009A5789">
            <w:pPr>
              <w:pStyle w:val="TableText10"/>
              <w:rPr>
                <w:color w:val="000000"/>
              </w:rPr>
            </w:pPr>
            <w:r w:rsidRPr="00AD67F1">
              <w:rPr>
                <w:color w:val="000000"/>
              </w:rPr>
              <w:t>232 (a)</w:t>
            </w:r>
          </w:p>
        </w:tc>
        <w:tc>
          <w:tcPr>
            <w:tcW w:w="3721" w:type="dxa"/>
          </w:tcPr>
          <w:p w14:paraId="1E81D400" w14:textId="77777777" w:rsidR="009A5789" w:rsidRPr="00AD67F1" w:rsidRDefault="009A5789" w:rsidP="009A5789">
            <w:pPr>
              <w:pStyle w:val="TableText10"/>
              <w:rPr>
                <w:color w:val="000000"/>
              </w:rPr>
            </w:pPr>
            <w:r w:rsidRPr="00AD67F1">
              <w:rPr>
                <w:color w:val="000000"/>
              </w:rPr>
              <w:t>state false/misleading thing to road transport authority/police officer/ authorised person</w:t>
            </w:r>
          </w:p>
        </w:tc>
        <w:tc>
          <w:tcPr>
            <w:tcW w:w="1320" w:type="dxa"/>
          </w:tcPr>
          <w:p w14:paraId="75AEB560" w14:textId="77777777" w:rsidR="009A5789" w:rsidRPr="00AD67F1" w:rsidRDefault="009A5789" w:rsidP="009A5789">
            <w:pPr>
              <w:pStyle w:val="TableText10"/>
              <w:rPr>
                <w:color w:val="000000"/>
              </w:rPr>
            </w:pPr>
            <w:r w:rsidRPr="00AD67F1">
              <w:rPr>
                <w:color w:val="000000"/>
              </w:rPr>
              <w:t>20</w:t>
            </w:r>
          </w:p>
        </w:tc>
        <w:tc>
          <w:tcPr>
            <w:tcW w:w="1564" w:type="dxa"/>
          </w:tcPr>
          <w:p w14:paraId="4A71189D" w14:textId="77777777" w:rsidR="009A5789" w:rsidRPr="00AD67F1" w:rsidRDefault="009A5789" w:rsidP="009A5789">
            <w:pPr>
              <w:pStyle w:val="TableText10"/>
              <w:rPr>
                <w:color w:val="000000"/>
              </w:rPr>
            </w:pPr>
          </w:p>
        </w:tc>
        <w:tc>
          <w:tcPr>
            <w:tcW w:w="1212" w:type="dxa"/>
            <w:gridSpan w:val="2"/>
          </w:tcPr>
          <w:p w14:paraId="6FCA18DF" w14:textId="77777777" w:rsidR="009A5789" w:rsidRPr="00AD67F1" w:rsidRDefault="009A5789" w:rsidP="009A5789">
            <w:pPr>
              <w:pStyle w:val="TableText10"/>
              <w:rPr>
                <w:color w:val="000000"/>
              </w:rPr>
            </w:pPr>
          </w:p>
        </w:tc>
      </w:tr>
      <w:tr w:rsidR="009A5789" w:rsidRPr="00AD67F1" w14:paraId="7D2AE99B" w14:textId="77777777" w:rsidTr="009A5789">
        <w:trPr>
          <w:cantSplit/>
        </w:trPr>
        <w:tc>
          <w:tcPr>
            <w:tcW w:w="1200" w:type="dxa"/>
          </w:tcPr>
          <w:p w14:paraId="3EFF74E6" w14:textId="77777777" w:rsidR="009A5789" w:rsidRPr="00AD67F1" w:rsidRDefault="009A5789" w:rsidP="009A5789">
            <w:pPr>
              <w:pStyle w:val="TableText10"/>
              <w:rPr>
                <w:color w:val="000000"/>
              </w:rPr>
            </w:pPr>
            <w:r w:rsidRPr="00AD67F1">
              <w:rPr>
                <w:color w:val="000000"/>
              </w:rPr>
              <w:t>17</w:t>
            </w:r>
          </w:p>
        </w:tc>
        <w:tc>
          <w:tcPr>
            <w:tcW w:w="2400" w:type="dxa"/>
          </w:tcPr>
          <w:p w14:paraId="693477B7" w14:textId="77777777" w:rsidR="009A5789" w:rsidRPr="00AD67F1" w:rsidRDefault="009A5789" w:rsidP="009A5789">
            <w:pPr>
              <w:pStyle w:val="TableText10"/>
              <w:rPr>
                <w:color w:val="000000"/>
              </w:rPr>
            </w:pPr>
            <w:r w:rsidRPr="00AD67F1">
              <w:rPr>
                <w:color w:val="000000"/>
              </w:rPr>
              <w:t>232 (b)</w:t>
            </w:r>
          </w:p>
        </w:tc>
        <w:tc>
          <w:tcPr>
            <w:tcW w:w="3721" w:type="dxa"/>
          </w:tcPr>
          <w:p w14:paraId="1CE1915B" w14:textId="77777777" w:rsidR="009A5789" w:rsidRPr="00AD67F1" w:rsidRDefault="009A5789" w:rsidP="009A5789">
            <w:pPr>
              <w:pStyle w:val="TableText10"/>
              <w:rPr>
                <w:color w:val="000000"/>
              </w:rPr>
            </w:pPr>
            <w:r w:rsidRPr="00AD67F1">
              <w:rPr>
                <w:color w:val="000000"/>
              </w:rPr>
              <w:t>omit thing from statement made to road transport authority/police officer/ authorised person so it is misleading</w:t>
            </w:r>
          </w:p>
        </w:tc>
        <w:tc>
          <w:tcPr>
            <w:tcW w:w="1320" w:type="dxa"/>
          </w:tcPr>
          <w:p w14:paraId="14921CCA" w14:textId="77777777" w:rsidR="009A5789" w:rsidRPr="00AD67F1" w:rsidRDefault="009A5789" w:rsidP="009A5789">
            <w:pPr>
              <w:pStyle w:val="TableText10"/>
              <w:rPr>
                <w:color w:val="000000"/>
              </w:rPr>
            </w:pPr>
            <w:r w:rsidRPr="00AD67F1">
              <w:rPr>
                <w:color w:val="000000"/>
              </w:rPr>
              <w:t>20</w:t>
            </w:r>
          </w:p>
        </w:tc>
        <w:tc>
          <w:tcPr>
            <w:tcW w:w="1564" w:type="dxa"/>
          </w:tcPr>
          <w:p w14:paraId="446724DC" w14:textId="77777777" w:rsidR="009A5789" w:rsidRPr="00AD67F1" w:rsidRDefault="009A5789" w:rsidP="009A5789">
            <w:pPr>
              <w:pStyle w:val="TableText10"/>
              <w:rPr>
                <w:color w:val="000000"/>
              </w:rPr>
            </w:pPr>
          </w:p>
        </w:tc>
        <w:tc>
          <w:tcPr>
            <w:tcW w:w="1212" w:type="dxa"/>
            <w:gridSpan w:val="2"/>
          </w:tcPr>
          <w:p w14:paraId="43FDDD98" w14:textId="77777777" w:rsidR="009A5789" w:rsidRPr="00AD67F1" w:rsidRDefault="009A5789" w:rsidP="009A5789">
            <w:pPr>
              <w:pStyle w:val="TableText10"/>
              <w:rPr>
                <w:color w:val="000000"/>
              </w:rPr>
            </w:pPr>
          </w:p>
        </w:tc>
      </w:tr>
    </w:tbl>
    <w:p w14:paraId="7250D3E5" w14:textId="77777777" w:rsidR="009A5789" w:rsidRPr="00AD67F1" w:rsidRDefault="009A5789" w:rsidP="009A5789">
      <w:pPr>
        <w:pStyle w:val="PageBreak"/>
        <w:rPr>
          <w:color w:val="000000"/>
        </w:rPr>
      </w:pPr>
      <w:r w:rsidRPr="00AD67F1">
        <w:rPr>
          <w:color w:val="000000"/>
        </w:rPr>
        <w:br w:type="page"/>
      </w:r>
    </w:p>
    <w:p w14:paraId="21DDEA4F" w14:textId="77777777" w:rsidR="009A5789" w:rsidRPr="001D571E" w:rsidRDefault="009A5789" w:rsidP="009A5789">
      <w:pPr>
        <w:pStyle w:val="Sched-Part"/>
      </w:pPr>
      <w:bookmarkStart w:id="82" w:name="_Toc27489479"/>
      <w:r w:rsidRPr="001D571E">
        <w:rPr>
          <w:rStyle w:val="CharPartNo"/>
        </w:rPr>
        <w:lastRenderedPageBreak/>
        <w:t>Part 1.8</w:t>
      </w:r>
      <w:r w:rsidRPr="00AD67F1">
        <w:rPr>
          <w:color w:val="000000"/>
        </w:rPr>
        <w:tab/>
      </w:r>
      <w:r w:rsidRPr="001D571E">
        <w:rPr>
          <w:rStyle w:val="CharPartText"/>
          <w:color w:val="000000"/>
        </w:rPr>
        <w:t>Road Transport (General) Regulation 2000</w:t>
      </w:r>
      <w:bookmarkEnd w:id="82"/>
    </w:p>
    <w:p w14:paraId="5972A4C0"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726F1585" w14:textId="77777777" w:rsidTr="009A5789">
        <w:trPr>
          <w:tblHeader/>
        </w:trPr>
        <w:tc>
          <w:tcPr>
            <w:tcW w:w="1200" w:type="dxa"/>
            <w:tcBorders>
              <w:bottom w:val="single" w:sz="4" w:space="0" w:color="auto"/>
            </w:tcBorders>
          </w:tcPr>
          <w:p w14:paraId="1E27419A" w14:textId="77777777" w:rsidR="009A5789" w:rsidRPr="00AD67F1" w:rsidRDefault="009A5789" w:rsidP="009A5789">
            <w:pPr>
              <w:pStyle w:val="TableColHd"/>
              <w:rPr>
                <w:color w:val="000000"/>
              </w:rPr>
            </w:pPr>
            <w:r w:rsidRPr="00AD67F1">
              <w:rPr>
                <w:color w:val="000000"/>
              </w:rPr>
              <w:t>column 1</w:t>
            </w:r>
          </w:p>
          <w:p w14:paraId="630C8157"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1CAE2FC" w14:textId="77777777" w:rsidR="009A5789" w:rsidRPr="00AD67F1" w:rsidRDefault="009A5789" w:rsidP="009A5789">
            <w:pPr>
              <w:pStyle w:val="TableColHd"/>
              <w:rPr>
                <w:color w:val="000000"/>
              </w:rPr>
            </w:pPr>
            <w:r w:rsidRPr="00AD67F1">
              <w:rPr>
                <w:color w:val="000000"/>
              </w:rPr>
              <w:t>column 2</w:t>
            </w:r>
          </w:p>
          <w:p w14:paraId="0F72CB78"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1F4800D" w14:textId="77777777" w:rsidR="009A5789" w:rsidRPr="00AD67F1" w:rsidRDefault="009A5789" w:rsidP="009A5789">
            <w:pPr>
              <w:pStyle w:val="TableColHd"/>
              <w:rPr>
                <w:color w:val="000000"/>
              </w:rPr>
            </w:pPr>
            <w:r w:rsidRPr="00AD67F1">
              <w:rPr>
                <w:color w:val="000000"/>
              </w:rPr>
              <w:t>column 3</w:t>
            </w:r>
          </w:p>
          <w:p w14:paraId="5BE15B2C"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7388C3" w14:textId="77777777" w:rsidR="009A5789" w:rsidRPr="00AD67F1" w:rsidRDefault="009A5789" w:rsidP="009A5789">
            <w:pPr>
              <w:pStyle w:val="TableColHd"/>
              <w:rPr>
                <w:color w:val="000000"/>
              </w:rPr>
            </w:pPr>
            <w:r w:rsidRPr="00AD67F1">
              <w:rPr>
                <w:color w:val="000000"/>
              </w:rPr>
              <w:t>column 4</w:t>
            </w:r>
          </w:p>
          <w:p w14:paraId="3E52A29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33551F5" w14:textId="77777777" w:rsidR="009A5789" w:rsidRPr="00AD67F1" w:rsidRDefault="009A5789" w:rsidP="009A5789">
            <w:pPr>
              <w:pStyle w:val="TableColHd"/>
              <w:rPr>
                <w:color w:val="000000"/>
              </w:rPr>
            </w:pPr>
            <w:r w:rsidRPr="00AD67F1">
              <w:rPr>
                <w:color w:val="000000"/>
              </w:rPr>
              <w:t>column 5</w:t>
            </w:r>
          </w:p>
          <w:p w14:paraId="2F95CD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0EE8D14" w14:textId="77777777" w:rsidR="009A5789" w:rsidRPr="00AD67F1" w:rsidRDefault="009A5789" w:rsidP="009A5789">
            <w:pPr>
              <w:pStyle w:val="TableColHd"/>
              <w:rPr>
                <w:color w:val="000000"/>
              </w:rPr>
            </w:pPr>
            <w:r w:rsidRPr="00AD67F1">
              <w:rPr>
                <w:color w:val="000000"/>
              </w:rPr>
              <w:t>column 6</w:t>
            </w:r>
          </w:p>
          <w:p w14:paraId="7AA6F76D" w14:textId="77777777" w:rsidR="009A5789" w:rsidRPr="00AD67F1" w:rsidRDefault="009A5789" w:rsidP="009A5789">
            <w:pPr>
              <w:pStyle w:val="TableColHd"/>
              <w:rPr>
                <w:color w:val="000000"/>
              </w:rPr>
            </w:pPr>
            <w:r w:rsidRPr="00AD67F1">
              <w:rPr>
                <w:color w:val="000000"/>
              </w:rPr>
              <w:t>demerit points</w:t>
            </w:r>
          </w:p>
        </w:tc>
      </w:tr>
      <w:tr w:rsidR="009A5789" w:rsidRPr="00AD67F1" w14:paraId="646D8C7B" w14:textId="77777777" w:rsidTr="009A5789">
        <w:tc>
          <w:tcPr>
            <w:tcW w:w="1200" w:type="dxa"/>
            <w:tcBorders>
              <w:top w:val="single" w:sz="4" w:space="0" w:color="auto"/>
            </w:tcBorders>
          </w:tcPr>
          <w:p w14:paraId="2A99722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5BBCE5C2" w14:textId="77777777" w:rsidR="009A5789" w:rsidRPr="00AD67F1" w:rsidRDefault="009A5789" w:rsidP="009A5789">
            <w:pPr>
              <w:pStyle w:val="TableText10"/>
              <w:rPr>
                <w:color w:val="000000"/>
              </w:rPr>
            </w:pPr>
            <w:r w:rsidRPr="00AD67F1">
              <w:rPr>
                <w:color w:val="000000"/>
              </w:rPr>
              <w:t>24 (1)</w:t>
            </w:r>
          </w:p>
        </w:tc>
        <w:tc>
          <w:tcPr>
            <w:tcW w:w="3720" w:type="dxa"/>
            <w:tcBorders>
              <w:top w:val="single" w:sz="4" w:space="0" w:color="auto"/>
            </w:tcBorders>
          </w:tcPr>
          <w:p w14:paraId="78C72807" w14:textId="77777777" w:rsidR="009A5789" w:rsidRPr="00AD67F1" w:rsidRDefault="009A5789" w:rsidP="009A5789">
            <w:pPr>
              <w:pStyle w:val="TableText10"/>
              <w:rPr>
                <w:color w:val="000000"/>
              </w:rPr>
            </w:pPr>
            <w:r w:rsidRPr="00AD67F1">
              <w:rPr>
                <w:color w:val="000000"/>
              </w:rPr>
              <w:t>person not notify write-off information</w:t>
            </w:r>
          </w:p>
        </w:tc>
        <w:tc>
          <w:tcPr>
            <w:tcW w:w="1320" w:type="dxa"/>
            <w:tcBorders>
              <w:top w:val="single" w:sz="4" w:space="0" w:color="auto"/>
            </w:tcBorders>
          </w:tcPr>
          <w:p w14:paraId="0B578B9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389384E9"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auto"/>
            </w:tcBorders>
          </w:tcPr>
          <w:p w14:paraId="0E5EC30D" w14:textId="77777777" w:rsidR="009A5789" w:rsidRPr="00AD67F1" w:rsidRDefault="009A5789" w:rsidP="009A5789">
            <w:pPr>
              <w:pStyle w:val="TableText10"/>
              <w:rPr>
                <w:color w:val="000000"/>
              </w:rPr>
            </w:pPr>
          </w:p>
        </w:tc>
      </w:tr>
      <w:tr w:rsidR="009A5789" w:rsidRPr="00AD67F1" w14:paraId="7591BBB7" w14:textId="77777777" w:rsidTr="009A5789">
        <w:tc>
          <w:tcPr>
            <w:tcW w:w="1200" w:type="dxa"/>
          </w:tcPr>
          <w:p w14:paraId="59B344D1" w14:textId="77777777" w:rsidR="009A5789" w:rsidRPr="00AD67F1" w:rsidRDefault="009A5789" w:rsidP="009A5789">
            <w:pPr>
              <w:pStyle w:val="TableText10"/>
              <w:rPr>
                <w:color w:val="000000"/>
              </w:rPr>
            </w:pPr>
            <w:r w:rsidRPr="00AD67F1">
              <w:rPr>
                <w:color w:val="000000"/>
              </w:rPr>
              <w:t>2</w:t>
            </w:r>
          </w:p>
        </w:tc>
        <w:tc>
          <w:tcPr>
            <w:tcW w:w="2400" w:type="dxa"/>
          </w:tcPr>
          <w:p w14:paraId="4D63E29D" w14:textId="77777777" w:rsidR="009A5789" w:rsidRPr="00AD67F1" w:rsidRDefault="009A5789" w:rsidP="009A5789">
            <w:pPr>
              <w:pStyle w:val="TableText10"/>
              <w:rPr>
                <w:color w:val="000000"/>
              </w:rPr>
            </w:pPr>
            <w:r w:rsidRPr="00AD67F1">
              <w:rPr>
                <w:color w:val="000000"/>
              </w:rPr>
              <w:t>25 (1)</w:t>
            </w:r>
          </w:p>
        </w:tc>
        <w:tc>
          <w:tcPr>
            <w:tcW w:w="3720" w:type="dxa"/>
          </w:tcPr>
          <w:p w14:paraId="0BF96EF7" w14:textId="77777777" w:rsidR="009A5789" w:rsidRPr="00AD67F1" w:rsidRDefault="009A5789" w:rsidP="009A5789">
            <w:pPr>
              <w:pStyle w:val="TableText10"/>
              <w:rPr>
                <w:color w:val="000000"/>
              </w:rPr>
            </w:pPr>
            <w:r w:rsidRPr="00AD67F1">
              <w:rPr>
                <w:color w:val="000000"/>
              </w:rPr>
              <w:t>person not attach statutory write-off notice</w:t>
            </w:r>
          </w:p>
        </w:tc>
        <w:tc>
          <w:tcPr>
            <w:tcW w:w="1320" w:type="dxa"/>
          </w:tcPr>
          <w:p w14:paraId="7B22A99B" w14:textId="77777777" w:rsidR="009A5789" w:rsidRPr="00AD67F1" w:rsidRDefault="009A5789" w:rsidP="009A5789">
            <w:pPr>
              <w:pStyle w:val="TableText10"/>
              <w:rPr>
                <w:color w:val="000000"/>
              </w:rPr>
            </w:pPr>
            <w:r w:rsidRPr="00AD67F1">
              <w:rPr>
                <w:color w:val="000000"/>
              </w:rPr>
              <w:t>20</w:t>
            </w:r>
          </w:p>
        </w:tc>
        <w:tc>
          <w:tcPr>
            <w:tcW w:w="1560" w:type="dxa"/>
          </w:tcPr>
          <w:p w14:paraId="7BD1A221" w14:textId="77777777" w:rsidR="009A5789" w:rsidRPr="00AD67F1" w:rsidRDefault="009A5789" w:rsidP="009A5789">
            <w:pPr>
              <w:pStyle w:val="TableText10"/>
              <w:rPr>
                <w:color w:val="000000"/>
              </w:rPr>
            </w:pPr>
            <w:r w:rsidRPr="00AD67F1">
              <w:rPr>
                <w:color w:val="000000"/>
              </w:rPr>
              <w:t>438</w:t>
            </w:r>
          </w:p>
        </w:tc>
        <w:tc>
          <w:tcPr>
            <w:tcW w:w="1200" w:type="dxa"/>
          </w:tcPr>
          <w:p w14:paraId="3445D1E3" w14:textId="77777777" w:rsidR="009A5789" w:rsidRPr="00AD67F1" w:rsidRDefault="009A5789" w:rsidP="009A5789">
            <w:pPr>
              <w:pStyle w:val="TableText10"/>
              <w:rPr>
                <w:color w:val="000000"/>
              </w:rPr>
            </w:pPr>
          </w:p>
        </w:tc>
      </w:tr>
      <w:tr w:rsidR="009A5789" w:rsidRPr="00AD67F1" w14:paraId="3C53C9FB" w14:textId="77777777" w:rsidTr="009A5789">
        <w:tc>
          <w:tcPr>
            <w:tcW w:w="1200" w:type="dxa"/>
          </w:tcPr>
          <w:p w14:paraId="72DB5BE8" w14:textId="77777777" w:rsidR="009A5789" w:rsidRPr="00AD67F1" w:rsidRDefault="009A5789" w:rsidP="009A5789">
            <w:pPr>
              <w:pStyle w:val="TableText10"/>
              <w:rPr>
                <w:color w:val="000000"/>
              </w:rPr>
            </w:pPr>
            <w:r w:rsidRPr="00AD67F1">
              <w:rPr>
                <w:color w:val="000000"/>
              </w:rPr>
              <w:t>3</w:t>
            </w:r>
          </w:p>
        </w:tc>
        <w:tc>
          <w:tcPr>
            <w:tcW w:w="2400" w:type="dxa"/>
          </w:tcPr>
          <w:p w14:paraId="6461BA02" w14:textId="77777777" w:rsidR="009A5789" w:rsidRPr="00AD67F1" w:rsidRDefault="009A5789" w:rsidP="009A5789">
            <w:pPr>
              <w:pStyle w:val="TableText10"/>
              <w:rPr>
                <w:color w:val="000000"/>
              </w:rPr>
            </w:pPr>
            <w:r w:rsidRPr="00AD67F1">
              <w:rPr>
                <w:color w:val="000000"/>
              </w:rPr>
              <w:t>26 (1)</w:t>
            </w:r>
          </w:p>
        </w:tc>
        <w:tc>
          <w:tcPr>
            <w:tcW w:w="3720" w:type="dxa"/>
          </w:tcPr>
          <w:p w14:paraId="1429B9C4" w14:textId="77777777" w:rsidR="009A5789" w:rsidRPr="00AD67F1" w:rsidRDefault="009A5789" w:rsidP="009A5789">
            <w:pPr>
              <w:pStyle w:val="TableText10"/>
              <w:rPr>
                <w:color w:val="000000"/>
              </w:rPr>
            </w:pPr>
            <w:r w:rsidRPr="00AD67F1">
              <w:rPr>
                <w:color w:val="000000"/>
              </w:rPr>
              <w:t>damage, destroy or remove statutory write</w:t>
            </w:r>
            <w:r w:rsidRPr="00AD67F1">
              <w:rPr>
                <w:color w:val="000000"/>
              </w:rPr>
              <w:noBreakHyphen/>
              <w:t>off notice</w:t>
            </w:r>
          </w:p>
        </w:tc>
        <w:tc>
          <w:tcPr>
            <w:tcW w:w="1320" w:type="dxa"/>
          </w:tcPr>
          <w:p w14:paraId="1FC86248" w14:textId="77777777" w:rsidR="009A5789" w:rsidRPr="00AD67F1" w:rsidRDefault="009A5789" w:rsidP="009A5789">
            <w:pPr>
              <w:pStyle w:val="TableText10"/>
              <w:rPr>
                <w:color w:val="000000"/>
              </w:rPr>
            </w:pPr>
            <w:r w:rsidRPr="00AD67F1">
              <w:rPr>
                <w:color w:val="000000"/>
              </w:rPr>
              <w:t>20</w:t>
            </w:r>
          </w:p>
        </w:tc>
        <w:tc>
          <w:tcPr>
            <w:tcW w:w="1560" w:type="dxa"/>
          </w:tcPr>
          <w:p w14:paraId="656F21F8" w14:textId="77777777" w:rsidR="009A5789" w:rsidRPr="00AD67F1" w:rsidRDefault="009A5789" w:rsidP="009A5789">
            <w:pPr>
              <w:pStyle w:val="TableText10"/>
              <w:rPr>
                <w:color w:val="000000"/>
              </w:rPr>
            </w:pPr>
            <w:r w:rsidRPr="00AD67F1">
              <w:rPr>
                <w:color w:val="000000"/>
              </w:rPr>
              <w:t>438</w:t>
            </w:r>
          </w:p>
        </w:tc>
        <w:tc>
          <w:tcPr>
            <w:tcW w:w="1200" w:type="dxa"/>
          </w:tcPr>
          <w:p w14:paraId="737721AC" w14:textId="77777777" w:rsidR="009A5789" w:rsidRPr="00AD67F1" w:rsidRDefault="009A5789" w:rsidP="009A5789">
            <w:pPr>
              <w:pStyle w:val="TableText10"/>
              <w:rPr>
                <w:color w:val="000000"/>
              </w:rPr>
            </w:pPr>
          </w:p>
        </w:tc>
      </w:tr>
      <w:tr w:rsidR="009A5789" w:rsidRPr="00AD67F1" w14:paraId="5B202F92" w14:textId="77777777" w:rsidTr="009A5789">
        <w:tc>
          <w:tcPr>
            <w:tcW w:w="1200" w:type="dxa"/>
          </w:tcPr>
          <w:p w14:paraId="75787DD1" w14:textId="77777777" w:rsidR="009A5789" w:rsidRPr="00AD67F1" w:rsidRDefault="009A5789" w:rsidP="009A5789">
            <w:pPr>
              <w:pStyle w:val="TableText10"/>
              <w:rPr>
                <w:color w:val="000000"/>
              </w:rPr>
            </w:pPr>
            <w:r w:rsidRPr="00AD67F1">
              <w:rPr>
                <w:color w:val="000000"/>
              </w:rPr>
              <w:t>4</w:t>
            </w:r>
          </w:p>
        </w:tc>
        <w:tc>
          <w:tcPr>
            <w:tcW w:w="2400" w:type="dxa"/>
          </w:tcPr>
          <w:p w14:paraId="2A7FC0C0" w14:textId="77777777" w:rsidR="009A5789" w:rsidRPr="00AD67F1" w:rsidRDefault="009A5789" w:rsidP="009A5789">
            <w:pPr>
              <w:pStyle w:val="TableText10"/>
              <w:rPr>
                <w:color w:val="000000"/>
              </w:rPr>
            </w:pPr>
            <w:r w:rsidRPr="00AD67F1">
              <w:rPr>
                <w:color w:val="000000"/>
              </w:rPr>
              <w:t>27 (2)</w:t>
            </w:r>
          </w:p>
        </w:tc>
        <w:tc>
          <w:tcPr>
            <w:tcW w:w="3720" w:type="dxa"/>
          </w:tcPr>
          <w:p w14:paraId="0212491D" w14:textId="77777777" w:rsidR="009A5789" w:rsidRPr="00AD67F1" w:rsidRDefault="009A5789" w:rsidP="009A5789">
            <w:pPr>
              <w:pStyle w:val="TableText10"/>
              <w:rPr>
                <w:color w:val="000000"/>
              </w:rPr>
            </w:pPr>
            <w:r w:rsidRPr="00AD67F1">
              <w:rPr>
                <w:color w:val="000000"/>
              </w:rPr>
              <w:t>designated person not attach/reattach statutory write-off notice to vehicle after part of vehicle removed</w:t>
            </w:r>
          </w:p>
        </w:tc>
        <w:tc>
          <w:tcPr>
            <w:tcW w:w="1320" w:type="dxa"/>
          </w:tcPr>
          <w:p w14:paraId="128B9C54" w14:textId="77777777" w:rsidR="009A5789" w:rsidRPr="00AD67F1" w:rsidRDefault="009A5789" w:rsidP="009A5789">
            <w:pPr>
              <w:pStyle w:val="TableText10"/>
              <w:rPr>
                <w:color w:val="000000"/>
              </w:rPr>
            </w:pPr>
            <w:r w:rsidRPr="00AD67F1">
              <w:rPr>
                <w:color w:val="000000"/>
              </w:rPr>
              <w:t>20</w:t>
            </w:r>
          </w:p>
        </w:tc>
        <w:tc>
          <w:tcPr>
            <w:tcW w:w="1560" w:type="dxa"/>
          </w:tcPr>
          <w:p w14:paraId="10F8FE3D" w14:textId="77777777" w:rsidR="009A5789" w:rsidRPr="00AD67F1" w:rsidRDefault="009A5789" w:rsidP="009A5789">
            <w:pPr>
              <w:pStyle w:val="TableText10"/>
              <w:rPr>
                <w:color w:val="000000"/>
              </w:rPr>
            </w:pPr>
            <w:r w:rsidRPr="00AD67F1">
              <w:rPr>
                <w:color w:val="000000"/>
              </w:rPr>
              <w:t>438</w:t>
            </w:r>
          </w:p>
        </w:tc>
        <w:tc>
          <w:tcPr>
            <w:tcW w:w="1200" w:type="dxa"/>
          </w:tcPr>
          <w:p w14:paraId="3B3E2BB9" w14:textId="77777777" w:rsidR="009A5789" w:rsidRPr="00AD67F1" w:rsidRDefault="009A5789" w:rsidP="009A5789">
            <w:pPr>
              <w:pStyle w:val="TableText10"/>
              <w:rPr>
                <w:color w:val="000000"/>
              </w:rPr>
            </w:pPr>
          </w:p>
        </w:tc>
      </w:tr>
      <w:tr w:rsidR="009A5789" w:rsidRPr="00AD67F1" w14:paraId="4671AE5D" w14:textId="77777777" w:rsidTr="009A5789">
        <w:tc>
          <w:tcPr>
            <w:tcW w:w="1200" w:type="dxa"/>
          </w:tcPr>
          <w:p w14:paraId="7CCDEC4C" w14:textId="77777777" w:rsidR="009A5789" w:rsidRPr="00AD67F1" w:rsidRDefault="009A5789" w:rsidP="009A5789">
            <w:pPr>
              <w:pStyle w:val="TableText10"/>
              <w:rPr>
                <w:color w:val="000000"/>
              </w:rPr>
            </w:pPr>
            <w:r w:rsidRPr="00AD67F1">
              <w:rPr>
                <w:color w:val="000000"/>
              </w:rPr>
              <w:t>5</w:t>
            </w:r>
          </w:p>
        </w:tc>
        <w:tc>
          <w:tcPr>
            <w:tcW w:w="2400" w:type="dxa"/>
          </w:tcPr>
          <w:p w14:paraId="02EF0DE8" w14:textId="77777777" w:rsidR="009A5789" w:rsidRPr="00AD67F1" w:rsidRDefault="009A5789" w:rsidP="009A5789">
            <w:pPr>
              <w:pStyle w:val="TableText10"/>
              <w:rPr>
                <w:color w:val="000000"/>
              </w:rPr>
            </w:pPr>
            <w:r w:rsidRPr="00AD67F1">
              <w:rPr>
                <w:color w:val="000000"/>
              </w:rPr>
              <w:t>28 (1)</w:t>
            </w:r>
          </w:p>
        </w:tc>
        <w:tc>
          <w:tcPr>
            <w:tcW w:w="3720" w:type="dxa"/>
          </w:tcPr>
          <w:p w14:paraId="27F53F25" w14:textId="77777777" w:rsidR="009A5789" w:rsidRPr="00AD67F1" w:rsidRDefault="009A5789" w:rsidP="009A5789">
            <w:pPr>
              <w:pStyle w:val="TableText10"/>
              <w:rPr>
                <w:color w:val="000000"/>
              </w:rPr>
            </w:pPr>
            <w:r w:rsidRPr="00AD67F1">
              <w:rPr>
                <w:color w:val="000000"/>
              </w:rPr>
              <w:t>person not deface vehicle identifier for statutory write-off</w:t>
            </w:r>
          </w:p>
        </w:tc>
        <w:tc>
          <w:tcPr>
            <w:tcW w:w="1320" w:type="dxa"/>
          </w:tcPr>
          <w:p w14:paraId="06843B53" w14:textId="77777777" w:rsidR="009A5789" w:rsidRPr="00AD67F1" w:rsidRDefault="009A5789" w:rsidP="009A5789">
            <w:pPr>
              <w:pStyle w:val="TableText10"/>
              <w:rPr>
                <w:color w:val="000000"/>
              </w:rPr>
            </w:pPr>
            <w:r w:rsidRPr="00AD67F1">
              <w:rPr>
                <w:color w:val="000000"/>
              </w:rPr>
              <w:t>20</w:t>
            </w:r>
          </w:p>
        </w:tc>
        <w:tc>
          <w:tcPr>
            <w:tcW w:w="1560" w:type="dxa"/>
          </w:tcPr>
          <w:p w14:paraId="19E49135" w14:textId="77777777" w:rsidR="009A5789" w:rsidRPr="00AD67F1" w:rsidRDefault="009A5789" w:rsidP="009A5789">
            <w:pPr>
              <w:pStyle w:val="TableText10"/>
              <w:rPr>
                <w:color w:val="000000"/>
              </w:rPr>
            </w:pPr>
            <w:r w:rsidRPr="00AD67F1">
              <w:rPr>
                <w:color w:val="000000"/>
              </w:rPr>
              <w:t>438</w:t>
            </w:r>
          </w:p>
        </w:tc>
        <w:tc>
          <w:tcPr>
            <w:tcW w:w="1200" w:type="dxa"/>
          </w:tcPr>
          <w:p w14:paraId="70A35E9D" w14:textId="77777777" w:rsidR="009A5789" w:rsidRPr="00AD67F1" w:rsidRDefault="009A5789" w:rsidP="009A5789">
            <w:pPr>
              <w:pStyle w:val="TableText10"/>
              <w:rPr>
                <w:color w:val="000000"/>
              </w:rPr>
            </w:pPr>
          </w:p>
        </w:tc>
      </w:tr>
      <w:tr w:rsidR="009A5789" w:rsidRPr="00AD67F1" w14:paraId="789A28C4" w14:textId="77777777" w:rsidTr="009A5789">
        <w:trPr>
          <w:cantSplit/>
        </w:trPr>
        <w:tc>
          <w:tcPr>
            <w:tcW w:w="1200" w:type="dxa"/>
          </w:tcPr>
          <w:p w14:paraId="123AED0C" w14:textId="77777777" w:rsidR="009A5789" w:rsidRPr="00AD67F1" w:rsidRDefault="009A5789" w:rsidP="009A5789">
            <w:pPr>
              <w:pStyle w:val="TableText10"/>
              <w:rPr>
                <w:color w:val="000000"/>
              </w:rPr>
            </w:pPr>
            <w:r w:rsidRPr="00AD67F1">
              <w:rPr>
                <w:color w:val="000000"/>
              </w:rPr>
              <w:t>6</w:t>
            </w:r>
          </w:p>
        </w:tc>
        <w:tc>
          <w:tcPr>
            <w:tcW w:w="2400" w:type="dxa"/>
          </w:tcPr>
          <w:p w14:paraId="79A48EDE" w14:textId="77777777" w:rsidR="009A5789" w:rsidRPr="00AD67F1" w:rsidRDefault="009A5789" w:rsidP="009A5789">
            <w:pPr>
              <w:pStyle w:val="TableText10"/>
              <w:rPr>
                <w:color w:val="000000"/>
              </w:rPr>
            </w:pPr>
            <w:r w:rsidRPr="00AD67F1">
              <w:rPr>
                <w:color w:val="000000"/>
              </w:rPr>
              <w:t>28 (2)</w:t>
            </w:r>
          </w:p>
        </w:tc>
        <w:tc>
          <w:tcPr>
            <w:tcW w:w="3720" w:type="dxa"/>
          </w:tcPr>
          <w:p w14:paraId="3909CC9D" w14:textId="77777777" w:rsidR="009A5789" w:rsidRPr="00AD67F1" w:rsidRDefault="009A5789" w:rsidP="009A5789">
            <w:pPr>
              <w:pStyle w:val="TableText10"/>
              <w:rPr>
                <w:color w:val="000000"/>
              </w:rPr>
            </w:pPr>
            <w:r w:rsidRPr="00AD67F1">
              <w:rPr>
                <w:color w:val="000000"/>
              </w:rPr>
              <w:t>motor wrecker not deface vehicle identifier for repairable write-off</w:t>
            </w:r>
          </w:p>
        </w:tc>
        <w:tc>
          <w:tcPr>
            <w:tcW w:w="1320" w:type="dxa"/>
          </w:tcPr>
          <w:p w14:paraId="47FB8784" w14:textId="77777777" w:rsidR="009A5789" w:rsidRPr="00AD67F1" w:rsidRDefault="009A5789" w:rsidP="009A5789">
            <w:pPr>
              <w:pStyle w:val="TableText10"/>
              <w:rPr>
                <w:color w:val="000000"/>
              </w:rPr>
            </w:pPr>
            <w:r w:rsidRPr="00AD67F1">
              <w:rPr>
                <w:color w:val="000000"/>
              </w:rPr>
              <w:t>20</w:t>
            </w:r>
          </w:p>
        </w:tc>
        <w:tc>
          <w:tcPr>
            <w:tcW w:w="1560" w:type="dxa"/>
          </w:tcPr>
          <w:p w14:paraId="178A9CAF" w14:textId="77777777" w:rsidR="009A5789" w:rsidRPr="00AD67F1" w:rsidRDefault="009A5789" w:rsidP="009A5789">
            <w:pPr>
              <w:pStyle w:val="TableText10"/>
              <w:rPr>
                <w:color w:val="000000"/>
              </w:rPr>
            </w:pPr>
            <w:r w:rsidRPr="00AD67F1">
              <w:rPr>
                <w:color w:val="000000"/>
              </w:rPr>
              <w:t>438</w:t>
            </w:r>
          </w:p>
        </w:tc>
        <w:tc>
          <w:tcPr>
            <w:tcW w:w="1200" w:type="dxa"/>
          </w:tcPr>
          <w:p w14:paraId="3BA9B539" w14:textId="77777777" w:rsidR="009A5789" w:rsidRPr="00AD67F1" w:rsidRDefault="009A5789" w:rsidP="009A5789">
            <w:pPr>
              <w:pStyle w:val="TableText10"/>
              <w:rPr>
                <w:color w:val="000000"/>
              </w:rPr>
            </w:pPr>
          </w:p>
        </w:tc>
      </w:tr>
    </w:tbl>
    <w:p w14:paraId="4D1AD7F8" w14:textId="77777777" w:rsidR="009A5789" w:rsidRPr="00AD67F1" w:rsidRDefault="009A5789" w:rsidP="009A5789">
      <w:pPr>
        <w:pStyle w:val="PageBreak"/>
        <w:rPr>
          <w:color w:val="000000"/>
        </w:rPr>
      </w:pPr>
      <w:r w:rsidRPr="00AD67F1">
        <w:rPr>
          <w:color w:val="000000"/>
        </w:rPr>
        <w:br w:type="page"/>
      </w:r>
    </w:p>
    <w:p w14:paraId="19DC2D2C" w14:textId="77777777" w:rsidR="009A5789" w:rsidRPr="001D571E" w:rsidRDefault="009A5789" w:rsidP="009A5789">
      <w:pPr>
        <w:pStyle w:val="Sched-Part"/>
      </w:pPr>
      <w:bookmarkStart w:id="83" w:name="_Toc27489480"/>
      <w:r w:rsidRPr="001D571E">
        <w:rPr>
          <w:rStyle w:val="CharPartNo"/>
        </w:rPr>
        <w:lastRenderedPageBreak/>
        <w:t>Part 1.9</w:t>
      </w:r>
      <w:r w:rsidRPr="00AD67F1">
        <w:rPr>
          <w:color w:val="000000"/>
        </w:rPr>
        <w:tab/>
      </w:r>
      <w:r w:rsidRPr="001D571E">
        <w:rPr>
          <w:rStyle w:val="CharPartText"/>
          <w:color w:val="000000"/>
        </w:rPr>
        <w:t>Road Transport (Offences) Regulation 2005</w:t>
      </w:r>
      <w:bookmarkEnd w:id="83"/>
    </w:p>
    <w:p w14:paraId="2EBDAFED" w14:textId="77777777" w:rsidR="009A5789" w:rsidRPr="00AD67F1" w:rsidRDefault="009A5789" w:rsidP="009A578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798E03D" w14:textId="77777777" w:rsidTr="009A5789">
        <w:tc>
          <w:tcPr>
            <w:tcW w:w="1200" w:type="dxa"/>
            <w:tcBorders>
              <w:bottom w:val="single" w:sz="4" w:space="0" w:color="auto"/>
            </w:tcBorders>
          </w:tcPr>
          <w:p w14:paraId="3E12E0C1" w14:textId="77777777" w:rsidR="009A5789" w:rsidRPr="00AD67F1" w:rsidRDefault="009A5789" w:rsidP="009A5789">
            <w:pPr>
              <w:pStyle w:val="TableColHd"/>
              <w:rPr>
                <w:color w:val="000000"/>
              </w:rPr>
            </w:pPr>
            <w:r w:rsidRPr="00AD67F1">
              <w:rPr>
                <w:color w:val="000000"/>
              </w:rPr>
              <w:t>column 1</w:t>
            </w:r>
          </w:p>
          <w:p w14:paraId="754514CA"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63B90ED" w14:textId="77777777" w:rsidR="009A5789" w:rsidRPr="00AD67F1" w:rsidRDefault="009A5789" w:rsidP="009A5789">
            <w:pPr>
              <w:pStyle w:val="TableColHd"/>
              <w:rPr>
                <w:color w:val="000000"/>
              </w:rPr>
            </w:pPr>
            <w:r w:rsidRPr="00AD67F1">
              <w:rPr>
                <w:color w:val="000000"/>
              </w:rPr>
              <w:t>column 2</w:t>
            </w:r>
          </w:p>
          <w:p w14:paraId="6633C49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08BAE0" w14:textId="77777777" w:rsidR="009A5789" w:rsidRPr="00AD67F1" w:rsidRDefault="009A5789" w:rsidP="009A5789">
            <w:pPr>
              <w:pStyle w:val="TableColHd"/>
              <w:rPr>
                <w:color w:val="000000"/>
              </w:rPr>
            </w:pPr>
            <w:r w:rsidRPr="00AD67F1">
              <w:rPr>
                <w:color w:val="000000"/>
              </w:rPr>
              <w:t>column 3</w:t>
            </w:r>
          </w:p>
          <w:p w14:paraId="48F6192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430286A" w14:textId="77777777" w:rsidR="009A5789" w:rsidRPr="00AD67F1" w:rsidRDefault="009A5789" w:rsidP="009A5789">
            <w:pPr>
              <w:pStyle w:val="TableColHd"/>
              <w:rPr>
                <w:color w:val="000000"/>
              </w:rPr>
            </w:pPr>
            <w:r w:rsidRPr="00AD67F1">
              <w:rPr>
                <w:color w:val="000000"/>
              </w:rPr>
              <w:t>column 4</w:t>
            </w:r>
          </w:p>
          <w:p w14:paraId="668B414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754014F" w14:textId="77777777" w:rsidR="009A5789" w:rsidRPr="00AD67F1" w:rsidRDefault="009A5789" w:rsidP="009A5789">
            <w:pPr>
              <w:pStyle w:val="TableColHd"/>
              <w:rPr>
                <w:color w:val="000000"/>
              </w:rPr>
            </w:pPr>
            <w:r w:rsidRPr="00AD67F1">
              <w:rPr>
                <w:color w:val="000000"/>
              </w:rPr>
              <w:t>column 5</w:t>
            </w:r>
          </w:p>
          <w:p w14:paraId="3CC2F63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E6D4107" w14:textId="77777777" w:rsidR="009A5789" w:rsidRPr="00AD67F1" w:rsidRDefault="009A5789" w:rsidP="009A5789">
            <w:pPr>
              <w:pStyle w:val="TableColHd"/>
              <w:rPr>
                <w:color w:val="000000"/>
              </w:rPr>
            </w:pPr>
            <w:r w:rsidRPr="00AD67F1">
              <w:rPr>
                <w:color w:val="000000"/>
              </w:rPr>
              <w:t>column 6</w:t>
            </w:r>
          </w:p>
          <w:p w14:paraId="60646C3A" w14:textId="77777777" w:rsidR="009A5789" w:rsidRPr="00AD67F1" w:rsidRDefault="009A5789" w:rsidP="009A5789">
            <w:pPr>
              <w:pStyle w:val="TableColHd"/>
              <w:rPr>
                <w:color w:val="000000"/>
              </w:rPr>
            </w:pPr>
            <w:r w:rsidRPr="00AD67F1">
              <w:rPr>
                <w:color w:val="000000"/>
              </w:rPr>
              <w:t>demerit points</w:t>
            </w:r>
          </w:p>
        </w:tc>
      </w:tr>
      <w:tr w:rsidR="009A5789" w:rsidRPr="00AD67F1" w14:paraId="7F0CB586" w14:textId="77777777" w:rsidTr="009A5789">
        <w:tc>
          <w:tcPr>
            <w:tcW w:w="1200" w:type="dxa"/>
            <w:tcBorders>
              <w:top w:val="single" w:sz="4" w:space="0" w:color="auto"/>
            </w:tcBorders>
          </w:tcPr>
          <w:p w14:paraId="0EDF3E9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5718DDC" w14:textId="77777777" w:rsidR="009A5789" w:rsidRPr="00AD67F1" w:rsidRDefault="009A5789" w:rsidP="009A5789">
            <w:pPr>
              <w:pStyle w:val="TableText10"/>
              <w:rPr>
                <w:color w:val="000000"/>
              </w:rPr>
            </w:pPr>
            <w:r w:rsidRPr="00AD67F1">
              <w:rPr>
                <w:color w:val="000000"/>
              </w:rPr>
              <w:t>12A (3)</w:t>
            </w:r>
          </w:p>
        </w:tc>
        <w:tc>
          <w:tcPr>
            <w:tcW w:w="3720" w:type="dxa"/>
            <w:tcBorders>
              <w:top w:val="single" w:sz="4" w:space="0" w:color="auto"/>
            </w:tcBorders>
          </w:tcPr>
          <w:p w14:paraId="105C0AB0" w14:textId="77777777" w:rsidR="009A5789" w:rsidRPr="00AD67F1" w:rsidRDefault="009A5789" w:rsidP="009A5789">
            <w:pPr>
              <w:pStyle w:val="TableText10"/>
              <w:rPr>
                <w:color w:val="000000"/>
              </w:rPr>
            </w:pPr>
            <w:r w:rsidRPr="00AD67F1">
              <w:rPr>
                <w:color w:val="000000"/>
              </w:rPr>
              <w:t>do something to prevent responsible person receiving/reading infringement notice on vehicle</w:t>
            </w:r>
          </w:p>
        </w:tc>
        <w:tc>
          <w:tcPr>
            <w:tcW w:w="1320" w:type="dxa"/>
            <w:tcBorders>
              <w:top w:val="single" w:sz="4" w:space="0" w:color="auto"/>
            </w:tcBorders>
          </w:tcPr>
          <w:p w14:paraId="3612CC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A418D18" w14:textId="77777777" w:rsidR="009A5789" w:rsidRPr="00AD67F1" w:rsidRDefault="009A5789" w:rsidP="009A5789">
            <w:pPr>
              <w:pStyle w:val="TableText10"/>
              <w:rPr>
                <w:color w:val="000000"/>
              </w:rPr>
            </w:pPr>
            <w:r w:rsidRPr="00AD67F1">
              <w:rPr>
                <w:color w:val="000000"/>
              </w:rPr>
              <w:t>459</w:t>
            </w:r>
          </w:p>
        </w:tc>
        <w:tc>
          <w:tcPr>
            <w:tcW w:w="1200" w:type="dxa"/>
            <w:tcBorders>
              <w:top w:val="single" w:sz="4" w:space="0" w:color="auto"/>
            </w:tcBorders>
          </w:tcPr>
          <w:p w14:paraId="0FCE7936" w14:textId="77777777" w:rsidR="009A5789" w:rsidRPr="00AD67F1" w:rsidRDefault="009A5789" w:rsidP="009A5789">
            <w:pPr>
              <w:pStyle w:val="TableText10"/>
              <w:rPr>
                <w:color w:val="000000"/>
              </w:rPr>
            </w:pPr>
          </w:p>
        </w:tc>
      </w:tr>
    </w:tbl>
    <w:p w14:paraId="259CDCA1" w14:textId="77777777" w:rsidR="009A5789" w:rsidRPr="00AD67F1" w:rsidRDefault="009A5789" w:rsidP="009A5789">
      <w:pPr>
        <w:pStyle w:val="PageBreak"/>
        <w:rPr>
          <w:color w:val="000000"/>
        </w:rPr>
      </w:pPr>
      <w:r w:rsidRPr="00AD67F1">
        <w:rPr>
          <w:color w:val="000000"/>
        </w:rPr>
        <w:br w:type="page"/>
      </w:r>
    </w:p>
    <w:p w14:paraId="0DC8C536" w14:textId="77777777" w:rsidR="009A5789" w:rsidRPr="001D571E" w:rsidRDefault="009A5789" w:rsidP="009A5789">
      <w:pPr>
        <w:pStyle w:val="Sched-Part"/>
      </w:pPr>
      <w:bookmarkStart w:id="84" w:name="_Toc27489481"/>
      <w:r w:rsidRPr="001D571E">
        <w:rPr>
          <w:rStyle w:val="CharPartNo"/>
        </w:rPr>
        <w:lastRenderedPageBreak/>
        <w:t>Part 1.10</w:t>
      </w:r>
      <w:r w:rsidRPr="00AD67F1">
        <w:rPr>
          <w:color w:val="000000"/>
        </w:rPr>
        <w:tab/>
      </w:r>
      <w:r w:rsidRPr="001D571E">
        <w:rPr>
          <w:rStyle w:val="CharPartText"/>
          <w:color w:val="000000"/>
        </w:rPr>
        <w:t>Road Transport (Public Passenger Services) Act 2001</w:t>
      </w:r>
      <w:bookmarkEnd w:id="84"/>
    </w:p>
    <w:p w14:paraId="6A426F59"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9A5789" w:rsidRPr="00AD67F1" w14:paraId="5DB64C7D" w14:textId="77777777" w:rsidTr="009A5789">
        <w:trPr>
          <w:cantSplit/>
          <w:tblHeader/>
        </w:trPr>
        <w:tc>
          <w:tcPr>
            <w:tcW w:w="1187" w:type="dxa"/>
            <w:tcBorders>
              <w:bottom w:val="single" w:sz="4" w:space="0" w:color="auto"/>
            </w:tcBorders>
          </w:tcPr>
          <w:p w14:paraId="11B69528" w14:textId="77777777" w:rsidR="009A5789" w:rsidRPr="00AD67F1" w:rsidRDefault="009A5789" w:rsidP="009A5789">
            <w:pPr>
              <w:pStyle w:val="TableColHd"/>
              <w:rPr>
                <w:color w:val="000000"/>
              </w:rPr>
            </w:pPr>
            <w:r w:rsidRPr="00AD67F1">
              <w:rPr>
                <w:color w:val="000000"/>
              </w:rPr>
              <w:t>column 1</w:t>
            </w:r>
          </w:p>
          <w:p w14:paraId="2484E19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8D04C2F" w14:textId="77777777" w:rsidR="009A5789" w:rsidRPr="00AD67F1" w:rsidRDefault="009A5789" w:rsidP="009A5789">
            <w:pPr>
              <w:pStyle w:val="TableColHd"/>
              <w:rPr>
                <w:color w:val="000000"/>
              </w:rPr>
            </w:pPr>
            <w:r w:rsidRPr="00AD67F1">
              <w:rPr>
                <w:color w:val="000000"/>
              </w:rPr>
              <w:t>column 2</w:t>
            </w:r>
          </w:p>
          <w:p w14:paraId="0A075C2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66022D" w14:textId="77777777" w:rsidR="009A5789" w:rsidRPr="00AD67F1" w:rsidRDefault="009A5789" w:rsidP="009A5789">
            <w:pPr>
              <w:pStyle w:val="TableColHd"/>
              <w:rPr>
                <w:color w:val="000000"/>
              </w:rPr>
            </w:pPr>
            <w:r w:rsidRPr="00AD67F1">
              <w:rPr>
                <w:color w:val="000000"/>
              </w:rPr>
              <w:t>column 3</w:t>
            </w:r>
          </w:p>
          <w:p w14:paraId="7F6E6E48"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A89BC9D" w14:textId="77777777" w:rsidR="009A5789" w:rsidRPr="00AD67F1" w:rsidRDefault="009A5789" w:rsidP="009A5789">
            <w:pPr>
              <w:pStyle w:val="TableColHd"/>
              <w:rPr>
                <w:color w:val="000000"/>
              </w:rPr>
            </w:pPr>
            <w:r w:rsidRPr="00AD67F1">
              <w:rPr>
                <w:color w:val="000000"/>
              </w:rPr>
              <w:t>column 4</w:t>
            </w:r>
          </w:p>
          <w:p w14:paraId="2115A1A3" w14:textId="77777777" w:rsidR="009A5789" w:rsidRPr="00AD67F1" w:rsidRDefault="009A5789" w:rsidP="009A5789">
            <w:pPr>
              <w:pStyle w:val="TableColHd"/>
              <w:rPr>
                <w:color w:val="000000"/>
              </w:rPr>
            </w:pPr>
            <w:r w:rsidRPr="00AD67F1">
              <w:rPr>
                <w:color w:val="000000"/>
              </w:rPr>
              <w:t>offence penalty (pu)</w:t>
            </w:r>
          </w:p>
        </w:tc>
        <w:tc>
          <w:tcPr>
            <w:tcW w:w="1440" w:type="dxa"/>
            <w:tcBorders>
              <w:bottom w:val="single" w:sz="4" w:space="0" w:color="auto"/>
            </w:tcBorders>
          </w:tcPr>
          <w:p w14:paraId="55E6B272" w14:textId="77777777" w:rsidR="009A5789" w:rsidRPr="00AD67F1" w:rsidRDefault="009A5789" w:rsidP="009A5789">
            <w:pPr>
              <w:pStyle w:val="TableColHd"/>
              <w:rPr>
                <w:color w:val="000000"/>
              </w:rPr>
            </w:pPr>
            <w:r w:rsidRPr="00AD67F1">
              <w:rPr>
                <w:color w:val="000000"/>
              </w:rPr>
              <w:t>column 5</w:t>
            </w:r>
          </w:p>
          <w:p w14:paraId="0E589D27" w14:textId="77777777" w:rsidR="009A5789" w:rsidRPr="00AD67F1" w:rsidRDefault="009A5789" w:rsidP="009A5789">
            <w:pPr>
              <w:pStyle w:val="TableColHd"/>
              <w:rPr>
                <w:color w:val="000000"/>
              </w:rPr>
            </w:pPr>
            <w:r w:rsidRPr="00AD67F1">
              <w:rPr>
                <w:color w:val="000000"/>
              </w:rPr>
              <w:t>infringement penalty ($)</w:t>
            </w:r>
          </w:p>
        </w:tc>
        <w:tc>
          <w:tcPr>
            <w:tcW w:w="1320" w:type="dxa"/>
            <w:tcBorders>
              <w:bottom w:val="single" w:sz="4" w:space="0" w:color="auto"/>
            </w:tcBorders>
          </w:tcPr>
          <w:p w14:paraId="78919D8F" w14:textId="77777777" w:rsidR="009A5789" w:rsidRPr="00AD67F1" w:rsidRDefault="009A5789" w:rsidP="009A5789">
            <w:pPr>
              <w:pStyle w:val="TableColHd"/>
              <w:rPr>
                <w:color w:val="000000"/>
              </w:rPr>
            </w:pPr>
            <w:r w:rsidRPr="00AD67F1">
              <w:rPr>
                <w:color w:val="000000"/>
              </w:rPr>
              <w:t>column 6</w:t>
            </w:r>
          </w:p>
          <w:p w14:paraId="0556603A" w14:textId="77777777" w:rsidR="009A5789" w:rsidRPr="00AD67F1" w:rsidRDefault="009A5789" w:rsidP="009A5789">
            <w:pPr>
              <w:pStyle w:val="TableColHd"/>
              <w:rPr>
                <w:color w:val="000000"/>
              </w:rPr>
            </w:pPr>
            <w:r w:rsidRPr="00AD67F1">
              <w:rPr>
                <w:color w:val="000000"/>
              </w:rPr>
              <w:t>demerit points</w:t>
            </w:r>
          </w:p>
        </w:tc>
      </w:tr>
      <w:tr w:rsidR="009A5789" w:rsidRPr="00AD67F1" w14:paraId="7DCF04A0" w14:textId="77777777" w:rsidTr="009A5789">
        <w:trPr>
          <w:cantSplit/>
        </w:trPr>
        <w:tc>
          <w:tcPr>
            <w:tcW w:w="1187" w:type="dxa"/>
            <w:tcBorders>
              <w:top w:val="single" w:sz="4" w:space="0" w:color="auto"/>
            </w:tcBorders>
          </w:tcPr>
          <w:p w14:paraId="35A132D3"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04279336" w14:textId="77777777" w:rsidR="009A5789" w:rsidRPr="00AD67F1" w:rsidRDefault="009A5789" w:rsidP="009A5789">
            <w:pPr>
              <w:pStyle w:val="TableText10"/>
              <w:rPr>
                <w:color w:val="000000"/>
              </w:rPr>
            </w:pPr>
            <w:r w:rsidRPr="00AD67F1">
              <w:rPr>
                <w:color w:val="000000"/>
              </w:rPr>
              <w:t>20 (1)</w:t>
            </w:r>
          </w:p>
        </w:tc>
        <w:tc>
          <w:tcPr>
            <w:tcW w:w="3720" w:type="dxa"/>
            <w:tcBorders>
              <w:top w:val="single" w:sz="4" w:space="0" w:color="auto"/>
            </w:tcBorders>
          </w:tcPr>
          <w:p w14:paraId="7D4727D3" w14:textId="77777777" w:rsidR="009A5789" w:rsidRPr="00AD67F1" w:rsidRDefault="009A5789" w:rsidP="009A5789">
            <w:pPr>
              <w:pStyle w:val="TableText10"/>
              <w:rPr>
                <w:color w:val="000000"/>
              </w:rPr>
            </w:pPr>
            <w:r w:rsidRPr="00AD67F1">
              <w:rPr>
                <w:color w:val="000000"/>
              </w:rPr>
              <w:t>unaccredited person operate regular route service</w:t>
            </w:r>
          </w:p>
        </w:tc>
        <w:tc>
          <w:tcPr>
            <w:tcW w:w="1320" w:type="dxa"/>
            <w:tcBorders>
              <w:top w:val="single" w:sz="4" w:space="0" w:color="auto"/>
            </w:tcBorders>
          </w:tcPr>
          <w:p w14:paraId="2DCFC61C" w14:textId="77777777" w:rsidR="009A5789" w:rsidRPr="00AD67F1" w:rsidRDefault="009A5789" w:rsidP="009A5789">
            <w:pPr>
              <w:pStyle w:val="TableText10"/>
              <w:rPr>
                <w:color w:val="000000"/>
              </w:rPr>
            </w:pPr>
            <w:r w:rsidRPr="00AD67F1">
              <w:rPr>
                <w:color w:val="000000"/>
              </w:rPr>
              <w:t>50</w:t>
            </w:r>
          </w:p>
        </w:tc>
        <w:tc>
          <w:tcPr>
            <w:tcW w:w="1440" w:type="dxa"/>
            <w:tcBorders>
              <w:top w:val="single" w:sz="4" w:space="0" w:color="auto"/>
            </w:tcBorders>
          </w:tcPr>
          <w:p w14:paraId="16EFEEC6" w14:textId="77777777" w:rsidR="009A5789" w:rsidRPr="00AD67F1" w:rsidRDefault="009A5789" w:rsidP="009A5789">
            <w:pPr>
              <w:pStyle w:val="TableText10"/>
              <w:rPr>
                <w:color w:val="000000"/>
              </w:rPr>
            </w:pPr>
          </w:p>
        </w:tc>
        <w:tc>
          <w:tcPr>
            <w:tcW w:w="1320" w:type="dxa"/>
            <w:tcBorders>
              <w:top w:val="single" w:sz="4" w:space="0" w:color="auto"/>
            </w:tcBorders>
          </w:tcPr>
          <w:p w14:paraId="0DA7EA2A" w14:textId="77777777" w:rsidR="009A5789" w:rsidRPr="00AD67F1" w:rsidRDefault="009A5789" w:rsidP="009A5789">
            <w:pPr>
              <w:pStyle w:val="TableText10"/>
              <w:rPr>
                <w:color w:val="000000"/>
              </w:rPr>
            </w:pPr>
          </w:p>
        </w:tc>
      </w:tr>
      <w:tr w:rsidR="009A5789" w:rsidRPr="00AD67F1" w14:paraId="5720E6A4" w14:textId="77777777" w:rsidTr="009A5789">
        <w:trPr>
          <w:cantSplit/>
        </w:trPr>
        <w:tc>
          <w:tcPr>
            <w:tcW w:w="1187" w:type="dxa"/>
          </w:tcPr>
          <w:p w14:paraId="09F1773F" w14:textId="77777777" w:rsidR="009A5789" w:rsidRPr="00AD67F1" w:rsidRDefault="009A5789" w:rsidP="009A5789">
            <w:pPr>
              <w:pStyle w:val="TableText10"/>
              <w:rPr>
                <w:color w:val="000000"/>
              </w:rPr>
            </w:pPr>
            <w:r w:rsidRPr="00AD67F1">
              <w:rPr>
                <w:color w:val="000000"/>
              </w:rPr>
              <w:t>2</w:t>
            </w:r>
          </w:p>
        </w:tc>
        <w:tc>
          <w:tcPr>
            <w:tcW w:w="2400" w:type="dxa"/>
          </w:tcPr>
          <w:p w14:paraId="0F786EF3" w14:textId="77777777" w:rsidR="009A5789" w:rsidRPr="00AD67F1" w:rsidRDefault="009A5789" w:rsidP="009A5789">
            <w:pPr>
              <w:pStyle w:val="TableText10"/>
              <w:rPr>
                <w:color w:val="000000"/>
              </w:rPr>
            </w:pPr>
            <w:r w:rsidRPr="00AD67F1">
              <w:rPr>
                <w:color w:val="000000"/>
              </w:rPr>
              <w:t>20 (2)</w:t>
            </w:r>
          </w:p>
        </w:tc>
        <w:tc>
          <w:tcPr>
            <w:tcW w:w="3720" w:type="dxa"/>
          </w:tcPr>
          <w:p w14:paraId="1A45298F" w14:textId="77777777" w:rsidR="009A5789" w:rsidRPr="00AD67F1" w:rsidRDefault="009A5789" w:rsidP="009A5789">
            <w:pPr>
              <w:pStyle w:val="TableText10"/>
              <w:rPr>
                <w:color w:val="000000"/>
              </w:rPr>
            </w:pPr>
            <w:r w:rsidRPr="00AD67F1">
              <w:rPr>
                <w:color w:val="000000"/>
              </w:rPr>
              <w:t>unaccredited person operate tour and charter service</w:t>
            </w:r>
          </w:p>
        </w:tc>
        <w:tc>
          <w:tcPr>
            <w:tcW w:w="1320" w:type="dxa"/>
          </w:tcPr>
          <w:p w14:paraId="6A581F26" w14:textId="77777777" w:rsidR="009A5789" w:rsidRPr="00AD67F1" w:rsidRDefault="009A5789" w:rsidP="009A5789">
            <w:pPr>
              <w:pStyle w:val="TableText10"/>
              <w:rPr>
                <w:color w:val="000000"/>
              </w:rPr>
            </w:pPr>
            <w:r w:rsidRPr="00AD67F1">
              <w:rPr>
                <w:color w:val="000000"/>
              </w:rPr>
              <w:t>50</w:t>
            </w:r>
          </w:p>
        </w:tc>
        <w:tc>
          <w:tcPr>
            <w:tcW w:w="1440" w:type="dxa"/>
          </w:tcPr>
          <w:p w14:paraId="51AFEA97" w14:textId="77777777" w:rsidR="009A5789" w:rsidRPr="00AD67F1" w:rsidRDefault="009A5789" w:rsidP="009A5789">
            <w:pPr>
              <w:pStyle w:val="TableText10"/>
              <w:rPr>
                <w:color w:val="000000"/>
              </w:rPr>
            </w:pPr>
          </w:p>
        </w:tc>
        <w:tc>
          <w:tcPr>
            <w:tcW w:w="1320" w:type="dxa"/>
          </w:tcPr>
          <w:p w14:paraId="64C7915F" w14:textId="77777777" w:rsidR="009A5789" w:rsidRPr="00AD67F1" w:rsidRDefault="009A5789" w:rsidP="009A5789">
            <w:pPr>
              <w:pStyle w:val="TableText10"/>
              <w:rPr>
                <w:color w:val="000000"/>
              </w:rPr>
            </w:pPr>
          </w:p>
        </w:tc>
      </w:tr>
      <w:tr w:rsidR="009A5789" w:rsidRPr="00AD67F1" w14:paraId="294CF481" w14:textId="77777777" w:rsidTr="009A5789">
        <w:trPr>
          <w:cantSplit/>
        </w:trPr>
        <w:tc>
          <w:tcPr>
            <w:tcW w:w="1187" w:type="dxa"/>
          </w:tcPr>
          <w:p w14:paraId="243D0875" w14:textId="77777777" w:rsidR="009A5789" w:rsidRPr="00AD67F1" w:rsidRDefault="009A5789" w:rsidP="009A5789">
            <w:pPr>
              <w:pStyle w:val="TableText10"/>
              <w:rPr>
                <w:color w:val="000000"/>
              </w:rPr>
            </w:pPr>
            <w:r w:rsidRPr="00AD67F1">
              <w:rPr>
                <w:color w:val="000000"/>
              </w:rPr>
              <w:t>3</w:t>
            </w:r>
          </w:p>
        </w:tc>
        <w:tc>
          <w:tcPr>
            <w:tcW w:w="2400" w:type="dxa"/>
          </w:tcPr>
          <w:p w14:paraId="547A330A" w14:textId="77777777" w:rsidR="009A5789" w:rsidRPr="00AD67F1" w:rsidRDefault="009A5789" w:rsidP="009A5789">
            <w:pPr>
              <w:pStyle w:val="TableText10"/>
              <w:rPr>
                <w:color w:val="000000"/>
              </w:rPr>
            </w:pPr>
            <w:r w:rsidRPr="00AD67F1">
              <w:rPr>
                <w:color w:val="000000"/>
              </w:rPr>
              <w:t>21</w:t>
            </w:r>
          </w:p>
        </w:tc>
        <w:tc>
          <w:tcPr>
            <w:tcW w:w="3720" w:type="dxa"/>
          </w:tcPr>
          <w:p w14:paraId="6F04EBDC" w14:textId="77777777" w:rsidR="009A5789" w:rsidRPr="00AD67F1" w:rsidRDefault="009A5789" w:rsidP="009A5789">
            <w:pPr>
              <w:pStyle w:val="TableText10"/>
              <w:rPr>
                <w:color w:val="000000"/>
              </w:rPr>
            </w:pPr>
            <w:r w:rsidRPr="00AD67F1">
              <w:rPr>
                <w:color w:val="000000"/>
              </w:rPr>
              <w:t>pretend to be accredited to operate a bus service</w:t>
            </w:r>
          </w:p>
        </w:tc>
        <w:tc>
          <w:tcPr>
            <w:tcW w:w="1320" w:type="dxa"/>
          </w:tcPr>
          <w:p w14:paraId="2AD93FF9" w14:textId="77777777" w:rsidR="009A5789" w:rsidRPr="00AD67F1" w:rsidRDefault="009A5789" w:rsidP="009A5789">
            <w:pPr>
              <w:pStyle w:val="TableText10"/>
              <w:rPr>
                <w:color w:val="000000"/>
              </w:rPr>
            </w:pPr>
            <w:r w:rsidRPr="00AD67F1">
              <w:rPr>
                <w:color w:val="000000"/>
              </w:rPr>
              <w:t>30</w:t>
            </w:r>
          </w:p>
        </w:tc>
        <w:tc>
          <w:tcPr>
            <w:tcW w:w="1440" w:type="dxa"/>
          </w:tcPr>
          <w:p w14:paraId="6B780068" w14:textId="77777777" w:rsidR="009A5789" w:rsidRPr="00AD67F1" w:rsidRDefault="009A5789" w:rsidP="009A5789">
            <w:pPr>
              <w:pStyle w:val="TableText10"/>
              <w:rPr>
                <w:color w:val="000000"/>
              </w:rPr>
            </w:pPr>
          </w:p>
        </w:tc>
        <w:tc>
          <w:tcPr>
            <w:tcW w:w="1320" w:type="dxa"/>
          </w:tcPr>
          <w:p w14:paraId="75B48486" w14:textId="77777777" w:rsidR="009A5789" w:rsidRPr="00AD67F1" w:rsidRDefault="009A5789" w:rsidP="009A5789">
            <w:pPr>
              <w:pStyle w:val="TableText10"/>
              <w:rPr>
                <w:color w:val="000000"/>
              </w:rPr>
            </w:pPr>
          </w:p>
        </w:tc>
      </w:tr>
      <w:tr w:rsidR="009A5789" w:rsidRPr="00AD67F1" w14:paraId="1EDDA774" w14:textId="77777777" w:rsidTr="009A5789">
        <w:trPr>
          <w:cantSplit/>
        </w:trPr>
        <w:tc>
          <w:tcPr>
            <w:tcW w:w="1187" w:type="dxa"/>
          </w:tcPr>
          <w:p w14:paraId="084CBB07" w14:textId="77777777" w:rsidR="009A5789" w:rsidRPr="00AD67F1" w:rsidRDefault="009A5789" w:rsidP="009A5789">
            <w:pPr>
              <w:pStyle w:val="TableText10"/>
              <w:rPr>
                <w:color w:val="000000"/>
              </w:rPr>
            </w:pPr>
            <w:r w:rsidRPr="00AD67F1">
              <w:rPr>
                <w:color w:val="000000"/>
              </w:rPr>
              <w:t>4</w:t>
            </w:r>
          </w:p>
        </w:tc>
        <w:tc>
          <w:tcPr>
            <w:tcW w:w="2400" w:type="dxa"/>
          </w:tcPr>
          <w:p w14:paraId="02AFBDEF" w14:textId="77777777" w:rsidR="009A5789" w:rsidRPr="00AD67F1" w:rsidRDefault="009A5789" w:rsidP="009A5789">
            <w:pPr>
              <w:pStyle w:val="TableText10"/>
              <w:rPr>
                <w:color w:val="000000"/>
              </w:rPr>
            </w:pPr>
            <w:r w:rsidRPr="00AD67F1">
              <w:rPr>
                <w:color w:val="000000"/>
              </w:rPr>
              <w:t>22 (1)</w:t>
            </w:r>
          </w:p>
        </w:tc>
        <w:tc>
          <w:tcPr>
            <w:tcW w:w="3720" w:type="dxa"/>
          </w:tcPr>
          <w:p w14:paraId="2B162AC1" w14:textId="77777777" w:rsidR="009A5789" w:rsidRPr="00AD67F1" w:rsidRDefault="009A5789" w:rsidP="009A5789">
            <w:pPr>
              <w:pStyle w:val="TableText10"/>
              <w:rPr>
                <w:color w:val="000000"/>
              </w:rPr>
            </w:pPr>
            <w:r w:rsidRPr="00AD67F1">
              <w:rPr>
                <w:color w:val="000000"/>
              </w:rPr>
              <w:t>operate regular route service without service contract</w:t>
            </w:r>
          </w:p>
        </w:tc>
        <w:tc>
          <w:tcPr>
            <w:tcW w:w="1320" w:type="dxa"/>
          </w:tcPr>
          <w:p w14:paraId="0C72F90C" w14:textId="77777777" w:rsidR="009A5789" w:rsidRPr="00AD67F1" w:rsidRDefault="009A5789" w:rsidP="009A5789">
            <w:pPr>
              <w:pStyle w:val="TableText10"/>
              <w:rPr>
                <w:color w:val="000000"/>
              </w:rPr>
            </w:pPr>
            <w:r w:rsidRPr="00AD67F1">
              <w:rPr>
                <w:color w:val="000000"/>
              </w:rPr>
              <w:t>50</w:t>
            </w:r>
          </w:p>
        </w:tc>
        <w:tc>
          <w:tcPr>
            <w:tcW w:w="1440" w:type="dxa"/>
          </w:tcPr>
          <w:p w14:paraId="31C8FE0D" w14:textId="77777777" w:rsidR="009A5789" w:rsidRPr="00AD67F1" w:rsidRDefault="009A5789" w:rsidP="009A5789">
            <w:pPr>
              <w:pStyle w:val="TableText10"/>
              <w:rPr>
                <w:color w:val="000000"/>
              </w:rPr>
            </w:pPr>
          </w:p>
        </w:tc>
        <w:tc>
          <w:tcPr>
            <w:tcW w:w="1320" w:type="dxa"/>
          </w:tcPr>
          <w:p w14:paraId="06C71783" w14:textId="77777777" w:rsidR="009A5789" w:rsidRPr="00AD67F1" w:rsidRDefault="009A5789" w:rsidP="009A5789">
            <w:pPr>
              <w:pStyle w:val="TableText10"/>
              <w:rPr>
                <w:color w:val="000000"/>
              </w:rPr>
            </w:pPr>
          </w:p>
        </w:tc>
      </w:tr>
      <w:tr w:rsidR="009A5789" w:rsidRPr="00AD67F1" w14:paraId="54EA2FA4" w14:textId="77777777" w:rsidTr="009A5789">
        <w:trPr>
          <w:cantSplit/>
        </w:trPr>
        <w:tc>
          <w:tcPr>
            <w:tcW w:w="1187" w:type="dxa"/>
          </w:tcPr>
          <w:p w14:paraId="386DBCB9" w14:textId="77777777" w:rsidR="009A5789" w:rsidRPr="00AD67F1" w:rsidRDefault="009A5789" w:rsidP="009A5789">
            <w:pPr>
              <w:pStyle w:val="TableText10"/>
              <w:rPr>
                <w:color w:val="000000"/>
              </w:rPr>
            </w:pPr>
            <w:r w:rsidRPr="00AD67F1">
              <w:rPr>
                <w:color w:val="000000"/>
              </w:rPr>
              <w:t>5</w:t>
            </w:r>
          </w:p>
        </w:tc>
        <w:tc>
          <w:tcPr>
            <w:tcW w:w="2400" w:type="dxa"/>
          </w:tcPr>
          <w:p w14:paraId="64EDC5CB" w14:textId="77777777" w:rsidR="009A5789" w:rsidRPr="00AD67F1" w:rsidRDefault="009A5789" w:rsidP="009A5789">
            <w:pPr>
              <w:pStyle w:val="TableText10"/>
              <w:rPr>
                <w:color w:val="000000"/>
              </w:rPr>
            </w:pPr>
            <w:r w:rsidRPr="00AD67F1">
              <w:rPr>
                <w:color w:val="000000"/>
              </w:rPr>
              <w:t>27B (2) (b) (i)</w:t>
            </w:r>
          </w:p>
        </w:tc>
        <w:tc>
          <w:tcPr>
            <w:tcW w:w="3720" w:type="dxa"/>
          </w:tcPr>
          <w:p w14:paraId="10C9EC9E" w14:textId="77777777" w:rsidR="009A5789" w:rsidRPr="00AD67F1" w:rsidRDefault="009A5789" w:rsidP="009A5789">
            <w:pPr>
              <w:pStyle w:val="TableText10"/>
              <w:rPr>
                <w:color w:val="000000"/>
              </w:rPr>
            </w:pPr>
            <w:r w:rsidRPr="00AD67F1">
              <w:rPr>
                <w:color w:val="000000"/>
              </w:rPr>
              <w:t>light rail service operator not give copy of current notice of accreditation within 2 days</w:t>
            </w:r>
          </w:p>
        </w:tc>
        <w:tc>
          <w:tcPr>
            <w:tcW w:w="1320" w:type="dxa"/>
          </w:tcPr>
          <w:p w14:paraId="2D872425" w14:textId="77777777" w:rsidR="009A5789" w:rsidRPr="00AD67F1" w:rsidRDefault="009A5789" w:rsidP="009A5789">
            <w:pPr>
              <w:pStyle w:val="TableText10"/>
              <w:rPr>
                <w:color w:val="000000"/>
              </w:rPr>
            </w:pPr>
            <w:r w:rsidRPr="00AD67F1">
              <w:rPr>
                <w:color w:val="000000"/>
              </w:rPr>
              <w:t>20</w:t>
            </w:r>
          </w:p>
        </w:tc>
        <w:tc>
          <w:tcPr>
            <w:tcW w:w="1440" w:type="dxa"/>
          </w:tcPr>
          <w:p w14:paraId="34826281" w14:textId="77777777" w:rsidR="009A5789" w:rsidRPr="00AD67F1" w:rsidRDefault="009A5789" w:rsidP="009A5789">
            <w:pPr>
              <w:pStyle w:val="TableText10"/>
              <w:rPr>
                <w:color w:val="000000"/>
              </w:rPr>
            </w:pPr>
          </w:p>
        </w:tc>
        <w:tc>
          <w:tcPr>
            <w:tcW w:w="1320" w:type="dxa"/>
          </w:tcPr>
          <w:p w14:paraId="0909B826" w14:textId="77777777" w:rsidR="009A5789" w:rsidRPr="00AD67F1" w:rsidRDefault="009A5789" w:rsidP="009A5789">
            <w:pPr>
              <w:pStyle w:val="TableText10"/>
              <w:rPr>
                <w:color w:val="000000"/>
              </w:rPr>
            </w:pPr>
          </w:p>
        </w:tc>
      </w:tr>
      <w:tr w:rsidR="009A5789" w:rsidRPr="00AD67F1" w14:paraId="68EB7C61" w14:textId="77777777" w:rsidTr="009A5789">
        <w:trPr>
          <w:cantSplit/>
        </w:trPr>
        <w:tc>
          <w:tcPr>
            <w:tcW w:w="1187" w:type="dxa"/>
          </w:tcPr>
          <w:p w14:paraId="37329C5E" w14:textId="77777777" w:rsidR="009A5789" w:rsidRPr="00AD67F1" w:rsidRDefault="009A5789" w:rsidP="009A5789">
            <w:pPr>
              <w:pStyle w:val="TableText10"/>
              <w:rPr>
                <w:color w:val="000000"/>
              </w:rPr>
            </w:pPr>
            <w:r w:rsidRPr="00AD67F1">
              <w:rPr>
                <w:color w:val="000000"/>
              </w:rPr>
              <w:t>6</w:t>
            </w:r>
          </w:p>
        </w:tc>
        <w:tc>
          <w:tcPr>
            <w:tcW w:w="2400" w:type="dxa"/>
          </w:tcPr>
          <w:p w14:paraId="2BA58A4E" w14:textId="77777777" w:rsidR="009A5789" w:rsidRPr="00AD67F1" w:rsidRDefault="009A5789" w:rsidP="009A5789">
            <w:pPr>
              <w:pStyle w:val="TableText10"/>
              <w:rPr>
                <w:color w:val="000000"/>
              </w:rPr>
            </w:pPr>
            <w:r w:rsidRPr="00AD67F1">
              <w:rPr>
                <w:color w:val="000000"/>
              </w:rPr>
              <w:t>27B (2) (b) (ii)</w:t>
            </w:r>
          </w:p>
        </w:tc>
        <w:tc>
          <w:tcPr>
            <w:tcW w:w="3720" w:type="dxa"/>
          </w:tcPr>
          <w:p w14:paraId="08B7A91B" w14:textId="77777777" w:rsidR="009A5789" w:rsidRPr="00AD67F1" w:rsidRDefault="009A5789" w:rsidP="009A5789">
            <w:pPr>
              <w:pStyle w:val="TableText10"/>
              <w:rPr>
                <w:color w:val="000000"/>
              </w:rPr>
            </w:pPr>
            <w:r w:rsidRPr="00AD67F1">
              <w:rPr>
                <w:color w:val="000000"/>
              </w:rPr>
              <w:t>light rail service operator not tell about change in accreditation within 2 days</w:t>
            </w:r>
          </w:p>
        </w:tc>
        <w:tc>
          <w:tcPr>
            <w:tcW w:w="1320" w:type="dxa"/>
          </w:tcPr>
          <w:p w14:paraId="08DF3153" w14:textId="77777777" w:rsidR="009A5789" w:rsidRPr="00AD67F1" w:rsidRDefault="009A5789" w:rsidP="009A5789">
            <w:pPr>
              <w:pStyle w:val="TableText10"/>
              <w:rPr>
                <w:color w:val="000000"/>
              </w:rPr>
            </w:pPr>
            <w:r w:rsidRPr="00AD67F1">
              <w:rPr>
                <w:color w:val="000000"/>
              </w:rPr>
              <w:t>20</w:t>
            </w:r>
          </w:p>
        </w:tc>
        <w:tc>
          <w:tcPr>
            <w:tcW w:w="1440" w:type="dxa"/>
          </w:tcPr>
          <w:p w14:paraId="7573FFB0" w14:textId="77777777" w:rsidR="009A5789" w:rsidRPr="00AD67F1" w:rsidRDefault="009A5789" w:rsidP="009A5789">
            <w:pPr>
              <w:pStyle w:val="TableText10"/>
              <w:rPr>
                <w:color w:val="000000"/>
              </w:rPr>
            </w:pPr>
          </w:p>
        </w:tc>
        <w:tc>
          <w:tcPr>
            <w:tcW w:w="1320" w:type="dxa"/>
          </w:tcPr>
          <w:p w14:paraId="7E24E82A" w14:textId="77777777" w:rsidR="009A5789" w:rsidRPr="00AD67F1" w:rsidRDefault="009A5789" w:rsidP="009A5789">
            <w:pPr>
              <w:pStyle w:val="TableText10"/>
              <w:rPr>
                <w:color w:val="000000"/>
              </w:rPr>
            </w:pPr>
          </w:p>
        </w:tc>
      </w:tr>
      <w:tr w:rsidR="009A5789" w:rsidRPr="00AD67F1" w14:paraId="74FD63EC" w14:textId="77777777" w:rsidTr="009A5789">
        <w:trPr>
          <w:cantSplit/>
        </w:trPr>
        <w:tc>
          <w:tcPr>
            <w:tcW w:w="1187" w:type="dxa"/>
          </w:tcPr>
          <w:p w14:paraId="2D0F8F73"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8FEEC12" w14:textId="77777777" w:rsidR="009A5789" w:rsidRPr="00AD67F1" w:rsidRDefault="009A5789" w:rsidP="009A5789">
            <w:pPr>
              <w:pStyle w:val="TableText10"/>
              <w:rPr>
                <w:color w:val="000000"/>
              </w:rPr>
            </w:pPr>
            <w:r w:rsidRPr="00AD67F1">
              <w:rPr>
                <w:color w:val="000000"/>
              </w:rPr>
              <w:t>27B (2) (b) (iii)</w:t>
            </w:r>
          </w:p>
        </w:tc>
        <w:tc>
          <w:tcPr>
            <w:tcW w:w="3720" w:type="dxa"/>
          </w:tcPr>
          <w:p w14:paraId="76B33857" w14:textId="77777777" w:rsidR="009A5789" w:rsidRPr="00AD67F1" w:rsidRDefault="009A5789" w:rsidP="009A5789">
            <w:pPr>
              <w:pStyle w:val="TableText10"/>
              <w:rPr>
                <w:color w:val="000000"/>
              </w:rPr>
            </w:pPr>
            <w:r w:rsidRPr="00AD67F1">
              <w:rPr>
                <w:color w:val="000000"/>
              </w:rPr>
              <w:t>light rail service operator not give copy of notice of suspension/cancellation of accreditation within 2 days</w:t>
            </w:r>
          </w:p>
        </w:tc>
        <w:tc>
          <w:tcPr>
            <w:tcW w:w="1320" w:type="dxa"/>
          </w:tcPr>
          <w:p w14:paraId="54855E96" w14:textId="77777777" w:rsidR="009A5789" w:rsidRPr="00AD67F1" w:rsidRDefault="009A5789" w:rsidP="009A5789">
            <w:pPr>
              <w:pStyle w:val="TableText10"/>
              <w:rPr>
                <w:color w:val="000000"/>
              </w:rPr>
            </w:pPr>
            <w:r w:rsidRPr="00AD67F1">
              <w:rPr>
                <w:color w:val="000000"/>
              </w:rPr>
              <w:t>20</w:t>
            </w:r>
          </w:p>
        </w:tc>
        <w:tc>
          <w:tcPr>
            <w:tcW w:w="1440" w:type="dxa"/>
          </w:tcPr>
          <w:p w14:paraId="1B8A796F" w14:textId="77777777" w:rsidR="009A5789" w:rsidRPr="00AD67F1" w:rsidRDefault="009A5789" w:rsidP="009A5789">
            <w:pPr>
              <w:pStyle w:val="TableText10"/>
              <w:rPr>
                <w:color w:val="000000"/>
              </w:rPr>
            </w:pPr>
          </w:p>
        </w:tc>
        <w:tc>
          <w:tcPr>
            <w:tcW w:w="1320" w:type="dxa"/>
          </w:tcPr>
          <w:p w14:paraId="2A61621B" w14:textId="77777777" w:rsidR="009A5789" w:rsidRPr="00AD67F1" w:rsidRDefault="009A5789" w:rsidP="009A5789">
            <w:pPr>
              <w:pStyle w:val="TableText10"/>
              <w:rPr>
                <w:color w:val="000000"/>
              </w:rPr>
            </w:pPr>
          </w:p>
        </w:tc>
      </w:tr>
      <w:tr w:rsidR="009A5789" w:rsidRPr="00AD67F1" w14:paraId="201092E2" w14:textId="77777777" w:rsidTr="009A5789">
        <w:trPr>
          <w:cantSplit/>
        </w:trPr>
        <w:tc>
          <w:tcPr>
            <w:tcW w:w="1187" w:type="dxa"/>
          </w:tcPr>
          <w:p w14:paraId="37EF44D4" w14:textId="77777777" w:rsidR="009A5789" w:rsidRPr="00AD67F1" w:rsidRDefault="009A5789" w:rsidP="009A5789">
            <w:pPr>
              <w:pStyle w:val="TableText10"/>
              <w:rPr>
                <w:color w:val="000000"/>
              </w:rPr>
            </w:pPr>
            <w:r w:rsidRPr="00AD67F1">
              <w:rPr>
                <w:color w:val="000000"/>
              </w:rPr>
              <w:t>8</w:t>
            </w:r>
          </w:p>
        </w:tc>
        <w:tc>
          <w:tcPr>
            <w:tcW w:w="2400" w:type="dxa"/>
          </w:tcPr>
          <w:p w14:paraId="713048A9" w14:textId="77777777" w:rsidR="009A5789" w:rsidRPr="00AD67F1" w:rsidRDefault="009A5789" w:rsidP="009A5789">
            <w:pPr>
              <w:pStyle w:val="TableText10"/>
              <w:rPr>
                <w:color w:val="000000"/>
              </w:rPr>
            </w:pPr>
            <w:r w:rsidRPr="00AD67F1">
              <w:rPr>
                <w:color w:val="000000"/>
              </w:rPr>
              <w:t>27B (3) (b) (i)</w:t>
            </w:r>
          </w:p>
        </w:tc>
        <w:tc>
          <w:tcPr>
            <w:tcW w:w="3720" w:type="dxa"/>
          </w:tcPr>
          <w:p w14:paraId="64607ED1" w14:textId="77777777" w:rsidR="009A5789" w:rsidRPr="00AD67F1" w:rsidRDefault="009A5789" w:rsidP="009A5789">
            <w:pPr>
              <w:pStyle w:val="TableText10"/>
              <w:rPr>
                <w:color w:val="000000"/>
              </w:rPr>
            </w:pPr>
            <w:r w:rsidRPr="00AD67F1">
              <w:rPr>
                <w:color w:val="000000"/>
              </w:rPr>
              <w:t>operate light rail service and not give copy of notice of application to vary accreditation</w:t>
            </w:r>
          </w:p>
        </w:tc>
        <w:tc>
          <w:tcPr>
            <w:tcW w:w="1320" w:type="dxa"/>
          </w:tcPr>
          <w:p w14:paraId="64EE08D7" w14:textId="77777777" w:rsidR="009A5789" w:rsidRPr="00AD67F1" w:rsidRDefault="009A5789" w:rsidP="009A5789">
            <w:pPr>
              <w:pStyle w:val="TableText10"/>
              <w:rPr>
                <w:color w:val="000000"/>
              </w:rPr>
            </w:pPr>
            <w:r w:rsidRPr="00AD67F1">
              <w:rPr>
                <w:color w:val="000000"/>
              </w:rPr>
              <w:t>10</w:t>
            </w:r>
          </w:p>
        </w:tc>
        <w:tc>
          <w:tcPr>
            <w:tcW w:w="1440" w:type="dxa"/>
          </w:tcPr>
          <w:p w14:paraId="1AD6160C" w14:textId="77777777" w:rsidR="009A5789" w:rsidRPr="00AD67F1" w:rsidRDefault="009A5789" w:rsidP="009A5789">
            <w:pPr>
              <w:pStyle w:val="TableText10"/>
              <w:rPr>
                <w:color w:val="000000"/>
              </w:rPr>
            </w:pPr>
          </w:p>
        </w:tc>
        <w:tc>
          <w:tcPr>
            <w:tcW w:w="1320" w:type="dxa"/>
          </w:tcPr>
          <w:p w14:paraId="22187A17" w14:textId="77777777" w:rsidR="009A5789" w:rsidRPr="00AD67F1" w:rsidRDefault="009A5789" w:rsidP="009A5789">
            <w:pPr>
              <w:pStyle w:val="TableText10"/>
              <w:rPr>
                <w:color w:val="000000"/>
              </w:rPr>
            </w:pPr>
          </w:p>
        </w:tc>
      </w:tr>
      <w:tr w:rsidR="009A5789" w:rsidRPr="00AD67F1" w14:paraId="70DF961E" w14:textId="77777777" w:rsidTr="009A5789">
        <w:trPr>
          <w:cantSplit/>
        </w:trPr>
        <w:tc>
          <w:tcPr>
            <w:tcW w:w="1187" w:type="dxa"/>
          </w:tcPr>
          <w:p w14:paraId="36DFA95D" w14:textId="77777777" w:rsidR="009A5789" w:rsidRPr="00AD67F1" w:rsidRDefault="009A5789" w:rsidP="009A5789">
            <w:pPr>
              <w:pStyle w:val="TableText10"/>
              <w:rPr>
                <w:color w:val="000000"/>
              </w:rPr>
            </w:pPr>
            <w:r w:rsidRPr="00AD67F1">
              <w:rPr>
                <w:color w:val="000000"/>
              </w:rPr>
              <w:t>9</w:t>
            </w:r>
          </w:p>
        </w:tc>
        <w:tc>
          <w:tcPr>
            <w:tcW w:w="2400" w:type="dxa"/>
          </w:tcPr>
          <w:p w14:paraId="3D7136A4" w14:textId="77777777" w:rsidR="009A5789" w:rsidRPr="00AD67F1" w:rsidRDefault="009A5789" w:rsidP="009A5789">
            <w:pPr>
              <w:pStyle w:val="TableText10"/>
              <w:rPr>
                <w:color w:val="000000"/>
              </w:rPr>
            </w:pPr>
            <w:r w:rsidRPr="00AD67F1">
              <w:rPr>
                <w:color w:val="000000"/>
              </w:rPr>
              <w:t>27B (3) (b) (ii)</w:t>
            </w:r>
          </w:p>
        </w:tc>
        <w:tc>
          <w:tcPr>
            <w:tcW w:w="3720" w:type="dxa"/>
          </w:tcPr>
          <w:p w14:paraId="3B4A13F6" w14:textId="77777777" w:rsidR="009A5789" w:rsidRPr="00AD67F1" w:rsidRDefault="009A5789" w:rsidP="009A5789">
            <w:pPr>
              <w:pStyle w:val="TableText10"/>
              <w:rPr>
                <w:color w:val="000000"/>
              </w:rPr>
            </w:pPr>
            <w:r w:rsidRPr="00AD67F1">
              <w:rPr>
                <w:color w:val="000000"/>
              </w:rPr>
              <w:t>light rail service operator not give copy of application to vary condition or restriction of accreditation</w:t>
            </w:r>
          </w:p>
        </w:tc>
        <w:tc>
          <w:tcPr>
            <w:tcW w:w="1320" w:type="dxa"/>
          </w:tcPr>
          <w:p w14:paraId="23EC8ACD" w14:textId="77777777" w:rsidR="009A5789" w:rsidRPr="00AD67F1" w:rsidRDefault="009A5789" w:rsidP="009A5789">
            <w:pPr>
              <w:pStyle w:val="TableText10"/>
              <w:rPr>
                <w:color w:val="000000"/>
              </w:rPr>
            </w:pPr>
            <w:r w:rsidRPr="00AD67F1">
              <w:rPr>
                <w:color w:val="000000"/>
              </w:rPr>
              <w:t>10</w:t>
            </w:r>
          </w:p>
        </w:tc>
        <w:tc>
          <w:tcPr>
            <w:tcW w:w="1440" w:type="dxa"/>
          </w:tcPr>
          <w:p w14:paraId="4495AA6C" w14:textId="77777777" w:rsidR="009A5789" w:rsidRPr="00AD67F1" w:rsidRDefault="009A5789" w:rsidP="009A5789">
            <w:pPr>
              <w:pStyle w:val="TableText10"/>
              <w:rPr>
                <w:color w:val="000000"/>
              </w:rPr>
            </w:pPr>
          </w:p>
        </w:tc>
        <w:tc>
          <w:tcPr>
            <w:tcW w:w="1320" w:type="dxa"/>
          </w:tcPr>
          <w:p w14:paraId="3CB7C3CE" w14:textId="77777777" w:rsidR="009A5789" w:rsidRPr="00AD67F1" w:rsidRDefault="009A5789" w:rsidP="009A5789">
            <w:pPr>
              <w:pStyle w:val="TableText10"/>
              <w:rPr>
                <w:color w:val="000000"/>
              </w:rPr>
            </w:pPr>
          </w:p>
        </w:tc>
      </w:tr>
      <w:tr w:rsidR="009A5789" w:rsidRPr="00AD67F1" w14:paraId="5C61710F" w14:textId="77777777" w:rsidTr="009A5789">
        <w:trPr>
          <w:cantSplit/>
        </w:trPr>
        <w:tc>
          <w:tcPr>
            <w:tcW w:w="1187" w:type="dxa"/>
          </w:tcPr>
          <w:p w14:paraId="4C8EE666" w14:textId="77777777" w:rsidR="009A5789" w:rsidRPr="00AD67F1" w:rsidRDefault="009A5789" w:rsidP="009A5789">
            <w:pPr>
              <w:pStyle w:val="TableText10"/>
              <w:rPr>
                <w:color w:val="000000"/>
              </w:rPr>
            </w:pPr>
            <w:r w:rsidRPr="00AD67F1">
              <w:rPr>
                <w:color w:val="000000"/>
              </w:rPr>
              <w:t>10</w:t>
            </w:r>
          </w:p>
        </w:tc>
        <w:tc>
          <w:tcPr>
            <w:tcW w:w="2400" w:type="dxa"/>
          </w:tcPr>
          <w:p w14:paraId="2129A74E" w14:textId="77777777" w:rsidR="009A5789" w:rsidRPr="00AD67F1" w:rsidRDefault="009A5789" w:rsidP="009A5789">
            <w:pPr>
              <w:pStyle w:val="TableText10"/>
              <w:rPr>
                <w:color w:val="000000"/>
              </w:rPr>
            </w:pPr>
            <w:r w:rsidRPr="00AD67F1">
              <w:rPr>
                <w:color w:val="000000"/>
              </w:rPr>
              <w:t>32 (1)</w:t>
            </w:r>
          </w:p>
        </w:tc>
        <w:tc>
          <w:tcPr>
            <w:tcW w:w="3720" w:type="dxa"/>
          </w:tcPr>
          <w:p w14:paraId="5604236A" w14:textId="77777777" w:rsidR="009A5789" w:rsidRPr="00AD67F1" w:rsidRDefault="009A5789" w:rsidP="009A5789">
            <w:pPr>
              <w:pStyle w:val="TableText10"/>
              <w:rPr>
                <w:color w:val="000000"/>
              </w:rPr>
            </w:pPr>
            <w:r w:rsidRPr="00AD67F1">
              <w:rPr>
                <w:color w:val="000000"/>
              </w:rPr>
              <w:t>operate transport booking service without accreditation</w:t>
            </w:r>
          </w:p>
        </w:tc>
        <w:tc>
          <w:tcPr>
            <w:tcW w:w="1320" w:type="dxa"/>
          </w:tcPr>
          <w:p w14:paraId="77CF8FAB" w14:textId="77777777" w:rsidR="009A5789" w:rsidRPr="00AD67F1" w:rsidRDefault="009A5789" w:rsidP="009A5789">
            <w:pPr>
              <w:pStyle w:val="TableText10"/>
              <w:rPr>
                <w:color w:val="000000"/>
              </w:rPr>
            </w:pPr>
            <w:r w:rsidRPr="00AD67F1">
              <w:rPr>
                <w:color w:val="000000"/>
              </w:rPr>
              <w:t>50</w:t>
            </w:r>
          </w:p>
        </w:tc>
        <w:tc>
          <w:tcPr>
            <w:tcW w:w="1440" w:type="dxa"/>
          </w:tcPr>
          <w:p w14:paraId="70C77E1E" w14:textId="77777777" w:rsidR="009A5789" w:rsidRPr="00AD67F1" w:rsidRDefault="009A5789" w:rsidP="009A5789">
            <w:pPr>
              <w:pStyle w:val="TableText10"/>
              <w:rPr>
                <w:color w:val="000000"/>
              </w:rPr>
            </w:pPr>
          </w:p>
        </w:tc>
        <w:tc>
          <w:tcPr>
            <w:tcW w:w="1320" w:type="dxa"/>
          </w:tcPr>
          <w:p w14:paraId="303E2D6D" w14:textId="77777777" w:rsidR="009A5789" w:rsidRPr="00AD67F1" w:rsidRDefault="009A5789" w:rsidP="009A5789">
            <w:pPr>
              <w:pStyle w:val="TableText10"/>
              <w:rPr>
                <w:color w:val="000000"/>
              </w:rPr>
            </w:pPr>
          </w:p>
        </w:tc>
      </w:tr>
      <w:tr w:rsidR="009A5789" w:rsidRPr="00AD67F1" w14:paraId="33F5EE67" w14:textId="77777777" w:rsidTr="009A5789">
        <w:trPr>
          <w:cantSplit/>
        </w:trPr>
        <w:tc>
          <w:tcPr>
            <w:tcW w:w="1187" w:type="dxa"/>
          </w:tcPr>
          <w:p w14:paraId="213B2AB6" w14:textId="77777777" w:rsidR="009A5789" w:rsidRPr="00AD67F1" w:rsidRDefault="009A5789" w:rsidP="009A5789">
            <w:pPr>
              <w:pStyle w:val="TableText10"/>
              <w:rPr>
                <w:color w:val="000000"/>
              </w:rPr>
            </w:pPr>
            <w:r w:rsidRPr="00AD67F1">
              <w:rPr>
                <w:color w:val="000000"/>
              </w:rPr>
              <w:t>11</w:t>
            </w:r>
          </w:p>
        </w:tc>
        <w:tc>
          <w:tcPr>
            <w:tcW w:w="2400" w:type="dxa"/>
          </w:tcPr>
          <w:p w14:paraId="75E24EEC" w14:textId="77777777" w:rsidR="009A5789" w:rsidRPr="00AD67F1" w:rsidRDefault="009A5789" w:rsidP="009A5789">
            <w:pPr>
              <w:pStyle w:val="TableText10"/>
              <w:rPr>
                <w:color w:val="000000"/>
              </w:rPr>
            </w:pPr>
            <w:r w:rsidRPr="00AD67F1">
              <w:rPr>
                <w:color w:val="000000"/>
              </w:rPr>
              <w:t>33 (1)</w:t>
            </w:r>
          </w:p>
        </w:tc>
        <w:tc>
          <w:tcPr>
            <w:tcW w:w="3720" w:type="dxa"/>
          </w:tcPr>
          <w:p w14:paraId="05FAA687" w14:textId="77777777" w:rsidR="009A5789" w:rsidRPr="00AD67F1" w:rsidRDefault="009A5789" w:rsidP="009A5789">
            <w:pPr>
              <w:pStyle w:val="TableText10"/>
              <w:rPr>
                <w:color w:val="000000"/>
              </w:rPr>
            </w:pPr>
            <w:r w:rsidRPr="00AD67F1">
              <w:rPr>
                <w:color w:val="000000"/>
              </w:rPr>
              <w:t>accredited transport booking service not comply with condition of accreditation</w:t>
            </w:r>
          </w:p>
        </w:tc>
        <w:tc>
          <w:tcPr>
            <w:tcW w:w="1320" w:type="dxa"/>
          </w:tcPr>
          <w:p w14:paraId="7BD34701" w14:textId="77777777" w:rsidR="009A5789" w:rsidRPr="00AD67F1" w:rsidRDefault="009A5789" w:rsidP="009A5789">
            <w:pPr>
              <w:pStyle w:val="TableText10"/>
              <w:rPr>
                <w:color w:val="000000"/>
              </w:rPr>
            </w:pPr>
            <w:r w:rsidRPr="00AD67F1">
              <w:rPr>
                <w:color w:val="000000"/>
              </w:rPr>
              <w:t>50</w:t>
            </w:r>
          </w:p>
        </w:tc>
        <w:tc>
          <w:tcPr>
            <w:tcW w:w="1440" w:type="dxa"/>
          </w:tcPr>
          <w:p w14:paraId="7357F9E1" w14:textId="77777777" w:rsidR="009A5789" w:rsidRPr="00AD67F1" w:rsidRDefault="009A5789" w:rsidP="009A5789">
            <w:pPr>
              <w:pStyle w:val="TableText10"/>
              <w:rPr>
                <w:color w:val="000000"/>
              </w:rPr>
            </w:pPr>
          </w:p>
        </w:tc>
        <w:tc>
          <w:tcPr>
            <w:tcW w:w="1320" w:type="dxa"/>
          </w:tcPr>
          <w:p w14:paraId="111A2B25" w14:textId="77777777" w:rsidR="009A5789" w:rsidRPr="00AD67F1" w:rsidRDefault="009A5789" w:rsidP="009A5789">
            <w:pPr>
              <w:pStyle w:val="TableText10"/>
              <w:rPr>
                <w:color w:val="000000"/>
              </w:rPr>
            </w:pPr>
          </w:p>
        </w:tc>
      </w:tr>
      <w:tr w:rsidR="009A5789" w:rsidRPr="00AD67F1" w14:paraId="1D305923" w14:textId="77777777" w:rsidTr="009A5789">
        <w:trPr>
          <w:cantSplit/>
        </w:trPr>
        <w:tc>
          <w:tcPr>
            <w:tcW w:w="1187" w:type="dxa"/>
          </w:tcPr>
          <w:p w14:paraId="7CC7B596" w14:textId="77777777" w:rsidR="009A5789" w:rsidRPr="00AD67F1" w:rsidRDefault="009A5789" w:rsidP="009A5789">
            <w:pPr>
              <w:pStyle w:val="TableText10"/>
              <w:rPr>
                <w:color w:val="000000"/>
              </w:rPr>
            </w:pPr>
            <w:r w:rsidRPr="00AD67F1">
              <w:rPr>
                <w:color w:val="000000"/>
              </w:rPr>
              <w:t>12</w:t>
            </w:r>
          </w:p>
        </w:tc>
        <w:tc>
          <w:tcPr>
            <w:tcW w:w="2400" w:type="dxa"/>
          </w:tcPr>
          <w:p w14:paraId="148E4956" w14:textId="77777777" w:rsidR="009A5789" w:rsidRPr="00AD67F1" w:rsidRDefault="009A5789" w:rsidP="009A5789">
            <w:pPr>
              <w:pStyle w:val="TableText10"/>
              <w:rPr>
                <w:color w:val="000000"/>
              </w:rPr>
            </w:pPr>
            <w:r w:rsidRPr="00AD67F1">
              <w:rPr>
                <w:color w:val="000000"/>
              </w:rPr>
              <w:t>34</w:t>
            </w:r>
          </w:p>
        </w:tc>
        <w:tc>
          <w:tcPr>
            <w:tcW w:w="3720" w:type="dxa"/>
          </w:tcPr>
          <w:p w14:paraId="31A015E0" w14:textId="77777777" w:rsidR="009A5789" w:rsidRPr="00AD67F1" w:rsidRDefault="009A5789" w:rsidP="009A5789">
            <w:pPr>
              <w:pStyle w:val="TableText10"/>
              <w:rPr>
                <w:color w:val="000000"/>
              </w:rPr>
            </w:pPr>
            <w:r w:rsidRPr="00AD67F1">
              <w:rPr>
                <w:color w:val="000000"/>
              </w:rPr>
              <w:t>pretend to be accredited transport booking service</w:t>
            </w:r>
          </w:p>
        </w:tc>
        <w:tc>
          <w:tcPr>
            <w:tcW w:w="1320" w:type="dxa"/>
          </w:tcPr>
          <w:p w14:paraId="6573FD9A" w14:textId="77777777" w:rsidR="009A5789" w:rsidRPr="00AD67F1" w:rsidRDefault="009A5789" w:rsidP="009A5789">
            <w:pPr>
              <w:pStyle w:val="TableText10"/>
              <w:rPr>
                <w:color w:val="000000"/>
              </w:rPr>
            </w:pPr>
            <w:r w:rsidRPr="00AD67F1">
              <w:rPr>
                <w:color w:val="000000"/>
              </w:rPr>
              <w:t>30</w:t>
            </w:r>
          </w:p>
        </w:tc>
        <w:tc>
          <w:tcPr>
            <w:tcW w:w="1440" w:type="dxa"/>
          </w:tcPr>
          <w:p w14:paraId="2DD4E4DF" w14:textId="77777777" w:rsidR="009A5789" w:rsidRPr="00AD67F1" w:rsidRDefault="009A5789" w:rsidP="009A5789">
            <w:pPr>
              <w:pStyle w:val="TableText10"/>
              <w:rPr>
                <w:color w:val="000000"/>
              </w:rPr>
            </w:pPr>
          </w:p>
        </w:tc>
        <w:tc>
          <w:tcPr>
            <w:tcW w:w="1320" w:type="dxa"/>
          </w:tcPr>
          <w:p w14:paraId="5B5D1660" w14:textId="77777777" w:rsidR="009A5789" w:rsidRPr="00AD67F1" w:rsidRDefault="009A5789" w:rsidP="009A5789">
            <w:pPr>
              <w:pStyle w:val="TableText10"/>
              <w:rPr>
                <w:color w:val="000000"/>
              </w:rPr>
            </w:pPr>
          </w:p>
        </w:tc>
      </w:tr>
      <w:tr w:rsidR="009A5789" w:rsidRPr="00AD67F1" w14:paraId="565FB645" w14:textId="77777777" w:rsidTr="009A5789">
        <w:trPr>
          <w:cantSplit/>
        </w:trPr>
        <w:tc>
          <w:tcPr>
            <w:tcW w:w="1187" w:type="dxa"/>
          </w:tcPr>
          <w:p w14:paraId="62D85BA5"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140B12B" w14:textId="77777777" w:rsidR="009A5789" w:rsidRPr="00AD67F1" w:rsidRDefault="009A5789" w:rsidP="009A5789">
            <w:pPr>
              <w:pStyle w:val="TableText10"/>
              <w:rPr>
                <w:color w:val="000000"/>
              </w:rPr>
            </w:pPr>
            <w:r w:rsidRPr="00AD67F1">
              <w:rPr>
                <w:color w:val="000000"/>
              </w:rPr>
              <w:t>36A (1)</w:t>
            </w:r>
          </w:p>
        </w:tc>
        <w:tc>
          <w:tcPr>
            <w:tcW w:w="3720" w:type="dxa"/>
          </w:tcPr>
          <w:p w14:paraId="49D98B7F" w14:textId="77777777" w:rsidR="009A5789" w:rsidRPr="00AD67F1" w:rsidRDefault="009A5789" w:rsidP="009A5789">
            <w:pPr>
              <w:pStyle w:val="TableText10"/>
              <w:rPr>
                <w:color w:val="000000"/>
              </w:rPr>
            </w:pPr>
            <w:r w:rsidRPr="00AD67F1">
              <w:rPr>
                <w:color w:val="000000"/>
              </w:rPr>
              <w:t>pretend to be affiliated driver for transport booking service</w:t>
            </w:r>
          </w:p>
        </w:tc>
        <w:tc>
          <w:tcPr>
            <w:tcW w:w="1320" w:type="dxa"/>
          </w:tcPr>
          <w:p w14:paraId="39C96EEA" w14:textId="77777777" w:rsidR="009A5789" w:rsidRPr="00AD67F1" w:rsidRDefault="009A5789" w:rsidP="009A5789">
            <w:pPr>
              <w:pStyle w:val="TableText10"/>
              <w:rPr>
                <w:color w:val="000000"/>
              </w:rPr>
            </w:pPr>
            <w:r w:rsidRPr="00AD67F1">
              <w:rPr>
                <w:color w:val="000000"/>
              </w:rPr>
              <w:t>30</w:t>
            </w:r>
          </w:p>
        </w:tc>
        <w:tc>
          <w:tcPr>
            <w:tcW w:w="1440" w:type="dxa"/>
          </w:tcPr>
          <w:p w14:paraId="7FB0D06F" w14:textId="77777777" w:rsidR="009A5789" w:rsidRPr="00AD67F1" w:rsidRDefault="009A5789" w:rsidP="009A5789">
            <w:pPr>
              <w:pStyle w:val="TableText10"/>
              <w:rPr>
                <w:color w:val="000000"/>
              </w:rPr>
            </w:pPr>
          </w:p>
        </w:tc>
        <w:tc>
          <w:tcPr>
            <w:tcW w:w="1320" w:type="dxa"/>
          </w:tcPr>
          <w:p w14:paraId="3D3932D4" w14:textId="77777777" w:rsidR="009A5789" w:rsidRPr="00AD67F1" w:rsidRDefault="009A5789" w:rsidP="009A5789">
            <w:pPr>
              <w:pStyle w:val="TableText10"/>
              <w:rPr>
                <w:color w:val="000000"/>
              </w:rPr>
            </w:pPr>
          </w:p>
        </w:tc>
      </w:tr>
      <w:tr w:rsidR="009A5789" w:rsidRPr="00AD67F1" w14:paraId="365E2155" w14:textId="77777777" w:rsidTr="009A5789">
        <w:trPr>
          <w:cantSplit/>
        </w:trPr>
        <w:tc>
          <w:tcPr>
            <w:tcW w:w="1187" w:type="dxa"/>
          </w:tcPr>
          <w:p w14:paraId="30E06B4E" w14:textId="77777777" w:rsidR="009A5789" w:rsidRPr="00AD67F1" w:rsidRDefault="009A5789" w:rsidP="009A5789">
            <w:pPr>
              <w:pStyle w:val="TableText10"/>
              <w:rPr>
                <w:color w:val="000000"/>
              </w:rPr>
            </w:pPr>
            <w:r w:rsidRPr="00AD67F1">
              <w:rPr>
                <w:color w:val="000000"/>
              </w:rPr>
              <w:t>14</w:t>
            </w:r>
          </w:p>
        </w:tc>
        <w:tc>
          <w:tcPr>
            <w:tcW w:w="2400" w:type="dxa"/>
          </w:tcPr>
          <w:p w14:paraId="2C815AF1" w14:textId="77777777" w:rsidR="009A5789" w:rsidRPr="00AD67F1" w:rsidRDefault="009A5789" w:rsidP="009A5789">
            <w:pPr>
              <w:pStyle w:val="TableText10"/>
              <w:rPr>
                <w:color w:val="000000"/>
              </w:rPr>
            </w:pPr>
            <w:r w:rsidRPr="00AD67F1">
              <w:rPr>
                <w:color w:val="000000"/>
              </w:rPr>
              <w:t>36D (1)</w:t>
            </w:r>
          </w:p>
        </w:tc>
        <w:tc>
          <w:tcPr>
            <w:tcW w:w="3720" w:type="dxa"/>
          </w:tcPr>
          <w:p w14:paraId="798A8D97" w14:textId="77777777" w:rsidR="009A5789" w:rsidRPr="00AD67F1" w:rsidRDefault="009A5789" w:rsidP="009A5789">
            <w:pPr>
              <w:pStyle w:val="TableText10"/>
              <w:rPr>
                <w:color w:val="000000"/>
              </w:rPr>
            </w:pPr>
            <w:r w:rsidRPr="00AD67F1">
              <w:rPr>
                <w:color w:val="000000"/>
              </w:rPr>
              <w:t>pretend to be affiliated operator for transport booking service</w:t>
            </w:r>
          </w:p>
        </w:tc>
        <w:tc>
          <w:tcPr>
            <w:tcW w:w="1320" w:type="dxa"/>
          </w:tcPr>
          <w:p w14:paraId="5366C2FB" w14:textId="77777777" w:rsidR="009A5789" w:rsidRPr="00AD67F1" w:rsidRDefault="009A5789" w:rsidP="009A5789">
            <w:pPr>
              <w:pStyle w:val="TableText10"/>
              <w:rPr>
                <w:color w:val="000000"/>
              </w:rPr>
            </w:pPr>
            <w:r w:rsidRPr="00AD67F1">
              <w:rPr>
                <w:color w:val="000000"/>
              </w:rPr>
              <w:t>30</w:t>
            </w:r>
          </w:p>
        </w:tc>
        <w:tc>
          <w:tcPr>
            <w:tcW w:w="1440" w:type="dxa"/>
          </w:tcPr>
          <w:p w14:paraId="2852EB08" w14:textId="77777777" w:rsidR="009A5789" w:rsidRPr="00AD67F1" w:rsidRDefault="009A5789" w:rsidP="009A5789">
            <w:pPr>
              <w:pStyle w:val="TableText10"/>
              <w:rPr>
                <w:color w:val="000000"/>
              </w:rPr>
            </w:pPr>
          </w:p>
        </w:tc>
        <w:tc>
          <w:tcPr>
            <w:tcW w:w="1320" w:type="dxa"/>
          </w:tcPr>
          <w:p w14:paraId="100F4F33" w14:textId="77777777" w:rsidR="009A5789" w:rsidRPr="00AD67F1" w:rsidRDefault="009A5789" w:rsidP="009A5789">
            <w:pPr>
              <w:pStyle w:val="TableText10"/>
              <w:rPr>
                <w:color w:val="000000"/>
              </w:rPr>
            </w:pPr>
          </w:p>
        </w:tc>
      </w:tr>
      <w:tr w:rsidR="009A5789" w:rsidRPr="00AD67F1" w14:paraId="5ECBAE92" w14:textId="77777777" w:rsidTr="009A5789">
        <w:trPr>
          <w:cantSplit/>
        </w:trPr>
        <w:tc>
          <w:tcPr>
            <w:tcW w:w="1187" w:type="dxa"/>
          </w:tcPr>
          <w:p w14:paraId="5431907F" w14:textId="77777777" w:rsidR="009A5789" w:rsidRPr="00AD67F1" w:rsidRDefault="009A5789" w:rsidP="009A5789">
            <w:pPr>
              <w:pStyle w:val="TableText10"/>
              <w:rPr>
                <w:color w:val="000000"/>
              </w:rPr>
            </w:pPr>
            <w:r w:rsidRPr="00AD67F1">
              <w:rPr>
                <w:color w:val="000000"/>
              </w:rPr>
              <w:t>15</w:t>
            </w:r>
          </w:p>
        </w:tc>
        <w:tc>
          <w:tcPr>
            <w:tcW w:w="2400" w:type="dxa"/>
          </w:tcPr>
          <w:p w14:paraId="0C813114" w14:textId="77777777" w:rsidR="009A5789" w:rsidRPr="00AD67F1" w:rsidRDefault="009A5789" w:rsidP="009A5789">
            <w:pPr>
              <w:pStyle w:val="TableText10"/>
              <w:rPr>
                <w:color w:val="000000"/>
              </w:rPr>
            </w:pPr>
            <w:r w:rsidRPr="00AD67F1">
              <w:rPr>
                <w:color w:val="000000"/>
              </w:rPr>
              <w:t>36E (1)</w:t>
            </w:r>
          </w:p>
        </w:tc>
        <w:tc>
          <w:tcPr>
            <w:tcW w:w="3720" w:type="dxa"/>
          </w:tcPr>
          <w:p w14:paraId="5344970B" w14:textId="77777777" w:rsidR="009A5789" w:rsidRPr="00AD67F1" w:rsidRDefault="009A5789" w:rsidP="009A5789">
            <w:pPr>
              <w:pStyle w:val="TableText10"/>
              <w:rPr>
                <w:color w:val="000000"/>
              </w:rPr>
            </w:pPr>
            <w:r w:rsidRPr="00AD67F1">
              <w:rPr>
                <w:color w:val="000000"/>
              </w:rPr>
              <w:t>taxi driver not affiliated driver where service operator neither affiliated operator nor independent taxi service operator</w:t>
            </w:r>
          </w:p>
        </w:tc>
        <w:tc>
          <w:tcPr>
            <w:tcW w:w="1320" w:type="dxa"/>
          </w:tcPr>
          <w:p w14:paraId="0963657B" w14:textId="77777777" w:rsidR="009A5789" w:rsidRPr="00AD67F1" w:rsidRDefault="009A5789" w:rsidP="009A5789">
            <w:pPr>
              <w:pStyle w:val="TableText10"/>
              <w:rPr>
                <w:color w:val="000000"/>
              </w:rPr>
            </w:pPr>
            <w:r w:rsidRPr="00AD67F1">
              <w:rPr>
                <w:color w:val="000000"/>
              </w:rPr>
              <w:t>50</w:t>
            </w:r>
          </w:p>
        </w:tc>
        <w:tc>
          <w:tcPr>
            <w:tcW w:w="1440" w:type="dxa"/>
          </w:tcPr>
          <w:p w14:paraId="4538C30D" w14:textId="77777777" w:rsidR="009A5789" w:rsidRPr="00AD67F1" w:rsidRDefault="009A5789" w:rsidP="009A5789">
            <w:pPr>
              <w:pStyle w:val="TableText10"/>
              <w:rPr>
                <w:color w:val="000000"/>
              </w:rPr>
            </w:pPr>
          </w:p>
        </w:tc>
        <w:tc>
          <w:tcPr>
            <w:tcW w:w="1320" w:type="dxa"/>
          </w:tcPr>
          <w:p w14:paraId="2D9F995F" w14:textId="77777777" w:rsidR="009A5789" w:rsidRPr="00AD67F1" w:rsidRDefault="009A5789" w:rsidP="009A5789">
            <w:pPr>
              <w:pStyle w:val="TableText10"/>
              <w:rPr>
                <w:color w:val="000000"/>
              </w:rPr>
            </w:pPr>
          </w:p>
        </w:tc>
      </w:tr>
      <w:tr w:rsidR="009A5789" w:rsidRPr="00AD67F1" w14:paraId="2D280D7C" w14:textId="77777777" w:rsidTr="009A5789">
        <w:trPr>
          <w:cantSplit/>
        </w:trPr>
        <w:tc>
          <w:tcPr>
            <w:tcW w:w="1187" w:type="dxa"/>
          </w:tcPr>
          <w:p w14:paraId="46F507CE" w14:textId="77777777" w:rsidR="009A5789" w:rsidRPr="00AD67F1" w:rsidRDefault="009A5789" w:rsidP="009A5789">
            <w:pPr>
              <w:pStyle w:val="TableText10"/>
              <w:rPr>
                <w:color w:val="000000"/>
              </w:rPr>
            </w:pPr>
            <w:r w:rsidRPr="00AD67F1">
              <w:rPr>
                <w:color w:val="000000"/>
              </w:rPr>
              <w:t>16</w:t>
            </w:r>
          </w:p>
        </w:tc>
        <w:tc>
          <w:tcPr>
            <w:tcW w:w="2400" w:type="dxa"/>
          </w:tcPr>
          <w:p w14:paraId="413951D6" w14:textId="77777777" w:rsidR="009A5789" w:rsidRPr="00AD67F1" w:rsidRDefault="009A5789" w:rsidP="009A5789">
            <w:pPr>
              <w:pStyle w:val="TableText10"/>
              <w:rPr>
                <w:color w:val="000000"/>
              </w:rPr>
            </w:pPr>
            <w:r w:rsidRPr="00AD67F1">
              <w:rPr>
                <w:color w:val="000000"/>
              </w:rPr>
              <w:t>36E (2)</w:t>
            </w:r>
          </w:p>
        </w:tc>
        <w:tc>
          <w:tcPr>
            <w:tcW w:w="3720" w:type="dxa"/>
          </w:tcPr>
          <w:p w14:paraId="4F055D14" w14:textId="77777777" w:rsidR="009A5789" w:rsidRPr="00AD67F1" w:rsidRDefault="009A5789" w:rsidP="009A5789">
            <w:pPr>
              <w:pStyle w:val="TableText10"/>
              <w:rPr>
                <w:color w:val="000000"/>
              </w:rPr>
            </w:pPr>
            <w:r w:rsidRPr="00AD67F1">
              <w:rPr>
                <w:color w:val="000000"/>
              </w:rPr>
              <w:t>taxi service operator neither affiliated operator nor independent taxi service operator</w:t>
            </w:r>
          </w:p>
        </w:tc>
        <w:tc>
          <w:tcPr>
            <w:tcW w:w="1320" w:type="dxa"/>
          </w:tcPr>
          <w:p w14:paraId="1BD0960B" w14:textId="77777777" w:rsidR="009A5789" w:rsidRPr="00AD67F1" w:rsidRDefault="009A5789" w:rsidP="009A5789">
            <w:pPr>
              <w:pStyle w:val="TableText10"/>
              <w:rPr>
                <w:color w:val="000000"/>
              </w:rPr>
            </w:pPr>
            <w:r w:rsidRPr="00AD67F1">
              <w:rPr>
                <w:color w:val="000000"/>
              </w:rPr>
              <w:t>50</w:t>
            </w:r>
          </w:p>
        </w:tc>
        <w:tc>
          <w:tcPr>
            <w:tcW w:w="1440" w:type="dxa"/>
          </w:tcPr>
          <w:p w14:paraId="2C18EC4E" w14:textId="77777777" w:rsidR="009A5789" w:rsidRPr="00AD67F1" w:rsidRDefault="009A5789" w:rsidP="009A5789">
            <w:pPr>
              <w:pStyle w:val="TableText10"/>
              <w:rPr>
                <w:color w:val="000000"/>
              </w:rPr>
            </w:pPr>
          </w:p>
        </w:tc>
        <w:tc>
          <w:tcPr>
            <w:tcW w:w="1320" w:type="dxa"/>
          </w:tcPr>
          <w:p w14:paraId="532E2AAD" w14:textId="77777777" w:rsidR="009A5789" w:rsidRPr="00AD67F1" w:rsidRDefault="009A5789" w:rsidP="009A5789">
            <w:pPr>
              <w:pStyle w:val="TableText10"/>
              <w:rPr>
                <w:color w:val="000000"/>
              </w:rPr>
            </w:pPr>
          </w:p>
        </w:tc>
      </w:tr>
      <w:tr w:rsidR="009A5789" w:rsidRPr="00AD67F1" w14:paraId="3B73464B" w14:textId="77777777" w:rsidTr="009A5789">
        <w:trPr>
          <w:cantSplit/>
        </w:trPr>
        <w:tc>
          <w:tcPr>
            <w:tcW w:w="1187" w:type="dxa"/>
          </w:tcPr>
          <w:p w14:paraId="749A1154" w14:textId="77777777" w:rsidR="009A5789" w:rsidRPr="00AD67F1" w:rsidRDefault="009A5789" w:rsidP="009A5789">
            <w:pPr>
              <w:pStyle w:val="TableText10"/>
              <w:rPr>
                <w:color w:val="000000"/>
              </w:rPr>
            </w:pPr>
            <w:r w:rsidRPr="00AD67F1">
              <w:rPr>
                <w:color w:val="000000"/>
              </w:rPr>
              <w:t>17</w:t>
            </w:r>
          </w:p>
        </w:tc>
        <w:tc>
          <w:tcPr>
            <w:tcW w:w="2400" w:type="dxa"/>
          </w:tcPr>
          <w:p w14:paraId="5597C810" w14:textId="77777777" w:rsidR="009A5789" w:rsidRPr="00AD67F1" w:rsidRDefault="009A5789" w:rsidP="009A5789">
            <w:pPr>
              <w:pStyle w:val="TableText10"/>
              <w:rPr>
                <w:color w:val="000000"/>
              </w:rPr>
            </w:pPr>
            <w:r w:rsidRPr="00AD67F1">
              <w:rPr>
                <w:color w:val="000000"/>
              </w:rPr>
              <w:t>36F (1)</w:t>
            </w:r>
          </w:p>
        </w:tc>
        <w:tc>
          <w:tcPr>
            <w:tcW w:w="3720" w:type="dxa"/>
          </w:tcPr>
          <w:p w14:paraId="3AE2F417" w14:textId="77777777" w:rsidR="009A5789" w:rsidRPr="00AD67F1" w:rsidRDefault="009A5789" w:rsidP="009A5789">
            <w:pPr>
              <w:pStyle w:val="TableText10"/>
              <w:rPr>
                <w:color w:val="000000"/>
              </w:rPr>
            </w:pPr>
            <w:r w:rsidRPr="00AD67F1">
              <w:rPr>
                <w:color w:val="000000"/>
              </w:rPr>
              <w:t>rideshare driver not affiliated driver</w:t>
            </w:r>
          </w:p>
        </w:tc>
        <w:tc>
          <w:tcPr>
            <w:tcW w:w="1320" w:type="dxa"/>
          </w:tcPr>
          <w:p w14:paraId="2FBAEDDF" w14:textId="77777777" w:rsidR="009A5789" w:rsidRPr="00AD67F1" w:rsidRDefault="009A5789" w:rsidP="009A5789">
            <w:pPr>
              <w:pStyle w:val="TableText10"/>
              <w:rPr>
                <w:color w:val="000000"/>
              </w:rPr>
            </w:pPr>
            <w:r w:rsidRPr="00AD67F1">
              <w:rPr>
                <w:color w:val="000000"/>
              </w:rPr>
              <w:t>50</w:t>
            </w:r>
          </w:p>
        </w:tc>
        <w:tc>
          <w:tcPr>
            <w:tcW w:w="1440" w:type="dxa"/>
          </w:tcPr>
          <w:p w14:paraId="314463D9" w14:textId="77777777" w:rsidR="009A5789" w:rsidRPr="00AD67F1" w:rsidRDefault="009A5789" w:rsidP="009A5789">
            <w:pPr>
              <w:pStyle w:val="TableText10"/>
              <w:rPr>
                <w:color w:val="000000"/>
              </w:rPr>
            </w:pPr>
          </w:p>
        </w:tc>
        <w:tc>
          <w:tcPr>
            <w:tcW w:w="1320" w:type="dxa"/>
          </w:tcPr>
          <w:p w14:paraId="27B73B86" w14:textId="77777777" w:rsidR="009A5789" w:rsidRPr="00AD67F1" w:rsidRDefault="009A5789" w:rsidP="009A5789">
            <w:pPr>
              <w:pStyle w:val="TableText10"/>
              <w:rPr>
                <w:color w:val="000000"/>
              </w:rPr>
            </w:pPr>
          </w:p>
        </w:tc>
      </w:tr>
      <w:tr w:rsidR="009A5789" w:rsidRPr="00AD67F1" w14:paraId="6D10C7EA" w14:textId="77777777" w:rsidTr="009A5789">
        <w:trPr>
          <w:cantSplit/>
        </w:trPr>
        <w:tc>
          <w:tcPr>
            <w:tcW w:w="1187" w:type="dxa"/>
          </w:tcPr>
          <w:p w14:paraId="505C7114" w14:textId="77777777" w:rsidR="009A5789" w:rsidRPr="00AD67F1" w:rsidRDefault="009A5789" w:rsidP="009A5789">
            <w:pPr>
              <w:pStyle w:val="TableText10"/>
              <w:rPr>
                <w:color w:val="000000"/>
              </w:rPr>
            </w:pPr>
            <w:r w:rsidRPr="00AD67F1">
              <w:rPr>
                <w:color w:val="000000"/>
              </w:rPr>
              <w:t>18</w:t>
            </w:r>
          </w:p>
        </w:tc>
        <w:tc>
          <w:tcPr>
            <w:tcW w:w="2400" w:type="dxa"/>
          </w:tcPr>
          <w:p w14:paraId="056AF133" w14:textId="77777777" w:rsidR="009A5789" w:rsidRPr="00AD67F1" w:rsidRDefault="009A5789" w:rsidP="009A5789">
            <w:pPr>
              <w:pStyle w:val="TableText10"/>
              <w:rPr>
                <w:color w:val="000000"/>
              </w:rPr>
            </w:pPr>
            <w:r w:rsidRPr="00AD67F1">
              <w:rPr>
                <w:color w:val="000000"/>
              </w:rPr>
              <w:t>36G (1)</w:t>
            </w:r>
          </w:p>
        </w:tc>
        <w:tc>
          <w:tcPr>
            <w:tcW w:w="3720" w:type="dxa"/>
          </w:tcPr>
          <w:p w14:paraId="72B3D856"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holds licence or exemption</w:t>
            </w:r>
          </w:p>
        </w:tc>
        <w:tc>
          <w:tcPr>
            <w:tcW w:w="1320" w:type="dxa"/>
          </w:tcPr>
          <w:p w14:paraId="787F5EE3" w14:textId="77777777" w:rsidR="009A5789" w:rsidRPr="00AD67F1" w:rsidRDefault="009A5789" w:rsidP="009A5789">
            <w:pPr>
              <w:pStyle w:val="TableText10"/>
              <w:rPr>
                <w:color w:val="000000"/>
              </w:rPr>
            </w:pPr>
            <w:r w:rsidRPr="00AD67F1">
              <w:rPr>
                <w:color w:val="000000"/>
              </w:rPr>
              <w:t>20</w:t>
            </w:r>
          </w:p>
        </w:tc>
        <w:tc>
          <w:tcPr>
            <w:tcW w:w="1440" w:type="dxa"/>
          </w:tcPr>
          <w:p w14:paraId="49683036" w14:textId="77777777" w:rsidR="009A5789" w:rsidRPr="00AD67F1" w:rsidRDefault="009A5789" w:rsidP="009A5789">
            <w:pPr>
              <w:pStyle w:val="TableText10"/>
              <w:rPr>
                <w:color w:val="000000"/>
              </w:rPr>
            </w:pPr>
            <w:r w:rsidRPr="00AD67F1">
              <w:rPr>
                <w:color w:val="000000"/>
              </w:rPr>
              <w:t>594</w:t>
            </w:r>
          </w:p>
        </w:tc>
        <w:tc>
          <w:tcPr>
            <w:tcW w:w="1320" w:type="dxa"/>
          </w:tcPr>
          <w:p w14:paraId="3D0E6A4C" w14:textId="77777777" w:rsidR="009A5789" w:rsidRPr="00AD67F1" w:rsidRDefault="009A5789" w:rsidP="009A5789">
            <w:pPr>
              <w:pStyle w:val="TableText10"/>
              <w:rPr>
                <w:color w:val="000000"/>
              </w:rPr>
            </w:pPr>
          </w:p>
        </w:tc>
      </w:tr>
      <w:tr w:rsidR="009A5789" w:rsidRPr="00AD67F1" w14:paraId="0635F623" w14:textId="77777777" w:rsidTr="009A5789">
        <w:trPr>
          <w:cantSplit/>
        </w:trPr>
        <w:tc>
          <w:tcPr>
            <w:tcW w:w="1187" w:type="dxa"/>
          </w:tcPr>
          <w:p w14:paraId="37D241D6"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183482E4" w14:textId="77777777" w:rsidR="009A5789" w:rsidRPr="00AD67F1" w:rsidRDefault="009A5789" w:rsidP="009A5789">
            <w:pPr>
              <w:pStyle w:val="TableText10"/>
              <w:rPr>
                <w:color w:val="000000"/>
              </w:rPr>
            </w:pPr>
            <w:r w:rsidRPr="00AD67F1">
              <w:rPr>
                <w:color w:val="000000"/>
              </w:rPr>
              <w:t>36G (2)</w:t>
            </w:r>
          </w:p>
        </w:tc>
        <w:tc>
          <w:tcPr>
            <w:tcW w:w="3720" w:type="dxa"/>
          </w:tcPr>
          <w:p w14:paraId="318E17A1" w14:textId="77777777" w:rsidR="009A5789" w:rsidRPr="00AD67F1" w:rsidRDefault="009A5789" w:rsidP="009A5789">
            <w:pPr>
              <w:pStyle w:val="TableText10"/>
              <w:rPr>
                <w:color w:val="000000"/>
              </w:rPr>
            </w:pPr>
            <w:r w:rsidRPr="00AD67F1">
              <w:rPr>
                <w:color w:val="000000"/>
              </w:rPr>
              <w:t>transport booking service not take reasonable steps to ensure affiliated taxi/ hire car service operator accredited</w:t>
            </w:r>
          </w:p>
        </w:tc>
        <w:tc>
          <w:tcPr>
            <w:tcW w:w="1320" w:type="dxa"/>
          </w:tcPr>
          <w:p w14:paraId="332D5B2C" w14:textId="77777777" w:rsidR="009A5789" w:rsidRPr="00AD67F1" w:rsidRDefault="009A5789" w:rsidP="009A5789">
            <w:pPr>
              <w:pStyle w:val="TableText10"/>
              <w:rPr>
                <w:color w:val="000000"/>
              </w:rPr>
            </w:pPr>
            <w:r w:rsidRPr="00AD67F1">
              <w:rPr>
                <w:color w:val="000000"/>
              </w:rPr>
              <w:t>20</w:t>
            </w:r>
          </w:p>
        </w:tc>
        <w:tc>
          <w:tcPr>
            <w:tcW w:w="1440" w:type="dxa"/>
          </w:tcPr>
          <w:p w14:paraId="6E0F7F19" w14:textId="77777777" w:rsidR="009A5789" w:rsidRPr="00AD67F1" w:rsidRDefault="009A5789" w:rsidP="009A5789">
            <w:pPr>
              <w:pStyle w:val="TableText10"/>
              <w:rPr>
                <w:color w:val="000000"/>
              </w:rPr>
            </w:pPr>
            <w:r w:rsidRPr="00AD67F1">
              <w:rPr>
                <w:color w:val="000000"/>
              </w:rPr>
              <w:t>594</w:t>
            </w:r>
          </w:p>
        </w:tc>
        <w:tc>
          <w:tcPr>
            <w:tcW w:w="1320" w:type="dxa"/>
          </w:tcPr>
          <w:p w14:paraId="638BD34C" w14:textId="77777777" w:rsidR="009A5789" w:rsidRPr="00AD67F1" w:rsidRDefault="009A5789" w:rsidP="009A5789">
            <w:pPr>
              <w:pStyle w:val="TableText10"/>
              <w:rPr>
                <w:color w:val="000000"/>
              </w:rPr>
            </w:pPr>
          </w:p>
        </w:tc>
      </w:tr>
      <w:tr w:rsidR="009A5789" w:rsidRPr="00AD67F1" w14:paraId="54CED1B1" w14:textId="77777777" w:rsidTr="009A5789">
        <w:trPr>
          <w:cantSplit/>
        </w:trPr>
        <w:tc>
          <w:tcPr>
            <w:tcW w:w="1187" w:type="dxa"/>
          </w:tcPr>
          <w:p w14:paraId="5F3042ED" w14:textId="77777777" w:rsidR="009A5789" w:rsidRPr="00AD67F1" w:rsidRDefault="009A5789" w:rsidP="009A5789">
            <w:pPr>
              <w:pStyle w:val="TableText10"/>
              <w:rPr>
                <w:color w:val="000000"/>
              </w:rPr>
            </w:pPr>
            <w:r w:rsidRPr="00AD67F1">
              <w:rPr>
                <w:color w:val="000000"/>
                <w:sz w:val="24"/>
              </w:rPr>
              <w:br w:type="page"/>
            </w:r>
            <w:r w:rsidRPr="00AD67F1">
              <w:rPr>
                <w:color w:val="000000"/>
              </w:rPr>
              <w:t>20</w:t>
            </w:r>
          </w:p>
        </w:tc>
        <w:tc>
          <w:tcPr>
            <w:tcW w:w="2400" w:type="dxa"/>
          </w:tcPr>
          <w:p w14:paraId="5984705D" w14:textId="77777777" w:rsidR="009A5789" w:rsidRPr="00AD67F1" w:rsidRDefault="009A5789" w:rsidP="009A5789">
            <w:pPr>
              <w:pStyle w:val="TableText10"/>
              <w:rPr>
                <w:color w:val="000000"/>
              </w:rPr>
            </w:pPr>
            <w:r w:rsidRPr="00AD67F1">
              <w:rPr>
                <w:color w:val="000000"/>
              </w:rPr>
              <w:t>36G (3) (b) (i)</w:t>
            </w:r>
          </w:p>
        </w:tc>
        <w:tc>
          <w:tcPr>
            <w:tcW w:w="3720" w:type="dxa"/>
          </w:tcPr>
          <w:p w14:paraId="48D779B3" w14:textId="77777777" w:rsidR="009A5789" w:rsidRPr="00AD67F1" w:rsidRDefault="009A5789" w:rsidP="009A5789">
            <w:pPr>
              <w:pStyle w:val="TableText10"/>
              <w:rPr>
                <w:color w:val="000000"/>
              </w:rPr>
            </w:pPr>
            <w:r w:rsidRPr="00AD67F1">
              <w:rPr>
                <w:color w:val="000000"/>
              </w:rPr>
              <w:t>transport booking service not take reasonable steps to ensure affiliated rideshare driver accredited</w:t>
            </w:r>
          </w:p>
        </w:tc>
        <w:tc>
          <w:tcPr>
            <w:tcW w:w="1320" w:type="dxa"/>
          </w:tcPr>
          <w:p w14:paraId="0D64A0AC" w14:textId="77777777" w:rsidR="009A5789" w:rsidRPr="00AD67F1" w:rsidRDefault="009A5789" w:rsidP="009A5789">
            <w:pPr>
              <w:pStyle w:val="TableText10"/>
              <w:rPr>
                <w:color w:val="000000"/>
              </w:rPr>
            </w:pPr>
            <w:r w:rsidRPr="00AD67F1">
              <w:rPr>
                <w:color w:val="000000"/>
              </w:rPr>
              <w:t>20</w:t>
            </w:r>
          </w:p>
        </w:tc>
        <w:tc>
          <w:tcPr>
            <w:tcW w:w="1440" w:type="dxa"/>
          </w:tcPr>
          <w:p w14:paraId="68749563" w14:textId="77777777" w:rsidR="009A5789" w:rsidRPr="00AD67F1" w:rsidRDefault="009A5789" w:rsidP="009A5789">
            <w:pPr>
              <w:pStyle w:val="TableText10"/>
              <w:rPr>
                <w:color w:val="000000"/>
              </w:rPr>
            </w:pPr>
            <w:r w:rsidRPr="00AD67F1">
              <w:rPr>
                <w:color w:val="000000"/>
              </w:rPr>
              <w:t>594</w:t>
            </w:r>
          </w:p>
        </w:tc>
        <w:tc>
          <w:tcPr>
            <w:tcW w:w="1320" w:type="dxa"/>
          </w:tcPr>
          <w:p w14:paraId="5B93EBED" w14:textId="77777777" w:rsidR="009A5789" w:rsidRPr="00AD67F1" w:rsidRDefault="009A5789" w:rsidP="009A5789">
            <w:pPr>
              <w:pStyle w:val="TableText10"/>
              <w:rPr>
                <w:color w:val="000000"/>
              </w:rPr>
            </w:pPr>
          </w:p>
        </w:tc>
      </w:tr>
      <w:tr w:rsidR="009A5789" w:rsidRPr="00AD67F1" w14:paraId="3B29D8CB" w14:textId="77777777" w:rsidTr="009A5789">
        <w:trPr>
          <w:cantSplit/>
        </w:trPr>
        <w:tc>
          <w:tcPr>
            <w:tcW w:w="1187" w:type="dxa"/>
          </w:tcPr>
          <w:p w14:paraId="1D4F510A" w14:textId="77777777" w:rsidR="009A5789" w:rsidRPr="00AD67F1" w:rsidRDefault="009A5789" w:rsidP="009A5789">
            <w:pPr>
              <w:pStyle w:val="TableText10"/>
              <w:rPr>
                <w:color w:val="000000"/>
              </w:rPr>
            </w:pPr>
            <w:r w:rsidRPr="00AD67F1">
              <w:rPr>
                <w:color w:val="000000"/>
              </w:rPr>
              <w:t>21</w:t>
            </w:r>
          </w:p>
        </w:tc>
        <w:tc>
          <w:tcPr>
            <w:tcW w:w="2400" w:type="dxa"/>
          </w:tcPr>
          <w:p w14:paraId="06E4A907" w14:textId="77777777" w:rsidR="009A5789" w:rsidRPr="00AD67F1" w:rsidRDefault="009A5789" w:rsidP="009A5789">
            <w:pPr>
              <w:pStyle w:val="TableText10"/>
              <w:rPr>
                <w:color w:val="000000"/>
              </w:rPr>
            </w:pPr>
            <w:r w:rsidRPr="00AD67F1">
              <w:rPr>
                <w:color w:val="000000"/>
              </w:rPr>
              <w:t>36G (3) (b) (ii)</w:t>
            </w:r>
          </w:p>
        </w:tc>
        <w:tc>
          <w:tcPr>
            <w:tcW w:w="3720" w:type="dxa"/>
          </w:tcPr>
          <w:p w14:paraId="0D353475" w14:textId="77777777" w:rsidR="009A5789" w:rsidRPr="00AD67F1" w:rsidRDefault="009A5789" w:rsidP="009A5789">
            <w:pPr>
              <w:pStyle w:val="TableText10"/>
              <w:rPr>
                <w:color w:val="000000"/>
              </w:rPr>
            </w:pPr>
            <w:r w:rsidRPr="00AD67F1">
              <w:rPr>
                <w:color w:val="000000"/>
              </w:rPr>
              <w:t>transport booking service not take reasonable steps to ensure rideshare vehicle licensed/insured</w:t>
            </w:r>
          </w:p>
        </w:tc>
        <w:tc>
          <w:tcPr>
            <w:tcW w:w="1320" w:type="dxa"/>
          </w:tcPr>
          <w:p w14:paraId="4D2A27D9" w14:textId="77777777" w:rsidR="009A5789" w:rsidRPr="00AD67F1" w:rsidRDefault="009A5789" w:rsidP="009A5789">
            <w:pPr>
              <w:pStyle w:val="TableText10"/>
              <w:rPr>
                <w:color w:val="000000"/>
              </w:rPr>
            </w:pPr>
            <w:r w:rsidRPr="00AD67F1">
              <w:rPr>
                <w:color w:val="000000"/>
              </w:rPr>
              <w:t>20</w:t>
            </w:r>
          </w:p>
        </w:tc>
        <w:tc>
          <w:tcPr>
            <w:tcW w:w="1440" w:type="dxa"/>
          </w:tcPr>
          <w:p w14:paraId="65478446" w14:textId="77777777" w:rsidR="009A5789" w:rsidRPr="00AD67F1" w:rsidRDefault="009A5789" w:rsidP="009A5789">
            <w:pPr>
              <w:pStyle w:val="TableText10"/>
              <w:rPr>
                <w:color w:val="000000"/>
              </w:rPr>
            </w:pPr>
            <w:r w:rsidRPr="00AD67F1">
              <w:rPr>
                <w:color w:val="000000"/>
              </w:rPr>
              <w:t>594</w:t>
            </w:r>
          </w:p>
        </w:tc>
        <w:tc>
          <w:tcPr>
            <w:tcW w:w="1320" w:type="dxa"/>
          </w:tcPr>
          <w:p w14:paraId="03AA6679" w14:textId="77777777" w:rsidR="009A5789" w:rsidRPr="00AD67F1" w:rsidRDefault="009A5789" w:rsidP="009A5789">
            <w:pPr>
              <w:pStyle w:val="TableText10"/>
              <w:rPr>
                <w:color w:val="000000"/>
              </w:rPr>
            </w:pPr>
          </w:p>
        </w:tc>
      </w:tr>
      <w:tr w:rsidR="009A5789" w:rsidRPr="00AD67F1" w14:paraId="7D5D2B6E" w14:textId="77777777" w:rsidTr="009A5789">
        <w:trPr>
          <w:cantSplit/>
        </w:trPr>
        <w:tc>
          <w:tcPr>
            <w:tcW w:w="1187" w:type="dxa"/>
          </w:tcPr>
          <w:p w14:paraId="4F6EBD5C" w14:textId="77777777" w:rsidR="009A5789" w:rsidRPr="00AD67F1" w:rsidRDefault="009A5789" w:rsidP="009A5789">
            <w:pPr>
              <w:pStyle w:val="TableText10"/>
              <w:rPr>
                <w:color w:val="000000"/>
              </w:rPr>
            </w:pPr>
            <w:r w:rsidRPr="00AD67F1">
              <w:rPr>
                <w:color w:val="000000"/>
              </w:rPr>
              <w:t>22</w:t>
            </w:r>
          </w:p>
        </w:tc>
        <w:tc>
          <w:tcPr>
            <w:tcW w:w="2400" w:type="dxa"/>
          </w:tcPr>
          <w:p w14:paraId="6663558D" w14:textId="77777777" w:rsidR="009A5789" w:rsidRPr="00AD67F1" w:rsidRDefault="009A5789" w:rsidP="009A5789">
            <w:pPr>
              <w:pStyle w:val="TableText10"/>
              <w:rPr>
                <w:color w:val="000000"/>
              </w:rPr>
            </w:pPr>
            <w:r w:rsidRPr="00AD67F1">
              <w:rPr>
                <w:color w:val="000000"/>
              </w:rPr>
              <w:t>42 (1)</w:t>
            </w:r>
          </w:p>
        </w:tc>
        <w:tc>
          <w:tcPr>
            <w:tcW w:w="3720" w:type="dxa"/>
          </w:tcPr>
          <w:p w14:paraId="0BD5E7FB" w14:textId="77777777" w:rsidR="009A5789" w:rsidRPr="00AD67F1" w:rsidRDefault="009A5789" w:rsidP="009A5789">
            <w:pPr>
              <w:pStyle w:val="TableText10"/>
              <w:rPr>
                <w:color w:val="000000"/>
              </w:rPr>
            </w:pPr>
            <w:r w:rsidRPr="00AD67F1">
              <w:rPr>
                <w:color w:val="000000"/>
              </w:rPr>
              <w:t>use of vehicle not licensed as taxi as a taxi</w:t>
            </w:r>
          </w:p>
        </w:tc>
        <w:tc>
          <w:tcPr>
            <w:tcW w:w="1320" w:type="dxa"/>
          </w:tcPr>
          <w:p w14:paraId="28312EEC" w14:textId="77777777" w:rsidR="009A5789" w:rsidRPr="00AD67F1" w:rsidRDefault="009A5789" w:rsidP="009A5789">
            <w:pPr>
              <w:pStyle w:val="TableText10"/>
              <w:rPr>
                <w:color w:val="000000"/>
              </w:rPr>
            </w:pPr>
            <w:r w:rsidRPr="00AD67F1">
              <w:rPr>
                <w:color w:val="000000"/>
              </w:rPr>
              <w:t>50</w:t>
            </w:r>
          </w:p>
        </w:tc>
        <w:tc>
          <w:tcPr>
            <w:tcW w:w="1440" w:type="dxa"/>
          </w:tcPr>
          <w:p w14:paraId="01E1EA0E" w14:textId="77777777" w:rsidR="009A5789" w:rsidRPr="00AD67F1" w:rsidRDefault="009A5789" w:rsidP="009A5789">
            <w:pPr>
              <w:pStyle w:val="TableText10"/>
              <w:rPr>
                <w:color w:val="000000"/>
              </w:rPr>
            </w:pPr>
          </w:p>
        </w:tc>
        <w:tc>
          <w:tcPr>
            <w:tcW w:w="1320" w:type="dxa"/>
          </w:tcPr>
          <w:p w14:paraId="52DCD827" w14:textId="77777777" w:rsidR="009A5789" w:rsidRPr="00AD67F1" w:rsidRDefault="009A5789" w:rsidP="009A5789">
            <w:pPr>
              <w:pStyle w:val="TableText10"/>
              <w:rPr>
                <w:color w:val="000000"/>
              </w:rPr>
            </w:pPr>
          </w:p>
        </w:tc>
      </w:tr>
      <w:tr w:rsidR="009A5789" w:rsidRPr="00AD67F1" w14:paraId="683859E5" w14:textId="77777777" w:rsidTr="009A5789">
        <w:trPr>
          <w:cantSplit/>
        </w:trPr>
        <w:tc>
          <w:tcPr>
            <w:tcW w:w="1187" w:type="dxa"/>
          </w:tcPr>
          <w:p w14:paraId="7A5814F1" w14:textId="77777777" w:rsidR="009A5789" w:rsidRPr="00AD67F1" w:rsidRDefault="009A5789" w:rsidP="009A5789">
            <w:pPr>
              <w:pStyle w:val="TableText10"/>
              <w:rPr>
                <w:color w:val="000000"/>
              </w:rPr>
            </w:pPr>
            <w:r w:rsidRPr="00AD67F1">
              <w:rPr>
                <w:color w:val="000000"/>
              </w:rPr>
              <w:t>23</w:t>
            </w:r>
          </w:p>
        </w:tc>
        <w:tc>
          <w:tcPr>
            <w:tcW w:w="2400" w:type="dxa"/>
          </w:tcPr>
          <w:p w14:paraId="202856AA" w14:textId="77777777" w:rsidR="009A5789" w:rsidRPr="00AD67F1" w:rsidRDefault="009A5789" w:rsidP="009A5789">
            <w:pPr>
              <w:pStyle w:val="TableText10"/>
              <w:rPr>
                <w:color w:val="000000"/>
              </w:rPr>
            </w:pPr>
            <w:r w:rsidRPr="00AD67F1">
              <w:rPr>
                <w:color w:val="000000"/>
              </w:rPr>
              <w:t>42 (2)</w:t>
            </w:r>
          </w:p>
        </w:tc>
        <w:tc>
          <w:tcPr>
            <w:tcW w:w="3720" w:type="dxa"/>
          </w:tcPr>
          <w:p w14:paraId="46918E00" w14:textId="77777777" w:rsidR="009A5789" w:rsidRPr="00AD67F1" w:rsidRDefault="009A5789" w:rsidP="009A5789">
            <w:pPr>
              <w:pStyle w:val="TableText10"/>
              <w:rPr>
                <w:color w:val="000000"/>
              </w:rPr>
            </w:pPr>
            <w:r w:rsidRPr="00AD67F1">
              <w:rPr>
                <w:color w:val="000000"/>
              </w:rPr>
              <w:t>use of vehicle not licensed as restricted taxi as a restricted taxi</w:t>
            </w:r>
          </w:p>
        </w:tc>
        <w:tc>
          <w:tcPr>
            <w:tcW w:w="1320" w:type="dxa"/>
          </w:tcPr>
          <w:p w14:paraId="59017276" w14:textId="77777777" w:rsidR="009A5789" w:rsidRPr="00AD67F1" w:rsidRDefault="009A5789" w:rsidP="009A5789">
            <w:pPr>
              <w:pStyle w:val="TableText10"/>
              <w:rPr>
                <w:color w:val="000000"/>
              </w:rPr>
            </w:pPr>
            <w:r w:rsidRPr="00AD67F1">
              <w:rPr>
                <w:color w:val="000000"/>
              </w:rPr>
              <w:t>50</w:t>
            </w:r>
          </w:p>
        </w:tc>
        <w:tc>
          <w:tcPr>
            <w:tcW w:w="1440" w:type="dxa"/>
          </w:tcPr>
          <w:p w14:paraId="2790F841" w14:textId="77777777" w:rsidR="009A5789" w:rsidRPr="00AD67F1" w:rsidRDefault="009A5789" w:rsidP="009A5789">
            <w:pPr>
              <w:pStyle w:val="TableText10"/>
              <w:rPr>
                <w:color w:val="000000"/>
              </w:rPr>
            </w:pPr>
          </w:p>
        </w:tc>
        <w:tc>
          <w:tcPr>
            <w:tcW w:w="1320" w:type="dxa"/>
          </w:tcPr>
          <w:p w14:paraId="7F9091DA" w14:textId="77777777" w:rsidR="009A5789" w:rsidRPr="00AD67F1" w:rsidRDefault="009A5789" w:rsidP="009A5789">
            <w:pPr>
              <w:pStyle w:val="TableText10"/>
              <w:rPr>
                <w:color w:val="000000"/>
              </w:rPr>
            </w:pPr>
          </w:p>
        </w:tc>
      </w:tr>
      <w:tr w:rsidR="009A5789" w:rsidRPr="00AD67F1" w14:paraId="2B252A64" w14:textId="77777777" w:rsidTr="009A5789">
        <w:trPr>
          <w:cantSplit/>
        </w:trPr>
        <w:tc>
          <w:tcPr>
            <w:tcW w:w="1187" w:type="dxa"/>
          </w:tcPr>
          <w:p w14:paraId="54DD9037" w14:textId="77777777" w:rsidR="009A5789" w:rsidRPr="00AD67F1" w:rsidRDefault="009A5789" w:rsidP="009A5789">
            <w:pPr>
              <w:pStyle w:val="TableText10"/>
              <w:rPr>
                <w:color w:val="000000"/>
              </w:rPr>
            </w:pPr>
            <w:r w:rsidRPr="00AD67F1">
              <w:rPr>
                <w:color w:val="000000"/>
              </w:rPr>
              <w:t>24</w:t>
            </w:r>
          </w:p>
        </w:tc>
        <w:tc>
          <w:tcPr>
            <w:tcW w:w="2400" w:type="dxa"/>
          </w:tcPr>
          <w:p w14:paraId="52F268A5" w14:textId="77777777" w:rsidR="009A5789" w:rsidRPr="00AD67F1" w:rsidRDefault="009A5789" w:rsidP="009A5789">
            <w:pPr>
              <w:pStyle w:val="TableText10"/>
              <w:rPr>
                <w:color w:val="000000"/>
              </w:rPr>
            </w:pPr>
            <w:r w:rsidRPr="00AD67F1">
              <w:rPr>
                <w:color w:val="000000"/>
              </w:rPr>
              <w:t>43 (1)</w:t>
            </w:r>
          </w:p>
        </w:tc>
        <w:tc>
          <w:tcPr>
            <w:tcW w:w="3720" w:type="dxa"/>
          </w:tcPr>
          <w:p w14:paraId="38A5538A" w14:textId="77777777" w:rsidR="009A5789" w:rsidRPr="00AD67F1" w:rsidRDefault="009A5789" w:rsidP="009A5789">
            <w:pPr>
              <w:pStyle w:val="TableText10"/>
              <w:rPr>
                <w:color w:val="000000"/>
              </w:rPr>
            </w:pPr>
            <w:r w:rsidRPr="00AD67F1">
              <w:rPr>
                <w:color w:val="000000"/>
              </w:rPr>
              <w:t>pretend vehicle licensed as taxi</w:t>
            </w:r>
          </w:p>
        </w:tc>
        <w:tc>
          <w:tcPr>
            <w:tcW w:w="1320" w:type="dxa"/>
          </w:tcPr>
          <w:p w14:paraId="3982A78E" w14:textId="77777777" w:rsidR="009A5789" w:rsidRPr="00AD67F1" w:rsidRDefault="009A5789" w:rsidP="009A5789">
            <w:pPr>
              <w:pStyle w:val="TableText10"/>
              <w:rPr>
                <w:color w:val="000000"/>
              </w:rPr>
            </w:pPr>
            <w:r w:rsidRPr="00AD67F1">
              <w:rPr>
                <w:color w:val="000000"/>
              </w:rPr>
              <w:t>30</w:t>
            </w:r>
          </w:p>
        </w:tc>
        <w:tc>
          <w:tcPr>
            <w:tcW w:w="1440" w:type="dxa"/>
          </w:tcPr>
          <w:p w14:paraId="6462C4EE" w14:textId="77777777" w:rsidR="009A5789" w:rsidRPr="00AD67F1" w:rsidRDefault="009A5789" w:rsidP="009A5789">
            <w:pPr>
              <w:pStyle w:val="TableText10"/>
              <w:rPr>
                <w:color w:val="000000"/>
              </w:rPr>
            </w:pPr>
          </w:p>
        </w:tc>
        <w:tc>
          <w:tcPr>
            <w:tcW w:w="1320" w:type="dxa"/>
          </w:tcPr>
          <w:p w14:paraId="3C29D034" w14:textId="77777777" w:rsidR="009A5789" w:rsidRPr="00AD67F1" w:rsidRDefault="009A5789" w:rsidP="009A5789">
            <w:pPr>
              <w:pStyle w:val="TableText10"/>
              <w:rPr>
                <w:color w:val="000000"/>
              </w:rPr>
            </w:pPr>
          </w:p>
        </w:tc>
      </w:tr>
      <w:tr w:rsidR="009A5789" w:rsidRPr="00AD67F1" w14:paraId="394FFE6F" w14:textId="77777777" w:rsidTr="009A5789">
        <w:trPr>
          <w:cantSplit/>
        </w:trPr>
        <w:tc>
          <w:tcPr>
            <w:tcW w:w="1187" w:type="dxa"/>
          </w:tcPr>
          <w:p w14:paraId="4BD80D74" w14:textId="77777777" w:rsidR="009A5789" w:rsidRPr="00AD67F1" w:rsidRDefault="009A5789" w:rsidP="009A5789">
            <w:pPr>
              <w:pStyle w:val="TableText10"/>
              <w:rPr>
                <w:color w:val="000000"/>
              </w:rPr>
            </w:pPr>
            <w:r w:rsidRPr="00AD67F1">
              <w:rPr>
                <w:color w:val="000000"/>
              </w:rPr>
              <w:t>25</w:t>
            </w:r>
          </w:p>
        </w:tc>
        <w:tc>
          <w:tcPr>
            <w:tcW w:w="2400" w:type="dxa"/>
          </w:tcPr>
          <w:p w14:paraId="3A88EDCA" w14:textId="77777777" w:rsidR="009A5789" w:rsidRPr="00AD67F1" w:rsidRDefault="009A5789" w:rsidP="009A5789">
            <w:pPr>
              <w:pStyle w:val="TableText10"/>
              <w:rPr>
                <w:color w:val="000000"/>
              </w:rPr>
            </w:pPr>
            <w:r w:rsidRPr="00AD67F1">
              <w:rPr>
                <w:color w:val="000000"/>
              </w:rPr>
              <w:t>43 (2)</w:t>
            </w:r>
          </w:p>
        </w:tc>
        <w:tc>
          <w:tcPr>
            <w:tcW w:w="3720" w:type="dxa"/>
          </w:tcPr>
          <w:p w14:paraId="32171F46" w14:textId="77777777" w:rsidR="009A5789" w:rsidRPr="00AD67F1" w:rsidRDefault="009A5789" w:rsidP="009A5789">
            <w:pPr>
              <w:pStyle w:val="TableText10"/>
              <w:rPr>
                <w:color w:val="000000"/>
              </w:rPr>
            </w:pPr>
            <w:r w:rsidRPr="00AD67F1">
              <w:rPr>
                <w:color w:val="000000"/>
              </w:rPr>
              <w:t>pretend vehicle licensed as restricted taxi</w:t>
            </w:r>
          </w:p>
        </w:tc>
        <w:tc>
          <w:tcPr>
            <w:tcW w:w="1320" w:type="dxa"/>
          </w:tcPr>
          <w:p w14:paraId="3C177F72" w14:textId="77777777" w:rsidR="009A5789" w:rsidRPr="00AD67F1" w:rsidRDefault="009A5789" w:rsidP="009A5789">
            <w:pPr>
              <w:pStyle w:val="TableText10"/>
              <w:rPr>
                <w:color w:val="000000"/>
              </w:rPr>
            </w:pPr>
            <w:r w:rsidRPr="00AD67F1">
              <w:rPr>
                <w:color w:val="000000"/>
              </w:rPr>
              <w:t>30</w:t>
            </w:r>
          </w:p>
        </w:tc>
        <w:tc>
          <w:tcPr>
            <w:tcW w:w="1440" w:type="dxa"/>
          </w:tcPr>
          <w:p w14:paraId="6C810909" w14:textId="77777777" w:rsidR="009A5789" w:rsidRPr="00AD67F1" w:rsidRDefault="009A5789" w:rsidP="009A5789">
            <w:pPr>
              <w:pStyle w:val="TableText10"/>
              <w:rPr>
                <w:color w:val="000000"/>
              </w:rPr>
            </w:pPr>
          </w:p>
        </w:tc>
        <w:tc>
          <w:tcPr>
            <w:tcW w:w="1320" w:type="dxa"/>
          </w:tcPr>
          <w:p w14:paraId="2D448932" w14:textId="77777777" w:rsidR="009A5789" w:rsidRPr="00AD67F1" w:rsidRDefault="009A5789" w:rsidP="009A5789">
            <w:pPr>
              <w:pStyle w:val="TableText10"/>
              <w:rPr>
                <w:color w:val="000000"/>
              </w:rPr>
            </w:pPr>
          </w:p>
        </w:tc>
      </w:tr>
      <w:tr w:rsidR="009A5789" w:rsidRPr="00AD67F1" w14:paraId="4EFA44DC" w14:textId="77777777" w:rsidTr="009A5789">
        <w:trPr>
          <w:cantSplit/>
        </w:trPr>
        <w:tc>
          <w:tcPr>
            <w:tcW w:w="1187" w:type="dxa"/>
          </w:tcPr>
          <w:p w14:paraId="4CE0B5C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63AB4C44" w14:textId="77777777" w:rsidR="009A5789" w:rsidRPr="00AD67F1" w:rsidRDefault="009A5789" w:rsidP="009A5789">
            <w:pPr>
              <w:pStyle w:val="TableText10"/>
              <w:rPr>
                <w:color w:val="000000"/>
              </w:rPr>
            </w:pPr>
            <w:r w:rsidRPr="00AD67F1">
              <w:rPr>
                <w:color w:val="000000"/>
              </w:rPr>
              <w:t>52 (1)</w:t>
            </w:r>
          </w:p>
        </w:tc>
        <w:tc>
          <w:tcPr>
            <w:tcW w:w="3720" w:type="dxa"/>
          </w:tcPr>
          <w:p w14:paraId="3D99C1E4" w14:textId="77777777" w:rsidR="009A5789" w:rsidRPr="00AD67F1" w:rsidRDefault="009A5789" w:rsidP="009A5789">
            <w:pPr>
              <w:pStyle w:val="TableText10"/>
              <w:rPr>
                <w:color w:val="000000"/>
              </w:rPr>
            </w:pPr>
            <w:r w:rsidRPr="00AD67F1">
              <w:rPr>
                <w:color w:val="000000"/>
              </w:rPr>
              <w:t>unaccredited person operate particular kind of taxi service</w:t>
            </w:r>
          </w:p>
        </w:tc>
        <w:tc>
          <w:tcPr>
            <w:tcW w:w="1320" w:type="dxa"/>
          </w:tcPr>
          <w:p w14:paraId="4EB024F7" w14:textId="77777777" w:rsidR="009A5789" w:rsidRPr="00AD67F1" w:rsidRDefault="009A5789" w:rsidP="009A5789">
            <w:pPr>
              <w:pStyle w:val="TableText10"/>
              <w:rPr>
                <w:color w:val="000000"/>
              </w:rPr>
            </w:pPr>
            <w:r w:rsidRPr="00AD67F1">
              <w:rPr>
                <w:color w:val="000000"/>
              </w:rPr>
              <w:t>50</w:t>
            </w:r>
          </w:p>
        </w:tc>
        <w:tc>
          <w:tcPr>
            <w:tcW w:w="1440" w:type="dxa"/>
          </w:tcPr>
          <w:p w14:paraId="5686E91A" w14:textId="77777777" w:rsidR="009A5789" w:rsidRPr="00AD67F1" w:rsidRDefault="009A5789" w:rsidP="009A5789">
            <w:pPr>
              <w:pStyle w:val="TableText10"/>
              <w:rPr>
                <w:color w:val="000000"/>
              </w:rPr>
            </w:pPr>
          </w:p>
        </w:tc>
        <w:tc>
          <w:tcPr>
            <w:tcW w:w="1320" w:type="dxa"/>
          </w:tcPr>
          <w:p w14:paraId="10A96E54" w14:textId="77777777" w:rsidR="009A5789" w:rsidRPr="00AD67F1" w:rsidRDefault="009A5789" w:rsidP="009A5789">
            <w:pPr>
              <w:pStyle w:val="TableText10"/>
              <w:rPr>
                <w:color w:val="000000"/>
              </w:rPr>
            </w:pPr>
          </w:p>
        </w:tc>
      </w:tr>
      <w:tr w:rsidR="009A5789" w:rsidRPr="00AD67F1" w14:paraId="577365FB" w14:textId="77777777" w:rsidTr="009A5789">
        <w:trPr>
          <w:cantSplit/>
        </w:trPr>
        <w:tc>
          <w:tcPr>
            <w:tcW w:w="1187" w:type="dxa"/>
          </w:tcPr>
          <w:p w14:paraId="72309C89" w14:textId="77777777" w:rsidR="009A5789" w:rsidRPr="00AD67F1" w:rsidRDefault="009A5789" w:rsidP="009A5789">
            <w:pPr>
              <w:pStyle w:val="TableText10"/>
              <w:rPr>
                <w:color w:val="000000"/>
              </w:rPr>
            </w:pPr>
            <w:r w:rsidRPr="00AD67F1">
              <w:rPr>
                <w:color w:val="000000"/>
              </w:rPr>
              <w:t>27</w:t>
            </w:r>
          </w:p>
        </w:tc>
        <w:tc>
          <w:tcPr>
            <w:tcW w:w="2400" w:type="dxa"/>
          </w:tcPr>
          <w:p w14:paraId="4DF23432" w14:textId="77777777" w:rsidR="009A5789" w:rsidRPr="00AD67F1" w:rsidRDefault="009A5789" w:rsidP="009A5789">
            <w:pPr>
              <w:pStyle w:val="TableText10"/>
              <w:rPr>
                <w:color w:val="000000"/>
              </w:rPr>
            </w:pPr>
            <w:r w:rsidRPr="00AD67F1">
              <w:rPr>
                <w:color w:val="000000"/>
              </w:rPr>
              <w:t>53 (1)</w:t>
            </w:r>
          </w:p>
        </w:tc>
        <w:tc>
          <w:tcPr>
            <w:tcW w:w="3720" w:type="dxa"/>
          </w:tcPr>
          <w:p w14:paraId="5FC948E4" w14:textId="77777777" w:rsidR="009A5789" w:rsidRPr="00AD67F1" w:rsidRDefault="009A5789" w:rsidP="009A5789">
            <w:pPr>
              <w:pStyle w:val="TableText10"/>
              <w:rPr>
                <w:color w:val="000000"/>
              </w:rPr>
            </w:pPr>
            <w:r w:rsidRPr="00AD67F1">
              <w:rPr>
                <w:color w:val="000000"/>
              </w:rPr>
              <w:t>pretend to be accredited to operate taxi service</w:t>
            </w:r>
          </w:p>
        </w:tc>
        <w:tc>
          <w:tcPr>
            <w:tcW w:w="1320" w:type="dxa"/>
          </w:tcPr>
          <w:p w14:paraId="47FE2DCA" w14:textId="77777777" w:rsidR="009A5789" w:rsidRPr="00AD67F1" w:rsidRDefault="009A5789" w:rsidP="009A5789">
            <w:pPr>
              <w:pStyle w:val="TableText10"/>
              <w:rPr>
                <w:color w:val="000000"/>
              </w:rPr>
            </w:pPr>
            <w:r w:rsidRPr="00AD67F1">
              <w:rPr>
                <w:color w:val="000000"/>
              </w:rPr>
              <w:t>30</w:t>
            </w:r>
          </w:p>
        </w:tc>
        <w:tc>
          <w:tcPr>
            <w:tcW w:w="1440" w:type="dxa"/>
          </w:tcPr>
          <w:p w14:paraId="7D2F8BDA" w14:textId="77777777" w:rsidR="009A5789" w:rsidRPr="00AD67F1" w:rsidRDefault="009A5789" w:rsidP="009A5789">
            <w:pPr>
              <w:pStyle w:val="TableText10"/>
              <w:rPr>
                <w:color w:val="000000"/>
              </w:rPr>
            </w:pPr>
          </w:p>
        </w:tc>
        <w:tc>
          <w:tcPr>
            <w:tcW w:w="1320" w:type="dxa"/>
          </w:tcPr>
          <w:p w14:paraId="2415127F" w14:textId="77777777" w:rsidR="009A5789" w:rsidRPr="00AD67F1" w:rsidRDefault="009A5789" w:rsidP="009A5789">
            <w:pPr>
              <w:pStyle w:val="TableText10"/>
              <w:rPr>
                <w:color w:val="000000"/>
              </w:rPr>
            </w:pPr>
          </w:p>
        </w:tc>
      </w:tr>
      <w:tr w:rsidR="009A5789" w:rsidRPr="00AD67F1" w14:paraId="28397123" w14:textId="77777777" w:rsidTr="009A5789">
        <w:trPr>
          <w:cantSplit/>
        </w:trPr>
        <w:tc>
          <w:tcPr>
            <w:tcW w:w="1187" w:type="dxa"/>
          </w:tcPr>
          <w:p w14:paraId="011C31D8" w14:textId="77777777" w:rsidR="009A5789" w:rsidRPr="00AD67F1" w:rsidRDefault="009A5789" w:rsidP="009A5789">
            <w:pPr>
              <w:pStyle w:val="TableText10"/>
              <w:rPr>
                <w:color w:val="000000"/>
              </w:rPr>
            </w:pPr>
            <w:r w:rsidRPr="00AD67F1">
              <w:rPr>
                <w:color w:val="000000"/>
              </w:rPr>
              <w:t>28</w:t>
            </w:r>
          </w:p>
        </w:tc>
        <w:tc>
          <w:tcPr>
            <w:tcW w:w="2400" w:type="dxa"/>
          </w:tcPr>
          <w:p w14:paraId="31B0CEE9" w14:textId="77777777" w:rsidR="009A5789" w:rsidRPr="00AD67F1" w:rsidRDefault="009A5789" w:rsidP="009A5789">
            <w:pPr>
              <w:pStyle w:val="TableText10"/>
              <w:rPr>
                <w:color w:val="000000"/>
              </w:rPr>
            </w:pPr>
            <w:r w:rsidRPr="00AD67F1">
              <w:rPr>
                <w:color w:val="000000"/>
              </w:rPr>
              <w:t>53 (2)</w:t>
            </w:r>
          </w:p>
        </w:tc>
        <w:tc>
          <w:tcPr>
            <w:tcW w:w="3720" w:type="dxa"/>
          </w:tcPr>
          <w:p w14:paraId="66FE9743" w14:textId="77777777" w:rsidR="009A5789" w:rsidRPr="00AD67F1" w:rsidRDefault="009A5789" w:rsidP="009A5789">
            <w:pPr>
              <w:pStyle w:val="TableText10"/>
              <w:rPr>
                <w:color w:val="000000"/>
              </w:rPr>
            </w:pPr>
            <w:r w:rsidRPr="00AD67F1">
              <w:rPr>
                <w:color w:val="000000"/>
              </w:rPr>
              <w:t xml:space="preserve">pretend to be accredited to operate particular kind of taxi service </w:t>
            </w:r>
          </w:p>
        </w:tc>
        <w:tc>
          <w:tcPr>
            <w:tcW w:w="1320" w:type="dxa"/>
          </w:tcPr>
          <w:p w14:paraId="4FFDC9C8" w14:textId="77777777" w:rsidR="009A5789" w:rsidRPr="00AD67F1" w:rsidRDefault="009A5789" w:rsidP="009A5789">
            <w:pPr>
              <w:pStyle w:val="TableText10"/>
              <w:rPr>
                <w:color w:val="000000"/>
              </w:rPr>
            </w:pPr>
            <w:r w:rsidRPr="00AD67F1">
              <w:rPr>
                <w:color w:val="000000"/>
              </w:rPr>
              <w:t>30</w:t>
            </w:r>
          </w:p>
        </w:tc>
        <w:tc>
          <w:tcPr>
            <w:tcW w:w="1440" w:type="dxa"/>
          </w:tcPr>
          <w:p w14:paraId="5632D71F" w14:textId="77777777" w:rsidR="009A5789" w:rsidRPr="00AD67F1" w:rsidRDefault="009A5789" w:rsidP="009A5789">
            <w:pPr>
              <w:pStyle w:val="TableText10"/>
              <w:rPr>
                <w:color w:val="000000"/>
              </w:rPr>
            </w:pPr>
          </w:p>
        </w:tc>
        <w:tc>
          <w:tcPr>
            <w:tcW w:w="1320" w:type="dxa"/>
          </w:tcPr>
          <w:p w14:paraId="77739574" w14:textId="77777777" w:rsidR="009A5789" w:rsidRPr="00AD67F1" w:rsidRDefault="009A5789" w:rsidP="009A5789">
            <w:pPr>
              <w:pStyle w:val="TableText10"/>
              <w:rPr>
                <w:color w:val="000000"/>
              </w:rPr>
            </w:pPr>
          </w:p>
        </w:tc>
      </w:tr>
      <w:tr w:rsidR="009A5789" w:rsidRPr="00AD67F1" w14:paraId="6D9B4783" w14:textId="77777777" w:rsidTr="009A5789">
        <w:trPr>
          <w:cantSplit/>
        </w:trPr>
        <w:tc>
          <w:tcPr>
            <w:tcW w:w="1187" w:type="dxa"/>
          </w:tcPr>
          <w:p w14:paraId="3EB61811" w14:textId="77777777" w:rsidR="009A5789" w:rsidRPr="00AD67F1" w:rsidRDefault="009A5789" w:rsidP="009A5789">
            <w:pPr>
              <w:pStyle w:val="TableText10"/>
              <w:rPr>
                <w:color w:val="000000"/>
              </w:rPr>
            </w:pPr>
            <w:r w:rsidRPr="00AD67F1">
              <w:rPr>
                <w:color w:val="000000"/>
              </w:rPr>
              <w:t>29</w:t>
            </w:r>
          </w:p>
        </w:tc>
        <w:tc>
          <w:tcPr>
            <w:tcW w:w="2400" w:type="dxa"/>
          </w:tcPr>
          <w:p w14:paraId="6AC62189" w14:textId="77777777" w:rsidR="009A5789" w:rsidRPr="00AD67F1" w:rsidRDefault="009A5789" w:rsidP="009A5789">
            <w:pPr>
              <w:pStyle w:val="TableText10"/>
              <w:rPr>
                <w:color w:val="000000"/>
              </w:rPr>
            </w:pPr>
            <w:r w:rsidRPr="00AD67F1">
              <w:rPr>
                <w:color w:val="000000"/>
              </w:rPr>
              <w:t>60E (1)</w:t>
            </w:r>
          </w:p>
        </w:tc>
        <w:tc>
          <w:tcPr>
            <w:tcW w:w="3720" w:type="dxa"/>
          </w:tcPr>
          <w:p w14:paraId="4E016B0C" w14:textId="77777777" w:rsidR="009A5789" w:rsidRPr="00AD67F1" w:rsidRDefault="009A5789" w:rsidP="009A5789">
            <w:pPr>
              <w:pStyle w:val="TableText10"/>
              <w:rPr>
                <w:color w:val="000000"/>
              </w:rPr>
            </w:pPr>
            <w:r w:rsidRPr="00AD67F1">
              <w:rPr>
                <w:color w:val="000000"/>
              </w:rPr>
              <w:t>rideshare driver not accredited</w:t>
            </w:r>
          </w:p>
        </w:tc>
        <w:tc>
          <w:tcPr>
            <w:tcW w:w="1320" w:type="dxa"/>
          </w:tcPr>
          <w:p w14:paraId="277482F4" w14:textId="77777777" w:rsidR="009A5789" w:rsidRPr="00AD67F1" w:rsidRDefault="009A5789" w:rsidP="009A5789">
            <w:pPr>
              <w:pStyle w:val="TableText10"/>
              <w:rPr>
                <w:color w:val="000000"/>
              </w:rPr>
            </w:pPr>
            <w:r w:rsidRPr="00AD67F1">
              <w:rPr>
                <w:color w:val="000000"/>
              </w:rPr>
              <w:t>50</w:t>
            </w:r>
          </w:p>
        </w:tc>
        <w:tc>
          <w:tcPr>
            <w:tcW w:w="1440" w:type="dxa"/>
          </w:tcPr>
          <w:p w14:paraId="3BD08B14" w14:textId="77777777" w:rsidR="009A5789" w:rsidRPr="00AD67F1" w:rsidRDefault="009A5789" w:rsidP="009A5789">
            <w:pPr>
              <w:pStyle w:val="TableText10"/>
              <w:rPr>
                <w:color w:val="000000"/>
              </w:rPr>
            </w:pPr>
          </w:p>
        </w:tc>
        <w:tc>
          <w:tcPr>
            <w:tcW w:w="1320" w:type="dxa"/>
          </w:tcPr>
          <w:p w14:paraId="4A746032" w14:textId="77777777" w:rsidR="009A5789" w:rsidRPr="00AD67F1" w:rsidRDefault="009A5789" w:rsidP="009A5789">
            <w:pPr>
              <w:pStyle w:val="TableText10"/>
              <w:rPr>
                <w:color w:val="000000"/>
              </w:rPr>
            </w:pPr>
          </w:p>
        </w:tc>
      </w:tr>
      <w:tr w:rsidR="009A5789" w:rsidRPr="00AD67F1" w14:paraId="6B74520C" w14:textId="77777777" w:rsidTr="009A5789">
        <w:trPr>
          <w:cantSplit/>
        </w:trPr>
        <w:tc>
          <w:tcPr>
            <w:tcW w:w="1187" w:type="dxa"/>
          </w:tcPr>
          <w:p w14:paraId="79135543" w14:textId="77777777" w:rsidR="009A5789" w:rsidRPr="00AD67F1" w:rsidRDefault="009A5789" w:rsidP="009A5789">
            <w:pPr>
              <w:pStyle w:val="TableText10"/>
              <w:rPr>
                <w:color w:val="000000"/>
              </w:rPr>
            </w:pPr>
            <w:r w:rsidRPr="00AD67F1">
              <w:rPr>
                <w:color w:val="000000"/>
              </w:rPr>
              <w:t>30</w:t>
            </w:r>
          </w:p>
        </w:tc>
        <w:tc>
          <w:tcPr>
            <w:tcW w:w="2400" w:type="dxa"/>
          </w:tcPr>
          <w:p w14:paraId="75BAE219" w14:textId="77777777" w:rsidR="009A5789" w:rsidRPr="00AD67F1" w:rsidRDefault="009A5789" w:rsidP="009A5789">
            <w:pPr>
              <w:pStyle w:val="TableText10"/>
              <w:rPr>
                <w:color w:val="000000"/>
              </w:rPr>
            </w:pPr>
            <w:r w:rsidRPr="00AD67F1">
              <w:rPr>
                <w:color w:val="000000"/>
              </w:rPr>
              <w:t>60F (1)</w:t>
            </w:r>
          </w:p>
        </w:tc>
        <w:tc>
          <w:tcPr>
            <w:tcW w:w="3720" w:type="dxa"/>
          </w:tcPr>
          <w:p w14:paraId="1D80D58A" w14:textId="77777777" w:rsidR="009A5789" w:rsidRPr="00AD67F1" w:rsidRDefault="009A5789" w:rsidP="009A5789">
            <w:pPr>
              <w:pStyle w:val="TableText10"/>
              <w:rPr>
                <w:color w:val="000000"/>
              </w:rPr>
            </w:pPr>
            <w:r w:rsidRPr="00AD67F1">
              <w:rPr>
                <w:color w:val="000000"/>
              </w:rPr>
              <w:t>pretend to be accredited rideshare driver</w:t>
            </w:r>
          </w:p>
        </w:tc>
        <w:tc>
          <w:tcPr>
            <w:tcW w:w="1320" w:type="dxa"/>
          </w:tcPr>
          <w:p w14:paraId="728CDDBB" w14:textId="77777777" w:rsidR="009A5789" w:rsidRPr="00AD67F1" w:rsidRDefault="009A5789" w:rsidP="009A5789">
            <w:pPr>
              <w:pStyle w:val="TableText10"/>
              <w:rPr>
                <w:color w:val="000000"/>
              </w:rPr>
            </w:pPr>
            <w:r w:rsidRPr="00AD67F1">
              <w:rPr>
                <w:color w:val="000000"/>
              </w:rPr>
              <w:t>30</w:t>
            </w:r>
          </w:p>
        </w:tc>
        <w:tc>
          <w:tcPr>
            <w:tcW w:w="1440" w:type="dxa"/>
          </w:tcPr>
          <w:p w14:paraId="21233D88" w14:textId="77777777" w:rsidR="009A5789" w:rsidRPr="00AD67F1" w:rsidRDefault="009A5789" w:rsidP="009A5789">
            <w:pPr>
              <w:pStyle w:val="TableText10"/>
              <w:rPr>
                <w:color w:val="000000"/>
              </w:rPr>
            </w:pPr>
          </w:p>
        </w:tc>
        <w:tc>
          <w:tcPr>
            <w:tcW w:w="1320" w:type="dxa"/>
          </w:tcPr>
          <w:p w14:paraId="5FFC41C7" w14:textId="77777777" w:rsidR="009A5789" w:rsidRPr="00AD67F1" w:rsidRDefault="009A5789" w:rsidP="009A5789">
            <w:pPr>
              <w:pStyle w:val="TableText10"/>
              <w:rPr>
                <w:color w:val="000000"/>
              </w:rPr>
            </w:pPr>
          </w:p>
        </w:tc>
      </w:tr>
      <w:tr w:rsidR="009A5789" w:rsidRPr="00AD67F1" w14:paraId="3CBB4FF3" w14:textId="77777777" w:rsidTr="009A5789">
        <w:trPr>
          <w:cantSplit/>
        </w:trPr>
        <w:tc>
          <w:tcPr>
            <w:tcW w:w="1187" w:type="dxa"/>
          </w:tcPr>
          <w:p w14:paraId="687C7FA2" w14:textId="77777777" w:rsidR="009A5789" w:rsidRPr="00AD67F1" w:rsidRDefault="009A5789" w:rsidP="009A5789">
            <w:pPr>
              <w:pStyle w:val="TableText10"/>
              <w:rPr>
                <w:color w:val="000000"/>
              </w:rPr>
            </w:pPr>
            <w:r w:rsidRPr="00AD67F1">
              <w:rPr>
                <w:color w:val="000000"/>
              </w:rPr>
              <w:t>31</w:t>
            </w:r>
          </w:p>
        </w:tc>
        <w:tc>
          <w:tcPr>
            <w:tcW w:w="2400" w:type="dxa"/>
          </w:tcPr>
          <w:p w14:paraId="0B394BA3" w14:textId="77777777" w:rsidR="009A5789" w:rsidRPr="00AD67F1" w:rsidRDefault="009A5789" w:rsidP="009A5789">
            <w:pPr>
              <w:pStyle w:val="TableText10"/>
              <w:rPr>
                <w:color w:val="000000"/>
              </w:rPr>
            </w:pPr>
            <w:r w:rsidRPr="00AD67F1">
              <w:rPr>
                <w:color w:val="000000"/>
              </w:rPr>
              <w:t>60G (1)</w:t>
            </w:r>
          </w:p>
        </w:tc>
        <w:tc>
          <w:tcPr>
            <w:tcW w:w="3720" w:type="dxa"/>
          </w:tcPr>
          <w:p w14:paraId="30176144" w14:textId="77777777" w:rsidR="009A5789" w:rsidRPr="00AD67F1" w:rsidRDefault="009A5789" w:rsidP="009A5789">
            <w:pPr>
              <w:pStyle w:val="TableText10"/>
              <w:rPr>
                <w:color w:val="000000"/>
              </w:rPr>
            </w:pPr>
            <w:r w:rsidRPr="00AD67F1">
              <w:rPr>
                <w:color w:val="000000"/>
              </w:rPr>
              <w:t>rideshare driver use unlicensed vehicle</w:t>
            </w:r>
          </w:p>
        </w:tc>
        <w:tc>
          <w:tcPr>
            <w:tcW w:w="1320" w:type="dxa"/>
          </w:tcPr>
          <w:p w14:paraId="0BFB3843" w14:textId="77777777" w:rsidR="009A5789" w:rsidRPr="00AD67F1" w:rsidRDefault="009A5789" w:rsidP="009A5789">
            <w:pPr>
              <w:pStyle w:val="TableText10"/>
              <w:rPr>
                <w:color w:val="000000"/>
              </w:rPr>
            </w:pPr>
            <w:r w:rsidRPr="00AD67F1">
              <w:rPr>
                <w:color w:val="000000"/>
              </w:rPr>
              <w:t>50</w:t>
            </w:r>
          </w:p>
        </w:tc>
        <w:tc>
          <w:tcPr>
            <w:tcW w:w="1440" w:type="dxa"/>
          </w:tcPr>
          <w:p w14:paraId="3FAA0B8D" w14:textId="77777777" w:rsidR="009A5789" w:rsidRPr="00AD67F1" w:rsidRDefault="009A5789" w:rsidP="009A5789">
            <w:pPr>
              <w:pStyle w:val="TableText10"/>
              <w:rPr>
                <w:color w:val="000000"/>
              </w:rPr>
            </w:pPr>
          </w:p>
        </w:tc>
        <w:tc>
          <w:tcPr>
            <w:tcW w:w="1320" w:type="dxa"/>
          </w:tcPr>
          <w:p w14:paraId="7989F650" w14:textId="77777777" w:rsidR="009A5789" w:rsidRPr="00AD67F1" w:rsidRDefault="009A5789" w:rsidP="009A5789">
            <w:pPr>
              <w:pStyle w:val="TableText10"/>
              <w:rPr>
                <w:color w:val="000000"/>
              </w:rPr>
            </w:pPr>
          </w:p>
        </w:tc>
      </w:tr>
      <w:tr w:rsidR="009A5789" w:rsidRPr="00AD67F1" w14:paraId="737B5555" w14:textId="77777777" w:rsidTr="009A5789">
        <w:trPr>
          <w:cantSplit/>
        </w:trPr>
        <w:tc>
          <w:tcPr>
            <w:tcW w:w="1187" w:type="dxa"/>
          </w:tcPr>
          <w:p w14:paraId="78F704E6" w14:textId="77777777" w:rsidR="009A5789" w:rsidRPr="00AD67F1" w:rsidRDefault="009A5789" w:rsidP="009A5789">
            <w:pPr>
              <w:pStyle w:val="TableText10"/>
              <w:rPr>
                <w:color w:val="000000"/>
              </w:rPr>
            </w:pPr>
            <w:r w:rsidRPr="00AD67F1">
              <w:rPr>
                <w:color w:val="000000"/>
              </w:rPr>
              <w:t>32</w:t>
            </w:r>
          </w:p>
        </w:tc>
        <w:tc>
          <w:tcPr>
            <w:tcW w:w="2400" w:type="dxa"/>
          </w:tcPr>
          <w:p w14:paraId="3783F3C6" w14:textId="77777777" w:rsidR="009A5789" w:rsidRPr="00AD67F1" w:rsidRDefault="009A5789" w:rsidP="009A5789">
            <w:pPr>
              <w:pStyle w:val="TableText10"/>
              <w:rPr>
                <w:color w:val="000000"/>
              </w:rPr>
            </w:pPr>
            <w:r w:rsidRPr="00AD67F1">
              <w:rPr>
                <w:color w:val="000000"/>
              </w:rPr>
              <w:t>60L</w:t>
            </w:r>
          </w:p>
        </w:tc>
        <w:tc>
          <w:tcPr>
            <w:tcW w:w="3720" w:type="dxa"/>
          </w:tcPr>
          <w:p w14:paraId="5C2BD576" w14:textId="77777777" w:rsidR="009A5789" w:rsidRPr="00AD67F1" w:rsidRDefault="009A5789" w:rsidP="009A5789">
            <w:pPr>
              <w:pStyle w:val="TableText10"/>
              <w:rPr>
                <w:color w:val="000000"/>
              </w:rPr>
            </w:pPr>
            <w:r w:rsidRPr="00AD67F1">
              <w:rPr>
                <w:color w:val="000000"/>
              </w:rPr>
              <w:t>pretend vehicle is licensed rideshare vehicle</w:t>
            </w:r>
          </w:p>
        </w:tc>
        <w:tc>
          <w:tcPr>
            <w:tcW w:w="1320" w:type="dxa"/>
          </w:tcPr>
          <w:p w14:paraId="18A8E43D" w14:textId="77777777" w:rsidR="009A5789" w:rsidRPr="00AD67F1" w:rsidRDefault="009A5789" w:rsidP="009A5789">
            <w:pPr>
              <w:pStyle w:val="TableText10"/>
              <w:rPr>
                <w:color w:val="000000"/>
              </w:rPr>
            </w:pPr>
            <w:r w:rsidRPr="00AD67F1">
              <w:rPr>
                <w:color w:val="000000"/>
              </w:rPr>
              <w:t>30</w:t>
            </w:r>
          </w:p>
        </w:tc>
        <w:tc>
          <w:tcPr>
            <w:tcW w:w="1440" w:type="dxa"/>
          </w:tcPr>
          <w:p w14:paraId="2248BFDE" w14:textId="77777777" w:rsidR="009A5789" w:rsidRPr="00AD67F1" w:rsidRDefault="009A5789" w:rsidP="009A5789">
            <w:pPr>
              <w:pStyle w:val="TableText10"/>
              <w:rPr>
                <w:color w:val="000000"/>
              </w:rPr>
            </w:pPr>
          </w:p>
        </w:tc>
        <w:tc>
          <w:tcPr>
            <w:tcW w:w="1320" w:type="dxa"/>
          </w:tcPr>
          <w:p w14:paraId="5BF57AF8" w14:textId="77777777" w:rsidR="009A5789" w:rsidRPr="00AD67F1" w:rsidRDefault="009A5789" w:rsidP="009A5789">
            <w:pPr>
              <w:pStyle w:val="TableText10"/>
              <w:rPr>
                <w:color w:val="000000"/>
              </w:rPr>
            </w:pPr>
          </w:p>
        </w:tc>
      </w:tr>
      <w:tr w:rsidR="009A5789" w:rsidRPr="00AD67F1" w14:paraId="59621970" w14:textId="77777777" w:rsidTr="009A5789">
        <w:trPr>
          <w:cantSplit/>
        </w:trPr>
        <w:tc>
          <w:tcPr>
            <w:tcW w:w="1187" w:type="dxa"/>
          </w:tcPr>
          <w:p w14:paraId="5D858487" w14:textId="77777777" w:rsidR="009A5789" w:rsidRPr="00AD67F1" w:rsidRDefault="009A5789" w:rsidP="009A5789">
            <w:pPr>
              <w:pStyle w:val="TableText10"/>
              <w:rPr>
                <w:color w:val="000000"/>
              </w:rPr>
            </w:pPr>
            <w:r w:rsidRPr="00AD67F1">
              <w:rPr>
                <w:color w:val="000000"/>
              </w:rPr>
              <w:t>33</w:t>
            </w:r>
          </w:p>
        </w:tc>
        <w:tc>
          <w:tcPr>
            <w:tcW w:w="2400" w:type="dxa"/>
          </w:tcPr>
          <w:p w14:paraId="663A298C" w14:textId="77777777" w:rsidR="009A5789" w:rsidRPr="00AD67F1" w:rsidRDefault="009A5789" w:rsidP="009A5789">
            <w:pPr>
              <w:pStyle w:val="TableText10"/>
              <w:rPr>
                <w:color w:val="000000"/>
              </w:rPr>
            </w:pPr>
            <w:r w:rsidRPr="00AD67F1">
              <w:rPr>
                <w:color w:val="000000"/>
              </w:rPr>
              <w:t>60M</w:t>
            </w:r>
          </w:p>
        </w:tc>
        <w:tc>
          <w:tcPr>
            <w:tcW w:w="3720" w:type="dxa"/>
          </w:tcPr>
          <w:p w14:paraId="6058DF63" w14:textId="77777777" w:rsidR="009A5789" w:rsidRPr="00AD67F1" w:rsidRDefault="009A5789" w:rsidP="009A5789">
            <w:pPr>
              <w:pStyle w:val="TableText10"/>
              <w:rPr>
                <w:color w:val="000000"/>
              </w:rPr>
            </w:pPr>
            <w:r w:rsidRPr="00AD67F1">
              <w:rPr>
                <w:color w:val="000000"/>
              </w:rPr>
              <w:t>rideshare vehicle licensee not take reasonable steps to ensure rideshare driver holds licence or exemption</w:t>
            </w:r>
          </w:p>
        </w:tc>
        <w:tc>
          <w:tcPr>
            <w:tcW w:w="1320" w:type="dxa"/>
          </w:tcPr>
          <w:p w14:paraId="4C7EB8A6" w14:textId="77777777" w:rsidR="009A5789" w:rsidRPr="00AD67F1" w:rsidRDefault="009A5789" w:rsidP="009A5789">
            <w:pPr>
              <w:pStyle w:val="TableText10"/>
              <w:rPr>
                <w:color w:val="000000"/>
              </w:rPr>
            </w:pPr>
            <w:r w:rsidRPr="00AD67F1">
              <w:rPr>
                <w:color w:val="000000"/>
              </w:rPr>
              <w:t>20</w:t>
            </w:r>
          </w:p>
        </w:tc>
        <w:tc>
          <w:tcPr>
            <w:tcW w:w="1440" w:type="dxa"/>
          </w:tcPr>
          <w:p w14:paraId="347E906C" w14:textId="77777777" w:rsidR="009A5789" w:rsidRPr="00AD67F1" w:rsidRDefault="009A5789" w:rsidP="009A5789">
            <w:pPr>
              <w:pStyle w:val="TableText10"/>
              <w:rPr>
                <w:color w:val="000000"/>
              </w:rPr>
            </w:pPr>
            <w:r w:rsidRPr="00AD67F1">
              <w:rPr>
                <w:color w:val="000000"/>
              </w:rPr>
              <w:t>594</w:t>
            </w:r>
          </w:p>
        </w:tc>
        <w:tc>
          <w:tcPr>
            <w:tcW w:w="1320" w:type="dxa"/>
          </w:tcPr>
          <w:p w14:paraId="76774A16" w14:textId="77777777" w:rsidR="009A5789" w:rsidRPr="00AD67F1" w:rsidRDefault="009A5789" w:rsidP="009A5789">
            <w:pPr>
              <w:pStyle w:val="TableText10"/>
              <w:rPr>
                <w:color w:val="000000"/>
              </w:rPr>
            </w:pPr>
          </w:p>
        </w:tc>
      </w:tr>
      <w:tr w:rsidR="009A5789" w:rsidRPr="00AD67F1" w14:paraId="5472CA1E" w14:textId="77777777" w:rsidTr="009A5789">
        <w:trPr>
          <w:cantSplit/>
        </w:trPr>
        <w:tc>
          <w:tcPr>
            <w:tcW w:w="1187" w:type="dxa"/>
          </w:tcPr>
          <w:p w14:paraId="2376C9D0" w14:textId="77777777" w:rsidR="009A5789" w:rsidRPr="00AD67F1" w:rsidRDefault="009A5789" w:rsidP="009A5789">
            <w:pPr>
              <w:pStyle w:val="TableText10"/>
              <w:rPr>
                <w:color w:val="000000"/>
              </w:rPr>
            </w:pPr>
            <w:r w:rsidRPr="00AD67F1">
              <w:rPr>
                <w:color w:val="000000"/>
              </w:rPr>
              <w:lastRenderedPageBreak/>
              <w:t>34</w:t>
            </w:r>
          </w:p>
        </w:tc>
        <w:tc>
          <w:tcPr>
            <w:tcW w:w="2400" w:type="dxa"/>
          </w:tcPr>
          <w:p w14:paraId="1F28E829" w14:textId="77777777" w:rsidR="009A5789" w:rsidRPr="00AD67F1" w:rsidRDefault="009A5789" w:rsidP="009A5789">
            <w:pPr>
              <w:pStyle w:val="TableText10"/>
              <w:rPr>
                <w:color w:val="000000"/>
              </w:rPr>
            </w:pPr>
            <w:r w:rsidRPr="00AD67F1">
              <w:rPr>
                <w:color w:val="000000"/>
              </w:rPr>
              <w:t>60N</w:t>
            </w:r>
          </w:p>
        </w:tc>
        <w:tc>
          <w:tcPr>
            <w:tcW w:w="3720" w:type="dxa"/>
          </w:tcPr>
          <w:p w14:paraId="7F5F3E30" w14:textId="77777777" w:rsidR="009A5789" w:rsidRPr="00AD67F1" w:rsidRDefault="009A5789" w:rsidP="009A5789">
            <w:pPr>
              <w:pStyle w:val="TableText10"/>
              <w:rPr>
                <w:color w:val="000000"/>
              </w:rPr>
            </w:pPr>
            <w:r w:rsidRPr="00AD67F1">
              <w:rPr>
                <w:color w:val="000000"/>
              </w:rPr>
              <w:t>rideshare vehicle licensee not take reasonable steps to ensure vehicle insured</w:t>
            </w:r>
          </w:p>
        </w:tc>
        <w:tc>
          <w:tcPr>
            <w:tcW w:w="1320" w:type="dxa"/>
          </w:tcPr>
          <w:p w14:paraId="03E1BAB7" w14:textId="77777777" w:rsidR="009A5789" w:rsidRPr="00AD67F1" w:rsidRDefault="009A5789" w:rsidP="009A5789">
            <w:pPr>
              <w:pStyle w:val="TableText10"/>
              <w:rPr>
                <w:color w:val="000000"/>
              </w:rPr>
            </w:pPr>
            <w:r w:rsidRPr="00AD67F1">
              <w:rPr>
                <w:color w:val="000000"/>
              </w:rPr>
              <w:t>50</w:t>
            </w:r>
          </w:p>
        </w:tc>
        <w:tc>
          <w:tcPr>
            <w:tcW w:w="1440" w:type="dxa"/>
          </w:tcPr>
          <w:p w14:paraId="05C4BAF4" w14:textId="77777777" w:rsidR="009A5789" w:rsidRPr="00AD67F1" w:rsidRDefault="009A5789" w:rsidP="009A5789">
            <w:pPr>
              <w:pStyle w:val="TableText10"/>
              <w:rPr>
                <w:color w:val="000000"/>
              </w:rPr>
            </w:pPr>
            <w:r w:rsidRPr="00AD67F1">
              <w:rPr>
                <w:color w:val="000000"/>
              </w:rPr>
              <w:t>924</w:t>
            </w:r>
          </w:p>
        </w:tc>
        <w:tc>
          <w:tcPr>
            <w:tcW w:w="1320" w:type="dxa"/>
          </w:tcPr>
          <w:p w14:paraId="6744C628" w14:textId="77777777" w:rsidR="009A5789" w:rsidRPr="00AD67F1" w:rsidRDefault="009A5789" w:rsidP="009A5789">
            <w:pPr>
              <w:pStyle w:val="TableText10"/>
              <w:rPr>
                <w:color w:val="000000"/>
              </w:rPr>
            </w:pPr>
          </w:p>
        </w:tc>
      </w:tr>
      <w:tr w:rsidR="009A5789" w:rsidRPr="00AD67F1" w14:paraId="42218A6E" w14:textId="77777777" w:rsidTr="009A5789">
        <w:trPr>
          <w:cantSplit/>
        </w:trPr>
        <w:tc>
          <w:tcPr>
            <w:tcW w:w="1187" w:type="dxa"/>
          </w:tcPr>
          <w:p w14:paraId="52C0B5B7" w14:textId="77777777" w:rsidR="009A5789" w:rsidRPr="00AD67F1" w:rsidRDefault="009A5789" w:rsidP="009A5789">
            <w:pPr>
              <w:pStyle w:val="TableText10"/>
              <w:rPr>
                <w:color w:val="000000"/>
              </w:rPr>
            </w:pPr>
            <w:r w:rsidRPr="00AD67F1">
              <w:rPr>
                <w:color w:val="000000"/>
              </w:rPr>
              <w:t>35</w:t>
            </w:r>
          </w:p>
        </w:tc>
        <w:tc>
          <w:tcPr>
            <w:tcW w:w="2400" w:type="dxa"/>
          </w:tcPr>
          <w:p w14:paraId="46081EFF" w14:textId="77777777" w:rsidR="009A5789" w:rsidRPr="00AD67F1" w:rsidRDefault="009A5789" w:rsidP="009A5789">
            <w:pPr>
              <w:pStyle w:val="TableText10"/>
              <w:rPr>
                <w:color w:val="000000"/>
              </w:rPr>
            </w:pPr>
            <w:r w:rsidRPr="00AD67F1">
              <w:rPr>
                <w:color w:val="000000"/>
              </w:rPr>
              <w:t>64 (1)</w:t>
            </w:r>
          </w:p>
        </w:tc>
        <w:tc>
          <w:tcPr>
            <w:tcW w:w="3720" w:type="dxa"/>
          </w:tcPr>
          <w:p w14:paraId="4099FD98" w14:textId="77777777" w:rsidR="009A5789" w:rsidRPr="00AD67F1" w:rsidRDefault="009A5789" w:rsidP="009A5789">
            <w:pPr>
              <w:pStyle w:val="TableText10"/>
              <w:rPr>
                <w:color w:val="000000"/>
              </w:rPr>
            </w:pPr>
            <w:r w:rsidRPr="00AD67F1">
              <w:rPr>
                <w:color w:val="000000"/>
              </w:rPr>
              <w:t>use of vehicle not licensed as hire car as a hire car</w:t>
            </w:r>
          </w:p>
        </w:tc>
        <w:tc>
          <w:tcPr>
            <w:tcW w:w="1320" w:type="dxa"/>
          </w:tcPr>
          <w:p w14:paraId="6EA28BB4" w14:textId="77777777" w:rsidR="009A5789" w:rsidRPr="00AD67F1" w:rsidRDefault="009A5789" w:rsidP="009A5789">
            <w:pPr>
              <w:pStyle w:val="TableText10"/>
              <w:rPr>
                <w:color w:val="000000"/>
              </w:rPr>
            </w:pPr>
            <w:r w:rsidRPr="00AD67F1">
              <w:rPr>
                <w:color w:val="000000"/>
              </w:rPr>
              <w:t>50</w:t>
            </w:r>
          </w:p>
        </w:tc>
        <w:tc>
          <w:tcPr>
            <w:tcW w:w="1440" w:type="dxa"/>
          </w:tcPr>
          <w:p w14:paraId="6CD67046" w14:textId="77777777" w:rsidR="009A5789" w:rsidRPr="00AD67F1" w:rsidRDefault="009A5789" w:rsidP="009A5789">
            <w:pPr>
              <w:pStyle w:val="TableText10"/>
              <w:rPr>
                <w:color w:val="000000"/>
              </w:rPr>
            </w:pPr>
          </w:p>
        </w:tc>
        <w:tc>
          <w:tcPr>
            <w:tcW w:w="1320" w:type="dxa"/>
          </w:tcPr>
          <w:p w14:paraId="799E1F3E" w14:textId="77777777" w:rsidR="009A5789" w:rsidRPr="00AD67F1" w:rsidRDefault="009A5789" w:rsidP="009A5789">
            <w:pPr>
              <w:pStyle w:val="TableText10"/>
              <w:rPr>
                <w:color w:val="000000"/>
              </w:rPr>
            </w:pPr>
          </w:p>
        </w:tc>
      </w:tr>
      <w:tr w:rsidR="009A5789" w:rsidRPr="00AD67F1" w14:paraId="601C96DE" w14:textId="77777777" w:rsidTr="009A5789">
        <w:trPr>
          <w:cantSplit/>
        </w:trPr>
        <w:tc>
          <w:tcPr>
            <w:tcW w:w="1187" w:type="dxa"/>
          </w:tcPr>
          <w:p w14:paraId="1BC87003" w14:textId="77777777" w:rsidR="009A5789" w:rsidRPr="00AD67F1" w:rsidRDefault="009A5789" w:rsidP="009A5789">
            <w:pPr>
              <w:pStyle w:val="TableText10"/>
              <w:rPr>
                <w:color w:val="000000"/>
              </w:rPr>
            </w:pPr>
            <w:r w:rsidRPr="00AD67F1">
              <w:rPr>
                <w:color w:val="000000"/>
              </w:rPr>
              <w:t>36</w:t>
            </w:r>
          </w:p>
        </w:tc>
        <w:tc>
          <w:tcPr>
            <w:tcW w:w="2400" w:type="dxa"/>
          </w:tcPr>
          <w:p w14:paraId="737DD297" w14:textId="77777777" w:rsidR="009A5789" w:rsidRPr="00AD67F1" w:rsidRDefault="009A5789" w:rsidP="009A5789">
            <w:pPr>
              <w:pStyle w:val="TableText10"/>
              <w:rPr>
                <w:color w:val="000000"/>
              </w:rPr>
            </w:pPr>
            <w:r w:rsidRPr="00AD67F1">
              <w:rPr>
                <w:color w:val="000000"/>
              </w:rPr>
              <w:t>64 (2)</w:t>
            </w:r>
          </w:p>
        </w:tc>
        <w:tc>
          <w:tcPr>
            <w:tcW w:w="3720" w:type="dxa"/>
          </w:tcPr>
          <w:p w14:paraId="3D04F134" w14:textId="77777777" w:rsidR="009A5789" w:rsidRPr="00AD67F1" w:rsidRDefault="009A5789" w:rsidP="009A5789">
            <w:pPr>
              <w:pStyle w:val="TableText10"/>
              <w:rPr>
                <w:color w:val="000000"/>
              </w:rPr>
            </w:pPr>
            <w:r w:rsidRPr="00AD67F1">
              <w:rPr>
                <w:color w:val="000000"/>
              </w:rPr>
              <w:t>use of vehicle not licensed as restricted hire car as a restricted hire car</w:t>
            </w:r>
          </w:p>
        </w:tc>
        <w:tc>
          <w:tcPr>
            <w:tcW w:w="1320" w:type="dxa"/>
          </w:tcPr>
          <w:p w14:paraId="01A62598" w14:textId="77777777" w:rsidR="009A5789" w:rsidRPr="00AD67F1" w:rsidRDefault="009A5789" w:rsidP="009A5789">
            <w:pPr>
              <w:pStyle w:val="TableText10"/>
              <w:rPr>
                <w:color w:val="000000"/>
              </w:rPr>
            </w:pPr>
            <w:r w:rsidRPr="00AD67F1">
              <w:rPr>
                <w:color w:val="000000"/>
              </w:rPr>
              <w:t>50</w:t>
            </w:r>
          </w:p>
        </w:tc>
        <w:tc>
          <w:tcPr>
            <w:tcW w:w="1440" w:type="dxa"/>
          </w:tcPr>
          <w:p w14:paraId="5DFCF98E" w14:textId="77777777" w:rsidR="009A5789" w:rsidRPr="00AD67F1" w:rsidRDefault="009A5789" w:rsidP="009A5789">
            <w:pPr>
              <w:pStyle w:val="TableText10"/>
              <w:rPr>
                <w:color w:val="000000"/>
              </w:rPr>
            </w:pPr>
          </w:p>
        </w:tc>
        <w:tc>
          <w:tcPr>
            <w:tcW w:w="1320" w:type="dxa"/>
          </w:tcPr>
          <w:p w14:paraId="4CFEA569" w14:textId="77777777" w:rsidR="009A5789" w:rsidRPr="00AD67F1" w:rsidRDefault="009A5789" w:rsidP="009A5789">
            <w:pPr>
              <w:pStyle w:val="TableText10"/>
              <w:rPr>
                <w:color w:val="000000"/>
              </w:rPr>
            </w:pPr>
          </w:p>
        </w:tc>
      </w:tr>
      <w:tr w:rsidR="009A5789" w:rsidRPr="00AD67F1" w14:paraId="0CEA37DB" w14:textId="77777777" w:rsidTr="009A5789">
        <w:trPr>
          <w:cantSplit/>
        </w:trPr>
        <w:tc>
          <w:tcPr>
            <w:tcW w:w="1187" w:type="dxa"/>
          </w:tcPr>
          <w:p w14:paraId="43D4A7CD" w14:textId="77777777" w:rsidR="009A5789" w:rsidRPr="00AD67F1" w:rsidRDefault="009A5789" w:rsidP="009A5789">
            <w:pPr>
              <w:pStyle w:val="TableText10"/>
              <w:rPr>
                <w:color w:val="000000"/>
              </w:rPr>
            </w:pPr>
            <w:r w:rsidRPr="00AD67F1">
              <w:rPr>
                <w:color w:val="000000"/>
              </w:rPr>
              <w:t>37</w:t>
            </w:r>
          </w:p>
        </w:tc>
        <w:tc>
          <w:tcPr>
            <w:tcW w:w="2400" w:type="dxa"/>
          </w:tcPr>
          <w:p w14:paraId="5036458E" w14:textId="77777777" w:rsidR="009A5789" w:rsidRPr="00AD67F1" w:rsidRDefault="009A5789" w:rsidP="009A5789">
            <w:pPr>
              <w:pStyle w:val="TableText10"/>
              <w:rPr>
                <w:color w:val="000000"/>
              </w:rPr>
            </w:pPr>
            <w:r w:rsidRPr="00AD67F1">
              <w:rPr>
                <w:color w:val="000000"/>
              </w:rPr>
              <w:t>65 (1)</w:t>
            </w:r>
          </w:p>
        </w:tc>
        <w:tc>
          <w:tcPr>
            <w:tcW w:w="3720" w:type="dxa"/>
          </w:tcPr>
          <w:p w14:paraId="4D172982" w14:textId="77777777" w:rsidR="009A5789" w:rsidRPr="00AD67F1" w:rsidRDefault="009A5789" w:rsidP="009A5789">
            <w:pPr>
              <w:pStyle w:val="TableText10"/>
              <w:rPr>
                <w:color w:val="000000"/>
              </w:rPr>
            </w:pPr>
            <w:r w:rsidRPr="00AD67F1">
              <w:rPr>
                <w:color w:val="000000"/>
              </w:rPr>
              <w:t>pretend vehicle licensed as hire car</w:t>
            </w:r>
          </w:p>
        </w:tc>
        <w:tc>
          <w:tcPr>
            <w:tcW w:w="1320" w:type="dxa"/>
          </w:tcPr>
          <w:p w14:paraId="0CA040AA" w14:textId="77777777" w:rsidR="009A5789" w:rsidRPr="00AD67F1" w:rsidRDefault="009A5789" w:rsidP="009A5789">
            <w:pPr>
              <w:pStyle w:val="TableText10"/>
              <w:rPr>
                <w:color w:val="000000"/>
              </w:rPr>
            </w:pPr>
            <w:r w:rsidRPr="00AD67F1">
              <w:rPr>
                <w:color w:val="000000"/>
              </w:rPr>
              <w:t>30</w:t>
            </w:r>
          </w:p>
        </w:tc>
        <w:tc>
          <w:tcPr>
            <w:tcW w:w="1440" w:type="dxa"/>
          </w:tcPr>
          <w:p w14:paraId="7ADD6477" w14:textId="77777777" w:rsidR="009A5789" w:rsidRPr="00AD67F1" w:rsidRDefault="009A5789" w:rsidP="009A5789">
            <w:pPr>
              <w:pStyle w:val="TableText10"/>
              <w:rPr>
                <w:color w:val="000000"/>
              </w:rPr>
            </w:pPr>
          </w:p>
        </w:tc>
        <w:tc>
          <w:tcPr>
            <w:tcW w:w="1320" w:type="dxa"/>
          </w:tcPr>
          <w:p w14:paraId="1A64179A" w14:textId="77777777" w:rsidR="009A5789" w:rsidRPr="00AD67F1" w:rsidRDefault="009A5789" w:rsidP="009A5789">
            <w:pPr>
              <w:pStyle w:val="TableText10"/>
              <w:rPr>
                <w:color w:val="000000"/>
              </w:rPr>
            </w:pPr>
          </w:p>
        </w:tc>
      </w:tr>
      <w:tr w:rsidR="009A5789" w:rsidRPr="00AD67F1" w14:paraId="0747845A" w14:textId="77777777" w:rsidTr="009A5789">
        <w:trPr>
          <w:cantSplit/>
        </w:trPr>
        <w:tc>
          <w:tcPr>
            <w:tcW w:w="1187" w:type="dxa"/>
          </w:tcPr>
          <w:p w14:paraId="106D75EC" w14:textId="77777777" w:rsidR="009A5789" w:rsidRPr="00AD67F1" w:rsidRDefault="009A5789" w:rsidP="009A5789">
            <w:pPr>
              <w:pStyle w:val="TableText10"/>
              <w:rPr>
                <w:color w:val="000000"/>
              </w:rPr>
            </w:pPr>
            <w:r w:rsidRPr="00AD67F1">
              <w:rPr>
                <w:color w:val="000000"/>
              </w:rPr>
              <w:t>38</w:t>
            </w:r>
          </w:p>
        </w:tc>
        <w:tc>
          <w:tcPr>
            <w:tcW w:w="2400" w:type="dxa"/>
          </w:tcPr>
          <w:p w14:paraId="52519C66" w14:textId="77777777" w:rsidR="009A5789" w:rsidRPr="00AD67F1" w:rsidRDefault="009A5789" w:rsidP="009A5789">
            <w:pPr>
              <w:pStyle w:val="TableText10"/>
              <w:rPr>
                <w:color w:val="000000"/>
              </w:rPr>
            </w:pPr>
            <w:r w:rsidRPr="00AD67F1">
              <w:rPr>
                <w:color w:val="000000"/>
              </w:rPr>
              <w:t>65 (2)</w:t>
            </w:r>
          </w:p>
        </w:tc>
        <w:tc>
          <w:tcPr>
            <w:tcW w:w="3720" w:type="dxa"/>
          </w:tcPr>
          <w:p w14:paraId="1FE9E1B4" w14:textId="77777777" w:rsidR="009A5789" w:rsidRPr="00AD67F1" w:rsidRDefault="009A5789" w:rsidP="009A5789">
            <w:pPr>
              <w:pStyle w:val="TableText10"/>
              <w:rPr>
                <w:color w:val="000000"/>
              </w:rPr>
            </w:pPr>
            <w:r w:rsidRPr="00AD67F1">
              <w:rPr>
                <w:color w:val="000000"/>
              </w:rPr>
              <w:t>pretend vehicle licensed as restricted hire car</w:t>
            </w:r>
          </w:p>
        </w:tc>
        <w:tc>
          <w:tcPr>
            <w:tcW w:w="1320" w:type="dxa"/>
          </w:tcPr>
          <w:p w14:paraId="6A847866" w14:textId="77777777" w:rsidR="009A5789" w:rsidRPr="00AD67F1" w:rsidRDefault="009A5789" w:rsidP="009A5789">
            <w:pPr>
              <w:pStyle w:val="TableText10"/>
              <w:rPr>
                <w:color w:val="000000"/>
              </w:rPr>
            </w:pPr>
            <w:r w:rsidRPr="00AD67F1">
              <w:rPr>
                <w:color w:val="000000"/>
              </w:rPr>
              <w:t>30</w:t>
            </w:r>
          </w:p>
        </w:tc>
        <w:tc>
          <w:tcPr>
            <w:tcW w:w="1440" w:type="dxa"/>
          </w:tcPr>
          <w:p w14:paraId="770BE23A" w14:textId="77777777" w:rsidR="009A5789" w:rsidRPr="00AD67F1" w:rsidRDefault="009A5789" w:rsidP="009A5789">
            <w:pPr>
              <w:pStyle w:val="TableText10"/>
              <w:rPr>
                <w:color w:val="000000"/>
              </w:rPr>
            </w:pPr>
          </w:p>
        </w:tc>
        <w:tc>
          <w:tcPr>
            <w:tcW w:w="1320" w:type="dxa"/>
          </w:tcPr>
          <w:p w14:paraId="1DF2D0F8" w14:textId="77777777" w:rsidR="009A5789" w:rsidRPr="00AD67F1" w:rsidRDefault="009A5789" w:rsidP="009A5789">
            <w:pPr>
              <w:pStyle w:val="TableText10"/>
              <w:rPr>
                <w:color w:val="000000"/>
              </w:rPr>
            </w:pPr>
          </w:p>
        </w:tc>
      </w:tr>
      <w:tr w:rsidR="009A5789" w:rsidRPr="00AD67F1" w14:paraId="4B399101" w14:textId="77777777" w:rsidTr="009A5789">
        <w:trPr>
          <w:cantSplit/>
        </w:trPr>
        <w:tc>
          <w:tcPr>
            <w:tcW w:w="1187" w:type="dxa"/>
          </w:tcPr>
          <w:p w14:paraId="5DAD2465" w14:textId="77777777" w:rsidR="009A5789" w:rsidRPr="00AD67F1" w:rsidRDefault="009A5789" w:rsidP="009A5789">
            <w:pPr>
              <w:pStyle w:val="TableText10"/>
              <w:rPr>
                <w:color w:val="000000"/>
              </w:rPr>
            </w:pPr>
            <w:r w:rsidRPr="00AD67F1">
              <w:rPr>
                <w:color w:val="000000"/>
              </w:rPr>
              <w:t>39</w:t>
            </w:r>
          </w:p>
        </w:tc>
        <w:tc>
          <w:tcPr>
            <w:tcW w:w="2400" w:type="dxa"/>
          </w:tcPr>
          <w:p w14:paraId="565A1D44" w14:textId="77777777" w:rsidR="009A5789" w:rsidRPr="00AD67F1" w:rsidRDefault="009A5789" w:rsidP="009A5789">
            <w:pPr>
              <w:pStyle w:val="TableText10"/>
              <w:rPr>
                <w:color w:val="000000"/>
              </w:rPr>
            </w:pPr>
            <w:r w:rsidRPr="00AD67F1">
              <w:rPr>
                <w:color w:val="000000"/>
              </w:rPr>
              <w:t>74 (1)</w:t>
            </w:r>
          </w:p>
        </w:tc>
        <w:tc>
          <w:tcPr>
            <w:tcW w:w="3720" w:type="dxa"/>
          </w:tcPr>
          <w:p w14:paraId="5A21AD17" w14:textId="77777777" w:rsidR="009A5789" w:rsidRPr="00AD67F1" w:rsidRDefault="009A5789" w:rsidP="009A5789">
            <w:pPr>
              <w:pStyle w:val="TableText10"/>
              <w:rPr>
                <w:color w:val="000000"/>
              </w:rPr>
            </w:pPr>
            <w:r w:rsidRPr="00AD67F1">
              <w:rPr>
                <w:color w:val="000000"/>
              </w:rPr>
              <w:t>unaccredited person operate particular kind of hire car service</w:t>
            </w:r>
          </w:p>
        </w:tc>
        <w:tc>
          <w:tcPr>
            <w:tcW w:w="1320" w:type="dxa"/>
          </w:tcPr>
          <w:p w14:paraId="58FA4111" w14:textId="77777777" w:rsidR="009A5789" w:rsidRPr="00AD67F1" w:rsidRDefault="009A5789" w:rsidP="009A5789">
            <w:pPr>
              <w:pStyle w:val="TableText10"/>
              <w:rPr>
                <w:color w:val="000000"/>
              </w:rPr>
            </w:pPr>
            <w:r w:rsidRPr="00AD67F1">
              <w:rPr>
                <w:color w:val="000000"/>
              </w:rPr>
              <w:t>50</w:t>
            </w:r>
          </w:p>
        </w:tc>
        <w:tc>
          <w:tcPr>
            <w:tcW w:w="1440" w:type="dxa"/>
          </w:tcPr>
          <w:p w14:paraId="139F10BB" w14:textId="77777777" w:rsidR="009A5789" w:rsidRPr="00AD67F1" w:rsidRDefault="009A5789" w:rsidP="009A5789">
            <w:pPr>
              <w:pStyle w:val="TableText10"/>
              <w:rPr>
                <w:color w:val="000000"/>
              </w:rPr>
            </w:pPr>
          </w:p>
        </w:tc>
        <w:tc>
          <w:tcPr>
            <w:tcW w:w="1320" w:type="dxa"/>
          </w:tcPr>
          <w:p w14:paraId="58518A75" w14:textId="77777777" w:rsidR="009A5789" w:rsidRPr="00AD67F1" w:rsidRDefault="009A5789" w:rsidP="009A5789">
            <w:pPr>
              <w:pStyle w:val="TableText10"/>
              <w:rPr>
                <w:color w:val="000000"/>
              </w:rPr>
            </w:pPr>
          </w:p>
        </w:tc>
      </w:tr>
      <w:tr w:rsidR="009A5789" w:rsidRPr="00AD67F1" w14:paraId="241A075E" w14:textId="77777777" w:rsidTr="009A5789">
        <w:trPr>
          <w:cantSplit/>
        </w:trPr>
        <w:tc>
          <w:tcPr>
            <w:tcW w:w="1187" w:type="dxa"/>
          </w:tcPr>
          <w:p w14:paraId="7A7CBFC8" w14:textId="77777777" w:rsidR="009A5789" w:rsidRPr="00AD67F1" w:rsidRDefault="009A5789" w:rsidP="009A5789">
            <w:pPr>
              <w:pStyle w:val="TableText10"/>
              <w:rPr>
                <w:color w:val="000000"/>
              </w:rPr>
            </w:pPr>
            <w:r w:rsidRPr="00AD67F1">
              <w:rPr>
                <w:color w:val="000000"/>
              </w:rPr>
              <w:t>40</w:t>
            </w:r>
          </w:p>
        </w:tc>
        <w:tc>
          <w:tcPr>
            <w:tcW w:w="2400" w:type="dxa"/>
          </w:tcPr>
          <w:p w14:paraId="1ED6557E" w14:textId="77777777" w:rsidR="009A5789" w:rsidRPr="00AD67F1" w:rsidRDefault="009A5789" w:rsidP="009A5789">
            <w:pPr>
              <w:pStyle w:val="TableText10"/>
              <w:rPr>
                <w:color w:val="000000"/>
              </w:rPr>
            </w:pPr>
            <w:r w:rsidRPr="00AD67F1">
              <w:rPr>
                <w:color w:val="000000"/>
              </w:rPr>
              <w:t>75 (1)</w:t>
            </w:r>
          </w:p>
        </w:tc>
        <w:tc>
          <w:tcPr>
            <w:tcW w:w="3720" w:type="dxa"/>
          </w:tcPr>
          <w:p w14:paraId="1F9A83BD" w14:textId="77777777" w:rsidR="009A5789" w:rsidRPr="00AD67F1" w:rsidRDefault="009A5789" w:rsidP="009A5789">
            <w:pPr>
              <w:pStyle w:val="TableText10"/>
              <w:rPr>
                <w:color w:val="000000"/>
              </w:rPr>
            </w:pPr>
            <w:r w:rsidRPr="00AD67F1">
              <w:rPr>
                <w:color w:val="000000"/>
              </w:rPr>
              <w:t>pretend to be accredited to operate hire car service</w:t>
            </w:r>
          </w:p>
        </w:tc>
        <w:tc>
          <w:tcPr>
            <w:tcW w:w="1320" w:type="dxa"/>
          </w:tcPr>
          <w:p w14:paraId="05BCAFA6" w14:textId="77777777" w:rsidR="009A5789" w:rsidRPr="00AD67F1" w:rsidRDefault="009A5789" w:rsidP="009A5789">
            <w:pPr>
              <w:pStyle w:val="TableText10"/>
              <w:rPr>
                <w:color w:val="000000"/>
              </w:rPr>
            </w:pPr>
            <w:r w:rsidRPr="00AD67F1">
              <w:rPr>
                <w:color w:val="000000"/>
              </w:rPr>
              <w:t>30</w:t>
            </w:r>
          </w:p>
        </w:tc>
        <w:tc>
          <w:tcPr>
            <w:tcW w:w="1440" w:type="dxa"/>
          </w:tcPr>
          <w:p w14:paraId="32AB1972" w14:textId="77777777" w:rsidR="009A5789" w:rsidRPr="00AD67F1" w:rsidRDefault="009A5789" w:rsidP="009A5789">
            <w:pPr>
              <w:pStyle w:val="TableText10"/>
              <w:rPr>
                <w:color w:val="000000"/>
              </w:rPr>
            </w:pPr>
          </w:p>
        </w:tc>
        <w:tc>
          <w:tcPr>
            <w:tcW w:w="1320" w:type="dxa"/>
          </w:tcPr>
          <w:p w14:paraId="68FBEF59" w14:textId="77777777" w:rsidR="009A5789" w:rsidRPr="00AD67F1" w:rsidRDefault="009A5789" w:rsidP="009A5789">
            <w:pPr>
              <w:pStyle w:val="TableText10"/>
              <w:rPr>
                <w:color w:val="000000"/>
              </w:rPr>
            </w:pPr>
          </w:p>
        </w:tc>
      </w:tr>
      <w:tr w:rsidR="009A5789" w:rsidRPr="00AD67F1" w14:paraId="647AD7B5" w14:textId="77777777" w:rsidTr="009A5789">
        <w:trPr>
          <w:cantSplit/>
        </w:trPr>
        <w:tc>
          <w:tcPr>
            <w:tcW w:w="1187" w:type="dxa"/>
          </w:tcPr>
          <w:p w14:paraId="1599796B" w14:textId="77777777" w:rsidR="009A5789" w:rsidRPr="00AD67F1" w:rsidRDefault="009A5789" w:rsidP="009A5789">
            <w:pPr>
              <w:pStyle w:val="TableText10"/>
              <w:keepNext/>
              <w:rPr>
                <w:color w:val="000000"/>
              </w:rPr>
            </w:pPr>
            <w:r w:rsidRPr="00AD67F1">
              <w:rPr>
                <w:color w:val="000000"/>
              </w:rPr>
              <w:lastRenderedPageBreak/>
              <w:t>41</w:t>
            </w:r>
          </w:p>
        </w:tc>
        <w:tc>
          <w:tcPr>
            <w:tcW w:w="2400" w:type="dxa"/>
          </w:tcPr>
          <w:p w14:paraId="3BD3B04C" w14:textId="77777777" w:rsidR="009A5789" w:rsidRPr="00AD67F1" w:rsidRDefault="009A5789" w:rsidP="009A5789">
            <w:pPr>
              <w:pStyle w:val="TableText10"/>
              <w:rPr>
                <w:color w:val="000000"/>
              </w:rPr>
            </w:pPr>
            <w:r w:rsidRPr="00AD67F1">
              <w:rPr>
                <w:color w:val="000000"/>
              </w:rPr>
              <w:t>75 (2)</w:t>
            </w:r>
          </w:p>
        </w:tc>
        <w:tc>
          <w:tcPr>
            <w:tcW w:w="3720" w:type="dxa"/>
          </w:tcPr>
          <w:p w14:paraId="431F36D1" w14:textId="77777777" w:rsidR="009A5789" w:rsidRPr="00AD67F1" w:rsidRDefault="009A5789" w:rsidP="009A5789">
            <w:pPr>
              <w:pStyle w:val="TableText10"/>
              <w:rPr>
                <w:color w:val="000000"/>
              </w:rPr>
            </w:pPr>
            <w:r w:rsidRPr="00AD67F1">
              <w:rPr>
                <w:color w:val="000000"/>
              </w:rPr>
              <w:t xml:space="preserve">pretend to be accredited to operate particular kind of hire car service </w:t>
            </w:r>
          </w:p>
        </w:tc>
        <w:tc>
          <w:tcPr>
            <w:tcW w:w="1320" w:type="dxa"/>
          </w:tcPr>
          <w:p w14:paraId="1F86B649" w14:textId="77777777" w:rsidR="009A5789" w:rsidRPr="00AD67F1" w:rsidRDefault="009A5789" w:rsidP="009A5789">
            <w:pPr>
              <w:pStyle w:val="TableText10"/>
              <w:rPr>
                <w:color w:val="000000"/>
              </w:rPr>
            </w:pPr>
            <w:r w:rsidRPr="00AD67F1">
              <w:rPr>
                <w:color w:val="000000"/>
              </w:rPr>
              <w:t>30</w:t>
            </w:r>
          </w:p>
        </w:tc>
        <w:tc>
          <w:tcPr>
            <w:tcW w:w="1440" w:type="dxa"/>
          </w:tcPr>
          <w:p w14:paraId="0E0BD781" w14:textId="77777777" w:rsidR="009A5789" w:rsidRPr="00AD67F1" w:rsidRDefault="009A5789" w:rsidP="009A5789">
            <w:pPr>
              <w:pStyle w:val="TableText10"/>
              <w:rPr>
                <w:color w:val="000000"/>
              </w:rPr>
            </w:pPr>
          </w:p>
        </w:tc>
        <w:tc>
          <w:tcPr>
            <w:tcW w:w="1320" w:type="dxa"/>
          </w:tcPr>
          <w:p w14:paraId="77572030" w14:textId="77777777" w:rsidR="009A5789" w:rsidRPr="00AD67F1" w:rsidRDefault="009A5789" w:rsidP="009A5789">
            <w:pPr>
              <w:pStyle w:val="TableText10"/>
              <w:rPr>
                <w:color w:val="000000"/>
              </w:rPr>
            </w:pPr>
          </w:p>
        </w:tc>
      </w:tr>
      <w:tr w:rsidR="009A5789" w:rsidRPr="00AD67F1" w14:paraId="54AAB2A1" w14:textId="77777777" w:rsidTr="009A5789">
        <w:trPr>
          <w:cantSplit/>
        </w:trPr>
        <w:tc>
          <w:tcPr>
            <w:tcW w:w="1187" w:type="dxa"/>
          </w:tcPr>
          <w:p w14:paraId="57B227C6" w14:textId="77777777" w:rsidR="009A5789" w:rsidRPr="00AD67F1" w:rsidRDefault="009A5789" w:rsidP="009A5789">
            <w:pPr>
              <w:pStyle w:val="TableText10"/>
              <w:rPr>
                <w:color w:val="000000"/>
              </w:rPr>
            </w:pPr>
            <w:r w:rsidRPr="00AD67F1">
              <w:rPr>
                <w:color w:val="000000"/>
              </w:rPr>
              <w:t>42</w:t>
            </w:r>
          </w:p>
        </w:tc>
        <w:tc>
          <w:tcPr>
            <w:tcW w:w="2400" w:type="dxa"/>
          </w:tcPr>
          <w:p w14:paraId="68ACBBC8" w14:textId="77777777" w:rsidR="009A5789" w:rsidRPr="00AD67F1" w:rsidRDefault="009A5789" w:rsidP="009A5789">
            <w:pPr>
              <w:pStyle w:val="TableText10"/>
              <w:rPr>
                <w:color w:val="000000"/>
              </w:rPr>
            </w:pPr>
            <w:r w:rsidRPr="00AD67F1">
              <w:rPr>
                <w:color w:val="000000"/>
              </w:rPr>
              <w:t>85 (1)</w:t>
            </w:r>
          </w:p>
        </w:tc>
        <w:tc>
          <w:tcPr>
            <w:tcW w:w="3720" w:type="dxa"/>
          </w:tcPr>
          <w:p w14:paraId="45ACD43A" w14:textId="77777777" w:rsidR="009A5789" w:rsidRPr="00AD67F1" w:rsidRDefault="009A5789" w:rsidP="009A5789">
            <w:pPr>
              <w:pStyle w:val="TableText10"/>
              <w:rPr>
                <w:color w:val="000000"/>
              </w:rPr>
            </w:pPr>
            <w:r w:rsidRPr="00AD67F1">
              <w:rPr>
                <w:color w:val="000000"/>
              </w:rPr>
              <w:t>DRS operator using vehicle to operate service without authorisation</w:t>
            </w:r>
          </w:p>
        </w:tc>
        <w:tc>
          <w:tcPr>
            <w:tcW w:w="1320" w:type="dxa"/>
          </w:tcPr>
          <w:p w14:paraId="1256967B" w14:textId="77777777" w:rsidR="009A5789" w:rsidRPr="00AD67F1" w:rsidRDefault="009A5789" w:rsidP="009A5789">
            <w:pPr>
              <w:pStyle w:val="TableText10"/>
              <w:rPr>
                <w:color w:val="000000"/>
              </w:rPr>
            </w:pPr>
            <w:r w:rsidRPr="00AD67F1">
              <w:rPr>
                <w:color w:val="000000"/>
              </w:rPr>
              <w:t>50</w:t>
            </w:r>
          </w:p>
        </w:tc>
        <w:tc>
          <w:tcPr>
            <w:tcW w:w="1440" w:type="dxa"/>
          </w:tcPr>
          <w:p w14:paraId="1ED7A542" w14:textId="77777777" w:rsidR="009A5789" w:rsidRPr="00AD67F1" w:rsidRDefault="009A5789" w:rsidP="009A5789">
            <w:pPr>
              <w:pStyle w:val="TableText10"/>
              <w:rPr>
                <w:color w:val="000000"/>
              </w:rPr>
            </w:pPr>
          </w:p>
        </w:tc>
        <w:tc>
          <w:tcPr>
            <w:tcW w:w="1320" w:type="dxa"/>
          </w:tcPr>
          <w:p w14:paraId="51EB8DC5" w14:textId="77777777" w:rsidR="009A5789" w:rsidRPr="00AD67F1" w:rsidRDefault="009A5789" w:rsidP="009A5789">
            <w:pPr>
              <w:pStyle w:val="TableText10"/>
              <w:rPr>
                <w:color w:val="000000"/>
              </w:rPr>
            </w:pPr>
          </w:p>
        </w:tc>
      </w:tr>
      <w:tr w:rsidR="009A5789" w:rsidRPr="00AD67F1" w14:paraId="6C653106" w14:textId="77777777" w:rsidTr="009A5789">
        <w:trPr>
          <w:cantSplit/>
        </w:trPr>
        <w:tc>
          <w:tcPr>
            <w:tcW w:w="1187" w:type="dxa"/>
          </w:tcPr>
          <w:p w14:paraId="3393B231" w14:textId="77777777" w:rsidR="009A5789" w:rsidRPr="00AD67F1" w:rsidRDefault="009A5789" w:rsidP="009A5789">
            <w:pPr>
              <w:pStyle w:val="TableText10"/>
              <w:rPr>
                <w:color w:val="000000"/>
              </w:rPr>
            </w:pPr>
            <w:r w:rsidRPr="00AD67F1">
              <w:rPr>
                <w:color w:val="000000"/>
              </w:rPr>
              <w:t>43</w:t>
            </w:r>
          </w:p>
        </w:tc>
        <w:tc>
          <w:tcPr>
            <w:tcW w:w="2400" w:type="dxa"/>
          </w:tcPr>
          <w:p w14:paraId="4427C443" w14:textId="77777777" w:rsidR="009A5789" w:rsidRPr="00AD67F1" w:rsidRDefault="009A5789" w:rsidP="009A5789">
            <w:pPr>
              <w:pStyle w:val="TableText10"/>
              <w:rPr>
                <w:color w:val="000000"/>
              </w:rPr>
            </w:pPr>
            <w:r w:rsidRPr="00AD67F1">
              <w:rPr>
                <w:color w:val="000000"/>
              </w:rPr>
              <w:t>86 (1)</w:t>
            </w:r>
          </w:p>
        </w:tc>
        <w:tc>
          <w:tcPr>
            <w:tcW w:w="3720" w:type="dxa"/>
          </w:tcPr>
          <w:p w14:paraId="44A11C9A" w14:textId="77777777" w:rsidR="009A5789" w:rsidRPr="00AD67F1" w:rsidRDefault="009A5789" w:rsidP="009A5789">
            <w:pPr>
              <w:pStyle w:val="TableText10"/>
              <w:rPr>
                <w:color w:val="000000"/>
              </w:rPr>
            </w:pPr>
            <w:r w:rsidRPr="00AD67F1">
              <w:rPr>
                <w:color w:val="000000"/>
              </w:rPr>
              <w:t>representing vehicle as DRS vehicle</w:t>
            </w:r>
          </w:p>
        </w:tc>
        <w:tc>
          <w:tcPr>
            <w:tcW w:w="1320" w:type="dxa"/>
          </w:tcPr>
          <w:p w14:paraId="73D306C0" w14:textId="77777777" w:rsidR="009A5789" w:rsidRPr="00AD67F1" w:rsidRDefault="009A5789" w:rsidP="009A5789">
            <w:pPr>
              <w:pStyle w:val="TableText10"/>
              <w:rPr>
                <w:color w:val="000000"/>
              </w:rPr>
            </w:pPr>
            <w:r w:rsidRPr="00AD67F1">
              <w:rPr>
                <w:color w:val="000000"/>
              </w:rPr>
              <w:t>30</w:t>
            </w:r>
          </w:p>
        </w:tc>
        <w:tc>
          <w:tcPr>
            <w:tcW w:w="1440" w:type="dxa"/>
          </w:tcPr>
          <w:p w14:paraId="01B6E68B" w14:textId="77777777" w:rsidR="009A5789" w:rsidRPr="00AD67F1" w:rsidRDefault="009A5789" w:rsidP="009A5789">
            <w:pPr>
              <w:pStyle w:val="TableText10"/>
              <w:rPr>
                <w:color w:val="000000"/>
              </w:rPr>
            </w:pPr>
          </w:p>
        </w:tc>
        <w:tc>
          <w:tcPr>
            <w:tcW w:w="1320" w:type="dxa"/>
          </w:tcPr>
          <w:p w14:paraId="60B72076" w14:textId="77777777" w:rsidR="009A5789" w:rsidRPr="00AD67F1" w:rsidRDefault="009A5789" w:rsidP="009A5789">
            <w:pPr>
              <w:pStyle w:val="TableText10"/>
              <w:rPr>
                <w:color w:val="000000"/>
              </w:rPr>
            </w:pPr>
          </w:p>
        </w:tc>
      </w:tr>
      <w:tr w:rsidR="009A5789" w:rsidRPr="00AD67F1" w14:paraId="6B96B828" w14:textId="77777777" w:rsidTr="009A5789">
        <w:trPr>
          <w:cantSplit/>
        </w:trPr>
        <w:tc>
          <w:tcPr>
            <w:tcW w:w="1187" w:type="dxa"/>
          </w:tcPr>
          <w:p w14:paraId="0116A214" w14:textId="77777777" w:rsidR="009A5789" w:rsidRPr="00AD67F1" w:rsidRDefault="009A5789" w:rsidP="009A5789">
            <w:pPr>
              <w:pStyle w:val="TableText10"/>
              <w:rPr>
                <w:color w:val="000000"/>
              </w:rPr>
            </w:pPr>
            <w:r w:rsidRPr="00AD67F1">
              <w:rPr>
                <w:color w:val="000000"/>
              </w:rPr>
              <w:t>44</w:t>
            </w:r>
          </w:p>
        </w:tc>
        <w:tc>
          <w:tcPr>
            <w:tcW w:w="2400" w:type="dxa"/>
          </w:tcPr>
          <w:p w14:paraId="5C548625" w14:textId="77777777" w:rsidR="009A5789" w:rsidRPr="00AD67F1" w:rsidRDefault="009A5789" w:rsidP="009A5789">
            <w:pPr>
              <w:pStyle w:val="TableText10"/>
              <w:rPr>
                <w:color w:val="000000"/>
              </w:rPr>
            </w:pPr>
            <w:r w:rsidRPr="00AD67F1">
              <w:rPr>
                <w:color w:val="000000"/>
              </w:rPr>
              <w:t>91 (1)</w:t>
            </w:r>
          </w:p>
        </w:tc>
        <w:tc>
          <w:tcPr>
            <w:tcW w:w="3720" w:type="dxa"/>
          </w:tcPr>
          <w:p w14:paraId="31AB3214" w14:textId="77777777" w:rsidR="009A5789" w:rsidRPr="00AD67F1" w:rsidRDefault="009A5789" w:rsidP="009A5789">
            <w:pPr>
              <w:pStyle w:val="TableText10"/>
              <w:rPr>
                <w:color w:val="000000"/>
              </w:rPr>
            </w:pPr>
            <w:r w:rsidRPr="00AD67F1">
              <w:rPr>
                <w:color w:val="000000"/>
              </w:rPr>
              <w:t>operating DRS without entitlement</w:t>
            </w:r>
          </w:p>
        </w:tc>
        <w:tc>
          <w:tcPr>
            <w:tcW w:w="1320" w:type="dxa"/>
          </w:tcPr>
          <w:p w14:paraId="0FACF924" w14:textId="77777777" w:rsidR="009A5789" w:rsidRPr="00AD67F1" w:rsidRDefault="009A5789" w:rsidP="009A5789">
            <w:pPr>
              <w:pStyle w:val="TableText10"/>
              <w:rPr>
                <w:color w:val="000000"/>
              </w:rPr>
            </w:pPr>
            <w:r w:rsidRPr="00AD67F1">
              <w:rPr>
                <w:color w:val="000000"/>
              </w:rPr>
              <w:t>50</w:t>
            </w:r>
          </w:p>
        </w:tc>
        <w:tc>
          <w:tcPr>
            <w:tcW w:w="1440" w:type="dxa"/>
          </w:tcPr>
          <w:p w14:paraId="79DEA5AD" w14:textId="77777777" w:rsidR="009A5789" w:rsidRPr="00AD67F1" w:rsidRDefault="009A5789" w:rsidP="009A5789">
            <w:pPr>
              <w:pStyle w:val="TableText10"/>
              <w:rPr>
                <w:color w:val="000000"/>
              </w:rPr>
            </w:pPr>
          </w:p>
        </w:tc>
        <w:tc>
          <w:tcPr>
            <w:tcW w:w="1320" w:type="dxa"/>
          </w:tcPr>
          <w:p w14:paraId="6D86E89D" w14:textId="77777777" w:rsidR="009A5789" w:rsidRPr="00AD67F1" w:rsidRDefault="009A5789" w:rsidP="009A5789">
            <w:pPr>
              <w:pStyle w:val="TableText10"/>
              <w:rPr>
                <w:color w:val="000000"/>
              </w:rPr>
            </w:pPr>
          </w:p>
        </w:tc>
      </w:tr>
      <w:tr w:rsidR="009A5789" w:rsidRPr="00AD67F1" w14:paraId="0F61F73C" w14:textId="77777777" w:rsidTr="009A5789">
        <w:trPr>
          <w:cantSplit/>
        </w:trPr>
        <w:tc>
          <w:tcPr>
            <w:tcW w:w="1187" w:type="dxa"/>
          </w:tcPr>
          <w:p w14:paraId="1023D0BE" w14:textId="77777777" w:rsidR="009A5789" w:rsidRPr="00AD67F1" w:rsidRDefault="009A5789" w:rsidP="009A5789">
            <w:pPr>
              <w:pStyle w:val="TableText10"/>
              <w:rPr>
                <w:color w:val="000000"/>
              </w:rPr>
            </w:pPr>
            <w:r w:rsidRPr="00AD67F1">
              <w:rPr>
                <w:color w:val="000000"/>
              </w:rPr>
              <w:t>45</w:t>
            </w:r>
          </w:p>
        </w:tc>
        <w:tc>
          <w:tcPr>
            <w:tcW w:w="2400" w:type="dxa"/>
          </w:tcPr>
          <w:p w14:paraId="490BC664" w14:textId="77777777" w:rsidR="009A5789" w:rsidRPr="00AD67F1" w:rsidRDefault="009A5789" w:rsidP="009A5789">
            <w:pPr>
              <w:pStyle w:val="TableText10"/>
              <w:rPr>
                <w:color w:val="000000"/>
              </w:rPr>
            </w:pPr>
            <w:r w:rsidRPr="00AD67F1">
              <w:rPr>
                <w:color w:val="000000"/>
              </w:rPr>
              <w:t>92 (1)</w:t>
            </w:r>
          </w:p>
        </w:tc>
        <w:tc>
          <w:tcPr>
            <w:tcW w:w="3720" w:type="dxa"/>
          </w:tcPr>
          <w:p w14:paraId="63C6BB19" w14:textId="77777777" w:rsidR="009A5789" w:rsidRPr="00AD67F1" w:rsidRDefault="009A5789" w:rsidP="009A5789">
            <w:pPr>
              <w:pStyle w:val="TableText10"/>
              <w:rPr>
                <w:color w:val="000000"/>
              </w:rPr>
            </w:pPr>
            <w:r w:rsidRPr="00AD67F1">
              <w:rPr>
                <w:color w:val="000000"/>
              </w:rPr>
              <w:t>representing entitlement to operate DRS</w:t>
            </w:r>
          </w:p>
        </w:tc>
        <w:tc>
          <w:tcPr>
            <w:tcW w:w="1320" w:type="dxa"/>
          </w:tcPr>
          <w:p w14:paraId="5A04A6F1" w14:textId="77777777" w:rsidR="009A5789" w:rsidRPr="00AD67F1" w:rsidRDefault="009A5789" w:rsidP="009A5789">
            <w:pPr>
              <w:pStyle w:val="TableText10"/>
              <w:rPr>
                <w:color w:val="000000"/>
              </w:rPr>
            </w:pPr>
            <w:r w:rsidRPr="00AD67F1">
              <w:rPr>
                <w:color w:val="000000"/>
              </w:rPr>
              <w:t>30</w:t>
            </w:r>
          </w:p>
        </w:tc>
        <w:tc>
          <w:tcPr>
            <w:tcW w:w="1440" w:type="dxa"/>
          </w:tcPr>
          <w:p w14:paraId="7F8544DD" w14:textId="77777777" w:rsidR="009A5789" w:rsidRPr="00AD67F1" w:rsidRDefault="009A5789" w:rsidP="009A5789">
            <w:pPr>
              <w:pStyle w:val="TableText10"/>
              <w:rPr>
                <w:color w:val="000000"/>
              </w:rPr>
            </w:pPr>
          </w:p>
        </w:tc>
        <w:tc>
          <w:tcPr>
            <w:tcW w:w="1320" w:type="dxa"/>
          </w:tcPr>
          <w:p w14:paraId="36AFBFE8" w14:textId="77777777" w:rsidR="009A5789" w:rsidRPr="00AD67F1" w:rsidRDefault="009A5789" w:rsidP="009A5789">
            <w:pPr>
              <w:pStyle w:val="TableText10"/>
              <w:rPr>
                <w:color w:val="000000"/>
              </w:rPr>
            </w:pPr>
          </w:p>
        </w:tc>
      </w:tr>
      <w:tr w:rsidR="009A5789" w:rsidRPr="00AD67F1" w14:paraId="2DBDAC1A" w14:textId="77777777" w:rsidTr="009A5789">
        <w:trPr>
          <w:cantSplit/>
        </w:trPr>
        <w:tc>
          <w:tcPr>
            <w:tcW w:w="1187" w:type="dxa"/>
          </w:tcPr>
          <w:p w14:paraId="3C566501" w14:textId="77777777" w:rsidR="009A5789" w:rsidRPr="00AD67F1" w:rsidRDefault="009A5789" w:rsidP="009A5789">
            <w:pPr>
              <w:pStyle w:val="TableText10"/>
              <w:rPr>
                <w:color w:val="000000"/>
              </w:rPr>
            </w:pPr>
            <w:r w:rsidRPr="00AD67F1">
              <w:rPr>
                <w:color w:val="000000"/>
              </w:rPr>
              <w:t>46</w:t>
            </w:r>
          </w:p>
        </w:tc>
        <w:tc>
          <w:tcPr>
            <w:tcW w:w="2400" w:type="dxa"/>
          </w:tcPr>
          <w:p w14:paraId="596DB7A5" w14:textId="77777777" w:rsidR="009A5789" w:rsidRPr="00AD67F1" w:rsidRDefault="009A5789" w:rsidP="009A5789">
            <w:pPr>
              <w:pStyle w:val="TableText10"/>
              <w:rPr>
                <w:color w:val="000000"/>
              </w:rPr>
            </w:pPr>
            <w:r w:rsidRPr="00AD67F1">
              <w:rPr>
                <w:color w:val="000000"/>
              </w:rPr>
              <w:t xml:space="preserve">111 (1) </w:t>
            </w:r>
          </w:p>
        </w:tc>
        <w:tc>
          <w:tcPr>
            <w:tcW w:w="3720" w:type="dxa"/>
          </w:tcPr>
          <w:p w14:paraId="612B1E70" w14:textId="77777777" w:rsidR="009A5789" w:rsidRPr="00AD67F1" w:rsidRDefault="009A5789" w:rsidP="009A5789">
            <w:pPr>
              <w:pStyle w:val="TableText10"/>
              <w:rPr>
                <w:color w:val="000000"/>
              </w:rPr>
            </w:pPr>
            <w:r w:rsidRPr="00AD67F1">
              <w:rPr>
                <w:color w:val="000000"/>
              </w:rPr>
              <w:t>accredited operator not maintain required public passenger vehicle policy</w:t>
            </w:r>
          </w:p>
        </w:tc>
        <w:tc>
          <w:tcPr>
            <w:tcW w:w="1320" w:type="dxa"/>
          </w:tcPr>
          <w:p w14:paraId="4E3BA54C" w14:textId="77777777" w:rsidR="009A5789" w:rsidRPr="00AD67F1" w:rsidRDefault="009A5789" w:rsidP="009A5789">
            <w:pPr>
              <w:pStyle w:val="TableText10"/>
              <w:rPr>
                <w:color w:val="000000"/>
              </w:rPr>
            </w:pPr>
            <w:r w:rsidRPr="00AD67F1">
              <w:rPr>
                <w:color w:val="000000"/>
              </w:rPr>
              <w:t>50</w:t>
            </w:r>
          </w:p>
        </w:tc>
        <w:tc>
          <w:tcPr>
            <w:tcW w:w="1440" w:type="dxa"/>
          </w:tcPr>
          <w:p w14:paraId="6141430D" w14:textId="77777777" w:rsidR="009A5789" w:rsidRPr="00AD67F1" w:rsidRDefault="009A5789" w:rsidP="009A5789">
            <w:pPr>
              <w:pStyle w:val="TableText10"/>
              <w:rPr>
                <w:color w:val="000000"/>
              </w:rPr>
            </w:pPr>
            <w:r w:rsidRPr="00AD67F1">
              <w:rPr>
                <w:color w:val="000000"/>
              </w:rPr>
              <w:t>924</w:t>
            </w:r>
          </w:p>
        </w:tc>
        <w:tc>
          <w:tcPr>
            <w:tcW w:w="1320" w:type="dxa"/>
          </w:tcPr>
          <w:p w14:paraId="1FB63FE3" w14:textId="77777777" w:rsidR="009A5789" w:rsidRPr="00AD67F1" w:rsidRDefault="009A5789" w:rsidP="009A5789">
            <w:pPr>
              <w:pStyle w:val="TableText10"/>
              <w:rPr>
                <w:color w:val="000000"/>
              </w:rPr>
            </w:pPr>
          </w:p>
        </w:tc>
      </w:tr>
      <w:tr w:rsidR="009A5789" w:rsidRPr="00AD67F1" w14:paraId="53D3F191" w14:textId="77777777" w:rsidTr="009A5789">
        <w:trPr>
          <w:cantSplit/>
        </w:trPr>
        <w:tc>
          <w:tcPr>
            <w:tcW w:w="1187" w:type="dxa"/>
          </w:tcPr>
          <w:p w14:paraId="6080239B" w14:textId="77777777" w:rsidR="009A5789" w:rsidRPr="00AD67F1" w:rsidRDefault="009A5789" w:rsidP="009A5789">
            <w:pPr>
              <w:pStyle w:val="TableText10"/>
              <w:rPr>
                <w:color w:val="000000"/>
              </w:rPr>
            </w:pPr>
            <w:r w:rsidRPr="00AD67F1">
              <w:rPr>
                <w:color w:val="000000"/>
              </w:rPr>
              <w:t>47</w:t>
            </w:r>
          </w:p>
        </w:tc>
        <w:tc>
          <w:tcPr>
            <w:tcW w:w="2400" w:type="dxa"/>
          </w:tcPr>
          <w:p w14:paraId="2EE2DA0F" w14:textId="77777777" w:rsidR="009A5789" w:rsidRPr="00AD67F1" w:rsidRDefault="009A5789" w:rsidP="009A5789">
            <w:pPr>
              <w:pStyle w:val="TableText10"/>
              <w:rPr>
                <w:color w:val="000000"/>
              </w:rPr>
            </w:pPr>
            <w:r w:rsidRPr="00AD67F1">
              <w:rPr>
                <w:color w:val="000000"/>
              </w:rPr>
              <w:t>112 (2)</w:t>
            </w:r>
          </w:p>
        </w:tc>
        <w:tc>
          <w:tcPr>
            <w:tcW w:w="3720" w:type="dxa"/>
          </w:tcPr>
          <w:p w14:paraId="4FD448BD" w14:textId="77777777" w:rsidR="009A5789" w:rsidRPr="00AD67F1" w:rsidRDefault="009A5789" w:rsidP="009A5789">
            <w:pPr>
              <w:pStyle w:val="TableText10"/>
              <w:rPr>
                <w:color w:val="000000"/>
              </w:rPr>
            </w:pPr>
            <w:r w:rsidRPr="00AD67F1">
              <w:rPr>
                <w:color w:val="000000"/>
              </w:rPr>
              <w:t>accredited operator not produce evidence public passenger vehicle policy in force</w:t>
            </w:r>
          </w:p>
        </w:tc>
        <w:tc>
          <w:tcPr>
            <w:tcW w:w="1320" w:type="dxa"/>
          </w:tcPr>
          <w:p w14:paraId="1DF76BF4" w14:textId="77777777" w:rsidR="009A5789" w:rsidRPr="00AD67F1" w:rsidRDefault="009A5789" w:rsidP="009A5789">
            <w:pPr>
              <w:pStyle w:val="TableText10"/>
              <w:rPr>
                <w:color w:val="000000"/>
              </w:rPr>
            </w:pPr>
            <w:r w:rsidRPr="00AD67F1">
              <w:rPr>
                <w:color w:val="000000"/>
              </w:rPr>
              <w:t>20</w:t>
            </w:r>
          </w:p>
        </w:tc>
        <w:tc>
          <w:tcPr>
            <w:tcW w:w="1440" w:type="dxa"/>
          </w:tcPr>
          <w:p w14:paraId="37F53BB2" w14:textId="77777777" w:rsidR="009A5789" w:rsidRPr="00AD67F1" w:rsidRDefault="009A5789" w:rsidP="009A5789">
            <w:pPr>
              <w:pStyle w:val="TableText10"/>
              <w:rPr>
                <w:color w:val="000000"/>
              </w:rPr>
            </w:pPr>
          </w:p>
        </w:tc>
        <w:tc>
          <w:tcPr>
            <w:tcW w:w="1320" w:type="dxa"/>
          </w:tcPr>
          <w:p w14:paraId="55FFDD26" w14:textId="77777777" w:rsidR="009A5789" w:rsidRPr="00AD67F1" w:rsidRDefault="009A5789" w:rsidP="009A5789">
            <w:pPr>
              <w:pStyle w:val="TableText10"/>
              <w:rPr>
                <w:color w:val="000000"/>
              </w:rPr>
            </w:pPr>
          </w:p>
        </w:tc>
      </w:tr>
      <w:tr w:rsidR="009A5789" w:rsidRPr="00AD67F1" w14:paraId="7458B026" w14:textId="77777777" w:rsidTr="009A5789">
        <w:trPr>
          <w:cantSplit/>
        </w:trPr>
        <w:tc>
          <w:tcPr>
            <w:tcW w:w="1187" w:type="dxa"/>
          </w:tcPr>
          <w:p w14:paraId="04E71DB3" w14:textId="77777777" w:rsidR="009A5789" w:rsidRPr="00AD67F1" w:rsidRDefault="009A5789" w:rsidP="009A5789">
            <w:pPr>
              <w:pStyle w:val="TableText10"/>
              <w:keepNext/>
              <w:rPr>
                <w:color w:val="000000"/>
              </w:rPr>
            </w:pPr>
            <w:r w:rsidRPr="00AD67F1">
              <w:rPr>
                <w:color w:val="000000"/>
              </w:rPr>
              <w:lastRenderedPageBreak/>
              <w:t>48</w:t>
            </w:r>
          </w:p>
        </w:tc>
        <w:tc>
          <w:tcPr>
            <w:tcW w:w="2400" w:type="dxa"/>
          </w:tcPr>
          <w:p w14:paraId="316AFD39" w14:textId="77777777" w:rsidR="009A5789" w:rsidRPr="00AD67F1" w:rsidRDefault="009A5789" w:rsidP="009A5789">
            <w:pPr>
              <w:pStyle w:val="TableText10"/>
              <w:rPr>
                <w:color w:val="000000"/>
              </w:rPr>
            </w:pPr>
            <w:r w:rsidRPr="00AD67F1">
              <w:rPr>
                <w:color w:val="000000"/>
              </w:rPr>
              <w:t>116 (5)</w:t>
            </w:r>
          </w:p>
        </w:tc>
        <w:tc>
          <w:tcPr>
            <w:tcW w:w="3720" w:type="dxa"/>
          </w:tcPr>
          <w:p w14:paraId="70813917" w14:textId="77777777" w:rsidR="009A5789" w:rsidRPr="00AD67F1" w:rsidRDefault="009A5789" w:rsidP="009A5789">
            <w:pPr>
              <w:pStyle w:val="TableText10"/>
              <w:rPr>
                <w:color w:val="000000"/>
              </w:rPr>
            </w:pPr>
            <w:r w:rsidRPr="00AD67F1">
              <w:rPr>
                <w:color w:val="000000"/>
              </w:rPr>
              <w:t>not provide records/information for enforcement purposes</w:t>
            </w:r>
          </w:p>
        </w:tc>
        <w:tc>
          <w:tcPr>
            <w:tcW w:w="1320" w:type="dxa"/>
          </w:tcPr>
          <w:p w14:paraId="287808D7" w14:textId="77777777" w:rsidR="009A5789" w:rsidRPr="00AD67F1" w:rsidRDefault="009A5789" w:rsidP="009A5789">
            <w:pPr>
              <w:pStyle w:val="TableText10"/>
              <w:rPr>
                <w:color w:val="000000"/>
              </w:rPr>
            </w:pPr>
            <w:r w:rsidRPr="00AD67F1">
              <w:rPr>
                <w:color w:val="000000"/>
              </w:rPr>
              <w:t>20</w:t>
            </w:r>
          </w:p>
        </w:tc>
        <w:tc>
          <w:tcPr>
            <w:tcW w:w="1440" w:type="dxa"/>
          </w:tcPr>
          <w:p w14:paraId="1FF7DFB9" w14:textId="77777777" w:rsidR="009A5789" w:rsidRPr="00AD67F1" w:rsidRDefault="009A5789" w:rsidP="009A5789">
            <w:pPr>
              <w:pStyle w:val="TableText10"/>
              <w:rPr>
                <w:color w:val="000000"/>
              </w:rPr>
            </w:pPr>
            <w:r w:rsidRPr="00AD67F1">
              <w:rPr>
                <w:color w:val="000000"/>
              </w:rPr>
              <w:t>594</w:t>
            </w:r>
          </w:p>
        </w:tc>
        <w:tc>
          <w:tcPr>
            <w:tcW w:w="1320" w:type="dxa"/>
          </w:tcPr>
          <w:p w14:paraId="034E77DB" w14:textId="77777777" w:rsidR="009A5789" w:rsidRPr="00AD67F1" w:rsidRDefault="009A5789" w:rsidP="009A5789">
            <w:pPr>
              <w:pStyle w:val="TableText10"/>
              <w:rPr>
                <w:color w:val="000000"/>
              </w:rPr>
            </w:pPr>
          </w:p>
        </w:tc>
      </w:tr>
      <w:tr w:rsidR="009A5789" w:rsidRPr="00AD67F1" w14:paraId="1E4E6A86" w14:textId="77777777" w:rsidTr="009A5789">
        <w:trPr>
          <w:cantSplit/>
        </w:trPr>
        <w:tc>
          <w:tcPr>
            <w:tcW w:w="1187" w:type="dxa"/>
          </w:tcPr>
          <w:p w14:paraId="096A865D" w14:textId="77777777" w:rsidR="009A5789" w:rsidRPr="00AD67F1" w:rsidRDefault="009A5789" w:rsidP="009A5789">
            <w:pPr>
              <w:pStyle w:val="TableText10"/>
              <w:keepNext/>
              <w:rPr>
                <w:color w:val="000000"/>
              </w:rPr>
            </w:pPr>
            <w:r w:rsidRPr="00AD67F1">
              <w:rPr>
                <w:color w:val="000000"/>
              </w:rPr>
              <w:t>49</w:t>
            </w:r>
          </w:p>
        </w:tc>
        <w:tc>
          <w:tcPr>
            <w:tcW w:w="2400" w:type="dxa"/>
          </w:tcPr>
          <w:p w14:paraId="56B15F32" w14:textId="77777777" w:rsidR="009A5789" w:rsidRPr="00AD67F1" w:rsidRDefault="009A5789" w:rsidP="009A5789">
            <w:pPr>
              <w:pStyle w:val="TableText10"/>
              <w:rPr>
                <w:color w:val="000000"/>
              </w:rPr>
            </w:pPr>
            <w:r w:rsidRPr="00AD67F1">
              <w:rPr>
                <w:color w:val="000000"/>
              </w:rPr>
              <w:t>117 (5)</w:t>
            </w:r>
          </w:p>
        </w:tc>
        <w:tc>
          <w:tcPr>
            <w:tcW w:w="3720" w:type="dxa"/>
          </w:tcPr>
          <w:p w14:paraId="6D9DF0F4" w14:textId="77777777" w:rsidR="009A5789" w:rsidRPr="00AD67F1" w:rsidRDefault="009A5789" w:rsidP="009A5789">
            <w:pPr>
              <w:pStyle w:val="TableText10"/>
              <w:rPr>
                <w:color w:val="000000"/>
              </w:rPr>
            </w:pPr>
            <w:r w:rsidRPr="00AD67F1">
              <w:rPr>
                <w:color w:val="000000"/>
              </w:rPr>
              <w:t>not comply with requirement by police officer/authorised person for maintenance facility enforcement purposes</w:t>
            </w:r>
          </w:p>
        </w:tc>
        <w:tc>
          <w:tcPr>
            <w:tcW w:w="1320" w:type="dxa"/>
          </w:tcPr>
          <w:p w14:paraId="5F31C124" w14:textId="77777777" w:rsidR="009A5789" w:rsidRPr="00AD67F1" w:rsidRDefault="009A5789" w:rsidP="009A5789">
            <w:pPr>
              <w:pStyle w:val="TableText10"/>
              <w:rPr>
                <w:color w:val="000000"/>
              </w:rPr>
            </w:pPr>
            <w:r w:rsidRPr="00AD67F1">
              <w:rPr>
                <w:color w:val="000000"/>
              </w:rPr>
              <w:t>20</w:t>
            </w:r>
          </w:p>
        </w:tc>
        <w:tc>
          <w:tcPr>
            <w:tcW w:w="1440" w:type="dxa"/>
          </w:tcPr>
          <w:p w14:paraId="12CB6FB4" w14:textId="77777777" w:rsidR="009A5789" w:rsidRPr="00AD67F1" w:rsidRDefault="009A5789" w:rsidP="009A5789">
            <w:pPr>
              <w:pStyle w:val="TableText10"/>
              <w:rPr>
                <w:color w:val="000000"/>
              </w:rPr>
            </w:pPr>
            <w:r w:rsidRPr="00AD67F1">
              <w:rPr>
                <w:color w:val="000000"/>
              </w:rPr>
              <w:t>594</w:t>
            </w:r>
          </w:p>
        </w:tc>
        <w:tc>
          <w:tcPr>
            <w:tcW w:w="1320" w:type="dxa"/>
          </w:tcPr>
          <w:p w14:paraId="2188F5E7" w14:textId="77777777" w:rsidR="009A5789" w:rsidRPr="00AD67F1" w:rsidRDefault="009A5789" w:rsidP="009A5789">
            <w:pPr>
              <w:pStyle w:val="TableText10"/>
              <w:rPr>
                <w:color w:val="000000"/>
              </w:rPr>
            </w:pPr>
          </w:p>
        </w:tc>
      </w:tr>
      <w:tr w:rsidR="009A5789" w:rsidRPr="00AD67F1" w14:paraId="4B019BEE" w14:textId="77777777" w:rsidTr="009A5789">
        <w:trPr>
          <w:cantSplit/>
        </w:trPr>
        <w:tc>
          <w:tcPr>
            <w:tcW w:w="1187" w:type="dxa"/>
          </w:tcPr>
          <w:p w14:paraId="415954B8" w14:textId="77777777" w:rsidR="009A5789" w:rsidRPr="00AD67F1" w:rsidRDefault="009A5789" w:rsidP="009A5789">
            <w:pPr>
              <w:pStyle w:val="TableText10"/>
              <w:rPr>
                <w:color w:val="000000"/>
              </w:rPr>
            </w:pPr>
            <w:r w:rsidRPr="00AD67F1">
              <w:rPr>
                <w:color w:val="000000"/>
              </w:rPr>
              <w:t>50</w:t>
            </w:r>
          </w:p>
        </w:tc>
        <w:tc>
          <w:tcPr>
            <w:tcW w:w="2400" w:type="dxa"/>
          </w:tcPr>
          <w:p w14:paraId="1B13FFF9" w14:textId="77777777" w:rsidR="009A5789" w:rsidRPr="00AD67F1" w:rsidRDefault="009A5789" w:rsidP="009A5789">
            <w:pPr>
              <w:pStyle w:val="TableText10"/>
              <w:rPr>
                <w:color w:val="000000"/>
              </w:rPr>
            </w:pPr>
            <w:r w:rsidRPr="00AD67F1">
              <w:rPr>
                <w:color w:val="000000"/>
              </w:rPr>
              <w:t>118 (4)</w:t>
            </w:r>
          </w:p>
        </w:tc>
        <w:tc>
          <w:tcPr>
            <w:tcW w:w="3720" w:type="dxa"/>
          </w:tcPr>
          <w:p w14:paraId="694FA0DD" w14:textId="77777777" w:rsidR="009A5789" w:rsidRPr="00AD67F1" w:rsidRDefault="009A5789" w:rsidP="009A5789">
            <w:pPr>
              <w:pStyle w:val="TableText10"/>
              <w:rPr>
                <w:color w:val="000000"/>
              </w:rPr>
            </w:pPr>
            <w:r w:rsidRPr="00AD67F1">
              <w:rPr>
                <w:color w:val="000000"/>
              </w:rPr>
              <w:t>not comply with request/signal by police officer/authorised person for enforcement purposes</w:t>
            </w:r>
          </w:p>
        </w:tc>
        <w:tc>
          <w:tcPr>
            <w:tcW w:w="1320" w:type="dxa"/>
          </w:tcPr>
          <w:p w14:paraId="2EDB1AF9" w14:textId="77777777" w:rsidR="009A5789" w:rsidRPr="00AD67F1" w:rsidRDefault="009A5789" w:rsidP="009A5789">
            <w:pPr>
              <w:pStyle w:val="TableText10"/>
              <w:rPr>
                <w:color w:val="000000"/>
              </w:rPr>
            </w:pPr>
            <w:r w:rsidRPr="00AD67F1">
              <w:rPr>
                <w:color w:val="000000"/>
              </w:rPr>
              <w:t>20</w:t>
            </w:r>
          </w:p>
        </w:tc>
        <w:tc>
          <w:tcPr>
            <w:tcW w:w="1440" w:type="dxa"/>
          </w:tcPr>
          <w:p w14:paraId="26A69062" w14:textId="77777777" w:rsidR="009A5789" w:rsidRPr="00AD67F1" w:rsidRDefault="009A5789" w:rsidP="009A5789">
            <w:pPr>
              <w:pStyle w:val="TableText10"/>
              <w:rPr>
                <w:color w:val="000000"/>
              </w:rPr>
            </w:pPr>
            <w:r w:rsidRPr="00AD67F1">
              <w:rPr>
                <w:color w:val="000000"/>
              </w:rPr>
              <w:t>594</w:t>
            </w:r>
          </w:p>
        </w:tc>
        <w:tc>
          <w:tcPr>
            <w:tcW w:w="1320" w:type="dxa"/>
          </w:tcPr>
          <w:p w14:paraId="5EFDD5D8" w14:textId="77777777" w:rsidR="009A5789" w:rsidRPr="00AD67F1" w:rsidRDefault="009A5789" w:rsidP="009A5789">
            <w:pPr>
              <w:pStyle w:val="TableText10"/>
              <w:rPr>
                <w:color w:val="000000"/>
              </w:rPr>
            </w:pPr>
          </w:p>
        </w:tc>
      </w:tr>
      <w:tr w:rsidR="009A5789" w:rsidRPr="00AD67F1" w14:paraId="1105C633" w14:textId="77777777" w:rsidTr="009A5789">
        <w:trPr>
          <w:cantSplit/>
        </w:trPr>
        <w:tc>
          <w:tcPr>
            <w:tcW w:w="1187" w:type="dxa"/>
          </w:tcPr>
          <w:p w14:paraId="17C7D8D9" w14:textId="77777777" w:rsidR="009A5789" w:rsidRPr="00AD67F1" w:rsidRDefault="009A5789" w:rsidP="009A5789">
            <w:pPr>
              <w:pStyle w:val="TableText10"/>
              <w:rPr>
                <w:color w:val="000000"/>
              </w:rPr>
            </w:pPr>
            <w:r w:rsidRPr="00AD67F1">
              <w:rPr>
                <w:color w:val="000000"/>
              </w:rPr>
              <w:t>51</w:t>
            </w:r>
          </w:p>
        </w:tc>
        <w:tc>
          <w:tcPr>
            <w:tcW w:w="2400" w:type="dxa"/>
          </w:tcPr>
          <w:p w14:paraId="68D6B912" w14:textId="77777777" w:rsidR="009A5789" w:rsidRPr="00AD67F1" w:rsidRDefault="009A5789" w:rsidP="009A5789">
            <w:pPr>
              <w:pStyle w:val="TableText10"/>
              <w:rPr>
                <w:color w:val="000000"/>
              </w:rPr>
            </w:pPr>
            <w:r w:rsidRPr="00AD67F1">
              <w:rPr>
                <w:color w:val="000000"/>
              </w:rPr>
              <w:t>119 (3)</w:t>
            </w:r>
          </w:p>
        </w:tc>
        <w:tc>
          <w:tcPr>
            <w:tcW w:w="3720" w:type="dxa"/>
          </w:tcPr>
          <w:p w14:paraId="1086E93E" w14:textId="77777777" w:rsidR="009A5789" w:rsidRPr="00AD67F1" w:rsidRDefault="009A5789" w:rsidP="009A5789">
            <w:pPr>
              <w:pStyle w:val="TableText10"/>
              <w:rPr>
                <w:color w:val="000000"/>
              </w:rPr>
            </w:pPr>
            <w:r w:rsidRPr="00AD67F1">
              <w:rPr>
                <w:color w:val="000000"/>
              </w:rPr>
              <w:t>operator not comply with inspection requirement by police officer/authorised person for enforcement purposes</w:t>
            </w:r>
          </w:p>
        </w:tc>
        <w:tc>
          <w:tcPr>
            <w:tcW w:w="1320" w:type="dxa"/>
          </w:tcPr>
          <w:p w14:paraId="22AEB31C" w14:textId="77777777" w:rsidR="009A5789" w:rsidRPr="00AD67F1" w:rsidRDefault="009A5789" w:rsidP="009A5789">
            <w:pPr>
              <w:pStyle w:val="TableText10"/>
              <w:rPr>
                <w:color w:val="000000"/>
              </w:rPr>
            </w:pPr>
            <w:r w:rsidRPr="00AD67F1">
              <w:rPr>
                <w:color w:val="000000"/>
              </w:rPr>
              <w:t>20</w:t>
            </w:r>
          </w:p>
        </w:tc>
        <w:tc>
          <w:tcPr>
            <w:tcW w:w="1440" w:type="dxa"/>
          </w:tcPr>
          <w:p w14:paraId="231A0CDE" w14:textId="77777777" w:rsidR="009A5789" w:rsidRPr="00AD67F1" w:rsidRDefault="009A5789" w:rsidP="009A5789">
            <w:pPr>
              <w:pStyle w:val="TableText10"/>
              <w:rPr>
                <w:color w:val="000000"/>
              </w:rPr>
            </w:pPr>
            <w:r w:rsidRPr="00AD67F1">
              <w:rPr>
                <w:color w:val="000000"/>
              </w:rPr>
              <w:t>594</w:t>
            </w:r>
          </w:p>
        </w:tc>
        <w:tc>
          <w:tcPr>
            <w:tcW w:w="1320" w:type="dxa"/>
          </w:tcPr>
          <w:p w14:paraId="396C765E" w14:textId="77777777" w:rsidR="009A5789" w:rsidRPr="00AD67F1" w:rsidRDefault="009A5789" w:rsidP="009A5789">
            <w:pPr>
              <w:pStyle w:val="TableText10"/>
              <w:rPr>
                <w:color w:val="000000"/>
              </w:rPr>
            </w:pPr>
          </w:p>
        </w:tc>
      </w:tr>
      <w:tr w:rsidR="009A5789" w:rsidRPr="00AD67F1" w14:paraId="10D62259" w14:textId="77777777" w:rsidTr="009A5789">
        <w:trPr>
          <w:cantSplit/>
        </w:trPr>
        <w:tc>
          <w:tcPr>
            <w:tcW w:w="1187" w:type="dxa"/>
          </w:tcPr>
          <w:p w14:paraId="25914209" w14:textId="77777777" w:rsidR="009A5789" w:rsidRPr="00AD67F1" w:rsidRDefault="009A5789" w:rsidP="009A5789">
            <w:pPr>
              <w:pStyle w:val="TableText10"/>
              <w:rPr>
                <w:color w:val="000000"/>
              </w:rPr>
            </w:pPr>
            <w:r w:rsidRPr="00AD67F1">
              <w:rPr>
                <w:color w:val="000000"/>
              </w:rPr>
              <w:t>52</w:t>
            </w:r>
          </w:p>
        </w:tc>
        <w:tc>
          <w:tcPr>
            <w:tcW w:w="2400" w:type="dxa"/>
          </w:tcPr>
          <w:p w14:paraId="509F0CE4" w14:textId="77777777" w:rsidR="009A5789" w:rsidRPr="00AD67F1" w:rsidRDefault="009A5789" w:rsidP="009A5789">
            <w:pPr>
              <w:pStyle w:val="TableText10"/>
              <w:rPr>
                <w:color w:val="000000"/>
              </w:rPr>
            </w:pPr>
            <w:r w:rsidRPr="00AD67F1">
              <w:rPr>
                <w:color w:val="000000"/>
              </w:rPr>
              <w:t>120 (4)</w:t>
            </w:r>
          </w:p>
        </w:tc>
        <w:tc>
          <w:tcPr>
            <w:tcW w:w="3720" w:type="dxa"/>
          </w:tcPr>
          <w:p w14:paraId="00BE5475" w14:textId="77777777" w:rsidR="009A5789" w:rsidRPr="00AD67F1" w:rsidRDefault="009A5789" w:rsidP="009A5789">
            <w:pPr>
              <w:pStyle w:val="TableText10"/>
              <w:rPr>
                <w:color w:val="000000"/>
              </w:rPr>
            </w:pPr>
            <w:r w:rsidRPr="00AD67F1">
              <w:rPr>
                <w:color w:val="000000"/>
              </w:rPr>
              <w:t>unauthorised removal of noncompliance notice</w:t>
            </w:r>
          </w:p>
        </w:tc>
        <w:tc>
          <w:tcPr>
            <w:tcW w:w="1320" w:type="dxa"/>
          </w:tcPr>
          <w:p w14:paraId="20BAC6E0" w14:textId="77777777" w:rsidR="009A5789" w:rsidRPr="00AD67F1" w:rsidRDefault="009A5789" w:rsidP="009A5789">
            <w:pPr>
              <w:pStyle w:val="TableText10"/>
              <w:rPr>
                <w:color w:val="000000"/>
              </w:rPr>
            </w:pPr>
            <w:r w:rsidRPr="00AD67F1">
              <w:rPr>
                <w:color w:val="000000"/>
              </w:rPr>
              <w:t>20</w:t>
            </w:r>
          </w:p>
        </w:tc>
        <w:tc>
          <w:tcPr>
            <w:tcW w:w="1440" w:type="dxa"/>
          </w:tcPr>
          <w:p w14:paraId="386C45F6" w14:textId="77777777" w:rsidR="009A5789" w:rsidRPr="00AD67F1" w:rsidRDefault="009A5789" w:rsidP="009A5789">
            <w:pPr>
              <w:pStyle w:val="TableText10"/>
              <w:rPr>
                <w:color w:val="000000"/>
              </w:rPr>
            </w:pPr>
            <w:r w:rsidRPr="00AD67F1">
              <w:rPr>
                <w:color w:val="000000"/>
              </w:rPr>
              <w:t>594</w:t>
            </w:r>
          </w:p>
        </w:tc>
        <w:tc>
          <w:tcPr>
            <w:tcW w:w="1320" w:type="dxa"/>
          </w:tcPr>
          <w:p w14:paraId="2CC4B164" w14:textId="77777777" w:rsidR="009A5789" w:rsidRPr="00AD67F1" w:rsidRDefault="009A5789" w:rsidP="009A5789">
            <w:pPr>
              <w:pStyle w:val="TableText10"/>
              <w:rPr>
                <w:color w:val="000000"/>
              </w:rPr>
            </w:pPr>
          </w:p>
        </w:tc>
      </w:tr>
      <w:tr w:rsidR="009A5789" w:rsidRPr="00AD67F1" w14:paraId="03B3151B" w14:textId="77777777" w:rsidTr="009A5789">
        <w:trPr>
          <w:cantSplit/>
        </w:trPr>
        <w:tc>
          <w:tcPr>
            <w:tcW w:w="1187" w:type="dxa"/>
          </w:tcPr>
          <w:p w14:paraId="01F05BB8" w14:textId="77777777" w:rsidR="009A5789" w:rsidRPr="00AD67F1" w:rsidRDefault="009A5789" w:rsidP="009A5789">
            <w:pPr>
              <w:pStyle w:val="TableText10"/>
              <w:rPr>
                <w:color w:val="000000"/>
              </w:rPr>
            </w:pPr>
            <w:r w:rsidRPr="00AD67F1">
              <w:rPr>
                <w:color w:val="000000"/>
              </w:rPr>
              <w:lastRenderedPageBreak/>
              <w:t>53</w:t>
            </w:r>
          </w:p>
        </w:tc>
        <w:tc>
          <w:tcPr>
            <w:tcW w:w="2400" w:type="dxa"/>
          </w:tcPr>
          <w:p w14:paraId="7CFB5BD6" w14:textId="77777777" w:rsidR="009A5789" w:rsidRPr="00AD67F1" w:rsidRDefault="009A5789" w:rsidP="009A5789">
            <w:pPr>
              <w:pStyle w:val="TableText10"/>
              <w:rPr>
                <w:color w:val="000000"/>
              </w:rPr>
            </w:pPr>
            <w:r w:rsidRPr="00AD67F1">
              <w:rPr>
                <w:color w:val="000000"/>
              </w:rPr>
              <w:t>121 (4)</w:t>
            </w:r>
          </w:p>
        </w:tc>
        <w:tc>
          <w:tcPr>
            <w:tcW w:w="3720" w:type="dxa"/>
          </w:tcPr>
          <w:p w14:paraId="51FF1136" w14:textId="77777777" w:rsidR="009A5789" w:rsidRPr="00AD67F1" w:rsidRDefault="009A5789" w:rsidP="009A5789">
            <w:pPr>
              <w:pStyle w:val="TableText10"/>
              <w:rPr>
                <w:color w:val="000000"/>
              </w:rPr>
            </w:pPr>
            <w:r w:rsidRPr="00AD67F1">
              <w:rPr>
                <w:color w:val="000000"/>
              </w:rPr>
              <w:t>not state name/address when required by police officer/authorised person for enforcement purposes</w:t>
            </w:r>
          </w:p>
        </w:tc>
        <w:tc>
          <w:tcPr>
            <w:tcW w:w="1320" w:type="dxa"/>
          </w:tcPr>
          <w:p w14:paraId="414427BF" w14:textId="77777777" w:rsidR="009A5789" w:rsidRPr="00AD67F1" w:rsidRDefault="009A5789" w:rsidP="009A5789">
            <w:pPr>
              <w:pStyle w:val="TableText10"/>
              <w:rPr>
                <w:color w:val="000000"/>
              </w:rPr>
            </w:pPr>
            <w:r w:rsidRPr="00AD67F1">
              <w:rPr>
                <w:color w:val="000000"/>
              </w:rPr>
              <w:t>10</w:t>
            </w:r>
          </w:p>
        </w:tc>
        <w:tc>
          <w:tcPr>
            <w:tcW w:w="1440" w:type="dxa"/>
          </w:tcPr>
          <w:p w14:paraId="6EB5B023" w14:textId="77777777" w:rsidR="009A5789" w:rsidRPr="00AD67F1" w:rsidRDefault="009A5789" w:rsidP="009A5789">
            <w:pPr>
              <w:pStyle w:val="TableText10"/>
              <w:rPr>
                <w:color w:val="000000"/>
              </w:rPr>
            </w:pPr>
          </w:p>
        </w:tc>
        <w:tc>
          <w:tcPr>
            <w:tcW w:w="1320" w:type="dxa"/>
          </w:tcPr>
          <w:p w14:paraId="4B33222E" w14:textId="77777777" w:rsidR="009A5789" w:rsidRPr="00AD67F1" w:rsidRDefault="009A5789" w:rsidP="009A5789">
            <w:pPr>
              <w:pStyle w:val="TableText10"/>
              <w:rPr>
                <w:color w:val="000000"/>
              </w:rPr>
            </w:pPr>
          </w:p>
        </w:tc>
      </w:tr>
      <w:tr w:rsidR="009A5789" w:rsidRPr="00AD67F1" w14:paraId="4AE3A182" w14:textId="77777777" w:rsidTr="009A5789">
        <w:trPr>
          <w:cantSplit/>
        </w:trPr>
        <w:tc>
          <w:tcPr>
            <w:tcW w:w="1187" w:type="dxa"/>
          </w:tcPr>
          <w:p w14:paraId="083D70D9" w14:textId="77777777" w:rsidR="009A5789" w:rsidRPr="00AD67F1" w:rsidRDefault="009A5789" w:rsidP="009A5789">
            <w:pPr>
              <w:pStyle w:val="TableText10"/>
              <w:rPr>
                <w:color w:val="000000"/>
              </w:rPr>
            </w:pPr>
            <w:r w:rsidRPr="00AD67F1">
              <w:rPr>
                <w:color w:val="000000"/>
              </w:rPr>
              <w:t>54</w:t>
            </w:r>
          </w:p>
        </w:tc>
        <w:tc>
          <w:tcPr>
            <w:tcW w:w="2400" w:type="dxa"/>
          </w:tcPr>
          <w:p w14:paraId="381EE59C" w14:textId="77777777" w:rsidR="009A5789" w:rsidRPr="00AD67F1" w:rsidRDefault="009A5789" w:rsidP="009A5789">
            <w:pPr>
              <w:pStyle w:val="TableText10"/>
              <w:rPr>
                <w:color w:val="000000"/>
              </w:rPr>
            </w:pPr>
            <w:r w:rsidRPr="00AD67F1">
              <w:rPr>
                <w:color w:val="000000"/>
              </w:rPr>
              <w:t>125 (1)</w:t>
            </w:r>
          </w:p>
        </w:tc>
        <w:tc>
          <w:tcPr>
            <w:tcW w:w="3720" w:type="dxa"/>
          </w:tcPr>
          <w:p w14:paraId="145B7508" w14:textId="77777777" w:rsidR="009A5789" w:rsidRPr="00AD67F1" w:rsidRDefault="009A5789" w:rsidP="009A5789">
            <w:pPr>
              <w:pStyle w:val="TableText10"/>
              <w:rPr>
                <w:color w:val="000000"/>
              </w:rPr>
            </w:pPr>
            <w:r w:rsidRPr="00AD67F1">
              <w:rPr>
                <w:color w:val="000000"/>
              </w:rPr>
              <w:t>unauthorised use of vehicle for paid passenger transport</w:t>
            </w:r>
          </w:p>
        </w:tc>
        <w:tc>
          <w:tcPr>
            <w:tcW w:w="1320" w:type="dxa"/>
          </w:tcPr>
          <w:p w14:paraId="13A561D7" w14:textId="77777777" w:rsidR="009A5789" w:rsidRPr="00AD67F1" w:rsidRDefault="009A5789" w:rsidP="009A5789">
            <w:pPr>
              <w:pStyle w:val="TableText10"/>
              <w:rPr>
                <w:color w:val="000000"/>
              </w:rPr>
            </w:pPr>
            <w:r w:rsidRPr="00AD67F1">
              <w:rPr>
                <w:color w:val="000000"/>
              </w:rPr>
              <w:t>50</w:t>
            </w:r>
          </w:p>
        </w:tc>
        <w:tc>
          <w:tcPr>
            <w:tcW w:w="1440" w:type="dxa"/>
          </w:tcPr>
          <w:p w14:paraId="4AA735D8" w14:textId="77777777" w:rsidR="009A5789" w:rsidRPr="00AD67F1" w:rsidRDefault="009A5789" w:rsidP="009A5789">
            <w:pPr>
              <w:pStyle w:val="TableText10"/>
              <w:rPr>
                <w:color w:val="000000"/>
              </w:rPr>
            </w:pPr>
          </w:p>
        </w:tc>
        <w:tc>
          <w:tcPr>
            <w:tcW w:w="1320" w:type="dxa"/>
          </w:tcPr>
          <w:p w14:paraId="0BC976EA" w14:textId="77777777" w:rsidR="009A5789" w:rsidRPr="00AD67F1" w:rsidRDefault="009A5789" w:rsidP="009A5789">
            <w:pPr>
              <w:pStyle w:val="TableText10"/>
              <w:rPr>
                <w:color w:val="000000"/>
              </w:rPr>
            </w:pPr>
          </w:p>
        </w:tc>
      </w:tr>
    </w:tbl>
    <w:p w14:paraId="19B7E267" w14:textId="77777777" w:rsidR="009A5789" w:rsidRPr="00AD67F1" w:rsidRDefault="009A5789" w:rsidP="009A5789">
      <w:pPr>
        <w:pStyle w:val="PageBreak"/>
        <w:rPr>
          <w:color w:val="000000"/>
        </w:rPr>
      </w:pPr>
      <w:r w:rsidRPr="00AD67F1">
        <w:rPr>
          <w:color w:val="000000"/>
        </w:rPr>
        <w:br w:type="page"/>
      </w:r>
    </w:p>
    <w:p w14:paraId="3E754BA8" w14:textId="77777777" w:rsidR="009A5789" w:rsidRPr="001D571E" w:rsidRDefault="009A5789" w:rsidP="009A5789">
      <w:pPr>
        <w:pStyle w:val="Sched-Part"/>
      </w:pPr>
      <w:bookmarkStart w:id="85" w:name="_Toc27489482"/>
      <w:r w:rsidRPr="001D571E">
        <w:rPr>
          <w:rStyle w:val="CharPartNo"/>
        </w:rPr>
        <w:lastRenderedPageBreak/>
        <w:t>Part 1.11</w:t>
      </w:r>
      <w:r w:rsidRPr="00AD67F1">
        <w:rPr>
          <w:color w:val="000000"/>
        </w:rPr>
        <w:tab/>
      </w:r>
      <w:r w:rsidRPr="001D571E">
        <w:rPr>
          <w:rStyle w:val="CharPartText"/>
          <w:color w:val="000000"/>
        </w:rPr>
        <w:t>Road Transport (Public Passenger Services) Regulation 2002</w:t>
      </w:r>
      <w:bookmarkEnd w:id="85"/>
    </w:p>
    <w:p w14:paraId="34E43563" w14:textId="77777777" w:rsidR="009A5789" w:rsidRPr="00AD67F1" w:rsidRDefault="009A5789" w:rsidP="009A578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9A5789" w:rsidRPr="00AD67F1" w14:paraId="52913466" w14:textId="77777777" w:rsidTr="009A5789">
        <w:trPr>
          <w:cantSplit/>
          <w:tblHeader/>
        </w:trPr>
        <w:tc>
          <w:tcPr>
            <w:tcW w:w="1202" w:type="dxa"/>
            <w:tcBorders>
              <w:bottom w:val="single" w:sz="4" w:space="0" w:color="auto"/>
            </w:tcBorders>
          </w:tcPr>
          <w:p w14:paraId="31E0EA23" w14:textId="77777777" w:rsidR="009A5789" w:rsidRPr="00AD67F1" w:rsidRDefault="009A5789" w:rsidP="009A5789">
            <w:pPr>
              <w:pStyle w:val="TableColHd"/>
              <w:rPr>
                <w:color w:val="000000"/>
              </w:rPr>
            </w:pPr>
            <w:r w:rsidRPr="00AD67F1">
              <w:rPr>
                <w:color w:val="000000"/>
              </w:rPr>
              <w:t>column 1</w:t>
            </w:r>
          </w:p>
          <w:p w14:paraId="1C830C05" w14:textId="77777777" w:rsidR="009A5789" w:rsidRPr="00AD67F1" w:rsidRDefault="009A5789" w:rsidP="009A5789">
            <w:pPr>
              <w:pStyle w:val="TableColHd"/>
              <w:rPr>
                <w:color w:val="000000"/>
              </w:rPr>
            </w:pPr>
            <w:r w:rsidRPr="00AD67F1">
              <w:rPr>
                <w:color w:val="000000"/>
              </w:rPr>
              <w:t>item</w:t>
            </w:r>
          </w:p>
        </w:tc>
        <w:tc>
          <w:tcPr>
            <w:tcW w:w="2398" w:type="dxa"/>
            <w:tcBorders>
              <w:bottom w:val="single" w:sz="4" w:space="0" w:color="auto"/>
            </w:tcBorders>
          </w:tcPr>
          <w:p w14:paraId="6A70E458" w14:textId="77777777" w:rsidR="009A5789" w:rsidRPr="00AD67F1" w:rsidRDefault="009A5789" w:rsidP="009A5789">
            <w:pPr>
              <w:pStyle w:val="TableColHd"/>
              <w:spacing w:after="40"/>
              <w:rPr>
                <w:color w:val="000000"/>
              </w:rPr>
            </w:pPr>
            <w:r w:rsidRPr="00AD67F1">
              <w:rPr>
                <w:color w:val="000000"/>
              </w:rPr>
              <w:t>column 2</w:t>
            </w:r>
          </w:p>
          <w:p w14:paraId="07F4FD95" w14:textId="77777777" w:rsidR="009A5789" w:rsidRPr="00AD67F1" w:rsidRDefault="009A5789" w:rsidP="009A5789">
            <w:pPr>
              <w:pStyle w:val="TableColHd"/>
              <w:spacing w:before="40" w:after="40"/>
              <w:rPr>
                <w:color w:val="000000"/>
              </w:rPr>
            </w:pPr>
            <w:r w:rsidRPr="00AD67F1">
              <w:rPr>
                <w:color w:val="000000"/>
              </w:rPr>
              <w:t>offence provision and, if relevant, case</w:t>
            </w:r>
          </w:p>
        </w:tc>
        <w:tc>
          <w:tcPr>
            <w:tcW w:w="3719" w:type="dxa"/>
            <w:tcBorders>
              <w:bottom w:val="single" w:sz="4" w:space="0" w:color="auto"/>
            </w:tcBorders>
          </w:tcPr>
          <w:p w14:paraId="5CB0E909" w14:textId="77777777" w:rsidR="009A5789" w:rsidRPr="00AD67F1" w:rsidRDefault="009A5789" w:rsidP="009A5789">
            <w:pPr>
              <w:pStyle w:val="TableColHd"/>
              <w:rPr>
                <w:color w:val="000000"/>
              </w:rPr>
            </w:pPr>
            <w:r w:rsidRPr="00AD67F1">
              <w:rPr>
                <w:color w:val="000000"/>
              </w:rPr>
              <w:t>column 3</w:t>
            </w:r>
          </w:p>
          <w:p w14:paraId="09E8E90C" w14:textId="77777777" w:rsidR="009A5789" w:rsidRPr="00AD67F1" w:rsidRDefault="009A5789" w:rsidP="009A5789">
            <w:pPr>
              <w:pStyle w:val="TableColHd"/>
              <w:rPr>
                <w:color w:val="000000"/>
              </w:rPr>
            </w:pPr>
            <w:r w:rsidRPr="00AD67F1">
              <w:rPr>
                <w:color w:val="000000"/>
              </w:rPr>
              <w:t>short description</w:t>
            </w:r>
          </w:p>
        </w:tc>
        <w:tc>
          <w:tcPr>
            <w:tcW w:w="1321" w:type="dxa"/>
            <w:tcBorders>
              <w:bottom w:val="single" w:sz="4" w:space="0" w:color="auto"/>
            </w:tcBorders>
          </w:tcPr>
          <w:p w14:paraId="47411E9E" w14:textId="77777777" w:rsidR="009A5789" w:rsidRPr="00AD67F1" w:rsidRDefault="009A5789" w:rsidP="009A5789">
            <w:pPr>
              <w:pStyle w:val="TableColHd"/>
              <w:rPr>
                <w:color w:val="000000"/>
              </w:rPr>
            </w:pPr>
            <w:r w:rsidRPr="00AD67F1">
              <w:rPr>
                <w:color w:val="000000"/>
              </w:rPr>
              <w:t>column 4</w:t>
            </w:r>
          </w:p>
          <w:p w14:paraId="28406226" w14:textId="77777777" w:rsidR="009A5789" w:rsidRPr="00AD67F1" w:rsidRDefault="009A5789" w:rsidP="009A5789">
            <w:pPr>
              <w:pStyle w:val="TableColHd"/>
              <w:rPr>
                <w:color w:val="000000"/>
              </w:rPr>
            </w:pPr>
            <w:r w:rsidRPr="00AD67F1">
              <w:rPr>
                <w:color w:val="000000"/>
              </w:rPr>
              <w:t>offence penalty (pu)</w:t>
            </w:r>
          </w:p>
        </w:tc>
        <w:tc>
          <w:tcPr>
            <w:tcW w:w="1423" w:type="dxa"/>
            <w:tcBorders>
              <w:bottom w:val="single" w:sz="4" w:space="0" w:color="auto"/>
            </w:tcBorders>
          </w:tcPr>
          <w:p w14:paraId="490221F9" w14:textId="77777777" w:rsidR="009A5789" w:rsidRPr="00AD67F1" w:rsidRDefault="009A5789" w:rsidP="009A5789">
            <w:pPr>
              <w:pStyle w:val="TableColHd"/>
              <w:spacing w:after="40"/>
              <w:rPr>
                <w:color w:val="000000"/>
              </w:rPr>
            </w:pPr>
            <w:r w:rsidRPr="00AD67F1">
              <w:rPr>
                <w:color w:val="000000"/>
              </w:rPr>
              <w:t>column 5</w:t>
            </w:r>
          </w:p>
          <w:p w14:paraId="71DE22F3" w14:textId="77777777" w:rsidR="009A5789" w:rsidRPr="00AD67F1" w:rsidRDefault="009A5789" w:rsidP="009A5789">
            <w:pPr>
              <w:pStyle w:val="TableColHd"/>
              <w:spacing w:before="40" w:after="40"/>
              <w:rPr>
                <w:color w:val="000000"/>
              </w:rPr>
            </w:pPr>
            <w:r w:rsidRPr="00AD67F1">
              <w:rPr>
                <w:color w:val="000000"/>
              </w:rPr>
              <w:t>infringement penalty ($)</w:t>
            </w:r>
          </w:p>
        </w:tc>
        <w:tc>
          <w:tcPr>
            <w:tcW w:w="1338" w:type="dxa"/>
            <w:tcBorders>
              <w:bottom w:val="single" w:sz="4" w:space="0" w:color="auto"/>
            </w:tcBorders>
          </w:tcPr>
          <w:p w14:paraId="71EFA7C8" w14:textId="77777777" w:rsidR="009A5789" w:rsidRPr="00AD67F1" w:rsidRDefault="009A5789" w:rsidP="009A5789">
            <w:pPr>
              <w:pStyle w:val="TableColHd"/>
              <w:rPr>
                <w:color w:val="000000"/>
              </w:rPr>
            </w:pPr>
            <w:r w:rsidRPr="00AD67F1">
              <w:rPr>
                <w:color w:val="000000"/>
              </w:rPr>
              <w:t>column 6</w:t>
            </w:r>
          </w:p>
          <w:p w14:paraId="120485E4" w14:textId="77777777" w:rsidR="009A5789" w:rsidRPr="00AD67F1" w:rsidRDefault="009A5789" w:rsidP="009A5789">
            <w:pPr>
              <w:pStyle w:val="TableColHd"/>
              <w:rPr>
                <w:color w:val="000000"/>
              </w:rPr>
            </w:pPr>
            <w:r w:rsidRPr="00AD67F1">
              <w:rPr>
                <w:color w:val="000000"/>
              </w:rPr>
              <w:t>demerit points</w:t>
            </w:r>
          </w:p>
        </w:tc>
      </w:tr>
      <w:tr w:rsidR="009A5789" w:rsidRPr="00AD67F1" w14:paraId="029C0F94" w14:textId="77777777" w:rsidTr="009A5789">
        <w:trPr>
          <w:cantSplit/>
        </w:trPr>
        <w:tc>
          <w:tcPr>
            <w:tcW w:w="1202" w:type="dxa"/>
            <w:tcBorders>
              <w:top w:val="single" w:sz="4" w:space="0" w:color="auto"/>
            </w:tcBorders>
          </w:tcPr>
          <w:p w14:paraId="27940C37" w14:textId="77777777" w:rsidR="009A5789" w:rsidRPr="00AD67F1" w:rsidRDefault="009A5789" w:rsidP="009A5789">
            <w:pPr>
              <w:pStyle w:val="TableText10"/>
              <w:rPr>
                <w:color w:val="000000"/>
              </w:rPr>
            </w:pPr>
            <w:r w:rsidRPr="00AD67F1">
              <w:rPr>
                <w:color w:val="000000"/>
              </w:rPr>
              <w:t>1</w:t>
            </w:r>
          </w:p>
        </w:tc>
        <w:tc>
          <w:tcPr>
            <w:tcW w:w="2398" w:type="dxa"/>
            <w:tcBorders>
              <w:top w:val="single" w:sz="4" w:space="0" w:color="auto"/>
            </w:tcBorders>
          </w:tcPr>
          <w:p w14:paraId="75A567AE" w14:textId="77777777" w:rsidR="009A5789" w:rsidRPr="00AD67F1" w:rsidRDefault="009A5789" w:rsidP="009A5789">
            <w:pPr>
              <w:pStyle w:val="TableText10"/>
              <w:rPr>
                <w:color w:val="000000"/>
              </w:rPr>
            </w:pPr>
            <w:r w:rsidRPr="00AD67F1">
              <w:rPr>
                <w:color w:val="000000"/>
              </w:rPr>
              <w:t>14 (2)</w:t>
            </w:r>
          </w:p>
        </w:tc>
        <w:tc>
          <w:tcPr>
            <w:tcW w:w="3719" w:type="dxa"/>
            <w:tcBorders>
              <w:top w:val="single" w:sz="4" w:space="0" w:color="auto"/>
            </w:tcBorders>
          </w:tcPr>
          <w:p w14:paraId="658765E9" w14:textId="77777777" w:rsidR="009A5789" w:rsidRPr="00AD67F1" w:rsidRDefault="009A5789" w:rsidP="009A5789">
            <w:pPr>
              <w:pStyle w:val="TableText10"/>
              <w:rPr>
                <w:color w:val="000000"/>
              </w:rPr>
            </w:pPr>
            <w:r w:rsidRPr="00AD67F1">
              <w:rPr>
                <w:color w:val="000000"/>
              </w:rPr>
              <w:t>accredited person not notify change in accreditation or service operation</w:t>
            </w:r>
          </w:p>
        </w:tc>
        <w:tc>
          <w:tcPr>
            <w:tcW w:w="1321" w:type="dxa"/>
            <w:tcBorders>
              <w:top w:val="single" w:sz="4" w:space="0" w:color="auto"/>
            </w:tcBorders>
          </w:tcPr>
          <w:p w14:paraId="165D8479" w14:textId="77777777" w:rsidR="009A5789" w:rsidRPr="00AD67F1" w:rsidRDefault="009A5789" w:rsidP="009A5789">
            <w:pPr>
              <w:pStyle w:val="TableText10"/>
              <w:rPr>
                <w:color w:val="000000"/>
              </w:rPr>
            </w:pPr>
            <w:r w:rsidRPr="00AD67F1">
              <w:rPr>
                <w:color w:val="000000"/>
              </w:rPr>
              <w:t>20</w:t>
            </w:r>
          </w:p>
        </w:tc>
        <w:tc>
          <w:tcPr>
            <w:tcW w:w="1423" w:type="dxa"/>
            <w:tcBorders>
              <w:top w:val="single" w:sz="4" w:space="0" w:color="auto"/>
            </w:tcBorders>
          </w:tcPr>
          <w:p w14:paraId="1CAFCDDB" w14:textId="77777777" w:rsidR="009A5789" w:rsidRPr="00AD67F1" w:rsidRDefault="009A5789" w:rsidP="009A5789">
            <w:pPr>
              <w:pStyle w:val="TableText10"/>
              <w:rPr>
                <w:color w:val="000000"/>
              </w:rPr>
            </w:pPr>
            <w:r w:rsidRPr="00AD67F1">
              <w:rPr>
                <w:color w:val="000000"/>
              </w:rPr>
              <w:t>594</w:t>
            </w:r>
          </w:p>
        </w:tc>
        <w:tc>
          <w:tcPr>
            <w:tcW w:w="1338" w:type="dxa"/>
            <w:tcBorders>
              <w:top w:val="single" w:sz="4" w:space="0" w:color="auto"/>
            </w:tcBorders>
          </w:tcPr>
          <w:p w14:paraId="1F79115E" w14:textId="77777777" w:rsidR="009A5789" w:rsidRPr="00AD67F1" w:rsidRDefault="009A5789" w:rsidP="009A5789">
            <w:pPr>
              <w:pStyle w:val="TableText10"/>
              <w:rPr>
                <w:color w:val="000000"/>
              </w:rPr>
            </w:pPr>
          </w:p>
        </w:tc>
      </w:tr>
      <w:tr w:rsidR="009A5789" w:rsidRPr="00AD67F1" w14:paraId="381CFE48" w14:textId="77777777" w:rsidTr="009A5789">
        <w:trPr>
          <w:cantSplit/>
        </w:trPr>
        <w:tc>
          <w:tcPr>
            <w:tcW w:w="1202" w:type="dxa"/>
          </w:tcPr>
          <w:p w14:paraId="380E5EBB" w14:textId="77777777" w:rsidR="009A5789" w:rsidRPr="00AD67F1" w:rsidRDefault="009A5789" w:rsidP="009A5789">
            <w:pPr>
              <w:pStyle w:val="TableText10"/>
              <w:rPr>
                <w:color w:val="000000"/>
              </w:rPr>
            </w:pPr>
            <w:r w:rsidRPr="00AD67F1">
              <w:rPr>
                <w:color w:val="000000"/>
              </w:rPr>
              <w:t>2</w:t>
            </w:r>
          </w:p>
        </w:tc>
        <w:tc>
          <w:tcPr>
            <w:tcW w:w="2398" w:type="dxa"/>
          </w:tcPr>
          <w:p w14:paraId="1A550E18" w14:textId="77777777" w:rsidR="009A5789" w:rsidRPr="00AD67F1" w:rsidRDefault="009A5789" w:rsidP="009A5789">
            <w:pPr>
              <w:pStyle w:val="TableText10"/>
              <w:rPr>
                <w:color w:val="000000"/>
              </w:rPr>
            </w:pPr>
            <w:r w:rsidRPr="00AD67F1">
              <w:rPr>
                <w:color w:val="000000"/>
              </w:rPr>
              <w:t>14 (5)</w:t>
            </w:r>
          </w:p>
        </w:tc>
        <w:tc>
          <w:tcPr>
            <w:tcW w:w="3719" w:type="dxa"/>
          </w:tcPr>
          <w:p w14:paraId="4C0A7740" w14:textId="77777777" w:rsidR="009A5789" w:rsidRPr="00AD67F1" w:rsidRDefault="009A5789" w:rsidP="009A5789">
            <w:pPr>
              <w:pStyle w:val="TableText10"/>
              <w:rPr>
                <w:color w:val="000000"/>
              </w:rPr>
            </w:pPr>
            <w:r w:rsidRPr="00AD67F1">
              <w:rPr>
                <w:color w:val="000000"/>
              </w:rPr>
              <w:t>person not provide relevant information after change of relevant person</w:t>
            </w:r>
          </w:p>
        </w:tc>
        <w:tc>
          <w:tcPr>
            <w:tcW w:w="1321" w:type="dxa"/>
          </w:tcPr>
          <w:p w14:paraId="488DA57F" w14:textId="77777777" w:rsidR="009A5789" w:rsidRPr="00AD67F1" w:rsidRDefault="009A5789" w:rsidP="009A5789">
            <w:pPr>
              <w:pStyle w:val="TableText10"/>
              <w:rPr>
                <w:color w:val="000000"/>
              </w:rPr>
            </w:pPr>
            <w:r w:rsidRPr="00AD67F1">
              <w:rPr>
                <w:color w:val="000000"/>
              </w:rPr>
              <w:t>20</w:t>
            </w:r>
          </w:p>
        </w:tc>
        <w:tc>
          <w:tcPr>
            <w:tcW w:w="1423" w:type="dxa"/>
          </w:tcPr>
          <w:p w14:paraId="7D12CB68" w14:textId="77777777" w:rsidR="009A5789" w:rsidRPr="00AD67F1" w:rsidRDefault="009A5789" w:rsidP="009A5789">
            <w:pPr>
              <w:pStyle w:val="TableText10"/>
              <w:rPr>
                <w:color w:val="000000"/>
              </w:rPr>
            </w:pPr>
            <w:r w:rsidRPr="00AD67F1">
              <w:rPr>
                <w:color w:val="000000"/>
              </w:rPr>
              <w:t>594</w:t>
            </w:r>
          </w:p>
        </w:tc>
        <w:tc>
          <w:tcPr>
            <w:tcW w:w="1338" w:type="dxa"/>
          </w:tcPr>
          <w:p w14:paraId="55123F8E" w14:textId="77777777" w:rsidR="009A5789" w:rsidRPr="00AD67F1" w:rsidRDefault="009A5789" w:rsidP="009A5789">
            <w:pPr>
              <w:pStyle w:val="TableText10"/>
              <w:rPr>
                <w:color w:val="000000"/>
              </w:rPr>
            </w:pPr>
          </w:p>
        </w:tc>
      </w:tr>
      <w:tr w:rsidR="009A5789" w:rsidRPr="00AD67F1" w14:paraId="0FC829CE" w14:textId="77777777" w:rsidTr="009A5789">
        <w:trPr>
          <w:cantSplit/>
        </w:trPr>
        <w:tc>
          <w:tcPr>
            <w:tcW w:w="1202" w:type="dxa"/>
          </w:tcPr>
          <w:p w14:paraId="4B53E5E0" w14:textId="77777777" w:rsidR="009A5789" w:rsidRPr="00AD67F1" w:rsidRDefault="009A5789" w:rsidP="009A5789">
            <w:pPr>
              <w:pStyle w:val="TableText10"/>
              <w:rPr>
                <w:color w:val="000000"/>
              </w:rPr>
            </w:pPr>
            <w:r w:rsidRPr="00AD67F1">
              <w:rPr>
                <w:color w:val="000000"/>
              </w:rPr>
              <w:t>3</w:t>
            </w:r>
          </w:p>
        </w:tc>
        <w:tc>
          <w:tcPr>
            <w:tcW w:w="2398" w:type="dxa"/>
          </w:tcPr>
          <w:p w14:paraId="6CA6946B" w14:textId="77777777" w:rsidR="009A5789" w:rsidRPr="00AD67F1" w:rsidRDefault="009A5789" w:rsidP="009A5789">
            <w:pPr>
              <w:pStyle w:val="TableText10"/>
              <w:rPr>
                <w:color w:val="000000"/>
              </w:rPr>
            </w:pPr>
            <w:r w:rsidRPr="00AD67F1">
              <w:rPr>
                <w:color w:val="000000"/>
              </w:rPr>
              <w:t>15</w:t>
            </w:r>
          </w:p>
        </w:tc>
        <w:tc>
          <w:tcPr>
            <w:tcW w:w="3719" w:type="dxa"/>
          </w:tcPr>
          <w:p w14:paraId="4D98C91A" w14:textId="77777777" w:rsidR="009A5789" w:rsidRPr="00AD67F1" w:rsidRDefault="009A5789" w:rsidP="009A5789">
            <w:pPr>
              <w:pStyle w:val="TableText10"/>
              <w:rPr>
                <w:color w:val="000000"/>
              </w:rPr>
            </w:pPr>
            <w:r w:rsidRPr="00AD67F1">
              <w:rPr>
                <w:color w:val="000000"/>
              </w:rPr>
              <w:t>holder of conditional accreditation not comply with conditions</w:t>
            </w:r>
          </w:p>
        </w:tc>
        <w:tc>
          <w:tcPr>
            <w:tcW w:w="1321" w:type="dxa"/>
          </w:tcPr>
          <w:p w14:paraId="7967CA93" w14:textId="77777777" w:rsidR="009A5789" w:rsidRPr="00AD67F1" w:rsidRDefault="009A5789" w:rsidP="009A5789">
            <w:pPr>
              <w:pStyle w:val="TableText10"/>
              <w:rPr>
                <w:color w:val="000000"/>
              </w:rPr>
            </w:pPr>
            <w:r w:rsidRPr="00AD67F1">
              <w:rPr>
                <w:color w:val="000000"/>
              </w:rPr>
              <w:t>20</w:t>
            </w:r>
          </w:p>
        </w:tc>
        <w:tc>
          <w:tcPr>
            <w:tcW w:w="1423" w:type="dxa"/>
          </w:tcPr>
          <w:p w14:paraId="1DD36B55" w14:textId="77777777" w:rsidR="009A5789" w:rsidRPr="00AD67F1" w:rsidRDefault="009A5789" w:rsidP="009A5789">
            <w:pPr>
              <w:pStyle w:val="TableText10"/>
              <w:rPr>
                <w:color w:val="000000"/>
              </w:rPr>
            </w:pPr>
            <w:r w:rsidRPr="00AD67F1">
              <w:rPr>
                <w:color w:val="000000"/>
              </w:rPr>
              <w:t>594</w:t>
            </w:r>
          </w:p>
        </w:tc>
        <w:tc>
          <w:tcPr>
            <w:tcW w:w="1338" w:type="dxa"/>
          </w:tcPr>
          <w:p w14:paraId="52C94E28" w14:textId="77777777" w:rsidR="009A5789" w:rsidRPr="00AD67F1" w:rsidRDefault="009A5789" w:rsidP="009A5789">
            <w:pPr>
              <w:pStyle w:val="TableText10"/>
              <w:rPr>
                <w:color w:val="000000"/>
              </w:rPr>
            </w:pPr>
          </w:p>
        </w:tc>
      </w:tr>
      <w:tr w:rsidR="009A5789" w:rsidRPr="00AD67F1" w14:paraId="4BFBEBAC" w14:textId="77777777" w:rsidTr="009A5789">
        <w:trPr>
          <w:cantSplit/>
        </w:trPr>
        <w:tc>
          <w:tcPr>
            <w:tcW w:w="1202" w:type="dxa"/>
          </w:tcPr>
          <w:p w14:paraId="0CF86C13" w14:textId="77777777" w:rsidR="009A5789" w:rsidRPr="00AD67F1" w:rsidRDefault="009A5789" w:rsidP="009A5789">
            <w:pPr>
              <w:pStyle w:val="TableText10"/>
              <w:rPr>
                <w:color w:val="000000"/>
              </w:rPr>
            </w:pPr>
            <w:r w:rsidRPr="00AD67F1">
              <w:rPr>
                <w:color w:val="000000"/>
              </w:rPr>
              <w:t>4</w:t>
            </w:r>
          </w:p>
        </w:tc>
        <w:tc>
          <w:tcPr>
            <w:tcW w:w="2398" w:type="dxa"/>
          </w:tcPr>
          <w:p w14:paraId="3156DD22" w14:textId="77777777" w:rsidR="009A5789" w:rsidRPr="00AD67F1" w:rsidRDefault="009A5789" w:rsidP="009A5789">
            <w:pPr>
              <w:pStyle w:val="TableText10"/>
              <w:rPr>
                <w:color w:val="000000"/>
              </w:rPr>
            </w:pPr>
            <w:r w:rsidRPr="00AD67F1">
              <w:rPr>
                <w:color w:val="000000"/>
              </w:rPr>
              <w:t>17 (1) (c) (i)</w:t>
            </w:r>
          </w:p>
        </w:tc>
        <w:tc>
          <w:tcPr>
            <w:tcW w:w="3719" w:type="dxa"/>
          </w:tcPr>
          <w:p w14:paraId="6C6E3F16" w14:textId="77777777" w:rsidR="009A5789" w:rsidRPr="00AD67F1" w:rsidRDefault="009A5789" w:rsidP="009A5789">
            <w:pPr>
              <w:pStyle w:val="TableText10"/>
              <w:rPr>
                <w:color w:val="000000"/>
              </w:rPr>
            </w:pPr>
            <w:r w:rsidRPr="00AD67F1">
              <w:rPr>
                <w:color w:val="000000"/>
              </w:rPr>
              <w:t>accredited person not produce certificate of accreditation when required by police officer/authorised person</w:t>
            </w:r>
          </w:p>
        </w:tc>
        <w:tc>
          <w:tcPr>
            <w:tcW w:w="1321" w:type="dxa"/>
          </w:tcPr>
          <w:p w14:paraId="5C7711B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0B5CF" w14:textId="77777777" w:rsidR="009A5789" w:rsidRPr="00AD67F1" w:rsidRDefault="009A5789" w:rsidP="009A5789">
            <w:pPr>
              <w:pStyle w:val="TableText10"/>
              <w:rPr>
                <w:color w:val="000000"/>
              </w:rPr>
            </w:pPr>
            <w:r w:rsidRPr="00AD67F1">
              <w:rPr>
                <w:color w:val="000000"/>
              </w:rPr>
              <w:t>184</w:t>
            </w:r>
          </w:p>
        </w:tc>
        <w:tc>
          <w:tcPr>
            <w:tcW w:w="1338" w:type="dxa"/>
          </w:tcPr>
          <w:p w14:paraId="537BB5D7" w14:textId="77777777" w:rsidR="009A5789" w:rsidRPr="00AD67F1" w:rsidRDefault="009A5789" w:rsidP="009A5789">
            <w:pPr>
              <w:pStyle w:val="TableText10"/>
              <w:rPr>
                <w:color w:val="000000"/>
              </w:rPr>
            </w:pPr>
          </w:p>
        </w:tc>
      </w:tr>
      <w:tr w:rsidR="009A5789" w:rsidRPr="00AD67F1" w14:paraId="48E611E2" w14:textId="77777777" w:rsidTr="009A5789">
        <w:trPr>
          <w:cantSplit/>
        </w:trPr>
        <w:tc>
          <w:tcPr>
            <w:tcW w:w="1202" w:type="dxa"/>
          </w:tcPr>
          <w:p w14:paraId="1A8CF4E9" w14:textId="77777777" w:rsidR="009A5789" w:rsidRPr="00AD67F1" w:rsidRDefault="009A5789" w:rsidP="009A5789">
            <w:pPr>
              <w:pStyle w:val="TableText10"/>
              <w:rPr>
                <w:color w:val="000000"/>
              </w:rPr>
            </w:pPr>
            <w:r w:rsidRPr="00AD67F1">
              <w:rPr>
                <w:color w:val="000000"/>
              </w:rPr>
              <w:lastRenderedPageBreak/>
              <w:t>5</w:t>
            </w:r>
          </w:p>
        </w:tc>
        <w:tc>
          <w:tcPr>
            <w:tcW w:w="2398" w:type="dxa"/>
          </w:tcPr>
          <w:p w14:paraId="2C9C56CD" w14:textId="77777777" w:rsidR="009A5789" w:rsidRPr="00AD67F1" w:rsidRDefault="009A5789" w:rsidP="009A5789">
            <w:pPr>
              <w:pStyle w:val="TableText10"/>
              <w:rPr>
                <w:color w:val="000000"/>
              </w:rPr>
            </w:pPr>
            <w:r w:rsidRPr="00AD67F1">
              <w:rPr>
                <w:color w:val="000000"/>
              </w:rPr>
              <w:t>17 (1) (c) (ii)</w:t>
            </w:r>
          </w:p>
        </w:tc>
        <w:tc>
          <w:tcPr>
            <w:tcW w:w="3719" w:type="dxa"/>
          </w:tcPr>
          <w:p w14:paraId="04BACD3E" w14:textId="77777777" w:rsidR="009A5789" w:rsidRPr="00AD67F1" w:rsidRDefault="009A5789" w:rsidP="009A5789">
            <w:pPr>
              <w:pStyle w:val="TableText10"/>
              <w:rPr>
                <w:color w:val="000000"/>
              </w:rPr>
            </w:pPr>
            <w:r w:rsidRPr="00AD67F1">
              <w:rPr>
                <w:color w:val="000000"/>
              </w:rPr>
              <w:t>accredited person not produce certificate of accreditation within 3 days at place directed by police officer/authorised person</w:t>
            </w:r>
          </w:p>
        </w:tc>
        <w:tc>
          <w:tcPr>
            <w:tcW w:w="1321" w:type="dxa"/>
          </w:tcPr>
          <w:p w14:paraId="0D60840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AB6362B" w14:textId="77777777" w:rsidR="009A5789" w:rsidRPr="00AD67F1" w:rsidRDefault="009A5789" w:rsidP="009A5789">
            <w:pPr>
              <w:pStyle w:val="TableText10"/>
              <w:rPr>
                <w:color w:val="000000"/>
              </w:rPr>
            </w:pPr>
            <w:r w:rsidRPr="00AD67F1">
              <w:rPr>
                <w:color w:val="000000"/>
              </w:rPr>
              <w:t>184</w:t>
            </w:r>
          </w:p>
        </w:tc>
        <w:tc>
          <w:tcPr>
            <w:tcW w:w="1338" w:type="dxa"/>
          </w:tcPr>
          <w:p w14:paraId="4B48F4D9" w14:textId="77777777" w:rsidR="009A5789" w:rsidRPr="00AD67F1" w:rsidRDefault="009A5789" w:rsidP="009A5789">
            <w:pPr>
              <w:pStyle w:val="TableText10"/>
              <w:rPr>
                <w:color w:val="000000"/>
              </w:rPr>
            </w:pPr>
          </w:p>
        </w:tc>
      </w:tr>
      <w:tr w:rsidR="009A5789" w:rsidRPr="00AD67F1" w14:paraId="370F98E8" w14:textId="77777777" w:rsidTr="009A5789">
        <w:trPr>
          <w:cantSplit/>
        </w:trPr>
        <w:tc>
          <w:tcPr>
            <w:tcW w:w="1202" w:type="dxa"/>
          </w:tcPr>
          <w:p w14:paraId="3D48D7E7" w14:textId="77777777" w:rsidR="009A5789" w:rsidRPr="00AD67F1" w:rsidRDefault="009A5789" w:rsidP="009A5789">
            <w:pPr>
              <w:pStyle w:val="TableText10"/>
              <w:rPr>
                <w:color w:val="000000"/>
              </w:rPr>
            </w:pPr>
            <w:r w:rsidRPr="00AD67F1">
              <w:rPr>
                <w:color w:val="000000"/>
              </w:rPr>
              <w:t>6</w:t>
            </w:r>
          </w:p>
        </w:tc>
        <w:tc>
          <w:tcPr>
            <w:tcW w:w="2398" w:type="dxa"/>
          </w:tcPr>
          <w:p w14:paraId="2E8F99BA" w14:textId="77777777" w:rsidR="009A5789" w:rsidRPr="00AD67F1" w:rsidRDefault="009A5789" w:rsidP="009A5789">
            <w:pPr>
              <w:pStyle w:val="TableText10"/>
              <w:rPr>
                <w:color w:val="000000"/>
              </w:rPr>
            </w:pPr>
            <w:r w:rsidRPr="00AD67F1">
              <w:rPr>
                <w:color w:val="000000"/>
              </w:rPr>
              <w:t>18A (2)</w:t>
            </w:r>
          </w:p>
        </w:tc>
        <w:tc>
          <w:tcPr>
            <w:tcW w:w="3719" w:type="dxa"/>
          </w:tcPr>
          <w:p w14:paraId="5609421F" w14:textId="77777777" w:rsidR="009A5789" w:rsidRPr="00AD67F1" w:rsidRDefault="009A5789" w:rsidP="009A5789">
            <w:pPr>
              <w:pStyle w:val="TableText10"/>
              <w:rPr>
                <w:color w:val="000000"/>
              </w:rPr>
            </w:pPr>
            <w:r w:rsidRPr="00AD67F1">
              <w:rPr>
                <w:color w:val="000000"/>
              </w:rPr>
              <w:t>not return recovered certificate of accreditation</w:t>
            </w:r>
          </w:p>
        </w:tc>
        <w:tc>
          <w:tcPr>
            <w:tcW w:w="1321" w:type="dxa"/>
          </w:tcPr>
          <w:p w14:paraId="3C3A7907" w14:textId="77777777" w:rsidR="009A5789" w:rsidRPr="00AD67F1" w:rsidRDefault="009A5789" w:rsidP="009A5789">
            <w:pPr>
              <w:pStyle w:val="TableText10"/>
              <w:rPr>
                <w:color w:val="000000"/>
              </w:rPr>
            </w:pPr>
            <w:r w:rsidRPr="00AD67F1">
              <w:rPr>
                <w:color w:val="000000"/>
              </w:rPr>
              <w:t>20</w:t>
            </w:r>
          </w:p>
        </w:tc>
        <w:tc>
          <w:tcPr>
            <w:tcW w:w="1423" w:type="dxa"/>
          </w:tcPr>
          <w:p w14:paraId="2A41CC40" w14:textId="77777777" w:rsidR="009A5789" w:rsidRPr="00AD67F1" w:rsidRDefault="009A5789" w:rsidP="009A5789">
            <w:pPr>
              <w:pStyle w:val="TableText10"/>
              <w:rPr>
                <w:color w:val="000000"/>
              </w:rPr>
            </w:pPr>
            <w:r w:rsidRPr="00AD67F1">
              <w:rPr>
                <w:color w:val="000000"/>
              </w:rPr>
              <w:t>239</w:t>
            </w:r>
          </w:p>
        </w:tc>
        <w:tc>
          <w:tcPr>
            <w:tcW w:w="1338" w:type="dxa"/>
          </w:tcPr>
          <w:p w14:paraId="39456A66" w14:textId="77777777" w:rsidR="009A5789" w:rsidRPr="00AD67F1" w:rsidRDefault="009A5789" w:rsidP="009A5789">
            <w:pPr>
              <w:pStyle w:val="TableText10"/>
              <w:rPr>
                <w:color w:val="000000"/>
              </w:rPr>
            </w:pPr>
          </w:p>
        </w:tc>
      </w:tr>
      <w:tr w:rsidR="009A5789" w:rsidRPr="00AD67F1" w14:paraId="6E7022DC" w14:textId="77777777" w:rsidTr="009A5789">
        <w:trPr>
          <w:cantSplit/>
        </w:trPr>
        <w:tc>
          <w:tcPr>
            <w:tcW w:w="1202" w:type="dxa"/>
          </w:tcPr>
          <w:p w14:paraId="6C69CB8E" w14:textId="77777777" w:rsidR="009A5789" w:rsidRPr="00AD67F1" w:rsidRDefault="009A5789" w:rsidP="009A5789">
            <w:pPr>
              <w:pStyle w:val="TableText10"/>
              <w:rPr>
                <w:color w:val="000000"/>
              </w:rPr>
            </w:pPr>
            <w:r w:rsidRPr="00AD67F1">
              <w:rPr>
                <w:color w:val="000000"/>
              </w:rPr>
              <w:t>7</w:t>
            </w:r>
          </w:p>
        </w:tc>
        <w:tc>
          <w:tcPr>
            <w:tcW w:w="2398" w:type="dxa"/>
          </w:tcPr>
          <w:p w14:paraId="31B2E72B" w14:textId="77777777" w:rsidR="009A5789" w:rsidRPr="00AD67F1" w:rsidRDefault="009A5789" w:rsidP="009A5789">
            <w:pPr>
              <w:pStyle w:val="TableText10"/>
              <w:rPr>
                <w:color w:val="000000"/>
              </w:rPr>
            </w:pPr>
            <w:r w:rsidRPr="00AD67F1">
              <w:rPr>
                <w:color w:val="000000"/>
              </w:rPr>
              <w:t>20C (1)</w:t>
            </w:r>
          </w:p>
        </w:tc>
        <w:tc>
          <w:tcPr>
            <w:tcW w:w="3719" w:type="dxa"/>
          </w:tcPr>
          <w:p w14:paraId="375B3BB5" w14:textId="77777777" w:rsidR="009A5789" w:rsidRPr="00AD67F1" w:rsidRDefault="009A5789" w:rsidP="009A5789">
            <w:pPr>
              <w:pStyle w:val="TableText10"/>
              <w:rPr>
                <w:color w:val="000000"/>
              </w:rPr>
            </w:pPr>
            <w:r w:rsidRPr="00AD67F1">
              <w:rPr>
                <w:color w:val="000000"/>
              </w:rPr>
              <w:t>operator of regulated service not comply with service standard</w:t>
            </w:r>
          </w:p>
        </w:tc>
        <w:tc>
          <w:tcPr>
            <w:tcW w:w="1321" w:type="dxa"/>
          </w:tcPr>
          <w:p w14:paraId="420E557D" w14:textId="77777777" w:rsidR="009A5789" w:rsidRPr="00AD67F1" w:rsidRDefault="009A5789" w:rsidP="009A5789">
            <w:pPr>
              <w:pStyle w:val="TableText10"/>
              <w:rPr>
                <w:color w:val="000000"/>
              </w:rPr>
            </w:pPr>
            <w:r w:rsidRPr="00AD67F1">
              <w:rPr>
                <w:color w:val="000000"/>
              </w:rPr>
              <w:t>20</w:t>
            </w:r>
          </w:p>
        </w:tc>
        <w:tc>
          <w:tcPr>
            <w:tcW w:w="1423" w:type="dxa"/>
          </w:tcPr>
          <w:p w14:paraId="3AF261DF" w14:textId="77777777" w:rsidR="009A5789" w:rsidRPr="00AD67F1" w:rsidRDefault="009A5789" w:rsidP="009A5789">
            <w:pPr>
              <w:rPr>
                <w:color w:val="000000"/>
                <w:sz w:val="20"/>
              </w:rPr>
            </w:pPr>
            <w:r w:rsidRPr="00AD67F1">
              <w:rPr>
                <w:color w:val="000000"/>
                <w:sz w:val="20"/>
              </w:rPr>
              <w:t>594</w:t>
            </w:r>
          </w:p>
        </w:tc>
        <w:tc>
          <w:tcPr>
            <w:tcW w:w="1338" w:type="dxa"/>
          </w:tcPr>
          <w:p w14:paraId="7FA16A18" w14:textId="77777777" w:rsidR="009A5789" w:rsidRPr="00AD67F1" w:rsidRDefault="009A5789" w:rsidP="009A5789">
            <w:pPr>
              <w:pStyle w:val="TableText10"/>
              <w:rPr>
                <w:color w:val="000000"/>
              </w:rPr>
            </w:pPr>
          </w:p>
        </w:tc>
      </w:tr>
      <w:tr w:rsidR="009A5789" w:rsidRPr="00AD67F1" w14:paraId="1B69D3AD" w14:textId="77777777" w:rsidTr="009A5789">
        <w:trPr>
          <w:cantSplit/>
        </w:trPr>
        <w:tc>
          <w:tcPr>
            <w:tcW w:w="1202" w:type="dxa"/>
          </w:tcPr>
          <w:p w14:paraId="5EF653C5" w14:textId="77777777" w:rsidR="009A5789" w:rsidRPr="00AD67F1" w:rsidRDefault="009A5789" w:rsidP="009A5789">
            <w:pPr>
              <w:pStyle w:val="TableText10"/>
              <w:rPr>
                <w:color w:val="000000"/>
              </w:rPr>
            </w:pPr>
            <w:r w:rsidRPr="00AD67F1">
              <w:rPr>
                <w:color w:val="000000"/>
              </w:rPr>
              <w:t>8</w:t>
            </w:r>
          </w:p>
        </w:tc>
        <w:tc>
          <w:tcPr>
            <w:tcW w:w="2398" w:type="dxa"/>
          </w:tcPr>
          <w:p w14:paraId="2AF8A487" w14:textId="77777777" w:rsidR="009A5789" w:rsidRPr="00AD67F1" w:rsidRDefault="009A5789" w:rsidP="009A5789">
            <w:pPr>
              <w:pStyle w:val="TableText10"/>
              <w:rPr>
                <w:color w:val="000000"/>
              </w:rPr>
            </w:pPr>
            <w:r w:rsidRPr="00AD67F1">
              <w:rPr>
                <w:color w:val="000000"/>
              </w:rPr>
              <w:t>20C (2)</w:t>
            </w:r>
          </w:p>
        </w:tc>
        <w:tc>
          <w:tcPr>
            <w:tcW w:w="3719" w:type="dxa"/>
          </w:tcPr>
          <w:p w14:paraId="1FCCA177" w14:textId="77777777" w:rsidR="009A5789" w:rsidRPr="00AD67F1" w:rsidRDefault="009A5789" w:rsidP="009A5789">
            <w:pPr>
              <w:pStyle w:val="TableText10"/>
              <w:rPr>
                <w:color w:val="000000"/>
              </w:rPr>
            </w:pPr>
            <w:r w:rsidRPr="00AD67F1">
              <w:rPr>
                <w:color w:val="000000"/>
              </w:rPr>
              <w:t>licensee of vehicle used for regulated service not comply with service standard</w:t>
            </w:r>
          </w:p>
        </w:tc>
        <w:tc>
          <w:tcPr>
            <w:tcW w:w="1321" w:type="dxa"/>
          </w:tcPr>
          <w:p w14:paraId="085B2495" w14:textId="77777777" w:rsidR="009A5789" w:rsidRPr="00AD67F1" w:rsidRDefault="009A5789" w:rsidP="009A5789">
            <w:pPr>
              <w:pStyle w:val="TableText10"/>
              <w:rPr>
                <w:color w:val="000000"/>
              </w:rPr>
            </w:pPr>
            <w:r w:rsidRPr="00AD67F1">
              <w:rPr>
                <w:color w:val="000000"/>
              </w:rPr>
              <w:t>20</w:t>
            </w:r>
          </w:p>
        </w:tc>
        <w:tc>
          <w:tcPr>
            <w:tcW w:w="1423" w:type="dxa"/>
          </w:tcPr>
          <w:p w14:paraId="2B970D25" w14:textId="77777777" w:rsidR="009A5789" w:rsidRPr="00AD67F1" w:rsidRDefault="009A5789" w:rsidP="009A5789">
            <w:pPr>
              <w:rPr>
                <w:color w:val="000000"/>
                <w:sz w:val="20"/>
              </w:rPr>
            </w:pPr>
            <w:r w:rsidRPr="00AD67F1">
              <w:rPr>
                <w:color w:val="000000"/>
                <w:sz w:val="20"/>
              </w:rPr>
              <w:t>594</w:t>
            </w:r>
          </w:p>
        </w:tc>
        <w:tc>
          <w:tcPr>
            <w:tcW w:w="1338" w:type="dxa"/>
          </w:tcPr>
          <w:p w14:paraId="5CE013F0" w14:textId="77777777" w:rsidR="009A5789" w:rsidRPr="00AD67F1" w:rsidRDefault="009A5789" w:rsidP="009A5789">
            <w:pPr>
              <w:pStyle w:val="TableText10"/>
              <w:rPr>
                <w:color w:val="000000"/>
              </w:rPr>
            </w:pPr>
          </w:p>
        </w:tc>
      </w:tr>
      <w:tr w:rsidR="009A5789" w:rsidRPr="00AD67F1" w14:paraId="0D7EAF9C" w14:textId="77777777" w:rsidTr="009A5789">
        <w:trPr>
          <w:cantSplit/>
        </w:trPr>
        <w:tc>
          <w:tcPr>
            <w:tcW w:w="1202" w:type="dxa"/>
          </w:tcPr>
          <w:p w14:paraId="45EA667E" w14:textId="77777777" w:rsidR="009A5789" w:rsidRPr="00AD67F1" w:rsidRDefault="009A5789" w:rsidP="009A5789">
            <w:pPr>
              <w:pStyle w:val="TableText10"/>
              <w:rPr>
                <w:color w:val="000000"/>
              </w:rPr>
            </w:pPr>
            <w:r w:rsidRPr="00AD67F1">
              <w:rPr>
                <w:color w:val="000000"/>
              </w:rPr>
              <w:t>9</w:t>
            </w:r>
          </w:p>
        </w:tc>
        <w:tc>
          <w:tcPr>
            <w:tcW w:w="2398" w:type="dxa"/>
          </w:tcPr>
          <w:p w14:paraId="4C6AD706" w14:textId="77777777" w:rsidR="009A5789" w:rsidRPr="00AD67F1" w:rsidRDefault="009A5789" w:rsidP="009A5789">
            <w:pPr>
              <w:pStyle w:val="TableText10"/>
              <w:rPr>
                <w:color w:val="000000"/>
              </w:rPr>
            </w:pPr>
            <w:r w:rsidRPr="00AD67F1">
              <w:rPr>
                <w:color w:val="000000"/>
              </w:rPr>
              <w:t>21 (1)</w:t>
            </w:r>
          </w:p>
        </w:tc>
        <w:tc>
          <w:tcPr>
            <w:tcW w:w="3719" w:type="dxa"/>
          </w:tcPr>
          <w:p w14:paraId="39C7E68F" w14:textId="77777777" w:rsidR="009A5789" w:rsidRPr="00AD67F1" w:rsidRDefault="009A5789" w:rsidP="009A5789">
            <w:pPr>
              <w:pStyle w:val="TableText10"/>
              <w:rPr>
                <w:color w:val="000000"/>
              </w:rPr>
            </w:pPr>
            <w:r w:rsidRPr="00AD67F1">
              <w:rPr>
                <w:color w:val="000000"/>
              </w:rPr>
              <w:t>bus operator not service/maintain bus</w:t>
            </w:r>
          </w:p>
        </w:tc>
        <w:tc>
          <w:tcPr>
            <w:tcW w:w="1321" w:type="dxa"/>
          </w:tcPr>
          <w:p w14:paraId="44E4CC92" w14:textId="77777777" w:rsidR="009A5789" w:rsidRPr="00AD67F1" w:rsidRDefault="009A5789" w:rsidP="009A5789">
            <w:pPr>
              <w:pStyle w:val="TableText10"/>
              <w:rPr>
                <w:color w:val="000000"/>
              </w:rPr>
            </w:pPr>
            <w:r w:rsidRPr="00AD67F1">
              <w:rPr>
                <w:color w:val="000000"/>
              </w:rPr>
              <w:t>20</w:t>
            </w:r>
          </w:p>
        </w:tc>
        <w:tc>
          <w:tcPr>
            <w:tcW w:w="1423" w:type="dxa"/>
          </w:tcPr>
          <w:p w14:paraId="1888E7F7" w14:textId="77777777" w:rsidR="009A5789" w:rsidRPr="00AD67F1" w:rsidRDefault="009A5789" w:rsidP="009A5789">
            <w:pPr>
              <w:rPr>
                <w:color w:val="000000"/>
                <w:sz w:val="20"/>
              </w:rPr>
            </w:pPr>
            <w:r w:rsidRPr="00AD67F1">
              <w:rPr>
                <w:color w:val="000000"/>
                <w:sz w:val="20"/>
              </w:rPr>
              <w:t>594</w:t>
            </w:r>
          </w:p>
        </w:tc>
        <w:tc>
          <w:tcPr>
            <w:tcW w:w="1338" w:type="dxa"/>
          </w:tcPr>
          <w:p w14:paraId="5737A9EC" w14:textId="77777777" w:rsidR="009A5789" w:rsidRPr="00AD67F1" w:rsidRDefault="009A5789" w:rsidP="009A5789">
            <w:pPr>
              <w:pStyle w:val="TableText10"/>
              <w:rPr>
                <w:color w:val="000000"/>
              </w:rPr>
            </w:pPr>
          </w:p>
        </w:tc>
      </w:tr>
      <w:tr w:rsidR="009A5789" w:rsidRPr="00AD67F1" w14:paraId="1422F185" w14:textId="77777777" w:rsidTr="009A5789">
        <w:trPr>
          <w:cantSplit/>
        </w:trPr>
        <w:tc>
          <w:tcPr>
            <w:tcW w:w="1202" w:type="dxa"/>
            <w:tcBorders>
              <w:bottom w:val="single" w:sz="4" w:space="0" w:color="C0C0C0"/>
            </w:tcBorders>
          </w:tcPr>
          <w:p w14:paraId="5023A43A" w14:textId="77777777" w:rsidR="009A5789" w:rsidRPr="00AD67F1" w:rsidRDefault="009A5789" w:rsidP="009A5789">
            <w:pPr>
              <w:pStyle w:val="TableText10"/>
              <w:rPr>
                <w:color w:val="000000"/>
              </w:rPr>
            </w:pPr>
            <w:r w:rsidRPr="00AD67F1">
              <w:rPr>
                <w:color w:val="000000"/>
              </w:rPr>
              <w:t>10</w:t>
            </w:r>
          </w:p>
        </w:tc>
        <w:tc>
          <w:tcPr>
            <w:tcW w:w="2398" w:type="dxa"/>
            <w:tcBorders>
              <w:bottom w:val="single" w:sz="4" w:space="0" w:color="C0C0C0"/>
            </w:tcBorders>
          </w:tcPr>
          <w:p w14:paraId="02601386" w14:textId="77777777" w:rsidR="009A5789" w:rsidRPr="00AD67F1" w:rsidRDefault="009A5789" w:rsidP="009A5789">
            <w:pPr>
              <w:pStyle w:val="TableText10"/>
              <w:rPr>
                <w:color w:val="000000"/>
              </w:rPr>
            </w:pPr>
            <w:r w:rsidRPr="00AD67F1">
              <w:rPr>
                <w:color w:val="000000"/>
              </w:rPr>
              <w:t>21 (2)</w:t>
            </w:r>
          </w:p>
        </w:tc>
        <w:tc>
          <w:tcPr>
            <w:tcW w:w="3719" w:type="dxa"/>
            <w:tcBorders>
              <w:bottom w:val="single" w:sz="4" w:space="0" w:color="C0C0C0"/>
            </w:tcBorders>
          </w:tcPr>
          <w:p w14:paraId="3AD9B5F9" w14:textId="77777777" w:rsidR="009A5789" w:rsidRPr="00AD67F1" w:rsidRDefault="009A5789" w:rsidP="009A5789">
            <w:pPr>
              <w:pStyle w:val="TableText10"/>
              <w:rPr>
                <w:color w:val="000000"/>
              </w:rPr>
            </w:pPr>
            <w:r w:rsidRPr="00AD67F1">
              <w:rPr>
                <w:color w:val="000000"/>
              </w:rPr>
              <w:t>bus operator not ensure bus complies with applicable vehicle standards etc</w:t>
            </w:r>
          </w:p>
        </w:tc>
        <w:tc>
          <w:tcPr>
            <w:tcW w:w="1321" w:type="dxa"/>
            <w:tcBorders>
              <w:bottom w:val="single" w:sz="4" w:space="0" w:color="C0C0C0"/>
            </w:tcBorders>
          </w:tcPr>
          <w:p w14:paraId="4D26F770" w14:textId="77777777" w:rsidR="009A5789" w:rsidRPr="00AD67F1" w:rsidRDefault="009A5789" w:rsidP="009A5789">
            <w:pPr>
              <w:pStyle w:val="TableText10"/>
              <w:rPr>
                <w:color w:val="000000"/>
              </w:rPr>
            </w:pPr>
            <w:r w:rsidRPr="00AD67F1">
              <w:rPr>
                <w:color w:val="000000"/>
              </w:rPr>
              <w:t>20</w:t>
            </w:r>
          </w:p>
        </w:tc>
        <w:tc>
          <w:tcPr>
            <w:tcW w:w="1423" w:type="dxa"/>
            <w:tcBorders>
              <w:bottom w:val="single" w:sz="4" w:space="0" w:color="C0C0C0"/>
            </w:tcBorders>
          </w:tcPr>
          <w:p w14:paraId="6AEF5655" w14:textId="77777777" w:rsidR="009A5789" w:rsidRPr="00AD67F1" w:rsidRDefault="009A5789" w:rsidP="009A5789">
            <w:pPr>
              <w:rPr>
                <w:color w:val="000000"/>
                <w:sz w:val="20"/>
              </w:rPr>
            </w:pPr>
            <w:r w:rsidRPr="00AD67F1">
              <w:rPr>
                <w:color w:val="000000"/>
                <w:sz w:val="20"/>
              </w:rPr>
              <w:t>594</w:t>
            </w:r>
          </w:p>
        </w:tc>
        <w:tc>
          <w:tcPr>
            <w:tcW w:w="1338" w:type="dxa"/>
            <w:tcBorders>
              <w:bottom w:val="single" w:sz="4" w:space="0" w:color="C0C0C0"/>
            </w:tcBorders>
          </w:tcPr>
          <w:p w14:paraId="7ACFE220" w14:textId="77777777" w:rsidR="009A5789" w:rsidRPr="00AD67F1" w:rsidRDefault="009A5789" w:rsidP="009A5789">
            <w:pPr>
              <w:pStyle w:val="TableText10"/>
              <w:rPr>
                <w:color w:val="000000"/>
              </w:rPr>
            </w:pPr>
          </w:p>
        </w:tc>
      </w:tr>
      <w:tr w:rsidR="009A5789" w:rsidRPr="00AD67F1" w14:paraId="5C5B93F4" w14:textId="77777777" w:rsidTr="009A5789">
        <w:trPr>
          <w:cantSplit/>
          <w:trHeight w:val="35"/>
        </w:trPr>
        <w:tc>
          <w:tcPr>
            <w:tcW w:w="1202" w:type="dxa"/>
            <w:tcBorders>
              <w:bottom w:val="nil"/>
            </w:tcBorders>
          </w:tcPr>
          <w:p w14:paraId="1B983397" w14:textId="77777777" w:rsidR="009A5789" w:rsidRPr="00AD67F1" w:rsidRDefault="009A5789" w:rsidP="009A5789">
            <w:pPr>
              <w:pStyle w:val="TableText10"/>
              <w:keepNext/>
              <w:rPr>
                <w:color w:val="000000"/>
              </w:rPr>
            </w:pPr>
            <w:r w:rsidRPr="00AD67F1">
              <w:rPr>
                <w:color w:val="000000"/>
              </w:rPr>
              <w:lastRenderedPageBreak/>
              <w:t>11</w:t>
            </w:r>
          </w:p>
        </w:tc>
        <w:tc>
          <w:tcPr>
            <w:tcW w:w="2398" w:type="dxa"/>
            <w:tcBorders>
              <w:bottom w:val="nil"/>
            </w:tcBorders>
          </w:tcPr>
          <w:p w14:paraId="38FFEB24" w14:textId="77777777" w:rsidR="009A5789" w:rsidRPr="00AD67F1" w:rsidRDefault="009A5789" w:rsidP="009A5789">
            <w:pPr>
              <w:pStyle w:val="TableText10"/>
              <w:keepNext/>
              <w:keepLines/>
              <w:rPr>
                <w:color w:val="000000"/>
              </w:rPr>
            </w:pPr>
            <w:r w:rsidRPr="00AD67F1">
              <w:rPr>
                <w:color w:val="000000"/>
              </w:rPr>
              <w:t>22 (2)</w:t>
            </w:r>
          </w:p>
        </w:tc>
        <w:tc>
          <w:tcPr>
            <w:tcW w:w="3719" w:type="dxa"/>
            <w:tcBorders>
              <w:bottom w:val="nil"/>
            </w:tcBorders>
          </w:tcPr>
          <w:p w14:paraId="4CECA243" w14:textId="77777777" w:rsidR="009A5789" w:rsidRPr="00AD67F1" w:rsidRDefault="009A5789" w:rsidP="009A5789">
            <w:pPr>
              <w:pStyle w:val="TableText10"/>
              <w:keepNext/>
              <w:rPr>
                <w:color w:val="000000"/>
              </w:rPr>
            </w:pPr>
          </w:p>
        </w:tc>
        <w:tc>
          <w:tcPr>
            <w:tcW w:w="1321" w:type="dxa"/>
            <w:tcBorders>
              <w:bottom w:val="nil"/>
            </w:tcBorders>
          </w:tcPr>
          <w:p w14:paraId="2D19CA8B" w14:textId="77777777" w:rsidR="009A5789" w:rsidRPr="00AD67F1" w:rsidRDefault="009A5789" w:rsidP="009A5789">
            <w:pPr>
              <w:pStyle w:val="TableText10"/>
              <w:keepNext/>
              <w:rPr>
                <w:color w:val="000000"/>
              </w:rPr>
            </w:pPr>
          </w:p>
        </w:tc>
        <w:tc>
          <w:tcPr>
            <w:tcW w:w="1423" w:type="dxa"/>
            <w:tcBorders>
              <w:bottom w:val="nil"/>
            </w:tcBorders>
          </w:tcPr>
          <w:p w14:paraId="517C070B" w14:textId="77777777" w:rsidR="009A5789" w:rsidRPr="00AD67F1" w:rsidRDefault="009A5789" w:rsidP="009A5789">
            <w:pPr>
              <w:pStyle w:val="TableText10"/>
              <w:keepNext/>
              <w:rPr>
                <w:color w:val="000000"/>
              </w:rPr>
            </w:pPr>
          </w:p>
        </w:tc>
        <w:tc>
          <w:tcPr>
            <w:tcW w:w="1338" w:type="dxa"/>
            <w:tcBorders>
              <w:bottom w:val="nil"/>
            </w:tcBorders>
          </w:tcPr>
          <w:p w14:paraId="1E2714F4" w14:textId="77777777" w:rsidR="009A5789" w:rsidRPr="00AD67F1" w:rsidRDefault="009A5789" w:rsidP="009A5789">
            <w:pPr>
              <w:pStyle w:val="TableText10"/>
              <w:keepNext/>
              <w:rPr>
                <w:color w:val="000000"/>
              </w:rPr>
            </w:pPr>
          </w:p>
        </w:tc>
      </w:tr>
      <w:tr w:rsidR="009A5789" w:rsidRPr="00AD67F1" w14:paraId="5D2053B7" w14:textId="77777777" w:rsidTr="009A5789">
        <w:trPr>
          <w:cantSplit/>
          <w:trHeight w:val="28"/>
        </w:trPr>
        <w:tc>
          <w:tcPr>
            <w:tcW w:w="1202" w:type="dxa"/>
            <w:tcBorders>
              <w:top w:val="nil"/>
              <w:bottom w:val="nil"/>
            </w:tcBorders>
          </w:tcPr>
          <w:p w14:paraId="4047E423" w14:textId="77777777" w:rsidR="009A5789" w:rsidRPr="00AD67F1" w:rsidRDefault="009A5789" w:rsidP="009A5789">
            <w:pPr>
              <w:pStyle w:val="TableText10"/>
              <w:rPr>
                <w:color w:val="000000"/>
              </w:rPr>
            </w:pPr>
            <w:r w:rsidRPr="00AD67F1">
              <w:rPr>
                <w:color w:val="000000"/>
              </w:rPr>
              <w:t>11.1</w:t>
            </w:r>
          </w:p>
        </w:tc>
        <w:tc>
          <w:tcPr>
            <w:tcW w:w="2398" w:type="dxa"/>
            <w:tcBorders>
              <w:top w:val="nil"/>
              <w:bottom w:val="nil"/>
            </w:tcBorders>
          </w:tcPr>
          <w:p w14:paraId="2107ED2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(a)</w:t>
            </w:r>
          </w:p>
        </w:tc>
        <w:tc>
          <w:tcPr>
            <w:tcW w:w="3719" w:type="dxa"/>
            <w:tcBorders>
              <w:top w:val="nil"/>
              <w:bottom w:val="nil"/>
            </w:tcBorders>
          </w:tcPr>
          <w:p w14:paraId="4821D439" w14:textId="77777777" w:rsidR="009A5789" w:rsidRPr="00AD67F1" w:rsidRDefault="009A5789" w:rsidP="009A5789">
            <w:pPr>
              <w:pStyle w:val="TableText10"/>
              <w:rPr>
                <w:color w:val="000000"/>
              </w:rPr>
            </w:pPr>
            <w:r w:rsidRPr="00AD67F1">
              <w:rPr>
                <w:color w:val="000000"/>
              </w:rPr>
              <w:t>bus operator not record bus manufacture details</w:t>
            </w:r>
          </w:p>
        </w:tc>
        <w:tc>
          <w:tcPr>
            <w:tcW w:w="1321" w:type="dxa"/>
            <w:tcBorders>
              <w:top w:val="nil"/>
              <w:bottom w:val="nil"/>
            </w:tcBorders>
          </w:tcPr>
          <w:p w14:paraId="54D76D7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7904BF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C04B95" w14:textId="77777777" w:rsidR="009A5789" w:rsidRPr="00AD67F1" w:rsidRDefault="009A5789" w:rsidP="009A5789">
            <w:pPr>
              <w:pStyle w:val="TableText10"/>
              <w:rPr>
                <w:color w:val="000000"/>
              </w:rPr>
            </w:pPr>
          </w:p>
        </w:tc>
      </w:tr>
      <w:tr w:rsidR="009A5789" w:rsidRPr="00AD67F1" w14:paraId="639702A9" w14:textId="77777777" w:rsidTr="009A5789">
        <w:trPr>
          <w:cantSplit/>
          <w:trHeight w:val="28"/>
        </w:trPr>
        <w:tc>
          <w:tcPr>
            <w:tcW w:w="1202" w:type="dxa"/>
            <w:tcBorders>
              <w:top w:val="nil"/>
              <w:bottom w:val="nil"/>
            </w:tcBorders>
          </w:tcPr>
          <w:p w14:paraId="3C388359" w14:textId="77777777" w:rsidR="009A5789" w:rsidRPr="00AD67F1" w:rsidRDefault="009A5789" w:rsidP="009A5789">
            <w:pPr>
              <w:pStyle w:val="TableText10"/>
              <w:rPr>
                <w:color w:val="000000"/>
              </w:rPr>
            </w:pPr>
            <w:r w:rsidRPr="00AD67F1">
              <w:rPr>
                <w:color w:val="000000"/>
              </w:rPr>
              <w:t>11.2</w:t>
            </w:r>
          </w:p>
        </w:tc>
        <w:tc>
          <w:tcPr>
            <w:tcW w:w="2398" w:type="dxa"/>
            <w:tcBorders>
              <w:top w:val="nil"/>
              <w:bottom w:val="nil"/>
            </w:tcBorders>
          </w:tcPr>
          <w:p w14:paraId="5F13CE7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(b)</w:t>
            </w:r>
          </w:p>
        </w:tc>
        <w:tc>
          <w:tcPr>
            <w:tcW w:w="3719" w:type="dxa"/>
            <w:tcBorders>
              <w:top w:val="nil"/>
              <w:bottom w:val="nil"/>
            </w:tcBorders>
          </w:tcPr>
          <w:p w14:paraId="15E3881D" w14:textId="77777777" w:rsidR="009A5789" w:rsidRPr="00AD67F1" w:rsidRDefault="009A5789" w:rsidP="009A5789">
            <w:pPr>
              <w:pStyle w:val="TableText10"/>
              <w:rPr>
                <w:color w:val="000000"/>
              </w:rPr>
            </w:pPr>
            <w:r w:rsidRPr="00AD67F1">
              <w:rPr>
                <w:color w:val="000000"/>
              </w:rPr>
              <w:t>bus operator not record bus registration number</w:t>
            </w:r>
          </w:p>
        </w:tc>
        <w:tc>
          <w:tcPr>
            <w:tcW w:w="1321" w:type="dxa"/>
            <w:tcBorders>
              <w:top w:val="nil"/>
              <w:bottom w:val="nil"/>
            </w:tcBorders>
          </w:tcPr>
          <w:p w14:paraId="54E989D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58E32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30E3869" w14:textId="77777777" w:rsidR="009A5789" w:rsidRPr="00AD67F1" w:rsidRDefault="009A5789" w:rsidP="009A5789">
            <w:pPr>
              <w:pStyle w:val="TableText10"/>
              <w:rPr>
                <w:color w:val="000000"/>
              </w:rPr>
            </w:pPr>
          </w:p>
        </w:tc>
      </w:tr>
      <w:tr w:rsidR="009A5789" w:rsidRPr="00AD67F1" w14:paraId="5FA8E5DA" w14:textId="77777777" w:rsidTr="009A5789">
        <w:trPr>
          <w:cantSplit/>
          <w:trHeight w:val="28"/>
        </w:trPr>
        <w:tc>
          <w:tcPr>
            <w:tcW w:w="1202" w:type="dxa"/>
            <w:tcBorders>
              <w:top w:val="nil"/>
              <w:bottom w:val="nil"/>
            </w:tcBorders>
          </w:tcPr>
          <w:p w14:paraId="334E0A87" w14:textId="77777777" w:rsidR="009A5789" w:rsidRPr="00AD67F1" w:rsidRDefault="009A5789" w:rsidP="009A5789">
            <w:pPr>
              <w:pStyle w:val="TableText10"/>
              <w:rPr>
                <w:color w:val="000000"/>
              </w:rPr>
            </w:pPr>
            <w:r w:rsidRPr="00AD67F1">
              <w:rPr>
                <w:color w:val="000000"/>
              </w:rPr>
              <w:t>11.3</w:t>
            </w:r>
          </w:p>
        </w:tc>
        <w:tc>
          <w:tcPr>
            <w:tcW w:w="2398" w:type="dxa"/>
            <w:tcBorders>
              <w:top w:val="nil"/>
              <w:bottom w:val="nil"/>
            </w:tcBorders>
          </w:tcPr>
          <w:p w14:paraId="53F69D8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(c)</w:t>
            </w:r>
          </w:p>
        </w:tc>
        <w:tc>
          <w:tcPr>
            <w:tcW w:w="3719" w:type="dxa"/>
            <w:tcBorders>
              <w:top w:val="nil"/>
              <w:bottom w:val="nil"/>
            </w:tcBorders>
          </w:tcPr>
          <w:p w14:paraId="3707397D" w14:textId="77777777" w:rsidR="009A5789" w:rsidRPr="00AD67F1" w:rsidRDefault="009A5789" w:rsidP="009A5789">
            <w:pPr>
              <w:pStyle w:val="TableText10"/>
              <w:rPr>
                <w:color w:val="000000"/>
              </w:rPr>
            </w:pPr>
            <w:r w:rsidRPr="00AD67F1">
              <w:rPr>
                <w:color w:val="000000"/>
              </w:rPr>
              <w:t>bus operator not record bus insurance policies</w:t>
            </w:r>
          </w:p>
        </w:tc>
        <w:tc>
          <w:tcPr>
            <w:tcW w:w="1321" w:type="dxa"/>
            <w:tcBorders>
              <w:top w:val="nil"/>
              <w:bottom w:val="nil"/>
            </w:tcBorders>
          </w:tcPr>
          <w:p w14:paraId="2B352F4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26379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D38307D" w14:textId="77777777" w:rsidR="009A5789" w:rsidRPr="00AD67F1" w:rsidRDefault="009A5789" w:rsidP="009A5789">
            <w:pPr>
              <w:pStyle w:val="TableText10"/>
              <w:rPr>
                <w:color w:val="000000"/>
              </w:rPr>
            </w:pPr>
          </w:p>
        </w:tc>
      </w:tr>
      <w:tr w:rsidR="009A5789" w:rsidRPr="00AD67F1" w14:paraId="6E06039C" w14:textId="77777777" w:rsidTr="009A5789">
        <w:trPr>
          <w:cantSplit/>
          <w:trHeight w:val="28"/>
        </w:trPr>
        <w:tc>
          <w:tcPr>
            <w:tcW w:w="1202" w:type="dxa"/>
            <w:tcBorders>
              <w:top w:val="nil"/>
              <w:bottom w:val="nil"/>
            </w:tcBorders>
          </w:tcPr>
          <w:p w14:paraId="6D86D01B" w14:textId="77777777" w:rsidR="009A5789" w:rsidRPr="00AD67F1" w:rsidRDefault="009A5789" w:rsidP="009A5789">
            <w:pPr>
              <w:pStyle w:val="TableText10"/>
              <w:rPr>
                <w:color w:val="000000"/>
              </w:rPr>
            </w:pPr>
            <w:r w:rsidRPr="00AD67F1">
              <w:rPr>
                <w:color w:val="000000"/>
              </w:rPr>
              <w:t>11.4</w:t>
            </w:r>
          </w:p>
        </w:tc>
        <w:tc>
          <w:tcPr>
            <w:tcW w:w="2398" w:type="dxa"/>
            <w:tcBorders>
              <w:top w:val="nil"/>
              <w:bottom w:val="nil"/>
            </w:tcBorders>
          </w:tcPr>
          <w:p w14:paraId="67EA9BE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(d)</w:t>
            </w:r>
          </w:p>
        </w:tc>
        <w:tc>
          <w:tcPr>
            <w:tcW w:w="3719" w:type="dxa"/>
            <w:tcBorders>
              <w:top w:val="nil"/>
              <w:bottom w:val="nil"/>
            </w:tcBorders>
          </w:tcPr>
          <w:p w14:paraId="2E6D110B" w14:textId="77777777" w:rsidR="009A5789" w:rsidRPr="00AD67F1" w:rsidRDefault="009A5789" w:rsidP="009A5789">
            <w:pPr>
              <w:pStyle w:val="TableText10"/>
              <w:rPr>
                <w:color w:val="000000"/>
              </w:rPr>
            </w:pPr>
            <w:r w:rsidRPr="00AD67F1">
              <w:rPr>
                <w:color w:val="000000"/>
              </w:rPr>
              <w:t>bus operator not record bus passenger capacity</w:t>
            </w:r>
          </w:p>
        </w:tc>
        <w:tc>
          <w:tcPr>
            <w:tcW w:w="1321" w:type="dxa"/>
            <w:tcBorders>
              <w:top w:val="nil"/>
              <w:bottom w:val="nil"/>
            </w:tcBorders>
          </w:tcPr>
          <w:p w14:paraId="293398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B5E233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7AAB2F" w14:textId="77777777" w:rsidR="009A5789" w:rsidRPr="00AD67F1" w:rsidRDefault="009A5789" w:rsidP="009A5789">
            <w:pPr>
              <w:pStyle w:val="TableText10"/>
              <w:rPr>
                <w:color w:val="000000"/>
              </w:rPr>
            </w:pPr>
          </w:p>
        </w:tc>
      </w:tr>
      <w:tr w:rsidR="009A5789" w:rsidRPr="00AD67F1" w14:paraId="191EC64A" w14:textId="77777777" w:rsidTr="009A5789">
        <w:trPr>
          <w:cantSplit/>
          <w:trHeight w:val="28"/>
        </w:trPr>
        <w:tc>
          <w:tcPr>
            <w:tcW w:w="1202" w:type="dxa"/>
            <w:tcBorders>
              <w:top w:val="nil"/>
              <w:bottom w:val="nil"/>
            </w:tcBorders>
          </w:tcPr>
          <w:p w14:paraId="77C57A32" w14:textId="77777777" w:rsidR="009A5789" w:rsidRPr="00AD67F1" w:rsidRDefault="009A5789" w:rsidP="009A5789">
            <w:pPr>
              <w:pStyle w:val="TableText10"/>
              <w:rPr>
                <w:color w:val="000000"/>
              </w:rPr>
            </w:pPr>
            <w:r w:rsidRPr="00AD67F1">
              <w:rPr>
                <w:color w:val="000000"/>
              </w:rPr>
              <w:t>11.5</w:t>
            </w:r>
          </w:p>
        </w:tc>
        <w:tc>
          <w:tcPr>
            <w:tcW w:w="2398" w:type="dxa"/>
            <w:tcBorders>
              <w:top w:val="nil"/>
              <w:bottom w:val="nil"/>
            </w:tcBorders>
          </w:tcPr>
          <w:p w14:paraId="6DEDBA2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w:t>
            </w:r>
            <w:r w:rsidRPr="00AD67F1">
              <w:rPr>
                <w:snapToGrid w:val="0"/>
                <w:color w:val="000000"/>
                <w:sz w:val="20"/>
              </w:rPr>
              <w:t>contravening</w:t>
            </w:r>
            <w:r w:rsidRPr="00AD67F1">
              <w:rPr>
                <w:color w:val="000000"/>
                <w:sz w:val="20"/>
              </w:rPr>
              <w:t xml:space="preserve"> 22 (1) (e)</w:t>
            </w:r>
          </w:p>
        </w:tc>
        <w:tc>
          <w:tcPr>
            <w:tcW w:w="3719" w:type="dxa"/>
            <w:tcBorders>
              <w:top w:val="nil"/>
              <w:bottom w:val="nil"/>
            </w:tcBorders>
          </w:tcPr>
          <w:p w14:paraId="540C9E2D" w14:textId="77777777" w:rsidR="009A5789" w:rsidRPr="00AD67F1" w:rsidRDefault="009A5789" w:rsidP="009A5789">
            <w:pPr>
              <w:pStyle w:val="TableText10"/>
              <w:rPr>
                <w:color w:val="000000"/>
              </w:rPr>
            </w:pPr>
            <w:r w:rsidRPr="00AD67F1">
              <w:rPr>
                <w:color w:val="000000"/>
              </w:rPr>
              <w:t>bus operator not record bus operation start/end dates</w:t>
            </w:r>
          </w:p>
        </w:tc>
        <w:tc>
          <w:tcPr>
            <w:tcW w:w="1321" w:type="dxa"/>
            <w:tcBorders>
              <w:top w:val="nil"/>
              <w:bottom w:val="nil"/>
            </w:tcBorders>
          </w:tcPr>
          <w:p w14:paraId="031CFCF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A224B2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AAF250" w14:textId="77777777" w:rsidR="009A5789" w:rsidRPr="00AD67F1" w:rsidRDefault="009A5789" w:rsidP="009A5789">
            <w:pPr>
              <w:pStyle w:val="TableText10"/>
              <w:rPr>
                <w:color w:val="000000"/>
              </w:rPr>
            </w:pPr>
          </w:p>
        </w:tc>
      </w:tr>
      <w:tr w:rsidR="009A5789" w:rsidRPr="00AD67F1" w14:paraId="0E5C2E26" w14:textId="77777777" w:rsidTr="009A5789">
        <w:trPr>
          <w:cantSplit/>
          <w:trHeight w:val="28"/>
        </w:trPr>
        <w:tc>
          <w:tcPr>
            <w:tcW w:w="1202" w:type="dxa"/>
            <w:tcBorders>
              <w:top w:val="nil"/>
              <w:bottom w:val="nil"/>
            </w:tcBorders>
          </w:tcPr>
          <w:p w14:paraId="4CA9CA44" w14:textId="77777777" w:rsidR="009A5789" w:rsidRPr="00AD67F1" w:rsidRDefault="009A5789" w:rsidP="009A5789">
            <w:pPr>
              <w:pStyle w:val="TableText10"/>
              <w:rPr>
                <w:color w:val="000000"/>
              </w:rPr>
            </w:pPr>
            <w:r w:rsidRPr="00AD67F1">
              <w:rPr>
                <w:color w:val="000000"/>
              </w:rPr>
              <w:t>11.6</w:t>
            </w:r>
          </w:p>
        </w:tc>
        <w:tc>
          <w:tcPr>
            <w:tcW w:w="2398" w:type="dxa"/>
            <w:tcBorders>
              <w:top w:val="nil"/>
              <w:bottom w:val="nil"/>
            </w:tcBorders>
          </w:tcPr>
          <w:p w14:paraId="28C1743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(f)</w:t>
            </w:r>
          </w:p>
        </w:tc>
        <w:tc>
          <w:tcPr>
            <w:tcW w:w="3719" w:type="dxa"/>
            <w:tcBorders>
              <w:top w:val="nil"/>
              <w:bottom w:val="nil"/>
            </w:tcBorders>
          </w:tcPr>
          <w:p w14:paraId="209314FB" w14:textId="77777777" w:rsidR="009A5789" w:rsidRPr="00AD67F1" w:rsidRDefault="009A5789" w:rsidP="009A5789">
            <w:pPr>
              <w:pStyle w:val="TableText10"/>
              <w:rPr>
                <w:color w:val="000000"/>
              </w:rPr>
            </w:pPr>
            <w:r w:rsidRPr="00AD67F1">
              <w:rPr>
                <w:color w:val="000000"/>
              </w:rPr>
              <w:t>bus operator not record bus safety inspections</w:t>
            </w:r>
          </w:p>
        </w:tc>
        <w:tc>
          <w:tcPr>
            <w:tcW w:w="1321" w:type="dxa"/>
            <w:tcBorders>
              <w:top w:val="nil"/>
              <w:bottom w:val="nil"/>
            </w:tcBorders>
          </w:tcPr>
          <w:p w14:paraId="459895D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9B9E70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BDFA8D1" w14:textId="77777777" w:rsidR="009A5789" w:rsidRPr="00AD67F1" w:rsidRDefault="009A5789" w:rsidP="009A5789">
            <w:pPr>
              <w:pStyle w:val="TableText10"/>
              <w:rPr>
                <w:color w:val="000000"/>
              </w:rPr>
            </w:pPr>
          </w:p>
        </w:tc>
      </w:tr>
      <w:tr w:rsidR="009A5789" w:rsidRPr="00AD67F1" w14:paraId="3C7E2E46" w14:textId="77777777" w:rsidTr="009A5789">
        <w:trPr>
          <w:cantSplit/>
          <w:trHeight w:val="28"/>
        </w:trPr>
        <w:tc>
          <w:tcPr>
            <w:tcW w:w="1202" w:type="dxa"/>
            <w:tcBorders>
              <w:top w:val="nil"/>
              <w:bottom w:val="nil"/>
            </w:tcBorders>
          </w:tcPr>
          <w:p w14:paraId="01632194" w14:textId="77777777" w:rsidR="009A5789" w:rsidRPr="00AD67F1" w:rsidRDefault="009A5789" w:rsidP="009A5789">
            <w:pPr>
              <w:pStyle w:val="TableText10"/>
              <w:rPr>
                <w:color w:val="000000"/>
              </w:rPr>
            </w:pPr>
            <w:r w:rsidRPr="00AD67F1">
              <w:rPr>
                <w:color w:val="000000"/>
              </w:rPr>
              <w:lastRenderedPageBreak/>
              <w:t>11.7</w:t>
            </w:r>
          </w:p>
        </w:tc>
        <w:tc>
          <w:tcPr>
            <w:tcW w:w="2398" w:type="dxa"/>
            <w:tcBorders>
              <w:top w:val="nil"/>
              <w:bottom w:val="nil"/>
            </w:tcBorders>
          </w:tcPr>
          <w:p w14:paraId="530BDFF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(g)</w:t>
            </w:r>
          </w:p>
        </w:tc>
        <w:tc>
          <w:tcPr>
            <w:tcW w:w="3719" w:type="dxa"/>
            <w:tcBorders>
              <w:top w:val="nil"/>
              <w:bottom w:val="nil"/>
            </w:tcBorders>
          </w:tcPr>
          <w:p w14:paraId="099BDF3A" w14:textId="77777777" w:rsidR="009A5789" w:rsidRPr="00AD67F1" w:rsidRDefault="009A5789" w:rsidP="009A5789">
            <w:pPr>
              <w:pStyle w:val="TableText10"/>
              <w:rPr>
                <w:color w:val="000000"/>
              </w:rPr>
            </w:pPr>
            <w:r w:rsidRPr="00AD67F1">
              <w:rPr>
                <w:color w:val="000000"/>
              </w:rPr>
              <w:t>bus operator not record bus safety defects</w:t>
            </w:r>
          </w:p>
        </w:tc>
        <w:tc>
          <w:tcPr>
            <w:tcW w:w="1321" w:type="dxa"/>
            <w:tcBorders>
              <w:top w:val="nil"/>
              <w:bottom w:val="nil"/>
            </w:tcBorders>
          </w:tcPr>
          <w:p w14:paraId="3BCF608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DB603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AB85412" w14:textId="77777777" w:rsidR="009A5789" w:rsidRPr="00AD67F1" w:rsidRDefault="009A5789" w:rsidP="009A5789">
            <w:pPr>
              <w:pStyle w:val="TableText10"/>
              <w:rPr>
                <w:color w:val="000000"/>
              </w:rPr>
            </w:pPr>
          </w:p>
        </w:tc>
      </w:tr>
      <w:tr w:rsidR="009A5789" w:rsidRPr="00AD67F1" w14:paraId="6E43F8AE" w14:textId="77777777" w:rsidTr="009A5789">
        <w:trPr>
          <w:cantSplit/>
          <w:trHeight w:val="28"/>
        </w:trPr>
        <w:tc>
          <w:tcPr>
            <w:tcW w:w="1202" w:type="dxa"/>
            <w:tcBorders>
              <w:top w:val="nil"/>
              <w:bottom w:val="nil"/>
            </w:tcBorders>
          </w:tcPr>
          <w:p w14:paraId="4FC2174F" w14:textId="77777777" w:rsidR="009A5789" w:rsidRPr="00AD67F1" w:rsidRDefault="009A5789" w:rsidP="009A5789">
            <w:pPr>
              <w:pStyle w:val="TableText10"/>
              <w:rPr>
                <w:color w:val="000000"/>
              </w:rPr>
            </w:pPr>
            <w:r w:rsidRPr="00AD67F1">
              <w:rPr>
                <w:color w:val="000000"/>
              </w:rPr>
              <w:t>11.8</w:t>
            </w:r>
          </w:p>
        </w:tc>
        <w:tc>
          <w:tcPr>
            <w:tcW w:w="2398" w:type="dxa"/>
            <w:tcBorders>
              <w:top w:val="nil"/>
              <w:bottom w:val="nil"/>
            </w:tcBorders>
          </w:tcPr>
          <w:p w14:paraId="6405106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(h)</w:t>
            </w:r>
          </w:p>
        </w:tc>
        <w:tc>
          <w:tcPr>
            <w:tcW w:w="3719" w:type="dxa"/>
            <w:tcBorders>
              <w:top w:val="nil"/>
              <w:bottom w:val="nil"/>
            </w:tcBorders>
          </w:tcPr>
          <w:p w14:paraId="31535666" w14:textId="77777777" w:rsidR="009A5789" w:rsidRPr="00AD67F1" w:rsidRDefault="009A5789" w:rsidP="009A5789">
            <w:pPr>
              <w:pStyle w:val="TableText10"/>
              <w:rPr>
                <w:color w:val="000000"/>
              </w:rPr>
            </w:pPr>
            <w:r w:rsidRPr="00AD67F1">
              <w:rPr>
                <w:color w:val="000000"/>
              </w:rPr>
              <w:t>bus operator not record bus maintenance</w:t>
            </w:r>
          </w:p>
        </w:tc>
        <w:tc>
          <w:tcPr>
            <w:tcW w:w="1321" w:type="dxa"/>
            <w:tcBorders>
              <w:top w:val="nil"/>
              <w:bottom w:val="nil"/>
            </w:tcBorders>
          </w:tcPr>
          <w:p w14:paraId="6526611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C68A2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2DEF59" w14:textId="77777777" w:rsidR="009A5789" w:rsidRPr="00AD67F1" w:rsidRDefault="009A5789" w:rsidP="009A5789">
            <w:pPr>
              <w:pStyle w:val="TableText10"/>
              <w:rPr>
                <w:color w:val="000000"/>
              </w:rPr>
            </w:pPr>
          </w:p>
        </w:tc>
      </w:tr>
      <w:tr w:rsidR="009A5789" w:rsidRPr="00AD67F1" w14:paraId="76FF627B" w14:textId="77777777" w:rsidTr="009A5789">
        <w:trPr>
          <w:cantSplit/>
          <w:trHeight w:val="28"/>
        </w:trPr>
        <w:tc>
          <w:tcPr>
            <w:tcW w:w="1202" w:type="dxa"/>
            <w:tcBorders>
              <w:top w:val="nil"/>
              <w:bottom w:val="nil"/>
            </w:tcBorders>
          </w:tcPr>
          <w:p w14:paraId="40A812C3" w14:textId="77777777" w:rsidR="009A5789" w:rsidRPr="00AD67F1" w:rsidRDefault="009A5789" w:rsidP="009A5789">
            <w:pPr>
              <w:pStyle w:val="TableText10"/>
              <w:rPr>
                <w:color w:val="000000"/>
              </w:rPr>
            </w:pPr>
            <w:r w:rsidRPr="00AD67F1">
              <w:rPr>
                <w:color w:val="000000"/>
              </w:rPr>
              <w:t>11.9</w:t>
            </w:r>
          </w:p>
        </w:tc>
        <w:tc>
          <w:tcPr>
            <w:tcW w:w="2398" w:type="dxa"/>
            <w:tcBorders>
              <w:top w:val="nil"/>
              <w:bottom w:val="nil"/>
            </w:tcBorders>
          </w:tcPr>
          <w:p w14:paraId="0AE49DE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22 (1) (i) </w:t>
            </w:r>
          </w:p>
        </w:tc>
        <w:tc>
          <w:tcPr>
            <w:tcW w:w="3719" w:type="dxa"/>
            <w:tcBorders>
              <w:top w:val="nil"/>
              <w:bottom w:val="nil"/>
            </w:tcBorders>
          </w:tcPr>
          <w:p w14:paraId="7F898ECF" w14:textId="77777777" w:rsidR="009A5789" w:rsidRPr="00AD67F1" w:rsidRDefault="009A5789" w:rsidP="009A5789">
            <w:pPr>
              <w:pStyle w:val="TableText10"/>
              <w:rPr>
                <w:color w:val="000000"/>
              </w:rPr>
            </w:pPr>
            <w:r w:rsidRPr="00AD67F1">
              <w:rPr>
                <w:color w:val="000000"/>
              </w:rPr>
              <w:t>bus operator not record details of notifiable incident</w:t>
            </w:r>
          </w:p>
        </w:tc>
        <w:tc>
          <w:tcPr>
            <w:tcW w:w="1321" w:type="dxa"/>
            <w:tcBorders>
              <w:top w:val="nil"/>
              <w:bottom w:val="nil"/>
            </w:tcBorders>
          </w:tcPr>
          <w:p w14:paraId="5B38A5B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73B3E5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6D29087" w14:textId="77777777" w:rsidR="009A5789" w:rsidRPr="00AD67F1" w:rsidRDefault="009A5789" w:rsidP="009A5789">
            <w:pPr>
              <w:pStyle w:val="TableText10"/>
              <w:rPr>
                <w:color w:val="000000"/>
              </w:rPr>
            </w:pPr>
          </w:p>
        </w:tc>
      </w:tr>
      <w:tr w:rsidR="009A5789" w:rsidRPr="00AD67F1" w14:paraId="3EDC1A39" w14:textId="77777777" w:rsidTr="009A5789">
        <w:trPr>
          <w:cantSplit/>
          <w:trHeight w:val="28"/>
        </w:trPr>
        <w:tc>
          <w:tcPr>
            <w:tcW w:w="1202" w:type="dxa"/>
            <w:tcBorders>
              <w:top w:val="nil"/>
              <w:bottom w:val="nil"/>
            </w:tcBorders>
          </w:tcPr>
          <w:p w14:paraId="3E7207EA" w14:textId="77777777" w:rsidR="009A5789" w:rsidRPr="00AD67F1" w:rsidRDefault="009A5789" w:rsidP="009A5789">
            <w:pPr>
              <w:pStyle w:val="TableText10"/>
              <w:rPr>
                <w:color w:val="000000"/>
              </w:rPr>
            </w:pPr>
            <w:r w:rsidRPr="00AD67F1">
              <w:rPr>
                <w:color w:val="000000"/>
              </w:rPr>
              <w:t>11.10</w:t>
            </w:r>
          </w:p>
        </w:tc>
        <w:tc>
          <w:tcPr>
            <w:tcW w:w="2398" w:type="dxa"/>
            <w:tcBorders>
              <w:top w:val="nil"/>
              <w:bottom w:val="nil"/>
            </w:tcBorders>
          </w:tcPr>
          <w:p w14:paraId="37A65F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(A)</w:t>
            </w:r>
          </w:p>
        </w:tc>
        <w:tc>
          <w:tcPr>
            <w:tcW w:w="3719" w:type="dxa"/>
            <w:tcBorders>
              <w:top w:val="nil"/>
              <w:bottom w:val="nil"/>
            </w:tcBorders>
          </w:tcPr>
          <w:p w14:paraId="04BC7D45" w14:textId="77777777" w:rsidR="009A5789" w:rsidRPr="00AD67F1" w:rsidRDefault="009A5789" w:rsidP="009A5789">
            <w:pPr>
              <w:pStyle w:val="TableText10"/>
              <w:rPr>
                <w:color w:val="000000"/>
              </w:rPr>
            </w:pPr>
            <w:r w:rsidRPr="00AD67F1">
              <w:rPr>
                <w:color w:val="000000"/>
              </w:rPr>
              <w:t xml:space="preserve">bus operator not record details of bus accident causing property damage </w:t>
            </w:r>
          </w:p>
        </w:tc>
        <w:tc>
          <w:tcPr>
            <w:tcW w:w="1321" w:type="dxa"/>
            <w:tcBorders>
              <w:top w:val="nil"/>
              <w:bottom w:val="nil"/>
            </w:tcBorders>
          </w:tcPr>
          <w:p w14:paraId="4E1E812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34E95A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8CF2C1C" w14:textId="77777777" w:rsidR="009A5789" w:rsidRPr="00AD67F1" w:rsidRDefault="009A5789" w:rsidP="009A5789">
            <w:pPr>
              <w:pStyle w:val="TableText10"/>
              <w:rPr>
                <w:color w:val="000000"/>
              </w:rPr>
            </w:pPr>
          </w:p>
        </w:tc>
      </w:tr>
      <w:tr w:rsidR="009A5789" w:rsidRPr="00AD67F1" w14:paraId="39CE168A" w14:textId="77777777" w:rsidTr="009A5789">
        <w:trPr>
          <w:cantSplit/>
          <w:trHeight w:val="28"/>
        </w:trPr>
        <w:tc>
          <w:tcPr>
            <w:tcW w:w="1202" w:type="dxa"/>
            <w:tcBorders>
              <w:top w:val="nil"/>
            </w:tcBorders>
          </w:tcPr>
          <w:p w14:paraId="1CE6C46A" w14:textId="77777777" w:rsidR="009A5789" w:rsidRPr="00AD67F1" w:rsidRDefault="009A5789" w:rsidP="009A5789">
            <w:pPr>
              <w:pStyle w:val="TableText10"/>
              <w:rPr>
                <w:color w:val="000000"/>
              </w:rPr>
            </w:pPr>
            <w:r w:rsidRPr="00AD67F1">
              <w:rPr>
                <w:color w:val="000000"/>
              </w:rPr>
              <w:t>11.11</w:t>
            </w:r>
          </w:p>
        </w:tc>
        <w:tc>
          <w:tcPr>
            <w:tcW w:w="2398" w:type="dxa"/>
            <w:tcBorders>
              <w:top w:val="nil"/>
            </w:tcBorders>
          </w:tcPr>
          <w:p w14:paraId="5C09E9D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(B)</w:t>
            </w:r>
          </w:p>
        </w:tc>
        <w:tc>
          <w:tcPr>
            <w:tcW w:w="3719" w:type="dxa"/>
            <w:tcBorders>
              <w:top w:val="nil"/>
            </w:tcBorders>
          </w:tcPr>
          <w:p w14:paraId="035C4342" w14:textId="77777777" w:rsidR="009A5789" w:rsidRPr="00AD67F1" w:rsidRDefault="009A5789" w:rsidP="009A5789">
            <w:pPr>
              <w:pStyle w:val="TableText10"/>
              <w:rPr>
                <w:color w:val="000000"/>
              </w:rPr>
            </w:pPr>
            <w:r w:rsidRPr="00AD67F1">
              <w:rPr>
                <w:color w:val="000000"/>
              </w:rPr>
              <w:t xml:space="preserve">bus operator not record details of bus accident significantly affecting operation of bus service </w:t>
            </w:r>
          </w:p>
        </w:tc>
        <w:tc>
          <w:tcPr>
            <w:tcW w:w="1321" w:type="dxa"/>
            <w:tcBorders>
              <w:top w:val="nil"/>
            </w:tcBorders>
          </w:tcPr>
          <w:p w14:paraId="058CFB45"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C9033B4"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131C2542" w14:textId="77777777" w:rsidR="009A5789" w:rsidRPr="00AD67F1" w:rsidRDefault="009A5789" w:rsidP="009A5789">
            <w:pPr>
              <w:pStyle w:val="TableText10"/>
              <w:rPr>
                <w:color w:val="000000"/>
              </w:rPr>
            </w:pPr>
          </w:p>
        </w:tc>
      </w:tr>
      <w:tr w:rsidR="009A5789" w:rsidRPr="00AD67F1" w14:paraId="19F5A878" w14:textId="77777777" w:rsidTr="009A5789">
        <w:trPr>
          <w:cantSplit/>
          <w:trHeight w:val="35"/>
        </w:trPr>
        <w:tc>
          <w:tcPr>
            <w:tcW w:w="1202" w:type="dxa"/>
          </w:tcPr>
          <w:p w14:paraId="32438380" w14:textId="77777777" w:rsidR="009A5789" w:rsidRPr="00AD67F1" w:rsidRDefault="009A5789" w:rsidP="009A5789">
            <w:pPr>
              <w:pStyle w:val="TableText10"/>
              <w:rPr>
                <w:color w:val="000000"/>
              </w:rPr>
            </w:pPr>
            <w:r w:rsidRPr="00AD67F1">
              <w:rPr>
                <w:color w:val="000000"/>
              </w:rPr>
              <w:t>12</w:t>
            </w:r>
          </w:p>
        </w:tc>
        <w:tc>
          <w:tcPr>
            <w:tcW w:w="2398" w:type="dxa"/>
          </w:tcPr>
          <w:p w14:paraId="63189765" w14:textId="77777777" w:rsidR="009A5789" w:rsidRPr="00AD67F1" w:rsidRDefault="009A5789" w:rsidP="009A5789">
            <w:pPr>
              <w:pStyle w:val="TableText10"/>
              <w:keepNext/>
              <w:keepLines/>
              <w:rPr>
                <w:color w:val="000000"/>
              </w:rPr>
            </w:pPr>
            <w:r w:rsidRPr="00AD67F1">
              <w:rPr>
                <w:color w:val="000000"/>
              </w:rPr>
              <w:t>23 (2)</w:t>
            </w:r>
          </w:p>
        </w:tc>
        <w:tc>
          <w:tcPr>
            <w:tcW w:w="3719" w:type="dxa"/>
          </w:tcPr>
          <w:p w14:paraId="4174EBFC" w14:textId="77777777" w:rsidR="009A5789" w:rsidRPr="00AD67F1" w:rsidRDefault="009A5789" w:rsidP="009A5789">
            <w:pPr>
              <w:pStyle w:val="TableText10"/>
              <w:rPr>
                <w:color w:val="000000"/>
              </w:rPr>
            </w:pPr>
            <w:r w:rsidRPr="00AD67F1">
              <w:rPr>
                <w:color w:val="000000"/>
              </w:rPr>
              <w:t>bus operator not give notice of additional bus</w:t>
            </w:r>
          </w:p>
        </w:tc>
        <w:tc>
          <w:tcPr>
            <w:tcW w:w="1321" w:type="dxa"/>
          </w:tcPr>
          <w:p w14:paraId="3D8E0AC6" w14:textId="77777777" w:rsidR="009A5789" w:rsidRPr="00AD67F1" w:rsidRDefault="009A5789" w:rsidP="009A5789">
            <w:pPr>
              <w:pStyle w:val="TableText10"/>
              <w:rPr>
                <w:color w:val="000000"/>
              </w:rPr>
            </w:pPr>
            <w:r w:rsidRPr="00AD67F1">
              <w:rPr>
                <w:color w:val="000000"/>
              </w:rPr>
              <w:t>20</w:t>
            </w:r>
          </w:p>
        </w:tc>
        <w:tc>
          <w:tcPr>
            <w:tcW w:w="1423" w:type="dxa"/>
          </w:tcPr>
          <w:p w14:paraId="0D401ACF" w14:textId="77777777" w:rsidR="009A5789" w:rsidRPr="00AD67F1" w:rsidRDefault="009A5789" w:rsidP="009A5789">
            <w:pPr>
              <w:pStyle w:val="TableText10"/>
              <w:rPr>
                <w:color w:val="000000"/>
              </w:rPr>
            </w:pPr>
            <w:r w:rsidRPr="00AD67F1">
              <w:rPr>
                <w:color w:val="000000"/>
              </w:rPr>
              <w:t>239</w:t>
            </w:r>
          </w:p>
        </w:tc>
        <w:tc>
          <w:tcPr>
            <w:tcW w:w="1338" w:type="dxa"/>
          </w:tcPr>
          <w:p w14:paraId="6F51389C" w14:textId="77777777" w:rsidR="009A5789" w:rsidRPr="00AD67F1" w:rsidRDefault="009A5789" w:rsidP="009A5789">
            <w:pPr>
              <w:pStyle w:val="TableText10"/>
              <w:rPr>
                <w:color w:val="000000"/>
              </w:rPr>
            </w:pPr>
          </w:p>
        </w:tc>
      </w:tr>
      <w:tr w:rsidR="009A5789" w:rsidRPr="00AD67F1" w14:paraId="5CB7370C" w14:textId="77777777" w:rsidTr="009A5789">
        <w:trPr>
          <w:cantSplit/>
          <w:trHeight w:val="35"/>
        </w:trPr>
        <w:tc>
          <w:tcPr>
            <w:tcW w:w="1202" w:type="dxa"/>
          </w:tcPr>
          <w:p w14:paraId="004CB760" w14:textId="77777777" w:rsidR="009A5789" w:rsidRPr="00AD67F1" w:rsidRDefault="009A5789" w:rsidP="009A5789">
            <w:pPr>
              <w:pStyle w:val="TableText10"/>
              <w:rPr>
                <w:color w:val="000000"/>
              </w:rPr>
            </w:pPr>
            <w:r w:rsidRPr="00AD67F1">
              <w:rPr>
                <w:color w:val="000000"/>
              </w:rPr>
              <w:t>13</w:t>
            </w:r>
          </w:p>
        </w:tc>
        <w:tc>
          <w:tcPr>
            <w:tcW w:w="2398" w:type="dxa"/>
          </w:tcPr>
          <w:p w14:paraId="1A237EB2" w14:textId="77777777" w:rsidR="009A5789" w:rsidRPr="00AD67F1" w:rsidRDefault="009A5789" w:rsidP="009A5789">
            <w:pPr>
              <w:pStyle w:val="TableText10"/>
              <w:keepNext/>
              <w:keepLines/>
              <w:rPr>
                <w:color w:val="000000"/>
              </w:rPr>
            </w:pPr>
            <w:r w:rsidRPr="00AD67F1">
              <w:rPr>
                <w:color w:val="000000"/>
              </w:rPr>
              <w:t>24 (1)</w:t>
            </w:r>
          </w:p>
        </w:tc>
        <w:tc>
          <w:tcPr>
            <w:tcW w:w="3719" w:type="dxa"/>
          </w:tcPr>
          <w:p w14:paraId="5EC03B92" w14:textId="77777777" w:rsidR="009A5789" w:rsidRPr="00AD67F1" w:rsidRDefault="009A5789" w:rsidP="009A5789">
            <w:pPr>
              <w:pStyle w:val="TableText10"/>
              <w:rPr>
                <w:color w:val="000000"/>
              </w:rPr>
            </w:pPr>
            <w:r w:rsidRPr="00AD67F1">
              <w:rPr>
                <w:color w:val="000000"/>
              </w:rPr>
              <w:t>bus operator not give immediate notice of notifiable incident</w:t>
            </w:r>
          </w:p>
        </w:tc>
        <w:tc>
          <w:tcPr>
            <w:tcW w:w="1321" w:type="dxa"/>
          </w:tcPr>
          <w:p w14:paraId="0FBA2E22" w14:textId="77777777" w:rsidR="009A5789" w:rsidRPr="00AD67F1" w:rsidRDefault="009A5789" w:rsidP="009A5789">
            <w:pPr>
              <w:pStyle w:val="TableText10"/>
              <w:rPr>
                <w:color w:val="000000"/>
              </w:rPr>
            </w:pPr>
            <w:r w:rsidRPr="00AD67F1">
              <w:rPr>
                <w:color w:val="000000"/>
              </w:rPr>
              <w:t>20</w:t>
            </w:r>
          </w:p>
        </w:tc>
        <w:tc>
          <w:tcPr>
            <w:tcW w:w="1423" w:type="dxa"/>
          </w:tcPr>
          <w:p w14:paraId="74888F16" w14:textId="77777777" w:rsidR="009A5789" w:rsidRPr="00AD67F1" w:rsidRDefault="009A5789" w:rsidP="009A5789">
            <w:pPr>
              <w:pStyle w:val="TableText10"/>
              <w:rPr>
                <w:color w:val="000000"/>
              </w:rPr>
            </w:pPr>
            <w:r w:rsidRPr="00AD67F1">
              <w:rPr>
                <w:color w:val="000000"/>
              </w:rPr>
              <w:t>417</w:t>
            </w:r>
          </w:p>
        </w:tc>
        <w:tc>
          <w:tcPr>
            <w:tcW w:w="1338" w:type="dxa"/>
          </w:tcPr>
          <w:p w14:paraId="35E63CCC" w14:textId="77777777" w:rsidR="009A5789" w:rsidRPr="00AD67F1" w:rsidRDefault="009A5789" w:rsidP="009A5789">
            <w:pPr>
              <w:pStyle w:val="TableText10"/>
              <w:rPr>
                <w:color w:val="000000"/>
              </w:rPr>
            </w:pPr>
          </w:p>
        </w:tc>
      </w:tr>
      <w:tr w:rsidR="009A5789" w:rsidRPr="00AD67F1" w14:paraId="65A35D80" w14:textId="77777777" w:rsidTr="009A5789">
        <w:trPr>
          <w:cantSplit/>
          <w:trHeight w:val="28"/>
        </w:trPr>
        <w:tc>
          <w:tcPr>
            <w:tcW w:w="1202" w:type="dxa"/>
          </w:tcPr>
          <w:p w14:paraId="7BC7B87F" w14:textId="77777777" w:rsidR="009A5789" w:rsidRPr="00AD67F1" w:rsidRDefault="009A5789" w:rsidP="009A5789">
            <w:pPr>
              <w:pStyle w:val="TableText10"/>
              <w:rPr>
                <w:color w:val="000000"/>
              </w:rPr>
            </w:pPr>
            <w:r w:rsidRPr="00AD67F1">
              <w:rPr>
                <w:color w:val="000000"/>
              </w:rPr>
              <w:lastRenderedPageBreak/>
              <w:t>14</w:t>
            </w:r>
          </w:p>
        </w:tc>
        <w:tc>
          <w:tcPr>
            <w:tcW w:w="2398" w:type="dxa"/>
          </w:tcPr>
          <w:p w14:paraId="37FDEAFB" w14:textId="77777777" w:rsidR="009A5789" w:rsidRPr="00AD67F1" w:rsidRDefault="009A5789" w:rsidP="009A5789">
            <w:pPr>
              <w:pStyle w:val="TableText10"/>
              <w:keepNext/>
              <w:keepLines/>
              <w:rPr>
                <w:color w:val="000000"/>
              </w:rPr>
            </w:pPr>
            <w:r w:rsidRPr="00AD67F1">
              <w:rPr>
                <w:color w:val="000000"/>
              </w:rPr>
              <w:t>24 (2)</w:t>
            </w:r>
          </w:p>
        </w:tc>
        <w:tc>
          <w:tcPr>
            <w:tcW w:w="3719" w:type="dxa"/>
          </w:tcPr>
          <w:p w14:paraId="232C68FD" w14:textId="77777777" w:rsidR="009A5789" w:rsidRPr="00AD67F1" w:rsidRDefault="009A5789" w:rsidP="009A5789">
            <w:pPr>
              <w:pStyle w:val="TableText10"/>
              <w:rPr>
                <w:color w:val="000000"/>
              </w:rPr>
            </w:pPr>
            <w:r w:rsidRPr="00AD67F1">
              <w:rPr>
                <w:color w:val="000000"/>
              </w:rPr>
              <w:t>bus operator not give follow-up notice of notifiable incident</w:t>
            </w:r>
          </w:p>
        </w:tc>
        <w:tc>
          <w:tcPr>
            <w:tcW w:w="1321" w:type="dxa"/>
          </w:tcPr>
          <w:p w14:paraId="79C48886" w14:textId="77777777" w:rsidR="009A5789" w:rsidRPr="00AD67F1" w:rsidRDefault="009A5789" w:rsidP="009A5789">
            <w:pPr>
              <w:pStyle w:val="TableText10"/>
              <w:rPr>
                <w:color w:val="000000"/>
              </w:rPr>
            </w:pPr>
            <w:r w:rsidRPr="00AD67F1">
              <w:rPr>
                <w:color w:val="000000"/>
              </w:rPr>
              <w:t>20</w:t>
            </w:r>
          </w:p>
        </w:tc>
        <w:tc>
          <w:tcPr>
            <w:tcW w:w="1423" w:type="dxa"/>
          </w:tcPr>
          <w:p w14:paraId="03B67BFD" w14:textId="77777777" w:rsidR="009A5789" w:rsidRPr="00AD67F1" w:rsidRDefault="009A5789" w:rsidP="009A5789">
            <w:pPr>
              <w:pStyle w:val="TableText10"/>
              <w:rPr>
                <w:color w:val="000000"/>
              </w:rPr>
            </w:pPr>
            <w:r w:rsidRPr="00AD67F1">
              <w:rPr>
                <w:color w:val="000000"/>
              </w:rPr>
              <w:t>417</w:t>
            </w:r>
          </w:p>
        </w:tc>
        <w:tc>
          <w:tcPr>
            <w:tcW w:w="1338" w:type="dxa"/>
          </w:tcPr>
          <w:p w14:paraId="0ABF3D67" w14:textId="77777777" w:rsidR="009A5789" w:rsidRPr="00AD67F1" w:rsidRDefault="009A5789" w:rsidP="009A5789">
            <w:pPr>
              <w:pStyle w:val="TableText10"/>
              <w:rPr>
                <w:color w:val="000000"/>
              </w:rPr>
            </w:pPr>
          </w:p>
        </w:tc>
      </w:tr>
      <w:tr w:rsidR="009A5789" w:rsidRPr="00AD67F1" w14:paraId="1BA4CF1F" w14:textId="77777777" w:rsidTr="009A5789">
        <w:trPr>
          <w:cantSplit/>
          <w:trHeight w:val="28"/>
        </w:trPr>
        <w:tc>
          <w:tcPr>
            <w:tcW w:w="1202" w:type="dxa"/>
          </w:tcPr>
          <w:p w14:paraId="4746E379" w14:textId="77777777" w:rsidR="009A5789" w:rsidRPr="00AD67F1" w:rsidRDefault="009A5789" w:rsidP="009A5789">
            <w:pPr>
              <w:pStyle w:val="TableText10"/>
              <w:rPr>
                <w:color w:val="000000"/>
              </w:rPr>
            </w:pPr>
            <w:r w:rsidRPr="00AD67F1">
              <w:rPr>
                <w:color w:val="000000"/>
              </w:rPr>
              <w:t>15</w:t>
            </w:r>
          </w:p>
        </w:tc>
        <w:tc>
          <w:tcPr>
            <w:tcW w:w="2398" w:type="dxa"/>
          </w:tcPr>
          <w:p w14:paraId="059168FC" w14:textId="77777777" w:rsidR="009A5789" w:rsidRPr="00AD67F1" w:rsidRDefault="009A5789" w:rsidP="009A5789">
            <w:pPr>
              <w:pStyle w:val="TableText10"/>
              <w:keepNext/>
              <w:keepLines/>
              <w:rPr>
                <w:color w:val="000000"/>
              </w:rPr>
            </w:pPr>
            <w:r w:rsidRPr="00AD67F1">
              <w:rPr>
                <w:color w:val="000000"/>
              </w:rPr>
              <w:t>24 (4)</w:t>
            </w:r>
          </w:p>
        </w:tc>
        <w:tc>
          <w:tcPr>
            <w:tcW w:w="3719" w:type="dxa"/>
          </w:tcPr>
          <w:p w14:paraId="36753EB9" w14:textId="77777777" w:rsidR="009A5789" w:rsidRPr="00AD67F1" w:rsidRDefault="009A5789" w:rsidP="009A5789">
            <w:pPr>
              <w:pStyle w:val="TableText10"/>
              <w:rPr>
                <w:color w:val="000000"/>
              </w:rPr>
            </w:pPr>
            <w:r w:rsidRPr="00AD67F1">
              <w:rPr>
                <w:color w:val="000000"/>
              </w:rPr>
              <w:t>bus operator not give notice of incident</w:t>
            </w:r>
          </w:p>
        </w:tc>
        <w:tc>
          <w:tcPr>
            <w:tcW w:w="1321" w:type="dxa"/>
          </w:tcPr>
          <w:p w14:paraId="4AF41B5E" w14:textId="77777777" w:rsidR="009A5789" w:rsidRPr="00AD67F1" w:rsidRDefault="009A5789" w:rsidP="009A5789">
            <w:pPr>
              <w:pStyle w:val="TableText10"/>
              <w:rPr>
                <w:color w:val="000000"/>
              </w:rPr>
            </w:pPr>
            <w:r w:rsidRPr="00AD67F1">
              <w:rPr>
                <w:color w:val="000000"/>
              </w:rPr>
              <w:t>20</w:t>
            </w:r>
          </w:p>
        </w:tc>
        <w:tc>
          <w:tcPr>
            <w:tcW w:w="1423" w:type="dxa"/>
          </w:tcPr>
          <w:p w14:paraId="11CACF06" w14:textId="77777777" w:rsidR="009A5789" w:rsidRPr="00AD67F1" w:rsidRDefault="009A5789" w:rsidP="009A5789">
            <w:pPr>
              <w:pStyle w:val="TableText10"/>
              <w:rPr>
                <w:color w:val="000000"/>
              </w:rPr>
            </w:pPr>
            <w:r w:rsidRPr="00AD67F1">
              <w:rPr>
                <w:color w:val="000000"/>
              </w:rPr>
              <w:t>417</w:t>
            </w:r>
          </w:p>
        </w:tc>
        <w:tc>
          <w:tcPr>
            <w:tcW w:w="1338" w:type="dxa"/>
          </w:tcPr>
          <w:p w14:paraId="2C74E5E8" w14:textId="77777777" w:rsidR="009A5789" w:rsidRPr="00AD67F1" w:rsidRDefault="009A5789" w:rsidP="009A5789">
            <w:pPr>
              <w:pStyle w:val="TableText10"/>
              <w:rPr>
                <w:color w:val="000000"/>
              </w:rPr>
            </w:pPr>
          </w:p>
        </w:tc>
      </w:tr>
      <w:tr w:rsidR="009A5789" w:rsidRPr="00AD67F1" w14:paraId="00DFBBF4" w14:textId="77777777" w:rsidTr="009A5789">
        <w:trPr>
          <w:cantSplit/>
          <w:trHeight w:val="28"/>
        </w:trPr>
        <w:tc>
          <w:tcPr>
            <w:tcW w:w="1202" w:type="dxa"/>
          </w:tcPr>
          <w:p w14:paraId="1CAAA9F0" w14:textId="77777777" w:rsidR="009A5789" w:rsidRPr="00AD67F1" w:rsidRDefault="009A5789" w:rsidP="009A5789">
            <w:pPr>
              <w:pStyle w:val="TableText10"/>
              <w:rPr>
                <w:color w:val="000000"/>
              </w:rPr>
            </w:pPr>
            <w:r w:rsidRPr="00AD67F1">
              <w:rPr>
                <w:color w:val="000000"/>
              </w:rPr>
              <w:t>16</w:t>
            </w:r>
          </w:p>
        </w:tc>
        <w:tc>
          <w:tcPr>
            <w:tcW w:w="2398" w:type="dxa"/>
          </w:tcPr>
          <w:p w14:paraId="5A460F36" w14:textId="77777777" w:rsidR="009A5789" w:rsidRPr="00AD67F1" w:rsidRDefault="009A5789" w:rsidP="009A5789">
            <w:pPr>
              <w:pStyle w:val="TableText10"/>
              <w:keepNext/>
              <w:keepLines/>
              <w:rPr>
                <w:color w:val="000000"/>
              </w:rPr>
            </w:pPr>
            <w:r w:rsidRPr="00AD67F1">
              <w:rPr>
                <w:color w:val="000000"/>
              </w:rPr>
              <w:t>25 (1)</w:t>
            </w:r>
          </w:p>
        </w:tc>
        <w:tc>
          <w:tcPr>
            <w:tcW w:w="3719" w:type="dxa"/>
          </w:tcPr>
          <w:p w14:paraId="4CC27F35" w14:textId="77777777" w:rsidR="009A5789" w:rsidRPr="00AD67F1" w:rsidRDefault="009A5789" w:rsidP="009A5789">
            <w:pPr>
              <w:pStyle w:val="TableText10"/>
              <w:rPr>
                <w:color w:val="000000"/>
              </w:rPr>
            </w:pPr>
            <w:r w:rsidRPr="00AD67F1">
              <w:rPr>
                <w:color w:val="000000"/>
              </w:rPr>
              <w:t>bus operator not ensure interior/exterior/ fittings of bus clean/undamaged/properly fitted/securely in place</w:t>
            </w:r>
          </w:p>
        </w:tc>
        <w:tc>
          <w:tcPr>
            <w:tcW w:w="1321" w:type="dxa"/>
          </w:tcPr>
          <w:p w14:paraId="5C96E001" w14:textId="77777777" w:rsidR="009A5789" w:rsidRPr="00AD67F1" w:rsidRDefault="009A5789" w:rsidP="009A5789">
            <w:pPr>
              <w:pStyle w:val="TableText10"/>
              <w:rPr>
                <w:color w:val="000000"/>
              </w:rPr>
            </w:pPr>
            <w:r w:rsidRPr="00AD67F1">
              <w:rPr>
                <w:color w:val="000000"/>
              </w:rPr>
              <w:t>10</w:t>
            </w:r>
          </w:p>
        </w:tc>
        <w:tc>
          <w:tcPr>
            <w:tcW w:w="1423" w:type="dxa"/>
          </w:tcPr>
          <w:p w14:paraId="231C78B5" w14:textId="77777777" w:rsidR="009A5789" w:rsidRPr="00AD67F1" w:rsidRDefault="009A5789" w:rsidP="009A5789">
            <w:pPr>
              <w:pStyle w:val="TableText10"/>
              <w:rPr>
                <w:color w:val="000000"/>
              </w:rPr>
            </w:pPr>
            <w:r w:rsidRPr="00AD67F1">
              <w:rPr>
                <w:color w:val="000000"/>
              </w:rPr>
              <w:t>367</w:t>
            </w:r>
          </w:p>
        </w:tc>
        <w:tc>
          <w:tcPr>
            <w:tcW w:w="1338" w:type="dxa"/>
          </w:tcPr>
          <w:p w14:paraId="164F7247" w14:textId="77777777" w:rsidR="009A5789" w:rsidRPr="00AD67F1" w:rsidRDefault="009A5789" w:rsidP="009A5789">
            <w:pPr>
              <w:pStyle w:val="TableText10"/>
              <w:rPr>
                <w:color w:val="000000"/>
              </w:rPr>
            </w:pPr>
          </w:p>
        </w:tc>
      </w:tr>
      <w:tr w:rsidR="009A5789" w:rsidRPr="00AD67F1" w14:paraId="19644BCC" w14:textId="77777777" w:rsidTr="009A5789">
        <w:trPr>
          <w:cantSplit/>
          <w:trHeight w:val="28"/>
        </w:trPr>
        <w:tc>
          <w:tcPr>
            <w:tcW w:w="1202" w:type="dxa"/>
          </w:tcPr>
          <w:p w14:paraId="223A2EEC" w14:textId="77777777" w:rsidR="009A5789" w:rsidRPr="00AD67F1" w:rsidRDefault="009A5789" w:rsidP="009A5789">
            <w:pPr>
              <w:pStyle w:val="TableText10"/>
              <w:rPr>
                <w:color w:val="000000"/>
              </w:rPr>
            </w:pPr>
            <w:r w:rsidRPr="00AD67F1">
              <w:rPr>
                <w:color w:val="000000"/>
              </w:rPr>
              <w:t>17</w:t>
            </w:r>
          </w:p>
        </w:tc>
        <w:tc>
          <w:tcPr>
            <w:tcW w:w="2398" w:type="dxa"/>
          </w:tcPr>
          <w:p w14:paraId="2D26DED1" w14:textId="77777777" w:rsidR="009A5789" w:rsidRPr="00AD67F1" w:rsidRDefault="009A5789" w:rsidP="009A5789">
            <w:pPr>
              <w:pStyle w:val="TableText10"/>
              <w:keepNext/>
              <w:keepLines/>
              <w:rPr>
                <w:color w:val="000000"/>
              </w:rPr>
            </w:pPr>
            <w:r w:rsidRPr="00AD67F1">
              <w:rPr>
                <w:color w:val="000000"/>
              </w:rPr>
              <w:t>26 (1)</w:t>
            </w:r>
          </w:p>
        </w:tc>
        <w:tc>
          <w:tcPr>
            <w:tcW w:w="3719" w:type="dxa"/>
          </w:tcPr>
          <w:p w14:paraId="473EB70E" w14:textId="77777777" w:rsidR="009A5789" w:rsidRPr="00AD67F1" w:rsidRDefault="009A5789" w:rsidP="009A5789">
            <w:pPr>
              <w:pStyle w:val="TableText10"/>
              <w:rPr>
                <w:color w:val="000000"/>
              </w:rPr>
            </w:pPr>
            <w:r w:rsidRPr="00AD67F1">
              <w:rPr>
                <w:color w:val="000000"/>
              </w:rPr>
              <w:t>bus operator allow unlicensed/unauthorised person drive bus</w:t>
            </w:r>
          </w:p>
        </w:tc>
        <w:tc>
          <w:tcPr>
            <w:tcW w:w="1321" w:type="dxa"/>
          </w:tcPr>
          <w:p w14:paraId="4C015BFB" w14:textId="77777777" w:rsidR="009A5789" w:rsidRPr="00AD67F1" w:rsidRDefault="009A5789" w:rsidP="009A5789">
            <w:pPr>
              <w:pStyle w:val="TableText10"/>
              <w:rPr>
                <w:color w:val="000000"/>
              </w:rPr>
            </w:pPr>
            <w:r w:rsidRPr="00AD67F1">
              <w:rPr>
                <w:color w:val="000000"/>
              </w:rPr>
              <w:t>20</w:t>
            </w:r>
          </w:p>
        </w:tc>
        <w:tc>
          <w:tcPr>
            <w:tcW w:w="1423" w:type="dxa"/>
          </w:tcPr>
          <w:p w14:paraId="6B327DB4" w14:textId="77777777" w:rsidR="009A5789" w:rsidRPr="00AD67F1" w:rsidRDefault="009A5789" w:rsidP="009A5789">
            <w:pPr>
              <w:pStyle w:val="TableText10"/>
              <w:rPr>
                <w:color w:val="000000"/>
              </w:rPr>
            </w:pPr>
            <w:r w:rsidRPr="00AD67F1">
              <w:rPr>
                <w:color w:val="000000"/>
              </w:rPr>
              <w:t>594</w:t>
            </w:r>
          </w:p>
        </w:tc>
        <w:tc>
          <w:tcPr>
            <w:tcW w:w="1338" w:type="dxa"/>
          </w:tcPr>
          <w:p w14:paraId="0B0D5436" w14:textId="77777777" w:rsidR="009A5789" w:rsidRPr="00AD67F1" w:rsidRDefault="009A5789" w:rsidP="009A5789">
            <w:pPr>
              <w:pStyle w:val="TableText10"/>
              <w:rPr>
                <w:color w:val="000000"/>
              </w:rPr>
            </w:pPr>
          </w:p>
        </w:tc>
      </w:tr>
      <w:tr w:rsidR="009A5789" w:rsidRPr="00AD67F1" w14:paraId="4F27C3CC" w14:textId="77777777" w:rsidTr="009A5789">
        <w:trPr>
          <w:cantSplit/>
          <w:trHeight w:val="28"/>
        </w:trPr>
        <w:tc>
          <w:tcPr>
            <w:tcW w:w="1202" w:type="dxa"/>
          </w:tcPr>
          <w:p w14:paraId="37BCA315" w14:textId="77777777" w:rsidR="009A5789" w:rsidRPr="00AD67F1" w:rsidRDefault="009A5789" w:rsidP="009A5789">
            <w:pPr>
              <w:pStyle w:val="TableText10"/>
              <w:keepNext/>
              <w:rPr>
                <w:color w:val="000000"/>
              </w:rPr>
            </w:pPr>
            <w:r w:rsidRPr="00AD67F1">
              <w:rPr>
                <w:color w:val="000000"/>
              </w:rPr>
              <w:t>18</w:t>
            </w:r>
          </w:p>
        </w:tc>
        <w:tc>
          <w:tcPr>
            <w:tcW w:w="2398" w:type="dxa"/>
          </w:tcPr>
          <w:p w14:paraId="5AC92B87" w14:textId="77777777" w:rsidR="009A5789" w:rsidRPr="00AD67F1" w:rsidRDefault="009A5789" w:rsidP="009A5789">
            <w:pPr>
              <w:pStyle w:val="TableText10"/>
              <w:rPr>
                <w:color w:val="000000"/>
              </w:rPr>
            </w:pPr>
            <w:r w:rsidRPr="00AD67F1">
              <w:rPr>
                <w:color w:val="000000"/>
              </w:rPr>
              <w:t>27 (1) (b) (i)</w:t>
            </w:r>
          </w:p>
        </w:tc>
        <w:tc>
          <w:tcPr>
            <w:tcW w:w="3719" w:type="dxa"/>
          </w:tcPr>
          <w:p w14:paraId="7297BE25" w14:textId="77777777" w:rsidR="009A5789" w:rsidRPr="00AD67F1" w:rsidRDefault="009A5789" w:rsidP="009A5789">
            <w:pPr>
              <w:pStyle w:val="TableText10"/>
              <w:rPr>
                <w:color w:val="000000"/>
              </w:rPr>
            </w:pPr>
            <w:r w:rsidRPr="00AD67F1">
              <w:rPr>
                <w:color w:val="000000"/>
              </w:rPr>
              <w:t>bus operator not keep bus driver record</w:t>
            </w:r>
          </w:p>
        </w:tc>
        <w:tc>
          <w:tcPr>
            <w:tcW w:w="1321" w:type="dxa"/>
          </w:tcPr>
          <w:p w14:paraId="4266850E" w14:textId="77777777" w:rsidR="009A5789" w:rsidRPr="00AD67F1" w:rsidRDefault="009A5789" w:rsidP="009A5789">
            <w:pPr>
              <w:pStyle w:val="TableText10"/>
              <w:rPr>
                <w:color w:val="000000"/>
              </w:rPr>
            </w:pPr>
            <w:r w:rsidRPr="00AD67F1">
              <w:rPr>
                <w:color w:val="000000"/>
              </w:rPr>
              <w:t>10</w:t>
            </w:r>
          </w:p>
        </w:tc>
        <w:tc>
          <w:tcPr>
            <w:tcW w:w="1423" w:type="dxa"/>
          </w:tcPr>
          <w:p w14:paraId="720B4E6A" w14:textId="77777777" w:rsidR="009A5789" w:rsidRPr="00AD67F1" w:rsidRDefault="009A5789" w:rsidP="009A5789">
            <w:pPr>
              <w:pStyle w:val="TableText10"/>
              <w:rPr>
                <w:color w:val="000000"/>
              </w:rPr>
            </w:pPr>
            <w:r w:rsidRPr="00AD67F1">
              <w:rPr>
                <w:color w:val="000000"/>
              </w:rPr>
              <w:t>367</w:t>
            </w:r>
          </w:p>
        </w:tc>
        <w:tc>
          <w:tcPr>
            <w:tcW w:w="1338" w:type="dxa"/>
          </w:tcPr>
          <w:p w14:paraId="36CC1AAA" w14:textId="77777777" w:rsidR="009A5789" w:rsidRPr="00AD67F1" w:rsidRDefault="009A5789" w:rsidP="009A5789">
            <w:pPr>
              <w:pStyle w:val="TableText10"/>
              <w:rPr>
                <w:color w:val="000000"/>
              </w:rPr>
            </w:pPr>
          </w:p>
        </w:tc>
      </w:tr>
      <w:tr w:rsidR="009A5789" w:rsidRPr="00AD67F1" w14:paraId="623B238B" w14:textId="77777777" w:rsidTr="009A5789">
        <w:trPr>
          <w:cantSplit/>
          <w:trHeight w:val="28"/>
        </w:trPr>
        <w:tc>
          <w:tcPr>
            <w:tcW w:w="1202" w:type="dxa"/>
          </w:tcPr>
          <w:p w14:paraId="438F535C" w14:textId="77777777" w:rsidR="009A5789" w:rsidRPr="00AD67F1" w:rsidRDefault="009A5789" w:rsidP="009A5789">
            <w:pPr>
              <w:pStyle w:val="TableText10"/>
              <w:keepNext/>
              <w:rPr>
                <w:color w:val="000000"/>
              </w:rPr>
            </w:pPr>
            <w:r w:rsidRPr="00AD67F1">
              <w:rPr>
                <w:color w:val="000000"/>
              </w:rPr>
              <w:t xml:space="preserve">19 </w:t>
            </w:r>
          </w:p>
        </w:tc>
        <w:tc>
          <w:tcPr>
            <w:tcW w:w="2398" w:type="dxa"/>
          </w:tcPr>
          <w:p w14:paraId="6C7DB9A0" w14:textId="77777777" w:rsidR="009A5789" w:rsidRPr="00AD67F1" w:rsidRDefault="009A5789" w:rsidP="009A5789">
            <w:pPr>
              <w:pStyle w:val="TableText10"/>
              <w:rPr>
                <w:color w:val="000000"/>
              </w:rPr>
            </w:pPr>
            <w:r w:rsidRPr="00AD67F1">
              <w:rPr>
                <w:color w:val="000000"/>
              </w:rPr>
              <w:t>27 (1) (b) (ii)</w:t>
            </w:r>
          </w:p>
        </w:tc>
        <w:tc>
          <w:tcPr>
            <w:tcW w:w="3719" w:type="dxa"/>
          </w:tcPr>
          <w:p w14:paraId="2E471AB9" w14:textId="77777777" w:rsidR="009A5789" w:rsidRPr="00AD67F1" w:rsidRDefault="009A5789" w:rsidP="009A5789">
            <w:pPr>
              <w:pStyle w:val="TableText10"/>
              <w:rPr>
                <w:color w:val="000000"/>
              </w:rPr>
            </w:pPr>
            <w:r w:rsidRPr="00AD67F1">
              <w:rPr>
                <w:color w:val="000000"/>
              </w:rPr>
              <w:t>bus operator not ensure bus driver record up-to-date</w:t>
            </w:r>
          </w:p>
        </w:tc>
        <w:tc>
          <w:tcPr>
            <w:tcW w:w="1321" w:type="dxa"/>
          </w:tcPr>
          <w:p w14:paraId="78D8FEC0" w14:textId="77777777" w:rsidR="009A5789" w:rsidRPr="00AD67F1" w:rsidRDefault="009A5789" w:rsidP="009A5789">
            <w:pPr>
              <w:pStyle w:val="TableText10"/>
              <w:rPr>
                <w:color w:val="000000"/>
              </w:rPr>
            </w:pPr>
            <w:r w:rsidRPr="00AD67F1">
              <w:rPr>
                <w:color w:val="000000"/>
              </w:rPr>
              <w:t>10</w:t>
            </w:r>
          </w:p>
        </w:tc>
        <w:tc>
          <w:tcPr>
            <w:tcW w:w="1423" w:type="dxa"/>
          </w:tcPr>
          <w:p w14:paraId="37B1F9E5" w14:textId="77777777" w:rsidR="009A5789" w:rsidRPr="00AD67F1" w:rsidRDefault="009A5789" w:rsidP="009A5789">
            <w:pPr>
              <w:pStyle w:val="TableText10"/>
              <w:rPr>
                <w:color w:val="000000"/>
              </w:rPr>
            </w:pPr>
            <w:r w:rsidRPr="00AD67F1">
              <w:rPr>
                <w:color w:val="000000"/>
              </w:rPr>
              <w:t>367</w:t>
            </w:r>
          </w:p>
        </w:tc>
        <w:tc>
          <w:tcPr>
            <w:tcW w:w="1338" w:type="dxa"/>
          </w:tcPr>
          <w:p w14:paraId="41CCA0A1" w14:textId="77777777" w:rsidR="009A5789" w:rsidRPr="00AD67F1" w:rsidRDefault="009A5789" w:rsidP="009A5789">
            <w:pPr>
              <w:pStyle w:val="TableText10"/>
              <w:rPr>
                <w:color w:val="000000"/>
              </w:rPr>
            </w:pPr>
          </w:p>
        </w:tc>
      </w:tr>
      <w:tr w:rsidR="009A5789" w:rsidRPr="00AD67F1" w14:paraId="547157D6" w14:textId="77777777" w:rsidTr="009A5789">
        <w:trPr>
          <w:cantSplit/>
          <w:trHeight w:val="28"/>
        </w:trPr>
        <w:tc>
          <w:tcPr>
            <w:tcW w:w="1202" w:type="dxa"/>
          </w:tcPr>
          <w:p w14:paraId="11CF6A49" w14:textId="77777777" w:rsidR="009A5789" w:rsidRPr="00AD67F1" w:rsidRDefault="009A5789" w:rsidP="009A5789">
            <w:pPr>
              <w:pStyle w:val="TableText10"/>
              <w:rPr>
                <w:color w:val="000000"/>
              </w:rPr>
            </w:pPr>
            <w:r w:rsidRPr="00AD67F1">
              <w:rPr>
                <w:color w:val="000000"/>
              </w:rPr>
              <w:t>20</w:t>
            </w:r>
          </w:p>
        </w:tc>
        <w:tc>
          <w:tcPr>
            <w:tcW w:w="2398" w:type="dxa"/>
          </w:tcPr>
          <w:p w14:paraId="5D2D1D61" w14:textId="77777777" w:rsidR="009A5789" w:rsidRPr="00AD67F1" w:rsidRDefault="009A5789" w:rsidP="009A5789">
            <w:pPr>
              <w:pStyle w:val="TableText10"/>
              <w:rPr>
                <w:color w:val="000000"/>
              </w:rPr>
            </w:pPr>
            <w:r w:rsidRPr="00AD67F1">
              <w:rPr>
                <w:color w:val="000000"/>
              </w:rPr>
              <w:t>27 (2)</w:t>
            </w:r>
          </w:p>
        </w:tc>
        <w:tc>
          <w:tcPr>
            <w:tcW w:w="3719" w:type="dxa"/>
          </w:tcPr>
          <w:p w14:paraId="26CCE82F" w14:textId="77777777" w:rsidR="009A5789" w:rsidRPr="00AD67F1" w:rsidRDefault="009A5789" w:rsidP="009A5789">
            <w:pPr>
              <w:pStyle w:val="TableText10"/>
              <w:rPr>
                <w:color w:val="000000"/>
              </w:rPr>
            </w:pPr>
            <w:r w:rsidRPr="00AD67F1">
              <w:rPr>
                <w:color w:val="000000"/>
              </w:rPr>
              <w:t>bus operator not make record of suspension/cancellation of driver’s licence</w:t>
            </w:r>
          </w:p>
        </w:tc>
        <w:tc>
          <w:tcPr>
            <w:tcW w:w="1321" w:type="dxa"/>
          </w:tcPr>
          <w:p w14:paraId="1DF413AA" w14:textId="77777777" w:rsidR="009A5789" w:rsidRPr="00AD67F1" w:rsidRDefault="009A5789" w:rsidP="009A5789">
            <w:pPr>
              <w:pStyle w:val="TableText10"/>
              <w:rPr>
                <w:color w:val="000000"/>
              </w:rPr>
            </w:pPr>
            <w:r w:rsidRPr="00AD67F1">
              <w:rPr>
                <w:color w:val="000000"/>
              </w:rPr>
              <w:t>10</w:t>
            </w:r>
          </w:p>
        </w:tc>
        <w:tc>
          <w:tcPr>
            <w:tcW w:w="1423" w:type="dxa"/>
          </w:tcPr>
          <w:p w14:paraId="37A32A43" w14:textId="77777777" w:rsidR="009A5789" w:rsidRPr="00AD67F1" w:rsidRDefault="009A5789" w:rsidP="009A5789">
            <w:pPr>
              <w:pStyle w:val="TableText10"/>
              <w:rPr>
                <w:color w:val="000000"/>
              </w:rPr>
            </w:pPr>
            <w:r w:rsidRPr="00AD67F1">
              <w:rPr>
                <w:color w:val="000000"/>
              </w:rPr>
              <w:t>367</w:t>
            </w:r>
          </w:p>
        </w:tc>
        <w:tc>
          <w:tcPr>
            <w:tcW w:w="1338" w:type="dxa"/>
          </w:tcPr>
          <w:p w14:paraId="09992D73" w14:textId="77777777" w:rsidR="009A5789" w:rsidRPr="00AD67F1" w:rsidRDefault="009A5789" w:rsidP="009A5789">
            <w:pPr>
              <w:pStyle w:val="TableText10"/>
              <w:rPr>
                <w:color w:val="000000"/>
              </w:rPr>
            </w:pPr>
          </w:p>
        </w:tc>
      </w:tr>
      <w:tr w:rsidR="009A5789" w:rsidRPr="00AD67F1" w14:paraId="42C3A9BE" w14:textId="77777777" w:rsidTr="009A5789">
        <w:trPr>
          <w:cantSplit/>
          <w:trHeight w:val="28"/>
        </w:trPr>
        <w:tc>
          <w:tcPr>
            <w:tcW w:w="1202" w:type="dxa"/>
          </w:tcPr>
          <w:p w14:paraId="1B439C63" w14:textId="77777777" w:rsidR="009A5789" w:rsidRPr="00AD67F1" w:rsidRDefault="009A5789" w:rsidP="009A5789">
            <w:pPr>
              <w:pStyle w:val="TableText10"/>
              <w:rPr>
                <w:color w:val="000000"/>
              </w:rPr>
            </w:pPr>
            <w:r w:rsidRPr="00AD67F1">
              <w:rPr>
                <w:color w:val="000000"/>
              </w:rPr>
              <w:lastRenderedPageBreak/>
              <w:t>21</w:t>
            </w:r>
          </w:p>
        </w:tc>
        <w:tc>
          <w:tcPr>
            <w:tcW w:w="2398" w:type="dxa"/>
          </w:tcPr>
          <w:p w14:paraId="0BD34E2C" w14:textId="77777777" w:rsidR="009A5789" w:rsidRPr="00AD67F1" w:rsidRDefault="009A5789" w:rsidP="009A5789">
            <w:pPr>
              <w:pStyle w:val="TableText10"/>
              <w:rPr>
                <w:color w:val="000000"/>
              </w:rPr>
            </w:pPr>
            <w:r w:rsidRPr="00AD67F1">
              <w:rPr>
                <w:color w:val="000000"/>
              </w:rPr>
              <w:t>27 (3)</w:t>
            </w:r>
          </w:p>
        </w:tc>
        <w:tc>
          <w:tcPr>
            <w:tcW w:w="3719" w:type="dxa"/>
          </w:tcPr>
          <w:p w14:paraId="446A970C" w14:textId="77777777" w:rsidR="009A5789" w:rsidRPr="00AD67F1" w:rsidRDefault="009A5789" w:rsidP="009A5789">
            <w:pPr>
              <w:pStyle w:val="TableText10"/>
              <w:rPr>
                <w:color w:val="000000"/>
              </w:rPr>
            </w:pPr>
            <w:r w:rsidRPr="00AD67F1">
              <w:rPr>
                <w:color w:val="000000"/>
              </w:rPr>
              <w:t>bus operator not record driver no longer exempt from holding licence</w:t>
            </w:r>
          </w:p>
        </w:tc>
        <w:tc>
          <w:tcPr>
            <w:tcW w:w="1321" w:type="dxa"/>
          </w:tcPr>
          <w:p w14:paraId="48316F84" w14:textId="77777777" w:rsidR="009A5789" w:rsidRPr="00AD67F1" w:rsidRDefault="009A5789" w:rsidP="009A5789">
            <w:pPr>
              <w:pStyle w:val="TableText10"/>
              <w:rPr>
                <w:color w:val="000000"/>
              </w:rPr>
            </w:pPr>
            <w:r w:rsidRPr="00AD67F1">
              <w:rPr>
                <w:color w:val="000000"/>
              </w:rPr>
              <w:t>10</w:t>
            </w:r>
          </w:p>
        </w:tc>
        <w:tc>
          <w:tcPr>
            <w:tcW w:w="1423" w:type="dxa"/>
          </w:tcPr>
          <w:p w14:paraId="2B8FF1B9" w14:textId="77777777" w:rsidR="009A5789" w:rsidRPr="00AD67F1" w:rsidRDefault="009A5789" w:rsidP="009A5789">
            <w:pPr>
              <w:pStyle w:val="TableText10"/>
              <w:rPr>
                <w:color w:val="000000"/>
              </w:rPr>
            </w:pPr>
            <w:r w:rsidRPr="00AD67F1">
              <w:rPr>
                <w:color w:val="000000"/>
              </w:rPr>
              <w:t>367</w:t>
            </w:r>
          </w:p>
        </w:tc>
        <w:tc>
          <w:tcPr>
            <w:tcW w:w="1338" w:type="dxa"/>
          </w:tcPr>
          <w:p w14:paraId="4C3906B8" w14:textId="77777777" w:rsidR="009A5789" w:rsidRPr="00AD67F1" w:rsidRDefault="009A5789" w:rsidP="009A5789">
            <w:pPr>
              <w:pStyle w:val="TableText10"/>
              <w:rPr>
                <w:color w:val="000000"/>
              </w:rPr>
            </w:pPr>
          </w:p>
        </w:tc>
      </w:tr>
      <w:tr w:rsidR="009A5789" w:rsidRPr="00AD67F1" w14:paraId="7E86A44D" w14:textId="77777777" w:rsidTr="009A5789">
        <w:trPr>
          <w:cantSplit/>
          <w:trHeight w:val="28"/>
        </w:trPr>
        <w:tc>
          <w:tcPr>
            <w:tcW w:w="1202" w:type="dxa"/>
            <w:tcBorders>
              <w:bottom w:val="nil"/>
            </w:tcBorders>
          </w:tcPr>
          <w:p w14:paraId="6753C340" w14:textId="77777777" w:rsidR="009A5789" w:rsidRPr="00AD67F1" w:rsidRDefault="009A5789" w:rsidP="009A5789">
            <w:pPr>
              <w:pStyle w:val="TableText10"/>
              <w:keepNext/>
              <w:rPr>
                <w:color w:val="000000"/>
              </w:rPr>
            </w:pPr>
            <w:r w:rsidRPr="00AD67F1">
              <w:rPr>
                <w:color w:val="000000"/>
              </w:rPr>
              <w:t>22</w:t>
            </w:r>
          </w:p>
        </w:tc>
        <w:tc>
          <w:tcPr>
            <w:tcW w:w="2398" w:type="dxa"/>
            <w:tcBorders>
              <w:bottom w:val="nil"/>
            </w:tcBorders>
          </w:tcPr>
          <w:p w14:paraId="1376574D" w14:textId="77777777" w:rsidR="009A5789" w:rsidRPr="00AD67F1" w:rsidRDefault="009A5789" w:rsidP="009A5789">
            <w:pPr>
              <w:pStyle w:val="TableText10"/>
              <w:rPr>
                <w:color w:val="000000"/>
              </w:rPr>
            </w:pPr>
            <w:r w:rsidRPr="00AD67F1">
              <w:rPr>
                <w:color w:val="000000"/>
              </w:rPr>
              <w:t>27A (2)</w:t>
            </w:r>
          </w:p>
        </w:tc>
        <w:tc>
          <w:tcPr>
            <w:tcW w:w="3719" w:type="dxa"/>
            <w:tcBorders>
              <w:bottom w:val="nil"/>
            </w:tcBorders>
          </w:tcPr>
          <w:p w14:paraId="3DFFF1C6" w14:textId="77777777" w:rsidR="009A5789" w:rsidRPr="00AD67F1" w:rsidRDefault="009A5789" w:rsidP="009A5789">
            <w:pPr>
              <w:pStyle w:val="TableText10"/>
              <w:rPr>
                <w:color w:val="000000"/>
              </w:rPr>
            </w:pPr>
          </w:p>
        </w:tc>
        <w:tc>
          <w:tcPr>
            <w:tcW w:w="1321" w:type="dxa"/>
            <w:tcBorders>
              <w:bottom w:val="nil"/>
            </w:tcBorders>
          </w:tcPr>
          <w:p w14:paraId="1EEB19BD" w14:textId="77777777" w:rsidR="009A5789" w:rsidRPr="00AD67F1" w:rsidRDefault="009A5789" w:rsidP="009A5789">
            <w:pPr>
              <w:pStyle w:val="TableText10"/>
              <w:rPr>
                <w:color w:val="000000"/>
              </w:rPr>
            </w:pPr>
          </w:p>
        </w:tc>
        <w:tc>
          <w:tcPr>
            <w:tcW w:w="1423" w:type="dxa"/>
            <w:tcBorders>
              <w:bottom w:val="nil"/>
            </w:tcBorders>
          </w:tcPr>
          <w:p w14:paraId="3C473536" w14:textId="77777777" w:rsidR="009A5789" w:rsidRPr="00AD67F1" w:rsidRDefault="009A5789" w:rsidP="009A5789">
            <w:pPr>
              <w:pStyle w:val="TableText10"/>
              <w:rPr>
                <w:color w:val="000000"/>
              </w:rPr>
            </w:pPr>
          </w:p>
        </w:tc>
        <w:tc>
          <w:tcPr>
            <w:tcW w:w="1338" w:type="dxa"/>
            <w:tcBorders>
              <w:bottom w:val="nil"/>
            </w:tcBorders>
          </w:tcPr>
          <w:p w14:paraId="12D13262" w14:textId="77777777" w:rsidR="009A5789" w:rsidRPr="00AD67F1" w:rsidRDefault="009A5789" w:rsidP="009A5789">
            <w:pPr>
              <w:pStyle w:val="TableText10"/>
              <w:rPr>
                <w:color w:val="000000"/>
              </w:rPr>
            </w:pPr>
          </w:p>
        </w:tc>
      </w:tr>
      <w:tr w:rsidR="009A5789" w:rsidRPr="00AD67F1" w14:paraId="637E5248" w14:textId="77777777" w:rsidTr="009A5789">
        <w:trPr>
          <w:cantSplit/>
          <w:trHeight w:val="28"/>
        </w:trPr>
        <w:tc>
          <w:tcPr>
            <w:tcW w:w="1202" w:type="dxa"/>
            <w:tcBorders>
              <w:top w:val="nil"/>
              <w:bottom w:val="nil"/>
            </w:tcBorders>
          </w:tcPr>
          <w:p w14:paraId="0E5A21DA" w14:textId="77777777" w:rsidR="009A5789" w:rsidRPr="00AD67F1" w:rsidRDefault="009A5789" w:rsidP="009A5789">
            <w:pPr>
              <w:pStyle w:val="TableText10"/>
              <w:keepNext/>
              <w:rPr>
                <w:color w:val="000000"/>
              </w:rPr>
            </w:pPr>
            <w:r w:rsidRPr="00AD67F1">
              <w:rPr>
                <w:color w:val="000000"/>
              </w:rPr>
              <w:t>22.1</w:t>
            </w:r>
          </w:p>
        </w:tc>
        <w:tc>
          <w:tcPr>
            <w:tcW w:w="2398" w:type="dxa"/>
            <w:tcBorders>
              <w:top w:val="nil"/>
              <w:bottom w:val="nil"/>
            </w:tcBorders>
          </w:tcPr>
          <w:p w14:paraId="32D14FA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(a)</w:t>
            </w:r>
          </w:p>
        </w:tc>
        <w:tc>
          <w:tcPr>
            <w:tcW w:w="3719" w:type="dxa"/>
            <w:tcBorders>
              <w:top w:val="nil"/>
              <w:bottom w:val="nil"/>
            </w:tcBorders>
          </w:tcPr>
          <w:p w14:paraId="22EABBDA" w14:textId="77777777" w:rsidR="009A5789" w:rsidRPr="00AD67F1" w:rsidRDefault="009A5789" w:rsidP="009A5789">
            <w:pPr>
              <w:pStyle w:val="TableText10"/>
              <w:rPr>
                <w:color w:val="000000"/>
              </w:rPr>
            </w:pPr>
            <w:r w:rsidRPr="00AD67F1">
              <w:rPr>
                <w:color w:val="000000"/>
              </w:rPr>
              <w:t>bus operator not tell road transport authority driver’s name and address</w:t>
            </w:r>
          </w:p>
        </w:tc>
        <w:tc>
          <w:tcPr>
            <w:tcW w:w="1321" w:type="dxa"/>
            <w:tcBorders>
              <w:top w:val="nil"/>
              <w:bottom w:val="nil"/>
            </w:tcBorders>
          </w:tcPr>
          <w:p w14:paraId="223554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2F44584" w14:textId="77777777" w:rsidR="009A5789" w:rsidRPr="00AD67F1" w:rsidRDefault="009A5789" w:rsidP="009A5789">
            <w:pPr>
              <w:pStyle w:val="TableText10"/>
              <w:rPr>
                <w:color w:val="000000"/>
              </w:rPr>
            </w:pPr>
          </w:p>
        </w:tc>
        <w:tc>
          <w:tcPr>
            <w:tcW w:w="1338" w:type="dxa"/>
            <w:tcBorders>
              <w:top w:val="nil"/>
              <w:bottom w:val="nil"/>
            </w:tcBorders>
          </w:tcPr>
          <w:p w14:paraId="201BBF15" w14:textId="77777777" w:rsidR="009A5789" w:rsidRPr="00AD67F1" w:rsidRDefault="009A5789" w:rsidP="009A5789">
            <w:pPr>
              <w:pStyle w:val="TableText10"/>
              <w:rPr>
                <w:color w:val="000000"/>
              </w:rPr>
            </w:pPr>
          </w:p>
        </w:tc>
      </w:tr>
      <w:tr w:rsidR="009A5789" w:rsidRPr="00AD67F1" w14:paraId="4B4A5AC0" w14:textId="77777777" w:rsidTr="009A5789">
        <w:trPr>
          <w:cantSplit/>
          <w:trHeight w:val="28"/>
        </w:trPr>
        <w:tc>
          <w:tcPr>
            <w:tcW w:w="1202" w:type="dxa"/>
            <w:tcBorders>
              <w:top w:val="nil"/>
              <w:bottom w:val="nil"/>
            </w:tcBorders>
          </w:tcPr>
          <w:p w14:paraId="00278334" w14:textId="77777777" w:rsidR="009A5789" w:rsidRPr="00AD67F1" w:rsidRDefault="009A5789" w:rsidP="009A5789">
            <w:pPr>
              <w:pStyle w:val="TableText10"/>
              <w:rPr>
                <w:color w:val="000000"/>
              </w:rPr>
            </w:pPr>
            <w:r w:rsidRPr="00AD67F1">
              <w:rPr>
                <w:color w:val="000000"/>
              </w:rPr>
              <w:t>22.2</w:t>
            </w:r>
          </w:p>
        </w:tc>
        <w:tc>
          <w:tcPr>
            <w:tcW w:w="2398" w:type="dxa"/>
            <w:tcBorders>
              <w:top w:val="nil"/>
              <w:bottom w:val="nil"/>
            </w:tcBorders>
          </w:tcPr>
          <w:p w14:paraId="06E11CB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(b)</w:t>
            </w:r>
          </w:p>
        </w:tc>
        <w:tc>
          <w:tcPr>
            <w:tcW w:w="3719" w:type="dxa"/>
            <w:tcBorders>
              <w:top w:val="nil"/>
              <w:bottom w:val="nil"/>
            </w:tcBorders>
          </w:tcPr>
          <w:p w14:paraId="05173C27" w14:textId="77777777" w:rsidR="009A5789" w:rsidRPr="00AD67F1" w:rsidRDefault="009A5789" w:rsidP="009A5789">
            <w:pPr>
              <w:pStyle w:val="TableText10"/>
              <w:rPr>
                <w:color w:val="000000"/>
              </w:rPr>
            </w:pPr>
            <w:r w:rsidRPr="00AD67F1">
              <w:rPr>
                <w:color w:val="000000"/>
              </w:rPr>
              <w:t>bus operator not tell road transport authority prescribed driver authority information</w:t>
            </w:r>
          </w:p>
        </w:tc>
        <w:tc>
          <w:tcPr>
            <w:tcW w:w="1321" w:type="dxa"/>
            <w:tcBorders>
              <w:top w:val="nil"/>
              <w:bottom w:val="nil"/>
            </w:tcBorders>
          </w:tcPr>
          <w:p w14:paraId="676B515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B1C557F" w14:textId="77777777" w:rsidR="009A5789" w:rsidRPr="00AD67F1" w:rsidRDefault="009A5789" w:rsidP="009A5789">
            <w:pPr>
              <w:pStyle w:val="TableText10"/>
              <w:rPr>
                <w:color w:val="000000"/>
              </w:rPr>
            </w:pPr>
          </w:p>
        </w:tc>
        <w:tc>
          <w:tcPr>
            <w:tcW w:w="1338" w:type="dxa"/>
            <w:tcBorders>
              <w:top w:val="nil"/>
              <w:bottom w:val="nil"/>
            </w:tcBorders>
          </w:tcPr>
          <w:p w14:paraId="2908A262" w14:textId="77777777" w:rsidR="009A5789" w:rsidRPr="00AD67F1" w:rsidRDefault="009A5789" w:rsidP="009A5789">
            <w:pPr>
              <w:pStyle w:val="TableText10"/>
              <w:rPr>
                <w:color w:val="000000"/>
              </w:rPr>
            </w:pPr>
          </w:p>
        </w:tc>
      </w:tr>
      <w:tr w:rsidR="009A5789" w:rsidRPr="00AD67F1" w14:paraId="50C0B0F7" w14:textId="77777777" w:rsidTr="009A5789">
        <w:trPr>
          <w:cantSplit/>
          <w:trHeight w:val="28"/>
        </w:trPr>
        <w:tc>
          <w:tcPr>
            <w:tcW w:w="1202" w:type="dxa"/>
            <w:tcBorders>
              <w:top w:val="nil"/>
              <w:bottom w:val="nil"/>
            </w:tcBorders>
          </w:tcPr>
          <w:p w14:paraId="7E8846B9" w14:textId="77777777" w:rsidR="009A5789" w:rsidRPr="00AD67F1" w:rsidRDefault="009A5789" w:rsidP="009A5789">
            <w:pPr>
              <w:pStyle w:val="TableText10"/>
              <w:rPr>
                <w:color w:val="000000"/>
              </w:rPr>
            </w:pPr>
            <w:r w:rsidRPr="00AD67F1">
              <w:rPr>
                <w:color w:val="000000"/>
              </w:rPr>
              <w:t>22.3</w:t>
            </w:r>
          </w:p>
        </w:tc>
        <w:tc>
          <w:tcPr>
            <w:tcW w:w="2398" w:type="dxa"/>
            <w:tcBorders>
              <w:top w:val="nil"/>
              <w:bottom w:val="nil"/>
            </w:tcBorders>
          </w:tcPr>
          <w:p w14:paraId="4D0E1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(c)</w:t>
            </w:r>
          </w:p>
        </w:tc>
        <w:tc>
          <w:tcPr>
            <w:tcW w:w="3719" w:type="dxa"/>
            <w:tcBorders>
              <w:top w:val="nil"/>
              <w:bottom w:val="nil"/>
            </w:tcBorders>
          </w:tcPr>
          <w:p w14:paraId="2FE01D5D" w14:textId="77777777" w:rsidR="009A5789" w:rsidRPr="00AD67F1" w:rsidRDefault="009A5789" w:rsidP="009A5789">
            <w:pPr>
              <w:pStyle w:val="TableText10"/>
              <w:rPr>
                <w:color w:val="000000"/>
              </w:rPr>
            </w:pPr>
            <w:r w:rsidRPr="00AD67F1">
              <w:rPr>
                <w:color w:val="000000"/>
              </w:rPr>
              <w:t>bus operator not tell road transport authority about change to driver’s name/ address/prescribed driver authority information</w:t>
            </w:r>
          </w:p>
        </w:tc>
        <w:tc>
          <w:tcPr>
            <w:tcW w:w="1321" w:type="dxa"/>
            <w:tcBorders>
              <w:top w:val="nil"/>
              <w:bottom w:val="nil"/>
            </w:tcBorders>
          </w:tcPr>
          <w:p w14:paraId="43D33E0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9FF195D" w14:textId="77777777" w:rsidR="009A5789" w:rsidRPr="00AD67F1" w:rsidRDefault="009A5789" w:rsidP="009A5789">
            <w:pPr>
              <w:pStyle w:val="TableText10"/>
              <w:rPr>
                <w:color w:val="000000"/>
              </w:rPr>
            </w:pPr>
          </w:p>
        </w:tc>
        <w:tc>
          <w:tcPr>
            <w:tcW w:w="1338" w:type="dxa"/>
            <w:tcBorders>
              <w:top w:val="nil"/>
              <w:bottom w:val="nil"/>
            </w:tcBorders>
          </w:tcPr>
          <w:p w14:paraId="6A7CCC90" w14:textId="77777777" w:rsidR="009A5789" w:rsidRPr="00AD67F1" w:rsidRDefault="009A5789" w:rsidP="009A5789">
            <w:pPr>
              <w:pStyle w:val="TableText10"/>
              <w:rPr>
                <w:color w:val="000000"/>
              </w:rPr>
            </w:pPr>
          </w:p>
        </w:tc>
      </w:tr>
      <w:tr w:rsidR="009A5789" w:rsidRPr="00AD67F1" w14:paraId="189571C6" w14:textId="77777777" w:rsidTr="009A5789">
        <w:trPr>
          <w:cantSplit/>
          <w:trHeight w:val="28"/>
        </w:trPr>
        <w:tc>
          <w:tcPr>
            <w:tcW w:w="1202" w:type="dxa"/>
            <w:tcBorders>
              <w:top w:val="nil"/>
            </w:tcBorders>
          </w:tcPr>
          <w:p w14:paraId="0B51C8DA" w14:textId="77777777" w:rsidR="009A5789" w:rsidRPr="00AD67F1" w:rsidRDefault="009A5789" w:rsidP="009A5789">
            <w:pPr>
              <w:pStyle w:val="TableText10"/>
              <w:rPr>
                <w:color w:val="000000"/>
              </w:rPr>
            </w:pPr>
            <w:r w:rsidRPr="00AD67F1">
              <w:rPr>
                <w:color w:val="000000"/>
              </w:rPr>
              <w:t>22.4</w:t>
            </w:r>
          </w:p>
        </w:tc>
        <w:tc>
          <w:tcPr>
            <w:tcW w:w="2398" w:type="dxa"/>
            <w:tcBorders>
              <w:top w:val="nil"/>
            </w:tcBorders>
          </w:tcPr>
          <w:p w14:paraId="5B9313D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(d)</w:t>
            </w:r>
          </w:p>
        </w:tc>
        <w:tc>
          <w:tcPr>
            <w:tcW w:w="3719" w:type="dxa"/>
            <w:tcBorders>
              <w:top w:val="nil"/>
            </w:tcBorders>
          </w:tcPr>
          <w:p w14:paraId="346DAF65" w14:textId="77777777" w:rsidR="009A5789" w:rsidRPr="00AD67F1" w:rsidRDefault="009A5789" w:rsidP="009A5789">
            <w:pPr>
              <w:pStyle w:val="TableText10"/>
              <w:rPr>
                <w:color w:val="000000"/>
              </w:rPr>
            </w:pPr>
            <w:r w:rsidRPr="00AD67F1">
              <w:rPr>
                <w:color w:val="000000"/>
              </w:rPr>
              <w:t>bus operator not tell road transport authority driver no longer driving bus for bus operator</w:t>
            </w:r>
          </w:p>
        </w:tc>
        <w:tc>
          <w:tcPr>
            <w:tcW w:w="1321" w:type="dxa"/>
            <w:tcBorders>
              <w:top w:val="nil"/>
            </w:tcBorders>
          </w:tcPr>
          <w:p w14:paraId="6EEE92AD"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17DE0A5" w14:textId="77777777" w:rsidR="009A5789" w:rsidRPr="00AD67F1" w:rsidRDefault="009A5789" w:rsidP="009A5789">
            <w:pPr>
              <w:pStyle w:val="TableText10"/>
              <w:rPr>
                <w:color w:val="000000"/>
              </w:rPr>
            </w:pPr>
          </w:p>
        </w:tc>
        <w:tc>
          <w:tcPr>
            <w:tcW w:w="1338" w:type="dxa"/>
            <w:tcBorders>
              <w:top w:val="nil"/>
            </w:tcBorders>
          </w:tcPr>
          <w:p w14:paraId="65200610" w14:textId="77777777" w:rsidR="009A5789" w:rsidRPr="00AD67F1" w:rsidRDefault="009A5789" w:rsidP="009A5789">
            <w:pPr>
              <w:pStyle w:val="TableText10"/>
              <w:rPr>
                <w:color w:val="000000"/>
              </w:rPr>
            </w:pPr>
          </w:p>
        </w:tc>
      </w:tr>
      <w:tr w:rsidR="009A5789" w:rsidRPr="00AD67F1" w14:paraId="0A768F88" w14:textId="77777777" w:rsidTr="009A5789">
        <w:trPr>
          <w:cantSplit/>
          <w:trHeight w:val="28"/>
        </w:trPr>
        <w:tc>
          <w:tcPr>
            <w:tcW w:w="1202" w:type="dxa"/>
            <w:tcBorders>
              <w:bottom w:val="nil"/>
            </w:tcBorders>
          </w:tcPr>
          <w:p w14:paraId="383A8A3A" w14:textId="77777777" w:rsidR="009A5789" w:rsidRPr="00AD67F1" w:rsidRDefault="009A5789" w:rsidP="009A5789">
            <w:pPr>
              <w:pStyle w:val="TableText10"/>
              <w:keepNext/>
              <w:rPr>
                <w:color w:val="000000"/>
              </w:rPr>
            </w:pPr>
            <w:r w:rsidRPr="00AD67F1">
              <w:rPr>
                <w:color w:val="000000"/>
              </w:rPr>
              <w:lastRenderedPageBreak/>
              <w:t>23</w:t>
            </w:r>
          </w:p>
        </w:tc>
        <w:tc>
          <w:tcPr>
            <w:tcW w:w="2398" w:type="dxa"/>
            <w:tcBorders>
              <w:bottom w:val="nil"/>
            </w:tcBorders>
          </w:tcPr>
          <w:p w14:paraId="38D5AFFB" w14:textId="77777777" w:rsidR="009A5789" w:rsidRPr="00AD67F1" w:rsidRDefault="009A5789" w:rsidP="009A5789">
            <w:pPr>
              <w:pStyle w:val="TableText10"/>
              <w:rPr>
                <w:color w:val="000000"/>
              </w:rPr>
            </w:pPr>
            <w:r w:rsidRPr="00AD67F1">
              <w:rPr>
                <w:color w:val="000000"/>
              </w:rPr>
              <w:t>28 (2)</w:t>
            </w:r>
          </w:p>
        </w:tc>
        <w:tc>
          <w:tcPr>
            <w:tcW w:w="3719" w:type="dxa"/>
            <w:tcBorders>
              <w:bottom w:val="nil"/>
            </w:tcBorders>
          </w:tcPr>
          <w:p w14:paraId="78CD1303" w14:textId="77777777" w:rsidR="009A5789" w:rsidRPr="00AD67F1" w:rsidRDefault="009A5789" w:rsidP="009A5789">
            <w:pPr>
              <w:pStyle w:val="TableText10"/>
              <w:rPr>
                <w:color w:val="000000"/>
              </w:rPr>
            </w:pPr>
          </w:p>
        </w:tc>
        <w:tc>
          <w:tcPr>
            <w:tcW w:w="1321" w:type="dxa"/>
            <w:tcBorders>
              <w:bottom w:val="nil"/>
            </w:tcBorders>
          </w:tcPr>
          <w:p w14:paraId="6E5F4A54" w14:textId="77777777" w:rsidR="009A5789" w:rsidRPr="00AD67F1" w:rsidRDefault="009A5789" w:rsidP="009A5789">
            <w:pPr>
              <w:pStyle w:val="TableText10"/>
              <w:rPr>
                <w:color w:val="000000"/>
              </w:rPr>
            </w:pPr>
          </w:p>
        </w:tc>
        <w:tc>
          <w:tcPr>
            <w:tcW w:w="1423" w:type="dxa"/>
            <w:tcBorders>
              <w:bottom w:val="nil"/>
            </w:tcBorders>
          </w:tcPr>
          <w:p w14:paraId="58B37C9D" w14:textId="77777777" w:rsidR="009A5789" w:rsidRPr="00AD67F1" w:rsidRDefault="009A5789" w:rsidP="009A5789">
            <w:pPr>
              <w:pStyle w:val="TableText10"/>
              <w:rPr>
                <w:color w:val="000000"/>
              </w:rPr>
            </w:pPr>
          </w:p>
        </w:tc>
        <w:tc>
          <w:tcPr>
            <w:tcW w:w="1338" w:type="dxa"/>
            <w:tcBorders>
              <w:bottom w:val="nil"/>
            </w:tcBorders>
          </w:tcPr>
          <w:p w14:paraId="78C075DD" w14:textId="77777777" w:rsidR="009A5789" w:rsidRPr="00AD67F1" w:rsidRDefault="009A5789" w:rsidP="009A5789">
            <w:pPr>
              <w:pStyle w:val="TableText10"/>
              <w:rPr>
                <w:color w:val="000000"/>
              </w:rPr>
            </w:pPr>
          </w:p>
        </w:tc>
      </w:tr>
      <w:tr w:rsidR="009A5789" w:rsidRPr="00AD67F1" w14:paraId="0F1D6460" w14:textId="77777777" w:rsidTr="009A5789">
        <w:trPr>
          <w:cantSplit/>
          <w:trHeight w:val="28"/>
        </w:trPr>
        <w:tc>
          <w:tcPr>
            <w:tcW w:w="1202" w:type="dxa"/>
            <w:tcBorders>
              <w:top w:val="nil"/>
              <w:bottom w:val="nil"/>
            </w:tcBorders>
          </w:tcPr>
          <w:p w14:paraId="016D0BC8" w14:textId="77777777" w:rsidR="009A5789" w:rsidRPr="00AD67F1" w:rsidRDefault="009A5789" w:rsidP="009A5789">
            <w:pPr>
              <w:pStyle w:val="TableText10"/>
              <w:rPr>
                <w:color w:val="000000"/>
              </w:rPr>
            </w:pPr>
            <w:r w:rsidRPr="00AD67F1">
              <w:rPr>
                <w:color w:val="000000"/>
              </w:rPr>
              <w:t>23.1</w:t>
            </w:r>
          </w:p>
        </w:tc>
        <w:tc>
          <w:tcPr>
            <w:tcW w:w="2398" w:type="dxa"/>
            <w:tcBorders>
              <w:top w:val="nil"/>
              <w:bottom w:val="nil"/>
            </w:tcBorders>
          </w:tcPr>
          <w:p w14:paraId="4F69B40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(a)</w:t>
            </w:r>
          </w:p>
        </w:tc>
        <w:tc>
          <w:tcPr>
            <w:tcW w:w="3719" w:type="dxa"/>
            <w:tcBorders>
              <w:top w:val="nil"/>
              <w:bottom w:val="nil"/>
            </w:tcBorders>
          </w:tcPr>
          <w:p w14:paraId="252D19A3" w14:textId="77777777" w:rsidR="009A5789" w:rsidRPr="00AD67F1" w:rsidRDefault="009A5789" w:rsidP="009A5789">
            <w:pPr>
              <w:pStyle w:val="TableText10"/>
              <w:rPr>
                <w:color w:val="000000"/>
              </w:rPr>
            </w:pPr>
            <w:r w:rsidRPr="00AD67F1">
              <w:rPr>
                <w:color w:val="000000"/>
              </w:rPr>
              <w:t>not keep bus records as required</w:t>
            </w:r>
          </w:p>
        </w:tc>
        <w:tc>
          <w:tcPr>
            <w:tcW w:w="1321" w:type="dxa"/>
            <w:tcBorders>
              <w:top w:val="nil"/>
              <w:bottom w:val="nil"/>
            </w:tcBorders>
          </w:tcPr>
          <w:p w14:paraId="4E3D4906"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27379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B8D19A4" w14:textId="77777777" w:rsidR="009A5789" w:rsidRPr="00AD67F1" w:rsidRDefault="009A5789" w:rsidP="009A5789">
            <w:pPr>
              <w:pStyle w:val="TableText10"/>
              <w:rPr>
                <w:color w:val="000000"/>
              </w:rPr>
            </w:pPr>
          </w:p>
        </w:tc>
      </w:tr>
      <w:tr w:rsidR="009A5789" w:rsidRPr="00AD67F1" w14:paraId="778FE6F6" w14:textId="77777777" w:rsidTr="009A5789">
        <w:trPr>
          <w:cantSplit/>
          <w:trHeight w:val="28"/>
        </w:trPr>
        <w:tc>
          <w:tcPr>
            <w:tcW w:w="1202" w:type="dxa"/>
            <w:tcBorders>
              <w:top w:val="nil"/>
              <w:bottom w:val="nil"/>
            </w:tcBorders>
          </w:tcPr>
          <w:p w14:paraId="75A06866" w14:textId="77777777" w:rsidR="009A5789" w:rsidRPr="00AD67F1" w:rsidRDefault="009A5789" w:rsidP="009A5789">
            <w:pPr>
              <w:pStyle w:val="TableText10"/>
              <w:rPr>
                <w:color w:val="000000"/>
              </w:rPr>
            </w:pPr>
            <w:r w:rsidRPr="00AD67F1">
              <w:rPr>
                <w:color w:val="000000"/>
              </w:rPr>
              <w:t>23.2</w:t>
            </w:r>
          </w:p>
        </w:tc>
        <w:tc>
          <w:tcPr>
            <w:tcW w:w="2398" w:type="dxa"/>
            <w:tcBorders>
              <w:top w:val="nil"/>
              <w:bottom w:val="nil"/>
            </w:tcBorders>
          </w:tcPr>
          <w:p w14:paraId="25D213B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(b)</w:t>
            </w:r>
          </w:p>
        </w:tc>
        <w:tc>
          <w:tcPr>
            <w:tcW w:w="3719" w:type="dxa"/>
            <w:tcBorders>
              <w:top w:val="nil"/>
              <w:bottom w:val="nil"/>
            </w:tcBorders>
          </w:tcPr>
          <w:p w14:paraId="074BBE62" w14:textId="77777777" w:rsidR="009A5789" w:rsidRPr="00AD67F1" w:rsidRDefault="009A5789" w:rsidP="009A5789">
            <w:pPr>
              <w:pStyle w:val="TableText10"/>
              <w:rPr>
                <w:color w:val="000000"/>
              </w:rPr>
            </w:pPr>
            <w:r w:rsidRPr="00AD67F1">
              <w:rPr>
                <w:color w:val="000000"/>
              </w:rPr>
              <w:t>not produce bus records as required</w:t>
            </w:r>
          </w:p>
        </w:tc>
        <w:tc>
          <w:tcPr>
            <w:tcW w:w="1321" w:type="dxa"/>
            <w:tcBorders>
              <w:top w:val="nil"/>
              <w:bottom w:val="nil"/>
            </w:tcBorders>
          </w:tcPr>
          <w:p w14:paraId="7FD37A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FF789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9C1B6D5" w14:textId="77777777" w:rsidR="009A5789" w:rsidRPr="00AD67F1" w:rsidRDefault="009A5789" w:rsidP="009A5789">
            <w:pPr>
              <w:pStyle w:val="TableText10"/>
              <w:rPr>
                <w:color w:val="000000"/>
              </w:rPr>
            </w:pPr>
          </w:p>
        </w:tc>
      </w:tr>
      <w:tr w:rsidR="009A5789" w:rsidRPr="00AD67F1" w14:paraId="4CEBDF28" w14:textId="77777777" w:rsidTr="009A5789">
        <w:trPr>
          <w:cantSplit/>
          <w:trHeight w:val="28"/>
        </w:trPr>
        <w:tc>
          <w:tcPr>
            <w:tcW w:w="1202" w:type="dxa"/>
            <w:tcBorders>
              <w:top w:val="nil"/>
            </w:tcBorders>
          </w:tcPr>
          <w:p w14:paraId="669C668C" w14:textId="77777777" w:rsidR="009A5789" w:rsidRPr="00AD67F1" w:rsidRDefault="009A5789" w:rsidP="009A5789">
            <w:pPr>
              <w:pStyle w:val="TableText10"/>
              <w:rPr>
                <w:color w:val="000000"/>
              </w:rPr>
            </w:pPr>
            <w:r w:rsidRPr="00AD67F1">
              <w:rPr>
                <w:color w:val="000000"/>
              </w:rPr>
              <w:t>23.3</w:t>
            </w:r>
          </w:p>
        </w:tc>
        <w:tc>
          <w:tcPr>
            <w:tcW w:w="2398" w:type="dxa"/>
            <w:tcBorders>
              <w:top w:val="nil"/>
            </w:tcBorders>
          </w:tcPr>
          <w:p w14:paraId="1916FA6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(c)</w:t>
            </w:r>
          </w:p>
        </w:tc>
        <w:tc>
          <w:tcPr>
            <w:tcW w:w="3719" w:type="dxa"/>
            <w:tcBorders>
              <w:top w:val="nil"/>
            </w:tcBorders>
          </w:tcPr>
          <w:p w14:paraId="219015D6" w14:textId="77777777" w:rsidR="009A5789" w:rsidRPr="00AD67F1" w:rsidRDefault="009A5789" w:rsidP="009A5789">
            <w:pPr>
              <w:pStyle w:val="TableText10"/>
              <w:rPr>
                <w:color w:val="000000"/>
              </w:rPr>
            </w:pPr>
            <w:r w:rsidRPr="00AD67F1">
              <w:rPr>
                <w:color w:val="000000"/>
              </w:rPr>
              <w:t>not provide bus records as required</w:t>
            </w:r>
          </w:p>
        </w:tc>
        <w:tc>
          <w:tcPr>
            <w:tcW w:w="1321" w:type="dxa"/>
            <w:tcBorders>
              <w:top w:val="nil"/>
            </w:tcBorders>
          </w:tcPr>
          <w:p w14:paraId="2FA267DE"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477812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77A3406F" w14:textId="77777777" w:rsidR="009A5789" w:rsidRPr="00AD67F1" w:rsidRDefault="009A5789" w:rsidP="009A5789">
            <w:pPr>
              <w:pStyle w:val="TableText10"/>
              <w:rPr>
                <w:color w:val="000000"/>
              </w:rPr>
            </w:pPr>
          </w:p>
        </w:tc>
      </w:tr>
      <w:tr w:rsidR="009A5789" w:rsidRPr="00AD67F1" w14:paraId="1B1C661F" w14:textId="77777777" w:rsidTr="009A5789">
        <w:trPr>
          <w:cantSplit/>
          <w:trHeight w:val="28"/>
        </w:trPr>
        <w:tc>
          <w:tcPr>
            <w:tcW w:w="1202" w:type="dxa"/>
          </w:tcPr>
          <w:p w14:paraId="0FDCCCB0" w14:textId="77777777" w:rsidR="009A5789" w:rsidRPr="00AD67F1" w:rsidRDefault="009A5789" w:rsidP="009A5789">
            <w:pPr>
              <w:pStyle w:val="TableText10"/>
              <w:rPr>
                <w:color w:val="000000"/>
              </w:rPr>
            </w:pPr>
            <w:r w:rsidRPr="00AD67F1">
              <w:rPr>
                <w:color w:val="000000"/>
              </w:rPr>
              <w:t>24</w:t>
            </w:r>
          </w:p>
        </w:tc>
        <w:tc>
          <w:tcPr>
            <w:tcW w:w="2398" w:type="dxa"/>
          </w:tcPr>
          <w:p w14:paraId="24A53689" w14:textId="77777777" w:rsidR="009A5789" w:rsidRPr="00AD67F1" w:rsidRDefault="009A5789" w:rsidP="009A5789">
            <w:pPr>
              <w:pStyle w:val="TableText10"/>
              <w:rPr>
                <w:color w:val="000000"/>
              </w:rPr>
            </w:pPr>
            <w:r w:rsidRPr="00AD67F1">
              <w:rPr>
                <w:color w:val="000000"/>
              </w:rPr>
              <w:t>29 (1)</w:t>
            </w:r>
          </w:p>
        </w:tc>
        <w:tc>
          <w:tcPr>
            <w:tcW w:w="3719" w:type="dxa"/>
          </w:tcPr>
          <w:p w14:paraId="7129DAE4" w14:textId="77777777" w:rsidR="009A5789" w:rsidRPr="00AD67F1" w:rsidRDefault="009A5789" w:rsidP="009A5789">
            <w:pPr>
              <w:pStyle w:val="TableText10"/>
              <w:rPr>
                <w:color w:val="000000"/>
              </w:rPr>
            </w:pPr>
            <w:r w:rsidRPr="00AD67F1">
              <w:rPr>
                <w:color w:val="000000"/>
              </w:rPr>
              <w:t>bus operator not state on single-decker bus maximum number of passengers permitted</w:t>
            </w:r>
          </w:p>
        </w:tc>
        <w:tc>
          <w:tcPr>
            <w:tcW w:w="1321" w:type="dxa"/>
          </w:tcPr>
          <w:p w14:paraId="6DBF54B6" w14:textId="77777777" w:rsidR="009A5789" w:rsidRPr="00AD67F1" w:rsidRDefault="009A5789" w:rsidP="009A5789">
            <w:pPr>
              <w:pStyle w:val="TableText10"/>
              <w:rPr>
                <w:color w:val="000000"/>
              </w:rPr>
            </w:pPr>
            <w:r w:rsidRPr="00AD67F1">
              <w:rPr>
                <w:color w:val="000000"/>
              </w:rPr>
              <w:t>5</w:t>
            </w:r>
          </w:p>
        </w:tc>
        <w:tc>
          <w:tcPr>
            <w:tcW w:w="1423" w:type="dxa"/>
          </w:tcPr>
          <w:p w14:paraId="6021BBEE" w14:textId="77777777" w:rsidR="009A5789" w:rsidRPr="00AD67F1" w:rsidRDefault="009A5789" w:rsidP="009A5789">
            <w:pPr>
              <w:pStyle w:val="TableText10"/>
              <w:rPr>
                <w:color w:val="000000"/>
              </w:rPr>
            </w:pPr>
            <w:r w:rsidRPr="00AD67F1">
              <w:rPr>
                <w:color w:val="000000"/>
              </w:rPr>
              <w:t>184</w:t>
            </w:r>
          </w:p>
        </w:tc>
        <w:tc>
          <w:tcPr>
            <w:tcW w:w="1338" w:type="dxa"/>
          </w:tcPr>
          <w:p w14:paraId="0933965F" w14:textId="77777777" w:rsidR="009A5789" w:rsidRPr="00AD67F1" w:rsidRDefault="009A5789" w:rsidP="009A5789">
            <w:pPr>
              <w:pStyle w:val="TableText10"/>
              <w:rPr>
                <w:color w:val="000000"/>
              </w:rPr>
            </w:pPr>
          </w:p>
        </w:tc>
      </w:tr>
      <w:tr w:rsidR="009A5789" w:rsidRPr="00AD67F1" w14:paraId="134B391C" w14:textId="77777777" w:rsidTr="009A5789">
        <w:trPr>
          <w:cantSplit/>
          <w:trHeight w:val="28"/>
        </w:trPr>
        <w:tc>
          <w:tcPr>
            <w:tcW w:w="1202" w:type="dxa"/>
          </w:tcPr>
          <w:p w14:paraId="2B86822A" w14:textId="77777777" w:rsidR="009A5789" w:rsidRPr="00AD67F1" w:rsidRDefault="009A5789" w:rsidP="009A5789">
            <w:pPr>
              <w:pStyle w:val="TableText10"/>
              <w:rPr>
                <w:color w:val="000000"/>
              </w:rPr>
            </w:pPr>
            <w:r w:rsidRPr="00AD67F1">
              <w:rPr>
                <w:color w:val="000000"/>
              </w:rPr>
              <w:t>25</w:t>
            </w:r>
          </w:p>
        </w:tc>
        <w:tc>
          <w:tcPr>
            <w:tcW w:w="2398" w:type="dxa"/>
          </w:tcPr>
          <w:p w14:paraId="623C42FF" w14:textId="77777777" w:rsidR="009A5789" w:rsidRPr="00AD67F1" w:rsidRDefault="009A5789" w:rsidP="009A5789">
            <w:pPr>
              <w:pStyle w:val="TableText10"/>
              <w:rPr>
                <w:color w:val="000000"/>
              </w:rPr>
            </w:pPr>
            <w:r w:rsidRPr="00AD67F1">
              <w:rPr>
                <w:color w:val="000000"/>
              </w:rPr>
              <w:t>29 (2)</w:t>
            </w:r>
          </w:p>
        </w:tc>
        <w:tc>
          <w:tcPr>
            <w:tcW w:w="3719" w:type="dxa"/>
          </w:tcPr>
          <w:p w14:paraId="3CE32440" w14:textId="77777777" w:rsidR="009A5789" w:rsidRPr="00AD67F1" w:rsidRDefault="009A5789" w:rsidP="009A5789">
            <w:pPr>
              <w:pStyle w:val="TableText10"/>
              <w:rPr>
                <w:color w:val="000000"/>
              </w:rPr>
            </w:pPr>
            <w:r w:rsidRPr="00AD67F1">
              <w:rPr>
                <w:color w:val="000000"/>
              </w:rPr>
              <w:t>bus operator not state on double-decker bus maximum number of passengers permitted</w:t>
            </w:r>
          </w:p>
        </w:tc>
        <w:tc>
          <w:tcPr>
            <w:tcW w:w="1321" w:type="dxa"/>
          </w:tcPr>
          <w:p w14:paraId="70F28F80" w14:textId="77777777" w:rsidR="009A5789" w:rsidRPr="00AD67F1" w:rsidRDefault="009A5789" w:rsidP="009A5789">
            <w:pPr>
              <w:pStyle w:val="TableText10"/>
              <w:rPr>
                <w:color w:val="000000"/>
              </w:rPr>
            </w:pPr>
            <w:r w:rsidRPr="00AD67F1">
              <w:rPr>
                <w:color w:val="000000"/>
              </w:rPr>
              <w:t>5</w:t>
            </w:r>
          </w:p>
        </w:tc>
        <w:tc>
          <w:tcPr>
            <w:tcW w:w="1423" w:type="dxa"/>
          </w:tcPr>
          <w:p w14:paraId="2478230E" w14:textId="77777777" w:rsidR="009A5789" w:rsidRPr="00AD67F1" w:rsidRDefault="009A5789" w:rsidP="009A5789">
            <w:pPr>
              <w:rPr>
                <w:color w:val="000000"/>
                <w:sz w:val="20"/>
              </w:rPr>
            </w:pPr>
            <w:r w:rsidRPr="00AD67F1">
              <w:rPr>
                <w:color w:val="000000"/>
                <w:sz w:val="20"/>
              </w:rPr>
              <w:t>184</w:t>
            </w:r>
          </w:p>
        </w:tc>
        <w:tc>
          <w:tcPr>
            <w:tcW w:w="1338" w:type="dxa"/>
          </w:tcPr>
          <w:p w14:paraId="2FE585D0" w14:textId="77777777" w:rsidR="009A5789" w:rsidRPr="00AD67F1" w:rsidRDefault="009A5789" w:rsidP="009A5789">
            <w:pPr>
              <w:pStyle w:val="TableText10"/>
              <w:rPr>
                <w:color w:val="000000"/>
              </w:rPr>
            </w:pPr>
          </w:p>
        </w:tc>
      </w:tr>
      <w:tr w:rsidR="009A5789" w:rsidRPr="00AD67F1" w14:paraId="3C56EFEC" w14:textId="77777777" w:rsidTr="009A5789">
        <w:trPr>
          <w:cantSplit/>
          <w:trHeight w:val="28"/>
        </w:trPr>
        <w:tc>
          <w:tcPr>
            <w:tcW w:w="1202" w:type="dxa"/>
          </w:tcPr>
          <w:p w14:paraId="47DA91A8" w14:textId="77777777" w:rsidR="009A5789" w:rsidRPr="00AD67F1" w:rsidRDefault="009A5789" w:rsidP="009A5789">
            <w:pPr>
              <w:pStyle w:val="TableText10"/>
              <w:rPr>
                <w:color w:val="000000"/>
              </w:rPr>
            </w:pPr>
            <w:r w:rsidRPr="00AD67F1">
              <w:rPr>
                <w:color w:val="000000"/>
              </w:rPr>
              <w:t>26</w:t>
            </w:r>
          </w:p>
        </w:tc>
        <w:tc>
          <w:tcPr>
            <w:tcW w:w="2398" w:type="dxa"/>
          </w:tcPr>
          <w:p w14:paraId="2712B37F" w14:textId="77777777" w:rsidR="009A5789" w:rsidRPr="00AD67F1" w:rsidRDefault="009A5789" w:rsidP="009A5789">
            <w:pPr>
              <w:pStyle w:val="TableText10"/>
              <w:rPr>
                <w:color w:val="000000"/>
              </w:rPr>
            </w:pPr>
            <w:r w:rsidRPr="00AD67F1">
              <w:rPr>
                <w:color w:val="000000"/>
              </w:rPr>
              <w:t>30 (1)</w:t>
            </w:r>
          </w:p>
        </w:tc>
        <w:tc>
          <w:tcPr>
            <w:tcW w:w="3719" w:type="dxa"/>
          </w:tcPr>
          <w:p w14:paraId="137CE455" w14:textId="77777777" w:rsidR="009A5789" w:rsidRPr="00AD67F1" w:rsidRDefault="009A5789" w:rsidP="009A5789">
            <w:pPr>
              <w:pStyle w:val="TableText10"/>
              <w:rPr>
                <w:color w:val="000000"/>
              </w:rPr>
            </w:pPr>
            <w:r w:rsidRPr="00AD67F1">
              <w:rPr>
                <w:color w:val="000000"/>
              </w:rPr>
              <w:t>bus operator not display accreditation information</w:t>
            </w:r>
          </w:p>
        </w:tc>
        <w:tc>
          <w:tcPr>
            <w:tcW w:w="1321" w:type="dxa"/>
          </w:tcPr>
          <w:p w14:paraId="39505883" w14:textId="77777777" w:rsidR="009A5789" w:rsidRPr="00AD67F1" w:rsidRDefault="009A5789" w:rsidP="009A5789">
            <w:pPr>
              <w:pStyle w:val="TableText10"/>
              <w:rPr>
                <w:color w:val="000000"/>
              </w:rPr>
            </w:pPr>
            <w:r w:rsidRPr="00AD67F1">
              <w:rPr>
                <w:color w:val="000000"/>
              </w:rPr>
              <w:t>5</w:t>
            </w:r>
          </w:p>
        </w:tc>
        <w:tc>
          <w:tcPr>
            <w:tcW w:w="1423" w:type="dxa"/>
          </w:tcPr>
          <w:p w14:paraId="5A6065F1" w14:textId="77777777" w:rsidR="009A5789" w:rsidRPr="00AD67F1" w:rsidRDefault="009A5789" w:rsidP="009A5789">
            <w:pPr>
              <w:rPr>
                <w:color w:val="000000"/>
                <w:sz w:val="20"/>
              </w:rPr>
            </w:pPr>
            <w:r w:rsidRPr="00AD67F1">
              <w:rPr>
                <w:color w:val="000000"/>
                <w:sz w:val="20"/>
              </w:rPr>
              <w:t>184</w:t>
            </w:r>
          </w:p>
        </w:tc>
        <w:tc>
          <w:tcPr>
            <w:tcW w:w="1338" w:type="dxa"/>
          </w:tcPr>
          <w:p w14:paraId="3F33ABE9" w14:textId="77777777" w:rsidR="009A5789" w:rsidRPr="00AD67F1" w:rsidRDefault="009A5789" w:rsidP="009A5789">
            <w:pPr>
              <w:pStyle w:val="TableText10"/>
              <w:rPr>
                <w:color w:val="000000"/>
              </w:rPr>
            </w:pPr>
          </w:p>
        </w:tc>
      </w:tr>
      <w:tr w:rsidR="009A5789" w:rsidRPr="00AD67F1" w14:paraId="28800F9E" w14:textId="77777777" w:rsidTr="009A5789">
        <w:trPr>
          <w:cantSplit/>
          <w:trHeight w:val="28"/>
        </w:trPr>
        <w:tc>
          <w:tcPr>
            <w:tcW w:w="1202" w:type="dxa"/>
          </w:tcPr>
          <w:p w14:paraId="6E3F0840" w14:textId="77777777" w:rsidR="009A5789" w:rsidRPr="00AD67F1" w:rsidRDefault="009A5789" w:rsidP="009A5789">
            <w:pPr>
              <w:pStyle w:val="TableText10"/>
              <w:rPr>
                <w:color w:val="000000"/>
              </w:rPr>
            </w:pPr>
            <w:r w:rsidRPr="00AD67F1">
              <w:rPr>
                <w:color w:val="000000"/>
              </w:rPr>
              <w:lastRenderedPageBreak/>
              <w:t>27</w:t>
            </w:r>
          </w:p>
        </w:tc>
        <w:tc>
          <w:tcPr>
            <w:tcW w:w="2398" w:type="dxa"/>
          </w:tcPr>
          <w:p w14:paraId="032C5F16" w14:textId="77777777" w:rsidR="009A5789" w:rsidRPr="00AD67F1" w:rsidRDefault="009A5789" w:rsidP="009A5789">
            <w:pPr>
              <w:pStyle w:val="TableText10"/>
              <w:keepNext/>
              <w:rPr>
                <w:color w:val="000000"/>
              </w:rPr>
            </w:pPr>
            <w:r w:rsidRPr="00AD67F1">
              <w:rPr>
                <w:color w:val="000000"/>
              </w:rPr>
              <w:t>31</w:t>
            </w:r>
          </w:p>
        </w:tc>
        <w:tc>
          <w:tcPr>
            <w:tcW w:w="3719" w:type="dxa"/>
          </w:tcPr>
          <w:p w14:paraId="58488EC1" w14:textId="77777777" w:rsidR="009A5789" w:rsidRPr="00AD67F1" w:rsidRDefault="009A5789" w:rsidP="009A5789">
            <w:pPr>
              <w:pStyle w:val="TableText10"/>
              <w:rPr>
                <w:color w:val="000000"/>
              </w:rPr>
            </w:pPr>
            <w:r w:rsidRPr="00AD67F1">
              <w:rPr>
                <w:color w:val="000000"/>
              </w:rPr>
              <w:t>bus operator not display security camera notice</w:t>
            </w:r>
          </w:p>
        </w:tc>
        <w:tc>
          <w:tcPr>
            <w:tcW w:w="1321" w:type="dxa"/>
          </w:tcPr>
          <w:p w14:paraId="7299720E"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3B9822B" w14:textId="77777777" w:rsidR="009A5789" w:rsidRPr="00AD67F1" w:rsidRDefault="009A5789" w:rsidP="009A5789">
            <w:pPr>
              <w:pStyle w:val="TableText10"/>
              <w:rPr>
                <w:color w:val="000000"/>
              </w:rPr>
            </w:pPr>
            <w:r w:rsidRPr="00AD67F1">
              <w:rPr>
                <w:color w:val="000000"/>
              </w:rPr>
              <w:t>266</w:t>
            </w:r>
          </w:p>
        </w:tc>
        <w:tc>
          <w:tcPr>
            <w:tcW w:w="1338" w:type="dxa"/>
          </w:tcPr>
          <w:p w14:paraId="7EC3617E" w14:textId="77777777" w:rsidR="009A5789" w:rsidRPr="00AD67F1" w:rsidRDefault="009A5789" w:rsidP="009A5789">
            <w:pPr>
              <w:pStyle w:val="TableText10"/>
              <w:rPr>
                <w:color w:val="000000"/>
              </w:rPr>
            </w:pPr>
          </w:p>
        </w:tc>
      </w:tr>
      <w:tr w:rsidR="009A5789" w:rsidRPr="00AD67F1" w14:paraId="179DE4FD" w14:textId="77777777" w:rsidTr="009A5789">
        <w:trPr>
          <w:cantSplit/>
          <w:trHeight w:val="28"/>
        </w:trPr>
        <w:tc>
          <w:tcPr>
            <w:tcW w:w="1202" w:type="dxa"/>
          </w:tcPr>
          <w:p w14:paraId="53E3E927" w14:textId="77777777" w:rsidR="009A5789" w:rsidRPr="00AD67F1" w:rsidRDefault="009A5789" w:rsidP="009A5789">
            <w:pPr>
              <w:pStyle w:val="TableText10"/>
              <w:keepNext/>
              <w:rPr>
                <w:color w:val="000000"/>
              </w:rPr>
            </w:pPr>
            <w:r w:rsidRPr="00AD67F1">
              <w:rPr>
                <w:color w:val="000000"/>
              </w:rPr>
              <w:t>28</w:t>
            </w:r>
          </w:p>
        </w:tc>
        <w:tc>
          <w:tcPr>
            <w:tcW w:w="2398" w:type="dxa"/>
          </w:tcPr>
          <w:p w14:paraId="69746551" w14:textId="77777777" w:rsidR="009A5789" w:rsidRPr="00AD67F1" w:rsidRDefault="009A5789" w:rsidP="009A5789">
            <w:pPr>
              <w:pStyle w:val="TableText10"/>
              <w:keepNext/>
              <w:rPr>
                <w:color w:val="000000"/>
              </w:rPr>
            </w:pPr>
            <w:r w:rsidRPr="00AD67F1">
              <w:rPr>
                <w:color w:val="000000"/>
              </w:rPr>
              <w:t>32 (1)</w:t>
            </w:r>
          </w:p>
        </w:tc>
        <w:tc>
          <w:tcPr>
            <w:tcW w:w="3719" w:type="dxa"/>
          </w:tcPr>
          <w:p w14:paraId="315FC0B3" w14:textId="77777777" w:rsidR="009A5789" w:rsidRPr="00AD67F1" w:rsidRDefault="009A5789" w:rsidP="009A5789">
            <w:pPr>
              <w:pStyle w:val="TableText10"/>
              <w:rPr>
                <w:color w:val="000000"/>
              </w:rPr>
            </w:pPr>
            <w:r w:rsidRPr="00AD67F1">
              <w:rPr>
                <w:color w:val="000000"/>
              </w:rPr>
              <w:t>bus operator not give security camera recording</w:t>
            </w:r>
          </w:p>
        </w:tc>
        <w:tc>
          <w:tcPr>
            <w:tcW w:w="1321" w:type="dxa"/>
          </w:tcPr>
          <w:p w14:paraId="41705890"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E02555F" w14:textId="77777777" w:rsidR="009A5789" w:rsidRPr="00AD67F1" w:rsidRDefault="009A5789" w:rsidP="009A5789">
            <w:pPr>
              <w:pStyle w:val="TableText10"/>
              <w:rPr>
                <w:color w:val="000000"/>
              </w:rPr>
            </w:pPr>
            <w:r w:rsidRPr="00AD67F1">
              <w:rPr>
                <w:color w:val="000000"/>
              </w:rPr>
              <w:t>367</w:t>
            </w:r>
          </w:p>
        </w:tc>
        <w:tc>
          <w:tcPr>
            <w:tcW w:w="1338" w:type="dxa"/>
          </w:tcPr>
          <w:p w14:paraId="0A91D4D0" w14:textId="77777777" w:rsidR="009A5789" w:rsidRPr="00AD67F1" w:rsidRDefault="009A5789" w:rsidP="009A5789">
            <w:pPr>
              <w:pStyle w:val="TableText10"/>
              <w:keepNext/>
              <w:rPr>
                <w:color w:val="000000"/>
              </w:rPr>
            </w:pPr>
          </w:p>
        </w:tc>
      </w:tr>
      <w:tr w:rsidR="009A5789" w:rsidRPr="00AD67F1" w14:paraId="418B733A" w14:textId="77777777" w:rsidTr="009A5789">
        <w:trPr>
          <w:cantSplit/>
          <w:trHeight w:val="28"/>
        </w:trPr>
        <w:tc>
          <w:tcPr>
            <w:tcW w:w="1202" w:type="dxa"/>
          </w:tcPr>
          <w:p w14:paraId="1F6684F2" w14:textId="77777777" w:rsidR="009A5789" w:rsidRPr="00AD67F1" w:rsidRDefault="009A5789" w:rsidP="009A5789">
            <w:pPr>
              <w:pStyle w:val="TableText10"/>
              <w:rPr>
                <w:color w:val="000000"/>
              </w:rPr>
            </w:pPr>
            <w:r w:rsidRPr="00AD67F1">
              <w:rPr>
                <w:color w:val="000000"/>
              </w:rPr>
              <w:t>29</w:t>
            </w:r>
          </w:p>
        </w:tc>
        <w:tc>
          <w:tcPr>
            <w:tcW w:w="2398" w:type="dxa"/>
          </w:tcPr>
          <w:p w14:paraId="3B06F2E2" w14:textId="77777777" w:rsidR="009A5789" w:rsidRPr="00AD67F1" w:rsidRDefault="009A5789" w:rsidP="009A5789">
            <w:pPr>
              <w:pStyle w:val="TableText10"/>
              <w:keepNext/>
              <w:rPr>
                <w:color w:val="000000"/>
              </w:rPr>
            </w:pPr>
            <w:r w:rsidRPr="00AD67F1">
              <w:rPr>
                <w:color w:val="000000"/>
              </w:rPr>
              <w:t>32 (2) (e) (i)</w:t>
            </w:r>
          </w:p>
        </w:tc>
        <w:tc>
          <w:tcPr>
            <w:tcW w:w="3719" w:type="dxa"/>
          </w:tcPr>
          <w:p w14:paraId="14A0A012" w14:textId="77777777" w:rsidR="009A5789" w:rsidRPr="00AD67F1" w:rsidRDefault="009A5789" w:rsidP="009A5789">
            <w:pPr>
              <w:pStyle w:val="TableText10"/>
              <w:rPr>
                <w:color w:val="000000"/>
              </w:rPr>
            </w:pPr>
            <w:r w:rsidRPr="00AD67F1">
              <w:rPr>
                <w:color w:val="000000"/>
              </w:rPr>
              <w:t>bus operator not keep security camera recording for required period</w:t>
            </w:r>
          </w:p>
        </w:tc>
        <w:tc>
          <w:tcPr>
            <w:tcW w:w="1321" w:type="dxa"/>
          </w:tcPr>
          <w:p w14:paraId="71298F74"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627148D4" w14:textId="77777777" w:rsidR="009A5789" w:rsidRPr="00AD67F1" w:rsidRDefault="009A5789" w:rsidP="009A5789">
            <w:pPr>
              <w:pStyle w:val="TableText10"/>
              <w:rPr>
                <w:color w:val="000000"/>
              </w:rPr>
            </w:pPr>
            <w:r w:rsidRPr="00AD67F1">
              <w:rPr>
                <w:color w:val="000000"/>
              </w:rPr>
              <w:t>367</w:t>
            </w:r>
          </w:p>
        </w:tc>
        <w:tc>
          <w:tcPr>
            <w:tcW w:w="1338" w:type="dxa"/>
          </w:tcPr>
          <w:p w14:paraId="2F03D83D" w14:textId="77777777" w:rsidR="009A5789" w:rsidRPr="00AD67F1" w:rsidRDefault="009A5789" w:rsidP="009A5789">
            <w:pPr>
              <w:pStyle w:val="TableText10"/>
              <w:rPr>
                <w:color w:val="000000"/>
              </w:rPr>
            </w:pPr>
          </w:p>
        </w:tc>
      </w:tr>
      <w:tr w:rsidR="009A5789" w:rsidRPr="00AD67F1" w14:paraId="6A86DD40" w14:textId="77777777" w:rsidTr="009A5789">
        <w:trPr>
          <w:cantSplit/>
          <w:trHeight w:val="28"/>
        </w:trPr>
        <w:tc>
          <w:tcPr>
            <w:tcW w:w="1202" w:type="dxa"/>
          </w:tcPr>
          <w:p w14:paraId="1DD05476" w14:textId="77777777" w:rsidR="009A5789" w:rsidRPr="00AD67F1" w:rsidRDefault="009A5789" w:rsidP="009A5789">
            <w:pPr>
              <w:pStyle w:val="TableText10"/>
              <w:rPr>
                <w:color w:val="000000"/>
              </w:rPr>
            </w:pPr>
            <w:r w:rsidRPr="00AD67F1">
              <w:rPr>
                <w:color w:val="000000"/>
              </w:rPr>
              <w:t>30</w:t>
            </w:r>
          </w:p>
        </w:tc>
        <w:tc>
          <w:tcPr>
            <w:tcW w:w="2398" w:type="dxa"/>
          </w:tcPr>
          <w:p w14:paraId="5C44E4EB" w14:textId="77777777" w:rsidR="009A5789" w:rsidRPr="00AD67F1" w:rsidRDefault="009A5789" w:rsidP="009A5789">
            <w:pPr>
              <w:pStyle w:val="TableText10"/>
              <w:keepNext/>
              <w:rPr>
                <w:color w:val="000000"/>
              </w:rPr>
            </w:pPr>
            <w:r w:rsidRPr="00AD67F1">
              <w:rPr>
                <w:color w:val="000000"/>
              </w:rPr>
              <w:t>32 (2) (e) (ii)</w:t>
            </w:r>
          </w:p>
        </w:tc>
        <w:tc>
          <w:tcPr>
            <w:tcW w:w="3719" w:type="dxa"/>
          </w:tcPr>
          <w:p w14:paraId="5A0EF219" w14:textId="77777777" w:rsidR="009A5789" w:rsidRPr="00AD67F1" w:rsidRDefault="009A5789" w:rsidP="009A5789">
            <w:pPr>
              <w:pStyle w:val="TableText10"/>
              <w:rPr>
                <w:color w:val="000000"/>
              </w:rPr>
            </w:pPr>
            <w:r w:rsidRPr="00AD67F1">
              <w:rPr>
                <w:color w:val="000000"/>
              </w:rPr>
              <w:t>bus operator not destroy security camera recording within reasonable time after required period</w:t>
            </w:r>
          </w:p>
        </w:tc>
        <w:tc>
          <w:tcPr>
            <w:tcW w:w="1321" w:type="dxa"/>
          </w:tcPr>
          <w:p w14:paraId="0A6A840C"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33588778" w14:textId="77777777" w:rsidR="009A5789" w:rsidRPr="00AD67F1" w:rsidRDefault="009A5789" w:rsidP="009A5789">
            <w:pPr>
              <w:pStyle w:val="TableText10"/>
              <w:rPr>
                <w:color w:val="000000"/>
              </w:rPr>
            </w:pPr>
            <w:r w:rsidRPr="00AD67F1">
              <w:rPr>
                <w:color w:val="000000"/>
              </w:rPr>
              <w:t>367</w:t>
            </w:r>
          </w:p>
        </w:tc>
        <w:tc>
          <w:tcPr>
            <w:tcW w:w="1338" w:type="dxa"/>
          </w:tcPr>
          <w:p w14:paraId="6651C887" w14:textId="77777777" w:rsidR="009A5789" w:rsidRPr="00AD67F1" w:rsidRDefault="009A5789" w:rsidP="009A5789">
            <w:pPr>
              <w:pStyle w:val="TableText10"/>
              <w:rPr>
                <w:color w:val="000000"/>
              </w:rPr>
            </w:pPr>
          </w:p>
        </w:tc>
      </w:tr>
      <w:tr w:rsidR="009A5789" w:rsidRPr="00AD67F1" w14:paraId="78BB38B9" w14:textId="77777777" w:rsidTr="009A5789">
        <w:trPr>
          <w:cantSplit/>
          <w:trHeight w:val="28"/>
        </w:trPr>
        <w:tc>
          <w:tcPr>
            <w:tcW w:w="1202" w:type="dxa"/>
          </w:tcPr>
          <w:p w14:paraId="52E2C3E7" w14:textId="77777777" w:rsidR="009A5789" w:rsidRPr="00AD67F1" w:rsidRDefault="009A5789" w:rsidP="009A5789">
            <w:pPr>
              <w:pStyle w:val="TableText10"/>
              <w:rPr>
                <w:color w:val="000000"/>
              </w:rPr>
            </w:pPr>
            <w:r w:rsidRPr="00AD67F1">
              <w:rPr>
                <w:color w:val="000000"/>
              </w:rPr>
              <w:t>31</w:t>
            </w:r>
          </w:p>
        </w:tc>
        <w:tc>
          <w:tcPr>
            <w:tcW w:w="2398" w:type="dxa"/>
          </w:tcPr>
          <w:p w14:paraId="60826515" w14:textId="77777777" w:rsidR="009A5789" w:rsidRPr="00AD67F1" w:rsidRDefault="009A5789" w:rsidP="009A5789">
            <w:pPr>
              <w:pStyle w:val="TableText10"/>
              <w:rPr>
                <w:color w:val="000000"/>
              </w:rPr>
            </w:pPr>
            <w:r w:rsidRPr="00AD67F1">
              <w:rPr>
                <w:color w:val="000000"/>
              </w:rPr>
              <w:t>32 (3)</w:t>
            </w:r>
          </w:p>
        </w:tc>
        <w:tc>
          <w:tcPr>
            <w:tcW w:w="3719" w:type="dxa"/>
          </w:tcPr>
          <w:p w14:paraId="056CD39D" w14:textId="77777777" w:rsidR="009A5789" w:rsidRPr="00AD67F1" w:rsidRDefault="009A5789" w:rsidP="009A5789">
            <w:pPr>
              <w:pStyle w:val="TableText10"/>
              <w:rPr>
                <w:color w:val="000000"/>
              </w:rPr>
            </w:pPr>
            <w:r w:rsidRPr="00AD67F1">
              <w:rPr>
                <w:color w:val="000000"/>
              </w:rPr>
              <w:t>bus operator not maintain equipment to display security camera recordings</w:t>
            </w:r>
          </w:p>
        </w:tc>
        <w:tc>
          <w:tcPr>
            <w:tcW w:w="1321" w:type="dxa"/>
          </w:tcPr>
          <w:p w14:paraId="3AFEE09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BB1D0" w14:textId="77777777" w:rsidR="009A5789" w:rsidRPr="00AD67F1" w:rsidRDefault="009A5789" w:rsidP="009A5789">
            <w:pPr>
              <w:pStyle w:val="TableText10"/>
              <w:rPr>
                <w:color w:val="000000"/>
              </w:rPr>
            </w:pPr>
            <w:r w:rsidRPr="00AD67F1">
              <w:rPr>
                <w:color w:val="000000"/>
              </w:rPr>
              <w:t>184</w:t>
            </w:r>
          </w:p>
        </w:tc>
        <w:tc>
          <w:tcPr>
            <w:tcW w:w="1338" w:type="dxa"/>
          </w:tcPr>
          <w:p w14:paraId="78E15D0A" w14:textId="77777777" w:rsidR="009A5789" w:rsidRPr="00AD67F1" w:rsidRDefault="009A5789" w:rsidP="009A5789">
            <w:pPr>
              <w:pStyle w:val="TableText10"/>
              <w:rPr>
                <w:color w:val="000000"/>
              </w:rPr>
            </w:pPr>
          </w:p>
        </w:tc>
      </w:tr>
      <w:tr w:rsidR="009A5789" w:rsidRPr="00AD67F1" w14:paraId="7C033965" w14:textId="77777777" w:rsidTr="009A5789">
        <w:trPr>
          <w:cantSplit/>
          <w:trHeight w:val="28"/>
        </w:trPr>
        <w:tc>
          <w:tcPr>
            <w:tcW w:w="1202" w:type="dxa"/>
          </w:tcPr>
          <w:p w14:paraId="417C0738" w14:textId="77777777" w:rsidR="009A5789" w:rsidRPr="00AD67F1" w:rsidRDefault="009A5789" w:rsidP="009A5789">
            <w:pPr>
              <w:pStyle w:val="TableText10"/>
              <w:rPr>
                <w:color w:val="000000"/>
              </w:rPr>
            </w:pPr>
            <w:r w:rsidRPr="00AD67F1">
              <w:rPr>
                <w:color w:val="000000"/>
              </w:rPr>
              <w:t>32</w:t>
            </w:r>
          </w:p>
        </w:tc>
        <w:tc>
          <w:tcPr>
            <w:tcW w:w="2398" w:type="dxa"/>
          </w:tcPr>
          <w:p w14:paraId="4E2DCC7B" w14:textId="77777777" w:rsidR="009A5789" w:rsidRPr="00AD67F1" w:rsidRDefault="009A5789" w:rsidP="009A5789">
            <w:pPr>
              <w:pStyle w:val="TableText10"/>
              <w:rPr>
                <w:color w:val="000000"/>
              </w:rPr>
            </w:pPr>
            <w:r w:rsidRPr="00AD67F1">
              <w:rPr>
                <w:color w:val="000000"/>
              </w:rPr>
              <w:t>34 (2)</w:t>
            </w:r>
          </w:p>
        </w:tc>
        <w:tc>
          <w:tcPr>
            <w:tcW w:w="3719" w:type="dxa"/>
          </w:tcPr>
          <w:p w14:paraId="4E0A5C0E" w14:textId="77777777" w:rsidR="009A5789" w:rsidRPr="00AD67F1" w:rsidRDefault="009A5789" w:rsidP="009A5789">
            <w:pPr>
              <w:pStyle w:val="TableText10"/>
              <w:rPr>
                <w:color w:val="000000"/>
              </w:rPr>
            </w:pPr>
            <w:r w:rsidRPr="00AD67F1">
              <w:rPr>
                <w:color w:val="000000"/>
              </w:rPr>
              <w:t xml:space="preserve">bus operator allow bus operation after time of effect of noncompliance notice </w:t>
            </w:r>
          </w:p>
        </w:tc>
        <w:tc>
          <w:tcPr>
            <w:tcW w:w="1321" w:type="dxa"/>
          </w:tcPr>
          <w:p w14:paraId="7E7A68F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919AA71" w14:textId="77777777" w:rsidR="009A5789" w:rsidRPr="00AD67F1" w:rsidRDefault="009A5789" w:rsidP="009A5789">
            <w:pPr>
              <w:pStyle w:val="TableText10"/>
              <w:rPr>
                <w:color w:val="000000"/>
              </w:rPr>
            </w:pPr>
            <w:r w:rsidRPr="00AD67F1">
              <w:rPr>
                <w:color w:val="000000"/>
              </w:rPr>
              <w:t>594</w:t>
            </w:r>
          </w:p>
        </w:tc>
        <w:tc>
          <w:tcPr>
            <w:tcW w:w="1338" w:type="dxa"/>
          </w:tcPr>
          <w:p w14:paraId="28AC7B4E" w14:textId="77777777" w:rsidR="009A5789" w:rsidRPr="00AD67F1" w:rsidRDefault="009A5789" w:rsidP="009A5789">
            <w:pPr>
              <w:pStyle w:val="TableText10"/>
              <w:rPr>
                <w:color w:val="000000"/>
              </w:rPr>
            </w:pPr>
          </w:p>
        </w:tc>
      </w:tr>
      <w:tr w:rsidR="009A5789" w:rsidRPr="00AD67F1" w14:paraId="79EE0AC5" w14:textId="77777777" w:rsidTr="009A5789">
        <w:trPr>
          <w:cantSplit/>
          <w:trHeight w:val="28"/>
        </w:trPr>
        <w:tc>
          <w:tcPr>
            <w:tcW w:w="1202" w:type="dxa"/>
          </w:tcPr>
          <w:p w14:paraId="22BDE4A2" w14:textId="77777777" w:rsidR="009A5789" w:rsidRPr="00AD67F1" w:rsidRDefault="009A5789" w:rsidP="009A5789">
            <w:pPr>
              <w:pStyle w:val="TableText10"/>
              <w:rPr>
                <w:color w:val="000000"/>
              </w:rPr>
            </w:pPr>
            <w:r w:rsidRPr="00AD67F1">
              <w:rPr>
                <w:color w:val="000000"/>
              </w:rPr>
              <w:lastRenderedPageBreak/>
              <w:t>33</w:t>
            </w:r>
          </w:p>
        </w:tc>
        <w:tc>
          <w:tcPr>
            <w:tcW w:w="2398" w:type="dxa"/>
          </w:tcPr>
          <w:p w14:paraId="69F8E7F3" w14:textId="77777777" w:rsidR="009A5789" w:rsidRPr="00AD67F1" w:rsidRDefault="009A5789" w:rsidP="009A5789">
            <w:pPr>
              <w:pStyle w:val="TableText10"/>
              <w:rPr>
                <w:color w:val="000000"/>
              </w:rPr>
            </w:pPr>
            <w:r w:rsidRPr="00AD67F1">
              <w:rPr>
                <w:color w:val="000000"/>
              </w:rPr>
              <w:t xml:space="preserve">34 (3) </w:t>
            </w:r>
          </w:p>
        </w:tc>
        <w:tc>
          <w:tcPr>
            <w:tcW w:w="3719" w:type="dxa"/>
          </w:tcPr>
          <w:p w14:paraId="0CE751F6" w14:textId="77777777" w:rsidR="009A5789" w:rsidRPr="00AD67F1" w:rsidRDefault="009A5789" w:rsidP="009A5789">
            <w:pPr>
              <w:pStyle w:val="TableText10"/>
              <w:rPr>
                <w:color w:val="000000"/>
              </w:rPr>
            </w:pPr>
            <w:r w:rsidRPr="00AD67F1">
              <w:rPr>
                <w:color w:val="000000"/>
              </w:rPr>
              <w:t>bus operator allow bus operation after unauthorised removal of noncompliance notice</w:t>
            </w:r>
          </w:p>
        </w:tc>
        <w:tc>
          <w:tcPr>
            <w:tcW w:w="1321" w:type="dxa"/>
          </w:tcPr>
          <w:p w14:paraId="2140077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06A0897" w14:textId="77777777" w:rsidR="009A5789" w:rsidRPr="00AD67F1" w:rsidRDefault="009A5789" w:rsidP="009A5789">
            <w:pPr>
              <w:pStyle w:val="TableText10"/>
              <w:rPr>
                <w:color w:val="000000"/>
              </w:rPr>
            </w:pPr>
            <w:r w:rsidRPr="00AD67F1">
              <w:rPr>
                <w:color w:val="000000"/>
              </w:rPr>
              <w:t>594</w:t>
            </w:r>
          </w:p>
        </w:tc>
        <w:tc>
          <w:tcPr>
            <w:tcW w:w="1338" w:type="dxa"/>
          </w:tcPr>
          <w:p w14:paraId="6ED84578" w14:textId="77777777" w:rsidR="009A5789" w:rsidRPr="00AD67F1" w:rsidRDefault="009A5789" w:rsidP="009A5789">
            <w:pPr>
              <w:pStyle w:val="TableText10"/>
              <w:rPr>
                <w:color w:val="000000"/>
              </w:rPr>
            </w:pPr>
          </w:p>
        </w:tc>
      </w:tr>
      <w:tr w:rsidR="009A5789" w:rsidRPr="00AD67F1" w14:paraId="2E6F9E04" w14:textId="77777777" w:rsidTr="009A5789">
        <w:trPr>
          <w:cantSplit/>
          <w:trHeight w:val="28"/>
        </w:trPr>
        <w:tc>
          <w:tcPr>
            <w:tcW w:w="1202" w:type="dxa"/>
          </w:tcPr>
          <w:p w14:paraId="3C202346" w14:textId="77777777" w:rsidR="009A5789" w:rsidRPr="00AD67F1" w:rsidRDefault="009A5789" w:rsidP="009A5789">
            <w:pPr>
              <w:pStyle w:val="TableText10"/>
              <w:rPr>
                <w:color w:val="000000"/>
              </w:rPr>
            </w:pPr>
            <w:r w:rsidRPr="00AD67F1">
              <w:rPr>
                <w:color w:val="000000"/>
              </w:rPr>
              <w:t>34</w:t>
            </w:r>
          </w:p>
        </w:tc>
        <w:tc>
          <w:tcPr>
            <w:tcW w:w="2398" w:type="dxa"/>
          </w:tcPr>
          <w:p w14:paraId="37F60A13" w14:textId="77777777" w:rsidR="009A5789" w:rsidRPr="00AD67F1" w:rsidRDefault="009A5789" w:rsidP="009A5789">
            <w:pPr>
              <w:pStyle w:val="TableText10"/>
              <w:rPr>
                <w:color w:val="000000"/>
              </w:rPr>
            </w:pPr>
            <w:r w:rsidRPr="00AD67F1">
              <w:rPr>
                <w:color w:val="000000"/>
              </w:rPr>
              <w:t>35 (1)</w:t>
            </w:r>
          </w:p>
        </w:tc>
        <w:tc>
          <w:tcPr>
            <w:tcW w:w="3719" w:type="dxa"/>
          </w:tcPr>
          <w:p w14:paraId="74ED45FA" w14:textId="77777777" w:rsidR="009A5789" w:rsidRPr="00AD67F1" w:rsidRDefault="009A5789" w:rsidP="009A5789">
            <w:pPr>
              <w:pStyle w:val="TableText10"/>
              <w:rPr>
                <w:color w:val="000000"/>
              </w:rPr>
            </w:pPr>
            <w:r w:rsidRPr="00AD67F1">
              <w:rPr>
                <w:color w:val="000000"/>
              </w:rPr>
              <w:t>bus driver not drop off passenger</w:t>
            </w:r>
          </w:p>
        </w:tc>
        <w:tc>
          <w:tcPr>
            <w:tcW w:w="1321" w:type="dxa"/>
          </w:tcPr>
          <w:p w14:paraId="4DA2882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F4EDFAA" w14:textId="77777777" w:rsidR="009A5789" w:rsidRPr="00AD67F1" w:rsidRDefault="009A5789" w:rsidP="009A5789">
            <w:pPr>
              <w:pStyle w:val="TableText10"/>
              <w:rPr>
                <w:color w:val="000000"/>
              </w:rPr>
            </w:pPr>
            <w:r w:rsidRPr="00AD67F1">
              <w:rPr>
                <w:color w:val="000000"/>
              </w:rPr>
              <w:t>184</w:t>
            </w:r>
          </w:p>
        </w:tc>
        <w:tc>
          <w:tcPr>
            <w:tcW w:w="1338" w:type="dxa"/>
          </w:tcPr>
          <w:p w14:paraId="3FE77B3D" w14:textId="77777777" w:rsidR="009A5789" w:rsidRPr="00AD67F1" w:rsidRDefault="009A5789" w:rsidP="009A5789">
            <w:pPr>
              <w:pStyle w:val="TableText10"/>
              <w:rPr>
                <w:color w:val="000000"/>
              </w:rPr>
            </w:pPr>
          </w:p>
        </w:tc>
      </w:tr>
      <w:tr w:rsidR="009A5789" w:rsidRPr="00AD67F1" w14:paraId="7CF511FF" w14:textId="77777777" w:rsidTr="009A5789">
        <w:trPr>
          <w:cantSplit/>
          <w:trHeight w:val="28"/>
        </w:trPr>
        <w:tc>
          <w:tcPr>
            <w:tcW w:w="1202" w:type="dxa"/>
          </w:tcPr>
          <w:p w14:paraId="0B0DC48A" w14:textId="77777777" w:rsidR="009A5789" w:rsidRPr="00AD67F1" w:rsidRDefault="009A5789" w:rsidP="009A5789">
            <w:pPr>
              <w:pStyle w:val="TableText10"/>
              <w:rPr>
                <w:color w:val="000000"/>
              </w:rPr>
            </w:pPr>
            <w:r w:rsidRPr="00AD67F1">
              <w:rPr>
                <w:color w:val="000000"/>
              </w:rPr>
              <w:t>35</w:t>
            </w:r>
          </w:p>
        </w:tc>
        <w:tc>
          <w:tcPr>
            <w:tcW w:w="2398" w:type="dxa"/>
          </w:tcPr>
          <w:p w14:paraId="2A39A7BE" w14:textId="77777777" w:rsidR="009A5789" w:rsidRPr="00AD67F1" w:rsidRDefault="009A5789" w:rsidP="009A5789">
            <w:pPr>
              <w:pStyle w:val="TableText10"/>
              <w:rPr>
                <w:color w:val="000000"/>
              </w:rPr>
            </w:pPr>
            <w:r w:rsidRPr="00AD67F1">
              <w:rPr>
                <w:color w:val="000000"/>
              </w:rPr>
              <w:t>35 (2)</w:t>
            </w:r>
          </w:p>
        </w:tc>
        <w:tc>
          <w:tcPr>
            <w:tcW w:w="3719" w:type="dxa"/>
          </w:tcPr>
          <w:p w14:paraId="00E4F40D" w14:textId="77777777" w:rsidR="009A5789" w:rsidRPr="00AD67F1" w:rsidRDefault="009A5789" w:rsidP="009A5789">
            <w:pPr>
              <w:pStyle w:val="TableText10"/>
              <w:rPr>
                <w:color w:val="000000"/>
              </w:rPr>
            </w:pPr>
            <w:r w:rsidRPr="00AD67F1">
              <w:rPr>
                <w:color w:val="000000"/>
              </w:rPr>
              <w:t>bus driver not pick up passenger</w:t>
            </w:r>
          </w:p>
        </w:tc>
        <w:tc>
          <w:tcPr>
            <w:tcW w:w="1321" w:type="dxa"/>
          </w:tcPr>
          <w:p w14:paraId="6A7349E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E6D8B7" w14:textId="77777777" w:rsidR="009A5789" w:rsidRPr="00AD67F1" w:rsidRDefault="009A5789" w:rsidP="009A5789">
            <w:pPr>
              <w:pStyle w:val="TableText10"/>
              <w:rPr>
                <w:color w:val="000000"/>
              </w:rPr>
            </w:pPr>
            <w:r w:rsidRPr="00AD67F1">
              <w:rPr>
                <w:color w:val="000000"/>
              </w:rPr>
              <w:t>184</w:t>
            </w:r>
          </w:p>
        </w:tc>
        <w:tc>
          <w:tcPr>
            <w:tcW w:w="1338" w:type="dxa"/>
          </w:tcPr>
          <w:p w14:paraId="2A14D9D2" w14:textId="77777777" w:rsidR="009A5789" w:rsidRPr="00AD67F1" w:rsidRDefault="009A5789" w:rsidP="009A5789">
            <w:pPr>
              <w:pStyle w:val="TableText10"/>
              <w:rPr>
                <w:color w:val="000000"/>
              </w:rPr>
            </w:pPr>
          </w:p>
        </w:tc>
      </w:tr>
      <w:tr w:rsidR="009A5789" w:rsidRPr="00AD67F1" w14:paraId="59A17FB0" w14:textId="77777777" w:rsidTr="009A5789">
        <w:trPr>
          <w:cantSplit/>
          <w:trHeight w:val="28"/>
        </w:trPr>
        <w:tc>
          <w:tcPr>
            <w:tcW w:w="1202" w:type="dxa"/>
          </w:tcPr>
          <w:p w14:paraId="60C05321" w14:textId="77777777" w:rsidR="009A5789" w:rsidRPr="00AD67F1" w:rsidRDefault="009A5789" w:rsidP="009A5789">
            <w:pPr>
              <w:pStyle w:val="TableText10"/>
              <w:rPr>
                <w:color w:val="000000"/>
              </w:rPr>
            </w:pPr>
            <w:r w:rsidRPr="00AD67F1">
              <w:rPr>
                <w:color w:val="000000"/>
              </w:rPr>
              <w:t>36</w:t>
            </w:r>
          </w:p>
        </w:tc>
        <w:tc>
          <w:tcPr>
            <w:tcW w:w="2398" w:type="dxa"/>
          </w:tcPr>
          <w:p w14:paraId="4D41FD9E" w14:textId="77777777" w:rsidR="009A5789" w:rsidRPr="00AD67F1" w:rsidRDefault="009A5789" w:rsidP="009A5789">
            <w:pPr>
              <w:pStyle w:val="TableText10"/>
              <w:rPr>
                <w:color w:val="000000"/>
              </w:rPr>
            </w:pPr>
            <w:r w:rsidRPr="00AD67F1">
              <w:rPr>
                <w:color w:val="000000"/>
              </w:rPr>
              <w:t>36</w:t>
            </w:r>
          </w:p>
        </w:tc>
        <w:tc>
          <w:tcPr>
            <w:tcW w:w="3719" w:type="dxa"/>
          </w:tcPr>
          <w:p w14:paraId="77AB6E10" w14:textId="77777777" w:rsidR="009A5789" w:rsidRPr="00AD67F1" w:rsidRDefault="009A5789" w:rsidP="009A5789">
            <w:pPr>
              <w:pStyle w:val="TableText10"/>
              <w:rPr>
                <w:color w:val="000000"/>
              </w:rPr>
            </w:pPr>
            <w:r w:rsidRPr="00AD67F1">
              <w:rPr>
                <w:color w:val="000000"/>
              </w:rPr>
              <w:t>bus driver not stop bus parallel/close to side of road</w:t>
            </w:r>
          </w:p>
        </w:tc>
        <w:tc>
          <w:tcPr>
            <w:tcW w:w="1321" w:type="dxa"/>
          </w:tcPr>
          <w:p w14:paraId="06AA499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DD5B703" w14:textId="77777777" w:rsidR="009A5789" w:rsidRPr="00AD67F1" w:rsidRDefault="009A5789" w:rsidP="009A5789">
            <w:pPr>
              <w:pStyle w:val="TableText10"/>
              <w:rPr>
                <w:color w:val="000000"/>
              </w:rPr>
            </w:pPr>
            <w:r w:rsidRPr="00AD67F1">
              <w:rPr>
                <w:color w:val="000000"/>
              </w:rPr>
              <w:t>184</w:t>
            </w:r>
          </w:p>
        </w:tc>
        <w:tc>
          <w:tcPr>
            <w:tcW w:w="1338" w:type="dxa"/>
          </w:tcPr>
          <w:p w14:paraId="1ADADEC9" w14:textId="77777777" w:rsidR="009A5789" w:rsidRPr="00AD67F1" w:rsidRDefault="009A5789" w:rsidP="009A5789">
            <w:pPr>
              <w:pStyle w:val="TableText10"/>
              <w:rPr>
                <w:color w:val="000000"/>
              </w:rPr>
            </w:pPr>
          </w:p>
        </w:tc>
      </w:tr>
      <w:tr w:rsidR="009A5789" w:rsidRPr="00AD67F1" w14:paraId="44C4D92F" w14:textId="77777777" w:rsidTr="009A5789">
        <w:trPr>
          <w:cantSplit/>
          <w:trHeight w:val="28"/>
        </w:trPr>
        <w:tc>
          <w:tcPr>
            <w:tcW w:w="1202" w:type="dxa"/>
          </w:tcPr>
          <w:p w14:paraId="23AC6565" w14:textId="77777777" w:rsidR="009A5789" w:rsidRPr="00AD67F1" w:rsidRDefault="009A5789" w:rsidP="009A5789">
            <w:pPr>
              <w:pStyle w:val="TableText10"/>
              <w:rPr>
                <w:color w:val="000000"/>
              </w:rPr>
            </w:pPr>
            <w:r w:rsidRPr="00AD67F1">
              <w:rPr>
                <w:color w:val="000000"/>
              </w:rPr>
              <w:t>37</w:t>
            </w:r>
          </w:p>
        </w:tc>
        <w:tc>
          <w:tcPr>
            <w:tcW w:w="2398" w:type="dxa"/>
          </w:tcPr>
          <w:p w14:paraId="27BAA118" w14:textId="77777777" w:rsidR="009A5789" w:rsidRPr="00AD67F1" w:rsidRDefault="009A5789" w:rsidP="009A5789">
            <w:pPr>
              <w:pStyle w:val="TableText10"/>
              <w:rPr>
                <w:color w:val="000000"/>
              </w:rPr>
            </w:pPr>
            <w:r w:rsidRPr="00AD67F1">
              <w:rPr>
                <w:color w:val="000000"/>
              </w:rPr>
              <w:t>37 (1) (b) (i)</w:t>
            </w:r>
          </w:p>
        </w:tc>
        <w:tc>
          <w:tcPr>
            <w:tcW w:w="3719" w:type="dxa"/>
          </w:tcPr>
          <w:p w14:paraId="3DC2E18C" w14:textId="77777777" w:rsidR="009A5789" w:rsidRPr="00AD67F1" w:rsidRDefault="009A5789" w:rsidP="009A5789">
            <w:pPr>
              <w:pStyle w:val="TableText10"/>
              <w:rPr>
                <w:color w:val="000000"/>
              </w:rPr>
            </w:pPr>
            <w:r w:rsidRPr="00AD67F1">
              <w:rPr>
                <w:color w:val="000000"/>
              </w:rPr>
              <w:t>bus carry more than total number of seated passengers permitted in single</w:t>
            </w:r>
            <w:r w:rsidRPr="00AD67F1">
              <w:rPr>
                <w:color w:val="000000"/>
              </w:rPr>
              <w:noBreakHyphen/>
              <w:t>decker</w:t>
            </w:r>
          </w:p>
        </w:tc>
        <w:tc>
          <w:tcPr>
            <w:tcW w:w="1321" w:type="dxa"/>
          </w:tcPr>
          <w:p w14:paraId="78538AC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800DD99" w14:textId="77777777" w:rsidR="009A5789" w:rsidRPr="00AD67F1" w:rsidRDefault="009A5789" w:rsidP="009A5789">
            <w:pPr>
              <w:pStyle w:val="TableText10"/>
              <w:rPr>
                <w:color w:val="000000"/>
              </w:rPr>
            </w:pPr>
            <w:r w:rsidRPr="00AD67F1">
              <w:rPr>
                <w:color w:val="000000"/>
              </w:rPr>
              <w:t>184</w:t>
            </w:r>
          </w:p>
        </w:tc>
        <w:tc>
          <w:tcPr>
            <w:tcW w:w="1338" w:type="dxa"/>
          </w:tcPr>
          <w:p w14:paraId="14420BA1" w14:textId="77777777" w:rsidR="009A5789" w:rsidRPr="00AD67F1" w:rsidRDefault="009A5789" w:rsidP="009A5789">
            <w:pPr>
              <w:pStyle w:val="TableText10"/>
              <w:rPr>
                <w:color w:val="000000"/>
              </w:rPr>
            </w:pPr>
          </w:p>
        </w:tc>
      </w:tr>
      <w:tr w:rsidR="009A5789" w:rsidRPr="00AD67F1" w14:paraId="78519910" w14:textId="77777777" w:rsidTr="009A5789">
        <w:trPr>
          <w:cantSplit/>
          <w:trHeight w:val="28"/>
        </w:trPr>
        <w:tc>
          <w:tcPr>
            <w:tcW w:w="1202" w:type="dxa"/>
          </w:tcPr>
          <w:p w14:paraId="4ECCB4AB" w14:textId="77777777" w:rsidR="009A5789" w:rsidRPr="00AD67F1" w:rsidRDefault="009A5789" w:rsidP="009A5789">
            <w:pPr>
              <w:pStyle w:val="TableText10"/>
              <w:rPr>
                <w:color w:val="000000"/>
              </w:rPr>
            </w:pPr>
            <w:r w:rsidRPr="00AD67F1">
              <w:rPr>
                <w:color w:val="000000"/>
              </w:rPr>
              <w:t>38</w:t>
            </w:r>
          </w:p>
        </w:tc>
        <w:tc>
          <w:tcPr>
            <w:tcW w:w="2398" w:type="dxa"/>
          </w:tcPr>
          <w:p w14:paraId="1E3BE0BC" w14:textId="77777777" w:rsidR="009A5789" w:rsidRPr="00AD67F1" w:rsidRDefault="009A5789" w:rsidP="009A5789">
            <w:pPr>
              <w:pStyle w:val="TableText10"/>
              <w:rPr>
                <w:color w:val="000000"/>
              </w:rPr>
            </w:pPr>
            <w:r w:rsidRPr="00AD67F1">
              <w:rPr>
                <w:color w:val="000000"/>
              </w:rPr>
              <w:t>37 (1) (b) (ii)</w:t>
            </w:r>
          </w:p>
        </w:tc>
        <w:tc>
          <w:tcPr>
            <w:tcW w:w="3719" w:type="dxa"/>
          </w:tcPr>
          <w:p w14:paraId="7A295340" w14:textId="77777777" w:rsidR="009A5789" w:rsidRPr="00AD67F1" w:rsidRDefault="009A5789" w:rsidP="009A5789">
            <w:pPr>
              <w:pStyle w:val="TableText10"/>
              <w:rPr>
                <w:color w:val="000000"/>
              </w:rPr>
            </w:pPr>
            <w:r w:rsidRPr="00AD67F1">
              <w:rPr>
                <w:color w:val="000000"/>
              </w:rPr>
              <w:t>bus carry more than total number of standing passengers permitted in single</w:t>
            </w:r>
            <w:r w:rsidRPr="00AD67F1">
              <w:rPr>
                <w:color w:val="000000"/>
              </w:rPr>
              <w:noBreakHyphen/>
              <w:t>decker</w:t>
            </w:r>
          </w:p>
        </w:tc>
        <w:tc>
          <w:tcPr>
            <w:tcW w:w="1321" w:type="dxa"/>
          </w:tcPr>
          <w:p w14:paraId="1E6BBEFB"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68A590F" w14:textId="77777777" w:rsidR="009A5789" w:rsidRPr="00AD67F1" w:rsidRDefault="009A5789" w:rsidP="009A5789">
            <w:pPr>
              <w:pStyle w:val="TableText10"/>
              <w:rPr>
                <w:color w:val="000000"/>
              </w:rPr>
            </w:pPr>
            <w:r w:rsidRPr="00AD67F1">
              <w:rPr>
                <w:color w:val="000000"/>
              </w:rPr>
              <w:t>184</w:t>
            </w:r>
          </w:p>
        </w:tc>
        <w:tc>
          <w:tcPr>
            <w:tcW w:w="1338" w:type="dxa"/>
          </w:tcPr>
          <w:p w14:paraId="24875EEE" w14:textId="77777777" w:rsidR="009A5789" w:rsidRPr="00AD67F1" w:rsidRDefault="009A5789" w:rsidP="009A5789">
            <w:pPr>
              <w:pStyle w:val="TableText10"/>
              <w:rPr>
                <w:color w:val="000000"/>
              </w:rPr>
            </w:pPr>
          </w:p>
        </w:tc>
      </w:tr>
      <w:tr w:rsidR="009A5789" w:rsidRPr="00AD67F1" w14:paraId="5AC9378F" w14:textId="77777777" w:rsidTr="009A5789">
        <w:trPr>
          <w:cantSplit/>
          <w:trHeight w:val="28"/>
        </w:trPr>
        <w:tc>
          <w:tcPr>
            <w:tcW w:w="1202" w:type="dxa"/>
          </w:tcPr>
          <w:p w14:paraId="6D69FB63" w14:textId="77777777" w:rsidR="009A5789" w:rsidRPr="00AD67F1" w:rsidRDefault="009A5789" w:rsidP="009A5789">
            <w:pPr>
              <w:pStyle w:val="TableText10"/>
              <w:rPr>
                <w:color w:val="000000"/>
              </w:rPr>
            </w:pPr>
            <w:r w:rsidRPr="00AD67F1">
              <w:rPr>
                <w:color w:val="000000"/>
              </w:rPr>
              <w:t>39</w:t>
            </w:r>
          </w:p>
        </w:tc>
        <w:tc>
          <w:tcPr>
            <w:tcW w:w="2398" w:type="dxa"/>
          </w:tcPr>
          <w:p w14:paraId="15DDF97B" w14:textId="77777777" w:rsidR="009A5789" w:rsidRPr="00AD67F1" w:rsidRDefault="009A5789" w:rsidP="009A5789">
            <w:pPr>
              <w:pStyle w:val="TableText10"/>
              <w:rPr>
                <w:color w:val="000000"/>
              </w:rPr>
            </w:pPr>
            <w:r w:rsidRPr="00AD67F1">
              <w:rPr>
                <w:color w:val="000000"/>
              </w:rPr>
              <w:t>37 (1) (b) (iii)</w:t>
            </w:r>
          </w:p>
        </w:tc>
        <w:tc>
          <w:tcPr>
            <w:tcW w:w="3719" w:type="dxa"/>
          </w:tcPr>
          <w:p w14:paraId="7FB8A88A" w14:textId="77777777" w:rsidR="009A5789" w:rsidRPr="00AD67F1" w:rsidRDefault="009A5789" w:rsidP="009A5789">
            <w:pPr>
              <w:pStyle w:val="TableText10"/>
              <w:rPr>
                <w:color w:val="000000"/>
              </w:rPr>
            </w:pPr>
            <w:r w:rsidRPr="00AD67F1">
              <w:rPr>
                <w:color w:val="000000"/>
              </w:rPr>
              <w:t>bus carry more than total number of passengers permitted in single-decker</w:t>
            </w:r>
          </w:p>
        </w:tc>
        <w:tc>
          <w:tcPr>
            <w:tcW w:w="1321" w:type="dxa"/>
          </w:tcPr>
          <w:p w14:paraId="6A26B3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9C377D9" w14:textId="77777777" w:rsidR="009A5789" w:rsidRPr="00AD67F1" w:rsidRDefault="009A5789" w:rsidP="009A5789">
            <w:pPr>
              <w:pStyle w:val="TableText10"/>
              <w:rPr>
                <w:color w:val="000000"/>
              </w:rPr>
            </w:pPr>
            <w:r w:rsidRPr="00AD67F1">
              <w:rPr>
                <w:color w:val="000000"/>
              </w:rPr>
              <w:t>184</w:t>
            </w:r>
          </w:p>
        </w:tc>
        <w:tc>
          <w:tcPr>
            <w:tcW w:w="1338" w:type="dxa"/>
          </w:tcPr>
          <w:p w14:paraId="0AD9A630" w14:textId="77777777" w:rsidR="009A5789" w:rsidRPr="00AD67F1" w:rsidRDefault="009A5789" w:rsidP="009A5789">
            <w:pPr>
              <w:pStyle w:val="TableText10"/>
              <w:rPr>
                <w:color w:val="000000"/>
              </w:rPr>
            </w:pPr>
          </w:p>
        </w:tc>
      </w:tr>
      <w:tr w:rsidR="009A5789" w:rsidRPr="00AD67F1" w14:paraId="09E09969" w14:textId="77777777" w:rsidTr="009A5789">
        <w:trPr>
          <w:cantSplit/>
          <w:trHeight w:val="28"/>
        </w:trPr>
        <w:tc>
          <w:tcPr>
            <w:tcW w:w="1202" w:type="dxa"/>
          </w:tcPr>
          <w:p w14:paraId="746544A9" w14:textId="77777777" w:rsidR="009A5789" w:rsidRPr="00AD67F1" w:rsidRDefault="009A5789" w:rsidP="009A5789">
            <w:pPr>
              <w:pStyle w:val="TableText10"/>
              <w:rPr>
                <w:color w:val="000000"/>
              </w:rPr>
            </w:pPr>
            <w:r w:rsidRPr="00AD67F1">
              <w:rPr>
                <w:color w:val="000000"/>
              </w:rPr>
              <w:lastRenderedPageBreak/>
              <w:t>40</w:t>
            </w:r>
          </w:p>
        </w:tc>
        <w:tc>
          <w:tcPr>
            <w:tcW w:w="2398" w:type="dxa"/>
          </w:tcPr>
          <w:p w14:paraId="6C07EDD2" w14:textId="77777777" w:rsidR="009A5789" w:rsidRPr="00AD67F1" w:rsidRDefault="009A5789" w:rsidP="009A5789">
            <w:pPr>
              <w:pStyle w:val="TableText10"/>
              <w:rPr>
                <w:color w:val="000000"/>
              </w:rPr>
            </w:pPr>
            <w:r w:rsidRPr="00AD67F1">
              <w:rPr>
                <w:color w:val="000000"/>
              </w:rPr>
              <w:t>37 (2) (b) (i)</w:t>
            </w:r>
          </w:p>
        </w:tc>
        <w:tc>
          <w:tcPr>
            <w:tcW w:w="3719" w:type="dxa"/>
          </w:tcPr>
          <w:p w14:paraId="073B76D2" w14:textId="77777777" w:rsidR="009A5789" w:rsidRPr="00AD67F1" w:rsidRDefault="009A5789" w:rsidP="009A5789">
            <w:pPr>
              <w:pStyle w:val="TableText10"/>
              <w:rPr>
                <w:color w:val="000000"/>
              </w:rPr>
            </w:pPr>
            <w:r w:rsidRPr="00AD67F1">
              <w:rPr>
                <w:color w:val="000000"/>
              </w:rPr>
              <w:t>bus carry more than total number of seated passengers permitted on deck of double</w:t>
            </w:r>
            <w:r w:rsidRPr="00AD67F1">
              <w:rPr>
                <w:color w:val="000000"/>
              </w:rPr>
              <w:noBreakHyphen/>
              <w:t xml:space="preserve">decker </w:t>
            </w:r>
          </w:p>
        </w:tc>
        <w:tc>
          <w:tcPr>
            <w:tcW w:w="1321" w:type="dxa"/>
          </w:tcPr>
          <w:p w14:paraId="0F4A0E9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71D6D9A" w14:textId="77777777" w:rsidR="009A5789" w:rsidRPr="00AD67F1" w:rsidRDefault="009A5789" w:rsidP="009A5789">
            <w:pPr>
              <w:pStyle w:val="TableText10"/>
              <w:rPr>
                <w:color w:val="000000"/>
              </w:rPr>
            </w:pPr>
            <w:r w:rsidRPr="00AD67F1">
              <w:rPr>
                <w:color w:val="000000"/>
              </w:rPr>
              <w:t>184</w:t>
            </w:r>
          </w:p>
        </w:tc>
        <w:tc>
          <w:tcPr>
            <w:tcW w:w="1338" w:type="dxa"/>
          </w:tcPr>
          <w:p w14:paraId="2F0264C5" w14:textId="77777777" w:rsidR="009A5789" w:rsidRPr="00AD67F1" w:rsidRDefault="009A5789" w:rsidP="009A5789">
            <w:pPr>
              <w:pStyle w:val="TableText10"/>
              <w:rPr>
                <w:color w:val="000000"/>
              </w:rPr>
            </w:pPr>
          </w:p>
        </w:tc>
      </w:tr>
      <w:tr w:rsidR="009A5789" w:rsidRPr="00AD67F1" w14:paraId="1E7F787E" w14:textId="77777777" w:rsidTr="009A5789">
        <w:trPr>
          <w:cantSplit/>
          <w:trHeight w:val="28"/>
        </w:trPr>
        <w:tc>
          <w:tcPr>
            <w:tcW w:w="1202" w:type="dxa"/>
          </w:tcPr>
          <w:p w14:paraId="0869FB55" w14:textId="77777777" w:rsidR="009A5789" w:rsidRPr="00AD67F1" w:rsidRDefault="009A5789" w:rsidP="009A5789">
            <w:pPr>
              <w:pStyle w:val="TableText10"/>
              <w:rPr>
                <w:color w:val="000000"/>
              </w:rPr>
            </w:pPr>
            <w:r w:rsidRPr="00AD67F1">
              <w:rPr>
                <w:color w:val="000000"/>
              </w:rPr>
              <w:t>41</w:t>
            </w:r>
          </w:p>
        </w:tc>
        <w:tc>
          <w:tcPr>
            <w:tcW w:w="2398" w:type="dxa"/>
          </w:tcPr>
          <w:p w14:paraId="64DBA978" w14:textId="77777777" w:rsidR="009A5789" w:rsidRPr="00AD67F1" w:rsidRDefault="009A5789" w:rsidP="009A5789">
            <w:pPr>
              <w:pStyle w:val="TableText10"/>
              <w:rPr>
                <w:color w:val="000000"/>
              </w:rPr>
            </w:pPr>
            <w:r w:rsidRPr="00AD67F1">
              <w:rPr>
                <w:color w:val="000000"/>
              </w:rPr>
              <w:t>37 (2) (b) (ii)</w:t>
            </w:r>
          </w:p>
        </w:tc>
        <w:tc>
          <w:tcPr>
            <w:tcW w:w="3719" w:type="dxa"/>
          </w:tcPr>
          <w:p w14:paraId="5A014645" w14:textId="77777777" w:rsidR="009A5789" w:rsidRPr="00AD67F1" w:rsidRDefault="009A5789" w:rsidP="009A5789">
            <w:pPr>
              <w:pStyle w:val="TableText10"/>
              <w:rPr>
                <w:color w:val="000000"/>
              </w:rPr>
            </w:pPr>
            <w:r w:rsidRPr="00AD67F1">
              <w:rPr>
                <w:color w:val="000000"/>
              </w:rPr>
              <w:t>bus carry more than total number of standing passengers permitted in double</w:t>
            </w:r>
            <w:r w:rsidRPr="00AD67F1">
              <w:rPr>
                <w:color w:val="000000"/>
              </w:rPr>
              <w:noBreakHyphen/>
              <w:t>decker</w:t>
            </w:r>
          </w:p>
        </w:tc>
        <w:tc>
          <w:tcPr>
            <w:tcW w:w="1321" w:type="dxa"/>
          </w:tcPr>
          <w:p w14:paraId="7DF1B1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C35BBC0" w14:textId="77777777" w:rsidR="009A5789" w:rsidRPr="00AD67F1" w:rsidRDefault="009A5789" w:rsidP="009A5789">
            <w:pPr>
              <w:pStyle w:val="TableText10"/>
              <w:rPr>
                <w:color w:val="000000"/>
              </w:rPr>
            </w:pPr>
            <w:r w:rsidRPr="00AD67F1">
              <w:rPr>
                <w:color w:val="000000"/>
              </w:rPr>
              <w:t>184</w:t>
            </w:r>
          </w:p>
        </w:tc>
        <w:tc>
          <w:tcPr>
            <w:tcW w:w="1338" w:type="dxa"/>
          </w:tcPr>
          <w:p w14:paraId="747097E1" w14:textId="77777777" w:rsidR="009A5789" w:rsidRPr="00AD67F1" w:rsidRDefault="009A5789" w:rsidP="009A5789">
            <w:pPr>
              <w:pStyle w:val="TableText10"/>
              <w:rPr>
                <w:color w:val="000000"/>
              </w:rPr>
            </w:pPr>
          </w:p>
        </w:tc>
      </w:tr>
      <w:tr w:rsidR="009A5789" w:rsidRPr="00AD67F1" w14:paraId="3FCBA8A1" w14:textId="77777777" w:rsidTr="009A5789">
        <w:trPr>
          <w:cantSplit/>
          <w:trHeight w:val="28"/>
        </w:trPr>
        <w:tc>
          <w:tcPr>
            <w:tcW w:w="1202" w:type="dxa"/>
          </w:tcPr>
          <w:p w14:paraId="1B3E4707" w14:textId="77777777" w:rsidR="009A5789" w:rsidRPr="00AD67F1" w:rsidRDefault="009A5789" w:rsidP="009A5789">
            <w:pPr>
              <w:pStyle w:val="TableText10"/>
              <w:rPr>
                <w:color w:val="000000"/>
              </w:rPr>
            </w:pPr>
            <w:r w:rsidRPr="00AD67F1">
              <w:rPr>
                <w:color w:val="000000"/>
              </w:rPr>
              <w:t>42</w:t>
            </w:r>
          </w:p>
        </w:tc>
        <w:tc>
          <w:tcPr>
            <w:tcW w:w="2398" w:type="dxa"/>
          </w:tcPr>
          <w:p w14:paraId="3F37956F" w14:textId="77777777" w:rsidR="009A5789" w:rsidRPr="00AD67F1" w:rsidRDefault="009A5789" w:rsidP="009A5789">
            <w:pPr>
              <w:pStyle w:val="TableText10"/>
              <w:rPr>
                <w:color w:val="000000"/>
              </w:rPr>
            </w:pPr>
            <w:r w:rsidRPr="00AD67F1">
              <w:rPr>
                <w:color w:val="000000"/>
              </w:rPr>
              <w:t>37 (2) (b) (iii)</w:t>
            </w:r>
          </w:p>
        </w:tc>
        <w:tc>
          <w:tcPr>
            <w:tcW w:w="3719" w:type="dxa"/>
          </w:tcPr>
          <w:p w14:paraId="526C9E83" w14:textId="77777777" w:rsidR="009A5789" w:rsidRPr="00AD67F1" w:rsidRDefault="009A5789" w:rsidP="009A5789">
            <w:pPr>
              <w:pStyle w:val="TableText10"/>
              <w:rPr>
                <w:color w:val="000000"/>
              </w:rPr>
            </w:pPr>
            <w:r w:rsidRPr="00AD67F1">
              <w:rPr>
                <w:color w:val="000000"/>
              </w:rPr>
              <w:t>bus carry more than total number of passengers permitted in double-decker</w:t>
            </w:r>
          </w:p>
        </w:tc>
        <w:tc>
          <w:tcPr>
            <w:tcW w:w="1321" w:type="dxa"/>
          </w:tcPr>
          <w:p w14:paraId="2C09E39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26D66E3" w14:textId="77777777" w:rsidR="009A5789" w:rsidRPr="00AD67F1" w:rsidRDefault="009A5789" w:rsidP="009A5789">
            <w:pPr>
              <w:pStyle w:val="TableText10"/>
              <w:rPr>
                <w:color w:val="000000"/>
              </w:rPr>
            </w:pPr>
            <w:r w:rsidRPr="00AD67F1">
              <w:rPr>
                <w:color w:val="000000"/>
              </w:rPr>
              <w:t>184</w:t>
            </w:r>
          </w:p>
        </w:tc>
        <w:tc>
          <w:tcPr>
            <w:tcW w:w="1338" w:type="dxa"/>
          </w:tcPr>
          <w:p w14:paraId="0A10C113" w14:textId="77777777" w:rsidR="009A5789" w:rsidRPr="00AD67F1" w:rsidRDefault="009A5789" w:rsidP="009A5789">
            <w:pPr>
              <w:pStyle w:val="TableText10"/>
              <w:rPr>
                <w:color w:val="000000"/>
              </w:rPr>
            </w:pPr>
          </w:p>
        </w:tc>
      </w:tr>
      <w:tr w:rsidR="009A5789" w:rsidRPr="00AD67F1" w14:paraId="2E516E88" w14:textId="77777777" w:rsidTr="009A5789">
        <w:trPr>
          <w:cantSplit/>
          <w:trHeight w:val="28"/>
        </w:trPr>
        <w:tc>
          <w:tcPr>
            <w:tcW w:w="1202" w:type="dxa"/>
          </w:tcPr>
          <w:p w14:paraId="03110135" w14:textId="77777777" w:rsidR="009A5789" w:rsidRPr="00AD67F1" w:rsidRDefault="009A5789" w:rsidP="009A5789">
            <w:pPr>
              <w:pStyle w:val="TableText10"/>
              <w:rPr>
                <w:color w:val="000000"/>
              </w:rPr>
            </w:pPr>
            <w:r w:rsidRPr="00AD67F1">
              <w:rPr>
                <w:color w:val="000000"/>
              </w:rPr>
              <w:t>43</w:t>
            </w:r>
          </w:p>
        </w:tc>
        <w:tc>
          <w:tcPr>
            <w:tcW w:w="2398" w:type="dxa"/>
          </w:tcPr>
          <w:p w14:paraId="3E680421" w14:textId="77777777" w:rsidR="009A5789" w:rsidRPr="00AD67F1" w:rsidRDefault="009A5789" w:rsidP="009A5789">
            <w:pPr>
              <w:pStyle w:val="TableText10"/>
              <w:rPr>
                <w:color w:val="000000"/>
              </w:rPr>
            </w:pPr>
            <w:r w:rsidRPr="00AD67F1">
              <w:rPr>
                <w:color w:val="000000"/>
              </w:rPr>
              <w:t>38 (1) (b) (i)</w:t>
            </w:r>
          </w:p>
        </w:tc>
        <w:tc>
          <w:tcPr>
            <w:tcW w:w="3719" w:type="dxa"/>
          </w:tcPr>
          <w:p w14:paraId="37733078" w14:textId="77777777" w:rsidR="009A5789" w:rsidRPr="00AD67F1" w:rsidRDefault="009A5789" w:rsidP="009A5789">
            <w:pPr>
              <w:pStyle w:val="TableText10"/>
              <w:rPr>
                <w:color w:val="000000"/>
              </w:rPr>
            </w:pPr>
            <w:r w:rsidRPr="00AD67F1">
              <w:rPr>
                <w:color w:val="000000"/>
              </w:rPr>
              <w:t>bus operator not ensure lost property given to owner</w:t>
            </w:r>
          </w:p>
        </w:tc>
        <w:tc>
          <w:tcPr>
            <w:tcW w:w="1321" w:type="dxa"/>
          </w:tcPr>
          <w:p w14:paraId="59174B3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DACDB09" w14:textId="77777777" w:rsidR="009A5789" w:rsidRPr="00AD67F1" w:rsidRDefault="009A5789" w:rsidP="009A5789">
            <w:pPr>
              <w:pStyle w:val="TableText10"/>
              <w:rPr>
                <w:color w:val="000000"/>
              </w:rPr>
            </w:pPr>
            <w:r w:rsidRPr="00AD67F1">
              <w:rPr>
                <w:color w:val="000000"/>
              </w:rPr>
              <w:t>184</w:t>
            </w:r>
          </w:p>
        </w:tc>
        <w:tc>
          <w:tcPr>
            <w:tcW w:w="1338" w:type="dxa"/>
          </w:tcPr>
          <w:p w14:paraId="1B5BDD9C" w14:textId="77777777" w:rsidR="009A5789" w:rsidRPr="00AD67F1" w:rsidRDefault="009A5789" w:rsidP="009A5789">
            <w:pPr>
              <w:pStyle w:val="TableText10"/>
              <w:rPr>
                <w:color w:val="000000"/>
              </w:rPr>
            </w:pPr>
          </w:p>
        </w:tc>
      </w:tr>
      <w:tr w:rsidR="009A5789" w:rsidRPr="00AD67F1" w14:paraId="7196016C" w14:textId="77777777" w:rsidTr="009A5789">
        <w:trPr>
          <w:cantSplit/>
          <w:trHeight w:val="28"/>
        </w:trPr>
        <w:tc>
          <w:tcPr>
            <w:tcW w:w="1202" w:type="dxa"/>
          </w:tcPr>
          <w:p w14:paraId="050A2E7A" w14:textId="77777777" w:rsidR="009A5789" w:rsidRPr="00AD67F1" w:rsidRDefault="009A5789" w:rsidP="009A5789">
            <w:pPr>
              <w:pStyle w:val="TableText10"/>
              <w:rPr>
                <w:color w:val="000000"/>
              </w:rPr>
            </w:pPr>
            <w:r w:rsidRPr="00AD67F1">
              <w:rPr>
                <w:color w:val="000000"/>
              </w:rPr>
              <w:t>44</w:t>
            </w:r>
          </w:p>
        </w:tc>
        <w:tc>
          <w:tcPr>
            <w:tcW w:w="2398" w:type="dxa"/>
          </w:tcPr>
          <w:p w14:paraId="72A5B457" w14:textId="77777777" w:rsidR="009A5789" w:rsidRPr="00AD67F1" w:rsidRDefault="009A5789" w:rsidP="009A5789">
            <w:pPr>
              <w:pStyle w:val="TableText10"/>
              <w:rPr>
                <w:color w:val="000000"/>
              </w:rPr>
            </w:pPr>
            <w:r w:rsidRPr="00AD67F1">
              <w:rPr>
                <w:color w:val="000000"/>
              </w:rPr>
              <w:t>38 (1) (b) (ii)</w:t>
            </w:r>
          </w:p>
        </w:tc>
        <w:tc>
          <w:tcPr>
            <w:tcW w:w="3719" w:type="dxa"/>
          </w:tcPr>
          <w:p w14:paraId="5A046C62" w14:textId="77777777" w:rsidR="009A5789" w:rsidRPr="00AD67F1" w:rsidRDefault="009A5789" w:rsidP="009A5789">
            <w:pPr>
              <w:pStyle w:val="TableText10"/>
              <w:rPr>
                <w:color w:val="000000"/>
              </w:rPr>
            </w:pPr>
            <w:r w:rsidRPr="00AD67F1">
              <w:rPr>
                <w:color w:val="000000"/>
              </w:rPr>
              <w:t>bus operator not hold lost property for reasonable time</w:t>
            </w:r>
          </w:p>
        </w:tc>
        <w:tc>
          <w:tcPr>
            <w:tcW w:w="1321" w:type="dxa"/>
          </w:tcPr>
          <w:p w14:paraId="76BED25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197BB7B" w14:textId="77777777" w:rsidR="009A5789" w:rsidRPr="00AD67F1" w:rsidRDefault="009A5789" w:rsidP="009A5789">
            <w:pPr>
              <w:pStyle w:val="TableText10"/>
              <w:rPr>
                <w:color w:val="000000"/>
              </w:rPr>
            </w:pPr>
            <w:r w:rsidRPr="00AD67F1">
              <w:rPr>
                <w:color w:val="000000"/>
              </w:rPr>
              <w:t>184</w:t>
            </w:r>
          </w:p>
        </w:tc>
        <w:tc>
          <w:tcPr>
            <w:tcW w:w="1338" w:type="dxa"/>
          </w:tcPr>
          <w:p w14:paraId="050024F2" w14:textId="77777777" w:rsidR="009A5789" w:rsidRPr="00AD67F1" w:rsidRDefault="009A5789" w:rsidP="009A5789">
            <w:pPr>
              <w:pStyle w:val="TableText10"/>
              <w:rPr>
                <w:color w:val="000000"/>
              </w:rPr>
            </w:pPr>
          </w:p>
        </w:tc>
      </w:tr>
      <w:tr w:rsidR="009A5789" w:rsidRPr="00AD67F1" w14:paraId="780464BD" w14:textId="77777777" w:rsidTr="009A5789">
        <w:trPr>
          <w:cantSplit/>
        </w:trPr>
        <w:tc>
          <w:tcPr>
            <w:tcW w:w="1202" w:type="dxa"/>
          </w:tcPr>
          <w:p w14:paraId="22C17E34" w14:textId="77777777" w:rsidR="009A5789" w:rsidRPr="00AD67F1" w:rsidRDefault="009A5789" w:rsidP="009A5789">
            <w:pPr>
              <w:pStyle w:val="TableText10"/>
              <w:rPr>
                <w:color w:val="000000"/>
              </w:rPr>
            </w:pPr>
            <w:r w:rsidRPr="00AD67F1">
              <w:rPr>
                <w:color w:val="000000"/>
              </w:rPr>
              <w:t>45</w:t>
            </w:r>
          </w:p>
        </w:tc>
        <w:tc>
          <w:tcPr>
            <w:tcW w:w="2398" w:type="dxa"/>
          </w:tcPr>
          <w:p w14:paraId="74134F01" w14:textId="77777777" w:rsidR="009A5789" w:rsidRPr="00AD67F1" w:rsidRDefault="009A5789" w:rsidP="009A5789">
            <w:pPr>
              <w:pStyle w:val="TableText10"/>
              <w:rPr>
                <w:color w:val="000000"/>
              </w:rPr>
            </w:pPr>
            <w:r w:rsidRPr="00AD67F1">
              <w:rPr>
                <w:color w:val="000000"/>
              </w:rPr>
              <w:t>39 (1) (a)</w:t>
            </w:r>
          </w:p>
        </w:tc>
        <w:tc>
          <w:tcPr>
            <w:tcW w:w="3719" w:type="dxa"/>
          </w:tcPr>
          <w:p w14:paraId="23CAC975" w14:textId="77777777" w:rsidR="009A5789" w:rsidRPr="00AD67F1" w:rsidRDefault="009A5789" w:rsidP="009A5789">
            <w:pPr>
              <w:pStyle w:val="TableText10"/>
              <w:rPr>
                <w:color w:val="000000"/>
              </w:rPr>
            </w:pPr>
            <w:r w:rsidRPr="00AD67F1">
              <w:rPr>
                <w:color w:val="000000"/>
              </w:rPr>
              <w:t>bus driver allow passenger in driver’s compartment</w:t>
            </w:r>
          </w:p>
        </w:tc>
        <w:tc>
          <w:tcPr>
            <w:tcW w:w="1321" w:type="dxa"/>
          </w:tcPr>
          <w:p w14:paraId="359F5D2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DC57E3B" w14:textId="77777777" w:rsidR="009A5789" w:rsidRPr="00AD67F1" w:rsidRDefault="009A5789" w:rsidP="009A5789">
            <w:pPr>
              <w:pStyle w:val="TableText10"/>
              <w:rPr>
                <w:color w:val="000000"/>
              </w:rPr>
            </w:pPr>
            <w:r w:rsidRPr="00AD67F1">
              <w:rPr>
                <w:color w:val="000000"/>
              </w:rPr>
              <w:t>261</w:t>
            </w:r>
          </w:p>
        </w:tc>
        <w:tc>
          <w:tcPr>
            <w:tcW w:w="1338" w:type="dxa"/>
          </w:tcPr>
          <w:p w14:paraId="5C8867D6" w14:textId="77777777" w:rsidR="009A5789" w:rsidRPr="00AD67F1" w:rsidRDefault="009A5789" w:rsidP="009A5789">
            <w:pPr>
              <w:pStyle w:val="TableText10"/>
              <w:rPr>
                <w:color w:val="000000"/>
              </w:rPr>
            </w:pPr>
          </w:p>
        </w:tc>
      </w:tr>
      <w:tr w:rsidR="009A5789" w:rsidRPr="00AD67F1" w14:paraId="637C3000" w14:textId="77777777" w:rsidTr="009A5789">
        <w:trPr>
          <w:cantSplit/>
        </w:trPr>
        <w:tc>
          <w:tcPr>
            <w:tcW w:w="1202" w:type="dxa"/>
          </w:tcPr>
          <w:p w14:paraId="5B99AB5B" w14:textId="77777777" w:rsidR="009A5789" w:rsidRPr="00AD67F1" w:rsidRDefault="009A5789" w:rsidP="009A5789">
            <w:pPr>
              <w:pStyle w:val="TableText10"/>
              <w:rPr>
                <w:color w:val="000000"/>
              </w:rPr>
            </w:pPr>
            <w:r w:rsidRPr="00AD67F1">
              <w:rPr>
                <w:color w:val="000000"/>
              </w:rPr>
              <w:t>46</w:t>
            </w:r>
          </w:p>
        </w:tc>
        <w:tc>
          <w:tcPr>
            <w:tcW w:w="2398" w:type="dxa"/>
          </w:tcPr>
          <w:p w14:paraId="314FB646" w14:textId="77777777" w:rsidR="009A5789" w:rsidRPr="00AD67F1" w:rsidRDefault="009A5789" w:rsidP="009A5789">
            <w:pPr>
              <w:pStyle w:val="TableText10"/>
              <w:rPr>
                <w:color w:val="000000"/>
              </w:rPr>
            </w:pPr>
            <w:r w:rsidRPr="00AD67F1">
              <w:rPr>
                <w:color w:val="000000"/>
              </w:rPr>
              <w:t>39 (1) (b)</w:t>
            </w:r>
          </w:p>
        </w:tc>
        <w:tc>
          <w:tcPr>
            <w:tcW w:w="3719" w:type="dxa"/>
          </w:tcPr>
          <w:p w14:paraId="5A106AB4" w14:textId="77777777" w:rsidR="009A5789" w:rsidRPr="00AD67F1" w:rsidRDefault="009A5789" w:rsidP="009A5789">
            <w:pPr>
              <w:pStyle w:val="TableText10"/>
              <w:rPr>
                <w:color w:val="000000"/>
              </w:rPr>
            </w:pPr>
            <w:r w:rsidRPr="00AD67F1">
              <w:rPr>
                <w:color w:val="000000"/>
              </w:rPr>
              <w:t>bus driver allow passenger on driver’s seat</w:t>
            </w:r>
          </w:p>
        </w:tc>
        <w:tc>
          <w:tcPr>
            <w:tcW w:w="1321" w:type="dxa"/>
          </w:tcPr>
          <w:p w14:paraId="42DA5BF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E073E77" w14:textId="77777777" w:rsidR="009A5789" w:rsidRPr="00AD67F1" w:rsidRDefault="009A5789" w:rsidP="009A5789">
            <w:pPr>
              <w:pStyle w:val="TableText10"/>
              <w:rPr>
                <w:color w:val="000000"/>
              </w:rPr>
            </w:pPr>
            <w:r w:rsidRPr="00AD67F1">
              <w:rPr>
                <w:color w:val="000000"/>
              </w:rPr>
              <w:t>261</w:t>
            </w:r>
          </w:p>
        </w:tc>
        <w:tc>
          <w:tcPr>
            <w:tcW w:w="1338" w:type="dxa"/>
          </w:tcPr>
          <w:p w14:paraId="06F4415D" w14:textId="77777777" w:rsidR="009A5789" w:rsidRPr="00AD67F1" w:rsidRDefault="009A5789" w:rsidP="009A5789">
            <w:pPr>
              <w:pStyle w:val="TableText10"/>
              <w:rPr>
                <w:color w:val="000000"/>
              </w:rPr>
            </w:pPr>
          </w:p>
        </w:tc>
      </w:tr>
      <w:tr w:rsidR="009A5789" w:rsidRPr="00AD67F1" w14:paraId="1A78DBCB" w14:textId="77777777" w:rsidTr="009A5789">
        <w:trPr>
          <w:cantSplit/>
        </w:trPr>
        <w:tc>
          <w:tcPr>
            <w:tcW w:w="1202" w:type="dxa"/>
          </w:tcPr>
          <w:p w14:paraId="2E4A5814" w14:textId="77777777" w:rsidR="009A5789" w:rsidRPr="00AD67F1" w:rsidRDefault="009A5789" w:rsidP="009A5789">
            <w:pPr>
              <w:pStyle w:val="TableText10"/>
              <w:rPr>
                <w:color w:val="000000"/>
              </w:rPr>
            </w:pPr>
            <w:r w:rsidRPr="00AD67F1">
              <w:rPr>
                <w:color w:val="000000"/>
              </w:rPr>
              <w:lastRenderedPageBreak/>
              <w:t>47</w:t>
            </w:r>
          </w:p>
        </w:tc>
        <w:tc>
          <w:tcPr>
            <w:tcW w:w="2398" w:type="dxa"/>
          </w:tcPr>
          <w:p w14:paraId="7521B634" w14:textId="77777777" w:rsidR="009A5789" w:rsidRPr="00AD67F1" w:rsidRDefault="009A5789" w:rsidP="009A5789">
            <w:pPr>
              <w:pStyle w:val="TableText10"/>
              <w:rPr>
                <w:color w:val="000000"/>
              </w:rPr>
            </w:pPr>
            <w:r w:rsidRPr="00AD67F1">
              <w:rPr>
                <w:color w:val="000000"/>
              </w:rPr>
              <w:t>39 (2) (a)</w:t>
            </w:r>
          </w:p>
        </w:tc>
        <w:tc>
          <w:tcPr>
            <w:tcW w:w="3719" w:type="dxa"/>
          </w:tcPr>
          <w:p w14:paraId="2957D8E9" w14:textId="77777777" w:rsidR="009A5789" w:rsidRPr="00AD67F1" w:rsidRDefault="009A5789" w:rsidP="009A5789">
            <w:pPr>
              <w:pStyle w:val="TableText10"/>
              <w:rPr>
                <w:color w:val="000000"/>
              </w:rPr>
            </w:pPr>
            <w:r w:rsidRPr="00AD67F1">
              <w:rPr>
                <w:color w:val="000000"/>
              </w:rPr>
              <w:t>bus driver allow passenger in unauthorised part of bus</w:t>
            </w:r>
          </w:p>
        </w:tc>
        <w:tc>
          <w:tcPr>
            <w:tcW w:w="1321" w:type="dxa"/>
          </w:tcPr>
          <w:p w14:paraId="2A292B6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872D035" w14:textId="77777777" w:rsidR="009A5789" w:rsidRPr="00AD67F1" w:rsidRDefault="009A5789" w:rsidP="009A5789">
            <w:pPr>
              <w:pStyle w:val="TableText10"/>
              <w:rPr>
                <w:color w:val="000000"/>
              </w:rPr>
            </w:pPr>
            <w:r w:rsidRPr="00AD67F1">
              <w:rPr>
                <w:color w:val="000000"/>
              </w:rPr>
              <w:t>261</w:t>
            </w:r>
          </w:p>
        </w:tc>
        <w:tc>
          <w:tcPr>
            <w:tcW w:w="1338" w:type="dxa"/>
          </w:tcPr>
          <w:p w14:paraId="37AA472A" w14:textId="77777777" w:rsidR="009A5789" w:rsidRPr="00AD67F1" w:rsidRDefault="009A5789" w:rsidP="009A5789">
            <w:pPr>
              <w:pStyle w:val="TableText10"/>
              <w:rPr>
                <w:color w:val="000000"/>
              </w:rPr>
            </w:pPr>
          </w:p>
        </w:tc>
      </w:tr>
      <w:tr w:rsidR="009A5789" w:rsidRPr="00AD67F1" w14:paraId="6FDB884B" w14:textId="77777777" w:rsidTr="009A5789">
        <w:trPr>
          <w:cantSplit/>
        </w:trPr>
        <w:tc>
          <w:tcPr>
            <w:tcW w:w="1202" w:type="dxa"/>
          </w:tcPr>
          <w:p w14:paraId="2994C3CE" w14:textId="77777777" w:rsidR="009A5789" w:rsidRPr="00AD67F1" w:rsidRDefault="009A5789" w:rsidP="009A5789">
            <w:pPr>
              <w:pStyle w:val="TableText10"/>
              <w:rPr>
                <w:color w:val="000000"/>
              </w:rPr>
            </w:pPr>
            <w:r w:rsidRPr="00AD67F1">
              <w:rPr>
                <w:color w:val="000000"/>
              </w:rPr>
              <w:t>48</w:t>
            </w:r>
          </w:p>
        </w:tc>
        <w:tc>
          <w:tcPr>
            <w:tcW w:w="2398" w:type="dxa"/>
          </w:tcPr>
          <w:p w14:paraId="4B286D22" w14:textId="77777777" w:rsidR="009A5789" w:rsidRPr="00AD67F1" w:rsidRDefault="009A5789" w:rsidP="009A5789">
            <w:pPr>
              <w:pStyle w:val="TableText10"/>
              <w:rPr>
                <w:color w:val="000000"/>
              </w:rPr>
            </w:pPr>
            <w:r w:rsidRPr="00AD67F1">
              <w:rPr>
                <w:color w:val="000000"/>
              </w:rPr>
              <w:t>39 (2) (b)</w:t>
            </w:r>
          </w:p>
        </w:tc>
        <w:tc>
          <w:tcPr>
            <w:tcW w:w="3719" w:type="dxa"/>
          </w:tcPr>
          <w:p w14:paraId="68EF8D23" w14:textId="77777777" w:rsidR="009A5789" w:rsidRPr="00AD67F1" w:rsidRDefault="009A5789" w:rsidP="009A5789">
            <w:pPr>
              <w:pStyle w:val="TableText10"/>
              <w:rPr>
                <w:color w:val="000000"/>
              </w:rPr>
            </w:pPr>
            <w:r w:rsidRPr="00AD67F1">
              <w:rPr>
                <w:color w:val="000000"/>
              </w:rPr>
              <w:t>bus driver allow passenger beside/in front of driver’s seat</w:t>
            </w:r>
          </w:p>
        </w:tc>
        <w:tc>
          <w:tcPr>
            <w:tcW w:w="1321" w:type="dxa"/>
          </w:tcPr>
          <w:p w14:paraId="4906651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561C482" w14:textId="77777777" w:rsidR="009A5789" w:rsidRPr="00AD67F1" w:rsidRDefault="009A5789" w:rsidP="009A5789">
            <w:pPr>
              <w:pStyle w:val="TableText10"/>
              <w:rPr>
                <w:color w:val="000000"/>
              </w:rPr>
            </w:pPr>
            <w:r w:rsidRPr="00AD67F1">
              <w:rPr>
                <w:color w:val="000000"/>
              </w:rPr>
              <w:t>261</w:t>
            </w:r>
          </w:p>
        </w:tc>
        <w:tc>
          <w:tcPr>
            <w:tcW w:w="1338" w:type="dxa"/>
          </w:tcPr>
          <w:p w14:paraId="62BC60D4" w14:textId="77777777" w:rsidR="009A5789" w:rsidRPr="00AD67F1" w:rsidRDefault="009A5789" w:rsidP="009A5789">
            <w:pPr>
              <w:pStyle w:val="TableText10"/>
              <w:rPr>
                <w:color w:val="000000"/>
              </w:rPr>
            </w:pPr>
          </w:p>
        </w:tc>
      </w:tr>
      <w:tr w:rsidR="009A5789" w:rsidRPr="00AD67F1" w14:paraId="2394B093" w14:textId="77777777" w:rsidTr="009A5789">
        <w:trPr>
          <w:cantSplit/>
        </w:trPr>
        <w:tc>
          <w:tcPr>
            <w:tcW w:w="1202" w:type="dxa"/>
          </w:tcPr>
          <w:p w14:paraId="540898EF" w14:textId="77777777" w:rsidR="009A5789" w:rsidRPr="00AD67F1" w:rsidRDefault="009A5789" w:rsidP="009A5789">
            <w:pPr>
              <w:pStyle w:val="TableText10"/>
              <w:rPr>
                <w:color w:val="000000"/>
              </w:rPr>
            </w:pPr>
            <w:r w:rsidRPr="00AD67F1">
              <w:rPr>
                <w:color w:val="000000"/>
              </w:rPr>
              <w:t>49</w:t>
            </w:r>
          </w:p>
        </w:tc>
        <w:tc>
          <w:tcPr>
            <w:tcW w:w="2398" w:type="dxa"/>
          </w:tcPr>
          <w:p w14:paraId="68DFF40B" w14:textId="77777777" w:rsidR="009A5789" w:rsidRPr="00AD67F1" w:rsidRDefault="009A5789" w:rsidP="009A5789">
            <w:pPr>
              <w:pStyle w:val="TableText10"/>
              <w:rPr>
                <w:color w:val="000000"/>
              </w:rPr>
            </w:pPr>
            <w:r w:rsidRPr="00AD67F1">
              <w:rPr>
                <w:color w:val="000000"/>
              </w:rPr>
              <w:t>39 (2) (c)</w:t>
            </w:r>
          </w:p>
        </w:tc>
        <w:tc>
          <w:tcPr>
            <w:tcW w:w="3719" w:type="dxa"/>
          </w:tcPr>
          <w:p w14:paraId="72A2476C" w14:textId="77777777" w:rsidR="009A5789" w:rsidRPr="00AD67F1" w:rsidRDefault="009A5789" w:rsidP="009A5789">
            <w:pPr>
              <w:pStyle w:val="TableText10"/>
              <w:rPr>
                <w:color w:val="000000"/>
              </w:rPr>
            </w:pPr>
            <w:r w:rsidRPr="00AD67F1">
              <w:rPr>
                <w:color w:val="000000"/>
              </w:rPr>
              <w:t>bus driver allow passenger to travel in part of bus in way not designed for</w:t>
            </w:r>
          </w:p>
        </w:tc>
        <w:tc>
          <w:tcPr>
            <w:tcW w:w="1321" w:type="dxa"/>
          </w:tcPr>
          <w:p w14:paraId="569AFCFC" w14:textId="77777777" w:rsidR="009A5789" w:rsidRPr="00AD67F1" w:rsidRDefault="009A5789" w:rsidP="009A5789">
            <w:pPr>
              <w:pStyle w:val="TableText10"/>
              <w:rPr>
                <w:color w:val="000000"/>
              </w:rPr>
            </w:pPr>
            <w:r w:rsidRPr="00AD67F1">
              <w:rPr>
                <w:color w:val="000000"/>
              </w:rPr>
              <w:t>5</w:t>
            </w:r>
          </w:p>
        </w:tc>
        <w:tc>
          <w:tcPr>
            <w:tcW w:w="1423" w:type="dxa"/>
          </w:tcPr>
          <w:p w14:paraId="12E8280A" w14:textId="77777777" w:rsidR="009A5789" w:rsidRPr="00AD67F1" w:rsidRDefault="009A5789" w:rsidP="009A5789">
            <w:pPr>
              <w:pStyle w:val="TableText10"/>
              <w:rPr>
                <w:color w:val="000000"/>
              </w:rPr>
            </w:pPr>
            <w:r w:rsidRPr="00AD67F1">
              <w:rPr>
                <w:color w:val="000000"/>
              </w:rPr>
              <w:t>261</w:t>
            </w:r>
          </w:p>
        </w:tc>
        <w:tc>
          <w:tcPr>
            <w:tcW w:w="1338" w:type="dxa"/>
          </w:tcPr>
          <w:p w14:paraId="6F54CEF6" w14:textId="77777777" w:rsidR="009A5789" w:rsidRPr="00AD67F1" w:rsidRDefault="009A5789" w:rsidP="009A5789">
            <w:pPr>
              <w:pStyle w:val="TableText10"/>
              <w:rPr>
                <w:color w:val="000000"/>
              </w:rPr>
            </w:pPr>
          </w:p>
        </w:tc>
      </w:tr>
      <w:tr w:rsidR="009A5789" w:rsidRPr="00AD67F1" w14:paraId="142EB19E" w14:textId="77777777" w:rsidTr="009A5789">
        <w:trPr>
          <w:cantSplit/>
        </w:trPr>
        <w:tc>
          <w:tcPr>
            <w:tcW w:w="1202" w:type="dxa"/>
          </w:tcPr>
          <w:p w14:paraId="1A46BEF6" w14:textId="77777777" w:rsidR="009A5789" w:rsidRPr="00AD67F1" w:rsidRDefault="009A5789" w:rsidP="009A5789">
            <w:pPr>
              <w:pStyle w:val="TableText10"/>
              <w:rPr>
                <w:color w:val="000000"/>
              </w:rPr>
            </w:pPr>
            <w:r w:rsidRPr="00AD67F1">
              <w:rPr>
                <w:color w:val="000000"/>
              </w:rPr>
              <w:t>50</w:t>
            </w:r>
          </w:p>
        </w:tc>
        <w:tc>
          <w:tcPr>
            <w:tcW w:w="2398" w:type="dxa"/>
          </w:tcPr>
          <w:p w14:paraId="2718A8C1" w14:textId="77777777" w:rsidR="009A5789" w:rsidRPr="00AD67F1" w:rsidRDefault="009A5789" w:rsidP="009A5789">
            <w:pPr>
              <w:pStyle w:val="TableText10"/>
              <w:rPr>
                <w:color w:val="000000"/>
              </w:rPr>
            </w:pPr>
            <w:r w:rsidRPr="00AD67F1">
              <w:rPr>
                <w:color w:val="000000"/>
              </w:rPr>
              <w:t>39 (2) (d)</w:t>
            </w:r>
          </w:p>
        </w:tc>
        <w:tc>
          <w:tcPr>
            <w:tcW w:w="3719" w:type="dxa"/>
          </w:tcPr>
          <w:p w14:paraId="780EAF3B" w14:textId="77777777" w:rsidR="009A5789" w:rsidRPr="00AD67F1" w:rsidRDefault="009A5789" w:rsidP="009A5789">
            <w:pPr>
              <w:pStyle w:val="TableText10"/>
              <w:rPr>
                <w:color w:val="000000"/>
              </w:rPr>
            </w:pPr>
            <w:r w:rsidRPr="00AD67F1">
              <w:rPr>
                <w:color w:val="000000"/>
              </w:rPr>
              <w:t>bus driver allow passenger to stand on upper deck</w:t>
            </w:r>
          </w:p>
        </w:tc>
        <w:tc>
          <w:tcPr>
            <w:tcW w:w="1321" w:type="dxa"/>
          </w:tcPr>
          <w:p w14:paraId="6665505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7C7CE47" w14:textId="77777777" w:rsidR="009A5789" w:rsidRPr="00AD67F1" w:rsidRDefault="009A5789" w:rsidP="009A5789">
            <w:pPr>
              <w:pStyle w:val="TableText10"/>
              <w:rPr>
                <w:color w:val="000000"/>
              </w:rPr>
            </w:pPr>
            <w:r w:rsidRPr="00AD67F1">
              <w:rPr>
                <w:color w:val="000000"/>
              </w:rPr>
              <w:t>261</w:t>
            </w:r>
          </w:p>
        </w:tc>
        <w:tc>
          <w:tcPr>
            <w:tcW w:w="1338" w:type="dxa"/>
          </w:tcPr>
          <w:p w14:paraId="27416E3C" w14:textId="77777777" w:rsidR="009A5789" w:rsidRPr="00AD67F1" w:rsidRDefault="009A5789" w:rsidP="009A5789">
            <w:pPr>
              <w:pStyle w:val="TableText10"/>
              <w:rPr>
                <w:color w:val="000000"/>
              </w:rPr>
            </w:pPr>
          </w:p>
        </w:tc>
      </w:tr>
      <w:tr w:rsidR="009A5789" w:rsidRPr="00AD67F1" w14:paraId="36D5B78A" w14:textId="77777777" w:rsidTr="009A5789">
        <w:trPr>
          <w:cantSplit/>
          <w:trHeight w:val="28"/>
        </w:trPr>
        <w:tc>
          <w:tcPr>
            <w:tcW w:w="1202" w:type="dxa"/>
          </w:tcPr>
          <w:p w14:paraId="5E60A841" w14:textId="77777777" w:rsidR="009A5789" w:rsidRPr="00AD67F1" w:rsidRDefault="009A5789" w:rsidP="009A5789">
            <w:pPr>
              <w:pStyle w:val="TableText10"/>
              <w:rPr>
                <w:color w:val="000000"/>
              </w:rPr>
            </w:pPr>
            <w:r w:rsidRPr="00AD67F1">
              <w:rPr>
                <w:color w:val="000000"/>
              </w:rPr>
              <w:t>51</w:t>
            </w:r>
          </w:p>
        </w:tc>
        <w:tc>
          <w:tcPr>
            <w:tcW w:w="2398" w:type="dxa"/>
          </w:tcPr>
          <w:p w14:paraId="3D23A5BF" w14:textId="77777777" w:rsidR="009A5789" w:rsidRPr="00AD67F1" w:rsidRDefault="009A5789" w:rsidP="009A5789">
            <w:pPr>
              <w:pStyle w:val="TableText10"/>
              <w:rPr>
                <w:color w:val="000000"/>
              </w:rPr>
            </w:pPr>
            <w:r w:rsidRPr="00AD67F1">
              <w:rPr>
                <w:color w:val="000000"/>
              </w:rPr>
              <w:t>45 (2)</w:t>
            </w:r>
          </w:p>
        </w:tc>
        <w:tc>
          <w:tcPr>
            <w:tcW w:w="3719" w:type="dxa"/>
          </w:tcPr>
          <w:p w14:paraId="1B9A6BF4" w14:textId="77777777" w:rsidR="009A5789" w:rsidRPr="00AD67F1" w:rsidRDefault="009A5789" w:rsidP="009A5789">
            <w:pPr>
              <w:pStyle w:val="TableText10"/>
              <w:rPr>
                <w:color w:val="000000"/>
              </w:rPr>
            </w:pPr>
            <w:r w:rsidRPr="00AD67F1">
              <w:rPr>
                <w:color w:val="000000"/>
              </w:rPr>
              <w:t>bus driver operate bus after time of effect of noncompliance notice</w:t>
            </w:r>
          </w:p>
        </w:tc>
        <w:tc>
          <w:tcPr>
            <w:tcW w:w="1321" w:type="dxa"/>
          </w:tcPr>
          <w:p w14:paraId="0E2C21C5"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4E1849E6" w14:textId="77777777" w:rsidR="009A5789" w:rsidRPr="00AD67F1" w:rsidRDefault="009A5789" w:rsidP="009A5789">
            <w:pPr>
              <w:pStyle w:val="TableText10"/>
              <w:rPr>
                <w:color w:val="000000"/>
              </w:rPr>
            </w:pPr>
            <w:r w:rsidRPr="00AD67F1">
              <w:rPr>
                <w:color w:val="000000"/>
              </w:rPr>
              <w:t>594</w:t>
            </w:r>
          </w:p>
        </w:tc>
        <w:tc>
          <w:tcPr>
            <w:tcW w:w="1338" w:type="dxa"/>
          </w:tcPr>
          <w:p w14:paraId="14D7D366" w14:textId="77777777" w:rsidR="009A5789" w:rsidRPr="00AD67F1" w:rsidRDefault="009A5789" w:rsidP="009A5789">
            <w:pPr>
              <w:pStyle w:val="TableText10"/>
              <w:rPr>
                <w:color w:val="000000"/>
              </w:rPr>
            </w:pPr>
          </w:p>
        </w:tc>
      </w:tr>
      <w:tr w:rsidR="009A5789" w:rsidRPr="00AD67F1" w14:paraId="1C46EA08" w14:textId="77777777" w:rsidTr="009A5789">
        <w:trPr>
          <w:cantSplit/>
          <w:trHeight w:val="28"/>
        </w:trPr>
        <w:tc>
          <w:tcPr>
            <w:tcW w:w="1202" w:type="dxa"/>
          </w:tcPr>
          <w:p w14:paraId="3FEEE78C" w14:textId="77777777" w:rsidR="009A5789" w:rsidRPr="00AD67F1" w:rsidRDefault="009A5789" w:rsidP="009A5789">
            <w:pPr>
              <w:pStyle w:val="TableText10"/>
              <w:rPr>
                <w:color w:val="000000"/>
              </w:rPr>
            </w:pPr>
            <w:r w:rsidRPr="00AD67F1">
              <w:rPr>
                <w:color w:val="000000"/>
              </w:rPr>
              <w:t>52</w:t>
            </w:r>
          </w:p>
        </w:tc>
        <w:tc>
          <w:tcPr>
            <w:tcW w:w="2398" w:type="dxa"/>
          </w:tcPr>
          <w:p w14:paraId="4B35CB76" w14:textId="77777777" w:rsidR="009A5789" w:rsidRPr="00AD67F1" w:rsidRDefault="009A5789" w:rsidP="009A5789">
            <w:pPr>
              <w:pStyle w:val="TableText10"/>
              <w:rPr>
                <w:color w:val="000000"/>
              </w:rPr>
            </w:pPr>
            <w:r w:rsidRPr="00AD67F1">
              <w:rPr>
                <w:color w:val="000000"/>
              </w:rPr>
              <w:t>45 (3)</w:t>
            </w:r>
          </w:p>
        </w:tc>
        <w:tc>
          <w:tcPr>
            <w:tcW w:w="3719" w:type="dxa"/>
          </w:tcPr>
          <w:p w14:paraId="69CB5365" w14:textId="77777777" w:rsidR="009A5789" w:rsidRPr="00AD67F1" w:rsidRDefault="009A5789" w:rsidP="009A5789">
            <w:pPr>
              <w:pStyle w:val="TableText10"/>
              <w:rPr>
                <w:color w:val="000000"/>
              </w:rPr>
            </w:pPr>
            <w:r w:rsidRPr="00AD67F1">
              <w:rPr>
                <w:color w:val="000000"/>
              </w:rPr>
              <w:t xml:space="preserve">bus driver operate bus after unauthorised removal of noncompliance notice </w:t>
            </w:r>
          </w:p>
        </w:tc>
        <w:tc>
          <w:tcPr>
            <w:tcW w:w="1321" w:type="dxa"/>
          </w:tcPr>
          <w:p w14:paraId="384B284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65401EE" w14:textId="77777777" w:rsidR="009A5789" w:rsidRPr="00AD67F1" w:rsidRDefault="009A5789" w:rsidP="009A5789">
            <w:pPr>
              <w:pStyle w:val="TableText10"/>
              <w:rPr>
                <w:color w:val="000000"/>
              </w:rPr>
            </w:pPr>
            <w:r w:rsidRPr="00AD67F1">
              <w:rPr>
                <w:color w:val="000000"/>
              </w:rPr>
              <w:t>594</w:t>
            </w:r>
          </w:p>
        </w:tc>
        <w:tc>
          <w:tcPr>
            <w:tcW w:w="1338" w:type="dxa"/>
          </w:tcPr>
          <w:p w14:paraId="4FDAE9C4" w14:textId="77777777" w:rsidR="009A5789" w:rsidRPr="00AD67F1" w:rsidRDefault="009A5789" w:rsidP="009A5789">
            <w:pPr>
              <w:pStyle w:val="TableText10"/>
              <w:rPr>
                <w:color w:val="000000"/>
              </w:rPr>
            </w:pPr>
          </w:p>
        </w:tc>
      </w:tr>
      <w:tr w:rsidR="009A5789" w:rsidRPr="00AD67F1" w14:paraId="3C91DD01" w14:textId="77777777" w:rsidTr="009A5789">
        <w:trPr>
          <w:cantSplit/>
        </w:trPr>
        <w:tc>
          <w:tcPr>
            <w:tcW w:w="1202" w:type="dxa"/>
            <w:tcBorders>
              <w:bottom w:val="nil"/>
            </w:tcBorders>
          </w:tcPr>
          <w:p w14:paraId="678D08F9" w14:textId="77777777" w:rsidR="009A5789" w:rsidRPr="00AD67F1" w:rsidRDefault="009A5789" w:rsidP="009A5789">
            <w:pPr>
              <w:pStyle w:val="TableText10"/>
              <w:keepNext/>
              <w:rPr>
                <w:color w:val="000000"/>
              </w:rPr>
            </w:pPr>
            <w:r w:rsidRPr="00AD67F1">
              <w:rPr>
                <w:color w:val="000000"/>
              </w:rPr>
              <w:lastRenderedPageBreak/>
              <w:t>53</w:t>
            </w:r>
          </w:p>
        </w:tc>
        <w:tc>
          <w:tcPr>
            <w:tcW w:w="2398" w:type="dxa"/>
            <w:tcBorders>
              <w:bottom w:val="nil"/>
            </w:tcBorders>
          </w:tcPr>
          <w:p w14:paraId="289E3105" w14:textId="77777777" w:rsidR="009A5789" w:rsidRPr="00AD67F1" w:rsidRDefault="009A5789" w:rsidP="009A5789">
            <w:pPr>
              <w:pStyle w:val="TableText10"/>
              <w:rPr>
                <w:color w:val="000000"/>
              </w:rPr>
            </w:pPr>
            <w:r w:rsidRPr="00AD67F1">
              <w:rPr>
                <w:color w:val="000000"/>
              </w:rPr>
              <w:t>47 (1)</w:t>
            </w:r>
          </w:p>
        </w:tc>
        <w:tc>
          <w:tcPr>
            <w:tcW w:w="3719" w:type="dxa"/>
            <w:tcBorders>
              <w:bottom w:val="nil"/>
            </w:tcBorders>
          </w:tcPr>
          <w:p w14:paraId="57CB4A42" w14:textId="77777777" w:rsidR="009A5789" w:rsidRPr="00AD67F1" w:rsidRDefault="009A5789" w:rsidP="009A5789">
            <w:pPr>
              <w:pStyle w:val="TableText10"/>
              <w:rPr>
                <w:color w:val="000000"/>
              </w:rPr>
            </w:pPr>
          </w:p>
        </w:tc>
        <w:tc>
          <w:tcPr>
            <w:tcW w:w="1321" w:type="dxa"/>
            <w:tcBorders>
              <w:bottom w:val="nil"/>
            </w:tcBorders>
          </w:tcPr>
          <w:p w14:paraId="2CEC9DB8" w14:textId="77777777" w:rsidR="009A5789" w:rsidRPr="00AD67F1" w:rsidRDefault="009A5789" w:rsidP="009A5789">
            <w:pPr>
              <w:pStyle w:val="TableText10"/>
              <w:spacing w:after="0"/>
              <w:rPr>
                <w:color w:val="000000"/>
              </w:rPr>
            </w:pPr>
          </w:p>
        </w:tc>
        <w:tc>
          <w:tcPr>
            <w:tcW w:w="1423" w:type="dxa"/>
            <w:tcBorders>
              <w:bottom w:val="nil"/>
            </w:tcBorders>
          </w:tcPr>
          <w:p w14:paraId="0C6B6A39" w14:textId="77777777" w:rsidR="009A5789" w:rsidRPr="00AD67F1" w:rsidRDefault="009A5789" w:rsidP="009A5789">
            <w:pPr>
              <w:pStyle w:val="TableText10"/>
              <w:spacing w:after="0"/>
              <w:rPr>
                <w:color w:val="000000"/>
              </w:rPr>
            </w:pPr>
          </w:p>
        </w:tc>
        <w:tc>
          <w:tcPr>
            <w:tcW w:w="1338" w:type="dxa"/>
            <w:tcBorders>
              <w:bottom w:val="nil"/>
            </w:tcBorders>
          </w:tcPr>
          <w:p w14:paraId="0FD6C009" w14:textId="77777777" w:rsidR="009A5789" w:rsidRPr="00AD67F1" w:rsidRDefault="009A5789" w:rsidP="009A5789">
            <w:pPr>
              <w:pStyle w:val="TableText10"/>
              <w:rPr>
                <w:color w:val="000000"/>
              </w:rPr>
            </w:pPr>
          </w:p>
        </w:tc>
      </w:tr>
      <w:tr w:rsidR="009A5789" w:rsidRPr="00AD67F1" w14:paraId="5871387B" w14:textId="77777777" w:rsidTr="009A5789">
        <w:trPr>
          <w:cantSplit/>
        </w:trPr>
        <w:tc>
          <w:tcPr>
            <w:tcW w:w="1202" w:type="dxa"/>
            <w:tcBorders>
              <w:top w:val="nil"/>
              <w:bottom w:val="nil"/>
            </w:tcBorders>
          </w:tcPr>
          <w:p w14:paraId="42D850FF" w14:textId="77777777" w:rsidR="009A5789" w:rsidRPr="00AD67F1" w:rsidRDefault="009A5789" w:rsidP="009A5789">
            <w:pPr>
              <w:pStyle w:val="TableText10"/>
              <w:keepNext/>
              <w:rPr>
                <w:color w:val="000000"/>
              </w:rPr>
            </w:pPr>
            <w:r w:rsidRPr="00AD67F1">
              <w:rPr>
                <w:color w:val="000000"/>
              </w:rPr>
              <w:t>53.1</w:t>
            </w:r>
          </w:p>
        </w:tc>
        <w:tc>
          <w:tcPr>
            <w:tcW w:w="2398" w:type="dxa"/>
            <w:tcBorders>
              <w:top w:val="nil"/>
              <w:bottom w:val="nil"/>
            </w:tcBorders>
          </w:tcPr>
          <w:p w14:paraId="7FA814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186F54" w14:textId="77777777" w:rsidR="009A5789" w:rsidRPr="00AD67F1" w:rsidRDefault="009A5789" w:rsidP="009A5789">
            <w:pPr>
              <w:pStyle w:val="TableText10"/>
              <w:rPr>
                <w:color w:val="000000"/>
              </w:rPr>
            </w:pPr>
            <w:r w:rsidRPr="00AD67F1">
              <w:rPr>
                <w:color w:val="000000"/>
              </w:rPr>
              <w:t>travel on bus without valid ticket—child</w:t>
            </w:r>
          </w:p>
        </w:tc>
        <w:tc>
          <w:tcPr>
            <w:tcW w:w="1321" w:type="dxa"/>
            <w:tcBorders>
              <w:top w:val="nil"/>
              <w:bottom w:val="nil"/>
            </w:tcBorders>
          </w:tcPr>
          <w:p w14:paraId="3A73DEC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365C7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286622D" w14:textId="77777777" w:rsidR="009A5789" w:rsidRPr="00AD67F1" w:rsidRDefault="009A5789" w:rsidP="009A5789">
            <w:pPr>
              <w:pStyle w:val="TableText10"/>
              <w:rPr>
                <w:color w:val="000000"/>
              </w:rPr>
            </w:pPr>
          </w:p>
        </w:tc>
      </w:tr>
      <w:tr w:rsidR="009A5789" w:rsidRPr="00AD67F1" w14:paraId="72DAD8F5" w14:textId="77777777" w:rsidTr="009A5789">
        <w:trPr>
          <w:cantSplit/>
        </w:trPr>
        <w:tc>
          <w:tcPr>
            <w:tcW w:w="1202" w:type="dxa"/>
            <w:tcBorders>
              <w:top w:val="nil"/>
              <w:bottom w:val="single" w:sz="4" w:space="0" w:color="C0C0C0"/>
            </w:tcBorders>
          </w:tcPr>
          <w:p w14:paraId="0A90A240" w14:textId="77777777" w:rsidR="009A5789" w:rsidRPr="00AD67F1" w:rsidRDefault="009A5789" w:rsidP="009A5789">
            <w:pPr>
              <w:pStyle w:val="TableText10"/>
              <w:rPr>
                <w:color w:val="000000"/>
              </w:rPr>
            </w:pPr>
            <w:r w:rsidRPr="00AD67F1">
              <w:rPr>
                <w:color w:val="000000"/>
              </w:rPr>
              <w:t>53.2</w:t>
            </w:r>
          </w:p>
        </w:tc>
        <w:tc>
          <w:tcPr>
            <w:tcW w:w="2398" w:type="dxa"/>
            <w:tcBorders>
              <w:top w:val="nil"/>
              <w:bottom w:val="single" w:sz="4" w:space="0" w:color="C0C0C0"/>
            </w:tcBorders>
          </w:tcPr>
          <w:p w14:paraId="69AD2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330792" w14:textId="77777777" w:rsidR="009A5789" w:rsidRPr="00AD67F1" w:rsidRDefault="009A5789" w:rsidP="009A5789">
            <w:pPr>
              <w:pStyle w:val="TableText10"/>
              <w:rPr>
                <w:color w:val="000000"/>
              </w:rPr>
            </w:pPr>
            <w:r w:rsidRPr="00AD67F1">
              <w:rPr>
                <w:color w:val="000000"/>
              </w:rPr>
              <w:t>travel on bus without valid ticket—adult</w:t>
            </w:r>
          </w:p>
        </w:tc>
        <w:tc>
          <w:tcPr>
            <w:tcW w:w="1321" w:type="dxa"/>
            <w:tcBorders>
              <w:top w:val="nil"/>
              <w:bottom w:val="single" w:sz="4" w:space="0" w:color="C0C0C0"/>
            </w:tcBorders>
          </w:tcPr>
          <w:p w14:paraId="6AB642E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D309F9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66FBE7" w14:textId="77777777" w:rsidR="009A5789" w:rsidRPr="00AD67F1" w:rsidRDefault="009A5789" w:rsidP="009A5789">
            <w:pPr>
              <w:pStyle w:val="TableText10"/>
              <w:rPr>
                <w:color w:val="000000"/>
              </w:rPr>
            </w:pPr>
          </w:p>
        </w:tc>
      </w:tr>
      <w:tr w:rsidR="009A5789" w:rsidRPr="00AD67F1" w14:paraId="6A908B0B" w14:textId="77777777" w:rsidTr="009A5789">
        <w:trPr>
          <w:cantSplit/>
        </w:trPr>
        <w:tc>
          <w:tcPr>
            <w:tcW w:w="1202" w:type="dxa"/>
            <w:tcBorders>
              <w:bottom w:val="nil"/>
            </w:tcBorders>
          </w:tcPr>
          <w:p w14:paraId="50C21B93" w14:textId="77777777" w:rsidR="009A5789" w:rsidRPr="00AD67F1" w:rsidRDefault="009A5789" w:rsidP="009A5789">
            <w:pPr>
              <w:pStyle w:val="TableText10"/>
              <w:keepNext/>
              <w:rPr>
                <w:color w:val="000000"/>
              </w:rPr>
            </w:pPr>
            <w:r w:rsidRPr="00AD67F1">
              <w:rPr>
                <w:color w:val="000000"/>
              </w:rPr>
              <w:t>54</w:t>
            </w:r>
          </w:p>
        </w:tc>
        <w:tc>
          <w:tcPr>
            <w:tcW w:w="2398" w:type="dxa"/>
            <w:tcBorders>
              <w:bottom w:val="nil"/>
            </w:tcBorders>
          </w:tcPr>
          <w:p w14:paraId="41A8B7E2" w14:textId="77777777" w:rsidR="009A5789" w:rsidRPr="00AD67F1" w:rsidRDefault="009A5789" w:rsidP="009A5789">
            <w:pPr>
              <w:pStyle w:val="TableText10"/>
              <w:rPr>
                <w:color w:val="000000"/>
              </w:rPr>
            </w:pPr>
            <w:r w:rsidRPr="00AD67F1">
              <w:rPr>
                <w:color w:val="000000"/>
              </w:rPr>
              <w:t>48 (1)</w:t>
            </w:r>
          </w:p>
        </w:tc>
        <w:tc>
          <w:tcPr>
            <w:tcW w:w="3719" w:type="dxa"/>
            <w:tcBorders>
              <w:bottom w:val="nil"/>
            </w:tcBorders>
          </w:tcPr>
          <w:p w14:paraId="00A33F02" w14:textId="77777777" w:rsidR="009A5789" w:rsidRPr="00AD67F1" w:rsidRDefault="009A5789" w:rsidP="009A5789">
            <w:pPr>
              <w:pStyle w:val="TableText10"/>
              <w:rPr>
                <w:color w:val="000000"/>
              </w:rPr>
            </w:pPr>
          </w:p>
        </w:tc>
        <w:tc>
          <w:tcPr>
            <w:tcW w:w="1321" w:type="dxa"/>
            <w:tcBorders>
              <w:bottom w:val="nil"/>
            </w:tcBorders>
          </w:tcPr>
          <w:p w14:paraId="11B4E468" w14:textId="77777777" w:rsidR="009A5789" w:rsidRPr="00AD67F1" w:rsidRDefault="009A5789" w:rsidP="009A5789">
            <w:pPr>
              <w:pStyle w:val="TableText10"/>
              <w:spacing w:after="0"/>
              <w:rPr>
                <w:color w:val="000000"/>
              </w:rPr>
            </w:pPr>
          </w:p>
        </w:tc>
        <w:tc>
          <w:tcPr>
            <w:tcW w:w="1423" w:type="dxa"/>
            <w:tcBorders>
              <w:bottom w:val="nil"/>
            </w:tcBorders>
          </w:tcPr>
          <w:p w14:paraId="63AB117E" w14:textId="77777777" w:rsidR="009A5789" w:rsidRPr="00AD67F1" w:rsidRDefault="009A5789" w:rsidP="009A5789">
            <w:pPr>
              <w:pStyle w:val="TableText10"/>
              <w:spacing w:after="0"/>
              <w:rPr>
                <w:color w:val="000000"/>
              </w:rPr>
            </w:pPr>
          </w:p>
        </w:tc>
        <w:tc>
          <w:tcPr>
            <w:tcW w:w="1338" w:type="dxa"/>
            <w:tcBorders>
              <w:bottom w:val="nil"/>
            </w:tcBorders>
          </w:tcPr>
          <w:p w14:paraId="34CAFE74" w14:textId="77777777" w:rsidR="009A5789" w:rsidRPr="00AD67F1" w:rsidRDefault="009A5789" w:rsidP="009A5789">
            <w:pPr>
              <w:pStyle w:val="TableText10"/>
              <w:rPr>
                <w:color w:val="000000"/>
              </w:rPr>
            </w:pPr>
          </w:p>
        </w:tc>
      </w:tr>
      <w:tr w:rsidR="009A5789" w:rsidRPr="00AD67F1" w14:paraId="5AD007D7" w14:textId="77777777" w:rsidTr="009A5789">
        <w:trPr>
          <w:cantSplit/>
        </w:trPr>
        <w:tc>
          <w:tcPr>
            <w:tcW w:w="1202" w:type="dxa"/>
            <w:tcBorders>
              <w:top w:val="nil"/>
              <w:bottom w:val="nil"/>
            </w:tcBorders>
          </w:tcPr>
          <w:p w14:paraId="46331C35" w14:textId="77777777" w:rsidR="009A5789" w:rsidRPr="00AD67F1" w:rsidRDefault="009A5789" w:rsidP="009A5789">
            <w:pPr>
              <w:pStyle w:val="TableText10"/>
              <w:rPr>
                <w:color w:val="000000"/>
              </w:rPr>
            </w:pPr>
            <w:r w:rsidRPr="00AD67F1">
              <w:rPr>
                <w:color w:val="000000"/>
              </w:rPr>
              <w:t>54.1</w:t>
            </w:r>
          </w:p>
        </w:tc>
        <w:tc>
          <w:tcPr>
            <w:tcW w:w="2398" w:type="dxa"/>
            <w:tcBorders>
              <w:top w:val="nil"/>
              <w:bottom w:val="nil"/>
            </w:tcBorders>
          </w:tcPr>
          <w:p w14:paraId="31CDF6B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57EC60A"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2B80354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883E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5C17C73" w14:textId="77777777" w:rsidR="009A5789" w:rsidRPr="00AD67F1" w:rsidRDefault="009A5789" w:rsidP="009A5789">
            <w:pPr>
              <w:pStyle w:val="TableText10"/>
              <w:rPr>
                <w:color w:val="000000"/>
              </w:rPr>
            </w:pPr>
          </w:p>
        </w:tc>
      </w:tr>
      <w:tr w:rsidR="009A5789" w:rsidRPr="00AD67F1" w14:paraId="4DF60B0F" w14:textId="77777777" w:rsidTr="009A5789">
        <w:trPr>
          <w:cantSplit/>
        </w:trPr>
        <w:tc>
          <w:tcPr>
            <w:tcW w:w="1202" w:type="dxa"/>
            <w:tcBorders>
              <w:top w:val="nil"/>
              <w:bottom w:val="single" w:sz="4" w:space="0" w:color="C0C0C0"/>
            </w:tcBorders>
          </w:tcPr>
          <w:p w14:paraId="79C9A88E" w14:textId="77777777" w:rsidR="009A5789" w:rsidRPr="00AD67F1" w:rsidRDefault="009A5789" w:rsidP="009A5789">
            <w:pPr>
              <w:pStyle w:val="TableText10"/>
              <w:rPr>
                <w:color w:val="000000"/>
              </w:rPr>
            </w:pPr>
            <w:r w:rsidRPr="00AD67F1">
              <w:rPr>
                <w:color w:val="000000"/>
              </w:rPr>
              <w:t>54.2</w:t>
            </w:r>
          </w:p>
        </w:tc>
        <w:tc>
          <w:tcPr>
            <w:tcW w:w="2398" w:type="dxa"/>
            <w:tcBorders>
              <w:top w:val="nil"/>
              <w:bottom w:val="single" w:sz="4" w:space="0" w:color="C0C0C0"/>
            </w:tcBorders>
          </w:tcPr>
          <w:p w14:paraId="48544D8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2F8E02"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C67CB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FB9E5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3F6CBD2" w14:textId="77777777" w:rsidR="009A5789" w:rsidRPr="00AD67F1" w:rsidRDefault="009A5789" w:rsidP="009A5789">
            <w:pPr>
              <w:pStyle w:val="TableText10"/>
              <w:rPr>
                <w:color w:val="000000"/>
              </w:rPr>
            </w:pPr>
          </w:p>
        </w:tc>
      </w:tr>
      <w:tr w:rsidR="009A5789" w:rsidRPr="00AD67F1" w14:paraId="47F5ED36" w14:textId="77777777" w:rsidTr="009A5789">
        <w:trPr>
          <w:cantSplit/>
        </w:trPr>
        <w:tc>
          <w:tcPr>
            <w:tcW w:w="1202" w:type="dxa"/>
            <w:tcBorders>
              <w:bottom w:val="nil"/>
            </w:tcBorders>
          </w:tcPr>
          <w:p w14:paraId="73131B22" w14:textId="77777777" w:rsidR="009A5789" w:rsidRPr="00AD67F1" w:rsidRDefault="009A5789" w:rsidP="009A5789">
            <w:pPr>
              <w:pStyle w:val="TableText10"/>
              <w:keepNext/>
              <w:rPr>
                <w:color w:val="000000"/>
              </w:rPr>
            </w:pPr>
            <w:r w:rsidRPr="00AD67F1">
              <w:rPr>
                <w:color w:val="000000"/>
              </w:rPr>
              <w:t>55</w:t>
            </w:r>
          </w:p>
        </w:tc>
        <w:tc>
          <w:tcPr>
            <w:tcW w:w="2398" w:type="dxa"/>
            <w:tcBorders>
              <w:bottom w:val="nil"/>
            </w:tcBorders>
          </w:tcPr>
          <w:p w14:paraId="3F04DBA4" w14:textId="77777777" w:rsidR="009A5789" w:rsidRPr="00AD67F1" w:rsidRDefault="009A5789" w:rsidP="009A5789">
            <w:pPr>
              <w:pStyle w:val="TableText10"/>
              <w:rPr>
                <w:color w:val="000000"/>
              </w:rPr>
            </w:pPr>
            <w:r w:rsidRPr="00AD67F1">
              <w:rPr>
                <w:color w:val="000000"/>
              </w:rPr>
              <w:t>49 (1)</w:t>
            </w:r>
          </w:p>
        </w:tc>
        <w:tc>
          <w:tcPr>
            <w:tcW w:w="3719" w:type="dxa"/>
            <w:tcBorders>
              <w:bottom w:val="nil"/>
            </w:tcBorders>
          </w:tcPr>
          <w:p w14:paraId="386AF8D2" w14:textId="77777777" w:rsidR="009A5789" w:rsidRPr="00AD67F1" w:rsidRDefault="009A5789" w:rsidP="009A5789">
            <w:pPr>
              <w:pStyle w:val="TableText10"/>
              <w:rPr>
                <w:color w:val="000000"/>
              </w:rPr>
            </w:pPr>
          </w:p>
        </w:tc>
        <w:tc>
          <w:tcPr>
            <w:tcW w:w="1321" w:type="dxa"/>
            <w:tcBorders>
              <w:bottom w:val="nil"/>
            </w:tcBorders>
          </w:tcPr>
          <w:p w14:paraId="7AD86CBF" w14:textId="77777777" w:rsidR="009A5789" w:rsidRPr="00AD67F1" w:rsidRDefault="009A5789" w:rsidP="009A5789">
            <w:pPr>
              <w:pStyle w:val="TableText10"/>
              <w:spacing w:after="0"/>
              <w:rPr>
                <w:color w:val="000000"/>
              </w:rPr>
            </w:pPr>
          </w:p>
        </w:tc>
        <w:tc>
          <w:tcPr>
            <w:tcW w:w="1423" w:type="dxa"/>
            <w:tcBorders>
              <w:bottom w:val="nil"/>
            </w:tcBorders>
          </w:tcPr>
          <w:p w14:paraId="5BD0E122" w14:textId="77777777" w:rsidR="009A5789" w:rsidRPr="00AD67F1" w:rsidRDefault="009A5789" w:rsidP="009A5789">
            <w:pPr>
              <w:pStyle w:val="TableText10"/>
              <w:spacing w:after="0"/>
              <w:rPr>
                <w:color w:val="000000"/>
              </w:rPr>
            </w:pPr>
          </w:p>
        </w:tc>
        <w:tc>
          <w:tcPr>
            <w:tcW w:w="1338" w:type="dxa"/>
            <w:tcBorders>
              <w:bottom w:val="nil"/>
            </w:tcBorders>
          </w:tcPr>
          <w:p w14:paraId="7759B807" w14:textId="77777777" w:rsidR="009A5789" w:rsidRPr="00AD67F1" w:rsidRDefault="009A5789" w:rsidP="009A5789">
            <w:pPr>
              <w:pStyle w:val="TableText10"/>
              <w:rPr>
                <w:color w:val="000000"/>
              </w:rPr>
            </w:pPr>
          </w:p>
        </w:tc>
      </w:tr>
      <w:tr w:rsidR="009A5789" w:rsidRPr="00AD67F1" w14:paraId="3E6A86AA" w14:textId="77777777" w:rsidTr="009A5789">
        <w:trPr>
          <w:cantSplit/>
        </w:trPr>
        <w:tc>
          <w:tcPr>
            <w:tcW w:w="1202" w:type="dxa"/>
            <w:tcBorders>
              <w:top w:val="nil"/>
              <w:bottom w:val="nil"/>
            </w:tcBorders>
          </w:tcPr>
          <w:p w14:paraId="409A1672" w14:textId="77777777" w:rsidR="009A5789" w:rsidRPr="00AD67F1" w:rsidRDefault="009A5789" w:rsidP="009A5789">
            <w:pPr>
              <w:pStyle w:val="TableText10"/>
              <w:rPr>
                <w:color w:val="000000"/>
              </w:rPr>
            </w:pPr>
            <w:r w:rsidRPr="00AD67F1">
              <w:rPr>
                <w:color w:val="000000"/>
              </w:rPr>
              <w:t>55.1</w:t>
            </w:r>
          </w:p>
        </w:tc>
        <w:tc>
          <w:tcPr>
            <w:tcW w:w="2398" w:type="dxa"/>
            <w:tcBorders>
              <w:top w:val="nil"/>
              <w:bottom w:val="nil"/>
            </w:tcBorders>
          </w:tcPr>
          <w:p w14:paraId="725BE7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ACC523E" w14:textId="77777777" w:rsidR="009A5789" w:rsidRPr="00AD67F1" w:rsidRDefault="009A5789" w:rsidP="009A5789">
            <w:pPr>
              <w:pStyle w:val="TableText10"/>
              <w:rPr>
                <w:color w:val="000000"/>
              </w:rPr>
            </w:pPr>
            <w:r w:rsidRPr="00AD67F1">
              <w:rPr>
                <w:color w:val="000000"/>
              </w:rPr>
              <w:t>travel on bus with defaced/damaged/ changed ticket—child</w:t>
            </w:r>
          </w:p>
        </w:tc>
        <w:tc>
          <w:tcPr>
            <w:tcW w:w="1321" w:type="dxa"/>
            <w:tcBorders>
              <w:top w:val="nil"/>
              <w:bottom w:val="nil"/>
            </w:tcBorders>
          </w:tcPr>
          <w:p w14:paraId="1B7BF86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DF566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5BCA3E" w14:textId="77777777" w:rsidR="009A5789" w:rsidRPr="00AD67F1" w:rsidRDefault="009A5789" w:rsidP="009A5789">
            <w:pPr>
              <w:pStyle w:val="TableText10"/>
              <w:rPr>
                <w:color w:val="000000"/>
              </w:rPr>
            </w:pPr>
          </w:p>
        </w:tc>
      </w:tr>
      <w:tr w:rsidR="009A5789" w:rsidRPr="00AD67F1" w14:paraId="062903C6" w14:textId="77777777" w:rsidTr="009A5789">
        <w:trPr>
          <w:cantSplit/>
        </w:trPr>
        <w:tc>
          <w:tcPr>
            <w:tcW w:w="1202" w:type="dxa"/>
            <w:tcBorders>
              <w:top w:val="nil"/>
              <w:bottom w:val="single" w:sz="4" w:space="0" w:color="C0C0C0"/>
            </w:tcBorders>
          </w:tcPr>
          <w:p w14:paraId="17BCEEF1" w14:textId="77777777" w:rsidR="009A5789" w:rsidRPr="00AD67F1" w:rsidRDefault="009A5789" w:rsidP="009A5789">
            <w:pPr>
              <w:pStyle w:val="TableText10"/>
              <w:rPr>
                <w:color w:val="000000"/>
              </w:rPr>
            </w:pPr>
            <w:r w:rsidRPr="00AD67F1">
              <w:rPr>
                <w:color w:val="000000"/>
              </w:rPr>
              <w:t>55.2</w:t>
            </w:r>
          </w:p>
        </w:tc>
        <w:tc>
          <w:tcPr>
            <w:tcW w:w="2398" w:type="dxa"/>
            <w:tcBorders>
              <w:top w:val="nil"/>
              <w:bottom w:val="single" w:sz="4" w:space="0" w:color="C0C0C0"/>
            </w:tcBorders>
          </w:tcPr>
          <w:p w14:paraId="46275C7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F12C43A" w14:textId="77777777" w:rsidR="009A5789" w:rsidRPr="00AD67F1" w:rsidRDefault="009A5789" w:rsidP="009A5789">
            <w:pPr>
              <w:pStyle w:val="TableText10"/>
              <w:rPr>
                <w:color w:val="000000"/>
              </w:rPr>
            </w:pPr>
            <w:r w:rsidRPr="00AD67F1">
              <w:rPr>
                <w:color w:val="000000"/>
              </w:rPr>
              <w:t>travel on bus with defaced/damaged/ changed ticket—adult</w:t>
            </w:r>
          </w:p>
        </w:tc>
        <w:tc>
          <w:tcPr>
            <w:tcW w:w="1321" w:type="dxa"/>
            <w:tcBorders>
              <w:top w:val="nil"/>
              <w:bottom w:val="single" w:sz="4" w:space="0" w:color="C0C0C0"/>
            </w:tcBorders>
          </w:tcPr>
          <w:p w14:paraId="3DFEC91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275B0C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80C97D1" w14:textId="77777777" w:rsidR="009A5789" w:rsidRPr="00AD67F1" w:rsidRDefault="009A5789" w:rsidP="009A5789">
            <w:pPr>
              <w:pStyle w:val="TableText10"/>
              <w:rPr>
                <w:color w:val="000000"/>
              </w:rPr>
            </w:pPr>
          </w:p>
        </w:tc>
      </w:tr>
      <w:tr w:rsidR="009A5789" w:rsidRPr="00AD67F1" w14:paraId="169209EF" w14:textId="77777777" w:rsidTr="009A5789">
        <w:trPr>
          <w:cantSplit/>
        </w:trPr>
        <w:tc>
          <w:tcPr>
            <w:tcW w:w="1202" w:type="dxa"/>
            <w:tcBorders>
              <w:bottom w:val="nil"/>
            </w:tcBorders>
          </w:tcPr>
          <w:p w14:paraId="6E82640C" w14:textId="77777777" w:rsidR="009A5789" w:rsidRPr="00AD67F1" w:rsidRDefault="009A5789" w:rsidP="009A5789">
            <w:pPr>
              <w:pStyle w:val="TableText10"/>
              <w:keepNext/>
              <w:rPr>
                <w:color w:val="000000"/>
              </w:rPr>
            </w:pPr>
            <w:r w:rsidRPr="00AD67F1">
              <w:rPr>
                <w:color w:val="000000"/>
              </w:rPr>
              <w:lastRenderedPageBreak/>
              <w:t>56</w:t>
            </w:r>
          </w:p>
        </w:tc>
        <w:tc>
          <w:tcPr>
            <w:tcW w:w="2398" w:type="dxa"/>
            <w:tcBorders>
              <w:bottom w:val="nil"/>
            </w:tcBorders>
          </w:tcPr>
          <w:p w14:paraId="1B450524" w14:textId="77777777" w:rsidR="009A5789" w:rsidRPr="00AD67F1" w:rsidRDefault="009A5789" w:rsidP="009A5789">
            <w:pPr>
              <w:pStyle w:val="TableText10"/>
              <w:rPr>
                <w:color w:val="000000"/>
              </w:rPr>
            </w:pPr>
            <w:r w:rsidRPr="00AD67F1">
              <w:rPr>
                <w:color w:val="000000"/>
              </w:rPr>
              <w:t>50A (1) (c) (i)</w:t>
            </w:r>
          </w:p>
        </w:tc>
        <w:tc>
          <w:tcPr>
            <w:tcW w:w="3719" w:type="dxa"/>
            <w:tcBorders>
              <w:bottom w:val="nil"/>
            </w:tcBorders>
          </w:tcPr>
          <w:p w14:paraId="41E2F565" w14:textId="77777777" w:rsidR="009A5789" w:rsidRPr="00AD67F1" w:rsidRDefault="009A5789" w:rsidP="009A5789">
            <w:pPr>
              <w:pStyle w:val="TableText10"/>
              <w:rPr>
                <w:color w:val="000000"/>
              </w:rPr>
            </w:pPr>
          </w:p>
        </w:tc>
        <w:tc>
          <w:tcPr>
            <w:tcW w:w="1321" w:type="dxa"/>
            <w:tcBorders>
              <w:bottom w:val="nil"/>
            </w:tcBorders>
          </w:tcPr>
          <w:p w14:paraId="3AECE9D3" w14:textId="77777777" w:rsidR="009A5789" w:rsidRPr="00AD67F1" w:rsidRDefault="009A5789" w:rsidP="009A5789">
            <w:pPr>
              <w:pStyle w:val="TableText10"/>
              <w:spacing w:after="0"/>
              <w:rPr>
                <w:color w:val="000000"/>
              </w:rPr>
            </w:pPr>
          </w:p>
        </w:tc>
        <w:tc>
          <w:tcPr>
            <w:tcW w:w="1423" w:type="dxa"/>
            <w:tcBorders>
              <w:bottom w:val="nil"/>
            </w:tcBorders>
          </w:tcPr>
          <w:p w14:paraId="2DD31E18" w14:textId="77777777" w:rsidR="009A5789" w:rsidRPr="00AD67F1" w:rsidRDefault="009A5789" w:rsidP="009A5789">
            <w:pPr>
              <w:pStyle w:val="TableText10"/>
              <w:spacing w:after="0"/>
              <w:rPr>
                <w:color w:val="000000"/>
              </w:rPr>
            </w:pPr>
          </w:p>
        </w:tc>
        <w:tc>
          <w:tcPr>
            <w:tcW w:w="1338" w:type="dxa"/>
            <w:tcBorders>
              <w:bottom w:val="nil"/>
            </w:tcBorders>
          </w:tcPr>
          <w:p w14:paraId="17363B6A" w14:textId="77777777" w:rsidR="009A5789" w:rsidRPr="00AD67F1" w:rsidRDefault="009A5789" w:rsidP="009A5789">
            <w:pPr>
              <w:pStyle w:val="TableText10"/>
              <w:rPr>
                <w:color w:val="000000"/>
              </w:rPr>
            </w:pPr>
          </w:p>
        </w:tc>
      </w:tr>
      <w:tr w:rsidR="009A5789" w:rsidRPr="00AD67F1" w14:paraId="016C16A7" w14:textId="77777777" w:rsidTr="009A5789">
        <w:trPr>
          <w:cantSplit/>
        </w:trPr>
        <w:tc>
          <w:tcPr>
            <w:tcW w:w="1202" w:type="dxa"/>
            <w:tcBorders>
              <w:top w:val="nil"/>
              <w:bottom w:val="nil"/>
            </w:tcBorders>
          </w:tcPr>
          <w:p w14:paraId="7B93C0AE" w14:textId="77777777" w:rsidR="009A5789" w:rsidRPr="00AD67F1" w:rsidRDefault="009A5789" w:rsidP="009A5789">
            <w:pPr>
              <w:pStyle w:val="TableText10"/>
              <w:rPr>
                <w:color w:val="000000"/>
              </w:rPr>
            </w:pPr>
            <w:r w:rsidRPr="00AD67F1">
              <w:rPr>
                <w:color w:val="000000"/>
              </w:rPr>
              <w:t>56.1</w:t>
            </w:r>
          </w:p>
        </w:tc>
        <w:tc>
          <w:tcPr>
            <w:tcW w:w="2398" w:type="dxa"/>
            <w:tcBorders>
              <w:top w:val="nil"/>
              <w:bottom w:val="nil"/>
            </w:tcBorders>
          </w:tcPr>
          <w:p w14:paraId="6E53CF8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4CE1FB"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40862AB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6222B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7FA8925" w14:textId="77777777" w:rsidR="009A5789" w:rsidRPr="00AD67F1" w:rsidRDefault="009A5789" w:rsidP="009A5789">
            <w:pPr>
              <w:pStyle w:val="TableText10"/>
              <w:rPr>
                <w:color w:val="000000"/>
              </w:rPr>
            </w:pPr>
          </w:p>
        </w:tc>
      </w:tr>
      <w:tr w:rsidR="009A5789" w:rsidRPr="00AD67F1" w14:paraId="6A9BDE7F" w14:textId="77777777" w:rsidTr="009A5789">
        <w:trPr>
          <w:cantSplit/>
        </w:trPr>
        <w:tc>
          <w:tcPr>
            <w:tcW w:w="1202" w:type="dxa"/>
            <w:tcBorders>
              <w:top w:val="nil"/>
              <w:bottom w:val="single" w:sz="4" w:space="0" w:color="C0C0C0"/>
            </w:tcBorders>
          </w:tcPr>
          <w:p w14:paraId="2AADBFB7" w14:textId="77777777" w:rsidR="009A5789" w:rsidRPr="00AD67F1" w:rsidRDefault="009A5789" w:rsidP="009A5789">
            <w:pPr>
              <w:pStyle w:val="TableText10"/>
              <w:rPr>
                <w:color w:val="000000"/>
              </w:rPr>
            </w:pPr>
            <w:r w:rsidRPr="00AD67F1">
              <w:rPr>
                <w:color w:val="000000"/>
              </w:rPr>
              <w:t>56.2</w:t>
            </w:r>
          </w:p>
        </w:tc>
        <w:tc>
          <w:tcPr>
            <w:tcW w:w="2398" w:type="dxa"/>
            <w:tcBorders>
              <w:top w:val="nil"/>
              <w:bottom w:val="single" w:sz="4" w:space="0" w:color="C0C0C0"/>
            </w:tcBorders>
          </w:tcPr>
          <w:p w14:paraId="66A0880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7904562"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34C29CE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90A8E75"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1507E2FE" w14:textId="77777777" w:rsidR="009A5789" w:rsidRPr="00AD67F1" w:rsidRDefault="009A5789" w:rsidP="009A5789">
            <w:pPr>
              <w:pStyle w:val="TableText10"/>
              <w:rPr>
                <w:color w:val="000000"/>
              </w:rPr>
            </w:pPr>
          </w:p>
        </w:tc>
      </w:tr>
      <w:tr w:rsidR="009A5789" w:rsidRPr="00AD67F1" w14:paraId="476536C1" w14:textId="77777777" w:rsidTr="009A5789">
        <w:trPr>
          <w:cantSplit/>
        </w:trPr>
        <w:tc>
          <w:tcPr>
            <w:tcW w:w="1202" w:type="dxa"/>
            <w:tcBorders>
              <w:bottom w:val="nil"/>
            </w:tcBorders>
          </w:tcPr>
          <w:p w14:paraId="78B39F20" w14:textId="77777777" w:rsidR="009A5789" w:rsidRPr="00AD67F1" w:rsidRDefault="009A5789" w:rsidP="009A5789">
            <w:pPr>
              <w:pStyle w:val="TableText10"/>
              <w:keepNext/>
              <w:rPr>
                <w:color w:val="000000"/>
              </w:rPr>
            </w:pPr>
            <w:r w:rsidRPr="00AD67F1">
              <w:rPr>
                <w:color w:val="000000"/>
              </w:rPr>
              <w:t>57</w:t>
            </w:r>
          </w:p>
        </w:tc>
        <w:tc>
          <w:tcPr>
            <w:tcW w:w="2398" w:type="dxa"/>
            <w:tcBorders>
              <w:bottom w:val="nil"/>
            </w:tcBorders>
          </w:tcPr>
          <w:p w14:paraId="1DEC8B88" w14:textId="77777777" w:rsidR="009A5789" w:rsidRPr="00AD67F1" w:rsidRDefault="009A5789" w:rsidP="009A5789">
            <w:pPr>
              <w:pStyle w:val="TableText10"/>
              <w:rPr>
                <w:color w:val="000000"/>
              </w:rPr>
            </w:pPr>
            <w:r w:rsidRPr="00AD67F1">
              <w:rPr>
                <w:color w:val="000000"/>
              </w:rPr>
              <w:t>50A (1) (c) (ii)</w:t>
            </w:r>
          </w:p>
        </w:tc>
        <w:tc>
          <w:tcPr>
            <w:tcW w:w="3719" w:type="dxa"/>
            <w:tcBorders>
              <w:bottom w:val="nil"/>
            </w:tcBorders>
          </w:tcPr>
          <w:p w14:paraId="16B1B275" w14:textId="77777777" w:rsidR="009A5789" w:rsidRPr="00AD67F1" w:rsidRDefault="009A5789" w:rsidP="009A5789">
            <w:pPr>
              <w:pStyle w:val="TableText10"/>
              <w:rPr>
                <w:color w:val="000000"/>
              </w:rPr>
            </w:pPr>
          </w:p>
        </w:tc>
        <w:tc>
          <w:tcPr>
            <w:tcW w:w="1321" w:type="dxa"/>
            <w:tcBorders>
              <w:bottom w:val="nil"/>
            </w:tcBorders>
          </w:tcPr>
          <w:p w14:paraId="3A17E202" w14:textId="77777777" w:rsidR="009A5789" w:rsidRPr="00AD67F1" w:rsidRDefault="009A5789" w:rsidP="009A5789">
            <w:pPr>
              <w:pStyle w:val="TableText10"/>
              <w:rPr>
                <w:color w:val="000000"/>
              </w:rPr>
            </w:pPr>
          </w:p>
        </w:tc>
        <w:tc>
          <w:tcPr>
            <w:tcW w:w="1423" w:type="dxa"/>
            <w:tcBorders>
              <w:bottom w:val="nil"/>
            </w:tcBorders>
          </w:tcPr>
          <w:p w14:paraId="414646B6" w14:textId="77777777" w:rsidR="009A5789" w:rsidRPr="00AD67F1" w:rsidRDefault="009A5789" w:rsidP="009A5789">
            <w:pPr>
              <w:pStyle w:val="TableText10"/>
              <w:rPr>
                <w:color w:val="000000"/>
              </w:rPr>
            </w:pPr>
          </w:p>
        </w:tc>
        <w:tc>
          <w:tcPr>
            <w:tcW w:w="1338" w:type="dxa"/>
            <w:tcBorders>
              <w:bottom w:val="nil"/>
            </w:tcBorders>
          </w:tcPr>
          <w:p w14:paraId="401381BE" w14:textId="77777777" w:rsidR="009A5789" w:rsidRPr="00AD67F1" w:rsidRDefault="009A5789" w:rsidP="009A5789">
            <w:pPr>
              <w:pStyle w:val="TableText10"/>
              <w:rPr>
                <w:color w:val="000000"/>
              </w:rPr>
            </w:pPr>
          </w:p>
        </w:tc>
      </w:tr>
      <w:tr w:rsidR="009A5789" w:rsidRPr="00AD67F1" w14:paraId="3C247289" w14:textId="77777777" w:rsidTr="009A5789">
        <w:trPr>
          <w:cantSplit/>
        </w:trPr>
        <w:tc>
          <w:tcPr>
            <w:tcW w:w="1202" w:type="dxa"/>
            <w:tcBorders>
              <w:top w:val="nil"/>
              <w:bottom w:val="nil"/>
            </w:tcBorders>
          </w:tcPr>
          <w:p w14:paraId="10F27710" w14:textId="77777777" w:rsidR="009A5789" w:rsidRPr="00AD67F1" w:rsidRDefault="009A5789" w:rsidP="009A5789">
            <w:pPr>
              <w:pStyle w:val="TableText10"/>
              <w:rPr>
                <w:color w:val="000000"/>
              </w:rPr>
            </w:pPr>
            <w:r w:rsidRPr="00AD67F1">
              <w:rPr>
                <w:color w:val="000000"/>
              </w:rPr>
              <w:t>57.1</w:t>
            </w:r>
          </w:p>
        </w:tc>
        <w:tc>
          <w:tcPr>
            <w:tcW w:w="2398" w:type="dxa"/>
            <w:tcBorders>
              <w:top w:val="nil"/>
              <w:bottom w:val="nil"/>
            </w:tcBorders>
          </w:tcPr>
          <w:p w14:paraId="40CE585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1FA592"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241FB31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259BF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0DE530A" w14:textId="77777777" w:rsidR="009A5789" w:rsidRPr="00AD67F1" w:rsidRDefault="009A5789" w:rsidP="009A5789">
            <w:pPr>
              <w:pStyle w:val="TableText10"/>
              <w:rPr>
                <w:color w:val="000000"/>
              </w:rPr>
            </w:pPr>
          </w:p>
        </w:tc>
      </w:tr>
      <w:tr w:rsidR="009A5789" w:rsidRPr="00AD67F1" w14:paraId="20B06AA3" w14:textId="77777777" w:rsidTr="009A5789">
        <w:trPr>
          <w:cantSplit/>
        </w:trPr>
        <w:tc>
          <w:tcPr>
            <w:tcW w:w="1202" w:type="dxa"/>
            <w:tcBorders>
              <w:top w:val="nil"/>
              <w:bottom w:val="single" w:sz="4" w:space="0" w:color="C0C0C0"/>
            </w:tcBorders>
          </w:tcPr>
          <w:p w14:paraId="5D4ACBAF" w14:textId="77777777" w:rsidR="009A5789" w:rsidRPr="00AD67F1" w:rsidRDefault="009A5789" w:rsidP="009A5789">
            <w:pPr>
              <w:pStyle w:val="TableText10"/>
              <w:rPr>
                <w:color w:val="000000"/>
              </w:rPr>
            </w:pPr>
            <w:r w:rsidRPr="00AD67F1">
              <w:rPr>
                <w:color w:val="000000"/>
              </w:rPr>
              <w:t>57.2</w:t>
            </w:r>
          </w:p>
        </w:tc>
        <w:tc>
          <w:tcPr>
            <w:tcW w:w="2398" w:type="dxa"/>
            <w:tcBorders>
              <w:top w:val="nil"/>
              <w:bottom w:val="single" w:sz="4" w:space="0" w:color="C0C0C0"/>
            </w:tcBorders>
          </w:tcPr>
          <w:p w14:paraId="1974D13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18B0040"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3C9565D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A71246D"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718F4755" w14:textId="77777777" w:rsidR="009A5789" w:rsidRPr="00AD67F1" w:rsidRDefault="009A5789" w:rsidP="009A5789">
            <w:pPr>
              <w:pStyle w:val="TableText10"/>
              <w:rPr>
                <w:color w:val="000000"/>
              </w:rPr>
            </w:pPr>
          </w:p>
        </w:tc>
      </w:tr>
      <w:tr w:rsidR="009A5789" w:rsidRPr="00AD67F1" w14:paraId="284F2BDD" w14:textId="77777777" w:rsidTr="009A5789">
        <w:trPr>
          <w:cantSplit/>
        </w:trPr>
        <w:tc>
          <w:tcPr>
            <w:tcW w:w="1202" w:type="dxa"/>
            <w:tcBorders>
              <w:bottom w:val="nil"/>
            </w:tcBorders>
          </w:tcPr>
          <w:p w14:paraId="2AF7B247" w14:textId="77777777" w:rsidR="009A5789" w:rsidRPr="00AD67F1" w:rsidRDefault="009A5789" w:rsidP="009A5789">
            <w:pPr>
              <w:pStyle w:val="TableText10"/>
              <w:keepNext/>
              <w:rPr>
                <w:color w:val="000000"/>
              </w:rPr>
            </w:pPr>
            <w:r w:rsidRPr="00AD67F1">
              <w:rPr>
                <w:color w:val="000000"/>
              </w:rPr>
              <w:lastRenderedPageBreak/>
              <w:t>58</w:t>
            </w:r>
          </w:p>
        </w:tc>
        <w:tc>
          <w:tcPr>
            <w:tcW w:w="2398" w:type="dxa"/>
            <w:tcBorders>
              <w:bottom w:val="nil"/>
            </w:tcBorders>
          </w:tcPr>
          <w:p w14:paraId="7B7F1712" w14:textId="77777777" w:rsidR="009A5789" w:rsidRPr="00AD67F1" w:rsidRDefault="009A5789" w:rsidP="009A5789">
            <w:pPr>
              <w:pStyle w:val="TableText10"/>
              <w:rPr>
                <w:color w:val="000000"/>
              </w:rPr>
            </w:pPr>
            <w:r w:rsidRPr="00AD67F1">
              <w:rPr>
                <w:color w:val="000000"/>
              </w:rPr>
              <w:t>50B (1)</w:t>
            </w:r>
          </w:p>
        </w:tc>
        <w:tc>
          <w:tcPr>
            <w:tcW w:w="3719" w:type="dxa"/>
            <w:tcBorders>
              <w:bottom w:val="nil"/>
            </w:tcBorders>
          </w:tcPr>
          <w:p w14:paraId="55A5001A" w14:textId="77777777" w:rsidR="009A5789" w:rsidRPr="00AD67F1" w:rsidRDefault="009A5789" w:rsidP="009A5789">
            <w:pPr>
              <w:pStyle w:val="TableText10"/>
              <w:rPr>
                <w:color w:val="000000"/>
              </w:rPr>
            </w:pPr>
          </w:p>
        </w:tc>
        <w:tc>
          <w:tcPr>
            <w:tcW w:w="1321" w:type="dxa"/>
            <w:tcBorders>
              <w:bottom w:val="nil"/>
            </w:tcBorders>
          </w:tcPr>
          <w:p w14:paraId="3601DB4F" w14:textId="77777777" w:rsidR="009A5789" w:rsidRPr="00AD67F1" w:rsidRDefault="009A5789" w:rsidP="009A5789">
            <w:pPr>
              <w:pStyle w:val="TableText10"/>
              <w:spacing w:after="0"/>
              <w:rPr>
                <w:color w:val="000000"/>
              </w:rPr>
            </w:pPr>
          </w:p>
        </w:tc>
        <w:tc>
          <w:tcPr>
            <w:tcW w:w="1423" w:type="dxa"/>
            <w:tcBorders>
              <w:bottom w:val="nil"/>
            </w:tcBorders>
          </w:tcPr>
          <w:p w14:paraId="004734D4" w14:textId="77777777" w:rsidR="009A5789" w:rsidRPr="00AD67F1" w:rsidRDefault="009A5789" w:rsidP="009A5789">
            <w:pPr>
              <w:pStyle w:val="TableText10"/>
              <w:spacing w:after="0"/>
              <w:rPr>
                <w:color w:val="000000"/>
              </w:rPr>
            </w:pPr>
          </w:p>
        </w:tc>
        <w:tc>
          <w:tcPr>
            <w:tcW w:w="1338" w:type="dxa"/>
            <w:tcBorders>
              <w:bottom w:val="nil"/>
            </w:tcBorders>
          </w:tcPr>
          <w:p w14:paraId="46C2554C" w14:textId="77777777" w:rsidR="009A5789" w:rsidRPr="00AD67F1" w:rsidRDefault="009A5789" w:rsidP="009A5789">
            <w:pPr>
              <w:pStyle w:val="TableText10"/>
              <w:rPr>
                <w:color w:val="000000"/>
              </w:rPr>
            </w:pPr>
          </w:p>
        </w:tc>
      </w:tr>
      <w:tr w:rsidR="009A5789" w:rsidRPr="00AD67F1" w14:paraId="6DA811C1" w14:textId="77777777" w:rsidTr="009A5789">
        <w:trPr>
          <w:cantSplit/>
        </w:trPr>
        <w:tc>
          <w:tcPr>
            <w:tcW w:w="1202" w:type="dxa"/>
            <w:tcBorders>
              <w:top w:val="nil"/>
              <w:bottom w:val="nil"/>
            </w:tcBorders>
          </w:tcPr>
          <w:p w14:paraId="00528AB1" w14:textId="77777777" w:rsidR="009A5789" w:rsidRPr="00AD67F1" w:rsidRDefault="009A5789" w:rsidP="009A5789">
            <w:pPr>
              <w:pStyle w:val="TableText10"/>
              <w:keepNext/>
              <w:rPr>
                <w:color w:val="000000"/>
              </w:rPr>
            </w:pPr>
            <w:r w:rsidRPr="00AD67F1">
              <w:rPr>
                <w:color w:val="000000"/>
              </w:rPr>
              <w:t>58.1</w:t>
            </w:r>
          </w:p>
        </w:tc>
        <w:tc>
          <w:tcPr>
            <w:tcW w:w="2398" w:type="dxa"/>
            <w:tcBorders>
              <w:top w:val="nil"/>
              <w:bottom w:val="nil"/>
            </w:tcBorders>
          </w:tcPr>
          <w:p w14:paraId="799F4D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772B26" w14:textId="77777777" w:rsidR="009A5789" w:rsidRPr="00AD67F1" w:rsidRDefault="009A5789" w:rsidP="009A5789">
            <w:pPr>
              <w:pStyle w:val="TableText10"/>
              <w:rPr>
                <w:color w:val="000000"/>
              </w:rPr>
            </w:pPr>
            <w:r w:rsidRPr="00AD67F1">
              <w:rPr>
                <w:color w:val="000000"/>
              </w:rPr>
              <w:t>travel on bus with concession ticket when not entitled—child</w:t>
            </w:r>
          </w:p>
        </w:tc>
        <w:tc>
          <w:tcPr>
            <w:tcW w:w="1321" w:type="dxa"/>
            <w:tcBorders>
              <w:top w:val="nil"/>
              <w:bottom w:val="nil"/>
            </w:tcBorders>
          </w:tcPr>
          <w:p w14:paraId="49BF3C0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86EAFA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956AFEE" w14:textId="77777777" w:rsidR="009A5789" w:rsidRPr="00AD67F1" w:rsidRDefault="009A5789" w:rsidP="009A5789">
            <w:pPr>
              <w:pStyle w:val="TableText10"/>
              <w:rPr>
                <w:color w:val="000000"/>
              </w:rPr>
            </w:pPr>
          </w:p>
        </w:tc>
      </w:tr>
      <w:tr w:rsidR="009A5789" w:rsidRPr="00AD67F1" w14:paraId="00E2DD6B" w14:textId="77777777" w:rsidTr="009A5789">
        <w:trPr>
          <w:cantSplit/>
        </w:trPr>
        <w:tc>
          <w:tcPr>
            <w:tcW w:w="1202" w:type="dxa"/>
            <w:tcBorders>
              <w:top w:val="nil"/>
              <w:bottom w:val="single" w:sz="4" w:space="0" w:color="C0C0C0"/>
            </w:tcBorders>
          </w:tcPr>
          <w:p w14:paraId="63BE0036" w14:textId="77777777" w:rsidR="009A5789" w:rsidRPr="00AD67F1" w:rsidRDefault="009A5789" w:rsidP="009A5789">
            <w:pPr>
              <w:pStyle w:val="TableText10"/>
              <w:rPr>
                <w:color w:val="000000"/>
              </w:rPr>
            </w:pPr>
            <w:r w:rsidRPr="00AD67F1">
              <w:rPr>
                <w:color w:val="000000"/>
              </w:rPr>
              <w:t>58.2</w:t>
            </w:r>
          </w:p>
        </w:tc>
        <w:tc>
          <w:tcPr>
            <w:tcW w:w="2398" w:type="dxa"/>
            <w:tcBorders>
              <w:top w:val="nil"/>
              <w:bottom w:val="single" w:sz="4" w:space="0" w:color="C0C0C0"/>
            </w:tcBorders>
          </w:tcPr>
          <w:p w14:paraId="0B1B156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911A91A" w14:textId="77777777" w:rsidR="009A5789" w:rsidRPr="00AD67F1" w:rsidRDefault="009A5789" w:rsidP="009A5789">
            <w:pPr>
              <w:pStyle w:val="TableText10"/>
              <w:rPr>
                <w:color w:val="000000"/>
              </w:rPr>
            </w:pPr>
            <w:r w:rsidRPr="00AD67F1">
              <w:rPr>
                <w:color w:val="000000"/>
              </w:rPr>
              <w:t>travel on bus with concession ticket when not entitled—adult</w:t>
            </w:r>
          </w:p>
        </w:tc>
        <w:tc>
          <w:tcPr>
            <w:tcW w:w="1321" w:type="dxa"/>
            <w:tcBorders>
              <w:top w:val="nil"/>
              <w:bottom w:val="single" w:sz="4" w:space="0" w:color="C0C0C0"/>
            </w:tcBorders>
          </w:tcPr>
          <w:p w14:paraId="25910E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8DCB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72D5356" w14:textId="77777777" w:rsidR="009A5789" w:rsidRPr="00AD67F1" w:rsidRDefault="009A5789" w:rsidP="009A5789">
            <w:pPr>
              <w:pStyle w:val="TableText10"/>
              <w:rPr>
                <w:color w:val="000000"/>
              </w:rPr>
            </w:pPr>
          </w:p>
        </w:tc>
      </w:tr>
      <w:tr w:rsidR="009A5789" w:rsidRPr="00AD67F1" w14:paraId="57A05EFF" w14:textId="77777777" w:rsidTr="009A5789">
        <w:trPr>
          <w:cantSplit/>
        </w:trPr>
        <w:tc>
          <w:tcPr>
            <w:tcW w:w="1202" w:type="dxa"/>
            <w:tcBorders>
              <w:bottom w:val="nil"/>
            </w:tcBorders>
          </w:tcPr>
          <w:p w14:paraId="1A54F6D0" w14:textId="77777777" w:rsidR="009A5789" w:rsidRPr="00AD67F1" w:rsidRDefault="009A5789" w:rsidP="009A5789">
            <w:pPr>
              <w:pStyle w:val="TableText10"/>
              <w:keepNext/>
              <w:rPr>
                <w:color w:val="000000"/>
              </w:rPr>
            </w:pPr>
            <w:r w:rsidRPr="00AD67F1">
              <w:rPr>
                <w:color w:val="000000"/>
              </w:rPr>
              <w:t>59</w:t>
            </w:r>
          </w:p>
        </w:tc>
        <w:tc>
          <w:tcPr>
            <w:tcW w:w="2398" w:type="dxa"/>
            <w:tcBorders>
              <w:bottom w:val="nil"/>
            </w:tcBorders>
          </w:tcPr>
          <w:p w14:paraId="488D5218" w14:textId="77777777" w:rsidR="009A5789" w:rsidRPr="00AD67F1" w:rsidRDefault="009A5789" w:rsidP="009A5789">
            <w:pPr>
              <w:pStyle w:val="TableText10"/>
              <w:rPr>
                <w:color w:val="000000"/>
              </w:rPr>
            </w:pPr>
            <w:r w:rsidRPr="00AD67F1">
              <w:rPr>
                <w:color w:val="000000"/>
              </w:rPr>
              <w:t>50B (3)</w:t>
            </w:r>
          </w:p>
        </w:tc>
        <w:tc>
          <w:tcPr>
            <w:tcW w:w="3719" w:type="dxa"/>
            <w:tcBorders>
              <w:bottom w:val="nil"/>
            </w:tcBorders>
          </w:tcPr>
          <w:p w14:paraId="70934177" w14:textId="77777777" w:rsidR="009A5789" w:rsidRPr="00AD67F1" w:rsidRDefault="009A5789" w:rsidP="009A5789">
            <w:pPr>
              <w:pStyle w:val="TableText10"/>
              <w:rPr>
                <w:color w:val="000000"/>
              </w:rPr>
            </w:pPr>
          </w:p>
        </w:tc>
        <w:tc>
          <w:tcPr>
            <w:tcW w:w="1321" w:type="dxa"/>
            <w:tcBorders>
              <w:bottom w:val="nil"/>
            </w:tcBorders>
          </w:tcPr>
          <w:p w14:paraId="5C435330" w14:textId="77777777" w:rsidR="009A5789" w:rsidRPr="00AD67F1" w:rsidRDefault="009A5789" w:rsidP="009A5789">
            <w:pPr>
              <w:pStyle w:val="TableText10"/>
              <w:spacing w:after="0"/>
              <w:rPr>
                <w:color w:val="000000"/>
              </w:rPr>
            </w:pPr>
          </w:p>
        </w:tc>
        <w:tc>
          <w:tcPr>
            <w:tcW w:w="1423" w:type="dxa"/>
            <w:tcBorders>
              <w:bottom w:val="nil"/>
            </w:tcBorders>
          </w:tcPr>
          <w:p w14:paraId="1DDB3414" w14:textId="77777777" w:rsidR="009A5789" w:rsidRPr="00AD67F1" w:rsidRDefault="009A5789" w:rsidP="009A5789">
            <w:pPr>
              <w:pStyle w:val="TableText10"/>
              <w:spacing w:after="0"/>
              <w:rPr>
                <w:color w:val="000000"/>
              </w:rPr>
            </w:pPr>
          </w:p>
        </w:tc>
        <w:tc>
          <w:tcPr>
            <w:tcW w:w="1338" w:type="dxa"/>
            <w:tcBorders>
              <w:bottom w:val="nil"/>
            </w:tcBorders>
          </w:tcPr>
          <w:p w14:paraId="7D699C5C" w14:textId="77777777" w:rsidR="009A5789" w:rsidRPr="00AD67F1" w:rsidRDefault="009A5789" w:rsidP="009A5789">
            <w:pPr>
              <w:pStyle w:val="TableText10"/>
              <w:rPr>
                <w:color w:val="000000"/>
              </w:rPr>
            </w:pPr>
          </w:p>
        </w:tc>
      </w:tr>
      <w:tr w:rsidR="009A5789" w:rsidRPr="00AD67F1" w14:paraId="6CFFD4C7" w14:textId="77777777" w:rsidTr="009A5789">
        <w:trPr>
          <w:cantSplit/>
        </w:trPr>
        <w:tc>
          <w:tcPr>
            <w:tcW w:w="1202" w:type="dxa"/>
            <w:tcBorders>
              <w:top w:val="nil"/>
              <w:bottom w:val="nil"/>
            </w:tcBorders>
          </w:tcPr>
          <w:p w14:paraId="3E6933EE" w14:textId="77777777" w:rsidR="009A5789" w:rsidRPr="00AD67F1" w:rsidRDefault="009A5789" w:rsidP="009A5789">
            <w:pPr>
              <w:pStyle w:val="TableText10"/>
              <w:rPr>
                <w:color w:val="000000"/>
              </w:rPr>
            </w:pPr>
            <w:r w:rsidRPr="00AD67F1">
              <w:rPr>
                <w:color w:val="000000"/>
              </w:rPr>
              <w:t>59.1</w:t>
            </w:r>
          </w:p>
        </w:tc>
        <w:tc>
          <w:tcPr>
            <w:tcW w:w="2398" w:type="dxa"/>
            <w:tcBorders>
              <w:top w:val="nil"/>
              <w:bottom w:val="nil"/>
            </w:tcBorders>
          </w:tcPr>
          <w:p w14:paraId="64F9FC6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5545461"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6F35F51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0843C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C1C1935" w14:textId="77777777" w:rsidR="009A5789" w:rsidRPr="00AD67F1" w:rsidRDefault="009A5789" w:rsidP="009A5789">
            <w:pPr>
              <w:pStyle w:val="TableText10"/>
              <w:rPr>
                <w:color w:val="000000"/>
              </w:rPr>
            </w:pPr>
          </w:p>
        </w:tc>
      </w:tr>
      <w:tr w:rsidR="009A5789" w:rsidRPr="00AD67F1" w14:paraId="2DD4DB4D" w14:textId="77777777" w:rsidTr="009A5789">
        <w:trPr>
          <w:cantSplit/>
        </w:trPr>
        <w:tc>
          <w:tcPr>
            <w:tcW w:w="1202" w:type="dxa"/>
            <w:tcBorders>
              <w:top w:val="nil"/>
              <w:bottom w:val="single" w:sz="4" w:space="0" w:color="C0C0C0"/>
            </w:tcBorders>
          </w:tcPr>
          <w:p w14:paraId="2D92BDEC" w14:textId="77777777" w:rsidR="009A5789" w:rsidRPr="00AD67F1" w:rsidRDefault="009A5789" w:rsidP="009A5789">
            <w:pPr>
              <w:pStyle w:val="TableText10"/>
              <w:rPr>
                <w:color w:val="000000"/>
              </w:rPr>
            </w:pPr>
            <w:r w:rsidRPr="00AD67F1">
              <w:rPr>
                <w:color w:val="000000"/>
              </w:rPr>
              <w:t>59.2</w:t>
            </w:r>
          </w:p>
        </w:tc>
        <w:tc>
          <w:tcPr>
            <w:tcW w:w="2398" w:type="dxa"/>
            <w:tcBorders>
              <w:top w:val="nil"/>
              <w:bottom w:val="single" w:sz="4" w:space="0" w:color="C0C0C0"/>
            </w:tcBorders>
          </w:tcPr>
          <w:p w14:paraId="718CC2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006ED52"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64CB4B9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620A4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D4BBE6C" w14:textId="77777777" w:rsidR="009A5789" w:rsidRPr="00AD67F1" w:rsidRDefault="009A5789" w:rsidP="009A5789">
            <w:pPr>
              <w:pStyle w:val="TableText10"/>
              <w:rPr>
                <w:color w:val="000000"/>
              </w:rPr>
            </w:pPr>
          </w:p>
        </w:tc>
      </w:tr>
      <w:tr w:rsidR="009A5789" w:rsidRPr="00AD67F1" w14:paraId="55418519" w14:textId="77777777" w:rsidTr="009A5789">
        <w:trPr>
          <w:cantSplit/>
        </w:trPr>
        <w:tc>
          <w:tcPr>
            <w:tcW w:w="1202" w:type="dxa"/>
            <w:tcBorders>
              <w:bottom w:val="nil"/>
            </w:tcBorders>
          </w:tcPr>
          <w:p w14:paraId="59EDD6F0" w14:textId="77777777" w:rsidR="009A5789" w:rsidRPr="00AD67F1" w:rsidRDefault="009A5789" w:rsidP="009A5789">
            <w:pPr>
              <w:pStyle w:val="TableText10"/>
              <w:keepNext/>
              <w:rPr>
                <w:color w:val="000000"/>
              </w:rPr>
            </w:pPr>
            <w:r w:rsidRPr="00AD67F1">
              <w:rPr>
                <w:color w:val="000000"/>
              </w:rPr>
              <w:t>60</w:t>
            </w:r>
          </w:p>
        </w:tc>
        <w:tc>
          <w:tcPr>
            <w:tcW w:w="2398" w:type="dxa"/>
            <w:tcBorders>
              <w:bottom w:val="nil"/>
            </w:tcBorders>
          </w:tcPr>
          <w:p w14:paraId="145B9759" w14:textId="77777777" w:rsidR="009A5789" w:rsidRPr="00AD67F1" w:rsidRDefault="009A5789" w:rsidP="009A5789">
            <w:pPr>
              <w:pStyle w:val="TableText10"/>
              <w:rPr>
                <w:color w:val="000000"/>
              </w:rPr>
            </w:pPr>
            <w:r w:rsidRPr="00AD67F1">
              <w:rPr>
                <w:color w:val="000000"/>
              </w:rPr>
              <w:t>50B (4) (c) (i)</w:t>
            </w:r>
          </w:p>
        </w:tc>
        <w:tc>
          <w:tcPr>
            <w:tcW w:w="3719" w:type="dxa"/>
            <w:tcBorders>
              <w:bottom w:val="nil"/>
            </w:tcBorders>
          </w:tcPr>
          <w:p w14:paraId="18C9E2DD" w14:textId="77777777" w:rsidR="009A5789" w:rsidRPr="00AD67F1" w:rsidRDefault="009A5789" w:rsidP="009A5789">
            <w:pPr>
              <w:pStyle w:val="TableText10"/>
              <w:rPr>
                <w:color w:val="000000"/>
              </w:rPr>
            </w:pPr>
          </w:p>
        </w:tc>
        <w:tc>
          <w:tcPr>
            <w:tcW w:w="1321" w:type="dxa"/>
            <w:tcBorders>
              <w:bottom w:val="nil"/>
            </w:tcBorders>
          </w:tcPr>
          <w:p w14:paraId="1410EE3D" w14:textId="77777777" w:rsidR="009A5789" w:rsidRPr="00AD67F1" w:rsidRDefault="009A5789" w:rsidP="009A5789">
            <w:pPr>
              <w:pStyle w:val="TableText10"/>
              <w:spacing w:after="0"/>
              <w:rPr>
                <w:color w:val="000000"/>
              </w:rPr>
            </w:pPr>
          </w:p>
        </w:tc>
        <w:tc>
          <w:tcPr>
            <w:tcW w:w="1423" w:type="dxa"/>
            <w:tcBorders>
              <w:bottom w:val="nil"/>
            </w:tcBorders>
          </w:tcPr>
          <w:p w14:paraId="6890453E" w14:textId="77777777" w:rsidR="009A5789" w:rsidRPr="00AD67F1" w:rsidRDefault="009A5789" w:rsidP="009A5789">
            <w:pPr>
              <w:pStyle w:val="TableText10"/>
              <w:spacing w:after="0"/>
              <w:rPr>
                <w:color w:val="000000"/>
              </w:rPr>
            </w:pPr>
          </w:p>
        </w:tc>
        <w:tc>
          <w:tcPr>
            <w:tcW w:w="1338" w:type="dxa"/>
            <w:tcBorders>
              <w:bottom w:val="nil"/>
            </w:tcBorders>
          </w:tcPr>
          <w:p w14:paraId="01BD4660" w14:textId="77777777" w:rsidR="009A5789" w:rsidRPr="00AD67F1" w:rsidRDefault="009A5789" w:rsidP="009A5789">
            <w:pPr>
              <w:pStyle w:val="TableText10"/>
              <w:rPr>
                <w:color w:val="000000"/>
              </w:rPr>
            </w:pPr>
          </w:p>
        </w:tc>
      </w:tr>
      <w:tr w:rsidR="009A5789" w:rsidRPr="00AD67F1" w14:paraId="6BB31C93" w14:textId="77777777" w:rsidTr="009A5789">
        <w:trPr>
          <w:cantSplit/>
        </w:trPr>
        <w:tc>
          <w:tcPr>
            <w:tcW w:w="1202" w:type="dxa"/>
            <w:tcBorders>
              <w:top w:val="nil"/>
              <w:bottom w:val="nil"/>
            </w:tcBorders>
          </w:tcPr>
          <w:p w14:paraId="4D9C0113" w14:textId="77777777" w:rsidR="009A5789" w:rsidRPr="00AD67F1" w:rsidRDefault="009A5789" w:rsidP="009A5789">
            <w:pPr>
              <w:pStyle w:val="TableText10"/>
              <w:rPr>
                <w:color w:val="000000"/>
              </w:rPr>
            </w:pPr>
            <w:r w:rsidRPr="00AD67F1">
              <w:rPr>
                <w:color w:val="000000"/>
              </w:rPr>
              <w:t>60.1</w:t>
            </w:r>
          </w:p>
        </w:tc>
        <w:tc>
          <w:tcPr>
            <w:tcW w:w="2398" w:type="dxa"/>
            <w:tcBorders>
              <w:top w:val="nil"/>
              <w:bottom w:val="nil"/>
            </w:tcBorders>
          </w:tcPr>
          <w:p w14:paraId="74E223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276BBAF"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400AF86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FE73F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7C46C0" w14:textId="77777777" w:rsidR="009A5789" w:rsidRPr="00AD67F1" w:rsidRDefault="009A5789" w:rsidP="009A5789">
            <w:pPr>
              <w:pStyle w:val="TableText10"/>
              <w:rPr>
                <w:color w:val="000000"/>
              </w:rPr>
            </w:pPr>
          </w:p>
        </w:tc>
      </w:tr>
      <w:tr w:rsidR="009A5789" w:rsidRPr="00AD67F1" w14:paraId="205D823A" w14:textId="77777777" w:rsidTr="009A5789">
        <w:trPr>
          <w:cantSplit/>
        </w:trPr>
        <w:tc>
          <w:tcPr>
            <w:tcW w:w="1202" w:type="dxa"/>
            <w:tcBorders>
              <w:top w:val="nil"/>
              <w:bottom w:val="single" w:sz="4" w:space="0" w:color="C0C0C0"/>
            </w:tcBorders>
          </w:tcPr>
          <w:p w14:paraId="515C11A9" w14:textId="77777777" w:rsidR="009A5789" w:rsidRPr="00AD67F1" w:rsidRDefault="009A5789" w:rsidP="009A5789">
            <w:pPr>
              <w:pStyle w:val="TableText10"/>
              <w:rPr>
                <w:color w:val="000000"/>
              </w:rPr>
            </w:pPr>
            <w:r w:rsidRPr="00AD67F1">
              <w:rPr>
                <w:color w:val="000000"/>
              </w:rPr>
              <w:lastRenderedPageBreak/>
              <w:t>60.2</w:t>
            </w:r>
          </w:p>
        </w:tc>
        <w:tc>
          <w:tcPr>
            <w:tcW w:w="2398" w:type="dxa"/>
            <w:tcBorders>
              <w:top w:val="nil"/>
              <w:bottom w:val="single" w:sz="4" w:space="0" w:color="C0C0C0"/>
            </w:tcBorders>
          </w:tcPr>
          <w:p w14:paraId="541E6DB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63DFD8"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488F3D8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A39537E"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4444D99F" w14:textId="77777777" w:rsidR="009A5789" w:rsidRPr="00AD67F1" w:rsidRDefault="009A5789" w:rsidP="009A5789">
            <w:pPr>
              <w:pStyle w:val="TableText10"/>
              <w:rPr>
                <w:color w:val="000000"/>
              </w:rPr>
            </w:pPr>
          </w:p>
        </w:tc>
      </w:tr>
      <w:tr w:rsidR="009A5789" w:rsidRPr="00AD67F1" w14:paraId="5C9B096C" w14:textId="77777777" w:rsidTr="009A5789">
        <w:trPr>
          <w:cantSplit/>
        </w:trPr>
        <w:tc>
          <w:tcPr>
            <w:tcW w:w="1202" w:type="dxa"/>
            <w:tcBorders>
              <w:bottom w:val="nil"/>
            </w:tcBorders>
          </w:tcPr>
          <w:p w14:paraId="3E59C044" w14:textId="77777777" w:rsidR="009A5789" w:rsidRPr="00AD67F1" w:rsidRDefault="009A5789" w:rsidP="009A5789">
            <w:pPr>
              <w:pStyle w:val="TableText10"/>
              <w:keepNext/>
              <w:rPr>
                <w:color w:val="000000"/>
              </w:rPr>
            </w:pPr>
            <w:r w:rsidRPr="00AD67F1">
              <w:rPr>
                <w:color w:val="000000"/>
              </w:rPr>
              <w:t>61</w:t>
            </w:r>
          </w:p>
        </w:tc>
        <w:tc>
          <w:tcPr>
            <w:tcW w:w="2398" w:type="dxa"/>
            <w:tcBorders>
              <w:bottom w:val="nil"/>
            </w:tcBorders>
          </w:tcPr>
          <w:p w14:paraId="1431B856" w14:textId="77777777" w:rsidR="009A5789" w:rsidRPr="00AD67F1" w:rsidRDefault="009A5789" w:rsidP="009A5789">
            <w:pPr>
              <w:pStyle w:val="TableText10"/>
              <w:rPr>
                <w:color w:val="000000"/>
              </w:rPr>
            </w:pPr>
            <w:r w:rsidRPr="00AD67F1">
              <w:rPr>
                <w:color w:val="000000"/>
              </w:rPr>
              <w:t>50B (4) (c) (ii)</w:t>
            </w:r>
          </w:p>
        </w:tc>
        <w:tc>
          <w:tcPr>
            <w:tcW w:w="3719" w:type="dxa"/>
            <w:tcBorders>
              <w:bottom w:val="nil"/>
            </w:tcBorders>
          </w:tcPr>
          <w:p w14:paraId="52798798" w14:textId="77777777" w:rsidR="009A5789" w:rsidRPr="00AD67F1" w:rsidRDefault="009A5789" w:rsidP="009A5789">
            <w:pPr>
              <w:pStyle w:val="TableText10"/>
              <w:rPr>
                <w:color w:val="000000"/>
              </w:rPr>
            </w:pPr>
          </w:p>
        </w:tc>
        <w:tc>
          <w:tcPr>
            <w:tcW w:w="1321" w:type="dxa"/>
            <w:tcBorders>
              <w:bottom w:val="nil"/>
            </w:tcBorders>
          </w:tcPr>
          <w:p w14:paraId="1B53AF95" w14:textId="77777777" w:rsidR="009A5789" w:rsidRPr="00AD67F1" w:rsidRDefault="009A5789" w:rsidP="009A5789">
            <w:pPr>
              <w:pStyle w:val="TableText10"/>
              <w:spacing w:after="0"/>
              <w:rPr>
                <w:color w:val="000000"/>
              </w:rPr>
            </w:pPr>
          </w:p>
        </w:tc>
        <w:tc>
          <w:tcPr>
            <w:tcW w:w="1423" w:type="dxa"/>
            <w:tcBorders>
              <w:bottom w:val="nil"/>
            </w:tcBorders>
          </w:tcPr>
          <w:p w14:paraId="7483A70A" w14:textId="77777777" w:rsidR="009A5789" w:rsidRPr="00AD67F1" w:rsidRDefault="009A5789" w:rsidP="009A5789">
            <w:pPr>
              <w:pStyle w:val="TableText10"/>
              <w:spacing w:after="0"/>
              <w:rPr>
                <w:color w:val="000000"/>
              </w:rPr>
            </w:pPr>
          </w:p>
        </w:tc>
        <w:tc>
          <w:tcPr>
            <w:tcW w:w="1338" w:type="dxa"/>
            <w:tcBorders>
              <w:bottom w:val="nil"/>
            </w:tcBorders>
          </w:tcPr>
          <w:p w14:paraId="79AC2882" w14:textId="77777777" w:rsidR="009A5789" w:rsidRPr="00AD67F1" w:rsidRDefault="009A5789" w:rsidP="009A5789">
            <w:pPr>
              <w:pStyle w:val="TableText10"/>
              <w:rPr>
                <w:color w:val="000000"/>
              </w:rPr>
            </w:pPr>
          </w:p>
        </w:tc>
      </w:tr>
      <w:tr w:rsidR="009A5789" w:rsidRPr="00AD67F1" w14:paraId="0DB1316F" w14:textId="77777777" w:rsidTr="009A5789">
        <w:trPr>
          <w:cantSplit/>
        </w:trPr>
        <w:tc>
          <w:tcPr>
            <w:tcW w:w="1202" w:type="dxa"/>
            <w:tcBorders>
              <w:top w:val="nil"/>
              <w:bottom w:val="nil"/>
            </w:tcBorders>
          </w:tcPr>
          <w:p w14:paraId="42C55A5D" w14:textId="77777777" w:rsidR="009A5789" w:rsidRPr="00AD67F1" w:rsidRDefault="009A5789" w:rsidP="009A5789">
            <w:pPr>
              <w:pStyle w:val="TableText10"/>
              <w:rPr>
                <w:color w:val="000000"/>
              </w:rPr>
            </w:pPr>
            <w:r w:rsidRPr="00AD67F1">
              <w:rPr>
                <w:color w:val="000000"/>
              </w:rPr>
              <w:t>61.1</w:t>
            </w:r>
          </w:p>
        </w:tc>
        <w:tc>
          <w:tcPr>
            <w:tcW w:w="2398" w:type="dxa"/>
            <w:tcBorders>
              <w:top w:val="nil"/>
              <w:bottom w:val="nil"/>
            </w:tcBorders>
          </w:tcPr>
          <w:p w14:paraId="28286B5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1ABB6DD"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392FB3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8BCA9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C80D40" w14:textId="77777777" w:rsidR="009A5789" w:rsidRPr="00AD67F1" w:rsidRDefault="009A5789" w:rsidP="009A5789">
            <w:pPr>
              <w:pStyle w:val="TableText10"/>
              <w:rPr>
                <w:color w:val="000000"/>
              </w:rPr>
            </w:pPr>
          </w:p>
        </w:tc>
      </w:tr>
      <w:tr w:rsidR="009A5789" w:rsidRPr="00AD67F1" w14:paraId="228E8D2A" w14:textId="77777777" w:rsidTr="009A5789">
        <w:trPr>
          <w:cantSplit/>
        </w:trPr>
        <w:tc>
          <w:tcPr>
            <w:tcW w:w="1202" w:type="dxa"/>
            <w:tcBorders>
              <w:top w:val="nil"/>
              <w:bottom w:val="single" w:sz="4" w:space="0" w:color="C0C0C0"/>
            </w:tcBorders>
          </w:tcPr>
          <w:p w14:paraId="61C2395A" w14:textId="77777777" w:rsidR="009A5789" w:rsidRPr="00AD67F1" w:rsidRDefault="009A5789" w:rsidP="009A5789">
            <w:pPr>
              <w:pStyle w:val="TableText10"/>
              <w:rPr>
                <w:color w:val="000000"/>
              </w:rPr>
            </w:pPr>
            <w:r w:rsidRPr="00AD67F1">
              <w:rPr>
                <w:color w:val="000000"/>
              </w:rPr>
              <w:t>61.2</w:t>
            </w:r>
          </w:p>
        </w:tc>
        <w:tc>
          <w:tcPr>
            <w:tcW w:w="2398" w:type="dxa"/>
            <w:tcBorders>
              <w:top w:val="nil"/>
              <w:bottom w:val="single" w:sz="4" w:space="0" w:color="C0C0C0"/>
            </w:tcBorders>
          </w:tcPr>
          <w:p w14:paraId="731F1D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0B9ED"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15D95EC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F162CDF"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0C43769" w14:textId="77777777" w:rsidR="009A5789" w:rsidRPr="00AD67F1" w:rsidRDefault="009A5789" w:rsidP="009A5789">
            <w:pPr>
              <w:pStyle w:val="TableText10"/>
              <w:rPr>
                <w:color w:val="000000"/>
              </w:rPr>
            </w:pPr>
          </w:p>
        </w:tc>
      </w:tr>
      <w:tr w:rsidR="009A5789" w:rsidRPr="00AD67F1" w14:paraId="14406301" w14:textId="77777777" w:rsidTr="009A5789">
        <w:trPr>
          <w:cantSplit/>
        </w:trPr>
        <w:tc>
          <w:tcPr>
            <w:tcW w:w="1202" w:type="dxa"/>
            <w:tcBorders>
              <w:bottom w:val="nil"/>
            </w:tcBorders>
          </w:tcPr>
          <w:p w14:paraId="51CA4BD0" w14:textId="77777777" w:rsidR="009A5789" w:rsidRPr="00AD67F1" w:rsidRDefault="009A5789" w:rsidP="009A5789">
            <w:pPr>
              <w:pStyle w:val="TableText10"/>
              <w:keepNext/>
              <w:rPr>
                <w:color w:val="000000"/>
              </w:rPr>
            </w:pPr>
            <w:r w:rsidRPr="00AD67F1">
              <w:rPr>
                <w:color w:val="000000"/>
              </w:rPr>
              <w:t>62</w:t>
            </w:r>
          </w:p>
        </w:tc>
        <w:tc>
          <w:tcPr>
            <w:tcW w:w="2398" w:type="dxa"/>
            <w:tcBorders>
              <w:bottom w:val="nil"/>
            </w:tcBorders>
          </w:tcPr>
          <w:p w14:paraId="58CB564F" w14:textId="77777777" w:rsidR="009A5789" w:rsidRPr="00AD67F1" w:rsidRDefault="009A5789" w:rsidP="009A5789">
            <w:pPr>
              <w:pStyle w:val="TableText10"/>
              <w:rPr>
                <w:color w:val="000000"/>
              </w:rPr>
            </w:pPr>
            <w:r w:rsidRPr="00AD67F1">
              <w:rPr>
                <w:color w:val="000000"/>
              </w:rPr>
              <w:t>50B (5) (c) (i)</w:t>
            </w:r>
          </w:p>
        </w:tc>
        <w:tc>
          <w:tcPr>
            <w:tcW w:w="3719" w:type="dxa"/>
            <w:tcBorders>
              <w:bottom w:val="nil"/>
            </w:tcBorders>
          </w:tcPr>
          <w:p w14:paraId="0BBAF62F" w14:textId="77777777" w:rsidR="009A5789" w:rsidRPr="00AD67F1" w:rsidRDefault="009A5789" w:rsidP="009A5789">
            <w:pPr>
              <w:pStyle w:val="TableText10"/>
              <w:rPr>
                <w:color w:val="000000"/>
              </w:rPr>
            </w:pPr>
          </w:p>
        </w:tc>
        <w:tc>
          <w:tcPr>
            <w:tcW w:w="1321" w:type="dxa"/>
            <w:tcBorders>
              <w:bottom w:val="nil"/>
            </w:tcBorders>
          </w:tcPr>
          <w:p w14:paraId="1E83289E" w14:textId="77777777" w:rsidR="009A5789" w:rsidRPr="00AD67F1" w:rsidRDefault="009A5789" w:rsidP="009A5789">
            <w:pPr>
              <w:pStyle w:val="TableText10"/>
              <w:spacing w:after="0"/>
              <w:rPr>
                <w:color w:val="000000"/>
              </w:rPr>
            </w:pPr>
          </w:p>
        </w:tc>
        <w:tc>
          <w:tcPr>
            <w:tcW w:w="1423" w:type="dxa"/>
            <w:tcBorders>
              <w:bottom w:val="nil"/>
            </w:tcBorders>
          </w:tcPr>
          <w:p w14:paraId="28B9EA13" w14:textId="77777777" w:rsidR="009A5789" w:rsidRPr="00AD67F1" w:rsidRDefault="009A5789" w:rsidP="009A5789">
            <w:pPr>
              <w:pStyle w:val="TableText10"/>
              <w:spacing w:after="0"/>
              <w:rPr>
                <w:color w:val="000000"/>
              </w:rPr>
            </w:pPr>
          </w:p>
        </w:tc>
        <w:tc>
          <w:tcPr>
            <w:tcW w:w="1338" w:type="dxa"/>
            <w:tcBorders>
              <w:bottom w:val="nil"/>
            </w:tcBorders>
          </w:tcPr>
          <w:p w14:paraId="7F55A8F9" w14:textId="77777777" w:rsidR="009A5789" w:rsidRPr="00AD67F1" w:rsidRDefault="009A5789" w:rsidP="009A5789">
            <w:pPr>
              <w:pStyle w:val="TableText10"/>
              <w:rPr>
                <w:color w:val="000000"/>
              </w:rPr>
            </w:pPr>
          </w:p>
        </w:tc>
      </w:tr>
      <w:tr w:rsidR="009A5789" w:rsidRPr="00AD67F1" w14:paraId="359B91D0" w14:textId="77777777" w:rsidTr="009A5789">
        <w:trPr>
          <w:cantSplit/>
        </w:trPr>
        <w:tc>
          <w:tcPr>
            <w:tcW w:w="1202" w:type="dxa"/>
            <w:tcBorders>
              <w:top w:val="nil"/>
              <w:bottom w:val="nil"/>
            </w:tcBorders>
          </w:tcPr>
          <w:p w14:paraId="0522CB4C" w14:textId="77777777" w:rsidR="009A5789" w:rsidRPr="00AD67F1" w:rsidRDefault="009A5789" w:rsidP="009A5789">
            <w:pPr>
              <w:pStyle w:val="TableText10"/>
              <w:rPr>
                <w:color w:val="000000"/>
              </w:rPr>
            </w:pPr>
            <w:r w:rsidRPr="00AD67F1">
              <w:rPr>
                <w:color w:val="000000"/>
              </w:rPr>
              <w:t>62.1</w:t>
            </w:r>
          </w:p>
        </w:tc>
        <w:tc>
          <w:tcPr>
            <w:tcW w:w="2398" w:type="dxa"/>
            <w:tcBorders>
              <w:top w:val="nil"/>
              <w:bottom w:val="nil"/>
            </w:tcBorders>
          </w:tcPr>
          <w:p w14:paraId="22DDE3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67A4C6"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642918C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7A90D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B87D8F8" w14:textId="77777777" w:rsidR="009A5789" w:rsidRPr="00AD67F1" w:rsidRDefault="009A5789" w:rsidP="009A5789">
            <w:pPr>
              <w:pStyle w:val="TableText10"/>
              <w:rPr>
                <w:color w:val="000000"/>
              </w:rPr>
            </w:pPr>
          </w:p>
        </w:tc>
      </w:tr>
      <w:tr w:rsidR="009A5789" w:rsidRPr="00AD67F1" w14:paraId="0597C074" w14:textId="77777777" w:rsidTr="009A5789">
        <w:trPr>
          <w:cantSplit/>
        </w:trPr>
        <w:tc>
          <w:tcPr>
            <w:tcW w:w="1202" w:type="dxa"/>
            <w:tcBorders>
              <w:top w:val="nil"/>
              <w:bottom w:val="single" w:sz="4" w:space="0" w:color="C0C0C0"/>
            </w:tcBorders>
          </w:tcPr>
          <w:p w14:paraId="2C35ABBC" w14:textId="77777777" w:rsidR="009A5789" w:rsidRPr="00AD67F1" w:rsidRDefault="009A5789" w:rsidP="009A5789">
            <w:pPr>
              <w:pStyle w:val="TableText10"/>
              <w:rPr>
                <w:color w:val="000000"/>
              </w:rPr>
            </w:pPr>
            <w:r w:rsidRPr="00AD67F1">
              <w:rPr>
                <w:color w:val="000000"/>
              </w:rPr>
              <w:t>62.2</w:t>
            </w:r>
          </w:p>
        </w:tc>
        <w:tc>
          <w:tcPr>
            <w:tcW w:w="2398" w:type="dxa"/>
            <w:tcBorders>
              <w:top w:val="nil"/>
              <w:bottom w:val="single" w:sz="4" w:space="0" w:color="C0C0C0"/>
            </w:tcBorders>
          </w:tcPr>
          <w:p w14:paraId="220A169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811DA79"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5FF74D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678606"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778D5F8E" w14:textId="77777777" w:rsidR="009A5789" w:rsidRPr="00AD67F1" w:rsidRDefault="009A5789" w:rsidP="009A5789">
            <w:pPr>
              <w:pStyle w:val="TableText10"/>
              <w:rPr>
                <w:color w:val="000000"/>
              </w:rPr>
            </w:pPr>
          </w:p>
        </w:tc>
      </w:tr>
      <w:tr w:rsidR="009A5789" w:rsidRPr="00AD67F1" w14:paraId="6A99AEBD" w14:textId="77777777" w:rsidTr="009A5789">
        <w:trPr>
          <w:cantSplit/>
        </w:trPr>
        <w:tc>
          <w:tcPr>
            <w:tcW w:w="1202" w:type="dxa"/>
            <w:tcBorders>
              <w:bottom w:val="nil"/>
            </w:tcBorders>
          </w:tcPr>
          <w:p w14:paraId="29BECAFA" w14:textId="77777777" w:rsidR="009A5789" w:rsidRPr="00AD67F1" w:rsidRDefault="009A5789" w:rsidP="009A5789">
            <w:pPr>
              <w:pStyle w:val="TableText10"/>
              <w:keepNext/>
              <w:rPr>
                <w:color w:val="000000"/>
              </w:rPr>
            </w:pPr>
            <w:r w:rsidRPr="00AD67F1">
              <w:rPr>
                <w:color w:val="000000"/>
              </w:rPr>
              <w:lastRenderedPageBreak/>
              <w:t>63</w:t>
            </w:r>
          </w:p>
        </w:tc>
        <w:tc>
          <w:tcPr>
            <w:tcW w:w="2398" w:type="dxa"/>
            <w:tcBorders>
              <w:bottom w:val="nil"/>
            </w:tcBorders>
          </w:tcPr>
          <w:p w14:paraId="177DB270" w14:textId="77777777" w:rsidR="009A5789" w:rsidRPr="00AD67F1" w:rsidRDefault="009A5789" w:rsidP="009A5789">
            <w:pPr>
              <w:pStyle w:val="TableText10"/>
              <w:rPr>
                <w:color w:val="000000"/>
              </w:rPr>
            </w:pPr>
            <w:r w:rsidRPr="00AD67F1">
              <w:rPr>
                <w:color w:val="000000"/>
              </w:rPr>
              <w:t>50B (5) (c) (ii)</w:t>
            </w:r>
          </w:p>
        </w:tc>
        <w:tc>
          <w:tcPr>
            <w:tcW w:w="3719" w:type="dxa"/>
            <w:tcBorders>
              <w:bottom w:val="nil"/>
            </w:tcBorders>
          </w:tcPr>
          <w:p w14:paraId="4C332F74" w14:textId="77777777" w:rsidR="009A5789" w:rsidRPr="00AD67F1" w:rsidRDefault="009A5789" w:rsidP="009A5789">
            <w:pPr>
              <w:pStyle w:val="TableText10"/>
              <w:rPr>
                <w:color w:val="000000"/>
              </w:rPr>
            </w:pPr>
          </w:p>
        </w:tc>
        <w:tc>
          <w:tcPr>
            <w:tcW w:w="1321" w:type="dxa"/>
            <w:tcBorders>
              <w:bottom w:val="nil"/>
            </w:tcBorders>
          </w:tcPr>
          <w:p w14:paraId="62B05AE4" w14:textId="77777777" w:rsidR="009A5789" w:rsidRPr="00AD67F1" w:rsidRDefault="009A5789" w:rsidP="009A5789">
            <w:pPr>
              <w:pStyle w:val="TableText10"/>
              <w:spacing w:after="0"/>
              <w:rPr>
                <w:color w:val="000000"/>
              </w:rPr>
            </w:pPr>
          </w:p>
        </w:tc>
        <w:tc>
          <w:tcPr>
            <w:tcW w:w="1423" w:type="dxa"/>
            <w:tcBorders>
              <w:bottom w:val="nil"/>
            </w:tcBorders>
          </w:tcPr>
          <w:p w14:paraId="229BD04B" w14:textId="77777777" w:rsidR="009A5789" w:rsidRPr="00AD67F1" w:rsidRDefault="009A5789" w:rsidP="009A5789">
            <w:pPr>
              <w:pStyle w:val="TableText10"/>
              <w:spacing w:after="0"/>
              <w:rPr>
                <w:color w:val="000000"/>
              </w:rPr>
            </w:pPr>
          </w:p>
        </w:tc>
        <w:tc>
          <w:tcPr>
            <w:tcW w:w="1338" w:type="dxa"/>
            <w:tcBorders>
              <w:bottom w:val="nil"/>
            </w:tcBorders>
          </w:tcPr>
          <w:p w14:paraId="4E92A390" w14:textId="77777777" w:rsidR="009A5789" w:rsidRPr="00AD67F1" w:rsidRDefault="009A5789" w:rsidP="009A5789">
            <w:pPr>
              <w:pStyle w:val="TableText10"/>
              <w:rPr>
                <w:color w:val="000000"/>
              </w:rPr>
            </w:pPr>
          </w:p>
        </w:tc>
      </w:tr>
      <w:tr w:rsidR="009A5789" w:rsidRPr="00AD67F1" w14:paraId="5CD838C3" w14:textId="77777777" w:rsidTr="009A5789">
        <w:trPr>
          <w:cantSplit/>
        </w:trPr>
        <w:tc>
          <w:tcPr>
            <w:tcW w:w="1202" w:type="dxa"/>
            <w:tcBorders>
              <w:top w:val="nil"/>
              <w:bottom w:val="nil"/>
            </w:tcBorders>
          </w:tcPr>
          <w:p w14:paraId="24D18A4A" w14:textId="77777777" w:rsidR="009A5789" w:rsidRPr="00AD67F1" w:rsidRDefault="009A5789" w:rsidP="009A5789">
            <w:pPr>
              <w:pStyle w:val="TableText10"/>
              <w:rPr>
                <w:color w:val="000000"/>
              </w:rPr>
            </w:pPr>
            <w:r w:rsidRPr="00AD67F1">
              <w:rPr>
                <w:color w:val="000000"/>
              </w:rPr>
              <w:t>63.1</w:t>
            </w:r>
          </w:p>
        </w:tc>
        <w:tc>
          <w:tcPr>
            <w:tcW w:w="2398" w:type="dxa"/>
            <w:tcBorders>
              <w:top w:val="nil"/>
              <w:bottom w:val="nil"/>
            </w:tcBorders>
          </w:tcPr>
          <w:p w14:paraId="15B2F58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810752"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2A0283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D85F2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A6ECD3" w14:textId="77777777" w:rsidR="009A5789" w:rsidRPr="00AD67F1" w:rsidRDefault="009A5789" w:rsidP="009A5789">
            <w:pPr>
              <w:pStyle w:val="TableText10"/>
              <w:rPr>
                <w:color w:val="000000"/>
              </w:rPr>
            </w:pPr>
          </w:p>
        </w:tc>
      </w:tr>
      <w:tr w:rsidR="009A5789" w:rsidRPr="00AD67F1" w14:paraId="3D2B77E2" w14:textId="77777777" w:rsidTr="009A5789">
        <w:trPr>
          <w:cantSplit/>
        </w:trPr>
        <w:tc>
          <w:tcPr>
            <w:tcW w:w="1202" w:type="dxa"/>
            <w:tcBorders>
              <w:top w:val="nil"/>
              <w:bottom w:val="single" w:sz="4" w:space="0" w:color="C0C0C0"/>
            </w:tcBorders>
          </w:tcPr>
          <w:p w14:paraId="6E067012" w14:textId="77777777" w:rsidR="009A5789" w:rsidRPr="00AD67F1" w:rsidRDefault="009A5789" w:rsidP="009A5789">
            <w:pPr>
              <w:pStyle w:val="TableText10"/>
              <w:rPr>
                <w:color w:val="000000"/>
              </w:rPr>
            </w:pPr>
            <w:r w:rsidRPr="00AD67F1">
              <w:rPr>
                <w:color w:val="000000"/>
              </w:rPr>
              <w:t>63.2</w:t>
            </w:r>
          </w:p>
        </w:tc>
        <w:tc>
          <w:tcPr>
            <w:tcW w:w="2398" w:type="dxa"/>
            <w:tcBorders>
              <w:top w:val="nil"/>
              <w:bottom w:val="single" w:sz="4" w:space="0" w:color="C0C0C0"/>
            </w:tcBorders>
          </w:tcPr>
          <w:p w14:paraId="08065D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408DC4"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028B8F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6CF40"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349B182" w14:textId="77777777" w:rsidR="009A5789" w:rsidRPr="00AD67F1" w:rsidRDefault="009A5789" w:rsidP="009A5789">
            <w:pPr>
              <w:pStyle w:val="TableText10"/>
              <w:rPr>
                <w:color w:val="000000"/>
              </w:rPr>
            </w:pPr>
          </w:p>
        </w:tc>
      </w:tr>
      <w:tr w:rsidR="009A5789" w:rsidRPr="00AD67F1" w14:paraId="5630A85F" w14:textId="77777777" w:rsidTr="009A5789">
        <w:trPr>
          <w:cantSplit/>
        </w:trPr>
        <w:tc>
          <w:tcPr>
            <w:tcW w:w="1202" w:type="dxa"/>
            <w:tcBorders>
              <w:bottom w:val="nil"/>
            </w:tcBorders>
          </w:tcPr>
          <w:p w14:paraId="47A2E0A9" w14:textId="77777777" w:rsidR="009A5789" w:rsidRPr="00AD67F1" w:rsidRDefault="009A5789" w:rsidP="009A5789">
            <w:pPr>
              <w:pStyle w:val="TableText10"/>
              <w:keepNext/>
              <w:rPr>
                <w:color w:val="000000"/>
              </w:rPr>
            </w:pPr>
            <w:r w:rsidRPr="00AD67F1">
              <w:rPr>
                <w:color w:val="000000"/>
              </w:rPr>
              <w:t>64</w:t>
            </w:r>
          </w:p>
        </w:tc>
        <w:tc>
          <w:tcPr>
            <w:tcW w:w="2398" w:type="dxa"/>
            <w:tcBorders>
              <w:bottom w:val="nil"/>
            </w:tcBorders>
          </w:tcPr>
          <w:p w14:paraId="4E918FC8" w14:textId="77777777" w:rsidR="009A5789" w:rsidRPr="00AD67F1" w:rsidRDefault="009A5789" w:rsidP="009A5789">
            <w:pPr>
              <w:pStyle w:val="TableText10"/>
              <w:rPr>
                <w:color w:val="000000"/>
              </w:rPr>
            </w:pPr>
            <w:r w:rsidRPr="00AD67F1">
              <w:rPr>
                <w:color w:val="000000"/>
              </w:rPr>
              <w:t>51 (2)</w:t>
            </w:r>
          </w:p>
        </w:tc>
        <w:tc>
          <w:tcPr>
            <w:tcW w:w="3719" w:type="dxa"/>
            <w:tcBorders>
              <w:bottom w:val="nil"/>
            </w:tcBorders>
          </w:tcPr>
          <w:p w14:paraId="4145C412" w14:textId="77777777" w:rsidR="009A5789" w:rsidRPr="00AD67F1" w:rsidRDefault="009A5789" w:rsidP="009A5789">
            <w:pPr>
              <w:pStyle w:val="TableText10"/>
              <w:rPr>
                <w:color w:val="000000"/>
              </w:rPr>
            </w:pPr>
          </w:p>
        </w:tc>
        <w:tc>
          <w:tcPr>
            <w:tcW w:w="1321" w:type="dxa"/>
            <w:tcBorders>
              <w:bottom w:val="nil"/>
            </w:tcBorders>
          </w:tcPr>
          <w:p w14:paraId="2C7FCD44" w14:textId="77777777" w:rsidR="009A5789" w:rsidRPr="00AD67F1" w:rsidRDefault="009A5789" w:rsidP="009A5789">
            <w:pPr>
              <w:pStyle w:val="TableText10"/>
              <w:spacing w:after="0"/>
              <w:rPr>
                <w:color w:val="000000"/>
              </w:rPr>
            </w:pPr>
          </w:p>
        </w:tc>
        <w:tc>
          <w:tcPr>
            <w:tcW w:w="1423" w:type="dxa"/>
            <w:tcBorders>
              <w:bottom w:val="nil"/>
            </w:tcBorders>
          </w:tcPr>
          <w:p w14:paraId="3DF284AB" w14:textId="77777777" w:rsidR="009A5789" w:rsidRPr="00AD67F1" w:rsidRDefault="009A5789" w:rsidP="009A5789">
            <w:pPr>
              <w:pStyle w:val="TableText10"/>
              <w:spacing w:after="0"/>
              <w:rPr>
                <w:color w:val="000000"/>
              </w:rPr>
            </w:pPr>
          </w:p>
        </w:tc>
        <w:tc>
          <w:tcPr>
            <w:tcW w:w="1338" w:type="dxa"/>
            <w:tcBorders>
              <w:bottom w:val="nil"/>
            </w:tcBorders>
          </w:tcPr>
          <w:p w14:paraId="1BD85B3B" w14:textId="77777777" w:rsidR="009A5789" w:rsidRPr="00AD67F1" w:rsidRDefault="009A5789" w:rsidP="009A5789">
            <w:pPr>
              <w:pStyle w:val="TableText10"/>
              <w:rPr>
                <w:color w:val="000000"/>
              </w:rPr>
            </w:pPr>
          </w:p>
        </w:tc>
      </w:tr>
      <w:tr w:rsidR="009A5789" w:rsidRPr="00AD67F1" w14:paraId="47BD12AE" w14:textId="77777777" w:rsidTr="009A5789">
        <w:trPr>
          <w:cantSplit/>
        </w:trPr>
        <w:tc>
          <w:tcPr>
            <w:tcW w:w="1202" w:type="dxa"/>
            <w:tcBorders>
              <w:top w:val="nil"/>
              <w:bottom w:val="nil"/>
            </w:tcBorders>
          </w:tcPr>
          <w:p w14:paraId="23B8185C" w14:textId="77777777" w:rsidR="009A5789" w:rsidRPr="00AD67F1" w:rsidRDefault="009A5789" w:rsidP="009A5789">
            <w:pPr>
              <w:pStyle w:val="TableText10"/>
              <w:rPr>
                <w:color w:val="000000"/>
              </w:rPr>
            </w:pPr>
            <w:r w:rsidRPr="00AD67F1">
              <w:rPr>
                <w:color w:val="000000"/>
              </w:rPr>
              <w:t>64.1</w:t>
            </w:r>
          </w:p>
        </w:tc>
        <w:tc>
          <w:tcPr>
            <w:tcW w:w="2398" w:type="dxa"/>
            <w:tcBorders>
              <w:top w:val="nil"/>
              <w:bottom w:val="nil"/>
            </w:tcBorders>
          </w:tcPr>
          <w:p w14:paraId="688B3EB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0F1BC49" w14:textId="77777777" w:rsidR="009A5789" w:rsidRPr="00AD67F1" w:rsidRDefault="009A5789" w:rsidP="009A5789">
            <w:pPr>
              <w:pStyle w:val="TableText10"/>
              <w:rPr>
                <w:color w:val="000000"/>
              </w:rPr>
            </w:pPr>
            <w:r w:rsidRPr="00AD67F1">
              <w:rPr>
                <w:color w:val="000000"/>
              </w:rPr>
              <w:t>not produce bus ticket—child</w:t>
            </w:r>
          </w:p>
        </w:tc>
        <w:tc>
          <w:tcPr>
            <w:tcW w:w="1321" w:type="dxa"/>
            <w:tcBorders>
              <w:top w:val="nil"/>
              <w:bottom w:val="nil"/>
            </w:tcBorders>
          </w:tcPr>
          <w:p w14:paraId="14D1132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3D7FEA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13DD0" w14:textId="77777777" w:rsidR="009A5789" w:rsidRPr="00AD67F1" w:rsidRDefault="009A5789" w:rsidP="009A5789">
            <w:pPr>
              <w:pStyle w:val="TableText10"/>
              <w:rPr>
                <w:color w:val="000000"/>
              </w:rPr>
            </w:pPr>
          </w:p>
        </w:tc>
      </w:tr>
      <w:tr w:rsidR="009A5789" w:rsidRPr="00AD67F1" w14:paraId="20510558" w14:textId="77777777" w:rsidTr="009A5789">
        <w:trPr>
          <w:cantSplit/>
        </w:trPr>
        <w:tc>
          <w:tcPr>
            <w:tcW w:w="1202" w:type="dxa"/>
            <w:tcBorders>
              <w:top w:val="nil"/>
              <w:bottom w:val="single" w:sz="4" w:space="0" w:color="C0C0C0"/>
            </w:tcBorders>
          </w:tcPr>
          <w:p w14:paraId="3B8266F1" w14:textId="77777777" w:rsidR="009A5789" w:rsidRPr="00AD67F1" w:rsidRDefault="009A5789" w:rsidP="009A5789">
            <w:pPr>
              <w:pStyle w:val="TableText10"/>
              <w:rPr>
                <w:color w:val="000000"/>
              </w:rPr>
            </w:pPr>
            <w:r w:rsidRPr="00AD67F1">
              <w:rPr>
                <w:color w:val="000000"/>
              </w:rPr>
              <w:t>64.2</w:t>
            </w:r>
          </w:p>
        </w:tc>
        <w:tc>
          <w:tcPr>
            <w:tcW w:w="2398" w:type="dxa"/>
            <w:tcBorders>
              <w:top w:val="nil"/>
              <w:bottom w:val="single" w:sz="4" w:space="0" w:color="C0C0C0"/>
            </w:tcBorders>
          </w:tcPr>
          <w:p w14:paraId="14B4099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E097C2" w14:textId="77777777" w:rsidR="009A5789" w:rsidRPr="00AD67F1" w:rsidRDefault="009A5789" w:rsidP="009A5789">
            <w:pPr>
              <w:pStyle w:val="TableText10"/>
              <w:rPr>
                <w:color w:val="000000"/>
              </w:rPr>
            </w:pPr>
            <w:r w:rsidRPr="00AD67F1">
              <w:rPr>
                <w:color w:val="000000"/>
              </w:rPr>
              <w:t>not produce bus ticket—adult</w:t>
            </w:r>
          </w:p>
        </w:tc>
        <w:tc>
          <w:tcPr>
            <w:tcW w:w="1321" w:type="dxa"/>
            <w:tcBorders>
              <w:top w:val="nil"/>
              <w:bottom w:val="single" w:sz="4" w:space="0" w:color="C0C0C0"/>
            </w:tcBorders>
          </w:tcPr>
          <w:p w14:paraId="182AC64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0501E9"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7270E01" w14:textId="77777777" w:rsidR="009A5789" w:rsidRPr="00AD67F1" w:rsidRDefault="009A5789" w:rsidP="009A5789">
            <w:pPr>
              <w:pStyle w:val="TableText10"/>
              <w:rPr>
                <w:color w:val="000000"/>
              </w:rPr>
            </w:pPr>
          </w:p>
        </w:tc>
      </w:tr>
      <w:tr w:rsidR="009A5789" w:rsidRPr="00AD67F1" w14:paraId="7BAA0FF8" w14:textId="77777777" w:rsidTr="009A5789">
        <w:trPr>
          <w:cantSplit/>
        </w:trPr>
        <w:tc>
          <w:tcPr>
            <w:tcW w:w="1202" w:type="dxa"/>
            <w:tcBorders>
              <w:bottom w:val="nil"/>
            </w:tcBorders>
          </w:tcPr>
          <w:p w14:paraId="5F46D7A9" w14:textId="77777777" w:rsidR="009A5789" w:rsidRPr="00AD67F1" w:rsidRDefault="009A5789" w:rsidP="009A5789">
            <w:pPr>
              <w:pStyle w:val="TableText10"/>
              <w:keepNext/>
              <w:rPr>
                <w:color w:val="000000"/>
              </w:rPr>
            </w:pPr>
            <w:r w:rsidRPr="00AD67F1">
              <w:rPr>
                <w:color w:val="000000"/>
              </w:rPr>
              <w:t>65</w:t>
            </w:r>
          </w:p>
        </w:tc>
        <w:tc>
          <w:tcPr>
            <w:tcW w:w="2398" w:type="dxa"/>
            <w:tcBorders>
              <w:bottom w:val="nil"/>
            </w:tcBorders>
          </w:tcPr>
          <w:p w14:paraId="3BCC4E4E" w14:textId="77777777" w:rsidR="009A5789" w:rsidRPr="00AD67F1" w:rsidRDefault="009A5789" w:rsidP="009A5789">
            <w:pPr>
              <w:pStyle w:val="TableText10"/>
              <w:rPr>
                <w:color w:val="000000"/>
              </w:rPr>
            </w:pPr>
            <w:r w:rsidRPr="00AD67F1">
              <w:rPr>
                <w:color w:val="000000"/>
              </w:rPr>
              <w:t>52 (1) (b) (i)</w:t>
            </w:r>
          </w:p>
        </w:tc>
        <w:tc>
          <w:tcPr>
            <w:tcW w:w="3719" w:type="dxa"/>
            <w:tcBorders>
              <w:bottom w:val="nil"/>
            </w:tcBorders>
          </w:tcPr>
          <w:p w14:paraId="27E4CCFF" w14:textId="77777777" w:rsidR="009A5789" w:rsidRPr="00AD67F1" w:rsidRDefault="009A5789" w:rsidP="009A5789">
            <w:pPr>
              <w:pStyle w:val="TableText10"/>
              <w:rPr>
                <w:color w:val="000000"/>
              </w:rPr>
            </w:pPr>
          </w:p>
        </w:tc>
        <w:tc>
          <w:tcPr>
            <w:tcW w:w="1321" w:type="dxa"/>
            <w:tcBorders>
              <w:bottom w:val="nil"/>
            </w:tcBorders>
          </w:tcPr>
          <w:p w14:paraId="0F991121" w14:textId="77777777" w:rsidR="009A5789" w:rsidRPr="00AD67F1" w:rsidRDefault="009A5789" w:rsidP="009A5789">
            <w:pPr>
              <w:pStyle w:val="TableText10"/>
              <w:spacing w:after="0"/>
              <w:rPr>
                <w:color w:val="000000"/>
              </w:rPr>
            </w:pPr>
          </w:p>
        </w:tc>
        <w:tc>
          <w:tcPr>
            <w:tcW w:w="1423" w:type="dxa"/>
            <w:tcBorders>
              <w:bottom w:val="nil"/>
            </w:tcBorders>
          </w:tcPr>
          <w:p w14:paraId="7E32E531" w14:textId="77777777" w:rsidR="009A5789" w:rsidRPr="00AD67F1" w:rsidRDefault="009A5789" w:rsidP="009A5789">
            <w:pPr>
              <w:pStyle w:val="TableText10"/>
              <w:spacing w:after="0"/>
              <w:rPr>
                <w:color w:val="000000"/>
              </w:rPr>
            </w:pPr>
          </w:p>
        </w:tc>
        <w:tc>
          <w:tcPr>
            <w:tcW w:w="1338" w:type="dxa"/>
            <w:tcBorders>
              <w:bottom w:val="nil"/>
            </w:tcBorders>
          </w:tcPr>
          <w:p w14:paraId="018F9093" w14:textId="77777777" w:rsidR="009A5789" w:rsidRPr="00AD67F1" w:rsidRDefault="009A5789" w:rsidP="009A5789">
            <w:pPr>
              <w:pStyle w:val="TableText10"/>
              <w:rPr>
                <w:color w:val="000000"/>
              </w:rPr>
            </w:pPr>
          </w:p>
        </w:tc>
      </w:tr>
      <w:tr w:rsidR="009A5789" w:rsidRPr="00AD67F1" w14:paraId="5DB5F90F" w14:textId="77777777" w:rsidTr="009A5789">
        <w:trPr>
          <w:cantSplit/>
        </w:trPr>
        <w:tc>
          <w:tcPr>
            <w:tcW w:w="1202" w:type="dxa"/>
            <w:tcBorders>
              <w:top w:val="nil"/>
              <w:bottom w:val="nil"/>
            </w:tcBorders>
          </w:tcPr>
          <w:p w14:paraId="4633A29E" w14:textId="77777777" w:rsidR="009A5789" w:rsidRPr="00AD67F1" w:rsidRDefault="009A5789" w:rsidP="009A5789">
            <w:pPr>
              <w:pStyle w:val="TableText10"/>
              <w:rPr>
                <w:color w:val="000000"/>
              </w:rPr>
            </w:pPr>
            <w:r w:rsidRPr="00AD67F1">
              <w:rPr>
                <w:color w:val="000000"/>
              </w:rPr>
              <w:t>65.1</w:t>
            </w:r>
          </w:p>
        </w:tc>
        <w:tc>
          <w:tcPr>
            <w:tcW w:w="2398" w:type="dxa"/>
            <w:tcBorders>
              <w:top w:val="nil"/>
              <w:bottom w:val="nil"/>
            </w:tcBorders>
          </w:tcPr>
          <w:p w14:paraId="45F260A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E7233DD" w14:textId="77777777" w:rsidR="009A5789" w:rsidRPr="00AD67F1" w:rsidRDefault="009A5789" w:rsidP="009A5789">
            <w:pPr>
              <w:pStyle w:val="TableText10"/>
              <w:rPr>
                <w:color w:val="000000"/>
              </w:rPr>
            </w:pPr>
            <w:r w:rsidRPr="00AD67F1">
              <w:rPr>
                <w:color w:val="000000"/>
              </w:rPr>
              <w:t>foot on bus seat—child</w:t>
            </w:r>
          </w:p>
        </w:tc>
        <w:tc>
          <w:tcPr>
            <w:tcW w:w="1321" w:type="dxa"/>
            <w:tcBorders>
              <w:top w:val="nil"/>
              <w:bottom w:val="nil"/>
            </w:tcBorders>
          </w:tcPr>
          <w:p w14:paraId="7E3C9FA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6C548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971617F" w14:textId="77777777" w:rsidR="009A5789" w:rsidRPr="00AD67F1" w:rsidRDefault="009A5789" w:rsidP="009A5789">
            <w:pPr>
              <w:pStyle w:val="TableText10"/>
              <w:rPr>
                <w:color w:val="000000"/>
              </w:rPr>
            </w:pPr>
          </w:p>
        </w:tc>
      </w:tr>
      <w:tr w:rsidR="009A5789" w:rsidRPr="00AD67F1" w14:paraId="677412D2" w14:textId="77777777" w:rsidTr="009A5789">
        <w:trPr>
          <w:cantSplit/>
        </w:trPr>
        <w:tc>
          <w:tcPr>
            <w:tcW w:w="1202" w:type="dxa"/>
            <w:tcBorders>
              <w:top w:val="nil"/>
              <w:bottom w:val="single" w:sz="4" w:space="0" w:color="C0C0C0"/>
            </w:tcBorders>
          </w:tcPr>
          <w:p w14:paraId="2920AFEF" w14:textId="77777777" w:rsidR="009A5789" w:rsidRPr="00AD67F1" w:rsidRDefault="009A5789" w:rsidP="009A5789">
            <w:pPr>
              <w:pStyle w:val="TableText10"/>
              <w:rPr>
                <w:color w:val="000000"/>
              </w:rPr>
            </w:pPr>
            <w:r w:rsidRPr="00AD67F1">
              <w:rPr>
                <w:color w:val="000000"/>
              </w:rPr>
              <w:t>65.2</w:t>
            </w:r>
          </w:p>
        </w:tc>
        <w:tc>
          <w:tcPr>
            <w:tcW w:w="2398" w:type="dxa"/>
            <w:tcBorders>
              <w:top w:val="nil"/>
              <w:bottom w:val="single" w:sz="4" w:space="0" w:color="C0C0C0"/>
            </w:tcBorders>
          </w:tcPr>
          <w:p w14:paraId="660A247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269FE2" w14:textId="77777777" w:rsidR="009A5789" w:rsidRPr="00AD67F1" w:rsidRDefault="009A5789" w:rsidP="009A5789">
            <w:pPr>
              <w:pStyle w:val="TableText10"/>
              <w:rPr>
                <w:color w:val="000000"/>
              </w:rPr>
            </w:pPr>
            <w:r w:rsidRPr="00AD67F1">
              <w:rPr>
                <w:color w:val="000000"/>
              </w:rPr>
              <w:t>foot on bus seat—adult</w:t>
            </w:r>
          </w:p>
        </w:tc>
        <w:tc>
          <w:tcPr>
            <w:tcW w:w="1321" w:type="dxa"/>
            <w:tcBorders>
              <w:top w:val="nil"/>
              <w:bottom w:val="single" w:sz="4" w:space="0" w:color="C0C0C0"/>
            </w:tcBorders>
          </w:tcPr>
          <w:p w14:paraId="1AD07E1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B81FBC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4A56081" w14:textId="77777777" w:rsidR="009A5789" w:rsidRPr="00AD67F1" w:rsidRDefault="009A5789" w:rsidP="009A5789">
            <w:pPr>
              <w:pStyle w:val="TableText10"/>
              <w:rPr>
                <w:color w:val="000000"/>
              </w:rPr>
            </w:pPr>
          </w:p>
        </w:tc>
      </w:tr>
      <w:tr w:rsidR="009A5789" w:rsidRPr="00AD67F1" w14:paraId="78A96524" w14:textId="77777777" w:rsidTr="009A5789">
        <w:trPr>
          <w:cantSplit/>
        </w:trPr>
        <w:tc>
          <w:tcPr>
            <w:tcW w:w="1202" w:type="dxa"/>
            <w:tcBorders>
              <w:bottom w:val="nil"/>
            </w:tcBorders>
          </w:tcPr>
          <w:p w14:paraId="6B02F9F2" w14:textId="77777777" w:rsidR="009A5789" w:rsidRPr="00AD67F1" w:rsidRDefault="009A5789" w:rsidP="009A5789">
            <w:pPr>
              <w:pStyle w:val="TableText10"/>
              <w:keepNext/>
              <w:rPr>
                <w:color w:val="000000"/>
              </w:rPr>
            </w:pPr>
            <w:r w:rsidRPr="00AD67F1">
              <w:rPr>
                <w:color w:val="000000"/>
              </w:rPr>
              <w:lastRenderedPageBreak/>
              <w:t>66</w:t>
            </w:r>
          </w:p>
        </w:tc>
        <w:tc>
          <w:tcPr>
            <w:tcW w:w="2398" w:type="dxa"/>
            <w:tcBorders>
              <w:bottom w:val="nil"/>
            </w:tcBorders>
          </w:tcPr>
          <w:p w14:paraId="6C3BBC30" w14:textId="77777777" w:rsidR="009A5789" w:rsidRPr="00AD67F1" w:rsidRDefault="009A5789" w:rsidP="009A5789">
            <w:pPr>
              <w:pStyle w:val="TableText10"/>
              <w:rPr>
                <w:color w:val="000000"/>
              </w:rPr>
            </w:pPr>
            <w:r w:rsidRPr="00AD67F1">
              <w:rPr>
                <w:color w:val="000000"/>
              </w:rPr>
              <w:t>52 (1) (b) (ii)</w:t>
            </w:r>
          </w:p>
        </w:tc>
        <w:tc>
          <w:tcPr>
            <w:tcW w:w="3719" w:type="dxa"/>
            <w:tcBorders>
              <w:bottom w:val="nil"/>
            </w:tcBorders>
          </w:tcPr>
          <w:p w14:paraId="4AAF6045" w14:textId="77777777" w:rsidR="009A5789" w:rsidRPr="00AD67F1" w:rsidRDefault="009A5789" w:rsidP="009A5789">
            <w:pPr>
              <w:pStyle w:val="TableText10"/>
              <w:rPr>
                <w:color w:val="000000"/>
              </w:rPr>
            </w:pPr>
          </w:p>
        </w:tc>
        <w:tc>
          <w:tcPr>
            <w:tcW w:w="1321" w:type="dxa"/>
            <w:tcBorders>
              <w:bottom w:val="nil"/>
            </w:tcBorders>
          </w:tcPr>
          <w:p w14:paraId="450D0105" w14:textId="77777777" w:rsidR="009A5789" w:rsidRPr="00AD67F1" w:rsidRDefault="009A5789" w:rsidP="009A5789">
            <w:pPr>
              <w:pStyle w:val="TableText10"/>
              <w:spacing w:after="0"/>
              <w:rPr>
                <w:color w:val="000000"/>
              </w:rPr>
            </w:pPr>
          </w:p>
        </w:tc>
        <w:tc>
          <w:tcPr>
            <w:tcW w:w="1423" w:type="dxa"/>
            <w:tcBorders>
              <w:bottom w:val="nil"/>
            </w:tcBorders>
          </w:tcPr>
          <w:p w14:paraId="1EED015F" w14:textId="77777777" w:rsidR="009A5789" w:rsidRPr="00AD67F1" w:rsidRDefault="009A5789" w:rsidP="009A5789">
            <w:pPr>
              <w:pStyle w:val="TableText10"/>
              <w:spacing w:after="0"/>
              <w:rPr>
                <w:color w:val="000000"/>
              </w:rPr>
            </w:pPr>
          </w:p>
        </w:tc>
        <w:tc>
          <w:tcPr>
            <w:tcW w:w="1338" w:type="dxa"/>
            <w:tcBorders>
              <w:bottom w:val="nil"/>
            </w:tcBorders>
          </w:tcPr>
          <w:p w14:paraId="055A6A37" w14:textId="77777777" w:rsidR="009A5789" w:rsidRPr="00AD67F1" w:rsidRDefault="009A5789" w:rsidP="009A5789">
            <w:pPr>
              <w:pStyle w:val="TableText10"/>
              <w:rPr>
                <w:color w:val="000000"/>
              </w:rPr>
            </w:pPr>
          </w:p>
        </w:tc>
      </w:tr>
      <w:tr w:rsidR="009A5789" w:rsidRPr="00AD67F1" w14:paraId="49ABFF99" w14:textId="77777777" w:rsidTr="009A5789">
        <w:trPr>
          <w:cantSplit/>
        </w:trPr>
        <w:tc>
          <w:tcPr>
            <w:tcW w:w="1202" w:type="dxa"/>
            <w:tcBorders>
              <w:top w:val="nil"/>
              <w:bottom w:val="nil"/>
            </w:tcBorders>
          </w:tcPr>
          <w:p w14:paraId="159A19E1" w14:textId="77777777" w:rsidR="009A5789" w:rsidRPr="00AD67F1" w:rsidRDefault="009A5789" w:rsidP="009A5789">
            <w:pPr>
              <w:pStyle w:val="TableText10"/>
              <w:keepNext/>
              <w:rPr>
                <w:color w:val="000000"/>
              </w:rPr>
            </w:pPr>
            <w:r w:rsidRPr="00AD67F1">
              <w:rPr>
                <w:color w:val="000000"/>
              </w:rPr>
              <w:t>66.1</w:t>
            </w:r>
          </w:p>
        </w:tc>
        <w:tc>
          <w:tcPr>
            <w:tcW w:w="2398" w:type="dxa"/>
            <w:tcBorders>
              <w:top w:val="nil"/>
              <w:bottom w:val="nil"/>
            </w:tcBorders>
          </w:tcPr>
          <w:p w14:paraId="53DF93B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1EE07" w14:textId="77777777" w:rsidR="009A5789" w:rsidRPr="00AD67F1" w:rsidRDefault="009A5789" w:rsidP="009A5789">
            <w:pPr>
              <w:pStyle w:val="TableText10"/>
              <w:rPr>
                <w:color w:val="000000"/>
              </w:rPr>
            </w:pPr>
            <w:r w:rsidRPr="00AD67F1">
              <w:rPr>
                <w:color w:val="000000"/>
              </w:rPr>
              <w:t>obstruct bus seat—child</w:t>
            </w:r>
          </w:p>
        </w:tc>
        <w:tc>
          <w:tcPr>
            <w:tcW w:w="1321" w:type="dxa"/>
            <w:tcBorders>
              <w:top w:val="nil"/>
              <w:bottom w:val="nil"/>
            </w:tcBorders>
          </w:tcPr>
          <w:p w14:paraId="6D855EA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8C296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C1CD88B" w14:textId="77777777" w:rsidR="009A5789" w:rsidRPr="00AD67F1" w:rsidRDefault="009A5789" w:rsidP="009A5789">
            <w:pPr>
              <w:pStyle w:val="TableText10"/>
              <w:rPr>
                <w:color w:val="000000"/>
              </w:rPr>
            </w:pPr>
          </w:p>
        </w:tc>
      </w:tr>
      <w:tr w:rsidR="009A5789" w:rsidRPr="00AD67F1" w14:paraId="5F3BA337" w14:textId="77777777" w:rsidTr="009A5789">
        <w:trPr>
          <w:cantSplit/>
        </w:trPr>
        <w:tc>
          <w:tcPr>
            <w:tcW w:w="1202" w:type="dxa"/>
            <w:tcBorders>
              <w:top w:val="nil"/>
              <w:bottom w:val="single" w:sz="4" w:space="0" w:color="C0C0C0"/>
            </w:tcBorders>
          </w:tcPr>
          <w:p w14:paraId="667965C6" w14:textId="77777777" w:rsidR="009A5789" w:rsidRPr="00AD67F1" w:rsidRDefault="009A5789" w:rsidP="009A5789">
            <w:pPr>
              <w:pStyle w:val="TableText10"/>
              <w:rPr>
                <w:color w:val="000000"/>
              </w:rPr>
            </w:pPr>
            <w:r w:rsidRPr="00AD67F1">
              <w:rPr>
                <w:color w:val="000000"/>
              </w:rPr>
              <w:t>66.2</w:t>
            </w:r>
          </w:p>
        </w:tc>
        <w:tc>
          <w:tcPr>
            <w:tcW w:w="2398" w:type="dxa"/>
            <w:tcBorders>
              <w:top w:val="nil"/>
              <w:bottom w:val="single" w:sz="4" w:space="0" w:color="C0C0C0"/>
            </w:tcBorders>
          </w:tcPr>
          <w:p w14:paraId="5A424AE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413273" w14:textId="77777777" w:rsidR="009A5789" w:rsidRPr="00AD67F1" w:rsidRDefault="009A5789" w:rsidP="009A5789">
            <w:pPr>
              <w:pStyle w:val="TableText10"/>
              <w:rPr>
                <w:color w:val="000000"/>
              </w:rPr>
            </w:pPr>
            <w:r w:rsidRPr="00AD67F1">
              <w:rPr>
                <w:color w:val="000000"/>
              </w:rPr>
              <w:t>obstruct bus seat—adult</w:t>
            </w:r>
          </w:p>
        </w:tc>
        <w:tc>
          <w:tcPr>
            <w:tcW w:w="1321" w:type="dxa"/>
            <w:tcBorders>
              <w:top w:val="nil"/>
              <w:bottom w:val="single" w:sz="4" w:space="0" w:color="C0C0C0"/>
            </w:tcBorders>
          </w:tcPr>
          <w:p w14:paraId="2C39432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D17B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E8E96CB" w14:textId="77777777" w:rsidR="009A5789" w:rsidRPr="00AD67F1" w:rsidRDefault="009A5789" w:rsidP="009A5789">
            <w:pPr>
              <w:pStyle w:val="TableText10"/>
              <w:rPr>
                <w:color w:val="000000"/>
              </w:rPr>
            </w:pPr>
          </w:p>
        </w:tc>
      </w:tr>
      <w:tr w:rsidR="009A5789" w:rsidRPr="00AD67F1" w14:paraId="41BEB3EE" w14:textId="77777777" w:rsidTr="009A5789">
        <w:trPr>
          <w:cantSplit/>
        </w:trPr>
        <w:tc>
          <w:tcPr>
            <w:tcW w:w="1202" w:type="dxa"/>
            <w:tcBorders>
              <w:bottom w:val="nil"/>
            </w:tcBorders>
          </w:tcPr>
          <w:p w14:paraId="0DF15B09" w14:textId="77777777" w:rsidR="009A5789" w:rsidRPr="00AD67F1" w:rsidRDefault="009A5789" w:rsidP="009A5789">
            <w:pPr>
              <w:pStyle w:val="TableText10"/>
              <w:keepNext/>
              <w:rPr>
                <w:color w:val="000000"/>
              </w:rPr>
            </w:pPr>
            <w:r w:rsidRPr="00AD67F1">
              <w:rPr>
                <w:color w:val="000000"/>
              </w:rPr>
              <w:t>67</w:t>
            </w:r>
          </w:p>
        </w:tc>
        <w:tc>
          <w:tcPr>
            <w:tcW w:w="2398" w:type="dxa"/>
            <w:tcBorders>
              <w:bottom w:val="nil"/>
            </w:tcBorders>
          </w:tcPr>
          <w:p w14:paraId="7F3E2AE1" w14:textId="77777777" w:rsidR="009A5789" w:rsidRPr="00AD67F1" w:rsidRDefault="009A5789" w:rsidP="009A5789">
            <w:pPr>
              <w:pStyle w:val="TableText10"/>
              <w:rPr>
                <w:color w:val="000000"/>
              </w:rPr>
            </w:pPr>
            <w:r w:rsidRPr="00AD67F1">
              <w:rPr>
                <w:color w:val="000000"/>
              </w:rPr>
              <w:t>52 (1) (b) (iii)</w:t>
            </w:r>
          </w:p>
        </w:tc>
        <w:tc>
          <w:tcPr>
            <w:tcW w:w="3719" w:type="dxa"/>
            <w:tcBorders>
              <w:bottom w:val="nil"/>
            </w:tcBorders>
          </w:tcPr>
          <w:p w14:paraId="0EFFE5F0" w14:textId="77777777" w:rsidR="009A5789" w:rsidRPr="00AD67F1" w:rsidRDefault="009A5789" w:rsidP="009A5789">
            <w:pPr>
              <w:pStyle w:val="TableText10"/>
              <w:rPr>
                <w:color w:val="000000"/>
              </w:rPr>
            </w:pPr>
          </w:p>
        </w:tc>
        <w:tc>
          <w:tcPr>
            <w:tcW w:w="1321" w:type="dxa"/>
            <w:tcBorders>
              <w:bottom w:val="nil"/>
            </w:tcBorders>
          </w:tcPr>
          <w:p w14:paraId="0A24E6C2" w14:textId="77777777" w:rsidR="009A5789" w:rsidRPr="00AD67F1" w:rsidRDefault="009A5789" w:rsidP="009A5789">
            <w:pPr>
              <w:pStyle w:val="TableText10"/>
              <w:spacing w:after="0"/>
              <w:rPr>
                <w:color w:val="000000"/>
              </w:rPr>
            </w:pPr>
          </w:p>
        </w:tc>
        <w:tc>
          <w:tcPr>
            <w:tcW w:w="1423" w:type="dxa"/>
            <w:tcBorders>
              <w:bottom w:val="nil"/>
            </w:tcBorders>
          </w:tcPr>
          <w:p w14:paraId="44B5474A" w14:textId="77777777" w:rsidR="009A5789" w:rsidRPr="00AD67F1" w:rsidRDefault="009A5789" w:rsidP="009A5789">
            <w:pPr>
              <w:pStyle w:val="TableText10"/>
              <w:spacing w:after="0"/>
              <w:rPr>
                <w:color w:val="000000"/>
              </w:rPr>
            </w:pPr>
          </w:p>
        </w:tc>
        <w:tc>
          <w:tcPr>
            <w:tcW w:w="1338" w:type="dxa"/>
            <w:tcBorders>
              <w:bottom w:val="nil"/>
            </w:tcBorders>
          </w:tcPr>
          <w:p w14:paraId="797CBF2A" w14:textId="77777777" w:rsidR="009A5789" w:rsidRPr="00AD67F1" w:rsidRDefault="009A5789" w:rsidP="009A5789">
            <w:pPr>
              <w:pStyle w:val="TableText10"/>
              <w:rPr>
                <w:color w:val="000000"/>
              </w:rPr>
            </w:pPr>
          </w:p>
        </w:tc>
      </w:tr>
      <w:tr w:rsidR="009A5789" w:rsidRPr="00AD67F1" w14:paraId="1EE34D8D" w14:textId="77777777" w:rsidTr="009A5789">
        <w:trPr>
          <w:cantSplit/>
        </w:trPr>
        <w:tc>
          <w:tcPr>
            <w:tcW w:w="1202" w:type="dxa"/>
            <w:tcBorders>
              <w:top w:val="nil"/>
              <w:bottom w:val="nil"/>
            </w:tcBorders>
          </w:tcPr>
          <w:p w14:paraId="4C098D19" w14:textId="77777777" w:rsidR="009A5789" w:rsidRPr="00AD67F1" w:rsidRDefault="009A5789" w:rsidP="009A5789">
            <w:pPr>
              <w:pStyle w:val="TableText10"/>
              <w:rPr>
                <w:color w:val="000000"/>
              </w:rPr>
            </w:pPr>
            <w:r w:rsidRPr="00AD67F1">
              <w:rPr>
                <w:color w:val="000000"/>
              </w:rPr>
              <w:t>67.1</w:t>
            </w:r>
          </w:p>
        </w:tc>
        <w:tc>
          <w:tcPr>
            <w:tcW w:w="2398" w:type="dxa"/>
            <w:tcBorders>
              <w:top w:val="nil"/>
              <w:bottom w:val="nil"/>
            </w:tcBorders>
          </w:tcPr>
          <w:p w14:paraId="2576D78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B37B2B5" w14:textId="77777777" w:rsidR="009A5789" w:rsidRPr="00AD67F1" w:rsidRDefault="009A5789" w:rsidP="009A5789">
            <w:pPr>
              <w:pStyle w:val="TableText10"/>
              <w:rPr>
                <w:color w:val="000000"/>
              </w:rPr>
            </w:pPr>
            <w:r w:rsidRPr="00AD67F1">
              <w:rPr>
                <w:color w:val="000000"/>
              </w:rPr>
              <w:t>spit in bus—child</w:t>
            </w:r>
          </w:p>
        </w:tc>
        <w:tc>
          <w:tcPr>
            <w:tcW w:w="1321" w:type="dxa"/>
            <w:tcBorders>
              <w:top w:val="nil"/>
              <w:bottom w:val="nil"/>
            </w:tcBorders>
          </w:tcPr>
          <w:p w14:paraId="02CFA0F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25F34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96ABD0C" w14:textId="77777777" w:rsidR="009A5789" w:rsidRPr="00AD67F1" w:rsidRDefault="009A5789" w:rsidP="009A5789">
            <w:pPr>
              <w:pStyle w:val="TableText10"/>
              <w:rPr>
                <w:color w:val="000000"/>
              </w:rPr>
            </w:pPr>
          </w:p>
        </w:tc>
      </w:tr>
      <w:tr w:rsidR="009A5789" w:rsidRPr="00AD67F1" w14:paraId="592DA448" w14:textId="77777777" w:rsidTr="009A5789">
        <w:trPr>
          <w:cantSplit/>
        </w:trPr>
        <w:tc>
          <w:tcPr>
            <w:tcW w:w="1202" w:type="dxa"/>
            <w:tcBorders>
              <w:top w:val="nil"/>
              <w:bottom w:val="single" w:sz="4" w:space="0" w:color="C0C0C0"/>
            </w:tcBorders>
          </w:tcPr>
          <w:p w14:paraId="1122EC0C" w14:textId="77777777" w:rsidR="009A5789" w:rsidRPr="00AD67F1" w:rsidRDefault="009A5789" w:rsidP="009A5789">
            <w:pPr>
              <w:pStyle w:val="TableText10"/>
              <w:rPr>
                <w:color w:val="000000"/>
              </w:rPr>
            </w:pPr>
            <w:r w:rsidRPr="00AD67F1">
              <w:rPr>
                <w:color w:val="000000"/>
              </w:rPr>
              <w:t>67.2</w:t>
            </w:r>
          </w:p>
        </w:tc>
        <w:tc>
          <w:tcPr>
            <w:tcW w:w="2398" w:type="dxa"/>
            <w:tcBorders>
              <w:top w:val="nil"/>
              <w:bottom w:val="single" w:sz="4" w:space="0" w:color="C0C0C0"/>
            </w:tcBorders>
          </w:tcPr>
          <w:p w14:paraId="03C649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8F7BB22" w14:textId="77777777" w:rsidR="009A5789" w:rsidRPr="00AD67F1" w:rsidRDefault="009A5789" w:rsidP="009A5789">
            <w:pPr>
              <w:pStyle w:val="TableText10"/>
              <w:rPr>
                <w:color w:val="000000"/>
              </w:rPr>
            </w:pPr>
            <w:r w:rsidRPr="00AD67F1">
              <w:rPr>
                <w:color w:val="000000"/>
              </w:rPr>
              <w:t>spit in bus—adult</w:t>
            </w:r>
          </w:p>
        </w:tc>
        <w:tc>
          <w:tcPr>
            <w:tcW w:w="1321" w:type="dxa"/>
            <w:tcBorders>
              <w:top w:val="nil"/>
              <w:bottom w:val="single" w:sz="4" w:space="0" w:color="C0C0C0"/>
            </w:tcBorders>
          </w:tcPr>
          <w:p w14:paraId="02D2FA3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72D5FB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615B0D5" w14:textId="77777777" w:rsidR="009A5789" w:rsidRPr="00AD67F1" w:rsidRDefault="009A5789" w:rsidP="009A5789">
            <w:pPr>
              <w:pStyle w:val="TableText10"/>
              <w:rPr>
                <w:color w:val="000000"/>
              </w:rPr>
            </w:pPr>
          </w:p>
        </w:tc>
      </w:tr>
      <w:tr w:rsidR="009A5789" w:rsidRPr="00AD67F1" w14:paraId="15C5AA75" w14:textId="77777777" w:rsidTr="009A5789">
        <w:trPr>
          <w:cantSplit/>
        </w:trPr>
        <w:tc>
          <w:tcPr>
            <w:tcW w:w="1202" w:type="dxa"/>
            <w:tcBorders>
              <w:bottom w:val="nil"/>
            </w:tcBorders>
          </w:tcPr>
          <w:p w14:paraId="4704543E" w14:textId="77777777" w:rsidR="009A5789" w:rsidRPr="00AD67F1" w:rsidRDefault="009A5789" w:rsidP="009A5789">
            <w:pPr>
              <w:pStyle w:val="TableText10"/>
              <w:keepNext/>
              <w:rPr>
                <w:color w:val="000000"/>
              </w:rPr>
            </w:pPr>
            <w:r w:rsidRPr="00AD67F1">
              <w:rPr>
                <w:color w:val="000000"/>
              </w:rPr>
              <w:t>68</w:t>
            </w:r>
          </w:p>
        </w:tc>
        <w:tc>
          <w:tcPr>
            <w:tcW w:w="2398" w:type="dxa"/>
            <w:tcBorders>
              <w:bottom w:val="nil"/>
            </w:tcBorders>
          </w:tcPr>
          <w:p w14:paraId="0C20B28E" w14:textId="77777777" w:rsidR="009A5789" w:rsidRPr="00AD67F1" w:rsidRDefault="009A5789" w:rsidP="009A5789">
            <w:pPr>
              <w:pStyle w:val="TableText10"/>
              <w:rPr>
                <w:color w:val="000000"/>
              </w:rPr>
            </w:pPr>
            <w:r w:rsidRPr="00AD67F1">
              <w:rPr>
                <w:color w:val="000000"/>
              </w:rPr>
              <w:t>52 (1) (b) (iv)</w:t>
            </w:r>
          </w:p>
        </w:tc>
        <w:tc>
          <w:tcPr>
            <w:tcW w:w="3719" w:type="dxa"/>
            <w:tcBorders>
              <w:bottom w:val="nil"/>
            </w:tcBorders>
          </w:tcPr>
          <w:p w14:paraId="5D6EB7DE" w14:textId="77777777" w:rsidR="009A5789" w:rsidRPr="00AD67F1" w:rsidRDefault="009A5789" w:rsidP="009A5789">
            <w:pPr>
              <w:pStyle w:val="TableText10"/>
              <w:rPr>
                <w:color w:val="000000"/>
              </w:rPr>
            </w:pPr>
          </w:p>
        </w:tc>
        <w:tc>
          <w:tcPr>
            <w:tcW w:w="1321" w:type="dxa"/>
            <w:tcBorders>
              <w:bottom w:val="nil"/>
            </w:tcBorders>
          </w:tcPr>
          <w:p w14:paraId="7B90A805" w14:textId="77777777" w:rsidR="009A5789" w:rsidRPr="00AD67F1" w:rsidRDefault="009A5789" w:rsidP="009A5789">
            <w:pPr>
              <w:pStyle w:val="TableText10"/>
              <w:spacing w:after="0"/>
              <w:rPr>
                <w:color w:val="000000"/>
              </w:rPr>
            </w:pPr>
          </w:p>
        </w:tc>
        <w:tc>
          <w:tcPr>
            <w:tcW w:w="1423" w:type="dxa"/>
            <w:tcBorders>
              <w:bottom w:val="nil"/>
            </w:tcBorders>
          </w:tcPr>
          <w:p w14:paraId="778AC8FD" w14:textId="77777777" w:rsidR="009A5789" w:rsidRPr="00AD67F1" w:rsidRDefault="009A5789" w:rsidP="009A5789">
            <w:pPr>
              <w:pStyle w:val="TableText10"/>
              <w:spacing w:after="0"/>
              <w:rPr>
                <w:color w:val="000000"/>
              </w:rPr>
            </w:pPr>
          </w:p>
        </w:tc>
        <w:tc>
          <w:tcPr>
            <w:tcW w:w="1338" w:type="dxa"/>
            <w:tcBorders>
              <w:bottom w:val="nil"/>
            </w:tcBorders>
          </w:tcPr>
          <w:p w14:paraId="224D97CF" w14:textId="77777777" w:rsidR="009A5789" w:rsidRPr="00AD67F1" w:rsidRDefault="009A5789" w:rsidP="009A5789">
            <w:pPr>
              <w:pStyle w:val="TableText10"/>
              <w:rPr>
                <w:color w:val="000000"/>
              </w:rPr>
            </w:pPr>
          </w:p>
        </w:tc>
      </w:tr>
      <w:tr w:rsidR="009A5789" w:rsidRPr="00AD67F1" w14:paraId="49D50638" w14:textId="77777777" w:rsidTr="009A5789">
        <w:trPr>
          <w:cantSplit/>
        </w:trPr>
        <w:tc>
          <w:tcPr>
            <w:tcW w:w="1202" w:type="dxa"/>
            <w:tcBorders>
              <w:top w:val="nil"/>
              <w:bottom w:val="nil"/>
            </w:tcBorders>
          </w:tcPr>
          <w:p w14:paraId="5B28FE34" w14:textId="77777777" w:rsidR="009A5789" w:rsidRPr="00AD67F1" w:rsidRDefault="009A5789" w:rsidP="009A5789">
            <w:pPr>
              <w:pStyle w:val="TableText10"/>
              <w:keepNext/>
              <w:rPr>
                <w:color w:val="000000"/>
              </w:rPr>
            </w:pPr>
            <w:r w:rsidRPr="00AD67F1">
              <w:rPr>
                <w:color w:val="000000"/>
              </w:rPr>
              <w:t>68.1</w:t>
            </w:r>
          </w:p>
        </w:tc>
        <w:tc>
          <w:tcPr>
            <w:tcW w:w="2398" w:type="dxa"/>
            <w:tcBorders>
              <w:top w:val="nil"/>
              <w:bottom w:val="nil"/>
            </w:tcBorders>
          </w:tcPr>
          <w:p w14:paraId="4EACF77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C9E839E" w14:textId="77777777" w:rsidR="009A5789" w:rsidRPr="00AD67F1" w:rsidRDefault="009A5789" w:rsidP="009A5789">
            <w:pPr>
              <w:pStyle w:val="TableText10"/>
              <w:rPr>
                <w:color w:val="000000"/>
              </w:rPr>
            </w:pPr>
            <w:r w:rsidRPr="00AD67F1">
              <w:rPr>
                <w:color w:val="000000"/>
              </w:rPr>
              <w:t>use wheeled recreational device in bus—child</w:t>
            </w:r>
          </w:p>
        </w:tc>
        <w:tc>
          <w:tcPr>
            <w:tcW w:w="1321" w:type="dxa"/>
            <w:tcBorders>
              <w:top w:val="nil"/>
              <w:bottom w:val="nil"/>
            </w:tcBorders>
          </w:tcPr>
          <w:p w14:paraId="482C3A1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BE2B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1A03319" w14:textId="77777777" w:rsidR="009A5789" w:rsidRPr="00AD67F1" w:rsidRDefault="009A5789" w:rsidP="009A5789">
            <w:pPr>
              <w:pStyle w:val="TableText10"/>
              <w:rPr>
                <w:color w:val="000000"/>
              </w:rPr>
            </w:pPr>
          </w:p>
        </w:tc>
      </w:tr>
      <w:tr w:rsidR="009A5789" w:rsidRPr="00AD67F1" w14:paraId="5D44EF24" w14:textId="77777777" w:rsidTr="009A5789">
        <w:trPr>
          <w:cantSplit/>
        </w:trPr>
        <w:tc>
          <w:tcPr>
            <w:tcW w:w="1202" w:type="dxa"/>
            <w:tcBorders>
              <w:top w:val="nil"/>
              <w:bottom w:val="single" w:sz="4" w:space="0" w:color="C0C0C0"/>
            </w:tcBorders>
          </w:tcPr>
          <w:p w14:paraId="0C5C7EC5" w14:textId="77777777" w:rsidR="009A5789" w:rsidRPr="00AD67F1" w:rsidRDefault="009A5789" w:rsidP="009A5789">
            <w:pPr>
              <w:pStyle w:val="TableText10"/>
              <w:rPr>
                <w:color w:val="000000"/>
              </w:rPr>
            </w:pPr>
            <w:r w:rsidRPr="00AD67F1">
              <w:rPr>
                <w:color w:val="000000"/>
              </w:rPr>
              <w:t>68.2</w:t>
            </w:r>
          </w:p>
        </w:tc>
        <w:tc>
          <w:tcPr>
            <w:tcW w:w="2398" w:type="dxa"/>
            <w:tcBorders>
              <w:top w:val="nil"/>
              <w:bottom w:val="single" w:sz="4" w:space="0" w:color="C0C0C0"/>
            </w:tcBorders>
          </w:tcPr>
          <w:p w14:paraId="5377F8A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8BC5A9" w14:textId="77777777" w:rsidR="009A5789" w:rsidRPr="00AD67F1" w:rsidRDefault="009A5789" w:rsidP="009A5789">
            <w:pPr>
              <w:pStyle w:val="TableText10"/>
              <w:rPr>
                <w:color w:val="000000"/>
              </w:rPr>
            </w:pPr>
            <w:r w:rsidRPr="00AD67F1">
              <w:rPr>
                <w:color w:val="000000"/>
              </w:rPr>
              <w:t>use wheeled recreational device in bus—adult</w:t>
            </w:r>
          </w:p>
        </w:tc>
        <w:tc>
          <w:tcPr>
            <w:tcW w:w="1321" w:type="dxa"/>
            <w:tcBorders>
              <w:top w:val="nil"/>
              <w:bottom w:val="single" w:sz="4" w:space="0" w:color="C0C0C0"/>
            </w:tcBorders>
          </w:tcPr>
          <w:p w14:paraId="592AC2C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8802D9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8617150" w14:textId="77777777" w:rsidR="009A5789" w:rsidRPr="00AD67F1" w:rsidRDefault="009A5789" w:rsidP="009A5789">
            <w:pPr>
              <w:pStyle w:val="TableText10"/>
              <w:rPr>
                <w:color w:val="000000"/>
              </w:rPr>
            </w:pPr>
          </w:p>
        </w:tc>
      </w:tr>
      <w:tr w:rsidR="009A5789" w:rsidRPr="00AD67F1" w14:paraId="309A7AD2" w14:textId="77777777" w:rsidTr="009A5789">
        <w:trPr>
          <w:cantSplit/>
        </w:trPr>
        <w:tc>
          <w:tcPr>
            <w:tcW w:w="1202" w:type="dxa"/>
            <w:tcBorders>
              <w:bottom w:val="nil"/>
            </w:tcBorders>
          </w:tcPr>
          <w:p w14:paraId="38971331" w14:textId="77777777" w:rsidR="009A5789" w:rsidRPr="00AD67F1" w:rsidRDefault="009A5789" w:rsidP="009A5789">
            <w:pPr>
              <w:pStyle w:val="TableText10"/>
              <w:keepNext/>
              <w:rPr>
                <w:color w:val="000000"/>
              </w:rPr>
            </w:pPr>
            <w:r w:rsidRPr="00AD67F1">
              <w:rPr>
                <w:color w:val="000000"/>
              </w:rPr>
              <w:lastRenderedPageBreak/>
              <w:t>69</w:t>
            </w:r>
          </w:p>
        </w:tc>
        <w:tc>
          <w:tcPr>
            <w:tcW w:w="2398" w:type="dxa"/>
            <w:tcBorders>
              <w:bottom w:val="nil"/>
            </w:tcBorders>
          </w:tcPr>
          <w:p w14:paraId="16C813D9" w14:textId="77777777" w:rsidR="009A5789" w:rsidRPr="00AD67F1" w:rsidRDefault="009A5789" w:rsidP="009A5789">
            <w:pPr>
              <w:pStyle w:val="TableText10"/>
              <w:rPr>
                <w:color w:val="000000"/>
              </w:rPr>
            </w:pPr>
            <w:r w:rsidRPr="00AD67F1">
              <w:rPr>
                <w:color w:val="000000"/>
              </w:rPr>
              <w:t>52 (2) (b) (i)</w:t>
            </w:r>
          </w:p>
        </w:tc>
        <w:tc>
          <w:tcPr>
            <w:tcW w:w="3719" w:type="dxa"/>
            <w:tcBorders>
              <w:bottom w:val="nil"/>
            </w:tcBorders>
          </w:tcPr>
          <w:p w14:paraId="14AE2588" w14:textId="77777777" w:rsidR="009A5789" w:rsidRPr="00AD67F1" w:rsidRDefault="009A5789" w:rsidP="009A5789">
            <w:pPr>
              <w:pStyle w:val="TableText10"/>
              <w:rPr>
                <w:color w:val="000000"/>
              </w:rPr>
            </w:pPr>
          </w:p>
        </w:tc>
        <w:tc>
          <w:tcPr>
            <w:tcW w:w="1321" w:type="dxa"/>
            <w:tcBorders>
              <w:bottom w:val="nil"/>
            </w:tcBorders>
          </w:tcPr>
          <w:p w14:paraId="77E280A2" w14:textId="77777777" w:rsidR="009A5789" w:rsidRPr="00AD67F1" w:rsidRDefault="009A5789" w:rsidP="009A5789">
            <w:pPr>
              <w:pStyle w:val="TableText10"/>
              <w:spacing w:after="0"/>
              <w:rPr>
                <w:color w:val="000000"/>
              </w:rPr>
            </w:pPr>
          </w:p>
        </w:tc>
        <w:tc>
          <w:tcPr>
            <w:tcW w:w="1423" w:type="dxa"/>
            <w:tcBorders>
              <w:bottom w:val="nil"/>
            </w:tcBorders>
          </w:tcPr>
          <w:p w14:paraId="476DC9D3" w14:textId="77777777" w:rsidR="009A5789" w:rsidRPr="00AD67F1" w:rsidRDefault="009A5789" w:rsidP="009A5789">
            <w:pPr>
              <w:pStyle w:val="TableText10"/>
              <w:spacing w:after="0"/>
              <w:rPr>
                <w:color w:val="000000"/>
              </w:rPr>
            </w:pPr>
          </w:p>
        </w:tc>
        <w:tc>
          <w:tcPr>
            <w:tcW w:w="1338" w:type="dxa"/>
            <w:tcBorders>
              <w:bottom w:val="nil"/>
            </w:tcBorders>
          </w:tcPr>
          <w:p w14:paraId="59E490F9" w14:textId="77777777" w:rsidR="009A5789" w:rsidRPr="00AD67F1" w:rsidRDefault="009A5789" w:rsidP="009A5789">
            <w:pPr>
              <w:pStyle w:val="TableText10"/>
              <w:rPr>
                <w:color w:val="000000"/>
              </w:rPr>
            </w:pPr>
          </w:p>
        </w:tc>
      </w:tr>
      <w:tr w:rsidR="009A5789" w:rsidRPr="00AD67F1" w14:paraId="3E5437E2" w14:textId="77777777" w:rsidTr="009A5789">
        <w:trPr>
          <w:cantSplit/>
        </w:trPr>
        <w:tc>
          <w:tcPr>
            <w:tcW w:w="1202" w:type="dxa"/>
            <w:tcBorders>
              <w:top w:val="nil"/>
              <w:bottom w:val="nil"/>
            </w:tcBorders>
          </w:tcPr>
          <w:p w14:paraId="3166A661" w14:textId="77777777" w:rsidR="009A5789" w:rsidRPr="00AD67F1" w:rsidRDefault="009A5789" w:rsidP="009A5789">
            <w:pPr>
              <w:pStyle w:val="TableText10"/>
              <w:keepNext/>
              <w:rPr>
                <w:color w:val="000000"/>
              </w:rPr>
            </w:pPr>
            <w:r w:rsidRPr="00AD67F1">
              <w:rPr>
                <w:color w:val="000000"/>
              </w:rPr>
              <w:t>69.1</w:t>
            </w:r>
          </w:p>
        </w:tc>
        <w:tc>
          <w:tcPr>
            <w:tcW w:w="2398" w:type="dxa"/>
            <w:tcBorders>
              <w:top w:val="nil"/>
              <w:bottom w:val="nil"/>
            </w:tcBorders>
          </w:tcPr>
          <w:p w14:paraId="4A0993C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C773080" w14:textId="77777777" w:rsidR="009A5789" w:rsidRPr="00AD67F1" w:rsidRDefault="009A5789" w:rsidP="009A5789">
            <w:pPr>
              <w:pStyle w:val="TableText10"/>
              <w:rPr>
                <w:color w:val="000000"/>
              </w:rPr>
            </w:pPr>
            <w:r w:rsidRPr="00AD67F1">
              <w:rPr>
                <w:color w:val="000000"/>
              </w:rPr>
              <w:t>use offensive language in bus—child</w:t>
            </w:r>
          </w:p>
        </w:tc>
        <w:tc>
          <w:tcPr>
            <w:tcW w:w="1321" w:type="dxa"/>
            <w:tcBorders>
              <w:top w:val="nil"/>
              <w:bottom w:val="nil"/>
            </w:tcBorders>
          </w:tcPr>
          <w:p w14:paraId="338C9E54"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4A2D1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59BA7D" w14:textId="77777777" w:rsidR="009A5789" w:rsidRPr="00AD67F1" w:rsidRDefault="009A5789" w:rsidP="009A5789">
            <w:pPr>
              <w:pStyle w:val="TableText10"/>
              <w:rPr>
                <w:color w:val="000000"/>
              </w:rPr>
            </w:pPr>
          </w:p>
        </w:tc>
      </w:tr>
      <w:tr w:rsidR="009A5789" w:rsidRPr="00AD67F1" w14:paraId="69FE92E1" w14:textId="77777777" w:rsidTr="009A5789">
        <w:trPr>
          <w:cantSplit/>
        </w:trPr>
        <w:tc>
          <w:tcPr>
            <w:tcW w:w="1202" w:type="dxa"/>
            <w:tcBorders>
              <w:top w:val="nil"/>
              <w:bottom w:val="single" w:sz="4" w:space="0" w:color="C0C0C0"/>
            </w:tcBorders>
          </w:tcPr>
          <w:p w14:paraId="3FF0B736" w14:textId="77777777" w:rsidR="009A5789" w:rsidRPr="00AD67F1" w:rsidRDefault="009A5789" w:rsidP="009A5789">
            <w:pPr>
              <w:pStyle w:val="TableText10"/>
              <w:rPr>
                <w:color w:val="000000"/>
              </w:rPr>
            </w:pPr>
            <w:r w:rsidRPr="00AD67F1">
              <w:rPr>
                <w:color w:val="000000"/>
              </w:rPr>
              <w:t>69.2</w:t>
            </w:r>
          </w:p>
        </w:tc>
        <w:tc>
          <w:tcPr>
            <w:tcW w:w="2398" w:type="dxa"/>
            <w:tcBorders>
              <w:top w:val="nil"/>
              <w:bottom w:val="single" w:sz="4" w:space="0" w:color="C0C0C0"/>
            </w:tcBorders>
          </w:tcPr>
          <w:p w14:paraId="10B171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698CDE" w14:textId="77777777" w:rsidR="009A5789" w:rsidRPr="00AD67F1" w:rsidRDefault="009A5789" w:rsidP="009A5789">
            <w:pPr>
              <w:pStyle w:val="TableText10"/>
              <w:rPr>
                <w:color w:val="000000"/>
              </w:rPr>
            </w:pPr>
            <w:r w:rsidRPr="00AD67F1">
              <w:rPr>
                <w:color w:val="000000"/>
              </w:rPr>
              <w:t>use offensive language in bus—adult</w:t>
            </w:r>
          </w:p>
        </w:tc>
        <w:tc>
          <w:tcPr>
            <w:tcW w:w="1321" w:type="dxa"/>
            <w:tcBorders>
              <w:top w:val="nil"/>
              <w:bottom w:val="single" w:sz="4" w:space="0" w:color="C0C0C0"/>
            </w:tcBorders>
          </w:tcPr>
          <w:p w14:paraId="264DDDD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445507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422D96CA" w14:textId="77777777" w:rsidR="009A5789" w:rsidRPr="00AD67F1" w:rsidRDefault="009A5789" w:rsidP="009A5789">
            <w:pPr>
              <w:pStyle w:val="TableText10"/>
              <w:rPr>
                <w:color w:val="000000"/>
              </w:rPr>
            </w:pPr>
          </w:p>
        </w:tc>
      </w:tr>
      <w:tr w:rsidR="009A5789" w:rsidRPr="00AD67F1" w14:paraId="4D79BBF7" w14:textId="77777777" w:rsidTr="009A5789">
        <w:trPr>
          <w:cantSplit/>
        </w:trPr>
        <w:tc>
          <w:tcPr>
            <w:tcW w:w="1202" w:type="dxa"/>
            <w:tcBorders>
              <w:bottom w:val="nil"/>
            </w:tcBorders>
          </w:tcPr>
          <w:p w14:paraId="6655B739" w14:textId="77777777" w:rsidR="009A5789" w:rsidRPr="00AD67F1" w:rsidRDefault="009A5789" w:rsidP="009A5789">
            <w:pPr>
              <w:pStyle w:val="TableText10"/>
              <w:keepNext/>
              <w:rPr>
                <w:color w:val="000000"/>
              </w:rPr>
            </w:pPr>
            <w:r w:rsidRPr="00AD67F1">
              <w:rPr>
                <w:color w:val="000000"/>
              </w:rPr>
              <w:t>70</w:t>
            </w:r>
          </w:p>
        </w:tc>
        <w:tc>
          <w:tcPr>
            <w:tcW w:w="2398" w:type="dxa"/>
            <w:tcBorders>
              <w:bottom w:val="nil"/>
            </w:tcBorders>
          </w:tcPr>
          <w:p w14:paraId="0162FEB8" w14:textId="77777777" w:rsidR="009A5789" w:rsidRPr="00AD67F1" w:rsidRDefault="009A5789" w:rsidP="009A5789">
            <w:pPr>
              <w:pStyle w:val="TableText10"/>
              <w:rPr>
                <w:color w:val="000000"/>
              </w:rPr>
            </w:pPr>
            <w:r w:rsidRPr="00AD67F1">
              <w:rPr>
                <w:color w:val="000000"/>
              </w:rPr>
              <w:t>52 (2) (b) (ii)</w:t>
            </w:r>
          </w:p>
        </w:tc>
        <w:tc>
          <w:tcPr>
            <w:tcW w:w="3719" w:type="dxa"/>
            <w:tcBorders>
              <w:bottom w:val="nil"/>
            </w:tcBorders>
          </w:tcPr>
          <w:p w14:paraId="4DD299BB" w14:textId="77777777" w:rsidR="009A5789" w:rsidRPr="00AD67F1" w:rsidRDefault="009A5789" w:rsidP="009A5789">
            <w:pPr>
              <w:pStyle w:val="TableText10"/>
              <w:rPr>
                <w:color w:val="000000"/>
              </w:rPr>
            </w:pPr>
          </w:p>
        </w:tc>
        <w:tc>
          <w:tcPr>
            <w:tcW w:w="1321" w:type="dxa"/>
            <w:tcBorders>
              <w:bottom w:val="nil"/>
            </w:tcBorders>
          </w:tcPr>
          <w:p w14:paraId="23608051" w14:textId="77777777" w:rsidR="009A5789" w:rsidRPr="00AD67F1" w:rsidRDefault="009A5789" w:rsidP="009A5789">
            <w:pPr>
              <w:pStyle w:val="TableText10"/>
              <w:spacing w:after="0"/>
              <w:rPr>
                <w:color w:val="000000"/>
              </w:rPr>
            </w:pPr>
          </w:p>
        </w:tc>
        <w:tc>
          <w:tcPr>
            <w:tcW w:w="1423" w:type="dxa"/>
            <w:tcBorders>
              <w:bottom w:val="nil"/>
            </w:tcBorders>
          </w:tcPr>
          <w:p w14:paraId="48275926" w14:textId="77777777" w:rsidR="009A5789" w:rsidRPr="00AD67F1" w:rsidRDefault="009A5789" w:rsidP="009A5789">
            <w:pPr>
              <w:pStyle w:val="TableText10"/>
              <w:spacing w:after="0"/>
              <w:rPr>
                <w:color w:val="000000"/>
              </w:rPr>
            </w:pPr>
          </w:p>
        </w:tc>
        <w:tc>
          <w:tcPr>
            <w:tcW w:w="1338" w:type="dxa"/>
            <w:tcBorders>
              <w:bottom w:val="nil"/>
            </w:tcBorders>
          </w:tcPr>
          <w:p w14:paraId="2893E9B6" w14:textId="77777777" w:rsidR="009A5789" w:rsidRPr="00AD67F1" w:rsidRDefault="009A5789" w:rsidP="009A5789">
            <w:pPr>
              <w:pStyle w:val="TableText10"/>
              <w:rPr>
                <w:color w:val="000000"/>
              </w:rPr>
            </w:pPr>
          </w:p>
        </w:tc>
      </w:tr>
      <w:tr w:rsidR="009A5789" w:rsidRPr="00AD67F1" w14:paraId="50DBE1BB" w14:textId="77777777" w:rsidTr="009A5789">
        <w:trPr>
          <w:cantSplit/>
        </w:trPr>
        <w:tc>
          <w:tcPr>
            <w:tcW w:w="1202" w:type="dxa"/>
            <w:tcBorders>
              <w:top w:val="nil"/>
              <w:bottom w:val="nil"/>
            </w:tcBorders>
          </w:tcPr>
          <w:p w14:paraId="522CCC32" w14:textId="77777777" w:rsidR="009A5789" w:rsidRPr="00AD67F1" w:rsidRDefault="009A5789" w:rsidP="009A5789">
            <w:pPr>
              <w:pStyle w:val="TableText10"/>
              <w:keepNext/>
              <w:rPr>
                <w:color w:val="000000"/>
              </w:rPr>
            </w:pPr>
            <w:r w:rsidRPr="00AD67F1">
              <w:rPr>
                <w:color w:val="000000"/>
              </w:rPr>
              <w:t>70.1</w:t>
            </w:r>
          </w:p>
        </w:tc>
        <w:tc>
          <w:tcPr>
            <w:tcW w:w="2398" w:type="dxa"/>
            <w:tcBorders>
              <w:top w:val="nil"/>
              <w:bottom w:val="nil"/>
            </w:tcBorders>
          </w:tcPr>
          <w:p w14:paraId="1BA26F5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96E40E" w14:textId="77777777" w:rsidR="009A5789" w:rsidRPr="00AD67F1" w:rsidRDefault="009A5789" w:rsidP="009A5789">
            <w:pPr>
              <w:pStyle w:val="TableText10"/>
              <w:rPr>
                <w:color w:val="000000"/>
              </w:rPr>
            </w:pPr>
            <w:r w:rsidRPr="00AD67F1">
              <w:rPr>
                <w:color w:val="000000"/>
              </w:rPr>
              <w:t>offensive behaviour in bus—child</w:t>
            </w:r>
          </w:p>
        </w:tc>
        <w:tc>
          <w:tcPr>
            <w:tcW w:w="1321" w:type="dxa"/>
            <w:tcBorders>
              <w:top w:val="nil"/>
              <w:bottom w:val="nil"/>
            </w:tcBorders>
          </w:tcPr>
          <w:p w14:paraId="54B7B97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51DB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A4D41A4" w14:textId="77777777" w:rsidR="009A5789" w:rsidRPr="00AD67F1" w:rsidRDefault="009A5789" w:rsidP="009A5789">
            <w:pPr>
              <w:pStyle w:val="TableText10"/>
              <w:rPr>
                <w:color w:val="000000"/>
              </w:rPr>
            </w:pPr>
          </w:p>
        </w:tc>
      </w:tr>
      <w:tr w:rsidR="009A5789" w:rsidRPr="00AD67F1" w14:paraId="05744418" w14:textId="77777777" w:rsidTr="009A5789">
        <w:trPr>
          <w:cantSplit/>
        </w:trPr>
        <w:tc>
          <w:tcPr>
            <w:tcW w:w="1202" w:type="dxa"/>
            <w:tcBorders>
              <w:top w:val="nil"/>
              <w:bottom w:val="single" w:sz="4" w:space="0" w:color="C0C0C0"/>
            </w:tcBorders>
          </w:tcPr>
          <w:p w14:paraId="1E6FA2C5" w14:textId="77777777" w:rsidR="009A5789" w:rsidRPr="00AD67F1" w:rsidRDefault="009A5789" w:rsidP="009A5789">
            <w:pPr>
              <w:pStyle w:val="TableText10"/>
              <w:rPr>
                <w:color w:val="000000"/>
              </w:rPr>
            </w:pPr>
            <w:r w:rsidRPr="00AD67F1">
              <w:rPr>
                <w:color w:val="000000"/>
              </w:rPr>
              <w:t>70.2</w:t>
            </w:r>
          </w:p>
        </w:tc>
        <w:tc>
          <w:tcPr>
            <w:tcW w:w="2398" w:type="dxa"/>
            <w:tcBorders>
              <w:top w:val="nil"/>
              <w:bottom w:val="single" w:sz="4" w:space="0" w:color="C0C0C0"/>
            </w:tcBorders>
          </w:tcPr>
          <w:p w14:paraId="3BC41F4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EFE996" w14:textId="77777777" w:rsidR="009A5789" w:rsidRPr="00AD67F1" w:rsidRDefault="009A5789" w:rsidP="009A5789">
            <w:pPr>
              <w:pStyle w:val="TableText10"/>
              <w:rPr>
                <w:color w:val="000000"/>
              </w:rPr>
            </w:pPr>
            <w:r w:rsidRPr="00AD67F1">
              <w:rPr>
                <w:color w:val="000000"/>
              </w:rPr>
              <w:t>offensive behaviour in bus—adult</w:t>
            </w:r>
          </w:p>
        </w:tc>
        <w:tc>
          <w:tcPr>
            <w:tcW w:w="1321" w:type="dxa"/>
            <w:tcBorders>
              <w:top w:val="nil"/>
              <w:bottom w:val="single" w:sz="4" w:space="0" w:color="C0C0C0"/>
            </w:tcBorders>
          </w:tcPr>
          <w:p w14:paraId="27E10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8A43D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65A68D2" w14:textId="77777777" w:rsidR="009A5789" w:rsidRPr="00AD67F1" w:rsidRDefault="009A5789" w:rsidP="009A5789">
            <w:pPr>
              <w:pStyle w:val="TableText10"/>
              <w:rPr>
                <w:color w:val="000000"/>
              </w:rPr>
            </w:pPr>
          </w:p>
        </w:tc>
      </w:tr>
      <w:tr w:rsidR="009A5789" w:rsidRPr="00AD67F1" w14:paraId="27658635" w14:textId="77777777" w:rsidTr="009A5789">
        <w:trPr>
          <w:cantSplit/>
        </w:trPr>
        <w:tc>
          <w:tcPr>
            <w:tcW w:w="1202" w:type="dxa"/>
            <w:tcBorders>
              <w:bottom w:val="nil"/>
            </w:tcBorders>
          </w:tcPr>
          <w:p w14:paraId="5864ED50" w14:textId="77777777" w:rsidR="009A5789" w:rsidRPr="00AD67F1" w:rsidRDefault="009A5789" w:rsidP="009A5789">
            <w:pPr>
              <w:pStyle w:val="TableText10"/>
              <w:keepNext/>
              <w:rPr>
                <w:color w:val="000000"/>
              </w:rPr>
            </w:pPr>
            <w:r w:rsidRPr="00AD67F1">
              <w:rPr>
                <w:color w:val="000000"/>
              </w:rPr>
              <w:t>71</w:t>
            </w:r>
          </w:p>
        </w:tc>
        <w:tc>
          <w:tcPr>
            <w:tcW w:w="2398" w:type="dxa"/>
            <w:tcBorders>
              <w:bottom w:val="nil"/>
            </w:tcBorders>
          </w:tcPr>
          <w:p w14:paraId="32F0F06D" w14:textId="77777777" w:rsidR="009A5789" w:rsidRPr="00AD67F1" w:rsidRDefault="009A5789" w:rsidP="009A5789">
            <w:pPr>
              <w:pStyle w:val="TableText10"/>
              <w:rPr>
                <w:color w:val="000000"/>
              </w:rPr>
            </w:pPr>
            <w:r w:rsidRPr="00AD67F1">
              <w:rPr>
                <w:color w:val="000000"/>
              </w:rPr>
              <w:t>52 (2) (b) (iii)</w:t>
            </w:r>
          </w:p>
        </w:tc>
        <w:tc>
          <w:tcPr>
            <w:tcW w:w="3719" w:type="dxa"/>
            <w:tcBorders>
              <w:bottom w:val="nil"/>
            </w:tcBorders>
          </w:tcPr>
          <w:p w14:paraId="604461AF" w14:textId="77777777" w:rsidR="009A5789" w:rsidRPr="00AD67F1" w:rsidRDefault="009A5789" w:rsidP="009A5789">
            <w:pPr>
              <w:pStyle w:val="TableText10"/>
              <w:rPr>
                <w:color w:val="000000"/>
              </w:rPr>
            </w:pPr>
          </w:p>
        </w:tc>
        <w:tc>
          <w:tcPr>
            <w:tcW w:w="1321" w:type="dxa"/>
            <w:tcBorders>
              <w:bottom w:val="nil"/>
            </w:tcBorders>
          </w:tcPr>
          <w:p w14:paraId="3A64597B" w14:textId="77777777" w:rsidR="009A5789" w:rsidRPr="00AD67F1" w:rsidRDefault="009A5789" w:rsidP="009A5789">
            <w:pPr>
              <w:pStyle w:val="TableText10"/>
              <w:spacing w:after="0"/>
              <w:rPr>
                <w:color w:val="000000"/>
              </w:rPr>
            </w:pPr>
          </w:p>
        </w:tc>
        <w:tc>
          <w:tcPr>
            <w:tcW w:w="1423" w:type="dxa"/>
            <w:tcBorders>
              <w:bottom w:val="nil"/>
            </w:tcBorders>
          </w:tcPr>
          <w:p w14:paraId="36C99488" w14:textId="77777777" w:rsidR="009A5789" w:rsidRPr="00AD67F1" w:rsidRDefault="009A5789" w:rsidP="009A5789">
            <w:pPr>
              <w:pStyle w:val="TableText10"/>
              <w:spacing w:after="0"/>
              <w:rPr>
                <w:color w:val="000000"/>
              </w:rPr>
            </w:pPr>
          </w:p>
        </w:tc>
        <w:tc>
          <w:tcPr>
            <w:tcW w:w="1338" w:type="dxa"/>
            <w:tcBorders>
              <w:bottom w:val="nil"/>
            </w:tcBorders>
          </w:tcPr>
          <w:p w14:paraId="6E53FEDE" w14:textId="77777777" w:rsidR="009A5789" w:rsidRPr="00AD67F1" w:rsidRDefault="009A5789" w:rsidP="009A5789">
            <w:pPr>
              <w:pStyle w:val="TableText10"/>
              <w:rPr>
                <w:color w:val="000000"/>
              </w:rPr>
            </w:pPr>
          </w:p>
        </w:tc>
      </w:tr>
      <w:tr w:rsidR="009A5789" w:rsidRPr="00AD67F1" w14:paraId="0F66B637" w14:textId="77777777" w:rsidTr="009A5789">
        <w:trPr>
          <w:cantSplit/>
        </w:trPr>
        <w:tc>
          <w:tcPr>
            <w:tcW w:w="1202" w:type="dxa"/>
            <w:tcBorders>
              <w:top w:val="nil"/>
              <w:bottom w:val="nil"/>
            </w:tcBorders>
          </w:tcPr>
          <w:p w14:paraId="7CDA66F5" w14:textId="77777777" w:rsidR="009A5789" w:rsidRPr="00AD67F1" w:rsidRDefault="009A5789" w:rsidP="009A5789">
            <w:pPr>
              <w:pStyle w:val="TableText10"/>
              <w:rPr>
                <w:color w:val="000000"/>
              </w:rPr>
            </w:pPr>
            <w:r w:rsidRPr="00AD67F1">
              <w:rPr>
                <w:color w:val="000000"/>
              </w:rPr>
              <w:t>71.1</w:t>
            </w:r>
          </w:p>
        </w:tc>
        <w:tc>
          <w:tcPr>
            <w:tcW w:w="2398" w:type="dxa"/>
            <w:tcBorders>
              <w:top w:val="nil"/>
              <w:bottom w:val="nil"/>
            </w:tcBorders>
          </w:tcPr>
          <w:p w14:paraId="61ACBEB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B1C3F2D" w14:textId="77777777" w:rsidR="009A5789" w:rsidRPr="00AD67F1" w:rsidRDefault="009A5789" w:rsidP="009A5789">
            <w:pPr>
              <w:pStyle w:val="TableText10"/>
              <w:rPr>
                <w:color w:val="000000"/>
              </w:rPr>
            </w:pPr>
            <w:r w:rsidRPr="00AD67F1">
              <w:rPr>
                <w:color w:val="000000"/>
              </w:rPr>
              <w:t>aggressive/menacing behaviour in bus—child</w:t>
            </w:r>
          </w:p>
        </w:tc>
        <w:tc>
          <w:tcPr>
            <w:tcW w:w="1321" w:type="dxa"/>
            <w:tcBorders>
              <w:top w:val="nil"/>
              <w:bottom w:val="nil"/>
            </w:tcBorders>
          </w:tcPr>
          <w:p w14:paraId="45B0880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05E3B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A3070DD" w14:textId="77777777" w:rsidR="009A5789" w:rsidRPr="00AD67F1" w:rsidRDefault="009A5789" w:rsidP="009A5789">
            <w:pPr>
              <w:pStyle w:val="TableText10"/>
              <w:rPr>
                <w:color w:val="000000"/>
              </w:rPr>
            </w:pPr>
          </w:p>
        </w:tc>
      </w:tr>
      <w:tr w:rsidR="009A5789" w:rsidRPr="00AD67F1" w14:paraId="21648CD2" w14:textId="77777777" w:rsidTr="009A5789">
        <w:trPr>
          <w:cantSplit/>
        </w:trPr>
        <w:tc>
          <w:tcPr>
            <w:tcW w:w="1202" w:type="dxa"/>
            <w:tcBorders>
              <w:top w:val="nil"/>
              <w:bottom w:val="single" w:sz="4" w:space="0" w:color="C0C0C0"/>
            </w:tcBorders>
          </w:tcPr>
          <w:p w14:paraId="72690CFB" w14:textId="77777777" w:rsidR="009A5789" w:rsidRPr="00AD67F1" w:rsidRDefault="009A5789" w:rsidP="009A5789">
            <w:pPr>
              <w:pStyle w:val="TableText10"/>
              <w:rPr>
                <w:color w:val="000000"/>
              </w:rPr>
            </w:pPr>
            <w:r w:rsidRPr="00AD67F1">
              <w:rPr>
                <w:color w:val="000000"/>
              </w:rPr>
              <w:t>71.2</w:t>
            </w:r>
          </w:p>
        </w:tc>
        <w:tc>
          <w:tcPr>
            <w:tcW w:w="2398" w:type="dxa"/>
            <w:tcBorders>
              <w:top w:val="nil"/>
              <w:bottom w:val="single" w:sz="4" w:space="0" w:color="C0C0C0"/>
            </w:tcBorders>
          </w:tcPr>
          <w:p w14:paraId="4323F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4F26A6B" w14:textId="77777777" w:rsidR="009A5789" w:rsidRPr="00AD67F1" w:rsidRDefault="009A5789" w:rsidP="009A5789">
            <w:pPr>
              <w:pStyle w:val="TableText10"/>
              <w:rPr>
                <w:color w:val="000000"/>
              </w:rPr>
            </w:pPr>
            <w:r w:rsidRPr="00AD67F1">
              <w:rPr>
                <w:color w:val="000000"/>
              </w:rPr>
              <w:t>aggressive/menacing behaviour in bus—adult</w:t>
            </w:r>
          </w:p>
        </w:tc>
        <w:tc>
          <w:tcPr>
            <w:tcW w:w="1321" w:type="dxa"/>
            <w:tcBorders>
              <w:top w:val="nil"/>
              <w:bottom w:val="single" w:sz="4" w:space="0" w:color="C0C0C0"/>
            </w:tcBorders>
          </w:tcPr>
          <w:p w14:paraId="72E97A1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1FCA6EF"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549CE0AF" w14:textId="77777777" w:rsidR="009A5789" w:rsidRPr="00AD67F1" w:rsidRDefault="009A5789" w:rsidP="009A5789">
            <w:pPr>
              <w:pStyle w:val="TableText10"/>
              <w:rPr>
                <w:color w:val="000000"/>
              </w:rPr>
            </w:pPr>
          </w:p>
        </w:tc>
      </w:tr>
      <w:tr w:rsidR="009A5789" w:rsidRPr="00AD67F1" w14:paraId="4C0867DB" w14:textId="77777777" w:rsidTr="009A5789">
        <w:trPr>
          <w:cantSplit/>
        </w:trPr>
        <w:tc>
          <w:tcPr>
            <w:tcW w:w="1202" w:type="dxa"/>
            <w:tcBorders>
              <w:bottom w:val="nil"/>
            </w:tcBorders>
          </w:tcPr>
          <w:p w14:paraId="297B0658" w14:textId="77777777" w:rsidR="009A5789" w:rsidRPr="00AD67F1" w:rsidRDefault="009A5789" w:rsidP="009A5789">
            <w:pPr>
              <w:pStyle w:val="TableText10"/>
              <w:keepNext/>
              <w:rPr>
                <w:color w:val="000000"/>
              </w:rPr>
            </w:pPr>
            <w:r w:rsidRPr="00AD67F1">
              <w:rPr>
                <w:color w:val="000000"/>
              </w:rPr>
              <w:lastRenderedPageBreak/>
              <w:t>72</w:t>
            </w:r>
          </w:p>
        </w:tc>
        <w:tc>
          <w:tcPr>
            <w:tcW w:w="2398" w:type="dxa"/>
            <w:tcBorders>
              <w:bottom w:val="nil"/>
            </w:tcBorders>
          </w:tcPr>
          <w:p w14:paraId="6FAF1E54" w14:textId="77777777" w:rsidR="009A5789" w:rsidRPr="00AD67F1" w:rsidRDefault="009A5789" w:rsidP="009A5789">
            <w:pPr>
              <w:pStyle w:val="TableText10"/>
              <w:rPr>
                <w:color w:val="000000"/>
              </w:rPr>
            </w:pPr>
            <w:r w:rsidRPr="00AD67F1">
              <w:rPr>
                <w:color w:val="000000"/>
              </w:rPr>
              <w:t>53 (2)</w:t>
            </w:r>
          </w:p>
        </w:tc>
        <w:tc>
          <w:tcPr>
            <w:tcW w:w="3719" w:type="dxa"/>
            <w:tcBorders>
              <w:bottom w:val="nil"/>
            </w:tcBorders>
          </w:tcPr>
          <w:p w14:paraId="2C2B7DD8" w14:textId="77777777" w:rsidR="009A5789" w:rsidRPr="00AD67F1" w:rsidRDefault="009A5789" w:rsidP="009A5789">
            <w:pPr>
              <w:pStyle w:val="TableText10"/>
              <w:rPr>
                <w:color w:val="000000"/>
              </w:rPr>
            </w:pPr>
          </w:p>
        </w:tc>
        <w:tc>
          <w:tcPr>
            <w:tcW w:w="1321" w:type="dxa"/>
            <w:tcBorders>
              <w:bottom w:val="nil"/>
            </w:tcBorders>
          </w:tcPr>
          <w:p w14:paraId="1B878EBA" w14:textId="77777777" w:rsidR="009A5789" w:rsidRPr="00AD67F1" w:rsidRDefault="009A5789" w:rsidP="009A5789">
            <w:pPr>
              <w:pStyle w:val="TableText10"/>
              <w:spacing w:after="0"/>
              <w:rPr>
                <w:color w:val="000000"/>
              </w:rPr>
            </w:pPr>
          </w:p>
        </w:tc>
        <w:tc>
          <w:tcPr>
            <w:tcW w:w="1423" w:type="dxa"/>
            <w:tcBorders>
              <w:bottom w:val="nil"/>
            </w:tcBorders>
          </w:tcPr>
          <w:p w14:paraId="3A7B4572" w14:textId="77777777" w:rsidR="009A5789" w:rsidRPr="00AD67F1" w:rsidRDefault="009A5789" w:rsidP="009A5789">
            <w:pPr>
              <w:pStyle w:val="TableText10"/>
              <w:spacing w:after="0"/>
              <w:rPr>
                <w:color w:val="000000"/>
              </w:rPr>
            </w:pPr>
          </w:p>
        </w:tc>
        <w:tc>
          <w:tcPr>
            <w:tcW w:w="1338" w:type="dxa"/>
            <w:tcBorders>
              <w:bottom w:val="nil"/>
            </w:tcBorders>
          </w:tcPr>
          <w:p w14:paraId="2623F205" w14:textId="77777777" w:rsidR="009A5789" w:rsidRPr="00AD67F1" w:rsidRDefault="009A5789" w:rsidP="009A5789">
            <w:pPr>
              <w:pStyle w:val="TableText10"/>
              <w:rPr>
                <w:color w:val="000000"/>
              </w:rPr>
            </w:pPr>
          </w:p>
        </w:tc>
      </w:tr>
      <w:tr w:rsidR="009A5789" w:rsidRPr="00AD67F1" w14:paraId="38CDE674" w14:textId="77777777" w:rsidTr="009A5789">
        <w:trPr>
          <w:cantSplit/>
        </w:trPr>
        <w:tc>
          <w:tcPr>
            <w:tcW w:w="1202" w:type="dxa"/>
            <w:tcBorders>
              <w:top w:val="nil"/>
              <w:bottom w:val="nil"/>
            </w:tcBorders>
          </w:tcPr>
          <w:p w14:paraId="798525AE" w14:textId="77777777" w:rsidR="009A5789" w:rsidRPr="00AD67F1" w:rsidRDefault="009A5789" w:rsidP="009A5789">
            <w:pPr>
              <w:pStyle w:val="TableText10"/>
              <w:keepNext/>
              <w:rPr>
                <w:color w:val="000000"/>
              </w:rPr>
            </w:pPr>
            <w:r w:rsidRPr="00AD67F1">
              <w:rPr>
                <w:color w:val="000000"/>
              </w:rPr>
              <w:t>72.1</w:t>
            </w:r>
          </w:p>
        </w:tc>
        <w:tc>
          <w:tcPr>
            <w:tcW w:w="2398" w:type="dxa"/>
            <w:tcBorders>
              <w:top w:val="nil"/>
              <w:bottom w:val="nil"/>
            </w:tcBorders>
          </w:tcPr>
          <w:p w14:paraId="04037E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512D2CF"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0E2E04B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77150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6E8AC0" w14:textId="77777777" w:rsidR="009A5789" w:rsidRPr="00AD67F1" w:rsidRDefault="009A5789" w:rsidP="009A5789">
            <w:pPr>
              <w:pStyle w:val="TableText10"/>
              <w:rPr>
                <w:color w:val="000000"/>
              </w:rPr>
            </w:pPr>
          </w:p>
        </w:tc>
      </w:tr>
      <w:tr w:rsidR="009A5789" w:rsidRPr="00AD67F1" w14:paraId="3943BE1D" w14:textId="77777777" w:rsidTr="009A5789">
        <w:trPr>
          <w:cantSplit/>
        </w:trPr>
        <w:tc>
          <w:tcPr>
            <w:tcW w:w="1202" w:type="dxa"/>
            <w:tcBorders>
              <w:top w:val="nil"/>
              <w:bottom w:val="single" w:sz="4" w:space="0" w:color="C0C0C0"/>
            </w:tcBorders>
          </w:tcPr>
          <w:p w14:paraId="4E0ECFF9" w14:textId="77777777" w:rsidR="009A5789" w:rsidRPr="00AD67F1" w:rsidRDefault="009A5789" w:rsidP="009A5789">
            <w:pPr>
              <w:pStyle w:val="TableText10"/>
              <w:rPr>
                <w:color w:val="000000"/>
              </w:rPr>
            </w:pPr>
            <w:r w:rsidRPr="00AD67F1">
              <w:rPr>
                <w:color w:val="000000"/>
              </w:rPr>
              <w:t>72.2</w:t>
            </w:r>
          </w:p>
        </w:tc>
        <w:tc>
          <w:tcPr>
            <w:tcW w:w="2398" w:type="dxa"/>
            <w:tcBorders>
              <w:top w:val="nil"/>
              <w:bottom w:val="single" w:sz="4" w:space="0" w:color="C0C0C0"/>
            </w:tcBorders>
          </w:tcPr>
          <w:p w14:paraId="294D69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9D58934"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2FFD55B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CE7F23"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F02EE5" w14:textId="77777777" w:rsidR="009A5789" w:rsidRPr="00AD67F1" w:rsidRDefault="009A5789" w:rsidP="009A5789">
            <w:pPr>
              <w:pStyle w:val="TableText10"/>
              <w:rPr>
                <w:color w:val="000000"/>
              </w:rPr>
            </w:pPr>
          </w:p>
        </w:tc>
      </w:tr>
      <w:tr w:rsidR="009A5789" w:rsidRPr="00AD67F1" w14:paraId="2F0B2C44" w14:textId="77777777" w:rsidTr="009A5789">
        <w:trPr>
          <w:cantSplit/>
        </w:trPr>
        <w:tc>
          <w:tcPr>
            <w:tcW w:w="1202" w:type="dxa"/>
            <w:tcBorders>
              <w:bottom w:val="nil"/>
            </w:tcBorders>
          </w:tcPr>
          <w:p w14:paraId="76E13DD7" w14:textId="77777777" w:rsidR="009A5789" w:rsidRPr="00AD67F1" w:rsidRDefault="009A5789" w:rsidP="009A5789">
            <w:pPr>
              <w:pStyle w:val="TableText10"/>
              <w:keepNext/>
              <w:rPr>
                <w:color w:val="000000"/>
              </w:rPr>
            </w:pPr>
            <w:r w:rsidRPr="00AD67F1">
              <w:rPr>
                <w:color w:val="000000"/>
              </w:rPr>
              <w:t>73</w:t>
            </w:r>
          </w:p>
        </w:tc>
        <w:tc>
          <w:tcPr>
            <w:tcW w:w="2398" w:type="dxa"/>
            <w:tcBorders>
              <w:bottom w:val="nil"/>
            </w:tcBorders>
          </w:tcPr>
          <w:p w14:paraId="3A0E631B" w14:textId="77777777" w:rsidR="009A5789" w:rsidRPr="00AD67F1" w:rsidRDefault="009A5789" w:rsidP="009A5789">
            <w:pPr>
              <w:pStyle w:val="TableText10"/>
              <w:rPr>
                <w:color w:val="000000"/>
              </w:rPr>
            </w:pPr>
            <w:r w:rsidRPr="00AD67F1">
              <w:rPr>
                <w:color w:val="000000"/>
              </w:rPr>
              <w:t>54 (1)</w:t>
            </w:r>
          </w:p>
        </w:tc>
        <w:tc>
          <w:tcPr>
            <w:tcW w:w="3719" w:type="dxa"/>
            <w:tcBorders>
              <w:bottom w:val="nil"/>
            </w:tcBorders>
          </w:tcPr>
          <w:p w14:paraId="54FCE257" w14:textId="77777777" w:rsidR="009A5789" w:rsidRPr="00AD67F1" w:rsidRDefault="009A5789" w:rsidP="009A5789">
            <w:pPr>
              <w:pStyle w:val="TableText10"/>
              <w:rPr>
                <w:color w:val="000000"/>
              </w:rPr>
            </w:pPr>
          </w:p>
        </w:tc>
        <w:tc>
          <w:tcPr>
            <w:tcW w:w="1321" w:type="dxa"/>
            <w:tcBorders>
              <w:bottom w:val="nil"/>
            </w:tcBorders>
          </w:tcPr>
          <w:p w14:paraId="04841427" w14:textId="77777777" w:rsidR="009A5789" w:rsidRPr="00AD67F1" w:rsidRDefault="009A5789" w:rsidP="009A5789">
            <w:pPr>
              <w:pStyle w:val="TableText10"/>
              <w:spacing w:after="0"/>
              <w:rPr>
                <w:color w:val="000000"/>
              </w:rPr>
            </w:pPr>
          </w:p>
        </w:tc>
        <w:tc>
          <w:tcPr>
            <w:tcW w:w="1423" w:type="dxa"/>
            <w:tcBorders>
              <w:bottom w:val="nil"/>
            </w:tcBorders>
          </w:tcPr>
          <w:p w14:paraId="5A05C8E6" w14:textId="77777777" w:rsidR="009A5789" w:rsidRPr="00AD67F1" w:rsidRDefault="009A5789" w:rsidP="009A5789">
            <w:pPr>
              <w:pStyle w:val="TableText10"/>
              <w:spacing w:after="0"/>
              <w:rPr>
                <w:color w:val="000000"/>
              </w:rPr>
            </w:pPr>
          </w:p>
        </w:tc>
        <w:tc>
          <w:tcPr>
            <w:tcW w:w="1338" w:type="dxa"/>
            <w:tcBorders>
              <w:bottom w:val="nil"/>
            </w:tcBorders>
          </w:tcPr>
          <w:p w14:paraId="2AF90A41" w14:textId="77777777" w:rsidR="009A5789" w:rsidRPr="00AD67F1" w:rsidRDefault="009A5789" w:rsidP="009A5789">
            <w:pPr>
              <w:pStyle w:val="TableText10"/>
              <w:rPr>
                <w:color w:val="000000"/>
              </w:rPr>
            </w:pPr>
          </w:p>
        </w:tc>
      </w:tr>
      <w:tr w:rsidR="009A5789" w:rsidRPr="00AD67F1" w14:paraId="5FCFCD74" w14:textId="77777777" w:rsidTr="009A5789">
        <w:trPr>
          <w:cantSplit/>
        </w:trPr>
        <w:tc>
          <w:tcPr>
            <w:tcW w:w="1202" w:type="dxa"/>
            <w:tcBorders>
              <w:top w:val="nil"/>
              <w:bottom w:val="nil"/>
            </w:tcBorders>
          </w:tcPr>
          <w:p w14:paraId="5AADFF93" w14:textId="77777777" w:rsidR="009A5789" w:rsidRPr="00AD67F1" w:rsidRDefault="009A5789" w:rsidP="009A5789">
            <w:pPr>
              <w:pStyle w:val="TableText10"/>
              <w:rPr>
                <w:color w:val="000000"/>
              </w:rPr>
            </w:pPr>
            <w:r w:rsidRPr="00AD67F1">
              <w:rPr>
                <w:color w:val="000000"/>
              </w:rPr>
              <w:t>73.1</w:t>
            </w:r>
          </w:p>
        </w:tc>
        <w:tc>
          <w:tcPr>
            <w:tcW w:w="2398" w:type="dxa"/>
            <w:tcBorders>
              <w:top w:val="nil"/>
              <w:bottom w:val="nil"/>
            </w:tcBorders>
          </w:tcPr>
          <w:p w14:paraId="603280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C6CD72F" w14:textId="77777777" w:rsidR="009A5789" w:rsidRPr="00AD67F1" w:rsidRDefault="009A5789" w:rsidP="009A5789">
            <w:pPr>
              <w:pStyle w:val="TableText10"/>
              <w:rPr>
                <w:color w:val="000000"/>
              </w:rPr>
            </w:pPr>
            <w:r w:rsidRPr="00AD67F1">
              <w:rPr>
                <w:color w:val="000000"/>
              </w:rPr>
              <w:t>obstruct bus door—child</w:t>
            </w:r>
          </w:p>
        </w:tc>
        <w:tc>
          <w:tcPr>
            <w:tcW w:w="1321" w:type="dxa"/>
            <w:tcBorders>
              <w:top w:val="nil"/>
              <w:bottom w:val="nil"/>
            </w:tcBorders>
          </w:tcPr>
          <w:p w14:paraId="4687D17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7B55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D99C965" w14:textId="77777777" w:rsidR="009A5789" w:rsidRPr="00AD67F1" w:rsidRDefault="009A5789" w:rsidP="009A5789">
            <w:pPr>
              <w:pStyle w:val="TableText10"/>
              <w:rPr>
                <w:color w:val="000000"/>
              </w:rPr>
            </w:pPr>
          </w:p>
        </w:tc>
      </w:tr>
      <w:tr w:rsidR="009A5789" w:rsidRPr="00AD67F1" w14:paraId="2AEAD002" w14:textId="77777777" w:rsidTr="009A5789">
        <w:trPr>
          <w:cantSplit/>
        </w:trPr>
        <w:tc>
          <w:tcPr>
            <w:tcW w:w="1202" w:type="dxa"/>
            <w:tcBorders>
              <w:top w:val="nil"/>
              <w:bottom w:val="single" w:sz="4" w:space="0" w:color="C0C0C0"/>
            </w:tcBorders>
          </w:tcPr>
          <w:p w14:paraId="4209C9F6" w14:textId="77777777" w:rsidR="009A5789" w:rsidRPr="00AD67F1" w:rsidRDefault="009A5789" w:rsidP="009A5789">
            <w:pPr>
              <w:pStyle w:val="TableText10"/>
              <w:rPr>
                <w:color w:val="000000"/>
              </w:rPr>
            </w:pPr>
            <w:r w:rsidRPr="00AD67F1">
              <w:rPr>
                <w:color w:val="000000"/>
              </w:rPr>
              <w:t>73.2</w:t>
            </w:r>
          </w:p>
        </w:tc>
        <w:tc>
          <w:tcPr>
            <w:tcW w:w="2398" w:type="dxa"/>
            <w:tcBorders>
              <w:top w:val="nil"/>
              <w:bottom w:val="single" w:sz="4" w:space="0" w:color="C0C0C0"/>
            </w:tcBorders>
          </w:tcPr>
          <w:p w14:paraId="0C95AE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59C655" w14:textId="77777777" w:rsidR="009A5789" w:rsidRPr="00AD67F1" w:rsidRDefault="009A5789" w:rsidP="009A5789">
            <w:pPr>
              <w:pStyle w:val="TableText10"/>
              <w:rPr>
                <w:color w:val="000000"/>
              </w:rPr>
            </w:pPr>
            <w:r w:rsidRPr="00AD67F1">
              <w:rPr>
                <w:color w:val="000000"/>
              </w:rPr>
              <w:t>obstruct bus door—adult</w:t>
            </w:r>
          </w:p>
        </w:tc>
        <w:tc>
          <w:tcPr>
            <w:tcW w:w="1321" w:type="dxa"/>
            <w:tcBorders>
              <w:top w:val="nil"/>
              <w:bottom w:val="single" w:sz="4" w:space="0" w:color="C0C0C0"/>
            </w:tcBorders>
          </w:tcPr>
          <w:p w14:paraId="401A954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6DD9BEF"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EB4032F" w14:textId="77777777" w:rsidR="009A5789" w:rsidRPr="00AD67F1" w:rsidRDefault="009A5789" w:rsidP="009A5789">
            <w:pPr>
              <w:pStyle w:val="TableText10"/>
              <w:rPr>
                <w:color w:val="000000"/>
              </w:rPr>
            </w:pPr>
          </w:p>
        </w:tc>
      </w:tr>
      <w:tr w:rsidR="009A5789" w:rsidRPr="00AD67F1" w14:paraId="001238AB" w14:textId="77777777" w:rsidTr="009A5789">
        <w:trPr>
          <w:cantSplit/>
        </w:trPr>
        <w:tc>
          <w:tcPr>
            <w:tcW w:w="1202" w:type="dxa"/>
            <w:tcBorders>
              <w:bottom w:val="nil"/>
            </w:tcBorders>
          </w:tcPr>
          <w:p w14:paraId="0D3A9D78" w14:textId="77777777" w:rsidR="009A5789" w:rsidRPr="00AD67F1" w:rsidRDefault="009A5789" w:rsidP="009A5789">
            <w:pPr>
              <w:pStyle w:val="TableText10"/>
              <w:keepNext/>
              <w:rPr>
                <w:color w:val="000000"/>
              </w:rPr>
            </w:pPr>
            <w:r w:rsidRPr="00AD67F1">
              <w:rPr>
                <w:color w:val="000000"/>
              </w:rPr>
              <w:t>74</w:t>
            </w:r>
          </w:p>
        </w:tc>
        <w:tc>
          <w:tcPr>
            <w:tcW w:w="2398" w:type="dxa"/>
            <w:tcBorders>
              <w:bottom w:val="nil"/>
            </w:tcBorders>
          </w:tcPr>
          <w:p w14:paraId="1CB7B5AD" w14:textId="77777777" w:rsidR="009A5789" w:rsidRPr="00AD67F1" w:rsidRDefault="009A5789" w:rsidP="009A5789">
            <w:pPr>
              <w:pStyle w:val="TableText10"/>
              <w:rPr>
                <w:color w:val="000000"/>
              </w:rPr>
            </w:pPr>
            <w:r w:rsidRPr="00AD67F1">
              <w:rPr>
                <w:color w:val="000000"/>
              </w:rPr>
              <w:t>55 (1) (a)</w:t>
            </w:r>
          </w:p>
        </w:tc>
        <w:tc>
          <w:tcPr>
            <w:tcW w:w="3719" w:type="dxa"/>
            <w:tcBorders>
              <w:bottom w:val="nil"/>
            </w:tcBorders>
          </w:tcPr>
          <w:p w14:paraId="4EC16059" w14:textId="77777777" w:rsidR="009A5789" w:rsidRPr="00AD67F1" w:rsidRDefault="009A5789" w:rsidP="009A5789">
            <w:pPr>
              <w:pStyle w:val="TableText10"/>
              <w:rPr>
                <w:color w:val="000000"/>
              </w:rPr>
            </w:pPr>
          </w:p>
        </w:tc>
        <w:tc>
          <w:tcPr>
            <w:tcW w:w="1321" w:type="dxa"/>
            <w:tcBorders>
              <w:bottom w:val="nil"/>
            </w:tcBorders>
          </w:tcPr>
          <w:p w14:paraId="6B9A2081" w14:textId="77777777" w:rsidR="009A5789" w:rsidRPr="00AD67F1" w:rsidRDefault="009A5789" w:rsidP="009A5789">
            <w:pPr>
              <w:pStyle w:val="TableText10"/>
              <w:spacing w:after="0"/>
              <w:rPr>
                <w:color w:val="000000"/>
              </w:rPr>
            </w:pPr>
          </w:p>
        </w:tc>
        <w:tc>
          <w:tcPr>
            <w:tcW w:w="1423" w:type="dxa"/>
            <w:tcBorders>
              <w:bottom w:val="nil"/>
            </w:tcBorders>
          </w:tcPr>
          <w:p w14:paraId="12DDDD77" w14:textId="77777777" w:rsidR="009A5789" w:rsidRPr="00AD67F1" w:rsidRDefault="009A5789" w:rsidP="009A5789">
            <w:pPr>
              <w:pStyle w:val="TableText10"/>
              <w:spacing w:after="0"/>
              <w:rPr>
                <w:color w:val="000000"/>
              </w:rPr>
            </w:pPr>
          </w:p>
        </w:tc>
        <w:tc>
          <w:tcPr>
            <w:tcW w:w="1338" w:type="dxa"/>
            <w:tcBorders>
              <w:bottom w:val="nil"/>
            </w:tcBorders>
          </w:tcPr>
          <w:p w14:paraId="6485E795" w14:textId="77777777" w:rsidR="009A5789" w:rsidRPr="00AD67F1" w:rsidRDefault="009A5789" w:rsidP="009A5789">
            <w:pPr>
              <w:pStyle w:val="TableText10"/>
              <w:rPr>
                <w:color w:val="000000"/>
              </w:rPr>
            </w:pPr>
          </w:p>
        </w:tc>
      </w:tr>
      <w:tr w:rsidR="009A5789" w:rsidRPr="00AD67F1" w14:paraId="65ACE995" w14:textId="77777777" w:rsidTr="009A5789">
        <w:trPr>
          <w:cantSplit/>
        </w:trPr>
        <w:tc>
          <w:tcPr>
            <w:tcW w:w="1202" w:type="dxa"/>
            <w:tcBorders>
              <w:top w:val="nil"/>
              <w:bottom w:val="nil"/>
            </w:tcBorders>
          </w:tcPr>
          <w:p w14:paraId="56149D0F" w14:textId="77777777" w:rsidR="009A5789" w:rsidRPr="00AD67F1" w:rsidRDefault="009A5789" w:rsidP="009A5789">
            <w:pPr>
              <w:pStyle w:val="TableText10"/>
              <w:keepNext/>
              <w:rPr>
                <w:color w:val="000000"/>
              </w:rPr>
            </w:pPr>
            <w:r w:rsidRPr="00AD67F1">
              <w:rPr>
                <w:color w:val="000000"/>
              </w:rPr>
              <w:t>74.1</w:t>
            </w:r>
          </w:p>
        </w:tc>
        <w:tc>
          <w:tcPr>
            <w:tcW w:w="2398" w:type="dxa"/>
            <w:tcBorders>
              <w:top w:val="nil"/>
              <w:bottom w:val="nil"/>
            </w:tcBorders>
          </w:tcPr>
          <w:p w14:paraId="6FDA37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18A0BDA" w14:textId="77777777" w:rsidR="009A5789" w:rsidRPr="00AD67F1" w:rsidRDefault="009A5789" w:rsidP="009A5789">
            <w:pPr>
              <w:pStyle w:val="TableText10"/>
              <w:rPr>
                <w:color w:val="000000"/>
              </w:rPr>
            </w:pPr>
            <w:r w:rsidRPr="00AD67F1">
              <w:rPr>
                <w:color w:val="000000"/>
              </w:rPr>
              <w:t>get on/off moving bus—child</w:t>
            </w:r>
          </w:p>
        </w:tc>
        <w:tc>
          <w:tcPr>
            <w:tcW w:w="1321" w:type="dxa"/>
            <w:tcBorders>
              <w:top w:val="nil"/>
              <w:bottom w:val="nil"/>
            </w:tcBorders>
          </w:tcPr>
          <w:p w14:paraId="47F57E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0DE7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089E899" w14:textId="77777777" w:rsidR="009A5789" w:rsidRPr="00AD67F1" w:rsidRDefault="009A5789" w:rsidP="009A5789">
            <w:pPr>
              <w:pStyle w:val="TableText10"/>
              <w:rPr>
                <w:color w:val="000000"/>
              </w:rPr>
            </w:pPr>
          </w:p>
        </w:tc>
      </w:tr>
      <w:tr w:rsidR="009A5789" w:rsidRPr="00AD67F1" w14:paraId="08FB86F9" w14:textId="77777777" w:rsidTr="009A5789">
        <w:trPr>
          <w:cantSplit/>
        </w:trPr>
        <w:tc>
          <w:tcPr>
            <w:tcW w:w="1202" w:type="dxa"/>
            <w:tcBorders>
              <w:top w:val="nil"/>
              <w:bottom w:val="single" w:sz="4" w:space="0" w:color="C0C0C0"/>
            </w:tcBorders>
          </w:tcPr>
          <w:p w14:paraId="3589D537" w14:textId="77777777" w:rsidR="009A5789" w:rsidRPr="00AD67F1" w:rsidRDefault="009A5789" w:rsidP="009A5789">
            <w:pPr>
              <w:pStyle w:val="TableText10"/>
              <w:rPr>
                <w:color w:val="000000"/>
              </w:rPr>
            </w:pPr>
            <w:r w:rsidRPr="00AD67F1">
              <w:rPr>
                <w:color w:val="000000"/>
              </w:rPr>
              <w:t>74.2</w:t>
            </w:r>
          </w:p>
        </w:tc>
        <w:tc>
          <w:tcPr>
            <w:tcW w:w="2398" w:type="dxa"/>
            <w:tcBorders>
              <w:top w:val="nil"/>
              <w:bottom w:val="single" w:sz="4" w:space="0" w:color="C0C0C0"/>
            </w:tcBorders>
          </w:tcPr>
          <w:p w14:paraId="03C581E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B14B250" w14:textId="77777777" w:rsidR="009A5789" w:rsidRPr="00AD67F1" w:rsidRDefault="009A5789" w:rsidP="009A5789">
            <w:pPr>
              <w:pStyle w:val="TableText10"/>
              <w:rPr>
                <w:color w:val="000000"/>
              </w:rPr>
            </w:pPr>
            <w:r w:rsidRPr="00AD67F1">
              <w:rPr>
                <w:color w:val="000000"/>
              </w:rPr>
              <w:t>get on/off moving bus—adult</w:t>
            </w:r>
          </w:p>
        </w:tc>
        <w:tc>
          <w:tcPr>
            <w:tcW w:w="1321" w:type="dxa"/>
            <w:tcBorders>
              <w:top w:val="nil"/>
              <w:bottom w:val="single" w:sz="4" w:space="0" w:color="C0C0C0"/>
            </w:tcBorders>
          </w:tcPr>
          <w:p w14:paraId="740980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94903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D6E3BDD" w14:textId="77777777" w:rsidR="009A5789" w:rsidRPr="00AD67F1" w:rsidRDefault="009A5789" w:rsidP="009A5789">
            <w:pPr>
              <w:pStyle w:val="TableText10"/>
              <w:rPr>
                <w:color w:val="000000"/>
              </w:rPr>
            </w:pPr>
          </w:p>
        </w:tc>
      </w:tr>
      <w:tr w:rsidR="009A5789" w:rsidRPr="00AD67F1" w14:paraId="78689759" w14:textId="77777777" w:rsidTr="009A5789">
        <w:trPr>
          <w:cantSplit/>
        </w:trPr>
        <w:tc>
          <w:tcPr>
            <w:tcW w:w="1202" w:type="dxa"/>
            <w:tcBorders>
              <w:bottom w:val="nil"/>
            </w:tcBorders>
          </w:tcPr>
          <w:p w14:paraId="3475B156" w14:textId="77777777" w:rsidR="009A5789" w:rsidRPr="00AD67F1" w:rsidRDefault="009A5789" w:rsidP="009A5789">
            <w:pPr>
              <w:pStyle w:val="TableText10"/>
              <w:keepNext/>
              <w:rPr>
                <w:color w:val="000000"/>
              </w:rPr>
            </w:pPr>
            <w:r w:rsidRPr="00AD67F1">
              <w:rPr>
                <w:color w:val="000000"/>
              </w:rPr>
              <w:t>75</w:t>
            </w:r>
          </w:p>
        </w:tc>
        <w:tc>
          <w:tcPr>
            <w:tcW w:w="2398" w:type="dxa"/>
            <w:tcBorders>
              <w:bottom w:val="nil"/>
            </w:tcBorders>
          </w:tcPr>
          <w:p w14:paraId="2220F088" w14:textId="77777777" w:rsidR="009A5789" w:rsidRPr="00AD67F1" w:rsidRDefault="009A5789" w:rsidP="009A5789">
            <w:pPr>
              <w:pStyle w:val="TableText10"/>
              <w:rPr>
                <w:color w:val="000000"/>
              </w:rPr>
            </w:pPr>
            <w:r w:rsidRPr="00AD67F1">
              <w:rPr>
                <w:color w:val="000000"/>
              </w:rPr>
              <w:t>55 (1) (b)</w:t>
            </w:r>
          </w:p>
        </w:tc>
        <w:tc>
          <w:tcPr>
            <w:tcW w:w="3719" w:type="dxa"/>
            <w:tcBorders>
              <w:bottom w:val="nil"/>
            </w:tcBorders>
          </w:tcPr>
          <w:p w14:paraId="64B86566" w14:textId="77777777" w:rsidR="009A5789" w:rsidRPr="00AD67F1" w:rsidRDefault="009A5789" w:rsidP="009A5789">
            <w:pPr>
              <w:pStyle w:val="TableText10"/>
              <w:rPr>
                <w:color w:val="000000"/>
              </w:rPr>
            </w:pPr>
          </w:p>
        </w:tc>
        <w:tc>
          <w:tcPr>
            <w:tcW w:w="1321" w:type="dxa"/>
            <w:tcBorders>
              <w:bottom w:val="nil"/>
            </w:tcBorders>
          </w:tcPr>
          <w:p w14:paraId="1116EBA6" w14:textId="77777777" w:rsidR="009A5789" w:rsidRPr="00AD67F1" w:rsidRDefault="009A5789" w:rsidP="009A5789">
            <w:pPr>
              <w:pStyle w:val="TableText10"/>
              <w:spacing w:after="0"/>
              <w:rPr>
                <w:color w:val="000000"/>
              </w:rPr>
            </w:pPr>
          </w:p>
        </w:tc>
        <w:tc>
          <w:tcPr>
            <w:tcW w:w="1423" w:type="dxa"/>
            <w:tcBorders>
              <w:bottom w:val="nil"/>
            </w:tcBorders>
          </w:tcPr>
          <w:p w14:paraId="375B00DE" w14:textId="77777777" w:rsidR="009A5789" w:rsidRPr="00AD67F1" w:rsidRDefault="009A5789" w:rsidP="009A5789">
            <w:pPr>
              <w:pStyle w:val="TableText10"/>
              <w:spacing w:after="0"/>
              <w:rPr>
                <w:color w:val="000000"/>
              </w:rPr>
            </w:pPr>
          </w:p>
        </w:tc>
        <w:tc>
          <w:tcPr>
            <w:tcW w:w="1338" w:type="dxa"/>
            <w:tcBorders>
              <w:bottom w:val="nil"/>
            </w:tcBorders>
          </w:tcPr>
          <w:p w14:paraId="393D1C04" w14:textId="77777777" w:rsidR="009A5789" w:rsidRPr="00AD67F1" w:rsidRDefault="009A5789" w:rsidP="009A5789">
            <w:pPr>
              <w:pStyle w:val="TableText10"/>
              <w:rPr>
                <w:color w:val="000000"/>
              </w:rPr>
            </w:pPr>
          </w:p>
        </w:tc>
      </w:tr>
      <w:tr w:rsidR="009A5789" w:rsidRPr="00AD67F1" w14:paraId="17AFC9B7" w14:textId="77777777" w:rsidTr="009A5789">
        <w:trPr>
          <w:cantSplit/>
        </w:trPr>
        <w:tc>
          <w:tcPr>
            <w:tcW w:w="1202" w:type="dxa"/>
            <w:tcBorders>
              <w:top w:val="nil"/>
              <w:bottom w:val="nil"/>
            </w:tcBorders>
          </w:tcPr>
          <w:p w14:paraId="5F831FA0" w14:textId="77777777" w:rsidR="009A5789" w:rsidRPr="00AD67F1" w:rsidRDefault="009A5789" w:rsidP="009A5789">
            <w:pPr>
              <w:pStyle w:val="TableText10"/>
              <w:rPr>
                <w:color w:val="000000"/>
              </w:rPr>
            </w:pPr>
            <w:r w:rsidRPr="00AD67F1">
              <w:rPr>
                <w:color w:val="000000"/>
              </w:rPr>
              <w:t>75.1</w:t>
            </w:r>
          </w:p>
        </w:tc>
        <w:tc>
          <w:tcPr>
            <w:tcW w:w="2398" w:type="dxa"/>
            <w:tcBorders>
              <w:top w:val="nil"/>
              <w:bottom w:val="nil"/>
            </w:tcBorders>
          </w:tcPr>
          <w:p w14:paraId="446125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DE2BA92" w14:textId="77777777" w:rsidR="009A5789" w:rsidRPr="00AD67F1" w:rsidRDefault="009A5789" w:rsidP="009A5789">
            <w:pPr>
              <w:pStyle w:val="TableText10"/>
              <w:rPr>
                <w:color w:val="000000"/>
              </w:rPr>
            </w:pPr>
            <w:r w:rsidRPr="00AD67F1">
              <w:rPr>
                <w:color w:val="000000"/>
              </w:rPr>
              <w:t>get on/off bus not at bus stop—child</w:t>
            </w:r>
          </w:p>
        </w:tc>
        <w:tc>
          <w:tcPr>
            <w:tcW w:w="1321" w:type="dxa"/>
            <w:tcBorders>
              <w:top w:val="nil"/>
              <w:bottom w:val="nil"/>
            </w:tcBorders>
          </w:tcPr>
          <w:p w14:paraId="5E1C5A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0D4CD5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ED6F632" w14:textId="77777777" w:rsidR="009A5789" w:rsidRPr="00AD67F1" w:rsidRDefault="009A5789" w:rsidP="009A5789">
            <w:pPr>
              <w:pStyle w:val="TableText10"/>
              <w:rPr>
                <w:color w:val="000000"/>
              </w:rPr>
            </w:pPr>
          </w:p>
        </w:tc>
      </w:tr>
      <w:tr w:rsidR="009A5789" w:rsidRPr="00AD67F1" w14:paraId="559AA90D" w14:textId="77777777" w:rsidTr="009A5789">
        <w:trPr>
          <w:cantSplit/>
        </w:trPr>
        <w:tc>
          <w:tcPr>
            <w:tcW w:w="1202" w:type="dxa"/>
            <w:tcBorders>
              <w:top w:val="nil"/>
              <w:bottom w:val="single" w:sz="4" w:space="0" w:color="C0C0C0"/>
            </w:tcBorders>
          </w:tcPr>
          <w:p w14:paraId="4DDA1F90" w14:textId="77777777" w:rsidR="009A5789" w:rsidRPr="00AD67F1" w:rsidRDefault="009A5789" w:rsidP="009A5789">
            <w:pPr>
              <w:pStyle w:val="TableText10"/>
              <w:rPr>
                <w:color w:val="000000"/>
              </w:rPr>
            </w:pPr>
            <w:r w:rsidRPr="00AD67F1">
              <w:rPr>
                <w:color w:val="000000"/>
              </w:rPr>
              <w:t>75.2</w:t>
            </w:r>
          </w:p>
        </w:tc>
        <w:tc>
          <w:tcPr>
            <w:tcW w:w="2398" w:type="dxa"/>
            <w:tcBorders>
              <w:top w:val="nil"/>
              <w:bottom w:val="single" w:sz="4" w:space="0" w:color="C0C0C0"/>
            </w:tcBorders>
          </w:tcPr>
          <w:p w14:paraId="43F9A5F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61AA1C" w14:textId="77777777" w:rsidR="009A5789" w:rsidRPr="00AD67F1" w:rsidRDefault="009A5789" w:rsidP="009A5789">
            <w:pPr>
              <w:pStyle w:val="TableText10"/>
              <w:rPr>
                <w:color w:val="000000"/>
              </w:rPr>
            </w:pPr>
            <w:r w:rsidRPr="00AD67F1">
              <w:rPr>
                <w:color w:val="000000"/>
              </w:rPr>
              <w:t>get on/off bus not at bus stop—adult</w:t>
            </w:r>
          </w:p>
        </w:tc>
        <w:tc>
          <w:tcPr>
            <w:tcW w:w="1321" w:type="dxa"/>
            <w:tcBorders>
              <w:top w:val="nil"/>
              <w:bottom w:val="single" w:sz="4" w:space="0" w:color="C0C0C0"/>
            </w:tcBorders>
          </w:tcPr>
          <w:p w14:paraId="4CC7CDC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2E7B2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A37468F" w14:textId="77777777" w:rsidR="009A5789" w:rsidRPr="00AD67F1" w:rsidRDefault="009A5789" w:rsidP="009A5789">
            <w:pPr>
              <w:pStyle w:val="TableText10"/>
              <w:rPr>
                <w:color w:val="000000"/>
              </w:rPr>
            </w:pPr>
          </w:p>
        </w:tc>
      </w:tr>
      <w:tr w:rsidR="009A5789" w:rsidRPr="00AD67F1" w14:paraId="729801F0" w14:textId="77777777" w:rsidTr="009A5789">
        <w:trPr>
          <w:cantSplit/>
        </w:trPr>
        <w:tc>
          <w:tcPr>
            <w:tcW w:w="1202" w:type="dxa"/>
            <w:tcBorders>
              <w:bottom w:val="nil"/>
            </w:tcBorders>
          </w:tcPr>
          <w:p w14:paraId="29542E0B" w14:textId="77777777" w:rsidR="009A5789" w:rsidRPr="00AD67F1" w:rsidRDefault="009A5789" w:rsidP="009A5789">
            <w:pPr>
              <w:pStyle w:val="TableText10"/>
              <w:keepNext/>
              <w:rPr>
                <w:color w:val="000000"/>
              </w:rPr>
            </w:pPr>
            <w:r w:rsidRPr="00AD67F1">
              <w:rPr>
                <w:color w:val="000000"/>
              </w:rPr>
              <w:lastRenderedPageBreak/>
              <w:t>76</w:t>
            </w:r>
          </w:p>
        </w:tc>
        <w:tc>
          <w:tcPr>
            <w:tcW w:w="2398" w:type="dxa"/>
            <w:tcBorders>
              <w:bottom w:val="nil"/>
            </w:tcBorders>
          </w:tcPr>
          <w:p w14:paraId="1D771911" w14:textId="77777777" w:rsidR="009A5789" w:rsidRPr="00AD67F1" w:rsidRDefault="009A5789" w:rsidP="009A5789">
            <w:pPr>
              <w:pStyle w:val="TableText10"/>
              <w:rPr>
                <w:color w:val="000000"/>
              </w:rPr>
            </w:pPr>
            <w:r w:rsidRPr="00AD67F1">
              <w:rPr>
                <w:color w:val="000000"/>
              </w:rPr>
              <w:t>55 (1) (c)</w:t>
            </w:r>
          </w:p>
        </w:tc>
        <w:tc>
          <w:tcPr>
            <w:tcW w:w="3719" w:type="dxa"/>
            <w:tcBorders>
              <w:bottom w:val="nil"/>
            </w:tcBorders>
          </w:tcPr>
          <w:p w14:paraId="7D095612" w14:textId="77777777" w:rsidR="009A5789" w:rsidRPr="00AD67F1" w:rsidRDefault="009A5789" w:rsidP="009A5789">
            <w:pPr>
              <w:pStyle w:val="TableText10"/>
              <w:rPr>
                <w:color w:val="000000"/>
              </w:rPr>
            </w:pPr>
          </w:p>
        </w:tc>
        <w:tc>
          <w:tcPr>
            <w:tcW w:w="1321" w:type="dxa"/>
            <w:tcBorders>
              <w:bottom w:val="nil"/>
            </w:tcBorders>
          </w:tcPr>
          <w:p w14:paraId="6A37F9E1" w14:textId="77777777" w:rsidR="009A5789" w:rsidRPr="00AD67F1" w:rsidRDefault="009A5789" w:rsidP="009A5789">
            <w:pPr>
              <w:pStyle w:val="TableText10"/>
              <w:rPr>
                <w:color w:val="000000"/>
              </w:rPr>
            </w:pPr>
          </w:p>
        </w:tc>
        <w:tc>
          <w:tcPr>
            <w:tcW w:w="1423" w:type="dxa"/>
            <w:tcBorders>
              <w:bottom w:val="nil"/>
            </w:tcBorders>
          </w:tcPr>
          <w:p w14:paraId="007A2AFF" w14:textId="77777777" w:rsidR="009A5789" w:rsidRPr="00AD67F1" w:rsidRDefault="009A5789" w:rsidP="009A5789">
            <w:pPr>
              <w:pStyle w:val="TableText10"/>
              <w:spacing w:after="0"/>
              <w:rPr>
                <w:color w:val="000000"/>
              </w:rPr>
            </w:pPr>
          </w:p>
        </w:tc>
        <w:tc>
          <w:tcPr>
            <w:tcW w:w="1338" w:type="dxa"/>
            <w:tcBorders>
              <w:bottom w:val="nil"/>
            </w:tcBorders>
          </w:tcPr>
          <w:p w14:paraId="69D02E95" w14:textId="77777777" w:rsidR="009A5789" w:rsidRPr="00AD67F1" w:rsidRDefault="009A5789" w:rsidP="009A5789">
            <w:pPr>
              <w:pStyle w:val="TableText10"/>
              <w:rPr>
                <w:color w:val="000000"/>
              </w:rPr>
            </w:pPr>
          </w:p>
        </w:tc>
      </w:tr>
      <w:tr w:rsidR="009A5789" w:rsidRPr="00AD67F1" w14:paraId="740AB487" w14:textId="77777777" w:rsidTr="009A5789">
        <w:trPr>
          <w:cantSplit/>
        </w:trPr>
        <w:tc>
          <w:tcPr>
            <w:tcW w:w="1202" w:type="dxa"/>
            <w:tcBorders>
              <w:top w:val="nil"/>
              <w:bottom w:val="nil"/>
            </w:tcBorders>
          </w:tcPr>
          <w:p w14:paraId="4C8F4A80" w14:textId="77777777" w:rsidR="009A5789" w:rsidRPr="00AD67F1" w:rsidRDefault="009A5789" w:rsidP="009A5789">
            <w:pPr>
              <w:pStyle w:val="TableText10"/>
              <w:keepNext/>
              <w:rPr>
                <w:color w:val="000000"/>
              </w:rPr>
            </w:pPr>
            <w:r w:rsidRPr="00AD67F1">
              <w:rPr>
                <w:color w:val="000000"/>
              </w:rPr>
              <w:t>76.1</w:t>
            </w:r>
          </w:p>
        </w:tc>
        <w:tc>
          <w:tcPr>
            <w:tcW w:w="2398" w:type="dxa"/>
            <w:tcBorders>
              <w:top w:val="nil"/>
              <w:bottom w:val="nil"/>
            </w:tcBorders>
          </w:tcPr>
          <w:p w14:paraId="3029E32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FBE9B1" w14:textId="77777777" w:rsidR="009A5789" w:rsidRPr="00AD67F1" w:rsidRDefault="009A5789" w:rsidP="009A5789">
            <w:pPr>
              <w:pStyle w:val="TableText10"/>
              <w:rPr>
                <w:color w:val="000000"/>
              </w:rPr>
            </w:pPr>
            <w:r w:rsidRPr="00AD67F1">
              <w:rPr>
                <w:color w:val="000000"/>
              </w:rPr>
              <w:t>get on/off bus through emergency exit/roof hatch—child</w:t>
            </w:r>
          </w:p>
        </w:tc>
        <w:tc>
          <w:tcPr>
            <w:tcW w:w="1321" w:type="dxa"/>
            <w:tcBorders>
              <w:top w:val="nil"/>
              <w:bottom w:val="nil"/>
            </w:tcBorders>
          </w:tcPr>
          <w:p w14:paraId="484110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329B3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4DD4D" w14:textId="77777777" w:rsidR="009A5789" w:rsidRPr="00AD67F1" w:rsidRDefault="009A5789" w:rsidP="009A5789">
            <w:pPr>
              <w:pStyle w:val="TableText10"/>
              <w:rPr>
                <w:color w:val="000000"/>
              </w:rPr>
            </w:pPr>
          </w:p>
        </w:tc>
      </w:tr>
      <w:tr w:rsidR="009A5789" w:rsidRPr="00AD67F1" w14:paraId="72D09006" w14:textId="77777777" w:rsidTr="009A5789">
        <w:trPr>
          <w:cantSplit/>
        </w:trPr>
        <w:tc>
          <w:tcPr>
            <w:tcW w:w="1202" w:type="dxa"/>
            <w:tcBorders>
              <w:top w:val="nil"/>
              <w:bottom w:val="single" w:sz="4" w:space="0" w:color="C0C0C0"/>
            </w:tcBorders>
          </w:tcPr>
          <w:p w14:paraId="59BCA2FE" w14:textId="77777777" w:rsidR="009A5789" w:rsidRPr="00AD67F1" w:rsidRDefault="009A5789" w:rsidP="009A5789">
            <w:pPr>
              <w:pStyle w:val="TableText10"/>
              <w:rPr>
                <w:color w:val="000000"/>
              </w:rPr>
            </w:pPr>
            <w:r w:rsidRPr="00AD67F1">
              <w:rPr>
                <w:color w:val="000000"/>
              </w:rPr>
              <w:t>76.2</w:t>
            </w:r>
          </w:p>
        </w:tc>
        <w:tc>
          <w:tcPr>
            <w:tcW w:w="2398" w:type="dxa"/>
            <w:tcBorders>
              <w:top w:val="nil"/>
              <w:bottom w:val="single" w:sz="4" w:space="0" w:color="C0C0C0"/>
            </w:tcBorders>
          </w:tcPr>
          <w:p w14:paraId="34C5BF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143A6BF" w14:textId="77777777" w:rsidR="009A5789" w:rsidRPr="00AD67F1" w:rsidRDefault="009A5789" w:rsidP="009A5789">
            <w:pPr>
              <w:pStyle w:val="TableText10"/>
              <w:rPr>
                <w:color w:val="000000"/>
              </w:rPr>
            </w:pPr>
            <w:r w:rsidRPr="00AD67F1">
              <w:rPr>
                <w:color w:val="000000"/>
              </w:rPr>
              <w:t>get on/off bus through emergency exit/roof hatch—adult</w:t>
            </w:r>
          </w:p>
        </w:tc>
        <w:tc>
          <w:tcPr>
            <w:tcW w:w="1321" w:type="dxa"/>
            <w:tcBorders>
              <w:top w:val="nil"/>
              <w:bottom w:val="single" w:sz="4" w:space="0" w:color="C0C0C0"/>
            </w:tcBorders>
          </w:tcPr>
          <w:p w14:paraId="3B60A3D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057B0AC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598F05" w14:textId="77777777" w:rsidR="009A5789" w:rsidRPr="00AD67F1" w:rsidRDefault="009A5789" w:rsidP="009A5789">
            <w:pPr>
              <w:pStyle w:val="TableText10"/>
              <w:rPr>
                <w:color w:val="000000"/>
              </w:rPr>
            </w:pPr>
          </w:p>
        </w:tc>
      </w:tr>
      <w:tr w:rsidR="009A5789" w:rsidRPr="00AD67F1" w14:paraId="569B37A2" w14:textId="77777777" w:rsidTr="009A5789">
        <w:trPr>
          <w:cantSplit/>
        </w:trPr>
        <w:tc>
          <w:tcPr>
            <w:tcW w:w="1202" w:type="dxa"/>
            <w:tcBorders>
              <w:bottom w:val="nil"/>
            </w:tcBorders>
          </w:tcPr>
          <w:p w14:paraId="463234E2" w14:textId="77777777" w:rsidR="009A5789" w:rsidRPr="00AD67F1" w:rsidRDefault="009A5789" w:rsidP="009A5789">
            <w:pPr>
              <w:pStyle w:val="TableText10"/>
              <w:keepNext/>
              <w:rPr>
                <w:color w:val="000000"/>
              </w:rPr>
            </w:pPr>
            <w:r w:rsidRPr="00AD67F1">
              <w:rPr>
                <w:color w:val="000000"/>
              </w:rPr>
              <w:t>77</w:t>
            </w:r>
          </w:p>
        </w:tc>
        <w:tc>
          <w:tcPr>
            <w:tcW w:w="2398" w:type="dxa"/>
            <w:tcBorders>
              <w:bottom w:val="nil"/>
            </w:tcBorders>
          </w:tcPr>
          <w:p w14:paraId="0F23A1F0" w14:textId="77777777" w:rsidR="009A5789" w:rsidRPr="00AD67F1" w:rsidRDefault="009A5789" w:rsidP="009A5789">
            <w:pPr>
              <w:pStyle w:val="TableText10"/>
              <w:rPr>
                <w:color w:val="000000"/>
              </w:rPr>
            </w:pPr>
            <w:r w:rsidRPr="00AD67F1">
              <w:rPr>
                <w:color w:val="000000"/>
              </w:rPr>
              <w:t>56 (1) (b) (i)</w:t>
            </w:r>
          </w:p>
        </w:tc>
        <w:tc>
          <w:tcPr>
            <w:tcW w:w="3719" w:type="dxa"/>
            <w:tcBorders>
              <w:bottom w:val="nil"/>
            </w:tcBorders>
          </w:tcPr>
          <w:p w14:paraId="650833E0" w14:textId="77777777" w:rsidR="009A5789" w:rsidRPr="00AD67F1" w:rsidRDefault="009A5789" w:rsidP="009A5789">
            <w:pPr>
              <w:pStyle w:val="TableText10"/>
              <w:rPr>
                <w:color w:val="000000"/>
              </w:rPr>
            </w:pPr>
          </w:p>
        </w:tc>
        <w:tc>
          <w:tcPr>
            <w:tcW w:w="1321" w:type="dxa"/>
            <w:tcBorders>
              <w:bottom w:val="nil"/>
            </w:tcBorders>
          </w:tcPr>
          <w:p w14:paraId="06BB015A" w14:textId="77777777" w:rsidR="009A5789" w:rsidRPr="00AD67F1" w:rsidRDefault="009A5789" w:rsidP="009A5789">
            <w:pPr>
              <w:pStyle w:val="TableText10"/>
              <w:spacing w:after="0"/>
              <w:rPr>
                <w:color w:val="000000"/>
              </w:rPr>
            </w:pPr>
          </w:p>
        </w:tc>
        <w:tc>
          <w:tcPr>
            <w:tcW w:w="1423" w:type="dxa"/>
            <w:tcBorders>
              <w:bottom w:val="nil"/>
            </w:tcBorders>
          </w:tcPr>
          <w:p w14:paraId="4F2F9F87" w14:textId="77777777" w:rsidR="009A5789" w:rsidRPr="00AD67F1" w:rsidRDefault="009A5789" w:rsidP="009A5789">
            <w:pPr>
              <w:pStyle w:val="TableText10"/>
              <w:spacing w:after="0"/>
              <w:rPr>
                <w:color w:val="000000"/>
              </w:rPr>
            </w:pPr>
          </w:p>
        </w:tc>
        <w:tc>
          <w:tcPr>
            <w:tcW w:w="1338" w:type="dxa"/>
            <w:tcBorders>
              <w:bottom w:val="nil"/>
            </w:tcBorders>
          </w:tcPr>
          <w:p w14:paraId="7107E2F8" w14:textId="77777777" w:rsidR="009A5789" w:rsidRPr="00AD67F1" w:rsidRDefault="009A5789" w:rsidP="009A5789">
            <w:pPr>
              <w:pStyle w:val="TableText10"/>
              <w:rPr>
                <w:color w:val="000000"/>
              </w:rPr>
            </w:pPr>
          </w:p>
        </w:tc>
      </w:tr>
      <w:tr w:rsidR="009A5789" w:rsidRPr="00AD67F1" w14:paraId="199093F3" w14:textId="77777777" w:rsidTr="009A5789">
        <w:trPr>
          <w:cantSplit/>
        </w:trPr>
        <w:tc>
          <w:tcPr>
            <w:tcW w:w="1202" w:type="dxa"/>
            <w:tcBorders>
              <w:top w:val="nil"/>
              <w:bottom w:val="nil"/>
            </w:tcBorders>
          </w:tcPr>
          <w:p w14:paraId="1BB21F4A" w14:textId="77777777" w:rsidR="009A5789" w:rsidRPr="00AD67F1" w:rsidRDefault="009A5789" w:rsidP="009A5789">
            <w:pPr>
              <w:pStyle w:val="TableText10"/>
              <w:rPr>
                <w:color w:val="000000"/>
              </w:rPr>
            </w:pPr>
            <w:r w:rsidRPr="00AD67F1">
              <w:rPr>
                <w:color w:val="000000"/>
              </w:rPr>
              <w:t>77.1</w:t>
            </w:r>
          </w:p>
        </w:tc>
        <w:tc>
          <w:tcPr>
            <w:tcW w:w="2398" w:type="dxa"/>
            <w:tcBorders>
              <w:top w:val="nil"/>
              <w:bottom w:val="nil"/>
            </w:tcBorders>
          </w:tcPr>
          <w:p w14:paraId="1B6720C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E60D299" w14:textId="77777777" w:rsidR="009A5789" w:rsidRPr="00AD67F1" w:rsidRDefault="009A5789" w:rsidP="009A5789">
            <w:pPr>
              <w:pStyle w:val="TableText10"/>
              <w:rPr>
                <w:color w:val="000000"/>
              </w:rPr>
            </w:pPr>
            <w:r w:rsidRPr="00AD67F1">
              <w:rPr>
                <w:color w:val="000000"/>
              </w:rPr>
              <w:t>enter bus driver’s compartment—child</w:t>
            </w:r>
          </w:p>
        </w:tc>
        <w:tc>
          <w:tcPr>
            <w:tcW w:w="1321" w:type="dxa"/>
            <w:tcBorders>
              <w:top w:val="nil"/>
              <w:bottom w:val="nil"/>
            </w:tcBorders>
          </w:tcPr>
          <w:p w14:paraId="437C17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A982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101F61" w14:textId="77777777" w:rsidR="009A5789" w:rsidRPr="00AD67F1" w:rsidRDefault="009A5789" w:rsidP="009A5789">
            <w:pPr>
              <w:pStyle w:val="TableText10"/>
              <w:rPr>
                <w:color w:val="000000"/>
              </w:rPr>
            </w:pPr>
          </w:p>
        </w:tc>
      </w:tr>
      <w:tr w:rsidR="009A5789" w:rsidRPr="00AD67F1" w14:paraId="5F3C81A7" w14:textId="77777777" w:rsidTr="009A5789">
        <w:trPr>
          <w:cantSplit/>
        </w:trPr>
        <w:tc>
          <w:tcPr>
            <w:tcW w:w="1202" w:type="dxa"/>
            <w:tcBorders>
              <w:top w:val="nil"/>
              <w:bottom w:val="single" w:sz="4" w:space="0" w:color="C0C0C0"/>
            </w:tcBorders>
          </w:tcPr>
          <w:p w14:paraId="5A887E3C" w14:textId="77777777" w:rsidR="009A5789" w:rsidRPr="00AD67F1" w:rsidRDefault="009A5789" w:rsidP="009A5789">
            <w:pPr>
              <w:pStyle w:val="TableText10"/>
              <w:rPr>
                <w:color w:val="000000"/>
              </w:rPr>
            </w:pPr>
            <w:r w:rsidRPr="00AD67F1">
              <w:rPr>
                <w:color w:val="000000"/>
              </w:rPr>
              <w:t>77.2</w:t>
            </w:r>
          </w:p>
        </w:tc>
        <w:tc>
          <w:tcPr>
            <w:tcW w:w="2398" w:type="dxa"/>
            <w:tcBorders>
              <w:top w:val="nil"/>
              <w:bottom w:val="single" w:sz="4" w:space="0" w:color="C0C0C0"/>
            </w:tcBorders>
          </w:tcPr>
          <w:p w14:paraId="415F9D0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1848ED" w14:textId="77777777" w:rsidR="009A5789" w:rsidRPr="00AD67F1" w:rsidRDefault="009A5789" w:rsidP="009A5789">
            <w:pPr>
              <w:pStyle w:val="TableText10"/>
              <w:rPr>
                <w:color w:val="000000"/>
              </w:rPr>
            </w:pPr>
            <w:r w:rsidRPr="00AD67F1">
              <w:rPr>
                <w:color w:val="000000"/>
              </w:rPr>
              <w:t>enter bus driver’s compartment—adult</w:t>
            </w:r>
          </w:p>
        </w:tc>
        <w:tc>
          <w:tcPr>
            <w:tcW w:w="1321" w:type="dxa"/>
            <w:tcBorders>
              <w:top w:val="nil"/>
              <w:bottom w:val="single" w:sz="4" w:space="0" w:color="C0C0C0"/>
            </w:tcBorders>
          </w:tcPr>
          <w:p w14:paraId="1AB259B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729262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0A9DAD3" w14:textId="77777777" w:rsidR="009A5789" w:rsidRPr="00AD67F1" w:rsidRDefault="009A5789" w:rsidP="009A5789">
            <w:pPr>
              <w:pStyle w:val="TableText10"/>
              <w:rPr>
                <w:color w:val="000000"/>
              </w:rPr>
            </w:pPr>
          </w:p>
        </w:tc>
      </w:tr>
      <w:tr w:rsidR="009A5789" w:rsidRPr="00AD67F1" w14:paraId="5FB4BC6E" w14:textId="77777777" w:rsidTr="009A5789">
        <w:trPr>
          <w:cantSplit/>
        </w:trPr>
        <w:tc>
          <w:tcPr>
            <w:tcW w:w="1202" w:type="dxa"/>
            <w:tcBorders>
              <w:top w:val="single" w:sz="4" w:space="0" w:color="C0C0C0"/>
              <w:bottom w:val="nil"/>
            </w:tcBorders>
          </w:tcPr>
          <w:p w14:paraId="2F46DBEE" w14:textId="77777777" w:rsidR="009A5789" w:rsidRPr="00AD67F1" w:rsidRDefault="009A5789" w:rsidP="009A5789">
            <w:pPr>
              <w:pStyle w:val="TableText10"/>
              <w:keepNext/>
              <w:rPr>
                <w:color w:val="000000"/>
              </w:rPr>
            </w:pPr>
            <w:r w:rsidRPr="00AD67F1">
              <w:rPr>
                <w:color w:val="000000"/>
              </w:rPr>
              <w:t>78</w:t>
            </w:r>
          </w:p>
        </w:tc>
        <w:tc>
          <w:tcPr>
            <w:tcW w:w="2398" w:type="dxa"/>
            <w:tcBorders>
              <w:top w:val="single" w:sz="4" w:space="0" w:color="C0C0C0"/>
              <w:bottom w:val="nil"/>
            </w:tcBorders>
          </w:tcPr>
          <w:p w14:paraId="4C700164" w14:textId="77777777" w:rsidR="009A5789" w:rsidRPr="00AD67F1" w:rsidRDefault="009A5789" w:rsidP="009A5789">
            <w:pPr>
              <w:pStyle w:val="TableText10"/>
              <w:rPr>
                <w:color w:val="000000"/>
              </w:rPr>
            </w:pPr>
            <w:r w:rsidRPr="00AD67F1">
              <w:rPr>
                <w:color w:val="000000"/>
              </w:rPr>
              <w:t>56 (1) (b) (ii)</w:t>
            </w:r>
          </w:p>
        </w:tc>
        <w:tc>
          <w:tcPr>
            <w:tcW w:w="3719" w:type="dxa"/>
            <w:tcBorders>
              <w:top w:val="single" w:sz="4" w:space="0" w:color="C0C0C0"/>
              <w:bottom w:val="nil"/>
            </w:tcBorders>
          </w:tcPr>
          <w:p w14:paraId="7FF2418D"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0BC9B177"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53A9E3CB"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794BA1D" w14:textId="77777777" w:rsidR="009A5789" w:rsidRPr="00AD67F1" w:rsidRDefault="009A5789" w:rsidP="009A5789">
            <w:pPr>
              <w:pStyle w:val="TableText10"/>
              <w:rPr>
                <w:color w:val="000000"/>
              </w:rPr>
            </w:pPr>
          </w:p>
        </w:tc>
      </w:tr>
      <w:tr w:rsidR="009A5789" w:rsidRPr="00AD67F1" w14:paraId="66299931" w14:textId="77777777" w:rsidTr="009A5789">
        <w:trPr>
          <w:cantSplit/>
        </w:trPr>
        <w:tc>
          <w:tcPr>
            <w:tcW w:w="1202" w:type="dxa"/>
            <w:tcBorders>
              <w:top w:val="nil"/>
              <w:bottom w:val="nil"/>
            </w:tcBorders>
          </w:tcPr>
          <w:p w14:paraId="33ADB642" w14:textId="77777777" w:rsidR="009A5789" w:rsidRPr="00AD67F1" w:rsidRDefault="009A5789" w:rsidP="009A5789">
            <w:pPr>
              <w:pStyle w:val="TableText10"/>
              <w:rPr>
                <w:color w:val="000000"/>
              </w:rPr>
            </w:pPr>
            <w:r w:rsidRPr="00AD67F1">
              <w:rPr>
                <w:color w:val="000000"/>
              </w:rPr>
              <w:t>78.1</w:t>
            </w:r>
          </w:p>
        </w:tc>
        <w:tc>
          <w:tcPr>
            <w:tcW w:w="2398" w:type="dxa"/>
            <w:tcBorders>
              <w:top w:val="nil"/>
              <w:bottom w:val="nil"/>
            </w:tcBorders>
          </w:tcPr>
          <w:p w14:paraId="2A35C3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BA6DBFB" w14:textId="77777777" w:rsidR="009A5789" w:rsidRPr="00AD67F1" w:rsidRDefault="009A5789" w:rsidP="009A5789">
            <w:pPr>
              <w:pStyle w:val="TableText10"/>
              <w:rPr>
                <w:color w:val="000000"/>
              </w:rPr>
            </w:pPr>
            <w:r w:rsidRPr="00AD67F1">
              <w:rPr>
                <w:color w:val="000000"/>
              </w:rPr>
              <w:t>occupy driver’s seat—child</w:t>
            </w:r>
          </w:p>
        </w:tc>
        <w:tc>
          <w:tcPr>
            <w:tcW w:w="1321" w:type="dxa"/>
            <w:tcBorders>
              <w:top w:val="nil"/>
              <w:bottom w:val="nil"/>
            </w:tcBorders>
          </w:tcPr>
          <w:p w14:paraId="7B5213F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D48DE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3538531" w14:textId="77777777" w:rsidR="009A5789" w:rsidRPr="00AD67F1" w:rsidRDefault="009A5789" w:rsidP="009A5789">
            <w:pPr>
              <w:pStyle w:val="TableText10"/>
              <w:rPr>
                <w:color w:val="000000"/>
              </w:rPr>
            </w:pPr>
          </w:p>
        </w:tc>
      </w:tr>
      <w:tr w:rsidR="009A5789" w:rsidRPr="00AD67F1" w14:paraId="63D00EE6" w14:textId="77777777" w:rsidTr="009A5789">
        <w:trPr>
          <w:cantSplit/>
        </w:trPr>
        <w:tc>
          <w:tcPr>
            <w:tcW w:w="1202" w:type="dxa"/>
            <w:tcBorders>
              <w:top w:val="nil"/>
              <w:bottom w:val="single" w:sz="4" w:space="0" w:color="C0C0C0"/>
            </w:tcBorders>
          </w:tcPr>
          <w:p w14:paraId="64E6D852" w14:textId="77777777" w:rsidR="009A5789" w:rsidRPr="00AD67F1" w:rsidRDefault="009A5789" w:rsidP="009A5789">
            <w:pPr>
              <w:pStyle w:val="TableText10"/>
              <w:rPr>
                <w:color w:val="000000"/>
              </w:rPr>
            </w:pPr>
            <w:r w:rsidRPr="00AD67F1">
              <w:rPr>
                <w:color w:val="000000"/>
              </w:rPr>
              <w:t>78.2</w:t>
            </w:r>
          </w:p>
        </w:tc>
        <w:tc>
          <w:tcPr>
            <w:tcW w:w="2398" w:type="dxa"/>
            <w:tcBorders>
              <w:top w:val="nil"/>
              <w:bottom w:val="single" w:sz="4" w:space="0" w:color="C0C0C0"/>
            </w:tcBorders>
          </w:tcPr>
          <w:p w14:paraId="0705B4B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0F335D7" w14:textId="77777777" w:rsidR="009A5789" w:rsidRPr="00AD67F1" w:rsidRDefault="009A5789" w:rsidP="009A5789">
            <w:pPr>
              <w:pStyle w:val="TableText10"/>
              <w:rPr>
                <w:color w:val="000000"/>
              </w:rPr>
            </w:pPr>
            <w:r w:rsidRPr="00AD67F1">
              <w:rPr>
                <w:color w:val="000000"/>
              </w:rPr>
              <w:t>occupy driver’s seat—adult</w:t>
            </w:r>
          </w:p>
        </w:tc>
        <w:tc>
          <w:tcPr>
            <w:tcW w:w="1321" w:type="dxa"/>
            <w:tcBorders>
              <w:top w:val="nil"/>
              <w:bottom w:val="single" w:sz="4" w:space="0" w:color="C0C0C0"/>
            </w:tcBorders>
          </w:tcPr>
          <w:p w14:paraId="0D652C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D6F01AB"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6A00442" w14:textId="77777777" w:rsidR="009A5789" w:rsidRPr="00AD67F1" w:rsidRDefault="009A5789" w:rsidP="009A5789">
            <w:pPr>
              <w:pStyle w:val="TableText10"/>
              <w:rPr>
                <w:color w:val="000000"/>
              </w:rPr>
            </w:pPr>
          </w:p>
        </w:tc>
      </w:tr>
      <w:tr w:rsidR="009A5789" w:rsidRPr="00AD67F1" w14:paraId="0EF39CCB" w14:textId="77777777" w:rsidTr="009A5789">
        <w:trPr>
          <w:cantSplit/>
        </w:trPr>
        <w:tc>
          <w:tcPr>
            <w:tcW w:w="1202" w:type="dxa"/>
            <w:tcBorders>
              <w:bottom w:val="nil"/>
            </w:tcBorders>
          </w:tcPr>
          <w:p w14:paraId="3FD86CDD" w14:textId="77777777" w:rsidR="009A5789" w:rsidRPr="00AD67F1" w:rsidRDefault="009A5789" w:rsidP="009A5789">
            <w:pPr>
              <w:pStyle w:val="TableText10"/>
              <w:keepNext/>
              <w:rPr>
                <w:color w:val="000000"/>
              </w:rPr>
            </w:pPr>
            <w:r w:rsidRPr="00AD67F1">
              <w:rPr>
                <w:color w:val="000000"/>
              </w:rPr>
              <w:lastRenderedPageBreak/>
              <w:t>79</w:t>
            </w:r>
          </w:p>
        </w:tc>
        <w:tc>
          <w:tcPr>
            <w:tcW w:w="2398" w:type="dxa"/>
            <w:tcBorders>
              <w:bottom w:val="nil"/>
            </w:tcBorders>
          </w:tcPr>
          <w:p w14:paraId="6CD535EC" w14:textId="77777777" w:rsidR="009A5789" w:rsidRPr="00AD67F1" w:rsidRDefault="009A5789" w:rsidP="009A5789">
            <w:pPr>
              <w:pStyle w:val="TableText10"/>
              <w:rPr>
                <w:color w:val="000000"/>
              </w:rPr>
            </w:pPr>
            <w:r w:rsidRPr="00AD67F1">
              <w:rPr>
                <w:color w:val="000000"/>
              </w:rPr>
              <w:t>56 (2) (c) (i)</w:t>
            </w:r>
          </w:p>
        </w:tc>
        <w:tc>
          <w:tcPr>
            <w:tcW w:w="3719" w:type="dxa"/>
            <w:tcBorders>
              <w:bottom w:val="nil"/>
            </w:tcBorders>
          </w:tcPr>
          <w:p w14:paraId="4A827E31" w14:textId="77777777" w:rsidR="009A5789" w:rsidRPr="00AD67F1" w:rsidRDefault="009A5789" w:rsidP="009A5789">
            <w:pPr>
              <w:pStyle w:val="TableText10"/>
              <w:rPr>
                <w:color w:val="000000"/>
              </w:rPr>
            </w:pPr>
          </w:p>
        </w:tc>
        <w:tc>
          <w:tcPr>
            <w:tcW w:w="1321" w:type="dxa"/>
            <w:tcBorders>
              <w:bottom w:val="nil"/>
            </w:tcBorders>
          </w:tcPr>
          <w:p w14:paraId="0B300787" w14:textId="77777777" w:rsidR="009A5789" w:rsidRPr="00AD67F1" w:rsidRDefault="009A5789" w:rsidP="009A5789">
            <w:pPr>
              <w:pStyle w:val="TableText10"/>
              <w:spacing w:after="0"/>
              <w:rPr>
                <w:color w:val="000000"/>
              </w:rPr>
            </w:pPr>
          </w:p>
        </w:tc>
        <w:tc>
          <w:tcPr>
            <w:tcW w:w="1423" w:type="dxa"/>
            <w:tcBorders>
              <w:bottom w:val="nil"/>
            </w:tcBorders>
          </w:tcPr>
          <w:p w14:paraId="4C9D84D5" w14:textId="77777777" w:rsidR="009A5789" w:rsidRPr="00AD67F1" w:rsidRDefault="009A5789" w:rsidP="009A5789">
            <w:pPr>
              <w:pStyle w:val="TableText10"/>
              <w:spacing w:after="0"/>
              <w:rPr>
                <w:color w:val="000000"/>
              </w:rPr>
            </w:pPr>
          </w:p>
        </w:tc>
        <w:tc>
          <w:tcPr>
            <w:tcW w:w="1338" w:type="dxa"/>
            <w:tcBorders>
              <w:bottom w:val="nil"/>
            </w:tcBorders>
          </w:tcPr>
          <w:p w14:paraId="51FDC176" w14:textId="77777777" w:rsidR="009A5789" w:rsidRPr="00AD67F1" w:rsidRDefault="009A5789" w:rsidP="009A5789">
            <w:pPr>
              <w:pStyle w:val="TableText10"/>
              <w:rPr>
                <w:color w:val="000000"/>
              </w:rPr>
            </w:pPr>
          </w:p>
        </w:tc>
      </w:tr>
      <w:tr w:rsidR="009A5789" w:rsidRPr="00AD67F1" w14:paraId="3AB8B6B4" w14:textId="77777777" w:rsidTr="009A5789">
        <w:trPr>
          <w:cantSplit/>
        </w:trPr>
        <w:tc>
          <w:tcPr>
            <w:tcW w:w="1202" w:type="dxa"/>
            <w:tcBorders>
              <w:top w:val="nil"/>
              <w:bottom w:val="nil"/>
            </w:tcBorders>
          </w:tcPr>
          <w:p w14:paraId="32D2D1D1" w14:textId="77777777" w:rsidR="009A5789" w:rsidRPr="00AD67F1" w:rsidRDefault="009A5789" w:rsidP="009A5789">
            <w:pPr>
              <w:pStyle w:val="TableText10"/>
              <w:keepNext/>
              <w:rPr>
                <w:color w:val="000000"/>
              </w:rPr>
            </w:pPr>
            <w:r w:rsidRPr="00AD67F1">
              <w:rPr>
                <w:color w:val="000000"/>
              </w:rPr>
              <w:t>79.1</w:t>
            </w:r>
          </w:p>
        </w:tc>
        <w:tc>
          <w:tcPr>
            <w:tcW w:w="2398" w:type="dxa"/>
            <w:tcBorders>
              <w:top w:val="nil"/>
              <w:bottom w:val="nil"/>
            </w:tcBorders>
          </w:tcPr>
          <w:p w14:paraId="5CC80FF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21A9803" w14:textId="77777777" w:rsidR="009A5789" w:rsidRPr="00AD67F1" w:rsidRDefault="009A5789" w:rsidP="009A5789">
            <w:pPr>
              <w:pStyle w:val="TableText10"/>
              <w:rPr>
                <w:color w:val="000000"/>
              </w:rPr>
            </w:pPr>
            <w:r w:rsidRPr="00AD67F1">
              <w:rPr>
                <w:color w:val="000000"/>
              </w:rPr>
              <w:t>in part of bus not for passengers—child</w:t>
            </w:r>
          </w:p>
        </w:tc>
        <w:tc>
          <w:tcPr>
            <w:tcW w:w="1321" w:type="dxa"/>
            <w:tcBorders>
              <w:top w:val="nil"/>
              <w:bottom w:val="nil"/>
            </w:tcBorders>
          </w:tcPr>
          <w:p w14:paraId="51464D8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11A2F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4A50B8C" w14:textId="77777777" w:rsidR="009A5789" w:rsidRPr="00AD67F1" w:rsidRDefault="009A5789" w:rsidP="009A5789">
            <w:pPr>
              <w:pStyle w:val="TableText10"/>
              <w:rPr>
                <w:color w:val="000000"/>
              </w:rPr>
            </w:pPr>
          </w:p>
        </w:tc>
      </w:tr>
      <w:tr w:rsidR="009A5789" w:rsidRPr="00AD67F1" w14:paraId="403B6A50" w14:textId="77777777" w:rsidTr="009A5789">
        <w:trPr>
          <w:cantSplit/>
        </w:trPr>
        <w:tc>
          <w:tcPr>
            <w:tcW w:w="1202" w:type="dxa"/>
            <w:tcBorders>
              <w:top w:val="nil"/>
              <w:bottom w:val="single" w:sz="4" w:space="0" w:color="C0C0C0"/>
            </w:tcBorders>
          </w:tcPr>
          <w:p w14:paraId="5B45DDBF" w14:textId="77777777" w:rsidR="009A5789" w:rsidRPr="00AD67F1" w:rsidRDefault="009A5789" w:rsidP="009A5789">
            <w:pPr>
              <w:pStyle w:val="TableText10"/>
              <w:rPr>
                <w:color w:val="000000"/>
              </w:rPr>
            </w:pPr>
            <w:r w:rsidRPr="00AD67F1">
              <w:rPr>
                <w:color w:val="000000"/>
              </w:rPr>
              <w:t>79.2</w:t>
            </w:r>
          </w:p>
        </w:tc>
        <w:tc>
          <w:tcPr>
            <w:tcW w:w="2398" w:type="dxa"/>
            <w:tcBorders>
              <w:top w:val="nil"/>
              <w:bottom w:val="single" w:sz="4" w:space="0" w:color="C0C0C0"/>
            </w:tcBorders>
          </w:tcPr>
          <w:p w14:paraId="2258D7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558F7A0" w14:textId="77777777" w:rsidR="009A5789" w:rsidRPr="00AD67F1" w:rsidRDefault="009A5789" w:rsidP="009A5789">
            <w:pPr>
              <w:pStyle w:val="TableText10"/>
              <w:rPr>
                <w:color w:val="000000"/>
              </w:rPr>
            </w:pPr>
            <w:r w:rsidRPr="00AD67F1">
              <w:rPr>
                <w:color w:val="000000"/>
              </w:rPr>
              <w:t>in part of bus not for passengers—adult</w:t>
            </w:r>
          </w:p>
        </w:tc>
        <w:tc>
          <w:tcPr>
            <w:tcW w:w="1321" w:type="dxa"/>
            <w:tcBorders>
              <w:top w:val="nil"/>
              <w:bottom w:val="single" w:sz="4" w:space="0" w:color="C0C0C0"/>
            </w:tcBorders>
          </w:tcPr>
          <w:p w14:paraId="0120950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A0240E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381A8F4" w14:textId="77777777" w:rsidR="009A5789" w:rsidRPr="00AD67F1" w:rsidRDefault="009A5789" w:rsidP="009A5789">
            <w:pPr>
              <w:pStyle w:val="TableText10"/>
              <w:rPr>
                <w:color w:val="000000"/>
              </w:rPr>
            </w:pPr>
          </w:p>
        </w:tc>
      </w:tr>
      <w:tr w:rsidR="009A5789" w:rsidRPr="00AD67F1" w14:paraId="71F7E5E0" w14:textId="77777777" w:rsidTr="009A5789">
        <w:trPr>
          <w:cantSplit/>
        </w:trPr>
        <w:tc>
          <w:tcPr>
            <w:tcW w:w="1202" w:type="dxa"/>
            <w:tcBorders>
              <w:top w:val="single" w:sz="4" w:space="0" w:color="C0C0C0"/>
              <w:bottom w:val="nil"/>
            </w:tcBorders>
          </w:tcPr>
          <w:p w14:paraId="426A5874" w14:textId="77777777" w:rsidR="009A5789" w:rsidRPr="00AD67F1" w:rsidRDefault="009A5789" w:rsidP="009A5789">
            <w:pPr>
              <w:pStyle w:val="TableText10"/>
              <w:keepNext/>
              <w:rPr>
                <w:color w:val="000000"/>
              </w:rPr>
            </w:pPr>
            <w:r w:rsidRPr="00AD67F1">
              <w:rPr>
                <w:color w:val="000000"/>
              </w:rPr>
              <w:t>80</w:t>
            </w:r>
          </w:p>
        </w:tc>
        <w:tc>
          <w:tcPr>
            <w:tcW w:w="2398" w:type="dxa"/>
            <w:tcBorders>
              <w:top w:val="single" w:sz="4" w:space="0" w:color="C0C0C0"/>
              <w:bottom w:val="nil"/>
            </w:tcBorders>
          </w:tcPr>
          <w:p w14:paraId="04D0285F" w14:textId="77777777" w:rsidR="009A5789" w:rsidRPr="00AD67F1" w:rsidRDefault="009A5789" w:rsidP="009A5789">
            <w:pPr>
              <w:pStyle w:val="TableText10"/>
              <w:rPr>
                <w:color w:val="000000"/>
              </w:rPr>
            </w:pPr>
            <w:r w:rsidRPr="00AD67F1">
              <w:rPr>
                <w:color w:val="000000"/>
              </w:rPr>
              <w:t>56 (2) (c) (ii)</w:t>
            </w:r>
          </w:p>
        </w:tc>
        <w:tc>
          <w:tcPr>
            <w:tcW w:w="3719" w:type="dxa"/>
            <w:tcBorders>
              <w:top w:val="single" w:sz="4" w:space="0" w:color="C0C0C0"/>
              <w:bottom w:val="nil"/>
            </w:tcBorders>
          </w:tcPr>
          <w:p w14:paraId="40A969E7"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3E508EE5"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3386C813"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54B6556C" w14:textId="77777777" w:rsidR="009A5789" w:rsidRPr="00AD67F1" w:rsidRDefault="009A5789" w:rsidP="009A5789">
            <w:pPr>
              <w:pStyle w:val="TableText10"/>
              <w:rPr>
                <w:color w:val="000000"/>
              </w:rPr>
            </w:pPr>
          </w:p>
        </w:tc>
      </w:tr>
      <w:tr w:rsidR="009A5789" w:rsidRPr="00AD67F1" w14:paraId="6E60F015" w14:textId="77777777" w:rsidTr="009A5789">
        <w:trPr>
          <w:cantSplit/>
        </w:trPr>
        <w:tc>
          <w:tcPr>
            <w:tcW w:w="1202" w:type="dxa"/>
            <w:tcBorders>
              <w:top w:val="nil"/>
              <w:bottom w:val="nil"/>
            </w:tcBorders>
          </w:tcPr>
          <w:p w14:paraId="4E3AB3D1" w14:textId="77777777" w:rsidR="009A5789" w:rsidRPr="00AD67F1" w:rsidRDefault="009A5789" w:rsidP="009A5789">
            <w:pPr>
              <w:pStyle w:val="TableText10"/>
              <w:rPr>
                <w:color w:val="000000"/>
              </w:rPr>
            </w:pPr>
            <w:r w:rsidRPr="00AD67F1">
              <w:rPr>
                <w:color w:val="000000"/>
              </w:rPr>
              <w:t>80.1</w:t>
            </w:r>
          </w:p>
        </w:tc>
        <w:tc>
          <w:tcPr>
            <w:tcW w:w="2398" w:type="dxa"/>
            <w:tcBorders>
              <w:top w:val="nil"/>
              <w:bottom w:val="nil"/>
            </w:tcBorders>
          </w:tcPr>
          <w:p w14:paraId="3D1133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7E0DA5B" w14:textId="77777777" w:rsidR="009A5789" w:rsidRPr="00AD67F1" w:rsidRDefault="009A5789" w:rsidP="009A5789">
            <w:pPr>
              <w:pStyle w:val="TableText10"/>
              <w:rPr>
                <w:color w:val="000000"/>
              </w:rPr>
            </w:pPr>
            <w:r w:rsidRPr="00AD67F1">
              <w:rPr>
                <w:color w:val="000000"/>
              </w:rPr>
              <w:t>be beside/in front of driver’s seat in moving bus—child</w:t>
            </w:r>
          </w:p>
        </w:tc>
        <w:tc>
          <w:tcPr>
            <w:tcW w:w="1321" w:type="dxa"/>
            <w:tcBorders>
              <w:top w:val="nil"/>
              <w:bottom w:val="nil"/>
            </w:tcBorders>
          </w:tcPr>
          <w:p w14:paraId="6825C45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BE99A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BCEFA31" w14:textId="77777777" w:rsidR="009A5789" w:rsidRPr="00AD67F1" w:rsidRDefault="009A5789" w:rsidP="009A5789">
            <w:pPr>
              <w:pStyle w:val="TableText10"/>
              <w:rPr>
                <w:color w:val="000000"/>
              </w:rPr>
            </w:pPr>
          </w:p>
        </w:tc>
      </w:tr>
      <w:tr w:rsidR="009A5789" w:rsidRPr="00AD67F1" w14:paraId="2F700BD6" w14:textId="77777777" w:rsidTr="009A5789">
        <w:trPr>
          <w:cantSplit/>
        </w:trPr>
        <w:tc>
          <w:tcPr>
            <w:tcW w:w="1202" w:type="dxa"/>
            <w:tcBorders>
              <w:top w:val="nil"/>
              <w:bottom w:val="single" w:sz="4" w:space="0" w:color="C0C0C0"/>
            </w:tcBorders>
          </w:tcPr>
          <w:p w14:paraId="17E73E02" w14:textId="77777777" w:rsidR="009A5789" w:rsidRPr="00AD67F1" w:rsidRDefault="009A5789" w:rsidP="009A5789">
            <w:pPr>
              <w:pStyle w:val="TableText10"/>
              <w:rPr>
                <w:color w:val="000000"/>
              </w:rPr>
            </w:pPr>
            <w:r w:rsidRPr="00AD67F1">
              <w:rPr>
                <w:color w:val="000000"/>
              </w:rPr>
              <w:t>80.2</w:t>
            </w:r>
          </w:p>
        </w:tc>
        <w:tc>
          <w:tcPr>
            <w:tcW w:w="2398" w:type="dxa"/>
            <w:tcBorders>
              <w:top w:val="nil"/>
              <w:bottom w:val="single" w:sz="4" w:space="0" w:color="C0C0C0"/>
            </w:tcBorders>
          </w:tcPr>
          <w:p w14:paraId="1D4287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4B88C1" w14:textId="77777777" w:rsidR="009A5789" w:rsidRPr="00AD67F1" w:rsidRDefault="009A5789" w:rsidP="009A5789">
            <w:pPr>
              <w:pStyle w:val="TableText10"/>
              <w:rPr>
                <w:color w:val="000000"/>
              </w:rPr>
            </w:pPr>
            <w:r w:rsidRPr="00AD67F1">
              <w:rPr>
                <w:color w:val="000000"/>
              </w:rPr>
              <w:t>be beside/in front of driver’s seat in moving bus—adult</w:t>
            </w:r>
          </w:p>
        </w:tc>
        <w:tc>
          <w:tcPr>
            <w:tcW w:w="1321" w:type="dxa"/>
            <w:tcBorders>
              <w:top w:val="nil"/>
              <w:bottom w:val="single" w:sz="4" w:space="0" w:color="C0C0C0"/>
            </w:tcBorders>
          </w:tcPr>
          <w:p w14:paraId="18CA1A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C5ADD7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4EE9251" w14:textId="77777777" w:rsidR="009A5789" w:rsidRPr="00AD67F1" w:rsidRDefault="009A5789" w:rsidP="009A5789">
            <w:pPr>
              <w:pStyle w:val="TableText10"/>
              <w:rPr>
                <w:color w:val="000000"/>
              </w:rPr>
            </w:pPr>
          </w:p>
        </w:tc>
      </w:tr>
      <w:tr w:rsidR="009A5789" w:rsidRPr="00AD67F1" w14:paraId="465F84E7" w14:textId="77777777" w:rsidTr="009A5789">
        <w:trPr>
          <w:cantSplit/>
        </w:trPr>
        <w:tc>
          <w:tcPr>
            <w:tcW w:w="1202" w:type="dxa"/>
            <w:tcBorders>
              <w:bottom w:val="nil"/>
            </w:tcBorders>
          </w:tcPr>
          <w:p w14:paraId="7882E57C" w14:textId="77777777" w:rsidR="009A5789" w:rsidRPr="00AD67F1" w:rsidRDefault="009A5789" w:rsidP="009A5789">
            <w:pPr>
              <w:pStyle w:val="TableText10"/>
              <w:keepNext/>
              <w:rPr>
                <w:color w:val="000000"/>
              </w:rPr>
            </w:pPr>
            <w:r w:rsidRPr="00AD67F1">
              <w:rPr>
                <w:color w:val="000000"/>
              </w:rPr>
              <w:t>81</w:t>
            </w:r>
          </w:p>
        </w:tc>
        <w:tc>
          <w:tcPr>
            <w:tcW w:w="2398" w:type="dxa"/>
            <w:tcBorders>
              <w:bottom w:val="nil"/>
            </w:tcBorders>
          </w:tcPr>
          <w:p w14:paraId="50AAB098" w14:textId="77777777" w:rsidR="009A5789" w:rsidRPr="00AD67F1" w:rsidRDefault="009A5789" w:rsidP="009A5789">
            <w:pPr>
              <w:pStyle w:val="TableText10"/>
              <w:rPr>
                <w:color w:val="000000"/>
              </w:rPr>
            </w:pPr>
            <w:r w:rsidRPr="00AD67F1">
              <w:rPr>
                <w:color w:val="000000"/>
              </w:rPr>
              <w:t>56 (2) (c) (iii)</w:t>
            </w:r>
          </w:p>
        </w:tc>
        <w:tc>
          <w:tcPr>
            <w:tcW w:w="3719" w:type="dxa"/>
            <w:tcBorders>
              <w:bottom w:val="nil"/>
            </w:tcBorders>
          </w:tcPr>
          <w:p w14:paraId="3F459C72" w14:textId="77777777" w:rsidR="009A5789" w:rsidRPr="00AD67F1" w:rsidRDefault="009A5789" w:rsidP="009A5789">
            <w:pPr>
              <w:pStyle w:val="TableText10"/>
              <w:rPr>
                <w:color w:val="000000"/>
              </w:rPr>
            </w:pPr>
          </w:p>
        </w:tc>
        <w:tc>
          <w:tcPr>
            <w:tcW w:w="1321" w:type="dxa"/>
            <w:tcBorders>
              <w:bottom w:val="nil"/>
            </w:tcBorders>
          </w:tcPr>
          <w:p w14:paraId="6C8FAA76" w14:textId="77777777" w:rsidR="009A5789" w:rsidRPr="00AD67F1" w:rsidRDefault="009A5789" w:rsidP="009A5789">
            <w:pPr>
              <w:pStyle w:val="TableText10"/>
              <w:spacing w:after="0"/>
              <w:rPr>
                <w:color w:val="000000"/>
              </w:rPr>
            </w:pPr>
          </w:p>
        </w:tc>
        <w:tc>
          <w:tcPr>
            <w:tcW w:w="1423" w:type="dxa"/>
            <w:tcBorders>
              <w:bottom w:val="nil"/>
            </w:tcBorders>
          </w:tcPr>
          <w:p w14:paraId="5E8B6408" w14:textId="77777777" w:rsidR="009A5789" w:rsidRPr="00AD67F1" w:rsidRDefault="009A5789" w:rsidP="009A5789">
            <w:pPr>
              <w:pStyle w:val="TableText10"/>
              <w:spacing w:after="0"/>
              <w:rPr>
                <w:color w:val="000000"/>
              </w:rPr>
            </w:pPr>
          </w:p>
        </w:tc>
        <w:tc>
          <w:tcPr>
            <w:tcW w:w="1338" w:type="dxa"/>
            <w:tcBorders>
              <w:bottom w:val="nil"/>
            </w:tcBorders>
          </w:tcPr>
          <w:p w14:paraId="248967CA" w14:textId="77777777" w:rsidR="009A5789" w:rsidRPr="00AD67F1" w:rsidRDefault="009A5789" w:rsidP="009A5789">
            <w:pPr>
              <w:pStyle w:val="TableText10"/>
              <w:rPr>
                <w:color w:val="000000"/>
              </w:rPr>
            </w:pPr>
          </w:p>
        </w:tc>
      </w:tr>
      <w:tr w:rsidR="009A5789" w:rsidRPr="00AD67F1" w14:paraId="0795258C" w14:textId="77777777" w:rsidTr="009A5789">
        <w:trPr>
          <w:cantSplit/>
        </w:trPr>
        <w:tc>
          <w:tcPr>
            <w:tcW w:w="1202" w:type="dxa"/>
            <w:tcBorders>
              <w:top w:val="nil"/>
              <w:bottom w:val="nil"/>
            </w:tcBorders>
          </w:tcPr>
          <w:p w14:paraId="597A678F" w14:textId="77777777" w:rsidR="009A5789" w:rsidRPr="00AD67F1" w:rsidRDefault="009A5789" w:rsidP="009A5789">
            <w:pPr>
              <w:pStyle w:val="TableText10"/>
              <w:keepNext/>
              <w:rPr>
                <w:color w:val="000000"/>
              </w:rPr>
            </w:pPr>
            <w:r w:rsidRPr="00AD67F1">
              <w:rPr>
                <w:color w:val="000000"/>
              </w:rPr>
              <w:t>81.1</w:t>
            </w:r>
          </w:p>
        </w:tc>
        <w:tc>
          <w:tcPr>
            <w:tcW w:w="2398" w:type="dxa"/>
            <w:tcBorders>
              <w:top w:val="nil"/>
              <w:bottom w:val="nil"/>
            </w:tcBorders>
          </w:tcPr>
          <w:p w14:paraId="47E3CA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D83852" w14:textId="77777777" w:rsidR="009A5789" w:rsidRPr="00AD67F1" w:rsidRDefault="009A5789" w:rsidP="009A5789">
            <w:pPr>
              <w:pStyle w:val="TableText10"/>
              <w:rPr>
                <w:color w:val="000000"/>
              </w:rPr>
            </w:pPr>
            <w:r w:rsidRPr="00AD67F1">
              <w:rPr>
                <w:color w:val="000000"/>
              </w:rPr>
              <w:t>travel in way bus not designed for—child</w:t>
            </w:r>
          </w:p>
        </w:tc>
        <w:tc>
          <w:tcPr>
            <w:tcW w:w="1321" w:type="dxa"/>
            <w:tcBorders>
              <w:top w:val="nil"/>
              <w:bottom w:val="nil"/>
            </w:tcBorders>
          </w:tcPr>
          <w:p w14:paraId="69F55B0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B2396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4518CD8" w14:textId="77777777" w:rsidR="009A5789" w:rsidRPr="00AD67F1" w:rsidRDefault="009A5789" w:rsidP="009A5789">
            <w:pPr>
              <w:pStyle w:val="TableText10"/>
              <w:rPr>
                <w:color w:val="000000"/>
              </w:rPr>
            </w:pPr>
          </w:p>
        </w:tc>
      </w:tr>
      <w:tr w:rsidR="009A5789" w:rsidRPr="00AD67F1" w14:paraId="3FA56C92" w14:textId="77777777" w:rsidTr="009A5789">
        <w:trPr>
          <w:cantSplit/>
        </w:trPr>
        <w:tc>
          <w:tcPr>
            <w:tcW w:w="1202" w:type="dxa"/>
            <w:tcBorders>
              <w:top w:val="nil"/>
              <w:bottom w:val="single" w:sz="4" w:space="0" w:color="C0C0C0"/>
            </w:tcBorders>
          </w:tcPr>
          <w:p w14:paraId="7FCE0E9F" w14:textId="77777777" w:rsidR="009A5789" w:rsidRPr="00AD67F1" w:rsidRDefault="009A5789" w:rsidP="009A5789">
            <w:pPr>
              <w:pStyle w:val="TableText10"/>
              <w:rPr>
                <w:color w:val="000000"/>
              </w:rPr>
            </w:pPr>
            <w:r w:rsidRPr="00AD67F1">
              <w:rPr>
                <w:color w:val="000000"/>
              </w:rPr>
              <w:t>81.2</w:t>
            </w:r>
          </w:p>
        </w:tc>
        <w:tc>
          <w:tcPr>
            <w:tcW w:w="2398" w:type="dxa"/>
            <w:tcBorders>
              <w:top w:val="nil"/>
              <w:bottom w:val="single" w:sz="4" w:space="0" w:color="C0C0C0"/>
            </w:tcBorders>
          </w:tcPr>
          <w:p w14:paraId="1F13F4C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A167DA" w14:textId="77777777" w:rsidR="009A5789" w:rsidRPr="00AD67F1" w:rsidRDefault="009A5789" w:rsidP="009A5789">
            <w:pPr>
              <w:pStyle w:val="TableText10"/>
              <w:rPr>
                <w:color w:val="000000"/>
              </w:rPr>
            </w:pPr>
            <w:r w:rsidRPr="00AD67F1">
              <w:rPr>
                <w:color w:val="000000"/>
              </w:rPr>
              <w:t>travel in way bus not designed for—adult</w:t>
            </w:r>
          </w:p>
        </w:tc>
        <w:tc>
          <w:tcPr>
            <w:tcW w:w="1321" w:type="dxa"/>
            <w:tcBorders>
              <w:top w:val="nil"/>
              <w:bottom w:val="single" w:sz="4" w:space="0" w:color="C0C0C0"/>
            </w:tcBorders>
          </w:tcPr>
          <w:p w14:paraId="5A1A0AE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4224C8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2DE27B1" w14:textId="77777777" w:rsidR="009A5789" w:rsidRPr="00AD67F1" w:rsidRDefault="009A5789" w:rsidP="009A5789">
            <w:pPr>
              <w:pStyle w:val="TableText10"/>
              <w:rPr>
                <w:color w:val="000000"/>
              </w:rPr>
            </w:pPr>
          </w:p>
        </w:tc>
      </w:tr>
      <w:tr w:rsidR="009A5789" w:rsidRPr="00AD67F1" w14:paraId="5D7EDA79" w14:textId="77777777" w:rsidTr="009A5789">
        <w:trPr>
          <w:cantSplit/>
        </w:trPr>
        <w:tc>
          <w:tcPr>
            <w:tcW w:w="1202" w:type="dxa"/>
            <w:tcBorders>
              <w:top w:val="single" w:sz="4" w:space="0" w:color="C0C0C0"/>
              <w:bottom w:val="nil"/>
            </w:tcBorders>
          </w:tcPr>
          <w:p w14:paraId="4842EA84" w14:textId="77777777" w:rsidR="009A5789" w:rsidRPr="00AD67F1" w:rsidRDefault="009A5789" w:rsidP="009A5789">
            <w:pPr>
              <w:pStyle w:val="TableText10"/>
              <w:keepNext/>
              <w:rPr>
                <w:color w:val="000000"/>
              </w:rPr>
            </w:pPr>
            <w:r w:rsidRPr="00AD67F1">
              <w:rPr>
                <w:color w:val="000000"/>
              </w:rPr>
              <w:lastRenderedPageBreak/>
              <w:t>82</w:t>
            </w:r>
          </w:p>
        </w:tc>
        <w:tc>
          <w:tcPr>
            <w:tcW w:w="2398" w:type="dxa"/>
            <w:tcBorders>
              <w:top w:val="single" w:sz="4" w:space="0" w:color="C0C0C0"/>
              <w:bottom w:val="nil"/>
            </w:tcBorders>
          </w:tcPr>
          <w:p w14:paraId="4A2B9CC0" w14:textId="77777777" w:rsidR="009A5789" w:rsidRPr="00AD67F1" w:rsidRDefault="009A5789" w:rsidP="009A5789">
            <w:pPr>
              <w:pStyle w:val="TableText10"/>
              <w:rPr>
                <w:color w:val="000000"/>
              </w:rPr>
            </w:pPr>
            <w:r w:rsidRPr="00AD67F1">
              <w:rPr>
                <w:color w:val="000000"/>
              </w:rPr>
              <w:t>56 (2) (c) (iv)</w:t>
            </w:r>
          </w:p>
        </w:tc>
        <w:tc>
          <w:tcPr>
            <w:tcW w:w="3719" w:type="dxa"/>
            <w:tcBorders>
              <w:top w:val="single" w:sz="4" w:space="0" w:color="C0C0C0"/>
              <w:bottom w:val="nil"/>
            </w:tcBorders>
          </w:tcPr>
          <w:p w14:paraId="06294094"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779F2489"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2F499382"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4AC9FE5" w14:textId="77777777" w:rsidR="009A5789" w:rsidRPr="00AD67F1" w:rsidRDefault="009A5789" w:rsidP="009A5789">
            <w:pPr>
              <w:pStyle w:val="TableText10"/>
              <w:rPr>
                <w:color w:val="000000"/>
              </w:rPr>
            </w:pPr>
          </w:p>
        </w:tc>
      </w:tr>
      <w:tr w:rsidR="009A5789" w:rsidRPr="00AD67F1" w14:paraId="75D2DF21" w14:textId="77777777" w:rsidTr="009A5789">
        <w:trPr>
          <w:cantSplit/>
        </w:trPr>
        <w:tc>
          <w:tcPr>
            <w:tcW w:w="1202" w:type="dxa"/>
            <w:tcBorders>
              <w:top w:val="nil"/>
              <w:bottom w:val="nil"/>
            </w:tcBorders>
          </w:tcPr>
          <w:p w14:paraId="66903C55" w14:textId="77777777" w:rsidR="009A5789" w:rsidRPr="00AD67F1" w:rsidRDefault="009A5789" w:rsidP="009A5789">
            <w:pPr>
              <w:pStyle w:val="TableText10"/>
              <w:keepNext/>
              <w:rPr>
                <w:color w:val="000000"/>
              </w:rPr>
            </w:pPr>
            <w:r w:rsidRPr="00AD67F1">
              <w:rPr>
                <w:color w:val="000000"/>
              </w:rPr>
              <w:t>82.1</w:t>
            </w:r>
          </w:p>
        </w:tc>
        <w:tc>
          <w:tcPr>
            <w:tcW w:w="2398" w:type="dxa"/>
            <w:tcBorders>
              <w:top w:val="nil"/>
              <w:bottom w:val="nil"/>
            </w:tcBorders>
          </w:tcPr>
          <w:p w14:paraId="466763B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7685CD7" w14:textId="77777777" w:rsidR="009A5789" w:rsidRPr="00AD67F1" w:rsidRDefault="009A5789" w:rsidP="009A5789">
            <w:pPr>
              <w:pStyle w:val="TableText10"/>
              <w:rPr>
                <w:color w:val="000000"/>
              </w:rPr>
            </w:pPr>
            <w:r w:rsidRPr="00AD67F1">
              <w:rPr>
                <w:color w:val="000000"/>
              </w:rPr>
              <w:t>stand on upper deck of moving bus—child</w:t>
            </w:r>
          </w:p>
        </w:tc>
        <w:tc>
          <w:tcPr>
            <w:tcW w:w="1321" w:type="dxa"/>
            <w:tcBorders>
              <w:top w:val="nil"/>
              <w:bottom w:val="nil"/>
            </w:tcBorders>
          </w:tcPr>
          <w:p w14:paraId="49BE47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D9FBD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C9EDEB6" w14:textId="77777777" w:rsidR="009A5789" w:rsidRPr="00AD67F1" w:rsidRDefault="009A5789" w:rsidP="009A5789">
            <w:pPr>
              <w:pStyle w:val="TableText10"/>
              <w:rPr>
                <w:color w:val="000000"/>
              </w:rPr>
            </w:pPr>
          </w:p>
        </w:tc>
      </w:tr>
      <w:tr w:rsidR="009A5789" w:rsidRPr="00AD67F1" w14:paraId="0EDEFEBB" w14:textId="77777777" w:rsidTr="009A5789">
        <w:trPr>
          <w:cantSplit/>
        </w:trPr>
        <w:tc>
          <w:tcPr>
            <w:tcW w:w="1202" w:type="dxa"/>
            <w:tcBorders>
              <w:top w:val="nil"/>
              <w:bottom w:val="single" w:sz="4" w:space="0" w:color="C0C0C0"/>
            </w:tcBorders>
          </w:tcPr>
          <w:p w14:paraId="35C6EE4C" w14:textId="77777777" w:rsidR="009A5789" w:rsidRPr="00AD67F1" w:rsidRDefault="009A5789" w:rsidP="009A5789">
            <w:pPr>
              <w:pStyle w:val="TableText10"/>
              <w:rPr>
                <w:color w:val="000000"/>
              </w:rPr>
            </w:pPr>
            <w:r w:rsidRPr="00AD67F1">
              <w:rPr>
                <w:color w:val="000000"/>
              </w:rPr>
              <w:t>82.2</w:t>
            </w:r>
          </w:p>
        </w:tc>
        <w:tc>
          <w:tcPr>
            <w:tcW w:w="2398" w:type="dxa"/>
            <w:tcBorders>
              <w:top w:val="nil"/>
              <w:bottom w:val="single" w:sz="4" w:space="0" w:color="C0C0C0"/>
            </w:tcBorders>
          </w:tcPr>
          <w:p w14:paraId="2BB0B6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540F47" w14:textId="77777777" w:rsidR="009A5789" w:rsidRPr="00AD67F1" w:rsidRDefault="009A5789" w:rsidP="009A5789">
            <w:pPr>
              <w:pStyle w:val="TableText10"/>
              <w:rPr>
                <w:color w:val="000000"/>
              </w:rPr>
            </w:pPr>
            <w:r w:rsidRPr="00AD67F1">
              <w:rPr>
                <w:color w:val="000000"/>
              </w:rPr>
              <w:t>stand on upper deck of moving bus—adult</w:t>
            </w:r>
          </w:p>
        </w:tc>
        <w:tc>
          <w:tcPr>
            <w:tcW w:w="1321" w:type="dxa"/>
            <w:tcBorders>
              <w:top w:val="nil"/>
              <w:bottom w:val="single" w:sz="4" w:space="0" w:color="C0C0C0"/>
            </w:tcBorders>
          </w:tcPr>
          <w:p w14:paraId="74DAE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C881CF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CBBB58" w14:textId="77777777" w:rsidR="009A5789" w:rsidRPr="00AD67F1" w:rsidRDefault="009A5789" w:rsidP="009A5789">
            <w:pPr>
              <w:pStyle w:val="TableText10"/>
              <w:rPr>
                <w:color w:val="000000"/>
              </w:rPr>
            </w:pPr>
          </w:p>
        </w:tc>
      </w:tr>
      <w:tr w:rsidR="009A5789" w:rsidRPr="00AD67F1" w14:paraId="195BB42F" w14:textId="77777777" w:rsidTr="009A5789">
        <w:trPr>
          <w:cantSplit/>
        </w:trPr>
        <w:tc>
          <w:tcPr>
            <w:tcW w:w="1202" w:type="dxa"/>
            <w:tcBorders>
              <w:bottom w:val="nil"/>
            </w:tcBorders>
          </w:tcPr>
          <w:p w14:paraId="1BDF04A8" w14:textId="77777777" w:rsidR="009A5789" w:rsidRPr="00AD67F1" w:rsidRDefault="009A5789" w:rsidP="009A5789">
            <w:pPr>
              <w:pStyle w:val="TableText10"/>
              <w:keepNext/>
              <w:rPr>
                <w:color w:val="000000"/>
              </w:rPr>
            </w:pPr>
            <w:r w:rsidRPr="00AD67F1">
              <w:rPr>
                <w:color w:val="000000"/>
              </w:rPr>
              <w:t>83</w:t>
            </w:r>
          </w:p>
        </w:tc>
        <w:tc>
          <w:tcPr>
            <w:tcW w:w="2398" w:type="dxa"/>
            <w:tcBorders>
              <w:bottom w:val="nil"/>
            </w:tcBorders>
          </w:tcPr>
          <w:p w14:paraId="55C267C3" w14:textId="77777777" w:rsidR="009A5789" w:rsidRPr="00AD67F1" w:rsidRDefault="009A5789" w:rsidP="009A5789">
            <w:pPr>
              <w:pStyle w:val="TableText10"/>
              <w:rPr>
                <w:color w:val="000000"/>
              </w:rPr>
            </w:pPr>
            <w:r w:rsidRPr="00AD67F1">
              <w:rPr>
                <w:color w:val="000000"/>
              </w:rPr>
              <w:t>57 (1)</w:t>
            </w:r>
          </w:p>
        </w:tc>
        <w:tc>
          <w:tcPr>
            <w:tcW w:w="3719" w:type="dxa"/>
            <w:tcBorders>
              <w:bottom w:val="nil"/>
            </w:tcBorders>
          </w:tcPr>
          <w:p w14:paraId="1E138FAA" w14:textId="77777777" w:rsidR="009A5789" w:rsidRPr="00AD67F1" w:rsidRDefault="009A5789" w:rsidP="009A5789">
            <w:pPr>
              <w:pStyle w:val="TableText10"/>
              <w:rPr>
                <w:color w:val="000000"/>
              </w:rPr>
            </w:pPr>
          </w:p>
        </w:tc>
        <w:tc>
          <w:tcPr>
            <w:tcW w:w="1321" w:type="dxa"/>
            <w:tcBorders>
              <w:bottom w:val="nil"/>
            </w:tcBorders>
          </w:tcPr>
          <w:p w14:paraId="6F7B2ED8" w14:textId="77777777" w:rsidR="009A5789" w:rsidRPr="00AD67F1" w:rsidRDefault="009A5789" w:rsidP="009A5789">
            <w:pPr>
              <w:pStyle w:val="TableText10"/>
              <w:spacing w:after="0"/>
              <w:rPr>
                <w:color w:val="000000"/>
              </w:rPr>
            </w:pPr>
          </w:p>
        </w:tc>
        <w:tc>
          <w:tcPr>
            <w:tcW w:w="1423" w:type="dxa"/>
            <w:tcBorders>
              <w:bottom w:val="nil"/>
            </w:tcBorders>
          </w:tcPr>
          <w:p w14:paraId="63C0F640" w14:textId="77777777" w:rsidR="009A5789" w:rsidRPr="00AD67F1" w:rsidRDefault="009A5789" w:rsidP="009A5789">
            <w:pPr>
              <w:pStyle w:val="TableText10"/>
              <w:spacing w:after="0"/>
              <w:rPr>
                <w:color w:val="000000"/>
              </w:rPr>
            </w:pPr>
          </w:p>
        </w:tc>
        <w:tc>
          <w:tcPr>
            <w:tcW w:w="1338" w:type="dxa"/>
            <w:tcBorders>
              <w:bottom w:val="nil"/>
            </w:tcBorders>
          </w:tcPr>
          <w:p w14:paraId="7CB3D0BC" w14:textId="77777777" w:rsidR="009A5789" w:rsidRPr="00AD67F1" w:rsidRDefault="009A5789" w:rsidP="009A5789">
            <w:pPr>
              <w:pStyle w:val="TableText10"/>
              <w:rPr>
                <w:color w:val="000000"/>
              </w:rPr>
            </w:pPr>
          </w:p>
        </w:tc>
      </w:tr>
      <w:tr w:rsidR="009A5789" w:rsidRPr="00AD67F1" w14:paraId="5BA4ABF6" w14:textId="77777777" w:rsidTr="009A5789">
        <w:trPr>
          <w:cantSplit/>
        </w:trPr>
        <w:tc>
          <w:tcPr>
            <w:tcW w:w="1202" w:type="dxa"/>
            <w:tcBorders>
              <w:top w:val="nil"/>
              <w:bottom w:val="nil"/>
            </w:tcBorders>
          </w:tcPr>
          <w:p w14:paraId="6E1C3A86" w14:textId="77777777" w:rsidR="009A5789" w:rsidRPr="00AD67F1" w:rsidRDefault="009A5789" w:rsidP="009A5789">
            <w:pPr>
              <w:pStyle w:val="TableText10"/>
              <w:rPr>
                <w:color w:val="000000"/>
              </w:rPr>
            </w:pPr>
            <w:r w:rsidRPr="00AD67F1">
              <w:rPr>
                <w:color w:val="000000"/>
              </w:rPr>
              <w:t>83.1</w:t>
            </w:r>
          </w:p>
        </w:tc>
        <w:tc>
          <w:tcPr>
            <w:tcW w:w="2398" w:type="dxa"/>
            <w:tcBorders>
              <w:top w:val="nil"/>
              <w:bottom w:val="nil"/>
            </w:tcBorders>
          </w:tcPr>
          <w:p w14:paraId="4BFE23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A523BE" w14:textId="77777777" w:rsidR="009A5789" w:rsidRPr="00AD67F1" w:rsidRDefault="009A5789" w:rsidP="009A5789">
            <w:pPr>
              <w:pStyle w:val="TableText10"/>
              <w:rPr>
                <w:color w:val="000000"/>
              </w:rPr>
            </w:pPr>
            <w:r w:rsidRPr="00AD67F1">
              <w:rPr>
                <w:color w:val="000000"/>
              </w:rPr>
              <w:t>throw thing in/from bus—child</w:t>
            </w:r>
          </w:p>
        </w:tc>
        <w:tc>
          <w:tcPr>
            <w:tcW w:w="1321" w:type="dxa"/>
            <w:tcBorders>
              <w:top w:val="nil"/>
              <w:bottom w:val="nil"/>
            </w:tcBorders>
          </w:tcPr>
          <w:p w14:paraId="2D5910FB"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CED48D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60F7FBF" w14:textId="77777777" w:rsidR="009A5789" w:rsidRPr="00AD67F1" w:rsidRDefault="009A5789" w:rsidP="009A5789">
            <w:pPr>
              <w:pStyle w:val="TableText10"/>
              <w:rPr>
                <w:color w:val="000000"/>
              </w:rPr>
            </w:pPr>
          </w:p>
        </w:tc>
      </w:tr>
      <w:tr w:rsidR="009A5789" w:rsidRPr="00AD67F1" w14:paraId="1961C850" w14:textId="77777777" w:rsidTr="009A5789">
        <w:trPr>
          <w:cantSplit/>
        </w:trPr>
        <w:tc>
          <w:tcPr>
            <w:tcW w:w="1202" w:type="dxa"/>
            <w:tcBorders>
              <w:top w:val="nil"/>
              <w:bottom w:val="single" w:sz="4" w:space="0" w:color="C0C0C0"/>
            </w:tcBorders>
          </w:tcPr>
          <w:p w14:paraId="5765D395" w14:textId="77777777" w:rsidR="009A5789" w:rsidRPr="00AD67F1" w:rsidRDefault="009A5789" w:rsidP="009A5789">
            <w:pPr>
              <w:pStyle w:val="TableText10"/>
              <w:rPr>
                <w:color w:val="000000"/>
              </w:rPr>
            </w:pPr>
            <w:r w:rsidRPr="00AD67F1">
              <w:rPr>
                <w:color w:val="000000"/>
              </w:rPr>
              <w:t>83.2</w:t>
            </w:r>
          </w:p>
        </w:tc>
        <w:tc>
          <w:tcPr>
            <w:tcW w:w="2398" w:type="dxa"/>
            <w:tcBorders>
              <w:top w:val="nil"/>
              <w:bottom w:val="single" w:sz="4" w:space="0" w:color="C0C0C0"/>
            </w:tcBorders>
          </w:tcPr>
          <w:p w14:paraId="7872E5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D96350" w14:textId="77777777" w:rsidR="009A5789" w:rsidRPr="00AD67F1" w:rsidRDefault="009A5789" w:rsidP="009A5789">
            <w:pPr>
              <w:pStyle w:val="TableText10"/>
              <w:rPr>
                <w:color w:val="000000"/>
              </w:rPr>
            </w:pPr>
            <w:r w:rsidRPr="00AD67F1">
              <w:rPr>
                <w:color w:val="000000"/>
              </w:rPr>
              <w:t>throw thing in/from bus—adult</w:t>
            </w:r>
          </w:p>
        </w:tc>
        <w:tc>
          <w:tcPr>
            <w:tcW w:w="1321" w:type="dxa"/>
            <w:tcBorders>
              <w:top w:val="nil"/>
              <w:bottom w:val="single" w:sz="4" w:space="0" w:color="C0C0C0"/>
            </w:tcBorders>
          </w:tcPr>
          <w:p w14:paraId="30C3DBB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CFD0DE"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38CBE00" w14:textId="77777777" w:rsidR="009A5789" w:rsidRPr="00AD67F1" w:rsidRDefault="009A5789" w:rsidP="009A5789">
            <w:pPr>
              <w:pStyle w:val="TableText10"/>
              <w:rPr>
                <w:color w:val="000000"/>
              </w:rPr>
            </w:pPr>
          </w:p>
        </w:tc>
      </w:tr>
      <w:tr w:rsidR="009A5789" w:rsidRPr="00AD67F1" w14:paraId="72E96997" w14:textId="77777777" w:rsidTr="009A5789">
        <w:trPr>
          <w:cantSplit/>
        </w:trPr>
        <w:tc>
          <w:tcPr>
            <w:tcW w:w="1202" w:type="dxa"/>
            <w:tcBorders>
              <w:bottom w:val="nil"/>
            </w:tcBorders>
          </w:tcPr>
          <w:p w14:paraId="574E7562" w14:textId="77777777" w:rsidR="009A5789" w:rsidRPr="00AD67F1" w:rsidRDefault="009A5789" w:rsidP="009A5789">
            <w:pPr>
              <w:pStyle w:val="TableText10"/>
              <w:keepNext/>
              <w:rPr>
                <w:color w:val="000000"/>
              </w:rPr>
            </w:pPr>
            <w:r w:rsidRPr="00AD67F1">
              <w:rPr>
                <w:color w:val="000000"/>
              </w:rPr>
              <w:t>84</w:t>
            </w:r>
          </w:p>
        </w:tc>
        <w:tc>
          <w:tcPr>
            <w:tcW w:w="2398" w:type="dxa"/>
            <w:tcBorders>
              <w:bottom w:val="nil"/>
            </w:tcBorders>
          </w:tcPr>
          <w:p w14:paraId="77FA2603" w14:textId="77777777" w:rsidR="009A5789" w:rsidRPr="00AD67F1" w:rsidRDefault="009A5789" w:rsidP="009A5789">
            <w:pPr>
              <w:pStyle w:val="TableText10"/>
              <w:rPr>
                <w:color w:val="000000"/>
              </w:rPr>
            </w:pPr>
            <w:r w:rsidRPr="00AD67F1">
              <w:rPr>
                <w:color w:val="000000"/>
              </w:rPr>
              <w:t>58 (1)</w:t>
            </w:r>
          </w:p>
        </w:tc>
        <w:tc>
          <w:tcPr>
            <w:tcW w:w="3719" w:type="dxa"/>
            <w:tcBorders>
              <w:bottom w:val="nil"/>
            </w:tcBorders>
          </w:tcPr>
          <w:p w14:paraId="52913321" w14:textId="77777777" w:rsidR="009A5789" w:rsidRPr="00AD67F1" w:rsidRDefault="009A5789" w:rsidP="009A5789">
            <w:pPr>
              <w:pStyle w:val="TableText10"/>
              <w:rPr>
                <w:color w:val="000000"/>
              </w:rPr>
            </w:pPr>
          </w:p>
        </w:tc>
        <w:tc>
          <w:tcPr>
            <w:tcW w:w="1321" w:type="dxa"/>
            <w:tcBorders>
              <w:bottom w:val="nil"/>
            </w:tcBorders>
          </w:tcPr>
          <w:p w14:paraId="27636483" w14:textId="77777777" w:rsidR="009A5789" w:rsidRPr="00AD67F1" w:rsidRDefault="009A5789" w:rsidP="009A5789">
            <w:pPr>
              <w:pStyle w:val="TableText10"/>
              <w:spacing w:after="0"/>
              <w:rPr>
                <w:color w:val="000000"/>
              </w:rPr>
            </w:pPr>
          </w:p>
        </w:tc>
        <w:tc>
          <w:tcPr>
            <w:tcW w:w="1423" w:type="dxa"/>
            <w:tcBorders>
              <w:bottom w:val="nil"/>
            </w:tcBorders>
          </w:tcPr>
          <w:p w14:paraId="2B13C22B" w14:textId="77777777" w:rsidR="009A5789" w:rsidRPr="00AD67F1" w:rsidRDefault="009A5789" w:rsidP="009A5789">
            <w:pPr>
              <w:pStyle w:val="TableText10"/>
              <w:spacing w:after="0"/>
              <w:rPr>
                <w:color w:val="000000"/>
              </w:rPr>
            </w:pPr>
          </w:p>
        </w:tc>
        <w:tc>
          <w:tcPr>
            <w:tcW w:w="1338" w:type="dxa"/>
            <w:tcBorders>
              <w:bottom w:val="nil"/>
            </w:tcBorders>
          </w:tcPr>
          <w:p w14:paraId="300CB786" w14:textId="77777777" w:rsidR="009A5789" w:rsidRPr="00AD67F1" w:rsidRDefault="009A5789" w:rsidP="009A5789">
            <w:pPr>
              <w:pStyle w:val="TableText10"/>
              <w:rPr>
                <w:color w:val="000000"/>
              </w:rPr>
            </w:pPr>
          </w:p>
        </w:tc>
      </w:tr>
      <w:tr w:rsidR="009A5789" w:rsidRPr="00AD67F1" w14:paraId="783CA783" w14:textId="77777777" w:rsidTr="009A5789">
        <w:trPr>
          <w:cantSplit/>
        </w:trPr>
        <w:tc>
          <w:tcPr>
            <w:tcW w:w="1202" w:type="dxa"/>
            <w:tcBorders>
              <w:top w:val="nil"/>
              <w:bottom w:val="nil"/>
            </w:tcBorders>
          </w:tcPr>
          <w:p w14:paraId="7F84C4DB" w14:textId="77777777" w:rsidR="009A5789" w:rsidRPr="00AD67F1" w:rsidRDefault="009A5789" w:rsidP="009A5789">
            <w:pPr>
              <w:pStyle w:val="TableText10"/>
              <w:keepNext/>
              <w:rPr>
                <w:color w:val="000000"/>
              </w:rPr>
            </w:pPr>
            <w:r w:rsidRPr="00AD67F1">
              <w:rPr>
                <w:color w:val="000000"/>
              </w:rPr>
              <w:t>84.1</w:t>
            </w:r>
          </w:p>
        </w:tc>
        <w:tc>
          <w:tcPr>
            <w:tcW w:w="2398" w:type="dxa"/>
            <w:tcBorders>
              <w:top w:val="nil"/>
              <w:bottom w:val="nil"/>
            </w:tcBorders>
          </w:tcPr>
          <w:p w14:paraId="23810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71A6359"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3A62186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04F4E2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754DF5" w14:textId="77777777" w:rsidR="009A5789" w:rsidRPr="00AD67F1" w:rsidRDefault="009A5789" w:rsidP="009A5789">
            <w:pPr>
              <w:pStyle w:val="TableText10"/>
              <w:rPr>
                <w:color w:val="000000"/>
              </w:rPr>
            </w:pPr>
          </w:p>
        </w:tc>
      </w:tr>
      <w:tr w:rsidR="009A5789" w:rsidRPr="00AD67F1" w14:paraId="167D277D" w14:textId="77777777" w:rsidTr="009A5789">
        <w:trPr>
          <w:cantSplit/>
        </w:trPr>
        <w:tc>
          <w:tcPr>
            <w:tcW w:w="1202" w:type="dxa"/>
            <w:tcBorders>
              <w:top w:val="nil"/>
              <w:bottom w:val="single" w:sz="4" w:space="0" w:color="C0C0C0"/>
            </w:tcBorders>
          </w:tcPr>
          <w:p w14:paraId="49F341ED" w14:textId="77777777" w:rsidR="009A5789" w:rsidRPr="00AD67F1" w:rsidRDefault="009A5789" w:rsidP="009A5789">
            <w:pPr>
              <w:pStyle w:val="TableText10"/>
              <w:rPr>
                <w:color w:val="000000"/>
              </w:rPr>
            </w:pPr>
            <w:r w:rsidRPr="00AD67F1">
              <w:rPr>
                <w:color w:val="000000"/>
              </w:rPr>
              <w:t>84.2</w:t>
            </w:r>
          </w:p>
        </w:tc>
        <w:tc>
          <w:tcPr>
            <w:tcW w:w="2398" w:type="dxa"/>
            <w:tcBorders>
              <w:top w:val="nil"/>
              <w:bottom w:val="single" w:sz="4" w:space="0" w:color="C0C0C0"/>
            </w:tcBorders>
          </w:tcPr>
          <w:p w14:paraId="14350C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267CDB"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bottom w:val="single" w:sz="4" w:space="0" w:color="C0C0C0"/>
            </w:tcBorders>
          </w:tcPr>
          <w:p w14:paraId="2990B9F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03A515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84EEA3E" w14:textId="77777777" w:rsidR="009A5789" w:rsidRPr="00AD67F1" w:rsidRDefault="009A5789" w:rsidP="009A5789">
            <w:pPr>
              <w:pStyle w:val="TableText10"/>
              <w:rPr>
                <w:color w:val="000000"/>
              </w:rPr>
            </w:pPr>
          </w:p>
        </w:tc>
      </w:tr>
      <w:tr w:rsidR="009A5789" w:rsidRPr="00AD67F1" w14:paraId="4A7907C0" w14:textId="77777777" w:rsidTr="009A5789">
        <w:trPr>
          <w:cantSplit/>
        </w:trPr>
        <w:tc>
          <w:tcPr>
            <w:tcW w:w="1202" w:type="dxa"/>
            <w:tcBorders>
              <w:bottom w:val="single" w:sz="4" w:space="0" w:color="BFBFBF" w:themeColor="background1" w:themeShade="BF"/>
            </w:tcBorders>
          </w:tcPr>
          <w:p w14:paraId="5A60AD84" w14:textId="77777777" w:rsidR="009A5789" w:rsidRPr="00AD67F1" w:rsidRDefault="009A5789" w:rsidP="009A5789">
            <w:pPr>
              <w:pStyle w:val="TableText10"/>
              <w:rPr>
                <w:color w:val="000000"/>
              </w:rPr>
            </w:pPr>
            <w:r w:rsidRPr="00AD67F1">
              <w:rPr>
                <w:color w:val="000000"/>
              </w:rPr>
              <w:t>85</w:t>
            </w:r>
          </w:p>
        </w:tc>
        <w:tc>
          <w:tcPr>
            <w:tcW w:w="2398" w:type="dxa"/>
            <w:tcBorders>
              <w:bottom w:val="single" w:sz="4" w:space="0" w:color="BFBFBF" w:themeColor="background1" w:themeShade="BF"/>
            </w:tcBorders>
          </w:tcPr>
          <w:p w14:paraId="49ED8941" w14:textId="77777777" w:rsidR="009A5789" w:rsidRPr="00AD67F1" w:rsidRDefault="009A5789" w:rsidP="009A5789">
            <w:pPr>
              <w:pStyle w:val="TableText10"/>
              <w:rPr>
                <w:color w:val="000000"/>
              </w:rPr>
            </w:pPr>
            <w:r w:rsidRPr="00AD67F1">
              <w:rPr>
                <w:color w:val="000000"/>
              </w:rPr>
              <w:t xml:space="preserve">59 (1) (a) </w:t>
            </w:r>
          </w:p>
        </w:tc>
        <w:tc>
          <w:tcPr>
            <w:tcW w:w="3719" w:type="dxa"/>
            <w:tcBorders>
              <w:bottom w:val="single" w:sz="4" w:space="0" w:color="BFBFBF" w:themeColor="background1" w:themeShade="BF"/>
            </w:tcBorders>
          </w:tcPr>
          <w:p w14:paraId="38B75675" w14:textId="77777777" w:rsidR="009A5789" w:rsidRPr="00AD67F1" w:rsidRDefault="009A5789" w:rsidP="009A5789">
            <w:pPr>
              <w:pStyle w:val="TableText10"/>
              <w:rPr>
                <w:color w:val="000000"/>
              </w:rPr>
            </w:pPr>
            <w:r w:rsidRPr="00AD67F1">
              <w:rPr>
                <w:color w:val="000000"/>
              </w:rPr>
              <w:t>consume liquor/low–alcohol liquor in bus</w:t>
            </w:r>
          </w:p>
        </w:tc>
        <w:tc>
          <w:tcPr>
            <w:tcW w:w="1321" w:type="dxa"/>
            <w:tcBorders>
              <w:bottom w:val="single" w:sz="4" w:space="0" w:color="BFBFBF" w:themeColor="background1" w:themeShade="BF"/>
            </w:tcBorders>
          </w:tcPr>
          <w:p w14:paraId="6C7CAA28"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BFBFBF" w:themeColor="background1" w:themeShade="BF"/>
            </w:tcBorders>
          </w:tcPr>
          <w:p w14:paraId="0598B0B4"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BFBFBF" w:themeColor="background1" w:themeShade="BF"/>
            </w:tcBorders>
          </w:tcPr>
          <w:p w14:paraId="4DBF99B8" w14:textId="77777777" w:rsidR="009A5789" w:rsidRPr="00AD67F1" w:rsidRDefault="009A5789" w:rsidP="009A5789">
            <w:pPr>
              <w:pStyle w:val="TableText10"/>
              <w:rPr>
                <w:color w:val="000000"/>
              </w:rPr>
            </w:pPr>
          </w:p>
        </w:tc>
      </w:tr>
      <w:tr w:rsidR="009A5789" w:rsidRPr="00AD67F1" w14:paraId="6BD80888" w14:textId="77777777" w:rsidTr="009A5789">
        <w:trPr>
          <w:cantSplit/>
        </w:trPr>
        <w:tc>
          <w:tcPr>
            <w:tcW w:w="1202" w:type="dxa"/>
            <w:tcBorders>
              <w:top w:val="single" w:sz="4" w:space="0" w:color="BFBFBF" w:themeColor="background1" w:themeShade="BF"/>
              <w:bottom w:val="single" w:sz="4" w:space="0" w:color="C0C0C0"/>
            </w:tcBorders>
          </w:tcPr>
          <w:p w14:paraId="202B3DC6" w14:textId="77777777" w:rsidR="009A5789" w:rsidRPr="00AD67F1" w:rsidRDefault="009A5789" w:rsidP="009A5789">
            <w:pPr>
              <w:pStyle w:val="TableText10"/>
              <w:rPr>
                <w:color w:val="000000"/>
              </w:rPr>
            </w:pPr>
            <w:r w:rsidRPr="00AD67F1">
              <w:rPr>
                <w:color w:val="000000"/>
              </w:rPr>
              <w:lastRenderedPageBreak/>
              <w:t>86</w:t>
            </w:r>
          </w:p>
        </w:tc>
        <w:tc>
          <w:tcPr>
            <w:tcW w:w="2398" w:type="dxa"/>
            <w:tcBorders>
              <w:top w:val="single" w:sz="4" w:space="0" w:color="BFBFBF" w:themeColor="background1" w:themeShade="BF"/>
              <w:bottom w:val="single" w:sz="4" w:space="0" w:color="C0C0C0"/>
            </w:tcBorders>
          </w:tcPr>
          <w:p w14:paraId="35ED936C" w14:textId="77777777" w:rsidR="009A5789" w:rsidRPr="00AD67F1" w:rsidRDefault="009A5789" w:rsidP="009A5789">
            <w:pPr>
              <w:pStyle w:val="TableText10"/>
              <w:rPr>
                <w:color w:val="000000"/>
              </w:rPr>
            </w:pPr>
            <w:r w:rsidRPr="00AD67F1">
              <w:rPr>
                <w:color w:val="000000"/>
              </w:rPr>
              <w:t xml:space="preserve">59 (1) (b) </w:t>
            </w:r>
          </w:p>
        </w:tc>
        <w:tc>
          <w:tcPr>
            <w:tcW w:w="3719" w:type="dxa"/>
            <w:tcBorders>
              <w:top w:val="single" w:sz="4" w:space="0" w:color="BFBFBF" w:themeColor="background1" w:themeShade="BF"/>
              <w:bottom w:val="single" w:sz="4" w:space="0" w:color="C0C0C0"/>
            </w:tcBorders>
          </w:tcPr>
          <w:p w14:paraId="763D5C70" w14:textId="77777777" w:rsidR="009A5789" w:rsidRPr="00AD67F1" w:rsidRDefault="009A5789" w:rsidP="009A5789">
            <w:pPr>
              <w:pStyle w:val="TableText10"/>
              <w:rPr>
                <w:color w:val="000000"/>
              </w:rPr>
            </w:pPr>
            <w:r w:rsidRPr="00AD67F1">
              <w:rPr>
                <w:color w:val="000000"/>
              </w:rPr>
              <w:t>possess open container of liquor/low</w:t>
            </w:r>
            <w:r w:rsidRPr="00AD67F1">
              <w:rPr>
                <w:color w:val="000000"/>
              </w:rPr>
              <w:noBreakHyphen/>
              <w:t>alcohol liquor in bus</w:t>
            </w:r>
          </w:p>
        </w:tc>
        <w:tc>
          <w:tcPr>
            <w:tcW w:w="1321" w:type="dxa"/>
            <w:tcBorders>
              <w:top w:val="single" w:sz="4" w:space="0" w:color="BFBFBF" w:themeColor="background1" w:themeShade="BF"/>
              <w:bottom w:val="single" w:sz="4" w:space="0" w:color="C0C0C0"/>
            </w:tcBorders>
          </w:tcPr>
          <w:p w14:paraId="2B103C76" w14:textId="77777777" w:rsidR="009A5789" w:rsidRPr="00AD67F1" w:rsidRDefault="009A5789" w:rsidP="009A5789">
            <w:pPr>
              <w:pStyle w:val="TableText10"/>
              <w:rPr>
                <w:color w:val="000000"/>
              </w:rPr>
            </w:pPr>
            <w:r w:rsidRPr="00AD67F1">
              <w:rPr>
                <w:color w:val="000000"/>
              </w:rPr>
              <w:t>5</w:t>
            </w:r>
          </w:p>
        </w:tc>
        <w:tc>
          <w:tcPr>
            <w:tcW w:w="1423" w:type="dxa"/>
            <w:tcBorders>
              <w:top w:val="single" w:sz="4" w:space="0" w:color="BFBFBF" w:themeColor="background1" w:themeShade="BF"/>
              <w:bottom w:val="single" w:sz="4" w:space="0" w:color="C0C0C0"/>
            </w:tcBorders>
          </w:tcPr>
          <w:p w14:paraId="28EC3371" w14:textId="77777777" w:rsidR="009A5789" w:rsidRPr="00AD67F1" w:rsidRDefault="009A5789" w:rsidP="009A5789">
            <w:pPr>
              <w:pStyle w:val="TableText10"/>
              <w:rPr>
                <w:color w:val="000000"/>
              </w:rPr>
            </w:pPr>
            <w:r w:rsidRPr="00AD67F1">
              <w:rPr>
                <w:color w:val="000000"/>
              </w:rPr>
              <w:t>261</w:t>
            </w:r>
          </w:p>
        </w:tc>
        <w:tc>
          <w:tcPr>
            <w:tcW w:w="1338" w:type="dxa"/>
            <w:tcBorders>
              <w:top w:val="single" w:sz="4" w:space="0" w:color="BFBFBF" w:themeColor="background1" w:themeShade="BF"/>
              <w:bottom w:val="single" w:sz="4" w:space="0" w:color="C0C0C0"/>
            </w:tcBorders>
          </w:tcPr>
          <w:p w14:paraId="087E2EDA" w14:textId="77777777" w:rsidR="009A5789" w:rsidRPr="00AD67F1" w:rsidRDefault="009A5789" w:rsidP="009A5789">
            <w:pPr>
              <w:pStyle w:val="TableText10"/>
              <w:rPr>
                <w:color w:val="000000"/>
              </w:rPr>
            </w:pPr>
          </w:p>
        </w:tc>
      </w:tr>
      <w:tr w:rsidR="009A5789" w:rsidRPr="00AD67F1" w14:paraId="431F85F9" w14:textId="77777777" w:rsidTr="009A5789">
        <w:trPr>
          <w:cantSplit/>
        </w:trPr>
        <w:tc>
          <w:tcPr>
            <w:tcW w:w="1202" w:type="dxa"/>
            <w:tcBorders>
              <w:bottom w:val="nil"/>
            </w:tcBorders>
          </w:tcPr>
          <w:p w14:paraId="59CC311B" w14:textId="77777777" w:rsidR="009A5789" w:rsidRPr="00AD67F1" w:rsidRDefault="009A5789" w:rsidP="009A5789">
            <w:pPr>
              <w:pStyle w:val="TableText10"/>
              <w:keepNext/>
              <w:rPr>
                <w:color w:val="000000"/>
              </w:rPr>
            </w:pPr>
            <w:r w:rsidRPr="00AD67F1">
              <w:rPr>
                <w:color w:val="000000"/>
              </w:rPr>
              <w:t>87</w:t>
            </w:r>
          </w:p>
        </w:tc>
        <w:tc>
          <w:tcPr>
            <w:tcW w:w="2398" w:type="dxa"/>
            <w:tcBorders>
              <w:bottom w:val="nil"/>
            </w:tcBorders>
          </w:tcPr>
          <w:p w14:paraId="0984C1A3" w14:textId="77777777" w:rsidR="009A5789" w:rsidRPr="00AD67F1" w:rsidRDefault="009A5789" w:rsidP="009A5789">
            <w:pPr>
              <w:pStyle w:val="TableText10"/>
              <w:rPr>
                <w:color w:val="000000"/>
              </w:rPr>
            </w:pPr>
            <w:r w:rsidRPr="00AD67F1">
              <w:rPr>
                <w:color w:val="000000"/>
              </w:rPr>
              <w:t>61 (1)</w:t>
            </w:r>
          </w:p>
        </w:tc>
        <w:tc>
          <w:tcPr>
            <w:tcW w:w="3719" w:type="dxa"/>
            <w:tcBorders>
              <w:bottom w:val="nil"/>
            </w:tcBorders>
          </w:tcPr>
          <w:p w14:paraId="4505421D" w14:textId="77777777" w:rsidR="009A5789" w:rsidRPr="00AD67F1" w:rsidRDefault="009A5789" w:rsidP="009A5789">
            <w:pPr>
              <w:pStyle w:val="TableText10"/>
              <w:rPr>
                <w:color w:val="000000"/>
              </w:rPr>
            </w:pPr>
          </w:p>
        </w:tc>
        <w:tc>
          <w:tcPr>
            <w:tcW w:w="1321" w:type="dxa"/>
            <w:tcBorders>
              <w:bottom w:val="nil"/>
            </w:tcBorders>
          </w:tcPr>
          <w:p w14:paraId="75C61957" w14:textId="77777777" w:rsidR="009A5789" w:rsidRPr="00AD67F1" w:rsidRDefault="009A5789" w:rsidP="009A5789">
            <w:pPr>
              <w:pStyle w:val="TableText10"/>
              <w:spacing w:after="0"/>
              <w:rPr>
                <w:color w:val="000000"/>
              </w:rPr>
            </w:pPr>
          </w:p>
        </w:tc>
        <w:tc>
          <w:tcPr>
            <w:tcW w:w="1423" w:type="dxa"/>
            <w:tcBorders>
              <w:bottom w:val="nil"/>
            </w:tcBorders>
          </w:tcPr>
          <w:p w14:paraId="4BC71165" w14:textId="77777777" w:rsidR="009A5789" w:rsidRPr="00AD67F1" w:rsidRDefault="009A5789" w:rsidP="009A5789">
            <w:pPr>
              <w:pStyle w:val="TableText10"/>
              <w:spacing w:after="0"/>
              <w:rPr>
                <w:color w:val="000000"/>
              </w:rPr>
            </w:pPr>
          </w:p>
        </w:tc>
        <w:tc>
          <w:tcPr>
            <w:tcW w:w="1338" w:type="dxa"/>
            <w:tcBorders>
              <w:bottom w:val="nil"/>
            </w:tcBorders>
          </w:tcPr>
          <w:p w14:paraId="2EF33406" w14:textId="77777777" w:rsidR="009A5789" w:rsidRPr="00AD67F1" w:rsidRDefault="009A5789" w:rsidP="009A5789">
            <w:pPr>
              <w:pStyle w:val="TableText10"/>
              <w:rPr>
                <w:color w:val="000000"/>
              </w:rPr>
            </w:pPr>
          </w:p>
        </w:tc>
      </w:tr>
      <w:tr w:rsidR="009A5789" w:rsidRPr="00AD67F1" w14:paraId="5B184EA6" w14:textId="77777777" w:rsidTr="009A5789">
        <w:trPr>
          <w:cantSplit/>
        </w:trPr>
        <w:tc>
          <w:tcPr>
            <w:tcW w:w="1202" w:type="dxa"/>
            <w:tcBorders>
              <w:top w:val="nil"/>
              <w:bottom w:val="nil"/>
            </w:tcBorders>
          </w:tcPr>
          <w:p w14:paraId="2B637959" w14:textId="77777777" w:rsidR="009A5789" w:rsidRPr="00AD67F1" w:rsidRDefault="009A5789" w:rsidP="009A5789">
            <w:pPr>
              <w:pStyle w:val="TableText10"/>
              <w:rPr>
                <w:color w:val="000000"/>
              </w:rPr>
            </w:pPr>
            <w:r w:rsidRPr="00AD67F1">
              <w:rPr>
                <w:color w:val="000000"/>
              </w:rPr>
              <w:t>87.1</w:t>
            </w:r>
          </w:p>
        </w:tc>
        <w:tc>
          <w:tcPr>
            <w:tcW w:w="2398" w:type="dxa"/>
            <w:tcBorders>
              <w:top w:val="nil"/>
              <w:bottom w:val="nil"/>
            </w:tcBorders>
          </w:tcPr>
          <w:p w14:paraId="223327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F84B664" w14:textId="77777777" w:rsidR="009A5789" w:rsidRPr="00AD67F1" w:rsidRDefault="009A5789" w:rsidP="009A5789">
            <w:pPr>
              <w:pStyle w:val="TableText10"/>
              <w:rPr>
                <w:color w:val="000000"/>
              </w:rPr>
            </w:pPr>
            <w:r w:rsidRPr="00AD67F1">
              <w:rPr>
                <w:color w:val="000000"/>
              </w:rPr>
              <w:t>eat/drink in bus—child</w:t>
            </w:r>
          </w:p>
        </w:tc>
        <w:tc>
          <w:tcPr>
            <w:tcW w:w="1321" w:type="dxa"/>
            <w:tcBorders>
              <w:top w:val="nil"/>
              <w:bottom w:val="nil"/>
            </w:tcBorders>
          </w:tcPr>
          <w:p w14:paraId="4155DE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51AC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461ECC" w14:textId="77777777" w:rsidR="009A5789" w:rsidRPr="00AD67F1" w:rsidRDefault="009A5789" w:rsidP="009A5789">
            <w:pPr>
              <w:pStyle w:val="TableText10"/>
              <w:rPr>
                <w:color w:val="000000"/>
              </w:rPr>
            </w:pPr>
          </w:p>
        </w:tc>
      </w:tr>
      <w:tr w:rsidR="009A5789" w:rsidRPr="00AD67F1" w14:paraId="404D949D" w14:textId="77777777" w:rsidTr="009A5789">
        <w:trPr>
          <w:cantSplit/>
        </w:trPr>
        <w:tc>
          <w:tcPr>
            <w:tcW w:w="1202" w:type="dxa"/>
            <w:tcBorders>
              <w:top w:val="nil"/>
              <w:bottom w:val="single" w:sz="4" w:space="0" w:color="C0C0C0"/>
            </w:tcBorders>
          </w:tcPr>
          <w:p w14:paraId="4E8E2EA4" w14:textId="77777777" w:rsidR="009A5789" w:rsidRPr="00AD67F1" w:rsidRDefault="009A5789" w:rsidP="009A5789">
            <w:pPr>
              <w:pStyle w:val="TableText10"/>
              <w:rPr>
                <w:color w:val="000000"/>
              </w:rPr>
            </w:pPr>
            <w:r w:rsidRPr="00AD67F1">
              <w:rPr>
                <w:color w:val="000000"/>
              </w:rPr>
              <w:t>87.2</w:t>
            </w:r>
          </w:p>
        </w:tc>
        <w:tc>
          <w:tcPr>
            <w:tcW w:w="2398" w:type="dxa"/>
            <w:tcBorders>
              <w:top w:val="nil"/>
              <w:bottom w:val="single" w:sz="4" w:space="0" w:color="C0C0C0"/>
            </w:tcBorders>
          </w:tcPr>
          <w:p w14:paraId="3FA0187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D7E46C" w14:textId="77777777" w:rsidR="009A5789" w:rsidRPr="00AD67F1" w:rsidRDefault="009A5789" w:rsidP="009A5789">
            <w:pPr>
              <w:pStyle w:val="TableText10"/>
              <w:rPr>
                <w:color w:val="000000"/>
              </w:rPr>
            </w:pPr>
            <w:r w:rsidRPr="00AD67F1">
              <w:rPr>
                <w:color w:val="000000"/>
              </w:rPr>
              <w:t>eat/drink in bus—adult</w:t>
            </w:r>
          </w:p>
        </w:tc>
        <w:tc>
          <w:tcPr>
            <w:tcW w:w="1321" w:type="dxa"/>
            <w:tcBorders>
              <w:top w:val="nil"/>
              <w:bottom w:val="single" w:sz="4" w:space="0" w:color="C0C0C0"/>
            </w:tcBorders>
          </w:tcPr>
          <w:p w14:paraId="2462F6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3A4C7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379520C" w14:textId="77777777" w:rsidR="009A5789" w:rsidRPr="00AD67F1" w:rsidRDefault="009A5789" w:rsidP="009A5789">
            <w:pPr>
              <w:pStyle w:val="TableText10"/>
              <w:rPr>
                <w:color w:val="000000"/>
              </w:rPr>
            </w:pPr>
          </w:p>
        </w:tc>
      </w:tr>
      <w:tr w:rsidR="009A5789" w:rsidRPr="00AD67F1" w14:paraId="50CD3E96" w14:textId="77777777" w:rsidTr="009A5789">
        <w:trPr>
          <w:cantSplit/>
        </w:trPr>
        <w:tc>
          <w:tcPr>
            <w:tcW w:w="1202" w:type="dxa"/>
            <w:tcBorders>
              <w:bottom w:val="nil"/>
            </w:tcBorders>
          </w:tcPr>
          <w:p w14:paraId="7B4B2758" w14:textId="77777777" w:rsidR="009A5789" w:rsidRPr="00AD67F1" w:rsidRDefault="009A5789" w:rsidP="009A5789">
            <w:pPr>
              <w:pStyle w:val="TableText10"/>
              <w:keepNext/>
              <w:rPr>
                <w:color w:val="000000"/>
              </w:rPr>
            </w:pPr>
            <w:r w:rsidRPr="00AD67F1">
              <w:rPr>
                <w:color w:val="000000"/>
              </w:rPr>
              <w:t>88</w:t>
            </w:r>
          </w:p>
        </w:tc>
        <w:tc>
          <w:tcPr>
            <w:tcW w:w="2398" w:type="dxa"/>
            <w:tcBorders>
              <w:bottom w:val="nil"/>
            </w:tcBorders>
          </w:tcPr>
          <w:p w14:paraId="0D3152C8" w14:textId="77777777" w:rsidR="009A5789" w:rsidRPr="00AD67F1" w:rsidRDefault="009A5789" w:rsidP="009A5789">
            <w:pPr>
              <w:pStyle w:val="TableText10"/>
              <w:rPr>
                <w:color w:val="000000"/>
              </w:rPr>
            </w:pPr>
            <w:r w:rsidRPr="00AD67F1">
              <w:rPr>
                <w:color w:val="000000"/>
              </w:rPr>
              <w:t>62 (1)</w:t>
            </w:r>
          </w:p>
        </w:tc>
        <w:tc>
          <w:tcPr>
            <w:tcW w:w="3719" w:type="dxa"/>
            <w:tcBorders>
              <w:bottom w:val="nil"/>
            </w:tcBorders>
          </w:tcPr>
          <w:p w14:paraId="38418737" w14:textId="77777777" w:rsidR="009A5789" w:rsidRPr="00AD67F1" w:rsidRDefault="009A5789" w:rsidP="009A5789">
            <w:pPr>
              <w:pStyle w:val="TableText10"/>
              <w:rPr>
                <w:color w:val="000000"/>
              </w:rPr>
            </w:pPr>
          </w:p>
        </w:tc>
        <w:tc>
          <w:tcPr>
            <w:tcW w:w="1321" w:type="dxa"/>
            <w:tcBorders>
              <w:bottom w:val="nil"/>
            </w:tcBorders>
          </w:tcPr>
          <w:p w14:paraId="44ED2A8A" w14:textId="77777777" w:rsidR="009A5789" w:rsidRPr="00AD67F1" w:rsidRDefault="009A5789" w:rsidP="009A5789">
            <w:pPr>
              <w:pStyle w:val="TableText10"/>
              <w:spacing w:after="0"/>
              <w:rPr>
                <w:color w:val="000000"/>
              </w:rPr>
            </w:pPr>
          </w:p>
        </w:tc>
        <w:tc>
          <w:tcPr>
            <w:tcW w:w="1423" w:type="dxa"/>
            <w:tcBorders>
              <w:bottom w:val="nil"/>
            </w:tcBorders>
          </w:tcPr>
          <w:p w14:paraId="5985B6A4" w14:textId="77777777" w:rsidR="009A5789" w:rsidRPr="00AD67F1" w:rsidRDefault="009A5789" w:rsidP="009A5789">
            <w:pPr>
              <w:pStyle w:val="TableText10"/>
              <w:spacing w:after="0"/>
              <w:rPr>
                <w:color w:val="000000"/>
              </w:rPr>
            </w:pPr>
          </w:p>
        </w:tc>
        <w:tc>
          <w:tcPr>
            <w:tcW w:w="1338" w:type="dxa"/>
            <w:tcBorders>
              <w:bottom w:val="nil"/>
            </w:tcBorders>
          </w:tcPr>
          <w:p w14:paraId="79BC887E" w14:textId="77777777" w:rsidR="009A5789" w:rsidRPr="00AD67F1" w:rsidRDefault="009A5789" w:rsidP="009A5789">
            <w:pPr>
              <w:pStyle w:val="TableText10"/>
              <w:rPr>
                <w:color w:val="000000"/>
              </w:rPr>
            </w:pPr>
          </w:p>
        </w:tc>
      </w:tr>
      <w:tr w:rsidR="009A5789" w:rsidRPr="00AD67F1" w14:paraId="4438C175" w14:textId="77777777" w:rsidTr="009A5789">
        <w:trPr>
          <w:cantSplit/>
        </w:trPr>
        <w:tc>
          <w:tcPr>
            <w:tcW w:w="1202" w:type="dxa"/>
            <w:tcBorders>
              <w:top w:val="nil"/>
              <w:bottom w:val="nil"/>
            </w:tcBorders>
          </w:tcPr>
          <w:p w14:paraId="6CE6E139" w14:textId="77777777" w:rsidR="009A5789" w:rsidRPr="00AD67F1" w:rsidRDefault="009A5789" w:rsidP="009A5789">
            <w:pPr>
              <w:pStyle w:val="TableText10"/>
              <w:rPr>
                <w:color w:val="000000"/>
              </w:rPr>
            </w:pPr>
            <w:r w:rsidRPr="00AD67F1">
              <w:rPr>
                <w:color w:val="000000"/>
              </w:rPr>
              <w:t>88.1</w:t>
            </w:r>
          </w:p>
        </w:tc>
        <w:tc>
          <w:tcPr>
            <w:tcW w:w="2398" w:type="dxa"/>
            <w:tcBorders>
              <w:top w:val="nil"/>
              <w:bottom w:val="nil"/>
            </w:tcBorders>
          </w:tcPr>
          <w:p w14:paraId="705B34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FFC8B3" w14:textId="77777777" w:rsidR="009A5789" w:rsidRPr="00AD67F1" w:rsidRDefault="009A5789" w:rsidP="009A5789">
            <w:pPr>
              <w:pStyle w:val="TableText10"/>
              <w:rPr>
                <w:color w:val="000000"/>
              </w:rPr>
            </w:pPr>
            <w:r w:rsidRPr="00AD67F1">
              <w:rPr>
                <w:color w:val="000000"/>
              </w:rPr>
              <w:t>travel in bus with animal without permission—child</w:t>
            </w:r>
          </w:p>
        </w:tc>
        <w:tc>
          <w:tcPr>
            <w:tcW w:w="1321" w:type="dxa"/>
            <w:tcBorders>
              <w:top w:val="nil"/>
              <w:bottom w:val="nil"/>
            </w:tcBorders>
          </w:tcPr>
          <w:p w14:paraId="70C379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21DAC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BD27755" w14:textId="77777777" w:rsidR="009A5789" w:rsidRPr="00AD67F1" w:rsidRDefault="009A5789" w:rsidP="009A5789">
            <w:pPr>
              <w:pStyle w:val="TableText10"/>
              <w:rPr>
                <w:color w:val="000000"/>
              </w:rPr>
            </w:pPr>
          </w:p>
        </w:tc>
      </w:tr>
      <w:tr w:rsidR="009A5789" w:rsidRPr="00AD67F1" w14:paraId="3253E564" w14:textId="77777777" w:rsidTr="009A5789">
        <w:trPr>
          <w:cantSplit/>
        </w:trPr>
        <w:tc>
          <w:tcPr>
            <w:tcW w:w="1202" w:type="dxa"/>
            <w:tcBorders>
              <w:top w:val="nil"/>
              <w:bottom w:val="single" w:sz="4" w:space="0" w:color="C0C0C0"/>
            </w:tcBorders>
          </w:tcPr>
          <w:p w14:paraId="50628D94" w14:textId="77777777" w:rsidR="009A5789" w:rsidRPr="00AD67F1" w:rsidRDefault="009A5789" w:rsidP="009A5789">
            <w:pPr>
              <w:pStyle w:val="TableText10"/>
              <w:rPr>
                <w:color w:val="000000"/>
              </w:rPr>
            </w:pPr>
            <w:r w:rsidRPr="00AD67F1">
              <w:rPr>
                <w:color w:val="000000"/>
              </w:rPr>
              <w:t>88.2</w:t>
            </w:r>
          </w:p>
        </w:tc>
        <w:tc>
          <w:tcPr>
            <w:tcW w:w="2398" w:type="dxa"/>
            <w:tcBorders>
              <w:top w:val="nil"/>
              <w:bottom w:val="single" w:sz="4" w:space="0" w:color="C0C0C0"/>
            </w:tcBorders>
          </w:tcPr>
          <w:p w14:paraId="6FDE4C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191832" w14:textId="77777777" w:rsidR="009A5789" w:rsidRPr="00AD67F1" w:rsidRDefault="009A5789" w:rsidP="009A5789">
            <w:pPr>
              <w:pStyle w:val="TableText10"/>
              <w:rPr>
                <w:color w:val="000000"/>
              </w:rPr>
            </w:pPr>
            <w:r w:rsidRPr="00AD67F1">
              <w:rPr>
                <w:color w:val="000000"/>
              </w:rPr>
              <w:t>travel in bus with animal without permission—adult</w:t>
            </w:r>
          </w:p>
        </w:tc>
        <w:tc>
          <w:tcPr>
            <w:tcW w:w="1321" w:type="dxa"/>
            <w:tcBorders>
              <w:top w:val="nil"/>
              <w:bottom w:val="single" w:sz="4" w:space="0" w:color="C0C0C0"/>
            </w:tcBorders>
          </w:tcPr>
          <w:p w14:paraId="63C1FE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5D658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E0C8B97" w14:textId="77777777" w:rsidR="009A5789" w:rsidRPr="00AD67F1" w:rsidRDefault="009A5789" w:rsidP="009A5789">
            <w:pPr>
              <w:pStyle w:val="TableText10"/>
              <w:rPr>
                <w:color w:val="000000"/>
              </w:rPr>
            </w:pPr>
          </w:p>
        </w:tc>
      </w:tr>
      <w:tr w:rsidR="009A5789" w:rsidRPr="00AD67F1" w14:paraId="4A4988D9" w14:textId="77777777" w:rsidTr="009A5789">
        <w:trPr>
          <w:cantSplit/>
        </w:trPr>
        <w:tc>
          <w:tcPr>
            <w:tcW w:w="1202" w:type="dxa"/>
            <w:tcBorders>
              <w:bottom w:val="nil"/>
            </w:tcBorders>
          </w:tcPr>
          <w:p w14:paraId="5793F662" w14:textId="77777777" w:rsidR="009A5789" w:rsidRPr="00AD67F1" w:rsidRDefault="009A5789" w:rsidP="009A5789">
            <w:pPr>
              <w:pStyle w:val="TableText10"/>
              <w:keepNext/>
              <w:rPr>
                <w:color w:val="000000"/>
              </w:rPr>
            </w:pPr>
            <w:r w:rsidRPr="00AD67F1">
              <w:rPr>
                <w:color w:val="000000"/>
              </w:rPr>
              <w:t>89</w:t>
            </w:r>
          </w:p>
        </w:tc>
        <w:tc>
          <w:tcPr>
            <w:tcW w:w="2398" w:type="dxa"/>
            <w:tcBorders>
              <w:bottom w:val="nil"/>
            </w:tcBorders>
          </w:tcPr>
          <w:p w14:paraId="625FEB43" w14:textId="77777777" w:rsidR="009A5789" w:rsidRPr="00AD67F1" w:rsidRDefault="009A5789" w:rsidP="009A5789">
            <w:pPr>
              <w:pStyle w:val="TableText10"/>
              <w:rPr>
                <w:color w:val="000000"/>
              </w:rPr>
            </w:pPr>
            <w:r w:rsidRPr="00AD67F1">
              <w:rPr>
                <w:color w:val="000000"/>
              </w:rPr>
              <w:t>63 (1)</w:t>
            </w:r>
          </w:p>
        </w:tc>
        <w:tc>
          <w:tcPr>
            <w:tcW w:w="3719" w:type="dxa"/>
            <w:tcBorders>
              <w:bottom w:val="nil"/>
            </w:tcBorders>
          </w:tcPr>
          <w:p w14:paraId="14D14521" w14:textId="77777777" w:rsidR="009A5789" w:rsidRPr="00AD67F1" w:rsidRDefault="009A5789" w:rsidP="009A5789">
            <w:pPr>
              <w:pStyle w:val="TableText10"/>
              <w:rPr>
                <w:color w:val="000000"/>
              </w:rPr>
            </w:pPr>
          </w:p>
        </w:tc>
        <w:tc>
          <w:tcPr>
            <w:tcW w:w="1321" w:type="dxa"/>
            <w:tcBorders>
              <w:bottom w:val="nil"/>
            </w:tcBorders>
          </w:tcPr>
          <w:p w14:paraId="3B55CA05" w14:textId="77777777" w:rsidR="009A5789" w:rsidRPr="00AD67F1" w:rsidRDefault="009A5789" w:rsidP="009A5789">
            <w:pPr>
              <w:pStyle w:val="TableText10"/>
              <w:spacing w:after="0"/>
              <w:rPr>
                <w:color w:val="000000"/>
              </w:rPr>
            </w:pPr>
          </w:p>
        </w:tc>
        <w:tc>
          <w:tcPr>
            <w:tcW w:w="1423" w:type="dxa"/>
            <w:tcBorders>
              <w:bottom w:val="nil"/>
            </w:tcBorders>
          </w:tcPr>
          <w:p w14:paraId="65340325" w14:textId="77777777" w:rsidR="009A5789" w:rsidRPr="00AD67F1" w:rsidRDefault="009A5789" w:rsidP="009A5789">
            <w:pPr>
              <w:pStyle w:val="TableText10"/>
              <w:spacing w:after="0"/>
              <w:rPr>
                <w:color w:val="000000"/>
              </w:rPr>
            </w:pPr>
          </w:p>
        </w:tc>
        <w:tc>
          <w:tcPr>
            <w:tcW w:w="1338" w:type="dxa"/>
            <w:tcBorders>
              <w:bottom w:val="nil"/>
            </w:tcBorders>
          </w:tcPr>
          <w:p w14:paraId="1769A0C6" w14:textId="77777777" w:rsidR="009A5789" w:rsidRPr="00AD67F1" w:rsidRDefault="009A5789" w:rsidP="009A5789">
            <w:pPr>
              <w:pStyle w:val="TableText10"/>
              <w:rPr>
                <w:color w:val="000000"/>
              </w:rPr>
            </w:pPr>
          </w:p>
        </w:tc>
      </w:tr>
      <w:tr w:rsidR="009A5789" w:rsidRPr="00AD67F1" w14:paraId="6286E35E" w14:textId="77777777" w:rsidTr="009A5789">
        <w:trPr>
          <w:cantSplit/>
        </w:trPr>
        <w:tc>
          <w:tcPr>
            <w:tcW w:w="1202" w:type="dxa"/>
            <w:tcBorders>
              <w:top w:val="nil"/>
              <w:bottom w:val="nil"/>
            </w:tcBorders>
          </w:tcPr>
          <w:p w14:paraId="0213BA2A" w14:textId="77777777" w:rsidR="009A5789" w:rsidRPr="00AD67F1" w:rsidRDefault="009A5789" w:rsidP="009A5789">
            <w:pPr>
              <w:pStyle w:val="TableText10"/>
              <w:rPr>
                <w:color w:val="000000"/>
              </w:rPr>
            </w:pPr>
            <w:r w:rsidRPr="00AD67F1">
              <w:rPr>
                <w:color w:val="000000"/>
              </w:rPr>
              <w:t>89.1</w:t>
            </w:r>
          </w:p>
        </w:tc>
        <w:tc>
          <w:tcPr>
            <w:tcW w:w="2398" w:type="dxa"/>
            <w:tcBorders>
              <w:top w:val="nil"/>
              <w:bottom w:val="nil"/>
            </w:tcBorders>
          </w:tcPr>
          <w:p w14:paraId="49D97BC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76D722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person—child</w:t>
            </w:r>
          </w:p>
        </w:tc>
        <w:tc>
          <w:tcPr>
            <w:tcW w:w="1321" w:type="dxa"/>
            <w:tcBorders>
              <w:top w:val="nil"/>
              <w:bottom w:val="nil"/>
            </w:tcBorders>
          </w:tcPr>
          <w:p w14:paraId="7CC2421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36EAEC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348960" w14:textId="77777777" w:rsidR="009A5789" w:rsidRPr="00AD67F1" w:rsidRDefault="009A5789" w:rsidP="009A5789">
            <w:pPr>
              <w:pStyle w:val="TableText10"/>
              <w:rPr>
                <w:color w:val="000000"/>
              </w:rPr>
            </w:pPr>
          </w:p>
        </w:tc>
      </w:tr>
      <w:tr w:rsidR="009A5789" w:rsidRPr="00AD67F1" w14:paraId="06B0B0DD" w14:textId="77777777" w:rsidTr="009A5789">
        <w:trPr>
          <w:cantSplit/>
        </w:trPr>
        <w:tc>
          <w:tcPr>
            <w:tcW w:w="1202" w:type="dxa"/>
            <w:tcBorders>
              <w:top w:val="nil"/>
              <w:bottom w:val="single" w:sz="4" w:space="0" w:color="C0C0C0"/>
            </w:tcBorders>
          </w:tcPr>
          <w:p w14:paraId="6BCD6F87" w14:textId="77777777" w:rsidR="009A5789" w:rsidRPr="00AD67F1" w:rsidRDefault="009A5789" w:rsidP="009A5789">
            <w:pPr>
              <w:pStyle w:val="TableText10"/>
              <w:rPr>
                <w:color w:val="000000"/>
              </w:rPr>
            </w:pPr>
            <w:r w:rsidRPr="00AD67F1">
              <w:rPr>
                <w:color w:val="000000"/>
              </w:rPr>
              <w:lastRenderedPageBreak/>
              <w:t>89.2</w:t>
            </w:r>
          </w:p>
        </w:tc>
        <w:tc>
          <w:tcPr>
            <w:tcW w:w="2398" w:type="dxa"/>
            <w:tcBorders>
              <w:top w:val="nil"/>
              <w:bottom w:val="single" w:sz="4" w:space="0" w:color="C0C0C0"/>
            </w:tcBorders>
          </w:tcPr>
          <w:p w14:paraId="433C7A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415A0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person—adult</w:t>
            </w:r>
          </w:p>
        </w:tc>
        <w:tc>
          <w:tcPr>
            <w:tcW w:w="1321" w:type="dxa"/>
            <w:tcBorders>
              <w:top w:val="nil"/>
              <w:bottom w:val="single" w:sz="4" w:space="0" w:color="C0C0C0"/>
            </w:tcBorders>
          </w:tcPr>
          <w:p w14:paraId="20289D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135165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CA5FB90" w14:textId="77777777" w:rsidR="009A5789" w:rsidRPr="00AD67F1" w:rsidRDefault="009A5789" w:rsidP="009A5789">
            <w:pPr>
              <w:pStyle w:val="TableText10"/>
              <w:rPr>
                <w:color w:val="000000"/>
              </w:rPr>
            </w:pPr>
          </w:p>
        </w:tc>
      </w:tr>
      <w:tr w:rsidR="009A5789" w:rsidRPr="00AD67F1" w14:paraId="4CB041B1" w14:textId="77777777" w:rsidTr="009A5789">
        <w:trPr>
          <w:cantSplit/>
        </w:trPr>
        <w:tc>
          <w:tcPr>
            <w:tcW w:w="1202" w:type="dxa"/>
            <w:tcBorders>
              <w:bottom w:val="nil"/>
            </w:tcBorders>
          </w:tcPr>
          <w:p w14:paraId="437DB0FA" w14:textId="77777777" w:rsidR="009A5789" w:rsidRPr="00AD67F1" w:rsidRDefault="009A5789" w:rsidP="009A5789">
            <w:pPr>
              <w:pStyle w:val="TableText10"/>
              <w:keepNext/>
              <w:rPr>
                <w:color w:val="000000"/>
              </w:rPr>
            </w:pPr>
            <w:r w:rsidRPr="00AD67F1">
              <w:rPr>
                <w:color w:val="000000"/>
              </w:rPr>
              <w:t>90</w:t>
            </w:r>
          </w:p>
        </w:tc>
        <w:tc>
          <w:tcPr>
            <w:tcW w:w="2398" w:type="dxa"/>
            <w:tcBorders>
              <w:bottom w:val="nil"/>
            </w:tcBorders>
          </w:tcPr>
          <w:p w14:paraId="47FB447B" w14:textId="77777777" w:rsidR="009A5789" w:rsidRPr="00AD67F1" w:rsidRDefault="009A5789" w:rsidP="009A5789">
            <w:pPr>
              <w:pStyle w:val="TableText10"/>
              <w:rPr>
                <w:color w:val="000000"/>
              </w:rPr>
            </w:pPr>
            <w:r w:rsidRPr="00AD67F1">
              <w:rPr>
                <w:color w:val="000000"/>
              </w:rPr>
              <w:t>64 (1)</w:t>
            </w:r>
          </w:p>
        </w:tc>
        <w:tc>
          <w:tcPr>
            <w:tcW w:w="3719" w:type="dxa"/>
            <w:tcBorders>
              <w:bottom w:val="nil"/>
            </w:tcBorders>
          </w:tcPr>
          <w:p w14:paraId="0D7EFE79" w14:textId="77777777" w:rsidR="009A5789" w:rsidRPr="00AD67F1" w:rsidRDefault="009A5789" w:rsidP="009A5789">
            <w:pPr>
              <w:pStyle w:val="TableText10"/>
              <w:rPr>
                <w:color w:val="000000"/>
              </w:rPr>
            </w:pPr>
          </w:p>
        </w:tc>
        <w:tc>
          <w:tcPr>
            <w:tcW w:w="1321" w:type="dxa"/>
            <w:tcBorders>
              <w:bottom w:val="nil"/>
            </w:tcBorders>
          </w:tcPr>
          <w:p w14:paraId="5BF52EFD" w14:textId="77777777" w:rsidR="009A5789" w:rsidRPr="00AD67F1" w:rsidRDefault="009A5789" w:rsidP="009A5789">
            <w:pPr>
              <w:pStyle w:val="TableText10"/>
              <w:spacing w:after="0"/>
              <w:rPr>
                <w:color w:val="000000"/>
              </w:rPr>
            </w:pPr>
          </w:p>
        </w:tc>
        <w:tc>
          <w:tcPr>
            <w:tcW w:w="1423" w:type="dxa"/>
            <w:tcBorders>
              <w:bottom w:val="nil"/>
            </w:tcBorders>
          </w:tcPr>
          <w:p w14:paraId="6818813D" w14:textId="77777777" w:rsidR="009A5789" w:rsidRPr="00AD67F1" w:rsidRDefault="009A5789" w:rsidP="009A5789">
            <w:pPr>
              <w:pStyle w:val="TableText10"/>
              <w:spacing w:after="0"/>
              <w:rPr>
                <w:color w:val="000000"/>
              </w:rPr>
            </w:pPr>
          </w:p>
        </w:tc>
        <w:tc>
          <w:tcPr>
            <w:tcW w:w="1338" w:type="dxa"/>
            <w:tcBorders>
              <w:bottom w:val="nil"/>
            </w:tcBorders>
          </w:tcPr>
          <w:p w14:paraId="0F22FF7E" w14:textId="77777777" w:rsidR="009A5789" w:rsidRPr="00AD67F1" w:rsidRDefault="009A5789" w:rsidP="009A5789">
            <w:pPr>
              <w:pStyle w:val="TableText10"/>
              <w:rPr>
                <w:color w:val="000000"/>
              </w:rPr>
            </w:pPr>
          </w:p>
        </w:tc>
      </w:tr>
      <w:tr w:rsidR="009A5789" w:rsidRPr="00AD67F1" w14:paraId="45BE10DC" w14:textId="77777777" w:rsidTr="009A5789">
        <w:trPr>
          <w:cantSplit/>
        </w:trPr>
        <w:tc>
          <w:tcPr>
            <w:tcW w:w="1202" w:type="dxa"/>
            <w:tcBorders>
              <w:top w:val="nil"/>
              <w:bottom w:val="nil"/>
            </w:tcBorders>
          </w:tcPr>
          <w:p w14:paraId="20D4F0A1" w14:textId="77777777" w:rsidR="009A5789" w:rsidRPr="00AD67F1" w:rsidRDefault="009A5789" w:rsidP="009A5789">
            <w:pPr>
              <w:pStyle w:val="TableText10"/>
              <w:rPr>
                <w:color w:val="000000"/>
              </w:rPr>
            </w:pPr>
            <w:r w:rsidRPr="00AD67F1">
              <w:rPr>
                <w:color w:val="000000"/>
              </w:rPr>
              <w:t>90.1</w:t>
            </w:r>
          </w:p>
        </w:tc>
        <w:tc>
          <w:tcPr>
            <w:tcW w:w="2398" w:type="dxa"/>
            <w:tcBorders>
              <w:top w:val="nil"/>
              <w:bottom w:val="nil"/>
            </w:tcBorders>
          </w:tcPr>
          <w:p w14:paraId="242015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DDFCE65" w14:textId="77777777" w:rsidR="009A5789" w:rsidRPr="00AD67F1" w:rsidRDefault="009A5789" w:rsidP="009A5789">
            <w:pPr>
              <w:pStyle w:val="TableText10"/>
              <w:rPr>
                <w:color w:val="000000"/>
              </w:rPr>
            </w:pPr>
            <w:r w:rsidRPr="00AD67F1">
              <w:rPr>
                <w:color w:val="000000"/>
              </w:rPr>
              <w:t>remove bus property from bus/bus stop without consent—child</w:t>
            </w:r>
          </w:p>
        </w:tc>
        <w:tc>
          <w:tcPr>
            <w:tcW w:w="1321" w:type="dxa"/>
            <w:tcBorders>
              <w:top w:val="nil"/>
              <w:bottom w:val="nil"/>
            </w:tcBorders>
          </w:tcPr>
          <w:p w14:paraId="0DFDFB7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A3F68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35F9D4" w14:textId="77777777" w:rsidR="009A5789" w:rsidRPr="00AD67F1" w:rsidRDefault="009A5789" w:rsidP="009A5789">
            <w:pPr>
              <w:pStyle w:val="TableText10"/>
              <w:rPr>
                <w:color w:val="000000"/>
              </w:rPr>
            </w:pPr>
          </w:p>
        </w:tc>
      </w:tr>
      <w:tr w:rsidR="009A5789" w:rsidRPr="00AD67F1" w14:paraId="00BB1E31" w14:textId="77777777" w:rsidTr="009A5789">
        <w:trPr>
          <w:cantSplit/>
        </w:trPr>
        <w:tc>
          <w:tcPr>
            <w:tcW w:w="1202" w:type="dxa"/>
            <w:tcBorders>
              <w:top w:val="nil"/>
              <w:bottom w:val="single" w:sz="4" w:space="0" w:color="C0C0C0"/>
            </w:tcBorders>
          </w:tcPr>
          <w:p w14:paraId="27998F68" w14:textId="77777777" w:rsidR="009A5789" w:rsidRPr="00AD67F1" w:rsidRDefault="009A5789" w:rsidP="009A5789">
            <w:pPr>
              <w:pStyle w:val="TableText10"/>
              <w:rPr>
                <w:color w:val="000000"/>
              </w:rPr>
            </w:pPr>
            <w:r w:rsidRPr="00AD67F1">
              <w:rPr>
                <w:color w:val="000000"/>
              </w:rPr>
              <w:t>90.2</w:t>
            </w:r>
          </w:p>
        </w:tc>
        <w:tc>
          <w:tcPr>
            <w:tcW w:w="2398" w:type="dxa"/>
            <w:tcBorders>
              <w:top w:val="nil"/>
              <w:bottom w:val="single" w:sz="4" w:space="0" w:color="C0C0C0"/>
            </w:tcBorders>
          </w:tcPr>
          <w:p w14:paraId="491F47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FFB2EC4" w14:textId="77777777" w:rsidR="009A5789" w:rsidRPr="00AD67F1" w:rsidRDefault="009A5789" w:rsidP="009A5789">
            <w:pPr>
              <w:pStyle w:val="TableText10"/>
              <w:rPr>
                <w:color w:val="000000"/>
              </w:rPr>
            </w:pPr>
            <w:r w:rsidRPr="00AD67F1">
              <w:rPr>
                <w:color w:val="000000"/>
              </w:rPr>
              <w:t>remove bus property from bus/bus stop without consent—adult</w:t>
            </w:r>
          </w:p>
        </w:tc>
        <w:tc>
          <w:tcPr>
            <w:tcW w:w="1321" w:type="dxa"/>
            <w:tcBorders>
              <w:top w:val="nil"/>
              <w:bottom w:val="single" w:sz="4" w:space="0" w:color="C0C0C0"/>
            </w:tcBorders>
          </w:tcPr>
          <w:p w14:paraId="723DFAB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EC8B67E"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0DE29C" w14:textId="77777777" w:rsidR="009A5789" w:rsidRPr="00AD67F1" w:rsidRDefault="009A5789" w:rsidP="009A5789">
            <w:pPr>
              <w:pStyle w:val="TableText10"/>
              <w:rPr>
                <w:color w:val="000000"/>
              </w:rPr>
            </w:pPr>
          </w:p>
        </w:tc>
      </w:tr>
      <w:tr w:rsidR="009A5789" w:rsidRPr="00AD67F1" w14:paraId="5AF342D9" w14:textId="77777777" w:rsidTr="009A5789">
        <w:trPr>
          <w:cantSplit/>
        </w:trPr>
        <w:tc>
          <w:tcPr>
            <w:tcW w:w="1202" w:type="dxa"/>
            <w:tcBorders>
              <w:top w:val="single" w:sz="4" w:space="0" w:color="C0C0C0"/>
              <w:bottom w:val="nil"/>
            </w:tcBorders>
          </w:tcPr>
          <w:p w14:paraId="2581F506" w14:textId="77777777" w:rsidR="009A5789" w:rsidRPr="00AD67F1" w:rsidRDefault="009A5789" w:rsidP="009A5789">
            <w:pPr>
              <w:pStyle w:val="TableText10"/>
              <w:keepNext/>
              <w:rPr>
                <w:color w:val="000000"/>
              </w:rPr>
            </w:pPr>
            <w:r w:rsidRPr="00AD67F1">
              <w:rPr>
                <w:color w:val="000000"/>
              </w:rPr>
              <w:t>91</w:t>
            </w:r>
          </w:p>
        </w:tc>
        <w:tc>
          <w:tcPr>
            <w:tcW w:w="2398" w:type="dxa"/>
            <w:tcBorders>
              <w:top w:val="single" w:sz="4" w:space="0" w:color="C0C0C0"/>
              <w:bottom w:val="nil"/>
            </w:tcBorders>
          </w:tcPr>
          <w:p w14:paraId="05A1BC01" w14:textId="77777777" w:rsidR="009A5789" w:rsidRPr="00AD67F1" w:rsidRDefault="009A5789" w:rsidP="009A5789">
            <w:pPr>
              <w:pStyle w:val="TableText10"/>
              <w:rPr>
                <w:color w:val="000000"/>
              </w:rPr>
            </w:pPr>
            <w:r w:rsidRPr="00AD67F1">
              <w:rPr>
                <w:color w:val="000000"/>
              </w:rPr>
              <w:t>64 (2)</w:t>
            </w:r>
          </w:p>
        </w:tc>
        <w:tc>
          <w:tcPr>
            <w:tcW w:w="3719" w:type="dxa"/>
            <w:tcBorders>
              <w:top w:val="single" w:sz="4" w:space="0" w:color="C0C0C0"/>
              <w:bottom w:val="nil"/>
            </w:tcBorders>
          </w:tcPr>
          <w:p w14:paraId="28B622A8"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6E5C504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6806954"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6755A04B" w14:textId="77777777" w:rsidR="009A5789" w:rsidRPr="00AD67F1" w:rsidRDefault="009A5789" w:rsidP="009A5789">
            <w:pPr>
              <w:pStyle w:val="TableText10"/>
              <w:rPr>
                <w:color w:val="000000"/>
              </w:rPr>
            </w:pPr>
          </w:p>
        </w:tc>
      </w:tr>
      <w:tr w:rsidR="009A5789" w:rsidRPr="00AD67F1" w14:paraId="7ACCD956" w14:textId="77777777" w:rsidTr="009A5789">
        <w:trPr>
          <w:cantSplit/>
        </w:trPr>
        <w:tc>
          <w:tcPr>
            <w:tcW w:w="1202" w:type="dxa"/>
            <w:tcBorders>
              <w:top w:val="nil"/>
              <w:bottom w:val="nil"/>
            </w:tcBorders>
          </w:tcPr>
          <w:p w14:paraId="4158645C" w14:textId="77777777" w:rsidR="009A5789" w:rsidRPr="00AD67F1" w:rsidRDefault="009A5789" w:rsidP="009A5789">
            <w:pPr>
              <w:pStyle w:val="TableText10"/>
              <w:rPr>
                <w:color w:val="000000"/>
              </w:rPr>
            </w:pPr>
            <w:r w:rsidRPr="00AD67F1">
              <w:rPr>
                <w:color w:val="000000"/>
              </w:rPr>
              <w:t>91.1</w:t>
            </w:r>
          </w:p>
        </w:tc>
        <w:tc>
          <w:tcPr>
            <w:tcW w:w="2398" w:type="dxa"/>
            <w:tcBorders>
              <w:top w:val="nil"/>
              <w:bottom w:val="nil"/>
            </w:tcBorders>
          </w:tcPr>
          <w:p w14:paraId="770EFB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E5AEDE" w14:textId="77777777" w:rsidR="009A5789" w:rsidRPr="00AD67F1" w:rsidRDefault="009A5789" w:rsidP="009A5789">
            <w:pPr>
              <w:pStyle w:val="TableText10"/>
              <w:rPr>
                <w:color w:val="000000"/>
              </w:rPr>
            </w:pPr>
            <w:r w:rsidRPr="00AD67F1">
              <w:rPr>
                <w:color w:val="000000"/>
              </w:rPr>
              <w:t>remove territory property from bus/bus stop without consent—child</w:t>
            </w:r>
          </w:p>
        </w:tc>
        <w:tc>
          <w:tcPr>
            <w:tcW w:w="1321" w:type="dxa"/>
            <w:tcBorders>
              <w:top w:val="nil"/>
              <w:bottom w:val="nil"/>
            </w:tcBorders>
          </w:tcPr>
          <w:p w14:paraId="4A7236A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AA8048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AC38B89" w14:textId="77777777" w:rsidR="009A5789" w:rsidRPr="00AD67F1" w:rsidRDefault="009A5789" w:rsidP="009A5789">
            <w:pPr>
              <w:pStyle w:val="TableText10"/>
              <w:rPr>
                <w:color w:val="000000"/>
              </w:rPr>
            </w:pPr>
          </w:p>
        </w:tc>
      </w:tr>
      <w:tr w:rsidR="009A5789" w:rsidRPr="00AD67F1" w14:paraId="35CAE576" w14:textId="77777777" w:rsidTr="009A5789">
        <w:trPr>
          <w:cantSplit/>
        </w:trPr>
        <w:tc>
          <w:tcPr>
            <w:tcW w:w="1202" w:type="dxa"/>
            <w:tcBorders>
              <w:top w:val="nil"/>
              <w:bottom w:val="single" w:sz="4" w:space="0" w:color="C0C0C0"/>
            </w:tcBorders>
          </w:tcPr>
          <w:p w14:paraId="1FBABEE4" w14:textId="77777777" w:rsidR="009A5789" w:rsidRPr="00AD67F1" w:rsidRDefault="009A5789" w:rsidP="009A5789">
            <w:pPr>
              <w:pStyle w:val="TableText10"/>
              <w:rPr>
                <w:color w:val="000000"/>
              </w:rPr>
            </w:pPr>
            <w:r w:rsidRPr="00AD67F1">
              <w:rPr>
                <w:color w:val="000000"/>
              </w:rPr>
              <w:t>91.2</w:t>
            </w:r>
          </w:p>
        </w:tc>
        <w:tc>
          <w:tcPr>
            <w:tcW w:w="2398" w:type="dxa"/>
            <w:tcBorders>
              <w:top w:val="nil"/>
              <w:bottom w:val="single" w:sz="4" w:space="0" w:color="C0C0C0"/>
            </w:tcBorders>
          </w:tcPr>
          <w:p w14:paraId="5A39F40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3FAD9" w14:textId="77777777" w:rsidR="009A5789" w:rsidRPr="00AD67F1" w:rsidRDefault="009A5789" w:rsidP="009A5789">
            <w:pPr>
              <w:pStyle w:val="TableText10"/>
              <w:rPr>
                <w:color w:val="000000"/>
              </w:rPr>
            </w:pPr>
            <w:r w:rsidRPr="00AD67F1">
              <w:rPr>
                <w:color w:val="000000"/>
              </w:rPr>
              <w:t>remove territory property from bus/bus stop without consent—adult</w:t>
            </w:r>
          </w:p>
        </w:tc>
        <w:tc>
          <w:tcPr>
            <w:tcW w:w="1321" w:type="dxa"/>
            <w:tcBorders>
              <w:top w:val="nil"/>
              <w:bottom w:val="single" w:sz="4" w:space="0" w:color="C0C0C0"/>
            </w:tcBorders>
          </w:tcPr>
          <w:p w14:paraId="3CCB412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C8F6BC7"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269FBE" w14:textId="77777777" w:rsidR="009A5789" w:rsidRPr="00AD67F1" w:rsidRDefault="009A5789" w:rsidP="009A5789">
            <w:pPr>
              <w:pStyle w:val="TableText10"/>
              <w:rPr>
                <w:color w:val="000000"/>
              </w:rPr>
            </w:pPr>
          </w:p>
        </w:tc>
      </w:tr>
      <w:tr w:rsidR="009A5789" w:rsidRPr="00AD67F1" w14:paraId="5949CF35" w14:textId="77777777" w:rsidTr="009A5789">
        <w:trPr>
          <w:cantSplit/>
        </w:trPr>
        <w:tc>
          <w:tcPr>
            <w:tcW w:w="1202" w:type="dxa"/>
            <w:tcBorders>
              <w:bottom w:val="nil"/>
            </w:tcBorders>
          </w:tcPr>
          <w:p w14:paraId="43D1A480" w14:textId="77777777" w:rsidR="009A5789" w:rsidRPr="00AD67F1" w:rsidRDefault="009A5789" w:rsidP="009A5789">
            <w:pPr>
              <w:pStyle w:val="TableText10"/>
              <w:keepNext/>
              <w:rPr>
                <w:color w:val="000000"/>
              </w:rPr>
            </w:pPr>
            <w:r w:rsidRPr="00AD67F1">
              <w:rPr>
                <w:color w:val="000000"/>
              </w:rPr>
              <w:lastRenderedPageBreak/>
              <w:t>92</w:t>
            </w:r>
          </w:p>
        </w:tc>
        <w:tc>
          <w:tcPr>
            <w:tcW w:w="2398" w:type="dxa"/>
            <w:tcBorders>
              <w:bottom w:val="nil"/>
            </w:tcBorders>
          </w:tcPr>
          <w:p w14:paraId="5CA0AB06" w14:textId="77777777" w:rsidR="009A5789" w:rsidRPr="00AD67F1" w:rsidRDefault="009A5789" w:rsidP="009A5789">
            <w:pPr>
              <w:pStyle w:val="TableText10"/>
              <w:rPr>
                <w:color w:val="000000"/>
              </w:rPr>
            </w:pPr>
            <w:r w:rsidRPr="00AD67F1">
              <w:rPr>
                <w:color w:val="000000"/>
              </w:rPr>
              <w:t>65 (1)</w:t>
            </w:r>
          </w:p>
        </w:tc>
        <w:tc>
          <w:tcPr>
            <w:tcW w:w="3719" w:type="dxa"/>
            <w:tcBorders>
              <w:bottom w:val="nil"/>
            </w:tcBorders>
          </w:tcPr>
          <w:p w14:paraId="1ACDEDEF" w14:textId="77777777" w:rsidR="009A5789" w:rsidRPr="00AD67F1" w:rsidRDefault="009A5789" w:rsidP="009A5789">
            <w:pPr>
              <w:pStyle w:val="TableText10"/>
              <w:rPr>
                <w:color w:val="000000"/>
              </w:rPr>
            </w:pPr>
          </w:p>
        </w:tc>
        <w:tc>
          <w:tcPr>
            <w:tcW w:w="1321" w:type="dxa"/>
            <w:tcBorders>
              <w:bottom w:val="nil"/>
            </w:tcBorders>
          </w:tcPr>
          <w:p w14:paraId="692D9AC0" w14:textId="77777777" w:rsidR="009A5789" w:rsidRPr="00AD67F1" w:rsidRDefault="009A5789" w:rsidP="009A5789">
            <w:pPr>
              <w:pStyle w:val="TableText10"/>
              <w:spacing w:after="0"/>
              <w:rPr>
                <w:color w:val="000000"/>
              </w:rPr>
            </w:pPr>
          </w:p>
        </w:tc>
        <w:tc>
          <w:tcPr>
            <w:tcW w:w="1423" w:type="dxa"/>
            <w:tcBorders>
              <w:bottom w:val="nil"/>
            </w:tcBorders>
          </w:tcPr>
          <w:p w14:paraId="1596A90B" w14:textId="77777777" w:rsidR="009A5789" w:rsidRPr="00AD67F1" w:rsidRDefault="009A5789" w:rsidP="009A5789">
            <w:pPr>
              <w:pStyle w:val="TableText10"/>
              <w:spacing w:after="0"/>
              <w:rPr>
                <w:color w:val="000000"/>
              </w:rPr>
            </w:pPr>
          </w:p>
        </w:tc>
        <w:tc>
          <w:tcPr>
            <w:tcW w:w="1338" w:type="dxa"/>
            <w:tcBorders>
              <w:bottom w:val="nil"/>
            </w:tcBorders>
          </w:tcPr>
          <w:p w14:paraId="4FDFD70C" w14:textId="77777777" w:rsidR="009A5789" w:rsidRPr="00AD67F1" w:rsidRDefault="009A5789" w:rsidP="009A5789">
            <w:pPr>
              <w:pStyle w:val="TableText10"/>
              <w:rPr>
                <w:color w:val="000000"/>
              </w:rPr>
            </w:pPr>
          </w:p>
        </w:tc>
      </w:tr>
      <w:tr w:rsidR="009A5789" w:rsidRPr="00AD67F1" w14:paraId="088F1437" w14:textId="77777777" w:rsidTr="009A5789">
        <w:trPr>
          <w:cantSplit/>
        </w:trPr>
        <w:tc>
          <w:tcPr>
            <w:tcW w:w="1202" w:type="dxa"/>
            <w:tcBorders>
              <w:top w:val="nil"/>
              <w:bottom w:val="nil"/>
            </w:tcBorders>
          </w:tcPr>
          <w:p w14:paraId="7F9F1B03" w14:textId="77777777" w:rsidR="009A5789" w:rsidRPr="00AD67F1" w:rsidRDefault="009A5789" w:rsidP="009A5789">
            <w:pPr>
              <w:pStyle w:val="TableText10"/>
              <w:rPr>
                <w:color w:val="000000"/>
              </w:rPr>
            </w:pPr>
            <w:r w:rsidRPr="00AD67F1">
              <w:rPr>
                <w:color w:val="000000"/>
              </w:rPr>
              <w:t>92.1</w:t>
            </w:r>
          </w:p>
        </w:tc>
        <w:tc>
          <w:tcPr>
            <w:tcW w:w="2398" w:type="dxa"/>
            <w:tcBorders>
              <w:top w:val="nil"/>
              <w:bottom w:val="nil"/>
            </w:tcBorders>
          </w:tcPr>
          <w:p w14:paraId="15DC3E7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D556F84" w14:textId="77777777" w:rsidR="009A5789" w:rsidRPr="00AD67F1" w:rsidRDefault="009A5789" w:rsidP="009A5789">
            <w:pPr>
              <w:pStyle w:val="TableText10"/>
              <w:rPr>
                <w:color w:val="000000"/>
              </w:rPr>
            </w:pPr>
            <w:r w:rsidRPr="00AD67F1">
              <w:rPr>
                <w:color w:val="000000"/>
              </w:rPr>
              <w:t>damage bus property without consent—child</w:t>
            </w:r>
          </w:p>
        </w:tc>
        <w:tc>
          <w:tcPr>
            <w:tcW w:w="1321" w:type="dxa"/>
            <w:tcBorders>
              <w:top w:val="nil"/>
              <w:bottom w:val="nil"/>
            </w:tcBorders>
          </w:tcPr>
          <w:p w14:paraId="11A3E05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224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CA7B31C" w14:textId="77777777" w:rsidR="009A5789" w:rsidRPr="00AD67F1" w:rsidRDefault="009A5789" w:rsidP="009A5789">
            <w:pPr>
              <w:pStyle w:val="TableText10"/>
              <w:rPr>
                <w:color w:val="000000"/>
              </w:rPr>
            </w:pPr>
          </w:p>
        </w:tc>
      </w:tr>
      <w:tr w:rsidR="009A5789" w:rsidRPr="00AD67F1" w14:paraId="68A64FF0" w14:textId="77777777" w:rsidTr="009A5789">
        <w:trPr>
          <w:cantSplit/>
        </w:trPr>
        <w:tc>
          <w:tcPr>
            <w:tcW w:w="1202" w:type="dxa"/>
            <w:tcBorders>
              <w:top w:val="nil"/>
              <w:bottom w:val="single" w:sz="4" w:space="0" w:color="C0C0C0"/>
            </w:tcBorders>
          </w:tcPr>
          <w:p w14:paraId="740729B1" w14:textId="77777777" w:rsidR="009A5789" w:rsidRPr="00AD67F1" w:rsidRDefault="009A5789" w:rsidP="009A5789">
            <w:pPr>
              <w:pStyle w:val="TableText10"/>
              <w:rPr>
                <w:color w:val="000000"/>
              </w:rPr>
            </w:pPr>
            <w:r w:rsidRPr="00AD67F1">
              <w:rPr>
                <w:color w:val="000000"/>
              </w:rPr>
              <w:t>92.2</w:t>
            </w:r>
          </w:p>
        </w:tc>
        <w:tc>
          <w:tcPr>
            <w:tcW w:w="2398" w:type="dxa"/>
            <w:tcBorders>
              <w:top w:val="nil"/>
              <w:bottom w:val="single" w:sz="4" w:space="0" w:color="C0C0C0"/>
            </w:tcBorders>
          </w:tcPr>
          <w:p w14:paraId="51D74F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C10F5FA" w14:textId="77777777" w:rsidR="009A5789" w:rsidRPr="00AD67F1" w:rsidRDefault="009A5789" w:rsidP="009A5789">
            <w:pPr>
              <w:pStyle w:val="TableText10"/>
              <w:rPr>
                <w:color w:val="000000"/>
              </w:rPr>
            </w:pPr>
            <w:r w:rsidRPr="00AD67F1">
              <w:rPr>
                <w:color w:val="000000"/>
              </w:rPr>
              <w:t>damage bus property without consent—adult</w:t>
            </w:r>
          </w:p>
        </w:tc>
        <w:tc>
          <w:tcPr>
            <w:tcW w:w="1321" w:type="dxa"/>
            <w:tcBorders>
              <w:top w:val="nil"/>
              <w:bottom w:val="single" w:sz="4" w:space="0" w:color="C0C0C0"/>
            </w:tcBorders>
          </w:tcPr>
          <w:p w14:paraId="41B95E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7B5B2C"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65A637" w14:textId="77777777" w:rsidR="009A5789" w:rsidRPr="00AD67F1" w:rsidRDefault="009A5789" w:rsidP="009A5789">
            <w:pPr>
              <w:pStyle w:val="TableText10"/>
              <w:rPr>
                <w:color w:val="000000"/>
              </w:rPr>
            </w:pPr>
          </w:p>
        </w:tc>
      </w:tr>
      <w:tr w:rsidR="009A5789" w:rsidRPr="00AD67F1" w14:paraId="36211816" w14:textId="77777777" w:rsidTr="009A5789">
        <w:trPr>
          <w:cantSplit/>
        </w:trPr>
        <w:tc>
          <w:tcPr>
            <w:tcW w:w="1202" w:type="dxa"/>
            <w:tcBorders>
              <w:top w:val="single" w:sz="4" w:space="0" w:color="C0C0C0"/>
              <w:bottom w:val="nil"/>
            </w:tcBorders>
          </w:tcPr>
          <w:p w14:paraId="4F55A0B9" w14:textId="77777777" w:rsidR="009A5789" w:rsidRPr="00AD67F1" w:rsidRDefault="009A5789" w:rsidP="009A5789">
            <w:pPr>
              <w:pStyle w:val="TableText10"/>
              <w:keepNext/>
              <w:rPr>
                <w:color w:val="000000"/>
              </w:rPr>
            </w:pPr>
            <w:r w:rsidRPr="00AD67F1">
              <w:rPr>
                <w:color w:val="000000"/>
              </w:rPr>
              <w:t>93</w:t>
            </w:r>
          </w:p>
        </w:tc>
        <w:tc>
          <w:tcPr>
            <w:tcW w:w="2398" w:type="dxa"/>
            <w:tcBorders>
              <w:top w:val="single" w:sz="4" w:space="0" w:color="C0C0C0"/>
              <w:bottom w:val="nil"/>
            </w:tcBorders>
          </w:tcPr>
          <w:p w14:paraId="2303C0AF" w14:textId="77777777" w:rsidR="009A5789" w:rsidRPr="00AD67F1" w:rsidRDefault="009A5789" w:rsidP="009A5789">
            <w:pPr>
              <w:pStyle w:val="TableText10"/>
              <w:rPr>
                <w:color w:val="000000"/>
              </w:rPr>
            </w:pPr>
            <w:r w:rsidRPr="00AD67F1">
              <w:rPr>
                <w:color w:val="000000"/>
              </w:rPr>
              <w:t>65 (2)</w:t>
            </w:r>
          </w:p>
        </w:tc>
        <w:tc>
          <w:tcPr>
            <w:tcW w:w="3719" w:type="dxa"/>
            <w:tcBorders>
              <w:top w:val="single" w:sz="4" w:space="0" w:color="C0C0C0"/>
              <w:bottom w:val="nil"/>
            </w:tcBorders>
          </w:tcPr>
          <w:p w14:paraId="6203CD7E"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46EF456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4461FBC"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713C6CA6" w14:textId="77777777" w:rsidR="009A5789" w:rsidRPr="00AD67F1" w:rsidRDefault="009A5789" w:rsidP="009A5789">
            <w:pPr>
              <w:pStyle w:val="TableText10"/>
              <w:rPr>
                <w:color w:val="000000"/>
              </w:rPr>
            </w:pPr>
          </w:p>
        </w:tc>
      </w:tr>
      <w:tr w:rsidR="009A5789" w:rsidRPr="00AD67F1" w14:paraId="48D6C7C2" w14:textId="77777777" w:rsidTr="009A5789">
        <w:trPr>
          <w:cantSplit/>
        </w:trPr>
        <w:tc>
          <w:tcPr>
            <w:tcW w:w="1202" w:type="dxa"/>
            <w:tcBorders>
              <w:top w:val="nil"/>
              <w:bottom w:val="nil"/>
            </w:tcBorders>
          </w:tcPr>
          <w:p w14:paraId="2EA5E088" w14:textId="77777777" w:rsidR="009A5789" w:rsidRPr="00AD67F1" w:rsidRDefault="009A5789" w:rsidP="009A5789">
            <w:pPr>
              <w:pStyle w:val="TableText10"/>
              <w:rPr>
                <w:color w:val="000000"/>
              </w:rPr>
            </w:pPr>
            <w:r w:rsidRPr="00AD67F1">
              <w:rPr>
                <w:color w:val="000000"/>
              </w:rPr>
              <w:t>93.1</w:t>
            </w:r>
          </w:p>
        </w:tc>
        <w:tc>
          <w:tcPr>
            <w:tcW w:w="2398" w:type="dxa"/>
            <w:tcBorders>
              <w:top w:val="nil"/>
              <w:bottom w:val="nil"/>
            </w:tcBorders>
          </w:tcPr>
          <w:p w14:paraId="2CA381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A7DE2E"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1E03401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BD65D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FA27D3" w14:textId="77777777" w:rsidR="009A5789" w:rsidRPr="00AD67F1" w:rsidRDefault="009A5789" w:rsidP="009A5789">
            <w:pPr>
              <w:pStyle w:val="TableText10"/>
              <w:rPr>
                <w:color w:val="000000"/>
              </w:rPr>
            </w:pPr>
          </w:p>
        </w:tc>
      </w:tr>
      <w:tr w:rsidR="009A5789" w:rsidRPr="00AD67F1" w14:paraId="708F8F18" w14:textId="77777777" w:rsidTr="009A5789">
        <w:trPr>
          <w:cantSplit/>
        </w:trPr>
        <w:tc>
          <w:tcPr>
            <w:tcW w:w="1202" w:type="dxa"/>
            <w:tcBorders>
              <w:top w:val="nil"/>
              <w:bottom w:val="single" w:sz="4" w:space="0" w:color="C0C0C0"/>
            </w:tcBorders>
          </w:tcPr>
          <w:p w14:paraId="72BA2BD9" w14:textId="77777777" w:rsidR="009A5789" w:rsidRPr="00AD67F1" w:rsidRDefault="009A5789" w:rsidP="009A5789">
            <w:pPr>
              <w:pStyle w:val="TableText10"/>
              <w:rPr>
                <w:color w:val="000000"/>
              </w:rPr>
            </w:pPr>
            <w:r w:rsidRPr="00AD67F1">
              <w:rPr>
                <w:color w:val="000000"/>
              </w:rPr>
              <w:t>93.2</w:t>
            </w:r>
          </w:p>
        </w:tc>
        <w:tc>
          <w:tcPr>
            <w:tcW w:w="2398" w:type="dxa"/>
            <w:tcBorders>
              <w:top w:val="nil"/>
              <w:bottom w:val="single" w:sz="4" w:space="0" w:color="C0C0C0"/>
            </w:tcBorders>
          </w:tcPr>
          <w:p w14:paraId="6B3123E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73A7F46"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A31891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965A12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2AE36467" w14:textId="77777777" w:rsidR="009A5789" w:rsidRPr="00AD67F1" w:rsidRDefault="009A5789" w:rsidP="009A5789">
            <w:pPr>
              <w:pStyle w:val="TableText10"/>
              <w:rPr>
                <w:color w:val="000000"/>
              </w:rPr>
            </w:pPr>
          </w:p>
        </w:tc>
      </w:tr>
      <w:tr w:rsidR="009A5789" w:rsidRPr="00AD67F1" w14:paraId="7B85828E" w14:textId="77777777" w:rsidTr="009A5789">
        <w:trPr>
          <w:cantSplit/>
        </w:trPr>
        <w:tc>
          <w:tcPr>
            <w:tcW w:w="1202" w:type="dxa"/>
            <w:tcBorders>
              <w:bottom w:val="nil"/>
            </w:tcBorders>
          </w:tcPr>
          <w:p w14:paraId="4E717717" w14:textId="77777777" w:rsidR="009A5789" w:rsidRPr="00AD67F1" w:rsidRDefault="009A5789" w:rsidP="009A5789">
            <w:pPr>
              <w:pStyle w:val="TableText10"/>
              <w:keepNext/>
              <w:rPr>
                <w:color w:val="000000"/>
              </w:rPr>
            </w:pPr>
            <w:r w:rsidRPr="00AD67F1">
              <w:rPr>
                <w:color w:val="000000"/>
              </w:rPr>
              <w:t>94</w:t>
            </w:r>
          </w:p>
        </w:tc>
        <w:tc>
          <w:tcPr>
            <w:tcW w:w="2398" w:type="dxa"/>
            <w:tcBorders>
              <w:bottom w:val="nil"/>
            </w:tcBorders>
          </w:tcPr>
          <w:p w14:paraId="71F2926E" w14:textId="77777777" w:rsidR="009A5789" w:rsidRPr="00AD67F1" w:rsidRDefault="009A5789" w:rsidP="009A5789">
            <w:pPr>
              <w:pStyle w:val="TableText10"/>
              <w:rPr>
                <w:color w:val="000000"/>
              </w:rPr>
            </w:pPr>
            <w:r w:rsidRPr="00AD67F1">
              <w:rPr>
                <w:color w:val="000000"/>
              </w:rPr>
              <w:t xml:space="preserve">66 (1) </w:t>
            </w:r>
          </w:p>
        </w:tc>
        <w:tc>
          <w:tcPr>
            <w:tcW w:w="3719" w:type="dxa"/>
            <w:tcBorders>
              <w:bottom w:val="nil"/>
            </w:tcBorders>
          </w:tcPr>
          <w:p w14:paraId="01E88771" w14:textId="77777777" w:rsidR="009A5789" w:rsidRPr="00AD67F1" w:rsidRDefault="009A5789" w:rsidP="009A5789">
            <w:pPr>
              <w:pStyle w:val="TableText10"/>
              <w:rPr>
                <w:color w:val="000000"/>
              </w:rPr>
            </w:pPr>
          </w:p>
        </w:tc>
        <w:tc>
          <w:tcPr>
            <w:tcW w:w="1321" w:type="dxa"/>
            <w:tcBorders>
              <w:bottom w:val="nil"/>
            </w:tcBorders>
          </w:tcPr>
          <w:p w14:paraId="50A0A8BB" w14:textId="77777777" w:rsidR="009A5789" w:rsidRPr="00AD67F1" w:rsidRDefault="009A5789" w:rsidP="009A5789">
            <w:pPr>
              <w:pStyle w:val="TableText10"/>
              <w:spacing w:after="0"/>
              <w:rPr>
                <w:color w:val="000000"/>
              </w:rPr>
            </w:pPr>
          </w:p>
        </w:tc>
        <w:tc>
          <w:tcPr>
            <w:tcW w:w="1423" w:type="dxa"/>
            <w:tcBorders>
              <w:bottom w:val="nil"/>
            </w:tcBorders>
          </w:tcPr>
          <w:p w14:paraId="3E75EDFF" w14:textId="77777777" w:rsidR="009A5789" w:rsidRPr="00AD67F1" w:rsidRDefault="009A5789" w:rsidP="009A5789">
            <w:pPr>
              <w:pStyle w:val="TableText10"/>
              <w:spacing w:after="0"/>
              <w:rPr>
                <w:color w:val="000000"/>
              </w:rPr>
            </w:pPr>
          </w:p>
        </w:tc>
        <w:tc>
          <w:tcPr>
            <w:tcW w:w="1338" w:type="dxa"/>
            <w:tcBorders>
              <w:bottom w:val="nil"/>
            </w:tcBorders>
          </w:tcPr>
          <w:p w14:paraId="4D3814DF" w14:textId="77777777" w:rsidR="009A5789" w:rsidRPr="00AD67F1" w:rsidRDefault="009A5789" w:rsidP="009A5789">
            <w:pPr>
              <w:pStyle w:val="TableText10"/>
              <w:rPr>
                <w:color w:val="000000"/>
              </w:rPr>
            </w:pPr>
          </w:p>
        </w:tc>
      </w:tr>
      <w:tr w:rsidR="009A5789" w:rsidRPr="00AD67F1" w14:paraId="797F41C5" w14:textId="77777777" w:rsidTr="009A5789">
        <w:trPr>
          <w:cantSplit/>
        </w:trPr>
        <w:tc>
          <w:tcPr>
            <w:tcW w:w="1202" w:type="dxa"/>
            <w:tcBorders>
              <w:top w:val="nil"/>
              <w:bottom w:val="nil"/>
            </w:tcBorders>
          </w:tcPr>
          <w:p w14:paraId="4BEE6FBB" w14:textId="77777777" w:rsidR="009A5789" w:rsidRPr="00AD67F1" w:rsidRDefault="009A5789" w:rsidP="009A5789">
            <w:pPr>
              <w:pStyle w:val="TableText10"/>
              <w:rPr>
                <w:color w:val="000000"/>
              </w:rPr>
            </w:pPr>
            <w:r w:rsidRPr="00AD67F1">
              <w:rPr>
                <w:color w:val="000000"/>
              </w:rPr>
              <w:t>94.1</w:t>
            </w:r>
          </w:p>
        </w:tc>
        <w:tc>
          <w:tcPr>
            <w:tcW w:w="2398" w:type="dxa"/>
            <w:tcBorders>
              <w:top w:val="nil"/>
              <w:bottom w:val="nil"/>
            </w:tcBorders>
          </w:tcPr>
          <w:p w14:paraId="15413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5CA692" w14:textId="77777777" w:rsidR="009A5789" w:rsidRPr="00AD67F1" w:rsidRDefault="009A5789" w:rsidP="009A5789">
            <w:pPr>
              <w:pStyle w:val="TableText10"/>
              <w:rPr>
                <w:color w:val="000000"/>
              </w:rPr>
            </w:pPr>
            <w:r w:rsidRPr="00AD67F1">
              <w:rPr>
                <w:color w:val="000000"/>
              </w:rPr>
              <w:t>interfere with security camera in bus—child</w:t>
            </w:r>
          </w:p>
        </w:tc>
        <w:tc>
          <w:tcPr>
            <w:tcW w:w="1321" w:type="dxa"/>
            <w:tcBorders>
              <w:top w:val="nil"/>
              <w:bottom w:val="nil"/>
            </w:tcBorders>
          </w:tcPr>
          <w:p w14:paraId="5A6EE77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BB26B1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6C332C3" w14:textId="77777777" w:rsidR="009A5789" w:rsidRPr="00AD67F1" w:rsidRDefault="009A5789" w:rsidP="009A5789">
            <w:pPr>
              <w:pStyle w:val="TableText10"/>
              <w:rPr>
                <w:color w:val="000000"/>
              </w:rPr>
            </w:pPr>
          </w:p>
        </w:tc>
      </w:tr>
      <w:tr w:rsidR="009A5789" w:rsidRPr="00AD67F1" w14:paraId="4B104E56" w14:textId="77777777" w:rsidTr="009A5789">
        <w:trPr>
          <w:cantSplit/>
        </w:trPr>
        <w:tc>
          <w:tcPr>
            <w:tcW w:w="1202" w:type="dxa"/>
            <w:tcBorders>
              <w:top w:val="nil"/>
              <w:bottom w:val="single" w:sz="4" w:space="0" w:color="C0C0C0"/>
            </w:tcBorders>
          </w:tcPr>
          <w:p w14:paraId="220B2817" w14:textId="77777777" w:rsidR="009A5789" w:rsidRPr="00AD67F1" w:rsidRDefault="009A5789" w:rsidP="009A5789">
            <w:pPr>
              <w:pStyle w:val="TableText10"/>
              <w:rPr>
                <w:color w:val="000000"/>
              </w:rPr>
            </w:pPr>
            <w:r w:rsidRPr="00AD67F1">
              <w:rPr>
                <w:color w:val="000000"/>
              </w:rPr>
              <w:lastRenderedPageBreak/>
              <w:t>94.2</w:t>
            </w:r>
          </w:p>
        </w:tc>
        <w:tc>
          <w:tcPr>
            <w:tcW w:w="2398" w:type="dxa"/>
            <w:tcBorders>
              <w:top w:val="nil"/>
              <w:bottom w:val="single" w:sz="4" w:space="0" w:color="C0C0C0"/>
            </w:tcBorders>
          </w:tcPr>
          <w:p w14:paraId="210DC83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8C66888" w14:textId="77777777" w:rsidR="009A5789" w:rsidRPr="00AD67F1" w:rsidRDefault="009A5789" w:rsidP="009A5789">
            <w:pPr>
              <w:pStyle w:val="TableText10"/>
              <w:rPr>
                <w:color w:val="000000"/>
              </w:rPr>
            </w:pPr>
            <w:r w:rsidRPr="00AD67F1">
              <w:rPr>
                <w:color w:val="000000"/>
              </w:rPr>
              <w:t>interfere with security camera in bus—adult</w:t>
            </w:r>
          </w:p>
        </w:tc>
        <w:tc>
          <w:tcPr>
            <w:tcW w:w="1321" w:type="dxa"/>
            <w:tcBorders>
              <w:top w:val="nil"/>
              <w:bottom w:val="single" w:sz="4" w:space="0" w:color="C0C0C0"/>
            </w:tcBorders>
          </w:tcPr>
          <w:p w14:paraId="5EA4E3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6BD5022"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7B80E7A" w14:textId="77777777" w:rsidR="009A5789" w:rsidRPr="00AD67F1" w:rsidRDefault="009A5789" w:rsidP="009A5789">
            <w:pPr>
              <w:pStyle w:val="TableText10"/>
              <w:rPr>
                <w:color w:val="000000"/>
              </w:rPr>
            </w:pPr>
          </w:p>
        </w:tc>
      </w:tr>
      <w:tr w:rsidR="009A5789" w:rsidRPr="00AD67F1" w14:paraId="617FCAE6" w14:textId="77777777" w:rsidTr="009A5789">
        <w:trPr>
          <w:cantSplit/>
        </w:trPr>
        <w:tc>
          <w:tcPr>
            <w:tcW w:w="1202" w:type="dxa"/>
            <w:tcBorders>
              <w:bottom w:val="nil"/>
            </w:tcBorders>
          </w:tcPr>
          <w:p w14:paraId="4B9A2849" w14:textId="77777777" w:rsidR="009A5789" w:rsidRPr="00AD67F1" w:rsidRDefault="009A5789" w:rsidP="009A5789">
            <w:pPr>
              <w:pStyle w:val="TableText10"/>
              <w:keepNext/>
              <w:rPr>
                <w:color w:val="000000"/>
              </w:rPr>
            </w:pPr>
            <w:r w:rsidRPr="00AD67F1">
              <w:rPr>
                <w:color w:val="000000"/>
              </w:rPr>
              <w:t>95</w:t>
            </w:r>
          </w:p>
        </w:tc>
        <w:tc>
          <w:tcPr>
            <w:tcW w:w="2398" w:type="dxa"/>
            <w:tcBorders>
              <w:bottom w:val="nil"/>
            </w:tcBorders>
          </w:tcPr>
          <w:p w14:paraId="740859B3" w14:textId="77777777" w:rsidR="009A5789" w:rsidRPr="00AD67F1" w:rsidRDefault="009A5789" w:rsidP="009A5789">
            <w:pPr>
              <w:pStyle w:val="TableText10"/>
              <w:rPr>
                <w:color w:val="000000"/>
              </w:rPr>
            </w:pPr>
            <w:r w:rsidRPr="00AD67F1">
              <w:rPr>
                <w:color w:val="000000"/>
              </w:rPr>
              <w:t>66 (2)</w:t>
            </w:r>
          </w:p>
        </w:tc>
        <w:tc>
          <w:tcPr>
            <w:tcW w:w="3719" w:type="dxa"/>
            <w:tcBorders>
              <w:bottom w:val="nil"/>
            </w:tcBorders>
          </w:tcPr>
          <w:p w14:paraId="7F66186B" w14:textId="77777777" w:rsidR="009A5789" w:rsidRPr="00AD67F1" w:rsidRDefault="009A5789" w:rsidP="009A5789">
            <w:pPr>
              <w:pStyle w:val="TableText10"/>
              <w:rPr>
                <w:color w:val="000000"/>
              </w:rPr>
            </w:pPr>
          </w:p>
        </w:tc>
        <w:tc>
          <w:tcPr>
            <w:tcW w:w="1321" w:type="dxa"/>
            <w:tcBorders>
              <w:bottom w:val="nil"/>
            </w:tcBorders>
          </w:tcPr>
          <w:p w14:paraId="0AC3AC66" w14:textId="77777777" w:rsidR="009A5789" w:rsidRPr="00AD67F1" w:rsidRDefault="009A5789" w:rsidP="009A5789">
            <w:pPr>
              <w:pStyle w:val="TableText10"/>
              <w:spacing w:after="0"/>
              <w:rPr>
                <w:color w:val="000000"/>
              </w:rPr>
            </w:pPr>
          </w:p>
        </w:tc>
        <w:tc>
          <w:tcPr>
            <w:tcW w:w="1423" w:type="dxa"/>
            <w:tcBorders>
              <w:bottom w:val="nil"/>
            </w:tcBorders>
          </w:tcPr>
          <w:p w14:paraId="0FB96B59" w14:textId="77777777" w:rsidR="009A5789" w:rsidRPr="00AD67F1" w:rsidRDefault="009A5789" w:rsidP="009A5789">
            <w:pPr>
              <w:pStyle w:val="TableText10"/>
              <w:spacing w:after="0"/>
              <w:rPr>
                <w:color w:val="000000"/>
              </w:rPr>
            </w:pPr>
          </w:p>
        </w:tc>
        <w:tc>
          <w:tcPr>
            <w:tcW w:w="1338" w:type="dxa"/>
            <w:tcBorders>
              <w:bottom w:val="nil"/>
            </w:tcBorders>
          </w:tcPr>
          <w:p w14:paraId="5757E1D7" w14:textId="77777777" w:rsidR="009A5789" w:rsidRPr="00AD67F1" w:rsidRDefault="009A5789" w:rsidP="009A5789">
            <w:pPr>
              <w:pStyle w:val="TableText10"/>
              <w:rPr>
                <w:color w:val="000000"/>
              </w:rPr>
            </w:pPr>
          </w:p>
        </w:tc>
      </w:tr>
      <w:tr w:rsidR="009A5789" w:rsidRPr="00AD67F1" w14:paraId="369B32C8" w14:textId="77777777" w:rsidTr="009A5789">
        <w:trPr>
          <w:cantSplit/>
        </w:trPr>
        <w:tc>
          <w:tcPr>
            <w:tcW w:w="1202" w:type="dxa"/>
            <w:tcBorders>
              <w:top w:val="nil"/>
              <w:bottom w:val="nil"/>
            </w:tcBorders>
          </w:tcPr>
          <w:p w14:paraId="7E97B291" w14:textId="77777777" w:rsidR="009A5789" w:rsidRPr="00AD67F1" w:rsidRDefault="009A5789" w:rsidP="009A5789">
            <w:pPr>
              <w:pStyle w:val="TableText10"/>
              <w:rPr>
                <w:color w:val="000000"/>
              </w:rPr>
            </w:pPr>
            <w:r w:rsidRPr="00AD67F1">
              <w:rPr>
                <w:color w:val="000000"/>
              </w:rPr>
              <w:t>95.1</w:t>
            </w:r>
          </w:p>
        </w:tc>
        <w:tc>
          <w:tcPr>
            <w:tcW w:w="2398" w:type="dxa"/>
            <w:tcBorders>
              <w:top w:val="nil"/>
              <w:bottom w:val="nil"/>
            </w:tcBorders>
          </w:tcPr>
          <w:p w14:paraId="1CAA5CC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EB66B74"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47451237"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D88FF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218A5BD" w14:textId="77777777" w:rsidR="009A5789" w:rsidRPr="00AD67F1" w:rsidRDefault="009A5789" w:rsidP="009A5789">
            <w:pPr>
              <w:pStyle w:val="TableText10"/>
              <w:rPr>
                <w:color w:val="000000"/>
              </w:rPr>
            </w:pPr>
          </w:p>
        </w:tc>
      </w:tr>
      <w:tr w:rsidR="009A5789" w:rsidRPr="00AD67F1" w14:paraId="1D0E119D" w14:textId="77777777" w:rsidTr="009A5789">
        <w:trPr>
          <w:cantSplit/>
        </w:trPr>
        <w:tc>
          <w:tcPr>
            <w:tcW w:w="1202" w:type="dxa"/>
            <w:tcBorders>
              <w:top w:val="nil"/>
              <w:bottom w:val="single" w:sz="4" w:space="0" w:color="BFBFBF" w:themeColor="background1" w:themeShade="BF"/>
            </w:tcBorders>
          </w:tcPr>
          <w:p w14:paraId="7AF7E484" w14:textId="77777777" w:rsidR="009A5789" w:rsidRPr="00AD67F1" w:rsidRDefault="009A5789" w:rsidP="009A5789">
            <w:pPr>
              <w:pStyle w:val="TableText10"/>
              <w:rPr>
                <w:color w:val="000000"/>
              </w:rPr>
            </w:pPr>
            <w:r w:rsidRPr="00AD67F1">
              <w:rPr>
                <w:color w:val="000000"/>
              </w:rPr>
              <w:t>95.2</w:t>
            </w:r>
          </w:p>
        </w:tc>
        <w:tc>
          <w:tcPr>
            <w:tcW w:w="2398" w:type="dxa"/>
            <w:tcBorders>
              <w:top w:val="nil"/>
              <w:bottom w:val="single" w:sz="4" w:space="0" w:color="BFBFBF" w:themeColor="background1" w:themeShade="BF"/>
            </w:tcBorders>
          </w:tcPr>
          <w:p w14:paraId="13068F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BFBFBF" w:themeColor="background1" w:themeShade="BF"/>
            </w:tcBorders>
          </w:tcPr>
          <w:p w14:paraId="7DB032B9"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BFBFBF" w:themeColor="background1" w:themeShade="BF"/>
            </w:tcBorders>
          </w:tcPr>
          <w:p w14:paraId="6B96E0E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BFBFBF" w:themeColor="background1" w:themeShade="BF"/>
            </w:tcBorders>
          </w:tcPr>
          <w:p w14:paraId="1640293D"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BFBFBF" w:themeColor="background1" w:themeShade="BF"/>
            </w:tcBorders>
          </w:tcPr>
          <w:p w14:paraId="367AB8BE" w14:textId="77777777" w:rsidR="009A5789" w:rsidRPr="00AD67F1" w:rsidRDefault="009A5789" w:rsidP="009A5789">
            <w:pPr>
              <w:pStyle w:val="TableText10"/>
              <w:rPr>
                <w:color w:val="000000"/>
              </w:rPr>
            </w:pPr>
          </w:p>
        </w:tc>
      </w:tr>
      <w:tr w:rsidR="009A5789" w:rsidRPr="00AD67F1" w14:paraId="1F314174" w14:textId="77777777" w:rsidTr="009A5789">
        <w:trPr>
          <w:cantSplit/>
        </w:trPr>
        <w:tc>
          <w:tcPr>
            <w:tcW w:w="1202" w:type="dxa"/>
            <w:tcBorders>
              <w:top w:val="single" w:sz="4" w:space="0" w:color="BFBFBF" w:themeColor="background1" w:themeShade="BF"/>
              <w:bottom w:val="nil"/>
            </w:tcBorders>
          </w:tcPr>
          <w:p w14:paraId="3FC67D8A" w14:textId="77777777" w:rsidR="009A5789" w:rsidRPr="00AD67F1" w:rsidRDefault="009A5789" w:rsidP="009A5789">
            <w:pPr>
              <w:pStyle w:val="TableText10"/>
              <w:keepNext/>
              <w:rPr>
                <w:color w:val="000000"/>
              </w:rPr>
            </w:pPr>
            <w:r w:rsidRPr="00AD67F1">
              <w:rPr>
                <w:color w:val="000000"/>
              </w:rPr>
              <w:t>96</w:t>
            </w:r>
          </w:p>
        </w:tc>
        <w:tc>
          <w:tcPr>
            <w:tcW w:w="2398" w:type="dxa"/>
            <w:tcBorders>
              <w:top w:val="single" w:sz="4" w:space="0" w:color="BFBFBF" w:themeColor="background1" w:themeShade="BF"/>
              <w:bottom w:val="nil"/>
            </w:tcBorders>
          </w:tcPr>
          <w:p w14:paraId="3CCAF83E" w14:textId="77777777" w:rsidR="009A5789" w:rsidRPr="00AD67F1" w:rsidRDefault="009A5789" w:rsidP="009A5789">
            <w:pPr>
              <w:pStyle w:val="TableText10"/>
              <w:rPr>
                <w:color w:val="000000"/>
              </w:rPr>
            </w:pPr>
            <w:r w:rsidRPr="00AD67F1">
              <w:rPr>
                <w:color w:val="000000"/>
              </w:rPr>
              <w:t>66A (1) (a)</w:t>
            </w:r>
          </w:p>
        </w:tc>
        <w:tc>
          <w:tcPr>
            <w:tcW w:w="3719" w:type="dxa"/>
            <w:tcBorders>
              <w:top w:val="single" w:sz="4" w:space="0" w:color="BFBFBF" w:themeColor="background1" w:themeShade="BF"/>
              <w:bottom w:val="nil"/>
            </w:tcBorders>
          </w:tcPr>
          <w:p w14:paraId="51A22595" w14:textId="77777777" w:rsidR="009A5789" w:rsidRPr="00AD67F1" w:rsidRDefault="009A5789" w:rsidP="009A5789">
            <w:pPr>
              <w:pStyle w:val="TableText10"/>
              <w:rPr>
                <w:color w:val="000000"/>
              </w:rPr>
            </w:pPr>
          </w:p>
        </w:tc>
        <w:tc>
          <w:tcPr>
            <w:tcW w:w="1321" w:type="dxa"/>
            <w:tcBorders>
              <w:top w:val="single" w:sz="4" w:space="0" w:color="BFBFBF" w:themeColor="background1" w:themeShade="BF"/>
              <w:bottom w:val="nil"/>
            </w:tcBorders>
          </w:tcPr>
          <w:p w14:paraId="5488B4C5" w14:textId="77777777" w:rsidR="009A5789" w:rsidRPr="00AD67F1" w:rsidRDefault="009A5789" w:rsidP="009A5789">
            <w:pPr>
              <w:pStyle w:val="TableText10"/>
              <w:spacing w:after="0"/>
              <w:rPr>
                <w:color w:val="000000"/>
              </w:rPr>
            </w:pPr>
          </w:p>
        </w:tc>
        <w:tc>
          <w:tcPr>
            <w:tcW w:w="1423" w:type="dxa"/>
            <w:tcBorders>
              <w:top w:val="single" w:sz="4" w:space="0" w:color="BFBFBF" w:themeColor="background1" w:themeShade="BF"/>
              <w:bottom w:val="nil"/>
            </w:tcBorders>
          </w:tcPr>
          <w:p w14:paraId="1B8BDC22" w14:textId="77777777" w:rsidR="009A5789" w:rsidRPr="00AD67F1" w:rsidRDefault="009A5789" w:rsidP="009A5789">
            <w:pPr>
              <w:pStyle w:val="TableText10"/>
              <w:spacing w:after="0"/>
              <w:rPr>
                <w:color w:val="000000"/>
              </w:rPr>
            </w:pPr>
          </w:p>
        </w:tc>
        <w:tc>
          <w:tcPr>
            <w:tcW w:w="1338" w:type="dxa"/>
            <w:tcBorders>
              <w:top w:val="single" w:sz="4" w:space="0" w:color="BFBFBF" w:themeColor="background1" w:themeShade="BF"/>
              <w:bottom w:val="nil"/>
            </w:tcBorders>
          </w:tcPr>
          <w:p w14:paraId="5F88D3C6" w14:textId="77777777" w:rsidR="009A5789" w:rsidRPr="00AD67F1" w:rsidRDefault="009A5789" w:rsidP="009A5789">
            <w:pPr>
              <w:pStyle w:val="TableText10"/>
              <w:rPr>
                <w:color w:val="000000"/>
              </w:rPr>
            </w:pPr>
          </w:p>
        </w:tc>
      </w:tr>
      <w:tr w:rsidR="009A5789" w:rsidRPr="00AD67F1" w14:paraId="7235D315" w14:textId="77777777" w:rsidTr="009A5789">
        <w:trPr>
          <w:cantSplit/>
        </w:trPr>
        <w:tc>
          <w:tcPr>
            <w:tcW w:w="1202" w:type="dxa"/>
            <w:tcBorders>
              <w:top w:val="nil"/>
              <w:bottom w:val="nil"/>
            </w:tcBorders>
          </w:tcPr>
          <w:p w14:paraId="3FA8AF8B" w14:textId="77777777" w:rsidR="009A5789" w:rsidRPr="00AD67F1" w:rsidRDefault="009A5789" w:rsidP="009A5789">
            <w:pPr>
              <w:pStyle w:val="TableText10"/>
              <w:keepNext/>
              <w:rPr>
                <w:color w:val="000000"/>
              </w:rPr>
            </w:pPr>
            <w:r w:rsidRPr="00AD67F1">
              <w:rPr>
                <w:color w:val="000000"/>
              </w:rPr>
              <w:t>96.1</w:t>
            </w:r>
          </w:p>
        </w:tc>
        <w:tc>
          <w:tcPr>
            <w:tcW w:w="2398" w:type="dxa"/>
            <w:tcBorders>
              <w:top w:val="nil"/>
              <w:bottom w:val="nil"/>
            </w:tcBorders>
          </w:tcPr>
          <w:p w14:paraId="45634E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C27B6A" w14:textId="77777777" w:rsidR="009A5789" w:rsidRPr="00AD67F1" w:rsidRDefault="009A5789" w:rsidP="009A5789">
            <w:pPr>
              <w:pStyle w:val="TableText10"/>
              <w:rPr>
                <w:color w:val="000000"/>
              </w:rPr>
            </w:pPr>
            <w:r w:rsidRPr="00AD67F1">
              <w:rPr>
                <w:color w:val="000000"/>
              </w:rPr>
              <w:t>interfere with equipment attached to/part of bus—child</w:t>
            </w:r>
          </w:p>
        </w:tc>
        <w:tc>
          <w:tcPr>
            <w:tcW w:w="1321" w:type="dxa"/>
            <w:tcBorders>
              <w:top w:val="nil"/>
              <w:bottom w:val="nil"/>
            </w:tcBorders>
          </w:tcPr>
          <w:p w14:paraId="7905505F"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E9358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B8A244" w14:textId="77777777" w:rsidR="009A5789" w:rsidRPr="00AD67F1" w:rsidRDefault="009A5789" w:rsidP="009A5789">
            <w:pPr>
              <w:pStyle w:val="TableText10"/>
              <w:rPr>
                <w:color w:val="000000"/>
              </w:rPr>
            </w:pPr>
          </w:p>
        </w:tc>
      </w:tr>
      <w:tr w:rsidR="009A5789" w:rsidRPr="00AD67F1" w14:paraId="5984B1B5" w14:textId="77777777" w:rsidTr="009A5789">
        <w:trPr>
          <w:cantSplit/>
        </w:trPr>
        <w:tc>
          <w:tcPr>
            <w:tcW w:w="1202" w:type="dxa"/>
            <w:tcBorders>
              <w:top w:val="nil"/>
              <w:bottom w:val="single" w:sz="4" w:space="0" w:color="C0C0C0"/>
            </w:tcBorders>
          </w:tcPr>
          <w:p w14:paraId="15EFB84E" w14:textId="77777777" w:rsidR="009A5789" w:rsidRPr="00AD67F1" w:rsidRDefault="009A5789" w:rsidP="009A5789">
            <w:pPr>
              <w:pStyle w:val="TableText10"/>
              <w:rPr>
                <w:color w:val="000000"/>
              </w:rPr>
            </w:pPr>
            <w:r w:rsidRPr="00AD67F1">
              <w:rPr>
                <w:color w:val="000000"/>
              </w:rPr>
              <w:t>96.2</w:t>
            </w:r>
          </w:p>
        </w:tc>
        <w:tc>
          <w:tcPr>
            <w:tcW w:w="2398" w:type="dxa"/>
            <w:tcBorders>
              <w:top w:val="nil"/>
              <w:bottom w:val="single" w:sz="4" w:space="0" w:color="C0C0C0"/>
            </w:tcBorders>
          </w:tcPr>
          <w:p w14:paraId="287E3C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E62AF2" w14:textId="77777777" w:rsidR="009A5789" w:rsidRPr="00AD67F1" w:rsidRDefault="009A5789" w:rsidP="009A5789">
            <w:pPr>
              <w:pStyle w:val="TableText10"/>
              <w:rPr>
                <w:color w:val="000000"/>
              </w:rPr>
            </w:pPr>
            <w:r w:rsidRPr="00AD67F1">
              <w:rPr>
                <w:color w:val="000000"/>
              </w:rPr>
              <w:t>interfere with equipment attached to/part of bus—adult</w:t>
            </w:r>
          </w:p>
        </w:tc>
        <w:tc>
          <w:tcPr>
            <w:tcW w:w="1321" w:type="dxa"/>
            <w:tcBorders>
              <w:top w:val="nil"/>
              <w:bottom w:val="single" w:sz="4" w:space="0" w:color="C0C0C0"/>
            </w:tcBorders>
          </w:tcPr>
          <w:p w14:paraId="520A361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CCA08B0"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DBC3D34" w14:textId="77777777" w:rsidR="009A5789" w:rsidRPr="00AD67F1" w:rsidRDefault="009A5789" w:rsidP="009A5789">
            <w:pPr>
              <w:pStyle w:val="TableText10"/>
              <w:rPr>
                <w:color w:val="000000"/>
              </w:rPr>
            </w:pPr>
          </w:p>
        </w:tc>
      </w:tr>
      <w:tr w:rsidR="009A5789" w:rsidRPr="00AD67F1" w14:paraId="54EB2181" w14:textId="77777777" w:rsidTr="009A5789">
        <w:trPr>
          <w:cantSplit/>
        </w:trPr>
        <w:tc>
          <w:tcPr>
            <w:tcW w:w="1202" w:type="dxa"/>
            <w:tcBorders>
              <w:bottom w:val="nil"/>
            </w:tcBorders>
          </w:tcPr>
          <w:p w14:paraId="52A240F9" w14:textId="77777777" w:rsidR="009A5789" w:rsidRPr="00AD67F1" w:rsidRDefault="009A5789" w:rsidP="009A5789">
            <w:pPr>
              <w:pStyle w:val="TableText10"/>
              <w:keepNext/>
              <w:rPr>
                <w:color w:val="000000"/>
              </w:rPr>
            </w:pPr>
            <w:r w:rsidRPr="00AD67F1">
              <w:rPr>
                <w:color w:val="000000"/>
              </w:rPr>
              <w:lastRenderedPageBreak/>
              <w:t>97</w:t>
            </w:r>
          </w:p>
        </w:tc>
        <w:tc>
          <w:tcPr>
            <w:tcW w:w="2398" w:type="dxa"/>
            <w:tcBorders>
              <w:bottom w:val="nil"/>
            </w:tcBorders>
          </w:tcPr>
          <w:p w14:paraId="35A37097" w14:textId="77777777" w:rsidR="009A5789" w:rsidRPr="00AD67F1" w:rsidRDefault="009A5789" w:rsidP="009A5789">
            <w:pPr>
              <w:pStyle w:val="TableText10"/>
              <w:rPr>
                <w:color w:val="000000"/>
              </w:rPr>
            </w:pPr>
            <w:r w:rsidRPr="00AD67F1">
              <w:rPr>
                <w:color w:val="000000"/>
              </w:rPr>
              <w:t>66A (1) (b)</w:t>
            </w:r>
          </w:p>
        </w:tc>
        <w:tc>
          <w:tcPr>
            <w:tcW w:w="3719" w:type="dxa"/>
            <w:tcBorders>
              <w:bottom w:val="nil"/>
            </w:tcBorders>
          </w:tcPr>
          <w:p w14:paraId="5A232C6B" w14:textId="77777777" w:rsidR="009A5789" w:rsidRPr="00AD67F1" w:rsidRDefault="009A5789" w:rsidP="009A5789">
            <w:pPr>
              <w:pStyle w:val="TableText10"/>
              <w:rPr>
                <w:color w:val="000000"/>
              </w:rPr>
            </w:pPr>
          </w:p>
        </w:tc>
        <w:tc>
          <w:tcPr>
            <w:tcW w:w="1321" w:type="dxa"/>
            <w:tcBorders>
              <w:bottom w:val="nil"/>
            </w:tcBorders>
          </w:tcPr>
          <w:p w14:paraId="126BDD5D" w14:textId="77777777" w:rsidR="009A5789" w:rsidRPr="00AD67F1" w:rsidRDefault="009A5789" w:rsidP="009A5789">
            <w:pPr>
              <w:pStyle w:val="TableText10"/>
              <w:spacing w:after="0"/>
              <w:rPr>
                <w:color w:val="000000"/>
              </w:rPr>
            </w:pPr>
          </w:p>
        </w:tc>
        <w:tc>
          <w:tcPr>
            <w:tcW w:w="1423" w:type="dxa"/>
            <w:tcBorders>
              <w:bottom w:val="nil"/>
            </w:tcBorders>
          </w:tcPr>
          <w:p w14:paraId="4F18001E" w14:textId="77777777" w:rsidR="009A5789" w:rsidRPr="00AD67F1" w:rsidRDefault="009A5789" w:rsidP="009A5789">
            <w:pPr>
              <w:pStyle w:val="TableText10"/>
              <w:spacing w:after="0"/>
              <w:rPr>
                <w:color w:val="000000"/>
              </w:rPr>
            </w:pPr>
          </w:p>
        </w:tc>
        <w:tc>
          <w:tcPr>
            <w:tcW w:w="1338" w:type="dxa"/>
            <w:tcBorders>
              <w:bottom w:val="nil"/>
            </w:tcBorders>
          </w:tcPr>
          <w:p w14:paraId="66C955BD" w14:textId="77777777" w:rsidR="009A5789" w:rsidRPr="00AD67F1" w:rsidRDefault="009A5789" w:rsidP="009A5789">
            <w:pPr>
              <w:pStyle w:val="TableText10"/>
              <w:rPr>
                <w:color w:val="000000"/>
              </w:rPr>
            </w:pPr>
          </w:p>
        </w:tc>
      </w:tr>
      <w:tr w:rsidR="009A5789" w:rsidRPr="00AD67F1" w14:paraId="63BC235F" w14:textId="77777777" w:rsidTr="009A5789">
        <w:trPr>
          <w:cantSplit/>
        </w:trPr>
        <w:tc>
          <w:tcPr>
            <w:tcW w:w="1202" w:type="dxa"/>
            <w:tcBorders>
              <w:top w:val="nil"/>
              <w:bottom w:val="nil"/>
            </w:tcBorders>
          </w:tcPr>
          <w:p w14:paraId="5B7136A4" w14:textId="77777777" w:rsidR="009A5789" w:rsidRPr="00AD67F1" w:rsidRDefault="009A5789" w:rsidP="009A5789">
            <w:pPr>
              <w:pStyle w:val="TableText10"/>
              <w:rPr>
                <w:color w:val="000000"/>
              </w:rPr>
            </w:pPr>
            <w:r w:rsidRPr="00AD67F1">
              <w:rPr>
                <w:color w:val="000000"/>
              </w:rPr>
              <w:t>97.1</w:t>
            </w:r>
          </w:p>
        </w:tc>
        <w:tc>
          <w:tcPr>
            <w:tcW w:w="2398" w:type="dxa"/>
            <w:tcBorders>
              <w:top w:val="nil"/>
              <w:bottom w:val="nil"/>
            </w:tcBorders>
          </w:tcPr>
          <w:p w14:paraId="214A172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68253D" w14:textId="77777777" w:rsidR="009A5789" w:rsidRPr="00AD67F1" w:rsidRDefault="009A5789" w:rsidP="009A5789">
            <w:pPr>
              <w:pStyle w:val="TableText10"/>
              <w:rPr>
                <w:color w:val="000000"/>
              </w:rPr>
            </w:pPr>
            <w:r w:rsidRPr="00AD67F1">
              <w:rPr>
                <w:color w:val="000000"/>
              </w:rPr>
              <w:t>interfere with correct operation of equipment attached to/part of bus—child</w:t>
            </w:r>
          </w:p>
        </w:tc>
        <w:tc>
          <w:tcPr>
            <w:tcW w:w="1321" w:type="dxa"/>
            <w:tcBorders>
              <w:top w:val="nil"/>
              <w:bottom w:val="nil"/>
            </w:tcBorders>
          </w:tcPr>
          <w:p w14:paraId="606973B8"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8893C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3E3C2FC" w14:textId="77777777" w:rsidR="009A5789" w:rsidRPr="00AD67F1" w:rsidRDefault="009A5789" w:rsidP="009A5789">
            <w:pPr>
              <w:pStyle w:val="TableText10"/>
              <w:rPr>
                <w:color w:val="000000"/>
              </w:rPr>
            </w:pPr>
          </w:p>
        </w:tc>
      </w:tr>
      <w:tr w:rsidR="009A5789" w:rsidRPr="00AD67F1" w14:paraId="09E1B93A" w14:textId="77777777" w:rsidTr="009A5789">
        <w:trPr>
          <w:cantSplit/>
        </w:trPr>
        <w:tc>
          <w:tcPr>
            <w:tcW w:w="1202" w:type="dxa"/>
            <w:tcBorders>
              <w:top w:val="nil"/>
              <w:bottom w:val="single" w:sz="4" w:space="0" w:color="C0C0C0"/>
            </w:tcBorders>
          </w:tcPr>
          <w:p w14:paraId="43A5EDF2" w14:textId="77777777" w:rsidR="009A5789" w:rsidRPr="00AD67F1" w:rsidRDefault="009A5789" w:rsidP="009A5789">
            <w:pPr>
              <w:pStyle w:val="TableText10"/>
              <w:rPr>
                <w:color w:val="000000"/>
              </w:rPr>
            </w:pPr>
            <w:r w:rsidRPr="00AD67F1">
              <w:rPr>
                <w:color w:val="000000"/>
              </w:rPr>
              <w:t>97.2</w:t>
            </w:r>
          </w:p>
        </w:tc>
        <w:tc>
          <w:tcPr>
            <w:tcW w:w="2398" w:type="dxa"/>
            <w:tcBorders>
              <w:top w:val="nil"/>
              <w:bottom w:val="single" w:sz="4" w:space="0" w:color="C0C0C0"/>
            </w:tcBorders>
          </w:tcPr>
          <w:p w14:paraId="4FA62F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6A28FA" w14:textId="77777777" w:rsidR="009A5789" w:rsidRPr="00AD67F1" w:rsidRDefault="009A5789" w:rsidP="009A5789">
            <w:pPr>
              <w:pStyle w:val="TableText10"/>
              <w:rPr>
                <w:color w:val="000000"/>
              </w:rPr>
            </w:pPr>
            <w:r w:rsidRPr="00AD67F1">
              <w:rPr>
                <w:color w:val="000000"/>
              </w:rPr>
              <w:t>interfere with correct operation of equipment attached to/part of bus—adult</w:t>
            </w:r>
          </w:p>
        </w:tc>
        <w:tc>
          <w:tcPr>
            <w:tcW w:w="1321" w:type="dxa"/>
            <w:tcBorders>
              <w:top w:val="nil"/>
              <w:bottom w:val="single" w:sz="4" w:space="0" w:color="C0C0C0"/>
            </w:tcBorders>
          </w:tcPr>
          <w:p w14:paraId="44B2D6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BDE20B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398D9A1" w14:textId="77777777" w:rsidR="009A5789" w:rsidRPr="00AD67F1" w:rsidRDefault="009A5789" w:rsidP="009A5789">
            <w:pPr>
              <w:pStyle w:val="TableText10"/>
              <w:rPr>
                <w:color w:val="000000"/>
              </w:rPr>
            </w:pPr>
          </w:p>
        </w:tc>
      </w:tr>
      <w:tr w:rsidR="009A5789" w:rsidRPr="00AD67F1" w14:paraId="7760D6FA" w14:textId="77777777" w:rsidTr="009A5789">
        <w:trPr>
          <w:cantSplit/>
        </w:trPr>
        <w:tc>
          <w:tcPr>
            <w:tcW w:w="1202" w:type="dxa"/>
            <w:tcBorders>
              <w:bottom w:val="nil"/>
            </w:tcBorders>
          </w:tcPr>
          <w:p w14:paraId="338BA157" w14:textId="77777777" w:rsidR="009A5789" w:rsidRPr="00AD67F1" w:rsidRDefault="009A5789" w:rsidP="009A5789">
            <w:pPr>
              <w:pStyle w:val="TableText10"/>
              <w:keepNext/>
              <w:rPr>
                <w:color w:val="000000"/>
              </w:rPr>
            </w:pPr>
            <w:r w:rsidRPr="00AD67F1">
              <w:rPr>
                <w:color w:val="000000"/>
              </w:rPr>
              <w:t>98</w:t>
            </w:r>
          </w:p>
        </w:tc>
        <w:tc>
          <w:tcPr>
            <w:tcW w:w="2398" w:type="dxa"/>
            <w:tcBorders>
              <w:bottom w:val="nil"/>
            </w:tcBorders>
          </w:tcPr>
          <w:p w14:paraId="0EB95416" w14:textId="77777777" w:rsidR="009A5789" w:rsidRPr="00AD67F1" w:rsidRDefault="009A5789" w:rsidP="009A5789">
            <w:pPr>
              <w:pStyle w:val="TableText10"/>
              <w:rPr>
                <w:color w:val="000000"/>
              </w:rPr>
            </w:pPr>
            <w:r w:rsidRPr="00AD67F1">
              <w:rPr>
                <w:color w:val="000000"/>
              </w:rPr>
              <w:t>66B (1)</w:t>
            </w:r>
          </w:p>
        </w:tc>
        <w:tc>
          <w:tcPr>
            <w:tcW w:w="3719" w:type="dxa"/>
            <w:tcBorders>
              <w:bottom w:val="nil"/>
            </w:tcBorders>
          </w:tcPr>
          <w:p w14:paraId="76DB7C6C" w14:textId="77777777" w:rsidR="009A5789" w:rsidRPr="00AD67F1" w:rsidRDefault="009A5789" w:rsidP="009A5789">
            <w:pPr>
              <w:pStyle w:val="TableText10"/>
              <w:rPr>
                <w:color w:val="000000"/>
              </w:rPr>
            </w:pPr>
          </w:p>
        </w:tc>
        <w:tc>
          <w:tcPr>
            <w:tcW w:w="1321" w:type="dxa"/>
            <w:tcBorders>
              <w:bottom w:val="nil"/>
            </w:tcBorders>
          </w:tcPr>
          <w:p w14:paraId="5D41306C" w14:textId="77777777" w:rsidR="009A5789" w:rsidRPr="00AD67F1" w:rsidRDefault="009A5789" w:rsidP="009A5789">
            <w:pPr>
              <w:pStyle w:val="TableText10"/>
              <w:spacing w:after="0"/>
              <w:rPr>
                <w:color w:val="000000"/>
              </w:rPr>
            </w:pPr>
          </w:p>
        </w:tc>
        <w:tc>
          <w:tcPr>
            <w:tcW w:w="1423" w:type="dxa"/>
            <w:tcBorders>
              <w:bottom w:val="nil"/>
            </w:tcBorders>
          </w:tcPr>
          <w:p w14:paraId="28EB7C5F" w14:textId="77777777" w:rsidR="009A5789" w:rsidRPr="00AD67F1" w:rsidRDefault="009A5789" w:rsidP="009A5789">
            <w:pPr>
              <w:pStyle w:val="TableText10"/>
              <w:spacing w:after="0"/>
              <w:rPr>
                <w:color w:val="000000"/>
              </w:rPr>
            </w:pPr>
          </w:p>
        </w:tc>
        <w:tc>
          <w:tcPr>
            <w:tcW w:w="1338" w:type="dxa"/>
            <w:tcBorders>
              <w:bottom w:val="nil"/>
            </w:tcBorders>
          </w:tcPr>
          <w:p w14:paraId="6D0F19E2" w14:textId="77777777" w:rsidR="009A5789" w:rsidRPr="00AD67F1" w:rsidRDefault="009A5789" w:rsidP="009A5789">
            <w:pPr>
              <w:pStyle w:val="TableText10"/>
              <w:rPr>
                <w:color w:val="000000"/>
              </w:rPr>
            </w:pPr>
          </w:p>
        </w:tc>
      </w:tr>
      <w:tr w:rsidR="009A5789" w:rsidRPr="00AD67F1" w14:paraId="234EE2EF" w14:textId="77777777" w:rsidTr="009A5789">
        <w:trPr>
          <w:cantSplit/>
        </w:trPr>
        <w:tc>
          <w:tcPr>
            <w:tcW w:w="1202" w:type="dxa"/>
            <w:tcBorders>
              <w:top w:val="nil"/>
              <w:bottom w:val="nil"/>
            </w:tcBorders>
          </w:tcPr>
          <w:p w14:paraId="592439F7" w14:textId="77777777" w:rsidR="009A5789" w:rsidRPr="00AD67F1" w:rsidRDefault="009A5789" w:rsidP="009A5789">
            <w:pPr>
              <w:pStyle w:val="TableText10"/>
              <w:rPr>
                <w:color w:val="000000"/>
              </w:rPr>
            </w:pPr>
            <w:r w:rsidRPr="00AD67F1">
              <w:rPr>
                <w:color w:val="000000"/>
              </w:rPr>
              <w:t>98.1</w:t>
            </w:r>
          </w:p>
        </w:tc>
        <w:tc>
          <w:tcPr>
            <w:tcW w:w="2398" w:type="dxa"/>
            <w:tcBorders>
              <w:top w:val="nil"/>
              <w:bottom w:val="nil"/>
            </w:tcBorders>
          </w:tcPr>
          <w:p w14:paraId="5DD0B0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A0BC93E"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1340BF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4BCD9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BE38AC1" w14:textId="77777777" w:rsidR="009A5789" w:rsidRPr="00AD67F1" w:rsidRDefault="009A5789" w:rsidP="009A5789">
            <w:pPr>
              <w:pStyle w:val="TableText10"/>
              <w:rPr>
                <w:color w:val="000000"/>
              </w:rPr>
            </w:pPr>
          </w:p>
        </w:tc>
      </w:tr>
      <w:tr w:rsidR="009A5789" w:rsidRPr="00AD67F1" w14:paraId="01E33E94" w14:textId="77777777" w:rsidTr="009A5789">
        <w:trPr>
          <w:cantSplit/>
        </w:trPr>
        <w:tc>
          <w:tcPr>
            <w:tcW w:w="1202" w:type="dxa"/>
            <w:tcBorders>
              <w:top w:val="nil"/>
              <w:bottom w:val="single" w:sz="4" w:space="0" w:color="C0C0C0"/>
            </w:tcBorders>
          </w:tcPr>
          <w:p w14:paraId="2464B5FB" w14:textId="77777777" w:rsidR="009A5789" w:rsidRPr="00AD67F1" w:rsidRDefault="009A5789" w:rsidP="009A5789">
            <w:pPr>
              <w:pStyle w:val="TableText10"/>
              <w:rPr>
                <w:color w:val="000000"/>
              </w:rPr>
            </w:pPr>
            <w:r w:rsidRPr="00AD67F1">
              <w:rPr>
                <w:color w:val="000000"/>
              </w:rPr>
              <w:t>98.2</w:t>
            </w:r>
          </w:p>
        </w:tc>
        <w:tc>
          <w:tcPr>
            <w:tcW w:w="2398" w:type="dxa"/>
            <w:tcBorders>
              <w:top w:val="nil"/>
              <w:bottom w:val="single" w:sz="4" w:space="0" w:color="C0C0C0"/>
            </w:tcBorders>
          </w:tcPr>
          <w:p w14:paraId="46A618C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1165C7"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4F7A7B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D45F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653A4B9" w14:textId="77777777" w:rsidR="009A5789" w:rsidRPr="00AD67F1" w:rsidRDefault="009A5789" w:rsidP="009A5789">
            <w:pPr>
              <w:pStyle w:val="TableText10"/>
              <w:rPr>
                <w:color w:val="000000"/>
              </w:rPr>
            </w:pPr>
          </w:p>
        </w:tc>
      </w:tr>
      <w:tr w:rsidR="009A5789" w:rsidRPr="00AD67F1" w14:paraId="7B6714B8" w14:textId="77777777" w:rsidTr="009A5789">
        <w:trPr>
          <w:cantSplit/>
        </w:trPr>
        <w:tc>
          <w:tcPr>
            <w:tcW w:w="1202" w:type="dxa"/>
            <w:tcBorders>
              <w:bottom w:val="nil"/>
            </w:tcBorders>
          </w:tcPr>
          <w:p w14:paraId="05E46080" w14:textId="77777777" w:rsidR="009A5789" w:rsidRPr="00AD67F1" w:rsidRDefault="009A5789" w:rsidP="009A5789">
            <w:pPr>
              <w:pStyle w:val="TableText10"/>
              <w:keepNext/>
              <w:rPr>
                <w:color w:val="000000"/>
              </w:rPr>
            </w:pPr>
            <w:r w:rsidRPr="00AD67F1">
              <w:rPr>
                <w:color w:val="000000"/>
              </w:rPr>
              <w:t>99</w:t>
            </w:r>
          </w:p>
        </w:tc>
        <w:tc>
          <w:tcPr>
            <w:tcW w:w="2398" w:type="dxa"/>
            <w:tcBorders>
              <w:bottom w:val="nil"/>
            </w:tcBorders>
          </w:tcPr>
          <w:p w14:paraId="2556D2D7" w14:textId="77777777" w:rsidR="009A5789" w:rsidRPr="00AD67F1" w:rsidRDefault="009A5789" w:rsidP="009A5789">
            <w:pPr>
              <w:pStyle w:val="TableText10"/>
              <w:rPr>
                <w:color w:val="000000"/>
              </w:rPr>
            </w:pPr>
            <w:r w:rsidRPr="00AD67F1">
              <w:rPr>
                <w:color w:val="000000"/>
              </w:rPr>
              <w:t>66B (2)</w:t>
            </w:r>
          </w:p>
        </w:tc>
        <w:tc>
          <w:tcPr>
            <w:tcW w:w="3719" w:type="dxa"/>
            <w:tcBorders>
              <w:bottom w:val="nil"/>
            </w:tcBorders>
          </w:tcPr>
          <w:p w14:paraId="0EE33F64" w14:textId="77777777" w:rsidR="009A5789" w:rsidRPr="00AD67F1" w:rsidRDefault="009A5789" w:rsidP="009A5789">
            <w:pPr>
              <w:pStyle w:val="TableText10"/>
              <w:rPr>
                <w:color w:val="000000"/>
              </w:rPr>
            </w:pPr>
          </w:p>
        </w:tc>
        <w:tc>
          <w:tcPr>
            <w:tcW w:w="1321" w:type="dxa"/>
            <w:tcBorders>
              <w:bottom w:val="nil"/>
            </w:tcBorders>
          </w:tcPr>
          <w:p w14:paraId="3F0399E3" w14:textId="77777777" w:rsidR="009A5789" w:rsidRPr="00AD67F1" w:rsidRDefault="009A5789" w:rsidP="009A5789">
            <w:pPr>
              <w:pStyle w:val="TableText10"/>
              <w:spacing w:after="0"/>
              <w:rPr>
                <w:color w:val="000000"/>
              </w:rPr>
            </w:pPr>
          </w:p>
        </w:tc>
        <w:tc>
          <w:tcPr>
            <w:tcW w:w="1423" w:type="dxa"/>
            <w:tcBorders>
              <w:bottom w:val="nil"/>
            </w:tcBorders>
          </w:tcPr>
          <w:p w14:paraId="08335E4A" w14:textId="77777777" w:rsidR="009A5789" w:rsidRPr="00AD67F1" w:rsidRDefault="009A5789" w:rsidP="009A5789">
            <w:pPr>
              <w:pStyle w:val="TableText10"/>
              <w:spacing w:after="0"/>
              <w:rPr>
                <w:color w:val="000000"/>
              </w:rPr>
            </w:pPr>
          </w:p>
        </w:tc>
        <w:tc>
          <w:tcPr>
            <w:tcW w:w="1338" w:type="dxa"/>
            <w:tcBorders>
              <w:bottom w:val="nil"/>
            </w:tcBorders>
          </w:tcPr>
          <w:p w14:paraId="35B4FD52" w14:textId="77777777" w:rsidR="009A5789" w:rsidRPr="00AD67F1" w:rsidRDefault="009A5789" w:rsidP="009A5789">
            <w:pPr>
              <w:pStyle w:val="TableText10"/>
              <w:rPr>
                <w:color w:val="000000"/>
              </w:rPr>
            </w:pPr>
          </w:p>
        </w:tc>
      </w:tr>
      <w:tr w:rsidR="009A5789" w:rsidRPr="00AD67F1" w14:paraId="1B335F20" w14:textId="77777777" w:rsidTr="009A5789">
        <w:trPr>
          <w:cantSplit/>
        </w:trPr>
        <w:tc>
          <w:tcPr>
            <w:tcW w:w="1202" w:type="dxa"/>
            <w:tcBorders>
              <w:top w:val="nil"/>
              <w:bottom w:val="nil"/>
            </w:tcBorders>
          </w:tcPr>
          <w:p w14:paraId="3C92C032" w14:textId="77777777" w:rsidR="009A5789" w:rsidRPr="00AD67F1" w:rsidRDefault="009A5789" w:rsidP="009A5789">
            <w:pPr>
              <w:pStyle w:val="TableText10"/>
              <w:rPr>
                <w:color w:val="000000"/>
              </w:rPr>
            </w:pPr>
            <w:r w:rsidRPr="00AD67F1">
              <w:rPr>
                <w:color w:val="000000"/>
              </w:rPr>
              <w:t>99.1</w:t>
            </w:r>
          </w:p>
        </w:tc>
        <w:tc>
          <w:tcPr>
            <w:tcW w:w="2398" w:type="dxa"/>
            <w:tcBorders>
              <w:top w:val="nil"/>
              <w:bottom w:val="nil"/>
            </w:tcBorders>
          </w:tcPr>
          <w:p w14:paraId="64E400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9F8D863"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7A9214C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33BC5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8CDD363" w14:textId="77777777" w:rsidR="009A5789" w:rsidRPr="00AD67F1" w:rsidRDefault="009A5789" w:rsidP="009A5789">
            <w:pPr>
              <w:pStyle w:val="TableText10"/>
              <w:rPr>
                <w:color w:val="000000"/>
              </w:rPr>
            </w:pPr>
          </w:p>
        </w:tc>
      </w:tr>
      <w:tr w:rsidR="009A5789" w:rsidRPr="00AD67F1" w14:paraId="5DBEB8B6" w14:textId="77777777" w:rsidTr="009A5789">
        <w:trPr>
          <w:cantSplit/>
        </w:trPr>
        <w:tc>
          <w:tcPr>
            <w:tcW w:w="1202" w:type="dxa"/>
            <w:tcBorders>
              <w:top w:val="nil"/>
              <w:bottom w:val="single" w:sz="4" w:space="0" w:color="C0C0C0"/>
            </w:tcBorders>
          </w:tcPr>
          <w:p w14:paraId="1CD50028" w14:textId="77777777" w:rsidR="009A5789" w:rsidRPr="00AD67F1" w:rsidRDefault="009A5789" w:rsidP="009A5789">
            <w:pPr>
              <w:pStyle w:val="TableText10"/>
              <w:rPr>
                <w:color w:val="000000"/>
              </w:rPr>
            </w:pPr>
            <w:r w:rsidRPr="00AD67F1">
              <w:rPr>
                <w:color w:val="000000"/>
              </w:rPr>
              <w:t>99.2</w:t>
            </w:r>
          </w:p>
        </w:tc>
        <w:tc>
          <w:tcPr>
            <w:tcW w:w="2398" w:type="dxa"/>
            <w:tcBorders>
              <w:top w:val="nil"/>
              <w:bottom w:val="single" w:sz="4" w:space="0" w:color="C0C0C0"/>
            </w:tcBorders>
          </w:tcPr>
          <w:p w14:paraId="3273B4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BDFA422"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6DA870D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1FD9C54"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9633396" w14:textId="77777777" w:rsidR="009A5789" w:rsidRPr="00AD67F1" w:rsidRDefault="009A5789" w:rsidP="009A5789">
            <w:pPr>
              <w:pStyle w:val="TableText10"/>
              <w:rPr>
                <w:color w:val="000000"/>
              </w:rPr>
            </w:pPr>
          </w:p>
        </w:tc>
      </w:tr>
      <w:tr w:rsidR="009A5789" w:rsidRPr="00AD67F1" w14:paraId="481E2B46" w14:textId="77777777" w:rsidTr="009A5789">
        <w:trPr>
          <w:cantSplit/>
        </w:trPr>
        <w:tc>
          <w:tcPr>
            <w:tcW w:w="1202" w:type="dxa"/>
            <w:tcBorders>
              <w:bottom w:val="nil"/>
            </w:tcBorders>
          </w:tcPr>
          <w:p w14:paraId="78C1194C" w14:textId="77777777" w:rsidR="009A5789" w:rsidRPr="00AD67F1" w:rsidRDefault="009A5789" w:rsidP="009A5789">
            <w:pPr>
              <w:pStyle w:val="TableText10"/>
              <w:keepNext/>
              <w:rPr>
                <w:color w:val="000000"/>
              </w:rPr>
            </w:pPr>
            <w:r w:rsidRPr="00AD67F1">
              <w:rPr>
                <w:color w:val="000000"/>
              </w:rPr>
              <w:lastRenderedPageBreak/>
              <w:t>100</w:t>
            </w:r>
          </w:p>
        </w:tc>
        <w:tc>
          <w:tcPr>
            <w:tcW w:w="2398" w:type="dxa"/>
            <w:tcBorders>
              <w:bottom w:val="nil"/>
            </w:tcBorders>
          </w:tcPr>
          <w:p w14:paraId="22F46A21" w14:textId="77777777" w:rsidR="009A5789" w:rsidRPr="00AD67F1" w:rsidRDefault="009A5789" w:rsidP="009A5789">
            <w:pPr>
              <w:pStyle w:val="TableText10"/>
              <w:rPr>
                <w:color w:val="000000"/>
              </w:rPr>
            </w:pPr>
            <w:r w:rsidRPr="00AD67F1">
              <w:rPr>
                <w:color w:val="000000"/>
              </w:rPr>
              <w:t>66C (3)</w:t>
            </w:r>
          </w:p>
        </w:tc>
        <w:tc>
          <w:tcPr>
            <w:tcW w:w="3719" w:type="dxa"/>
            <w:tcBorders>
              <w:bottom w:val="nil"/>
            </w:tcBorders>
          </w:tcPr>
          <w:p w14:paraId="15982EA9" w14:textId="77777777" w:rsidR="009A5789" w:rsidRPr="00AD67F1" w:rsidRDefault="009A5789" w:rsidP="009A5789">
            <w:pPr>
              <w:pStyle w:val="TableText10"/>
              <w:rPr>
                <w:color w:val="000000"/>
              </w:rPr>
            </w:pPr>
          </w:p>
        </w:tc>
        <w:tc>
          <w:tcPr>
            <w:tcW w:w="1321" w:type="dxa"/>
            <w:tcBorders>
              <w:bottom w:val="nil"/>
            </w:tcBorders>
          </w:tcPr>
          <w:p w14:paraId="0A42C57E" w14:textId="77777777" w:rsidR="009A5789" w:rsidRPr="00AD67F1" w:rsidRDefault="009A5789" w:rsidP="009A5789">
            <w:pPr>
              <w:pStyle w:val="TableText10"/>
              <w:rPr>
                <w:color w:val="000000"/>
              </w:rPr>
            </w:pPr>
          </w:p>
        </w:tc>
        <w:tc>
          <w:tcPr>
            <w:tcW w:w="1423" w:type="dxa"/>
            <w:tcBorders>
              <w:bottom w:val="nil"/>
            </w:tcBorders>
          </w:tcPr>
          <w:p w14:paraId="3E9F19D0" w14:textId="77777777" w:rsidR="009A5789" w:rsidRPr="00AD67F1" w:rsidRDefault="009A5789" w:rsidP="009A5789">
            <w:pPr>
              <w:pStyle w:val="TableText10"/>
              <w:rPr>
                <w:color w:val="000000"/>
              </w:rPr>
            </w:pPr>
          </w:p>
        </w:tc>
        <w:tc>
          <w:tcPr>
            <w:tcW w:w="1338" w:type="dxa"/>
            <w:tcBorders>
              <w:bottom w:val="nil"/>
            </w:tcBorders>
          </w:tcPr>
          <w:p w14:paraId="78AE0C63" w14:textId="77777777" w:rsidR="009A5789" w:rsidRPr="00AD67F1" w:rsidRDefault="009A5789" w:rsidP="009A5789">
            <w:pPr>
              <w:pStyle w:val="TableText10"/>
              <w:rPr>
                <w:color w:val="000000"/>
              </w:rPr>
            </w:pPr>
          </w:p>
        </w:tc>
      </w:tr>
      <w:tr w:rsidR="009A5789" w:rsidRPr="00AD67F1" w14:paraId="0FD82B2A" w14:textId="77777777" w:rsidTr="009A5789">
        <w:trPr>
          <w:cantSplit/>
        </w:trPr>
        <w:tc>
          <w:tcPr>
            <w:tcW w:w="1202" w:type="dxa"/>
            <w:tcBorders>
              <w:top w:val="nil"/>
              <w:bottom w:val="nil"/>
            </w:tcBorders>
          </w:tcPr>
          <w:p w14:paraId="486EF944" w14:textId="77777777" w:rsidR="009A5789" w:rsidRPr="00AD67F1" w:rsidRDefault="009A5789" w:rsidP="009A5789">
            <w:pPr>
              <w:pStyle w:val="TableText10"/>
              <w:rPr>
                <w:color w:val="000000"/>
              </w:rPr>
            </w:pPr>
            <w:r w:rsidRPr="00AD67F1">
              <w:rPr>
                <w:color w:val="000000"/>
              </w:rPr>
              <w:t>100.1</w:t>
            </w:r>
          </w:p>
        </w:tc>
        <w:tc>
          <w:tcPr>
            <w:tcW w:w="2398" w:type="dxa"/>
            <w:tcBorders>
              <w:top w:val="nil"/>
              <w:bottom w:val="nil"/>
            </w:tcBorders>
          </w:tcPr>
          <w:p w14:paraId="645D819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3.2—child</w:t>
            </w:r>
          </w:p>
        </w:tc>
        <w:tc>
          <w:tcPr>
            <w:tcW w:w="3719" w:type="dxa"/>
            <w:tcBorders>
              <w:top w:val="nil"/>
              <w:bottom w:val="nil"/>
            </w:tcBorders>
          </w:tcPr>
          <w:p w14:paraId="724065AC"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2B897B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442C6CA"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20D11325" w14:textId="77777777" w:rsidR="009A5789" w:rsidRPr="00AD67F1" w:rsidRDefault="009A5789" w:rsidP="009A5789">
            <w:pPr>
              <w:pStyle w:val="TableText10"/>
              <w:rPr>
                <w:color w:val="000000"/>
              </w:rPr>
            </w:pPr>
          </w:p>
        </w:tc>
      </w:tr>
      <w:tr w:rsidR="009A5789" w:rsidRPr="00AD67F1" w14:paraId="7FC8EEAA" w14:textId="77777777" w:rsidTr="009A5789">
        <w:trPr>
          <w:cantSplit/>
        </w:trPr>
        <w:tc>
          <w:tcPr>
            <w:tcW w:w="1202" w:type="dxa"/>
            <w:tcBorders>
              <w:top w:val="nil"/>
              <w:bottom w:val="nil"/>
            </w:tcBorders>
          </w:tcPr>
          <w:p w14:paraId="72FCB0FD" w14:textId="77777777" w:rsidR="009A5789" w:rsidRPr="00AD67F1" w:rsidRDefault="009A5789" w:rsidP="009A5789">
            <w:pPr>
              <w:pStyle w:val="TableText10"/>
              <w:rPr>
                <w:color w:val="000000"/>
              </w:rPr>
            </w:pPr>
            <w:r w:rsidRPr="00AD67F1">
              <w:rPr>
                <w:color w:val="000000"/>
              </w:rPr>
              <w:t>100.2</w:t>
            </w:r>
          </w:p>
        </w:tc>
        <w:tc>
          <w:tcPr>
            <w:tcW w:w="2398" w:type="dxa"/>
            <w:tcBorders>
              <w:top w:val="nil"/>
              <w:bottom w:val="nil"/>
            </w:tcBorders>
          </w:tcPr>
          <w:p w14:paraId="631EC5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3.2—adult</w:t>
            </w:r>
          </w:p>
        </w:tc>
        <w:tc>
          <w:tcPr>
            <w:tcW w:w="3719" w:type="dxa"/>
            <w:tcBorders>
              <w:top w:val="nil"/>
              <w:bottom w:val="nil"/>
            </w:tcBorders>
          </w:tcPr>
          <w:p w14:paraId="2E947F76"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1EA94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F4658E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8CD8735" w14:textId="77777777" w:rsidR="009A5789" w:rsidRPr="00AD67F1" w:rsidRDefault="009A5789" w:rsidP="009A5789">
            <w:pPr>
              <w:pStyle w:val="TableText10"/>
              <w:rPr>
                <w:color w:val="000000"/>
              </w:rPr>
            </w:pPr>
          </w:p>
        </w:tc>
      </w:tr>
      <w:tr w:rsidR="009A5789" w:rsidRPr="00AD67F1" w14:paraId="17EAC183" w14:textId="77777777" w:rsidTr="009A5789">
        <w:trPr>
          <w:cantSplit/>
        </w:trPr>
        <w:tc>
          <w:tcPr>
            <w:tcW w:w="1202" w:type="dxa"/>
            <w:tcBorders>
              <w:top w:val="nil"/>
              <w:bottom w:val="nil"/>
            </w:tcBorders>
          </w:tcPr>
          <w:p w14:paraId="5A78FE0C" w14:textId="77777777" w:rsidR="009A5789" w:rsidRPr="00AD67F1" w:rsidRDefault="009A5789" w:rsidP="009A5789">
            <w:pPr>
              <w:pStyle w:val="TableText10"/>
              <w:rPr>
                <w:color w:val="000000"/>
              </w:rPr>
            </w:pPr>
            <w:r w:rsidRPr="00AD67F1">
              <w:rPr>
                <w:color w:val="000000"/>
              </w:rPr>
              <w:t>100.3</w:t>
            </w:r>
          </w:p>
        </w:tc>
        <w:tc>
          <w:tcPr>
            <w:tcW w:w="2398" w:type="dxa"/>
            <w:tcBorders>
              <w:top w:val="nil"/>
              <w:bottom w:val="nil"/>
            </w:tcBorders>
          </w:tcPr>
          <w:p w14:paraId="6EB6E9CC"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3.3—child</w:t>
            </w:r>
          </w:p>
        </w:tc>
        <w:tc>
          <w:tcPr>
            <w:tcW w:w="3719" w:type="dxa"/>
            <w:tcBorders>
              <w:top w:val="nil"/>
              <w:bottom w:val="nil"/>
            </w:tcBorders>
          </w:tcPr>
          <w:p w14:paraId="7A343656"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40156B9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CC69ED"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D08712F" w14:textId="77777777" w:rsidR="009A5789" w:rsidRPr="00AD67F1" w:rsidRDefault="009A5789" w:rsidP="009A5789">
            <w:pPr>
              <w:pStyle w:val="TableText10"/>
              <w:rPr>
                <w:color w:val="000000"/>
              </w:rPr>
            </w:pPr>
          </w:p>
        </w:tc>
      </w:tr>
      <w:tr w:rsidR="009A5789" w:rsidRPr="00AD67F1" w14:paraId="564EDF46" w14:textId="77777777" w:rsidTr="009A5789">
        <w:trPr>
          <w:cantSplit/>
        </w:trPr>
        <w:tc>
          <w:tcPr>
            <w:tcW w:w="1202" w:type="dxa"/>
            <w:tcBorders>
              <w:top w:val="nil"/>
              <w:bottom w:val="nil"/>
            </w:tcBorders>
          </w:tcPr>
          <w:p w14:paraId="240E833A" w14:textId="77777777" w:rsidR="009A5789" w:rsidRPr="00AD67F1" w:rsidRDefault="009A5789" w:rsidP="009A5789">
            <w:pPr>
              <w:pStyle w:val="TableText10"/>
              <w:rPr>
                <w:color w:val="000000"/>
              </w:rPr>
            </w:pPr>
            <w:r w:rsidRPr="00AD67F1">
              <w:rPr>
                <w:color w:val="000000"/>
              </w:rPr>
              <w:t>100.4</w:t>
            </w:r>
          </w:p>
        </w:tc>
        <w:tc>
          <w:tcPr>
            <w:tcW w:w="2398" w:type="dxa"/>
            <w:tcBorders>
              <w:top w:val="nil"/>
              <w:bottom w:val="nil"/>
            </w:tcBorders>
          </w:tcPr>
          <w:p w14:paraId="5BCD0A3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3.3—adult</w:t>
            </w:r>
          </w:p>
        </w:tc>
        <w:tc>
          <w:tcPr>
            <w:tcW w:w="3719" w:type="dxa"/>
            <w:tcBorders>
              <w:top w:val="nil"/>
              <w:bottom w:val="nil"/>
            </w:tcBorders>
          </w:tcPr>
          <w:p w14:paraId="640E622E"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6D97C5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084ED1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687E451" w14:textId="77777777" w:rsidR="009A5789" w:rsidRPr="00AD67F1" w:rsidRDefault="009A5789" w:rsidP="009A5789">
            <w:pPr>
              <w:pStyle w:val="TableText10"/>
              <w:rPr>
                <w:color w:val="000000"/>
              </w:rPr>
            </w:pPr>
          </w:p>
        </w:tc>
      </w:tr>
      <w:tr w:rsidR="009A5789" w:rsidRPr="00AD67F1" w14:paraId="119824EB" w14:textId="77777777" w:rsidTr="009A5789">
        <w:trPr>
          <w:cantSplit/>
        </w:trPr>
        <w:tc>
          <w:tcPr>
            <w:tcW w:w="1202" w:type="dxa"/>
            <w:tcBorders>
              <w:top w:val="nil"/>
              <w:bottom w:val="nil"/>
            </w:tcBorders>
          </w:tcPr>
          <w:p w14:paraId="2AD87758" w14:textId="77777777" w:rsidR="009A5789" w:rsidRPr="00AD67F1" w:rsidRDefault="009A5789" w:rsidP="009A5789">
            <w:pPr>
              <w:pStyle w:val="TableText10"/>
              <w:rPr>
                <w:color w:val="000000"/>
              </w:rPr>
            </w:pPr>
            <w:r w:rsidRPr="00AD67F1">
              <w:rPr>
                <w:color w:val="000000"/>
              </w:rPr>
              <w:t>100.5</w:t>
            </w:r>
          </w:p>
        </w:tc>
        <w:tc>
          <w:tcPr>
            <w:tcW w:w="2398" w:type="dxa"/>
            <w:tcBorders>
              <w:top w:val="nil"/>
              <w:bottom w:val="nil"/>
            </w:tcBorders>
          </w:tcPr>
          <w:p w14:paraId="4D67288F"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(b)—child</w:t>
            </w:r>
          </w:p>
        </w:tc>
        <w:tc>
          <w:tcPr>
            <w:tcW w:w="3719" w:type="dxa"/>
            <w:tcBorders>
              <w:top w:val="nil"/>
              <w:bottom w:val="nil"/>
            </w:tcBorders>
          </w:tcPr>
          <w:p w14:paraId="098BDBA1"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575759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62E2F34"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4D59A96" w14:textId="77777777" w:rsidR="009A5789" w:rsidRPr="00AD67F1" w:rsidRDefault="009A5789" w:rsidP="009A5789">
            <w:pPr>
              <w:pStyle w:val="TableText10"/>
              <w:rPr>
                <w:color w:val="000000"/>
              </w:rPr>
            </w:pPr>
          </w:p>
        </w:tc>
      </w:tr>
      <w:tr w:rsidR="009A5789" w:rsidRPr="00AD67F1" w14:paraId="4B52E9AD" w14:textId="77777777" w:rsidTr="009A5789">
        <w:trPr>
          <w:cantSplit/>
        </w:trPr>
        <w:tc>
          <w:tcPr>
            <w:tcW w:w="1202" w:type="dxa"/>
            <w:tcBorders>
              <w:top w:val="nil"/>
              <w:bottom w:val="nil"/>
            </w:tcBorders>
          </w:tcPr>
          <w:p w14:paraId="14CCF63C" w14:textId="77777777" w:rsidR="009A5789" w:rsidRPr="00AD67F1" w:rsidRDefault="009A5789" w:rsidP="009A5789">
            <w:pPr>
              <w:pStyle w:val="TableText10"/>
              <w:rPr>
                <w:color w:val="000000"/>
              </w:rPr>
            </w:pPr>
            <w:r w:rsidRPr="00AD67F1">
              <w:rPr>
                <w:color w:val="000000"/>
              </w:rPr>
              <w:lastRenderedPageBreak/>
              <w:t>100.6</w:t>
            </w:r>
          </w:p>
        </w:tc>
        <w:tc>
          <w:tcPr>
            <w:tcW w:w="2398" w:type="dxa"/>
            <w:tcBorders>
              <w:top w:val="nil"/>
              <w:bottom w:val="nil"/>
            </w:tcBorders>
          </w:tcPr>
          <w:p w14:paraId="160F0B6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(b)—adult</w:t>
            </w:r>
          </w:p>
        </w:tc>
        <w:tc>
          <w:tcPr>
            <w:tcW w:w="3719" w:type="dxa"/>
            <w:tcBorders>
              <w:top w:val="nil"/>
              <w:bottom w:val="nil"/>
            </w:tcBorders>
          </w:tcPr>
          <w:p w14:paraId="5A3448D3"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22DAB6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B98ED6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74D931A8" w14:textId="77777777" w:rsidR="009A5789" w:rsidRPr="00AD67F1" w:rsidRDefault="009A5789" w:rsidP="009A5789">
            <w:pPr>
              <w:pStyle w:val="TableText10"/>
              <w:rPr>
                <w:color w:val="000000"/>
              </w:rPr>
            </w:pPr>
          </w:p>
        </w:tc>
      </w:tr>
      <w:tr w:rsidR="009A5789" w:rsidRPr="00AD67F1" w14:paraId="069870A2" w14:textId="77777777" w:rsidTr="009A5789">
        <w:trPr>
          <w:cantSplit/>
        </w:trPr>
        <w:tc>
          <w:tcPr>
            <w:tcW w:w="1202" w:type="dxa"/>
            <w:tcBorders>
              <w:top w:val="nil"/>
              <w:bottom w:val="nil"/>
            </w:tcBorders>
          </w:tcPr>
          <w:p w14:paraId="46DB5E33" w14:textId="77777777" w:rsidR="009A5789" w:rsidRPr="00AD67F1" w:rsidRDefault="009A5789" w:rsidP="009A5789">
            <w:pPr>
              <w:pStyle w:val="TableText10"/>
              <w:rPr>
                <w:color w:val="000000"/>
              </w:rPr>
            </w:pPr>
            <w:r w:rsidRPr="00AD67F1">
              <w:rPr>
                <w:color w:val="000000"/>
              </w:rPr>
              <w:t>100.7</w:t>
            </w:r>
          </w:p>
        </w:tc>
        <w:tc>
          <w:tcPr>
            <w:tcW w:w="2398" w:type="dxa"/>
            <w:tcBorders>
              <w:top w:val="nil"/>
              <w:bottom w:val="nil"/>
            </w:tcBorders>
          </w:tcPr>
          <w:p w14:paraId="68B9A7E3"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(c)—child</w:t>
            </w:r>
          </w:p>
        </w:tc>
        <w:tc>
          <w:tcPr>
            <w:tcW w:w="3719" w:type="dxa"/>
            <w:tcBorders>
              <w:top w:val="nil"/>
              <w:bottom w:val="nil"/>
            </w:tcBorders>
          </w:tcPr>
          <w:p w14:paraId="356A95BE"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4FF718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6B39AF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34CDBC9" w14:textId="77777777" w:rsidR="009A5789" w:rsidRPr="00AD67F1" w:rsidRDefault="009A5789" w:rsidP="009A5789">
            <w:pPr>
              <w:pStyle w:val="TableText10"/>
              <w:rPr>
                <w:color w:val="000000"/>
              </w:rPr>
            </w:pPr>
          </w:p>
        </w:tc>
      </w:tr>
      <w:tr w:rsidR="009A5789" w:rsidRPr="00AD67F1" w14:paraId="29AB3A2F" w14:textId="77777777" w:rsidTr="009A5789">
        <w:trPr>
          <w:cantSplit/>
        </w:trPr>
        <w:tc>
          <w:tcPr>
            <w:tcW w:w="1202" w:type="dxa"/>
            <w:tcBorders>
              <w:top w:val="nil"/>
              <w:bottom w:val="nil"/>
            </w:tcBorders>
          </w:tcPr>
          <w:p w14:paraId="2125BCB0" w14:textId="77777777" w:rsidR="009A5789" w:rsidRPr="00AD67F1" w:rsidRDefault="009A5789" w:rsidP="009A5789">
            <w:pPr>
              <w:pStyle w:val="TableText10"/>
              <w:rPr>
                <w:color w:val="000000"/>
              </w:rPr>
            </w:pPr>
            <w:r w:rsidRPr="00AD67F1">
              <w:rPr>
                <w:color w:val="000000"/>
              </w:rPr>
              <w:t>100.8</w:t>
            </w:r>
          </w:p>
        </w:tc>
        <w:tc>
          <w:tcPr>
            <w:tcW w:w="2398" w:type="dxa"/>
            <w:tcBorders>
              <w:top w:val="nil"/>
              <w:bottom w:val="nil"/>
            </w:tcBorders>
          </w:tcPr>
          <w:p w14:paraId="3FC46A8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(c)—adult</w:t>
            </w:r>
          </w:p>
        </w:tc>
        <w:tc>
          <w:tcPr>
            <w:tcW w:w="3719" w:type="dxa"/>
            <w:tcBorders>
              <w:top w:val="nil"/>
              <w:bottom w:val="nil"/>
            </w:tcBorders>
          </w:tcPr>
          <w:p w14:paraId="6D36A409"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643FF0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40A46C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19493CB9" w14:textId="77777777" w:rsidR="009A5789" w:rsidRPr="00AD67F1" w:rsidRDefault="009A5789" w:rsidP="009A5789">
            <w:pPr>
              <w:pStyle w:val="TableText10"/>
              <w:rPr>
                <w:color w:val="000000"/>
              </w:rPr>
            </w:pPr>
          </w:p>
        </w:tc>
      </w:tr>
      <w:tr w:rsidR="009A5789" w:rsidRPr="00AD67F1" w14:paraId="57335739" w14:textId="77777777" w:rsidTr="009A5789">
        <w:trPr>
          <w:cantSplit/>
        </w:trPr>
        <w:tc>
          <w:tcPr>
            <w:tcW w:w="1202" w:type="dxa"/>
            <w:tcBorders>
              <w:top w:val="nil"/>
            </w:tcBorders>
          </w:tcPr>
          <w:p w14:paraId="28E3E0A9" w14:textId="77777777" w:rsidR="009A5789" w:rsidRPr="00AD67F1" w:rsidRDefault="009A5789" w:rsidP="009A5789">
            <w:pPr>
              <w:pStyle w:val="TableText10"/>
              <w:rPr>
                <w:color w:val="000000"/>
              </w:rPr>
            </w:pPr>
            <w:r w:rsidRPr="00AD67F1">
              <w:rPr>
                <w:color w:val="000000"/>
              </w:rPr>
              <w:t>100.9</w:t>
            </w:r>
          </w:p>
        </w:tc>
        <w:tc>
          <w:tcPr>
            <w:tcW w:w="2398" w:type="dxa"/>
            <w:tcBorders>
              <w:top w:val="nil"/>
            </w:tcBorders>
          </w:tcPr>
          <w:p w14:paraId="492E871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(d)</w:t>
            </w:r>
          </w:p>
        </w:tc>
        <w:tc>
          <w:tcPr>
            <w:tcW w:w="3719" w:type="dxa"/>
            <w:tcBorders>
              <w:top w:val="nil"/>
            </w:tcBorders>
          </w:tcPr>
          <w:p w14:paraId="19015313" w14:textId="77777777" w:rsidR="009A5789" w:rsidRPr="00AD67F1" w:rsidRDefault="009A5789" w:rsidP="009A5789">
            <w:pPr>
              <w:pStyle w:val="TableText10"/>
              <w:rPr>
                <w:color w:val="000000"/>
              </w:rPr>
            </w:pPr>
            <w:r w:rsidRPr="00AD67F1">
              <w:rPr>
                <w:color w:val="000000"/>
              </w:rPr>
              <w:t xml:space="preserve">not comply with direction of driver/police officer/authorised person </w:t>
            </w:r>
          </w:p>
        </w:tc>
        <w:tc>
          <w:tcPr>
            <w:tcW w:w="1321" w:type="dxa"/>
            <w:tcBorders>
              <w:top w:val="nil"/>
            </w:tcBorders>
          </w:tcPr>
          <w:p w14:paraId="62DCD1F2"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4C6F2D25"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023C46C" w14:textId="77777777" w:rsidR="009A5789" w:rsidRPr="00AD67F1" w:rsidRDefault="009A5789" w:rsidP="009A5789">
            <w:pPr>
              <w:pStyle w:val="TableText10"/>
              <w:rPr>
                <w:color w:val="000000"/>
              </w:rPr>
            </w:pPr>
          </w:p>
        </w:tc>
      </w:tr>
      <w:tr w:rsidR="009A5789" w:rsidRPr="00AD67F1" w14:paraId="39DEAB00" w14:textId="77777777" w:rsidTr="009A5789">
        <w:trPr>
          <w:cantSplit/>
        </w:trPr>
        <w:tc>
          <w:tcPr>
            <w:tcW w:w="1202" w:type="dxa"/>
          </w:tcPr>
          <w:p w14:paraId="67A60670" w14:textId="77777777" w:rsidR="009A5789" w:rsidRPr="00AD67F1" w:rsidRDefault="009A5789" w:rsidP="009A5789">
            <w:pPr>
              <w:pStyle w:val="TableText10"/>
              <w:rPr>
                <w:color w:val="000000"/>
              </w:rPr>
            </w:pPr>
            <w:r w:rsidRPr="00AD67F1">
              <w:rPr>
                <w:color w:val="000000"/>
              </w:rPr>
              <w:t>101</w:t>
            </w:r>
          </w:p>
        </w:tc>
        <w:tc>
          <w:tcPr>
            <w:tcW w:w="2398" w:type="dxa"/>
          </w:tcPr>
          <w:p w14:paraId="6751E3A2" w14:textId="77777777" w:rsidR="009A5789" w:rsidRPr="00AD67F1" w:rsidRDefault="009A5789" w:rsidP="009A5789">
            <w:pPr>
              <w:pStyle w:val="TableText10"/>
              <w:rPr>
                <w:color w:val="000000"/>
              </w:rPr>
            </w:pPr>
            <w:r w:rsidRPr="00AD67F1">
              <w:rPr>
                <w:color w:val="000000"/>
              </w:rPr>
              <w:t>68 (5)</w:t>
            </w:r>
          </w:p>
        </w:tc>
        <w:tc>
          <w:tcPr>
            <w:tcW w:w="3719" w:type="dxa"/>
          </w:tcPr>
          <w:p w14:paraId="4B969BBD" w14:textId="77777777" w:rsidR="009A5789" w:rsidRPr="00AD67F1" w:rsidRDefault="009A5789" w:rsidP="009A5789">
            <w:pPr>
              <w:pStyle w:val="TableText10"/>
              <w:rPr>
                <w:color w:val="000000"/>
              </w:rPr>
            </w:pPr>
            <w:r w:rsidRPr="00AD67F1">
              <w:rPr>
                <w:color w:val="000000"/>
              </w:rPr>
              <w:t>not comply with bus security camera standard</w:t>
            </w:r>
          </w:p>
        </w:tc>
        <w:tc>
          <w:tcPr>
            <w:tcW w:w="1321" w:type="dxa"/>
          </w:tcPr>
          <w:p w14:paraId="6BE16BFD" w14:textId="77777777" w:rsidR="009A5789" w:rsidRPr="00AD67F1" w:rsidRDefault="009A5789" w:rsidP="009A5789">
            <w:pPr>
              <w:pStyle w:val="TableText10"/>
              <w:rPr>
                <w:color w:val="000000"/>
              </w:rPr>
            </w:pPr>
            <w:r w:rsidRPr="00AD67F1">
              <w:rPr>
                <w:color w:val="000000"/>
              </w:rPr>
              <w:t>20</w:t>
            </w:r>
          </w:p>
        </w:tc>
        <w:tc>
          <w:tcPr>
            <w:tcW w:w="1423" w:type="dxa"/>
          </w:tcPr>
          <w:p w14:paraId="41F8A9F1" w14:textId="77777777" w:rsidR="009A5789" w:rsidRPr="00AD67F1" w:rsidRDefault="009A5789" w:rsidP="009A5789">
            <w:pPr>
              <w:pStyle w:val="TableText10"/>
              <w:rPr>
                <w:color w:val="000000"/>
              </w:rPr>
            </w:pPr>
            <w:r w:rsidRPr="00AD67F1">
              <w:rPr>
                <w:color w:val="000000"/>
              </w:rPr>
              <w:t>417</w:t>
            </w:r>
          </w:p>
        </w:tc>
        <w:tc>
          <w:tcPr>
            <w:tcW w:w="1338" w:type="dxa"/>
          </w:tcPr>
          <w:p w14:paraId="7B9C6514" w14:textId="77777777" w:rsidR="009A5789" w:rsidRPr="00AD67F1" w:rsidRDefault="009A5789" w:rsidP="009A5789">
            <w:pPr>
              <w:pStyle w:val="TableText10"/>
              <w:rPr>
                <w:color w:val="000000"/>
              </w:rPr>
            </w:pPr>
          </w:p>
        </w:tc>
      </w:tr>
      <w:tr w:rsidR="009A5789" w:rsidRPr="00AD67F1" w14:paraId="545AE02C" w14:textId="77777777" w:rsidTr="009A5789">
        <w:trPr>
          <w:cantSplit/>
        </w:trPr>
        <w:tc>
          <w:tcPr>
            <w:tcW w:w="1202" w:type="dxa"/>
          </w:tcPr>
          <w:p w14:paraId="2E52E6DC" w14:textId="77777777" w:rsidR="009A5789" w:rsidRPr="00AD67F1" w:rsidRDefault="009A5789" w:rsidP="009A5789">
            <w:pPr>
              <w:pStyle w:val="TableText10"/>
              <w:rPr>
                <w:color w:val="000000"/>
              </w:rPr>
            </w:pPr>
            <w:r w:rsidRPr="00AD67F1">
              <w:rPr>
                <w:color w:val="000000"/>
              </w:rPr>
              <w:t>102</w:t>
            </w:r>
          </w:p>
        </w:tc>
        <w:tc>
          <w:tcPr>
            <w:tcW w:w="2398" w:type="dxa"/>
          </w:tcPr>
          <w:p w14:paraId="3D6F40D1" w14:textId="77777777" w:rsidR="009A5789" w:rsidRPr="00AD67F1" w:rsidRDefault="009A5789" w:rsidP="009A5789">
            <w:pPr>
              <w:pStyle w:val="TableText10"/>
              <w:rPr>
                <w:color w:val="000000"/>
              </w:rPr>
            </w:pPr>
            <w:r w:rsidRPr="00AD67F1">
              <w:rPr>
                <w:color w:val="000000"/>
              </w:rPr>
              <w:t>70AB (1)</w:t>
            </w:r>
          </w:p>
        </w:tc>
        <w:tc>
          <w:tcPr>
            <w:tcW w:w="3719" w:type="dxa"/>
          </w:tcPr>
          <w:p w14:paraId="701662EC" w14:textId="77777777" w:rsidR="009A5789" w:rsidRPr="00AD67F1" w:rsidRDefault="009A5789" w:rsidP="009A5789">
            <w:pPr>
              <w:pStyle w:val="TableText10"/>
              <w:rPr>
                <w:color w:val="000000"/>
              </w:rPr>
            </w:pPr>
            <w:r w:rsidRPr="00AD67F1">
              <w:rPr>
                <w:color w:val="000000"/>
              </w:rPr>
              <w:t xml:space="preserve">light rail service operator not notify road transport authority of notifiable occurrence </w:t>
            </w:r>
          </w:p>
        </w:tc>
        <w:tc>
          <w:tcPr>
            <w:tcW w:w="1321" w:type="dxa"/>
          </w:tcPr>
          <w:p w14:paraId="25DDDF23" w14:textId="77777777" w:rsidR="009A5789" w:rsidRPr="00AD67F1" w:rsidRDefault="009A5789" w:rsidP="009A5789">
            <w:pPr>
              <w:pStyle w:val="TableText10"/>
              <w:rPr>
                <w:color w:val="000000"/>
              </w:rPr>
            </w:pPr>
            <w:r w:rsidRPr="00AD67F1">
              <w:rPr>
                <w:color w:val="000000"/>
              </w:rPr>
              <w:t>20</w:t>
            </w:r>
          </w:p>
        </w:tc>
        <w:tc>
          <w:tcPr>
            <w:tcW w:w="1423" w:type="dxa"/>
          </w:tcPr>
          <w:p w14:paraId="4BC60EAA" w14:textId="77777777" w:rsidR="009A5789" w:rsidRPr="00AD67F1" w:rsidRDefault="009A5789" w:rsidP="009A5789">
            <w:pPr>
              <w:pStyle w:val="TableText10"/>
              <w:rPr>
                <w:color w:val="000000"/>
              </w:rPr>
            </w:pPr>
            <w:r w:rsidRPr="00AD67F1">
              <w:rPr>
                <w:color w:val="000000"/>
              </w:rPr>
              <w:t>417</w:t>
            </w:r>
          </w:p>
        </w:tc>
        <w:tc>
          <w:tcPr>
            <w:tcW w:w="1338" w:type="dxa"/>
          </w:tcPr>
          <w:p w14:paraId="082D7E81" w14:textId="77777777" w:rsidR="009A5789" w:rsidRPr="00AD67F1" w:rsidRDefault="009A5789" w:rsidP="009A5789">
            <w:pPr>
              <w:pStyle w:val="TableText10"/>
              <w:rPr>
                <w:color w:val="000000"/>
              </w:rPr>
            </w:pPr>
          </w:p>
        </w:tc>
      </w:tr>
      <w:tr w:rsidR="009A5789" w:rsidRPr="00AD67F1" w14:paraId="2E22B73E" w14:textId="77777777" w:rsidTr="009A5789">
        <w:trPr>
          <w:cantSplit/>
        </w:trPr>
        <w:tc>
          <w:tcPr>
            <w:tcW w:w="1202" w:type="dxa"/>
          </w:tcPr>
          <w:p w14:paraId="3D56D280" w14:textId="77777777" w:rsidR="009A5789" w:rsidRPr="00AD67F1" w:rsidRDefault="009A5789" w:rsidP="009A5789">
            <w:pPr>
              <w:pStyle w:val="TableText10"/>
              <w:rPr>
                <w:color w:val="000000"/>
              </w:rPr>
            </w:pPr>
            <w:r w:rsidRPr="00AD67F1">
              <w:rPr>
                <w:color w:val="000000"/>
              </w:rPr>
              <w:t>103</w:t>
            </w:r>
          </w:p>
        </w:tc>
        <w:tc>
          <w:tcPr>
            <w:tcW w:w="2398" w:type="dxa"/>
          </w:tcPr>
          <w:p w14:paraId="46D63C29" w14:textId="77777777" w:rsidR="009A5789" w:rsidRPr="00AD67F1" w:rsidRDefault="009A5789" w:rsidP="009A5789">
            <w:pPr>
              <w:pStyle w:val="TableText10"/>
              <w:rPr>
                <w:color w:val="000000"/>
              </w:rPr>
            </w:pPr>
            <w:r w:rsidRPr="00AD67F1">
              <w:rPr>
                <w:color w:val="000000"/>
              </w:rPr>
              <w:t>70AC (1)</w:t>
            </w:r>
          </w:p>
        </w:tc>
        <w:tc>
          <w:tcPr>
            <w:tcW w:w="3719" w:type="dxa"/>
          </w:tcPr>
          <w:p w14:paraId="23CECB8F" w14:textId="77777777" w:rsidR="009A5789" w:rsidRPr="00AD67F1" w:rsidRDefault="009A5789" w:rsidP="009A5789">
            <w:pPr>
              <w:pStyle w:val="TableText10"/>
              <w:rPr>
                <w:color w:val="000000"/>
              </w:rPr>
            </w:pPr>
            <w:r w:rsidRPr="00AD67F1">
              <w:rPr>
                <w:color w:val="000000"/>
              </w:rPr>
              <w:t>light rail service operator allow unlicensed driver/driving assessor/driving instructor</w:t>
            </w:r>
          </w:p>
        </w:tc>
        <w:tc>
          <w:tcPr>
            <w:tcW w:w="1321" w:type="dxa"/>
          </w:tcPr>
          <w:p w14:paraId="4F63FE8C" w14:textId="77777777" w:rsidR="009A5789" w:rsidRPr="00AD67F1" w:rsidRDefault="009A5789" w:rsidP="009A5789">
            <w:pPr>
              <w:pStyle w:val="TableText10"/>
              <w:rPr>
                <w:color w:val="000000"/>
              </w:rPr>
            </w:pPr>
            <w:r w:rsidRPr="00AD67F1">
              <w:rPr>
                <w:color w:val="000000"/>
              </w:rPr>
              <w:t>20</w:t>
            </w:r>
          </w:p>
        </w:tc>
        <w:tc>
          <w:tcPr>
            <w:tcW w:w="1423" w:type="dxa"/>
          </w:tcPr>
          <w:p w14:paraId="4A291348" w14:textId="77777777" w:rsidR="009A5789" w:rsidRPr="00AD67F1" w:rsidRDefault="009A5789" w:rsidP="009A5789">
            <w:pPr>
              <w:pStyle w:val="TableText10"/>
              <w:rPr>
                <w:color w:val="000000"/>
              </w:rPr>
            </w:pPr>
            <w:r w:rsidRPr="00AD67F1">
              <w:rPr>
                <w:color w:val="000000"/>
              </w:rPr>
              <w:t>594</w:t>
            </w:r>
          </w:p>
        </w:tc>
        <w:tc>
          <w:tcPr>
            <w:tcW w:w="1338" w:type="dxa"/>
          </w:tcPr>
          <w:p w14:paraId="24D58381" w14:textId="77777777" w:rsidR="009A5789" w:rsidRPr="00AD67F1" w:rsidRDefault="009A5789" w:rsidP="009A5789">
            <w:pPr>
              <w:pStyle w:val="TableText10"/>
              <w:rPr>
                <w:color w:val="000000"/>
              </w:rPr>
            </w:pPr>
          </w:p>
        </w:tc>
      </w:tr>
      <w:tr w:rsidR="009A5789" w:rsidRPr="00AD67F1" w14:paraId="74FB9302" w14:textId="77777777" w:rsidTr="009A5789">
        <w:trPr>
          <w:cantSplit/>
        </w:trPr>
        <w:tc>
          <w:tcPr>
            <w:tcW w:w="1202" w:type="dxa"/>
          </w:tcPr>
          <w:p w14:paraId="04DC9507" w14:textId="77777777" w:rsidR="009A5789" w:rsidRPr="00AD67F1" w:rsidRDefault="009A5789" w:rsidP="009A5789">
            <w:pPr>
              <w:pStyle w:val="TableText10"/>
              <w:rPr>
                <w:color w:val="000000"/>
              </w:rPr>
            </w:pPr>
            <w:r w:rsidRPr="00AD67F1">
              <w:rPr>
                <w:color w:val="000000"/>
              </w:rPr>
              <w:lastRenderedPageBreak/>
              <w:t>104</w:t>
            </w:r>
          </w:p>
        </w:tc>
        <w:tc>
          <w:tcPr>
            <w:tcW w:w="2398" w:type="dxa"/>
          </w:tcPr>
          <w:p w14:paraId="1D4DD64E" w14:textId="77777777" w:rsidR="009A5789" w:rsidRPr="00AD67F1" w:rsidRDefault="009A5789" w:rsidP="009A5789">
            <w:pPr>
              <w:pStyle w:val="TableText10"/>
              <w:rPr>
                <w:color w:val="000000"/>
              </w:rPr>
            </w:pPr>
            <w:r w:rsidRPr="00AD67F1">
              <w:rPr>
                <w:color w:val="000000"/>
              </w:rPr>
              <w:t>70AD (1) (b) (i)</w:t>
            </w:r>
          </w:p>
        </w:tc>
        <w:tc>
          <w:tcPr>
            <w:tcW w:w="3719" w:type="dxa"/>
          </w:tcPr>
          <w:p w14:paraId="4E2340FB" w14:textId="77777777" w:rsidR="009A5789" w:rsidRPr="00AD67F1" w:rsidRDefault="009A5789" w:rsidP="009A5789">
            <w:pPr>
              <w:pStyle w:val="TableText10"/>
              <w:rPr>
                <w:color w:val="000000"/>
              </w:rPr>
            </w:pPr>
            <w:r w:rsidRPr="00AD67F1">
              <w:rPr>
                <w:color w:val="000000"/>
              </w:rPr>
              <w:t>light rail service operator not keep driver record</w:t>
            </w:r>
          </w:p>
        </w:tc>
        <w:tc>
          <w:tcPr>
            <w:tcW w:w="1321" w:type="dxa"/>
          </w:tcPr>
          <w:p w14:paraId="3980C46F" w14:textId="77777777" w:rsidR="009A5789" w:rsidRPr="00AD67F1" w:rsidRDefault="009A5789" w:rsidP="009A5789">
            <w:pPr>
              <w:pStyle w:val="TableText10"/>
              <w:rPr>
                <w:color w:val="000000"/>
              </w:rPr>
            </w:pPr>
            <w:r w:rsidRPr="00AD67F1">
              <w:rPr>
                <w:color w:val="000000"/>
              </w:rPr>
              <w:t>10</w:t>
            </w:r>
          </w:p>
        </w:tc>
        <w:tc>
          <w:tcPr>
            <w:tcW w:w="1423" w:type="dxa"/>
          </w:tcPr>
          <w:p w14:paraId="1BFCBBB4" w14:textId="77777777" w:rsidR="009A5789" w:rsidRPr="00AD67F1" w:rsidRDefault="009A5789" w:rsidP="009A5789">
            <w:pPr>
              <w:pStyle w:val="TableText10"/>
              <w:rPr>
                <w:color w:val="000000"/>
              </w:rPr>
            </w:pPr>
            <w:r w:rsidRPr="00AD67F1">
              <w:rPr>
                <w:color w:val="000000"/>
              </w:rPr>
              <w:t>367</w:t>
            </w:r>
          </w:p>
        </w:tc>
        <w:tc>
          <w:tcPr>
            <w:tcW w:w="1338" w:type="dxa"/>
          </w:tcPr>
          <w:p w14:paraId="49B9B903" w14:textId="77777777" w:rsidR="009A5789" w:rsidRPr="00AD67F1" w:rsidRDefault="009A5789" w:rsidP="009A5789">
            <w:pPr>
              <w:pStyle w:val="TableText10"/>
              <w:rPr>
                <w:color w:val="000000"/>
              </w:rPr>
            </w:pPr>
          </w:p>
        </w:tc>
      </w:tr>
      <w:tr w:rsidR="009A5789" w:rsidRPr="00AD67F1" w14:paraId="160DA795" w14:textId="77777777" w:rsidTr="009A5789">
        <w:trPr>
          <w:cantSplit/>
        </w:trPr>
        <w:tc>
          <w:tcPr>
            <w:tcW w:w="1202" w:type="dxa"/>
          </w:tcPr>
          <w:p w14:paraId="7243BBA5" w14:textId="77777777" w:rsidR="009A5789" w:rsidRPr="00AD67F1" w:rsidRDefault="009A5789" w:rsidP="009A5789">
            <w:pPr>
              <w:pStyle w:val="TableText10"/>
              <w:rPr>
                <w:color w:val="000000"/>
              </w:rPr>
            </w:pPr>
            <w:r w:rsidRPr="00AD67F1">
              <w:rPr>
                <w:color w:val="000000"/>
              </w:rPr>
              <w:t>105</w:t>
            </w:r>
          </w:p>
        </w:tc>
        <w:tc>
          <w:tcPr>
            <w:tcW w:w="2398" w:type="dxa"/>
          </w:tcPr>
          <w:p w14:paraId="2B8295F7" w14:textId="77777777" w:rsidR="009A5789" w:rsidRPr="00AD67F1" w:rsidRDefault="009A5789" w:rsidP="009A5789">
            <w:pPr>
              <w:pStyle w:val="TableText10"/>
              <w:rPr>
                <w:color w:val="000000"/>
              </w:rPr>
            </w:pPr>
            <w:r w:rsidRPr="00AD67F1">
              <w:rPr>
                <w:color w:val="000000"/>
              </w:rPr>
              <w:t>70AD (1) (b) (ii)</w:t>
            </w:r>
          </w:p>
        </w:tc>
        <w:tc>
          <w:tcPr>
            <w:tcW w:w="3719" w:type="dxa"/>
          </w:tcPr>
          <w:p w14:paraId="4BBFE34C" w14:textId="77777777" w:rsidR="009A5789" w:rsidRPr="00AD67F1" w:rsidRDefault="009A5789" w:rsidP="009A5789">
            <w:pPr>
              <w:pStyle w:val="TableText10"/>
              <w:rPr>
                <w:color w:val="000000"/>
              </w:rPr>
            </w:pPr>
            <w:r w:rsidRPr="00AD67F1">
              <w:rPr>
                <w:color w:val="000000"/>
              </w:rPr>
              <w:t>light rail service operator not ensure driver record up-to-date</w:t>
            </w:r>
          </w:p>
        </w:tc>
        <w:tc>
          <w:tcPr>
            <w:tcW w:w="1321" w:type="dxa"/>
          </w:tcPr>
          <w:p w14:paraId="1B7FA7CA" w14:textId="77777777" w:rsidR="009A5789" w:rsidRPr="00AD67F1" w:rsidRDefault="009A5789" w:rsidP="009A5789">
            <w:pPr>
              <w:pStyle w:val="TableText10"/>
              <w:rPr>
                <w:color w:val="000000"/>
              </w:rPr>
            </w:pPr>
            <w:r w:rsidRPr="00AD67F1">
              <w:rPr>
                <w:color w:val="000000"/>
              </w:rPr>
              <w:t>10</w:t>
            </w:r>
          </w:p>
        </w:tc>
        <w:tc>
          <w:tcPr>
            <w:tcW w:w="1423" w:type="dxa"/>
          </w:tcPr>
          <w:p w14:paraId="0B54A74F" w14:textId="77777777" w:rsidR="009A5789" w:rsidRPr="00AD67F1" w:rsidRDefault="009A5789" w:rsidP="009A5789">
            <w:pPr>
              <w:pStyle w:val="TableText10"/>
              <w:rPr>
                <w:color w:val="000000"/>
              </w:rPr>
            </w:pPr>
            <w:r w:rsidRPr="00AD67F1">
              <w:rPr>
                <w:color w:val="000000"/>
              </w:rPr>
              <w:t>367</w:t>
            </w:r>
          </w:p>
        </w:tc>
        <w:tc>
          <w:tcPr>
            <w:tcW w:w="1338" w:type="dxa"/>
          </w:tcPr>
          <w:p w14:paraId="49A33AA5" w14:textId="77777777" w:rsidR="009A5789" w:rsidRPr="00AD67F1" w:rsidRDefault="009A5789" w:rsidP="009A5789">
            <w:pPr>
              <w:pStyle w:val="TableText10"/>
              <w:rPr>
                <w:color w:val="000000"/>
              </w:rPr>
            </w:pPr>
          </w:p>
        </w:tc>
      </w:tr>
      <w:tr w:rsidR="009A5789" w:rsidRPr="00AD67F1" w14:paraId="54AFB4F7" w14:textId="77777777" w:rsidTr="009A5789">
        <w:trPr>
          <w:cantSplit/>
        </w:trPr>
        <w:tc>
          <w:tcPr>
            <w:tcW w:w="1202" w:type="dxa"/>
          </w:tcPr>
          <w:p w14:paraId="24E2B83A" w14:textId="77777777" w:rsidR="009A5789" w:rsidRPr="00AD67F1" w:rsidRDefault="009A5789" w:rsidP="009A5789">
            <w:pPr>
              <w:pStyle w:val="TableText10"/>
              <w:rPr>
                <w:color w:val="000000"/>
              </w:rPr>
            </w:pPr>
            <w:r w:rsidRPr="00AD67F1">
              <w:rPr>
                <w:color w:val="000000"/>
              </w:rPr>
              <w:t>106</w:t>
            </w:r>
          </w:p>
        </w:tc>
        <w:tc>
          <w:tcPr>
            <w:tcW w:w="2398" w:type="dxa"/>
          </w:tcPr>
          <w:p w14:paraId="28C24C48" w14:textId="77777777" w:rsidR="009A5789" w:rsidRPr="00AD67F1" w:rsidRDefault="009A5789" w:rsidP="009A5789">
            <w:pPr>
              <w:pStyle w:val="TableText10"/>
              <w:rPr>
                <w:color w:val="000000"/>
              </w:rPr>
            </w:pPr>
            <w:r w:rsidRPr="00AD67F1">
              <w:rPr>
                <w:color w:val="000000"/>
              </w:rPr>
              <w:t>70AD (2)</w:t>
            </w:r>
          </w:p>
        </w:tc>
        <w:tc>
          <w:tcPr>
            <w:tcW w:w="3719" w:type="dxa"/>
          </w:tcPr>
          <w:p w14:paraId="40F53D60" w14:textId="77777777" w:rsidR="009A5789" w:rsidRPr="00AD67F1" w:rsidRDefault="009A5789" w:rsidP="009A5789">
            <w:pPr>
              <w:pStyle w:val="TableText10"/>
              <w:rPr>
                <w:color w:val="000000"/>
              </w:rPr>
            </w:pPr>
            <w:r w:rsidRPr="00AD67F1">
              <w:rPr>
                <w:color w:val="000000"/>
              </w:rPr>
              <w:t>light rail service operator not keep driver record for 2 years</w:t>
            </w:r>
          </w:p>
        </w:tc>
        <w:tc>
          <w:tcPr>
            <w:tcW w:w="1321" w:type="dxa"/>
          </w:tcPr>
          <w:p w14:paraId="1B404FD6" w14:textId="77777777" w:rsidR="009A5789" w:rsidRPr="00AD67F1" w:rsidRDefault="009A5789" w:rsidP="009A5789">
            <w:pPr>
              <w:pStyle w:val="TableText10"/>
              <w:rPr>
                <w:color w:val="000000"/>
              </w:rPr>
            </w:pPr>
            <w:r w:rsidRPr="00AD67F1">
              <w:rPr>
                <w:color w:val="000000"/>
              </w:rPr>
              <w:t>10</w:t>
            </w:r>
          </w:p>
        </w:tc>
        <w:tc>
          <w:tcPr>
            <w:tcW w:w="1423" w:type="dxa"/>
          </w:tcPr>
          <w:p w14:paraId="0D4394EB" w14:textId="77777777" w:rsidR="009A5789" w:rsidRPr="00AD67F1" w:rsidRDefault="009A5789" w:rsidP="009A5789">
            <w:pPr>
              <w:pStyle w:val="TableText10"/>
              <w:rPr>
                <w:color w:val="000000"/>
              </w:rPr>
            </w:pPr>
            <w:r w:rsidRPr="00AD67F1">
              <w:rPr>
                <w:color w:val="000000"/>
              </w:rPr>
              <w:t>367</w:t>
            </w:r>
          </w:p>
        </w:tc>
        <w:tc>
          <w:tcPr>
            <w:tcW w:w="1338" w:type="dxa"/>
          </w:tcPr>
          <w:p w14:paraId="74B4BC7B" w14:textId="77777777" w:rsidR="009A5789" w:rsidRPr="00AD67F1" w:rsidRDefault="009A5789" w:rsidP="009A5789">
            <w:pPr>
              <w:pStyle w:val="TableText10"/>
              <w:rPr>
                <w:color w:val="000000"/>
              </w:rPr>
            </w:pPr>
          </w:p>
        </w:tc>
      </w:tr>
      <w:tr w:rsidR="009A5789" w:rsidRPr="00AD67F1" w14:paraId="137ECBB4" w14:textId="77777777" w:rsidTr="009A5789">
        <w:trPr>
          <w:cantSplit/>
        </w:trPr>
        <w:tc>
          <w:tcPr>
            <w:tcW w:w="1202" w:type="dxa"/>
          </w:tcPr>
          <w:p w14:paraId="73BE525A" w14:textId="77777777" w:rsidR="009A5789" w:rsidRPr="00AD67F1" w:rsidRDefault="009A5789" w:rsidP="009A5789">
            <w:pPr>
              <w:pStyle w:val="TableText10"/>
              <w:rPr>
                <w:color w:val="000000"/>
              </w:rPr>
            </w:pPr>
            <w:r w:rsidRPr="00AD67F1">
              <w:rPr>
                <w:color w:val="000000"/>
              </w:rPr>
              <w:t>107</w:t>
            </w:r>
          </w:p>
        </w:tc>
        <w:tc>
          <w:tcPr>
            <w:tcW w:w="2398" w:type="dxa"/>
          </w:tcPr>
          <w:p w14:paraId="676A32BD" w14:textId="77777777" w:rsidR="009A5789" w:rsidRPr="00AD67F1" w:rsidRDefault="009A5789" w:rsidP="009A5789">
            <w:pPr>
              <w:pStyle w:val="TableText10"/>
              <w:rPr>
                <w:color w:val="000000"/>
              </w:rPr>
            </w:pPr>
            <w:r w:rsidRPr="00AD67F1">
              <w:rPr>
                <w:color w:val="000000"/>
              </w:rPr>
              <w:t>70AD (3)</w:t>
            </w:r>
          </w:p>
        </w:tc>
        <w:tc>
          <w:tcPr>
            <w:tcW w:w="3719" w:type="dxa"/>
          </w:tcPr>
          <w:p w14:paraId="70297A2A" w14:textId="77777777" w:rsidR="009A5789" w:rsidRPr="00AD67F1" w:rsidRDefault="009A5789" w:rsidP="009A5789">
            <w:pPr>
              <w:pStyle w:val="TableText10"/>
              <w:rPr>
                <w:color w:val="000000"/>
              </w:rPr>
            </w:pPr>
            <w:r w:rsidRPr="00AD67F1">
              <w:rPr>
                <w:color w:val="000000"/>
              </w:rPr>
              <w:t>light rail service operator not provide driver record to road transport authority/police officer/authorised person</w:t>
            </w:r>
          </w:p>
        </w:tc>
        <w:tc>
          <w:tcPr>
            <w:tcW w:w="1321" w:type="dxa"/>
          </w:tcPr>
          <w:p w14:paraId="0240809E" w14:textId="77777777" w:rsidR="009A5789" w:rsidRPr="00AD67F1" w:rsidRDefault="009A5789" w:rsidP="009A5789">
            <w:pPr>
              <w:pStyle w:val="TableText10"/>
              <w:rPr>
                <w:color w:val="000000"/>
              </w:rPr>
            </w:pPr>
            <w:r w:rsidRPr="00AD67F1">
              <w:rPr>
                <w:color w:val="000000"/>
              </w:rPr>
              <w:t>10</w:t>
            </w:r>
          </w:p>
        </w:tc>
        <w:tc>
          <w:tcPr>
            <w:tcW w:w="1423" w:type="dxa"/>
          </w:tcPr>
          <w:p w14:paraId="7F92DB7A" w14:textId="77777777" w:rsidR="009A5789" w:rsidRPr="00AD67F1" w:rsidRDefault="009A5789" w:rsidP="009A5789">
            <w:pPr>
              <w:pStyle w:val="TableText10"/>
              <w:rPr>
                <w:color w:val="000000"/>
              </w:rPr>
            </w:pPr>
            <w:r w:rsidRPr="00AD67F1">
              <w:rPr>
                <w:color w:val="000000"/>
              </w:rPr>
              <w:t>367</w:t>
            </w:r>
          </w:p>
        </w:tc>
        <w:tc>
          <w:tcPr>
            <w:tcW w:w="1338" w:type="dxa"/>
          </w:tcPr>
          <w:p w14:paraId="3FFACC5C" w14:textId="77777777" w:rsidR="009A5789" w:rsidRPr="00AD67F1" w:rsidRDefault="009A5789" w:rsidP="009A5789">
            <w:pPr>
              <w:pStyle w:val="TableText10"/>
              <w:rPr>
                <w:color w:val="000000"/>
              </w:rPr>
            </w:pPr>
          </w:p>
        </w:tc>
      </w:tr>
      <w:tr w:rsidR="009A5789" w:rsidRPr="00AD67F1" w14:paraId="0D89DA8A" w14:textId="77777777" w:rsidTr="009A5789">
        <w:trPr>
          <w:cantSplit/>
        </w:trPr>
        <w:tc>
          <w:tcPr>
            <w:tcW w:w="1202" w:type="dxa"/>
          </w:tcPr>
          <w:p w14:paraId="0259698C" w14:textId="77777777" w:rsidR="009A5789" w:rsidRPr="00AD67F1" w:rsidRDefault="009A5789" w:rsidP="009A5789">
            <w:pPr>
              <w:pStyle w:val="TableText10"/>
              <w:rPr>
                <w:color w:val="000000"/>
              </w:rPr>
            </w:pPr>
            <w:r w:rsidRPr="00AD67F1">
              <w:rPr>
                <w:color w:val="000000"/>
              </w:rPr>
              <w:t>108</w:t>
            </w:r>
          </w:p>
        </w:tc>
        <w:tc>
          <w:tcPr>
            <w:tcW w:w="2398" w:type="dxa"/>
          </w:tcPr>
          <w:p w14:paraId="3B32D954" w14:textId="77777777" w:rsidR="009A5789" w:rsidRPr="00AD67F1" w:rsidRDefault="009A5789" w:rsidP="009A5789">
            <w:pPr>
              <w:pStyle w:val="TableText10"/>
              <w:rPr>
                <w:color w:val="000000"/>
              </w:rPr>
            </w:pPr>
            <w:r w:rsidRPr="00AD67F1">
              <w:rPr>
                <w:color w:val="000000"/>
              </w:rPr>
              <w:t>70AE (1) (b) (i)</w:t>
            </w:r>
          </w:p>
        </w:tc>
        <w:tc>
          <w:tcPr>
            <w:tcW w:w="3719" w:type="dxa"/>
          </w:tcPr>
          <w:p w14:paraId="28C85192" w14:textId="77777777" w:rsidR="009A5789" w:rsidRPr="00AD67F1" w:rsidRDefault="009A5789" w:rsidP="009A5789">
            <w:pPr>
              <w:pStyle w:val="TableText10"/>
              <w:rPr>
                <w:color w:val="000000"/>
              </w:rPr>
            </w:pPr>
            <w:r w:rsidRPr="00AD67F1">
              <w:rPr>
                <w:color w:val="000000"/>
              </w:rPr>
              <w:t xml:space="preserve">light rail service operator not keep driving instructor record </w:t>
            </w:r>
          </w:p>
        </w:tc>
        <w:tc>
          <w:tcPr>
            <w:tcW w:w="1321" w:type="dxa"/>
          </w:tcPr>
          <w:p w14:paraId="27EE27A8" w14:textId="77777777" w:rsidR="009A5789" w:rsidRPr="00AD67F1" w:rsidRDefault="009A5789" w:rsidP="009A5789">
            <w:pPr>
              <w:pStyle w:val="TableText10"/>
              <w:rPr>
                <w:color w:val="000000"/>
              </w:rPr>
            </w:pPr>
            <w:r w:rsidRPr="00AD67F1">
              <w:rPr>
                <w:color w:val="000000"/>
              </w:rPr>
              <w:t>10</w:t>
            </w:r>
          </w:p>
        </w:tc>
        <w:tc>
          <w:tcPr>
            <w:tcW w:w="1423" w:type="dxa"/>
          </w:tcPr>
          <w:p w14:paraId="767414CC" w14:textId="77777777" w:rsidR="009A5789" w:rsidRPr="00AD67F1" w:rsidRDefault="009A5789" w:rsidP="009A5789">
            <w:pPr>
              <w:pStyle w:val="TableText10"/>
              <w:rPr>
                <w:color w:val="000000"/>
              </w:rPr>
            </w:pPr>
            <w:r w:rsidRPr="00AD67F1">
              <w:rPr>
                <w:color w:val="000000"/>
              </w:rPr>
              <w:t>367</w:t>
            </w:r>
          </w:p>
        </w:tc>
        <w:tc>
          <w:tcPr>
            <w:tcW w:w="1338" w:type="dxa"/>
          </w:tcPr>
          <w:p w14:paraId="5E4EBBDC" w14:textId="77777777" w:rsidR="009A5789" w:rsidRPr="00AD67F1" w:rsidRDefault="009A5789" w:rsidP="009A5789">
            <w:pPr>
              <w:pStyle w:val="TableText10"/>
              <w:rPr>
                <w:color w:val="000000"/>
              </w:rPr>
            </w:pPr>
          </w:p>
        </w:tc>
      </w:tr>
      <w:tr w:rsidR="009A5789" w:rsidRPr="00AD67F1" w14:paraId="7C36AF85" w14:textId="77777777" w:rsidTr="009A5789">
        <w:trPr>
          <w:cantSplit/>
        </w:trPr>
        <w:tc>
          <w:tcPr>
            <w:tcW w:w="1202" w:type="dxa"/>
          </w:tcPr>
          <w:p w14:paraId="7C919E05" w14:textId="77777777" w:rsidR="009A5789" w:rsidRPr="00AD67F1" w:rsidRDefault="009A5789" w:rsidP="009A5789">
            <w:pPr>
              <w:pStyle w:val="TableText10"/>
              <w:rPr>
                <w:color w:val="000000"/>
              </w:rPr>
            </w:pPr>
            <w:r w:rsidRPr="00AD67F1">
              <w:rPr>
                <w:color w:val="000000"/>
              </w:rPr>
              <w:t>109</w:t>
            </w:r>
          </w:p>
        </w:tc>
        <w:tc>
          <w:tcPr>
            <w:tcW w:w="2398" w:type="dxa"/>
          </w:tcPr>
          <w:p w14:paraId="7968275D" w14:textId="77777777" w:rsidR="009A5789" w:rsidRPr="00AD67F1" w:rsidRDefault="009A5789" w:rsidP="009A5789">
            <w:pPr>
              <w:pStyle w:val="TableText10"/>
              <w:rPr>
                <w:color w:val="000000"/>
              </w:rPr>
            </w:pPr>
            <w:r w:rsidRPr="00AD67F1">
              <w:rPr>
                <w:color w:val="000000"/>
              </w:rPr>
              <w:t>70AE (1) (b) (ii)</w:t>
            </w:r>
          </w:p>
        </w:tc>
        <w:tc>
          <w:tcPr>
            <w:tcW w:w="3719" w:type="dxa"/>
          </w:tcPr>
          <w:p w14:paraId="2BBB1D3D" w14:textId="77777777" w:rsidR="009A5789" w:rsidRPr="00AD67F1" w:rsidRDefault="009A5789" w:rsidP="009A5789">
            <w:pPr>
              <w:pStyle w:val="TableText10"/>
              <w:rPr>
                <w:color w:val="000000"/>
              </w:rPr>
            </w:pPr>
            <w:r w:rsidRPr="00AD67F1">
              <w:rPr>
                <w:color w:val="000000"/>
              </w:rPr>
              <w:t>light rail service operator not ensure driving instructor record up-to-date</w:t>
            </w:r>
          </w:p>
        </w:tc>
        <w:tc>
          <w:tcPr>
            <w:tcW w:w="1321" w:type="dxa"/>
          </w:tcPr>
          <w:p w14:paraId="445D69C7" w14:textId="77777777" w:rsidR="009A5789" w:rsidRPr="00AD67F1" w:rsidRDefault="009A5789" w:rsidP="009A5789">
            <w:pPr>
              <w:pStyle w:val="TableText10"/>
              <w:rPr>
                <w:color w:val="000000"/>
              </w:rPr>
            </w:pPr>
            <w:r w:rsidRPr="00AD67F1">
              <w:rPr>
                <w:color w:val="000000"/>
              </w:rPr>
              <w:t>10</w:t>
            </w:r>
          </w:p>
        </w:tc>
        <w:tc>
          <w:tcPr>
            <w:tcW w:w="1423" w:type="dxa"/>
          </w:tcPr>
          <w:p w14:paraId="4EAFCF1C" w14:textId="77777777" w:rsidR="009A5789" w:rsidRPr="00AD67F1" w:rsidRDefault="009A5789" w:rsidP="009A5789">
            <w:pPr>
              <w:pStyle w:val="TableText10"/>
              <w:rPr>
                <w:color w:val="000000"/>
              </w:rPr>
            </w:pPr>
            <w:r w:rsidRPr="00AD67F1">
              <w:rPr>
                <w:color w:val="000000"/>
              </w:rPr>
              <w:t>367</w:t>
            </w:r>
          </w:p>
        </w:tc>
        <w:tc>
          <w:tcPr>
            <w:tcW w:w="1338" w:type="dxa"/>
          </w:tcPr>
          <w:p w14:paraId="49A93A84" w14:textId="77777777" w:rsidR="009A5789" w:rsidRPr="00AD67F1" w:rsidRDefault="009A5789" w:rsidP="009A5789">
            <w:pPr>
              <w:pStyle w:val="TableText10"/>
              <w:rPr>
                <w:color w:val="000000"/>
              </w:rPr>
            </w:pPr>
          </w:p>
        </w:tc>
      </w:tr>
      <w:tr w:rsidR="009A5789" w:rsidRPr="00AD67F1" w14:paraId="5497BE3D" w14:textId="77777777" w:rsidTr="009A5789">
        <w:trPr>
          <w:cantSplit/>
        </w:trPr>
        <w:tc>
          <w:tcPr>
            <w:tcW w:w="1202" w:type="dxa"/>
          </w:tcPr>
          <w:p w14:paraId="58F86BCA" w14:textId="77777777" w:rsidR="009A5789" w:rsidRPr="00AD67F1" w:rsidRDefault="009A5789" w:rsidP="009A5789">
            <w:pPr>
              <w:pStyle w:val="TableText10"/>
              <w:rPr>
                <w:color w:val="000000"/>
              </w:rPr>
            </w:pPr>
            <w:r w:rsidRPr="00AD67F1">
              <w:rPr>
                <w:color w:val="000000"/>
              </w:rPr>
              <w:t>110</w:t>
            </w:r>
          </w:p>
        </w:tc>
        <w:tc>
          <w:tcPr>
            <w:tcW w:w="2398" w:type="dxa"/>
          </w:tcPr>
          <w:p w14:paraId="4D4C0291" w14:textId="77777777" w:rsidR="009A5789" w:rsidRPr="00AD67F1" w:rsidRDefault="009A5789" w:rsidP="009A5789">
            <w:pPr>
              <w:pStyle w:val="TableText10"/>
              <w:rPr>
                <w:color w:val="000000"/>
              </w:rPr>
            </w:pPr>
            <w:r w:rsidRPr="00AD67F1">
              <w:rPr>
                <w:color w:val="000000"/>
              </w:rPr>
              <w:t>70AE (2)</w:t>
            </w:r>
          </w:p>
        </w:tc>
        <w:tc>
          <w:tcPr>
            <w:tcW w:w="3719" w:type="dxa"/>
          </w:tcPr>
          <w:p w14:paraId="780B5AE0" w14:textId="77777777" w:rsidR="009A5789" w:rsidRPr="00AD67F1" w:rsidRDefault="009A5789" w:rsidP="009A5789">
            <w:pPr>
              <w:pStyle w:val="TableText10"/>
              <w:rPr>
                <w:color w:val="000000"/>
              </w:rPr>
            </w:pPr>
            <w:r w:rsidRPr="00AD67F1">
              <w:rPr>
                <w:color w:val="000000"/>
              </w:rPr>
              <w:t>light rail service operator not keep driving instructor record for 2 years</w:t>
            </w:r>
          </w:p>
        </w:tc>
        <w:tc>
          <w:tcPr>
            <w:tcW w:w="1321" w:type="dxa"/>
          </w:tcPr>
          <w:p w14:paraId="66AA3A49" w14:textId="77777777" w:rsidR="009A5789" w:rsidRPr="00AD67F1" w:rsidRDefault="009A5789" w:rsidP="009A5789">
            <w:pPr>
              <w:pStyle w:val="TableText10"/>
              <w:rPr>
                <w:color w:val="000000"/>
              </w:rPr>
            </w:pPr>
            <w:r w:rsidRPr="00AD67F1">
              <w:rPr>
                <w:color w:val="000000"/>
              </w:rPr>
              <w:t>10</w:t>
            </w:r>
          </w:p>
        </w:tc>
        <w:tc>
          <w:tcPr>
            <w:tcW w:w="1423" w:type="dxa"/>
          </w:tcPr>
          <w:p w14:paraId="2B8AE68D" w14:textId="77777777" w:rsidR="009A5789" w:rsidRPr="00AD67F1" w:rsidRDefault="009A5789" w:rsidP="009A5789">
            <w:pPr>
              <w:pStyle w:val="TableText10"/>
              <w:rPr>
                <w:color w:val="000000"/>
              </w:rPr>
            </w:pPr>
            <w:r w:rsidRPr="00AD67F1">
              <w:rPr>
                <w:color w:val="000000"/>
              </w:rPr>
              <w:t>367</w:t>
            </w:r>
          </w:p>
        </w:tc>
        <w:tc>
          <w:tcPr>
            <w:tcW w:w="1338" w:type="dxa"/>
          </w:tcPr>
          <w:p w14:paraId="0ABB7582" w14:textId="77777777" w:rsidR="009A5789" w:rsidRPr="00AD67F1" w:rsidRDefault="009A5789" w:rsidP="009A5789">
            <w:pPr>
              <w:pStyle w:val="TableText10"/>
              <w:rPr>
                <w:color w:val="000000"/>
              </w:rPr>
            </w:pPr>
          </w:p>
        </w:tc>
      </w:tr>
      <w:tr w:rsidR="009A5789" w:rsidRPr="00AD67F1" w14:paraId="297B2E41" w14:textId="77777777" w:rsidTr="009A5789">
        <w:trPr>
          <w:cantSplit/>
        </w:trPr>
        <w:tc>
          <w:tcPr>
            <w:tcW w:w="1202" w:type="dxa"/>
          </w:tcPr>
          <w:p w14:paraId="5C6A04F9" w14:textId="77777777" w:rsidR="009A5789" w:rsidRPr="00AD67F1" w:rsidRDefault="009A5789" w:rsidP="009A5789">
            <w:pPr>
              <w:pStyle w:val="TableText10"/>
              <w:rPr>
                <w:color w:val="000000"/>
              </w:rPr>
            </w:pPr>
            <w:r w:rsidRPr="00AD67F1">
              <w:rPr>
                <w:color w:val="000000"/>
              </w:rPr>
              <w:lastRenderedPageBreak/>
              <w:t>111</w:t>
            </w:r>
          </w:p>
        </w:tc>
        <w:tc>
          <w:tcPr>
            <w:tcW w:w="2398" w:type="dxa"/>
          </w:tcPr>
          <w:p w14:paraId="6A4DA3FD" w14:textId="77777777" w:rsidR="009A5789" w:rsidRPr="00AD67F1" w:rsidRDefault="009A5789" w:rsidP="009A5789">
            <w:pPr>
              <w:pStyle w:val="TableText10"/>
              <w:rPr>
                <w:color w:val="000000"/>
              </w:rPr>
            </w:pPr>
            <w:r w:rsidRPr="00AD67F1">
              <w:rPr>
                <w:color w:val="000000"/>
              </w:rPr>
              <w:t>70AE (3)</w:t>
            </w:r>
          </w:p>
        </w:tc>
        <w:tc>
          <w:tcPr>
            <w:tcW w:w="3719" w:type="dxa"/>
          </w:tcPr>
          <w:p w14:paraId="3F991174" w14:textId="77777777" w:rsidR="009A5789" w:rsidRPr="00AD67F1" w:rsidRDefault="009A5789" w:rsidP="009A5789">
            <w:pPr>
              <w:pStyle w:val="TableText10"/>
              <w:rPr>
                <w:color w:val="000000"/>
              </w:rPr>
            </w:pPr>
            <w:r w:rsidRPr="00AD67F1">
              <w:rPr>
                <w:color w:val="000000"/>
              </w:rPr>
              <w:t>light rail service operator not provide driving instructor record to road transport authority/police officer/authorised person</w:t>
            </w:r>
          </w:p>
        </w:tc>
        <w:tc>
          <w:tcPr>
            <w:tcW w:w="1321" w:type="dxa"/>
          </w:tcPr>
          <w:p w14:paraId="6E3F623C" w14:textId="77777777" w:rsidR="009A5789" w:rsidRPr="00AD67F1" w:rsidRDefault="009A5789" w:rsidP="009A5789">
            <w:pPr>
              <w:pStyle w:val="TableText10"/>
              <w:rPr>
                <w:color w:val="000000"/>
              </w:rPr>
            </w:pPr>
            <w:r w:rsidRPr="00AD67F1">
              <w:rPr>
                <w:color w:val="000000"/>
              </w:rPr>
              <w:t>10</w:t>
            </w:r>
          </w:p>
        </w:tc>
        <w:tc>
          <w:tcPr>
            <w:tcW w:w="1423" w:type="dxa"/>
          </w:tcPr>
          <w:p w14:paraId="10A8827F" w14:textId="77777777" w:rsidR="009A5789" w:rsidRPr="00AD67F1" w:rsidRDefault="009A5789" w:rsidP="009A5789">
            <w:pPr>
              <w:pStyle w:val="TableText10"/>
              <w:rPr>
                <w:color w:val="000000"/>
              </w:rPr>
            </w:pPr>
            <w:r w:rsidRPr="00AD67F1">
              <w:rPr>
                <w:color w:val="000000"/>
              </w:rPr>
              <w:t>367</w:t>
            </w:r>
          </w:p>
        </w:tc>
        <w:tc>
          <w:tcPr>
            <w:tcW w:w="1338" w:type="dxa"/>
          </w:tcPr>
          <w:p w14:paraId="2BA30ECA" w14:textId="77777777" w:rsidR="009A5789" w:rsidRPr="00AD67F1" w:rsidRDefault="009A5789" w:rsidP="009A5789">
            <w:pPr>
              <w:pStyle w:val="TableText10"/>
              <w:rPr>
                <w:color w:val="000000"/>
              </w:rPr>
            </w:pPr>
          </w:p>
        </w:tc>
      </w:tr>
      <w:tr w:rsidR="009A5789" w:rsidRPr="00AD67F1" w14:paraId="3F46503C" w14:textId="77777777" w:rsidTr="009A5789">
        <w:trPr>
          <w:cantSplit/>
        </w:trPr>
        <w:tc>
          <w:tcPr>
            <w:tcW w:w="1202" w:type="dxa"/>
          </w:tcPr>
          <w:p w14:paraId="75AA4967" w14:textId="77777777" w:rsidR="009A5789" w:rsidRPr="00AD67F1" w:rsidRDefault="009A5789" w:rsidP="009A5789">
            <w:pPr>
              <w:pStyle w:val="TableText10"/>
              <w:rPr>
                <w:color w:val="000000"/>
              </w:rPr>
            </w:pPr>
            <w:r w:rsidRPr="00AD67F1">
              <w:rPr>
                <w:color w:val="000000"/>
              </w:rPr>
              <w:t>112</w:t>
            </w:r>
          </w:p>
        </w:tc>
        <w:tc>
          <w:tcPr>
            <w:tcW w:w="2398" w:type="dxa"/>
          </w:tcPr>
          <w:p w14:paraId="20CEF3CC" w14:textId="77777777" w:rsidR="009A5789" w:rsidRPr="00AD67F1" w:rsidRDefault="009A5789" w:rsidP="009A5789">
            <w:pPr>
              <w:pStyle w:val="TableText10"/>
              <w:rPr>
                <w:color w:val="000000"/>
              </w:rPr>
            </w:pPr>
            <w:r w:rsidRPr="00AD67F1">
              <w:rPr>
                <w:color w:val="000000"/>
              </w:rPr>
              <w:t>70AF (1) (b) (i)</w:t>
            </w:r>
          </w:p>
        </w:tc>
        <w:tc>
          <w:tcPr>
            <w:tcW w:w="3719" w:type="dxa"/>
          </w:tcPr>
          <w:p w14:paraId="3E6BAADB" w14:textId="77777777" w:rsidR="009A5789" w:rsidRPr="00AD67F1" w:rsidRDefault="009A5789" w:rsidP="009A5789">
            <w:pPr>
              <w:pStyle w:val="TableText10"/>
              <w:rPr>
                <w:color w:val="000000"/>
              </w:rPr>
            </w:pPr>
            <w:r w:rsidRPr="00AD67F1">
              <w:rPr>
                <w:color w:val="000000"/>
              </w:rPr>
              <w:t>light rail service operator not keep driving assessor record</w:t>
            </w:r>
          </w:p>
        </w:tc>
        <w:tc>
          <w:tcPr>
            <w:tcW w:w="1321" w:type="dxa"/>
          </w:tcPr>
          <w:p w14:paraId="438673EB" w14:textId="77777777" w:rsidR="009A5789" w:rsidRPr="00AD67F1" w:rsidRDefault="009A5789" w:rsidP="009A5789">
            <w:pPr>
              <w:pStyle w:val="TableText10"/>
              <w:rPr>
                <w:color w:val="000000"/>
              </w:rPr>
            </w:pPr>
            <w:r w:rsidRPr="00AD67F1">
              <w:rPr>
                <w:color w:val="000000"/>
              </w:rPr>
              <w:t>10</w:t>
            </w:r>
          </w:p>
        </w:tc>
        <w:tc>
          <w:tcPr>
            <w:tcW w:w="1423" w:type="dxa"/>
          </w:tcPr>
          <w:p w14:paraId="1819C87A" w14:textId="77777777" w:rsidR="009A5789" w:rsidRPr="00AD67F1" w:rsidRDefault="009A5789" w:rsidP="009A5789">
            <w:pPr>
              <w:pStyle w:val="TableText10"/>
              <w:rPr>
                <w:color w:val="000000"/>
              </w:rPr>
            </w:pPr>
            <w:r w:rsidRPr="00AD67F1">
              <w:rPr>
                <w:color w:val="000000"/>
              </w:rPr>
              <w:t>367</w:t>
            </w:r>
          </w:p>
        </w:tc>
        <w:tc>
          <w:tcPr>
            <w:tcW w:w="1338" w:type="dxa"/>
          </w:tcPr>
          <w:p w14:paraId="302CBC73" w14:textId="77777777" w:rsidR="009A5789" w:rsidRPr="00AD67F1" w:rsidRDefault="009A5789" w:rsidP="009A5789">
            <w:pPr>
              <w:pStyle w:val="TableText10"/>
              <w:rPr>
                <w:color w:val="000000"/>
              </w:rPr>
            </w:pPr>
          </w:p>
        </w:tc>
      </w:tr>
      <w:tr w:rsidR="009A5789" w:rsidRPr="00AD67F1" w14:paraId="47EA850B" w14:textId="77777777" w:rsidTr="009A5789">
        <w:trPr>
          <w:cantSplit/>
        </w:trPr>
        <w:tc>
          <w:tcPr>
            <w:tcW w:w="1202" w:type="dxa"/>
          </w:tcPr>
          <w:p w14:paraId="0780DA14" w14:textId="77777777" w:rsidR="009A5789" w:rsidRPr="00AD67F1" w:rsidRDefault="009A5789" w:rsidP="009A5789">
            <w:pPr>
              <w:pStyle w:val="TableText10"/>
              <w:rPr>
                <w:color w:val="000000"/>
              </w:rPr>
            </w:pPr>
            <w:r w:rsidRPr="00AD67F1">
              <w:rPr>
                <w:color w:val="000000"/>
              </w:rPr>
              <w:t>113</w:t>
            </w:r>
          </w:p>
        </w:tc>
        <w:tc>
          <w:tcPr>
            <w:tcW w:w="2398" w:type="dxa"/>
          </w:tcPr>
          <w:p w14:paraId="753AE14B" w14:textId="77777777" w:rsidR="009A5789" w:rsidRPr="00AD67F1" w:rsidRDefault="009A5789" w:rsidP="009A5789">
            <w:pPr>
              <w:pStyle w:val="TableText10"/>
              <w:rPr>
                <w:color w:val="000000"/>
              </w:rPr>
            </w:pPr>
            <w:r w:rsidRPr="00AD67F1">
              <w:rPr>
                <w:color w:val="000000"/>
              </w:rPr>
              <w:t>70AF (1) (b) (ii)</w:t>
            </w:r>
          </w:p>
        </w:tc>
        <w:tc>
          <w:tcPr>
            <w:tcW w:w="3719" w:type="dxa"/>
          </w:tcPr>
          <w:p w14:paraId="6EE1E4A4" w14:textId="77777777" w:rsidR="009A5789" w:rsidRPr="00AD67F1" w:rsidRDefault="009A5789" w:rsidP="009A5789">
            <w:pPr>
              <w:pStyle w:val="TableText10"/>
              <w:rPr>
                <w:color w:val="000000"/>
              </w:rPr>
            </w:pPr>
            <w:r w:rsidRPr="00AD67F1">
              <w:rPr>
                <w:color w:val="000000"/>
              </w:rPr>
              <w:t>light rail service operator not ensure driving assessor record up-to-date</w:t>
            </w:r>
          </w:p>
        </w:tc>
        <w:tc>
          <w:tcPr>
            <w:tcW w:w="1321" w:type="dxa"/>
          </w:tcPr>
          <w:p w14:paraId="6B0D6515" w14:textId="77777777" w:rsidR="009A5789" w:rsidRPr="00AD67F1" w:rsidRDefault="009A5789" w:rsidP="009A5789">
            <w:pPr>
              <w:pStyle w:val="TableText10"/>
              <w:rPr>
                <w:color w:val="000000"/>
              </w:rPr>
            </w:pPr>
            <w:r w:rsidRPr="00AD67F1">
              <w:rPr>
                <w:color w:val="000000"/>
              </w:rPr>
              <w:t>10</w:t>
            </w:r>
          </w:p>
        </w:tc>
        <w:tc>
          <w:tcPr>
            <w:tcW w:w="1423" w:type="dxa"/>
          </w:tcPr>
          <w:p w14:paraId="7BEBBA0E" w14:textId="77777777" w:rsidR="009A5789" w:rsidRPr="00AD67F1" w:rsidRDefault="009A5789" w:rsidP="009A5789">
            <w:pPr>
              <w:pStyle w:val="TableText10"/>
              <w:rPr>
                <w:color w:val="000000"/>
              </w:rPr>
            </w:pPr>
            <w:r w:rsidRPr="00AD67F1">
              <w:rPr>
                <w:color w:val="000000"/>
              </w:rPr>
              <w:t>367</w:t>
            </w:r>
          </w:p>
        </w:tc>
        <w:tc>
          <w:tcPr>
            <w:tcW w:w="1338" w:type="dxa"/>
          </w:tcPr>
          <w:p w14:paraId="1D4DACCA" w14:textId="77777777" w:rsidR="009A5789" w:rsidRPr="00AD67F1" w:rsidRDefault="009A5789" w:rsidP="009A5789">
            <w:pPr>
              <w:pStyle w:val="TableText10"/>
              <w:rPr>
                <w:color w:val="000000"/>
              </w:rPr>
            </w:pPr>
          </w:p>
        </w:tc>
      </w:tr>
      <w:tr w:rsidR="009A5789" w:rsidRPr="00AD67F1" w14:paraId="197B4EA9" w14:textId="77777777" w:rsidTr="009A5789">
        <w:trPr>
          <w:cantSplit/>
        </w:trPr>
        <w:tc>
          <w:tcPr>
            <w:tcW w:w="1202" w:type="dxa"/>
          </w:tcPr>
          <w:p w14:paraId="0AFED1AA" w14:textId="77777777" w:rsidR="009A5789" w:rsidRPr="00AD67F1" w:rsidRDefault="009A5789" w:rsidP="009A5789">
            <w:pPr>
              <w:pStyle w:val="TableText10"/>
              <w:rPr>
                <w:color w:val="000000"/>
              </w:rPr>
            </w:pPr>
            <w:r w:rsidRPr="00AD67F1">
              <w:rPr>
                <w:color w:val="000000"/>
              </w:rPr>
              <w:t>114</w:t>
            </w:r>
          </w:p>
        </w:tc>
        <w:tc>
          <w:tcPr>
            <w:tcW w:w="2398" w:type="dxa"/>
          </w:tcPr>
          <w:p w14:paraId="6CBE11FD" w14:textId="77777777" w:rsidR="009A5789" w:rsidRPr="00AD67F1" w:rsidRDefault="009A5789" w:rsidP="009A5789">
            <w:pPr>
              <w:pStyle w:val="TableText10"/>
              <w:rPr>
                <w:color w:val="000000"/>
              </w:rPr>
            </w:pPr>
            <w:r w:rsidRPr="00AD67F1">
              <w:rPr>
                <w:color w:val="000000"/>
              </w:rPr>
              <w:t>70AF (2)</w:t>
            </w:r>
          </w:p>
        </w:tc>
        <w:tc>
          <w:tcPr>
            <w:tcW w:w="3719" w:type="dxa"/>
          </w:tcPr>
          <w:p w14:paraId="52C50FB2" w14:textId="77777777" w:rsidR="009A5789" w:rsidRPr="00AD67F1" w:rsidRDefault="009A5789" w:rsidP="009A5789">
            <w:pPr>
              <w:pStyle w:val="TableText10"/>
              <w:rPr>
                <w:color w:val="000000"/>
              </w:rPr>
            </w:pPr>
            <w:r w:rsidRPr="00AD67F1">
              <w:rPr>
                <w:color w:val="000000"/>
              </w:rPr>
              <w:t>light rail service operator not keep driving assessor record for 2 years</w:t>
            </w:r>
          </w:p>
        </w:tc>
        <w:tc>
          <w:tcPr>
            <w:tcW w:w="1321" w:type="dxa"/>
          </w:tcPr>
          <w:p w14:paraId="6CF7F202" w14:textId="77777777" w:rsidR="009A5789" w:rsidRPr="00AD67F1" w:rsidRDefault="009A5789" w:rsidP="009A5789">
            <w:pPr>
              <w:pStyle w:val="TableText10"/>
              <w:rPr>
                <w:color w:val="000000"/>
              </w:rPr>
            </w:pPr>
            <w:r w:rsidRPr="00AD67F1">
              <w:rPr>
                <w:color w:val="000000"/>
              </w:rPr>
              <w:t>10</w:t>
            </w:r>
          </w:p>
        </w:tc>
        <w:tc>
          <w:tcPr>
            <w:tcW w:w="1423" w:type="dxa"/>
          </w:tcPr>
          <w:p w14:paraId="7F0C2877" w14:textId="77777777" w:rsidR="009A5789" w:rsidRPr="00AD67F1" w:rsidRDefault="009A5789" w:rsidP="009A5789">
            <w:pPr>
              <w:pStyle w:val="TableText10"/>
              <w:rPr>
                <w:color w:val="000000"/>
              </w:rPr>
            </w:pPr>
            <w:r w:rsidRPr="00AD67F1">
              <w:rPr>
                <w:color w:val="000000"/>
              </w:rPr>
              <w:t>367</w:t>
            </w:r>
          </w:p>
        </w:tc>
        <w:tc>
          <w:tcPr>
            <w:tcW w:w="1338" w:type="dxa"/>
          </w:tcPr>
          <w:p w14:paraId="1079533F" w14:textId="77777777" w:rsidR="009A5789" w:rsidRPr="00AD67F1" w:rsidRDefault="009A5789" w:rsidP="009A5789">
            <w:pPr>
              <w:pStyle w:val="TableText10"/>
              <w:rPr>
                <w:color w:val="000000"/>
              </w:rPr>
            </w:pPr>
          </w:p>
        </w:tc>
      </w:tr>
      <w:tr w:rsidR="009A5789" w:rsidRPr="00AD67F1" w14:paraId="77868764" w14:textId="77777777" w:rsidTr="009A5789">
        <w:trPr>
          <w:cantSplit/>
        </w:trPr>
        <w:tc>
          <w:tcPr>
            <w:tcW w:w="1202" w:type="dxa"/>
          </w:tcPr>
          <w:p w14:paraId="2A857AC5" w14:textId="77777777" w:rsidR="009A5789" w:rsidRPr="00AD67F1" w:rsidRDefault="009A5789" w:rsidP="009A5789">
            <w:pPr>
              <w:pStyle w:val="TableText10"/>
              <w:rPr>
                <w:color w:val="000000"/>
              </w:rPr>
            </w:pPr>
            <w:r w:rsidRPr="00AD67F1">
              <w:rPr>
                <w:color w:val="000000"/>
              </w:rPr>
              <w:t>115</w:t>
            </w:r>
          </w:p>
        </w:tc>
        <w:tc>
          <w:tcPr>
            <w:tcW w:w="2398" w:type="dxa"/>
          </w:tcPr>
          <w:p w14:paraId="5DC39515" w14:textId="77777777" w:rsidR="009A5789" w:rsidRPr="00AD67F1" w:rsidRDefault="009A5789" w:rsidP="009A5789">
            <w:pPr>
              <w:pStyle w:val="TableText10"/>
              <w:rPr>
                <w:color w:val="000000"/>
              </w:rPr>
            </w:pPr>
            <w:r w:rsidRPr="00AD67F1">
              <w:rPr>
                <w:color w:val="000000"/>
              </w:rPr>
              <w:t>70AF (3)</w:t>
            </w:r>
          </w:p>
        </w:tc>
        <w:tc>
          <w:tcPr>
            <w:tcW w:w="3719" w:type="dxa"/>
          </w:tcPr>
          <w:p w14:paraId="333B2557" w14:textId="77777777" w:rsidR="009A5789" w:rsidRPr="00AD67F1" w:rsidRDefault="009A5789" w:rsidP="009A5789">
            <w:pPr>
              <w:pStyle w:val="TableText10"/>
              <w:rPr>
                <w:color w:val="000000"/>
              </w:rPr>
            </w:pPr>
            <w:r w:rsidRPr="00AD67F1">
              <w:rPr>
                <w:color w:val="000000"/>
              </w:rPr>
              <w:t>light rail service operator not provide driving assessor record to road transport authority/police officer/authorised person</w:t>
            </w:r>
          </w:p>
        </w:tc>
        <w:tc>
          <w:tcPr>
            <w:tcW w:w="1321" w:type="dxa"/>
          </w:tcPr>
          <w:p w14:paraId="7F1444DB" w14:textId="77777777" w:rsidR="009A5789" w:rsidRPr="00AD67F1" w:rsidRDefault="009A5789" w:rsidP="009A5789">
            <w:pPr>
              <w:pStyle w:val="TableText10"/>
              <w:rPr>
                <w:color w:val="000000"/>
              </w:rPr>
            </w:pPr>
            <w:r w:rsidRPr="00AD67F1">
              <w:rPr>
                <w:color w:val="000000"/>
              </w:rPr>
              <w:t>10</w:t>
            </w:r>
          </w:p>
        </w:tc>
        <w:tc>
          <w:tcPr>
            <w:tcW w:w="1423" w:type="dxa"/>
          </w:tcPr>
          <w:p w14:paraId="47A285FC" w14:textId="77777777" w:rsidR="009A5789" w:rsidRPr="00AD67F1" w:rsidRDefault="009A5789" w:rsidP="009A5789">
            <w:pPr>
              <w:pStyle w:val="TableText10"/>
              <w:rPr>
                <w:color w:val="000000"/>
              </w:rPr>
            </w:pPr>
            <w:r w:rsidRPr="00AD67F1">
              <w:rPr>
                <w:color w:val="000000"/>
              </w:rPr>
              <w:t>367</w:t>
            </w:r>
          </w:p>
        </w:tc>
        <w:tc>
          <w:tcPr>
            <w:tcW w:w="1338" w:type="dxa"/>
          </w:tcPr>
          <w:p w14:paraId="40FAFB46" w14:textId="77777777" w:rsidR="009A5789" w:rsidRPr="00AD67F1" w:rsidRDefault="009A5789" w:rsidP="009A5789">
            <w:pPr>
              <w:pStyle w:val="TableText10"/>
              <w:rPr>
                <w:color w:val="000000"/>
              </w:rPr>
            </w:pPr>
          </w:p>
        </w:tc>
      </w:tr>
      <w:tr w:rsidR="009A5789" w:rsidRPr="00AD67F1" w14:paraId="13270865" w14:textId="77777777" w:rsidTr="009A5789">
        <w:trPr>
          <w:cantSplit/>
        </w:trPr>
        <w:tc>
          <w:tcPr>
            <w:tcW w:w="1202" w:type="dxa"/>
          </w:tcPr>
          <w:p w14:paraId="7F04F4CB" w14:textId="77777777" w:rsidR="009A5789" w:rsidRPr="00AD67F1" w:rsidRDefault="009A5789" w:rsidP="009A5789">
            <w:pPr>
              <w:pStyle w:val="TableText10"/>
              <w:rPr>
                <w:color w:val="000000"/>
              </w:rPr>
            </w:pPr>
            <w:r w:rsidRPr="00AD67F1">
              <w:rPr>
                <w:color w:val="000000"/>
              </w:rPr>
              <w:t>116</w:t>
            </w:r>
          </w:p>
        </w:tc>
        <w:tc>
          <w:tcPr>
            <w:tcW w:w="2398" w:type="dxa"/>
          </w:tcPr>
          <w:p w14:paraId="7C301E7B" w14:textId="77777777" w:rsidR="009A5789" w:rsidRPr="00AD67F1" w:rsidRDefault="009A5789" w:rsidP="009A5789">
            <w:pPr>
              <w:pStyle w:val="TableText10"/>
              <w:rPr>
                <w:color w:val="000000"/>
              </w:rPr>
            </w:pPr>
            <w:r w:rsidRPr="00AD67F1">
              <w:rPr>
                <w:color w:val="000000"/>
              </w:rPr>
              <w:t>70AH (1)</w:t>
            </w:r>
          </w:p>
        </w:tc>
        <w:tc>
          <w:tcPr>
            <w:tcW w:w="3719" w:type="dxa"/>
          </w:tcPr>
          <w:p w14:paraId="5D0E55EF" w14:textId="77777777" w:rsidR="009A5789" w:rsidRPr="00AD67F1" w:rsidRDefault="009A5789" w:rsidP="009A5789">
            <w:pPr>
              <w:pStyle w:val="TableText10"/>
              <w:rPr>
                <w:color w:val="000000"/>
              </w:rPr>
            </w:pPr>
            <w:r w:rsidRPr="00AD67F1">
              <w:rPr>
                <w:color w:val="000000"/>
              </w:rPr>
              <w:t>light rail service operator not visibly display sign about surveillance in light rail vehicle</w:t>
            </w:r>
          </w:p>
        </w:tc>
        <w:tc>
          <w:tcPr>
            <w:tcW w:w="1321" w:type="dxa"/>
          </w:tcPr>
          <w:p w14:paraId="0A039868" w14:textId="77777777" w:rsidR="009A5789" w:rsidRPr="00AD67F1" w:rsidRDefault="009A5789" w:rsidP="009A5789">
            <w:pPr>
              <w:pStyle w:val="TableText10"/>
              <w:rPr>
                <w:color w:val="000000"/>
              </w:rPr>
            </w:pPr>
            <w:r w:rsidRPr="00AD67F1">
              <w:rPr>
                <w:color w:val="000000"/>
              </w:rPr>
              <w:t>10</w:t>
            </w:r>
          </w:p>
        </w:tc>
        <w:tc>
          <w:tcPr>
            <w:tcW w:w="1423" w:type="dxa"/>
          </w:tcPr>
          <w:p w14:paraId="46FA7472" w14:textId="77777777" w:rsidR="009A5789" w:rsidRPr="00AD67F1" w:rsidRDefault="009A5789" w:rsidP="009A5789">
            <w:pPr>
              <w:pStyle w:val="TableText10"/>
              <w:rPr>
                <w:color w:val="000000"/>
              </w:rPr>
            </w:pPr>
            <w:r w:rsidRPr="00AD67F1">
              <w:rPr>
                <w:color w:val="000000"/>
              </w:rPr>
              <w:t>367</w:t>
            </w:r>
          </w:p>
        </w:tc>
        <w:tc>
          <w:tcPr>
            <w:tcW w:w="1338" w:type="dxa"/>
          </w:tcPr>
          <w:p w14:paraId="115208C4" w14:textId="77777777" w:rsidR="009A5789" w:rsidRPr="00AD67F1" w:rsidRDefault="009A5789" w:rsidP="009A5789">
            <w:pPr>
              <w:pStyle w:val="TableText10"/>
              <w:rPr>
                <w:color w:val="000000"/>
              </w:rPr>
            </w:pPr>
          </w:p>
        </w:tc>
      </w:tr>
      <w:tr w:rsidR="009A5789" w:rsidRPr="00AD67F1" w14:paraId="50B30C9B" w14:textId="77777777" w:rsidTr="009A5789">
        <w:trPr>
          <w:cantSplit/>
        </w:trPr>
        <w:tc>
          <w:tcPr>
            <w:tcW w:w="1202" w:type="dxa"/>
          </w:tcPr>
          <w:p w14:paraId="5B79BF37" w14:textId="77777777" w:rsidR="009A5789" w:rsidRPr="00AD67F1" w:rsidRDefault="009A5789" w:rsidP="009A5789">
            <w:pPr>
              <w:pStyle w:val="TableText10"/>
              <w:rPr>
                <w:color w:val="000000"/>
              </w:rPr>
            </w:pPr>
            <w:r w:rsidRPr="00AD67F1">
              <w:rPr>
                <w:color w:val="000000"/>
              </w:rPr>
              <w:lastRenderedPageBreak/>
              <w:t>117</w:t>
            </w:r>
          </w:p>
        </w:tc>
        <w:tc>
          <w:tcPr>
            <w:tcW w:w="2398" w:type="dxa"/>
          </w:tcPr>
          <w:p w14:paraId="68A9877B" w14:textId="77777777" w:rsidR="009A5789" w:rsidRPr="00AD67F1" w:rsidRDefault="009A5789" w:rsidP="009A5789">
            <w:pPr>
              <w:pStyle w:val="TableText10"/>
              <w:rPr>
                <w:color w:val="000000"/>
              </w:rPr>
            </w:pPr>
            <w:r w:rsidRPr="00AD67F1">
              <w:rPr>
                <w:color w:val="000000"/>
              </w:rPr>
              <w:t>70AH (2)</w:t>
            </w:r>
          </w:p>
        </w:tc>
        <w:tc>
          <w:tcPr>
            <w:tcW w:w="3719" w:type="dxa"/>
          </w:tcPr>
          <w:p w14:paraId="4ABF661B" w14:textId="77777777" w:rsidR="009A5789" w:rsidRPr="00AD67F1" w:rsidRDefault="009A5789" w:rsidP="009A5789">
            <w:pPr>
              <w:pStyle w:val="TableText10"/>
              <w:rPr>
                <w:color w:val="000000"/>
              </w:rPr>
            </w:pPr>
            <w:r w:rsidRPr="00AD67F1">
              <w:rPr>
                <w:color w:val="000000"/>
              </w:rPr>
              <w:t>light rail service operator not visibly display sign about surveillance at light rail stop</w:t>
            </w:r>
          </w:p>
        </w:tc>
        <w:tc>
          <w:tcPr>
            <w:tcW w:w="1321" w:type="dxa"/>
          </w:tcPr>
          <w:p w14:paraId="2BBCED48" w14:textId="77777777" w:rsidR="009A5789" w:rsidRPr="00AD67F1" w:rsidRDefault="009A5789" w:rsidP="009A5789">
            <w:pPr>
              <w:pStyle w:val="TableText10"/>
              <w:rPr>
                <w:color w:val="000000"/>
              </w:rPr>
            </w:pPr>
            <w:r w:rsidRPr="00AD67F1">
              <w:rPr>
                <w:color w:val="000000"/>
              </w:rPr>
              <w:t>10</w:t>
            </w:r>
          </w:p>
        </w:tc>
        <w:tc>
          <w:tcPr>
            <w:tcW w:w="1423" w:type="dxa"/>
          </w:tcPr>
          <w:p w14:paraId="09E7A3F9" w14:textId="77777777" w:rsidR="009A5789" w:rsidRPr="00AD67F1" w:rsidRDefault="009A5789" w:rsidP="009A5789">
            <w:pPr>
              <w:pStyle w:val="TableText10"/>
              <w:rPr>
                <w:color w:val="000000"/>
              </w:rPr>
            </w:pPr>
            <w:r w:rsidRPr="00AD67F1">
              <w:rPr>
                <w:color w:val="000000"/>
              </w:rPr>
              <w:t>367</w:t>
            </w:r>
          </w:p>
        </w:tc>
        <w:tc>
          <w:tcPr>
            <w:tcW w:w="1338" w:type="dxa"/>
          </w:tcPr>
          <w:p w14:paraId="168A3F82" w14:textId="77777777" w:rsidR="009A5789" w:rsidRPr="00AD67F1" w:rsidRDefault="009A5789" w:rsidP="009A5789">
            <w:pPr>
              <w:pStyle w:val="TableText10"/>
              <w:rPr>
                <w:color w:val="000000"/>
              </w:rPr>
            </w:pPr>
          </w:p>
        </w:tc>
      </w:tr>
      <w:tr w:rsidR="009A5789" w:rsidRPr="00AD67F1" w14:paraId="7F8E15C4" w14:textId="77777777" w:rsidTr="009A5789">
        <w:trPr>
          <w:cantSplit/>
        </w:trPr>
        <w:tc>
          <w:tcPr>
            <w:tcW w:w="1202" w:type="dxa"/>
          </w:tcPr>
          <w:p w14:paraId="7FF780DA" w14:textId="77777777" w:rsidR="009A5789" w:rsidRPr="00AD67F1" w:rsidRDefault="009A5789" w:rsidP="009A5789">
            <w:pPr>
              <w:pStyle w:val="TableText10"/>
              <w:rPr>
                <w:color w:val="000000"/>
              </w:rPr>
            </w:pPr>
            <w:r w:rsidRPr="00AD67F1">
              <w:rPr>
                <w:color w:val="000000"/>
              </w:rPr>
              <w:t>118</w:t>
            </w:r>
          </w:p>
        </w:tc>
        <w:tc>
          <w:tcPr>
            <w:tcW w:w="2398" w:type="dxa"/>
          </w:tcPr>
          <w:p w14:paraId="551736A3" w14:textId="77777777" w:rsidR="009A5789" w:rsidRPr="00AD67F1" w:rsidRDefault="009A5789" w:rsidP="009A5789">
            <w:pPr>
              <w:pStyle w:val="TableText10"/>
              <w:rPr>
                <w:color w:val="000000"/>
              </w:rPr>
            </w:pPr>
            <w:r w:rsidRPr="00AD67F1">
              <w:rPr>
                <w:color w:val="000000"/>
              </w:rPr>
              <w:t>70AI (1) (b) (i)</w:t>
            </w:r>
          </w:p>
        </w:tc>
        <w:tc>
          <w:tcPr>
            <w:tcW w:w="3719" w:type="dxa"/>
          </w:tcPr>
          <w:p w14:paraId="7697E666" w14:textId="77777777" w:rsidR="009A5789" w:rsidRPr="00AD67F1" w:rsidRDefault="009A5789" w:rsidP="009A5789">
            <w:pPr>
              <w:pStyle w:val="TableText10"/>
              <w:rPr>
                <w:color w:val="000000"/>
              </w:rPr>
            </w:pPr>
            <w:r w:rsidRPr="00AD67F1">
              <w:rPr>
                <w:color w:val="000000"/>
              </w:rPr>
              <w:t>light rail service operator not give lost property to owner</w:t>
            </w:r>
          </w:p>
        </w:tc>
        <w:tc>
          <w:tcPr>
            <w:tcW w:w="1321" w:type="dxa"/>
          </w:tcPr>
          <w:p w14:paraId="3C6ED96E" w14:textId="77777777" w:rsidR="009A5789" w:rsidRPr="00AD67F1" w:rsidRDefault="009A5789" w:rsidP="009A5789">
            <w:pPr>
              <w:pStyle w:val="TableText10"/>
              <w:rPr>
                <w:color w:val="000000"/>
              </w:rPr>
            </w:pPr>
            <w:r w:rsidRPr="00AD67F1">
              <w:rPr>
                <w:color w:val="000000"/>
              </w:rPr>
              <w:t>5</w:t>
            </w:r>
          </w:p>
        </w:tc>
        <w:tc>
          <w:tcPr>
            <w:tcW w:w="1423" w:type="dxa"/>
          </w:tcPr>
          <w:p w14:paraId="03982CE7" w14:textId="77777777" w:rsidR="009A5789" w:rsidRPr="00AD67F1" w:rsidRDefault="009A5789" w:rsidP="009A5789">
            <w:pPr>
              <w:pStyle w:val="TableText10"/>
              <w:rPr>
                <w:color w:val="000000"/>
              </w:rPr>
            </w:pPr>
            <w:r w:rsidRPr="00AD67F1">
              <w:rPr>
                <w:color w:val="000000"/>
              </w:rPr>
              <w:t>184</w:t>
            </w:r>
          </w:p>
        </w:tc>
        <w:tc>
          <w:tcPr>
            <w:tcW w:w="1338" w:type="dxa"/>
          </w:tcPr>
          <w:p w14:paraId="7FFF4885" w14:textId="77777777" w:rsidR="009A5789" w:rsidRPr="00AD67F1" w:rsidRDefault="009A5789" w:rsidP="009A5789">
            <w:pPr>
              <w:pStyle w:val="TableText10"/>
              <w:rPr>
                <w:color w:val="000000"/>
              </w:rPr>
            </w:pPr>
          </w:p>
        </w:tc>
      </w:tr>
      <w:tr w:rsidR="009A5789" w:rsidRPr="00AD67F1" w14:paraId="7C2FBD08" w14:textId="77777777" w:rsidTr="009A5789">
        <w:trPr>
          <w:cantSplit/>
        </w:trPr>
        <w:tc>
          <w:tcPr>
            <w:tcW w:w="1202" w:type="dxa"/>
            <w:tcBorders>
              <w:bottom w:val="single" w:sz="4" w:space="0" w:color="C0C0C0"/>
            </w:tcBorders>
          </w:tcPr>
          <w:p w14:paraId="08E5FF5C" w14:textId="77777777" w:rsidR="009A5789" w:rsidRPr="00AD67F1" w:rsidRDefault="009A5789" w:rsidP="009A5789">
            <w:pPr>
              <w:pStyle w:val="TableText10"/>
              <w:rPr>
                <w:color w:val="000000"/>
              </w:rPr>
            </w:pPr>
            <w:r w:rsidRPr="00AD67F1">
              <w:rPr>
                <w:color w:val="000000"/>
              </w:rPr>
              <w:t>119</w:t>
            </w:r>
          </w:p>
        </w:tc>
        <w:tc>
          <w:tcPr>
            <w:tcW w:w="2398" w:type="dxa"/>
            <w:tcBorders>
              <w:bottom w:val="single" w:sz="4" w:space="0" w:color="C0C0C0"/>
            </w:tcBorders>
          </w:tcPr>
          <w:p w14:paraId="7A822956" w14:textId="77777777" w:rsidR="009A5789" w:rsidRPr="00AD67F1" w:rsidRDefault="009A5789" w:rsidP="009A5789">
            <w:pPr>
              <w:pStyle w:val="TableText10"/>
              <w:rPr>
                <w:color w:val="000000"/>
              </w:rPr>
            </w:pPr>
            <w:r w:rsidRPr="00AD67F1">
              <w:rPr>
                <w:color w:val="000000"/>
              </w:rPr>
              <w:t>70AI (1) (b) (ii)</w:t>
            </w:r>
          </w:p>
        </w:tc>
        <w:tc>
          <w:tcPr>
            <w:tcW w:w="3719" w:type="dxa"/>
            <w:tcBorders>
              <w:bottom w:val="single" w:sz="4" w:space="0" w:color="C0C0C0"/>
            </w:tcBorders>
          </w:tcPr>
          <w:p w14:paraId="6E78BBEE" w14:textId="77777777" w:rsidR="009A5789" w:rsidRPr="00AD67F1" w:rsidRDefault="009A5789" w:rsidP="009A5789">
            <w:pPr>
              <w:pStyle w:val="TableText10"/>
              <w:rPr>
                <w:color w:val="000000"/>
              </w:rPr>
            </w:pPr>
            <w:r w:rsidRPr="00AD67F1">
              <w:rPr>
                <w:color w:val="000000"/>
              </w:rPr>
              <w:t>light rail service operator not hold lost property for reasonable time</w:t>
            </w:r>
          </w:p>
        </w:tc>
        <w:tc>
          <w:tcPr>
            <w:tcW w:w="1321" w:type="dxa"/>
            <w:tcBorders>
              <w:bottom w:val="single" w:sz="4" w:space="0" w:color="C0C0C0"/>
            </w:tcBorders>
          </w:tcPr>
          <w:p w14:paraId="28CE84A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15C504B8" w14:textId="77777777" w:rsidR="009A5789" w:rsidRPr="00AD67F1" w:rsidRDefault="009A5789" w:rsidP="009A5789">
            <w:pPr>
              <w:pStyle w:val="TableText10"/>
              <w:rPr>
                <w:color w:val="000000"/>
              </w:rPr>
            </w:pPr>
            <w:r w:rsidRPr="00AD67F1">
              <w:rPr>
                <w:color w:val="000000"/>
              </w:rPr>
              <w:t>184</w:t>
            </w:r>
          </w:p>
        </w:tc>
        <w:tc>
          <w:tcPr>
            <w:tcW w:w="1338" w:type="dxa"/>
            <w:tcBorders>
              <w:bottom w:val="single" w:sz="4" w:space="0" w:color="C0C0C0"/>
            </w:tcBorders>
          </w:tcPr>
          <w:p w14:paraId="4252C3D6" w14:textId="77777777" w:rsidR="009A5789" w:rsidRPr="00AD67F1" w:rsidRDefault="009A5789" w:rsidP="009A5789">
            <w:pPr>
              <w:pStyle w:val="TableText10"/>
              <w:rPr>
                <w:color w:val="000000"/>
              </w:rPr>
            </w:pPr>
          </w:p>
        </w:tc>
      </w:tr>
      <w:tr w:rsidR="009A5789" w:rsidRPr="00AD67F1" w14:paraId="2A258C36" w14:textId="77777777" w:rsidTr="009A5789">
        <w:trPr>
          <w:cantSplit/>
        </w:trPr>
        <w:tc>
          <w:tcPr>
            <w:tcW w:w="1202" w:type="dxa"/>
            <w:tcBorders>
              <w:bottom w:val="nil"/>
            </w:tcBorders>
          </w:tcPr>
          <w:p w14:paraId="4E73E95F" w14:textId="77777777" w:rsidR="009A5789" w:rsidRPr="00AD67F1" w:rsidRDefault="009A5789" w:rsidP="009A5789">
            <w:pPr>
              <w:pStyle w:val="TableText10"/>
              <w:keepNext/>
              <w:rPr>
                <w:color w:val="000000"/>
              </w:rPr>
            </w:pPr>
            <w:r w:rsidRPr="00AD67F1">
              <w:rPr>
                <w:color w:val="000000"/>
              </w:rPr>
              <w:t>120</w:t>
            </w:r>
          </w:p>
        </w:tc>
        <w:tc>
          <w:tcPr>
            <w:tcW w:w="2398" w:type="dxa"/>
            <w:tcBorders>
              <w:bottom w:val="nil"/>
            </w:tcBorders>
          </w:tcPr>
          <w:p w14:paraId="4FCCB8F4" w14:textId="77777777" w:rsidR="009A5789" w:rsidRPr="00AD67F1" w:rsidRDefault="009A5789" w:rsidP="009A5789">
            <w:pPr>
              <w:pStyle w:val="TableText10"/>
              <w:rPr>
                <w:color w:val="000000"/>
              </w:rPr>
            </w:pPr>
            <w:r w:rsidRPr="00AD67F1">
              <w:rPr>
                <w:color w:val="000000"/>
              </w:rPr>
              <w:t>70AL (1)</w:t>
            </w:r>
          </w:p>
        </w:tc>
        <w:tc>
          <w:tcPr>
            <w:tcW w:w="3719" w:type="dxa"/>
            <w:tcBorders>
              <w:bottom w:val="nil"/>
            </w:tcBorders>
          </w:tcPr>
          <w:p w14:paraId="7BE04181" w14:textId="77777777" w:rsidR="009A5789" w:rsidRPr="00AD67F1" w:rsidRDefault="009A5789" w:rsidP="009A5789">
            <w:pPr>
              <w:pStyle w:val="TableText10"/>
              <w:rPr>
                <w:color w:val="000000"/>
              </w:rPr>
            </w:pPr>
          </w:p>
        </w:tc>
        <w:tc>
          <w:tcPr>
            <w:tcW w:w="1321" w:type="dxa"/>
            <w:tcBorders>
              <w:bottom w:val="nil"/>
            </w:tcBorders>
          </w:tcPr>
          <w:p w14:paraId="653DDC09" w14:textId="77777777" w:rsidR="009A5789" w:rsidRPr="00AD67F1" w:rsidRDefault="009A5789" w:rsidP="009A5789">
            <w:pPr>
              <w:pStyle w:val="TableText10"/>
              <w:spacing w:after="0"/>
              <w:rPr>
                <w:color w:val="000000"/>
              </w:rPr>
            </w:pPr>
          </w:p>
        </w:tc>
        <w:tc>
          <w:tcPr>
            <w:tcW w:w="1423" w:type="dxa"/>
            <w:tcBorders>
              <w:bottom w:val="nil"/>
            </w:tcBorders>
          </w:tcPr>
          <w:p w14:paraId="112F2DF3" w14:textId="77777777" w:rsidR="009A5789" w:rsidRPr="00AD67F1" w:rsidRDefault="009A5789" w:rsidP="009A5789">
            <w:pPr>
              <w:pStyle w:val="TableText10"/>
              <w:spacing w:after="0"/>
              <w:rPr>
                <w:color w:val="000000"/>
              </w:rPr>
            </w:pPr>
          </w:p>
        </w:tc>
        <w:tc>
          <w:tcPr>
            <w:tcW w:w="1338" w:type="dxa"/>
            <w:tcBorders>
              <w:bottom w:val="nil"/>
            </w:tcBorders>
          </w:tcPr>
          <w:p w14:paraId="5A026D3C" w14:textId="77777777" w:rsidR="009A5789" w:rsidRPr="00AD67F1" w:rsidRDefault="009A5789" w:rsidP="009A5789">
            <w:pPr>
              <w:pStyle w:val="TableText10"/>
              <w:rPr>
                <w:color w:val="000000"/>
              </w:rPr>
            </w:pPr>
          </w:p>
        </w:tc>
      </w:tr>
      <w:tr w:rsidR="009A5789" w:rsidRPr="00AD67F1" w14:paraId="366E22D9" w14:textId="77777777" w:rsidTr="009A5789">
        <w:trPr>
          <w:cantSplit/>
        </w:trPr>
        <w:tc>
          <w:tcPr>
            <w:tcW w:w="1202" w:type="dxa"/>
            <w:tcBorders>
              <w:top w:val="nil"/>
              <w:bottom w:val="nil"/>
            </w:tcBorders>
          </w:tcPr>
          <w:p w14:paraId="7D80BF4B" w14:textId="77777777" w:rsidR="009A5789" w:rsidRPr="00AD67F1" w:rsidRDefault="009A5789" w:rsidP="009A5789">
            <w:pPr>
              <w:pStyle w:val="TableText10"/>
              <w:rPr>
                <w:color w:val="000000"/>
              </w:rPr>
            </w:pPr>
            <w:r w:rsidRPr="00AD67F1">
              <w:rPr>
                <w:color w:val="000000"/>
              </w:rPr>
              <w:t>120.1</w:t>
            </w:r>
          </w:p>
        </w:tc>
        <w:tc>
          <w:tcPr>
            <w:tcW w:w="2398" w:type="dxa"/>
            <w:tcBorders>
              <w:top w:val="nil"/>
              <w:bottom w:val="nil"/>
            </w:tcBorders>
          </w:tcPr>
          <w:p w14:paraId="4F378B9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F4117B" w14:textId="77777777" w:rsidR="009A5789" w:rsidRPr="00AD67F1" w:rsidRDefault="009A5789" w:rsidP="009A5789">
            <w:pPr>
              <w:pStyle w:val="TableText10"/>
              <w:rPr>
                <w:color w:val="000000"/>
              </w:rPr>
            </w:pPr>
            <w:r w:rsidRPr="00AD67F1">
              <w:rPr>
                <w:color w:val="000000"/>
              </w:rPr>
              <w:t>travel on light rail without valid ticket—child</w:t>
            </w:r>
          </w:p>
        </w:tc>
        <w:tc>
          <w:tcPr>
            <w:tcW w:w="1321" w:type="dxa"/>
            <w:tcBorders>
              <w:top w:val="nil"/>
              <w:bottom w:val="nil"/>
            </w:tcBorders>
          </w:tcPr>
          <w:p w14:paraId="4E4F506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3CD875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ECF0136" w14:textId="77777777" w:rsidR="009A5789" w:rsidRPr="00AD67F1" w:rsidRDefault="009A5789" w:rsidP="009A5789">
            <w:pPr>
              <w:pStyle w:val="TableText10"/>
              <w:rPr>
                <w:color w:val="000000"/>
              </w:rPr>
            </w:pPr>
          </w:p>
        </w:tc>
      </w:tr>
      <w:tr w:rsidR="009A5789" w:rsidRPr="00AD67F1" w14:paraId="2D0F96C2" w14:textId="77777777" w:rsidTr="009A5789">
        <w:trPr>
          <w:cantSplit/>
        </w:trPr>
        <w:tc>
          <w:tcPr>
            <w:tcW w:w="1202" w:type="dxa"/>
            <w:tcBorders>
              <w:top w:val="nil"/>
              <w:bottom w:val="single" w:sz="4" w:space="0" w:color="C0C0C0"/>
            </w:tcBorders>
          </w:tcPr>
          <w:p w14:paraId="3A3BBB72" w14:textId="77777777" w:rsidR="009A5789" w:rsidRPr="00AD67F1" w:rsidRDefault="009A5789" w:rsidP="009A5789">
            <w:pPr>
              <w:pStyle w:val="TableText10"/>
              <w:rPr>
                <w:color w:val="000000"/>
              </w:rPr>
            </w:pPr>
            <w:r w:rsidRPr="00AD67F1">
              <w:rPr>
                <w:color w:val="000000"/>
              </w:rPr>
              <w:t>120.2</w:t>
            </w:r>
          </w:p>
        </w:tc>
        <w:tc>
          <w:tcPr>
            <w:tcW w:w="2398" w:type="dxa"/>
            <w:tcBorders>
              <w:top w:val="nil"/>
              <w:bottom w:val="single" w:sz="4" w:space="0" w:color="C0C0C0"/>
            </w:tcBorders>
          </w:tcPr>
          <w:p w14:paraId="2092CB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A90D5E0" w14:textId="77777777" w:rsidR="009A5789" w:rsidRPr="00AD67F1" w:rsidRDefault="009A5789" w:rsidP="009A5789">
            <w:pPr>
              <w:pStyle w:val="TableText10"/>
              <w:rPr>
                <w:color w:val="000000"/>
              </w:rPr>
            </w:pPr>
            <w:r w:rsidRPr="00AD67F1">
              <w:rPr>
                <w:color w:val="000000"/>
              </w:rPr>
              <w:t>travel on light rail without valid ticket—adult</w:t>
            </w:r>
          </w:p>
        </w:tc>
        <w:tc>
          <w:tcPr>
            <w:tcW w:w="1321" w:type="dxa"/>
            <w:tcBorders>
              <w:top w:val="nil"/>
              <w:bottom w:val="single" w:sz="4" w:space="0" w:color="C0C0C0"/>
            </w:tcBorders>
          </w:tcPr>
          <w:p w14:paraId="6169CE7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32267C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9F3E7C7" w14:textId="77777777" w:rsidR="009A5789" w:rsidRPr="00AD67F1" w:rsidRDefault="009A5789" w:rsidP="009A5789">
            <w:pPr>
              <w:pStyle w:val="TableText10"/>
              <w:rPr>
                <w:color w:val="000000"/>
              </w:rPr>
            </w:pPr>
          </w:p>
        </w:tc>
      </w:tr>
      <w:tr w:rsidR="009A5789" w:rsidRPr="00AD67F1" w14:paraId="591F6AD2" w14:textId="77777777" w:rsidTr="009A5789">
        <w:trPr>
          <w:cantSplit/>
        </w:trPr>
        <w:tc>
          <w:tcPr>
            <w:tcW w:w="1202" w:type="dxa"/>
            <w:tcBorders>
              <w:bottom w:val="nil"/>
            </w:tcBorders>
          </w:tcPr>
          <w:p w14:paraId="4A1765AB" w14:textId="77777777" w:rsidR="009A5789" w:rsidRPr="00AD67F1" w:rsidRDefault="009A5789" w:rsidP="009A5789">
            <w:pPr>
              <w:pStyle w:val="TableText10"/>
              <w:keepNext/>
              <w:rPr>
                <w:color w:val="000000"/>
              </w:rPr>
            </w:pPr>
            <w:r w:rsidRPr="00AD67F1">
              <w:rPr>
                <w:color w:val="000000"/>
              </w:rPr>
              <w:t>121</w:t>
            </w:r>
          </w:p>
        </w:tc>
        <w:tc>
          <w:tcPr>
            <w:tcW w:w="2398" w:type="dxa"/>
            <w:tcBorders>
              <w:bottom w:val="nil"/>
            </w:tcBorders>
          </w:tcPr>
          <w:p w14:paraId="7EA43F1D" w14:textId="77777777" w:rsidR="009A5789" w:rsidRPr="00AD67F1" w:rsidRDefault="009A5789" w:rsidP="009A5789">
            <w:pPr>
              <w:pStyle w:val="TableText10"/>
              <w:rPr>
                <w:color w:val="000000"/>
              </w:rPr>
            </w:pPr>
            <w:r w:rsidRPr="00AD67F1">
              <w:rPr>
                <w:color w:val="000000"/>
              </w:rPr>
              <w:t>70AM (1)</w:t>
            </w:r>
          </w:p>
        </w:tc>
        <w:tc>
          <w:tcPr>
            <w:tcW w:w="3719" w:type="dxa"/>
            <w:tcBorders>
              <w:bottom w:val="nil"/>
            </w:tcBorders>
          </w:tcPr>
          <w:p w14:paraId="7E162E3F" w14:textId="77777777" w:rsidR="009A5789" w:rsidRPr="00AD67F1" w:rsidRDefault="009A5789" w:rsidP="009A5789">
            <w:pPr>
              <w:pStyle w:val="TableText10"/>
              <w:rPr>
                <w:color w:val="000000"/>
              </w:rPr>
            </w:pPr>
          </w:p>
        </w:tc>
        <w:tc>
          <w:tcPr>
            <w:tcW w:w="1321" w:type="dxa"/>
            <w:tcBorders>
              <w:bottom w:val="nil"/>
            </w:tcBorders>
          </w:tcPr>
          <w:p w14:paraId="33F92AB0" w14:textId="77777777" w:rsidR="009A5789" w:rsidRPr="00AD67F1" w:rsidRDefault="009A5789" w:rsidP="009A5789">
            <w:pPr>
              <w:pStyle w:val="TableText10"/>
              <w:spacing w:after="0"/>
              <w:rPr>
                <w:color w:val="000000"/>
              </w:rPr>
            </w:pPr>
          </w:p>
        </w:tc>
        <w:tc>
          <w:tcPr>
            <w:tcW w:w="1423" w:type="dxa"/>
            <w:tcBorders>
              <w:bottom w:val="nil"/>
            </w:tcBorders>
          </w:tcPr>
          <w:p w14:paraId="78E768E4" w14:textId="77777777" w:rsidR="009A5789" w:rsidRPr="00AD67F1" w:rsidRDefault="009A5789" w:rsidP="009A5789">
            <w:pPr>
              <w:pStyle w:val="TableText10"/>
              <w:spacing w:after="0"/>
              <w:rPr>
                <w:color w:val="000000"/>
              </w:rPr>
            </w:pPr>
          </w:p>
        </w:tc>
        <w:tc>
          <w:tcPr>
            <w:tcW w:w="1338" w:type="dxa"/>
            <w:tcBorders>
              <w:bottom w:val="nil"/>
            </w:tcBorders>
          </w:tcPr>
          <w:p w14:paraId="60AFF38E" w14:textId="77777777" w:rsidR="009A5789" w:rsidRPr="00AD67F1" w:rsidRDefault="009A5789" w:rsidP="009A5789">
            <w:pPr>
              <w:pStyle w:val="TableText10"/>
              <w:rPr>
                <w:color w:val="000000"/>
              </w:rPr>
            </w:pPr>
          </w:p>
        </w:tc>
      </w:tr>
      <w:tr w:rsidR="009A5789" w:rsidRPr="00AD67F1" w14:paraId="6832FEE2" w14:textId="77777777" w:rsidTr="009A5789">
        <w:trPr>
          <w:cantSplit/>
        </w:trPr>
        <w:tc>
          <w:tcPr>
            <w:tcW w:w="1202" w:type="dxa"/>
            <w:tcBorders>
              <w:top w:val="nil"/>
              <w:bottom w:val="nil"/>
            </w:tcBorders>
          </w:tcPr>
          <w:p w14:paraId="2551EB22" w14:textId="77777777" w:rsidR="009A5789" w:rsidRPr="00AD67F1" w:rsidRDefault="009A5789" w:rsidP="009A5789">
            <w:pPr>
              <w:pStyle w:val="TableText10"/>
              <w:rPr>
                <w:color w:val="000000"/>
              </w:rPr>
            </w:pPr>
            <w:r w:rsidRPr="00AD67F1">
              <w:rPr>
                <w:color w:val="000000"/>
              </w:rPr>
              <w:t>121.1</w:t>
            </w:r>
          </w:p>
        </w:tc>
        <w:tc>
          <w:tcPr>
            <w:tcW w:w="2398" w:type="dxa"/>
            <w:tcBorders>
              <w:top w:val="nil"/>
              <w:bottom w:val="nil"/>
            </w:tcBorders>
          </w:tcPr>
          <w:p w14:paraId="52B63F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4C07438"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5637567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FE0A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F5CFD5" w14:textId="77777777" w:rsidR="009A5789" w:rsidRPr="00AD67F1" w:rsidRDefault="009A5789" w:rsidP="009A5789">
            <w:pPr>
              <w:pStyle w:val="TableText10"/>
              <w:rPr>
                <w:color w:val="000000"/>
              </w:rPr>
            </w:pPr>
          </w:p>
        </w:tc>
      </w:tr>
      <w:tr w:rsidR="009A5789" w:rsidRPr="00AD67F1" w14:paraId="4D2AF028" w14:textId="77777777" w:rsidTr="009A5789">
        <w:trPr>
          <w:cantSplit/>
        </w:trPr>
        <w:tc>
          <w:tcPr>
            <w:tcW w:w="1202" w:type="dxa"/>
            <w:tcBorders>
              <w:top w:val="nil"/>
              <w:bottom w:val="single" w:sz="4" w:space="0" w:color="C0C0C0"/>
            </w:tcBorders>
          </w:tcPr>
          <w:p w14:paraId="07692282" w14:textId="77777777" w:rsidR="009A5789" w:rsidRPr="00AD67F1" w:rsidRDefault="009A5789" w:rsidP="009A5789">
            <w:pPr>
              <w:pStyle w:val="TableText10"/>
              <w:rPr>
                <w:color w:val="000000"/>
              </w:rPr>
            </w:pPr>
            <w:r w:rsidRPr="00AD67F1">
              <w:rPr>
                <w:color w:val="000000"/>
              </w:rPr>
              <w:lastRenderedPageBreak/>
              <w:t>121.2</w:t>
            </w:r>
          </w:p>
        </w:tc>
        <w:tc>
          <w:tcPr>
            <w:tcW w:w="2398" w:type="dxa"/>
            <w:tcBorders>
              <w:top w:val="nil"/>
              <w:bottom w:val="single" w:sz="4" w:space="0" w:color="C0C0C0"/>
            </w:tcBorders>
          </w:tcPr>
          <w:p w14:paraId="675D99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C7B6BE"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4BA5C4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C72238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C99377" w14:textId="77777777" w:rsidR="009A5789" w:rsidRPr="00AD67F1" w:rsidRDefault="009A5789" w:rsidP="009A5789">
            <w:pPr>
              <w:pStyle w:val="TableText10"/>
              <w:rPr>
                <w:color w:val="000000"/>
              </w:rPr>
            </w:pPr>
          </w:p>
        </w:tc>
      </w:tr>
      <w:tr w:rsidR="009A5789" w:rsidRPr="00AD67F1" w14:paraId="7CD0EE30" w14:textId="77777777" w:rsidTr="009A5789">
        <w:trPr>
          <w:cantSplit/>
        </w:trPr>
        <w:tc>
          <w:tcPr>
            <w:tcW w:w="1202" w:type="dxa"/>
            <w:tcBorders>
              <w:bottom w:val="nil"/>
            </w:tcBorders>
          </w:tcPr>
          <w:p w14:paraId="034C03A7" w14:textId="77777777" w:rsidR="009A5789" w:rsidRPr="00AD67F1" w:rsidRDefault="009A5789" w:rsidP="009A5789">
            <w:pPr>
              <w:pStyle w:val="TableText10"/>
              <w:keepNext/>
              <w:rPr>
                <w:color w:val="000000"/>
              </w:rPr>
            </w:pPr>
            <w:r w:rsidRPr="00AD67F1">
              <w:rPr>
                <w:color w:val="000000"/>
              </w:rPr>
              <w:t>122</w:t>
            </w:r>
          </w:p>
        </w:tc>
        <w:tc>
          <w:tcPr>
            <w:tcW w:w="2398" w:type="dxa"/>
            <w:tcBorders>
              <w:bottom w:val="nil"/>
            </w:tcBorders>
          </w:tcPr>
          <w:p w14:paraId="1634DE55" w14:textId="77777777" w:rsidR="009A5789" w:rsidRPr="00AD67F1" w:rsidRDefault="009A5789" w:rsidP="009A5789">
            <w:pPr>
              <w:pStyle w:val="TableText10"/>
              <w:rPr>
                <w:color w:val="000000"/>
              </w:rPr>
            </w:pPr>
            <w:r w:rsidRPr="00AD67F1">
              <w:rPr>
                <w:color w:val="000000"/>
              </w:rPr>
              <w:t>70AN (1)</w:t>
            </w:r>
          </w:p>
        </w:tc>
        <w:tc>
          <w:tcPr>
            <w:tcW w:w="3719" w:type="dxa"/>
            <w:tcBorders>
              <w:bottom w:val="nil"/>
            </w:tcBorders>
          </w:tcPr>
          <w:p w14:paraId="0542335C" w14:textId="77777777" w:rsidR="009A5789" w:rsidRPr="00AD67F1" w:rsidRDefault="009A5789" w:rsidP="009A5789">
            <w:pPr>
              <w:pStyle w:val="TableText10"/>
              <w:rPr>
                <w:color w:val="000000"/>
              </w:rPr>
            </w:pPr>
          </w:p>
        </w:tc>
        <w:tc>
          <w:tcPr>
            <w:tcW w:w="1321" w:type="dxa"/>
            <w:tcBorders>
              <w:bottom w:val="nil"/>
            </w:tcBorders>
          </w:tcPr>
          <w:p w14:paraId="57B8F7AF" w14:textId="77777777" w:rsidR="009A5789" w:rsidRPr="00AD67F1" w:rsidRDefault="009A5789" w:rsidP="009A5789">
            <w:pPr>
              <w:pStyle w:val="TableText10"/>
              <w:spacing w:after="0"/>
              <w:rPr>
                <w:color w:val="000000"/>
              </w:rPr>
            </w:pPr>
          </w:p>
        </w:tc>
        <w:tc>
          <w:tcPr>
            <w:tcW w:w="1423" w:type="dxa"/>
            <w:tcBorders>
              <w:bottom w:val="nil"/>
            </w:tcBorders>
          </w:tcPr>
          <w:p w14:paraId="6E02D54E" w14:textId="77777777" w:rsidR="009A5789" w:rsidRPr="00AD67F1" w:rsidRDefault="009A5789" w:rsidP="009A5789">
            <w:pPr>
              <w:pStyle w:val="TableText10"/>
              <w:spacing w:after="0"/>
              <w:rPr>
                <w:color w:val="000000"/>
              </w:rPr>
            </w:pPr>
          </w:p>
        </w:tc>
        <w:tc>
          <w:tcPr>
            <w:tcW w:w="1338" w:type="dxa"/>
            <w:tcBorders>
              <w:bottom w:val="nil"/>
            </w:tcBorders>
          </w:tcPr>
          <w:p w14:paraId="7DBDFE47" w14:textId="77777777" w:rsidR="009A5789" w:rsidRPr="00AD67F1" w:rsidRDefault="009A5789" w:rsidP="009A5789">
            <w:pPr>
              <w:pStyle w:val="TableText10"/>
              <w:rPr>
                <w:color w:val="000000"/>
              </w:rPr>
            </w:pPr>
          </w:p>
        </w:tc>
      </w:tr>
      <w:tr w:rsidR="009A5789" w:rsidRPr="00AD67F1" w14:paraId="77DF9260" w14:textId="77777777" w:rsidTr="009A5789">
        <w:trPr>
          <w:cantSplit/>
        </w:trPr>
        <w:tc>
          <w:tcPr>
            <w:tcW w:w="1202" w:type="dxa"/>
            <w:tcBorders>
              <w:top w:val="nil"/>
              <w:bottom w:val="nil"/>
            </w:tcBorders>
          </w:tcPr>
          <w:p w14:paraId="764EA623" w14:textId="77777777" w:rsidR="009A5789" w:rsidRPr="00AD67F1" w:rsidRDefault="009A5789" w:rsidP="009A5789">
            <w:pPr>
              <w:pStyle w:val="TableText10"/>
              <w:rPr>
                <w:color w:val="000000"/>
              </w:rPr>
            </w:pPr>
            <w:r w:rsidRPr="00AD67F1">
              <w:rPr>
                <w:color w:val="000000"/>
              </w:rPr>
              <w:t>122.1</w:t>
            </w:r>
          </w:p>
        </w:tc>
        <w:tc>
          <w:tcPr>
            <w:tcW w:w="2398" w:type="dxa"/>
            <w:tcBorders>
              <w:top w:val="nil"/>
              <w:bottom w:val="nil"/>
            </w:tcBorders>
          </w:tcPr>
          <w:p w14:paraId="424892E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38DAC5" w14:textId="77777777" w:rsidR="009A5789" w:rsidRPr="00AD67F1" w:rsidRDefault="009A5789" w:rsidP="009A5789">
            <w:pPr>
              <w:pStyle w:val="TableText10"/>
              <w:rPr>
                <w:color w:val="000000"/>
              </w:rPr>
            </w:pPr>
            <w:r w:rsidRPr="00AD67F1">
              <w:rPr>
                <w:color w:val="000000"/>
              </w:rPr>
              <w:t>travel on light rail with defaced/damaged/ changed ticket—child</w:t>
            </w:r>
          </w:p>
        </w:tc>
        <w:tc>
          <w:tcPr>
            <w:tcW w:w="1321" w:type="dxa"/>
            <w:tcBorders>
              <w:top w:val="nil"/>
              <w:bottom w:val="nil"/>
            </w:tcBorders>
          </w:tcPr>
          <w:p w14:paraId="212DA78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F800E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B74505" w14:textId="77777777" w:rsidR="009A5789" w:rsidRPr="00AD67F1" w:rsidRDefault="009A5789" w:rsidP="009A5789">
            <w:pPr>
              <w:pStyle w:val="TableText10"/>
              <w:rPr>
                <w:color w:val="000000"/>
              </w:rPr>
            </w:pPr>
          </w:p>
        </w:tc>
      </w:tr>
      <w:tr w:rsidR="009A5789" w:rsidRPr="00AD67F1" w14:paraId="01E8AFEB" w14:textId="77777777" w:rsidTr="009A5789">
        <w:trPr>
          <w:cantSplit/>
        </w:trPr>
        <w:tc>
          <w:tcPr>
            <w:tcW w:w="1202" w:type="dxa"/>
            <w:tcBorders>
              <w:top w:val="nil"/>
              <w:bottom w:val="single" w:sz="4" w:space="0" w:color="C0C0C0"/>
            </w:tcBorders>
          </w:tcPr>
          <w:p w14:paraId="56FF6A9B" w14:textId="77777777" w:rsidR="009A5789" w:rsidRPr="00AD67F1" w:rsidRDefault="009A5789" w:rsidP="009A5789">
            <w:pPr>
              <w:pStyle w:val="TableText10"/>
              <w:rPr>
                <w:color w:val="000000"/>
              </w:rPr>
            </w:pPr>
            <w:r w:rsidRPr="00AD67F1">
              <w:rPr>
                <w:color w:val="000000"/>
              </w:rPr>
              <w:t>122.2</w:t>
            </w:r>
          </w:p>
        </w:tc>
        <w:tc>
          <w:tcPr>
            <w:tcW w:w="2398" w:type="dxa"/>
            <w:tcBorders>
              <w:top w:val="nil"/>
              <w:bottom w:val="single" w:sz="4" w:space="0" w:color="C0C0C0"/>
            </w:tcBorders>
          </w:tcPr>
          <w:p w14:paraId="1FA98E5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6C70EED" w14:textId="77777777" w:rsidR="009A5789" w:rsidRPr="00AD67F1" w:rsidRDefault="009A5789" w:rsidP="009A5789">
            <w:pPr>
              <w:pStyle w:val="TableText10"/>
              <w:rPr>
                <w:color w:val="000000"/>
              </w:rPr>
            </w:pPr>
            <w:r w:rsidRPr="00AD67F1">
              <w:rPr>
                <w:color w:val="000000"/>
              </w:rPr>
              <w:t>travel on light rail with defaced/damaged/ changed ticket—adult</w:t>
            </w:r>
          </w:p>
        </w:tc>
        <w:tc>
          <w:tcPr>
            <w:tcW w:w="1321" w:type="dxa"/>
            <w:tcBorders>
              <w:top w:val="nil"/>
              <w:bottom w:val="single" w:sz="4" w:space="0" w:color="C0C0C0"/>
            </w:tcBorders>
          </w:tcPr>
          <w:p w14:paraId="5D947A1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1C454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B99AF58" w14:textId="77777777" w:rsidR="009A5789" w:rsidRPr="00AD67F1" w:rsidRDefault="009A5789" w:rsidP="009A5789">
            <w:pPr>
              <w:pStyle w:val="TableText10"/>
              <w:rPr>
                <w:color w:val="000000"/>
              </w:rPr>
            </w:pPr>
          </w:p>
        </w:tc>
      </w:tr>
      <w:tr w:rsidR="009A5789" w:rsidRPr="00AD67F1" w14:paraId="0691F160" w14:textId="77777777" w:rsidTr="009A5789">
        <w:trPr>
          <w:cantSplit/>
        </w:trPr>
        <w:tc>
          <w:tcPr>
            <w:tcW w:w="1202" w:type="dxa"/>
            <w:tcBorders>
              <w:bottom w:val="nil"/>
            </w:tcBorders>
          </w:tcPr>
          <w:p w14:paraId="56B1820B" w14:textId="77777777" w:rsidR="009A5789" w:rsidRPr="00AD67F1" w:rsidRDefault="009A5789" w:rsidP="009A5789">
            <w:pPr>
              <w:pStyle w:val="TableText10"/>
              <w:keepNext/>
              <w:rPr>
                <w:color w:val="000000"/>
              </w:rPr>
            </w:pPr>
            <w:r w:rsidRPr="00AD67F1">
              <w:rPr>
                <w:color w:val="000000"/>
              </w:rPr>
              <w:t>123</w:t>
            </w:r>
          </w:p>
        </w:tc>
        <w:tc>
          <w:tcPr>
            <w:tcW w:w="2398" w:type="dxa"/>
            <w:tcBorders>
              <w:bottom w:val="nil"/>
            </w:tcBorders>
          </w:tcPr>
          <w:p w14:paraId="72D6B843" w14:textId="77777777" w:rsidR="009A5789" w:rsidRPr="00AD67F1" w:rsidRDefault="009A5789" w:rsidP="009A5789">
            <w:pPr>
              <w:pStyle w:val="TableText10"/>
              <w:rPr>
                <w:color w:val="000000"/>
              </w:rPr>
            </w:pPr>
            <w:r w:rsidRPr="00AD67F1">
              <w:rPr>
                <w:color w:val="000000"/>
              </w:rPr>
              <w:t>70AP (1) (c) (i)</w:t>
            </w:r>
          </w:p>
        </w:tc>
        <w:tc>
          <w:tcPr>
            <w:tcW w:w="3719" w:type="dxa"/>
            <w:tcBorders>
              <w:bottom w:val="nil"/>
            </w:tcBorders>
          </w:tcPr>
          <w:p w14:paraId="3267D222" w14:textId="77777777" w:rsidR="009A5789" w:rsidRPr="00AD67F1" w:rsidRDefault="009A5789" w:rsidP="009A5789">
            <w:pPr>
              <w:pStyle w:val="TableText10"/>
              <w:rPr>
                <w:color w:val="000000"/>
              </w:rPr>
            </w:pPr>
          </w:p>
        </w:tc>
        <w:tc>
          <w:tcPr>
            <w:tcW w:w="1321" w:type="dxa"/>
            <w:tcBorders>
              <w:bottom w:val="nil"/>
            </w:tcBorders>
          </w:tcPr>
          <w:p w14:paraId="53F53C7D" w14:textId="77777777" w:rsidR="009A5789" w:rsidRPr="00AD67F1" w:rsidRDefault="009A5789" w:rsidP="009A5789">
            <w:pPr>
              <w:pStyle w:val="TableText10"/>
              <w:spacing w:after="0"/>
              <w:rPr>
                <w:color w:val="000000"/>
              </w:rPr>
            </w:pPr>
          </w:p>
        </w:tc>
        <w:tc>
          <w:tcPr>
            <w:tcW w:w="1423" w:type="dxa"/>
            <w:tcBorders>
              <w:bottom w:val="nil"/>
            </w:tcBorders>
          </w:tcPr>
          <w:p w14:paraId="021E74F6" w14:textId="77777777" w:rsidR="009A5789" w:rsidRPr="00AD67F1" w:rsidRDefault="009A5789" w:rsidP="009A5789">
            <w:pPr>
              <w:pStyle w:val="TableText10"/>
              <w:spacing w:after="0"/>
              <w:rPr>
                <w:color w:val="000000"/>
              </w:rPr>
            </w:pPr>
          </w:p>
        </w:tc>
        <w:tc>
          <w:tcPr>
            <w:tcW w:w="1338" w:type="dxa"/>
            <w:tcBorders>
              <w:bottom w:val="nil"/>
            </w:tcBorders>
          </w:tcPr>
          <w:p w14:paraId="6579A3E8" w14:textId="77777777" w:rsidR="009A5789" w:rsidRPr="00AD67F1" w:rsidRDefault="009A5789" w:rsidP="009A5789">
            <w:pPr>
              <w:pStyle w:val="TableText10"/>
              <w:rPr>
                <w:color w:val="000000"/>
              </w:rPr>
            </w:pPr>
          </w:p>
        </w:tc>
      </w:tr>
      <w:tr w:rsidR="009A5789" w:rsidRPr="00AD67F1" w14:paraId="0F29111F" w14:textId="77777777" w:rsidTr="009A5789">
        <w:trPr>
          <w:cantSplit/>
        </w:trPr>
        <w:tc>
          <w:tcPr>
            <w:tcW w:w="1202" w:type="dxa"/>
            <w:tcBorders>
              <w:top w:val="nil"/>
              <w:bottom w:val="nil"/>
            </w:tcBorders>
          </w:tcPr>
          <w:p w14:paraId="27E59E2F" w14:textId="77777777" w:rsidR="009A5789" w:rsidRPr="00AD67F1" w:rsidRDefault="009A5789" w:rsidP="009A5789">
            <w:pPr>
              <w:pStyle w:val="TableText10"/>
              <w:rPr>
                <w:color w:val="000000"/>
              </w:rPr>
            </w:pPr>
            <w:r w:rsidRPr="00AD67F1">
              <w:rPr>
                <w:color w:val="000000"/>
              </w:rPr>
              <w:t>123.1</w:t>
            </w:r>
          </w:p>
        </w:tc>
        <w:tc>
          <w:tcPr>
            <w:tcW w:w="2398" w:type="dxa"/>
            <w:tcBorders>
              <w:top w:val="nil"/>
              <w:bottom w:val="nil"/>
            </w:tcBorders>
          </w:tcPr>
          <w:p w14:paraId="2EF22E4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BE6B616"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7CE41E5D"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6DD4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863EEE" w14:textId="77777777" w:rsidR="009A5789" w:rsidRPr="00AD67F1" w:rsidRDefault="009A5789" w:rsidP="009A5789">
            <w:pPr>
              <w:pStyle w:val="TableText10"/>
              <w:rPr>
                <w:color w:val="000000"/>
              </w:rPr>
            </w:pPr>
          </w:p>
        </w:tc>
      </w:tr>
      <w:tr w:rsidR="009A5789" w:rsidRPr="00AD67F1" w14:paraId="5E20FAD1" w14:textId="77777777" w:rsidTr="009A5789">
        <w:trPr>
          <w:cantSplit/>
        </w:trPr>
        <w:tc>
          <w:tcPr>
            <w:tcW w:w="1202" w:type="dxa"/>
            <w:tcBorders>
              <w:top w:val="nil"/>
              <w:bottom w:val="single" w:sz="4" w:space="0" w:color="C0C0C0"/>
            </w:tcBorders>
          </w:tcPr>
          <w:p w14:paraId="358291E0" w14:textId="77777777" w:rsidR="009A5789" w:rsidRPr="00AD67F1" w:rsidRDefault="009A5789" w:rsidP="009A5789">
            <w:pPr>
              <w:pStyle w:val="TableText10"/>
              <w:rPr>
                <w:color w:val="000000"/>
              </w:rPr>
            </w:pPr>
            <w:r w:rsidRPr="00AD67F1">
              <w:rPr>
                <w:color w:val="000000"/>
              </w:rPr>
              <w:t>123.2</w:t>
            </w:r>
          </w:p>
        </w:tc>
        <w:tc>
          <w:tcPr>
            <w:tcW w:w="2398" w:type="dxa"/>
            <w:tcBorders>
              <w:top w:val="nil"/>
              <w:bottom w:val="single" w:sz="4" w:space="0" w:color="C0C0C0"/>
            </w:tcBorders>
          </w:tcPr>
          <w:p w14:paraId="6D23206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9E198D"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0747413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39DB2B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3DE3195" w14:textId="77777777" w:rsidR="009A5789" w:rsidRPr="00AD67F1" w:rsidRDefault="009A5789" w:rsidP="009A5789">
            <w:pPr>
              <w:pStyle w:val="TableText10"/>
              <w:rPr>
                <w:color w:val="000000"/>
              </w:rPr>
            </w:pPr>
          </w:p>
        </w:tc>
      </w:tr>
      <w:tr w:rsidR="009A5789" w:rsidRPr="00AD67F1" w14:paraId="5DF7F1E7" w14:textId="77777777" w:rsidTr="009A5789">
        <w:trPr>
          <w:cantSplit/>
        </w:trPr>
        <w:tc>
          <w:tcPr>
            <w:tcW w:w="1202" w:type="dxa"/>
            <w:tcBorders>
              <w:bottom w:val="nil"/>
            </w:tcBorders>
          </w:tcPr>
          <w:p w14:paraId="32430E07" w14:textId="77777777" w:rsidR="009A5789" w:rsidRPr="00AD67F1" w:rsidRDefault="009A5789" w:rsidP="009A5789">
            <w:pPr>
              <w:pStyle w:val="TableText10"/>
              <w:keepNext/>
              <w:rPr>
                <w:color w:val="000000"/>
              </w:rPr>
            </w:pPr>
            <w:r w:rsidRPr="00AD67F1">
              <w:rPr>
                <w:color w:val="000000"/>
              </w:rPr>
              <w:t>124</w:t>
            </w:r>
          </w:p>
        </w:tc>
        <w:tc>
          <w:tcPr>
            <w:tcW w:w="2398" w:type="dxa"/>
            <w:tcBorders>
              <w:bottom w:val="nil"/>
            </w:tcBorders>
          </w:tcPr>
          <w:p w14:paraId="517DDDCF" w14:textId="77777777" w:rsidR="009A5789" w:rsidRPr="00AD67F1" w:rsidRDefault="009A5789" w:rsidP="009A5789">
            <w:pPr>
              <w:pStyle w:val="TableText10"/>
              <w:rPr>
                <w:color w:val="000000"/>
              </w:rPr>
            </w:pPr>
            <w:r w:rsidRPr="00AD67F1">
              <w:rPr>
                <w:color w:val="000000"/>
              </w:rPr>
              <w:t>70AP (1) (c) (ii)</w:t>
            </w:r>
          </w:p>
        </w:tc>
        <w:tc>
          <w:tcPr>
            <w:tcW w:w="3719" w:type="dxa"/>
            <w:tcBorders>
              <w:bottom w:val="nil"/>
            </w:tcBorders>
          </w:tcPr>
          <w:p w14:paraId="64B34209" w14:textId="77777777" w:rsidR="009A5789" w:rsidRPr="00AD67F1" w:rsidRDefault="009A5789" w:rsidP="009A5789">
            <w:pPr>
              <w:pStyle w:val="TableText10"/>
              <w:rPr>
                <w:color w:val="000000"/>
              </w:rPr>
            </w:pPr>
          </w:p>
        </w:tc>
        <w:tc>
          <w:tcPr>
            <w:tcW w:w="1321" w:type="dxa"/>
            <w:tcBorders>
              <w:bottom w:val="nil"/>
            </w:tcBorders>
          </w:tcPr>
          <w:p w14:paraId="4BF94C6E" w14:textId="77777777" w:rsidR="009A5789" w:rsidRPr="00AD67F1" w:rsidRDefault="009A5789" w:rsidP="009A5789">
            <w:pPr>
              <w:pStyle w:val="TableText10"/>
              <w:rPr>
                <w:color w:val="000000"/>
              </w:rPr>
            </w:pPr>
          </w:p>
        </w:tc>
        <w:tc>
          <w:tcPr>
            <w:tcW w:w="1423" w:type="dxa"/>
            <w:tcBorders>
              <w:bottom w:val="nil"/>
            </w:tcBorders>
          </w:tcPr>
          <w:p w14:paraId="35F5E6C9" w14:textId="77777777" w:rsidR="009A5789" w:rsidRPr="00AD67F1" w:rsidRDefault="009A5789" w:rsidP="009A5789">
            <w:pPr>
              <w:pStyle w:val="TableText10"/>
              <w:rPr>
                <w:color w:val="000000"/>
              </w:rPr>
            </w:pPr>
          </w:p>
        </w:tc>
        <w:tc>
          <w:tcPr>
            <w:tcW w:w="1338" w:type="dxa"/>
            <w:tcBorders>
              <w:bottom w:val="nil"/>
            </w:tcBorders>
          </w:tcPr>
          <w:p w14:paraId="35A38A28" w14:textId="77777777" w:rsidR="009A5789" w:rsidRPr="00AD67F1" w:rsidRDefault="009A5789" w:rsidP="009A5789">
            <w:pPr>
              <w:pStyle w:val="TableText10"/>
              <w:rPr>
                <w:color w:val="000000"/>
              </w:rPr>
            </w:pPr>
          </w:p>
        </w:tc>
      </w:tr>
      <w:tr w:rsidR="009A5789" w:rsidRPr="00AD67F1" w14:paraId="5A1FB3E3" w14:textId="77777777" w:rsidTr="009A5789">
        <w:trPr>
          <w:cantSplit/>
        </w:trPr>
        <w:tc>
          <w:tcPr>
            <w:tcW w:w="1202" w:type="dxa"/>
            <w:tcBorders>
              <w:top w:val="nil"/>
              <w:bottom w:val="nil"/>
            </w:tcBorders>
          </w:tcPr>
          <w:p w14:paraId="0C080ECD" w14:textId="77777777" w:rsidR="009A5789" w:rsidRPr="00AD67F1" w:rsidRDefault="009A5789" w:rsidP="009A5789">
            <w:pPr>
              <w:pStyle w:val="TableText10"/>
              <w:rPr>
                <w:color w:val="000000"/>
              </w:rPr>
            </w:pPr>
            <w:r w:rsidRPr="00AD67F1">
              <w:rPr>
                <w:color w:val="000000"/>
              </w:rPr>
              <w:t>124.1</w:t>
            </w:r>
          </w:p>
        </w:tc>
        <w:tc>
          <w:tcPr>
            <w:tcW w:w="2398" w:type="dxa"/>
            <w:tcBorders>
              <w:top w:val="nil"/>
              <w:bottom w:val="nil"/>
            </w:tcBorders>
          </w:tcPr>
          <w:p w14:paraId="2C2C86D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CF08B"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13E4DE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E3AFA8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7A9DA12" w14:textId="77777777" w:rsidR="009A5789" w:rsidRPr="00AD67F1" w:rsidRDefault="009A5789" w:rsidP="009A5789">
            <w:pPr>
              <w:pStyle w:val="TableText10"/>
              <w:rPr>
                <w:color w:val="000000"/>
              </w:rPr>
            </w:pPr>
          </w:p>
        </w:tc>
      </w:tr>
      <w:tr w:rsidR="009A5789" w:rsidRPr="00AD67F1" w14:paraId="373DE8DF" w14:textId="77777777" w:rsidTr="009A5789">
        <w:trPr>
          <w:cantSplit/>
        </w:trPr>
        <w:tc>
          <w:tcPr>
            <w:tcW w:w="1202" w:type="dxa"/>
            <w:tcBorders>
              <w:top w:val="nil"/>
              <w:bottom w:val="single" w:sz="4" w:space="0" w:color="C0C0C0"/>
            </w:tcBorders>
          </w:tcPr>
          <w:p w14:paraId="0D44F305" w14:textId="77777777" w:rsidR="009A5789" w:rsidRPr="00AD67F1" w:rsidRDefault="009A5789" w:rsidP="009A5789">
            <w:pPr>
              <w:pStyle w:val="TableText10"/>
              <w:rPr>
                <w:color w:val="000000"/>
              </w:rPr>
            </w:pPr>
            <w:r w:rsidRPr="00AD67F1">
              <w:rPr>
                <w:color w:val="000000"/>
              </w:rPr>
              <w:lastRenderedPageBreak/>
              <w:t>124.2</w:t>
            </w:r>
          </w:p>
        </w:tc>
        <w:tc>
          <w:tcPr>
            <w:tcW w:w="2398" w:type="dxa"/>
            <w:tcBorders>
              <w:top w:val="nil"/>
              <w:bottom w:val="single" w:sz="4" w:space="0" w:color="C0C0C0"/>
            </w:tcBorders>
          </w:tcPr>
          <w:p w14:paraId="292BBB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BEDF1C"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6E81FB3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B8FD9E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8A75A3F" w14:textId="77777777" w:rsidR="009A5789" w:rsidRPr="00AD67F1" w:rsidRDefault="009A5789" w:rsidP="009A5789">
            <w:pPr>
              <w:pStyle w:val="TableText10"/>
              <w:rPr>
                <w:color w:val="000000"/>
              </w:rPr>
            </w:pPr>
          </w:p>
        </w:tc>
      </w:tr>
      <w:tr w:rsidR="009A5789" w:rsidRPr="00AD67F1" w14:paraId="2380B45E" w14:textId="77777777" w:rsidTr="009A5789">
        <w:trPr>
          <w:cantSplit/>
        </w:trPr>
        <w:tc>
          <w:tcPr>
            <w:tcW w:w="1202" w:type="dxa"/>
            <w:tcBorders>
              <w:bottom w:val="nil"/>
            </w:tcBorders>
          </w:tcPr>
          <w:p w14:paraId="5D1B7F83" w14:textId="77777777" w:rsidR="009A5789" w:rsidRPr="00AD67F1" w:rsidRDefault="009A5789" w:rsidP="009A5789">
            <w:pPr>
              <w:pStyle w:val="TableText10"/>
              <w:keepNext/>
              <w:rPr>
                <w:color w:val="000000"/>
              </w:rPr>
            </w:pPr>
            <w:r w:rsidRPr="00AD67F1">
              <w:rPr>
                <w:color w:val="000000"/>
              </w:rPr>
              <w:t>125</w:t>
            </w:r>
          </w:p>
        </w:tc>
        <w:tc>
          <w:tcPr>
            <w:tcW w:w="2398" w:type="dxa"/>
            <w:tcBorders>
              <w:bottom w:val="nil"/>
            </w:tcBorders>
          </w:tcPr>
          <w:p w14:paraId="02F7AFE4" w14:textId="77777777" w:rsidR="009A5789" w:rsidRPr="00AD67F1" w:rsidRDefault="009A5789" w:rsidP="009A5789">
            <w:pPr>
              <w:pStyle w:val="TableText10"/>
              <w:rPr>
                <w:color w:val="000000"/>
              </w:rPr>
            </w:pPr>
            <w:r w:rsidRPr="00AD67F1">
              <w:rPr>
                <w:color w:val="000000"/>
              </w:rPr>
              <w:t>70AQ (1)</w:t>
            </w:r>
          </w:p>
        </w:tc>
        <w:tc>
          <w:tcPr>
            <w:tcW w:w="3719" w:type="dxa"/>
            <w:tcBorders>
              <w:bottom w:val="nil"/>
            </w:tcBorders>
          </w:tcPr>
          <w:p w14:paraId="7323757F" w14:textId="77777777" w:rsidR="009A5789" w:rsidRPr="00AD67F1" w:rsidRDefault="009A5789" w:rsidP="009A5789">
            <w:pPr>
              <w:pStyle w:val="TableText10"/>
              <w:rPr>
                <w:color w:val="000000"/>
              </w:rPr>
            </w:pPr>
          </w:p>
        </w:tc>
        <w:tc>
          <w:tcPr>
            <w:tcW w:w="1321" w:type="dxa"/>
            <w:tcBorders>
              <w:bottom w:val="nil"/>
            </w:tcBorders>
          </w:tcPr>
          <w:p w14:paraId="325F87C5" w14:textId="77777777" w:rsidR="009A5789" w:rsidRPr="00AD67F1" w:rsidRDefault="009A5789" w:rsidP="009A5789">
            <w:pPr>
              <w:pStyle w:val="TableText10"/>
              <w:spacing w:after="0"/>
              <w:rPr>
                <w:color w:val="000000"/>
              </w:rPr>
            </w:pPr>
          </w:p>
        </w:tc>
        <w:tc>
          <w:tcPr>
            <w:tcW w:w="1423" w:type="dxa"/>
            <w:tcBorders>
              <w:bottom w:val="nil"/>
            </w:tcBorders>
          </w:tcPr>
          <w:p w14:paraId="15E85A13" w14:textId="77777777" w:rsidR="009A5789" w:rsidRPr="00AD67F1" w:rsidRDefault="009A5789" w:rsidP="009A5789">
            <w:pPr>
              <w:pStyle w:val="TableText10"/>
              <w:spacing w:after="0"/>
              <w:rPr>
                <w:color w:val="000000"/>
              </w:rPr>
            </w:pPr>
          </w:p>
        </w:tc>
        <w:tc>
          <w:tcPr>
            <w:tcW w:w="1338" w:type="dxa"/>
            <w:tcBorders>
              <w:bottom w:val="nil"/>
            </w:tcBorders>
          </w:tcPr>
          <w:p w14:paraId="0DD445A6" w14:textId="77777777" w:rsidR="009A5789" w:rsidRPr="00AD67F1" w:rsidRDefault="009A5789" w:rsidP="009A5789">
            <w:pPr>
              <w:pStyle w:val="TableText10"/>
              <w:rPr>
                <w:color w:val="000000"/>
              </w:rPr>
            </w:pPr>
          </w:p>
        </w:tc>
      </w:tr>
      <w:tr w:rsidR="009A5789" w:rsidRPr="00AD67F1" w14:paraId="5F19A98F" w14:textId="77777777" w:rsidTr="009A5789">
        <w:trPr>
          <w:cantSplit/>
        </w:trPr>
        <w:tc>
          <w:tcPr>
            <w:tcW w:w="1202" w:type="dxa"/>
            <w:tcBorders>
              <w:top w:val="nil"/>
              <w:bottom w:val="nil"/>
            </w:tcBorders>
          </w:tcPr>
          <w:p w14:paraId="1B94436E" w14:textId="77777777" w:rsidR="009A5789" w:rsidRPr="00AD67F1" w:rsidRDefault="009A5789" w:rsidP="009A5789">
            <w:pPr>
              <w:pStyle w:val="TableText10"/>
              <w:rPr>
                <w:color w:val="000000"/>
              </w:rPr>
            </w:pPr>
            <w:r w:rsidRPr="00AD67F1">
              <w:rPr>
                <w:color w:val="000000"/>
              </w:rPr>
              <w:t>125.1</w:t>
            </w:r>
          </w:p>
        </w:tc>
        <w:tc>
          <w:tcPr>
            <w:tcW w:w="2398" w:type="dxa"/>
            <w:tcBorders>
              <w:top w:val="nil"/>
              <w:bottom w:val="nil"/>
            </w:tcBorders>
          </w:tcPr>
          <w:p w14:paraId="21EB9F2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745DDAE" w14:textId="77777777" w:rsidR="009A5789" w:rsidRPr="00AD67F1" w:rsidRDefault="009A5789" w:rsidP="009A5789">
            <w:pPr>
              <w:pStyle w:val="TableText10"/>
              <w:rPr>
                <w:color w:val="000000"/>
              </w:rPr>
            </w:pPr>
            <w:r w:rsidRPr="00AD67F1">
              <w:rPr>
                <w:color w:val="000000"/>
              </w:rPr>
              <w:t>travel on light rail with concession ticket when not entitled—child</w:t>
            </w:r>
          </w:p>
        </w:tc>
        <w:tc>
          <w:tcPr>
            <w:tcW w:w="1321" w:type="dxa"/>
            <w:tcBorders>
              <w:top w:val="nil"/>
              <w:bottom w:val="nil"/>
            </w:tcBorders>
          </w:tcPr>
          <w:p w14:paraId="7E564A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F7DBEB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609C00E" w14:textId="77777777" w:rsidR="009A5789" w:rsidRPr="00AD67F1" w:rsidRDefault="009A5789" w:rsidP="009A5789">
            <w:pPr>
              <w:pStyle w:val="TableText10"/>
              <w:rPr>
                <w:color w:val="000000"/>
              </w:rPr>
            </w:pPr>
          </w:p>
        </w:tc>
      </w:tr>
      <w:tr w:rsidR="009A5789" w:rsidRPr="00AD67F1" w14:paraId="5A1E6E54" w14:textId="77777777" w:rsidTr="009A5789">
        <w:trPr>
          <w:cantSplit/>
        </w:trPr>
        <w:tc>
          <w:tcPr>
            <w:tcW w:w="1202" w:type="dxa"/>
            <w:tcBorders>
              <w:top w:val="nil"/>
              <w:bottom w:val="single" w:sz="4" w:space="0" w:color="C0C0C0"/>
            </w:tcBorders>
          </w:tcPr>
          <w:p w14:paraId="768AAFEF" w14:textId="77777777" w:rsidR="009A5789" w:rsidRPr="00AD67F1" w:rsidRDefault="009A5789" w:rsidP="009A5789">
            <w:pPr>
              <w:pStyle w:val="TableText10"/>
              <w:rPr>
                <w:color w:val="000000"/>
              </w:rPr>
            </w:pPr>
            <w:r w:rsidRPr="00AD67F1">
              <w:rPr>
                <w:color w:val="000000"/>
              </w:rPr>
              <w:t>125.2</w:t>
            </w:r>
          </w:p>
        </w:tc>
        <w:tc>
          <w:tcPr>
            <w:tcW w:w="2398" w:type="dxa"/>
            <w:tcBorders>
              <w:top w:val="nil"/>
              <w:bottom w:val="single" w:sz="4" w:space="0" w:color="C0C0C0"/>
            </w:tcBorders>
          </w:tcPr>
          <w:p w14:paraId="418C4D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8AB8E2" w14:textId="77777777" w:rsidR="009A5789" w:rsidRPr="00AD67F1" w:rsidRDefault="009A5789" w:rsidP="009A5789">
            <w:pPr>
              <w:pStyle w:val="TableText10"/>
              <w:rPr>
                <w:color w:val="000000"/>
              </w:rPr>
            </w:pPr>
            <w:r w:rsidRPr="00AD67F1">
              <w:rPr>
                <w:color w:val="000000"/>
              </w:rPr>
              <w:t>travel on light rail with concession ticket when not entitled—adult</w:t>
            </w:r>
          </w:p>
        </w:tc>
        <w:tc>
          <w:tcPr>
            <w:tcW w:w="1321" w:type="dxa"/>
            <w:tcBorders>
              <w:top w:val="nil"/>
              <w:bottom w:val="single" w:sz="4" w:space="0" w:color="C0C0C0"/>
            </w:tcBorders>
          </w:tcPr>
          <w:p w14:paraId="6AE394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7B3FB1C"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EB53E29" w14:textId="77777777" w:rsidR="009A5789" w:rsidRPr="00AD67F1" w:rsidRDefault="009A5789" w:rsidP="009A5789">
            <w:pPr>
              <w:pStyle w:val="TableText10"/>
              <w:rPr>
                <w:color w:val="000000"/>
              </w:rPr>
            </w:pPr>
          </w:p>
        </w:tc>
      </w:tr>
      <w:tr w:rsidR="009A5789" w:rsidRPr="00AD67F1" w14:paraId="78181CD1" w14:textId="77777777" w:rsidTr="009A5789">
        <w:trPr>
          <w:cantSplit/>
        </w:trPr>
        <w:tc>
          <w:tcPr>
            <w:tcW w:w="1202" w:type="dxa"/>
            <w:tcBorders>
              <w:bottom w:val="nil"/>
            </w:tcBorders>
          </w:tcPr>
          <w:p w14:paraId="5C7B78A3" w14:textId="77777777" w:rsidR="009A5789" w:rsidRPr="00AD67F1" w:rsidRDefault="009A5789" w:rsidP="009A5789">
            <w:pPr>
              <w:pStyle w:val="TableText10"/>
              <w:keepNext/>
              <w:rPr>
                <w:color w:val="000000"/>
              </w:rPr>
            </w:pPr>
            <w:r w:rsidRPr="00AD67F1">
              <w:rPr>
                <w:color w:val="000000"/>
              </w:rPr>
              <w:t>126</w:t>
            </w:r>
          </w:p>
        </w:tc>
        <w:tc>
          <w:tcPr>
            <w:tcW w:w="2398" w:type="dxa"/>
            <w:tcBorders>
              <w:bottom w:val="nil"/>
            </w:tcBorders>
          </w:tcPr>
          <w:p w14:paraId="07CFE32E" w14:textId="77777777" w:rsidR="009A5789" w:rsidRPr="00AD67F1" w:rsidRDefault="009A5789" w:rsidP="009A5789">
            <w:pPr>
              <w:pStyle w:val="TableText10"/>
              <w:rPr>
                <w:color w:val="000000"/>
              </w:rPr>
            </w:pPr>
            <w:r w:rsidRPr="00AD67F1">
              <w:rPr>
                <w:color w:val="000000"/>
              </w:rPr>
              <w:t>70AQ (3)</w:t>
            </w:r>
          </w:p>
        </w:tc>
        <w:tc>
          <w:tcPr>
            <w:tcW w:w="3719" w:type="dxa"/>
            <w:tcBorders>
              <w:bottom w:val="nil"/>
            </w:tcBorders>
          </w:tcPr>
          <w:p w14:paraId="4D4B06A5" w14:textId="77777777" w:rsidR="009A5789" w:rsidRPr="00AD67F1" w:rsidRDefault="009A5789" w:rsidP="009A5789">
            <w:pPr>
              <w:pStyle w:val="TableText10"/>
              <w:rPr>
                <w:color w:val="000000"/>
              </w:rPr>
            </w:pPr>
          </w:p>
        </w:tc>
        <w:tc>
          <w:tcPr>
            <w:tcW w:w="1321" w:type="dxa"/>
            <w:tcBorders>
              <w:bottom w:val="nil"/>
            </w:tcBorders>
          </w:tcPr>
          <w:p w14:paraId="524AC4DA" w14:textId="77777777" w:rsidR="009A5789" w:rsidRPr="00AD67F1" w:rsidRDefault="009A5789" w:rsidP="009A5789">
            <w:pPr>
              <w:pStyle w:val="TableText10"/>
              <w:spacing w:after="0"/>
              <w:rPr>
                <w:color w:val="000000"/>
              </w:rPr>
            </w:pPr>
          </w:p>
        </w:tc>
        <w:tc>
          <w:tcPr>
            <w:tcW w:w="1423" w:type="dxa"/>
            <w:tcBorders>
              <w:bottom w:val="nil"/>
            </w:tcBorders>
          </w:tcPr>
          <w:p w14:paraId="196EC207" w14:textId="77777777" w:rsidR="009A5789" w:rsidRPr="00AD67F1" w:rsidRDefault="009A5789" w:rsidP="009A5789">
            <w:pPr>
              <w:pStyle w:val="TableText10"/>
              <w:spacing w:after="0"/>
              <w:rPr>
                <w:color w:val="000000"/>
              </w:rPr>
            </w:pPr>
          </w:p>
        </w:tc>
        <w:tc>
          <w:tcPr>
            <w:tcW w:w="1338" w:type="dxa"/>
            <w:tcBorders>
              <w:bottom w:val="nil"/>
            </w:tcBorders>
          </w:tcPr>
          <w:p w14:paraId="4916506C" w14:textId="77777777" w:rsidR="009A5789" w:rsidRPr="00AD67F1" w:rsidRDefault="009A5789" w:rsidP="009A5789">
            <w:pPr>
              <w:pStyle w:val="TableText10"/>
              <w:rPr>
                <w:color w:val="000000"/>
              </w:rPr>
            </w:pPr>
          </w:p>
        </w:tc>
      </w:tr>
      <w:tr w:rsidR="009A5789" w:rsidRPr="00AD67F1" w14:paraId="6136DF1E" w14:textId="77777777" w:rsidTr="009A5789">
        <w:trPr>
          <w:cantSplit/>
        </w:trPr>
        <w:tc>
          <w:tcPr>
            <w:tcW w:w="1202" w:type="dxa"/>
            <w:tcBorders>
              <w:top w:val="nil"/>
              <w:bottom w:val="nil"/>
            </w:tcBorders>
          </w:tcPr>
          <w:p w14:paraId="5016791B" w14:textId="77777777" w:rsidR="009A5789" w:rsidRPr="00AD67F1" w:rsidRDefault="009A5789" w:rsidP="009A5789">
            <w:pPr>
              <w:pStyle w:val="TableText10"/>
              <w:rPr>
                <w:color w:val="000000"/>
              </w:rPr>
            </w:pPr>
            <w:r w:rsidRPr="00AD67F1">
              <w:rPr>
                <w:color w:val="000000"/>
              </w:rPr>
              <w:t>126.1</w:t>
            </w:r>
          </w:p>
        </w:tc>
        <w:tc>
          <w:tcPr>
            <w:tcW w:w="2398" w:type="dxa"/>
            <w:tcBorders>
              <w:top w:val="nil"/>
              <w:bottom w:val="nil"/>
            </w:tcBorders>
          </w:tcPr>
          <w:p w14:paraId="0930F2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CD3B1C"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1D617CA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FF830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F7972D3" w14:textId="77777777" w:rsidR="009A5789" w:rsidRPr="00AD67F1" w:rsidRDefault="009A5789" w:rsidP="009A5789">
            <w:pPr>
              <w:pStyle w:val="TableText10"/>
              <w:rPr>
                <w:color w:val="000000"/>
              </w:rPr>
            </w:pPr>
          </w:p>
        </w:tc>
      </w:tr>
      <w:tr w:rsidR="009A5789" w:rsidRPr="00AD67F1" w14:paraId="7E943E33" w14:textId="77777777" w:rsidTr="009A5789">
        <w:trPr>
          <w:cantSplit/>
        </w:trPr>
        <w:tc>
          <w:tcPr>
            <w:tcW w:w="1202" w:type="dxa"/>
            <w:tcBorders>
              <w:top w:val="nil"/>
              <w:bottom w:val="single" w:sz="4" w:space="0" w:color="C0C0C0"/>
            </w:tcBorders>
          </w:tcPr>
          <w:p w14:paraId="111A7345" w14:textId="77777777" w:rsidR="009A5789" w:rsidRPr="00AD67F1" w:rsidRDefault="009A5789" w:rsidP="009A5789">
            <w:pPr>
              <w:pStyle w:val="TableText10"/>
              <w:rPr>
                <w:color w:val="000000"/>
              </w:rPr>
            </w:pPr>
            <w:r w:rsidRPr="00AD67F1">
              <w:rPr>
                <w:color w:val="000000"/>
              </w:rPr>
              <w:t>126.2</w:t>
            </w:r>
          </w:p>
        </w:tc>
        <w:tc>
          <w:tcPr>
            <w:tcW w:w="2398" w:type="dxa"/>
            <w:tcBorders>
              <w:top w:val="nil"/>
              <w:bottom w:val="single" w:sz="4" w:space="0" w:color="C0C0C0"/>
            </w:tcBorders>
          </w:tcPr>
          <w:p w14:paraId="3EC4CAB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EA1FEF0"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47BE0DF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12A68D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3305BF9A" w14:textId="77777777" w:rsidR="009A5789" w:rsidRPr="00AD67F1" w:rsidRDefault="009A5789" w:rsidP="009A5789">
            <w:pPr>
              <w:pStyle w:val="TableText10"/>
              <w:rPr>
                <w:color w:val="000000"/>
              </w:rPr>
            </w:pPr>
          </w:p>
        </w:tc>
      </w:tr>
      <w:tr w:rsidR="009A5789" w:rsidRPr="00AD67F1" w14:paraId="5E6C3FAB" w14:textId="77777777" w:rsidTr="009A5789">
        <w:trPr>
          <w:cantSplit/>
        </w:trPr>
        <w:tc>
          <w:tcPr>
            <w:tcW w:w="1202" w:type="dxa"/>
            <w:tcBorders>
              <w:bottom w:val="nil"/>
            </w:tcBorders>
          </w:tcPr>
          <w:p w14:paraId="182320C4" w14:textId="77777777" w:rsidR="009A5789" w:rsidRPr="00AD67F1" w:rsidRDefault="009A5789" w:rsidP="009A5789">
            <w:pPr>
              <w:pStyle w:val="TableText10"/>
              <w:keepNext/>
              <w:rPr>
                <w:color w:val="000000"/>
              </w:rPr>
            </w:pPr>
            <w:r w:rsidRPr="00AD67F1">
              <w:rPr>
                <w:color w:val="000000"/>
              </w:rPr>
              <w:t>127</w:t>
            </w:r>
          </w:p>
        </w:tc>
        <w:tc>
          <w:tcPr>
            <w:tcW w:w="2398" w:type="dxa"/>
            <w:tcBorders>
              <w:bottom w:val="nil"/>
            </w:tcBorders>
          </w:tcPr>
          <w:p w14:paraId="16ACCAF5" w14:textId="77777777" w:rsidR="009A5789" w:rsidRPr="00AD67F1" w:rsidRDefault="009A5789" w:rsidP="009A5789">
            <w:pPr>
              <w:pStyle w:val="TableText10"/>
              <w:rPr>
                <w:color w:val="000000"/>
              </w:rPr>
            </w:pPr>
            <w:r w:rsidRPr="00AD67F1">
              <w:rPr>
                <w:color w:val="000000"/>
              </w:rPr>
              <w:t>70AQ (4) (c) (i)</w:t>
            </w:r>
          </w:p>
        </w:tc>
        <w:tc>
          <w:tcPr>
            <w:tcW w:w="3719" w:type="dxa"/>
            <w:tcBorders>
              <w:bottom w:val="nil"/>
            </w:tcBorders>
          </w:tcPr>
          <w:p w14:paraId="7DF2E4FA" w14:textId="77777777" w:rsidR="009A5789" w:rsidRPr="00AD67F1" w:rsidRDefault="009A5789" w:rsidP="009A5789">
            <w:pPr>
              <w:pStyle w:val="TableText10"/>
              <w:rPr>
                <w:color w:val="000000"/>
              </w:rPr>
            </w:pPr>
          </w:p>
        </w:tc>
        <w:tc>
          <w:tcPr>
            <w:tcW w:w="1321" w:type="dxa"/>
            <w:tcBorders>
              <w:bottom w:val="nil"/>
            </w:tcBorders>
          </w:tcPr>
          <w:p w14:paraId="6A475210" w14:textId="77777777" w:rsidR="009A5789" w:rsidRPr="00AD67F1" w:rsidRDefault="009A5789" w:rsidP="009A5789">
            <w:pPr>
              <w:pStyle w:val="TableText10"/>
              <w:spacing w:after="0"/>
              <w:rPr>
                <w:color w:val="000000"/>
              </w:rPr>
            </w:pPr>
          </w:p>
        </w:tc>
        <w:tc>
          <w:tcPr>
            <w:tcW w:w="1423" w:type="dxa"/>
            <w:tcBorders>
              <w:bottom w:val="nil"/>
            </w:tcBorders>
          </w:tcPr>
          <w:p w14:paraId="4D242AC5" w14:textId="77777777" w:rsidR="009A5789" w:rsidRPr="00AD67F1" w:rsidRDefault="009A5789" w:rsidP="009A5789">
            <w:pPr>
              <w:pStyle w:val="TableText10"/>
              <w:spacing w:after="0"/>
              <w:rPr>
                <w:color w:val="000000"/>
              </w:rPr>
            </w:pPr>
          </w:p>
        </w:tc>
        <w:tc>
          <w:tcPr>
            <w:tcW w:w="1338" w:type="dxa"/>
            <w:tcBorders>
              <w:bottom w:val="nil"/>
            </w:tcBorders>
          </w:tcPr>
          <w:p w14:paraId="7F89A42D" w14:textId="77777777" w:rsidR="009A5789" w:rsidRPr="00AD67F1" w:rsidRDefault="009A5789" w:rsidP="009A5789">
            <w:pPr>
              <w:pStyle w:val="TableText10"/>
              <w:rPr>
                <w:color w:val="000000"/>
              </w:rPr>
            </w:pPr>
          </w:p>
        </w:tc>
      </w:tr>
      <w:tr w:rsidR="009A5789" w:rsidRPr="00AD67F1" w14:paraId="06B4AC3F" w14:textId="77777777" w:rsidTr="009A5789">
        <w:trPr>
          <w:cantSplit/>
        </w:trPr>
        <w:tc>
          <w:tcPr>
            <w:tcW w:w="1202" w:type="dxa"/>
            <w:tcBorders>
              <w:top w:val="nil"/>
              <w:bottom w:val="nil"/>
            </w:tcBorders>
          </w:tcPr>
          <w:p w14:paraId="79D35D8E" w14:textId="77777777" w:rsidR="009A5789" w:rsidRPr="00AD67F1" w:rsidRDefault="009A5789" w:rsidP="009A5789">
            <w:pPr>
              <w:pStyle w:val="TableText10"/>
              <w:rPr>
                <w:color w:val="000000"/>
              </w:rPr>
            </w:pPr>
            <w:r w:rsidRPr="00AD67F1">
              <w:rPr>
                <w:color w:val="000000"/>
              </w:rPr>
              <w:t>127.1</w:t>
            </w:r>
          </w:p>
        </w:tc>
        <w:tc>
          <w:tcPr>
            <w:tcW w:w="2398" w:type="dxa"/>
            <w:tcBorders>
              <w:top w:val="nil"/>
              <w:bottom w:val="nil"/>
            </w:tcBorders>
          </w:tcPr>
          <w:p w14:paraId="3CB91A0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427774D"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19187D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9DBC4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D4C6467" w14:textId="77777777" w:rsidR="009A5789" w:rsidRPr="00AD67F1" w:rsidRDefault="009A5789" w:rsidP="009A5789">
            <w:pPr>
              <w:pStyle w:val="TableText10"/>
              <w:rPr>
                <w:color w:val="000000"/>
              </w:rPr>
            </w:pPr>
          </w:p>
        </w:tc>
      </w:tr>
      <w:tr w:rsidR="009A5789" w:rsidRPr="00AD67F1" w14:paraId="7A8D4A41" w14:textId="77777777" w:rsidTr="009A5789">
        <w:trPr>
          <w:cantSplit/>
        </w:trPr>
        <w:tc>
          <w:tcPr>
            <w:tcW w:w="1202" w:type="dxa"/>
            <w:tcBorders>
              <w:top w:val="nil"/>
              <w:bottom w:val="single" w:sz="4" w:space="0" w:color="C0C0C0"/>
            </w:tcBorders>
          </w:tcPr>
          <w:p w14:paraId="5C40A4C8" w14:textId="77777777" w:rsidR="009A5789" w:rsidRPr="00AD67F1" w:rsidRDefault="009A5789" w:rsidP="009A5789">
            <w:pPr>
              <w:pStyle w:val="TableText10"/>
              <w:rPr>
                <w:color w:val="000000"/>
              </w:rPr>
            </w:pPr>
            <w:r w:rsidRPr="00AD67F1">
              <w:rPr>
                <w:color w:val="000000"/>
              </w:rPr>
              <w:lastRenderedPageBreak/>
              <w:t>127.2</w:t>
            </w:r>
          </w:p>
        </w:tc>
        <w:tc>
          <w:tcPr>
            <w:tcW w:w="2398" w:type="dxa"/>
            <w:tcBorders>
              <w:top w:val="nil"/>
              <w:bottom w:val="single" w:sz="4" w:space="0" w:color="C0C0C0"/>
            </w:tcBorders>
          </w:tcPr>
          <w:p w14:paraId="36FE79D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948671"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6BF6816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ACE4864"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6BC22BC" w14:textId="77777777" w:rsidR="009A5789" w:rsidRPr="00AD67F1" w:rsidRDefault="009A5789" w:rsidP="009A5789">
            <w:pPr>
              <w:pStyle w:val="TableText10"/>
              <w:rPr>
                <w:color w:val="000000"/>
              </w:rPr>
            </w:pPr>
          </w:p>
        </w:tc>
      </w:tr>
      <w:tr w:rsidR="009A5789" w:rsidRPr="00AD67F1" w14:paraId="279F258C" w14:textId="77777777" w:rsidTr="009A5789">
        <w:trPr>
          <w:cantSplit/>
        </w:trPr>
        <w:tc>
          <w:tcPr>
            <w:tcW w:w="1202" w:type="dxa"/>
            <w:tcBorders>
              <w:bottom w:val="nil"/>
            </w:tcBorders>
          </w:tcPr>
          <w:p w14:paraId="19669627" w14:textId="77777777" w:rsidR="009A5789" w:rsidRPr="00AD67F1" w:rsidRDefault="009A5789" w:rsidP="009A5789">
            <w:pPr>
              <w:pStyle w:val="TableText10"/>
              <w:keepNext/>
              <w:rPr>
                <w:color w:val="000000"/>
              </w:rPr>
            </w:pPr>
            <w:r w:rsidRPr="00AD67F1">
              <w:rPr>
                <w:color w:val="000000"/>
              </w:rPr>
              <w:t>128</w:t>
            </w:r>
          </w:p>
        </w:tc>
        <w:tc>
          <w:tcPr>
            <w:tcW w:w="2398" w:type="dxa"/>
            <w:tcBorders>
              <w:bottom w:val="nil"/>
            </w:tcBorders>
          </w:tcPr>
          <w:p w14:paraId="0F9B176F" w14:textId="77777777" w:rsidR="009A5789" w:rsidRPr="00AD67F1" w:rsidRDefault="009A5789" w:rsidP="009A5789">
            <w:pPr>
              <w:pStyle w:val="TableText10"/>
              <w:rPr>
                <w:color w:val="000000"/>
              </w:rPr>
            </w:pPr>
            <w:r w:rsidRPr="00AD67F1">
              <w:rPr>
                <w:color w:val="000000"/>
              </w:rPr>
              <w:t>70AQ (4) (c) (ii)</w:t>
            </w:r>
          </w:p>
        </w:tc>
        <w:tc>
          <w:tcPr>
            <w:tcW w:w="3719" w:type="dxa"/>
            <w:tcBorders>
              <w:bottom w:val="nil"/>
            </w:tcBorders>
          </w:tcPr>
          <w:p w14:paraId="4BDEB8D1" w14:textId="77777777" w:rsidR="009A5789" w:rsidRPr="00AD67F1" w:rsidRDefault="009A5789" w:rsidP="009A5789">
            <w:pPr>
              <w:pStyle w:val="TableText10"/>
              <w:rPr>
                <w:color w:val="000000"/>
              </w:rPr>
            </w:pPr>
          </w:p>
        </w:tc>
        <w:tc>
          <w:tcPr>
            <w:tcW w:w="1321" w:type="dxa"/>
            <w:tcBorders>
              <w:bottom w:val="nil"/>
            </w:tcBorders>
          </w:tcPr>
          <w:p w14:paraId="3A650C4F" w14:textId="77777777" w:rsidR="009A5789" w:rsidRPr="00AD67F1" w:rsidRDefault="009A5789" w:rsidP="009A5789">
            <w:pPr>
              <w:pStyle w:val="TableText10"/>
              <w:spacing w:after="0"/>
              <w:rPr>
                <w:color w:val="000000"/>
              </w:rPr>
            </w:pPr>
          </w:p>
        </w:tc>
        <w:tc>
          <w:tcPr>
            <w:tcW w:w="1423" w:type="dxa"/>
            <w:tcBorders>
              <w:bottom w:val="nil"/>
            </w:tcBorders>
          </w:tcPr>
          <w:p w14:paraId="5195F922" w14:textId="77777777" w:rsidR="009A5789" w:rsidRPr="00AD67F1" w:rsidRDefault="009A5789" w:rsidP="009A5789">
            <w:pPr>
              <w:pStyle w:val="TableText10"/>
              <w:spacing w:after="0"/>
              <w:rPr>
                <w:color w:val="000000"/>
              </w:rPr>
            </w:pPr>
          </w:p>
        </w:tc>
        <w:tc>
          <w:tcPr>
            <w:tcW w:w="1338" w:type="dxa"/>
            <w:tcBorders>
              <w:bottom w:val="nil"/>
            </w:tcBorders>
          </w:tcPr>
          <w:p w14:paraId="01835D4E" w14:textId="77777777" w:rsidR="009A5789" w:rsidRPr="00AD67F1" w:rsidRDefault="009A5789" w:rsidP="009A5789">
            <w:pPr>
              <w:pStyle w:val="TableText10"/>
              <w:rPr>
                <w:color w:val="000000"/>
              </w:rPr>
            </w:pPr>
          </w:p>
        </w:tc>
      </w:tr>
      <w:tr w:rsidR="009A5789" w:rsidRPr="00AD67F1" w14:paraId="32106E1F" w14:textId="77777777" w:rsidTr="009A5789">
        <w:trPr>
          <w:cantSplit/>
        </w:trPr>
        <w:tc>
          <w:tcPr>
            <w:tcW w:w="1202" w:type="dxa"/>
            <w:tcBorders>
              <w:top w:val="nil"/>
              <w:bottom w:val="nil"/>
            </w:tcBorders>
          </w:tcPr>
          <w:p w14:paraId="1F7025C8" w14:textId="77777777" w:rsidR="009A5789" w:rsidRPr="00AD67F1" w:rsidRDefault="009A5789" w:rsidP="009A5789">
            <w:pPr>
              <w:pStyle w:val="TableText10"/>
              <w:rPr>
                <w:color w:val="000000"/>
              </w:rPr>
            </w:pPr>
            <w:r w:rsidRPr="00AD67F1">
              <w:rPr>
                <w:color w:val="000000"/>
              </w:rPr>
              <w:t>128.1</w:t>
            </w:r>
          </w:p>
        </w:tc>
        <w:tc>
          <w:tcPr>
            <w:tcW w:w="2398" w:type="dxa"/>
            <w:tcBorders>
              <w:top w:val="nil"/>
              <w:bottom w:val="nil"/>
            </w:tcBorders>
          </w:tcPr>
          <w:p w14:paraId="2C66384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88A7424"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29677F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183EEB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D6A4CC8" w14:textId="77777777" w:rsidR="009A5789" w:rsidRPr="00AD67F1" w:rsidRDefault="009A5789" w:rsidP="009A5789">
            <w:pPr>
              <w:pStyle w:val="TableText10"/>
              <w:rPr>
                <w:color w:val="000000"/>
              </w:rPr>
            </w:pPr>
          </w:p>
        </w:tc>
      </w:tr>
      <w:tr w:rsidR="009A5789" w:rsidRPr="00AD67F1" w14:paraId="3600A595" w14:textId="77777777" w:rsidTr="009A5789">
        <w:trPr>
          <w:cantSplit/>
        </w:trPr>
        <w:tc>
          <w:tcPr>
            <w:tcW w:w="1202" w:type="dxa"/>
            <w:tcBorders>
              <w:top w:val="nil"/>
              <w:bottom w:val="single" w:sz="4" w:space="0" w:color="C0C0C0"/>
            </w:tcBorders>
          </w:tcPr>
          <w:p w14:paraId="3B5D7BEB" w14:textId="77777777" w:rsidR="009A5789" w:rsidRPr="00AD67F1" w:rsidRDefault="009A5789" w:rsidP="009A5789">
            <w:pPr>
              <w:pStyle w:val="TableText10"/>
              <w:rPr>
                <w:color w:val="000000"/>
              </w:rPr>
            </w:pPr>
            <w:r w:rsidRPr="00AD67F1">
              <w:rPr>
                <w:color w:val="000000"/>
              </w:rPr>
              <w:t>128.2</w:t>
            </w:r>
          </w:p>
        </w:tc>
        <w:tc>
          <w:tcPr>
            <w:tcW w:w="2398" w:type="dxa"/>
            <w:tcBorders>
              <w:top w:val="nil"/>
              <w:bottom w:val="single" w:sz="4" w:space="0" w:color="C0C0C0"/>
            </w:tcBorders>
          </w:tcPr>
          <w:p w14:paraId="0C67CC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5175458"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6B0B578F"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2AED81"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2E63EB6" w14:textId="77777777" w:rsidR="009A5789" w:rsidRPr="00AD67F1" w:rsidRDefault="009A5789" w:rsidP="009A5789">
            <w:pPr>
              <w:pStyle w:val="TableText10"/>
              <w:rPr>
                <w:color w:val="000000"/>
              </w:rPr>
            </w:pPr>
          </w:p>
        </w:tc>
      </w:tr>
      <w:tr w:rsidR="009A5789" w:rsidRPr="00AD67F1" w14:paraId="3B6604E3" w14:textId="77777777" w:rsidTr="009A5789">
        <w:trPr>
          <w:cantSplit/>
        </w:trPr>
        <w:tc>
          <w:tcPr>
            <w:tcW w:w="1202" w:type="dxa"/>
            <w:tcBorders>
              <w:bottom w:val="nil"/>
            </w:tcBorders>
          </w:tcPr>
          <w:p w14:paraId="51DD1A52" w14:textId="77777777" w:rsidR="009A5789" w:rsidRPr="00AD67F1" w:rsidRDefault="009A5789" w:rsidP="009A5789">
            <w:pPr>
              <w:pStyle w:val="TableText10"/>
              <w:keepNext/>
              <w:rPr>
                <w:color w:val="000000"/>
              </w:rPr>
            </w:pPr>
            <w:r w:rsidRPr="00AD67F1">
              <w:rPr>
                <w:color w:val="000000"/>
              </w:rPr>
              <w:t>129</w:t>
            </w:r>
          </w:p>
        </w:tc>
        <w:tc>
          <w:tcPr>
            <w:tcW w:w="2398" w:type="dxa"/>
            <w:tcBorders>
              <w:bottom w:val="nil"/>
            </w:tcBorders>
          </w:tcPr>
          <w:p w14:paraId="2A47A9C9" w14:textId="77777777" w:rsidR="009A5789" w:rsidRPr="00AD67F1" w:rsidRDefault="009A5789" w:rsidP="009A5789">
            <w:pPr>
              <w:pStyle w:val="TableText10"/>
              <w:rPr>
                <w:color w:val="000000"/>
              </w:rPr>
            </w:pPr>
            <w:r w:rsidRPr="00AD67F1">
              <w:rPr>
                <w:color w:val="000000"/>
              </w:rPr>
              <w:t>70AQ (5) (c) (i)</w:t>
            </w:r>
          </w:p>
        </w:tc>
        <w:tc>
          <w:tcPr>
            <w:tcW w:w="3719" w:type="dxa"/>
            <w:tcBorders>
              <w:bottom w:val="nil"/>
            </w:tcBorders>
          </w:tcPr>
          <w:p w14:paraId="1A495060" w14:textId="77777777" w:rsidR="009A5789" w:rsidRPr="00AD67F1" w:rsidRDefault="009A5789" w:rsidP="009A5789">
            <w:pPr>
              <w:pStyle w:val="TableText10"/>
              <w:rPr>
                <w:color w:val="000000"/>
              </w:rPr>
            </w:pPr>
          </w:p>
        </w:tc>
        <w:tc>
          <w:tcPr>
            <w:tcW w:w="1321" w:type="dxa"/>
            <w:tcBorders>
              <w:bottom w:val="nil"/>
            </w:tcBorders>
          </w:tcPr>
          <w:p w14:paraId="099D29E0" w14:textId="77777777" w:rsidR="009A5789" w:rsidRPr="00AD67F1" w:rsidRDefault="009A5789" w:rsidP="009A5789">
            <w:pPr>
              <w:pStyle w:val="TableText10"/>
              <w:spacing w:after="0"/>
              <w:rPr>
                <w:color w:val="000000"/>
              </w:rPr>
            </w:pPr>
          </w:p>
        </w:tc>
        <w:tc>
          <w:tcPr>
            <w:tcW w:w="1423" w:type="dxa"/>
            <w:tcBorders>
              <w:bottom w:val="nil"/>
            </w:tcBorders>
          </w:tcPr>
          <w:p w14:paraId="6D5C3649" w14:textId="77777777" w:rsidR="009A5789" w:rsidRPr="00AD67F1" w:rsidRDefault="009A5789" w:rsidP="009A5789">
            <w:pPr>
              <w:pStyle w:val="TableText10"/>
              <w:spacing w:after="0"/>
              <w:rPr>
                <w:color w:val="000000"/>
              </w:rPr>
            </w:pPr>
          </w:p>
        </w:tc>
        <w:tc>
          <w:tcPr>
            <w:tcW w:w="1338" w:type="dxa"/>
            <w:tcBorders>
              <w:bottom w:val="nil"/>
            </w:tcBorders>
          </w:tcPr>
          <w:p w14:paraId="059B8C67" w14:textId="77777777" w:rsidR="009A5789" w:rsidRPr="00AD67F1" w:rsidRDefault="009A5789" w:rsidP="009A5789">
            <w:pPr>
              <w:pStyle w:val="TableText10"/>
              <w:rPr>
                <w:color w:val="000000"/>
              </w:rPr>
            </w:pPr>
          </w:p>
        </w:tc>
      </w:tr>
      <w:tr w:rsidR="009A5789" w:rsidRPr="00AD67F1" w14:paraId="475CD681" w14:textId="77777777" w:rsidTr="009A5789">
        <w:trPr>
          <w:cantSplit/>
        </w:trPr>
        <w:tc>
          <w:tcPr>
            <w:tcW w:w="1202" w:type="dxa"/>
            <w:tcBorders>
              <w:top w:val="nil"/>
              <w:bottom w:val="nil"/>
            </w:tcBorders>
          </w:tcPr>
          <w:p w14:paraId="53D65E84" w14:textId="77777777" w:rsidR="009A5789" w:rsidRPr="00AD67F1" w:rsidRDefault="009A5789" w:rsidP="009A5789">
            <w:pPr>
              <w:pStyle w:val="TableText10"/>
              <w:rPr>
                <w:color w:val="000000"/>
              </w:rPr>
            </w:pPr>
            <w:r w:rsidRPr="00AD67F1">
              <w:rPr>
                <w:color w:val="000000"/>
              </w:rPr>
              <w:t>129.1</w:t>
            </w:r>
          </w:p>
        </w:tc>
        <w:tc>
          <w:tcPr>
            <w:tcW w:w="2398" w:type="dxa"/>
            <w:tcBorders>
              <w:top w:val="nil"/>
              <w:bottom w:val="nil"/>
            </w:tcBorders>
          </w:tcPr>
          <w:p w14:paraId="61F4D6E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E62E4C"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018AD82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69403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75808F8" w14:textId="77777777" w:rsidR="009A5789" w:rsidRPr="00AD67F1" w:rsidRDefault="009A5789" w:rsidP="009A5789">
            <w:pPr>
              <w:pStyle w:val="TableText10"/>
              <w:rPr>
                <w:color w:val="000000"/>
              </w:rPr>
            </w:pPr>
          </w:p>
        </w:tc>
      </w:tr>
      <w:tr w:rsidR="009A5789" w:rsidRPr="00AD67F1" w14:paraId="4AF3B969" w14:textId="77777777" w:rsidTr="009A5789">
        <w:trPr>
          <w:cantSplit/>
        </w:trPr>
        <w:tc>
          <w:tcPr>
            <w:tcW w:w="1202" w:type="dxa"/>
            <w:tcBorders>
              <w:top w:val="nil"/>
              <w:bottom w:val="single" w:sz="4" w:space="0" w:color="C0C0C0"/>
            </w:tcBorders>
          </w:tcPr>
          <w:p w14:paraId="4F9DE67C" w14:textId="77777777" w:rsidR="009A5789" w:rsidRPr="00AD67F1" w:rsidRDefault="009A5789" w:rsidP="009A5789">
            <w:pPr>
              <w:pStyle w:val="TableText10"/>
              <w:rPr>
                <w:color w:val="000000"/>
              </w:rPr>
            </w:pPr>
            <w:r w:rsidRPr="00AD67F1">
              <w:rPr>
                <w:color w:val="000000"/>
              </w:rPr>
              <w:t>129.2</w:t>
            </w:r>
          </w:p>
        </w:tc>
        <w:tc>
          <w:tcPr>
            <w:tcW w:w="2398" w:type="dxa"/>
            <w:tcBorders>
              <w:top w:val="nil"/>
              <w:bottom w:val="single" w:sz="4" w:space="0" w:color="C0C0C0"/>
            </w:tcBorders>
          </w:tcPr>
          <w:p w14:paraId="779FF1C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E0BF547"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3BCD7A7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4DEE5C4"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06216A32" w14:textId="77777777" w:rsidR="009A5789" w:rsidRPr="00AD67F1" w:rsidRDefault="009A5789" w:rsidP="009A5789">
            <w:pPr>
              <w:pStyle w:val="TableText10"/>
              <w:rPr>
                <w:color w:val="000000"/>
              </w:rPr>
            </w:pPr>
          </w:p>
        </w:tc>
      </w:tr>
      <w:tr w:rsidR="009A5789" w:rsidRPr="00AD67F1" w14:paraId="6DA1750C" w14:textId="77777777" w:rsidTr="009A5789">
        <w:trPr>
          <w:cantSplit/>
        </w:trPr>
        <w:tc>
          <w:tcPr>
            <w:tcW w:w="1202" w:type="dxa"/>
            <w:tcBorders>
              <w:bottom w:val="nil"/>
            </w:tcBorders>
          </w:tcPr>
          <w:p w14:paraId="031CC24C" w14:textId="77777777" w:rsidR="009A5789" w:rsidRPr="00AD67F1" w:rsidRDefault="009A5789" w:rsidP="009A5789">
            <w:pPr>
              <w:pStyle w:val="TableText10"/>
              <w:keepNext/>
              <w:rPr>
                <w:color w:val="000000"/>
              </w:rPr>
            </w:pPr>
            <w:r w:rsidRPr="00AD67F1">
              <w:rPr>
                <w:color w:val="000000"/>
              </w:rPr>
              <w:lastRenderedPageBreak/>
              <w:t>130</w:t>
            </w:r>
          </w:p>
        </w:tc>
        <w:tc>
          <w:tcPr>
            <w:tcW w:w="2398" w:type="dxa"/>
            <w:tcBorders>
              <w:bottom w:val="nil"/>
            </w:tcBorders>
          </w:tcPr>
          <w:p w14:paraId="0156863A" w14:textId="77777777" w:rsidR="009A5789" w:rsidRPr="00AD67F1" w:rsidRDefault="009A5789" w:rsidP="009A5789">
            <w:pPr>
              <w:pStyle w:val="TableText10"/>
              <w:rPr>
                <w:color w:val="000000"/>
              </w:rPr>
            </w:pPr>
            <w:r w:rsidRPr="00AD67F1">
              <w:rPr>
                <w:color w:val="000000"/>
              </w:rPr>
              <w:t>70AQ (5) (c) (ii)</w:t>
            </w:r>
          </w:p>
        </w:tc>
        <w:tc>
          <w:tcPr>
            <w:tcW w:w="3719" w:type="dxa"/>
            <w:tcBorders>
              <w:bottom w:val="nil"/>
            </w:tcBorders>
          </w:tcPr>
          <w:p w14:paraId="6F67FD6B" w14:textId="77777777" w:rsidR="009A5789" w:rsidRPr="00AD67F1" w:rsidRDefault="009A5789" w:rsidP="009A5789">
            <w:pPr>
              <w:pStyle w:val="TableText10"/>
              <w:rPr>
                <w:color w:val="000000"/>
              </w:rPr>
            </w:pPr>
          </w:p>
        </w:tc>
        <w:tc>
          <w:tcPr>
            <w:tcW w:w="1321" w:type="dxa"/>
            <w:tcBorders>
              <w:bottom w:val="nil"/>
            </w:tcBorders>
          </w:tcPr>
          <w:p w14:paraId="0371D201" w14:textId="77777777" w:rsidR="009A5789" w:rsidRPr="00AD67F1" w:rsidRDefault="009A5789" w:rsidP="009A5789">
            <w:pPr>
              <w:pStyle w:val="TableText10"/>
              <w:spacing w:after="0"/>
              <w:rPr>
                <w:color w:val="000000"/>
              </w:rPr>
            </w:pPr>
          </w:p>
        </w:tc>
        <w:tc>
          <w:tcPr>
            <w:tcW w:w="1423" w:type="dxa"/>
            <w:tcBorders>
              <w:bottom w:val="nil"/>
            </w:tcBorders>
          </w:tcPr>
          <w:p w14:paraId="40921275" w14:textId="77777777" w:rsidR="009A5789" w:rsidRPr="00AD67F1" w:rsidRDefault="009A5789" w:rsidP="009A5789">
            <w:pPr>
              <w:pStyle w:val="TableText10"/>
              <w:spacing w:after="0"/>
              <w:rPr>
                <w:color w:val="000000"/>
              </w:rPr>
            </w:pPr>
          </w:p>
        </w:tc>
        <w:tc>
          <w:tcPr>
            <w:tcW w:w="1338" w:type="dxa"/>
            <w:tcBorders>
              <w:bottom w:val="nil"/>
            </w:tcBorders>
          </w:tcPr>
          <w:p w14:paraId="3EDADEC8" w14:textId="77777777" w:rsidR="009A5789" w:rsidRPr="00AD67F1" w:rsidRDefault="009A5789" w:rsidP="009A5789">
            <w:pPr>
              <w:pStyle w:val="TableText10"/>
              <w:rPr>
                <w:color w:val="000000"/>
              </w:rPr>
            </w:pPr>
          </w:p>
        </w:tc>
      </w:tr>
      <w:tr w:rsidR="009A5789" w:rsidRPr="00AD67F1" w14:paraId="460D2E5C" w14:textId="77777777" w:rsidTr="009A5789">
        <w:trPr>
          <w:cantSplit/>
        </w:trPr>
        <w:tc>
          <w:tcPr>
            <w:tcW w:w="1202" w:type="dxa"/>
            <w:tcBorders>
              <w:top w:val="nil"/>
              <w:bottom w:val="nil"/>
            </w:tcBorders>
          </w:tcPr>
          <w:p w14:paraId="661437C1" w14:textId="77777777" w:rsidR="009A5789" w:rsidRPr="00AD67F1" w:rsidRDefault="009A5789" w:rsidP="009A5789">
            <w:pPr>
              <w:pStyle w:val="TableText10"/>
              <w:rPr>
                <w:color w:val="000000"/>
              </w:rPr>
            </w:pPr>
            <w:r w:rsidRPr="00AD67F1">
              <w:rPr>
                <w:color w:val="000000"/>
              </w:rPr>
              <w:t>130.1</w:t>
            </w:r>
          </w:p>
        </w:tc>
        <w:tc>
          <w:tcPr>
            <w:tcW w:w="2398" w:type="dxa"/>
            <w:tcBorders>
              <w:top w:val="nil"/>
              <w:bottom w:val="nil"/>
            </w:tcBorders>
          </w:tcPr>
          <w:p w14:paraId="30ABE4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6E64C1"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1F1C1469"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347C0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BF758B" w14:textId="77777777" w:rsidR="009A5789" w:rsidRPr="00AD67F1" w:rsidRDefault="009A5789" w:rsidP="009A5789">
            <w:pPr>
              <w:pStyle w:val="TableText10"/>
              <w:rPr>
                <w:color w:val="000000"/>
              </w:rPr>
            </w:pPr>
          </w:p>
        </w:tc>
      </w:tr>
      <w:tr w:rsidR="009A5789" w:rsidRPr="00AD67F1" w14:paraId="4058FFB6" w14:textId="77777777" w:rsidTr="009A5789">
        <w:trPr>
          <w:cantSplit/>
        </w:trPr>
        <w:tc>
          <w:tcPr>
            <w:tcW w:w="1202" w:type="dxa"/>
            <w:tcBorders>
              <w:top w:val="nil"/>
              <w:bottom w:val="single" w:sz="4" w:space="0" w:color="C0C0C0"/>
            </w:tcBorders>
          </w:tcPr>
          <w:p w14:paraId="02B86999" w14:textId="77777777" w:rsidR="009A5789" w:rsidRPr="00AD67F1" w:rsidRDefault="009A5789" w:rsidP="009A5789">
            <w:pPr>
              <w:pStyle w:val="TableText10"/>
              <w:rPr>
                <w:color w:val="000000"/>
              </w:rPr>
            </w:pPr>
            <w:r w:rsidRPr="00AD67F1">
              <w:rPr>
                <w:color w:val="000000"/>
              </w:rPr>
              <w:t>130.2</w:t>
            </w:r>
          </w:p>
        </w:tc>
        <w:tc>
          <w:tcPr>
            <w:tcW w:w="2398" w:type="dxa"/>
            <w:tcBorders>
              <w:top w:val="nil"/>
              <w:bottom w:val="single" w:sz="4" w:space="0" w:color="C0C0C0"/>
            </w:tcBorders>
          </w:tcPr>
          <w:p w14:paraId="77B7D4D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26C45A5"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6EB8B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90223"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57A3C212" w14:textId="77777777" w:rsidR="009A5789" w:rsidRPr="00AD67F1" w:rsidRDefault="009A5789" w:rsidP="009A5789">
            <w:pPr>
              <w:pStyle w:val="TableText10"/>
              <w:rPr>
                <w:color w:val="000000"/>
              </w:rPr>
            </w:pPr>
          </w:p>
        </w:tc>
      </w:tr>
      <w:tr w:rsidR="009A5789" w:rsidRPr="00AD67F1" w14:paraId="3B428435" w14:textId="77777777" w:rsidTr="009A5789">
        <w:trPr>
          <w:cantSplit/>
        </w:trPr>
        <w:tc>
          <w:tcPr>
            <w:tcW w:w="1202" w:type="dxa"/>
            <w:tcBorders>
              <w:bottom w:val="nil"/>
            </w:tcBorders>
          </w:tcPr>
          <w:p w14:paraId="3156B46C" w14:textId="77777777" w:rsidR="009A5789" w:rsidRPr="00AD67F1" w:rsidRDefault="009A5789" w:rsidP="009A5789">
            <w:pPr>
              <w:pStyle w:val="TableText10"/>
              <w:keepNext/>
              <w:rPr>
                <w:color w:val="000000"/>
              </w:rPr>
            </w:pPr>
            <w:r w:rsidRPr="00AD67F1">
              <w:rPr>
                <w:color w:val="000000"/>
              </w:rPr>
              <w:t>131</w:t>
            </w:r>
          </w:p>
        </w:tc>
        <w:tc>
          <w:tcPr>
            <w:tcW w:w="2398" w:type="dxa"/>
            <w:tcBorders>
              <w:bottom w:val="nil"/>
            </w:tcBorders>
          </w:tcPr>
          <w:p w14:paraId="66545BC3" w14:textId="77777777" w:rsidR="009A5789" w:rsidRPr="00AD67F1" w:rsidRDefault="009A5789" w:rsidP="009A5789">
            <w:pPr>
              <w:pStyle w:val="TableText10"/>
              <w:rPr>
                <w:color w:val="000000"/>
              </w:rPr>
            </w:pPr>
            <w:r w:rsidRPr="00AD67F1">
              <w:rPr>
                <w:color w:val="000000"/>
              </w:rPr>
              <w:t>70AR (2)</w:t>
            </w:r>
          </w:p>
        </w:tc>
        <w:tc>
          <w:tcPr>
            <w:tcW w:w="3719" w:type="dxa"/>
            <w:tcBorders>
              <w:bottom w:val="nil"/>
            </w:tcBorders>
          </w:tcPr>
          <w:p w14:paraId="4D514173" w14:textId="77777777" w:rsidR="009A5789" w:rsidRPr="00AD67F1" w:rsidRDefault="009A5789" w:rsidP="009A5789">
            <w:pPr>
              <w:pStyle w:val="TableText10"/>
              <w:rPr>
                <w:color w:val="000000"/>
              </w:rPr>
            </w:pPr>
          </w:p>
        </w:tc>
        <w:tc>
          <w:tcPr>
            <w:tcW w:w="1321" w:type="dxa"/>
            <w:tcBorders>
              <w:bottom w:val="nil"/>
            </w:tcBorders>
          </w:tcPr>
          <w:p w14:paraId="4148AB0D" w14:textId="77777777" w:rsidR="009A5789" w:rsidRPr="00AD67F1" w:rsidRDefault="009A5789" w:rsidP="009A5789">
            <w:pPr>
              <w:pStyle w:val="TableText10"/>
              <w:spacing w:after="0"/>
              <w:rPr>
                <w:color w:val="000000"/>
              </w:rPr>
            </w:pPr>
          </w:p>
        </w:tc>
        <w:tc>
          <w:tcPr>
            <w:tcW w:w="1423" w:type="dxa"/>
            <w:tcBorders>
              <w:bottom w:val="nil"/>
            </w:tcBorders>
          </w:tcPr>
          <w:p w14:paraId="1BD6D622" w14:textId="77777777" w:rsidR="009A5789" w:rsidRPr="00AD67F1" w:rsidRDefault="009A5789" w:rsidP="009A5789">
            <w:pPr>
              <w:pStyle w:val="TableText10"/>
              <w:spacing w:after="0"/>
              <w:rPr>
                <w:color w:val="000000"/>
              </w:rPr>
            </w:pPr>
          </w:p>
        </w:tc>
        <w:tc>
          <w:tcPr>
            <w:tcW w:w="1338" w:type="dxa"/>
            <w:tcBorders>
              <w:bottom w:val="nil"/>
            </w:tcBorders>
          </w:tcPr>
          <w:p w14:paraId="1BE1A9F9" w14:textId="77777777" w:rsidR="009A5789" w:rsidRPr="00AD67F1" w:rsidRDefault="009A5789" w:rsidP="009A5789">
            <w:pPr>
              <w:pStyle w:val="TableText10"/>
              <w:rPr>
                <w:color w:val="000000"/>
              </w:rPr>
            </w:pPr>
          </w:p>
        </w:tc>
      </w:tr>
      <w:tr w:rsidR="009A5789" w:rsidRPr="00AD67F1" w14:paraId="22129846" w14:textId="77777777" w:rsidTr="009A5789">
        <w:trPr>
          <w:cantSplit/>
        </w:trPr>
        <w:tc>
          <w:tcPr>
            <w:tcW w:w="1202" w:type="dxa"/>
            <w:tcBorders>
              <w:top w:val="nil"/>
              <w:bottom w:val="nil"/>
            </w:tcBorders>
          </w:tcPr>
          <w:p w14:paraId="01D6BB6D" w14:textId="77777777" w:rsidR="009A5789" w:rsidRPr="00AD67F1" w:rsidRDefault="009A5789" w:rsidP="009A5789">
            <w:pPr>
              <w:pStyle w:val="TableText10"/>
              <w:rPr>
                <w:color w:val="000000"/>
              </w:rPr>
            </w:pPr>
            <w:r w:rsidRPr="00AD67F1">
              <w:rPr>
                <w:color w:val="000000"/>
              </w:rPr>
              <w:t>131.1</w:t>
            </w:r>
          </w:p>
        </w:tc>
        <w:tc>
          <w:tcPr>
            <w:tcW w:w="2398" w:type="dxa"/>
            <w:tcBorders>
              <w:top w:val="nil"/>
              <w:bottom w:val="nil"/>
            </w:tcBorders>
          </w:tcPr>
          <w:p w14:paraId="25E0F3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F30A14" w14:textId="77777777" w:rsidR="009A5789" w:rsidRPr="00AD67F1" w:rsidRDefault="009A5789" w:rsidP="009A5789">
            <w:pPr>
              <w:pStyle w:val="TableText10"/>
              <w:rPr>
                <w:color w:val="000000"/>
              </w:rPr>
            </w:pPr>
            <w:r w:rsidRPr="00AD67F1">
              <w:rPr>
                <w:color w:val="000000"/>
              </w:rPr>
              <w:t>not produce light rail ticket—child</w:t>
            </w:r>
          </w:p>
        </w:tc>
        <w:tc>
          <w:tcPr>
            <w:tcW w:w="1321" w:type="dxa"/>
            <w:tcBorders>
              <w:top w:val="nil"/>
              <w:bottom w:val="nil"/>
            </w:tcBorders>
          </w:tcPr>
          <w:p w14:paraId="23D6742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53238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AEAC3E" w14:textId="77777777" w:rsidR="009A5789" w:rsidRPr="00AD67F1" w:rsidRDefault="009A5789" w:rsidP="009A5789">
            <w:pPr>
              <w:pStyle w:val="TableText10"/>
              <w:rPr>
                <w:color w:val="000000"/>
              </w:rPr>
            </w:pPr>
          </w:p>
        </w:tc>
      </w:tr>
      <w:tr w:rsidR="009A5789" w:rsidRPr="00AD67F1" w14:paraId="4DD71457" w14:textId="77777777" w:rsidTr="009A5789">
        <w:trPr>
          <w:cantSplit/>
        </w:trPr>
        <w:tc>
          <w:tcPr>
            <w:tcW w:w="1202" w:type="dxa"/>
            <w:tcBorders>
              <w:top w:val="nil"/>
              <w:bottom w:val="single" w:sz="4" w:space="0" w:color="C0C0C0"/>
            </w:tcBorders>
          </w:tcPr>
          <w:p w14:paraId="3E686F6D" w14:textId="77777777" w:rsidR="009A5789" w:rsidRPr="00AD67F1" w:rsidRDefault="009A5789" w:rsidP="009A5789">
            <w:pPr>
              <w:pStyle w:val="TableText10"/>
              <w:rPr>
                <w:color w:val="000000"/>
              </w:rPr>
            </w:pPr>
            <w:r w:rsidRPr="00AD67F1">
              <w:rPr>
                <w:color w:val="000000"/>
              </w:rPr>
              <w:t>131.2</w:t>
            </w:r>
          </w:p>
        </w:tc>
        <w:tc>
          <w:tcPr>
            <w:tcW w:w="2398" w:type="dxa"/>
            <w:tcBorders>
              <w:top w:val="nil"/>
              <w:bottom w:val="single" w:sz="4" w:space="0" w:color="C0C0C0"/>
            </w:tcBorders>
          </w:tcPr>
          <w:p w14:paraId="478772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482F85" w14:textId="77777777" w:rsidR="009A5789" w:rsidRPr="00AD67F1" w:rsidRDefault="009A5789" w:rsidP="009A5789">
            <w:pPr>
              <w:pStyle w:val="TableText10"/>
              <w:rPr>
                <w:color w:val="000000"/>
              </w:rPr>
            </w:pPr>
            <w:r w:rsidRPr="00AD67F1">
              <w:rPr>
                <w:color w:val="000000"/>
              </w:rPr>
              <w:t>not produce light rail ticket—adult</w:t>
            </w:r>
          </w:p>
        </w:tc>
        <w:tc>
          <w:tcPr>
            <w:tcW w:w="1321" w:type="dxa"/>
            <w:tcBorders>
              <w:top w:val="nil"/>
              <w:bottom w:val="single" w:sz="4" w:space="0" w:color="C0C0C0"/>
            </w:tcBorders>
          </w:tcPr>
          <w:p w14:paraId="1653C9C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7707D3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8030A6" w14:textId="77777777" w:rsidR="009A5789" w:rsidRPr="00AD67F1" w:rsidRDefault="009A5789" w:rsidP="009A5789">
            <w:pPr>
              <w:pStyle w:val="TableText10"/>
              <w:rPr>
                <w:color w:val="000000"/>
              </w:rPr>
            </w:pPr>
          </w:p>
        </w:tc>
      </w:tr>
      <w:tr w:rsidR="009A5789" w:rsidRPr="00AD67F1" w14:paraId="4F467CD1" w14:textId="77777777" w:rsidTr="009A5789">
        <w:trPr>
          <w:cantSplit/>
        </w:trPr>
        <w:tc>
          <w:tcPr>
            <w:tcW w:w="1202" w:type="dxa"/>
            <w:tcBorders>
              <w:bottom w:val="nil"/>
            </w:tcBorders>
          </w:tcPr>
          <w:p w14:paraId="4F3424BF" w14:textId="77777777" w:rsidR="009A5789" w:rsidRPr="00AD67F1" w:rsidRDefault="009A5789" w:rsidP="009A5789">
            <w:pPr>
              <w:pStyle w:val="TableText10"/>
              <w:keepNext/>
              <w:rPr>
                <w:color w:val="000000"/>
              </w:rPr>
            </w:pPr>
            <w:r w:rsidRPr="00AD67F1">
              <w:rPr>
                <w:color w:val="000000"/>
              </w:rPr>
              <w:t>132</w:t>
            </w:r>
          </w:p>
        </w:tc>
        <w:tc>
          <w:tcPr>
            <w:tcW w:w="2398" w:type="dxa"/>
            <w:tcBorders>
              <w:bottom w:val="nil"/>
            </w:tcBorders>
          </w:tcPr>
          <w:p w14:paraId="1E7296BE" w14:textId="77777777" w:rsidR="009A5789" w:rsidRPr="00AD67F1" w:rsidRDefault="009A5789" w:rsidP="009A5789">
            <w:pPr>
              <w:pStyle w:val="TableText10"/>
              <w:rPr>
                <w:color w:val="000000"/>
              </w:rPr>
            </w:pPr>
            <w:r w:rsidRPr="00AD67F1">
              <w:rPr>
                <w:color w:val="000000"/>
              </w:rPr>
              <w:t>70AT (1) (b) (i)</w:t>
            </w:r>
          </w:p>
        </w:tc>
        <w:tc>
          <w:tcPr>
            <w:tcW w:w="3719" w:type="dxa"/>
            <w:tcBorders>
              <w:bottom w:val="nil"/>
            </w:tcBorders>
          </w:tcPr>
          <w:p w14:paraId="2D0DCB52" w14:textId="77777777" w:rsidR="009A5789" w:rsidRPr="00AD67F1" w:rsidRDefault="009A5789" w:rsidP="009A5789">
            <w:pPr>
              <w:pStyle w:val="TableText10"/>
              <w:rPr>
                <w:color w:val="000000"/>
              </w:rPr>
            </w:pPr>
          </w:p>
        </w:tc>
        <w:tc>
          <w:tcPr>
            <w:tcW w:w="1321" w:type="dxa"/>
            <w:tcBorders>
              <w:bottom w:val="nil"/>
            </w:tcBorders>
          </w:tcPr>
          <w:p w14:paraId="053DC988" w14:textId="77777777" w:rsidR="009A5789" w:rsidRPr="00AD67F1" w:rsidRDefault="009A5789" w:rsidP="009A5789">
            <w:pPr>
              <w:pStyle w:val="TableText10"/>
              <w:spacing w:after="0"/>
              <w:rPr>
                <w:color w:val="000000"/>
              </w:rPr>
            </w:pPr>
          </w:p>
        </w:tc>
        <w:tc>
          <w:tcPr>
            <w:tcW w:w="1423" w:type="dxa"/>
            <w:tcBorders>
              <w:bottom w:val="nil"/>
            </w:tcBorders>
          </w:tcPr>
          <w:p w14:paraId="2E69177C" w14:textId="77777777" w:rsidR="009A5789" w:rsidRPr="00AD67F1" w:rsidRDefault="009A5789" w:rsidP="009A5789">
            <w:pPr>
              <w:pStyle w:val="TableText10"/>
              <w:spacing w:after="0"/>
              <w:rPr>
                <w:color w:val="000000"/>
              </w:rPr>
            </w:pPr>
          </w:p>
        </w:tc>
        <w:tc>
          <w:tcPr>
            <w:tcW w:w="1338" w:type="dxa"/>
            <w:tcBorders>
              <w:bottom w:val="nil"/>
            </w:tcBorders>
          </w:tcPr>
          <w:p w14:paraId="10B6C8EA" w14:textId="77777777" w:rsidR="009A5789" w:rsidRPr="00AD67F1" w:rsidRDefault="009A5789" w:rsidP="009A5789">
            <w:pPr>
              <w:pStyle w:val="TableText10"/>
              <w:rPr>
                <w:color w:val="000000"/>
              </w:rPr>
            </w:pPr>
          </w:p>
        </w:tc>
      </w:tr>
      <w:tr w:rsidR="009A5789" w:rsidRPr="00AD67F1" w14:paraId="09D102B5" w14:textId="77777777" w:rsidTr="009A5789">
        <w:trPr>
          <w:cantSplit/>
        </w:trPr>
        <w:tc>
          <w:tcPr>
            <w:tcW w:w="1202" w:type="dxa"/>
            <w:tcBorders>
              <w:top w:val="nil"/>
              <w:bottom w:val="nil"/>
            </w:tcBorders>
          </w:tcPr>
          <w:p w14:paraId="5E2F4686" w14:textId="77777777" w:rsidR="009A5789" w:rsidRPr="00AD67F1" w:rsidRDefault="009A5789" w:rsidP="009A5789">
            <w:pPr>
              <w:pStyle w:val="TableText10"/>
              <w:rPr>
                <w:color w:val="000000"/>
              </w:rPr>
            </w:pPr>
            <w:r w:rsidRPr="00AD67F1">
              <w:rPr>
                <w:color w:val="000000"/>
              </w:rPr>
              <w:t>132.1</w:t>
            </w:r>
          </w:p>
        </w:tc>
        <w:tc>
          <w:tcPr>
            <w:tcW w:w="2398" w:type="dxa"/>
            <w:tcBorders>
              <w:top w:val="nil"/>
              <w:bottom w:val="nil"/>
            </w:tcBorders>
          </w:tcPr>
          <w:p w14:paraId="56B172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07E8639" w14:textId="77777777" w:rsidR="009A5789" w:rsidRPr="00AD67F1" w:rsidRDefault="009A5789" w:rsidP="009A5789">
            <w:pPr>
              <w:pStyle w:val="TableText10"/>
              <w:rPr>
                <w:color w:val="000000"/>
              </w:rPr>
            </w:pPr>
            <w:r w:rsidRPr="00AD67F1">
              <w:rPr>
                <w:color w:val="000000"/>
              </w:rPr>
              <w:t>foot on light rail vehicle seat—child</w:t>
            </w:r>
          </w:p>
        </w:tc>
        <w:tc>
          <w:tcPr>
            <w:tcW w:w="1321" w:type="dxa"/>
            <w:tcBorders>
              <w:top w:val="nil"/>
              <w:bottom w:val="nil"/>
            </w:tcBorders>
          </w:tcPr>
          <w:p w14:paraId="40F02A6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8966D7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DF2E1E6" w14:textId="77777777" w:rsidR="009A5789" w:rsidRPr="00AD67F1" w:rsidRDefault="009A5789" w:rsidP="009A5789">
            <w:pPr>
              <w:pStyle w:val="TableText10"/>
              <w:rPr>
                <w:color w:val="000000"/>
              </w:rPr>
            </w:pPr>
          </w:p>
        </w:tc>
      </w:tr>
      <w:tr w:rsidR="009A5789" w:rsidRPr="00AD67F1" w14:paraId="3BC09094" w14:textId="77777777" w:rsidTr="009A5789">
        <w:trPr>
          <w:cantSplit/>
        </w:trPr>
        <w:tc>
          <w:tcPr>
            <w:tcW w:w="1202" w:type="dxa"/>
            <w:tcBorders>
              <w:top w:val="nil"/>
              <w:bottom w:val="single" w:sz="4" w:space="0" w:color="C0C0C0"/>
            </w:tcBorders>
          </w:tcPr>
          <w:p w14:paraId="32619E8A" w14:textId="77777777" w:rsidR="009A5789" w:rsidRPr="00AD67F1" w:rsidRDefault="009A5789" w:rsidP="009A5789">
            <w:pPr>
              <w:pStyle w:val="TableText10"/>
              <w:rPr>
                <w:color w:val="000000"/>
              </w:rPr>
            </w:pPr>
            <w:r w:rsidRPr="00AD67F1">
              <w:rPr>
                <w:color w:val="000000"/>
              </w:rPr>
              <w:t>132.2</w:t>
            </w:r>
          </w:p>
        </w:tc>
        <w:tc>
          <w:tcPr>
            <w:tcW w:w="2398" w:type="dxa"/>
            <w:tcBorders>
              <w:top w:val="nil"/>
              <w:bottom w:val="single" w:sz="4" w:space="0" w:color="C0C0C0"/>
            </w:tcBorders>
          </w:tcPr>
          <w:p w14:paraId="660BE4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13F8BF0" w14:textId="77777777" w:rsidR="009A5789" w:rsidRPr="00AD67F1" w:rsidRDefault="009A5789" w:rsidP="009A5789">
            <w:pPr>
              <w:pStyle w:val="TableText10"/>
              <w:rPr>
                <w:color w:val="000000"/>
              </w:rPr>
            </w:pPr>
            <w:r w:rsidRPr="00AD67F1">
              <w:rPr>
                <w:color w:val="000000"/>
              </w:rPr>
              <w:t>foot on light rail vehicle seat—adult</w:t>
            </w:r>
          </w:p>
        </w:tc>
        <w:tc>
          <w:tcPr>
            <w:tcW w:w="1321" w:type="dxa"/>
            <w:tcBorders>
              <w:top w:val="nil"/>
              <w:bottom w:val="single" w:sz="4" w:space="0" w:color="C0C0C0"/>
            </w:tcBorders>
          </w:tcPr>
          <w:p w14:paraId="2DE8749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9CDAF2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2C647E2" w14:textId="77777777" w:rsidR="009A5789" w:rsidRPr="00AD67F1" w:rsidRDefault="009A5789" w:rsidP="009A5789">
            <w:pPr>
              <w:pStyle w:val="TableText10"/>
              <w:rPr>
                <w:color w:val="000000"/>
              </w:rPr>
            </w:pPr>
          </w:p>
        </w:tc>
      </w:tr>
      <w:tr w:rsidR="009A5789" w:rsidRPr="00AD67F1" w14:paraId="12DCFA56" w14:textId="77777777" w:rsidTr="009A5789">
        <w:trPr>
          <w:cantSplit/>
        </w:trPr>
        <w:tc>
          <w:tcPr>
            <w:tcW w:w="1202" w:type="dxa"/>
            <w:tcBorders>
              <w:bottom w:val="nil"/>
            </w:tcBorders>
          </w:tcPr>
          <w:p w14:paraId="657751C2" w14:textId="77777777" w:rsidR="009A5789" w:rsidRPr="00AD67F1" w:rsidRDefault="009A5789" w:rsidP="009A5789">
            <w:pPr>
              <w:pStyle w:val="TableText10"/>
              <w:keepNext/>
              <w:rPr>
                <w:color w:val="000000"/>
              </w:rPr>
            </w:pPr>
            <w:r w:rsidRPr="00AD67F1">
              <w:rPr>
                <w:color w:val="000000"/>
              </w:rPr>
              <w:t>133</w:t>
            </w:r>
          </w:p>
        </w:tc>
        <w:tc>
          <w:tcPr>
            <w:tcW w:w="2398" w:type="dxa"/>
            <w:tcBorders>
              <w:bottom w:val="nil"/>
            </w:tcBorders>
          </w:tcPr>
          <w:p w14:paraId="2D887112" w14:textId="77777777" w:rsidR="009A5789" w:rsidRPr="00AD67F1" w:rsidRDefault="009A5789" w:rsidP="009A5789">
            <w:pPr>
              <w:pStyle w:val="TableText10"/>
              <w:rPr>
                <w:color w:val="000000"/>
              </w:rPr>
            </w:pPr>
            <w:r w:rsidRPr="00AD67F1">
              <w:rPr>
                <w:color w:val="000000"/>
              </w:rPr>
              <w:t>70AT (1) (b) (ii)</w:t>
            </w:r>
          </w:p>
        </w:tc>
        <w:tc>
          <w:tcPr>
            <w:tcW w:w="3719" w:type="dxa"/>
            <w:tcBorders>
              <w:bottom w:val="nil"/>
            </w:tcBorders>
          </w:tcPr>
          <w:p w14:paraId="66668119" w14:textId="77777777" w:rsidR="009A5789" w:rsidRPr="00AD67F1" w:rsidRDefault="009A5789" w:rsidP="009A5789">
            <w:pPr>
              <w:pStyle w:val="TableText10"/>
              <w:rPr>
                <w:color w:val="000000"/>
              </w:rPr>
            </w:pPr>
          </w:p>
        </w:tc>
        <w:tc>
          <w:tcPr>
            <w:tcW w:w="1321" w:type="dxa"/>
            <w:tcBorders>
              <w:bottom w:val="nil"/>
            </w:tcBorders>
          </w:tcPr>
          <w:p w14:paraId="057399D1" w14:textId="77777777" w:rsidR="009A5789" w:rsidRPr="00AD67F1" w:rsidRDefault="009A5789" w:rsidP="009A5789">
            <w:pPr>
              <w:pStyle w:val="TableText10"/>
              <w:spacing w:after="0"/>
              <w:rPr>
                <w:color w:val="000000"/>
              </w:rPr>
            </w:pPr>
          </w:p>
        </w:tc>
        <w:tc>
          <w:tcPr>
            <w:tcW w:w="1423" w:type="dxa"/>
            <w:tcBorders>
              <w:bottom w:val="nil"/>
            </w:tcBorders>
          </w:tcPr>
          <w:p w14:paraId="3EE09276" w14:textId="77777777" w:rsidR="009A5789" w:rsidRPr="00AD67F1" w:rsidRDefault="009A5789" w:rsidP="009A5789">
            <w:pPr>
              <w:pStyle w:val="TableText10"/>
              <w:spacing w:after="0"/>
              <w:rPr>
                <w:color w:val="000000"/>
              </w:rPr>
            </w:pPr>
          </w:p>
        </w:tc>
        <w:tc>
          <w:tcPr>
            <w:tcW w:w="1338" w:type="dxa"/>
            <w:tcBorders>
              <w:bottom w:val="nil"/>
            </w:tcBorders>
          </w:tcPr>
          <w:p w14:paraId="485F80CC" w14:textId="77777777" w:rsidR="009A5789" w:rsidRPr="00AD67F1" w:rsidRDefault="009A5789" w:rsidP="009A5789">
            <w:pPr>
              <w:pStyle w:val="TableText10"/>
              <w:rPr>
                <w:color w:val="000000"/>
              </w:rPr>
            </w:pPr>
          </w:p>
        </w:tc>
      </w:tr>
      <w:tr w:rsidR="009A5789" w:rsidRPr="00AD67F1" w14:paraId="432136A6" w14:textId="77777777" w:rsidTr="009A5789">
        <w:trPr>
          <w:cantSplit/>
        </w:trPr>
        <w:tc>
          <w:tcPr>
            <w:tcW w:w="1202" w:type="dxa"/>
            <w:tcBorders>
              <w:top w:val="nil"/>
              <w:bottom w:val="nil"/>
            </w:tcBorders>
          </w:tcPr>
          <w:p w14:paraId="427C821E" w14:textId="77777777" w:rsidR="009A5789" w:rsidRPr="00AD67F1" w:rsidRDefault="009A5789" w:rsidP="009A5789">
            <w:pPr>
              <w:pStyle w:val="TableText10"/>
              <w:rPr>
                <w:color w:val="000000"/>
              </w:rPr>
            </w:pPr>
            <w:r w:rsidRPr="00AD67F1">
              <w:rPr>
                <w:color w:val="000000"/>
              </w:rPr>
              <w:t>133.1</w:t>
            </w:r>
          </w:p>
        </w:tc>
        <w:tc>
          <w:tcPr>
            <w:tcW w:w="2398" w:type="dxa"/>
            <w:tcBorders>
              <w:top w:val="nil"/>
              <w:bottom w:val="nil"/>
            </w:tcBorders>
          </w:tcPr>
          <w:p w14:paraId="3D98A0A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358D648" w14:textId="77777777" w:rsidR="009A5789" w:rsidRPr="00AD67F1" w:rsidRDefault="009A5789" w:rsidP="009A5789">
            <w:pPr>
              <w:pStyle w:val="TableText10"/>
              <w:rPr>
                <w:color w:val="000000"/>
              </w:rPr>
            </w:pPr>
            <w:r w:rsidRPr="00AD67F1">
              <w:rPr>
                <w:color w:val="000000"/>
              </w:rPr>
              <w:t>obstruct light rail vehicle seat—child</w:t>
            </w:r>
          </w:p>
        </w:tc>
        <w:tc>
          <w:tcPr>
            <w:tcW w:w="1321" w:type="dxa"/>
            <w:tcBorders>
              <w:top w:val="nil"/>
              <w:bottom w:val="nil"/>
            </w:tcBorders>
          </w:tcPr>
          <w:p w14:paraId="22213BE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05070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BEAA0A3" w14:textId="77777777" w:rsidR="009A5789" w:rsidRPr="00AD67F1" w:rsidRDefault="009A5789" w:rsidP="009A5789">
            <w:pPr>
              <w:pStyle w:val="TableText10"/>
              <w:rPr>
                <w:color w:val="000000"/>
              </w:rPr>
            </w:pPr>
          </w:p>
        </w:tc>
      </w:tr>
      <w:tr w:rsidR="009A5789" w:rsidRPr="00AD67F1" w14:paraId="0C8D6E9A" w14:textId="77777777" w:rsidTr="009A5789">
        <w:trPr>
          <w:cantSplit/>
        </w:trPr>
        <w:tc>
          <w:tcPr>
            <w:tcW w:w="1202" w:type="dxa"/>
            <w:tcBorders>
              <w:top w:val="nil"/>
              <w:bottom w:val="single" w:sz="4" w:space="0" w:color="C0C0C0"/>
            </w:tcBorders>
          </w:tcPr>
          <w:p w14:paraId="6C3A694D" w14:textId="77777777" w:rsidR="009A5789" w:rsidRPr="00AD67F1" w:rsidRDefault="009A5789" w:rsidP="009A5789">
            <w:pPr>
              <w:pStyle w:val="TableText10"/>
              <w:rPr>
                <w:color w:val="000000"/>
              </w:rPr>
            </w:pPr>
            <w:r w:rsidRPr="00AD67F1">
              <w:rPr>
                <w:color w:val="000000"/>
              </w:rPr>
              <w:lastRenderedPageBreak/>
              <w:t>133.2</w:t>
            </w:r>
          </w:p>
        </w:tc>
        <w:tc>
          <w:tcPr>
            <w:tcW w:w="2398" w:type="dxa"/>
            <w:tcBorders>
              <w:top w:val="nil"/>
              <w:bottom w:val="single" w:sz="4" w:space="0" w:color="C0C0C0"/>
            </w:tcBorders>
          </w:tcPr>
          <w:p w14:paraId="17E6978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4ECBF7" w14:textId="77777777" w:rsidR="009A5789" w:rsidRPr="00AD67F1" w:rsidRDefault="009A5789" w:rsidP="009A5789">
            <w:pPr>
              <w:pStyle w:val="TableText10"/>
              <w:rPr>
                <w:color w:val="000000"/>
              </w:rPr>
            </w:pPr>
            <w:r w:rsidRPr="00AD67F1">
              <w:rPr>
                <w:color w:val="000000"/>
              </w:rPr>
              <w:t>obstruct light rail vehicle seat—adult</w:t>
            </w:r>
          </w:p>
        </w:tc>
        <w:tc>
          <w:tcPr>
            <w:tcW w:w="1321" w:type="dxa"/>
            <w:tcBorders>
              <w:top w:val="nil"/>
              <w:bottom w:val="single" w:sz="4" w:space="0" w:color="C0C0C0"/>
            </w:tcBorders>
          </w:tcPr>
          <w:p w14:paraId="5DF37A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0B439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06E508" w14:textId="77777777" w:rsidR="009A5789" w:rsidRPr="00AD67F1" w:rsidRDefault="009A5789" w:rsidP="009A5789">
            <w:pPr>
              <w:pStyle w:val="TableText10"/>
              <w:rPr>
                <w:color w:val="000000"/>
              </w:rPr>
            </w:pPr>
          </w:p>
        </w:tc>
      </w:tr>
      <w:tr w:rsidR="009A5789" w:rsidRPr="00AD67F1" w14:paraId="15155918" w14:textId="77777777" w:rsidTr="009A5789">
        <w:trPr>
          <w:cantSplit/>
        </w:trPr>
        <w:tc>
          <w:tcPr>
            <w:tcW w:w="1202" w:type="dxa"/>
            <w:tcBorders>
              <w:bottom w:val="nil"/>
            </w:tcBorders>
          </w:tcPr>
          <w:p w14:paraId="28D8C5D1" w14:textId="77777777" w:rsidR="009A5789" w:rsidRPr="00AD67F1" w:rsidRDefault="009A5789" w:rsidP="009A5789">
            <w:pPr>
              <w:pStyle w:val="TableText10"/>
              <w:keepNext/>
              <w:rPr>
                <w:color w:val="000000"/>
              </w:rPr>
            </w:pPr>
            <w:r w:rsidRPr="00AD67F1">
              <w:rPr>
                <w:color w:val="000000"/>
              </w:rPr>
              <w:t>134</w:t>
            </w:r>
          </w:p>
        </w:tc>
        <w:tc>
          <w:tcPr>
            <w:tcW w:w="2398" w:type="dxa"/>
            <w:tcBorders>
              <w:bottom w:val="nil"/>
            </w:tcBorders>
          </w:tcPr>
          <w:p w14:paraId="1F299B6D" w14:textId="77777777" w:rsidR="009A5789" w:rsidRPr="00AD67F1" w:rsidRDefault="009A5789" w:rsidP="009A5789">
            <w:pPr>
              <w:pStyle w:val="TableText10"/>
              <w:rPr>
                <w:color w:val="000000"/>
              </w:rPr>
            </w:pPr>
            <w:r w:rsidRPr="00AD67F1">
              <w:rPr>
                <w:color w:val="000000"/>
              </w:rPr>
              <w:t>70AT (2) (b) (i)</w:t>
            </w:r>
          </w:p>
        </w:tc>
        <w:tc>
          <w:tcPr>
            <w:tcW w:w="3719" w:type="dxa"/>
            <w:tcBorders>
              <w:bottom w:val="nil"/>
            </w:tcBorders>
          </w:tcPr>
          <w:p w14:paraId="1A3C566D" w14:textId="77777777" w:rsidR="009A5789" w:rsidRPr="00AD67F1" w:rsidRDefault="009A5789" w:rsidP="009A5789">
            <w:pPr>
              <w:pStyle w:val="TableText10"/>
              <w:rPr>
                <w:color w:val="000000"/>
              </w:rPr>
            </w:pPr>
          </w:p>
        </w:tc>
        <w:tc>
          <w:tcPr>
            <w:tcW w:w="1321" w:type="dxa"/>
            <w:tcBorders>
              <w:bottom w:val="nil"/>
            </w:tcBorders>
          </w:tcPr>
          <w:p w14:paraId="17CC656C" w14:textId="77777777" w:rsidR="009A5789" w:rsidRPr="00AD67F1" w:rsidRDefault="009A5789" w:rsidP="009A5789">
            <w:pPr>
              <w:pStyle w:val="TableText10"/>
              <w:spacing w:after="0"/>
              <w:rPr>
                <w:color w:val="000000"/>
              </w:rPr>
            </w:pPr>
          </w:p>
        </w:tc>
        <w:tc>
          <w:tcPr>
            <w:tcW w:w="1423" w:type="dxa"/>
            <w:tcBorders>
              <w:bottom w:val="nil"/>
            </w:tcBorders>
          </w:tcPr>
          <w:p w14:paraId="175BA133" w14:textId="77777777" w:rsidR="009A5789" w:rsidRPr="00AD67F1" w:rsidRDefault="009A5789" w:rsidP="009A5789">
            <w:pPr>
              <w:pStyle w:val="TableText10"/>
              <w:spacing w:after="0"/>
              <w:rPr>
                <w:color w:val="000000"/>
              </w:rPr>
            </w:pPr>
          </w:p>
        </w:tc>
        <w:tc>
          <w:tcPr>
            <w:tcW w:w="1338" w:type="dxa"/>
            <w:tcBorders>
              <w:bottom w:val="nil"/>
            </w:tcBorders>
          </w:tcPr>
          <w:p w14:paraId="3143E783" w14:textId="77777777" w:rsidR="009A5789" w:rsidRPr="00AD67F1" w:rsidRDefault="009A5789" w:rsidP="009A5789">
            <w:pPr>
              <w:pStyle w:val="TableText10"/>
              <w:rPr>
                <w:color w:val="000000"/>
              </w:rPr>
            </w:pPr>
          </w:p>
        </w:tc>
      </w:tr>
      <w:tr w:rsidR="009A5789" w:rsidRPr="00AD67F1" w14:paraId="5A08217C" w14:textId="77777777" w:rsidTr="009A5789">
        <w:trPr>
          <w:cantSplit/>
        </w:trPr>
        <w:tc>
          <w:tcPr>
            <w:tcW w:w="1202" w:type="dxa"/>
            <w:tcBorders>
              <w:top w:val="nil"/>
              <w:bottom w:val="nil"/>
            </w:tcBorders>
          </w:tcPr>
          <w:p w14:paraId="6F07B2A6" w14:textId="77777777" w:rsidR="009A5789" w:rsidRPr="00AD67F1" w:rsidRDefault="009A5789" w:rsidP="009A5789">
            <w:pPr>
              <w:pStyle w:val="TableText10"/>
              <w:keepNext/>
              <w:rPr>
                <w:color w:val="000000"/>
              </w:rPr>
            </w:pPr>
            <w:r w:rsidRPr="00AD67F1">
              <w:rPr>
                <w:color w:val="000000"/>
              </w:rPr>
              <w:t>134.1</w:t>
            </w:r>
          </w:p>
        </w:tc>
        <w:tc>
          <w:tcPr>
            <w:tcW w:w="2398" w:type="dxa"/>
            <w:tcBorders>
              <w:top w:val="nil"/>
              <w:bottom w:val="nil"/>
            </w:tcBorders>
          </w:tcPr>
          <w:p w14:paraId="155D8E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3867BB" w14:textId="77777777" w:rsidR="009A5789" w:rsidRPr="00AD67F1" w:rsidRDefault="009A5789" w:rsidP="009A5789">
            <w:pPr>
              <w:pStyle w:val="TableText10"/>
              <w:rPr>
                <w:color w:val="000000"/>
              </w:rPr>
            </w:pPr>
            <w:r w:rsidRPr="00AD67F1">
              <w:rPr>
                <w:color w:val="000000"/>
              </w:rPr>
              <w:t>spit in light rail vehicle/at light rail stop—child</w:t>
            </w:r>
          </w:p>
        </w:tc>
        <w:tc>
          <w:tcPr>
            <w:tcW w:w="1321" w:type="dxa"/>
            <w:tcBorders>
              <w:top w:val="nil"/>
              <w:bottom w:val="nil"/>
            </w:tcBorders>
          </w:tcPr>
          <w:p w14:paraId="2BF050B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D5475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C281DB2" w14:textId="77777777" w:rsidR="009A5789" w:rsidRPr="00AD67F1" w:rsidRDefault="009A5789" w:rsidP="009A5789">
            <w:pPr>
              <w:pStyle w:val="TableText10"/>
              <w:rPr>
                <w:color w:val="000000"/>
              </w:rPr>
            </w:pPr>
          </w:p>
        </w:tc>
      </w:tr>
      <w:tr w:rsidR="009A5789" w:rsidRPr="00AD67F1" w14:paraId="7FF56FE3" w14:textId="77777777" w:rsidTr="009A5789">
        <w:trPr>
          <w:cantSplit/>
        </w:trPr>
        <w:tc>
          <w:tcPr>
            <w:tcW w:w="1202" w:type="dxa"/>
            <w:tcBorders>
              <w:top w:val="nil"/>
              <w:bottom w:val="single" w:sz="4" w:space="0" w:color="C0C0C0"/>
            </w:tcBorders>
          </w:tcPr>
          <w:p w14:paraId="04F97A93" w14:textId="77777777" w:rsidR="009A5789" w:rsidRPr="00AD67F1" w:rsidRDefault="009A5789" w:rsidP="009A5789">
            <w:pPr>
              <w:pStyle w:val="TableText10"/>
              <w:rPr>
                <w:color w:val="000000"/>
              </w:rPr>
            </w:pPr>
            <w:r w:rsidRPr="00AD67F1">
              <w:rPr>
                <w:color w:val="000000"/>
              </w:rPr>
              <w:t>134.2</w:t>
            </w:r>
          </w:p>
        </w:tc>
        <w:tc>
          <w:tcPr>
            <w:tcW w:w="2398" w:type="dxa"/>
            <w:tcBorders>
              <w:top w:val="nil"/>
              <w:bottom w:val="single" w:sz="4" w:space="0" w:color="C0C0C0"/>
            </w:tcBorders>
          </w:tcPr>
          <w:p w14:paraId="71E01B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D96EBAD" w14:textId="77777777" w:rsidR="009A5789" w:rsidRPr="00AD67F1" w:rsidRDefault="009A5789" w:rsidP="009A5789">
            <w:pPr>
              <w:pStyle w:val="TableText10"/>
              <w:rPr>
                <w:color w:val="000000"/>
              </w:rPr>
            </w:pPr>
            <w:r w:rsidRPr="00AD67F1">
              <w:rPr>
                <w:color w:val="000000"/>
              </w:rPr>
              <w:t>spit in light rail vehicle/at light rail stop—adult</w:t>
            </w:r>
          </w:p>
        </w:tc>
        <w:tc>
          <w:tcPr>
            <w:tcW w:w="1321" w:type="dxa"/>
            <w:tcBorders>
              <w:top w:val="nil"/>
              <w:bottom w:val="single" w:sz="4" w:space="0" w:color="C0C0C0"/>
            </w:tcBorders>
          </w:tcPr>
          <w:p w14:paraId="61DC16D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657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75B2DB5" w14:textId="77777777" w:rsidR="009A5789" w:rsidRPr="00AD67F1" w:rsidRDefault="009A5789" w:rsidP="009A5789">
            <w:pPr>
              <w:pStyle w:val="TableText10"/>
              <w:rPr>
                <w:color w:val="000000"/>
              </w:rPr>
            </w:pPr>
          </w:p>
        </w:tc>
      </w:tr>
      <w:tr w:rsidR="009A5789" w:rsidRPr="00AD67F1" w14:paraId="1BA65C6E" w14:textId="77777777" w:rsidTr="009A5789">
        <w:trPr>
          <w:cantSplit/>
        </w:trPr>
        <w:tc>
          <w:tcPr>
            <w:tcW w:w="1202" w:type="dxa"/>
            <w:tcBorders>
              <w:bottom w:val="nil"/>
            </w:tcBorders>
          </w:tcPr>
          <w:p w14:paraId="05D2507A" w14:textId="77777777" w:rsidR="009A5789" w:rsidRPr="00AD67F1" w:rsidRDefault="009A5789" w:rsidP="009A5789">
            <w:pPr>
              <w:pStyle w:val="TableText10"/>
              <w:keepNext/>
              <w:rPr>
                <w:color w:val="000000"/>
              </w:rPr>
            </w:pPr>
            <w:r w:rsidRPr="00AD67F1">
              <w:rPr>
                <w:color w:val="000000"/>
              </w:rPr>
              <w:t>135</w:t>
            </w:r>
          </w:p>
        </w:tc>
        <w:tc>
          <w:tcPr>
            <w:tcW w:w="2398" w:type="dxa"/>
            <w:tcBorders>
              <w:bottom w:val="nil"/>
            </w:tcBorders>
          </w:tcPr>
          <w:p w14:paraId="70661948" w14:textId="77777777" w:rsidR="009A5789" w:rsidRPr="00AD67F1" w:rsidRDefault="009A5789" w:rsidP="009A5789">
            <w:pPr>
              <w:pStyle w:val="TableText10"/>
              <w:rPr>
                <w:color w:val="000000"/>
              </w:rPr>
            </w:pPr>
            <w:r w:rsidRPr="00AD67F1">
              <w:rPr>
                <w:color w:val="000000"/>
              </w:rPr>
              <w:t>70AT (2) (b) (ii)</w:t>
            </w:r>
          </w:p>
        </w:tc>
        <w:tc>
          <w:tcPr>
            <w:tcW w:w="3719" w:type="dxa"/>
            <w:tcBorders>
              <w:bottom w:val="nil"/>
            </w:tcBorders>
          </w:tcPr>
          <w:p w14:paraId="17E4CB81" w14:textId="77777777" w:rsidR="009A5789" w:rsidRPr="00AD67F1" w:rsidRDefault="009A5789" w:rsidP="009A5789">
            <w:pPr>
              <w:pStyle w:val="TableText10"/>
              <w:rPr>
                <w:color w:val="000000"/>
              </w:rPr>
            </w:pPr>
          </w:p>
        </w:tc>
        <w:tc>
          <w:tcPr>
            <w:tcW w:w="1321" w:type="dxa"/>
            <w:tcBorders>
              <w:bottom w:val="nil"/>
            </w:tcBorders>
          </w:tcPr>
          <w:p w14:paraId="3F5FE084" w14:textId="77777777" w:rsidR="009A5789" w:rsidRPr="00AD67F1" w:rsidRDefault="009A5789" w:rsidP="009A5789">
            <w:pPr>
              <w:pStyle w:val="TableText10"/>
              <w:spacing w:after="0"/>
              <w:rPr>
                <w:color w:val="000000"/>
              </w:rPr>
            </w:pPr>
          </w:p>
        </w:tc>
        <w:tc>
          <w:tcPr>
            <w:tcW w:w="1423" w:type="dxa"/>
            <w:tcBorders>
              <w:bottom w:val="nil"/>
            </w:tcBorders>
          </w:tcPr>
          <w:p w14:paraId="5C34FAD3" w14:textId="77777777" w:rsidR="009A5789" w:rsidRPr="00AD67F1" w:rsidRDefault="009A5789" w:rsidP="009A5789">
            <w:pPr>
              <w:pStyle w:val="TableText10"/>
              <w:spacing w:after="0"/>
              <w:rPr>
                <w:color w:val="000000"/>
              </w:rPr>
            </w:pPr>
          </w:p>
        </w:tc>
        <w:tc>
          <w:tcPr>
            <w:tcW w:w="1338" w:type="dxa"/>
            <w:tcBorders>
              <w:bottom w:val="nil"/>
            </w:tcBorders>
          </w:tcPr>
          <w:p w14:paraId="77874671" w14:textId="77777777" w:rsidR="009A5789" w:rsidRPr="00AD67F1" w:rsidRDefault="009A5789" w:rsidP="009A5789">
            <w:pPr>
              <w:pStyle w:val="TableText10"/>
              <w:rPr>
                <w:color w:val="000000"/>
              </w:rPr>
            </w:pPr>
          </w:p>
        </w:tc>
      </w:tr>
      <w:tr w:rsidR="009A5789" w:rsidRPr="00AD67F1" w14:paraId="487CC4C9" w14:textId="77777777" w:rsidTr="009A5789">
        <w:trPr>
          <w:cantSplit/>
        </w:trPr>
        <w:tc>
          <w:tcPr>
            <w:tcW w:w="1202" w:type="dxa"/>
            <w:tcBorders>
              <w:top w:val="nil"/>
              <w:bottom w:val="nil"/>
            </w:tcBorders>
          </w:tcPr>
          <w:p w14:paraId="5834B9B5" w14:textId="77777777" w:rsidR="009A5789" w:rsidRPr="00AD67F1" w:rsidRDefault="009A5789" w:rsidP="009A5789">
            <w:pPr>
              <w:pStyle w:val="TableText10"/>
              <w:rPr>
                <w:color w:val="000000"/>
              </w:rPr>
            </w:pPr>
            <w:r w:rsidRPr="00AD67F1">
              <w:rPr>
                <w:color w:val="000000"/>
              </w:rPr>
              <w:t>135.1</w:t>
            </w:r>
          </w:p>
        </w:tc>
        <w:tc>
          <w:tcPr>
            <w:tcW w:w="2398" w:type="dxa"/>
            <w:tcBorders>
              <w:top w:val="nil"/>
              <w:bottom w:val="nil"/>
            </w:tcBorders>
          </w:tcPr>
          <w:p w14:paraId="79C535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D9363A4" w14:textId="77777777" w:rsidR="009A5789" w:rsidRPr="00AD67F1" w:rsidRDefault="009A5789" w:rsidP="009A5789">
            <w:pPr>
              <w:pStyle w:val="TableText10"/>
              <w:rPr>
                <w:color w:val="000000"/>
              </w:rPr>
            </w:pPr>
            <w:r w:rsidRPr="00AD67F1">
              <w:rPr>
                <w:color w:val="000000"/>
              </w:rPr>
              <w:t>use wheeled recreational device in light rail vehicle/at light rail stop—child</w:t>
            </w:r>
          </w:p>
        </w:tc>
        <w:tc>
          <w:tcPr>
            <w:tcW w:w="1321" w:type="dxa"/>
            <w:tcBorders>
              <w:top w:val="nil"/>
              <w:bottom w:val="nil"/>
            </w:tcBorders>
          </w:tcPr>
          <w:p w14:paraId="3A6256C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9A8061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DFE1BC8" w14:textId="77777777" w:rsidR="009A5789" w:rsidRPr="00AD67F1" w:rsidRDefault="009A5789" w:rsidP="009A5789">
            <w:pPr>
              <w:pStyle w:val="TableText10"/>
              <w:rPr>
                <w:color w:val="000000"/>
              </w:rPr>
            </w:pPr>
          </w:p>
        </w:tc>
      </w:tr>
      <w:tr w:rsidR="009A5789" w:rsidRPr="00AD67F1" w14:paraId="75C20AA7" w14:textId="77777777" w:rsidTr="009A5789">
        <w:trPr>
          <w:cantSplit/>
        </w:trPr>
        <w:tc>
          <w:tcPr>
            <w:tcW w:w="1202" w:type="dxa"/>
            <w:tcBorders>
              <w:top w:val="nil"/>
              <w:bottom w:val="single" w:sz="4" w:space="0" w:color="C0C0C0"/>
            </w:tcBorders>
          </w:tcPr>
          <w:p w14:paraId="75963A0B" w14:textId="77777777" w:rsidR="009A5789" w:rsidRPr="00AD67F1" w:rsidRDefault="009A5789" w:rsidP="009A5789">
            <w:pPr>
              <w:pStyle w:val="TableText10"/>
              <w:rPr>
                <w:color w:val="000000"/>
              </w:rPr>
            </w:pPr>
            <w:r w:rsidRPr="00AD67F1">
              <w:rPr>
                <w:color w:val="000000"/>
              </w:rPr>
              <w:t>135.2</w:t>
            </w:r>
          </w:p>
        </w:tc>
        <w:tc>
          <w:tcPr>
            <w:tcW w:w="2398" w:type="dxa"/>
            <w:tcBorders>
              <w:top w:val="nil"/>
              <w:bottom w:val="single" w:sz="4" w:space="0" w:color="C0C0C0"/>
            </w:tcBorders>
          </w:tcPr>
          <w:p w14:paraId="1F3DAED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68FE84" w14:textId="77777777" w:rsidR="009A5789" w:rsidRPr="00AD67F1" w:rsidRDefault="009A5789" w:rsidP="009A5789">
            <w:pPr>
              <w:pStyle w:val="TableText10"/>
              <w:rPr>
                <w:color w:val="000000"/>
              </w:rPr>
            </w:pPr>
            <w:r w:rsidRPr="00AD67F1">
              <w:rPr>
                <w:color w:val="000000"/>
              </w:rPr>
              <w:t>use wheeled recreational device in light rail vehicle/at light rail stop—adult</w:t>
            </w:r>
          </w:p>
        </w:tc>
        <w:tc>
          <w:tcPr>
            <w:tcW w:w="1321" w:type="dxa"/>
            <w:tcBorders>
              <w:top w:val="nil"/>
              <w:bottom w:val="single" w:sz="4" w:space="0" w:color="C0C0C0"/>
            </w:tcBorders>
          </w:tcPr>
          <w:p w14:paraId="02F8DF5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9C570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8C3AC9F" w14:textId="77777777" w:rsidR="009A5789" w:rsidRPr="00AD67F1" w:rsidRDefault="009A5789" w:rsidP="009A5789">
            <w:pPr>
              <w:pStyle w:val="TableText10"/>
              <w:rPr>
                <w:color w:val="000000"/>
              </w:rPr>
            </w:pPr>
          </w:p>
        </w:tc>
      </w:tr>
      <w:tr w:rsidR="009A5789" w:rsidRPr="00AD67F1" w14:paraId="1842DF01" w14:textId="77777777" w:rsidTr="009A5789">
        <w:trPr>
          <w:cantSplit/>
        </w:trPr>
        <w:tc>
          <w:tcPr>
            <w:tcW w:w="1202" w:type="dxa"/>
            <w:tcBorders>
              <w:bottom w:val="nil"/>
            </w:tcBorders>
          </w:tcPr>
          <w:p w14:paraId="301FA008" w14:textId="77777777" w:rsidR="009A5789" w:rsidRPr="00AD67F1" w:rsidRDefault="009A5789" w:rsidP="009A5789">
            <w:pPr>
              <w:pStyle w:val="TableText10"/>
              <w:keepNext/>
              <w:rPr>
                <w:color w:val="000000"/>
              </w:rPr>
            </w:pPr>
            <w:r w:rsidRPr="00AD67F1">
              <w:rPr>
                <w:color w:val="000000"/>
              </w:rPr>
              <w:t>136</w:t>
            </w:r>
          </w:p>
        </w:tc>
        <w:tc>
          <w:tcPr>
            <w:tcW w:w="2398" w:type="dxa"/>
            <w:tcBorders>
              <w:bottom w:val="nil"/>
            </w:tcBorders>
          </w:tcPr>
          <w:p w14:paraId="484B1405" w14:textId="77777777" w:rsidR="009A5789" w:rsidRPr="00AD67F1" w:rsidRDefault="009A5789" w:rsidP="009A5789">
            <w:pPr>
              <w:pStyle w:val="TableText10"/>
              <w:rPr>
                <w:color w:val="000000"/>
              </w:rPr>
            </w:pPr>
            <w:r w:rsidRPr="00AD67F1">
              <w:rPr>
                <w:color w:val="000000"/>
              </w:rPr>
              <w:t>70AT (3) (b) (i)</w:t>
            </w:r>
          </w:p>
        </w:tc>
        <w:tc>
          <w:tcPr>
            <w:tcW w:w="3719" w:type="dxa"/>
            <w:tcBorders>
              <w:bottom w:val="nil"/>
            </w:tcBorders>
          </w:tcPr>
          <w:p w14:paraId="034BD7BD" w14:textId="77777777" w:rsidR="009A5789" w:rsidRPr="00AD67F1" w:rsidRDefault="009A5789" w:rsidP="009A5789">
            <w:pPr>
              <w:pStyle w:val="TableText10"/>
              <w:rPr>
                <w:color w:val="000000"/>
              </w:rPr>
            </w:pPr>
          </w:p>
        </w:tc>
        <w:tc>
          <w:tcPr>
            <w:tcW w:w="1321" w:type="dxa"/>
            <w:tcBorders>
              <w:bottom w:val="nil"/>
            </w:tcBorders>
          </w:tcPr>
          <w:p w14:paraId="0FA031EC" w14:textId="77777777" w:rsidR="009A5789" w:rsidRPr="00AD67F1" w:rsidRDefault="009A5789" w:rsidP="009A5789">
            <w:pPr>
              <w:pStyle w:val="TableText10"/>
              <w:spacing w:after="0"/>
              <w:rPr>
                <w:color w:val="000000"/>
              </w:rPr>
            </w:pPr>
          </w:p>
        </w:tc>
        <w:tc>
          <w:tcPr>
            <w:tcW w:w="1423" w:type="dxa"/>
            <w:tcBorders>
              <w:bottom w:val="nil"/>
            </w:tcBorders>
          </w:tcPr>
          <w:p w14:paraId="0FA7F06C" w14:textId="77777777" w:rsidR="009A5789" w:rsidRPr="00AD67F1" w:rsidRDefault="009A5789" w:rsidP="009A5789">
            <w:pPr>
              <w:pStyle w:val="TableText10"/>
              <w:spacing w:after="0"/>
              <w:rPr>
                <w:color w:val="000000"/>
              </w:rPr>
            </w:pPr>
          </w:p>
        </w:tc>
        <w:tc>
          <w:tcPr>
            <w:tcW w:w="1338" w:type="dxa"/>
            <w:tcBorders>
              <w:bottom w:val="nil"/>
            </w:tcBorders>
          </w:tcPr>
          <w:p w14:paraId="38BF26DE" w14:textId="77777777" w:rsidR="009A5789" w:rsidRPr="00AD67F1" w:rsidRDefault="009A5789" w:rsidP="009A5789">
            <w:pPr>
              <w:pStyle w:val="TableText10"/>
              <w:rPr>
                <w:color w:val="000000"/>
              </w:rPr>
            </w:pPr>
          </w:p>
        </w:tc>
      </w:tr>
      <w:tr w:rsidR="009A5789" w:rsidRPr="00AD67F1" w14:paraId="7AE2907F" w14:textId="77777777" w:rsidTr="009A5789">
        <w:trPr>
          <w:cantSplit/>
        </w:trPr>
        <w:tc>
          <w:tcPr>
            <w:tcW w:w="1202" w:type="dxa"/>
            <w:tcBorders>
              <w:top w:val="nil"/>
              <w:bottom w:val="nil"/>
            </w:tcBorders>
          </w:tcPr>
          <w:p w14:paraId="5871E05C" w14:textId="77777777" w:rsidR="009A5789" w:rsidRPr="00AD67F1" w:rsidRDefault="009A5789" w:rsidP="009A5789">
            <w:pPr>
              <w:pStyle w:val="TableText10"/>
              <w:rPr>
                <w:color w:val="000000"/>
              </w:rPr>
            </w:pPr>
            <w:r w:rsidRPr="00AD67F1">
              <w:rPr>
                <w:color w:val="000000"/>
              </w:rPr>
              <w:t>136.1</w:t>
            </w:r>
          </w:p>
        </w:tc>
        <w:tc>
          <w:tcPr>
            <w:tcW w:w="2398" w:type="dxa"/>
            <w:tcBorders>
              <w:top w:val="nil"/>
              <w:bottom w:val="nil"/>
            </w:tcBorders>
          </w:tcPr>
          <w:p w14:paraId="23B90FB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9C1D8C" w14:textId="77777777" w:rsidR="009A5789" w:rsidRPr="00AD67F1" w:rsidRDefault="009A5789" w:rsidP="009A5789">
            <w:pPr>
              <w:pStyle w:val="TableText10"/>
              <w:rPr>
                <w:color w:val="000000"/>
              </w:rPr>
            </w:pPr>
            <w:r w:rsidRPr="00AD67F1">
              <w:rPr>
                <w:color w:val="000000"/>
              </w:rPr>
              <w:t>use offensive language in light rail vehicle/at light rail stop—child</w:t>
            </w:r>
          </w:p>
        </w:tc>
        <w:tc>
          <w:tcPr>
            <w:tcW w:w="1321" w:type="dxa"/>
            <w:tcBorders>
              <w:top w:val="nil"/>
              <w:bottom w:val="nil"/>
            </w:tcBorders>
          </w:tcPr>
          <w:p w14:paraId="39263D5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B0BA59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DB94A6" w14:textId="77777777" w:rsidR="009A5789" w:rsidRPr="00AD67F1" w:rsidRDefault="009A5789" w:rsidP="009A5789">
            <w:pPr>
              <w:pStyle w:val="TableText10"/>
              <w:rPr>
                <w:color w:val="000000"/>
              </w:rPr>
            </w:pPr>
          </w:p>
        </w:tc>
      </w:tr>
      <w:tr w:rsidR="009A5789" w:rsidRPr="00AD67F1" w14:paraId="7158B281" w14:textId="77777777" w:rsidTr="009A5789">
        <w:trPr>
          <w:cantSplit/>
        </w:trPr>
        <w:tc>
          <w:tcPr>
            <w:tcW w:w="1202" w:type="dxa"/>
            <w:tcBorders>
              <w:top w:val="nil"/>
              <w:bottom w:val="single" w:sz="4" w:space="0" w:color="C0C0C0"/>
            </w:tcBorders>
          </w:tcPr>
          <w:p w14:paraId="60CE636D" w14:textId="77777777" w:rsidR="009A5789" w:rsidRPr="00AD67F1" w:rsidRDefault="009A5789" w:rsidP="009A5789">
            <w:pPr>
              <w:pStyle w:val="TableText10"/>
              <w:rPr>
                <w:color w:val="000000"/>
              </w:rPr>
            </w:pPr>
            <w:r w:rsidRPr="00AD67F1">
              <w:rPr>
                <w:color w:val="000000"/>
              </w:rPr>
              <w:lastRenderedPageBreak/>
              <w:t>136.2</w:t>
            </w:r>
          </w:p>
        </w:tc>
        <w:tc>
          <w:tcPr>
            <w:tcW w:w="2398" w:type="dxa"/>
            <w:tcBorders>
              <w:top w:val="nil"/>
              <w:bottom w:val="single" w:sz="4" w:space="0" w:color="C0C0C0"/>
            </w:tcBorders>
          </w:tcPr>
          <w:p w14:paraId="68C9403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13BE0" w14:textId="77777777" w:rsidR="009A5789" w:rsidRPr="00AD67F1" w:rsidRDefault="009A5789" w:rsidP="009A5789">
            <w:pPr>
              <w:pStyle w:val="TableText10"/>
              <w:rPr>
                <w:color w:val="000000"/>
              </w:rPr>
            </w:pPr>
            <w:r w:rsidRPr="00AD67F1">
              <w:rPr>
                <w:color w:val="000000"/>
              </w:rPr>
              <w:t>use offensive language in light rail vehicle/at light rail stop—adult</w:t>
            </w:r>
          </w:p>
        </w:tc>
        <w:tc>
          <w:tcPr>
            <w:tcW w:w="1321" w:type="dxa"/>
            <w:tcBorders>
              <w:top w:val="nil"/>
              <w:bottom w:val="single" w:sz="4" w:space="0" w:color="C0C0C0"/>
            </w:tcBorders>
          </w:tcPr>
          <w:p w14:paraId="2952B53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4FE418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9252713" w14:textId="77777777" w:rsidR="009A5789" w:rsidRPr="00AD67F1" w:rsidRDefault="009A5789" w:rsidP="009A5789">
            <w:pPr>
              <w:pStyle w:val="TableText10"/>
              <w:rPr>
                <w:color w:val="000000"/>
              </w:rPr>
            </w:pPr>
          </w:p>
        </w:tc>
      </w:tr>
      <w:tr w:rsidR="009A5789" w:rsidRPr="00AD67F1" w14:paraId="005A59A4" w14:textId="77777777" w:rsidTr="009A5789">
        <w:trPr>
          <w:cantSplit/>
        </w:trPr>
        <w:tc>
          <w:tcPr>
            <w:tcW w:w="1202" w:type="dxa"/>
            <w:tcBorders>
              <w:bottom w:val="nil"/>
            </w:tcBorders>
          </w:tcPr>
          <w:p w14:paraId="72C4FE50" w14:textId="77777777" w:rsidR="009A5789" w:rsidRPr="00AD67F1" w:rsidRDefault="009A5789" w:rsidP="009A5789">
            <w:pPr>
              <w:pStyle w:val="TableText10"/>
              <w:keepNext/>
              <w:rPr>
                <w:color w:val="000000"/>
              </w:rPr>
            </w:pPr>
            <w:r w:rsidRPr="00AD67F1">
              <w:rPr>
                <w:color w:val="000000"/>
              </w:rPr>
              <w:t>137</w:t>
            </w:r>
          </w:p>
        </w:tc>
        <w:tc>
          <w:tcPr>
            <w:tcW w:w="2398" w:type="dxa"/>
            <w:tcBorders>
              <w:bottom w:val="nil"/>
            </w:tcBorders>
          </w:tcPr>
          <w:p w14:paraId="0A5D4238" w14:textId="77777777" w:rsidR="009A5789" w:rsidRPr="00AD67F1" w:rsidRDefault="009A5789" w:rsidP="009A5789">
            <w:pPr>
              <w:pStyle w:val="TableText10"/>
              <w:rPr>
                <w:color w:val="000000"/>
              </w:rPr>
            </w:pPr>
            <w:r w:rsidRPr="00AD67F1">
              <w:rPr>
                <w:color w:val="000000"/>
              </w:rPr>
              <w:t>70AT (3) (b) (ii)</w:t>
            </w:r>
          </w:p>
        </w:tc>
        <w:tc>
          <w:tcPr>
            <w:tcW w:w="3719" w:type="dxa"/>
            <w:tcBorders>
              <w:bottom w:val="nil"/>
            </w:tcBorders>
          </w:tcPr>
          <w:p w14:paraId="36C21B43" w14:textId="77777777" w:rsidR="009A5789" w:rsidRPr="00AD67F1" w:rsidRDefault="009A5789" w:rsidP="009A5789">
            <w:pPr>
              <w:pStyle w:val="TableText10"/>
              <w:rPr>
                <w:color w:val="000000"/>
              </w:rPr>
            </w:pPr>
          </w:p>
        </w:tc>
        <w:tc>
          <w:tcPr>
            <w:tcW w:w="1321" w:type="dxa"/>
            <w:tcBorders>
              <w:bottom w:val="nil"/>
            </w:tcBorders>
          </w:tcPr>
          <w:p w14:paraId="4F9CA6AA" w14:textId="77777777" w:rsidR="009A5789" w:rsidRPr="00AD67F1" w:rsidRDefault="009A5789" w:rsidP="009A5789">
            <w:pPr>
              <w:pStyle w:val="TableText10"/>
              <w:spacing w:after="0"/>
              <w:rPr>
                <w:color w:val="000000"/>
              </w:rPr>
            </w:pPr>
          </w:p>
        </w:tc>
        <w:tc>
          <w:tcPr>
            <w:tcW w:w="1423" w:type="dxa"/>
            <w:tcBorders>
              <w:bottom w:val="nil"/>
            </w:tcBorders>
          </w:tcPr>
          <w:p w14:paraId="47B2B2FB" w14:textId="77777777" w:rsidR="009A5789" w:rsidRPr="00AD67F1" w:rsidRDefault="009A5789" w:rsidP="009A5789">
            <w:pPr>
              <w:pStyle w:val="TableText10"/>
              <w:spacing w:after="0"/>
              <w:rPr>
                <w:color w:val="000000"/>
              </w:rPr>
            </w:pPr>
          </w:p>
        </w:tc>
        <w:tc>
          <w:tcPr>
            <w:tcW w:w="1338" w:type="dxa"/>
            <w:tcBorders>
              <w:bottom w:val="nil"/>
            </w:tcBorders>
          </w:tcPr>
          <w:p w14:paraId="2D891E40" w14:textId="77777777" w:rsidR="009A5789" w:rsidRPr="00AD67F1" w:rsidRDefault="009A5789" w:rsidP="009A5789">
            <w:pPr>
              <w:pStyle w:val="TableText10"/>
              <w:rPr>
                <w:color w:val="000000"/>
              </w:rPr>
            </w:pPr>
          </w:p>
        </w:tc>
      </w:tr>
      <w:tr w:rsidR="009A5789" w:rsidRPr="00AD67F1" w14:paraId="6D6FE986" w14:textId="77777777" w:rsidTr="009A5789">
        <w:trPr>
          <w:cantSplit/>
        </w:trPr>
        <w:tc>
          <w:tcPr>
            <w:tcW w:w="1202" w:type="dxa"/>
            <w:tcBorders>
              <w:top w:val="nil"/>
              <w:bottom w:val="nil"/>
            </w:tcBorders>
          </w:tcPr>
          <w:p w14:paraId="252D9AA2" w14:textId="77777777" w:rsidR="009A5789" w:rsidRPr="00AD67F1" w:rsidRDefault="009A5789" w:rsidP="009A5789">
            <w:pPr>
              <w:pStyle w:val="TableText10"/>
              <w:rPr>
                <w:color w:val="000000"/>
              </w:rPr>
            </w:pPr>
            <w:r w:rsidRPr="00AD67F1">
              <w:rPr>
                <w:color w:val="000000"/>
              </w:rPr>
              <w:t>137.1</w:t>
            </w:r>
          </w:p>
        </w:tc>
        <w:tc>
          <w:tcPr>
            <w:tcW w:w="2398" w:type="dxa"/>
            <w:tcBorders>
              <w:top w:val="nil"/>
              <w:bottom w:val="nil"/>
            </w:tcBorders>
          </w:tcPr>
          <w:p w14:paraId="6191F9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8129C55" w14:textId="77777777" w:rsidR="009A5789" w:rsidRPr="00AD67F1" w:rsidRDefault="009A5789" w:rsidP="009A5789">
            <w:pPr>
              <w:pStyle w:val="TableText10"/>
              <w:rPr>
                <w:color w:val="000000"/>
              </w:rPr>
            </w:pPr>
            <w:r w:rsidRPr="00AD67F1">
              <w:rPr>
                <w:color w:val="000000"/>
              </w:rPr>
              <w:t>offensive behaviour in light rail vehicle/at light rail stop—child</w:t>
            </w:r>
          </w:p>
        </w:tc>
        <w:tc>
          <w:tcPr>
            <w:tcW w:w="1321" w:type="dxa"/>
            <w:tcBorders>
              <w:top w:val="nil"/>
              <w:bottom w:val="nil"/>
            </w:tcBorders>
          </w:tcPr>
          <w:p w14:paraId="3D042B31"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F9C71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8E5AE" w14:textId="77777777" w:rsidR="009A5789" w:rsidRPr="00AD67F1" w:rsidRDefault="009A5789" w:rsidP="009A5789">
            <w:pPr>
              <w:pStyle w:val="TableText10"/>
              <w:rPr>
                <w:color w:val="000000"/>
              </w:rPr>
            </w:pPr>
          </w:p>
        </w:tc>
      </w:tr>
      <w:tr w:rsidR="009A5789" w:rsidRPr="00AD67F1" w14:paraId="1AB56CB1" w14:textId="77777777" w:rsidTr="009A5789">
        <w:trPr>
          <w:cantSplit/>
        </w:trPr>
        <w:tc>
          <w:tcPr>
            <w:tcW w:w="1202" w:type="dxa"/>
            <w:tcBorders>
              <w:top w:val="nil"/>
              <w:bottom w:val="single" w:sz="4" w:space="0" w:color="C0C0C0"/>
            </w:tcBorders>
          </w:tcPr>
          <w:p w14:paraId="795EA50D" w14:textId="77777777" w:rsidR="009A5789" w:rsidRPr="00AD67F1" w:rsidRDefault="009A5789" w:rsidP="009A5789">
            <w:pPr>
              <w:pStyle w:val="TableText10"/>
              <w:rPr>
                <w:color w:val="000000"/>
              </w:rPr>
            </w:pPr>
            <w:r w:rsidRPr="00AD67F1">
              <w:rPr>
                <w:color w:val="000000"/>
              </w:rPr>
              <w:t>137.2</w:t>
            </w:r>
          </w:p>
        </w:tc>
        <w:tc>
          <w:tcPr>
            <w:tcW w:w="2398" w:type="dxa"/>
            <w:tcBorders>
              <w:top w:val="nil"/>
              <w:bottom w:val="single" w:sz="4" w:space="0" w:color="C0C0C0"/>
            </w:tcBorders>
          </w:tcPr>
          <w:p w14:paraId="3EEED73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BC222D4" w14:textId="77777777" w:rsidR="009A5789" w:rsidRPr="00AD67F1" w:rsidRDefault="009A5789" w:rsidP="009A5789">
            <w:pPr>
              <w:pStyle w:val="TableText10"/>
              <w:rPr>
                <w:color w:val="000000"/>
              </w:rPr>
            </w:pPr>
            <w:r w:rsidRPr="00AD67F1">
              <w:rPr>
                <w:color w:val="000000"/>
              </w:rPr>
              <w:t>offensive behaviour in light rail vehicle/at light rail stop—adult</w:t>
            </w:r>
          </w:p>
        </w:tc>
        <w:tc>
          <w:tcPr>
            <w:tcW w:w="1321" w:type="dxa"/>
            <w:tcBorders>
              <w:top w:val="nil"/>
              <w:bottom w:val="single" w:sz="4" w:space="0" w:color="C0C0C0"/>
            </w:tcBorders>
          </w:tcPr>
          <w:p w14:paraId="11BF09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8D8FEA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67AE09A8" w14:textId="77777777" w:rsidR="009A5789" w:rsidRPr="00AD67F1" w:rsidRDefault="009A5789" w:rsidP="009A5789">
            <w:pPr>
              <w:pStyle w:val="TableText10"/>
              <w:rPr>
                <w:color w:val="000000"/>
              </w:rPr>
            </w:pPr>
          </w:p>
        </w:tc>
      </w:tr>
      <w:tr w:rsidR="009A5789" w:rsidRPr="00AD67F1" w14:paraId="108B1405" w14:textId="77777777" w:rsidTr="009A5789">
        <w:trPr>
          <w:cantSplit/>
        </w:trPr>
        <w:tc>
          <w:tcPr>
            <w:tcW w:w="1202" w:type="dxa"/>
            <w:tcBorders>
              <w:bottom w:val="nil"/>
            </w:tcBorders>
          </w:tcPr>
          <w:p w14:paraId="3D17830A" w14:textId="77777777" w:rsidR="009A5789" w:rsidRPr="00AD67F1" w:rsidRDefault="009A5789" w:rsidP="009A5789">
            <w:pPr>
              <w:pStyle w:val="TableText10"/>
              <w:keepNext/>
              <w:rPr>
                <w:color w:val="000000"/>
              </w:rPr>
            </w:pPr>
            <w:r w:rsidRPr="00AD67F1">
              <w:rPr>
                <w:color w:val="000000"/>
              </w:rPr>
              <w:t>138</w:t>
            </w:r>
          </w:p>
        </w:tc>
        <w:tc>
          <w:tcPr>
            <w:tcW w:w="2398" w:type="dxa"/>
            <w:tcBorders>
              <w:bottom w:val="nil"/>
            </w:tcBorders>
          </w:tcPr>
          <w:p w14:paraId="4A0AEE13" w14:textId="77777777" w:rsidR="009A5789" w:rsidRPr="00AD67F1" w:rsidRDefault="009A5789" w:rsidP="009A5789">
            <w:pPr>
              <w:pStyle w:val="TableText10"/>
              <w:rPr>
                <w:color w:val="000000"/>
              </w:rPr>
            </w:pPr>
            <w:r w:rsidRPr="00AD67F1">
              <w:rPr>
                <w:color w:val="000000"/>
              </w:rPr>
              <w:t>70AT (3) (b) (iii)</w:t>
            </w:r>
          </w:p>
        </w:tc>
        <w:tc>
          <w:tcPr>
            <w:tcW w:w="3719" w:type="dxa"/>
            <w:tcBorders>
              <w:bottom w:val="nil"/>
            </w:tcBorders>
          </w:tcPr>
          <w:p w14:paraId="205C27C5" w14:textId="77777777" w:rsidR="009A5789" w:rsidRPr="00AD67F1" w:rsidRDefault="009A5789" w:rsidP="009A5789">
            <w:pPr>
              <w:pStyle w:val="TableText10"/>
              <w:rPr>
                <w:color w:val="000000"/>
              </w:rPr>
            </w:pPr>
          </w:p>
        </w:tc>
        <w:tc>
          <w:tcPr>
            <w:tcW w:w="1321" w:type="dxa"/>
            <w:tcBorders>
              <w:bottom w:val="nil"/>
            </w:tcBorders>
          </w:tcPr>
          <w:p w14:paraId="0A6E7461" w14:textId="77777777" w:rsidR="009A5789" w:rsidRPr="00AD67F1" w:rsidRDefault="009A5789" w:rsidP="009A5789">
            <w:pPr>
              <w:pStyle w:val="TableText10"/>
              <w:spacing w:after="0"/>
              <w:rPr>
                <w:color w:val="000000"/>
              </w:rPr>
            </w:pPr>
          </w:p>
        </w:tc>
        <w:tc>
          <w:tcPr>
            <w:tcW w:w="1423" w:type="dxa"/>
            <w:tcBorders>
              <w:bottom w:val="nil"/>
            </w:tcBorders>
          </w:tcPr>
          <w:p w14:paraId="4A736F79" w14:textId="77777777" w:rsidR="009A5789" w:rsidRPr="00AD67F1" w:rsidRDefault="009A5789" w:rsidP="009A5789">
            <w:pPr>
              <w:pStyle w:val="TableText10"/>
              <w:spacing w:after="0"/>
              <w:rPr>
                <w:color w:val="000000"/>
              </w:rPr>
            </w:pPr>
          </w:p>
        </w:tc>
        <w:tc>
          <w:tcPr>
            <w:tcW w:w="1338" w:type="dxa"/>
            <w:tcBorders>
              <w:bottom w:val="nil"/>
            </w:tcBorders>
          </w:tcPr>
          <w:p w14:paraId="498864AD" w14:textId="77777777" w:rsidR="009A5789" w:rsidRPr="00AD67F1" w:rsidRDefault="009A5789" w:rsidP="009A5789">
            <w:pPr>
              <w:pStyle w:val="TableText10"/>
              <w:rPr>
                <w:color w:val="000000"/>
              </w:rPr>
            </w:pPr>
          </w:p>
        </w:tc>
      </w:tr>
      <w:tr w:rsidR="009A5789" w:rsidRPr="00AD67F1" w14:paraId="6EB24369" w14:textId="77777777" w:rsidTr="009A5789">
        <w:trPr>
          <w:cantSplit/>
        </w:trPr>
        <w:tc>
          <w:tcPr>
            <w:tcW w:w="1202" w:type="dxa"/>
            <w:tcBorders>
              <w:top w:val="nil"/>
              <w:bottom w:val="nil"/>
            </w:tcBorders>
          </w:tcPr>
          <w:p w14:paraId="428BCF1F" w14:textId="77777777" w:rsidR="009A5789" w:rsidRPr="00AD67F1" w:rsidRDefault="009A5789" w:rsidP="009A5789">
            <w:pPr>
              <w:pStyle w:val="TableText10"/>
              <w:rPr>
                <w:color w:val="000000"/>
              </w:rPr>
            </w:pPr>
            <w:r w:rsidRPr="00AD67F1">
              <w:rPr>
                <w:color w:val="000000"/>
              </w:rPr>
              <w:t>138.1</w:t>
            </w:r>
          </w:p>
        </w:tc>
        <w:tc>
          <w:tcPr>
            <w:tcW w:w="2398" w:type="dxa"/>
            <w:tcBorders>
              <w:top w:val="nil"/>
              <w:bottom w:val="nil"/>
            </w:tcBorders>
          </w:tcPr>
          <w:p w14:paraId="0895A0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465EFD" w14:textId="77777777" w:rsidR="009A5789" w:rsidRPr="00AD67F1" w:rsidRDefault="009A5789" w:rsidP="009A5789">
            <w:pPr>
              <w:pStyle w:val="TableText10"/>
              <w:rPr>
                <w:color w:val="000000"/>
              </w:rPr>
            </w:pPr>
            <w:r w:rsidRPr="00AD67F1">
              <w:rPr>
                <w:color w:val="000000"/>
              </w:rPr>
              <w:t>aggressive/menacing behaviour in light rail vehicle/at light rail stop—child</w:t>
            </w:r>
          </w:p>
        </w:tc>
        <w:tc>
          <w:tcPr>
            <w:tcW w:w="1321" w:type="dxa"/>
            <w:tcBorders>
              <w:top w:val="nil"/>
              <w:bottom w:val="nil"/>
            </w:tcBorders>
          </w:tcPr>
          <w:p w14:paraId="79B7088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CFA7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569581" w14:textId="77777777" w:rsidR="009A5789" w:rsidRPr="00AD67F1" w:rsidRDefault="009A5789" w:rsidP="009A5789">
            <w:pPr>
              <w:pStyle w:val="TableText10"/>
              <w:rPr>
                <w:color w:val="000000"/>
              </w:rPr>
            </w:pPr>
          </w:p>
        </w:tc>
      </w:tr>
      <w:tr w:rsidR="009A5789" w:rsidRPr="00AD67F1" w14:paraId="1DEB0199" w14:textId="77777777" w:rsidTr="009A5789">
        <w:trPr>
          <w:cantSplit/>
        </w:trPr>
        <w:tc>
          <w:tcPr>
            <w:tcW w:w="1202" w:type="dxa"/>
            <w:tcBorders>
              <w:top w:val="nil"/>
              <w:bottom w:val="single" w:sz="4" w:space="0" w:color="C0C0C0"/>
            </w:tcBorders>
          </w:tcPr>
          <w:p w14:paraId="47D11346" w14:textId="77777777" w:rsidR="009A5789" w:rsidRPr="00AD67F1" w:rsidRDefault="009A5789" w:rsidP="009A5789">
            <w:pPr>
              <w:pStyle w:val="TableText10"/>
              <w:rPr>
                <w:color w:val="000000"/>
              </w:rPr>
            </w:pPr>
            <w:r w:rsidRPr="00AD67F1">
              <w:rPr>
                <w:color w:val="000000"/>
              </w:rPr>
              <w:t>138.2</w:t>
            </w:r>
          </w:p>
        </w:tc>
        <w:tc>
          <w:tcPr>
            <w:tcW w:w="2398" w:type="dxa"/>
            <w:tcBorders>
              <w:top w:val="nil"/>
              <w:bottom w:val="single" w:sz="4" w:space="0" w:color="C0C0C0"/>
            </w:tcBorders>
          </w:tcPr>
          <w:p w14:paraId="3ADD2F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6BC89A" w14:textId="77777777" w:rsidR="009A5789" w:rsidRPr="00AD67F1" w:rsidRDefault="009A5789" w:rsidP="009A5789">
            <w:pPr>
              <w:pStyle w:val="TableText10"/>
              <w:rPr>
                <w:color w:val="000000"/>
              </w:rPr>
            </w:pPr>
            <w:r w:rsidRPr="00AD67F1">
              <w:rPr>
                <w:color w:val="000000"/>
              </w:rPr>
              <w:t>aggressive/menacing behaviour in light rail vehicle/at light rail stop—adult</w:t>
            </w:r>
          </w:p>
        </w:tc>
        <w:tc>
          <w:tcPr>
            <w:tcW w:w="1321" w:type="dxa"/>
            <w:tcBorders>
              <w:top w:val="nil"/>
              <w:bottom w:val="single" w:sz="4" w:space="0" w:color="C0C0C0"/>
            </w:tcBorders>
          </w:tcPr>
          <w:p w14:paraId="0BFBA7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065B265"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6879A63B" w14:textId="77777777" w:rsidR="009A5789" w:rsidRPr="00AD67F1" w:rsidRDefault="009A5789" w:rsidP="009A5789">
            <w:pPr>
              <w:pStyle w:val="TableText10"/>
              <w:rPr>
                <w:color w:val="000000"/>
              </w:rPr>
            </w:pPr>
          </w:p>
        </w:tc>
      </w:tr>
      <w:tr w:rsidR="009A5789" w:rsidRPr="00AD67F1" w14:paraId="46300FF8" w14:textId="77777777" w:rsidTr="009A5789">
        <w:trPr>
          <w:cantSplit/>
        </w:trPr>
        <w:tc>
          <w:tcPr>
            <w:tcW w:w="1202" w:type="dxa"/>
            <w:tcBorders>
              <w:bottom w:val="nil"/>
            </w:tcBorders>
          </w:tcPr>
          <w:p w14:paraId="5BA90E17" w14:textId="77777777" w:rsidR="009A5789" w:rsidRPr="00AD67F1" w:rsidRDefault="009A5789" w:rsidP="009A5789">
            <w:pPr>
              <w:pStyle w:val="TableText10"/>
              <w:keepNext/>
              <w:rPr>
                <w:color w:val="000000"/>
              </w:rPr>
            </w:pPr>
            <w:r w:rsidRPr="00AD67F1">
              <w:rPr>
                <w:color w:val="000000"/>
              </w:rPr>
              <w:t>139</w:t>
            </w:r>
          </w:p>
        </w:tc>
        <w:tc>
          <w:tcPr>
            <w:tcW w:w="2398" w:type="dxa"/>
            <w:tcBorders>
              <w:bottom w:val="nil"/>
            </w:tcBorders>
          </w:tcPr>
          <w:p w14:paraId="7F8E7B71" w14:textId="77777777" w:rsidR="009A5789" w:rsidRPr="00AD67F1" w:rsidRDefault="009A5789" w:rsidP="009A5789">
            <w:pPr>
              <w:pStyle w:val="TableText10"/>
              <w:rPr>
                <w:color w:val="000000"/>
              </w:rPr>
            </w:pPr>
            <w:r w:rsidRPr="00AD67F1">
              <w:rPr>
                <w:color w:val="000000"/>
              </w:rPr>
              <w:t>70AU (2)</w:t>
            </w:r>
          </w:p>
        </w:tc>
        <w:tc>
          <w:tcPr>
            <w:tcW w:w="3719" w:type="dxa"/>
            <w:tcBorders>
              <w:bottom w:val="nil"/>
            </w:tcBorders>
          </w:tcPr>
          <w:p w14:paraId="18229E41" w14:textId="77777777" w:rsidR="009A5789" w:rsidRPr="00AD67F1" w:rsidRDefault="009A5789" w:rsidP="009A5789">
            <w:pPr>
              <w:pStyle w:val="TableText10"/>
              <w:rPr>
                <w:color w:val="000000"/>
              </w:rPr>
            </w:pPr>
          </w:p>
        </w:tc>
        <w:tc>
          <w:tcPr>
            <w:tcW w:w="1321" w:type="dxa"/>
            <w:tcBorders>
              <w:bottom w:val="nil"/>
            </w:tcBorders>
          </w:tcPr>
          <w:p w14:paraId="031DF55D" w14:textId="77777777" w:rsidR="009A5789" w:rsidRPr="00AD67F1" w:rsidRDefault="009A5789" w:rsidP="009A5789">
            <w:pPr>
              <w:pStyle w:val="TableText10"/>
              <w:spacing w:after="0"/>
              <w:rPr>
                <w:color w:val="000000"/>
              </w:rPr>
            </w:pPr>
          </w:p>
        </w:tc>
        <w:tc>
          <w:tcPr>
            <w:tcW w:w="1423" w:type="dxa"/>
            <w:tcBorders>
              <w:bottom w:val="nil"/>
            </w:tcBorders>
          </w:tcPr>
          <w:p w14:paraId="2F5AAAC8" w14:textId="77777777" w:rsidR="009A5789" w:rsidRPr="00AD67F1" w:rsidRDefault="009A5789" w:rsidP="009A5789">
            <w:pPr>
              <w:pStyle w:val="TableText10"/>
              <w:spacing w:after="0"/>
              <w:rPr>
                <w:color w:val="000000"/>
              </w:rPr>
            </w:pPr>
          </w:p>
        </w:tc>
        <w:tc>
          <w:tcPr>
            <w:tcW w:w="1338" w:type="dxa"/>
            <w:tcBorders>
              <w:bottom w:val="nil"/>
            </w:tcBorders>
          </w:tcPr>
          <w:p w14:paraId="445684C3" w14:textId="77777777" w:rsidR="009A5789" w:rsidRPr="00AD67F1" w:rsidRDefault="009A5789" w:rsidP="009A5789">
            <w:pPr>
              <w:pStyle w:val="TableText10"/>
              <w:rPr>
                <w:color w:val="000000"/>
              </w:rPr>
            </w:pPr>
          </w:p>
        </w:tc>
      </w:tr>
      <w:tr w:rsidR="009A5789" w:rsidRPr="00AD67F1" w14:paraId="6CD177E7" w14:textId="77777777" w:rsidTr="009A5789">
        <w:trPr>
          <w:cantSplit/>
        </w:trPr>
        <w:tc>
          <w:tcPr>
            <w:tcW w:w="1202" w:type="dxa"/>
            <w:tcBorders>
              <w:top w:val="nil"/>
              <w:bottom w:val="nil"/>
            </w:tcBorders>
          </w:tcPr>
          <w:p w14:paraId="3CE182D9" w14:textId="77777777" w:rsidR="009A5789" w:rsidRPr="00AD67F1" w:rsidRDefault="009A5789" w:rsidP="009A5789">
            <w:pPr>
              <w:pStyle w:val="TableText10"/>
              <w:rPr>
                <w:color w:val="000000"/>
              </w:rPr>
            </w:pPr>
            <w:r w:rsidRPr="00AD67F1">
              <w:rPr>
                <w:color w:val="000000"/>
              </w:rPr>
              <w:t>139.1</w:t>
            </w:r>
          </w:p>
        </w:tc>
        <w:tc>
          <w:tcPr>
            <w:tcW w:w="2398" w:type="dxa"/>
            <w:tcBorders>
              <w:top w:val="nil"/>
              <w:bottom w:val="nil"/>
            </w:tcBorders>
          </w:tcPr>
          <w:p w14:paraId="32658BE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B62623"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72E2168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686549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670256" w14:textId="77777777" w:rsidR="009A5789" w:rsidRPr="00AD67F1" w:rsidRDefault="009A5789" w:rsidP="009A5789">
            <w:pPr>
              <w:pStyle w:val="TableText10"/>
              <w:rPr>
                <w:color w:val="000000"/>
              </w:rPr>
            </w:pPr>
          </w:p>
        </w:tc>
      </w:tr>
      <w:tr w:rsidR="009A5789" w:rsidRPr="00AD67F1" w14:paraId="54711E30" w14:textId="77777777" w:rsidTr="009A5789">
        <w:trPr>
          <w:cantSplit/>
        </w:trPr>
        <w:tc>
          <w:tcPr>
            <w:tcW w:w="1202" w:type="dxa"/>
            <w:tcBorders>
              <w:top w:val="nil"/>
              <w:bottom w:val="single" w:sz="4" w:space="0" w:color="C0C0C0"/>
            </w:tcBorders>
          </w:tcPr>
          <w:p w14:paraId="3AF1D0E1" w14:textId="77777777" w:rsidR="009A5789" w:rsidRPr="00AD67F1" w:rsidRDefault="009A5789" w:rsidP="009A5789">
            <w:pPr>
              <w:pStyle w:val="TableText10"/>
              <w:rPr>
                <w:color w:val="000000"/>
              </w:rPr>
            </w:pPr>
            <w:r w:rsidRPr="00AD67F1">
              <w:rPr>
                <w:color w:val="000000"/>
              </w:rPr>
              <w:lastRenderedPageBreak/>
              <w:t>139.2</w:t>
            </w:r>
          </w:p>
        </w:tc>
        <w:tc>
          <w:tcPr>
            <w:tcW w:w="2398" w:type="dxa"/>
            <w:tcBorders>
              <w:top w:val="nil"/>
              <w:bottom w:val="single" w:sz="4" w:space="0" w:color="C0C0C0"/>
            </w:tcBorders>
          </w:tcPr>
          <w:p w14:paraId="69E71A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E6491C"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5A8FA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3B1CF9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776D25D" w14:textId="77777777" w:rsidR="009A5789" w:rsidRPr="00AD67F1" w:rsidRDefault="009A5789" w:rsidP="009A5789">
            <w:pPr>
              <w:pStyle w:val="TableText10"/>
              <w:rPr>
                <w:color w:val="000000"/>
              </w:rPr>
            </w:pPr>
          </w:p>
        </w:tc>
      </w:tr>
      <w:tr w:rsidR="009A5789" w:rsidRPr="00AD67F1" w14:paraId="73EA47A2" w14:textId="77777777" w:rsidTr="009A5789">
        <w:trPr>
          <w:cantSplit/>
        </w:trPr>
        <w:tc>
          <w:tcPr>
            <w:tcW w:w="1202" w:type="dxa"/>
            <w:tcBorders>
              <w:bottom w:val="nil"/>
            </w:tcBorders>
          </w:tcPr>
          <w:p w14:paraId="12A00091" w14:textId="77777777" w:rsidR="009A5789" w:rsidRPr="00AD67F1" w:rsidRDefault="009A5789" w:rsidP="009A5789">
            <w:pPr>
              <w:pStyle w:val="TableText10"/>
              <w:keepNext/>
              <w:rPr>
                <w:color w:val="000000"/>
              </w:rPr>
            </w:pPr>
            <w:r w:rsidRPr="00AD67F1">
              <w:rPr>
                <w:color w:val="000000"/>
              </w:rPr>
              <w:t>140</w:t>
            </w:r>
          </w:p>
        </w:tc>
        <w:tc>
          <w:tcPr>
            <w:tcW w:w="2398" w:type="dxa"/>
            <w:tcBorders>
              <w:bottom w:val="nil"/>
            </w:tcBorders>
          </w:tcPr>
          <w:p w14:paraId="1F426816" w14:textId="77777777" w:rsidR="009A5789" w:rsidRPr="00AD67F1" w:rsidRDefault="009A5789" w:rsidP="009A5789">
            <w:pPr>
              <w:pStyle w:val="TableText10"/>
              <w:rPr>
                <w:color w:val="000000"/>
              </w:rPr>
            </w:pPr>
            <w:r w:rsidRPr="00AD67F1">
              <w:rPr>
                <w:color w:val="000000"/>
              </w:rPr>
              <w:t>70AV (1)</w:t>
            </w:r>
          </w:p>
        </w:tc>
        <w:tc>
          <w:tcPr>
            <w:tcW w:w="3719" w:type="dxa"/>
            <w:tcBorders>
              <w:bottom w:val="nil"/>
            </w:tcBorders>
          </w:tcPr>
          <w:p w14:paraId="519FCA51" w14:textId="77777777" w:rsidR="009A5789" w:rsidRPr="00AD67F1" w:rsidRDefault="009A5789" w:rsidP="009A5789">
            <w:pPr>
              <w:pStyle w:val="TableText10"/>
              <w:rPr>
                <w:color w:val="000000"/>
              </w:rPr>
            </w:pPr>
          </w:p>
        </w:tc>
        <w:tc>
          <w:tcPr>
            <w:tcW w:w="1321" w:type="dxa"/>
            <w:tcBorders>
              <w:bottom w:val="nil"/>
            </w:tcBorders>
          </w:tcPr>
          <w:p w14:paraId="7A215359" w14:textId="77777777" w:rsidR="009A5789" w:rsidRPr="00AD67F1" w:rsidRDefault="009A5789" w:rsidP="009A5789">
            <w:pPr>
              <w:pStyle w:val="TableText10"/>
              <w:spacing w:after="0"/>
              <w:rPr>
                <w:color w:val="000000"/>
              </w:rPr>
            </w:pPr>
          </w:p>
        </w:tc>
        <w:tc>
          <w:tcPr>
            <w:tcW w:w="1423" w:type="dxa"/>
            <w:tcBorders>
              <w:bottom w:val="nil"/>
            </w:tcBorders>
          </w:tcPr>
          <w:p w14:paraId="6B8779EF" w14:textId="77777777" w:rsidR="009A5789" w:rsidRPr="00AD67F1" w:rsidRDefault="009A5789" w:rsidP="009A5789">
            <w:pPr>
              <w:pStyle w:val="TableText10"/>
              <w:spacing w:after="0"/>
              <w:rPr>
                <w:color w:val="000000"/>
              </w:rPr>
            </w:pPr>
          </w:p>
        </w:tc>
        <w:tc>
          <w:tcPr>
            <w:tcW w:w="1338" w:type="dxa"/>
            <w:tcBorders>
              <w:bottom w:val="nil"/>
            </w:tcBorders>
          </w:tcPr>
          <w:p w14:paraId="475DC8B9" w14:textId="77777777" w:rsidR="009A5789" w:rsidRPr="00AD67F1" w:rsidRDefault="009A5789" w:rsidP="009A5789">
            <w:pPr>
              <w:pStyle w:val="TableText10"/>
              <w:rPr>
                <w:color w:val="000000"/>
              </w:rPr>
            </w:pPr>
          </w:p>
        </w:tc>
      </w:tr>
      <w:tr w:rsidR="009A5789" w:rsidRPr="00AD67F1" w14:paraId="61A94BBF" w14:textId="77777777" w:rsidTr="009A5789">
        <w:trPr>
          <w:cantSplit/>
        </w:trPr>
        <w:tc>
          <w:tcPr>
            <w:tcW w:w="1202" w:type="dxa"/>
            <w:tcBorders>
              <w:top w:val="nil"/>
              <w:bottom w:val="nil"/>
            </w:tcBorders>
          </w:tcPr>
          <w:p w14:paraId="7DCAF74D" w14:textId="77777777" w:rsidR="009A5789" w:rsidRPr="00AD67F1" w:rsidRDefault="009A5789" w:rsidP="009A5789">
            <w:pPr>
              <w:pStyle w:val="TableText10"/>
              <w:rPr>
                <w:color w:val="000000"/>
              </w:rPr>
            </w:pPr>
            <w:r w:rsidRPr="00AD67F1">
              <w:rPr>
                <w:color w:val="000000"/>
              </w:rPr>
              <w:t>140.1</w:t>
            </w:r>
          </w:p>
        </w:tc>
        <w:tc>
          <w:tcPr>
            <w:tcW w:w="2398" w:type="dxa"/>
            <w:tcBorders>
              <w:top w:val="nil"/>
              <w:bottom w:val="nil"/>
            </w:tcBorders>
          </w:tcPr>
          <w:p w14:paraId="6E7E431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E024B6" w14:textId="77777777" w:rsidR="009A5789" w:rsidRPr="00AD67F1" w:rsidRDefault="009A5789" w:rsidP="009A5789">
            <w:pPr>
              <w:pStyle w:val="TableText10"/>
              <w:rPr>
                <w:color w:val="000000"/>
              </w:rPr>
            </w:pPr>
            <w:r w:rsidRPr="00AD67F1">
              <w:rPr>
                <w:color w:val="000000"/>
              </w:rPr>
              <w:t>obstruct light rail vehicle door—child</w:t>
            </w:r>
          </w:p>
        </w:tc>
        <w:tc>
          <w:tcPr>
            <w:tcW w:w="1321" w:type="dxa"/>
            <w:tcBorders>
              <w:top w:val="nil"/>
              <w:bottom w:val="nil"/>
            </w:tcBorders>
          </w:tcPr>
          <w:p w14:paraId="3DED613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B741A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F5DEF11" w14:textId="77777777" w:rsidR="009A5789" w:rsidRPr="00AD67F1" w:rsidRDefault="009A5789" w:rsidP="009A5789">
            <w:pPr>
              <w:pStyle w:val="TableText10"/>
              <w:rPr>
                <w:color w:val="000000"/>
              </w:rPr>
            </w:pPr>
          </w:p>
        </w:tc>
      </w:tr>
      <w:tr w:rsidR="009A5789" w:rsidRPr="00AD67F1" w14:paraId="08B8F583" w14:textId="77777777" w:rsidTr="009A5789">
        <w:trPr>
          <w:cantSplit/>
        </w:trPr>
        <w:tc>
          <w:tcPr>
            <w:tcW w:w="1202" w:type="dxa"/>
            <w:tcBorders>
              <w:top w:val="nil"/>
              <w:bottom w:val="single" w:sz="4" w:space="0" w:color="C0C0C0"/>
            </w:tcBorders>
          </w:tcPr>
          <w:p w14:paraId="36CBBFCB" w14:textId="77777777" w:rsidR="009A5789" w:rsidRPr="00AD67F1" w:rsidRDefault="009A5789" w:rsidP="009A5789">
            <w:pPr>
              <w:pStyle w:val="TableText10"/>
              <w:rPr>
                <w:color w:val="000000"/>
              </w:rPr>
            </w:pPr>
            <w:r w:rsidRPr="00AD67F1">
              <w:rPr>
                <w:color w:val="000000"/>
              </w:rPr>
              <w:t>140.2</w:t>
            </w:r>
          </w:p>
        </w:tc>
        <w:tc>
          <w:tcPr>
            <w:tcW w:w="2398" w:type="dxa"/>
            <w:tcBorders>
              <w:top w:val="nil"/>
              <w:bottom w:val="single" w:sz="4" w:space="0" w:color="C0C0C0"/>
            </w:tcBorders>
          </w:tcPr>
          <w:p w14:paraId="4189ADA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D8CB5E" w14:textId="77777777" w:rsidR="009A5789" w:rsidRPr="00AD67F1" w:rsidRDefault="009A5789" w:rsidP="009A5789">
            <w:pPr>
              <w:pStyle w:val="TableText10"/>
              <w:rPr>
                <w:color w:val="000000"/>
              </w:rPr>
            </w:pPr>
            <w:r w:rsidRPr="00AD67F1">
              <w:rPr>
                <w:color w:val="000000"/>
              </w:rPr>
              <w:t>obstruct light rail vehicle door—adult</w:t>
            </w:r>
          </w:p>
        </w:tc>
        <w:tc>
          <w:tcPr>
            <w:tcW w:w="1321" w:type="dxa"/>
            <w:tcBorders>
              <w:top w:val="nil"/>
              <w:bottom w:val="single" w:sz="4" w:space="0" w:color="C0C0C0"/>
            </w:tcBorders>
          </w:tcPr>
          <w:p w14:paraId="6CFEC93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57A045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5048040" w14:textId="77777777" w:rsidR="009A5789" w:rsidRPr="00AD67F1" w:rsidRDefault="009A5789" w:rsidP="009A5789">
            <w:pPr>
              <w:pStyle w:val="TableText10"/>
              <w:rPr>
                <w:color w:val="000000"/>
              </w:rPr>
            </w:pPr>
          </w:p>
        </w:tc>
      </w:tr>
      <w:tr w:rsidR="009A5789" w:rsidRPr="00AD67F1" w14:paraId="2DEB37F6" w14:textId="77777777" w:rsidTr="009A5789">
        <w:trPr>
          <w:cantSplit/>
        </w:trPr>
        <w:tc>
          <w:tcPr>
            <w:tcW w:w="1202" w:type="dxa"/>
            <w:tcBorders>
              <w:bottom w:val="nil"/>
            </w:tcBorders>
          </w:tcPr>
          <w:p w14:paraId="3AAF6966" w14:textId="77777777" w:rsidR="009A5789" w:rsidRPr="00AD67F1" w:rsidRDefault="009A5789" w:rsidP="009A5789">
            <w:pPr>
              <w:pStyle w:val="TableText10"/>
              <w:keepNext/>
              <w:rPr>
                <w:color w:val="000000"/>
              </w:rPr>
            </w:pPr>
            <w:r w:rsidRPr="00AD67F1">
              <w:rPr>
                <w:color w:val="000000"/>
              </w:rPr>
              <w:t>141</w:t>
            </w:r>
          </w:p>
        </w:tc>
        <w:tc>
          <w:tcPr>
            <w:tcW w:w="2398" w:type="dxa"/>
            <w:tcBorders>
              <w:bottom w:val="nil"/>
            </w:tcBorders>
          </w:tcPr>
          <w:p w14:paraId="766B3A7B" w14:textId="77777777" w:rsidR="009A5789" w:rsidRPr="00AD67F1" w:rsidRDefault="009A5789" w:rsidP="009A5789">
            <w:pPr>
              <w:pStyle w:val="TableText10"/>
              <w:rPr>
                <w:color w:val="000000"/>
              </w:rPr>
            </w:pPr>
            <w:r w:rsidRPr="00AD67F1">
              <w:rPr>
                <w:color w:val="000000"/>
              </w:rPr>
              <w:t>70AW (1) (a)</w:t>
            </w:r>
          </w:p>
        </w:tc>
        <w:tc>
          <w:tcPr>
            <w:tcW w:w="3719" w:type="dxa"/>
            <w:tcBorders>
              <w:bottom w:val="nil"/>
            </w:tcBorders>
          </w:tcPr>
          <w:p w14:paraId="0AAF6504" w14:textId="77777777" w:rsidR="009A5789" w:rsidRPr="00AD67F1" w:rsidRDefault="009A5789" w:rsidP="009A5789">
            <w:pPr>
              <w:pStyle w:val="TableText10"/>
              <w:rPr>
                <w:color w:val="000000"/>
              </w:rPr>
            </w:pPr>
          </w:p>
        </w:tc>
        <w:tc>
          <w:tcPr>
            <w:tcW w:w="1321" w:type="dxa"/>
            <w:tcBorders>
              <w:bottom w:val="nil"/>
            </w:tcBorders>
          </w:tcPr>
          <w:p w14:paraId="05C30653" w14:textId="77777777" w:rsidR="009A5789" w:rsidRPr="00AD67F1" w:rsidRDefault="009A5789" w:rsidP="009A5789">
            <w:pPr>
              <w:pStyle w:val="TableText10"/>
              <w:spacing w:after="0"/>
              <w:rPr>
                <w:color w:val="000000"/>
              </w:rPr>
            </w:pPr>
          </w:p>
        </w:tc>
        <w:tc>
          <w:tcPr>
            <w:tcW w:w="1423" w:type="dxa"/>
            <w:tcBorders>
              <w:bottom w:val="nil"/>
            </w:tcBorders>
          </w:tcPr>
          <w:p w14:paraId="25D656A6" w14:textId="77777777" w:rsidR="009A5789" w:rsidRPr="00AD67F1" w:rsidRDefault="009A5789" w:rsidP="009A5789">
            <w:pPr>
              <w:pStyle w:val="TableText10"/>
              <w:spacing w:after="0"/>
              <w:rPr>
                <w:color w:val="000000"/>
              </w:rPr>
            </w:pPr>
          </w:p>
        </w:tc>
        <w:tc>
          <w:tcPr>
            <w:tcW w:w="1338" w:type="dxa"/>
            <w:tcBorders>
              <w:bottom w:val="nil"/>
            </w:tcBorders>
          </w:tcPr>
          <w:p w14:paraId="2AC6F67F" w14:textId="77777777" w:rsidR="009A5789" w:rsidRPr="00AD67F1" w:rsidRDefault="009A5789" w:rsidP="009A5789">
            <w:pPr>
              <w:pStyle w:val="TableText10"/>
              <w:rPr>
                <w:color w:val="000000"/>
              </w:rPr>
            </w:pPr>
          </w:p>
        </w:tc>
      </w:tr>
      <w:tr w:rsidR="009A5789" w:rsidRPr="00AD67F1" w14:paraId="5E702C03" w14:textId="77777777" w:rsidTr="009A5789">
        <w:trPr>
          <w:cantSplit/>
        </w:trPr>
        <w:tc>
          <w:tcPr>
            <w:tcW w:w="1202" w:type="dxa"/>
            <w:tcBorders>
              <w:top w:val="nil"/>
              <w:bottom w:val="nil"/>
            </w:tcBorders>
          </w:tcPr>
          <w:p w14:paraId="33CE9955" w14:textId="77777777" w:rsidR="009A5789" w:rsidRPr="00AD67F1" w:rsidRDefault="009A5789" w:rsidP="009A5789">
            <w:pPr>
              <w:pStyle w:val="TableText10"/>
              <w:rPr>
                <w:color w:val="000000"/>
              </w:rPr>
            </w:pPr>
            <w:r w:rsidRPr="00AD67F1">
              <w:rPr>
                <w:color w:val="000000"/>
              </w:rPr>
              <w:t>141.1</w:t>
            </w:r>
          </w:p>
        </w:tc>
        <w:tc>
          <w:tcPr>
            <w:tcW w:w="2398" w:type="dxa"/>
            <w:tcBorders>
              <w:top w:val="nil"/>
              <w:bottom w:val="nil"/>
            </w:tcBorders>
          </w:tcPr>
          <w:p w14:paraId="17DD17D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E945CA" w14:textId="77777777" w:rsidR="009A5789" w:rsidRPr="00AD67F1" w:rsidRDefault="009A5789" w:rsidP="009A5789">
            <w:pPr>
              <w:pStyle w:val="TableText10"/>
              <w:rPr>
                <w:color w:val="000000"/>
              </w:rPr>
            </w:pPr>
            <w:r w:rsidRPr="00AD67F1">
              <w:rPr>
                <w:color w:val="000000"/>
              </w:rPr>
              <w:t>get on/off moving light rail vehicle—child</w:t>
            </w:r>
          </w:p>
        </w:tc>
        <w:tc>
          <w:tcPr>
            <w:tcW w:w="1321" w:type="dxa"/>
            <w:tcBorders>
              <w:top w:val="nil"/>
              <w:bottom w:val="nil"/>
            </w:tcBorders>
          </w:tcPr>
          <w:p w14:paraId="6B271B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4FD07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FD1735" w14:textId="77777777" w:rsidR="009A5789" w:rsidRPr="00AD67F1" w:rsidRDefault="009A5789" w:rsidP="009A5789">
            <w:pPr>
              <w:pStyle w:val="TableText10"/>
              <w:rPr>
                <w:color w:val="000000"/>
              </w:rPr>
            </w:pPr>
          </w:p>
        </w:tc>
      </w:tr>
      <w:tr w:rsidR="009A5789" w:rsidRPr="00AD67F1" w14:paraId="42BDF23F" w14:textId="77777777" w:rsidTr="009A5789">
        <w:trPr>
          <w:cantSplit/>
        </w:trPr>
        <w:tc>
          <w:tcPr>
            <w:tcW w:w="1202" w:type="dxa"/>
            <w:tcBorders>
              <w:top w:val="nil"/>
              <w:bottom w:val="single" w:sz="4" w:space="0" w:color="C0C0C0"/>
            </w:tcBorders>
          </w:tcPr>
          <w:p w14:paraId="10554E2D" w14:textId="77777777" w:rsidR="009A5789" w:rsidRPr="00AD67F1" w:rsidRDefault="009A5789" w:rsidP="009A5789">
            <w:pPr>
              <w:pStyle w:val="TableText10"/>
              <w:rPr>
                <w:color w:val="000000"/>
              </w:rPr>
            </w:pPr>
            <w:r w:rsidRPr="00AD67F1">
              <w:rPr>
                <w:color w:val="000000"/>
              </w:rPr>
              <w:t>141.2</w:t>
            </w:r>
          </w:p>
        </w:tc>
        <w:tc>
          <w:tcPr>
            <w:tcW w:w="2398" w:type="dxa"/>
            <w:tcBorders>
              <w:top w:val="nil"/>
              <w:bottom w:val="single" w:sz="4" w:space="0" w:color="C0C0C0"/>
            </w:tcBorders>
          </w:tcPr>
          <w:p w14:paraId="33A4DB1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757A16" w14:textId="77777777" w:rsidR="009A5789" w:rsidRPr="00AD67F1" w:rsidRDefault="009A5789" w:rsidP="009A5789">
            <w:pPr>
              <w:pStyle w:val="TableText10"/>
              <w:rPr>
                <w:color w:val="000000"/>
              </w:rPr>
            </w:pPr>
            <w:r w:rsidRPr="00AD67F1">
              <w:rPr>
                <w:color w:val="000000"/>
              </w:rPr>
              <w:t>get on/off moving light rail vehicle—adult</w:t>
            </w:r>
          </w:p>
        </w:tc>
        <w:tc>
          <w:tcPr>
            <w:tcW w:w="1321" w:type="dxa"/>
            <w:tcBorders>
              <w:top w:val="nil"/>
              <w:bottom w:val="single" w:sz="4" w:space="0" w:color="C0C0C0"/>
            </w:tcBorders>
          </w:tcPr>
          <w:p w14:paraId="73D9867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077ED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9998CDD" w14:textId="77777777" w:rsidR="009A5789" w:rsidRPr="00AD67F1" w:rsidRDefault="009A5789" w:rsidP="009A5789">
            <w:pPr>
              <w:pStyle w:val="TableText10"/>
              <w:rPr>
                <w:color w:val="000000"/>
              </w:rPr>
            </w:pPr>
          </w:p>
        </w:tc>
      </w:tr>
      <w:tr w:rsidR="009A5789" w:rsidRPr="00AD67F1" w14:paraId="6B77E948" w14:textId="77777777" w:rsidTr="009A5789">
        <w:trPr>
          <w:cantSplit/>
        </w:trPr>
        <w:tc>
          <w:tcPr>
            <w:tcW w:w="1202" w:type="dxa"/>
            <w:tcBorders>
              <w:bottom w:val="nil"/>
            </w:tcBorders>
          </w:tcPr>
          <w:p w14:paraId="0C032D50" w14:textId="77777777" w:rsidR="009A5789" w:rsidRPr="00AD67F1" w:rsidRDefault="009A5789" w:rsidP="009A5789">
            <w:pPr>
              <w:pStyle w:val="TableText10"/>
              <w:keepNext/>
              <w:rPr>
                <w:color w:val="000000"/>
              </w:rPr>
            </w:pPr>
            <w:r w:rsidRPr="00AD67F1">
              <w:rPr>
                <w:color w:val="000000"/>
              </w:rPr>
              <w:t>142</w:t>
            </w:r>
          </w:p>
        </w:tc>
        <w:tc>
          <w:tcPr>
            <w:tcW w:w="2398" w:type="dxa"/>
            <w:tcBorders>
              <w:bottom w:val="nil"/>
            </w:tcBorders>
          </w:tcPr>
          <w:p w14:paraId="70EE020B" w14:textId="77777777" w:rsidR="009A5789" w:rsidRPr="00AD67F1" w:rsidRDefault="009A5789" w:rsidP="009A5789">
            <w:pPr>
              <w:pStyle w:val="TableText10"/>
              <w:rPr>
                <w:color w:val="000000"/>
              </w:rPr>
            </w:pPr>
            <w:r w:rsidRPr="00AD67F1">
              <w:rPr>
                <w:color w:val="000000"/>
              </w:rPr>
              <w:t>70AW (1) (b)</w:t>
            </w:r>
          </w:p>
        </w:tc>
        <w:tc>
          <w:tcPr>
            <w:tcW w:w="3719" w:type="dxa"/>
            <w:tcBorders>
              <w:bottom w:val="nil"/>
            </w:tcBorders>
          </w:tcPr>
          <w:p w14:paraId="75D151BC" w14:textId="77777777" w:rsidR="009A5789" w:rsidRPr="00AD67F1" w:rsidRDefault="009A5789" w:rsidP="009A5789">
            <w:pPr>
              <w:pStyle w:val="TableText10"/>
              <w:rPr>
                <w:color w:val="000000"/>
              </w:rPr>
            </w:pPr>
          </w:p>
        </w:tc>
        <w:tc>
          <w:tcPr>
            <w:tcW w:w="1321" w:type="dxa"/>
            <w:tcBorders>
              <w:bottom w:val="nil"/>
            </w:tcBorders>
          </w:tcPr>
          <w:p w14:paraId="7A398F4E" w14:textId="77777777" w:rsidR="009A5789" w:rsidRPr="00AD67F1" w:rsidRDefault="009A5789" w:rsidP="009A5789">
            <w:pPr>
              <w:pStyle w:val="TableText10"/>
              <w:spacing w:after="0"/>
              <w:rPr>
                <w:color w:val="000000"/>
              </w:rPr>
            </w:pPr>
          </w:p>
        </w:tc>
        <w:tc>
          <w:tcPr>
            <w:tcW w:w="1423" w:type="dxa"/>
            <w:tcBorders>
              <w:bottom w:val="nil"/>
            </w:tcBorders>
          </w:tcPr>
          <w:p w14:paraId="0D3BA6D7" w14:textId="77777777" w:rsidR="009A5789" w:rsidRPr="00AD67F1" w:rsidRDefault="009A5789" w:rsidP="009A5789">
            <w:pPr>
              <w:pStyle w:val="TableText10"/>
              <w:spacing w:after="0"/>
              <w:rPr>
                <w:color w:val="000000"/>
              </w:rPr>
            </w:pPr>
          </w:p>
        </w:tc>
        <w:tc>
          <w:tcPr>
            <w:tcW w:w="1338" w:type="dxa"/>
            <w:tcBorders>
              <w:bottom w:val="nil"/>
            </w:tcBorders>
          </w:tcPr>
          <w:p w14:paraId="447C3130" w14:textId="77777777" w:rsidR="009A5789" w:rsidRPr="00AD67F1" w:rsidRDefault="009A5789" w:rsidP="009A5789">
            <w:pPr>
              <w:pStyle w:val="TableText10"/>
              <w:rPr>
                <w:color w:val="000000"/>
              </w:rPr>
            </w:pPr>
          </w:p>
        </w:tc>
      </w:tr>
      <w:tr w:rsidR="009A5789" w:rsidRPr="00AD67F1" w14:paraId="06F0440E" w14:textId="77777777" w:rsidTr="009A5789">
        <w:trPr>
          <w:cantSplit/>
        </w:trPr>
        <w:tc>
          <w:tcPr>
            <w:tcW w:w="1202" w:type="dxa"/>
            <w:tcBorders>
              <w:top w:val="nil"/>
              <w:bottom w:val="nil"/>
            </w:tcBorders>
          </w:tcPr>
          <w:p w14:paraId="723D701B" w14:textId="77777777" w:rsidR="009A5789" w:rsidRPr="00AD67F1" w:rsidRDefault="009A5789" w:rsidP="009A5789">
            <w:pPr>
              <w:pStyle w:val="TableText10"/>
              <w:keepNext/>
              <w:rPr>
                <w:color w:val="000000"/>
              </w:rPr>
            </w:pPr>
            <w:r w:rsidRPr="00AD67F1">
              <w:rPr>
                <w:color w:val="000000"/>
              </w:rPr>
              <w:t>142.1</w:t>
            </w:r>
          </w:p>
        </w:tc>
        <w:tc>
          <w:tcPr>
            <w:tcW w:w="2398" w:type="dxa"/>
            <w:tcBorders>
              <w:top w:val="nil"/>
              <w:bottom w:val="nil"/>
            </w:tcBorders>
          </w:tcPr>
          <w:p w14:paraId="3A02ACE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3AEEAF7" w14:textId="77777777" w:rsidR="009A5789" w:rsidRPr="00AD67F1" w:rsidRDefault="009A5789" w:rsidP="009A5789">
            <w:pPr>
              <w:pStyle w:val="TableText10"/>
              <w:rPr>
                <w:color w:val="000000"/>
              </w:rPr>
            </w:pPr>
            <w:r w:rsidRPr="00AD67F1">
              <w:rPr>
                <w:color w:val="000000"/>
              </w:rPr>
              <w:t>get on/off light rail vehicle not at light rail stop—child</w:t>
            </w:r>
          </w:p>
        </w:tc>
        <w:tc>
          <w:tcPr>
            <w:tcW w:w="1321" w:type="dxa"/>
            <w:tcBorders>
              <w:top w:val="nil"/>
              <w:bottom w:val="nil"/>
            </w:tcBorders>
          </w:tcPr>
          <w:p w14:paraId="3878B43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9A5609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87761D0" w14:textId="77777777" w:rsidR="009A5789" w:rsidRPr="00AD67F1" w:rsidRDefault="009A5789" w:rsidP="009A5789">
            <w:pPr>
              <w:pStyle w:val="TableText10"/>
              <w:rPr>
                <w:color w:val="000000"/>
              </w:rPr>
            </w:pPr>
          </w:p>
        </w:tc>
      </w:tr>
      <w:tr w:rsidR="009A5789" w:rsidRPr="00AD67F1" w14:paraId="35FC452A" w14:textId="77777777" w:rsidTr="009A5789">
        <w:trPr>
          <w:cantSplit/>
        </w:trPr>
        <w:tc>
          <w:tcPr>
            <w:tcW w:w="1202" w:type="dxa"/>
            <w:tcBorders>
              <w:top w:val="nil"/>
              <w:bottom w:val="single" w:sz="4" w:space="0" w:color="C0C0C0"/>
            </w:tcBorders>
          </w:tcPr>
          <w:p w14:paraId="4A6F783F" w14:textId="77777777" w:rsidR="009A5789" w:rsidRPr="00AD67F1" w:rsidRDefault="009A5789" w:rsidP="009A5789">
            <w:pPr>
              <w:pStyle w:val="TableText10"/>
              <w:rPr>
                <w:color w:val="000000"/>
              </w:rPr>
            </w:pPr>
            <w:r w:rsidRPr="00AD67F1">
              <w:rPr>
                <w:color w:val="000000"/>
              </w:rPr>
              <w:t>142.2</w:t>
            </w:r>
          </w:p>
        </w:tc>
        <w:tc>
          <w:tcPr>
            <w:tcW w:w="2398" w:type="dxa"/>
            <w:tcBorders>
              <w:top w:val="nil"/>
              <w:bottom w:val="single" w:sz="4" w:space="0" w:color="C0C0C0"/>
            </w:tcBorders>
          </w:tcPr>
          <w:p w14:paraId="3164D45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32E414" w14:textId="77777777" w:rsidR="009A5789" w:rsidRPr="00AD67F1" w:rsidRDefault="009A5789" w:rsidP="009A5789">
            <w:pPr>
              <w:pStyle w:val="TableText10"/>
              <w:rPr>
                <w:color w:val="000000"/>
              </w:rPr>
            </w:pPr>
            <w:r w:rsidRPr="00AD67F1">
              <w:rPr>
                <w:color w:val="000000"/>
              </w:rPr>
              <w:t>get on/off light rail vehicle not at light rail stop—adult</w:t>
            </w:r>
          </w:p>
        </w:tc>
        <w:tc>
          <w:tcPr>
            <w:tcW w:w="1321" w:type="dxa"/>
            <w:tcBorders>
              <w:top w:val="nil"/>
              <w:bottom w:val="single" w:sz="4" w:space="0" w:color="C0C0C0"/>
            </w:tcBorders>
          </w:tcPr>
          <w:p w14:paraId="2F6477E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58D24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688B7B4" w14:textId="77777777" w:rsidR="009A5789" w:rsidRPr="00AD67F1" w:rsidRDefault="009A5789" w:rsidP="009A5789">
            <w:pPr>
              <w:pStyle w:val="TableText10"/>
              <w:rPr>
                <w:color w:val="000000"/>
              </w:rPr>
            </w:pPr>
          </w:p>
        </w:tc>
      </w:tr>
      <w:tr w:rsidR="009A5789" w:rsidRPr="00AD67F1" w14:paraId="39DE1D0D" w14:textId="77777777" w:rsidTr="009A5789">
        <w:trPr>
          <w:cantSplit/>
        </w:trPr>
        <w:tc>
          <w:tcPr>
            <w:tcW w:w="1202" w:type="dxa"/>
            <w:tcBorders>
              <w:bottom w:val="nil"/>
            </w:tcBorders>
          </w:tcPr>
          <w:p w14:paraId="29F62EC1" w14:textId="77777777" w:rsidR="009A5789" w:rsidRPr="00AD67F1" w:rsidRDefault="009A5789" w:rsidP="009A5789">
            <w:pPr>
              <w:pStyle w:val="TableText10"/>
              <w:keepNext/>
              <w:rPr>
                <w:color w:val="000000"/>
              </w:rPr>
            </w:pPr>
            <w:r w:rsidRPr="00AD67F1">
              <w:rPr>
                <w:color w:val="000000"/>
              </w:rPr>
              <w:lastRenderedPageBreak/>
              <w:t>143</w:t>
            </w:r>
          </w:p>
        </w:tc>
        <w:tc>
          <w:tcPr>
            <w:tcW w:w="2398" w:type="dxa"/>
            <w:tcBorders>
              <w:bottom w:val="nil"/>
            </w:tcBorders>
          </w:tcPr>
          <w:p w14:paraId="646C7B6D" w14:textId="77777777" w:rsidR="009A5789" w:rsidRPr="00AD67F1" w:rsidRDefault="009A5789" w:rsidP="009A5789">
            <w:pPr>
              <w:pStyle w:val="TableText10"/>
              <w:rPr>
                <w:color w:val="000000"/>
              </w:rPr>
            </w:pPr>
            <w:r w:rsidRPr="00AD67F1">
              <w:rPr>
                <w:color w:val="000000"/>
              </w:rPr>
              <w:t>70AW (1) (c)</w:t>
            </w:r>
          </w:p>
        </w:tc>
        <w:tc>
          <w:tcPr>
            <w:tcW w:w="3719" w:type="dxa"/>
            <w:tcBorders>
              <w:bottom w:val="nil"/>
            </w:tcBorders>
          </w:tcPr>
          <w:p w14:paraId="30C7F238" w14:textId="77777777" w:rsidR="009A5789" w:rsidRPr="00AD67F1" w:rsidRDefault="009A5789" w:rsidP="009A5789">
            <w:pPr>
              <w:pStyle w:val="TableText10"/>
              <w:rPr>
                <w:color w:val="000000"/>
              </w:rPr>
            </w:pPr>
          </w:p>
        </w:tc>
        <w:tc>
          <w:tcPr>
            <w:tcW w:w="1321" w:type="dxa"/>
            <w:tcBorders>
              <w:bottom w:val="nil"/>
            </w:tcBorders>
          </w:tcPr>
          <w:p w14:paraId="01A41E39" w14:textId="77777777" w:rsidR="009A5789" w:rsidRPr="00AD67F1" w:rsidRDefault="009A5789" w:rsidP="009A5789">
            <w:pPr>
              <w:pStyle w:val="TableText10"/>
              <w:rPr>
                <w:color w:val="000000"/>
              </w:rPr>
            </w:pPr>
          </w:p>
        </w:tc>
        <w:tc>
          <w:tcPr>
            <w:tcW w:w="1423" w:type="dxa"/>
            <w:tcBorders>
              <w:bottom w:val="nil"/>
            </w:tcBorders>
          </w:tcPr>
          <w:p w14:paraId="102815F3" w14:textId="77777777" w:rsidR="009A5789" w:rsidRPr="00AD67F1" w:rsidRDefault="009A5789" w:rsidP="009A5789">
            <w:pPr>
              <w:pStyle w:val="TableText10"/>
              <w:spacing w:after="0"/>
              <w:rPr>
                <w:color w:val="000000"/>
              </w:rPr>
            </w:pPr>
          </w:p>
        </w:tc>
        <w:tc>
          <w:tcPr>
            <w:tcW w:w="1338" w:type="dxa"/>
            <w:tcBorders>
              <w:bottom w:val="nil"/>
            </w:tcBorders>
          </w:tcPr>
          <w:p w14:paraId="6CDEC951" w14:textId="77777777" w:rsidR="009A5789" w:rsidRPr="00AD67F1" w:rsidRDefault="009A5789" w:rsidP="009A5789">
            <w:pPr>
              <w:pStyle w:val="TableText10"/>
              <w:rPr>
                <w:color w:val="000000"/>
              </w:rPr>
            </w:pPr>
          </w:p>
        </w:tc>
      </w:tr>
      <w:tr w:rsidR="009A5789" w:rsidRPr="00AD67F1" w14:paraId="6CDC8C4D" w14:textId="77777777" w:rsidTr="009A5789">
        <w:trPr>
          <w:cantSplit/>
        </w:trPr>
        <w:tc>
          <w:tcPr>
            <w:tcW w:w="1202" w:type="dxa"/>
            <w:tcBorders>
              <w:top w:val="nil"/>
              <w:bottom w:val="nil"/>
            </w:tcBorders>
          </w:tcPr>
          <w:p w14:paraId="190D5E42" w14:textId="77777777" w:rsidR="009A5789" w:rsidRPr="00AD67F1" w:rsidRDefault="009A5789" w:rsidP="009A5789">
            <w:pPr>
              <w:pStyle w:val="TableText10"/>
              <w:rPr>
                <w:color w:val="000000"/>
              </w:rPr>
            </w:pPr>
            <w:r w:rsidRPr="00AD67F1">
              <w:rPr>
                <w:color w:val="000000"/>
              </w:rPr>
              <w:t>143.1</w:t>
            </w:r>
          </w:p>
        </w:tc>
        <w:tc>
          <w:tcPr>
            <w:tcW w:w="2398" w:type="dxa"/>
            <w:tcBorders>
              <w:top w:val="nil"/>
              <w:bottom w:val="nil"/>
            </w:tcBorders>
          </w:tcPr>
          <w:p w14:paraId="30E5B7F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7D00640" w14:textId="77777777" w:rsidR="009A5789" w:rsidRPr="00AD67F1" w:rsidRDefault="009A5789" w:rsidP="009A5789">
            <w:pPr>
              <w:pStyle w:val="TableText10"/>
              <w:rPr>
                <w:color w:val="000000"/>
              </w:rPr>
            </w:pPr>
            <w:r w:rsidRPr="00AD67F1">
              <w:rPr>
                <w:color w:val="000000"/>
              </w:rPr>
              <w:t>get on/off light rail vehicle through emergency exit/roof hatch—child</w:t>
            </w:r>
          </w:p>
        </w:tc>
        <w:tc>
          <w:tcPr>
            <w:tcW w:w="1321" w:type="dxa"/>
            <w:tcBorders>
              <w:top w:val="nil"/>
              <w:bottom w:val="nil"/>
            </w:tcBorders>
          </w:tcPr>
          <w:p w14:paraId="028CBEF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C85B0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FC03C77" w14:textId="77777777" w:rsidR="009A5789" w:rsidRPr="00AD67F1" w:rsidRDefault="009A5789" w:rsidP="009A5789">
            <w:pPr>
              <w:pStyle w:val="TableText10"/>
              <w:rPr>
                <w:color w:val="000000"/>
              </w:rPr>
            </w:pPr>
          </w:p>
        </w:tc>
      </w:tr>
      <w:tr w:rsidR="009A5789" w:rsidRPr="00AD67F1" w14:paraId="1B5C9A17" w14:textId="77777777" w:rsidTr="009A5789">
        <w:trPr>
          <w:cantSplit/>
        </w:trPr>
        <w:tc>
          <w:tcPr>
            <w:tcW w:w="1202" w:type="dxa"/>
            <w:tcBorders>
              <w:top w:val="nil"/>
              <w:bottom w:val="single" w:sz="4" w:space="0" w:color="C0C0C0"/>
            </w:tcBorders>
          </w:tcPr>
          <w:p w14:paraId="63FF5577" w14:textId="77777777" w:rsidR="009A5789" w:rsidRPr="00AD67F1" w:rsidRDefault="009A5789" w:rsidP="009A5789">
            <w:pPr>
              <w:pStyle w:val="TableText10"/>
              <w:rPr>
                <w:color w:val="000000"/>
              </w:rPr>
            </w:pPr>
            <w:r w:rsidRPr="00AD67F1">
              <w:rPr>
                <w:color w:val="000000"/>
              </w:rPr>
              <w:t>143.2</w:t>
            </w:r>
          </w:p>
        </w:tc>
        <w:tc>
          <w:tcPr>
            <w:tcW w:w="2398" w:type="dxa"/>
            <w:tcBorders>
              <w:top w:val="nil"/>
              <w:bottom w:val="single" w:sz="4" w:space="0" w:color="C0C0C0"/>
            </w:tcBorders>
          </w:tcPr>
          <w:p w14:paraId="557E9AD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7C196" w14:textId="77777777" w:rsidR="009A5789" w:rsidRPr="00AD67F1" w:rsidRDefault="009A5789" w:rsidP="009A5789">
            <w:pPr>
              <w:pStyle w:val="TableText10"/>
              <w:rPr>
                <w:color w:val="000000"/>
              </w:rPr>
            </w:pPr>
            <w:r w:rsidRPr="00AD67F1">
              <w:rPr>
                <w:color w:val="000000"/>
              </w:rPr>
              <w:t>get on/off light rail vehicle through emergency exit/roof hatch—adult</w:t>
            </w:r>
          </w:p>
        </w:tc>
        <w:tc>
          <w:tcPr>
            <w:tcW w:w="1321" w:type="dxa"/>
            <w:tcBorders>
              <w:top w:val="nil"/>
              <w:bottom w:val="single" w:sz="4" w:space="0" w:color="C0C0C0"/>
            </w:tcBorders>
          </w:tcPr>
          <w:p w14:paraId="459A854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F7393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E5B3066" w14:textId="77777777" w:rsidR="009A5789" w:rsidRPr="00AD67F1" w:rsidRDefault="009A5789" w:rsidP="009A5789">
            <w:pPr>
              <w:pStyle w:val="TableText10"/>
              <w:rPr>
                <w:color w:val="000000"/>
              </w:rPr>
            </w:pPr>
          </w:p>
        </w:tc>
      </w:tr>
      <w:tr w:rsidR="009A5789" w:rsidRPr="00AD67F1" w14:paraId="6F437D8C" w14:textId="77777777" w:rsidTr="009A5789">
        <w:trPr>
          <w:cantSplit/>
        </w:trPr>
        <w:tc>
          <w:tcPr>
            <w:tcW w:w="1202" w:type="dxa"/>
            <w:tcBorders>
              <w:bottom w:val="nil"/>
            </w:tcBorders>
          </w:tcPr>
          <w:p w14:paraId="4A902073" w14:textId="77777777" w:rsidR="009A5789" w:rsidRPr="00AD67F1" w:rsidRDefault="009A5789" w:rsidP="009A5789">
            <w:pPr>
              <w:pStyle w:val="TableText10"/>
              <w:keepNext/>
              <w:rPr>
                <w:color w:val="000000"/>
              </w:rPr>
            </w:pPr>
            <w:r w:rsidRPr="00AD67F1">
              <w:rPr>
                <w:color w:val="000000"/>
              </w:rPr>
              <w:t>144</w:t>
            </w:r>
          </w:p>
        </w:tc>
        <w:tc>
          <w:tcPr>
            <w:tcW w:w="2398" w:type="dxa"/>
            <w:tcBorders>
              <w:bottom w:val="nil"/>
            </w:tcBorders>
          </w:tcPr>
          <w:p w14:paraId="1639A92E" w14:textId="77777777" w:rsidR="009A5789" w:rsidRPr="00AD67F1" w:rsidRDefault="009A5789" w:rsidP="009A5789">
            <w:pPr>
              <w:pStyle w:val="TableText10"/>
              <w:rPr>
                <w:color w:val="000000"/>
              </w:rPr>
            </w:pPr>
            <w:r w:rsidRPr="00AD67F1">
              <w:rPr>
                <w:color w:val="000000"/>
              </w:rPr>
              <w:t>70AX (1)</w:t>
            </w:r>
          </w:p>
        </w:tc>
        <w:tc>
          <w:tcPr>
            <w:tcW w:w="3719" w:type="dxa"/>
            <w:tcBorders>
              <w:bottom w:val="nil"/>
            </w:tcBorders>
          </w:tcPr>
          <w:p w14:paraId="3D1C158A" w14:textId="77777777" w:rsidR="009A5789" w:rsidRPr="00AD67F1" w:rsidRDefault="009A5789" w:rsidP="009A5789">
            <w:pPr>
              <w:pStyle w:val="TableText10"/>
              <w:rPr>
                <w:color w:val="000000"/>
              </w:rPr>
            </w:pPr>
          </w:p>
        </w:tc>
        <w:tc>
          <w:tcPr>
            <w:tcW w:w="1321" w:type="dxa"/>
            <w:tcBorders>
              <w:bottom w:val="nil"/>
            </w:tcBorders>
          </w:tcPr>
          <w:p w14:paraId="79732213" w14:textId="77777777" w:rsidR="009A5789" w:rsidRPr="00AD67F1" w:rsidRDefault="009A5789" w:rsidP="009A5789">
            <w:pPr>
              <w:pStyle w:val="TableText10"/>
              <w:spacing w:after="0"/>
              <w:rPr>
                <w:color w:val="000000"/>
              </w:rPr>
            </w:pPr>
          </w:p>
        </w:tc>
        <w:tc>
          <w:tcPr>
            <w:tcW w:w="1423" w:type="dxa"/>
            <w:tcBorders>
              <w:bottom w:val="nil"/>
            </w:tcBorders>
          </w:tcPr>
          <w:p w14:paraId="50EF3607" w14:textId="77777777" w:rsidR="009A5789" w:rsidRPr="00AD67F1" w:rsidRDefault="009A5789" w:rsidP="009A5789">
            <w:pPr>
              <w:pStyle w:val="TableText10"/>
              <w:spacing w:after="0"/>
              <w:rPr>
                <w:color w:val="000000"/>
              </w:rPr>
            </w:pPr>
          </w:p>
        </w:tc>
        <w:tc>
          <w:tcPr>
            <w:tcW w:w="1338" w:type="dxa"/>
            <w:tcBorders>
              <w:bottom w:val="nil"/>
            </w:tcBorders>
          </w:tcPr>
          <w:p w14:paraId="03F87F97" w14:textId="77777777" w:rsidR="009A5789" w:rsidRPr="00AD67F1" w:rsidRDefault="009A5789" w:rsidP="009A5789">
            <w:pPr>
              <w:pStyle w:val="TableText10"/>
              <w:rPr>
                <w:color w:val="000000"/>
              </w:rPr>
            </w:pPr>
          </w:p>
        </w:tc>
      </w:tr>
      <w:tr w:rsidR="009A5789" w:rsidRPr="00AD67F1" w14:paraId="324785E7" w14:textId="77777777" w:rsidTr="009A5789">
        <w:trPr>
          <w:cantSplit/>
        </w:trPr>
        <w:tc>
          <w:tcPr>
            <w:tcW w:w="1202" w:type="dxa"/>
            <w:tcBorders>
              <w:top w:val="nil"/>
              <w:bottom w:val="nil"/>
            </w:tcBorders>
          </w:tcPr>
          <w:p w14:paraId="0B345ED2" w14:textId="77777777" w:rsidR="009A5789" w:rsidRPr="00AD67F1" w:rsidRDefault="009A5789" w:rsidP="009A5789">
            <w:pPr>
              <w:pStyle w:val="TableText10"/>
              <w:rPr>
                <w:color w:val="000000"/>
              </w:rPr>
            </w:pPr>
            <w:r w:rsidRPr="00AD67F1">
              <w:rPr>
                <w:color w:val="000000"/>
              </w:rPr>
              <w:t>144.1</w:t>
            </w:r>
          </w:p>
        </w:tc>
        <w:tc>
          <w:tcPr>
            <w:tcW w:w="2398" w:type="dxa"/>
            <w:tcBorders>
              <w:top w:val="nil"/>
              <w:bottom w:val="nil"/>
            </w:tcBorders>
          </w:tcPr>
          <w:p w14:paraId="7326549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88D8F6" w14:textId="77777777" w:rsidR="009A5789" w:rsidRPr="00AD67F1" w:rsidRDefault="009A5789" w:rsidP="009A5789">
            <w:pPr>
              <w:pStyle w:val="TableText10"/>
              <w:rPr>
                <w:color w:val="000000"/>
              </w:rPr>
            </w:pPr>
            <w:r w:rsidRPr="00AD67F1">
              <w:rPr>
                <w:color w:val="000000"/>
              </w:rPr>
              <w:t>enter light rail vehicle’s driver cab—child</w:t>
            </w:r>
          </w:p>
        </w:tc>
        <w:tc>
          <w:tcPr>
            <w:tcW w:w="1321" w:type="dxa"/>
            <w:tcBorders>
              <w:top w:val="nil"/>
              <w:bottom w:val="nil"/>
            </w:tcBorders>
          </w:tcPr>
          <w:p w14:paraId="3CF82B9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7ADDC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3E2E3BD" w14:textId="77777777" w:rsidR="009A5789" w:rsidRPr="00AD67F1" w:rsidRDefault="009A5789" w:rsidP="009A5789">
            <w:pPr>
              <w:pStyle w:val="TableText10"/>
              <w:rPr>
                <w:color w:val="000000"/>
              </w:rPr>
            </w:pPr>
          </w:p>
        </w:tc>
      </w:tr>
      <w:tr w:rsidR="009A5789" w:rsidRPr="00AD67F1" w14:paraId="6DE6A8AB" w14:textId="77777777" w:rsidTr="009A5789">
        <w:trPr>
          <w:cantSplit/>
        </w:trPr>
        <w:tc>
          <w:tcPr>
            <w:tcW w:w="1202" w:type="dxa"/>
            <w:tcBorders>
              <w:top w:val="nil"/>
              <w:bottom w:val="single" w:sz="4" w:space="0" w:color="C0C0C0"/>
            </w:tcBorders>
          </w:tcPr>
          <w:p w14:paraId="7CE8CA41" w14:textId="77777777" w:rsidR="009A5789" w:rsidRPr="00AD67F1" w:rsidRDefault="009A5789" w:rsidP="009A5789">
            <w:pPr>
              <w:pStyle w:val="TableText10"/>
              <w:rPr>
                <w:color w:val="000000"/>
              </w:rPr>
            </w:pPr>
            <w:r w:rsidRPr="00AD67F1">
              <w:rPr>
                <w:color w:val="000000"/>
              </w:rPr>
              <w:t>144.2</w:t>
            </w:r>
          </w:p>
        </w:tc>
        <w:tc>
          <w:tcPr>
            <w:tcW w:w="2398" w:type="dxa"/>
            <w:tcBorders>
              <w:top w:val="nil"/>
              <w:bottom w:val="single" w:sz="4" w:space="0" w:color="C0C0C0"/>
            </w:tcBorders>
          </w:tcPr>
          <w:p w14:paraId="09A409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FAD28" w14:textId="77777777" w:rsidR="009A5789" w:rsidRPr="00AD67F1" w:rsidRDefault="009A5789" w:rsidP="009A5789">
            <w:pPr>
              <w:pStyle w:val="TableText10"/>
              <w:rPr>
                <w:color w:val="000000"/>
              </w:rPr>
            </w:pPr>
            <w:r w:rsidRPr="00AD67F1">
              <w:rPr>
                <w:color w:val="000000"/>
              </w:rPr>
              <w:t>enter light rail vehicle’s driver cab—adult</w:t>
            </w:r>
          </w:p>
        </w:tc>
        <w:tc>
          <w:tcPr>
            <w:tcW w:w="1321" w:type="dxa"/>
            <w:tcBorders>
              <w:top w:val="nil"/>
              <w:bottom w:val="single" w:sz="4" w:space="0" w:color="C0C0C0"/>
            </w:tcBorders>
          </w:tcPr>
          <w:p w14:paraId="7572BB2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D83EA6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8C3E2F5" w14:textId="77777777" w:rsidR="009A5789" w:rsidRPr="00AD67F1" w:rsidRDefault="009A5789" w:rsidP="009A5789">
            <w:pPr>
              <w:pStyle w:val="TableText10"/>
              <w:rPr>
                <w:color w:val="000000"/>
              </w:rPr>
            </w:pPr>
          </w:p>
        </w:tc>
      </w:tr>
      <w:tr w:rsidR="009A5789" w:rsidRPr="00AD67F1" w14:paraId="58348543" w14:textId="77777777" w:rsidTr="009A5789">
        <w:trPr>
          <w:cantSplit/>
        </w:trPr>
        <w:tc>
          <w:tcPr>
            <w:tcW w:w="1202" w:type="dxa"/>
            <w:tcBorders>
              <w:bottom w:val="nil"/>
            </w:tcBorders>
          </w:tcPr>
          <w:p w14:paraId="44E195E4" w14:textId="77777777" w:rsidR="009A5789" w:rsidRPr="00AD67F1" w:rsidRDefault="009A5789" w:rsidP="009A5789">
            <w:pPr>
              <w:pStyle w:val="TableText10"/>
              <w:keepNext/>
              <w:rPr>
                <w:color w:val="000000"/>
              </w:rPr>
            </w:pPr>
            <w:r w:rsidRPr="00AD67F1">
              <w:rPr>
                <w:color w:val="000000"/>
              </w:rPr>
              <w:t>145</w:t>
            </w:r>
          </w:p>
        </w:tc>
        <w:tc>
          <w:tcPr>
            <w:tcW w:w="2398" w:type="dxa"/>
            <w:tcBorders>
              <w:bottom w:val="nil"/>
            </w:tcBorders>
          </w:tcPr>
          <w:p w14:paraId="1D4029B7" w14:textId="77777777" w:rsidR="009A5789" w:rsidRPr="00AD67F1" w:rsidRDefault="009A5789" w:rsidP="009A5789">
            <w:pPr>
              <w:pStyle w:val="TableText10"/>
              <w:rPr>
                <w:color w:val="000000"/>
              </w:rPr>
            </w:pPr>
            <w:r w:rsidRPr="00AD67F1">
              <w:rPr>
                <w:color w:val="000000"/>
              </w:rPr>
              <w:t>70AX (2) (c) (i)</w:t>
            </w:r>
          </w:p>
        </w:tc>
        <w:tc>
          <w:tcPr>
            <w:tcW w:w="3719" w:type="dxa"/>
            <w:tcBorders>
              <w:bottom w:val="nil"/>
            </w:tcBorders>
          </w:tcPr>
          <w:p w14:paraId="418D1BCF" w14:textId="77777777" w:rsidR="009A5789" w:rsidRPr="00AD67F1" w:rsidRDefault="009A5789" w:rsidP="009A5789">
            <w:pPr>
              <w:pStyle w:val="TableText10"/>
              <w:rPr>
                <w:color w:val="000000"/>
              </w:rPr>
            </w:pPr>
          </w:p>
        </w:tc>
        <w:tc>
          <w:tcPr>
            <w:tcW w:w="1321" w:type="dxa"/>
            <w:tcBorders>
              <w:bottom w:val="nil"/>
            </w:tcBorders>
          </w:tcPr>
          <w:p w14:paraId="5D70B53B" w14:textId="77777777" w:rsidR="009A5789" w:rsidRPr="00AD67F1" w:rsidRDefault="009A5789" w:rsidP="009A5789">
            <w:pPr>
              <w:pStyle w:val="TableText10"/>
              <w:spacing w:after="0"/>
              <w:rPr>
                <w:color w:val="000000"/>
              </w:rPr>
            </w:pPr>
          </w:p>
        </w:tc>
        <w:tc>
          <w:tcPr>
            <w:tcW w:w="1423" w:type="dxa"/>
            <w:tcBorders>
              <w:bottom w:val="nil"/>
            </w:tcBorders>
          </w:tcPr>
          <w:p w14:paraId="47E57AE4" w14:textId="77777777" w:rsidR="009A5789" w:rsidRPr="00AD67F1" w:rsidRDefault="009A5789" w:rsidP="009A5789">
            <w:pPr>
              <w:pStyle w:val="TableText10"/>
              <w:spacing w:after="0"/>
              <w:rPr>
                <w:color w:val="000000"/>
              </w:rPr>
            </w:pPr>
          </w:p>
        </w:tc>
        <w:tc>
          <w:tcPr>
            <w:tcW w:w="1338" w:type="dxa"/>
            <w:tcBorders>
              <w:bottom w:val="nil"/>
            </w:tcBorders>
          </w:tcPr>
          <w:p w14:paraId="49A84A3B" w14:textId="77777777" w:rsidR="009A5789" w:rsidRPr="00AD67F1" w:rsidRDefault="009A5789" w:rsidP="009A5789">
            <w:pPr>
              <w:pStyle w:val="TableText10"/>
              <w:rPr>
                <w:color w:val="000000"/>
              </w:rPr>
            </w:pPr>
          </w:p>
        </w:tc>
      </w:tr>
      <w:tr w:rsidR="009A5789" w:rsidRPr="00AD67F1" w14:paraId="61813A44" w14:textId="77777777" w:rsidTr="009A5789">
        <w:trPr>
          <w:cantSplit/>
        </w:trPr>
        <w:tc>
          <w:tcPr>
            <w:tcW w:w="1202" w:type="dxa"/>
            <w:tcBorders>
              <w:top w:val="nil"/>
              <w:bottom w:val="nil"/>
            </w:tcBorders>
          </w:tcPr>
          <w:p w14:paraId="71E92E48" w14:textId="77777777" w:rsidR="009A5789" w:rsidRPr="00AD67F1" w:rsidRDefault="009A5789" w:rsidP="009A5789">
            <w:pPr>
              <w:pStyle w:val="TableText10"/>
              <w:rPr>
                <w:color w:val="000000"/>
              </w:rPr>
            </w:pPr>
            <w:r w:rsidRPr="00AD67F1">
              <w:rPr>
                <w:color w:val="000000"/>
              </w:rPr>
              <w:t>145.1</w:t>
            </w:r>
          </w:p>
        </w:tc>
        <w:tc>
          <w:tcPr>
            <w:tcW w:w="2398" w:type="dxa"/>
            <w:tcBorders>
              <w:top w:val="nil"/>
              <w:bottom w:val="nil"/>
            </w:tcBorders>
          </w:tcPr>
          <w:p w14:paraId="19A183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4363633" w14:textId="77777777" w:rsidR="009A5789" w:rsidRPr="00AD67F1" w:rsidRDefault="009A5789" w:rsidP="009A5789">
            <w:pPr>
              <w:pStyle w:val="TableText10"/>
              <w:rPr>
                <w:color w:val="000000"/>
              </w:rPr>
            </w:pPr>
            <w:r w:rsidRPr="00AD67F1">
              <w:rPr>
                <w:color w:val="000000"/>
              </w:rPr>
              <w:t>in part of light rail vehicle not for passengers—child</w:t>
            </w:r>
          </w:p>
        </w:tc>
        <w:tc>
          <w:tcPr>
            <w:tcW w:w="1321" w:type="dxa"/>
            <w:tcBorders>
              <w:top w:val="nil"/>
              <w:bottom w:val="nil"/>
            </w:tcBorders>
          </w:tcPr>
          <w:p w14:paraId="0ECA229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B9DA91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A6C8D9A" w14:textId="77777777" w:rsidR="009A5789" w:rsidRPr="00AD67F1" w:rsidRDefault="009A5789" w:rsidP="009A5789">
            <w:pPr>
              <w:pStyle w:val="TableText10"/>
              <w:rPr>
                <w:color w:val="000000"/>
              </w:rPr>
            </w:pPr>
          </w:p>
        </w:tc>
      </w:tr>
      <w:tr w:rsidR="009A5789" w:rsidRPr="00AD67F1" w14:paraId="05EC19E8" w14:textId="77777777" w:rsidTr="009A5789">
        <w:trPr>
          <w:cantSplit/>
        </w:trPr>
        <w:tc>
          <w:tcPr>
            <w:tcW w:w="1202" w:type="dxa"/>
            <w:tcBorders>
              <w:top w:val="nil"/>
              <w:bottom w:val="single" w:sz="4" w:space="0" w:color="C0C0C0"/>
            </w:tcBorders>
          </w:tcPr>
          <w:p w14:paraId="35A51D11" w14:textId="77777777" w:rsidR="009A5789" w:rsidRPr="00AD67F1" w:rsidRDefault="009A5789" w:rsidP="009A5789">
            <w:pPr>
              <w:pStyle w:val="TableText10"/>
              <w:rPr>
                <w:color w:val="000000"/>
              </w:rPr>
            </w:pPr>
            <w:r w:rsidRPr="00AD67F1">
              <w:rPr>
                <w:color w:val="000000"/>
              </w:rPr>
              <w:t>145.2</w:t>
            </w:r>
          </w:p>
        </w:tc>
        <w:tc>
          <w:tcPr>
            <w:tcW w:w="2398" w:type="dxa"/>
            <w:tcBorders>
              <w:top w:val="nil"/>
              <w:bottom w:val="single" w:sz="4" w:space="0" w:color="C0C0C0"/>
            </w:tcBorders>
          </w:tcPr>
          <w:p w14:paraId="1A58F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2C7A3E" w14:textId="77777777" w:rsidR="009A5789" w:rsidRPr="00AD67F1" w:rsidRDefault="009A5789" w:rsidP="009A5789">
            <w:pPr>
              <w:pStyle w:val="TableText10"/>
              <w:rPr>
                <w:color w:val="000000"/>
              </w:rPr>
            </w:pPr>
            <w:r w:rsidRPr="00AD67F1">
              <w:rPr>
                <w:color w:val="000000"/>
              </w:rPr>
              <w:t>in part of light rail vehicle not for passengers—adult</w:t>
            </w:r>
          </w:p>
        </w:tc>
        <w:tc>
          <w:tcPr>
            <w:tcW w:w="1321" w:type="dxa"/>
            <w:tcBorders>
              <w:top w:val="nil"/>
              <w:bottom w:val="single" w:sz="4" w:space="0" w:color="C0C0C0"/>
            </w:tcBorders>
          </w:tcPr>
          <w:p w14:paraId="025A93B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7E26CC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4734A08" w14:textId="77777777" w:rsidR="009A5789" w:rsidRPr="00AD67F1" w:rsidRDefault="009A5789" w:rsidP="009A5789">
            <w:pPr>
              <w:pStyle w:val="TableText10"/>
              <w:rPr>
                <w:color w:val="000000"/>
              </w:rPr>
            </w:pPr>
          </w:p>
        </w:tc>
      </w:tr>
      <w:tr w:rsidR="009A5789" w:rsidRPr="00AD67F1" w14:paraId="79D467CE" w14:textId="77777777" w:rsidTr="009A5789">
        <w:trPr>
          <w:cantSplit/>
        </w:trPr>
        <w:tc>
          <w:tcPr>
            <w:tcW w:w="1202" w:type="dxa"/>
            <w:tcBorders>
              <w:bottom w:val="nil"/>
            </w:tcBorders>
          </w:tcPr>
          <w:p w14:paraId="4DAA9CA4" w14:textId="77777777" w:rsidR="009A5789" w:rsidRPr="00AD67F1" w:rsidRDefault="009A5789" w:rsidP="009A5789">
            <w:pPr>
              <w:pStyle w:val="TableText10"/>
              <w:keepNext/>
              <w:rPr>
                <w:color w:val="000000"/>
              </w:rPr>
            </w:pPr>
            <w:r w:rsidRPr="00AD67F1">
              <w:rPr>
                <w:color w:val="000000"/>
              </w:rPr>
              <w:lastRenderedPageBreak/>
              <w:t>146</w:t>
            </w:r>
          </w:p>
        </w:tc>
        <w:tc>
          <w:tcPr>
            <w:tcW w:w="2398" w:type="dxa"/>
            <w:tcBorders>
              <w:bottom w:val="nil"/>
            </w:tcBorders>
          </w:tcPr>
          <w:p w14:paraId="254824BC" w14:textId="77777777" w:rsidR="009A5789" w:rsidRPr="00AD67F1" w:rsidRDefault="009A5789" w:rsidP="009A5789">
            <w:pPr>
              <w:pStyle w:val="TableText10"/>
              <w:rPr>
                <w:color w:val="000000"/>
              </w:rPr>
            </w:pPr>
            <w:r w:rsidRPr="00AD67F1">
              <w:rPr>
                <w:color w:val="000000"/>
              </w:rPr>
              <w:t>70AX (2) (c) (ii)</w:t>
            </w:r>
          </w:p>
        </w:tc>
        <w:tc>
          <w:tcPr>
            <w:tcW w:w="3719" w:type="dxa"/>
            <w:tcBorders>
              <w:bottom w:val="nil"/>
            </w:tcBorders>
          </w:tcPr>
          <w:p w14:paraId="5BB5FC03" w14:textId="77777777" w:rsidR="009A5789" w:rsidRPr="00AD67F1" w:rsidRDefault="009A5789" w:rsidP="009A5789">
            <w:pPr>
              <w:pStyle w:val="TableText10"/>
              <w:rPr>
                <w:color w:val="000000"/>
              </w:rPr>
            </w:pPr>
          </w:p>
        </w:tc>
        <w:tc>
          <w:tcPr>
            <w:tcW w:w="1321" w:type="dxa"/>
            <w:tcBorders>
              <w:bottom w:val="nil"/>
            </w:tcBorders>
          </w:tcPr>
          <w:p w14:paraId="6F91F660" w14:textId="77777777" w:rsidR="009A5789" w:rsidRPr="00AD67F1" w:rsidRDefault="009A5789" w:rsidP="009A5789">
            <w:pPr>
              <w:pStyle w:val="TableText10"/>
              <w:spacing w:after="0"/>
              <w:rPr>
                <w:color w:val="000000"/>
              </w:rPr>
            </w:pPr>
          </w:p>
        </w:tc>
        <w:tc>
          <w:tcPr>
            <w:tcW w:w="1423" w:type="dxa"/>
            <w:tcBorders>
              <w:bottom w:val="nil"/>
            </w:tcBorders>
          </w:tcPr>
          <w:p w14:paraId="4DA5A14F" w14:textId="77777777" w:rsidR="009A5789" w:rsidRPr="00AD67F1" w:rsidRDefault="009A5789" w:rsidP="009A5789">
            <w:pPr>
              <w:pStyle w:val="TableText10"/>
              <w:spacing w:after="0"/>
              <w:rPr>
                <w:color w:val="000000"/>
              </w:rPr>
            </w:pPr>
          </w:p>
        </w:tc>
        <w:tc>
          <w:tcPr>
            <w:tcW w:w="1338" w:type="dxa"/>
            <w:tcBorders>
              <w:bottom w:val="nil"/>
            </w:tcBorders>
          </w:tcPr>
          <w:p w14:paraId="662A24D8" w14:textId="77777777" w:rsidR="009A5789" w:rsidRPr="00AD67F1" w:rsidRDefault="009A5789" w:rsidP="009A5789">
            <w:pPr>
              <w:pStyle w:val="TableText10"/>
              <w:rPr>
                <w:color w:val="000000"/>
              </w:rPr>
            </w:pPr>
          </w:p>
        </w:tc>
      </w:tr>
      <w:tr w:rsidR="009A5789" w:rsidRPr="00AD67F1" w14:paraId="0E45FA93" w14:textId="77777777" w:rsidTr="009A5789">
        <w:trPr>
          <w:cantSplit/>
        </w:trPr>
        <w:tc>
          <w:tcPr>
            <w:tcW w:w="1202" w:type="dxa"/>
            <w:tcBorders>
              <w:top w:val="nil"/>
              <w:bottom w:val="nil"/>
            </w:tcBorders>
          </w:tcPr>
          <w:p w14:paraId="649F34E8" w14:textId="77777777" w:rsidR="009A5789" w:rsidRPr="00AD67F1" w:rsidRDefault="009A5789" w:rsidP="009A5789">
            <w:pPr>
              <w:pStyle w:val="TableText10"/>
              <w:rPr>
                <w:color w:val="000000"/>
              </w:rPr>
            </w:pPr>
            <w:r w:rsidRPr="00AD67F1">
              <w:rPr>
                <w:color w:val="000000"/>
              </w:rPr>
              <w:t>146.1</w:t>
            </w:r>
          </w:p>
        </w:tc>
        <w:tc>
          <w:tcPr>
            <w:tcW w:w="2398" w:type="dxa"/>
            <w:tcBorders>
              <w:top w:val="nil"/>
              <w:bottom w:val="nil"/>
            </w:tcBorders>
          </w:tcPr>
          <w:p w14:paraId="4ABD97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6774B6D" w14:textId="77777777" w:rsidR="009A5789" w:rsidRPr="00AD67F1" w:rsidRDefault="009A5789" w:rsidP="009A5789">
            <w:pPr>
              <w:pStyle w:val="TableText10"/>
              <w:rPr>
                <w:color w:val="000000"/>
              </w:rPr>
            </w:pPr>
            <w:r w:rsidRPr="00AD67F1">
              <w:rPr>
                <w:color w:val="000000"/>
              </w:rPr>
              <w:t>travel in way light rail vehicle not designed for—child</w:t>
            </w:r>
          </w:p>
        </w:tc>
        <w:tc>
          <w:tcPr>
            <w:tcW w:w="1321" w:type="dxa"/>
            <w:tcBorders>
              <w:top w:val="nil"/>
              <w:bottom w:val="nil"/>
            </w:tcBorders>
          </w:tcPr>
          <w:p w14:paraId="09958E8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988D90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1F9FC04" w14:textId="77777777" w:rsidR="009A5789" w:rsidRPr="00AD67F1" w:rsidRDefault="009A5789" w:rsidP="009A5789">
            <w:pPr>
              <w:pStyle w:val="TableText10"/>
              <w:rPr>
                <w:color w:val="000000"/>
              </w:rPr>
            </w:pPr>
          </w:p>
        </w:tc>
      </w:tr>
      <w:tr w:rsidR="009A5789" w:rsidRPr="00AD67F1" w14:paraId="4F1AB567" w14:textId="77777777" w:rsidTr="009A5789">
        <w:trPr>
          <w:cantSplit/>
        </w:trPr>
        <w:tc>
          <w:tcPr>
            <w:tcW w:w="1202" w:type="dxa"/>
            <w:tcBorders>
              <w:top w:val="nil"/>
              <w:bottom w:val="single" w:sz="4" w:space="0" w:color="C0C0C0"/>
            </w:tcBorders>
          </w:tcPr>
          <w:p w14:paraId="2DAA9A11" w14:textId="77777777" w:rsidR="009A5789" w:rsidRPr="00AD67F1" w:rsidRDefault="009A5789" w:rsidP="009A5789">
            <w:pPr>
              <w:pStyle w:val="TableText10"/>
              <w:rPr>
                <w:color w:val="000000"/>
              </w:rPr>
            </w:pPr>
            <w:r w:rsidRPr="00AD67F1">
              <w:rPr>
                <w:color w:val="000000"/>
              </w:rPr>
              <w:t>146.2</w:t>
            </w:r>
          </w:p>
        </w:tc>
        <w:tc>
          <w:tcPr>
            <w:tcW w:w="2398" w:type="dxa"/>
            <w:tcBorders>
              <w:top w:val="nil"/>
              <w:bottom w:val="single" w:sz="4" w:space="0" w:color="C0C0C0"/>
            </w:tcBorders>
          </w:tcPr>
          <w:p w14:paraId="04E54EA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C07134A" w14:textId="77777777" w:rsidR="009A5789" w:rsidRPr="00AD67F1" w:rsidRDefault="009A5789" w:rsidP="009A5789">
            <w:pPr>
              <w:pStyle w:val="TableText10"/>
              <w:rPr>
                <w:color w:val="000000"/>
              </w:rPr>
            </w:pPr>
            <w:r w:rsidRPr="00AD67F1">
              <w:rPr>
                <w:color w:val="000000"/>
              </w:rPr>
              <w:t>travel in way light rail vehicle not designed for—adult</w:t>
            </w:r>
          </w:p>
        </w:tc>
        <w:tc>
          <w:tcPr>
            <w:tcW w:w="1321" w:type="dxa"/>
            <w:tcBorders>
              <w:top w:val="nil"/>
              <w:bottom w:val="single" w:sz="4" w:space="0" w:color="C0C0C0"/>
            </w:tcBorders>
          </w:tcPr>
          <w:p w14:paraId="667BE7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A73EA5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BF19CD8" w14:textId="77777777" w:rsidR="009A5789" w:rsidRPr="00AD67F1" w:rsidRDefault="009A5789" w:rsidP="009A5789">
            <w:pPr>
              <w:pStyle w:val="TableText10"/>
              <w:rPr>
                <w:color w:val="000000"/>
              </w:rPr>
            </w:pPr>
          </w:p>
        </w:tc>
      </w:tr>
      <w:tr w:rsidR="009A5789" w:rsidRPr="00AD67F1" w14:paraId="65C46F06" w14:textId="77777777" w:rsidTr="009A5789">
        <w:trPr>
          <w:cantSplit/>
        </w:trPr>
        <w:tc>
          <w:tcPr>
            <w:tcW w:w="1202" w:type="dxa"/>
            <w:tcBorders>
              <w:bottom w:val="nil"/>
            </w:tcBorders>
          </w:tcPr>
          <w:p w14:paraId="4EAE0D54" w14:textId="77777777" w:rsidR="009A5789" w:rsidRPr="00AD67F1" w:rsidRDefault="009A5789" w:rsidP="009A5789">
            <w:pPr>
              <w:pStyle w:val="TableText10"/>
              <w:keepNext/>
              <w:rPr>
                <w:color w:val="000000"/>
              </w:rPr>
            </w:pPr>
            <w:r w:rsidRPr="00AD67F1">
              <w:rPr>
                <w:color w:val="000000"/>
              </w:rPr>
              <w:t>147</w:t>
            </w:r>
          </w:p>
        </w:tc>
        <w:tc>
          <w:tcPr>
            <w:tcW w:w="2398" w:type="dxa"/>
            <w:tcBorders>
              <w:bottom w:val="nil"/>
            </w:tcBorders>
          </w:tcPr>
          <w:p w14:paraId="0642325A" w14:textId="77777777" w:rsidR="009A5789" w:rsidRPr="00AD67F1" w:rsidRDefault="009A5789" w:rsidP="009A5789">
            <w:pPr>
              <w:pStyle w:val="TableText10"/>
              <w:rPr>
                <w:color w:val="000000"/>
              </w:rPr>
            </w:pPr>
            <w:r w:rsidRPr="00AD67F1">
              <w:rPr>
                <w:color w:val="000000"/>
              </w:rPr>
              <w:t>70AY (1)</w:t>
            </w:r>
          </w:p>
        </w:tc>
        <w:tc>
          <w:tcPr>
            <w:tcW w:w="3719" w:type="dxa"/>
            <w:tcBorders>
              <w:bottom w:val="nil"/>
            </w:tcBorders>
          </w:tcPr>
          <w:p w14:paraId="34924A36" w14:textId="77777777" w:rsidR="009A5789" w:rsidRPr="00AD67F1" w:rsidRDefault="009A5789" w:rsidP="009A5789">
            <w:pPr>
              <w:pStyle w:val="TableText10"/>
              <w:rPr>
                <w:color w:val="000000"/>
              </w:rPr>
            </w:pPr>
          </w:p>
        </w:tc>
        <w:tc>
          <w:tcPr>
            <w:tcW w:w="1321" w:type="dxa"/>
            <w:tcBorders>
              <w:bottom w:val="nil"/>
            </w:tcBorders>
          </w:tcPr>
          <w:p w14:paraId="6B35D733" w14:textId="77777777" w:rsidR="009A5789" w:rsidRPr="00AD67F1" w:rsidRDefault="009A5789" w:rsidP="009A5789">
            <w:pPr>
              <w:pStyle w:val="TableText10"/>
              <w:spacing w:after="0"/>
              <w:rPr>
                <w:color w:val="000000"/>
              </w:rPr>
            </w:pPr>
          </w:p>
        </w:tc>
        <w:tc>
          <w:tcPr>
            <w:tcW w:w="1423" w:type="dxa"/>
            <w:tcBorders>
              <w:bottom w:val="nil"/>
            </w:tcBorders>
          </w:tcPr>
          <w:p w14:paraId="0B8DBAB7" w14:textId="77777777" w:rsidR="009A5789" w:rsidRPr="00AD67F1" w:rsidRDefault="009A5789" w:rsidP="009A5789">
            <w:pPr>
              <w:pStyle w:val="TableText10"/>
              <w:spacing w:after="0"/>
              <w:rPr>
                <w:color w:val="000000"/>
              </w:rPr>
            </w:pPr>
          </w:p>
        </w:tc>
        <w:tc>
          <w:tcPr>
            <w:tcW w:w="1338" w:type="dxa"/>
            <w:tcBorders>
              <w:bottom w:val="nil"/>
            </w:tcBorders>
          </w:tcPr>
          <w:p w14:paraId="5740A345" w14:textId="77777777" w:rsidR="009A5789" w:rsidRPr="00AD67F1" w:rsidRDefault="009A5789" w:rsidP="009A5789">
            <w:pPr>
              <w:pStyle w:val="TableText10"/>
              <w:rPr>
                <w:color w:val="000000"/>
              </w:rPr>
            </w:pPr>
          </w:p>
        </w:tc>
      </w:tr>
      <w:tr w:rsidR="009A5789" w:rsidRPr="00AD67F1" w14:paraId="4960EF6E" w14:textId="77777777" w:rsidTr="009A5789">
        <w:trPr>
          <w:cantSplit/>
        </w:trPr>
        <w:tc>
          <w:tcPr>
            <w:tcW w:w="1202" w:type="dxa"/>
            <w:tcBorders>
              <w:top w:val="nil"/>
              <w:bottom w:val="nil"/>
            </w:tcBorders>
          </w:tcPr>
          <w:p w14:paraId="3BE414AB" w14:textId="77777777" w:rsidR="009A5789" w:rsidRPr="00AD67F1" w:rsidRDefault="009A5789" w:rsidP="009A5789">
            <w:pPr>
              <w:pStyle w:val="TableText10"/>
              <w:rPr>
                <w:color w:val="000000"/>
              </w:rPr>
            </w:pPr>
            <w:r w:rsidRPr="00AD67F1">
              <w:rPr>
                <w:color w:val="000000"/>
              </w:rPr>
              <w:t>147.1</w:t>
            </w:r>
          </w:p>
        </w:tc>
        <w:tc>
          <w:tcPr>
            <w:tcW w:w="2398" w:type="dxa"/>
            <w:tcBorders>
              <w:top w:val="nil"/>
              <w:bottom w:val="nil"/>
            </w:tcBorders>
          </w:tcPr>
          <w:p w14:paraId="37F9B5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BA4666" w14:textId="77777777" w:rsidR="009A5789" w:rsidRPr="00AD67F1" w:rsidRDefault="009A5789" w:rsidP="009A5789">
            <w:pPr>
              <w:pStyle w:val="TableText10"/>
              <w:rPr>
                <w:color w:val="000000"/>
              </w:rPr>
            </w:pPr>
            <w:r w:rsidRPr="00AD67F1">
              <w:rPr>
                <w:color w:val="000000"/>
              </w:rPr>
              <w:t>throw thing in/from light rail vehicle—child</w:t>
            </w:r>
          </w:p>
        </w:tc>
        <w:tc>
          <w:tcPr>
            <w:tcW w:w="1321" w:type="dxa"/>
            <w:tcBorders>
              <w:top w:val="nil"/>
              <w:bottom w:val="nil"/>
            </w:tcBorders>
          </w:tcPr>
          <w:p w14:paraId="622B672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6215AE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8A91394" w14:textId="77777777" w:rsidR="009A5789" w:rsidRPr="00AD67F1" w:rsidRDefault="009A5789" w:rsidP="009A5789">
            <w:pPr>
              <w:pStyle w:val="TableText10"/>
              <w:rPr>
                <w:color w:val="000000"/>
              </w:rPr>
            </w:pPr>
          </w:p>
        </w:tc>
      </w:tr>
      <w:tr w:rsidR="009A5789" w:rsidRPr="00AD67F1" w14:paraId="22B4E326" w14:textId="77777777" w:rsidTr="009A5789">
        <w:trPr>
          <w:cantSplit/>
        </w:trPr>
        <w:tc>
          <w:tcPr>
            <w:tcW w:w="1202" w:type="dxa"/>
            <w:tcBorders>
              <w:top w:val="nil"/>
              <w:bottom w:val="single" w:sz="4" w:space="0" w:color="C0C0C0"/>
            </w:tcBorders>
          </w:tcPr>
          <w:p w14:paraId="26CE208F" w14:textId="77777777" w:rsidR="009A5789" w:rsidRPr="00AD67F1" w:rsidRDefault="009A5789" w:rsidP="009A5789">
            <w:pPr>
              <w:pStyle w:val="TableText10"/>
              <w:rPr>
                <w:color w:val="000000"/>
              </w:rPr>
            </w:pPr>
            <w:r w:rsidRPr="00AD67F1">
              <w:rPr>
                <w:color w:val="000000"/>
              </w:rPr>
              <w:t>147.2</w:t>
            </w:r>
          </w:p>
        </w:tc>
        <w:tc>
          <w:tcPr>
            <w:tcW w:w="2398" w:type="dxa"/>
            <w:tcBorders>
              <w:top w:val="nil"/>
              <w:bottom w:val="single" w:sz="4" w:space="0" w:color="C0C0C0"/>
            </w:tcBorders>
          </w:tcPr>
          <w:p w14:paraId="4CC3E0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836EDC" w14:textId="77777777" w:rsidR="009A5789" w:rsidRPr="00AD67F1" w:rsidRDefault="009A5789" w:rsidP="009A5789">
            <w:pPr>
              <w:pStyle w:val="TableText10"/>
              <w:rPr>
                <w:color w:val="000000"/>
              </w:rPr>
            </w:pPr>
            <w:r w:rsidRPr="00AD67F1">
              <w:rPr>
                <w:color w:val="000000"/>
              </w:rPr>
              <w:t>throw thing in/from light rail vehicle—adult</w:t>
            </w:r>
          </w:p>
        </w:tc>
        <w:tc>
          <w:tcPr>
            <w:tcW w:w="1321" w:type="dxa"/>
            <w:tcBorders>
              <w:top w:val="nil"/>
              <w:bottom w:val="single" w:sz="4" w:space="0" w:color="C0C0C0"/>
            </w:tcBorders>
          </w:tcPr>
          <w:p w14:paraId="7A40B94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118E7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938728" w14:textId="77777777" w:rsidR="009A5789" w:rsidRPr="00AD67F1" w:rsidRDefault="009A5789" w:rsidP="009A5789">
            <w:pPr>
              <w:pStyle w:val="TableText10"/>
              <w:rPr>
                <w:color w:val="000000"/>
              </w:rPr>
            </w:pPr>
          </w:p>
        </w:tc>
      </w:tr>
      <w:tr w:rsidR="009A5789" w:rsidRPr="00AD67F1" w14:paraId="0A421E6F" w14:textId="77777777" w:rsidTr="009A5789">
        <w:trPr>
          <w:cantSplit/>
        </w:trPr>
        <w:tc>
          <w:tcPr>
            <w:tcW w:w="1202" w:type="dxa"/>
            <w:tcBorders>
              <w:bottom w:val="nil"/>
            </w:tcBorders>
          </w:tcPr>
          <w:p w14:paraId="107AE593" w14:textId="77777777" w:rsidR="009A5789" w:rsidRPr="00AD67F1" w:rsidRDefault="009A5789" w:rsidP="009A5789">
            <w:pPr>
              <w:pStyle w:val="TableText10"/>
              <w:keepNext/>
              <w:rPr>
                <w:color w:val="000000"/>
              </w:rPr>
            </w:pPr>
            <w:r w:rsidRPr="00AD67F1">
              <w:rPr>
                <w:color w:val="000000"/>
              </w:rPr>
              <w:t>148</w:t>
            </w:r>
          </w:p>
        </w:tc>
        <w:tc>
          <w:tcPr>
            <w:tcW w:w="2398" w:type="dxa"/>
            <w:tcBorders>
              <w:bottom w:val="nil"/>
            </w:tcBorders>
          </w:tcPr>
          <w:p w14:paraId="55C5F7CA" w14:textId="77777777" w:rsidR="009A5789" w:rsidRPr="00AD67F1" w:rsidRDefault="009A5789" w:rsidP="009A5789">
            <w:pPr>
              <w:pStyle w:val="TableText10"/>
              <w:rPr>
                <w:color w:val="000000"/>
              </w:rPr>
            </w:pPr>
            <w:r w:rsidRPr="00AD67F1">
              <w:rPr>
                <w:color w:val="000000"/>
              </w:rPr>
              <w:t>70AZ (1)</w:t>
            </w:r>
          </w:p>
        </w:tc>
        <w:tc>
          <w:tcPr>
            <w:tcW w:w="3719" w:type="dxa"/>
            <w:tcBorders>
              <w:bottom w:val="nil"/>
            </w:tcBorders>
          </w:tcPr>
          <w:p w14:paraId="26BFF3D9" w14:textId="77777777" w:rsidR="009A5789" w:rsidRPr="00AD67F1" w:rsidRDefault="009A5789" w:rsidP="009A5789">
            <w:pPr>
              <w:pStyle w:val="TableText10"/>
              <w:rPr>
                <w:color w:val="000000"/>
              </w:rPr>
            </w:pPr>
          </w:p>
        </w:tc>
        <w:tc>
          <w:tcPr>
            <w:tcW w:w="1321" w:type="dxa"/>
            <w:tcBorders>
              <w:bottom w:val="nil"/>
            </w:tcBorders>
          </w:tcPr>
          <w:p w14:paraId="2CFAA227" w14:textId="77777777" w:rsidR="009A5789" w:rsidRPr="00AD67F1" w:rsidRDefault="009A5789" w:rsidP="009A5789">
            <w:pPr>
              <w:pStyle w:val="TableText10"/>
              <w:spacing w:after="0"/>
              <w:rPr>
                <w:color w:val="000000"/>
              </w:rPr>
            </w:pPr>
          </w:p>
        </w:tc>
        <w:tc>
          <w:tcPr>
            <w:tcW w:w="1423" w:type="dxa"/>
            <w:tcBorders>
              <w:bottom w:val="nil"/>
            </w:tcBorders>
          </w:tcPr>
          <w:p w14:paraId="262B6F3D" w14:textId="77777777" w:rsidR="009A5789" w:rsidRPr="00AD67F1" w:rsidRDefault="009A5789" w:rsidP="009A5789">
            <w:pPr>
              <w:pStyle w:val="TableText10"/>
              <w:spacing w:after="0"/>
              <w:rPr>
                <w:color w:val="000000"/>
              </w:rPr>
            </w:pPr>
          </w:p>
        </w:tc>
        <w:tc>
          <w:tcPr>
            <w:tcW w:w="1338" w:type="dxa"/>
            <w:tcBorders>
              <w:bottom w:val="nil"/>
            </w:tcBorders>
          </w:tcPr>
          <w:p w14:paraId="6B572C0F" w14:textId="77777777" w:rsidR="009A5789" w:rsidRPr="00AD67F1" w:rsidRDefault="009A5789" w:rsidP="009A5789">
            <w:pPr>
              <w:pStyle w:val="TableText10"/>
              <w:rPr>
                <w:color w:val="000000"/>
              </w:rPr>
            </w:pPr>
          </w:p>
        </w:tc>
      </w:tr>
      <w:tr w:rsidR="009A5789" w:rsidRPr="00AD67F1" w14:paraId="557AF6C0" w14:textId="77777777" w:rsidTr="009A5789">
        <w:trPr>
          <w:cantSplit/>
        </w:trPr>
        <w:tc>
          <w:tcPr>
            <w:tcW w:w="1202" w:type="dxa"/>
            <w:tcBorders>
              <w:top w:val="nil"/>
              <w:bottom w:val="nil"/>
            </w:tcBorders>
          </w:tcPr>
          <w:p w14:paraId="259639DB" w14:textId="77777777" w:rsidR="009A5789" w:rsidRPr="00AD67F1" w:rsidRDefault="009A5789" w:rsidP="009A5789">
            <w:pPr>
              <w:pStyle w:val="TableText10"/>
              <w:rPr>
                <w:color w:val="000000"/>
              </w:rPr>
            </w:pPr>
            <w:r w:rsidRPr="00AD67F1">
              <w:rPr>
                <w:color w:val="000000"/>
              </w:rPr>
              <w:t>148.1</w:t>
            </w:r>
          </w:p>
        </w:tc>
        <w:tc>
          <w:tcPr>
            <w:tcW w:w="2398" w:type="dxa"/>
            <w:tcBorders>
              <w:top w:val="nil"/>
              <w:bottom w:val="nil"/>
            </w:tcBorders>
          </w:tcPr>
          <w:p w14:paraId="0F363C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EBC18AD"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010B695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DD4BC7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54F1239" w14:textId="77777777" w:rsidR="009A5789" w:rsidRPr="00AD67F1" w:rsidRDefault="009A5789" w:rsidP="009A5789">
            <w:pPr>
              <w:pStyle w:val="TableText10"/>
              <w:rPr>
                <w:color w:val="000000"/>
              </w:rPr>
            </w:pPr>
          </w:p>
        </w:tc>
      </w:tr>
      <w:tr w:rsidR="009A5789" w:rsidRPr="00AD67F1" w14:paraId="1761CA20" w14:textId="77777777" w:rsidTr="009A5789">
        <w:trPr>
          <w:cantSplit/>
        </w:trPr>
        <w:tc>
          <w:tcPr>
            <w:tcW w:w="1202" w:type="dxa"/>
            <w:tcBorders>
              <w:top w:val="nil"/>
            </w:tcBorders>
          </w:tcPr>
          <w:p w14:paraId="69590468" w14:textId="77777777" w:rsidR="009A5789" w:rsidRPr="00AD67F1" w:rsidRDefault="009A5789" w:rsidP="009A5789">
            <w:pPr>
              <w:pStyle w:val="TableText10"/>
              <w:rPr>
                <w:color w:val="000000"/>
              </w:rPr>
            </w:pPr>
            <w:r w:rsidRPr="00AD67F1">
              <w:rPr>
                <w:color w:val="000000"/>
              </w:rPr>
              <w:lastRenderedPageBreak/>
              <w:t>148.2</w:t>
            </w:r>
          </w:p>
        </w:tc>
        <w:tc>
          <w:tcPr>
            <w:tcW w:w="2398" w:type="dxa"/>
            <w:tcBorders>
              <w:top w:val="nil"/>
            </w:tcBorders>
          </w:tcPr>
          <w:p w14:paraId="170AE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tcBorders>
          </w:tcPr>
          <w:p w14:paraId="199CC77C"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tcBorders>
          </w:tcPr>
          <w:p w14:paraId="2E9DAA01"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718FA68D"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2EF56649" w14:textId="77777777" w:rsidR="009A5789" w:rsidRPr="00AD67F1" w:rsidRDefault="009A5789" w:rsidP="009A5789">
            <w:pPr>
              <w:pStyle w:val="TableText10"/>
              <w:rPr>
                <w:color w:val="000000"/>
              </w:rPr>
            </w:pPr>
          </w:p>
        </w:tc>
      </w:tr>
      <w:tr w:rsidR="009A5789" w:rsidRPr="00AD67F1" w14:paraId="195F6375" w14:textId="77777777" w:rsidTr="009A5789">
        <w:trPr>
          <w:cantSplit/>
        </w:trPr>
        <w:tc>
          <w:tcPr>
            <w:tcW w:w="1202" w:type="dxa"/>
          </w:tcPr>
          <w:p w14:paraId="1D93EBAB" w14:textId="77777777" w:rsidR="009A5789" w:rsidRPr="00AD67F1" w:rsidRDefault="009A5789" w:rsidP="009A5789">
            <w:pPr>
              <w:pStyle w:val="TableText10"/>
              <w:rPr>
                <w:color w:val="000000"/>
              </w:rPr>
            </w:pPr>
            <w:r w:rsidRPr="00AD67F1">
              <w:rPr>
                <w:color w:val="000000"/>
              </w:rPr>
              <w:t>149</w:t>
            </w:r>
          </w:p>
        </w:tc>
        <w:tc>
          <w:tcPr>
            <w:tcW w:w="2398" w:type="dxa"/>
          </w:tcPr>
          <w:p w14:paraId="4EC4C1E2" w14:textId="77777777" w:rsidR="009A5789" w:rsidRPr="00AD67F1" w:rsidRDefault="009A5789" w:rsidP="009A5789">
            <w:pPr>
              <w:pStyle w:val="TableText10"/>
              <w:rPr>
                <w:color w:val="000000"/>
              </w:rPr>
            </w:pPr>
            <w:r w:rsidRPr="00AD67F1">
              <w:rPr>
                <w:color w:val="000000"/>
              </w:rPr>
              <w:t>70AAA (1) (a) (i)</w:t>
            </w:r>
          </w:p>
        </w:tc>
        <w:tc>
          <w:tcPr>
            <w:tcW w:w="3719" w:type="dxa"/>
          </w:tcPr>
          <w:p w14:paraId="6D4ECEDE" w14:textId="77777777" w:rsidR="009A5789" w:rsidRPr="00AD67F1" w:rsidRDefault="009A5789" w:rsidP="009A5789">
            <w:pPr>
              <w:pStyle w:val="TableText10"/>
              <w:rPr>
                <w:color w:val="000000"/>
              </w:rPr>
            </w:pPr>
            <w:r w:rsidRPr="00AD67F1">
              <w:rPr>
                <w:color w:val="000000"/>
              </w:rPr>
              <w:t>consume liquor/low–alcohol liquor in light rail vehicle</w:t>
            </w:r>
          </w:p>
        </w:tc>
        <w:tc>
          <w:tcPr>
            <w:tcW w:w="1321" w:type="dxa"/>
          </w:tcPr>
          <w:p w14:paraId="03631DB4" w14:textId="77777777" w:rsidR="009A5789" w:rsidRPr="00AD67F1" w:rsidRDefault="009A5789" w:rsidP="009A5789">
            <w:pPr>
              <w:pStyle w:val="TableText10"/>
              <w:rPr>
                <w:color w:val="000000"/>
              </w:rPr>
            </w:pPr>
            <w:r w:rsidRPr="00AD67F1">
              <w:rPr>
                <w:color w:val="000000"/>
              </w:rPr>
              <w:t>5</w:t>
            </w:r>
          </w:p>
        </w:tc>
        <w:tc>
          <w:tcPr>
            <w:tcW w:w="1423" w:type="dxa"/>
          </w:tcPr>
          <w:p w14:paraId="0C772A08" w14:textId="77777777" w:rsidR="009A5789" w:rsidRPr="00AD67F1" w:rsidRDefault="009A5789" w:rsidP="009A5789">
            <w:pPr>
              <w:pStyle w:val="TableText10"/>
              <w:rPr>
                <w:color w:val="000000"/>
              </w:rPr>
            </w:pPr>
            <w:r w:rsidRPr="00AD67F1">
              <w:rPr>
                <w:color w:val="000000"/>
              </w:rPr>
              <w:t>261</w:t>
            </w:r>
          </w:p>
        </w:tc>
        <w:tc>
          <w:tcPr>
            <w:tcW w:w="1338" w:type="dxa"/>
          </w:tcPr>
          <w:p w14:paraId="52942BC1" w14:textId="77777777" w:rsidR="009A5789" w:rsidRPr="00AD67F1" w:rsidRDefault="009A5789" w:rsidP="009A5789">
            <w:pPr>
              <w:pStyle w:val="TableText10"/>
              <w:rPr>
                <w:color w:val="000000"/>
              </w:rPr>
            </w:pPr>
          </w:p>
        </w:tc>
      </w:tr>
      <w:tr w:rsidR="009A5789" w:rsidRPr="00AD67F1" w14:paraId="16521655" w14:textId="77777777" w:rsidTr="009A5789">
        <w:trPr>
          <w:cantSplit/>
        </w:trPr>
        <w:tc>
          <w:tcPr>
            <w:tcW w:w="1202" w:type="dxa"/>
          </w:tcPr>
          <w:p w14:paraId="7B7738E5" w14:textId="77777777" w:rsidR="009A5789" w:rsidRPr="00AD67F1" w:rsidRDefault="009A5789" w:rsidP="009A5789">
            <w:pPr>
              <w:pStyle w:val="TableText10"/>
              <w:rPr>
                <w:color w:val="000000"/>
              </w:rPr>
            </w:pPr>
            <w:r w:rsidRPr="00AD67F1">
              <w:rPr>
                <w:color w:val="000000"/>
              </w:rPr>
              <w:t>150</w:t>
            </w:r>
          </w:p>
        </w:tc>
        <w:tc>
          <w:tcPr>
            <w:tcW w:w="2398" w:type="dxa"/>
          </w:tcPr>
          <w:p w14:paraId="27CEAEA4" w14:textId="77777777" w:rsidR="009A5789" w:rsidRPr="00AD67F1" w:rsidRDefault="009A5789" w:rsidP="009A5789">
            <w:pPr>
              <w:pStyle w:val="TableText10"/>
              <w:rPr>
                <w:color w:val="000000"/>
              </w:rPr>
            </w:pPr>
            <w:r w:rsidRPr="00AD67F1">
              <w:rPr>
                <w:color w:val="000000"/>
              </w:rPr>
              <w:t>70AAA (1) (a) (ii)</w:t>
            </w:r>
          </w:p>
        </w:tc>
        <w:tc>
          <w:tcPr>
            <w:tcW w:w="3719" w:type="dxa"/>
          </w:tcPr>
          <w:p w14:paraId="3F0E9063" w14:textId="77777777" w:rsidR="009A5789" w:rsidRPr="00AD67F1" w:rsidRDefault="009A5789" w:rsidP="009A5789">
            <w:pPr>
              <w:pStyle w:val="TableText10"/>
              <w:rPr>
                <w:color w:val="000000"/>
              </w:rPr>
            </w:pPr>
            <w:r w:rsidRPr="00AD67F1">
              <w:rPr>
                <w:color w:val="000000"/>
              </w:rPr>
              <w:t>consume liquor/low–alcohol liquor at light rail stop</w:t>
            </w:r>
          </w:p>
        </w:tc>
        <w:tc>
          <w:tcPr>
            <w:tcW w:w="1321" w:type="dxa"/>
          </w:tcPr>
          <w:p w14:paraId="2CC5F265" w14:textId="77777777" w:rsidR="009A5789" w:rsidRPr="00AD67F1" w:rsidRDefault="009A5789" w:rsidP="009A5789">
            <w:pPr>
              <w:pStyle w:val="TableText10"/>
              <w:rPr>
                <w:color w:val="000000"/>
              </w:rPr>
            </w:pPr>
            <w:r w:rsidRPr="00AD67F1">
              <w:rPr>
                <w:color w:val="000000"/>
              </w:rPr>
              <w:t>5</w:t>
            </w:r>
          </w:p>
        </w:tc>
        <w:tc>
          <w:tcPr>
            <w:tcW w:w="1423" w:type="dxa"/>
          </w:tcPr>
          <w:p w14:paraId="40F0CAA8" w14:textId="77777777" w:rsidR="009A5789" w:rsidRPr="00AD67F1" w:rsidRDefault="009A5789" w:rsidP="009A5789">
            <w:pPr>
              <w:pStyle w:val="TableText10"/>
              <w:rPr>
                <w:color w:val="000000"/>
              </w:rPr>
            </w:pPr>
            <w:r w:rsidRPr="00AD67F1">
              <w:rPr>
                <w:color w:val="000000"/>
              </w:rPr>
              <w:t>261</w:t>
            </w:r>
          </w:p>
        </w:tc>
        <w:tc>
          <w:tcPr>
            <w:tcW w:w="1338" w:type="dxa"/>
          </w:tcPr>
          <w:p w14:paraId="709B712F" w14:textId="77777777" w:rsidR="009A5789" w:rsidRPr="00AD67F1" w:rsidRDefault="009A5789" w:rsidP="009A5789">
            <w:pPr>
              <w:pStyle w:val="TableText10"/>
              <w:rPr>
                <w:color w:val="000000"/>
              </w:rPr>
            </w:pPr>
          </w:p>
        </w:tc>
      </w:tr>
      <w:tr w:rsidR="009A5789" w:rsidRPr="00AD67F1" w14:paraId="62274462" w14:textId="77777777" w:rsidTr="009A5789">
        <w:trPr>
          <w:cantSplit/>
        </w:trPr>
        <w:tc>
          <w:tcPr>
            <w:tcW w:w="1202" w:type="dxa"/>
          </w:tcPr>
          <w:p w14:paraId="662F70E6" w14:textId="77777777" w:rsidR="009A5789" w:rsidRPr="00AD67F1" w:rsidRDefault="009A5789" w:rsidP="009A5789">
            <w:pPr>
              <w:pStyle w:val="TableText10"/>
              <w:rPr>
                <w:color w:val="000000"/>
              </w:rPr>
            </w:pPr>
            <w:r w:rsidRPr="00AD67F1">
              <w:rPr>
                <w:color w:val="000000"/>
              </w:rPr>
              <w:t>151</w:t>
            </w:r>
          </w:p>
        </w:tc>
        <w:tc>
          <w:tcPr>
            <w:tcW w:w="2398" w:type="dxa"/>
          </w:tcPr>
          <w:p w14:paraId="450B2655" w14:textId="77777777" w:rsidR="009A5789" w:rsidRPr="00AD67F1" w:rsidRDefault="009A5789" w:rsidP="009A5789">
            <w:pPr>
              <w:pStyle w:val="TableText10"/>
              <w:rPr>
                <w:color w:val="000000"/>
              </w:rPr>
            </w:pPr>
            <w:r w:rsidRPr="00AD67F1">
              <w:rPr>
                <w:color w:val="000000"/>
              </w:rPr>
              <w:t>70AAA (1) (b) (i)</w:t>
            </w:r>
          </w:p>
        </w:tc>
        <w:tc>
          <w:tcPr>
            <w:tcW w:w="3719" w:type="dxa"/>
          </w:tcPr>
          <w:p w14:paraId="57CA719B" w14:textId="77777777" w:rsidR="009A5789" w:rsidRPr="00AD67F1" w:rsidRDefault="009A5789" w:rsidP="009A5789">
            <w:pPr>
              <w:pStyle w:val="TableText10"/>
              <w:rPr>
                <w:color w:val="000000"/>
              </w:rPr>
            </w:pPr>
            <w:r w:rsidRPr="00AD67F1">
              <w:rPr>
                <w:color w:val="000000"/>
              </w:rPr>
              <w:t>possess open container of liquor/low–alcohol liquor in light rail vehicle</w:t>
            </w:r>
          </w:p>
        </w:tc>
        <w:tc>
          <w:tcPr>
            <w:tcW w:w="1321" w:type="dxa"/>
          </w:tcPr>
          <w:p w14:paraId="0C752246" w14:textId="77777777" w:rsidR="009A5789" w:rsidRPr="00AD67F1" w:rsidRDefault="009A5789" w:rsidP="009A5789">
            <w:pPr>
              <w:pStyle w:val="TableText10"/>
              <w:rPr>
                <w:color w:val="000000"/>
              </w:rPr>
            </w:pPr>
            <w:r w:rsidRPr="00AD67F1">
              <w:rPr>
                <w:color w:val="000000"/>
              </w:rPr>
              <w:t>5</w:t>
            </w:r>
          </w:p>
        </w:tc>
        <w:tc>
          <w:tcPr>
            <w:tcW w:w="1423" w:type="dxa"/>
          </w:tcPr>
          <w:p w14:paraId="04B09E8A" w14:textId="77777777" w:rsidR="009A5789" w:rsidRPr="00AD67F1" w:rsidRDefault="009A5789" w:rsidP="009A5789">
            <w:pPr>
              <w:pStyle w:val="TableText10"/>
              <w:rPr>
                <w:color w:val="000000"/>
              </w:rPr>
            </w:pPr>
            <w:r w:rsidRPr="00AD67F1">
              <w:rPr>
                <w:color w:val="000000"/>
              </w:rPr>
              <w:t>261</w:t>
            </w:r>
          </w:p>
        </w:tc>
        <w:tc>
          <w:tcPr>
            <w:tcW w:w="1338" w:type="dxa"/>
          </w:tcPr>
          <w:p w14:paraId="06BED613" w14:textId="77777777" w:rsidR="009A5789" w:rsidRPr="00AD67F1" w:rsidRDefault="009A5789" w:rsidP="009A5789">
            <w:pPr>
              <w:pStyle w:val="TableText10"/>
              <w:rPr>
                <w:color w:val="000000"/>
              </w:rPr>
            </w:pPr>
          </w:p>
        </w:tc>
      </w:tr>
      <w:tr w:rsidR="009A5789" w:rsidRPr="00AD67F1" w14:paraId="4BB72C84" w14:textId="77777777" w:rsidTr="009A5789">
        <w:trPr>
          <w:cantSplit/>
        </w:trPr>
        <w:tc>
          <w:tcPr>
            <w:tcW w:w="1202" w:type="dxa"/>
            <w:tcBorders>
              <w:bottom w:val="single" w:sz="4" w:space="0" w:color="C0C0C0"/>
            </w:tcBorders>
          </w:tcPr>
          <w:p w14:paraId="17774742" w14:textId="77777777" w:rsidR="009A5789" w:rsidRPr="00AD67F1" w:rsidRDefault="009A5789" w:rsidP="009A5789">
            <w:pPr>
              <w:pStyle w:val="TableText10"/>
              <w:rPr>
                <w:color w:val="000000"/>
              </w:rPr>
            </w:pPr>
            <w:r w:rsidRPr="00AD67F1">
              <w:rPr>
                <w:color w:val="000000"/>
              </w:rPr>
              <w:t>152</w:t>
            </w:r>
          </w:p>
        </w:tc>
        <w:tc>
          <w:tcPr>
            <w:tcW w:w="2398" w:type="dxa"/>
            <w:tcBorders>
              <w:bottom w:val="single" w:sz="4" w:space="0" w:color="C0C0C0"/>
            </w:tcBorders>
          </w:tcPr>
          <w:p w14:paraId="55F578C8" w14:textId="77777777" w:rsidR="009A5789" w:rsidRPr="00AD67F1" w:rsidRDefault="009A5789" w:rsidP="009A5789">
            <w:pPr>
              <w:pStyle w:val="TableText10"/>
              <w:rPr>
                <w:color w:val="000000"/>
              </w:rPr>
            </w:pPr>
            <w:r w:rsidRPr="00AD67F1">
              <w:rPr>
                <w:color w:val="000000"/>
              </w:rPr>
              <w:t>70AAA (1) (b) (ii)</w:t>
            </w:r>
          </w:p>
        </w:tc>
        <w:tc>
          <w:tcPr>
            <w:tcW w:w="3719" w:type="dxa"/>
            <w:tcBorders>
              <w:bottom w:val="single" w:sz="4" w:space="0" w:color="C0C0C0"/>
            </w:tcBorders>
          </w:tcPr>
          <w:p w14:paraId="45276746" w14:textId="77777777" w:rsidR="009A5789" w:rsidRPr="00AD67F1" w:rsidRDefault="009A5789" w:rsidP="009A5789">
            <w:pPr>
              <w:pStyle w:val="TableText10"/>
              <w:rPr>
                <w:color w:val="000000"/>
              </w:rPr>
            </w:pPr>
            <w:r w:rsidRPr="00AD67F1">
              <w:rPr>
                <w:color w:val="000000"/>
              </w:rPr>
              <w:t>possess open container of liquor/low–alcohol liquor at light rail stop</w:t>
            </w:r>
          </w:p>
        </w:tc>
        <w:tc>
          <w:tcPr>
            <w:tcW w:w="1321" w:type="dxa"/>
            <w:tcBorders>
              <w:bottom w:val="single" w:sz="4" w:space="0" w:color="C0C0C0"/>
            </w:tcBorders>
          </w:tcPr>
          <w:p w14:paraId="13B1C15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2554244B"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C0C0C0"/>
            </w:tcBorders>
          </w:tcPr>
          <w:p w14:paraId="28010F5D" w14:textId="77777777" w:rsidR="009A5789" w:rsidRPr="00AD67F1" w:rsidRDefault="009A5789" w:rsidP="009A5789">
            <w:pPr>
              <w:pStyle w:val="TableText10"/>
              <w:rPr>
                <w:color w:val="000000"/>
              </w:rPr>
            </w:pPr>
          </w:p>
        </w:tc>
      </w:tr>
      <w:tr w:rsidR="009A5789" w:rsidRPr="00AD67F1" w14:paraId="01862BF0" w14:textId="77777777" w:rsidTr="009A5789">
        <w:trPr>
          <w:cantSplit/>
        </w:trPr>
        <w:tc>
          <w:tcPr>
            <w:tcW w:w="1202" w:type="dxa"/>
            <w:tcBorders>
              <w:bottom w:val="nil"/>
            </w:tcBorders>
          </w:tcPr>
          <w:p w14:paraId="4D33939A" w14:textId="77777777" w:rsidR="009A5789" w:rsidRPr="00AD67F1" w:rsidRDefault="009A5789" w:rsidP="009A5789">
            <w:pPr>
              <w:pStyle w:val="TableText10"/>
              <w:keepNext/>
              <w:rPr>
                <w:color w:val="000000"/>
              </w:rPr>
            </w:pPr>
            <w:r w:rsidRPr="00AD67F1">
              <w:rPr>
                <w:color w:val="000000"/>
              </w:rPr>
              <w:t>153</w:t>
            </w:r>
          </w:p>
        </w:tc>
        <w:tc>
          <w:tcPr>
            <w:tcW w:w="2398" w:type="dxa"/>
            <w:tcBorders>
              <w:bottom w:val="nil"/>
            </w:tcBorders>
          </w:tcPr>
          <w:p w14:paraId="4EB25801" w14:textId="77777777" w:rsidR="009A5789" w:rsidRPr="00AD67F1" w:rsidRDefault="009A5789" w:rsidP="009A5789">
            <w:pPr>
              <w:pStyle w:val="TableText10"/>
              <w:rPr>
                <w:color w:val="000000"/>
              </w:rPr>
            </w:pPr>
            <w:r w:rsidRPr="00AD67F1">
              <w:rPr>
                <w:color w:val="000000"/>
              </w:rPr>
              <w:t>70AAC (1)</w:t>
            </w:r>
          </w:p>
        </w:tc>
        <w:tc>
          <w:tcPr>
            <w:tcW w:w="3719" w:type="dxa"/>
            <w:tcBorders>
              <w:bottom w:val="nil"/>
            </w:tcBorders>
          </w:tcPr>
          <w:p w14:paraId="2AE70F22" w14:textId="77777777" w:rsidR="009A5789" w:rsidRPr="00AD67F1" w:rsidRDefault="009A5789" w:rsidP="009A5789">
            <w:pPr>
              <w:pStyle w:val="TableText10"/>
              <w:rPr>
                <w:color w:val="000000"/>
              </w:rPr>
            </w:pPr>
          </w:p>
        </w:tc>
        <w:tc>
          <w:tcPr>
            <w:tcW w:w="1321" w:type="dxa"/>
            <w:tcBorders>
              <w:bottom w:val="nil"/>
            </w:tcBorders>
          </w:tcPr>
          <w:p w14:paraId="7D3C4CFC" w14:textId="77777777" w:rsidR="009A5789" w:rsidRPr="00AD67F1" w:rsidRDefault="009A5789" w:rsidP="009A5789">
            <w:pPr>
              <w:pStyle w:val="TableText10"/>
              <w:spacing w:after="0"/>
              <w:rPr>
                <w:color w:val="000000"/>
              </w:rPr>
            </w:pPr>
          </w:p>
        </w:tc>
        <w:tc>
          <w:tcPr>
            <w:tcW w:w="1423" w:type="dxa"/>
            <w:tcBorders>
              <w:bottom w:val="nil"/>
            </w:tcBorders>
          </w:tcPr>
          <w:p w14:paraId="0D626440" w14:textId="77777777" w:rsidR="009A5789" w:rsidRPr="00AD67F1" w:rsidRDefault="009A5789" w:rsidP="009A5789">
            <w:pPr>
              <w:pStyle w:val="TableText10"/>
              <w:spacing w:after="0"/>
              <w:rPr>
                <w:color w:val="000000"/>
              </w:rPr>
            </w:pPr>
          </w:p>
        </w:tc>
        <w:tc>
          <w:tcPr>
            <w:tcW w:w="1338" w:type="dxa"/>
            <w:tcBorders>
              <w:bottom w:val="nil"/>
            </w:tcBorders>
          </w:tcPr>
          <w:p w14:paraId="12AC92BE" w14:textId="77777777" w:rsidR="009A5789" w:rsidRPr="00AD67F1" w:rsidRDefault="009A5789" w:rsidP="009A5789">
            <w:pPr>
              <w:pStyle w:val="TableText10"/>
              <w:rPr>
                <w:color w:val="000000"/>
              </w:rPr>
            </w:pPr>
          </w:p>
        </w:tc>
      </w:tr>
      <w:tr w:rsidR="009A5789" w:rsidRPr="00AD67F1" w14:paraId="0F6FD5F2" w14:textId="77777777" w:rsidTr="009A5789">
        <w:trPr>
          <w:cantSplit/>
        </w:trPr>
        <w:tc>
          <w:tcPr>
            <w:tcW w:w="1202" w:type="dxa"/>
            <w:tcBorders>
              <w:top w:val="nil"/>
              <w:bottom w:val="nil"/>
            </w:tcBorders>
          </w:tcPr>
          <w:p w14:paraId="13505069" w14:textId="77777777" w:rsidR="009A5789" w:rsidRPr="00AD67F1" w:rsidRDefault="009A5789" w:rsidP="009A5789">
            <w:pPr>
              <w:pStyle w:val="TableText10"/>
              <w:rPr>
                <w:color w:val="000000"/>
              </w:rPr>
            </w:pPr>
            <w:r w:rsidRPr="00AD67F1">
              <w:rPr>
                <w:color w:val="000000"/>
              </w:rPr>
              <w:t>153.1</w:t>
            </w:r>
          </w:p>
        </w:tc>
        <w:tc>
          <w:tcPr>
            <w:tcW w:w="2398" w:type="dxa"/>
            <w:tcBorders>
              <w:top w:val="nil"/>
              <w:bottom w:val="nil"/>
            </w:tcBorders>
          </w:tcPr>
          <w:p w14:paraId="0B2984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D82B03" w14:textId="77777777" w:rsidR="009A5789" w:rsidRPr="00AD67F1" w:rsidRDefault="009A5789" w:rsidP="009A5789">
            <w:pPr>
              <w:pStyle w:val="TableText10"/>
              <w:rPr>
                <w:color w:val="000000"/>
              </w:rPr>
            </w:pPr>
            <w:r w:rsidRPr="00AD67F1">
              <w:rPr>
                <w:color w:val="000000"/>
              </w:rPr>
              <w:t>eat/drink in light rail vehicle—child</w:t>
            </w:r>
          </w:p>
        </w:tc>
        <w:tc>
          <w:tcPr>
            <w:tcW w:w="1321" w:type="dxa"/>
            <w:tcBorders>
              <w:top w:val="nil"/>
              <w:bottom w:val="nil"/>
            </w:tcBorders>
          </w:tcPr>
          <w:p w14:paraId="49F6EA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0880DE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892C29" w14:textId="77777777" w:rsidR="009A5789" w:rsidRPr="00AD67F1" w:rsidRDefault="009A5789" w:rsidP="009A5789">
            <w:pPr>
              <w:pStyle w:val="TableText10"/>
              <w:rPr>
                <w:color w:val="000000"/>
              </w:rPr>
            </w:pPr>
          </w:p>
        </w:tc>
      </w:tr>
      <w:tr w:rsidR="009A5789" w:rsidRPr="00AD67F1" w14:paraId="2F6F1996" w14:textId="77777777" w:rsidTr="009A5789">
        <w:trPr>
          <w:cantSplit/>
        </w:trPr>
        <w:tc>
          <w:tcPr>
            <w:tcW w:w="1202" w:type="dxa"/>
            <w:tcBorders>
              <w:top w:val="nil"/>
              <w:bottom w:val="single" w:sz="4" w:space="0" w:color="C0C0C0"/>
            </w:tcBorders>
          </w:tcPr>
          <w:p w14:paraId="506F6F78" w14:textId="77777777" w:rsidR="009A5789" w:rsidRPr="00AD67F1" w:rsidRDefault="009A5789" w:rsidP="009A5789">
            <w:pPr>
              <w:pStyle w:val="TableText10"/>
              <w:rPr>
                <w:color w:val="000000"/>
              </w:rPr>
            </w:pPr>
            <w:r w:rsidRPr="00AD67F1">
              <w:rPr>
                <w:color w:val="000000"/>
              </w:rPr>
              <w:t>153.2</w:t>
            </w:r>
          </w:p>
        </w:tc>
        <w:tc>
          <w:tcPr>
            <w:tcW w:w="2398" w:type="dxa"/>
            <w:tcBorders>
              <w:top w:val="nil"/>
              <w:bottom w:val="single" w:sz="4" w:space="0" w:color="C0C0C0"/>
            </w:tcBorders>
          </w:tcPr>
          <w:p w14:paraId="5E141E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4D62DB7" w14:textId="77777777" w:rsidR="009A5789" w:rsidRPr="00AD67F1" w:rsidRDefault="009A5789" w:rsidP="009A5789">
            <w:pPr>
              <w:pStyle w:val="TableText10"/>
              <w:rPr>
                <w:color w:val="000000"/>
              </w:rPr>
            </w:pPr>
            <w:r w:rsidRPr="00AD67F1">
              <w:rPr>
                <w:color w:val="000000"/>
              </w:rPr>
              <w:t>eat/drink in light rail vehicle—adult</w:t>
            </w:r>
          </w:p>
        </w:tc>
        <w:tc>
          <w:tcPr>
            <w:tcW w:w="1321" w:type="dxa"/>
            <w:tcBorders>
              <w:top w:val="nil"/>
              <w:bottom w:val="single" w:sz="4" w:space="0" w:color="C0C0C0"/>
            </w:tcBorders>
          </w:tcPr>
          <w:p w14:paraId="67A4940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FCED1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C5AB8C5" w14:textId="77777777" w:rsidR="009A5789" w:rsidRPr="00AD67F1" w:rsidRDefault="009A5789" w:rsidP="009A5789">
            <w:pPr>
              <w:pStyle w:val="TableText10"/>
              <w:rPr>
                <w:color w:val="000000"/>
              </w:rPr>
            </w:pPr>
          </w:p>
        </w:tc>
      </w:tr>
      <w:tr w:rsidR="009A5789" w:rsidRPr="00AD67F1" w14:paraId="39C9F99E" w14:textId="77777777" w:rsidTr="009A5789">
        <w:trPr>
          <w:cantSplit/>
        </w:trPr>
        <w:tc>
          <w:tcPr>
            <w:tcW w:w="1202" w:type="dxa"/>
            <w:tcBorders>
              <w:bottom w:val="nil"/>
            </w:tcBorders>
          </w:tcPr>
          <w:p w14:paraId="543555ED" w14:textId="77777777" w:rsidR="009A5789" w:rsidRPr="00AD67F1" w:rsidRDefault="009A5789" w:rsidP="009A5789">
            <w:pPr>
              <w:pStyle w:val="TableText10"/>
              <w:keepNext/>
              <w:rPr>
                <w:color w:val="000000"/>
              </w:rPr>
            </w:pPr>
            <w:r w:rsidRPr="00AD67F1">
              <w:rPr>
                <w:color w:val="000000"/>
              </w:rPr>
              <w:lastRenderedPageBreak/>
              <w:t>154</w:t>
            </w:r>
          </w:p>
        </w:tc>
        <w:tc>
          <w:tcPr>
            <w:tcW w:w="2398" w:type="dxa"/>
            <w:tcBorders>
              <w:bottom w:val="nil"/>
            </w:tcBorders>
          </w:tcPr>
          <w:p w14:paraId="1D2E350C" w14:textId="77777777" w:rsidR="009A5789" w:rsidRPr="00AD67F1" w:rsidRDefault="009A5789" w:rsidP="009A5789">
            <w:pPr>
              <w:pStyle w:val="TableText10"/>
              <w:rPr>
                <w:color w:val="000000"/>
              </w:rPr>
            </w:pPr>
            <w:r w:rsidRPr="00AD67F1">
              <w:rPr>
                <w:color w:val="000000"/>
              </w:rPr>
              <w:t>70AAD (3) (b) (i)</w:t>
            </w:r>
          </w:p>
        </w:tc>
        <w:tc>
          <w:tcPr>
            <w:tcW w:w="3719" w:type="dxa"/>
            <w:tcBorders>
              <w:bottom w:val="nil"/>
            </w:tcBorders>
          </w:tcPr>
          <w:p w14:paraId="10B5DFEF" w14:textId="77777777" w:rsidR="009A5789" w:rsidRPr="00AD67F1" w:rsidRDefault="009A5789" w:rsidP="009A5789">
            <w:pPr>
              <w:pStyle w:val="TableText10"/>
              <w:rPr>
                <w:color w:val="000000"/>
              </w:rPr>
            </w:pPr>
          </w:p>
        </w:tc>
        <w:tc>
          <w:tcPr>
            <w:tcW w:w="1321" w:type="dxa"/>
            <w:tcBorders>
              <w:bottom w:val="nil"/>
            </w:tcBorders>
          </w:tcPr>
          <w:p w14:paraId="2C5C8DBF" w14:textId="77777777" w:rsidR="009A5789" w:rsidRPr="00AD67F1" w:rsidRDefault="009A5789" w:rsidP="009A5789">
            <w:pPr>
              <w:pStyle w:val="TableText10"/>
              <w:spacing w:after="0"/>
              <w:rPr>
                <w:color w:val="000000"/>
              </w:rPr>
            </w:pPr>
          </w:p>
        </w:tc>
        <w:tc>
          <w:tcPr>
            <w:tcW w:w="1423" w:type="dxa"/>
            <w:tcBorders>
              <w:bottom w:val="nil"/>
            </w:tcBorders>
          </w:tcPr>
          <w:p w14:paraId="75B69B85" w14:textId="77777777" w:rsidR="009A5789" w:rsidRPr="00AD67F1" w:rsidRDefault="009A5789" w:rsidP="009A5789">
            <w:pPr>
              <w:pStyle w:val="TableText10"/>
              <w:spacing w:after="0"/>
              <w:rPr>
                <w:color w:val="000000"/>
              </w:rPr>
            </w:pPr>
          </w:p>
        </w:tc>
        <w:tc>
          <w:tcPr>
            <w:tcW w:w="1338" w:type="dxa"/>
            <w:tcBorders>
              <w:bottom w:val="nil"/>
            </w:tcBorders>
          </w:tcPr>
          <w:p w14:paraId="797933ED" w14:textId="77777777" w:rsidR="009A5789" w:rsidRPr="00AD67F1" w:rsidRDefault="009A5789" w:rsidP="009A5789">
            <w:pPr>
              <w:pStyle w:val="TableText10"/>
              <w:rPr>
                <w:color w:val="000000"/>
              </w:rPr>
            </w:pPr>
          </w:p>
        </w:tc>
      </w:tr>
      <w:tr w:rsidR="009A5789" w:rsidRPr="00AD67F1" w14:paraId="35213406" w14:textId="77777777" w:rsidTr="009A5789">
        <w:trPr>
          <w:cantSplit/>
        </w:trPr>
        <w:tc>
          <w:tcPr>
            <w:tcW w:w="1202" w:type="dxa"/>
            <w:tcBorders>
              <w:top w:val="nil"/>
              <w:bottom w:val="nil"/>
            </w:tcBorders>
          </w:tcPr>
          <w:p w14:paraId="1479F93E" w14:textId="77777777" w:rsidR="009A5789" w:rsidRPr="00AD67F1" w:rsidRDefault="009A5789" w:rsidP="009A5789">
            <w:pPr>
              <w:pStyle w:val="TableText10"/>
              <w:rPr>
                <w:color w:val="000000"/>
              </w:rPr>
            </w:pPr>
            <w:r w:rsidRPr="00AD67F1">
              <w:rPr>
                <w:color w:val="000000"/>
              </w:rPr>
              <w:t>154.1</w:t>
            </w:r>
          </w:p>
        </w:tc>
        <w:tc>
          <w:tcPr>
            <w:tcW w:w="2398" w:type="dxa"/>
            <w:tcBorders>
              <w:top w:val="nil"/>
              <w:bottom w:val="nil"/>
            </w:tcBorders>
          </w:tcPr>
          <w:p w14:paraId="265B870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571625" w14:textId="77777777" w:rsidR="009A5789" w:rsidRPr="00AD67F1" w:rsidRDefault="009A5789" w:rsidP="009A5789">
            <w:pPr>
              <w:pStyle w:val="TableText10"/>
              <w:rPr>
                <w:color w:val="000000"/>
              </w:rPr>
            </w:pPr>
            <w:r w:rsidRPr="00AD67F1">
              <w:rPr>
                <w:color w:val="000000"/>
              </w:rPr>
              <w:t>travel in light rail vehicle with animal not in box/basket/ container—child</w:t>
            </w:r>
          </w:p>
        </w:tc>
        <w:tc>
          <w:tcPr>
            <w:tcW w:w="1321" w:type="dxa"/>
            <w:tcBorders>
              <w:top w:val="nil"/>
              <w:bottom w:val="nil"/>
            </w:tcBorders>
          </w:tcPr>
          <w:p w14:paraId="47F948A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16620B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02D139" w14:textId="77777777" w:rsidR="009A5789" w:rsidRPr="00AD67F1" w:rsidRDefault="009A5789" w:rsidP="009A5789">
            <w:pPr>
              <w:pStyle w:val="TableText10"/>
              <w:rPr>
                <w:color w:val="000000"/>
              </w:rPr>
            </w:pPr>
          </w:p>
        </w:tc>
      </w:tr>
      <w:tr w:rsidR="009A5789" w:rsidRPr="00AD67F1" w14:paraId="48ECFC78" w14:textId="77777777" w:rsidTr="009A5789">
        <w:trPr>
          <w:cantSplit/>
        </w:trPr>
        <w:tc>
          <w:tcPr>
            <w:tcW w:w="1202" w:type="dxa"/>
            <w:tcBorders>
              <w:top w:val="nil"/>
              <w:bottom w:val="single" w:sz="4" w:space="0" w:color="C0C0C0"/>
            </w:tcBorders>
          </w:tcPr>
          <w:p w14:paraId="55D5AC7C" w14:textId="77777777" w:rsidR="009A5789" w:rsidRPr="00AD67F1" w:rsidRDefault="009A5789" w:rsidP="009A5789">
            <w:pPr>
              <w:pStyle w:val="TableText10"/>
              <w:rPr>
                <w:color w:val="000000"/>
              </w:rPr>
            </w:pPr>
            <w:r w:rsidRPr="00AD67F1">
              <w:rPr>
                <w:color w:val="000000"/>
              </w:rPr>
              <w:t>154.2</w:t>
            </w:r>
          </w:p>
        </w:tc>
        <w:tc>
          <w:tcPr>
            <w:tcW w:w="2398" w:type="dxa"/>
            <w:tcBorders>
              <w:top w:val="nil"/>
              <w:bottom w:val="single" w:sz="4" w:space="0" w:color="C0C0C0"/>
            </w:tcBorders>
          </w:tcPr>
          <w:p w14:paraId="0146F6E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A79C372" w14:textId="77777777" w:rsidR="009A5789" w:rsidRPr="00AD67F1" w:rsidRDefault="009A5789" w:rsidP="009A5789">
            <w:pPr>
              <w:pStyle w:val="TableText10"/>
              <w:rPr>
                <w:color w:val="000000"/>
              </w:rPr>
            </w:pPr>
            <w:r w:rsidRPr="00AD67F1">
              <w:rPr>
                <w:color w:val="000000"/>
              </w:rPr>
              <w:t>travel in light rail vehicle with animal not in box/basket/ container—adult</w:t>
            </w:r>
          </w:p>
        </w:tc>
        <w:tc>
          <w:tcPr>
            <w:tcW w:w="1321" w:type="dxa"/>
            <w:tcBorders>
              <w:top w:val="nil"/>
              <w:bottom w:val="single" w:sz="4" w:space="0" w:color="C0C0C0"/>
            </w:tcBorders>
          </w:tcPr>
          <w:p w14:paraId="4C4BBE9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0DC55F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FDB3E2B" w14:textId="77777777" w:rsidR="009A5789" w:rsidRPr="00AD67F1" w:rsidRDefault="009A5789" w:rsidP="009A5789">
            <w:pPr>
              <w:pStyle w:val="TableText10"/>
              <w:rPr>
                <w:color w:val="000000"/>
              </w:rPr>
            </w:pPr>
          </w:p>
        </w:tc>
      </w:tr>
      <w:tr w:rsidR="009A5789" w:rsidRPr="00AD67F1" w14:paraId="533B401A" w14:textId="77777777" w:rsidTr="009A5789">
        <w:trPr>
          <w:cantSplit/>
        </w:trPr>
        <w:tc>
          <w:tcPr>
            <w:tcW w:w="1202" w:type="dxa"/>
            <w:tcBorders>
              <w:bottom w:val="nil"/>
            </w:tcBorders>
          </w:tcPr>
          <w:p w14:paraId="469E6361" w14:textId="77777777" w:rsidR="009A5789" w:rsidRPr="00AD67F1" w:rsidRDefault="009A5789" w:rsidP="009A5789">
            <w:pPr>
              <w:pStyle w:val="TableText10"/>
              <w:keepNext/>
              <w:rPr>
                <w:color w:val="000000"/>
              </w:rPr>
            </w:pPr>
            <w:r w:rsidRPr="00AD67F1">
              <w:rPr>
                <w:color w:val="000000"/>
              </w:rPr>
              <w:t>155</w:t>
            </w:r>
          </w:p>
        </w:tc>
        <w:tc>
          <w:tcPr>
            <w:tcW w:w="2398" w:type="dxa"/>
            <w:tcBorders>
              <w:bottom w:val="nil"/>
            </w:tcBorders>
          </w:tcPr>
          <w:p w14:paraId="45576DA2" w14:textId="77777777" w:rsidR="009A5789" w:rsidRPr="00AD67F1" w:rsidRDefault="009A5789" w:rsidP="009A5789">
            <w:pPr>
              <w:pStyle w:val="TableText10"/>
              <w:rPr>
                <w:color w:val="000000"/>
              </w:rPr>
            </w:pPr>
            <w:r w:rsidRPr="00AD67F1">
              <w:rPr>
                <w:color w:val="000000"/>
              </w:rPr>
              <w:t>70AAD (3) (b) (ii)</w:t>
            </w:r>
          </w:p>
        </w:tc>
        <w:tc>
          <w:tcPr>
            <w:tcW w:w="3719" w:type="dxa"/>
            <w:tcBorders>
              <w:bottom w:val="nil"/>
            </w:tcBorders>
          </w:tcPr>
          <w:p w14:paraId="4615C12F" w14:textId="77777777" w:rsidR="009A5789" w:rsidRPr="00AD67F1" w:rsidRDefault="009A5789" w:rsidP="009A5789">
            <w:pPr>
              <w:pStyle w:val="TableText10"/>
              <w:rPr>
                <w:color w:val="000000"/>
              </w:rPr>
            </w:pPr>
          </w:p>
        </w:tc>
        <w:tc>
          <w:tcPr>
            <w:tcW w:w="1321" w:type="dxa"/>
            <w:tcBorders>
              <w:bottom w:val="nil"/>
            </w:tcBorders>
          </w:tcPr>
          <w:p w14:paraId="4BA1000A" w14:textId="77777777" w:rsidR="009A5789" w:rsidRPr="00AD67F1" w:rsidRDefault="009A5789" w:rsidP="009A5789">
            <w:pPr>
              <w:pStyle w:val="TableText10"/>
              <w:spacing w:after="0"/>
              <w:rPr>
                <w:color w:val="000000"/>
              </w:rPr>
            </w:pPr>
          </w:p>
        </w:tc>
        <w:tc>
          <w:tcPr>
            <w:tcW w:w="1423" w:type="dxa"/>
            <w:tcBorders>
              <w:bottom w:val="nil"/>
            </w:tcBorders>
          </w:tcPr>
          <w:p w14:paraId="7A8B62E9" w14:textId="77777777" w:rsidR="009A5789" w:rsidRPr="00AD67F1" w:rsidRDefault="009A5789" w:rsidP="009A5789">
            <w:pPr>
              <w:pStyle w:val="TableText10"/>
              <w:spacing w:after="0"/>
              <w:rPr>
                <w:color w:val="000000"/>
              </w:rPr>
            </w:pPr>
          </w:p>
        </w:tc>
        <w:tc>
          <w:tcPr>
            <w:tcW w:w="1338" w:type="dxa"/>
            <w:tcBorders>
              <w:bottom w:val="nil"/>
            </w:tcBorders>
          </w:tcPr>
          <w:p w14:paraId="505E7855" w14:textId="77777777" w:rsidR="009A5789" w:rsidRPr="00AD67F1" w:rsidRDefault="009A5789" w:rsidP="009A5789">
            <w:pPr>
              <w:pStyle w:val="TableText10"/>
              <w:rPr>
                <w:color w:val="000000"/>
              </w:rPr>
            </w:pPr>
          </w:p>
        </w:tc>
      </w:tr>
      <w:tr w:rsidR="009A5789" w:rsidRPr="00AD67F1" w14:paraId="4B6A80BC" w14:textId="77777777" w:rsidTr="009A5789">
        <w:trPr>
          <w:cantSplit/>
        </w:trPr>
        <w:tc>
          <w:tcPr>
            <w:tcW w:w="1202" w:type="dxa"/>
            <w:tcBorders>
              <w:top w:val="nil"/>
              <w:bottom w:val="nil"/>
            </w:tcBorders>
          </w:tcPr>
          <w:p w14:paraId="2316FC84" w14:textId="77777777" w:rsidR="009A5789" w:rsidRPr="00AD67F1" w:rsidRDefault="009A5789" w:rsidP="009A5789">
            <w:pPr>
              <w:pStyle w:val="TableText10"/>
              <w:rPr>
                <w:color w:val="000000"/>
              </w:rPr>
            </w:pPr>
            <w:r w:rsidRPr="00AD67F1">
              <w:rPr>
                <w:color w:val="000000"/>
              </w:rPr>
              <w:t>155.1</w:t>
            </w:r>
          </w:p>
        </w:tc>
        <w:tc>
          <w:tcPr>
            <w:tcW w:w="2398" w:type="dxa"/>
            <w:tcBorders>
              <w:top w:val="nil"/>
              <w:bottom w:val="nil"/>
            </w:tcBorders>
          </w:tcPr>
          <w:p w14:paraId="43E209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A5943C" w14:textId="77777777" w:rsidR="009A5789" w:rsidRPr="00AD67F1" w:rsidRDefault="009A5789" w:rsidP="009A5789">
            <w:pPr>
              <w:pStyle w:val="TableText10"/>
              <w:rPr>
                <w:color w:val="000000"/>
              </w:rPr>
            </w:pPr>
            <w:r w:rsidRPr="00AD67F1">
              <w:rPr>
                <w:color w:val="000000"/>
              </w:rPr>
              <w:t>travel in light rail vehicle with animal in way not allowed—child</w:t>
            </w:r>
          </w:p>
        </w:tc>
        <w:tc>
          <w:tcPr>
            <w:tcW w:w="1321" w:type="dxa"/>
            <w:tcBorders>
              <w:top w:val="nil"/>
              <w:bottom w:val="nil"/>
            </w:tcBorders>
          </w:tcPr>
          <w:p w14:paraId="5834A88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731F7A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2F63C0C" w14:textId="77777777" w:rsidR="009A5789" w:rsidRPr="00AD67F1" w:rsidRDefault="009A5789" w:rsidP="009A5789">
            <w:pPr>
              <w:pStyle w:val="TableText10"/>
              <w:rPr>
                <w:color w:val="000000"/>
              </w:rPr>
            </w:pPr>
          </w:p>
        </w:tc>
      </w:tr>
      <w:tr w:rsidR="009A5789" w:rsidRPr="00AD67F1" w14:paraId="7790BD8F" w14:textId="77777777" w:rsidTr="009A5789">
        <w:trPr>
          <w:cantSplit/>
        </w:trPr>
        <w:tc>
          <w:tcPr>
            <w:tcW w:w="1202" w:type="dxa"/>
            <w:tcBorders>
              <w:top w:val="nil"/>
              <w:bottom w:val="single" w:sz="4" w:space="0" w:color="C0C0C0"/>
            </w:tcBorders>
          </w:tcPr>
          <w:p w14:paraId="4FD9871C" w14:textId="77777777" w:rsidR="009A5789" w:rsidRPr="00AD67F1" w:rsidRDefault="009A5789" w:rsidP="009A5789">
            <w:pPr>
              <w:pStyle w:val="TableText10"/>
              <w:rPr>
                <w:color w:val="000000"/>
              </w:rPr>
            </w:pPr>
            <w:r w:rsidRPr="00AD67F1">
              <w:rPr>
                <w:color w:val="000000"/>
              </w:rPr>
              <w:t>155.2</w:t>
            </w:r>
          </w:p>
        </w:tc>
        <w:tc>
          <w:tcPr>
            <w:tcW w:w="2398" w:type="dxa"/>
            <w:tcBorders>
              <w:top w:val="nil"/>
              <w:bottom w:val="single" w:sz="4" w:space="0" w:color="C0C0C0"/>
            </w:tcBorders>
          </w:tcPr>
          <w:p w14:paraId="67211C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715EE" w14:textId="77777777" w:rsidR="009A5789" w:rsidRPr="00AD67F1" w:rsidRDefault="009A5789" w:rsidP="009A5789">
            <w:pPr>
              <w:pStyle w:val="TableText10"/>
              <w:rPr>
                <w:color w:val="000000"/>
              </w:rPr>
            </w:pPr>
            <w:r w:rsidRPr="00AD67F1">
              <w:rPr>
                <w:color w:val="000000"/>
              </w:rPr>
              <w:t>travel in light rail vehicle with animal in way not allowed—adult</w:t>
            </w:r>
          </w:p>
        </w:tc>
        <w:tc>
          <w:tcPr>
            <w:tcW w:w="1321" w:type="dxa"/>
            <w:tcBorders>
              <w:top w:val="nil"/>
              <w:bottom w:val="single" w:sz="4" w:space="0" w:color="C0C0C0"/>
            </w:tcBorders>
          </w:tcPr>
          <w:p w14:paraId="33F144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49EDD62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43D1D10" w14:textId="77777777" w:rsidR="009A5789" w:rsidRPr="00AD67F1" w:rsidRDefault="009A5789" w:rsidP="009A5789">
            <w:pPr>
              <w:pStyle w:val="TableText10"/>
              <w:rPr>
                <w:color w:val="000000"/>
              </w:rPr>
            </w:pPr>
          </w:p>
        </w:tc>
      </w:tr>
      <w:tr w:rsidR="009A5789" w:rsidRPr="00AD67F1" w14:paraId="14F8B94D" w14:textId="77777777" w:rsidTr="009A5789">
        <w:trPr>
          <w:cantSplit/>
        </w:trPr>
        <w:tc>
          <w:tcPr>
            <w:tcW w:w="1202" w:type="dxa"/>
            <w:tcBorders>
              <w:bottom w:val="nil"/>
            </w:tcBorders>
          </w:tcPr>
          <w:p w14:paraId="06C5137C" w14:textId="77777777" w:rsidR="009A5789" w:rsidRPr="00AD67F1" w:rsidRDefault="009A5789" w:rsidP="009A5789">
            <w:pPr>
              <w:pStyle w:val="TableText10"/>
              <w:keepNext/>
              <w:rPr>
                <w:color w:val="000000"/>
              </w:rPr>
            </w:pPr>
            <w:r w:rsidRPr="00AD67F1">
              <w:rPr>
                <w:color w:val="000000"/>
              </w:rPr>
              <w:t>156</w:t>
            </w:r>
          </w:p>
        </w:tc>
        <w:tc>
          <w:tcPr>
            <w:tcW w:w="2398" w:type="dxa"/>
            <w:tcBorders>
              <w:bottom w:val="nil"/>
            </w:tcBorders>
          </w:tcPr>
          <w:p w14:paraId="51892B53" w14:textId="77777777" w:rsidR="009A5789" w:rsidRPr="00AD67F1" w:rsidRDefault="009A5789" w:rsidP="009A5789">
            <w:pPr>
              <w:pStyle w:val="TableText10"/>
              <w:rPr>
                <w:color w:val="000000"/>
              </w:rPr>
            </w:pPr>
            <w:r w:rsidRPr="00AD67F1">
              <w:rPr>
                <w:color w:val="000000"/>
              </w:rPr>
              <w:t>70AAE (1)</w:t>
            </w:r>
          </w:p>
        </w:tc>
        <w:tc>
          <w:tcPr>
            <w:tcW w:w="3719" w:type="dxa"/>
            <w:tcBorders>
              <w:bottom w:val="nil"/>
            </w:tcBorders>
          </w:tcPr>
          <w:p w14:paraId="16500099" w14:textId="77777777" w:rsidR="009A5789" w:rsidRPr="00AD67F1" w:rsidRDefault="009A5789" w:rsidP="009A5789">
            <w:pPr>
              <w:pStyle w:val="TableText10"/>
              <w:rPr>
                <w:color w:val="000000"/>
              </w:rPr>
            </w:pPr>
          </w:p>
        </w:tc>
        <w:tc>
          <w:tcPr>
            <w:tcW w:w="1321" w:type="dxa"/>
            <w:tcBorders>
              <w:bottom w:val="nil"/>
            </w:tcBorders>
          </w:tcPr>
          <w:p w14:paraId="1633A136" w14:textId="77777777" w:rsidR="009A5789" w:rsidRPr="00AD67F1" w:rsidRDefault="009A5789" w:rsidP="009A5789">
            <w:pPr>
              <w:pStyle w:val="TableText10"/>
              <w:spacing w:after="0"/>
              <w:rPr>
                <w:color w:val="000000"/>
              </w:rPr>
            </w:pPr>
          </w:p>
        </w:tc>
        <w:tc>
          <w:tcPr>
            <w:tcW w:w="1423" w:type="dxa"/>
            <w:tcBorders>
              <w:bottom w:val="nil"/>
            </w:tcBorders>
          </w:tcPr>
          <w:p w14:paraId="55BC4DDD" w14:textId="77777777" w:rsidR="009A5789" w:rsidRPr="00AD67F1" w:rsidRDefault="009A5789" w:rsidP="009A5789">
            <w:pPr>
              <w:pStyle w:val="TableText10"/>
              <w:spacing w:after="0"/>
              <w:rPr>
                <w:color w:val="000000"/>
              </w:rPr>
            </w:pPr>
          </w:p>
        </w:tc>
        <w:tc>
          <w:tcPr>
            <w:tcW w:w="1338" w:type="dxa"/>
            <w:tcBorders>
              <w:bottom w:val="nil"/>
            </w:tcBorders>
          </w:tcPr>
          <w:p w14:paraId="3403E86F" w14:textId="77777777" w:rsidR="009A5789" w:rsidRPr="00AD67F1" w:rsidRDefault="009A5789" w:rsidP="009A5789">
            <w:pPr>
              <w:pStyle w:val="TableText10"/>
              <w:rPr>
                <w:color w:val="000000"/>
              </w:rPr>
            </w:pPr>
          </w:p>
        </w:tc>
      </w:tr>
      <w:tr w:rsidR="009A5789" w:rsidRPr="00AD67F1" w14:paraId="22004901" w14:textId="77777777" w:rsidTr="009A5789">
        <w:trPr>
          <w:cantSplit/>
        </w:trPr>
        <w:tc>
          <w:tcPr>
            <w:tcW w:w="1202" w:type="dxa"/>
            <w:tcBorders>
              <w:top w:val="nil"/>
              <w:bottom w:val="nil"/>
            </w:tcBorders>
          </w:tcPr>
          <w:p w14:paraId="24E983AF" w14:textId="77777777" w:rsidR="009A5789" w:rsidRPr="00AD67F1" w:rsidRDefault="009A5789" w:rsidP="009A5789">
            <w:pPr>
              <w:pStyle w:val="TableText10"/>
              <w:rPr>
                <w:color w:val="000000"/>
              </w:rPr>
            </w:pPr>
            <w:r w:rsidRPr="00AD67F1">
              <w:rPr>
                <w:color w:val="000000"/>
              </w:rPr>
              <w:t>156.1</w:t>
            </w:r>
          </w:p>
        </w:tc>
        <w:tc>
          <w:tcPr>
            <w:tcW w:w="2398" w:type="dxa"/>
            <w:tcBorders>
              <w:top w:val="nil"/>
              <w:bottom w:val="nil"/>
            </w:tcBorders>
          </w:tcPr>
          <w:p w14:paraId="2D6D99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0AE7305"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person—child</w:t>
            </w:r>
          </w:p>
        </w:tc>
        <w:tc>
          <w:tcPr>
            <w:tcW w:w="1321" w:type="dxa"/>
            <w:tcBorders>
              <w:top w:val="nil"/>
              <w:bottom w:val="nil"/>
            </w:tcBorders>
          </w:tcPr>
          <w:p w14:paraId="1F7F5E7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45882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29179F4" w14:textId="77777777" w:rsidR="009A5789" w:rsidRPr="00AD67F1" w:rsidRDefault="009A5789" w:rsidP="009A5789">
            <w:pPr>
              <w:pStyle w:val="TableText10"/>
              <w:rPr>
                <w:color w:val="000000"/>
              </w:rPr>
            </w:pPr>
          </w:p>
        </w:tc>
      </w:tr>
      <w:tr w:rsidR="009A5789" w:rsidRPr="00AD67F1" w14:paraId="0E328ED8" w14:textId="77777777" w:rsidTr="009A5789">
        <w:trPr>
          <w:cantSplit/>
        </w:trPr>
        <w:tc>
          <w:tcPr>
            <w:tcW w:w="1202" w:type="dxa"/>
            <w:tcBorders>
              <w:top w:val="nil"/>
              <w:bottom w:val="single" w:sz="4" w:space="0" w:color="C0C0C0"/>
            </w:tcBorders>
          </w:tcPr>
          <w:p w14:paraId="7FFD6A27" w14:textId="77777777" w:rsidR="009A5789" w:rsidRPr="00AD67F1" w:rsidRDefault="009A5789" w:rsidP="009A5789">
            <w:pPr>
              <w:pStyle w:val="TableText10"/>
              <w:rPr>
                <w:color w:val="000000"/>
              </w:rPr>
            </w:pPr>
            <w:r w:rsidRPr="00AD67F1">
              <w:rPr>
                <w:color w:val="000000"/>
              </w:rPr>
              <w:lastRenderedPageBreak/>
              <w:t>156.2</w:t>
            </w:r>
          </w:p>
        </w:tc>
        <w:tc>
          <w:tcPr>
            <w:tcW w:w="2398" w:type="dxa"/>
            <w:tcBorders>
              <w:top w:val="nil"/>
              <w:bottom w:val="single" w:sz="4" w:space="0" w:color="C0C0C0"/>
            </w:tcBorders>
          </w:tcPr>
          <w:p w14:paraId="37DE53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2CAC78"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person—adult</w:t>
            </w:r>
          </w:p>
        </w:tc>
        <w:tc>
          <w:tcPr>
            <w:tcW w:w="1321" w:type="dxa"/>
            <w:tcBorders>
              <w:top w:val="nil"/>
              <w:bottom w:val="single" w:sz="4" w:space="0" w:color="C0C0C0"/>
            </w:tcBorders>
          </w:tcPr>
          <w:p w14:paraId="37E158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B1A743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E86334" w14:textId="77777777" w:rsidR="009A5789" w:rsidRPr="00AD67F1" w:rsidRDefault="009A5789" w:rsidP="009A5789">
            <w:pPr>
              <w:pStyle w:val="TableText10"/>
              <w:rPr>
                <w:color w:val="000000"/>
              </w:rPr>
            </w:pPr>
          </w:p>
        </w:tc>
      </w:tr>
      <w:tr w:rsidR="009A5789" w:rsidRPr="00AD67F1" w14:paraId="042339B8" w14:textId="77777777" w:rsidTr="009A5789">
        <w:trPr>
          <w:cantSplit/>
        </w:trPr>
        <w:tc>
          <w:tcPr>
            <w:tcW w:w="1202" w:type="dxa"/>
            <w:tcBorders>
              <w:bottom w:val="nil"/>
            </w:tcBorders>
          </w:tcPr>
          <w:p w14:paraId="449EBCD9" w14:textId="77777777" w:rsidR="009A5789" w:rsidRPr="00AD67F1" w:rsidRDefault="009A5789" w:rsidP="009A5789">
            <w:pPr>
              <w:pStyle w:val="TableText10"/>
              <w:keepNext/>
              <w:rPr>
                <w:color w:val="000000"/>
              </w:rPr>
            </w:pPr>
            <w:r w:rsidRPr="00AD67F1">
              <w:rPr>
                <w:color w:val="000000"/>
              </w:rPr>
              <w:t>157</w:t>
            </w:r>
          </w:p>
        </w:tc>
        <w:tc>
          <w:tcPr>
            <w:tcW w:w="2398" w:type="dxa"/>
            <w:tcBorders>
              <w:bottom w:val="nil"/>
            </w:tcBorders>
          </w:tcPr>
          <w:p w14:paraId="18BFBC82" w14:textId="77777777" w:rsidR="009A5789" w:rsidRPr="00AD67F1" w:rsidRDefault="009A5789" w:rsidP="009A5789">
            <w:pPr>
              <w:pStyle w:val="TableText10"/>
              <w:rPr>
                <w:color w:val="000000"/>
              </w:rPr>
            </w:pPr>
            <w:r w:rsidRPr="00AD67F1">
              <w:rPr>
                <w:color w:val="000000"/>
              </w:rPr>
              <w:t>70AAF (1)</w:t>
            </w:r>
          </w:p>
        </w:tc>
        <w:tc>
          <w:tcPr>
            <w:tcW w:w="3719" w:type="dxa"/>
            <w:tcBorders>
              <w:bottom w:val="nil"/>
            </w:tcBorders>
          </w:tcPr>
          <w:p w14:paraId="0EAF7B61" w14:textId="77777777" w:rsidR="009A5789" w:rsidRPr="00AD67F1" w:rsidRDefault="009A5789" w:rsidP="009A5789">
            <w:pPr>
              <w:pStyle w:val="TableText10"/>
              <w:rPr>
                <w:color w:val="000000"/>
              </w:rPr>
            </w:pPr>
          </w:p>
        </w:tc>
        <w:tc>
          <w:tcPr>
            <w:tcW w:w="1321" w:type="dxa"/>
            <w:tcBorders>
              <w:bottom w:val="nil"/>
            </w:tcBorders>
          </w:tcPr>
          <w:p w14:paraId="7D1CFBE5" w14:textId="77777777" w:rsidR="009A5789" w:rsidRPr="00AD67F1" w:rsidRDefault="009A5789" w:rsidP="009A5789">
            <w:pPr>
              <w:pStyle w:val="TableText10"/>
              <w:spacing w:after="0"/>
              <w:rPr>
                <w:color w:val="000000"/>
              </w:rPr>
            </w:pPr>
          </w:p>
        </w:tc>
        <w:tc>
          <w:tcPr>
            <w:tcW w:w="1423" w:type="dxa"/>
            <w:tcBorders>
              <w:bottom w:val="nil"/>
            </w:tcBorders>
          </w:tcPr>
          <w:p w14:paraId="5BF88137" w14:textId="77777777" w:rsidR="009A5789" w:rsidRPr="00AD67F1" w:rsidRDefault="009A5789" w:rsidP="009A5789">
            <w:pPr>
              <w:pStyle w:val="TableText10"/>
              <w:spacing w:after="0"/>
              <w:rPr>
                <w:color w:val="000000"/>
              </w:rPr>
            </w:pPr>
          </w:p>
        </w:tc>
        <w:tc>
          <w:tcPr>
            <w:tcW w:w="1338" w:type="dxa"/>
            <w:tcBorders>
              <w:bottom w:val="nil"/>
            </w:tcBorders>
          </w:tcPr>
          <w:p w14:paraId="67821317" w14:textId="77777777" w:rsidR="009A5789" w:rsidRPr="00AD67F1" w:rsidRDefault="009A5789" w:rsidP="009A5789">
            <w:pPr>
              <w:pStyle w:val="TableText10"/>
              <w:rPr>
                <w:color w:val="000000"/>
              </w:rPr>
            </w:pPr>
          </w:p>
        </w:tc>
      </w:tr>
      <w:tr w:rsidR="009A5789" w:rsidRPr="00AD67F1" w14:paraId="2AF392D2" w14:textId="77777777" w:rsidTr="009A5789">
        <w:trPr>
          <w:cantSplit/>
        </w:trPr>
        <w:tc>
          <w:tcPr>
            <w:tcW w:w="1202" w:type="dxa"/>
            <w:tcBorders>
              <w:top w:val="nil"/>
              <w:bottom w:val="nil"/>
            </w:tcBorders>
          </w:tcPr>
          <w:p w14:paraId="5669EB95" w14:textId="77777777" w:rsidR="009A5789" w:rsidRPr="00AD67F1" w:rsidRDefault="009A5789" w:rsidP="009A5789">
            <w:pPr>
              <w:pStyle w:val="TableText10"/>
              <w:rPr>
                <w:color w:val="000000"/>
              </w:rPr>
            </w:pPr>
            <w:r w:rsidRPr="00AD67F1">
              <w:rPr>
                <w:color w:val="000000"/>
              </w:rPr>
              <w:t>157.1</w:t>
            </w:r>
          </w:p>
        </w:tc>
        <w:tc>
          <w:tcPr>
            <w:tcW w:w="2398" w:type="dxa"/>
            <w:tcBorders>
              <w:top w:val="nil"/>
              <w:bottom w:val="nil"/>
            </w:tcBorders>
          </w:tcPr>
          <w:p w14:paraId="387FA5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018D38"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consent—child</w:t>
            </w:r>
          </w:p>
        </w:tc>
        <w:tc>
          <w:tcPr>
            <w:tcW w:w="1321" w:type="dxa"/>
            <w:tcBorders>
              <w:top w:val="nil"/>
              <w:bottom w:val="nil"/>
            </w:tcBorders>
          </w:tcPr>
          <w:p w14:paraId="1A9369A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447CF2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2F590" w14:textId="77777777" w:rsidR="009A5789" w:rsidRPr="00AD67F1" w:rsidRDefault="009A5789" w:rsidP="009A5789">
            <w:pPr>
              <w:pStyle w:val="TableText10"/>
              <w:rPr>
                <w:color w:val="000000"/>
              </w:rPr>
            </w:pPr>
          </w:p>
        </w:tc>
      </w:tr>
      <w:tr w:rsidR="009A5789" w:rsidRPr="00AD67F1" w14:paraId="5DEF9C4E" w14:textId="77777777" w:rsidTr="009A5789">
        <w:trPr>
          <w:cantSplit/>
        </w:trPr>
        <w:tc>
          <w:tcPr>
            <w:tcW w:w="1202" w:type="dxa"/>
            <w:tcBorders>
              <w:top w:val="nil"/>
              <w:bottom w:val="single" w:sz="4" w:space="0" w:color="C0C0C0"/>
            </w:tcBorders>
          </w:tcPr>
          <w:p w14:paraId="5D543F5B" w14:textId="77777777" w:rsidR="009A5789" w:rsidRPr="00AD67F1" w:rsidRDefault="009A5789" w:rsidP="009A5789">
            <w:pPr>
              <w:pStyle w:val="TableText10"/>
              <w:rPr>
                <w:color w:val="000000"/>
              </w:rPr>
            </w:pPr>
            <w:r w:rsidRPr="00AD67F1">
              <w:rPr>
                <w:color w:val="000000"/>
              </w:rPr>
              <w:t>157.2</w:t>
            </w:r>
          </w:p>
        </w:tc>
        <w:tc>
          <w:tcPr>
            <w:tcW w:w="2398" w:type="dxa"/>
            <w:tcBorders>
              <w:top w:val="nil"/>
              <w:bottom w:val="single" w:sz="4" w:space="0" w:color="C0C0C0"/>
            </w:tcBorders>
          </w:tcPr>
          <w:p w14:paraId="040F61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D1569C5"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consent—adult</w:t>
            </w:r>
          </w:p>
        </w:tc>
        <w:tc>
          <w:tcPr>
            <w:tcW w:w="1321" w:type="dxa"/>
            <w:tcBorders>
              <w:top w:val="nil"/>
              <w:bottom w:val="single" w:sz="4" w:space="0" w:color="C0C0C0"/>
            </w:tcBorders>
          </w:tcPr>
          <w:p w14:paraId="1987826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EA1BEF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E271F7C" w14:textId="77777777" w:rsidR="009A5789" w:rsidRPr="00AD67F1" w:rsidRDefault="009A5789" w:rsidP="009A5789">
            <w:pPr>
              <w:pStyle w:val="TableText10"/>
              <w:rPr>
                <w:color w:val="000000"/>
              </w:rPr>
            </w:pPr>
          </w:p>
        </w:tc>
      </w:tr>
      <w:tr w:rsidR="009A5789" w:rsidRPr="00AD67F1" w14:paraId="4FA2B237" w14:textId="77777777" w:rsidTr="009A5789">
        <w:trPr>
          <w:cantSplit/>
        </w:trPr>
        <w:tc>
          <w:tcPr>
            <w:tcW w:w="1202" w:type="dxa"/>
            <w:tcBorders>
              <w:bottom w:val="nil"/>
            </w:tcBorders>
          </w:tcPr>
          <w:p w14:paraId="4C4C4862" w14:textId="77777777" w:rsidR="009A5789" w:rsidRPr="00AD67F1" w:rsidRDefault="009A5789" w:rsidP="009A5789">
            <w:pPr>
              <w:pStyle w:val="TableText10"/>
              <w:keepNext/>
              <w:rPr>
                <w:color w:val="000000"/>
              </w:rPr>
            </w:pPr>
            <w:r w:rsidRPr="00AD67F1">
              <w:rPr>
                <w:color w:val="000000"/>
              </w:rPr>
              <w:t>158</w:t>
            </w:r>
          </w:p>
        </w:tc>
        <w:tc>
          <w:tcPr>
            <w:tcW w:w="2398" w:type="dxa"/>
            <w:tcBorders>
              <w:bottom w:val="nil"/>
            </w:tcBorders>
          </w:tcPr>
          <w:p w14:paraId="2581AE98" w14:textId="77777777" w:rsidR="009A5789" w:rsidRPr="00AD67F1" w:rsidRDefault="009A5789" w:rsidP="009A5789">
            <w:pPr>
              <w:pStyle w:val="TableText10"/>
              <w:rPr>
                <w:color w:val="000000"/>
              </w:rPr>
            </w:pPr>
            <w:r w:rsidRPr="00AD67F1">
              <w:rPr>
                <w:color w:val="000000"/>
              </w:rPr>
              <w:t>70AAF (2)</w:t>
            </w:r>
          </w:p>
        </w:tc>
        <w:tc>
          <w:tcPr>
            <w:tcW w:w="3719" w:type="dxa"/>
            <w:tcBorders>
              <w:bottom w:val="nil"/>
            </w:tcBorders>
          </w:tcPr>
          <w:p w14:paraId="7B13D2A2" w14:textId="77777777" w:rsidR="009A5789" w:rsidRPr="00AD67F1" w:rsidRDefault="009A5789" w:rsidP="009A5789">
            <w:pPr>
              <w:pStyle w:val="TableText10"/>
              <w:rPr>
                <w:color w:val="000000"/>
              </w:rPr>
            </w:pPr>
          </w:p>
        </w:tc>
        <w:tc>
          <w:tcPr>
            <w:tcW w:w="1321" w:type="dxa"/>
            <w:tcBorders>
              <w:bottom w:val="nil"/>
            </w:tcBorders>
          </w:tcPr>
          <w:p w14:paraId="428493C0" w14:textId="77777777" w:rsidR="009A5789" w:rsidRPr="00AD67F1" w:rsidRDefault="009A5789" w:rsidP="009A5789">
            <w:pPr>
              <w:pStyle w:val="TableText10"/>
              <w:spacing w:after="0"/>
              <w:rPr>
                <w:color w:val="000000"/>
              </w:rPr>
            </w:pPr>
          </w:p>
        </w:tc>
        <w:tc>
          <w:tcPr>
            <w:tcW w:w="1423" w:type="dxa"/>
            <w:tcBorders>
              <w:bottom w:val="nil"/>
            </w:tcBorders>
          </w:tcPr>
          <w:p w14:paraId="7325132D" w14:textId="77777777" w:rsidR="009A5789" w:rsidRPr="00AD67F1" w:rsidRDefault="009A5789" w:rsidP="009A5789">
            <w:pPr>
              <w:pStyle w:val="TableText10"/>
              <w:spacing w:after="0"/>
              <w:rPr>
                <w:color w:val="000000"/>
              </w:rPr>
            </w:pPr>
          </w:p>
        </w:tc>
        <w:tc>
          <w:tcPr>
            <w:tcW w:w="1338" w:type="dxa"/>
            <w:tcBorders>
              <w:bottom w:val="nil"/>
            </w:tcBorders>
          </w:tcPr>
          <w:p w14:paraId="705D8ACC" w14:textId="77777777" w:rsidR="009A5789" w:rsidRPr="00AD67F1" w:rsidRDefault="009A5789" w:rsidP="009A5789">
            <w:pPr>
              <w:pStyle w:val="TableText10"/>
              <w:rPr>
                <w:color w:val="000000"/>
              </w:rPr>
            </w:pPr>
          </w:p>
        </w:tc>
      </w:tr>
      <w:tr w:rsidR="009A5789" w:rsidRPr="00AD67F1" w14:paraId="554B7E46" w14:textId="77777777" w:rsidTr="009A5789">
        <w:trPr>
          <w:cantSplit/>
        </w:trPr>
        <w:tc>
          <w:tcPr>
            <w:tcW w:w="1202" w:type="dxa"/>
            <w:tcBorders>
              <w:top w:val="nil"/>
              <w:bottom w:val="nil"/>
            </w:tcBorders>
          </w:tcPr>
          <w:p w14:paraId="2F9BB66F" w14:textId="77777777" w:rsidR="009A5789" w:rsidRPr="00AD67F1" w:rsidRDefault="009A5789" w:rsidP="009A5789">
            <w:pPr>
              <w:pStyle w:val="TableText10"/>
              <w:rPr>
                <w:color w:val="000000"/>
              </w:rPr>
            </w:pPr>
            <w:r w:rsidRPr="00AD67F1">
              <w:rPr>
                <w:color w:val="000000"/>
              </w:rPr>
              <w:t>158.1</w:t>
            </w:r>
          </w:p>
        </w:tc>
        <w:tc>
          <w:tcPr>
            <w:tcW w:w="2398" w:type="dxa"/>
            <w:tcBorders>
              <w:top w:val="nil"/>
              <w:bottom w:val="nil"/>
            </w:tcBorders>
          </w:tcPr>
          <w:p w14:paraId="03B27A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116E560"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consent—child</w:t>
            </w:r>
          </w:p>
        </w:tc>
        <w:tc>
          <w:tcPr>
            <w:tcW w:w="1321" w:type="dxa"/>
            <w:tcBorders>
              <w:top w:val="nil"/>
              <w:bottom w:val="nil"/>
            </w:tcBorders>
          </w:tcPr>
          <w:p w14:paraId="166A75E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D39290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4E8E2A3" w14:textId="77777777" w:rsidR="009A5789" w:rsidRPr="00AD67F1" w:rsidRDefault="009A5789" w:rsidP="009A5789">
            <w:pPr>
              <w:pStyle w:val="TableText10"/>
              <w:rPr>
                <w:color w:val="000000"/>
              </w:rPr>
            </w:pPr>
          </w:p>
        </w:tc>
      </w:tr>
      <w:tr w:rsidR="009A5789" w:rsidRPr="00AD67F1" w14:paraId="3AF3E591" w14:textId="77777777" w:rsidTr="009A5789">
        <w:trPr>
          <w:cantSplit/>
        </w:trPr>
        <w:tc>
          <w:tcPr>
            <w:tcW w:w="1202" w:type="dxa"/>
            <w:tcBorders>
              <w:top w:val="nil"/>
              <w:bottom w:val="single" w:sz="4" w:space="0" w:color="C0C0C0"/>
            </w:tcBorders>
          </w:tcPr>
          <w:p w14:paraId="4C383552" w14:textId="77777777" w:rsidR="009A5789" w:rsidRPr="00AD67F1" w:rsidRDefault="009A5789" w:rsidP="009A5789">
            <w:pPr>
              <w:pStyle w:val="TableText10"/>
              <w:rPr>
                <w:color w:val="000000"/>
              </w:rPr>
            </w:pPr>
            <w:r w:rsidRPr="00AD67F1">
              <w:rPr>
                <w:color w:val="000000"/>
              </w:rPr>
              <w:lastRenderedPageBreak/>
              <w:t>158.2</w:t>
            </w:r>
          </w:p>
        </w:tc>
        <w:tc>
          <w:tcPr>
            <w:tcW w:w="2398" w:type="dxa"/>
            <w:tcBorders>
              <w:top w:val="nil"/>
              <w:bottom w:val="single" w:sz="4" w:space="0" w:color="C0C0C0"/>
            </w:tcBorders>
          </w:tcPr>
          <w:p w14:paraId="2362683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453FF5"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consent—adult</w:t>
            </w:r>
          </w:p>
        </w:tc>
        <w:tc>
          <w:tcPr>
            <w:tcW w:w="1321" w:type="dxa"/>
            <w:tcBorders>
              <w:top w:val="nil"/>
              <w:bottom w:val="single" w:sz="4" w:space="0" w:color="C0C0C0"/>
            </w:tcBorders>
          </w:tcPr>
          <w:p w14:paraId="28B3470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0B9047B"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ED9EDA" w14:textId="77777777" w:rsidR="009A5789" w:rsidRPr="00AD67F1" w:rsidRDefault="009A5789" w:rsidP="009A5789">
            <w:pPr>
              <w:pStyle w:val="TableText10"/>
              <w:rPr>
                <w:color w:val="000000"/>
              </w:rPr>
            </w:pPr>
          </w:p>
        </w:tc>
      </w:tr>
      <w:tr w:rsidR="009A5789" w:rsidRPr="00AD67F1" w14:paraId="12E8C478" w14:textId="77777777" w:rsidTr="009A5789">
        <w:trPr>
          <w:cantSplit/>
        </w:trPr>
        <w:tc>
          <w:tcPr>
            <w:tcW w:w="1202" w:type="dxa"/>
            <w:tcBorders>
              <w:bottom w:val="nil"/>
            </w:tcBorders>
          </w:tcPr>
          <w:p w14:paraId="39BABED9" w14:textId="77777777" w:rsidR="009A5789" w:rsidRPr="00AD67F1" w:rsidRDefault="009A5789" w:rsidP="009A5789">
            <w:pPr>
              <w:pStyle w:val="TableText10"/>
              <w:keepNext/>
              <w:rPr>
                <w:color w:val="000000"/>
              </w:rPr>
            </w:pPr>
            <w:r w:rsidRPr="00AD67F1">
              <w:rPr>
                <w:color w:val="000000"/>
              </w:rPr>
              <w:t>159</w:t>
            </w:r>
          </w:p>
        </w:tc>
        <w:tc>
          <w:tcPr>
            <w:tcW w:w="2398" w:type="dxa"/>
            <w:tcBorders>
              <w:bottom w:val="nil"/>
            </w:tcBorders>
          </w:tcPr>
          <w:p w14:paraId="4C385622" w14:textId="77777777" w:rsidR="009A5789" w:rsidRPr="00AD67F1" w:rsidRDefault="009A5789" w:rsidP="009A5789">
            <w:pPr>
              <w:pStyle w:val="TableText10"/>
              <w:rPr>
                <w:color w:val="000000"/>
              </w:rPr>
            </w:pPr>
            <w:r w:rsidRPr="00AD67F1">
              <w:rPr>
                <w:color w:val="000000"/>
              </w:rPr>
              <w:t>70AAG (1)</w:t>
            </w:r>
          </w:p>
        </w:tc>
        <w:tc>
          <w:tcPr>
            <w:tcW w:w="3719" w:type="dxa"/>
            <w:tcBorders>
              <w:bottom w:val="nil"/>
            </w:tcBorders>
          </w:tcPr>
          <w:p w14:paraId="284D453F" w14:textId="77777777" w:rsidR="009A5789" w:rsidRPr="00AD67F1" w:rsidRDefault="009A5789" w:rsidP="009A5789">
            <w:pPr>
              <w:pStyle w:val="TableText10"/>
              <w:rPr>
                <w:color w:val="000000"/>
              </w:rPr>
            </w:pPr>
          </w:p>
        </w:tc>
        <w:tc>
          <w:tcPr>
            <w:tcW w:w="1321" w:type="dxa"/>
            <w:tcBorders>
              <w:bottom w:val="nil"/>
            </w:tcBorders>
          </w:tcPr>
          <w:p w14:paraId="37665522" w14:textId="77777777" w:rsidR="009A5789" w:rsidRPr="00AD67F1" w:rsidRDefault="009A5789" w:rsidP="009A5789">
            <w:pPr>
              <w:pStyle w:val="TableText10"/>
              <w:spacing w:after="0"/>
              <w:rPr>
                <w:color w:val="000000"/>
              </w:rPr>
            </w:pPr>
          </w:p>
        </w:tc>
        <w:tc>
          <w:tcPr>
            <w:tcW w:w="1423" w:type="dxa"/>
            <w:tcBorders>
              <w:bottom w:val="nil"/>
            </w:tcBorders>
          </w:tcPr>
          <w:p w14:paraId="6BDCCB9F" w14:textId="77777777" w:rsidR="009A5789" w:rsidRPr="00AD67F1" w:rsidRDefault="009A5789" w:rsidP="009A5789">
            <w:pPr>
              <w:pStyle w:val="TableText10"/>
              <w:spacing w:after="0"/>
              <w:rPr>
                <w:color w:val="000000"/>
              </w:rPr>
            </w:pPr>
          </w:p>
        </w:tc>
        <w:tc>
          <w:tcPr>
            <w:tcW w:w="1338" w:type="dxa"/>
            <w:tcBorders>
              <w:bottom w:val="nil"/>
            </w:tcBorders>
          </w:tcPr>
          <w:p w14:paraId="107C7D8A" w14:textId="77777777" w:rsidR="009A5789" w:rsidRPr="00AD67F1" w:rsidRDefault="009A5789" w:rsidP="009A5789">
            <w:pPr>
              <w:pStyle w:val="TableText10"/>
              <w:rPr>
                <w:color w:val="000000"/>
              </w:rPr>
            </w:pPr>
          </w:p>
        </w:tc>
      </w:tr>
      <w:tr w:rsidR="009A5789" w:rsidRPr="00AD67F1" w14:paraId="03222CFE" w14:textId="77777777" w:rsidTr="009A5789">
        <w:trPr>
          <w:cantSplit/>
        </w:trPr>
        <w:tc>
          <w:tcPr>
            <w:tcW w:w="1202" w:type="dxa"/>
            <w:tcBorders>
              <w:top w:val="nil"/>
              <w:bottom w:val="nil"/>
            </w:tcBorders>
          </w:tcPr>
          <w:p w14:paraId="06C5DEF4" w14:textId="77777777" w:rsidR="009A5789" w:rsidRPr="00AD67F1" w:rsidRDefault="009A5789" w:rsidP="009A5789">
            <w:pPr>
              <w:pStyle w:val="TableText10"/>
              <w:rPr>
                <w:color w:val="000000"/>
              </w:rPr>
            </w:pPr>
            <w:r w:rsidRPr="00AD67F1">
              <w:rPr>
                <w:color w:val="000000"/>
              </w:rPr>
              <w:t>159.1</w:t>
            </w:r>
          </w:p>
        </w:tc>
        <w:tc>
          <w:tcPr>
            <w:tcW w:w="2398" w:type="dxa"/>
            <w:tcBorders>
              <w:top w:val="nil"/>
              <w:bottom w:val="nil"/>
            </w:tcBorders>
          </w:tcPr>
          <w:p w14:paraId="7006E25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3256005" w14:textId="77777777" w:rsidR="009A5789" w:rsidRPr="00AD67F1" w:rsidRDefault="009A5789" w:rsidP="009A5789">
            <w:pPr>
              <w:pStyle w:val="TableText10"/>
              <w:rPr>
                <w:color w:val="000000"/>
              </w:rPr>
            </w:pPr>
            <w:r w:rsidRPr="00AD67F1">
              <w:rPr>
                <w:color w:val="000000"/>
              </w:rPr>
              <w:t>damage light rail property without consent—child</w:t>
            </w:r>
          </w:p>
        </w:tc>
        <w:tc>
          <w:tcPr>
            <w:tcW w:w="1321" w:type="dxa"/>
            <w:tcBorders>
              <w:top w:val="nil"/>
              <w:bottom w:val="nil"/>
            </w:tcBorders>
          </w:tcPr>
          <w:p w14:paraId="5BE17FF3"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4F668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C20D899" w14:textId="77777777" w:rsidR="009A5789" w:rsidRPr="00AD67F1" w:rsidRDefault="009A5789" w:rsidP="009A5789">
            <w:pPr>
              <w:pStyle w:val="TableText10"/>
              <w:rPr>
                <w:color w:val="000000"/>
              </w:rPr>
            </w:pPr>
          </w:p>
        </w:tc>
      </w:tr>
      <w:tr w:rsidR="009A5789" w:rsidRPr="00AD67F1" w14:paraId="0123D078" w14:textId="77777777" w:rsidTr="009A5789">
        <w:trPr>
          <w:cantSplit/>
        </w:trPr>
        <w:tc>
          <w:tcPr>
            <w:tcW w:w="1202" w:type="dxa"/>
            <w:tcBorders>
              <w:top w:val="nil"/>
              <w:bottom w:val="single" w:sz="4" w:space="0" w:color="C0C0C0"/>
            </w:tcBorders>
          </w:tcPr>
          <w:p w14:paraId="5124C3B8" w14:textId="77777777" w:rsidR="009A5789" w:rsidRPr="00AD67F1" w:rsidRDefault="009A5789" w:rsidP="009A5789">
            <w:pPr>
              <w:pStyle w:val="TableText10"/>
              <w:rPr>
                <w:color w:val="000000"/>
              </w:rPr>
            </w:pPr>
            <w:r w:rsidRPr="00AD67F1">
              <w:rPr>
                <w:color w:val="000000"/>
              </w:rPr>
              <w:t>159.2</w:t>
            </w:r>
          </w:p>
        </w:tc>
        <w:tc>
          <w:tcPr>
            <w:tcW w:w="2398" w:type="dxa"/>
            <w:tcBorders>
              <w:top w:val="nil"/>
              <w:bottom w:val="single" w:sz="4" w:space="0" w:color="C0C0C0"/>
            </w:tcBorders>
          </w:tcPr>
          <w:p w14:paraId="0A7553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13DDD5" w14:textId="77777777" w:rsidR="009A5789" w:rsidRPr="00AD67F1" w:rsidRDefault="009A5789" w:rsidP="009A5789">
            <w:pPr>
              <w:pStyle w:val="TableText10"/>
              <w:rPr>
                <w:color w:val="000000"/>
              </w:rPr>
            </w:pPr>
            <w:r w:rsidRPr="00AD67F1">
              <w:rPr>
                <w:color w:val="000000"/>
              </w:rPr>
              <w:t>damage light rail property without consent—adult</w:t>
            </w:r>
          </w:p>
        </w:tc>
        <w:tc>
          <w:tcPr>
            <w:tcW w:w="1321" w:type="dxa"/>
            <w:tcBorders>
              <w:top w:val="nil"/>
              <w:bottom w:val="single" w:sz="4" w:space="0" w:color="C0C0C0"/>
            </w:tcBorders>
          </w:tcPr>
          <w:p w14:paraId="5F320D6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E38AD7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F62820B" w14:textId="77777777" w:rsidR="009A5789" w:rsidRPr="00AD67F1" w:rsidRDefault="009A5789" w:rsidP="009A5789">
            <w:pPr>
              <w:pStyle w:val="TableText10"/>
              <w:rPr>
                <w:color w:val="000000"/>
              </w:rPr>
            </w:pPr>
          </w:p>
        </w:tc>
      </w:tr>
      <w:tr w:rsidR="009A5789" w:rsidRPr="00AD67F1" w14:paraId="26F0AC17" w14:textId="77777777" w:rsidTr="009A5789">
        <w:trPr>
          <w:cantSplit/>
        </w:trPr>
        <w:tc>
          <w:tcPr>
            <w:tcW w:w="1202" w:type="dxa"/>
            <w:tcBorders>
              <w:bottom w:val="nil"/>
            </w:tcBorders>
          </w:tcPr>
          <w:p w14:paraId="5601316E" w14:textId="77777777" w:rsidR="009A5789" w:rsidRPr="00AD67F1" w:rsidRDefault="009A5789" w:rsidP="009A5789">
            <w:pPr>
              <w:pStyle w:val="TableText10"/>
              <w:keepNext/>
              <w:rPr>
                <w:color w:val="000000"/>
              </w:rPr>
            </w:pPr>
            <w:r w:rsidRPr="00AD67F1">
              <w:rPr>
                <w:color w:val="000000"/>
              </w:rPr>
              <w:t>160</w:t>
            </w:r>
          </w:p>
        </w:tc>
        <w:tc>
          <w:tcPr>
            <w:tcW w:w="2398" w:type="dxa"/>
            <w:tcBorders>
              <w:bottom w:val="nil"/>
            </w:tcBorders>
          </w:tcPr>
          <w:p w14:paraId="06D23EC1" w14:textId="77777777" w:rsidR="009A5789" w:rsidRPr="00AD67F1" w:rsidRDefault="009A5789" w:rsidP="009A5789">
            <w:pPr>
              <w:pStyle w:val="TableText10"/>
              <w:rPr>
                <w:color w:val="000000"/>
              </w:rPr>
            </w:pPr>
            <w:r w:rsidRPr="00AD67F1">
              <w:rPr>
                <w:color w:val="000000"/>
              </w:rPr>
              <w:t>70AAG (2)</w:t>
            </w:r>
          </w:p>
        </w:tc>
        <w:tc>
          <w:tcPr>
            <w:tcW w:w="3719" w:type="dxa"/>
            <w:tcBorders>
              <w:bottom w:val="nil"/>
            </w:tcBorders>
          </w:tcPr>
          <w:p w14:paraId="4ABE1F5F" w14:textId="77777777" w:rsidR="009A5789" w:rsidRPr="00AD67F1" w:rsidRDefault="009A5789" w:rsidP="009A5789">
            <w:pPr>
              <w:pStyle w:val="TableText10"/>
              <w:rPr>
                <w:color w:val="000000"/>
              </w:rPr>
            </w:pPr>
          </w:p>
        </w:tc>
        <w:tc>
          <w:tcPr>
            <w:tcW w:w="1321" w:type="dxa"/>
            <w:tcBorders>
              <w:bottom w:val="nil"/>
            </w:tcBorders>
          </w:tcPr>
          <w:p w14:paraId="7AC64E42" w14:textId="77777777" w:rsidR="009A5789" w:rsidRPr="00AD67F1" w:rsidRDefault="009A5789" w:rsidP="009A5789">
            <w:pPr>
              <w:pStyle w:val="TableText10"/>
              <w:spacing w:after="0"/>
              <w:rPr>
                <w:color w:val="000000"/>
              </w:rPr>
            </w:pPr>
          </w:p>
        </w:tc>
        <w:tc>
          <w:tcPr>
            <w:tcW w:w="1423" w:type="dxa"/>
            <w:tcBorders>
              <w:bottom w:val="nil"/>
            </w:tcBorders>
          </w:tcPr>
          <w:p w14:paraId="24B53682" w14:textId="77777777" w:rsidR="009A5789" w:rsidRPr="00AD67F1" w:rsidRDefault="009A5789" w:rsidP="009A5789">
            <w:pPr>
              <w:pStyle w:val="TableText10"/>
              <w:spacing w:after="0"/>
              <w:rPr>
                <w:color w:val="000000"/>
              </w:rPr>
            </w:pPr>
          </w:p>
        </w:tc>
        <w:tc>
          <w:tcPr>
            <w:tcW w:w="1338" w:type="dxa"/>
            <w:tcBorders>
              <w:bottom w:val="nil"/>
            </w:tcBorders>
          </w:tcPr>
          <w:p w14:paraId="56F8EEDE" w14:textId="77777777" w:rsidR="009A5789" w:rsidRPr="00AD67F1" w:rsidRDefault="009A5789" w:rsidP="009A5789">
            <w:pPr>
              <w:pStyle w:val="TableText10"/>
              <w:rPr>
                <w:color w:val="000000"/>
              </w:rPr>
            </w:pPr>
          </w:p>
        </w:tc>
      </w:tr>
      <w:tr w:rsidR="009A5789" w:rsidRPr="00AD67F1" w14:paraId="6C9505A3" w14:textId="77777777" w:rsidTr="009A5789">
        <w:trPr>
          <w:cantSplit/>
        </w:trPr>
        <w:tc>
          <w:tcPr>
            <w:tcW w:w="1202" w:type="dxa"/>
            <w:tcBorders>
              <w:top w:val="nil"/>
              <w:bottom w:val="nil"/>
            </w:tcBorders>
          </w:tcPr>
          <w:p w14:paraId="7A06C857" w14:textId="77777777" w:rsidR="009A5789" w:rsidRPr="00AD67F1" w:rsidRDefault="009A5789" w:rsidP="009A5789">
            <w:pPr>
              <w:pStyle w:val="TableText10"/>
              <w:rPr>
                <w:color w:val="000000"/>
              </w:rPr>
            </w:pPr>
            <w:r w:rsidRPr="00AD67F1">
              <w:rPr>
                <w:color w:val="000000"/>
              </w:rPr>
              <w:t>160.1</w:t>
            </w:r>
          </w:p>
        </w:tc>
        <w:tc>
          <w:tcPr>
            <w:tcW w:w="2398" w:type="dxa"/>
            <w:tcBorders>
              <w:top w:val="nil"/>
              <w:bottom w:val="nil"/>
            </w:tcBorders>
          </w:tcPr>
          <w:p w14:paraId="7140B7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CF79E9"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6484D50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E6C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3B6F300" w14:textId="77777777" w:rsidR="009A5789" w:rsidRPr="00AD67F1" w:rsidRDefault="009A5789" w:rsidP="009A5789">
            <w:pPr>
              <w:pStyle w:val="TableText10"/>
              <w:rPr>
                <w:color w:val="000000"/>
              </w:rPr>
            </w:pPr>
          </w:p>
        </w:tc>
      </w:tr>
      <w:tr w:rsidR="009A5789" w:rsidRPr="00AD67F1" w14:paraId="6943919F" w14:textId="77777777" w:rsidTr="009A5789">
        <w:trPr>
          <w:cantSplit/>
        </w:trPr>
        <w:tc>
          <w:tcPr>
            <w:tcW w:w="1202" w:type="dxa"/>
            <w:tcBorders>
              <w:top w:val="nil"/>
              <w:bottom w:val="single" w:sz="4" w:space="0" w:color="C0C0C0"/>
            </w:tcBorders>
          </w:tcPr>
          <w:p w14:paraId="2C0638B9" w14:textId="77777777" w:rsidR="009A5789" w:rsidRPr="00AD67F1" w:rsidRDefault="009A5789" w:rsidP="009A5789">
            <w:pPr>
              <w:pStyle w:val="TableText10"/>
              <w:rPr>
                <w:color w:val="000000"/>
              </w:rPr>
            </w:pPr>
            <w:r w:rsidRPr="00AD67F1">
              <w:rPr>
                <w:color w:val="000000"/>
              </w:rPr>
              <w:t>160.2</w:t>
            </w:r>
          </w:p>
        </w:tc>
        <w:tc>
          <w:tcPr>
            <w:tcW w:w="2398" w:type="dxa"/>
            <w:tcBorders>
              <w:top w:val="nil"/>
              <w:bottom w:val="single" w:sz="4" w:space="0" w:color="C0C0C0"/>
            </w:tcBorders>
          </w:tcPr>
          <w:p w14:paraId="05BAEA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EC0FE10"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CDFA62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AF6B14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FC2C7D" w14:textId="77777777" w:rsidR="009A5789" w:rsidRPr="00AD67F1" w:rsidRDefault="009A5789" w:rsidP="009A5789">
            <w:pPr>
              <w:pStyle w:val="TableText10"/>
              <w:rPr>
                <w:color w:val="000000"/>
              </w:rPr>
            </w:pPr>
          </w:p>
        </w:tc>
      </w:tr>
      <w:tr w:rsidR="009A5789" w:rsidRPr="00AD67F1" w14:paraId="2D9C3846" w14:textId="77777777" w:rsidTr="009A5789">
        <w:trPr>
          <w:cantSplit/>
        </w:trPr>
        <w:tc>
          <w:tcPr>
            <w:tcW w:w="1202" w:type="dxa"/>
            <w:tcBorders>
              <w:bottom w:val="nil"/>
            </w:tcBorders>
          </w:tcPr>
          <w:p w14:paraId="60367546" w14:textId="77777777" w:rsidR="009A5789" w:rsidRPr="00AD67F1" w:rsidRDefault="009A5789" w:rsidP="009A5789">
            <w:pPr>
              <w:pStyle w:val="TableText10"/>
              <w:keepNext/>
              <w:rPr>
                <w:color w:val="000000"/>
              </w:rPr>
            </w:pPr>
            <w:r w:rsidRPr="00AD67F1">
              <w:rPr>
                <w:color w:val="000000"/>
              </w:rPr>
              <w:lastRenderedPageBreak/>
              <w:t>161</w:t>
            </w:r>
          </w:p>
        </w:tc>
        <w:tc>
          <w:tcPr>
            <w:tcW w:w="2398" w:type="dxa"/>
            <w:tcBorders>
              <w:bottom w:val="nil"/>
            </w:tcBorders>
          </w:tcPr>
          <w:p w14:paraId="243DE994" w14:textId="77777777" w:rsidR="009A5789" w:rsidRPr="00AD67F1" w:rsidRDefault="009A5789" w:rsidP="009A5789">
            <w:pPr>
              <w:pStyle w:val="TableText10"/>
              <w:rPr>
                <w:color w:val="000000"/>
              </w:rPr>
            </w:pPr>
            <w:r w:rsidRPr="00AD67F1">
              <w:rPr>
                <w:color w:val="000000"/>
              </w:rPr>
              <w:t>70AAH (1) (a)</w:t>
            </w:r>
          </w:p>
        </w:tc>
        <w:tc>
          <w:tcPr>
            <w:tcW w:w="3719" w:type="dxa"/>
            <w:tcBorders>
              <w:bottom w:val="nil"/>
            </w:tcBorders>
          </w:tcPr>
          <w:p w14:paraId="7636A2DC" w14:textId="77777777" w:rsidR="009A5789" w:rsidRPr="00AD67F1" w:rsidRDefault="009A5789" w:rsidP="009A5789">
            <w:pPr>
              <w:pStyle w:val="TableText10"/>
              <w:rPr>
                <w:color w:val="000000"/>
              </w:rPr>
            </w:pPr>
          </w:p>
        </w:tc>
        <w:tc>
          <w:tcPr>
            <w:tcW w:w="1321" w:type="dxa"/>
            <w:tcBorders>
              <w:bottom w:val="nil"/>
            </w:tcBorders>
          </w:tcPr>
          <w:p w14:paraId="2912D8CB" w14:textId="77777777" w:rsidR="009A5789" w:rsidRPr="00AD67F1" w:rsidRDefault="009A5789" w:rsidP="009A5789">
            <w:pPr>
              <w:pStyle w:val="TableText10"/>
              <w:spacing w:after="0"/>
              <w:rPr>
                <w:color w:val="000000"/>
              </w:rPr>
            </w:pPr>
          </w:p>
        </w:tc>
        <w:tc>
          <w:tcPr>
            <w:tcW w:w="1423" w:type="dxa"/>
            <w:tcBorders>
              <w:bottom w:val="nil"/>
            </w:tcBorders>
          </w:tcPr>
          <w:p w14:paraId="5313BBC9" w14:textId="77777777" w:rsidR="009A5789" w:rsidRPr="00AD67F1" w:rsidRDefault="009A5789" w:rsidP="009A5789">
            <w:pPr>
              <w:pStyle w:val="TableText10"/>
              <w:spacing w:after="0"/>
              <w:rPr>
                <w:color w:val="000000"/>
              </w:rPr>
            </w:pPr>
          </w:p>
        </w:tc>
        <w:tc>
          <w:tcPr>
            <w:tcW w:w="1338" w:type="dxa"/>
            <w:tcBorders>
              <w:bottom w:val="nil"/>
            </w:tcBorders>
          </w:tcPr>
          <w:p w14:paraId="3717F845" w14:textId="77777777" w:rsidR="009A5789" w:rsidRPr="00AD67F1" w:rsidRDefault="009A5789" w:rsidP="009A5789">
            <w:pPr>
              <w:pStyle w:val="TableText10"/>
              <w:rPr>
                <w:color w:val="000000"/>
              </w:rPr>
            </w:pPr>
          </w:p>
        </w:tc>
      </w:tr>
      <w:tr w:rsidR="009A5789" w:rsidRPr="00AD67F1" w14:paraId="44F03566" w14:textId="77777777" w:rsidTr="009A5789">
        <w:trPr>
          <w:cantSplit/>
        </w:trPr>
        <w:tc>
          <w:tcPr>
            <w:tcW w:w="1202" w:type="dxa"/>
            <w:tcBorders>
              <w:top w:val="nil"/>
              <w:bottom w:val="nil"/>
            </w:tcBorders>
          </w:tcPr>
          <w:p w14:paraId="5D279AA9" w14:textId="77777777" w:rsidR="009A5789" w:rsidRPr="00AD67F1" w:rsidRDefault="009A5789" w:rsidP="009A5789">
            <w:pPr>
              <w:pStyle w:val="TableText10"/>
              <w:keepNext/>
              <w:rPr>
                <w:color w:val="000000"/>
              </w:rPr>
            </w:pPr>
            <w:r w:rsidRPr="00AD67F1">
              <w:rPr>
                <w:color w:val="000000"/>
              </w:rPr>
              <w:t>161.1</w:t>
            </w:r>
          </w:p>
        </w:tc>
        <w:tc>
          <w:tcPr>
            <w:tcW w:w="2398" w:type="dxa"/>
            <w:tcBorders>
              <w:top w:val="nil"/>
              <w:bottom w:val="nil"/>
            </w:tcBorders>
          </w:tcPr>
          <w:p w14:paraId="53653F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3A5B1D" w14:textId="77777777" w:rsidR="009A5789" w:rsidRPr="00AD67F1" w:rsidRDefault="009A5789" w:rsidP="009A5789">
            <w:pPr>
              <w:pStyle w:val="TableText10"/>
              <w:rPr>
                <w:color w:val="000000"/>
              </w:rPr>
            </w:pPr>
            <w:r w:rsidRPr="00AD67F1">
              <w:rPr>
                <w:color w:val="000000"/>
              </w:rPr>
              <w:t>interfere with security camera in light rail vehicle—child</w:t>
            </w:r>
          </w:p>
        </w:tc>
        <w:tc>
          <w:tcPr>
            <w:tcW w:w="1321" w:type="dxa"/>
            <w:tcBorders>
              <w:top w:val="nil"/>
              <w:bottom w:val="nil"/>
            </w:tcBorders>
          </w:tcPr>
          <w:p w14:paraId="4FC66830"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0997CEA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FDEE47C" w14:textId="77777777" w:rsidR="009A5789" w:rsidRPr="00AD67F1" w:rsidRDefault="009A5789" w:rsidP="009A5789">
            <w:pPr>
              <w:pStyle w:val="TableText10"/>
              <w:rPr>
                <w:color w:val="000000"/>
              </w:rPr>
            </w:pPr>
          </w:p>
        </w:tc>
      </w:tr>
      <w:tr w:rsidR="009A5789" w:rsidRPr="00AD67F1" w14:paraId="2BC42F42" w14:textId="77777777" w:rsidTr="009A5789">
        <w:trPr>
          <w:cantSplit/>
        </w:trPr>
        <w:tc>
          <w:tcPr>
            <w:tcW w:w="1202" w:type="dxa"/>
            <w:tcBorders>
              <w:top w:val="nil"/>
              <w:bottom w:val="single" w:sz="4" w:space="0" w:color="C0C0C0"/>
            </w:tcBorders>
          </w:tcPr>
          <w:p w14:paraId="4E3D676A" w14:textId="77777777" w:rsidR="009A5789" w:rsidRPr="00AD67F1" w:rsidRDefault="009A5789" w:rsidP="009A5789">
            <w:pPr>
              <w:pStyle w:val="TableText10"/>
              <w:rPr>
                <w:color w:val="000000"/>
              </w:rPr>
            </w:pPr>
            <w:r w:rsidRPr="00AD67F1">
              <w:rPr>
                <w:color w:val="000000"/>
              </w:rPr>
              <w:t>161.2</w:t>
            </w:r>
          </w:p>
        </w:tc>
        <w:tc>
          <w:tcPr>
            <w:tcW w:w="2398" w:type="dxa"/>
            <w:tcBorders>
              <w:top w:val="nil"/>
              <w:bottom w:val="single" w:sz="4" w:space="0" w:color="C0C0C0"/>
            </w:tcBorders>
          </w:tcPr>
          <w:p w14:paraId="24B533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907D89" w14:textId="77777777" w:rsidR="009A5789" w:rsidRPr="00AD67F1" w:rsidRDefault="009A5789" w:rsidP="009A5789">
            <w:pPr>
              <w:pStyle w:val="TableText10"/>
              <w:rPr>
                <w:color w:val="000000"/>
              </w:rPr>
            </w:pPr>
            <w:r w:rsidRPr="00AD67F1">
              <w:rPr>
                <w:color w:val="000000"/>
              </w:rPr>
              <w:t>interfere with security camera in light rail vehicle—adult</w:t>
            </w:r>
          </w:p>
        </w:tc>
        <w:tc>
          <w:tcPr>
            <w:tcW w:w="1321" w:type="dxa"/>
            <w:tcBorders>
              <w:top w:val="nil"/>
              <w:bottom w:val="single" w:sz="4" w:space="0" w:color="C0C0C0"/>
            </w:tcBorders>
          </w:tcPr>
          <w:p w14:paraId="002CD09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24B89FF"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36F9E49D" w14:textId="77777777" w:rsidR="009A5789" w:rsidRPr="00AD67F1" w:rsidRDefault="009A5789" w:rsidP="009A5789">
            <w:pPr>
              <w:pStyle w:val="TableText10"/>
              <w:rPr>
                <w:color w:val="000000"/>
              </w:rPr>
            </w:pPr>
          </w:p>
        </w:tc>
      </w:tr>
      <w:tr w:rsidR="009A5789" w:rsidRPr="00AD67F1" w14:paraId="4FC1FA8C" w14:textId="77777777" w:rsidTr="009A5789">
        <w:trPr>
          <w:cantSplit/>
        </w:trPr>
        <w:tc>
          <w:tcPr>
            <w:tcW w:w="1202" w:type="dxa"/>
            <w:tcBorders>
              <w:bottom w:val="nil"/>
            </w:tcBorders>
          </w:tcPr>
          <w:p w14:paraId="2055B0C0" w14:textId="77777777" w:rsidR="009A5789" w:rsidRPr="00AD67F1" w:rsidRDefault="009A5789" w:rsidP="009A5789">
            <w:pPr>
              <w:pStyle w:val="TableText10"/>
              <w:keepNext/>
              <w:rPr>
                <w:color w:val="000000"/>
              </w:rPr>
            </w:pPr>
            <w:r w:rsidRPr="00AD67F1">
              <w:rPr>
                <w:color w:val="000000"/>
              </w:rPr>
              <w:t>162</w:t>
            </w:r>
          </w:p>
        </w:tc>
        <w:tc>
          <w:tcPr>
            <w:tcW w:w="2398" w:type="dxa"/>
            <w:tcBorders>
              <w:bottom w:val="nil"/>
            </w:tcBorders>
          </w:tcPr>
          <w:p w14:paraId="126A6AF4" w14:textId="77777777" w:rsidR="009A5789" w:rsidRPr="00AD67F1" w:rsidRDefault="009A5789" w:rsidP="009A5789">
            <w:pPr>
              <w:pStyle w:val="TableText10"/>
              <w:rPr>
                <w:color w:val="000000"/>
              </w:rPr>
            </w:pPr>
            <w:r w:rsidRPr="00AD67F1">
              <w:rPr>
                <w:color w:val="000000"/>
              </w:rPr>
              <w:t>70AAH (1) (b)</w:t>
            </w:r>
          </w:p>
        </w:tc>
        <w:tc>
          <w:tcPr>
            <w:tcW w:w="3719" w:type="dxa"/>
            <w:tcBorders>
              <w:bottom w:val="nil"/>
            </w:tcBorders>
          </w:tcPr>
          <w:p w14:paraId="1795C4C5" w14:textId="77777777" w:rsidR="009A5789" w:rsidRPr="00AD67F1" w:rsidRDefault="009A5789" w:rsidP="009A5789">
            <w:pPr>
              <w:pStyle w:val="TableText10"/>
              <w:rPr>
                <w:color w:val="000000"/>
              </w:rPr>
            </w:pPr>
          </w:p>
        </w:tc>
        <w:tc>
          <w:tcPr>
            <w:tcW w:w="1321" w:type="dxa"/>
            <w:tcBorders>
              <w:bottom w:val="nil"/>
            </w:tcBorders>
          </w:tcPr>
          <w:p w14:paraId="67AA80E5" w14:textId="77777777" w:rsidR="009A5789" w:rsidRPr="00AD67F1" w:rsidRDefault="009A5789" w:rsidP="009A5789">
            <w:pPr>
              <w:pStyle w:val="TableText10"/>
              <w:spacing w:after="0"/>
              <w:rPr>
                <w:color w:val="000000"/>
              </w:rPr>
            </w:pPr>
          </w:p>
        </w:tc>
        <w:tc>
          <w:tcPr>
            <w:tcW w:w="1423" w:type="dxa"/>
            <w:tcBorders>
              <w:bottom w:val="nil"/>
            </w:tcBorders>
          </w:tcPr>
          <w:p w14:paraId="131FCE66" w14:textId="77777777" w:rsidR="009A5789" w:rsidRPr="00AD67F1" w:rsidRDefault="009A5789" w:rsidP="009A5789">
            <w:pPr>
              <w:pStyle w:val="TableText10"/>
              <w:spacing w:after="0"/>
              <w:rPr>
                <w:color w:val="000000"/>
              </w:rPr>
            </w:pPr>
          </w:p>
        </w:tc>
        <w:tc>
          <w:tcPr>
            <w:tcW w:w="1338" w:type="dxa"/>
            <w:tcBorders>
              <w:bottom w:val="nil"/>
            </w:tcBorders>
          </w:tcPr>
          <w:p w14:paraId="463DE689" w14:textId="77777777" w:rsidR="009A5789" w:rsidRPr="00AD67F1" w:rsidRDefault="009A5789" w:rsidP="009A5789">
            <w:pPr>
              <w:pStyle w:val="TableText10"/>
              <w:rPr>
                <w:color w:val="000000"/>
              </w:rPr>
            </w:pPr>
          </w:p>
        </w:tc>
      </w:tr>
      <w:tr w:rsidR="009A5789" w:rsidRPr="00AD67F1" w14:paraId="56BA97FA" w14:textId="77777777" w:rsidTr="009A5789">
        <w:trPr>
          <w:cantSplit/>
        </w:trPr>
        <w:tc>
          <w:tcPr>
            <w:tcW w:w="1202" w:type="dxa"/>
            <w:tcBorders>
              <w:top w:val="nil"/>
              <w:bottom w:val="nil"/>
            </w:tcBorders>
          </w:tcPr>
          <w:p w14:paraId="5FB5B276" w14:textId="77777777" w:rsidR="009A5789" w:rsidRPr="00AD67F1" w:rsidRDefault="009A5789" w:rsidP="009A5789">
            <w:pPr>
              <w:pStyle w:val="TableText10"/>
              <w:rPr>
                <w:color w:val="000000"/>
              </w:rPr>
            </w:pPr>
            <w:r w:rsidRPr="00AD67F1">
              <w:rPr>
                <w:color w:val="000000"/>
              </w:rPr>
              <w:t>162.1</w:t>
            </w:r>
          </w:p>
        </w:tc>
        <w:tc>
          <w:tcPr>
            <w:tcW w:w="2398" w:type="dxa"/>
            <w:tcBorders>
              <w:top w:val="nil"/>
              <w:bottom w:val="nil"/>
            </w:tcBorders>
          </w:tcPr>
          <w:p w14:paraId="588C3E6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428741" w14:textId="77777777" w:rsidR="009A5789" w:rsidRPr="00AD67F1" w:rsidRDefault="009A5789" w:rsidP="009A5789">
            <w:pPr>
              <w:pStyle w:val="TableText10"/>
              <w:rPr>
                <w:color w:val="000000"/>
              </w:rPr>
            </w:pPr>
            <w:r w:rsidRPr="00AD67F1">
              <w:rPr>
                <w:color w:val="000000"/>
              </w:rPr>
              <w:t>interfere with security camera at light rail stop—child</w:t>
            </w:r>
          </w:p>
        </w:tc>
        <w:tc>
          <w:tcPr>
            <w:tcW w:w="1321" w:type="dxa"/>
            <w:tcBorders>
              <w:top w:val="nil"/>
              <w:bottom w:val="nil"/>
            </w:tcBorders>
          </w:tcPr>
          <w:p w14:paraId="6E4B84EE"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23780C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53C509" w14:textId="77777777" w:rsidR="009A5789" w:rsidRPr="00AD67F1" w:rsidRDefault="009A5789" w:rsidP="009A5789">
            <w:pPr>
              <w:pStyle w:val="TableText10"/>
              <w:rPr>
                <w:color w:val="000000"/>
              </w:rPr>
            </w:pPr>
          </w:p>
        </w:tc>
      </w:tr>
      <w:tr w:rsidR="009A5789" w:rsidRPr="00AD67F1" w14:paraId="74025C32" w14:textId="77777777" w:rsidTr="009A5789">
        <w:trPr>
          <w:cantSplit/>
        </w:trPr>
        <w:tc>
          <w:tcPr>
            <w:tcW w:w="1202" w:type="dxa"/>
            <w:tcBorders>
              <w:top w:val="nil"/>
              <w:bottom w:val="single" w:sz="4" w:space="0" w:color="C0C0C0"/>
            </w:tcBorders>
          </w:tcPr>
          <w:p w14:paraId="4F652404" w14:textId="77777777" w:rsidR="009A5789" w:rsidRPr="00AD67F1" w:rsidRDefault="009A5789" w:rsidP="009A5789">
            <w:pPr>
              <w:pStyle w:val="TableText10"/>
              <w:rPr>
                <w:color w:val="000000"/>
              </w:rPr>
            </w:pPr>
            <w:r w:rsidRPr="00AD67F1">
              <w:rPr>
                <w:color w:val="000000"/>
              </w:rPr>
              <w:t>162.2</w:t>
            </w:r>
          </w:p>
        </w:tc>
        <w:tc>
          <w:tcPr>
            <w:tcW w:w="2398" w:type="dxa"/>
            <w:tcBorders>
              <w:top w:val="nil"/>
              <w:bottom w:val="single" w:sz="4" w:space="0" w:color="C0C0C0"/>
            </w:tcBorders>
          </w:tcPr>
          <w:p w14:paraId="762391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D8868B8" w14:textId="77777777" w:rsidR="009A5789" w:rsidRPr="00AD67F1" w:rsidRDefault="009A5789" w:rsidP="009A5789">
            <w:pPr>
              <w:pStyle w:val="TableText10"/>
              <w:rPr>
                <w:color w:val="000000"/>
              </w:rPr>
            </w:pPr>
            <w:r w:rsidRPr="00AD67F1">
              <w:rPr>
                <w:color w:val="000000"/>
              </w:rPr>
              <w:t>interfere with security camera at light rail stop—adult</w:t>
            </w:r>
          </w:p>
        </w:tc>
        <w:tc>
          <w:tcPr>
            <w:tcW w:w="1321" w:type="dxa"/>
            <w:tcBorders>
              <w:top w:val="nil"/>
              <w:bottom w:val="single" w:sz="4" w:space="0" w:color="C0C0C0"/>
            </w:tcBorders>
          </w:tcPr>
          <w:p w14:paraId="0526294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240B02E8"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57B3DE5" w14:textId="77777777" w:rsidR="009A5789" w:rsidRPr="00AD67F1" w:rsidRDefault="009A5789" w:rsidP="009A5789">
            <w:pPr>
              <w:pStyle w:val="TableText10"/>
              <w:rPr>
                <w:color w:val="000000"/>
              </w:rPr>
            </w:pPr>
          </w:p>
        </w:tc>
      </w:tr>
      <w:tr w:rsidR="009A5789" w:rsidRPr="00AD67F1" w14:paraId="15017809" w14:textId="77777777" w:rsidTr="009A5789">
        <w:trPr>
          <w:cantSplit/>
        </w:trPr>
        <w:tc>
          <w:tcPr>
            <w:tcW w:w="1202" w:type="dxa"/>
            <w:tcBorders>
              <w:bottom w:val="nil"/>
            </w:tcBorders>
          </w:tcPr>
          <w:p w14:paraId="1997DA7C" w14:textId="77777777" w:rsidR="009A5789" w:rsidRPr="00AD67F1" w:rsidRDefault="009A5789" w:rsidP="009A5789">
            <w:pPr>
              <w:pStyle w:val="TableText10"/>
              <w:keepNext/>
              <w:rPr>
                <w:color w:val="000000"/>
              </w:rPr>
            </w:pPr>
            <w:r w:rsidRPr="00AD67F1">
              <w:rPr>
                <w:color w:val="000000"/>
              </w:rPr>
              <w:t>163</w:t>
            </w:r>
          </w:p>
        </w:tc>
        <w:tc>
          <w:tcPr>
            <w:tcW w:w="2398" w:type="dxa"/>
            <w:tcBorders>
              <w:bottom w:val="nil"/>
            </w:tcBorders>
          </w:tcPr>
          <w:p w14:paraId="71A5854F" w14:textId="77777777" w:rsidR="009A5789" w:rsidRPr="00AD67F1" w:rsidRDefault="009A5789" w:rsidP="009A5789">
            <w:pPr>
              <w:pStyle w:val="TableText10"/>
              <w:rPr>
                <w:color w:val="000000"/>
              </w:rPr>
            </w:pPr>
            <w:r w:rsidRPr="00AD67F1">
              <w:rPr>
                <w:color w:val="000000"/>
              </w:rPr>
              <w:t>70AAH (2)</w:t>
            </w:r>
          </w:p>
        </w:tc>
        <w:tc>
          <w:tcPr>
            <w:tcW w:w="3719" w:type="dxa"/>
            <w:tcBorders>
              <w:bottom w:val="nil"/>
            </w:tcBorders>
          </w:tcPr>
          <w:p w14:paraId="75F825BA" w14:textId="77777777" w:rsidR="009A5789" w:rsidRPr="00AD67F1" w:rsidRDefault="009A5789" w:rsidP="009A5789">
            <w:pPr>
              <w:pStyle w:val="TableText10"/>
              <w:rPr>
                <w:color w:val="000000"/>
              </w:rPr>
            </w:pPr>
          </w:p>
        </w:tc>
        <w:tc>
          <w:tcPr>
            <w:tcW w:w="1321" w:type="dxa"/>
            <w:tcBorders>
              <w:bottom w:val="nil"/>
            </w:tcBorders>
          </w:tcPr>
          <w:p w14:paraId="4BCC3E7D" w14:textId="77777777" w:rsidR="009A5789" w:rsidRPr="00AD67F1" w:rsidRDefault="009A5789" w:rsidP="009A5789">
            <w:pPr>
              <w:pStyle w:val="TableText10"/>
              <w:spacing w:after="0"/>
              <w:rPr>
                <w:color w:val="000000"/>
              </w:rPr>
            </w:pPr>
          </w:p>
        </w:tc>
        <w:tc>
          <w:tcPr>
            <w:tcW w:w="1423" w:type="dxa"/>
            <w:tcBorders>
              <w:bottom w:val="nil"/>
            </w:tcBorders>
          </w:tcPr>
          <w:p w14:paraId="75862D3B" w14:textId="77777777" w:rsidR="009A5789" w:rsidRPr="00AD67F1" w:rsidRDefault="009A5789" w:rsidP="009A5789">
            <w:pPr>
              <w:pStyle w:val="TableText10"/>
              <w:spacing w:after="0"/>
              <w:rPr>
                <w:color w:val="000000"/>
              </w:rPr>
            </w:pPr>
          </w:p>
        </w:tc>
        <w:tc>
          <w:tcPr>
            <w:tcW w:w="1338" w:type="dxa"/>
            <w:tcBorders>
              <w:bottom w:val="nil"/>
            </w:tcBorders>
          </w:tcPr>
          <w:p w14:paraId="378218E2" w14:textId="77777777" w:rsidR="009A5789" w:rsidRPr="00AD67F1" w:rsidRDefault="009A5789" w:rsidP="009A5789">
            <w:pPr>
              <w:pStyle w:val="TableText10"/>
              <w:rPr>
                <w:color w:val="000000"/>
              </w:rPr>
            </w:pPr>
          </w:p>
        </w:tc>
      </w:tr>
      <w:tr w:rsidR="009A5789" w:rsidRPr="00AD67F1" w14:paraId="4757863D" w14:textId="77777777" w:rsidTr="009A5789">
        <w:trPr>
          <w:cantSplit/>
        </w:trPr>
        <w:tc>
          <w:tcPr>
            <w:tcW w:w="1202" w:type="dxa"/>
            <w:tcBorders>
              <w:top w:val="nil"/>
              <w:bottom w:val="nil"/>
            </w:tcBorders>
          </w:tcPr>
          <w:p w14:paraId="7466B441" w14:textId="77777777" w:rsidR="009A5789" w:rsidRPr="00AD67F1" w:rsidRDefault="009A5789" w:rsidP="009A5789">
            <w:pPr>
              <w:pStyle w:val="TableText10"/>
              <w:rPr>
                <w:color w:val="000000"/>
              </w:rPr>
            </w:pPr>
            <w:r w:rsidRPr="00AD67F1">
              <w:rPr>
                <w:color w:val="000000"/>
              </w:rPr>
              <w:t>163.1</w:t>
            </w:r>
          </w:p>
        </w:tc>
        <w:tc>
          <w:tcPr>
            <w:tcW w:w="2398" w:type="dxa"/>
            <w:tcBorders>
              <w:top w:val="nil"/>
              <w:bottom w:val="nil"/>
            </w:tcBorders>
          </w:tcPr>
          <w:p w14:paraId="231E0A4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7D8948"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3508652D"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1E1E36E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2D27AB" w14:textId="77777777" w:rsidR="009A5789" w:rsidRPr="00AD67F1" w:rsidRDefault="009A5789" w:rsidP="009A5789">
            <w:pPr>
              <w:pStyle w:val="TableText10"/>
              <w:rPr>
                <w:color w:val="000000"/>
              </w:rPr>
            </w:pPr>
          </w:p>
        </w:tc>
      </w:tr>
      <w:tr w:rsidR="009A5789" w:rsidRPr="00AD67F1" w14:paraId="69EDAD1C" w14:textId="77777777" w:rsidTr="009A5789">
        <w:trPr>
          <w:cantSplit/>
        </w:trPr>
        <w:tc>
          <w:tcPr>
            <w:tcW w:w="1202" w:type="dxa"/>
            <w:tcBorders>
              <w:top w:val="nil"/>
              <w:bottom w:val="single" w:sz="4" w:space="0" w:color="C0C0C0"/>
            </w:tcBorders>
          </w:tcPr>
          <w:p w14:paraId="03C5B811" w14:textId="77777777" w:rsidR="009A5789" w:rsidRPr="00AD67F1" w:rsidRDefault="009A5789" w:rsidP="009A5789">
            <w:pPr>
              <w:pStyle w:val="TableText10"/>
              <w:rPr>
                <w:color w:val="000000"/>
              </w:rPr>
            </w:pPr>
            <w:r w:rsidRPr="00AD67F1">
              <w:rPr>
                <w:color w:val="000000"/>
              </w:rPr>
              <w:lastRenderedPageBreak/>
              <w:t>163.2</w:t>
            </w:r>
          </w:p>
        </w:tc>
        <w:tc>
          <w:tcPr>
            <w:tcW w:w="2398" w:type="dxa"/>
            <w:tcBorders>
              <w:top w:val="nil"/>
              <w:bottom w:val="single" w:sz="4" w:space="0" w:color="C0C0C0"/>
            </w:tcBorders>
          </w:tcPr>
          <w:p w14:paraId="533318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4D3145"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C0C0C0"/>
            </w:tcBorders>
          </w:tcPr>
          <w:p w14:paraId="2E68083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68112D1B"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5FC44F0" w14:textId="77777777" w:rsidR="009A5789" w:rsidRPr="00AD67F1" w:rsidRDefault="009A5789" w:rsidP="009A5789">
            <w:pPr>
              <w:pStyle w:val="TableText10"/>
              <w:rPr>
                <w:color w:val="000000"/>
              </w:rPr>
            </w:pPr>
          </w:p>
        </w:tc>
      </w:tr>
      <w:tr w:rsidR="009A5789" w:rsidRPr="00AD67F1" w14:paraId="4CE52226" w14:textId="77777777" w:rsidTr="009A5789">
        <w:trPr>
          <w:cantSplit/>
        </w:trPr>
        <w:tc>
          <w:tcPr>
            <w:tcW w:w="1202" w:type="dxa"/>
            <w:tcBorders>
              <w:bottom w:val="nil"/>
            </w:tcBorders>
          </w:tcPr>
          <w:p w14:paraId="5E170A2C" w14:textId="77777777" w:rsidR="009A5789" w:rsidRPr="00AD67F1" w:rsidRDefault="009A5789" w:rsidP="009A5789">
            <w:pPr>
              <w:pStyle w:val="TableText10"/>
              <w:keepNext/>
              <w:rPr>
                <w:color w:val="000000"/>
              </w:rPr>
            </w:pPr>
            <w:r w:rsidRPr="00AD67F1">
              <w:rPr>
                <w:color w:val="000000"/>
              </w:rPr>
              <w:t>164</w:t>
            </w:r>
          </w:p>
        </w:tc>
        <w:tc>
          <w:tcPr>
            <w:tcW w:w="2398" w:type="dxa"/>
            <w:tcBorders>
              <w:bottom w:val="nil"/>
            </w:tcBorders>
          </w:tcPr>
          <w:p w14:paraId="34EE359E" w14:textId="77777777" w:rsidR="009A5789" w:rsidRPr="00AD67F1" w:rsidRDefault="009A5789" w:rsidP="009A5789">
            <w:pPr>
              <w:pStyle w:val="TableText10"/>
              <w:rPr>
                <w:color w:val="000000"/>
              </w:rPr>
            </w:pPr>
            <w:r w:rsidRPr="00AD67F1">
              <w:rPr>
                <w:color w:val="000000"/>
              </w:rPr>
              <w:t>70AAI (1) (a)</w:t>
            </w:r>
          </w:p>
        </w:tc>
        <w:tc>
          <w:tcPr>
            <w:tcW w:w="3719" w:type="dxa"/>
            <w:tcBorders>
              <w:bottom w:val="nil"/>
            </w:tcBorders>
          </w:tcPr>
          <w:p w14:paraId="318BBD00" w14:textId="77777777" w:rsidR="009A5789" w:rsidRPr="00AD67F1" w:rsidRDefault="009A5789" w:rsidP="009A5789">
            <w:pPr>
              <w:pStyle w:val="TableText10"/>
              <w:rPr>
                <w:color w:val="000000"/>
              </w:rPr>
            </w:pPr>
          </w:p>
        </w:tc>
        <w:tc>
          <w:tcPr>
            <w:tcW w:w="1321" w:type="dxa"/>
            <w:tcBorders>
              <w:bottom w:val="nil"/>
            </w:tcBorders>
          </w:tcPr>
          <w:p w14:paraId="58DE713B" w14:textId="77777777" w:rsidR="009A5789" w:rsidRPr="00AD67F1" w:rsidRDefault="009A5789" w:rsidP="009A5789">
            <w:pPr>
              <w:pStyle w:val="TableText10"/>
              <w:spacing w:after="0"/>
              <w:rPr>
                <w:color w:val="000000"/>
              </w:rPr>
            </w:pPr>
          </w:p>
        </w:tc>
        <w:tc>
          <w:tcPr>
            <w:tcW w:w="1423" w:type="dxa"/>
            <w:tcBorders>
              <w:bottom w:val="nil"/>
            </w:tcBorders>
          </w:tcPr>
          <w:p w14:paraId="68AAC22B" w14:textId="77777777" w:rsidR="009A5789" w:rsidRPr="00AD67F1" w:rsidRDefault="009A5789" w:rsidP="009A5789">
            <w:pPr>
              <w:pStyle w:val="TableText10"/>
              <w:spacing w:after="0"/>
              <w:rPr>
                <w:color w:val="000000"/>
              </w:rPr>
            </w:pPr>
          </w:p>
        </w:tc>
        <w:tc>
          <w:tcPr>
            <w:tcW w:w="1338" w:type="dxa"/>
            <w:tcBorders>
              <w:bottom w:val="nil"/>
            </w:tcBorders>
          </w:tcPr>
          <w:p w14:paraId="79E7CE60" w14:textId="77777777" w:rsidR="009A5789" w:rsidRPr="00AD67F1" w:rsidRDefault="009A5789" w:rsidP="009A5789">
            <w:pPr>
              <w:pStyle w:val="TableText10"/>
              <w:rPr>
                <w:color w:val="000000"/>
              </w:rPr>
            </w:pPr>
          </w:p>
        </w:tc>
      </w:tr>
      <w:tr w:rsidR="009A5789" w:rsidRPr="00AD67F1" w14:paraId="65B315BB" w14:textId="77777777" w:rsidTr="009A5789">
        <w:trPr>
          <w:cantSplit/>
        </w:trPr>
        <w:tc>
          <w:tcPr>
            <w:tcW w:w="1202" w:type="dxa"/>
            <w:tcBorders>
              <w:top w:val="nil"/>
              <w:bottom w:val="nil"/>
            </w:tcBorders>
          </w:tcPr>
          <w:p w14:paraId="0D5BED97" w14:textId="77777777" w:rsidR="009A5789" w:rsidRPr="00AD67F1" w:rsidRDefault="009A5789" w:rsidP="009A5789">
            <w:pPr>
              <w:pStyle w:val="TableText10"/>
              <w:rPr>
                <w:color w:val="000000"/>
              </w:rPr>
            </w:pPr>
            <w:r w:rsidRPr="00AD67F1">
              <w:rPr>
                <w:color w:val="000000"/>
              </w:rPr>
              <w:t>164.1</w:t>
            </w:r>
          </w:p>
        </w:tc>
        <w:tc>
          <w:tcPr>
            <w:tcW w:w="2398" w:type="dxa"/>
            <w:tcBorders>
              <w:top w:val="nil"/>
              <w:bottom w:val="nil"/>
            </w:tcBorders>
          </w:tcPr>
          <w:p w14:paraId="1AB66EE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3C984D5" w14:textId="77777777" w:rsidR="009A5789" w:rsidRPr="00AD67F1" w:rsidRDefault="009A5789" w:rsidP="009A5789">
            <w:pPr>
              <w:pStyle w:val="TableText10"/>
              <w:rPr>
                <w:color w:val="000000"/>
              </w:rPr>
            </w:pPr>
            <w:r w:rsidRPr="00AD67F1">
              <w:rPr>
                <w:color w:val="000000"/>
              </w:rPr>
              <w:t>apply light rail vehicle emergency brake—child</w:t>
            </w:r>
          </w:p>
        </w:tc>
        <w:tc>
          <w:tcPr>
            <w:tcW w:w="1321" w:type="dxa"/>
            <w:tcBorders>
              <w:top w:val="nil"/>
              <w:bottom w:val="nil"/>
            </w:tcBorders>
          </w:tcPr>
          <w:p w14:paraId="44F9D551"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795A8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D926ED8" w14:textId="77777777" w:rsidR="009A5789" w:rsidRPr="00AD67F1" w:rsidRDefault="009A5789" w:rsidP="009A5789">
            <w:pPr>
              <w:pStyle w:val="TableText10"/>
              <w:rPr>
                <w:color w:val="000000"/>
              </w:rPr>
            </w:pPr>
          </w:p>
        </w:tc>
      </w:tr>
      <w:tr w:rsidR="009A5789" w:rsidRPr="00AD67F1" w14:paraId="0D9E3601" w14:textId="77777777" w:rsidTr="009A5789">
        <w:trPr>
          <w:cantSplit/>
        </w:trPr>
        <w:tc>
          <w:tcPr>
            <w:tcW w:w="1202" w:type="dxa"/>
            <w:tcBorders>
              <w:top w:val="nil"/>
              <w:bottom w:val="single" w:sz="4" w:space="0" w:color="C0C0C0"/>
            </w:tcBorders>
          </w:tcPr>
          <w:p w14:paraId="225588CB" w14:textId="77777777" w:rsidR="009A5789" w:rsidRPr="00AD67F1" w:rsidRDefault="009A5789" w:rsidP="009A5789">
            <w:pPr>
              <w:pStyle w:val="TableText10"/>
              <w:rPr>
                <w:color w:val="000000"/>
              </w:rPr>
            </w:pPr>
            <w:r w:rsidRPr="00AD67F1">
              <w:rPr>
                <w:color w:val="000000"/>
              </w:rPr>
              <w:t>164.2</w:t>
            </w:r>
          </w:p>
        </w:tc>
        <w:tc>
          <w:tcPr>
            <w:tcW w:w="2398" w:type="dxa"/>
            <w:tcBorders>
              <w:top w:val="nil"/>
              <w:bottom w:val="single" w:sz="4" w:space="0" w:color="C0C0C0"/>
            </w:tcBorders>
          </w:tcPr>
          <w:p w14:paraId="466D8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43118A2" w14:textId="77777777" w:rsidR="009A5789" w:rsidRPr="00AD67F1" w:rsidRDefault="009A5789" w:rsidP="009A5789">
            <w:pPr>
              <w:pStyle w:val="TableText10"/>
              <w:rPr>
                <w:color w:val="000000"/>
              </w:rPr>
            </w:pPr>
            <w:r w:rsidRPr="00AD67F1">
              <w:rPr>
                <w:color w:val="000000"/>
              </w:rPr>
              <w:t>apply light rail vehicle emergency brake—adult</w:t>
            </w:r>
          </w:p>
        </w:tc>
        <w:tc>
          <w:tcPr>
            <w:tcW w:w="1321" w:type="dxa"/>
            <w:tcBorders>
              <w:top w:val="nil"/>
              <w:bottom w:val="single" w:sz="4" w:space="0" w:color="C0C0C0"/>
            </w:tcBorders>
          </w:tcPr>
          <w:p w14:paraId="1A8AF52A"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FEC1EE7"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06A6B2C" w14:textId="77777777" w:rsidR="009A5789" w:rsidRPr="00AD67F1" w:rsidRDefault="009A5789" w:rsidP="009A5789">
            <w:pPr>
              <w:pStyle w:val="TableText10"/>
              <w:rPr>
                <w:color w:val="000000"/>
              </w:rPr>
            </w:pPr>
          </w:p>
        </w:tc>
      </w:tr>
      <w:tr w:rsidR="009A5789" w:rsidRPr="00AD67F1" w14:paraId="78C3376B" w14:textId="77777777" w:rsidTr="009A5789">
        <w:trPr>
          <w:cantSplit/>
        </w:trPr>
        <w:tc>
          <w:tcPr>
            <w:tcW w:w="1202" w:type="dxa"/>
            <w:tcBorders>
              <w:bottom w:val="nil"/>
            </w:tcBorders>
          </w:tcPr>
          <w:p w14:paraId="098A6EA1" w14:textId="77777777" w:rsidR="009A5789" w:rsidRPr="00AD67F1" w:rsidRDefault="009A5789" w:rsidP="009A5789">
            <w:pPr>
              <w:pStyle w:val="TableText10"/>
              <w:keepNext/>
              <w:rPr>
                <w:color w:val="000000"/>
              </w:rPr>
            </w:pPr>
            <w:r w:rsidRPr="00AD67F1">
              <w:rPr>
                <w:color w:val="000000"/>
              </w:rPr>
              <w:t>165</w:t>
            </w:r>
          </w:p>
        </w:tc>
        <w:tc>
          <w:tcPr>
            <w:tcW w:w="2398" w:type="dxa"/>
            <w:tcBorders>
              <w:bottom w:val="nil"/>
            </w:tcBorders>
          </w:tcPr>
          <w:p w14:paraId="1EC2C030" w14:textId="77777777" w:rsidR="009A5789" w:rsidRPr="00AD67F1" w:rsidRDefault="009A5789" w:rsidP="009A5789">
            <w:pPr>
              <w:pStyle w:val="TableText10"/>
              <w:rPr>
                <w:color w:val="000000"/>
              </w:rPr>
            </w:pPr>
            <w:r w:rsidRPr="00AD67F1">
              <w:rPr>
                <w:color w:val="000000"/>
              </w:rPr>
              <w:t>70AAI (1) (b)</w:t>
            </w:r>
          </w:p>
        </w:tc>
        <w:tc>
          <w:tcPr>
            <w:tcW w:w="3719" w:type="dxa"/>
            <w:tcBorders>
              <w:bottom w:val="nil"/>
            </w:tcBorders>
          </w:tcPr>
          <w:p w14:paraId="3053BB48" w14:textId="77777777" w:rsidR="009A5789" w:rsidRPr="00AD67F1" w:rsidRDefault="009A5789" w:rsidP="009A5789">
            <w:pPr>
              <w:pStyle w:val="TableText10"/>
              <w:rPr>
                <w:color w:val="000000"/>
              </w:rPr>
            </w:pPr>
          </w:p>
        </w:tc>
        <w:tc>
          <w:tcPr>
            <w:tcW w:w="1321" w:type="dxa"/>
            <w:tcBorders>
              <w:bottom w:val="nil"/>
            </w:tcBorders>
          </w:tcPr>
          <w:p w14:paraId="17448014" w14:textId="77777777" w:rsidR="009A5789" w:rsidRPr="00AD67F1" w:rsidRDefault="009A5789" w:rsidP="009A5789">
            <w:pPr>
              <w:pStyle w:val="TableText10"/>
              <w:spacing w:after="0"/>
              <w:rPr>
                <w:color w:val="000000"/>
              </w:rPr>
            </w:pPr>
          </w:p>
        </w:tc>
        <w:tc>
          <w:tcPr>
            <w:tcW w:w="1423" w:type="dxa"/>
            <w:tcBorders>
              <w:bottom w:val="nil"/>
            </w:tcBorders>
          </w:tcPr>
          <w:p w14:paraId="39F242F7" w14:textId="77777777" w:rsidR="009A5789" w:rsidRPr="00AD67F1" w:rsidRDefault="009A5789" w:rsidP="009A5789">
            <w:pPr>
              <w:pStyle w:val="TableText10"/>
              <w:spacing w:after="0"/>
              <w:rPr>
                <w:color w:val="000000"/>
              </w:rPr>
            </w:pPr>
          </w:p>
        </w:tc>
        <w:tc>
          <w:tcPr>
            <w:tcW w:w="1338" w:type="dxa"/>
            <w:tcBorders>
              <w:bottom w:val="nil"/>
            </w:tcBorders>
          </w:tcPr>
          <w:p w14:paraId="1DFFC8B3" w14:textId="77777777" w:rsidR="009A5789" w:rsidRPr="00AD67F1" w:rsidRDefault="009A5789" w:rsidP="009A5789">
            <w:pPr>
              <w:pStyle w:val="TableText10"/>
              <w:rPr>
                <w:color w:val="000000"/>
              </w:rPr>
            </w:pPr>
          </w:p>
        </w:tc>
      </w:tr>
      <w:tr w:rsidR="009A5789" w:rsidRPr="00AD67F1" w14:paraId="1A202910" w14:textId="77777777" w:rsidTr="009A5789">
        <w:trPr>
          <w:cantSplit/>
        </w:trPr>
        <w:tc>
          <w:tcPr>
            <w:tcW w:w="1202" w:type="dxa"/>
            <w:tcBorders>
              <w:top w:val="nil"/>
              <w:bottom w:val="nil"/>
            </w:tcBorders>
          </w:tcPr>
          <w:p w14:paraId="7431ED24" w14:textId="77777777" w:rsidR="009A5789" w:rsidRPr="00AD67F1" w:rsidRDefault="009A5789" w:rsidP="009A5789">
            <w:pPr>
              <w:pStyle w:val="TableText10"/>
              <w:keepNext/>
              <w:rPr>
                <w:color w:val="000000"/>
              </w:rPr>
            </w:pPr>
            <w:r w:rsidRPr="00AD67F1">
              <w:rPr>
                <w:color w:val="000000"/>
              </w:rPr>
              <w:t>165.1</w:t>
            </w:r>
          </w:p>
        </w:tc>
        <w:tc>
          <w:tcPr>
            <w:tcW w:w="2398" w:type="dxa"/>
            <w:tcBorders>
              <w:top w:val="nil"/>
              <w:bottom w:val="nil"/>
            </w:tcBorders>
          </w:tcPr>
          <w:p w14:paraId="3A63863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211433" w14:textId="77777777" w:rsidR="009A5789" w:rsidRPr="00AD67F1" w:rsidRDefault="009A5789" w:rsidP="009A5789">
            <w:pPr>
              <w:pStyle w:val="TableText10"/>
              <w:rPr>
                <w:color w:val="000000"/>
              </w:rPr>
            </w:pPr>
            <w:r w:rsidRPr="00AD67F1">
              <w:rPr>
                <w:color w:val="000000"/>
              </w:rPr>
              <w:t>use emergency device fitted to light rail vehicle—child</w:t>
            </w:r>
          </w:p>
        </w:tc>
        <w:tc>
          <w:tcPr>
            <w:tcW w:w="1321" w:type="dxa"/>
            <w:tcBorders>
              <w:top w:val="nil"/>
              <w:bottom w:val="nil"/>
            </w:tcBorders>
          </w:tcPr>
          <w:p w14:paraId="6B1093AF"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75FE92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42DCDF" w14:textId="77777777" w:rsidR="009A5789" w:rsidRPr="00AD67F1" w:rsidRDefault="009A5789" w:rsidP="009A5789">
            <w:pPr>
              <w:pStyle w:val="TableText10"/>
              <w:rPr>
                <w:color w:val="000000"/>
              </w:rPr>
            </w:pPr>
          </w:p>
        </w:tc>
      </w:tr>
      <w:tr w:rsidR="009A5789" w:rsidRPr="00AD67F1" w14:paraId="46493549" w14:textId="77777777" w:rsidTr="009A5789">
        <w:trPr>
          <w:cantSplit/>
        </w:trPr>
        <w:tc>
          <w:tcPr>
            <w:tcW w:w="1202" w:type="dxa"/>
            <w:tcBorders>
              <w:top w:val="nil"/>
              <w:bottom w:val="single" w:sz="4" w:space="0" w:color="C0C0C0"/>
            </w:tcBorders>
          </w:tcPr>
          <w:p w14:paraId="5ED3FA51" w14:textId="77777777" w:rsidR="009A5789" w:rsidRPr="00AD67F1" w:rsidRDefault="009A5789" w:rsidP="009A5789">
            <w:pPr>
              <w:pStyle w:val="TableText10"/>
              <w:rPr>
                <w:color w:val="000000"/>
              </w:rPr>
            </w:pPr>
            <w:r w:rsidRPr="00AD67F1">
              <w:rPr>
                <w:color w:val="000000"/>
              </w:rPr>
              <w:t>165.2</w:t>
            </w:r>
          </w:p>
        </w:tc>
        <w:tc>
          <w:tcPr>
            <w:tcW w:w="2398" w:type="dxa"/>
            <w:tcBorders>
              <w:top w:val="nil"/>
              <w:bottom w:val="single" w:sz="4" w:space="0" w:color="C0C0C0"/>
            </w:tcBorders>
          </w:tcPr>
          <w:p w14:paraId="0536D56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3A5EAC6" w14:textId="77777777" w:rsidR="009A5789" w:rsidRPr="00AD67F1" w:rsidRDefault="009A5789" w:rsidP="009A5789">
            <w:pPr>
              <w:pStyle w:val="TableText10"/>
              <w:rPr>
                <w:color w:val="000000"/>
              </w:rPr>
            </w:pPr>
            <w:r w:rsidRPr="00AD67F1">
              <w:rPr>
                <w:color w:val="000000"/>
              </w:rPr>
              <w:t>use emergency device fitted to light rail vehicle—adult</w:t>
            </w:r>
          </w:p>
        </w:tc>
        <w:tc>
          <w:tcPr>
            <w:tcW w:w="1321" w:type="dxa"/>
            <w:tcBorders>
              <w:top w:val="nil"/>
              <w:bottom w:val="single" w:sz="4" w:space="0" w:color="C0C0C0"/>
            </w:tcBorders>
          </w:tcPr>
          <w:p w14:paraId="2F2C684D"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5AA188E"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97CDD78" w14:textId="77777777" w:rsidR="009A5789" w:rsidRPr="00AD67F1" w:rsidRDefault="009A5789" w:rsidP="009A5789">
            <w:pPr>
              <w:pStyle w:val="TableText10"/>
              <w:rPr>
                <w:color w:val="000000"/>
              </w:rPr>
            </w:pPr>
          </w:p>
        </w:tc>
      </w:tr>
      <w:tr w:rsidR="009A5789" w:rsidRPr="00AD67F1" w14:paraId="131CE216" w14:textId="77777777" w:rsidTr="009A5789">
        <w:trPr>
          <w:cantSplit/>
        </w:trPr>
        <w:tc>
          <w:tcPr>
            <w:tcW w:w="1202" w:type="dxa"/>
            <w:tcBorders>
              <w:bottom w:val="nil"/>
            </w:tcBorders>
          </w:tcPr>
          <w:p w14:paraId="018E128E" w14:textId="77777777" w:rsidR="009A5789" w:rsidRPr="00AD67F1" w:rsidRDefault="009A5789" w:rsidP="009A5789">
            <w:pPr>
              <w:pStyle w:val="TableText10"/>
              <w:keepNext/>
              <w:rPr>
                <w:color w:val="000000"/>
              </w:rPr>
            </w:pPr>
            <w:r w:rsidRPr="00AD67F1">
              <w:rPr>
                <w:color w:val="000000"/>
              </w:rPr>
              <w:lastRenderedPageBreak/>
              <w:t>166</w:t>
            </w:r>
          </w:p>
        </w:tc>
        <w:tc>
          <w:tcPr>
            <w:tcW w:w="2398" w:type="dxa"/>
            <w:tcBorders>
              <w:bottom w:val="nil"/>
            </w:tcBorders>
          </w:tcPr>
          <w:p w14:paraId="426A8DAE" w14:textId="77777777" w:rsidR="009A5789" w:rsidRPr="00AD67F1" w:rsidRDefault="009A5789" w:rsidP="009A5789">
            <w:pPr>
              <w:pStyle w:val="TableText10"/>
              <w:rPr>
                <w:color w:val="000000"/>
              </w:rPr>
            </w:pPr>
            <w:r w:rsidRPr="00AD67F1">
              <w:rPr>
                <w:color w:val="000000"/>
              </w:rPr>
              <w:t>70AAI (2)</w:t>
            </w:r>
          </w:p>
        </w:tc>
        <w:tc>
          <w:tcPr>
            <w:tcW w:w="3719" w:type="dxa"/>
            <w:tcBorders>
              <w:bottom w:val="nil"/>
            </w:tcBorders>
          </w:tcPr>
          <w:p w14:paraId="0CCA199E" w14:textId="77777777" w:rsidR="009A5789" w:rsidRPr="00AD67F1" w:rsidRDefault="009A5789" w:rsidP="009A5789">
            <w:pPr>
              <w:pStyle w:val="TableText10"/>
              <w:rPr>
                <w:color w:val="000000"/>
              </w:rPr>
            </w:pPr>
          </w:p>
        </w:tc>
        <w:tc>
          <w:tcPr>
            <w:tcW w:w="1321" w:type="dxa"/>
            <w:tcBorders>
              <w:bottom w:val="nil"/>
            </w:tcBorders>
          </w:tcPr>
          <w:p w14:paraId="40457354" w14:textId="77777777" w:rsidR="009A5789" w:rsidRPr="00AD67F1" w:rsidRDefault="009A5789" w:rsidP="009A5789">
            <w:pPr>
              <w:pStyle w:val="TableText10"/>
              <w:spacing w:after="0"/>
              <w:rPr>
                <w:color w:val="000000"/>
              </w:rPr>
            </w:pPr>
          </w:p>
        </w:tc>
        <w:tc>
          <w:tcPr>
            <w:tcW w:w="1423" w:type="dxa"/>
            <w:tcBorders>
              <w:bottom w:val="nil"/>
            </w:tcBorders>
          </w:tcPr>
          <w:p w14:paraId="43662872" w14:textId="77777777" w:rsidR="009A5789" w:rsidRPr="00AD67F1" w:rsidRDefault="009A5789" w:rsidP="009A5789">
            <w:pPr>
              <w:pStyle w:val="TableText10"/>
              <w:spacing w:after="0"/>
              <w:rPr>
                <w:color w:val="000000"/>
              </w:rPr>
            </w:pPr>
          </w:p>
        </w:tc>
        <w:tc>
          <w:tcPr>
            <w:tcW w:w="1338" w:type="dxa"/>
            <w:tcBorders>
              <w:bottom w:val="nil"/>
            </w:tcBorders>
          </w:tcPr>
          <w:p w14:paraId="412A6977" w14:textId="77777777" w:rsidR="009A5789" w:rsidRPr="00AD67F1" w:rsidRDefault="009A5789" w:rsidP="009A5789">
            <w:pPr>
              <w:pStyle w:val="TableText10"/>
              <w:rPr>
                <w:color w:val="000000"/>
              </w:rPr>
            </w:pPr>
          </w:p>
        </w:tc>
      </w:tr>
      <w:tr w:rsidR="009A5789" w:rsidRPr="00AD67F1" w14:paraId="10327182" w14:textId="77777777" w:rsidTr="009A5789">
        <w:trPr>
          <w:cantSplit/>
        </w:trPr>
        <w:tc>
          <w:tcPr>
            <w:tcW w:w="1202" w:type="dxa"/>
            <w:tcBorders>
              <w:top w:val="nil"/>
              <w:bottom w:val="nil"/>
            </w:tcBorders>
          </w:tcPr>
          <w:p w14:paraId="561A1007" w14:textId="77777777" w:rsidR="009A5789" w:rsidRPr="00AD67F1" w:rsidRDefault="009A5789" w:rsidP="009A5789">
            <w:pPr>
              <w:pStyle w:val="TableText10"/>
              <w:rPr>
                <w:color w:val="000000"/>
              </w:rPr>
            </w:pPr>
            <w:r w:rsidRPr="00AD67F1">
              <w:rPr>
                <w:color w:val="000000"/>
              </w:rPr>
              <w:t>166.1</w:t>
            </w:r>
          </w:p>
        </w:tc>
        <w:tc>
          <w:tcPr>
            <w:tcW w:w="2398" w:type="dxa"/>
            <w:tcBorders>
              <w:top w:val="nil"/>
              <w:bottom w:val="nil"/>
            </w:tcBorders>
          </w:tcPr>
          <w:p w14:paraId="40E5B2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0005DE" w14:textId="77777777" w:rsidR="009A5789" w:rsidRPr="00AD67F1" w:rsidRDefault="009A5789" w:rsidP="009A5789">
            <w:pPr>
              <w:pStyle w:val="TableText10"/>
              <w:rPr>
                <w:color w:val="000000"/>
              </w:rPr>
            </w:pPr>
            <w:r w:rsidRPr="00AD67F1">
              <w:rPr>
                <w:color w:val="000000"/>
              </w:rPr>
              <w:t>use emergency device at light rail stop—child</w:t>
            </w:r>
          </w:p>
        </w:tc>
        <w:tc>
          <w:tcPr>
            <w:tcW w:w="1321" w:type="dxa"/>
            <w:tcBorders>
              <w:top w:val="nil"/>
              <w:bottom w:val="nil"/>
            </w:tcBorders>
          </w:tcPr>
          <w:p w14:paraId="66EE016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53B8612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74BAE3" w14:textId="77777777" w:rsidR="009A5789" w:rsidRPr="00AD67F1" w:rsidRDefault="009A5789" w:rsidP="009A5789">
            <w:pPr>
              <w:pStyle w:val="TableText10"/>
              <w:rPr>
                <w:color w:val="000000"/>
              </w:rPr>
            </w:pPr>
          </w:p>
        </w:tc>
      </w:tr>
      <w:tr w:rsidR="009A5789" w:rsidRPr="00AD67F1" w14:paraId="0CE9D60A" w14:textId="77777777" w:rsidTr="009A5789">
        <w:trPr>
          <w:cantSplit/>
        </w:trPr>
        <w:tc>
          <w:tcPr>
            <w:tcW w:w="1202" w:type="dxa"/>
            <w:tcBorders>
              <w:top w:val="nil"/>
              <w:bottom w:val="single" w:sz="4" w:space="0" w:color="C0C0C0"/>
            </w:tcBorders>
          </w:tcPr>
          <w:p w14:paraId="7A392FEF" w14:textId="77777777" w:rsidR="009A5789" w:rsidRPr="00AD67F1" w:rsidRDefault="009A5789" w:rsidP="009A5789">
            <w:pPr>
              <w:pStyle w:val="TableText10"/>
              <w:rPr>
                <w:color w:val="000000"/>
              </w:rPr>
            </w:pPr>
            <w:r w:rsidRPr="00AD67F1">
              <w:rPr>
                <w:color w:val="000000"/>
              </w:rPr>
              <w:t>166.2</w:t>
            </w:r>
          </w:p>
        </w:tc>
        <w:tc>
          <w:tcPr>
            <w:tcW w:w="2398" w:type="dxa"/>
            <w:tcBorders>
              <w:top w:val="nil"/>
              <w:bottom w:val="single" w:sz="4" w:space="0" w:color="C0C0C0"/>
            </w:tcBorders>
          </w:tcPr>
          <w:p w14:paraId="7EF0EE5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F56070" w14:textId="77777777" w:rsidR="009A5789" w:rsidRPr="00AD67F1" w:rsidRDefault="009A5789" w:rsidP="009A5789">
            <w:pPr>
              <w:pStyle w:val="TableText10"/>
              <w:rPr>
                <w:color w:val="000000"/>
              </w:rPr>
            </w:pPr>
            <w:r w:rsidRPr="00AD67F1">
              <w:rPr>
                <w:color w:val="000000"/>
              </w:rPr>
              <w:t>use emergency device at light rail stop—adult</w:t>
            </w:r>
          </w:p>
        </w:tc>
        <w:tc>
          <w:tcPr>
            <w:tcW w:w="1321" w:type="dxa"/>
            <w:tcBorders>
              <w:top w:val="nil"/>
              <w:bottom w:val="single" w:sz="4" w:space="0" w:color="C0C0C0"/>
            </w:tcBorders>
          </w:tcPr>
          <w:p w14:paraId="0F81B63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E38AD8D" w14:textId="77777777" w:rsidR="009A5789" w:rsidRPr="00AD67F1" w:rsidRDefault="009A5789" w:rsidP="009A5789">
            <w:pPr>
              <w:pStyle w:val="TableText10"/>
              <w:spacing w:after="0"/>
              <w:rPr>
                <w:color w:val="000000"/>
              </w:rPr>
            </w:pPr>
            <w:r w:rsidRPr="00AD67F1">
              <w:rPr>
                <w:color w:val="000000"/>
              </w:rPr>
              <w:t>581</w:t>
            </w:r>
          </w:p>
        </w:tc>
        <w:tc>
          <w:tcPr>
            <w:tcW w:w="1338" w:type="dxa"/>
            <w:tcBorders>
              <w:top w:val="nil"/>
              <w:bottom w:val="single" w:sz="4" w:space="0" w:color="C0C0C0"/>
            </w:tcBorders>
          </w:tcPr>
          <w:p w14:paraId="5F66FC4C" w14:textId="77777777" w:rsidR="009A5789" w:rsidRPr="00AD67F1" w:rsidRDefault="009A5789" w:rsidP="009A5789">
            <w:pPr>
              <w:pStyle w:val="TableText10"/>
              <w:rPr>
                <w:color w:val="000000"/>
              </w:rPr>
            </w:pPr>
          </w:p>
        </w:tc>
      </w:tr>
      <w:tr w:rsidR="009A5789" w:rsidRPr="00AD67F1" w14:paraId="6CE22A5F" w14:textId="77777777" w:rsidTr="009A5789">
        <w:trPr>
          <w:cantSplit/>
        </w:trPr>
        <w:tc>
          <w:tcPr>
            <w:tcW w:w="1202" w:type="dxa"/>
            <w:tcBorders>
              <w:bottom w:val="nil"/>
            </w:tcBorders>
          </w:tcPr>
          <w:p w14:paraId="01C4FCBA" w14:textId="77777777" w:rsidR="009A5789" w:rsidRPr="00AD67F1" w:rsidRDefault="009A5789" w:rsidP="009A5789">
            <w:pPr>
              <w:pStyle w:val="TableText10"/>
              <w:keepNext/>
              <w:rPr>
                <w:color w:val="000000"/>
              </w:rPr>
            </w:pPr>
            <w:r w:rsidRPr="00AD67F1">
              <w:rPr>
                <w:color w:val="000000"/>
              </w:rPr>
              <w:t>167</w:t>
            </w:r>
          </w:p>
        </w:tc>
        <w:tc>
          <w:tcPr>
            <w:tcW w:w="2398" w:type="dxa"/>
            <w:tcBorders>
              <w:bottom w:val="nil"/>
            </w:tcBorders>
          </w:tcPr>
          <w:p w14:paraId="7D201CCB" w14:textId="77777777" w:rsidR="009A5789" w:rsidRPr="00AD67F1" w:rsidRDefault="009A5789" w:rsidP="009A5789">
            <w:pPr>
              <w:pStyle w:val="TableText10"/>
              <w:rPr>
                <w:color w:val="000000"/>
              </w:rPr>
            </w:pPr>
            <w:r w:rsidRPr="00AD67F1">
              <w:rPr>
                <w:color w:val="000000"/>
              </w:rPr>
              <w:t>70AAI (3) (a)</w:t>
            </w:r>
          </w:p>
        </w:tc>
        <w:tc>
          <w:tcPr>
            <w:tcW w:w="3719" w:type="dxa"/>
            <w:tcBorders>
              <w:bottom w:val="nil"/>
            </w:tcBorders>
          </w:tcPr>
          <w:p w14:paraId="53FDA4EA" w14:textId="77777777" w:rsidR="009A5789" w:rsidRPr="00AD67F1" w:rsidRDefault="009A5789" w:rsidP="009A5789">
            <w:pPr>
              <w:pStyle w:val="TableText10"/>
              <w:rPr>
                <w:color w:val="000000"/>
              </w:rPr>
            </w:pPr>
          </w:p>
        </w:tc>
        <w:tc>
          <w:tcPr>
            <w:tcW w:w="1321" w:type="dxa"/>
            <w:tcBorders>
              <w:bottom w:val="nil"/>
            </w:tcBorders>
          </w:tcPr>
          <w:p w14:paraId="44AC77A7" w14:textId="77777777" w:rsidR="009A5789" w:rsidRPr="00AD67F1" w:rsidRDefault="009A5789" w:rsidP="009A5789">
            <w:pPr>
              <w:pStyle w:val="TableText10"/>
              <w:spacing w:after="0"/>
              <w:rPr>
                <w:color w:val="000000"/>
              </w:rPr>
            </w:pPr>
          </w:p>
        </w:tc>
        <w:tc>
          <w:tcPr>
            <w:tcW w:w="1423" w:type="dxa"/>
            <w:tcBorders>
              <w:bottom w:val="nil"/>
            </w:tcBorders>
          </w:tcPr>
          <w:p w14:paraId="277728EC" w14:textId="77777777" w:rsidR="009A5789" w:rsidRPr="00AD67F1" w:rsidRDefault="009A5789" w:rsidP="009A5789">
            <w:pPr>
              <w:pStyle w:val="TableText10"/>
              <w:spacing w:after="0"/>
              <w:rPr>
                <w:color w:val="000000"/>
              </w:rPr>
            </w:pPr>
          </w:p>
        </w:tc>
        <w:tc>
          <w:tcPr>
            <w:tcW w:w="1338" w:type="dxa"/>
            <w:tcBorders>
              <w:bottom w:val="nil"/>
            </w:tcBorders>
          </w:tcPr>
          <w:p w14:paraId="2169A4C0" w14:textId="77777777" w:rsidR="009A5789" w:rsidRPr="00AD67F1" w:rsidRDefault="009A5789" w:rsidP="009A5789">
            <w:pPr>
              <w:pStyle w:val="TableText10"/>
              <w:rPr>
                <w:color w:val="000000"/>
              </w:rPr>
            </w:pPr>
          </w:p>
        </w:tc>
      </w:tr>
      <w:tr w:rsidR="009A5789" w:rsidRPr="00AD67F1" w14:paraId="48C82F28" w14:textId="77777777" w:rsidTr="009A5789">
        <w:trPr>
          <w:cantSplit/>
        </w:trPr>
        <w:tc>
          <w:tcPr>
            <w:tcW w:w="1202" w:type="dxa"/>
            <w:tcBorders>
              <w:top w:val="nil"/>
              <w:bottom w:val="nil"/>
            </w:tcBorders>
          </w:tcPr>
          <w:p w14:paraId="3B80696F" w14:textId="77777777" w:rsidR="009A5789" w:rsidRPr="00AD67F1" w:rsidRDefault="009A5789" w:rsidP="009A5789">
            <w:pPr>
              <w:pStyle w:val="TableText10"/>
              <w:rPr>
                <w:color w:val="000000"/>
              </w:rPr>
            </w:pPr>
            <w:r w:rsidRPr="00AD67F1">
              <w:rPr>
                <w:color w:val="000000"/>
              </w:rPr>
              <w:t>167.1</w:t>
            </w:r>
          </w:p>
        </w:tc>
        <w:tc>
          <w:tcPr>
            <w:tcW w:w="2398" w:type="dxa"/>
            <w:tcBorders>
              <w:top w:val="nil"/>
              <w:bottom w:val="nil"/>
            </w:tcBorders>
          </w:tcPr>
          <w:p w14:paraId="4859A8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B38C7B" w14:textId="77777777" w:rsidR="009A5789" w:rsidRPr="00AD67F1" w:rsidRDefault="009A5789" w:rsidP="009A5789">
            <w:pPr>
              <w:pStyle w:val="TableText10"/>
              <w:rPr>
                <w:color w:val="000000"/>
              </w:rPr>
            </w:pPr>
            <w:r w:rsidRPr="00AD67F1">
              <w:rPr>
                <w:color w:val="000000"/>
              </w:rPr>
              <w:t>interfere with emergency device at light rail stop—child</w:t>
            </w:r>
          </w:p>
        </w:tc>
        <w:tc>
          <w:tcPr>
            <w:tcW w:w="1321" w:type="dxa"/>
            <w:tcBorders>
              <w:top w:val="nil"/>
              <w:bottom w:val="nil"/>
            </w:tcBorders>
          </w:tcPr>
          <w:p w14:paraId="2D211D7B"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A74C68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F0465D" w14:textId="77777777" w:rsidR="009A5789" w:rsidRPr="00AD67F1" w:rsidRDefault="009A5789" w:rsidP="009A5789">
            <w:pPr>
              <w:pStyle w:val="TableText10"/>
              <w:rPr>
                <w:color w:val="000000"/>
              </w:rPr>
            </w:pPr>
          </w:p>
        </w:tc>
      </w:tr>
      <w:tr w:rsidR="009A5789" w:rsidRPr="00AD67F1" w14:paraId="699EA917" w14:textId="77777777" w:rsidTr="009A5789">
        <w:trPr>
          <w:cantSplit/>
        </w:trPr>
        <w:tc>
          <w:tcPr>
            <w:tcW w:w="1202" w:type="dxa"/>
            <w:tcBorders>
              <w:top w:val="nil"/>
              <w:bottom w:val="single" w:sz="4" w:space="0" w:color="C0C0C0"/>
            </w:tcBorders>
          </w:tcPr>
          <w:p w14:paraId="42C5F569" w14:textId="77777777" w:rsidR="009A5789" w:rsidRPr="00AD67F1" w:rsidRDefault="009A5789" w:rsidP="009A5789">
            <w:pPr>
              <w:pStyle w:val="TableText10"/>
              <w:rPr>
                <w:color w:val="000000"/>
              </w:rPr>
            </w:pPr>
            <w:r w:rsidRPr="00AD67F1">
              <w:rPr>
                <w:color w:val="000000"/>
              </w:rPr>
              <w:t>167.2</w:t>
            </w:r>
          </w:p>
        </w:tc>
        <w:tc>
          <w:tcPr>
            <w:tcW w:w="2398" w:type="dxa"/>
            <w:tcBorders>
              <w:top w:val="nil"/>
              <w:bottom w:val="single" w:sz="4" w:space="0" w:color="C0C0C0"/>
            </w:tcBorders>
          </w:tcPr>
          <w:p w14:paraId="3F649B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BBEAD1" w14:textId="77777777" w:rsidR="009A5789" w:rsidRPr="00AD67F1" w:rsidRDefault="009A5789" w:rsidP="009A5789">
            <w:pPr>
              <w:pStyle w:val="TableText10"/>
              <w:rPr>
                <w:color w:val="000000"/>
              </w:rPr>
            </w:pPr>
            <w:r w:rsidRPr="00AD67F1">
              <w:rPr>
                <w:color w:val="000000"/>
              </w:rPr>
              <w:t>interfere with emergency device at light rail stop—adult</w:t>
            </w:r>
          </w:p>
        </w:tc>
        <w:tc>
          <w:tcPr>
            <w:tcW w:w="1321" w:type="dxa"/>
            <w:tcBorders>
              <w:top w:val="nil"/>
              <w:bottom w:val="single" w:sz="4" w:space="0" w:color="C0C0C0"/>
            </w:tcBorders>
          </w:tcPr>
          <w:p w14:paraId="712C07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412D6BB4"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689A57F" w14:textId="77777777" w:rsidR="009A5789" w:rsidRPr="00AD67F1" w:rsidRDefault="009A5789" w:rsidP="009A5789">
            <w:pPr>
              <w:pStyle w:val="TableText10"/>
              <w:rPr>
                <w:color w:val="000000"/>
              </w:rPr>
            </w:pPr>
          </w:p>
        </w:tc>
      </w:tr>
      <w:tr w:rsidR="009A5789" w:rsidRPr="00AD67F1" w14:paraId="26D809E7" w14:textId="77777777" w:rsidTr="009A5789">
        <w:trPr>
          <w:cantSplit/>
        </w:trPr>
        <w:tc>
          <w:tcPr>
            <w:tcW w:w="1202" w:type="dxa"/>
            <w:tcBorders>
              <w:top w:val="single" w:sz="4" w:space="0" w:color="C0C0C0"/>
              <w:bottom w:val="nil"/>
            </w:tcBorders>
          </w:tcPr>
          <w:p w14:paraId="06C9BACA" w14:textId="77777777" w:rsidR="009A5789" w:rsidRPr="00AD67F1" w:rsidRDefault="009A5789" w:rsidP="009A5789">
            <w:pPr>
              <w:pStyle w:val="TableText10"/>
              <w:keepNext/>
              <w:rPr>
                <w:color w:val="000000"/>
              </w:rPr>
            </w:pPr>
            <w:r w:rsidRPr="00AD67F1">
              <w:rPr>
                <w:color w:val="000000"/>
              </w:rPr>
              <w:t>168</w:t>
            </w:r>
          </w:p>
        </w:tc>
        <w:tc>
          <w:tcPr>
            <w:tcW w:w="2398" w:type="dxa"/>
            <w:tcBorders>
              <w:top w:val="single" w:sz="4" w:space="0" w:color="C0C0C0"/>
              <w:bottom w:val="nil"/>
            </w:tcBorders>
          </w:tcPr>
          <w:p w14:paraId="040F8C49" w14:textId="77777777" w:rsidR="009A5789" w:rsidRPr="00AD67F1" w:rsidRDefault="009A5789" w:rsidP="009A5789">
            <w:pPr>
              <w:pStyle w:val="TableText10"/>
              <w:rPr>
                <w:color w:val="000000"/>
              </w:rPr>
            </w:pPr>
            <w:r w:rsidRPr="00AD67F1">
              <w:rPr>
                <w:color w:val="000000"/>
              </w:rPr>
              <w:t>70AAI (3) (b)</w:t>
            </w:r>
          </w:p>
        </w:tc>
        <w:tc>
          <w:tcPr>
            <w:tcW w:w="3719" w:type="dxa"/>
            <w:tcBorders>
              <w:top w:val="single" w:sz="4" w:space="0" w:color="C0C0C0"/>
              <w:bottom w:val="nil"/>
            </w:tcBorders>
          </w:tcPr>
          <w:p w14:paraId="63858922"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14EADB89"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10F4C5C1"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19532C52" w14:textId="77777777" w:rsidR="009A5789" w:rsidRPr="00AD67F1" w:rsidRDefault="009A5789" w:rsidP="009A5789">
            <w:pPr>
              <w:pStyle w:val="TableText10"/>
              <w:rPr>
                <w:color w:val="000000"/>
              </w:rPr>
            </w:pPr>
          </w:p>
        </w:tc>
      </w:tr>
      <w:tr w:rsidR="009A5789" w:rsidRPr="00AD67F1" w14:paraId="4D2B90EA" w14:textId="77777777" w:rsidTr="009A5789">
        <w:trPr>
          <w:cantSplit/>
        </w:trPr>
        <w:tc>
          <w:tcPr>
            <w:tcW w:w="1202" w:type="dxa"/>
            <w:tcBorders>
              <w:top w:val="nil"/>
              <w:bottom w:val="nil"/>
            </w:tcBorders>
          </w:tcPr>
          <w:p w14:paraId="49009AAA" w14:textId="77777777" w:rsidR="009A5789" w:rsidRPr="00AD67F1" w:rsidRDefault="009A5789" w:rsidP="009A5789">
            <w:pPr>
              <w:pStyle w:val="TableText10"/>
              <w:rPr>
                <w:color w:val="000000"/>
              </w:rPr>
            </w:pPr>
            <w:r w:rsidRPr="00AD67F1">
              <w:rPr>
                <w:color w:val="000000"/>
              </w:rPr>
              <w:t>168.1</w:t>
            </w:r>
          </w:p>
        </w:tc>
        <w:tc>
          <w:tcPr>
            <w:tcW w:w="2398" w:type="dxa"/>
            <w:tcBorders>
              <w:top w:val="nil"/>
              <w:bottom w:val="nil"/>
            </w:tcBorders>
          </w:tcPr>
          <w:p w14:paraId="373A4AF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5BC6F1" w14:textId="77777777" w:rsidR="009A5789" w:rsidRPr="00AD67F1" w:rsidRDefault="009A5789" w:rsidP="009A5789">
            <w:pPr>
              <w:pStyle w:val="TableText10"/>
              <w:rPr>
                <w:color w:val="000000"/>
              </w:rPr>
            </w:pPr>
            <w:r w:rsidRPr="00AD67F1">
              <w:rPr>
                <w:color w:val="000000"/>
              </w:rPr>
              <w:t>interfere with correct operation of emergency device at light rail stop—child</w:t>
            </w:r>
          </w:p>
        </w:tc>
        <w:tc>
          <w:tcPr>
            <w:tcW w:w="1321" w:type="dxa"/>
            <w:tcBorders>
              <w:top w:val="nil"/>
              <w:bottom w:val="nil"/>
            </w:tcBorders>
          </w:tcPr>
          <w:p w14:paraId="25EBEF22"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741AE2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C4422D" w14:textId="77777777" w:rsidR="009A5789" w:rsidRPr="00AD67F1" w:rsidRDefault="009A5789" w:rsidP="009A5789">
            <w:pPr>
              <w:pStyle w:val="TableText10"/>
              <w:rPr>
                <w:color w:val="000000"/>
              </w:rPr>
            </w:pPr>
          </w:p>
        </w:tc>
      </w:tr>
      <w:tr w:rsidR="009A5789" w:rsidRPr="00AD67F1" w14:paraId="6C957FA6" w14:textId="77777777" w:rsidTr="009A5789">
        <w:trPr>
          <w:cantSplit/>
        </w:trPr>
        <w:tc>
          <w:tcPr>
            <w:tcW w:w="1202" w:type="dxa"/>
            <w:tcBorders>
              <w:top w:val="nil"/>
              <w:bottom w:val="single" w:sz="4" w:space="0" w:color="C0C0C0"/>
            </w:tcBorders>
          </w:tcPr>
          <w:p w14:paraId="1B632F4F" w14:textId="77777777" w:rsidR="009A5789" w:rsidRPr="00AD67F1" w:rsidRDefault="009A5789" w:rsidP="009A5789">
            <w:pPr>
              <w:pStyle w:val="TableText10"/>
              <w:rPr>
                <w:color w:val="000000"/>
              </w:rPr>
            </w:pPr>
            <w:r w:rsidRPr="00AD67F1">
              <w:rPr>
                <w:color w:val="000000"/>
              </w:rPr>
              <w:lastRenderedPageBreak/>
              <w:t>168.2</w:t>
            </w:r>
          </w:p>
        </w:tc>
        <w:tc>
          <w:tcPr>
            <w:tcW w:w="2398" w:type="dxa"/>
            <w:tcBorders>
              <w:top w:val="nil"/>
              <w:bottom w:val="single" w:sz="4" w:space="0" w:color="C0C0C0"/>
            </w:tcBorders>
          </w:tcPr>
          <w:p w14:paraId="471ABC6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BB4317" w14:textId="77777777" w:rsidR="009A5789" w:rsidRPr="00AD67F1" w:rsidRDefault="009A5789" w:rsidP="009A5789">
            <w:pPr>
              <w:pStyle w:val="TableText10"/>
              <w:rPr>
                <w:color w:val="000000"/>
              </w:rPr>
            </w:pPr>
            <w:r w:rsidRPr="00AD67F1">
              <w:rPr>
                <w:color w:val="000000"/>
              </w:rPr>
              <w:t>interfere with correct operation of emergency device at light rail stop—adult</w:t>
            </w:r>
          </w:p>
        </w:tc>
        <w:tc>
          <w:tcPr>
            <w:tcW w:w="1321" w:type="dxa"/>
            <w:tcBorders>
              <w:top w:val="nil"/>
              <w:bottom w:val="single" w:sz="4" w:space="0" w:color="C0C0C0"/>
            </w:tcBorders>
          </w:tcPr>
          <w:p w14:paraId="1609AA9E"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0BE31A09"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226A8C4F" w14:textId="77777777" w:rsidR="009A5789" w:rsidRPr="00AD67F1" w:rsidRDefault="009A5789" w:rsidP="009A5789">
            <w:pPr>
              <w:pStyle w:val="TableText10"/>
              <w:rPr>
                <w:color w:val="000000"/>
              </w:rPr>
            </w:pPr>
          </w:p>
        </w:tc>
      </w:tr>
      <w:tr w:rsidR="009A5789" w:rsidRPr="00AD67F1" w14:paraId="7070422B" w14:textId="77777777" w:rsidTr="009A5789">
        <w:trPr>
          <w:cantSplit/>
        </w:trPr>
        <w:tc>
          <w:tcPr>
            <w:tcW w:w="1202" w:type="dxa"/>
            <w:tcBorders>
              <w:bottom w:val="nil"/>
            </w:tcBorders>
          </w:tcPr>
          <w:p w14:paraId="3E4EF20D" w14:textId="77777777" w:rsidR="009A5789" w:rsidRPr="00AD67F1" w:rsidRDefault="009A5789" w:rsidP="009A5789">
            <w:pPr>
              <w:pStyle w:val="TableText10"/>
              <w:keepNext/>
              <w:rPr>
                <w:color w:val="000000"/>
              </w:rPr>
            </w:pPr>
            <w:r w:rsidRPr="00AD67F1">
              <w:rPr>
                <w:color w:val="000000"/>
              </w:rPr>
              <w:t>169</w:t>
            </w:r>
          </w:p>
        </w:tc>
        <w:tc>
          <w:tcPr>
            <w:tcW w:w="2398" w:type="dxa"/>
            <w:tcBorders>
              <w:bottom w:val="nil"/>
            </w:tcBorders>
          </w:tcPr>
          <w:p w14:paraId="75A8A22E" w14:textId="77777777" w:rsidR="009A5789" w:rsidRPr="00AD67F1" w:rsidRDefault="009A5789" w:rsidP="009A5789">
            <w:pPr>
              <w:pStyle w:val="TableText10"/>
              <w:rPr>
                <w:color w:val="000000"/>
              </w:rPr>
            </w:pPr>
            <w:r w:rsidRPr="00AD67F1">
              <w:rPr>
                <w:color w:val="000000"/>
              </w:rPr>
              <w:t>70AAJ (1) (a)</w:t>
            </w:r>
          </w:p>
        </w:tc>
        <w:tc>
          <w:tcPr>
            <w:tcW w:w="3719" w:type="dxa"/>
            <w:tcBorders>
              <w:bottom w:val="nil"/>
            </w:tcBorders>
          </w:tcPr>
          <w:p w14:paraId="6162A729" w14:textId="77777777" w:rsidR="009A5789" w:rsidRPr="00AD67F1" w:rsidRDefault="009A5789" w:rsidP="009A5789">
            <w:pPr>
              <w:pStyle w:val="TableText10"/>
              <w:rPr>
                <w:color w:val="000000"/>
              </w:rPr>
            </w:pPr>
          </w:p>
        </w:tc>
        <w:tc>
          <w:tcPr>
            <w:tcW w:w="1321" w:type="dxa"/>
            <w:tcBorders>
              <w:bottom w:val="nil"/>
            </w:tcBorders>
          </w:tcPr>
          <w:p w14:paraId="20B3B1D4" w14:textId="77777777" w:rsidR="009A5789" w:rsidRPr="00AD67F1" w:rsidRDefault="009A5789" w:rsidP="009A5789">
            <w:pPr>
              <w:pStyle w:val="TableText10"/>
              <w:spacing w:after="0"/>
              <w:rPr>
                <w:color w:val="000000"/>
              </w:rPr>
            </w:pPr>
          </w:p>
        </w:tc>
        <w:tc>
          <w:tcPr>
            <w:tcW w:w="1423" w:type="dxa"/>
            <w:tcBorders>
              <w:bottom w:val="nil"/>
            </w:tcBorders>
          </w:tcPr>
          <w:p w14:paraId="28B9D501" w14:textId="77777777" w:rsidR="009A5789" w:rsidRPr="00AD67F1" w:rsidRDefault="009A5789" w:rsidP="009A5789">
            <w:pPr>
              <w:pStyle w:val="TableText10"/>
              <w:spacing w:after="0"/>
              <w:rPr>
                <w:color w:val="000000"/>
              </w:rPr>
            </w:pPr>
          </w:p>
        </w:tc>
        <w:tc>
          <w:tcPr>
            <w:tcW w:w="1338" w:type="dxa"/>
            <w:tcBorders>
              <w:bottom w:val="nil"/>
            </w:tcBorders>
          </w:tcPr>
          <w:p w14:paraId="7C2D49AC" w14:textId="77777777" w:rsidR="009A5789" w:rsidRPr="00AD67F1" w:rsidRDefault="009A5789" w:rsidP="009A5789">
            <w:pPr>
              <w:pStyle w:val="TableText10"/>
              <w:rPr>
                <w:color w:val="000000"/>
              </w:rPr>
            </w:pPr>
          </w:p>
        </w:tc>
      </w:tr>
      <w:tr w:rsidR="009A5789" w:rsidRPr="00AD67F1" w14:paraId="4E212C84" w14:textId="77777777" w:rsidTr="009A5789">
        <w:trPr>
          <w:cantSplit/>
        </w:trPr>
        <w:tc>
          <w:tcPr>
            <w:tcW w:w="1202" w:type="dxa"/>
            <w:tcBorders>
              <w:top w:val="nil"/>
              <w:bottom w:val="nil"/>
            </w:tcBorders>
          </w:tcPr>
          <w:p w14:paraId="1DA76109" w14:textId="77777777" w:rsidR="009A5789" w:rsidRPr="00AD67F1" w:rsidRDefault="009A5789" w:rsidP="009A5789">
            <w:pPr>
              <w:pStyle w:val="TableText10"/>
              <w:rPr>
                <w:color w:val="000000"/>
              </w:rPr>
            </w:pPr>
            <w:r w:rsidRPr="00AD67F1">
              <w:rPr>
                <w:color w:val="000000"/>
              </w:rPr>
              <w:t>169.1</w:t>
            </w:r>
          </w:p>
        </w:tc>
        <w:tc>
          <w:tcPr>
            <w:tcW w:w="2398" w:type="dxa"/>
            <w:tcBorders>
              <w:top w:val="nil"/>
              <w:bottom w:val="nil"/>
            </w:tcBorders>
          </w:tcPr>
          <w:p w14:paraId="3942620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2B74C28" w14:textId="77777777" w:rsidR="009A5789" w:rsidRPr="00AD67F1" w:rsidRDefault="009A5789" w:rsidP="009A5789">
            <w:pPr>
              <w:pStyle w:val="TableText10"/>
              <w:rPr>
                <w:color w:val="000000"/>
              </w:rPr>
            </w:pPr>
            <w:r w:rsidRPr="00AD67F1">
              <w:rPr>
                <w:color w:val="000000"/>
              </w:rPr>
              <w:t>interfere with equipment attached to/part of light rail vehicle—child</w:t>
            </w:r>
          </w:p>
        </w:tc>
        <w:tc>
          <w:tcPr>
            <w:tcW w:w="1321" w:type="dxa"/>
            <w:tcBorders>
              <w:top w:val="nil"/>
              <w:bottom w:val="nil"/>
            </w:tcBorders>
          </w:tcPr>
          <w:p w14:paraId="0CF17B6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18660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E0EF02F" w14:textId="77777777" w:rsidR="009A5789" w:rsidRPr="00AD67F1" w:rsidRDefault="009A5789" w:rsidP="009A5789">
            <w:pPr>
              <w:pStyle w:val="TableText10"/>
              <w:rPr>
                <w:color w:val="000000"/>
              </w:rPr>
            </w:pPr>
          </w:p>
        </w:tc>
      </w:tr>
      <w:tr w:rsidR="009A5789" w:rsidRPr="00AD67F1" w14:paraId="3CDAB1E4" w14:textId="77777777" w:rsidTr="009A5789">
        <w:trPr>
          <w:cantSplit/>
        </w:trPr>
        <w:tc>
          <w:tcPr>
            <w:tcW w:w="1202" w:type="dxa"/>
            <w:tcBorders>
              <w:top w:val="nil"/>
              <w:bottom w:val="single" w:sz="4" w:space="0" w:color="C0C0C0"/>
            </w:tcBorders>
          </w:tcPr>
          <w:p w14:paraId="69B59E17" w14:textId="77777777" w:rsidR="009A5789" w:rsidRPr="00AD67F1" w:rsidRDefault="009A5789" w:rsidP="009A5789">
            <w:pPr>
              <w:pStyle w:val="TableText10"/>
              <w:rPr>
                <w:color w:val="000000"/>
              </w:rPr>
            </w:pPr>
            <w:r w:rsidRPr="00AD67F1">
              <w:rPr>
                <w:color w:val="000000"/>
              </w:rPr>
              <w:t>169.2</w:t>
            </w:r>
          </w:p>
        </w:tc>
        <w:tc>
          <w:tcPr>
            <w:tcW w:w="2398" w:type="dxa"/>
            <w:tcBorders>
              <w:top w:val="nil"/>
              <w:bottom w:val="single" w:sz="4" w:space="0" w:color="C0C0C0"/>
            </w:tcBorders>
          </w:tcPr>
          <w:p w14:paraId="777EC5E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57AF7D2" w14:textId="77777777" w:rsidR="009A5789" w:rsidRPr="00AD67F1" w:rsidRDefault="009A5789" w:rsidP="009A5789">
            <w:pPr>
              <w:pStyle w:val="TableText10"/>
              <w:rPr>
                <w:color w:val="000000"/>
              </w:rPr>
            </w:pPr>
            <w:r w:rsidRPr="00AD67F1">
              <w:rPr>
                <w:color w:val="000000"/>
              </w:rPr>
              <w:t>interfere with equipment attached to/part of light rail vehicle—adult</w:t>
            </w:r>
          </w:p>
        </w:tc>
        <w:tc>
          <w:tcPr>
            <w:tcW w:w="1321" w:type="dxa"/>
            <w:tcBorders>
              <w:top w:val="nil"/>
              <w:bottom w:val="single" w:sz="4" w:space="0" w:color="C0C0C0"/>
            </w:tcBorders>
          </w:tcPr>
          <w:p w14:paraId="6982297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17D0BC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5399374" w14:textId="77777777" w:rsidR="009A5789" w:rsidRPr="00AD67F1" w:rsidRDefault="009A5789" w:rsidP="009A5789">
            <w:pPr>
              <w:pStyle w:val="TableText10"/>
              <w:rPr>
                <w:color w:val="000000"/>
              </w:rPr>
            </w:pPr>
          </w:p>
        </w:tc>
      </w:tr>
      <w:tr w:rsidR="009A5789" w:rsidRPr="00AD67F1" w14:paraId="5003ED00" w14:textId="77777777" w:rsidTr="009A5789">
        <w:trPr>
          <w:cantSplit/>
        </w:trPr>
        <w:tc>
          <w:tcPr>
            <w:tcW w:w="1202" w:type="dxa"/>
            <w:tcBorders>
              <w:bottom w:val="nil"/>
            </w:tcBorders>
          </w:tcPr>
          <w:p w14:paraId="2CE74F45" w14:textId="77777777" w:rsidR="009A5789" w:rsidRPr="00AD67F1" w:rsidRDefault="009A5789" w:rsidP="009A5789">
            <w:pPr>
              <w:pStyle w:val="TableText10"/>
              <w:keepNext/>
              <w:rPr>
                <w:color w:val="000000"/>
              </w:rPr>
            </w:pPr>
            <w:r w:rsidRPr="00AD67F1">
              <w:rPr>
                <w:color w:val="000000"/>
              </w:rPr>
              <w:t>170</w:t>
            </w:r>
          </w:p>
        </w:tc>
        <w:tc>
          <w:tcPr>
            <w:tcW w:w="2398" w:type="dxa"/>
            <w:tcBorders>
              <w:bottom w:val="nil"/>
            </w:tcBorders>
          </w:tcPr>
          <w:p w14:paraId="40D8E2EE" w14:textId="77777777" w:rsidR="009A5789" w:rsidRPr="00AD67F1" w:rsidRDefault="009A5789" w:rsidP="009A5789">
            <w:pPr>
              <w:pStyle w:val="TableText10"/>
              <w:rPr>
                <w:color w:val="000000"/>
              </w:rPr>
            </w:pPr>
            <w:r w:rsidRPr="00AD67F1">
              <w:rPr>
                <w:color w:val="000000"/>
              </w:rPr>
              <w:t>70AAJ (1) (b)</w:t>
            </w:r>
          </w:p>
        </w:tc>
        <w:tc>
          <w:tcPr>
            <w:tcW w:w="3719" w:type="dxa"/>
            <w:tcBorders>
              <w:bottom w:val="nil"/>
            </w:tcBorders>
          </w:tcPr>
          <w:p w14:paraId="5B86AEA2" w14:textId="77777777" w:rsidR="009A5789" w:rsidRPr="00AD67F1" w:rsidRDefault="009A5789" w:rsidP="009A5789">
            <w:pPr>
              <w:pStyle w:val="TableText10"/>
              <w:rPr>
                <w:color w:val="000000"/>
              </w:rPr>
            </w:pPr>
          </w:p>
        </w:tc>
        <w:tc>
          <w:tcPr>
            <w:tcW w:w="1321" w:type="dxa"/>
            <w:tcBorders>
              <w:bottom w:val="nil"/>
            </w:tcBorders>
          </w:tcPr>
          <w:p w14:paraId="58E66573" w14:textId="77777777" w:rsidR="009A5789" w:rsidRPr="00AD67F1" w:rsidRDefault="009A5789" w:rsidP="009A5789">
            <w:pPr>
              <w:pStyle w:val="TableText10"/>
              <w:spacing w:after="0"/>
              <w:rPr>
                <w:color w:val="000000"/>
              </w:rPr>
            </w:pPr>
          </w:p>
        </w:tc>
        <w:tc>
          <w:tcPr>
            <w:tcW w:w="1423" w:type="dxa"/>
            <w:tcBorders>
              <w:bottom w:val="nil"/>
            </w:tcBorders>
          </w:tcPr>
          <w:p w14:paraId="19CEDC80" w14:textId="77777777" w:rsidR="009A5789" w:rsidRPr="00AD67F1" w:rsidRDefault="009A5789" w:rsidP="009A5789">
            <w:pPr>
              <w:pStyle w:val="TableText10"/>
              <w:spacing w:after="0"/>
              <w:rPr>
                <w:color w:val="000000"/>
              </w:rPr>
            </w:pPr>
          </w:p>
        </w:tc>
        <w:tc>
          <w:tcPr>
            <w:tcW w:w="1338" w:type="dxa"/>
            <w:tcBorders>
              <w:bottom w:val="nil"/>
            </w:tcBorders>
          </w:tcPr>
          <w:p w14:paraId="2FEDC74F" w14:textId="77777777" w:rsidR="009A5789" w:rsidRPr="00AD67F1" w:rsidRDefault="009A5789" w:rsidP="009A5789">
            <w:pPr>
              <w:pStyle w:val="TableText10"/>
              <w:rPr>
                <w:color w:val="000000"/>
              </w:rPr>
            </w:pPr>
          </w:p>
        </w:tc>
      </w:tr>
      <w:tr w:rsidR="009A5789" w:rsidRPr="00AD67F1" w14:paraId="22025AA6" w14:textId="77777777" w:rsidTr="009A5789">
        <w:trPr>
          <w:cantSplit/>
        </w:trPr>
        <w:tc>
          <w:tcPr>
            <w:tcW w:w="1202" w:type="dxa"/>
            <w:tcBorders>
              <w:top w:val="nil"/>
              <w:bottom w:val="nil"/>
            </w:tcBorders>
          </w:tcPr>
          <w:p w14:paraId="41A807E5" w14:textId="77777777" w:rsidR="009A5789" w:rsidRPr="00AD67F1" w:rsidRDefault="009A5789" w:rsidP="009A5789">
            <w:pPr>
              <w:pStyle w:val="TableText10"/>
              <w:rPr>
                <w:color w:val="000000"/>
              </w:rPr>
            </w:pPr>
            <w:r w:rsidRPr="00AD67F1">
              <w:rPr>
                <w:color w:val="000000"/>
              </w:rPr>
              <w:t>170.1</w:t>
            </w:r>
          </w:p>
        </w:tc>
        <w:tc>
          <w:tcPr>
            <w:tcW w:w="2398" w:type="dxa"/>
            <w:tcBorders>
              <w:top w:val="nil"/>
              <w:bottom w:val="nil"/>
            </w:tcBorders>
          </w:tcPr>
          <w:p w14:paraId="6643AF6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AE2DF5"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vehicle—child</w:t>
            </w:r>
          </w:p>
        </w:tc>
        <w:tc>
          <w:tcPr>
            <w:tcW w:w="1321" w:type="dxa"/>
            <w:tcBorders>
              <w:top w:val="nil"/>
              <w:bottom w:val="nil"/>
            </w:tcBorders>
          </w:tcPr>
          <w:p w14:paraId="2E25FAC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21277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98F1AC3" w14:textId="77777777" w:rsidR="009A5789" w:rsidRPr="00AD67F1" w:rsidRDefault="009A5789" w:rsidP="009A5789">
            <w:pPr>
              <w:pStyle w:val="TableText10"/>
              <w:rPr>
                <w:color w:val="000000"/>
              </w:rPr>
            </w:pPr>
          </w:p>
        </w:tc>
      </w:tr>
      <w:tr w:rsidR="009A5789" w:rsidRPr="00AD67F1" w14:paraId="2AE5A921" w14:textId="77777777" w:rsidTr="009A5789">
        <w:trPr>
          <w:cantSplit/>
        </w:trPr>
        <w:tc>
          <w:tcPr>
            <w:tcW w:w="1202" w:type="dxa"/>
            <w:tcBorders>
              <w:top w:val="nil"/>
              <w:bottom w:val="single" w:sz="4" w:space="0" w:color="C0C0C0"/>
            </w:tcBorders>
          </w:tcPr>
          <w:p w14:paraId="4F5C5870" w14:textId="77777777" w:rsidR="009A5789" w:rsidRPr="00AD67F1" w:rsidRDefault="009A5789" w:rsidP="009A5789">
            <w:pPr>
              <w:pStyle w:val="TableText10"/>
              <w:rPr>
                <w:color w:val="000000"/>
              </w:rPr>
            </w:pPr>
            <w:r w:rsidRPr="00AD67F1">
              <w:rPr>
                <w:color w:val="000000"/>
              </w:rPr>
              <w:t>170.2</w:t>
            </w:r>
          </w:p>
        </w:tc>
        <w:tc>
          <w:tcPr>
            <w:tcW w:w="2398" w:type="dxa"/>
            <w:tcBorders>
              <w:top w:val="nil"/>
              <w:bottom w:val="single" w:sz="4" w:space="0" w:color="C0C0C0"/>
            </w:tcBorders>
          </w:tcPr>
          <w:p w14:paraId="24B99B2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F80FDAD"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vehicle—adult</w:t>
            </w:r>
          </w:p>
        </w:tc>
        <w:tc>
          <w:tcPr>
            <w:tcW w:w="1321" w:type="dxa"/>
            <w:tcBorders>
              <w:top w:val="nil"/>
              <w:bottom w:val="single" w:sz="4" w:space="0" w:color="C0C0C0"/>
            </w:tcBorders>
          </w:tcPr>
          <w:p w14:paraId="1290DB0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A2E39E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7162BC" w14:textId="77777777" w:rsidR="009A5789" w:rsidRPr="00AD67F1" w:rsidRDefault="009A5789" w:rsidP="009A5789">
            <w:pPr>
              <w:pStyle w:val="TableText10"/>
              <w:rPr>
                <w:color w:val="000000"/>
              </w:rPr>
            </w:pPr>
          </w:p>
        </w:tc>
      </w:tr>
      <w:tr w:rsidR="009A5789" w:rsidRPr="00AD67F1" w14:paraId="170A430E" w14:textId="77777777" w:rsidTr="009A5789">
        <w:trPr>
          <w:cantSplit/>
        </w:trPr>
        <w:tc>
          <w:tcPr>
            <w:tcW w:w="1202" w:type="dxa"/>
            <w:tcBorders>
              <w:bottom w:val="nil"/>
            </w:tcBorders>
          </w:tcPr>
          <w:p w14:paraId="479620DE" w14:textId="77777777" w:rsidR="009A5789" w:rsidRPr="00AD67F1" w:rsidRDefault="009A5789" w:rsidP="009A5789">
            <w:pPr>
              <w:pStyle w:val="TableText10"/>
              <w:keepNext/>
              <w:rPr>
                <w:color w:val="000000"/>
              </w:rPr>
            </w:pPr>
            <w:r w:rsidRPr="00AD67F1">
              <w:rPr>
                <w:color w:val="000000"/>
              </w:rPr>
              <w:lastRenderedPageBreak/>
              <w:t>171</w:t>
            </w:r>
          </w:p>
        </w:tc>
        <w:tc>
          <w:tcPr>
            <w:tcW w:w="2398" w:type="dxa"/>
            <w:tcBorders>
              <w:bottom w:val="nil"/>
            </w:tcBorders>
          </w:tcPr>
          <w:p w14:paraId="6577C23B" w14:textId="77777777" w:rsidR="009A5789" w:rsidRPr="00AD67F1" w:rsidRDefault="009A5789" w:rsidP="009A5789">
            <w:pPr>
              <w:pStyle w:val="TableText10"/>
              <w:rPr>
                <w:color w:val="000000"/>
              </w:rPr>
            </w:pPr>
            <w:r w:rsidRPr="00AD67F1">
              <w:rPr>
                <w:color w:val="000000"/>
              </w:rPr>
              <w:t>70AAK (1)</w:t>
            </w:r>
          </w:p>
        </w:tc>
        <w:tc>
          <w:tcPr>
            <w:tcW w:w="3719" w:type="dxa"/>
            <w:tcBorders>
              <w:bottom w:val="nil"/>
            </w:tcBorders>
          </w:tcPr>
          <w:p w14:paraId="3E634C9E" w14:textId="77777777" w:rsidR="009A5789" w:rsidRPr="00AD67F1" w:rsidRDefault="009A5789" w:rsidP="009A5789">
            <w:pPr>
              <w:pStyle w:val="TableText10"/>
              <w:rPr>
                <w:color w:val="000000"/>
              </w:rPr>
            </w:pPr>
          </w:p>
        </w:tc>
        <w:tc>
          <w:tcPr>
            <w:tcW w:w="1321" w:type="dxa"/>
            <w:tcBorders>
              <w:bottom w:val="nil"/>
            </w:tcBorders>
          </w:tcPr>
          <w:p w14:paraId="027F148E" w14:textId="77777777" w:rsidR="009A5789" w:rsidRPr="00AD67F1" w:rsidRDefault="009A5789" w:rsidP="009A5789">
            <w:pPr>
              <w:pStyle w:val="TableText10"/>
              <w:spacing w:after="0"/>
              <w:rPr>
                <w:color w:val="000000"/>
              </w:rPr>
            </w:pPr>
          </w:p>
        </w:tc>
        <w:tc>
          <w:tcPr>
            <w:tcW w:w="1423" w:type="dxa"/>
            <w:tcBorders>
              <w:bottom w:val="nil"/>
            </w:tcBorders>
          </w:tcPr>
          <w:p w14:paraId="6044462E" w14:textId="77777777" w:rsidR="009A5789" w:rsidRPr="00AD67F1" w:rsidRDefault="009A5789" w:rsidP="009A5789">
            <w:pPr>
              <w:pStyle w:val="TableText10"/>
              <w:spacing w:after="0"/>
              <w:rPr>
                <w:color w:val="000000"/>
              </w:rPr>
            </w:pPr>
          </w:p>
        </w:tc>
        <w:tc>
          <w:tcPr>
            <w:tcW w:w="1338" w:type="dxa"/>
            <w:tcBorders>
              <w:bottom w:val="nil"/>
            </w:tcBorders>
          </w:tcPr>
          <w:p w14:paraId="36452E34" w14:textId="77777777" w:rsidR="009A5789" w:rsidRPr="00AD67F1" w:rsidRDefault="009A5789" w:rsidP="009A5789">
            <w:pPr>
              <w:pStyle w:val="TableText10"/>
              <w:rPr>
                <w:color w:val="000000"/>
              </w:rPr>
            </w:pPr>
          </w:p>
        </w:tc>
      </w:tr>
      <w:tr w:rsidR="009A5789" w:rsidRPr="00AD67F1" w14:paraId="1F90B76B" w14:textId="77777777" w:rsidTr="009A5789">
        <w:trPr>
          <w:cantSplit/>
        </w:trPr>
        <w:tc>
          <w:tcPr>
            <w:tcW w:w="1202" w:type="dxa"/>
            <w:tcBorders>
              <w:top w:val="nil"/>
              <w:bottom w:val="nil"/>
            </w:tcBorders>
          </w:tcPr>
          <w:p w14:paraId="7FBB3278" w14:textId="77777777" w:rsidR="009A5789" w:rsidRPr="00AD67F1" w:rsidRDefault="009A5789" w:rsidP="009A5789">
            <w:pPr>
              <w:pStyle w:val="TableText10"/>
              <w:rPr>
                <w:color w:val="000000"/>
              </w:rPr>
            </w:pPr>
            <w:r w:rsidRPr="00AD67F1">
              <w:rPr>
                <w:color w:val="000000"/>
              </w:rPr>
              <w:t>171.1</w:t>
            </w:r>
          </w:p>
        </w:tc>
        <w:tc>
          <w:tcPr>
            <w:tcW w:w="2398" w:type="dxa"/>
            <w:tcBorders>
              <w:top w:val="nil"/>
              <w:bottom w:val="nil"/>
            </w:tcBorders>
          </w:tcPr>
          <w:p w14:paraId="4B8C234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311940"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8A2A5A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2B91B9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263F3E8" w14:textId="77777777" w:rsidR="009A5789" w:rsidRPr="00AD67F1" w:rsidRDefault="009A5789" w:rsidP="009A5789">
            <w:pPr>
              <w:pStyle w:val="TableText10"/>
              <w:rPr>
                <w:color w:val="000000"/>
              </w:rPr>
            </w:pPr>
          </w:p>
        </w:tc>
      </w:tr>
      <w:tr w:rsidR="009A5789" w:rsidRPr="00AD67F1" w14:paraId="6C92CE24" w14:textId="77777777" w:rsidTr="009A5789">
        <w:trPr>
          <w:cantSplit/>
        </w:trPr>
        <w:tc>
          <w:tcPr>
            <w:tcW w:w="1202" w:type="dxa"/>
            <w:tcBorders>
              <w:top w:val="nil"/>
              <w:bottom w:val="single" w:sz="4" w:space="0" w:color="C0C0C0"/>
            </w:tcBorders>
          </w:tcPr>
          <w:p w14:paraId="0DD94DD4" w14:textId="77777777" w:rsidR="009A5789" w:rsidRPr="00AD67F1" w:rsidRDefault="009A5789" w:rsidP="009A5789">
            <w:pPr>
              <w:pStyle w:val="TableText10"/>
              <w:rPr>
                <w:color w:val="000000"/>
              </w:rPr>
            </w:pPr>
            <w:r w:rsidRPr="00AD67F1">
              <w:rPr>
                <w:color w:val="000000"/>
              </w:rPr>
              <w:t>171.2</w:t>
            </w:r>
          </w:p>
        </w:tc>
        <w:tc>
          <w:tcPr>
            <w:tcW w:w="2398" w:type="dxa"/>
            <w:tcBorders>
              <w:top w:val="nil"/>
              <w:bottom w:val="single" w:sz="4" w:space="0" w:color="C0C0C0"/>
            </w:tcBorders>
          </w:tcPr>
          <w:p w14:paraId="648B7C3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28CDF3"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7671D52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80BB00F"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36DF668" w14:textId="77777777" w:rsidR="009A5789" w:rsidRPr="00AD67F1" w:rsidRDefault="009A5789" w:rsidP="009A5789">
            <w:pPr>
              <w:pStyle w:val="TableText10"/>
              <w:rPr>
                <w:color w:val="000000"/>
              </w:rPr>
            </w:pPr>
          </w:p>
        </w:tc>
      </w:tr>
      <w:tr w:rsidR="009A5789" w:rsidRPr="00AD67F1" w14:paraId="2BC319D2" w14:textId="77777777" w:rsidTr="009A5789">
        <w:trPr>
          <w:cantSplit/>
        </w:trPr>
        <w:tc>
          <w:tcPr>
            <w:tcW w:w="1202" w:type="dxa"/>
            <w:tcBorders>
              <w:bottom w:val="nil"/>
            </w:tcBorders>
          </w:tcPr>
          <w:p w14:paraId="56FB3D87" w14:textId="77777777" w:rsidR="009A5789" w:rsidRPr="00AD67F1" w:rsidRDefault="009A5789" w:rsidP="009A5789">
            <w:pPr>
              <w:pStyle w:val="TableText10"/>
              <w:keepNext/>
              <w:rPr>
                <w:color w:val="000000"/>
              </w:rPr>
            </w:pPr>
            <w:r w:rsidRPr="00AD67F1">
              <w:rPr>
                <w:color w:val="000000"/>
              </w:rPr>
              <w:t>172</w:t>
            </w:r>
          </w:p>
        </w:tc>
        <w:tc>
          <w:tcPr>
            <w:tcW w:w="2398" w:type="dxa"/>
            <w:tcBorders>
              <w:bottom w:val="nil"/>
            </w:tcBorders>
          </w:tcPr>
          <w:p w14:paraId="7F744705" w14:textId="77777777" w:rsidR="009A5789" w:rsidRPr="00AD67F1" w:rsidRDefault="009A5789" w:rsidP="009A5789">
            <w:pPr>
              <w:pStyle w:val="TableText10"/>
              <w:rPr>
                <w:color w:val="000000"/>
              </w:rPr>
            </w:pPr>
            <w:r w:rsidRPr="00AD67F1">
              <w:rPr>
                <w:color w:val="000000"/>
              </w:rPr>
              <w:t>70AAK (2)</w:t>
            </w:r>
          </w:p>
        </w:tc>
        <w:tc>
          <w:tcPr>
            <w:tcW w:w="3719" w:type="dxa"/>
            <w:tcBorders>
              <w:bottom w:val="nil"/>
            </w:tcBorders>
          </w:tcPr>
          <w:p w14:paraId="2AD588FF" w14:textId="77777777" w:rsidR="009A5789" w:rsidRPr="00AD67F1" w:rsidRDefault="009A5789" w:rsidP="009A5789">
            <w:pPr>
              <w:pStyle w:val="TableText10"/>
              <w:rPr>
                <w:color w:val="000000"/>
              </w:rPr>
            </w:pPr>
          </w:p>
        </w:tc>
        <w:tc>
          <w:tcPr>
            <w:tcW w:w="1321" w:type="dxa"/>
            <w:tcBorders>
              <w:bottom w:val="nil"/>
            </w:tcBorders>
          </w:tcPr>
          <w:p w14:paraId="5CF573FB" w14:textId="77777777" w:rsidR="009A5789" w:rsidRPr="00AD67F1" w:rsidRDefault="009A5789" w:rsidP="009A5789">
            <w:pPr>
              <w:pStyle w:val="TableText10"/>
              <w:spacing w:after="0"/>
              <w:rPr>
                <w:color w:val="000000"/>
              </w:rPr>
            </w:pPr>
          </w:p>
        </w:tc>
        <w:tc>
          <w:tcPr>
            <w:tcW w:w="1423" w:type="dxa"/>
            <w:tcBorders>
              <w:bottom w:val="nil"/>
            </w:tcBorders>
          </w:tcPr>
          <w:p w14:paraId="4F6F39C0" w14:textId="77777777" w:rsidR="009A5789" w:rsidRPr="00AD67F1" w:rsidRDefault="009A5789" w:rsidP="009A5789">
            <w:pPr>
              <w:pStyle w:val="TableText10"/>
              <w:spacing w:after="0"/>
              <w:rPr>
                <w:color w:val="000000"/>
              </w:rPr>
            </w:pPr>
          </w:p>
        </w:tc>
        <w:tc>
          <w:tcPr>
            <w:tcW w:w="1338" w:type="dxa"/>
            <w:tcBorders>
              <w:bottom w:val="nil"/>
            </w:tcBorders>
          </w:tcPr>
          <w:p w14:paraId="79076538" w14:textId="77777777" w:rsidR="009A5789" w:rsidRPr="00AD67F1" w:rsidRDefault="009A5789" w:rsidP="009A5789">
            <w:pPr>
              <w:pStyle w:val="TableText10"/>
              <w:rPr>
                <w:color w:val="000000"/>
              </w:rPr>
            </w:pPr>
          </w:p>
        </w:tc>
      </w:tr>
      <w:tr w:rsidR="009A5789" w:rsidRPr="00AD67F1" w14:paraId="1A56553F" w14:textId="77777777" w:rsidTr="009A5789">
        <w:trPr>
          <w:cantSplit/>
        </w:trPr>
        <w:tc>
          <w:tcPr>
            <w:tcW w:w="1202" w:type="dxa"/>
            <w:tcBorders>
              <w:top w:val="nil"/>
              <w:bottom w:val="nil"/>
            </w:tcBorders>
          </w:tcPr>
          <w:p w14:paraId="76C24628" w14:textId="77777777" w:rsidR="009A5789" w:rsidRPr="00AD67F1" w:rsidRDefault="009A5789" w:rsidP="009A5789">
            <w:pPr>
              <w:pStyle w:val="TableText10"/>
              <w:rPr>
                <w:color w:val="000000"/>
              </w:rPr>
            </w:pPr>
            <w:r w:rsidRPr="00AD67F1">
              <w:rPr>
                <w:color w:val="000000"/>
              </w:rPr>
              <w:t>172.1</w:t>
            </w:r>
          </w:p>
        </w:tc>
        <w:tc>
          <w:tcPr>
            <w:tcW w:w="2398" w:type="dxa"/>
            <w:tcBorders>
              <w:top w:val="nil"/>
              <w:bottom w:val="nil"/>
            </w:tcBorders>
          </w:tcPr>
          <w:p w14:paraId="160A67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833E30B"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6999EDC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4371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3554C21" w14:textId="77777777" w:rsidR="009A5789" w:rsidRPr="00AD67F1" w:rsidRDefault="009A5789" w:rsidP="009A5789">
            <w:pPr>
              <w:pStyle w:val="TableText10"/>
              <w:rPr>
                <w:color w:val="000000"/>
              </w:rPr>
            </w:pPr>
          </w:p>
        </w:tc>
      </w:tr>
      <w:tr w:rsidR="009A5789" w:rsidRPr="00AD67F1" w14:paraId="5A82703C" w14:textId="77777777" w:rsidTr="009A5789">
        <w:trPr>
          <w:cantSplit/>
        </w:trPr>
        <w:tc>
          <w:tcPr>
            <w:tcW w:w="1202" w:type="dxa"/>
            <w:tcBorders>
              <w:top w:val="nil"/>
              <w:bottom w:val="single" w:sz="4" w:space="0" w:color="C0C0C0"/>
            </w:tcBorders>
          </w:tcPr>
          <w:p w14:paraId="7D1121C2" w14:textId="77777777" w:rsidR="009A5789" w:rsidRPr="00AD67F1" w:rsidRDefault="009A5789" w:rsidP="009A5789">
            <w:pPr>
              <w:pStyle w:val="TableText10"/>
              <w:rPr>
                <w:color w:val="000000"/>
              </w:rPr>
            </w:pPr>
            <w:r w:rsidRPr="00AD67F1">
              <w:rPr>
                <w:color w:val="000000"/>
              </w:rPr>
              <w:t>172.2</w:t>
            </w:r>
          </w:p>
        </w:tc>
        <w:tc>
          <w:tcPr>
            <w:tcW w:w="2398" w:type="dxa"/>
            <w:tcBorders>
              <w:top w:val="nil"/>
              <w:bottom w:val="single" w:sz="4" w:space="0" w:color="C0C0C0"/>
            </w:tcBorders>
          </w:tcPr>
          <w:p w14:paraId="15490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CC93088"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3D579B2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E75D5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AF595D9" w14:textId="77777777" w:rsidR="009A5789" w:rsidRPr="00AD67F1" w:rsidRDefault="009A5789" w:rsidP="009A5789">
            <w:pPr>
              <w:pStyle w:val="TableText10"/>
              <w:rPr>
                <w:color w:val="000000"/>
              </w:rPr>
            </w:pPr>
          </w:p>
        </w:tc>
      </w:tr>
      <w:tr w:rsidR="009A5789" w:rsidRPr="00AD67F1" w14:paraId="076D945C" w14:textId="77777777" w:rsidTr="009A5789">
        <w:trPr>
          <w:cantSplit/>
        </w:trPr>
        <w:tc>
          <w:tcPr>
            <w:tcW w:w="1202" w:type="dxa"/>
            <w:tcBorders>
              <w:bottom w:val="nil"/>
            </w:tcBorders>
          </w:tcPr>
          <w:p w14:paraId="591895CC" w14:textId="77777777" w:rsidR="009A5789" w:rsidRPr="00AD67F1" w:rsidRDefault="009A5789" w:rsidP="009A5789">
            <w:pPr>
              <w:pStyle w:val="TableText10"/>
              <w:keepNext/>
              <w:rPr>
                <w:color w:val="000000"/>
              </w:rPr>
            </w:pPr>
            <w:r w:rsidRPr="00AD67F1">
              <w:rPr>
                <w:color w:val="000000"/>
              </w:rPr>
              <w:t>173</w:t>
            </w:r>
          </w:p>
        </w:tc>
        <w:tc>
          <w:tcPr>
            <w:tcW w:w="2398" w:type="dxa"/>
            <w:tcBorders>
              <w:bottom w:val="nil"/>
            </w:tcBorders>
          </w:tcPr>
          <w:p w14:paraId="1F379172" w14:textId="77777777" w:rsidR="009A5789" w:rsidRPr="00AD67F1" w:rsidRDefault="009A5789" w:rsidP="009A5789">
            <w:pPr>
              <w:pStyle w:val="TableText10"/>
              <w:rPr>
                <w:color w:val="000000"/>
              </w:rPr>
            </w:pPr>
            <w:r w:rsidRPr="00AD67F1">
              <w:rPr>
                <w:color w:val="000000"/>
              </w:rPr>
              <w:t>70AAL (3)</w:t>
            </w:r>
          </w:p>
        </w:tc>
        <w:tc>
          <w:tcPr>
            <w:tcW w:w="3719" w:type="dxa"/>
            <w:tcBorders>
              <w:bottom w:val="nil"/>
            </w:tcBorders>
          </w:tcPr>
          <w:p w14:paraId="31D39031" w14:textId="77777777" w:rsidR="009A5789" w:rsidRPr="00AD67F1" w:rsidRDefault="009A5789" w:rsidP="009A5789">
            <w:pPr>
              <w:pStyle w:val="TableText10"/>
              <w:rPr>
                <w:color w:val="000000"/>
              </w:rPr>
            </w:pPr>
          </w:p>
        </w:tc>
        <w:tc>
          <w:tcPr>
            <w:tcW w:w="1321" w:type="dxa"/>
            <w:tcBorders>
              <w:bottom w:val="nil"/>
            </w:tcBorders>
          </w:tcPr>
          <w:p w14:paraId="1C4F701C" w14:textId="77777777" w:rsidR="009A5789" w:rsidRPr="00AD67F1" w:rsidRDefault="009A5789" w:rsidP="009A5789">
            <w:pPr>
              <w:pStyle w:val="TableText10"/>
              <w:rPr>
                <w:color w:val="000000"/>
              </w:rPr>
            </w:pPr>
          </w:p>
        </w:tc>
        <w:tc>
          <w:tcPr>
            <w:tcW w:w="1423" w:type="dxa"/>
            <w:tcBorders>
              <w:bottom w:val="nil"/>
            </w:tcBorders>
          </w:tcPr>
          <w:p w14:paraId="2E8CA083" w14:textId="77777777" w:rsidR="009A5789" w:rsidRPr="00AD67F1" w:rsidRDefault="009A5789" w:rsidP="009A5789">
            <w:pPr>
              <w:pStyle w:val="TableText10"/>
              <w:rPr>
                <w:color w:val="000000"/>
              </w:rPr>
            </w:pPr>
          </w:p>
        </w:tc>
        <w:tc>
          <w:tcPr>
            <w:tcW w:w="1338" w:type="dxa"/>
            <w:tcBorders>
              <w:bottom w:val="nil"/>
            </w:tcBorders>
          </w:tcPr>
          <w:p w14:paraId="63F6A039" w14:textId="77777777" w:rsidR="009A5789" w:rsidRPr="00AD67F1" w:rsidRDefault="009A5789" w:rsidP="009A5789">
            <w:pPr>
              <w:pStyle w:val="TableText10"/>
              <w:rPr>
                <w:color w:val="000000"/>
              </w:rPr>
            </w:pPr>
          </w:p>
        </w:tc>
      </w:tr>
      <w:tr w:rsidR="009A5789" w:rsidRPr="00AD67F1" w14:paraId="51BEC7AA" w14:textId="77777777" w:rsidTr="009A5789">
        <w:trPr>
          <w:cantSplit/>
        </w:trPr>
        <w:tc>
          <w:tcPr>
            <w:tcW w:w="1202" w:type="dxa"/>
            <w:tcBorders>
              <w:top w:val="nil"/>
              <w:bottom w:val="nil"/>
            </w:tcBorders>
          </w:tcPr>
          <w:p w14:paraId="11E1453F" w14:textId="77777777" w:rsidR="009A5789" w:rsidRPr="00AD67F1" w:rsidRDefault="009A5789" w:rsidP="009A5789">
            <w:pPr>
              <w:pStyle w:val="TableText10"/>
              <w:rPr>
                <w:color w:val="000000"/>
              </w:rPr>
            </w:pPr>
            <w:r w:rsidRPr="00AD67F1">
              <w:rPr>
                <w:color w:val="000000"/>
              </w:rPr>
              <w:t>173.1</w:t>
            </w:r>
          </w:p>
        </w:tc>
        <w:tc>
          <w:tcPr>
            <w:tcW w:w="2398" w:type="dxa"/>
            <w:tcBorders>
              <w:top w:val="nil"/>
              <w:bottom w:val="nil"/>
            </w:tcBorders>
          </w:tcPr>
          <w:p w14:paraId="0A2A41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3AA.2—child</w:t>
            </w:r>
          </w:p>
        </w:tc>
        <w:tc>
          <w:tcPr>
            <w:tcW w:w="3719" w:type="dxa"/>
            <w:tcBorders>
              <w:top w:val="nil"/>
              <w:bottom w:val="nil"/>
            </w:tcBorders>
          </w:tcPr>
          <w:p w14:paraId="12284D1F"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F235BD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A879FDF"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00D1A82" w14:textId="77777777" w:rsidR="009A5789" w:rsidRPr="00AD67F1" w:rsidRDefault="009A5789" w:rsidP="009A5789">
            <w:pPr>
              <w:pStyle w:val="TableText10"/>
              <w:rPr>
                <w:color w:val="000000"/>
              </w:rPr>
            </w:pPr>
          </w:p>
        </w:tc>
      </w:tr>
      <w:tr w:rsidR="009A5789" w:rsidRPr="00AD67F1" w14:paraId="76489213" w14:textId="77777777" w:rsidTr="009A5789">
        <w:trPr>
          <w:cantSplit/>
        </w:trPr>
        <w:tc>
          <w:tcPr>
            <w:tcW w:w="1202" w:type="dxa"/>
            <w:tcBorders>
              <w:top w:val="nil"/>
              <w:bottom w:val="nil"/>
            </w:tcBorders>
          </w:tcPr>
          <w:p w14:paraId="1EFEA7D1" w14:textId="77777777" w:rsidR="009A5789" w:rsidRPr="00AD67F1" w:rsidRDefault="009A5789" w:rsidP="009A5789">
            <w:pPr>
              <w:pStyle w:val="TableText10"/>
              <w:rPr>
                <w:color w:val="000000"/>
              </w:rPr>
            </w:pPr>
            <w:r w:rsidRPr="00AD67F1">
              <w:rPr>
                <w:color w:val="000000"/>
              </w:rPr>
              <w:lastRenderedPageBreak/>
              <w:t>173.2</w:t>
            </w:r>
          </w:p>
        </w:tc>
        <w:tc>
          <w:tcPr>
            <w:tcW w:w="2398" w:type="dxa"/>
            <w:tcBorders>
              <w:top w:val="nil"/>
              <w:bottom w:val="nil"/>
            </w:tcBorders>
          </w:tcPr>
          <w:p w14:paraId="2A78B55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3AA.2—adult</w:t>
            </w:r>
          </w:p>
        </w:tc>
        <w:tc>
          <w:tcPr>
            <w:tcW w:w="3719" w:type="dxa"/>
            <w:tcBorders>
              <w:top w:val="nil"/>
              <w:bottom w:val="nil"/>
            </w:tcBorders>
          </w:tcPr>
          <w:p w14:paraId="73D1E88D"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6D3658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6EAD31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9B02A02" w14:textId="77777777" w:rsidR="009A5789" w:rsidRPr="00AD67F1" w:rsidRDefault="009A5789" w:rsidP="009A5789">
            <w:pPr>
              <w:pStyle w:val="TableText10"/>
              <w:rPr>
                <w:color w:val="000000"/>
              </w:rPr>
            </w:pPr>
          </w:p>
        </w:tc>
      </w:tr>
      <w:tr w:rsidR="009A5789" w:rsidRPr="00AD67F1" w14:paraId="1B0CBAC3" w14:textId="77777777" w:rsidTr="009A5789">
        <w:trPr>
          <w:cantSplit/>
        </w:trPr>
        <w:tc>
          <w:tcPr>
            <w:tcW w:w="1202" w:type="dxa"/>
            <w:tcBorders>
              <w:top w:val="nil"/>
              <w:bottom w:val="nil"/>
            </w:tcBorders>
          </w:tcPr>
          <w:p w14:paraId="5918CCC6" w14:textId="77777777" w:rsidR="009A5789" w:rsidRPr="00AD67F1" w:rsidRDefault="009A5789" w:rsidP="009A5789">
            <w:pPr>
              <w:pStyle w:val="TableText10"/>
              <w:rPr>
                <w:color w:val="000000"/>
              </w:rPr>
            </w:pPr>
            <w:r w:rsidRPr="00AD67F1">
              <w:rPr>
                <w:color w:val="000000"/>
              </w:rPr>
              <w:t>173.3</w:t>
            </w:r>
          </w:p>
        </w:tc>
        <w:tc>
          <w:tcPr>
            <w:tcW w:w="2398" w:type="dxa"/>
            <w:tcBorders>
              <w:top w:val="nil"/>
              <w:bottom w:val="nil"/>
            </w:tcBorders>
          </w:tcPr>
          <w:p w14:paraId="2774BB1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3AA.3—child</w:t>
            </w:r>
          </w:p>
        </w:tc>
        <w:tc>
          <w:tcPr>
            <w:tcW w:w="3719" w:type="dxa"/>
            <w:tcBorders>
              <w:top w:val="nil"/>
              <w:bottom w:val="nil"/>
            </w:tcBorders>
          </w:tcPr>
          <w:p w14:paraId="443A6887"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FC8D09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25F730F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71EFE41" w14:textId="77777777" w:rsidR="009A5789" w:rsidRPr="00AD67F1" w:rsidRDefault="009A5789" w:rsidP="009A5789">
            <w:pPr>
              <w:pStyle w:val="TableText10"/>
              <w:rPr>
                <w:color w:val="000000"/>
              </w:rPr>
            </w:pPr>
          </w:p>
        </w:tc>
      </w:tr>
      <w:tr w:rsidR="009A5789" w:rsidRPr="00AD67F1" w14:paraId="16FB6487" w14:textId="77777777" w:rsidTr="009A5789">
        <w:trPr>
          <w:cantSplit/>
        </w:trPr>
        <w:tc>
          <w:tcPr>
            <w:tcW w:w="1202" w:type="dxa"/>
            <w:tcBorders>
              <w:top w:val="nil"/>
              <w:bottom w:val="nil"/>
            </w:tcBorders>
          </w:tcPr>
          <w:p w14:paraId="526598B1" w14:textId="77777777" w:rsidR="009A5789" w:rsidRPr="00AD67F1" w:rsidRDefault="009A5789" w:rsidP="009A5789">
            <w:pPr>
              <w:pStyle w:val="TableText10"/>
              <w:rPr>
                <w:color w:val="000000"/>
              </w:rPr>
            </w:pPr>
            <w:r w:rsidRPr="00AD67F1">
              <w:rPr>
                <w:color w:val="000000"/>
              </w:rPr>
              <w:t>173.4</w:t>
            </w:r>
          </w:p>
        </w:tc>
        <w:tc>
          <w:tcPr>
            <w:tcW w:w="2398" w:type="dxa"/>
            <w:tcBorders>
              <w:top w:val="nil"/>
              <w:bottom w:val="nil"/>
            </w:tcBorders>
          </w:tcPr>
          <w:p w14:paraId="1E9F8D9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3AA.3—adult</w:t>
            </w:r>
          </w:p>
        </w:tc>
        <w:tc>
          <w:tcPr>
            <w:tcW w:w="3719" w:type="dxa"/>
            <w:tcBorders>
              <w:top w:val="nil"/>
              <w:bottom w:val="nil"/>
            </w:tcBorders>
          </w:tcPr>
          <w:p w14:paraId="6A0720FC"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E89428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2CB27B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26BF6110" w14:textId="77777777" w:rsidR="009A5789" w:rsidRPr="00AD67F1" w:rsidRDefault="009A5789" w:rsidP="009A5789">
            <w:pPr>
              <w:pStyle w:val="TableText10"/>
              <w:rPr>
                <w:color w:val="000000"/>
              </w:rPr>
            </w:pPr>
          </w:p>
        </w:tc>
      </w:tr>
      <w:tr w:rsidR="009A5789" w:rsidRPr="00AD67F1" w14:paraId="00D16EDF" w14:textId="77777777" w:rsidTr="009A5789">
        <w:trPr>
          <w:cantSplit/>
        </w:trPr>
        <w:tc>
          <w:tcPr>
            <w:tcW w:w="1202" w:type="dxa"/>
            <w:tcBorders>
              <w:top w:val="nil"/>
              <w:bottom w:val="nil"/>
            </w:tcBorders>
          </w:tcPr>
          <w:p w14:paraId="454C4DFC" w14:textId="77777777" w:rsidR="009A5789" w:rsidRPr="00AD67F1" w:rsidRDefault="009A5789" w:rsidP="009A5789">
            <w:pPr>
              <w:pStyle w:val="TableText10"/>
              <w:rPr>
                <w:color w:val="000000"/>
              </w:rPr>
            </w:pPr>
            <w:r w:rsidRPr="00AD67F1">
              <w:rPr>
                <w:color w:val="000000"/>
              </w:rPr>
              <w:t>173.5</w:t>
            </w:r>
          </w:p>
        </w:tc>
        <w:tc>
          <w:tcPr>
            <w:tcW w:w="2398" w:type="dxa"/>
            <w:tcBorders>
              <w:top w:val="nil"/>
              <w:bottom w:val="nil"/>
            </w:tcBorders>
          </w:tcPr>
          <w:p w14:paraId="1B58863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(b)—child</w:t>
            </w:r>
          </w:p>
        </w:tc>
        <w:tc>
          <w:tcPr>
            <w:tcW w:w="3719" w:type="dxa"/>
            <w:tcBorders>
              <w:top w:val="nil"/>
              <w:bottom w:val="nil"/>
            </w:tcBorders>
          </w:tcPr>
          <w:p w14:paraId="2E214193"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4CDD5F3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39AD7B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65332D2" w14:textId="77777777" w:rsidR="009A5789" w:rsidRPr="00AD67F1" w:rsidRDefault="009A5789" w:rsidP="009A5789">
            <w:pPr>
              <w:pStyle w:val="TableText10"/>
              <w:rPr>
                <w:color w:val="000000"/>
              </w:rPr>
            </w:pPr>
          </w:p>
        </w:tc>
      </w:tr>
      <w:tr w:rsidR="009A5789" w:rsidRPr="00AD67F1" w14:paraId="00D88AB4" w14:textId="77777777" w:rsidTr="009A5789">
        <w:trPr>
          <w:cantSplit/>
        </w:trPr>
        <w:tc>
          <w:tcPr>
            <w:tcW w:w="1202" w:type="dxa"/>
            <w:tcBorders>
              <w:top w:val="nil"/>
              <w:bottom w:val="nil"/>
            </w:tcBorders>
          </w:tcPr>
          <w:p w14:paraId="7D97068C" w14:textId="77777777" w:rsidR="009A5789" w:rsidRPr="00AD67F1" w:rsidRDefault="009A5789" w:rsidP="009A5789">
            <w:pPr>
              <w:pStyle w:val="TableText10"/>
              <w:rPr>
                <w:color w:val="000000"/>
              </w:rPr>
            </w:pPr>
            <w:r w:rsidRPr="00AD67F1">
              <w:rPr>
                <w:color w:val="000000"/>
              </w:rPr>
              <w:t>173.6</w:t>
            </w:r>
          </w:p>
        </w:tc>
        <w:tc>
          <w:tcPr>
            <w:tcW w:w="2398" w:type="dxa"/>
            <w:tcBorders>
              <w:top w:val="nil"/>
              <w:bottom w:val="nil"/>
            </w:tcBorders>
          </w:tcPr>
          <w:p w14:paraId="25E3292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(b)—adult</w:t>
            </w:r>
          </w:p>
        </w:tc>
        <w:tc>
          <w:tcPr>
            <w:tcW w:w="3719" w:type="dxa"/>
            <w:tcBorders>
              <w:top w:val="nil"/>
              <w:bottom w:val="nil"/>
            </w:tcBorders>
          </w:tcPr>
          <w:p w14:paraId="16AE07E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D71B06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D898C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0D75B5C" w14:textId="77777777" w:rsidR="009A5789" w:rsidRPr="00AD67F1" w:rsidRDefault="009A5789" w:rsidP="009A5789">
            <w:pPr>
              <w:pStyle w:val="TableText10"/>
              <w:rPr>
                <w:color w:val="000000"/>
              </w:rPr>
            </w:pPr>
          </w:p>
        </w:tc>
      </w:tr>
      <w:tr w:rsidR="009A5789" w:rsidRPr="00AD67F1" w14:paraId="0EAFCD8C" w14:textId="77777777" w:rsidTr="009A5789">
        <w:trPr>
          <w:cantSplit/>
        </w:trPr>
        <w:tc>
          <w:tcPr>
            <w:tcW w:w="1202" w:type="dxa"/>
            <w:tcBorders>
              <w:top w:val="nil"/>
              <w:bottom w:val="nil"/>
            </w:tcBorders>
          </w:tcPr>
          <w:p w14:paraId="0E4DCA4D" w14:textId="77777777" w:rsidR="009A5789" w:rsidRPr="00AD67F1" w:rsidRDefault="009A5789" w:rsidP="009A5789">
            <w:pPr>
              <w:pStyle w:val="TableText10"/>
              <w:rPr>
                <w:color w:val="000000"/>
              </w:rPr>
            </w:pPr>
            <w:r w:rsidRPr="00AD67F1">
              <w:rPr>
                <w:color w:val="000000"/>
              </w:rPr>
              <w:lastRenderedPageBreak/>
              <w:t>173.7</w:t>
            </w:r>
          </w:p>
        </w:tc>
        <w:tc>
          <w:tcPr>
            <w:tcW w:w="2398" w:type="dxa"/>
            <w:tcBorders>
              <w:top w:val="nil"/>
              <w:bottom w:val="nil"/>
            </w:tcBorders>
          </w:tcPr>
          <w:p w14:paraId="5956943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(c)—child</w:t>
            </w:r>
          </w:p>
        </w:tc>
        <w:tc>
          <w:tcPr>
            <w:tcW w:w="3719" w:type="dxa"/>
            <w:tcBorders>
              <w:top w:val="nil"/>
              <w:bottom w:val="nil"/>
            </w:tcBorders>
          </w:tcPr>
          <w:p w14:paraId="6980AF59"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8D3D5A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1B940B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AF47169" w14:textId="77777777" w:rsidR="009A5789" w:rsidRPr="00AD67F1" w:rsidRDefault="009A5789" w:rsidP="009A5789">
            <w:pPr>
              <w:pStyle w:val="TableText10"/>
              <w:rPr>
                <w:color w:val="000000"/>
              </w:rPr>
            </w:pPr>
          </w:p>
        </w:tc>
      </w:tr>
      <w:tr w:rsidR="009A5789" w:rsidRPr="00AD67F1" w14:paraId="21839C6D" w14:textId="77777777" w:rsidTr="009A5789">
        <w:trPr>
          <w:cantSplit/>
        </w:trPr>
        <w:tc>
          <w:tcPr>
            <w:tcW w:w="1202" w:type="dxa"/>
            <w:tcBorders>
              <w:top w:val="nil"/>
              <w:bottom w:val="nil"/>
            </w:tcBorders>
          </w:tcPr>
          <w:p w14:paraId="096D25D7" w14:textId="77777777" w:rsidR="009A5789" w:rsidRPr="00AD67F1" w:rsidRDefault="009A5789" w:rsidP="009A5789">
            <w:pPr>
              <w:pStyle w:val="TableText10"/>
              <w:rPr>
                <w:color w:val="000000"/>
              </w:rPr>
            </w:pPr>
            <w:r w:rsidRPr="00AD67F1">
              <w:rPr>
                <w:color w:val="000000"/>
              </w:rPr>
              <w:t>173.8</w:t>
            </w:r>
          </w:p>
        </w:tc>
        <w:tc>
          <w:tcPr>
            <w:tcW w:w="2398" w:type="dxa"/>
            <w:tcBorders>
              <w:top w:val="nil"/>
              <w:bottom w:val="nil"/>
            </w:tcBorders>
          </w:tcPr>
          <w:p w14:paraId="3B51628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(c)—adult</w:t>
            </w:r>
          </w:p>
        </w:tc>
        <w:tc>
          <w:tcPr>
            <w:tcW w:w="3719" w:type="dxa"/>
            <w:tcBorders>
              <w:top w:val="nil"/>
              <w:bottom w:val="nil"/>
            </w:tcBorders>
          </w:tcPr>
          <w:p w14:paraId="3C3CA79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7DF5EC3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E74328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AC34D92" w14:textId="77777777" w:rsidR="009A5789" w:rsidRPr="00AD67F1" w:rsidRDefault="009A5789" w:rsidP="009A5789">
            <w:pPr>
              <w:pStyle w:val="TableText10"/>
              <w:rPr>
                <w:color w:val="000000"/>
              </w:rPr>
            </w:pPr>
          </w:p>
        </w:tc>
      </w:tr>
      <w:tr w:rsidR="009A5789" w:rsidRPr="00AD67F1" w14:paraId="7195F0EE" w14:textId="77777777" w:rsidTr="009A5789">
        <w:trPr>
          <w:cantSplit/>
        </w:trPr>
        <w:tc>
          <w:tcPr>
            <w:tcW w:w="1202" w:type="dxa"/>
            <w:tcBorders>
              <w:top w:val="nil"/>
              <w:bottom w:val="single" w:sz="4" w:space="0" w:color="C0C0C0"/>
            </w:tcBorders>
          </w:tcPr>
          <w:p w14:paraId="5114D8E3" w14:textId="77777777" w:rsidR="009A5789" w:rsidRPr="00AD67F1" w:rsidRDefault="009A5789" w:rsidP="009A5789">
            <w:pPr>
              <w:pStyle w:val="TableText10"/>
              <w:rPr>
                <w:color w:val="000000"/>
              </w:rPr>
            </w:pPr>
            <w:r w:rsidRPr="00AD67F1">
              <w:rPr>
                <w:color w:val="000000"/>
              </w:rPr>
              <w:t>173.9</w:t>
            </w:r>
          </w:p>
        </w:tc>
        <w:tc>
          <w:tcPr>
            <w:tcW w:w="2398" w:type="dxa"/>
            <w:tcBorders>
              <w:top w:val="nil"/>
              <w:bottom w:val="single" w:sz="4" w:space="0" w:color="C0C0C0"/>
            </w:tcBorders>
          </w:tcPr>
          <w:p w14:paraId="27D16DC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(d)</w:t>
            </w:r>
          </w:p>
        </w:tc>
        <w:tc>
          <w:tcPr>
            <w:tcW w:w="3719" w:type="dxa"/>
            <w:tcBorders>
              <w:top w:val="nil"/>
              <w:bottom w:val="single" w:sz="4" w:space="0" w:color="C0C0C0"/>
            </w:tcBorders>
          </w:tcPr>
          <w:p w14:paraId="286C7788" w14:textId="77777777" w:rsidR="009A5789" w:rsidRPr="00AD67F1" w:rsidRDefault="009A5789" w:rsidP="009A5789">
            <w:pPr>
              <w:pStyle w:val="TableText10"/>
              <w:rPr>
                <w:color w:val="000000"/>
              </w:rPr>
            </w:pPr>
            <w:r w:rsidRPr="00AD67F1">
              <w:rPr>
                <w:color w:val="000000"/>
              </w:rPr>
              <w:t xml:space="preserve">not comply with direction of police officer/ authorised person </w:t>
            </w:r>
          </w:p>
        </w:tc>
        <w:tc>
          <w:tcPr>
            <w:tcW w:w="1321" w:type="dxa"/>
            <w:tcBorders>
              <w:top w:val="nil"/>
              <w:bottom w:val="single" w:sz="4" w:space="0" w:color="C0C0C0"/>
            </w:tcBorders>
          </w:tcPr>
          <w:p w14:paraId="64325DE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48EA9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75C78E0" w14:textId="77777777" w:rsidR="009A5789" w:rsidRPr="00AD67F1" w:rsidRDefault="009A5789" w:rsidP="009A5789">
            <w:pPr>
              <w:pStyle w:val="TableText10"/>
              <w:rPr>
                <w:color w:val="000000"/>
              </w:rPr>
            </w:pPr>
          </w:p>
        </w:tc>
      </w:tr>
      <w:tr w:rsidR="009A5789" w:rsidRPr="00AD67F1" w14:paraId="66981E7E" w14:textId="77777777" w:rsidTr="009A5789">
        <w:trPr>
          <w:cantSplit/>
        </w:trPr>
        <w:tc>
          <w:tcPr>
            <w:tcW w:w="1202" w:type="dxa"/>
            <w:tcBorders>
              <w:bottom w:val="nil"/>
            </w:tcBorders>
          </w:tcPr>
          <w:p w14:paraId="2048C636" w14:textId="77777777" w:rsidR="009A5789" w:rsidRPr="00AD67F1" w:rsidRDefault="009A5789" w:rsidP="009A5789">
            <w:pPr>
              <w:pStyle w:val="TableText10"/>
              <w:keepNext/>
              <w:rPr>
                <w:color w:val="000000"/>
              </w:rPr>
            </w:pPr>
            <w:r w:rsidRPr="00AD67F1">
              <w:rPr>
                <w:color w:val="000000"/>
              </w:rPr>
              <w:t>174</w:t>
            </w:r>
          </w:p>
        </w:tc>
        <w:tc>
          <w:tcPr>
            <w:tcW w:w="2398" w:type="dxa"/>
            <w:tcBorders>
              <w:bottom w:val="nil"/>
            </w:tcBorders>
          </w:tcPr>
          <w:p w14:paraId="22E8C0E3" w14:textId="77777777" w:rsidR="009A5789" w:rsidRPr="00AD67F1" w:rsidRDefault="009A5789" w:rsidP="009A5789">
            <w:pPr>
              <w:pStyle w:val="TableText10"/>
              <w:rPr>
                <w:color w:val="000000"/>
              </w:rPr>
            </w:pPr>
            <w:r w:rsidRPr="00AD67F1">
              <w:rPr>
                <w:color w:val="000000"/>
              </w:rPr>
              <w:t>70AAN (2)</w:t>
            </w:r>
          </w:p>
        </w:tc>
        <w:tc>
          <w:tcPr>
            <w:tcW w:w="3719" w:type="dxa"/>
            <w:tcBorders>
              <w:bottom w:val="nil"/>
            </w:tcBorders>
          </w:tcPr>
          <w:p w14:paraId="563C91F1" w14:textId="77777777" w:rsidR="009A5789" w:rsidRPr="00AD67F1" w:rsidRDefault="009A5789" w:rsidP="009A5789">
            <w:pPr>
              <w:pStyle w:val="TableText10"/>
              <w:rPr>
                <w:color w:val="000000"/>
              </w:rPr>
            </w:pPr>
          </w:p>
        </w:tc>
        <w:tc>
          <w:tcPr>
            <w:tcW w:w="1321" w:type="dxa"/>
            <w:tcBorders>
              <w:bottom w:val="nil"/>
            </w:tcBorders>
          </w:tcPr>
          <w:p w14:paraId="6CB79D58" w14:textId="77777777" w:rsidR="009A5789" w:rsidRPr="00AD67F1" w:rsidRDefault="009A5789" w:rsidP="009A5789">
            <w:pPr>
              <w:pStyle w:val="TableText10"/>
              <w:rPr>
                <w:color w:val="000000"/>
              </w:rPr>
            </w:pPr>
          </w:p>
        </w:tc>
        <w:tc>
          <w:tcPr>
            <w:tcW w:w="1423" w:type="dxa"/>
            <w:tcBorders>
              <w:bottom w:val="nil"/>
            </w:tcBorders>
          </w:tcPr>
          <w:p w14:paraId="5B1C2E28" w14:textId="77777777" w:rsidR="009A5789" w:rsidRPr="00AD67F1" w:rsidRDefault="009A5789" w:rsidP="009A5789">
            <w:pPr>
              <w:pStyle w:val="TableText10"/>
              <w:rPr>
                <w:color w:val="000000"/>
              </w:rPr>
            </w:pPr>
          </w:p>
        </w:tc>
        <w:tc>
          <w:tcPr>
            <w:tcW w:w="1338" w:type="dxa"/>
            <w:tcBorders>
              <w:bottom w:val="nil"/>
            </w:tcBorders>
          </w:tcPr>
          <w:p w14:paraId="632391AA" w14:textId="77777777" w:rsidR="009A5789" w:rsidRPr="00AD67F1" w:rsidRDefault="009A5789" w:rsidP="009A5789">
            <w:pPr>
              <w:pStyle w:val="TableText10"/>
              <w:rPr>
                <w:color w:val="000000"/>
              </w:rPr>
            </w:pPr>
          </w:p>
        </w:tc>
      </w:tr>
      <w:tr w:rsidR="009A5789" w:rsidRPr="00AD67F1" w14:paraId="7785F546" w14:textId="77777777" w:rsidTr="009A5789">
        <w:trPr>
          <w:cantSplit/>
        </w:trPr>
        <w:tc>
          <w:tcPr>
            <w:tcW w:w="1202" w:type="dxa"/>
            <w:tcBorders>
              <w:top w:val="nil"/>
              <w:bottom w:val="nil"/>
            </w:tcBorders>
          </w:tcPr>
          <w:p w14:paraId="74D6ABA6" w14:textId="77777777" w:rsidR="009A5789" w:rsidRPr="00AD67F1" w:rsidRDefault="009A5789" w:rsidP="009A5789">
            <w:pPr>
              <w:pStyle w:val="TableText10"/>
              <w:rPr>
                <w:color w:val="000000"/>
              </w:rPr>
            </w:pPr>
            <w:r w:rsidRPr="00AD67F1">
              <w:rPr>
                <w:color w:val="000000"/>
              </w:rPr>
              <w:t>174.1</w:t>
            </w:r>
          </w:p>
        </w:tc>
        <w:tc>
          <w:tcPr>
            <w:tcW w:w="2398" w:type="dxa"/>
            <w:tcBorders>
              <w:top w:val="nil"/>
              <w:bottom w:val="nil"/>
            </w:tcBorders>
          </w:tcPr>
          <w:p w14:paraId="6A8404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70AT—child</w:t>
            </w:r>
          </w:p>
        </w:tc>
        <w:tc>
          <w:tcPr>
            <w:tcW w:w="3719" w:type="dxa"/>
            <w:tcBorders>
              <w:top w:val="nil"/>
              <w:bottom w:val="nil"/>
            </w:tcBorders>
          </w:tcPr>
          <w:p w14:paraId="65A8C77E"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6FA06D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E52652"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1FBE4D1" w14:textId="77777777" w:rsidR="009A5789" w:rsidRPr="00AD67F1" w:rsidRDefault="009A5789" w:rsidP="009A5789">
            <w:pPr>
              <w:pStyle w:val="TableText10"/>
              <w:rPr>
                <w:color w:val="000000"/>
              </w:rPr>
            </w:pPr>
          </w:p>
        </w:tc>
      </w:tr>
      <w:tr w:rsidR="009A5789" w:rsidRPr="00AD67F1" w14:paraId="52AE398B" w14:textId="77777777" w:rsidTr="009A5789">
        <w:trPr>
          <w:cantSplit/>
        </w:trPr>
        <w:tc>
          <w:tcPr>
            <w:tcW w:w="1202" w:type="dxa"/>
            <w:tcBorders>
              <w:top w:val="nil"/>
              <w:bottom w:val="nil"/>
            </w:tcBorders>
          </w:tcPr>
          <w:p w14:paraId="691F65FA" w14:textId="77777777" w:rsidR="009A5789" w:rsidRPr="00AD67F1" w:rsidRDefault="009A5789" w:rsidP="009A5789">
            <w:pPr>
              <w:pStyle w:val="TableText10"/>
              <w:rPr>
                <w:color w:val="000000"/>
              </w:rPr>
            </w:pPr>
            <w:r w:rsidRPr="00AD67F1">
              <w:rPr>
                <w:color w:val="000000"/>
              </w:rPr>
              <w:t>174.2</w:t>
            </w:r>
          </w:p>
        </w:tc>
        <w:tc>
          <w:tcPr>
            <w:tcW w:w="2398" w:type="dxa"/>
            <w:tcBorders>
              <w:top w:val="nil"/>
              <w:bottom w:val="nil"/>
            </w:tcBorders>
          </w:tcPr>
          <w:p w14:paraId="749829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70AT—adult</w:t>
            </w:r>
          </w:p>
        </w:tc>
        <w:tc>
          <w:tcPr>
            <w:tcW w:w="3719" w:type="dxa"/>
            <w:tcBorders>
              <w:top w:val="nil"/>
              <w:bottom w:val="nil"/>
            </w:tcBorders>
          </w:tcPr>
          <w:p w14:paraId="0C723DC9"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15B905F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62776B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301AF48" w14:textId="77777777" w:rsidR="009A5789" w:rsidRPr="00AD67F1" w:rsidRDefault="009A5789" w:rsidP="009A5789">
            <w:pPr>
              <w:pStyle w:val="TableText10"/>
              <w:rPr>
                <w:color w:val="000000"/>
              </w:rPr>
            </w:pPr>
          </w:p>
        </w:tc>
      </w:tr>
      <w:tr w:rsidR="009A5789" w:rsidRPr="00AD67F1" w14:paraId="252DA4C8" w14:textId="77777777" w:rsidTr="009A5789">
        <w:trPr>
          <w:cantSplit/>
        </w:trPr>
        <w:tc>
          <w:tcPr>
            <w:tcW w:w="1202" w:type="dxa"/>
            <w:tcBorders>
              <w:top w:val="nil"/>
              <w:bottom w:val="nil"/>
            </w:tcBorders>
          </w:tcPr>
          <w:p w14:paraId="00E261EA" w14:textId="77777777" w:rsidR="009A5789" w:rsidRPr="00AD67F1" w:rsidRDefault="009A5789" w:rsidP="009A5789">
            <w:pPr>
              <w:pStyle w:val="TableText10"/>
              <w:rPr>
                <w:color w:val="000000"/>
              </w:rPr>
            </w:pPr>
            <w:r w:rsidRPr="00AD67F1">
              <w:rPr>
                <w:color w:val="000000"/>
              </w:rPr>
              <w:lastRenderedPageBreak/>
              <w:t>174.3</w:t>
            </w:r>
          </w:p>
        </w:tc>
        <w:tc>
          <w:tcPr>
            <w:tcW w:w="2398" w:type="dxa"/>
            <w:tcBorders>
              <w:top w:val="nil"/>
              <w:bottom w:val="nil"/>
            </w:tcBorders>
          </w:tcPr>
          <w:p w14:paraId="07D30E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70AAA</w:t>
            </w:r>
          </w:p>
        </w:tc>
        <w:tc>
          <w:tcPr>
            <w:tcW w:w="3719" w:type="dxa"/>
            <w:tcBorders>
              <w:top w:val="nil"/>
              <w:bottom w:val="nil"/>
            </w:tcBorders>
          </w:tcPr>
          <w:p w14:paraId="46DB2D7A"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bottom w:val="nil"/>
            </w:tcBorders>
          </w:tcPr>
          <w:p w14:paraId="616C73E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8A8421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09FC0A8E" w14:textId="77777777" w:rsidR="009A5789" w:rsidRPr="00AD67F1" w:rsidRDefault="009A5789" w:rsidP="009A5789">
            <w:pPr>
              <w:pStyle w:val="TableText10"/>
              <w:rPr>
                <w:color w:val="000000"/>
              </w:rPr>
            </w:pPr>
          </w:p>
        </w:tc>
      </w:tr>
      <w:tr w:rsidR="009A5789" w:rsidRPr="00AD67F1" w14:paraId="457492CC" w14:textId="77777777" w:rsidTr="009A5789">
        <w:trPr>
          <w:cantSplit/>
        </w:trPr>
        <w:tc>
          <w:tcPr>
            <w:tcW w:w="1202" w:type="dxa"/>
            <w:tcBorders>
              <w:top w:val="nil"/>
              <w:bottom w:val="nil"/>
            </w:tcBorders>
          </w:tcPr>
          <w:p w14:paraId="63175329" w14:textId="77777777" w:rsidR="009A5789" w:rsidRPr="00AD67F1" w:rsidRDefault="009A5789" w:rsidP="009A5789">
            <w:pPr>
              <w:pStyle w:val="TableText10"/>
              <w:rPr>
                <w:color w:val="000000"/>
              </w:rPr>
            </w:pPr>
            <w:r w:rsidRPr="00AD67F1">
              <w:rPr>
                <w:color w:val="000000"/>
              </w:rPr>
              <w:t>174.4</w:t>
            </w:r>
          </w:p>
        </w:tc>
        <w:tc>
          <w:tcPr>
            <w:tcW w:w="2398" w:type="dxa"/>
            <w:tcBorders>
              <w:top w:val="nil"/>
              <w:bottom w:val="nil"/>
            </w:tcBorders>
          </w:tcPr>
          <w:p w14:paraId="10DE492E"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70AAF—child</w:t>
            </w:r>
          </w:p>
        </w:tc>
        <w:tc>
          <w:tcPr>
            <w:tcW w:w="3719" w:type="dxa"/>
            <w:tcBorders>
              <w:top w:val="nil"/>
              <w:bottom w:val="nil"/>
            </w:tcBorders>
          </w:tcPr>
          <w:p w14:paraId="3AAA11CC"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9799FC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9F3082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3B8DAEB8" w14:textId="77777777" w:rsidR="009A5789" w:rsidRPr="00AD67F1" w:rsidRDefault="009A5789" w:rsidP="009A5789">
            <w:pPr>
              <w:pStyle w:val="TableText10"/>
              <w:rPr>
                <w:color w:val="000000"/>
              </w:rPr>
            </w:pPr>
          </w:p>
        </w:tc>
      </w:tr>
      <w:tr w:rsidR="009A5789" w:rsidRPr="00AD67F1" w14:paraId="403A5310" w14:textId="77777777" w:rsidTr="009A5789">
        <w:trPr>
          <w:cantSplit/>
        </w:trPr>
        <w:tc>
          <w:tcPr>
            <w:tcW w:w="1202" w:type="dxa"/>
            <w:tcBorders>
              <w:top w:val="nil"/>
              <w:bottom w:val="nil"/>
            </w:tcBorders>
          </w:tcPr>
          <w:p w14:paraId="243080AA" w14:textId="77777777" w:rsidR="009A5789" w:rsidRPr="00AD67F1" w:rsidRDefault="009A5789" w:rsidP="009A5789">
            <w:pPr>
              <w:pStyle w:val="TableText10"/>
              <w:rPr>
                <w:color w:val="000000"/>
              </w:rPr>
            </w:pPr>
            <w:r w:rsidRPr="00AD67F1">
              <w:rPr>
                <w:color w:val="000000"/>
              </w:rPr>
              <w:t>174.5</w:t>
            </w:r>
          </w:p>
        </w:tc>
        <w:tc>
          <w:tcPr>
            <w:tcW w:w="2398" w:type="dxa"/>
            <w:tcBorders>
              <w:top w:val="nil"/>
              <w:bottom w:val="nil"/>
            </w:tcBorders>
          </w:tcPr>
          <w:p w14:paraId="73C4CA7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70AAF—adult</w:t>
            </w:r>
          </w:p>
        </w:tc>
        <w:tc>
          <w:tcPr>
            <w:tcW w:w="3719" w:type="dxa"/>
            <w:tcBorders>
              <w:top w:val="nil"/>
              <w:bottom w:val="nil"/>
            </w:tcBorders>
          </w:tcPr>
          <w:p w14:paraId="5F97B60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A2F2E5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F11ACD9"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4420FA97" w14:textId="77777777" w:rsidR="009A5789" w:rsidRPr="00AD67F1" w:rsidRDefault="009A5789" w:rsidP="009A5789">
            <w:pPr>
              <w:pStyle w:val="TableText10"/>
              <w:rPr>
                <w:color w:val="000000"/>
              </w:rPr>
            </w:pPr>
          </w:p>
        </w:tc>
      </w:tr>
      <w:tr w:rsidR="009A5789" w:rsidRPr="00AD67F1" w14:paraId="6397D078" w14:textId="77777777" w:rsidTr="009A5789">
        <w:trPr>
          <w:cantSplit/>
        </w:trPr>
        <w:tc>
          <w:tcPr>
            <w:tcW w:w="1202" w:type="dxa"/>
            <w:tcBorders>
              <w:top w:val="nil"/>
              <w:bottom w:val="nil"/>
            </w:tcBorders>
          </w:tcPr>
          <w:p w14:paraId="18916F59" w14:textId="77777777" w:rsidR="009A5789" w:rsidRPr="00AD67F1" w:rsidRDefault="009A5789" w:rsidP="009A5789">
            <w:pPr>
              <w:pStyle w:val="TableText10"/>
              <w:rPr>
                <w:color w:val="000000"/>
              </w:rPr>
            </w:pPr>
            <w:r w:rsidRPr="00AD67F1">
              <w:rPr>
                <w:color w:val="000000"/>
              </w:rPr>
              <w:t>174.6</w:t>
            </w:r>
          </w:p>
        </w:tc>
        <w:tc>
          <w:tcPr>
            <w:tcW w:w="2398" w:type="dxa"/>
            <w:tcBorders>
              <w:top w:val="nil"/>
              <w:bottom w:val="nil"/>
            </w:tcBorders>
          </w:tcPr>
          <w:p w14:paraId="1E69575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70AAG—child</w:t>
            </w:r>
          </w:p>
        </w:tc>
        <w:tc>
          <w:tcPr>
            <w:tcW w:w="3719" w:type="dxa"/>
            <w:tcBorders>
              <w:top w:val="nil"/>
              <w:bottom w:val="nil"/>
            </w:tcBorders>
          </w:tcPr>
          <w:p w14:paraId="4A486C50"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57700C6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097E4D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5E32F2C1" w14:textId="77777777" w:rsidR="009A5789" w:rsidRPr="00AD67F1" w:rsidRDefault="009A5789" w:rsidP="009A5789">
            <w:pPr>
              <w:pStyle w:val="TableText10"/>
              <w:rPr>
                <w:color w:val="000000"/>
              </w:rPr>
            </w:pPr>
          </w:p>
        </w:tc>
      </w:tr>
      <w:tr w:rsidR="009A5789" w:rsidRPr="00AD67F1" w14:paraId="32A7E8AE" w14:textId="77777777" w:rsidTr="009A5789">
        <w:trPr>
          <w:cantSplit/>
        </w:trPr>
        <w:tc>
          <w:tcPr>
            <w:tcW w:w="1202" w:type="dxa"/>
            <w:tcBorders>
              <w:top w:val="nil"/>
              <w:bottom w:val="nil"/>
            </w:tcBorders>
          </w:tcPr>
          <w:p w14:paraId="522588A6" w14:textId="77777777" w:rsidR="009A5789" w:rsidRPr="00AD67F1" w:rsidRDefault="009A5789" w:rsidP="009A5789">
            <w:pPr>
              <w:pStyle w:val="TableText10"/>
              <w:rPr>
                <w:color w:val="000000"/>
              </w:rPr>
            </w:pPr>
            <w:r w:rsidRPr="00AD67F1">
              <w:rPr>
                <w:color w:val="000000"/>
              </w:rPr>
              <w:t>174.7</w:t>
            </w:r>
          </w:p>
        </w:tc>
        <w:tc>
          <w:tcPr>
            <w:tcW w:w="2398" w:type="dxa"/>
            <w:tcBorders>
              <w:top w:val="nil"/>
              <w:bottom w:val="nil"/>
            </w:tcBorders>
          </w:tcPr>
          <w:p w14:paraId="04F828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70AAG—adult</w:t>
            </w:r>
          </w:p>
        </w:tc>
        <w:tc>
          <w:tcPr>
            <w:tcW w:w="3719" w:type="dxa"/>
            <w:tcBorders>
              <w:top w:val="nil"/>
              <w:bottom w:val="nil"/>
            </w:tcBorders>
          </w:tcPr>
          <w:p w14:paraId="3F2B8CA3"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04BF2E1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5572EB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6CA936CB" w14:textId="77777777" w:rsidR="009A5789" w:rsidRPr="00AD67F1" w:rsidRDefault="009A5789" w:rsidP="009A5789">
            <w:pPr>
              <w:pStyle w:val="TableText10"/>
              <w:rPr>
                <w:color w:val="000000"/>
              </w:rPr>
            </w:pPr>
          </w:p>
        </w:tc>
      </w:tr>
      <w:tr w:rsidR="009A5789" w:rsidRPr="00AD67F1" w14:paraId="1A718060" w14:textId="77777777" w:rsidTr="009A5789">
        <w:trPr>
          <w:cantSplit/>
        </w:trPr>
        <w:tc>
          <w:tcPr>
            <w:tcW w:w="1202" w:type="dxa"/>
            <w:tcBorders>
              <w:top w:val="nil"/>
              <w:bottom w:val="nil"/>
            </w:tcBorders>
          </w:tcPr>
          <w:p w14:paraId="6E963A71" w14:textId="77777777" w:rsidR="009A5789" w:rsidRPr="00AD67F1" w:rsidRDefault="009A5789" w:rsidP="009A5789">
            <w:pPr>
              <w:pStyle w:val="TableText10"/>
              <w:rPr>
                <w:color w:val="000000"/>
              </w:rPr>
            </w:pPr>
            <w:r w:rsidRPr="00AD67F1">
              <w:rPr>
                <w:color w:val="000000"/>
              </w:rPr>
              <w:lastRenderedPageBreak/>
              <w:t>174.8</w:t>
            </w:r>
          </w:p>
        </w:tc>
        <w:tc>
          <w:tcPr>
            <w:tcW w:w="2398" w:type="dxa"/>
            <w:tcBorders>
              <w:top w:val="nil"/>
              <w:bottom w:val="nil"/>
            </w:tcBorders>
          </w:tcPr>
          <w:p w14:paraId="144CFC1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70AAH—child</w:t>
            </w:r>
          </w:p>
        </w:tc>
        <w:tc>
          <w:tcPr>
            <w:tcW w:w="3719" w:type="dxa"/>
            <w:tcBorders>
              <w:top w:val="nil"/>
              <w:bottom w:val="nil"/>
            </w:tcBorders>
          </w:tcPr>
          <w:p w14:paraId="686F955B"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BC1BB3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2373FA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C920FB5" w14:textId="77777777" w:rsidR="009A5789" w:rsidRPr="00AD67F1" w:rsidRDefault="009A5789" w:rsidP="009A5789">
            <w:pPr>
              <w:pStyle w:val="TableText10"/>
              <w:rPr>
                <w:color w:val="000000"/>
              </w:rPr>
            </w:pPr>
          </w:p>
        </w:tc>
      </w:tr>
      <w:tr w:rsidR="009A5789" w:rsidRPr="00AD67F1" w14:paraId="0031BB78" w14:textId="77777777" w:rsidTr="009A5789">
        <w:trPr>
          <w:cantSplit/>
        </w:trPr>
        <w:tc>
          <w:tcPr>
            <w:tcW w:w="1202" w:type="dxa"/>
            <w:tcBorders>
              <w:top w:val="nil"/>
              <w:bottom w:val="nil"/>
            </w:tcBorders>
          </w:tcPr>
          <w:p w14:paraId="0F56B2C0" w14:textId="77777777" w:rsidR="009A5789" w:rsidRPr="00AD67F1" w:rsidRDefault="009A5789" w:rsidP="009A5789">
            <w:pPr>
              <w:pStyle w:val="TableText10"/>
              <w:rPr>
                <w:color w:val="000000"/>
              </w:rPr>
            </w:pPr>
            <w:r w:rsidRPr="00AD67F1">
              <w:rPr>
                <w:color w:val="000000"/>
              </w:rPr>
              <w:t>174.9</w:t>
            </w:r>
          </w:p>
        </w:tc>
        <w:tc>
          <w:tcPr>
            <w:tcW w:w="2398" w:type="dxa"/>
            <w:tcBorders>
              <w:top w:val="nil"/>
              <w:bottom w:val="nil"/>
            </w:tcBorders>
          </w:tcPr>
          <w:p w14:paraId="0C143B5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70AAH—adult</w:t>
            </w:r>
          </w:p>
        </w:tc>
        <w:tc>
          <w:tcPr>
            <w:tcW w:w="3719" w:type="dxa"/>
            <w:tcBorders>
              <w:top w:val="nil"/>
              <w:bottom w:val="nil"/>
            </w:tcBorders>
          </w:tcPr>
          <w:p w14:paraId="7F35D01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4E7D383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4E21D1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1832BBC" w14:textId="77777777" w:rsidR="009A5789" w:rsidRPr="00AD67F1" w:rsidRDefault="009A5789" w:rsidP="009A5789">
            <w:pPr>
              <w:pStyle w:val="TableText10"/>
              <w:rPr>
                <w:color w:val="000000"/>
              </w:rPr>
            </w:pPr>
          </w:p>
        </w:tc>
      </w:tr>
      <w:tr w:rsidR="009A5789" w:rsidRPr="00AD67F1" w14:paraId="1487164B" w14:textId="77777777" w:rsidTr="009A5789">
        <w:trPr>
          <w:cantSplit/>
        </w:trPr>
        <w:tc>
          <w:tcPr>
            <w:tcW w:w="1202" w:type="dxa"/>
            <w:tcBorders>
              <w:top w:val="nil"/>
              <w:bottom w:val="nil"/>
            </w:tcBorders>
          </w:tcPr>
          <w:p w14:paraId="0EF19ADA" w14:textId="77777777" w:rsidR="009A5789" w:rsidRPr="00AD67F1" w:rsidRDefault="009A5789" w:rsidP="009A5789">
            <w:pPr>
              <w:pStyle w:val="TableText10"/>
              <w:rPr>
                <w:color w:val="000000"/>
              </w:rPr>
            </w:pPr>
            <w:r w:rsidRPr="00AD67F1">
              <w:rPr>
                <w:color w:val="000000"/>
              </w:rPr>
              <w:t>174.10</w:t>
            </w:r>
          </w:p>
        </w:tc>
        <w:tc>
          <w:tcPr>
            <w:tcW w:w="2398" w:type="dxa"/>
            <w:tcBorders>
              <w:top w:val="nil"/>
              <w:bottom w:val="nil"/>
            </w:tcBorders>
          </w:tcPr>
          <w:p w14:paraId="65CE4FC5"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70AAK—child</w:t>
            </w:r>
          </w:p>
        </w:tc>
        <w:tc>
          <w:tcPr>
            <w:tcW w:w="3719" w:type="dxa"/>
            <w:tcBorders>
              <w:top w:val="nil"/>
              <w:bottom w:val="nil"/>
            </w:tcBorders>
          </w:tcPr>
          <w:p w14:paraId="36D73814"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798F187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1A9F50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029F41E" w14:textId="77777777" w:rsidR="009A5789" w:rsidRPr="00AD67F1" w:rsidRDefault="009A5789" w:rsidP="009A5789">
            <w:pPr>
              <w:pStyle w:val="TableText10"/>
              <w:rPr>
                <w:color w:val="000000"/>
              </w:rPr>
            </w:pPr>
          </w:p>
        </w:tc>
      </w:tr>
      <w:tr w:rsidR="009A5789" w:rsidRPr="00AD67F1" w14:paraId="5ADE2A79" w14:textId="77777777" w:rsidTr="009A5789">
        <w:trPr>
          <w:cantSplit/>
        </w:trPr>
        <w:tc>
          <w:tcPr>
            <w:tcW w:w="1202" w:type="dxa"/>
            <w:tcBorders>
              <w:top w:val="nil"/>
              <w:bottom w:val="nil"/>
            </w:tcBorders>
          </w:tcPr>
          <w:p w14:paraId="1D6EEFC6" w14:textId="77777777" w:rsidR="009A5789" w:rsidRPr="00AD67F1" w:rsidRDefault="009A5789" w:rsidP="009A5789">
            <w:pPr>
              <w:pStyle w:val="TableText10"/>
              <w:rPr>
                <w:color w:val="000000"/>
              </w:rPr>
            </w:pPr>
            <w:r w:rsidRPr="00AD67F1">
              <w:rPr>
                <w:color w:val="000000"/>
              </w:rPr>
              <w:t>174.11</w:t>
            </w:r>
          </w:p>
        </w:tc>
        <w:tc>
          <w:tcPr>
            <w:tcW w:w="2398" w:type="dxa"/>
            <w:tcBorders>
              <w:top w:val="nil"/>
              <w:bottom w:val="nil"/>
            </w:tcBorders>
          </w:tcPr>
          <w:p w14:paraId="43F13F1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70AAK—adult</w:t>
            </w:r>
          </w:p>
        </w:tc>
        <w:tc>
          <w:tcPr>
            <w:tcW w:w="3719" w:type="dxa"/>
            <w:tcBorders>
              <w:top w:val="nil"/>
              <w:bottom w:val="nil"/>
            </w:tcBorders>
          </w:tcPr>
          <w:p w14:paraId="190D5B9A"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307FD00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25D69E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44B47AF7" w14:textId="77777777" w:rsidR="009A5789" w:rsidRPr="00AD67F1" w:rsidRDefault="009A5789" w:rsidP="009A5789">
            <w:pPr>
              <w:pStyle w:val="TableText10"/>
              <w:rPr>
                <w:color w:val="000000"/>
              </w:rPr>
            </w:pPr>
          </w:p>
        </w:tc>
      </w:tr>
      <w:tr w:rsidR="009A5789" w:rsidRPr="00AD67F1" w14:paraId="19AE339D" w14:textId="77777777" w:rsidTr="009A5789">
        <w:trPr>
          <w:cantSplit/>
        </w:trPr>
        <w:tc>
          <w:tcPr>
            <w:tcW w:w="1202" w:type="dxa"/>
            <w:tcBorders>
              <w:top w:val="nil"/>
            </w:tcBorders>
          </w:tcPr>
          <w:p w14:paraId="18104E82" w14:textId="77777777" w:rsidR="009A5789" w:rsidRPr="00AD67F1" w:rsidRDefault="009A5789" w:rsidP="009A5789">
            <w:pPr>
              <w:pStyle w:val="TableText10"/>
              <w:rPr>
                <w:color w:val="000000"/>
              </w:rPr>
            </w:pPr>
            <w:r w:rsidRPr="00AD67F1">
              <w:rPr>
                <w:color w:val="000000"/>
              </w:rPr>
              <w:t>174.12</w:t>
            </w:r>
          </w:p>
        </w:tc>
        <w:tc>
          <w:tcPr>
            <w:tcW w:w="2398" w:type="dxa"/>
            <w:tcBorders>
              <w:top w:val="nil"/>
            </w:tcBorders>
          </w:tcPr>
          <w:p w14:paraId="44A08FF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70AAN (1) (b)</w:t>
            </w:r>
          </w:p>
        </w:tc>
        <w:tc>
          <w:tcPr>
            <w:tcW w:w="3719" w:type="dxa"/>
            <w:tcBorders>
              <w:top w:val="nil"/>
            </w:tcBorders>
          </w:tcPr>
          <w:p w14:paraId="5EBEEBA9"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tcBorders>
          </w:tcPr>
          <w:p w14:paraId="5D63ADCD"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40F7188"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F8342FF" w14:textId="77777777" w:rsidR="009A5789" w:rsidRPr="00AD67F1" w:rsidRDefault="009A5789" w:rsidP="009A5789">
            <w:pPr>
              <w:pStyle w:val="TableText10"/>
              <w:rPr>
                <w:color w:val="000000"/>
              </w:rPr>
            </w:pPr>
          </w:p>
        </w:tc>
      </w:tr>
      <w:tr w:rsidR="009A5789" w:rsidRPr="00AD67F1" w14:paraId="6A108632" w14:textId="77777777" w:rsidTr="009A5789">
        <w:trPr>
          <w:cantSplit/>
        </w:trPr>
        <w:tc>
          <w:tcPr>
            <w:tcW w:w="1202" w:type="dxa"/>
          </w:tcPr>
          <w:p w14:paraId="4AFED4FE" w14:textId="77777777" w:rsidR="009A5789" w:rsidRPr="00AD67F1" w:rsidRDefault="009A5789" w:rsidP="009A5789">
            <w:pPr>
              <w:pStyle w:val="TableText10"/>
              <w:rPr>
                <w:color w:val="000000"/>
              </w:rPr>
            </w:pPr>
            <w:r w:rsidRPr="00AD67F1">
              <w:rPr>
                <w:color w:val="000000"/>
              </w:rPr>
              <w:lastRenderedPageBreak/>
              <w:t>175</w:t>
            </w:r>
          </w:p>
        </w:tc>
        <w:tc>
          <w:tcPr>
            <w:tcW w:w="2398" w:type="dxa"/>
          </w:tcPr>
          <w:p w14:paraId="2D3DEEA3" w14:textId="77777777" w:rsidR="009A5789" w:rsidRPr="00AD67F1" w:rsidRDefault="009A5789" w:rsidP="009A5789">
            <w:pPr>
              <w:pStyle w:val="TableText10"/>
              <w:rPr>
                <w:color w:val="000000"/>
              </w:rPr>
            </w:pPr>
            <w:r w:rsidRPr="00AD67F1">
              <w:rPr>
                <w:color w:val="000000"/>
              </w:rPr>
              <w:t>70B</w:t>
            </w:r>
          </w:p>
        </w:tc>
        <w:tc>
          <w:tcPr>
            <w:tcW w:w="3719" w:type="dxa"/>
          </w:tcPr>
          <w:p w14:paraId="3BF8BF4D"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has required knowledge and skills</w:t>
            </w:r>
          </w:p>
        </w:tc>
        <w:tc>
          <w:tcPr>
            <w:tcW w:w="1321" w:type="dxa"/>
          </w:tcPr>
          <w:p w14:paraId="50CFCFE1" w14:textId="77777777" w:rsidR="009A5789" w:rsidRPr="00AD67F1" w:rsidRDefault="009A5789" w:rsidP="009A5789">
            <w:pPr>
              <w:pStyle w:val="TableText10"/>
              <w:rPr>
                <w:color w:val="000000"/>
              </w:rPr>
            </w:pPr>
            <w:r w:rsidRPr="00AD67F1">
              <w:rPr>
                <w:color w:val="000000"/>
              </w:rPr>
              <w:t>20</w:t>
            </w:r>
          </w:p>
        </w:tc>
        <w:tc>
          <w:tcPr>
            <w:tcW w:w="1423" w:type="dxa"/>
          </w:tcPr>
          <w:p w14:paraId="4F66BB96" w14:textId="77777777" w:rsidR="009A5789" w:rsidRPr="00AD67F1" w:rsidRDefault="009A5789" w:rsidP="009A5789">
            <w:pPr>
              <w:pStyle w:val="TableText10"/>
              <w:rPr>
                <w:color w:val="000000"/>
              </w:rPr>
            </w:pPr>
            <w:r w:rsidRPr="00AD67F1">
              <w:rPr>
                <w:color w:val="000000"/>
              </w:rPr>
              <w:t>564</w:t>
            </w:r>
          </w:p>
        </w:tc>
        <w:tc>
          <w:tcPr>
            <w:tcW w:w="1338" w:type="dxa"/>
          </w:tcPr>
          <w:p w14:paraId="333742F5" w14:textId="77777777" w:rsidR="009A5789" w:rsidRPr="00AD67F1" w:rsidRDefault="009A5789" w:rsidP="009A5789">
            <w:pPr>
              <w:pStyle w:val="TableText10"/>
              <w:rPr>
                <w:color w:val="000000"/>
              </w:rPr>
            </w:pPr>
          </w:p>
        </w:tc>
      </w:tr>
      <w:tr w:rsidR="009A5789" w:rsidRPr="00AD67F1" w14:paraId="04F0F84D" w14:textId="77777777" w:rsidTr="009A5789">
        <w:trPr>
          <w:cantSplit/>
        </w:trPr>
        <w:tc>
          <w:tcPr>
            <w:tcW w:w="1202" w:type="dxa"/>
          </w:tcPr>
          <w:p w14:paraId="16F91A29" w14:textId="77777777" w:rsidR="009A5789" w:rsidRPr="00AD67F1" w:rsidRDefault="009A5789" w:rsidP="009A5789">
            <w:pPr>
              <w:rPr>
                <w:color w:val="000000"/>
                <w:sz w:val="20"/>
              </w:rPr>
            </w:pPr>
            <w:r w:rsidRPr="00AD67F1">
              <w:rPr>
                <w:color w:val="000000"/>
                <w:sz w:val="20"/>
              </w:rPr>
              <w:t>176</w:t>
            </w:r>
          </w:p>
        </w:tc>
        <w:tc>
          <w:tcPr>
            <w:tcW w:w="2398" w:type="dxa"/>
          </w:tcPr>
          <w:p w14:paraId="6D6D633E" w14:textId="77777777" w:rsidR="009A5789" w:rsidRPr="00AD67F1" w:rsidRDefault="009A5789" w:rsidP="009A5789">
            <w:pPr>
              <w:pStyle w:val="TableText10"/>
              <w:rPr>
                <w:color w:val="000000"/>
              </w:rPr>
            </w:pPr>
            <w:r w:rsidRPr="00AD67F1">
              <w:rPr>
                <w:color w:val="000000"/>
              </w:rPr>
              <w:t>70C (1)</w:t>
            </w:r>
          </w:p>
        </w:tc>
        <w:tc>
          <w:tcPr>
            <w:tcW w:w="3719" w:type="dxa"/>
          </w:tcPr>
          <w:p w14:paraId="18854540" w14:textId="77777777" w:rsidR="009A5789" w:rsidRPr="00AD67F1" w:rsidRDefault="009A5789" w:rsidP="009A5789">
            <w:pPr>
              <w:pStyle w:val="TableText10"/>
              <w:rPr>
                <w:color w:val="000000"/>
              </w:rPr>
            </w:pPr>
            <w:r w:rsidRPr="00AD67F1">
              <w:rPr>
                <w:color w:val="000000"/>
              </w:rPr>
              <w:t>transport booking service not take reasonable steps to ensure taxi/rideshare vehicle/hire car is licensed</w:t>
            </w:r>
          </w:p>
        </w:tc>
        <w:tc>
          <w:tcPr>
            <w:tcW w:w="1321" w:type="dxa"/>
          </w:tcPr>
          <w:p w14:paraId="4BBE6850" w14:textId="77777777" w:rsidR="009A5789" w:rsidRPr="00AD67F1" w:rsidRDefault="009A5789" w:rsidP="009A5789">
            <w:pPr>
              <w:pStyle w:val="TableText10"/>
              <w:rPr>
                <w:color w:val="000000"/>
              </w:rPr>
            </w:pPr>
            <w:r w:rsidRPr="00AD67F1">
              <w:rPr>
                <w:color w:val="000000"/>
              </w:rPr>
              <w:t>20</w:t>
            </w:r>
          </w:p>
        </w:tc>
        <w:tc>
          <w:tcPr>
            <w:tcW w:w="1423" w:type="dxa"/>
          </w:tcPr>
          <w:p w14:paraId="62B4AA83" w14:textId="77777777" w:rsidR="009A5789" w:rsidRPr="00AD67F1" w:rsidRDefault="009A5789" w:rsidP="009A5789">
            <w:pPr>
              <w:pStyle w:val="TableText10"/>
              <w:rPr>
                <w:color w:val="000000"/>
              </w:rPr>
            </w:pPr>
            <w:r w:rsidRPr="00AD67F1">
              <w:rPr>
                <w:color w:val="000000"/>
              </w:rPr>
              <w:t>594</w:t>
            </w:r>
          </w:p>
        </w:tc>
        <w:tc>
          <w:tcPr>
            <w:tcW w:w="1338" w:type="dxa"/>
          </w:tcPr>
          <w:p w14:paraId="47FE618B" w14:textId="77777777" w:rsidR="009A5789" w:rsidRPr="00AD67F1" w:rsidRDefault="009A5789" w:rsidP="009A5789">
            <w:pPr>
              <w:pStyle w:val="TableText10"/>
              <w:rPr>
                <w:color w:val="000000"/>
              </w:rPr>
            </w:pPr>
          </w:p>
        </w:tc>
      </w:tr>
      <w:tr w:rsidR="009A5789" w:rsidRPr="00AD67F1" w14:paraId="44EAE128" w14:textId="77777777" w:rsidTr="009A5789">
        <w:trPr>
          <w:cantSplit/>
        </w:trPr>
        <w:tc>
          <w:tcPr>
            <w:tcW w:w="1202" w:type="dxa"/>
          </w:tcPr>
          <w:p w14:paraId="2B725D8B" w14:textId="77777777" w:rsidR="009A5789" w:rsidRPr="00AD67F1" w:rsidRDefault="009A5789" w:rsidP="009A5789">
            <w:pPr>
              <w:pStyle w:val="TableText10"/>
              <w:rPr>
                <w:color w:val="000000"/>
              </w:rPr>
            </w:pPr>
            <w:r w:rsidRPr="00AD67F1">
              <w:rPr>
                <w:color w:val="000000"/>
              </w:rPr>
              <w:t>177</w:t>
            </w:r>
          </w:p>
        </w:tc>
        <w:tc>
          <w:tcPr>
            <w:tcW w:w="2398" w:type="dxa"/>
          </w:tcPr>
          <w:p w14:paraId="5D7B607B" w14:textId="77777777" w:rsidR="009A5789" w:rsidRPr="00AD67F1" w:rsidRDefault="009A5789" w:rsidP="009A5789">
            <w:pPr>
              <w:pStyle w:val="TableText10"/>
              <w:rPr>
                <w:color w:val="000000"/>
              </w:rPr>
            </w:pPr>
            <w:r w:rsidRPr="00AD67F1">
              <w:rPr>
                <w:color w:val="000000"/>
              </w:rPr>
              <w:t>70D (1)</w:t>
            </w:r>
          </w:p>
        </w:tc>
        <w:tc>
          <w:tcPr>
            <w:tcW w:w="3719" w:type="dxa"/>
          </w:tcPr>
          <w:p w14:paraId="6131375B"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taxi bookings</w:t>
            </w:r>
          </w:p>
        </w:tc>
        <w:tc>
          <w:tcPr>
            <w:tcW w:w="1321" w:type="dxa"/>
          </w:tcPr>
          <w:p w14:paraId="382594BF" w14:textId="77777777" w:rsidR="009A5789" w:rsidRPr="00AD67F1" w:rsidRDefault="009A5789" w:rsidP="009A5789">
            <w:pPr>
              <w:pStyle w:val="TableText10"/>
              <w:rPr>
                <w:color w:val="000000"/>
              </w:rPr>
            </w:pPr>
            <w:r w:rsidRPr="00AD67F1">
              <w:rPr>
                <w:color w:val="000000"/>
              </w:rPr>
              <w:t>20</w:t>
            </w:r>
          </w:p>
        </w:tc>
        <w:tc>
          <w:tcPr>
            <w:tcW w:w="1423" w:type="dxa"/>
          </w:tcPr>
          <w:p w14:paraId="14C83270" w14:textId="77777777" w:rsidR="009A5789" w:rsidRPr="00AD67F1" w:rsidRDefault="009A5789" w:rsidP="009A5789">
            <w:pPr>
              <w:pStyle w:val="TableText10"/>
              <w:rPr>
                <w:color w:val="000000"/>
              </w:rPr>
            </w:pPr>
            <w:r w:rsidRPr="00AD67F1">
              <w:rPr>
                <w:color w:val="000000"/>
              </w:rPr>
              <w:t>594</w:t>
            </w:r>
          </w:p>
        </w:tc>
        <w:tc>
          <w:tcPr>
            <w:tcW w:w="1338" w:type="dxa"/>
          </w:tcPr>
          <w:p w14:paraId="5F43BE5D" w14:textId="77777777" w:rsidR="009A5789" w:rsidRPr="00AD67F1" w:rsidRDefault="009A5789" w:rsidP="009A5789">
            <w:pPr>
              <w:pStyle w:val="TableText10"/>
              <w:rPr>
                <w:color w:val="000000"/>
              </w:rPr>
            </w:pPr>
          </w:p>
        </w:tc>
      </w:tr>
      <w:tr w:rsidR="009A5789" w:rsidRPr="00AD67F1" w14:paraId="781DD3C9" w14:textId="77777777" w:rsidTr="009A5789">
        <w:trPr>
          <w:cantSplit/>
        </w:trPr>
        <w:tc>
          <w:tcPr>
            <w:tcW w:w="1202" w:type="dxa"/>
          </w:tcPr>
          <w:p w14:paraId="01CCA08A" w14:textId="77777777" w:rsidR="009A5789" w:rsidRPr="00AD67F1" w:rsidRDefault="009A5789" w:rsidP="009A5789">
            <w:pPr>
              <w:pStyle w:val="TableText10"/>
              <w:rPr>
                <w:color w:val="000000"/>
              </w:rPr>
            </w:pPr>
            <w:r w:rsidRPr="00AD67F1">
              <w:rPr>
                <w:color w:val="000000"/>
              </w:rPr>
              <w:t>178</w:t>
            </w:r>
          </w:p>
        </w:tc>
        <w:tc>
          <w:tcPr>
            <w:tcW w:w="2398" w:type="dxa"/>
          </w:tcPr>
          <w:p w14:paraId="22377BEB" w14:textId="77777777" w:rsidR="009A5789" w:rsidRPr="00AD67F1" w:rsidRDefault="009A5789" w:rsidP="009A5789">
            <w:pPr>
              <w:pStyle w:val="TableText10"/>
              <w:rPr>
                <w:color w:val="000000"/>
              </w:rPr>
            </w:pPr>
            <w:r w:rsidRPr="00AD67F1">
              <w:rPr>
                <w:color w:val="000000"/>
              </w:rPr>
              <w:t>70D (2)</w:t>
            </w:r>
          </w:p>
        </w:tc>
        <w:tc>
          <w:tcPr>
            <w:tcW w:w="3719" w:type="dxa"/>
          </w:tcPr>
          <w:p w14:paraId="4599992D"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rideshare bookings</w:t>
            </w:r>
          </w:p>
        </w:tc>
        <w:tc>
          <w:tcPr>
            <w:tcW w:w="1321" w:type="dxa"/>
          </w:tcPr>
          <w:p w14:paraId="309623AC" w14:textId="77777777" w:rsidR="009A5789" w:rsidRPr="00AD67F1" w:rsidRDefault="009A5789" w:rsidP="009A5789">
            <w:pPr>
              <w:pStyle w:val="TableText10"/>
              <w:rPr>
                <w:color w:val="000000"/>
              </w:rPr>
            </w:pPr>
            <w:r w:rsidRPr="00AD67F1">
              <w:rPr>
                <w:color w:val="000000"/>
              </w:rPr>
              <w:t>20</w:t>
            </w:r>
          </w:p>
        </w:tc>
        <w:tc>
          <w:tcPr>
            <w:tcW w:w="1423" w:type="dxa"/>
          </w:tcPr>
          <w:p w14:paraId="0AE34C8A" w14:textId="77777777" w:rsidR="009A5789" w:rsidRPr="00AD67F1" w:rsidRDefault="009A5789" w:rsidP="009A5789">
            <w:pPr>
              <w:pStyle w:val="TableText10"/>
              <w:rPr>
                <w:color w:val="000000"/>
              </w:rPr>
            </w:pPr>
            <w:r w:rsidRPr="00AD67F1">
              <w:rPr>
                <w:color w:val="000000"/>
              </w:rPr>
              <w:t>594</w:t>
            </w:r>
          </w:p>
        </w:tc>
        <w:tc>
          <w:tcPr>
            <w:tcW w:w="1338" w:type="dxa"/>
          </w:tcPr>
          <w:p w14:paraId="4CFBEF72" w14:textId="77777777" w:rsidR="009A5789" w:rsidRPr="00AD67F1" w:rsidRDefault="009A5789" w:rsidP="009A5789">
            <w:pPr>
              <w:pStyle w:val="TableText10"/>
              <w:rPr>
                <w:color w:val="000000"/>
              </w:rPr>
            </w:pPr>
          </w:p>
        </w:tc>
      </w:tr>
      <w:tr w:rsidR="009A5789" w:rsidRPr="00AD67F1" w14:paraId="09273BBF" w14:textId="77777777" w:rsidTr="009A5789">
        <w:trPr>
          <w:cantSplit/>
        </w:trPr>
        <w:tc>
          <w:tcPr>
            <w:tcW w:w="1202" w:type="dxa"/>
          </w:tcPr>
          <w:p w14:paraId="2B52AB06" w14:textId="77777777" w:rsidR="009A5789" w:rsidRPr="00AD67F1" w:rsidRDefault="009A5789" w:rsidP="009A5789">
            <w:pPr>
              <w:rPr>
                <w:color w:val="000000"/>
                <w:sz w:val="20"/>
              </w:rPr>
            </w:pPr>
            <w:r w:rsidRPr="00AD67F1">
              <w:rPr>
                <w:color w:val="000000"/>
                <w:sz w:val="20"/>
              </w:rPr>
              <w:t>179</w:t>
            </w:r>
          </w:p>
        </w:tc>
        <w:tc>
          <w:tcPr>
            <w:tcW w:w="2398" w:type="dxa"/>
          </w:tcPr>
          <w:p w14:paraId="1D77D954" w14:textId="77777777" w:rsidR="009A5789" w:rsidRPr="00AD67F1" w:rsidRDefault="009A5789" w:rsidP="009A5789">
            <w:pPr>
              <w:pStyle w:val="TableText10"/>
              <w:rPr>
                <w:color w:val="000000"/>
              </w:rPr>
            </w:pPr>
            <w:r w:rsidRPr="00AD67F1">
              <w:rPr>
                <w:color w:val="000000"/>
              </w:rPr>
              <w:t>70E (1)</w:t>
            </w:r>
          </w:p>
        </w:tc>
        <w:tc>
          <w:tcPr>
            <w:tcW w:w="3719" w:type="dxa"/>
          </w:tcPr>
          <w:p w14:paraId="19D91E52" w14:textId="77777777" w:rsidR="009A5789" w:rsidRPr="00AD67F1" w:rsidRDefault="009A5789" w:rsidP="009A5789">
            <w:pPr>
              <w:pStyle w:val="TableText10"/>
              <w:rPr>
                <w:color w:val="000000"/>
              </w:rPr>
            </w:pPr>
            <w:r w:rsidRPr="00AD67F1">
              <w:rPr>
                <w:color w:val="000000"/>
              </w:rPr>
              <w:t>transport booking service not make option of fare estimate available before hiring</w:t>
            </w:r>
          </w:p>
        </w:tc>
        <w:tc>
          <w:tcPr>
            <w:tcW w:w="1321" w:type="dxa"/>
          </w:tcPr>
          <w:p w14:paraId="396CE91C" w14:textId="77777777" w:rsidR="009A5789" w:rsidRPr="00AD67F1" w:rsidRDefault="009A5789" w:rsidP="009A5789">
            <w:pPr>
              <w:pStyle w:val="TableText10"/>
              <w:rPr>
                <w:color w:val="000000"/>
              </w:rPr>
            </w:pPr>
            <w:r w:rsidRPr="00AD67F1">
              <w:rPr>
                <w:color w:val="000000"/>
              </w:rPr>
              <w:t>20</w:t>
            </w:r>
          </w:p>
        </w:tc>
        <w:tc>
          <w:tcPr>
            <w:tcW w:w="1423" w:type="dxa"/>
          </w:tcPr>
          <w:p w14:paraId="2237AF4A" w14:textId="77777777" w:rsidR="009A5789" w:rsidRPr="00AD67F1" w:rsidRDefault="009A5789" w:rsidP="009A5789">
            <w:pPr>
              <w:pStyle w:val="TableText10"/>
              <w:rPr>
                <w:color w:val="000000"/>
              </w:rPr>
            </w:pPr>
            <w:r w:rsidRPr="00AD67F1">
              <w:rPr>
                <w:color w:val="000000"/>
              </w:rPr>
              <w:t>675</w:t>
            </w:r>
          </w:p>
        </w:tc>
        <w:tc>
          <w:tcPr>
            <w:tcW w:w="1338" w:type="dxa"/>
          </w:tcPr>
          <w:p w14:paraId="4D4C74BC" w14:textId="77777777" w:rsidR="009A5789" w:rsidRPr="00AD67F1" w:rsidRDefault="009A5789" w:rsidP="009A5789">
            <w:pPr>
              <w:pStyle w:val="TableText10"/>
              <w:rPr>
                <w:color w:val="000000"/>
              </w:rPr>
            </w:pPr>
          </w:p>
        </w:tc>
      </w:tr>
      <w:tr w:rsidR="009A5789" w:rsidRPr="00AD67F1" w14:paraId="477DA481" w14:textId="77777777" w:rsidTr="009A5789">
        <w:trPr>
          <w:cantSplit/>
        </w:trPr>
        <w:tc>
          <w:tcPr>
            <w:tcW w:w="1202" w:type="dxa"/>
          </w:tcPr>
          <w:p w14:paraId="412BD3FF" w14:textId="77777777" w:rsidR="009A5789" w:rsidRPr="00AD67F1" w:rsidRDefault="009A5789" w:rsidP="009A5789">
            <w:pPr>
              <w:rPr>
                <w:color w:val="000000"/>
                <w:sz w:val="20"/>
              </w:rPr>
            </w:pPr>
            <w:r w:rsidRPr="00AD67F1">
              <w:rPr>
                <w:color w:val="000000"/>
                <w:sz w:val="20"/>
              </w:rPr>
              <w:lastRenderedPageBreak/>
              <w:t>180</w:t>
            </w:r>
          </w:p>
        </w:tc>
        <w:tc>
          <w:tcPr>
            <w:tcW w:w="2398" w:type="dxa"/>
          </w:tcPr>
          <w:p w14:paraId="4970ADA9" w14:textId="77777777" w:rsidR="009A5789" w:rsidRPr="00AD67F1" w:rsidRDefault="009A5789" w:rsidP="009A5789">
            <w:pPr>
              <w:pStyle w:val="TableText10"/>
              <w:rPr>
                <w:color w:val="000000"/>
              </w:rPr>
            </w:pPr>
            <w:r w:rsidRPr="00AD67F1">
              <w:rPr>
                <w:color w:val="000000"/>
              </w:rPr>
              <w:t>70E (2)</w:t>
            </w:r>
          </w:p>
        </w:tc>
        <w:tc>
          <w:tcPr>
            <w:tcW w:w="3719" w:type="dxa"/>
          </w:tcPr>
          <w:p w14:paraId="02C305F0" w14:textId="77777777" w:rsidR="009A5789" w:rsidRPr="00AD67F1" w:rsidRDefault="009A5789" w:rsidP="009A5789">
            <w:pPr>
              <w:pStyle w:val="TableText10"/>
              <w:rPr>
                <w:color w:val="000000"/>
              </w:rPr>
            </w:pPr>
            <w:r w:rsidRPr="00AD67F1">
              <w:rPr>
                <w:color w:val="000000"/>
              </w:rPr>
              <w:t>transport booking service not make identifying information for vehicle and driver available before hiring</w:t>
            </w:r>
          </w:p>
        </w:tc>
        <w:tc>
          <w:tcPr>
            <w:tcW w:w="1321" w:type="dxa"/>
          </w:tcPr>
          <w:p w14:paraId="0EC77DFD" w14:textId="77777777" w:rsidR="009A5789" w:rsidRPr="00AD67F1" w:rsidRDefault="009A5789" w:rsidP="009A5789">
            <w:pPr>
              <w:pStyle w:val="TableText10"/>
              <w:rPr>
                <w:color w:val="000000"/>
              </w:rPr>
            </w:pPr>
            <w:r w:rsidRPr="00AD67F1">
              <w:rPr>
                <w:color w:val="000000"/>
              </w:rPr>
              <w:t>20</w:t>
            </w:r>
          </w:p>
        </w:tc>
        <w:tc>
          <w:tcPr>
            <w:tcW w:w="1423" w:type="dxa"/>
          </w:tcPr>
          <w:p w14:paraId="1639166D" w14:textId="77777777" w:rsidR="009A5789" w:rsidRPr="00AD67F1" w:rsidRDefault="009A5789" w:rsidP="009A5789">
            <w:pPr>
              <w:pStyle w:val="TableText10"/>
              <w:rPr>
                <w:color w:val="000000"/>
              </w:rPr>
            </w:pPr>
            <w:r w:rsidRPr="00AD67F1">
              <w:rPr>
                <w:color w:val="000000"/>
              </w:rPr>
              <w:t>675</w:t>
            </w:r>
          </w:p>
        </w:tc>
        <w:tc>
          <w:tcPr>
            <w:tcW w:w="1338" w:type="dxa"/>
          </w:tcPr>
          <w:p w14:paraId="271E10F7" w14:textId="77777777" w:rsidR="009A5789" w:rsidRPr="00AD67F1" w:rsidRDefault="009A5789" w:rsidP="009A5789">
            <w:pPr>
              <w:pStyle w:val="TableText10"/>
              <w:rPr>
                <w:color w:val="000000"/>
              </w:rPr>
            </w:pPr>
          </w:p>
        </w:tc>
      </w:tr>
      <w:tr w:rsidR="009A5789" w:rsidRPr="00AD67F1" w14:paraId="33B30CE4" w14:textId="77777777" w:rsidTr="009A5789">
        <w:trPr>
          <w:cantSplit/>
        </w:trPr>
        <w:tc>
          <w:tcPr>
            <w:tcW w:w="1202" w:type="dxa"/>
          </w:tcPr>
          <w:p w14:paraId="3A1CBB5C" w14:textId="77777777" w:rsidR="009A5789" w:rsidRPr="00AD67F1" w:rsidRDefault="009A5789" w:rsidP="009A5789">
            <w:pPr>
              <w:rPr>
                <w:color w:val="000000"/>
                <w:sz w:val="20"/>
              </w:rPr>
            </w:pPr>
            <w:r w:rsidRPr="00AD67F1">
              <w:rPr>
                <w:color w:val="000000"/>
                <w:sz w:val="20"/>
              </w:rPr>
              <w:t>181</w:t>
            </w:r>
          </w:p>
        </w:tc>
        <w:tc>
          <w:tcPr>
            <w:tcW w:w="2398" w:type="dxa"/>
          </w:tcPr>
          <w:p w14:paraId="7B4C91BC" w14:textId="77777777" w:rsidR="009A5789" w:rsidRPr="00AD67F1" w:rsidRDefault="009A5789" w:rsidP="009A5789">
            <w:pPr>
              <w:pStyle w:val="TableText10"/>
              <w:rPr>
                <w:color w:val="000000"/>
              </w:rPr>
            </w:pPr>
            <w:r w:rsidRPr="00AD67F1">
              <w:rPr>
                <w:color w:val="000000"/>
              </w:rPr>
              <w:t>70G (1) (b) (i)</w:t>
            </w:r>
          </w:p>
        </w:tc>
        <w:tc>
          <w:tcPr>
            <w:tcW w:w="3719" w:type="dxa"/>
          </w:tcPr>
          <w:p w14:paraId="437FC6EB"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record</w:t>
            </w:r>
          </w:p>
        </w:tc>
        <w:tc>
          <w:tcPr>
            <w:tcW w:w="1321" w:type="dxa"/>
          </w:tcPr>
          <w:p w14:paraId="17FEF553" w14:textId="77777777" w:rsidR="009A5789" w:rsidRPr="00AD67F1" w:rsidRDefault="009A5789" w:rsidP="009A5789">
            <w:pPr>
              <w:pStyle w:val="TableText10"/>
              <w:rPr>
                <w:color w:val="000000"/>
              </w:rPr>
            </w:pPr>
            <w:r w:rsidRPr="00AD67F1">
              <w:rPr>
                <w:color w:val="000000"/>
              </w:rPr>
              <w:t>10</w:t>
            </w:r>
          </w:p>
        </w:tc>
        <w:tc>
          <w:tcPr>
            <w:tcW w:w="1423" w:type="dxa"/>
          </w:tcPr>
          <w:p w14:paraId="2B161D5D" w14:textId="77777777" w:rsidR="009A5789" w:rsidRPr="00AD67F1" w:rsidRDefault="009A5789" w:rsidP="009A5789">
            <w:pPr>
              <w:pStyle w:val="TableText10"/>
              <w:rPr>
                <w:color w:val="000000"/>
              </w:rPr>
            </w:pPr>
            <w:r w:rsidRPr="00AD67F1">
              <w:rPr>
                <w:color w:val="000000"/>
              </w:rPr>
              <w:t>367</w:t>
            </w:r>
          </w:p>
        </w:tc>
        <w:tc>
          <w:tcPr>
            <w:tcW w:w="1338" w:type="dxa"/>
          </w:tcPr>
          <w:p w14:paraId="0A7132B5" w14:textId="77777777" w:rsidR="009A5789" w:rsidRPr="00AD67F1" w:rsidRDefault="009A5789" w:rsidP="009A5789">
            <w:pPr>
              <w:pStyle w:val="TableText10"/>
              <w:rPr>
                <w:color w:val="000000"/>
              </w:rPr>
            </w:pPr>
          </w:p>
        </w:tc>
      </w:tr>
      <w:tr w:rsidR="009A5789" w:rsidRPr="00AD67F1" w14:paraId="395203EA" w14:textId="77777777" w:rsidTr="009A5789">
        <w:trPr>
          <w:cantSplit/>
        </w:trPr>
        <w:tc>
          <w:tcPr>
            <w:tcW w:w="1202" w:type="dxa"/>
          </w:tcPr>
          <w:p w14:paraId="77025713" w14:textId="77777777" w:rsidR="009A5789" w:rsidRPr="00AD67F1" w:rsidRDefault="009A5789" w:rsidP="009A5789">
            <w:pPr>
              <w:rPr>
                <w:color w:val="000000"/>
                <w:sz w:val="20"/>
              </w:rPr>
            </w:pPr>
            <w:r w:rsidRPr="00AD67F1">
              <w:rPr>
                <w:color w:val="000000"/>
                <w:sz w:val="20"/>
              </w:rPr>
              <w:t>182</w:t>
            </w:r>
          </w:p>
        </w:tc>
        <w:tc>
          <w:tcPr>
            <w:tcW w:w="2398" w:type="dxa"/>
          </w:tcPr>
          <w:p w14:paraId="2FD36259" w14:textId="77777777" w:rsidR="009A5789" w:rsidRPr="00AD67F1" w:rsidRDefault="009A5789" w:rsidP="009A5789">
            <w:pPr>
              <w:pStyle w:val="TableText10"/>
              <w:rPr>
                <w:color w:val="000000"/>
              </w:rPr>
            </w:pPr>
            <w:r w:rsidRPr="00AD67F1">
              <w:rPr>
                <w:color w:val="000000"/>
              </w:rPr>
              <w:t>70G (1) (b) (ii)</w:t>
            </w:r>
          </w:p>
        </w:tc>
        <w:tc>
          <w:tcPr>
            <w:tcW w:w="3719" w:type="dxa"/>
          </w:tcPr>
          <w:p w14:paraId="5B70C047" w14:textId="77777777" w:rsidR="009A5789" w:rsidRPr="00AD67F1" w:rsidRDefault="009A5789" w:rsidP="009A5789">
            <w:pPr>
              <w:pStyle w:val="TableText10"/>
              <w:rPr>
                <w:color w:val="000000"/>
              </w:rPr>
            </w:pPr>
            <w:r w:rsidRPr="00AD67F1">
              <w:rPr>
                <w:color w:val="000000"/>
              </w:rPr>
              <w:t>transport booking service not keep affiliated driver record up</w:t>
            </w:r>
            <w:r w:rsidRPr="00AD67F1">
              <w:rPr>
                <w:color w:val="000000"/>
              </w:rPr>
              <w:noBreakHyphen/>
              <w:t>to</w:t>
            </w:r>
            <w:r w:rsidRPr="00AD67F1">
              <w:rPr>
                <w:color w:val="000000"/>
              </w:rPr>
              <w:noBreakHyphen/>
              <w:t>date</w:t>
            </w:r>
          </w:p>
        </w:tc>
        <w:tc>
          <w:tcPr>
            <w:tcW w:w="1321" w:type="dxa"/>
          </w:tcPr>
          <w:p w14:paraId="0F8D5CBB" w14:textId="77777777" w:rsidR="009A5789" w:rsidRPr="00AD67F1" w:rsidRDefault="009A5789" w:rsidP="009A5789">
            <w:pPr>
              <w:pStyle w:val="TableText10"/>
              <w:rPr>
                <w:color w:val="000000"/>
              </w:rPr>
            </w:pPr>
            <w:r w:rsidRPr="00AD67F1">
              <w:rPr>
                <w:color w:val="000000"/>
              </w:rPr>
              <w:t>10</w:t>
            </w:r>
          </w:p>
        </w:tc>
        <w:tc>
          <w:tcPr>
            <w:tcW w:w="1423" w:type="dxa"/>
          </w:tcPr>
          <w:p w14:paraId="3D2B2BDB" w14:textId="77777777" w:rsidR="009A5789" w:rsidRPr="00AD67F1" w:rsidRDefault="009A5789" w:rsidP="009A5789">
            <w:pPr>
              <w:pStyle w:val="TableText10"/>
              <w:rPr>
                <w:color w:val="000000"/>
              </w:rPr>
            </w:pPr>
            <w:r w:rsidRPr="00AD67F1">
              <w:rPr>
                <w:color w:val="000000"/>
              </w:rPr>
              <w:t>367</w:t>
            </w:r>
          </w:p>
        </w:tc>
        <w:tc>
          <w:tcPr>
            <w:tcW w:w="1338" w:type="dxa"/>
          </w:tcPr>
          <w:p w14:paraId="3C3E33B2" w14:textId="77777777" w:rsidR="009A5789" w:rsidRPr="00AD67F1" w:rsidRDefault="009A5789" w:rsidP="009A5789">
            <w:pPr>
              <w:pStyle w:val="TableText10"/>
              <w:rPr>
                <w:color w:val="000000"/>
              </w:rPr>
            </w:pPr>
          </w:p>
        </w:tc>
      </w:tr>
      <w:tr w:rsidR="009A5789" w:rsidRPr="00AD67F1" w14:paraId="417FA1E8" w14:textId="77777777" w:rsidTr="009A5789">
        <w:trPr>
          <w:cantSplit/>
        </w:trPr>
        <w:tc>
          <w:tcPr>
            <w:tcW w:w="1202" w:type="dxa"/>
          </w:tcPr>
          <w:p w14:paraId="1A6CF017" w14:textId="77777777" w:rsidR="009A5789" w:rsidRPr="00AD67F1" w:rsidRDefault="009A5789" w:rsidP="009A5789">
            <w:pPr>
              <w:rPr>
                <w:color w:val="000000"/>
                <w:sz w:val="20"/>
              </w:rPr>
            </w:pPr>
            <w:r w:rsidRPr="00AD67F1">
              <w:rPr>
                <w:color w:val="000000"/>
                <w:sz w:val="20"/>
              </w:rPr>
              <w:t>183</w:t>
            </w:r>
          </w:p>
        </w:tc>
        <w:tc>
          <w:tcPr>
            <w:tcW w:w="2398" w:type="dxa"/>
          </w:tcPr>
          <w:p w14:paraId="60437227" w14:textId="77777777" w:rsidR="009A5789" w:rsidRPr="00AD67F1" w:rsidRDefault="009A5789" w:rsidP="009A5789">
            <w:pPr>
              <w:pStyle w:val="TableText10"/>
              <w:rPr>
                <w:color w:val="000000"/>
              </w:rPr>
            </w:pPr>
            <w:r w:rsidRPr="00AD67F1">
              <w:rPr>
                <w:color w:val="000000"/>
              </w:rPr>
              <w:t>70G (2)</w:t>
            </w:r>
          </w:p>
        </w:tc>
        <w:tc>
          <w:tcPr>
            <w:tcW w:w="3719" w:type="dxa"/>
          </w:tcPr>
          <w:p w14:paraId="167F2D2B" w14:textId="77777777" w:rsidR="009A5789" w:rsidRPr="00AD67F1" w:rsidRDefault="009A5789" w:rsidP="009A5789">
            <w:pPr>
              <w:pStyle w:val="TableText10"/>
              <w:rPr>
                <w:color w:val="000000"/>
              </w:rPr>
            </w:pPr>
            <w:r w:rsidRPr="00AD67F1">
              <w:rPr>
                <w:color w:val="000000"/>
              </w:rPr>
              <w:t>transport booking service not keep affiliated driver record for 2 years after last booking</w:t>
            </w:r>
          </w:p>
        </w:tc>
        <w:tc>
          <w:tcPr>
            <w:tcW w:w="1321" w:type="dxa"/>
          </w:tcPr>
          <w:p w14:paraId="27F48CC9" w14:textId="77777777" w:rsidR="009A5789" w:rsidRPr="00AD67F1" w:rsidRDefault="009A5789" w:rsidP="009A5789">
            <w:pPr>
              <w:pStyle w:val="TableText10"/>
              <w:rPr>
                <w:color w:val="000000"/>
              </w:rPr>
            </w:pPr>
            <w:r w:rsidRPr="00AD67F1">
              <w:rPr>
                <w:color w:val="000000"/>
              </w:rPr>
              <w:t>10</w:t>
            </w:r>
          </w:p>
        </w:tc>
        <w:tc>
          <w:tcPr>
            <w:tcW w:w="1423" w:type="dxa"/>
          </w:tcPr>
          <w:p w14:paraId="6BC9BD67" w14:textId="77777777" w:rsidR="009A5789" w:rsidRPr="00AD67F1" w:rsidRDefault="009A5789" w:rsidP="009A5789">
            <w:pPr>
              <w:pStyle w:val="TableText10"/>
              <w:rPr>
                <w:color w:val="000000"/>
              </w:rPr>
            </w:pPr>
            <w:r w:rsidRPr="00AD67F1">
              <w:rPr>
                <w:color w:val="000000"/>
              </w:rPr>
              <w:t>367</w:t>
            </w:r>
          </w:p>
        </w:tc>
        <w:tc>
          <w:tcPr>
            <w:tcW w:w="1338" w:type="dxa"/>
          </w:tcPr>
          <w:p w14:paraId="35741613" w14:textId="77777777" w:rsidR="009A5789" w:rsidRPr="00AD67F1" w:rsidRDefault="009A5789" w:rsidP="009A5789">
            <w:pPr>
              <w:pStyle w:val="TableText10"/>
              <w:rPr>
                <w:color w:val="000000"/>
              </w:rPr>
            </w:pPr>
          </w:p>
        </w:tc>
      </w:tr>
      <w:tr w:rsidR="009A5789" w:rsidRPr="00AD67F1" w14:paraId="5FD49037" w14:textId="77777777" w:rsidTr="009A5789">
        <w:trPr>
          <w:cantSplit/>
        </w:trPr>
        <w:tc>
          <w:tcPr>
            <w:tcW w:w="1202" w:type="dxa"/>
          </w:tcPr>
          <w:p w14:paraId="5873144D" w14:textId="77777777" w:rsidR="009A5789" w:rsidRPr="00AD67F1" w:rsidRDefault="009A5789" w:rsidP="009A5789">
            <w:pPr>
              <w:rPr>
                <w:color w:val="000000"/>
                <w:sz w:val="20"/>
              </w:rPr>
            </w:pPr>
            <w:r w:rsidRPr="00AD67F1">
              <w:rPr>
                <w:color w:val="000000"/>
                <w:sz w:val="20"/>
              </w:rPr>
              <w:t>184</w:t>
            </w:r>
          </w:p>
        </w:tc>
        <w:tc>
          <w:tcPr>
            <w:tcW w:w="2398" w:type="dxa"/>
          </w:tcPr>
          <w:p w14:paraId="51DEB1B4" w14:textId="77777777" w:rsidR="009A5789" w:rsidRPr="00AD67F1" w:rsidRDefault="009A5789" w:rsidP="009A5789">
            <w:pPr>
              <w:pStyle w:val="TableText10"/>
              <w:rPr>
                <w:color w:val="000000"/>
              </w:rPr>
            </w:pPr>
            <w:r w:rsidRPr="00AD67F1">
              <w:rPr>
                <w:color w:val="000000"/>
              </w:rPr>
              <w:t>70G (3)</w:t>
            </w:r>
          </w:p>
        </w:tc>
        <w:tc>
          <w:tcPr>
            <w:tcW w:w="3719" w:type="dxa"/>
          </w:tcPr>
          <w:p w14:paraId="67541729" w14:textId="77777777" w:rsidR="009A5789" w:rsidRPr="00AD67F1" w:rsidRDefault="009A5789" w:rsidP="009A5789">
            <w:pPr>
              <w:pStyle w:val="TableText10"/>
              <w:rPr>
                <w:color w:val="000000"/>
              </w:rPr>
            </w:pPr>
            <w:r w:rsidRPr="00AD67F1">
              <w:rPr>
                <w:color w:val="000000"/>
              </w:rPr>
              <w:t>transport booking service not provide affiliated driver record to road transport authority/police officer/emergency service member</w:t>
            </w:r>
          </w:p>
        </w:tc>
        <w:tc>
          <w:tcPr>
            <w:tcW w:w="1321" w:type="dxa"/>
          </w:tcPr>
          <w:p w14:paraId="200978C2" w14:textId="77777777" w:rsidR="009A5789" w:rsidRPr="00AD67F1" w:rsidRDefault="009A5789" w:rsidP="009A5789">
            <w:pPr>
              <w:pStyle w:val="TableText10"/>
              <w:rPr>
                <w:color w:val="000000"/>
              </w:rPr>
            </w:pPr>
            <w:r w:rsidRPr="00AD67F1">
              <w:rPr>
                <w:color w:val="000000"/>
              </w:rPr>
              <w:t>10</w:t>
            </w:r>
          </w:p>
        </w:tc>
        <w:tc>
          <w:tcPr>
            <w:tcW w:w="1423" w:type="dxa"/>
          </w:tcPr>
          <w:p w14:paraId="266A5D6E" w14:textId="77777777" w:rsidR="009A5789" w:rsidRPr="00AD67F1" w:rsidRDefault="009A5789" w:rsidP="009A5789">
            <w:pPr>
              <w:pStyle w:val="TableText10"/>
              <w:rPr>
                <w:color w:val="000000"/>
              </w:rPr>
            </w:pPr>
            <w:r w:rsidRPr="00AD67F1">
              <w:rPr>
                <w:color w:val="000000"/>
              </w:rPr>
              <w:t>367</w:t>
            </w:r>
          </w:p>
        </w:tc>
        <w:tc>
          <w:tcPr>
            <w:tcW w:w="1338" w:type="dxa"/>
          </w:tcPr>
          <w:p w14:paraId="598F0C37" w14:textId="77777777" w:rsidR="009A5789" w:rsidRPr="00AD67F1" w:rsidRDefault="009A5789" w:rsidP="009A5789">
            <w:pPr>
              <w:pStyle w:val="TableText10"/>
              <w:rPr>
                <w:color w:val="000000"/>
              </w:rPr>
            </w:pPr>
          </w:p>
        </w:tc>
      </w:tr>
      <w:tr w:rsidR="009A5789" w:rsidRPr="00AD67F1" w14:paraId="71507D7C" w14:textId="77777777" w:rsidTr="009A5789">
        <w:trPr>
          <w:cantSplit/>
        </w:trPr>
        <w:tc>
          <w:tcPr>
            <w:tcW w:w="1202" w:type="dxa"/>
          </w:tcPr>
          <w:p w14:paraId="78AD7FF1" w14:textId="77777777" w:rsidR="009A5789" w:rsidRPr="00AD67F1" w:rsidRDefault="009A5789" w:rsidP="009A5789">
            <w:pPr>
              <w:rPr>
                <w:color w:val="000000"/>
                <w:sz w:val="20"/>
              </w:rPr>
            </w:pPr>
            <w:r w:rsidRPr="00AD67F1">
              <w:rPr>
                <w:color w:val="000000"/>
                <w:sz w:val="20"/>
              </w:rPr>
              <w:lastRenderedPageBreak/>
              <w:t>185</w:t>
            </w:r>
          </w:p>
        </w:tc>
        <w:tc>
          <w:tcPr>
            <w:tcW w:w="2398" w:type="dxa"/>
          </w:tcPr>
          <w:p w14:paraId="33124B52" w14:textId="77777777" w:rsidR="009A5789" w:rsidRPr="00AD67F1" w:rsidRDefault="009A5789" w:rsidP="009A5789">
            <w:pPr>
              <w:pStyle w:val="TableText10"/>
              <w:rPr>
                <w:color w:val="000000"/>
              </w:rPr>
            </w:pPr>
            <w:r w:rsidRPr="00AD67F1">
              <w:rPr>
                <w:color w:val="000000"/>
              </w:rPr>
              <w:t>70H (1) (b) (i)</w:t>
            </w:r>
          </w:p>
        </w:tc>
        <w:tc>
          <w:tcPr>
            <w:tcW w:w="3719" w:type="dxa"/>
          </w:tcPr>
          <w:p w14:paraId="5FE04B8C" w14:textId="77777777" w:rsidR="009A5789" w:rsidRPr="00AD67F1" w:rsidRDefault="009A5789" w:rsidP="009A5789">
            <w:pPr>
              <w:pStyle w:val="TableText10"/>
              <w:rPr>
                <w:color w:val="000000"/>
              </w:rPr>
            </w:pPr>
            <w:r w:rsidRPr="00AD67F1">
              <w:rPr>
                <w:color w:val="000000"/>
              </w:rPr>
              <w:t>transport booking service not keep affiliated operator record</w:t>
            </w:r>
          </w:p>
        </w:tc>
        <w:tc>
          <w:tcPr>
            <w:tcW w:w="1321" w:type="dxa"/>
          </w:tcPr>
          <w:p w14:paraId="3ABF33FE" w14:textId="77777777" w:rsidR="009A5789" w:rsidRPr="00AD67F1" w:rsidRDefault="009A5789" w:rsidP="009A5789">
            <w:pPr>
              <w:pStyle w:val="TableText10"/>
              <w:rPr>
                <w:color w:val="000000"/>
              </w:rPr>
            </w:pPr>
            <w:r w:rsidRPr="00AD67F1">
              <w:rPr>
                <w:color w:val="000000"/>
              </w:rPr>
              <w:t>10</w:t>
            </w:r>
          </w:p>
        </w:tc>
        <w:tc>
          <w:tcPr>
            <w:tcW w:w="1423" w:type="dxa"/>
          </w:tcPr>
          <w:p w14:paraId="543A73F5" w14:textId="77777777" w:rsidR="009A5789" w:rsidRPr="00AD67F1" w:rsidRDefault="009A5789" w:rsidP="009A5789">
            <w:pPr>
              <w:pStyle w:val="TableText10"/>
              <w:rPr>
                <w:color w:val="000000"/>
              </w:rPr>
            </w:pPr>
            <w:r w:rsidRPr="00AD67F1">
              <w:rPr>
                <w:color w:val="000000"/>
              </w:rPr>
              <w:t>367</w:t>
            </w:r>
          </w:p>
        </w:tc>
        <w:tc>
          <w:tcPr>
            <w:tcW w:w="1338" w:type="dxa"/>
          </w:tcPr>
          <w:p w14:paraId="617F724A" w14:textId="77777777" w:rsidR="009A5789" w:rsidRPr="00AD67F1" w:rsidRDefault="009A5789" w:rsidP="009A5789">
            <w:pPr>
              <w:pStyle w:val="TableText10"/>
              <w:rPr>
                <w:color w:val="000000"/>
              </w:rPr>
            </w:pPr>
          </w:p>
        </w:tc>
      </w:tr>
      <w:tr w:rsidR="009A5789" w:rsidRPr="00AD67F1" w14:paraId="0C3CA7B8" w14:textId="77777777" w:rsidTr="009A5789">
        <w:trPr>
          <w:cantSplit/>
        </w:trPr>
        <w:tc>
          <w:tcPr>
            <w:tcW w:w="1202" w:type="dxa"/>
          </w:tcPr>
          <w:p w14:paraId="37EB00DF" w14:textId="77777777" w:rsidR="009A5789" w:rsidRPr="00AD67F1" w:rsidRDefault="009A5789" w:rsidP="009A5789">
            <w:pPr>
              <w:rPr>
                <w:color w:val="000000"/>
                <w:sz w:val="20"/>
              </w:rPr>
            </w:pPr>
            <w:r w:rsidRPr="00AD67F1">
              <w:rPr>
                <w:color w:val="000000"/>
                <w:sz w:val="20"/>
              </w:rPr>
              <w:t>186</w:t>
            </w:r>
          </w:p>
        </w:tc>
        <w:tc>
          <w:tcPr>
            <w:tcW w:w="2398" w:type="dxa"/>
          </w:tcPr>
          <w:p w14:paraId="4D8D4A8B" w14:textId="77777777" w:rsidR="009A5789" w:rsidRPr="00AD67F1" w:rsidRDefault="009A5789" w:rsidP="009A5789">
            <w:pPr>
              <w:pStyle w:val="TableText10"/>
              <w:rPr>
                <w:color w:val="000000"/>
              </w:rPr>
            </w:pPr>
            <w:r w:rsidRPr="00AD67F1">
              <w:rPr>
                <w:color w:val="000000"/>
              </w:rPr>
              <w:t>70H (1) (b) (ii)</w:t>
            </w:r>
          </w:p>
        </w:tc>
        <w:tc>
          <w:tcPr>
            <w:tcW w:w="3719" w:type="dxa"/>
          </w:tcPr>
          <w:p w14:paraId="4071A70A" w14:textId="77777777" w:rsidR="009A5789" w:rsidRPr="00AD67F1" w:rsidRDefault="009A5789" w:rsidP="009A5789">
            <w:pPr>
              <w:pStyle w:val="TableText10"/>
              <w:rPr>
                <w:color w:val="000000"/>
              </w:rPr>
            </w:pPr>
            <w:r w:rsidRPr="00AD67F1">
              <w:rPr>
                <w:color w:val="000000"/>
              </w:rPr>
              <w:t>transport booking service not take reasonable steps to ensure affiliated operator record up</w:t>
            </w:r>
            <w:r w:rsidRPr="00AD67F1">
              <w:rPr>
                <w:color w:val="000000"/>
              </w:rPr>
              <w:noBreakHyphen/>
              <w:t>to</w:t>
            </w:r>
            <w:r w:rsidRPr="00AD67F1">
              <w:rPr>
                <w:color w:val="000000"/>
              </w:rPr>
              <w:noBreakHyphen/>
              <w:t>date</w:t>
            </w:r>
          </w:p>
        </w:tc>
        <w:tc>
          <w:tcPr>
            <w:tcW w:w="1321" w:type="dxa"/>
          </w:tcPr>
          <w:p w14:paraId="6321FDBA" w14:textId="77777777" w:rsidR="009A5789" w:rsidRPr="00AD67F1" w:rsidRDefault="009A5789" w:rsidP="009A5789">
            <w:pPr>
              <w:pStyle w:val="TableText10"/>
              <w:rPr>
                <w:color w:val="000000"/>
              </w:rPr>
            </w:pPr>
            <w:r w:rsidRPr="00AD67F1">
              <w:rPr>
                <w:color w:val="000000"/>
              </w:rPr>
              <w:t>10</w:t>
            </w:r>
          </w:p>
        </w:tc>
        <w:tc>
          <w:tcPr>
            <w:tcW w:w="1423" w:type="dxa"/>
          </w:tcPr>
          <w:p w14:paraId="2A0FB345" w14:textId="77777777" w:rsidR="009A5789" w:rsidRPr="00AD67F1" w:rsidRDefault="009A5789" w:rsidP="009A5789">
            <w:pPr>
              <w:pStyle w:val="TableText10"/>
              <w:rPr>
                <w:color w:val="000000"/>
              </w:rPr>
            </w:pPr>
            <w:r w:rsidRPr="00AD67F1">
              <w:rPr>
                <w:color w:val="000000"/>
              </w:rPr>
              <w:t>367</w:t>
            </w:r>
          </w:p>
        </w:tc>
        <w:tc>
          <w:tcPr>
            <w:tcW w:w="1338" w:type="dxa"/>
          </w:tcPr>
          <w:p w14:paraId="375D2AB8" w14:textId="77777777" w:rsidR="009A5789" w:rsidRPr="00AD67F1" w:rsidRDefault="009A5789" w:rsidP="009A5789">
            <w:pPr>
              <w:pStyle w:val="TableText10"/>
              <w:rPr>
                <w:color w:val="000000"/>
              </w:rPr>
            </w:pPr>
          </w:p>
        </w:tc>
      </w:tr>
      <w:tr w:rsidR="009A5789" w:rsidRPr="00AD67F1" w14:paraId="20336B02" w14:textId="77777777" w:rsidTr="009A5789">
        <w:trPr>
          <w:cantSplit/>
        </w:trPr>
        <w:tc>
          <w:tcPr>
            <w:tcW w:w="1202" w:type="dxa"/>
          </w:tcPr>
          <w:p w14:paraId="0DFAED47" w14:textId="77777777" w:rsidR="009A5789" w:rsidRPr="00AD67F1" w:rsidRDefault="009A5789" w:rsidP="009A5789">
            <w:pPr>
              <w:rPr>
                <w:color w:val="000000"/>
                <w:sz w:val="20"/>
              </w:rPr>
            </w:pPr>
            <w:r w:rsidRPr="00AD67F1">
              <w:rPr>
                <w:color w:val="000000"/>
                <w:sz w:val="20"/>
              </w:rPr>
              <w:t>187</w:t>
            </w:r>
          </w:p>
        </w:tc>
        <w:tc>
          <w:tcPr>
            <w:tcW w:w="2398" w:type="dxa"/>
          </w:tcPr>
          <w:p w14:paraId="6E6D6F71" w14:textId="77777777" w:rsidR="009A5789" w:rsidRPr="00AD67F1" w:rsidRDefault="009A5789" w:rsidP="009A5789">
            <w:pPr>
              <w:pStyle w:val="TableText10"/>
              <w:rPr>
                <w:color w:val="000000"/>
              </w:rPr>
            </w:pPr>
            <w:r w:rsidRPr="00AD67F1">
              <w:rPr>
                <w:color w:val="000000"/>
              </w:rPr>
              <w:t>70H (2)</w:t>
            </w:r>
          </w:p>
        </w:tc>
        <w:tc>
          <w:tcPr>
            <w:tcW w:w="3719" w:type="dxa"/>
          </w:tcPr>
          <w:p w14:paraId="77593A28" w14:textId="77777777" w:rsidR="009A5789" w:rsidRPr="00AD67F1" w:rsidRDefault="009A5789" w:rsidP="009A5789">
            <w:pPr>
              <w:pStyle w:val="TableText10"/>
              <w:rPr>
                <w:color w:val="000000"/>
              </w:rPr>
            </w:pPr>
            <w:r w:rsidRPr="00AD67F1">
              <w:rPr>
                <w:color w:val="000000"/>
              </w:rPr>
              <w:t>transport booking service not keep affiliated operator record for 2 years after last booking</w:t>
            </w:r>
          </w:p>
        </w:tc>
        <w:tc>
          <w:tcPr>
            <w:tcW w:w="1321" w:type="dxa"/>
          </w:tcPr>
          <w:p w14:paraId="35191754" w14:textId="77777777" w:rsidR="009A5789" w:rsidRPr="00AD67F1" w:rsidRDefault="009A5789" w:rsidP="009A5789">
            <w:pPr>
              <w:pStyle w:val="TableText10"/>
              <w:rPr>
                <w:color w:val="000000"/>
              </w:rPr>
            </w:pPr>
            <w:r w:rsidRPr="00AD67F1">
              <w:rPr>
                <w:color w:val="000000"/>
              </w:rPr>
              <w:t>10</w:t>
            </w:r>
          </w:p>
        </w:tc>
        <w:tc>
          <w:tcPr>
            <w:tcW w:w="1423" w:type="dxa"/>
          </w:tcPr>
          <w:p w14:paraId="1EA0C2AA" w14:textId="77777777" w:rsidR="009A5789" w:rsidRPr="00AD67F1" w:rsidRDefault="009A5789" w:rsidP="009A5789">
            <w:pPr>
              <w:pStyle w:val="TableText10"/>
              <w:rPr>
                <w:color w:val="000000"/>
              </w:rPr>
            </w:pPr>
            <w:r w:rsidRPr="00AD67F1">
              <w:rPr>
                <w:color w:val="000000"/>
              </w:rPr>
              <w:t>367</w:t>
            </w:r>
          </w:p>
        </w:tc>
        <w:tc>
          <w:tcPr>
            <w:tcW w:w="1338" w:type="dxa"/>
          </w:tcPr>
          <w:p w14:paraId="1858C2BC" w14:textId="77777777" w:rsidR="009A5789" w:rsidRPr="00AD67F1" w:rsidRDefault="009A5789" w:rsidP="009A5789">
            <w:pPr>
              <w:pStyle w:val="TableText10"/>
              <w:rPr>
                <w:color w:val="000000"/>
              </w:rPr>
            </w:pPr>
          </w:p>
        </w:tc>
      </w:tr>
      <w:tr w:rsidR="009A5789" w:rsidRPr="00AD67F1" w14:paraId="69DD2888" w14:textId="77777777" w:rsidTr="009A5789">
        <w:trPr>
          <w:cantSplit/>
        </w:trPr>
        <w:tc>
          <w:tcPr>
            <w:tcW w:w="1202" w:type="dxa"/>
          </w:tcPr>
          <w:p w14:paraId="6F9CF4DB" w14:textId="77777777" w:rsidR="009A5789" w:rsidRPr="00AD67F1" w:rsidRDefault="009A5789" w:rsidP="009A5789">
            <w:pPr>
              <w:rPr>
                <w:color w:val="000000"/>
                <w:sz w:val="20"/>
              </w:rPr>
            </w:pPr>
            <w:r w:rsidRPr="00AD67F1">
              <w:rPr>
                <w:color w:val="000000"/>
                <w:sz w:val="20"/>
              </w:rPr>
              <w:t>188</w:t>
            </w:r>
          </w:p>
        </w:tc>
        <w:tc>
          <w:tcPr>
            <w:tcW w:w="2398" w:type="dxa"/>
          </w:tcPr>
          <w:p w14:paraId="736A5A2F" w14:textId="77777777" w:rsidR="009A5789" w:rsidRPr="00AD67F1" w:rsidRDefault="009A5789" w:rsidP="009A5789">
            <w:pPr>
              <w:pStyle w:val="TableText10"/>
              <w:rPr>
                <w:color w:val="000000"/>
              </w:rPr>
            </w:pPr>
            <w:r w:rsidRPr="00AD67F1">
              <w:rPr>
                <w:color w:val="000000"/>
              </w:rPr>
              <w:t>70H (3)</w:t>
            </w:r>
          </w:p>
        </w:tc>
        <w:tc>
          <w:tcPr>
            <w:tcW w:w="3719" w:type="dxa"/>
          </w:tcPr>
          <w:p w14:paraId="5212BB2E" w14:textId="77777777" w:rsidR="009A5789" w:rsidRPr="00AD67F1" w:rsidRDefault="009A5789" w:rsidP="009A5789">
            <w:pPr>
              <w:pStyle w:val="TableText10"/>
              <w:rPr>
                <w:color w:val="000000"/>
              </w:rPr>
            </w:pPr>
            <w:r w:rsidRPr="00AD67F1">
              <w:rPr>
                <w:color w:val="000000"/>
              </w:rPr>
              <w:t>transport booking service not provide affiliated operator record to road transport authority/police officer/emergency service member</w:t>
            </w:r>
          </w:p>
        </w:tc>
        <w:tc>
          <w:tcPr>
            <w:tcW w:w="1321" w:type="dxa"/>
          </w:tcPr>
          <w:p w14:paraId="33A3A229" w14:textId="77777777" w:rsidR="009A5789" w:rsidRPr="00AD67F1" w:rsidRDefault="009A5789" w:rsidP="009A5789">
            <w:pPr>
              <w:pStyle w:val="TableText10"/>
              <w:rPr>
                <w:color w:val="000000"/>
              </w:rPr>
            </w:pPr>
            <w:r w:rsidRPr="00AD67F1">
              <w:rPr>
                <w:color w:val="000000"/>
              </w:rPr>
              <w:t>10</w:t>
            </w:r>
          </w:p>
        </w:tc>
        <w:tc>
          <w:tcPr>
            <w:tcW w:w="1423" w:type="dxa"/>
          </w:tcPr>
          <w:p w14:paraId="2790DF8E" w14:textId="77777777" w:rsidR="009A5789" w:rsidRPr="00AD67F1" w:rsidRDefault="009A5789" w:rsidP="009A5789">
            <w:pPr>
              <w:pStyle w:val="TableText10"/>
              <w:rPr>
                <w:color w:val="000000"/>
              </w:rPr>
            </w:pPr>
            <w:r w:rsidRPr="00AD67F1">
              <w:rPr>
                <w:color w:val="000000"/>
              </w:rPr>
              <w:t>367</w:t>
            </w:r>
          </w:p>
        </w:tc>
        <w:tc>
          <w:tcPr>
            <w:tcW w:w="1338" w:type="dxa"/>
          </w:tcPr>
          <w:p w14:paraId="7BDD0A32" w14:textId="77777777" w:rsidR="009A5789" w:rsidRPr="00AD67F1" w:rsidRDefault="009A5789" w:rsidP="009A5789">
            <w:pPr>
              <w:pStyle w:val="TableText10"/>
              <w:rPr>
                <w:color w:val="000000"/>
              </w:rPr>
            </w:pPr>
          </w:p>
        </w:tc>
      </w:tr>
      <w:tr w:rsidR="009A5789" w:rsidRPr="00AD67F1" w14:paraId="78BD77E2" w14:textId="77777777" w:rsidTr="009A5789">
        <w:trPr>
          <w:cantSplit/>
        </w:trPr>
        <w:tc>
          <w:tcPr>
            <w:tcW w:w="1202" w:type="dxa"/>
          </w:tcPr>
          <w:p w14:paraId="6468D9B9" w14:textId="77777777" w:rsidR="009A5789" w:rsidRPr="00AD67F1" w:rsidRDefault="009A5789" w:rsidP="009A5789">
            <w:pPr>
              <w:rPr>
                <w:color w:val="000000"/>
                <w:sz w:val="20"/>
              </w:rPr>
            </w:pPr>
            <w:r w:rsidRPr="00AD67F1">
              <w:rPr>
                <w:color w:val="000000"/>
                <w:sz w:val="20"/>
              </w:rPr>
              <w:t>189</w:t>
            </w:r>
          </w:p>
        </w:tc>
        <w:tc>
          <w:tcPr>
            <w:tcW w:w="2398" w:type="dxa"/>
          </w:tcPr>
          <w:p w14:paraId="257572C3" w14:textId="77777777" w:rsidR="009A5789" w:rsidRPr="00AD67F1" w:rsidRDefault="009A5789" w:rsidP="009A5789">
            <w:pPr>
              <w:pStyle w:val="TableText10"/>
              <w:rPr>
                <w:color w:val="000000"/>
              </w:rPr>
            </w:pPr>
            <w:r w:rsidRPr="00AD67F1">
              <w:rPr>
                <w:color w:val="000000"/>
              </w:rPr>
              <w:t>70I (1) (b) (i)</w:t>
            </w:r>
          </w:p>
        </w:tc>
        <w:tc>
          <w:tcPr>
            <w:tcW w:w="3719" w:type="dxa"/>
          </w:tcPr>
          <w:p w14:paraId="25C0738A" w14:textId="77777777" w:rsidR="009A5789" w:rsidRPr="00AD67F1" w:rsidRDefault="009A5789" w:rsidP="009A5789">
            <w:pPr>
              <w:pStyle w:val="TableText10"/>
              <w:rPr>
                <w:color w:val="000000"/>
              </w:rPr>
            </w:pPr>
            <w:r w:rsidRPr="00AD67F1">
              <w:rPr>
                <w:color w:val="000000"/>
              </w:rPr>
              <w:t>transport booking service not keep bookable vehicle record</w:t>
            </w:r>
          </w:p>
        </w:tc>
        <w:tc>
          <w:tcPr>
            <w:tcW w:w="1321" w:type="dxa"/>
          </w:tcPr>
          <w:p w14:paraId="631D40A9" w14:textId="77777777" w:rsidR="009A5789" w:rsidRPr="00AD67F1" w:rsidRDefault="009A5789" w:rsidP="009A5789">
            <w:pPr>
              <w:pStyle w:val="TableText10"/>
              <w:rPr>
                <w:color w:val="000000"/>
              </w:rPr>
            </w:pPr>
            <w:r w:rsidRPr="00AD67F1">
              <w:rPr>
                <w:color w:val="000000"/>
              </w:rPr>
              <w:t>10</w:t>
            </w:r>
          </w:p>
        </w:tc>
        <w:tc>
          <w:tcPr>
            <w:tcW w:w="1423" w:type="dxa"/>
          </w:tcPr>
          <w:p w14:paraId="744670D4" w14:textId="77777777" w:rsidR="009A5789" w:rsidRPr="00AD67F1" w:rsidRDefault="009A5789" w:rsidP="009A5789">
            <w:pPr>
              <w:pStyle w:val="TableText10"/>
              <w:rPr>
                <w:color w:val="000000"/>
              </w:rPr>
            </w:pPr>
            <w:r w:rsidRPr="00AD67F1">
              <w:rPr>
                <w:color w:val="000000"/>
              </w:rPr>
              <w:t>367</w:t>
            </w:r>
          </w:p>
        </w:tc>
        <w:tc>
          <w:tcPr>
            <w:tcW w:w="1338" w:type="dxa"/>
          </w:tcPr>
          <w:p w14:paraId="4D636243" w14:textId="77777777" w:rsidR="009A5789" w:rsidRPr="00AD67F1" w:rsidRDefault="009A5789" w:rsidP="009A5789">
            <w:pPr>
              <w:pStyle w:val="TableText10"/>
              <w:rPr>
                <w:color w:val="000000"/>
              </w:rPr>
            </w:pPr>
          </w:p>
        </w:tc>
      </w:tr>
      <w:tr w:rsidR="009A5789" w:rsidRPr="00AD67F1" w14:paraId="20138174" w14:textId="77777777" w:rsidTr="009A5789">
        <w:trPr>
          <w:cantSplit/>
        </w:trPr>
        <w:tc>
          <w:tcPr>
            <w:tcW w:w="1202" w:type="dxa"/>
          </w:tcPr>
          <w:p w14:paraId="17AD0740" w14:textId="77777777" w:rsidR="009A5789" w:rsidRPr="00AD67F1" w:rsidRDefault="009A5789" w:rsidP="009A5789">
            <w:pPr>
              <w:rPr>
                <w:color w:val="000000"/>
                <w:sz w:val="20"/>
              </w:rPr>
            </w:pPr>
            <w:r w:rsidRPr="00AD67F1">
              <w:rPr>
                <w:color w:val="000000"/>
                <w:sz w:val="20"/>
              </w:rPr>
              <w:lastRenderedPageBreak/>
              <w:t>190</w:t>
            </w:r>
          </w:p>
        </w:tc>
        <w:tc>
          <w:tcPr>
            <w:tcW w:w="2398" w:type="dxa"/>
          </w:tcPr>
          <w:p w14:paraId="63FBD653" w14:textId="77777777" w:rsidR="009A5789" w:rsidRPr="00AD67F1" w:rsidRDefault="009A5789" w:rsidP="009A5789">
            <w:pPr>
              <w:pStyle w:val="TableText10"/>
              <w:rPr>
                <w:color w:val="000000"/>
              </w:rPr>
            </w:pPr>
            <w:r w:rsidRPr="00AD67F1">
              <w:rPr>
                <w:color w:val="000000"/>
              </w:rPr>
              <w:t>70I (1) (b) (ii)</w:t>
            </w:r>
          </w:p>
        </w:tc>
        <w:tc>
          <w:tcPr>
            <w:tcW w:w="3719" w:type="dxa"/>
          </w:tcPr>
          <w:p w14:paraId="4F5A1135" w14:textId="77777777" w:rsidR="009A5789" w:rsidRPr="00AD67F1" w:rsidRDefault="009A5789" w:rsidP="009A5789">
            <w:pPr>
              <w:pStyle w:val="TableText10"/>
              <w:rPr>
                <w:color w:val="000000"/>
              </w:rPr>
            </w:pPr>
            <w:r w:rsidRPr="00AD67F1">
              <w:rPr>
                <w:color w:val="000000"/>
              </w:rPr>
              <w:t>transport booking service not take reasonable steps to ensure bookable vehicle record up</w:t>
            </w:r>
            <w:r w:rsidRPr="00AD67F1">
              <w:rPr>
                <w:color w:val="000000"/>
              </w:rPr>
              <w:noBreakHyphen/>
              <w:t>to</w:t>
            </w:r>
            <w:r w:rsidRPr="00AD67F1">
              <w:rPr>
                <w:color w:val="000000"/>
              </w:rPr>
              <w:noBreakHyphen/>
              <w:t>date</w:t>
            </w:r>
          </w:p>
        </w:tc>
        <w:tc>
          <w:tcPr>
            <w:tcW w:w="1321" w:type="dxa"/>
          </w:tcPr>
          <w:p w14:paraId="4D52FD0A" w14:textId="77777777" w:rsidR="009A5789" w:rsidRPr="00AD67F1" w:rsidRDefault="009A5789" w:rsidP="009A5789">
            <w:pPr>
              <w:pStyle w:val="TableText10"/>
              <w:rPr>
                <w:color w:val="000000"/>
              </w:rPr>
            </w:pPr>
            <w:r w:rsidRPr="00AD67F1">
              <w:rPr>
                <w:color w:val="000000"/>
              </w:rPr>
              <w:t>10</w:t>
            </w:r>
          </w:p>
        </w:tc>
        <w:tc>
          <w:tcPr>
            <w:tcW w:w="1423" w:type="dxa"/>
          </w:tcPr>
          <w:p w14:paraId="03C239DC" w14:textId="77777777" w:rsidR="009A5789" w:rsidRPr="00AD67F1" w:rsidRDefault="009A5789" w:rsidP="009A5789">
            <w:pPr>
              <w:pStyle w:val="TableText10"/>
              <w:rPr>
                <w:color w:val="000000"/>
              </w:rPr>
            </w:pPr>
            <w:r w:rsidRPr="00AD67F1">
              <w:rPr>
                <w:color w:val="000000"/>
              </w:rPr>
              <w:t>367</w:t>
            </w:r>
          </w:p>
        </w:tc>
        <w:tc>
          <w:tcPr>
            <w:tcW w:w="1338" w:type="dxa"/>
          </w:tcPr>
          <w:p w14:paraId="4D325C80" w14:textId="77777777" w:rsidR="009A5789" w:rsidRPr="00AD67F1" w:rsidRDefault="009A5789" w:rsidP="009A5789">
            <w:pPr>
              <w:pStyle w:val="TableText10"/>
              <w:rPr>
                <w:color w:val="000000"/>
              </w:rPr>
            </w:pPr>
          </w:p>
        </w:tc>
      </w:tr>
      <w:tr w:rsidR="009A5789" w:rsidRPr="00AD67F1" w14:paraId="66A6C716" w14:textId="77777777" w:rsidTr="009A5789">
        <w:trPr>
          <w:cantSplit/>
        </w:trPr>
        <w:tc>
          <w:tcPr>
            <w:tcW w:w="1202" w:type="dxa"/>
          </w:tcPr>
          <w:p w14:paraId="275A08A6" w14:textId="77777777" w:rsidR="009A5789" w:rsidRPr="00AD67F1" w:rsidRDefault="009A5789" w:rsidP="009A5789">
            <w:pPr>
              <w:rPr>
                <w:color w:val="000000"/>
                <w:sz w:val="20"/>
              </w:rPr>
            </w:pPr>
            <w:r w:rsidRPr="00AD67F1">
              <w:rPr>
                <w:color w:val="000000"/>
                <w:sz w:val="20"/>
              </w:rPr>
              <w:t>191</w:t>
            </w:r>
          </w:p>
        </w:tc>
        <w:tc>
          <w:tcPr>
            <w:tcW w:w="2398" w:type="dxa"/>
          </w:tcPr>
          <w:p w14:paraId="440A830C" w14:textId="77777777" w:rsidR="009A5789" w:rsidRPr="00AD67F1" w:rsidRDefault="009A5789" w:rsidP="009A5789">
            <w:pPr>
              <w:pStyle w:val="TableText10"/>
              <w:rPr>
                <w:color w:val="000000"/>
              </w:rPr>
            </w:pPr>
            <w:r w:rsidRPr="00AD67F1">
              <w:rPr>
                <w:color w:val="000000"/>
              </w:rPr>
              <w:t>70I (2)</w:t>
            </w:r>
          </w:p>
        </w:tc>
        <w:tc>
          <w:tcPr>
            <w:tcW w:w="3719" w:type="dxa"/>
          </w:tcPr>
          <w:p w14:paraId="62524CC8" w14:textId="77777777" w:rsidR="009A5789" w:rsidRPr="00AD67F1" w:rsidRDefault="009A5789" w:rsidP="009A5789">
            <w:pPr>
              <w:pStyle w:val="TableText10"/>
              <w:rPr>
                <w:color w:val="000000"/>
              </w:rPr>
            </w:pPr>
            <w:r w:rsidRPr="00AD67F1">
              <w:rPr>
                <w:color w:val="000000"/>
              </w:rPr>
              <w:t>transport booking service not keep bookable vehicle record for 2 years after last booking</w:t>
            </w:r>
          </w:p>
        </w:tc>
        <w:tc>
          <w:tcPr>
            <w:tcW w:w="1321" w:type="dxa"/>
          </w:tcPr>
          <w:p w14:paraId="0A58844E" w14:textId="77777777" w:rsidR="009A5789" w:rsidRPr="00AD67F1" w:rsidRDefault="009A5789" w:rsidP="009A5789">
            <w:pPr>
              <w:pStyle w:val="TableText10"/>
              <w:rPr>
                <w:color w:val="000000"/>
              </w:rPr>
            </w:pPr>
            <w:r w:rsidRPr="00AD67F1">
              <w:rPr>
                <w:color w:val="000000"/>
              </w:rPr>
              <w:t>10</w:t>
            </w:r>
          </w:p>
        </w:tc>
        <w:tc>
          <w:tcPr>
            <w:tcW w:w="1423" w:type="dxa"/>
          </w:tcPr>
          <w:p w14:paraId="00D84A2E" w14:textId="77777777" w:rsidR="009A5789" w:rsidRPr="00AD67F1" w:rsidRDefault="009A5789" w:rsidP="009A5789">
            <w:pPr>
              <w:pStyle w:val="TableText10"/>
              <w:rPr>
                <w:color w:val="000000"/>
              </w:rPr>
            </w:pPr>
            <w:r w:rsidRPr="00AD67F1">
              <w:rPr>
                <w:color w:val="000000"/>
              </w:rPr>
              <w:t>367</w:t>
            </w:r>
          </w:p>
        </w:tc>
        <w:tc>
          <w:tcPr>
            <w:tcW w:w="1338" w:type="dxa"/>
          </w:tcPr>
          <w:p w14:paraId="04A26FC7" w14:textId="77777777" w:rsidR="009A5789" w:rsidRPr="00AD67F1" w:rsidRDefault="009A5789" w:rsidP="009A5789">
            <w:pPr>
              <w:pStyle w:val="TableText10"/>
              <w:rPr>
                <w:color w:val="000000"/>
              </w:rPr>
            </w:pPr>
          </w:p>
        </w:tc>
      </w:tr>
      <w:tr w:rsidR="009A5789" w:rsidRPr="00AD67F1" w14:paraId="4B713752" w14:textId="77777777" w:rsidTr="009A5789">
        <w:trPr>
          <w:cantSplit/>
        </w:trPr>
        <w:tc>
          <w:tcPr>
            <w:tcW w:w="1202" w:type="dxa"/>
          </w:tcPr>
          <w:p w14:paraId="27307942" w14:textId="77777777" w:rsidR="009A5789" w:rsidRPr="00AD67F1" w:rsidRDefault="009A5789" w:rsidP="009A5789">
            <w:pPr>
              <w:rPr>
                <w:color w:val="000000"/>
                <w:sz w:val="20"/>
              </w:rPr>
            </w:pPr>
            <w:r w:rsidRPr="00AD67F1">
              <w:rPr>
                <w:color w:val="000000"/>
                <w:sz w:val="20"/>
              </w:rPr>
              <w:t>192</w:t>
            </w:r>
          </w:p>
        </w:tc>
        <w:tc>
          <w:tcPr>
            <w:tcW w:w="2398" w:type="dxa"/>
          </w:tcPr>
          <w:p w14:paraId="09A8A089" w14:textId="77777777" w:rsidR="009A5789" w:rsidRPr="00AD67F1" w:rsidRDefault="009A5789" w:rsidP="009A5789">
            <w:pPr>
              <w:pStyle w:val="TableText10"/>
              <w:rPr>
                <w:color w:val="000000"/>
              </w:rPr>
            </w:pPr>
            <w:r w:rsidRPr="00AD67F1">
              <w:rPr>
                <w:color w:val="000000"/>
              </w:rPr>
              <w:t>70I (3)</w:t>
            </w:r>
          </w:p>
        </w:tc>
        <w:tc>
          <w:tcPr>
            <w:tcW w:w="3719" w:type="dxa"/>
          </w:tcPr>
          <w:p w14:paraId="25236D28" w14:textId="77777777" w:rsidR="009A5789" w:rsidRPr="00AD67F1" w:rsidRDefault="009A5789" w:rsidP="009A5789">
            <w:pPr>
              <w:pStyle w:val="TableText10"/>
              <w:rPr>
                <w:color w:val="000000"/>
              </w:rPr>
            </w:pPr>
            <w:r w:rsidRPr="00AD67F1">
              <w:rPr>
                <w:color w:val="000000"/>
              </w:rPr>
              <w:t>transport booking service not provide bookable vehicle record to road transport authority/police officer/emergency service member</w:t>
            </w:r>
          </w:p>
        </w:tc>
        <w:tc>
          <w:tcPr>
            <w:tcW w:w="1321" w:type="dxa"/>
          </w:tcPr>
          <w:p w14:paraId="5B1F52A6" w14:textId="77777777" w:rsidR="009A5789" w:rsidRPr="00AD67F1" w:rsidRDefault="009A5789" w:rsidP="009A5789">
            <w:pPr>
              <w:pStyle w:val="TableText10"/>
              <w:rPr>
                <w:color w:val="000000"/>
              </w:rPr>
            </w:pPr>
            <w:r w:rsidRPr="00AD67F1">
              <w:rPr>
                <w:color w:val="000000"/>
              </w:rPr>
              <w:t>10</w:t>
            </w:r>
          </w:p>
        </w:tc>
        <w:tc>
          <w:tcPr>
            <w:tcW w:w="1423" w:type="dxa"/>
          </w:tcPr>
          <w:p w14:paraId="5BB29035" w14:textId="77777777" w:rsidR="009A5789" w:rsidRPr="00AD67F1" w:rsidRDefault="009A5789" w:rsidP="009A5789">
            <w:pPr>
              <w:pStyle w:val="TableText10"/>
              <w:rPr>
                <w:color w:val="000000"/>
              </w:rPr>
            </w:pPr>
            <w:r w:rsidRPr="00AD67F1">
              <w:rPr>
                <w:color w:val="000000"/>
              </w:rPr>
              <w:t>367</w:t>
            </w:r>
          </w:p>
        </w:tc>
        <w:tc>
          <w:tcPr>
            <w:tcW w:w="1338" w:type="dxa"/>
          </w:tcPr>
          <w:p w14:paraId="6C531C4A" w14:textId="77777777" w:rsidR="009A5789" w:rsidRPr="00AD67F1" w:rsidRDefault="009A5789" w:rsidP="009A5789">
            <w:pPr>
              <w:pStyle w:val="TableText10"/>
              <w:rPr>
                <w:color w:val="000000"/>
              </w:rPr>
            </w:pPr>
          </w:p>
        </w:tc>
      </w:tr>
      <w:tr w:rsidR="009A5789" w:rsidRPr="00AD67F1" w14:paraId="7C7AEB97" w14:textId="77777777" w:rsidTr="009A5789">
        <w:trPr>
          <w:cantSplit/>
        </w:trPr>
        <w:tc>
          <w:tcPr>
            <w:tcW w:w="1202" w:type="dxa"/>
          </w:tcPr>
          <w:p w14:paraId="5164291E" w14:textId="77777777" w:rsidR="009A5789" w:rsidRPr="00AD67F1" w:rsidRDefault="009A5789" w:rsidP="009A5789">
            <w:pPr>
              <w:rPr>
                <w:color w:val="000000"/>
                <w:sz w:val="20"/>
              </w:rPr>
            </w:pPr>
            <w:r w:rsidRPr="00AD67F1">
              <w:rPr>
                <w:color w:val="000000"/>
                <w:sz w:val="20"/>
              </w:rPr>
              <w:t>193</w:t>
            </w:r>
          </w:p>
        </w:tc>
        <w:tc>
          <w:tcPr>
            <w:tcW w:w="2398" w:type="dxa"/>
          </w:tcPr>
          <w:p w14:paraId="0A8A460F" w14:textId="77777777" w:rsidR="009A5789" w:rsidRPr="00AD67F1" w:rsidRDefault="009A5789" w:rsidP="009A5789">
            <w:pPr>
              <w:pStyle w:val="TableText10"/>
              <w:rPr>
                <w:color w:val="000000"/>
              </w:rPr>
            </w:pPr>
            <w:r w:rsidRPr="00AD67F1">
              <w:rPr>
                <w:color w:val="000000"/>
              </w:rPr>
              <w:t>70J (1)</w:t>
            </w:r>
          </w:p>
        </w:tc>
        <w:tc>
          <w:tcPr>
            <w:tcW w:w="3719" w:type="dxa"/>
          </w:tcPr>
          <w:p w14:paraId="75AE5EF9" w14:textId="77777777" w:rsidR="009A5789" w:rsidRPr="00AD67F1" w:rsidRDefault="009A5789" w:rsidP="009A5789">
            <w:pPr>
              <w:pStyle w:val="TableText10"/>
              <w:rPr>
                <w:color w:val="000000"/>
              </w:rPr>
            </w:pPr>
            <w:r w:rsidRPr="00AD67F1">
              <w:rPr>
                <w:color w:val="000000"/>
              </w:rPr>
              <w:t>transport booking service not make booking record</w:t>
            </w:r>
          </w:p>
        </w:tc>
        <w:tc>
          <w:tcPr>
            <w:tcW w:w="1321" w:type="dxa"/>
          </w:tcPr>
          <w:p w14:paraId="3D7E7922" w14:textId="77777777" w:rsidR="009A5789" w:rsidRPr="00AD67F1" w:rsidRDefault="009A5789" w:rsidP="009A5789">
            <w:pPr>
              <w:pStyle w:val="TableText10"/>
              <w:rPr>
                <w:color w:val="000000"/>
              </w:rPr>
            </w:pPr>
            <w:r w:rsidRPr="00AD67F1">
              <w:rPr>
                <w:color w:val="000000"/>
              </w:rPr>
              <w:t>10</w:t>
            </w:r>
          </w:p>
        </w:tc>
        <w:tc>
          <w:tcPr>
            <w:tcW w:w="1423" w:type="dxa"/>
          </w:tcPr>
          <w:p w14:paraId="37F9DECD" w14:textId="77777777" w:rsidR="009A5789" w:rsidRPr="00AD67F1" w:rsidRDefault="009A5789" w:rsidP="009A5789">
            <w:pPr>
              <w:pStyle w:val="TableText10"/>
              <w:rPr>
                <w:color w:val="000000"/>
              </w:rPr>
            </w:pPr>
            <w:r w:rsidRPr="00AD67F1">
              <w:rPr>
                <w:color w:val="000000"/>
              </w:rPr>
              <w:t>367</w:t>
            </w:r>
          </w:p>
        </w:tc>
        <w:tc>
          <w:tcPr>
            <w:tcW w:w="1338" w:type="dxa"/>
          </w:tcPr>
          <w:p w14:paraId="07E522F6" w14:textId="77777777" w:rsidR="009A5789" w:rsidRPr="00AD67F1" w:rsidRDefault="009A5789" w:rsidP="009A5789">
            <w:pPr>
              <w:pStyle w:val="TableText10"/>
              <w:rPr>
                <w:color w:val="000000"/>
              </w:rPr>
            </w:pPr>
          </w:p>
        </w:tc>
      </w:tr>
      <w:tr w:rsidR="009A5789" w:rsidRPr="00AD67F1" w14:paraId="711ADA5A" w14:textId="77777777" w:rsidTr="009A5789">
        <w:trPr>
          <w:cantSplit/>
        </w:trPr>
        <w:tc>
          <w:tcPr>
            <w:tcW w:w="1202" w:type="dxa"/>
          </w:tcPr>
          <w:p w14:paraId="12ACF0DA" w14:textId="77777777" w:rsidR="009A5789" w:rsidRPr="00AD67F1" w:rsidRDefault="009A5789" w:rsidP="009A5789">
            <w:pPr>
              <w:rPr>
                <w:color w:val="000000"/>
                <w:sz w:val="20"/>
              </w:rPr>
            </w:pPr>
            <w:r w:rsidRPr="00AD67F1">
              <w:rPr>
                <w:color w:val="000000"/>
                <w:sz w:val="20"/>
              </w:rPr>
              <w:t>194</w:t>
            </w:r>
          </w:p>
        </w:tc>
        <w:tc>
          <w:tcPr>
            <w:tcW w:w="2398" w:type="dxa"/>
          </w:tcPr>
          <w:p w14:paraId="0FA08B61" w14:textId="77777777" w:rsidR="009A5789" w:rsidRPr="00AD67F1" w:rsidRDefault="009A5789" w:rsidP="009A5789">
            <w:pPr>
              <w:pStyle w:val="TableText10"/>
              <w:rPr>
                <w:color w:val="000000"/>
              </w:rPr>
            </w:pPr>
            <w:r w:rsidRPr="00AD67F1">
              <w:rPr>
                <w:color w:val="000000"/>
              </w:rPr>
              <w:t>70J (2)</w:t>
            </w:r>
          </w:p>
        </w:tc>
        <w:tc>
          <w:tcPr>
            <w:tcW w:w="3719" w:type="dxa"/>
          </w:tcPr>
          <w:p w14:paraId="1D0FB3D9" w14:textId="77777777" w:rsidR="009A5789" w:rsidRPr="00AD67F1" w:rsidRDefault="009A5789" w:rsidP="009A5789">
            <w:pPr>
              <w:pStyle w:val="TableText10"/>
              <w:rPr>
                <w:color w:val="000000"/>
              </w:rPr>
            </w:pPr>
            <w:r w:rsidRPr="00AD67F1">
              <w:rPr>
                <w:color w:val="000000"/>
              </w:rPr>
              <w:t>transport booking service not keep booking record for 2 years</w:t>
            </w:r>
          </w:p>
        </w:tc>
        <w:tc>
          <w:tcPr>
            <w:tcW w:w="1321" w:type="dxa"/>
          </w:tcPr>
          <w:p w14:paraId="7E735ABA" w14:textId="77777777" w:rsidR="009A5789" w:rsidRPr="00AD67F1" w:rsidRDefault="009A5789" w:rsidP="009A5789">
            <w:pPr>
              <w:pStyle w:val="TableText10"/>
              <w:rPr>
                <w:color w:val="000000"/>
              </w:rPr>
            </w:pPr>
            <w:r w:rsidRPr="00AD67F1">
              <w:rPr>
                <w:color w:val="000000"/>
              </w:rPr>
              <w:t>10</w:t>
            </w:r>
          </w:p>
        </w:tc>
        <w:tc>
          <w:tcPr>
            <w:tcW w:w="1423" w:type="dxa"/>
          </w:tcPr>
          <w:p w14:paraId="2A6C9C0A" w14:textId="77777777" w:rsidR="009A5789" w:rsidRPr="00AD67F1" w:rsidRDefault="009A5789" w:rsidP="009A5789">
            <w:pPr>
              <w:pStyle w:val="TableText10"/>
              <w:rPr>
                <w:color w:val="000000"/>
              </w:rPr>
            </w:pPr>
            <w:r w:rsidRPr="00AD67F1">
              <w:rPr>
                <w:color w:val="000000"/>
              </w:rPr>
              <w:t>367</w:t>
            </w:r>
          </w:p>
        </w:tc>
        <w:tc>
          <w:tcPr>
            <w:tcW w:w="1338" w:type="dxa"/>
          </w:tcPr>
          <w:p w14:paraId="23AAF8E3" w14:textId="77777777" w:rsidR="009A5789" w:rsidRPr="00AD67F1" w:rsidRDefault="009A5789" w:rsidP="009A5789">
            <w:pPr>
              <w:pStyle w:val="TableText10"/>
              <w:rPr>
                <w:color w:val="000000"/>
              </w:rPr>
            </w:pPr>
          </w:p>
        </w:tc>
      </w:tr>
      <w:tr w:rsidR="009A5789" w:rsidRPr="00AD67F1" w14:paraId="70FE2C48" w14:textId="77777777" w:rsidTr="009A5789">
        <w:trPr>
          <w:cantSplit/>
        </w:trPr>
        <w:tc>
          <w:tcPr>
            <w:tcW w:w="1202" w:type="dxa"/>
          </w:tcPr>
          <w:p w14:paraId="2E37B03F" w14:textId="77777777" w:rsidR="009A5789" w:rsidRPr="00AD67F1" w:rsidRDefault="009A5789" w:rsidP="009A5789">
            <w:pPr>
              <w:rPr>
                <w:color w:val="000000"/>
                <w:sz w:val="20"/>
              </w:rPr>
            </w:pPr>
            <w:r w:rsidRPr="00AD67F1">
              <w:rPr>
                <w:color w:val="000000"/>
                <w:sz w:val="20"/>
              </w:rPr>
              <w:lastRenderedPageBreak/>
              <w:t>195</w:t>
            </w:r>
          </w:p>
        </w:tc>
        <w:tc>
          <w:tcPr>
            <w:tcW w:w="2398" w:type="dxa"/>
          </w:tcPr>
          <w:p w14:paraId="29713CFA" w14:textId="77777777" w:rsidR="009A5789" w:rsidRPr="00AD67F1" w:rsidRDefault="009A5789" w:rsidP="009A5789">
            <w:pPr>
              <w:pStyle w:val="TableText10"/>
              <w:rPr>
                <w:color w:val="000000"/>
              </w:rPr>
            </w:pPr>
            <w:r w:rsidRPr="00AD67F1">
              <w:rPr>
                <w:color w:val="000000"/>
              </w:rPr>
              <w:t>70J (3)</w:t>
            </w:r>
          </w:p>
        </w:tc>
        <w:tc>
          <w:tcPr>
            <w:tcW w:w="3719" w:type="dxa"/>
          </w:tcPr>
          <w:p w14:paraId="783CFF5C" w14:textId="77777777" w:rsidR="009A5789" w:rsidRPr="00AD67F1" w:rsidRDefault="009A5789" w:rsidP="009A5789">
            <w:pPr>
              <w:pStyle w:val="TableText10"/>
              <w:rPr>
                <w:color w:val="000000"/>
              </w:rPr>
            </w:pPr>
            <w:r w:rsidRPr="00AD67F1">
              <w:rPr>
                <w:color w:val="000000"/>
              </w:rPr>
              <w:t>transport booking service not provide booking record to road transport authority/police officer/emergency service member</w:t>
            </w:r>
          </w:p>
        </w:tc>
        <w:tc>
          <w:tcPr>
            <w:tcW w:w="1321" w:type="dxa"/>
          </w:tcPr>
          <w:p w14:paraId="571D63A2" w14:textId="77777777" w:rsidR="009A5789" w:rsidRPr="00AD67F1" w:rsidRDefault="009A5789" w:rsidP="009A5789">
            <w:pPr>
              <w:pStyle w:val="TableText10"/>
              <w:rPr>
                <w:color w:val="000000"/>
              </w:rPr>
            </w:pPr>
            <w:r w:rsidRPr="00AD67F1">
              <w:rPr>
                <w:color w:val="000000"/>
              </w:rPr>
              <w:t>10</w:t>
            </w:r>
          </w:p>
        </w:tc>
        <w:tc>
          <w:tcPr>
            <w:tcW w:w="1423" w:type="dxa"/>
          </w:tcPr>
          <w:p w14:paraId="1D841765" w14:textId="77777777" w:rsidR="009A5789" w:rsidRPr="00AD67F1" w:rsidRDefault="009A5789" w:rsidP="009A5789">
            <w:pPr>
              <w:pStyle w:val="TableText10"/>
              <w:rPr>
                <w:color w:val="000000"/>
              </w:rPr>
            </w:pPr>
            <w:r w:rsidRPr="00AD67F1">
              <w:rPr>
                <w:color w:val="000000"/>
              </w:rPr>
              <w:t>367</w:t>
            </w:r>
          </w:p>
        </w:tc>
        <w:tc>
          <w:tcPr>
            <w:tcW w:w="1338" w:type="dxa"/>
          </w:tcPr>
          <w:p w14:paraId="6F82337D" w14:textId="77777777" w:rsidR="009A5789" w:rsidRPr="00AD67F1" w:rsidRDefault="009A5789" w:rsidP="009A5789">
            <w:pPr>
              <w:pStyle w:val="TableText10"/>
              <w:rPr>
                <w:color w:val="000000"/>
              </w:rPr>
            </w:pPr>
          </w:p>
        </w:tc>
      </w:tr>
      <w:tr w:rsidR="009A5789" w:rsidRPr="00AD67F1" w14:paraId="6C15CF42" w14:textId="77777777" w:rsidTr="009A5789">
        <w:trPr>
          <w:cantSplit/>
        </w:trPr>
        <w:tc>
          <w:tcPr>
            <w:tcW w:w="1202" w:type="dxa"/>
          </w:tcPr>
          <w:p w14:paraId="61F5B952" w14:textId="77777777" w:rsidR="009A5789" w:rsidRPr="00AD67F1" w:rsidRDefault="009A5789" w:rsidP="009A5789">
            <w:pPr>
              <w:rPr>
                <w:color w:val="000000"/>
                <w:sz w:val="20"/>
              </w:rPr>
            </w:pPr>
            <w:r w:rsidRPr="00AD67F1">
              <w:rPr>
                <w:color w:val="000000"/>
                <w:sz w:val="20"/>
              </w:rPr>
              <w:t>196</w:t>
            </w:r>
          </w:p>
        </w:tc>
        <w:tc>
          <w:tcPr>
            <w:tcW w:w="2398" w:type="dxa"/>
          </w:tcPr>
          <w:p w14:paraId="2AD35FAC" w14:textId="77777777" w:rsidR="009A5789" w:rsidRPr="00AD67F1" w:rsidRDefault="009A5789" w:rsidP="009A5789">
            <w:pPr>
              <w:pStyle w:val="TableText10"/>
              <w:rPr>
                <w:color w:val="000000"/>
              </w:rPr>
            </w:pPr>
            <w:r w:rsidRPr="00AD67F1">
              <w:rPr>
                <w:color w:val="000000"/>
              </w:rPr>
              <w:t>70M (1)</w:t>
            </w:r>
          </w:p>
        </w:tc>
        <w:tc>
          <w:tcPr>
            <w:tcW w:w="3719" w:type="dxa"/>
          </w:tcPr>
          <w:p w14:paraId="0A0A1E02" w14:textId="77777777" w:rsidR="009A5789" w:rsidRPr="00AD67F1" w:rsidRDefault="009A5789" w:rsidP="009A5789">
            <w:pPr>
              <w:pStyle w:val="TableText10"/>
              <w:rPr>
                <w:color w:val="000000"/>
              </w:rPr>
            </w:pPr>
            <w:r w:rsidRPr="00AD67F1">
              <w:rPr>
                <w:color w:val="000000"/>
              </w:rPr>
              <w:t>transport booking service not, without delay, direct booking request to WTBS</w:t>
            </w:r>
          </w:p>
        </w:tc>
        <w:tc>
          <w:tcPr>
            <w:tcW w:w="1321" w:type="dxa"/>
          </w:tcPr>
          <w:p w14:paraId="412DE202" w14:textId="77777777" w:rsidR="009A5789" w:rsidRPr="00AD67F1" w:rsidRDefault="009A5789" w:rsidP="009A5789">
            <w:pPr>
              <w:pStyle w:val="TableText10"/>
              <w:rPr>
                <w:color w:val="000000"/>
              </w:rPr>
            </w:pPr>
            <w:r w:rsidRPr="00AD67F1">
              <w:rPr>
                <w:color w:val="000000"/>
              </w:rPr>
              <w:t>10</w:t>
            </w:r>
          </w:p>
        </w:tc>
        <w:tc>
          <w:tcPr>
            <w:tcW w:w="1423" w:type="dxa"/>
          </w:tcPr>
          <w:p w14:paraId="184431CF" w14:textId="77777777" w:rsidR="009A5789" w:rsidRPr="00AD67F1" w:rsidRDefault="009A5789" w:rsidP="009A5789">
            <w:pPr>
              <w:pStyle w:val="TableText10"/>
              <w:rPr>
                <w:color w:val="000000"/>
              </w:rPr>
            </w:pPr>
            <w:r w:rsidRPr="00AD67F1">
              <w:rPr>
                <w:color w:val="000000"/>
              </w:rPr>
              <w:t>367</w:t>
            </w:r>
          </w:p>
        </w:tc>
        <w:tc>
          <w:tcPr>
            <w:tcW w:w="1338" w:type="dxa"/>
          </w:tcPr>
          <w:p w14:paraId="0B3785D4" w14:textId="77777777" w:rsidR="009A5789" w:rsidRPr="00AD67F1" w:rsidRDefault="009A5789" w:rsidP="009A5789">
            <w:pPr>
              <w:pStyle w:val="TableText10"/>
              <w:rPr>
                <w:color w:val="000000"/>
              </w:rPr>
            </w:pPr>
          </w:p>
        </w:tc>
      </w:tr>
      <w:tr w:rsidR="009A5789" w:rsidRPr="00AD67F1" w14:paraId="284B469F" w14:textId="77777777" w:rsidTr="009A5789">
        <w:trPr>
          <w:cantSplit/>
        </w:trPr>
        <w:tc>
          <w:tcPr>
            <w:tcW w:w="1202" w:type="dxa"/>
          </w:tcPr>
          <w:p w14:paraId="1BBD0E7D" w14:textId="77777777" w:rsidR="009A5789" w:rsidRPr="00AD67F1" w:rsidRDefault="009A5789" w:rsidP="009A5789">
            <w:pPr>
              <w:rPr>
                <w:color w:val="000000"/>
                <w:sz w:val="20"/>
              </w:rPr>
            </w:pPr>
            <w:r w:rsidRPr="00AD67F1">
              <w:rPr>
                <w:color w:val="000000"/>
                <w:sz w:val="20"/>
              </w:rPr>
              <w:t>197</w:t>
            </w:r>
          </w:p>
        </w:tc>
        <w:tc>
          <w:tcPr>
            <w:tcW w:w="2398" w:type="dxa"/>
          </w:tcPr>
          <w:p w14:paraId="3EE1A076" w14:textId="77777777" w:rsidR="009A5789" w:rsidRPr="00AD67F1" w:rsidRDefault="009A5789" w:rsidP="009A5789">
            <w:pPr>
              <w:pStyle w:val="TableText10"/>
              <w:rPr>
                <w:color w:val="000000"/>
              </w:rPr>
            </w:pPr>
            <w:r w:rsidRPr="00AD67F1">
              <w:rPr>
                <w:color w:val="000000"/>
              </w:rPr>
              <w:t>70N (1)</w:t>
            </w:r>
          </w:p>
        </w:tc>
        <w:tc>
          <w:tcPr>
            <w:tcW w:w="3719" w:type="dxa"/>
          </w:tcPr>
          <w:p w14:paraId="70D59A8B" w14:textId="77777777" w:rsidR="009A5789" w:rsidRPr="00AD67F1" w:rsidRDefault="009A5789" w:rsidP="009A5789">
            <w:pPr>
              <w:pStyle w:val="TableText"/>
              <w:rPr>
                <w:color w:val="000000"/>
                <w:sz w:val="20"/>
              </w:rPr>
            </w:pPr>
            <w:r w:rsidRPr="00AD67F1">
              <w:rPr>
                <w:color w:val="000000"/>
                <w:sz w:val="20"/>
              </w:rPr>
              <w:t>transport booking service not, without delay, direct driver to accept wheelchair</w:t>
            </w:r>
            <w:r w:rsidRPr="00AD67F1">
              <w:rPr>
                <w:color w:val="000000"/>
                <w:sz w:val="20"/>
              </w:rPr>
              <w:noBreakHyphen/>
              <w:t>accessible booking</w:t>
            </w:r>
          </w:p>
        </w:tc>
        <w:tc>
          <w:tcPr>
            <w:tcW w:w="1321" w:type="dxa"/>
          </w:tcPr>
          <w:p w14:paraId="4D96B1DE" w14:textId="77777777" w:rsidR="009A5789" w:rsidRPr="00AD67F1" w:rsidRDefault="009A5789" w:rsidP="009A5789">
            <w:pPr>
              <w:pStyle w:val="TableText10"/>
              <w:rPr>
                <w:color w:val="000000"/>
              </w:rPr>
            </w:pPr>
            <w:r w:rsidRPr="00AD67F1">
              <w:rPr>
                <w:color w:val="000000"/>
              </w:rPr>
              <w:t>10</w:t>
            </w:r>
          </w:p>
        </w:tc>
        <w:tc>
          <w:tcPr>
            <w:tcW w:w="1423" w:type="dxa"/>
          </w:tcPr>
          <w:p w14:paraId="293276BA" w14:textId="77777777" w:rsidR="009A5789" w:rsidRPr="00AD67F1" w:rsidRDefault="009A5789" w:rsidP="009A5789">
            <w:pPr>
              <w:pStyle w:val="TableText10"/>
              <w:rPr>
                <w:color w:val="000000"/>
              </w:rPr>
            </w:pPr>
            <w:r w:rsidRPr="00AD67F1">
              <w:rPr>
                <w:color w:val="000000"/>
              </w:rPr>
              <w:t>367</w:t>
            </w:r>
          </w:p>
        </w:tc>
        <w:tc>
          <w:tcPr>
            <w:tcW w:w="1338" w:type="dxa"/>
          </w:tcPr>
          <w:p w14:paraId="100198B0" w14:textId="77777777" w:rsidR="009A5789" w:rsidRPr="00AD67F1" w:rsidRDefault="009A5789" w:rsidP="009A5789">
            <w:pPr>
              <w:pStyle w:val="TableText10"/>
              <w:rPr>
                <w:color w:val="000000"/>
              </w:rPr>
            </w:pPr>
          </w:p>
        </w:tc>
      </w:tr>
      <w:tr w:rsidR="009A5789" w:rsidRPr="00AD67F1" w14:paraId="5618AF8A" w14:textId="77777777" w:rsidTr="009A5789">
        <w:trPr>
          <w:cantSplit/>
        </w:trPr>
        <w:tc>
          <w:tcPr>
            <w:tcW w:w="1202" w:type="dxa"/>
          </w:tcPr>
          <w:p w14:paraId="6AE0FB74" w14:textId="77777777" w:rsidR="009A5789" w:rsidRPr="00AD67F1" w:rsidRDefault="009A5789" w:rsidP="009A5789">
            <w:pPr>
              <w:rPr>
                <w:color w:val="000000"/>
                <w:sz w:val="20"/>
              </w:rPr>
            </w:pPr>
            <w:r w:rsidRPr="00AD67F1">
              <w:rPr>
                <w:color w:val="000000"/>
                <w:sz w:val="20"/>
              </w:rPr>
              <w:t>198</w:t>
            </w:r>
          </w:p>
        </w:tc>
        <w:tc>
          <w:tcPr>
            <w:tcW w:w="2398" w:type="dxa"/>
          </w:tcPr>
          <w:p w14:paraId="541B8C19" w14:textId="77777777" w:rsidR="009A5789" w:rsidRPr="00AD67F1" w:rsidRDefault="009A5789" w:rsidP="009A5789">
            <w:pPr>
              <w:pStyle w:val="TableText10"/>
              <w:rPr>
                <w:color w:val="000000"/>
              </w:rPr>
            </w:pPr>
            <w:r w:rsidRPr="00AD67F1">
              <w:rPr>
                <w:color w:val="000000"/>
              </w:rPr>
              <w:t>70O (1)</w:t>
            </w:r>
          </w:p>
        </w:tc>
        <w:tc>
          <w:tcPr>
            <w:tcW w:w="3719" w:type="dxa"/>
          </w:tcPr>
          <w:p w14:paraId="3FDA77C5" w14:textId="77777777" w:rsidR="009A5789" w:rsidRPr="00AD67F1" w:rsidRDefault="009A5789" w:rsidP="009A5789">
            <w:pPr>
              <w:pStyle w:val="TableText10"/>
              <w:rPr>
                <w:color w:val="000000"/>
              </w:rPr>
            </w:pPr>
            <w:r w:rsidRPr="00AD67F1">
              <w:rPr>
                <w:color w:val="000000"/>
              </w:rPr>
              <w:t>transport booking service not, without delay, tell passenger estimated arrival time</w:t>
            </w:r>
          </w:p>
        </w:tc>
        <w:tc>
          <w:tcPr>
            <w:tcW w:w="1321" w:type="dxa"/>
          </w:tcPr>
          <w:p w14:paraId="3B318E7E" w14:textId="77777777" w:rsidR="009A5789" w:rsidRPr="00AD67F1" w:rsidRDefault="009A5789" w:rsidP="009A5789">
            <w:pPr>
              <w:pStyle w:val="TableText10"/>
              <w:rPr>
                <w:color w:val="000000"/>
              </w:rPr>
            </w:pPr>
            <w:r w:rsidRPr="00AD67F1">
              <w:rPr>
                <w:color w:val="000000"/>
              </w:rPr>
              <w:t>10</w:t>
            </w:r>
          </w:p>
        </w:tc>
        <w:tc>
          <w:tcPr>
            <w:tcW w:w="1423" w:type="dxa"/>
          </w:tcPr>
          <w:p w14:paraId="77344E03" w14:textId="77777777" w:rsidR="009A5789" w:rsidRPr="00AD67F1" w:rsidRDefault="009A5789" w:rsidP="009A5789">
            <w:pPr>
              <w:pStyle w:val="TableText10"/>
              <w:rPr>
                <w:color w:val="000000"/>
              </w:rPr>
            </w:pPr>
            <w:r w:rsidRPr="00AD67F1">
              <w:rPr>
                <w:color w:val="000000"/>
              </w:rPr>
              <w:t>367</w:t>
            </w:r>
          </w:p>
        </w:tc>
        <w:tc>
          <w:tcPr>
            <w:tcW w:w="1338" w:type="dxa"/>
          </w:tcPr>
          <w:p w14:paraId="2CA1CBEB" w14:textId="77777777" w:rsidR="009A5789" w:rsidRPr="00AD67F1" w:rsidRDefault="009A5789" w:rsidP="009A5789">
            <w:pPr>
              <w:pStyle w:val="TableText10"/>
              <w:rPr>
                <w:color w:val="000000"/>
              </w:rPr>
            </w:pPr>
          </w:p>
        </w:tc>
      </w:tr>
      <w:tr w:rsidR="009A5789" w:rsidRPr="00AD67F1" w14:paraId="6ACDD340" w14:textId="77777777" w:rsidTr="009A5789">
        <w:trPr>
          <w:cantSplit/>
        </w:trPr>
        <w:tc>
          <w:tcPr>
            <w:tcW w:w="1202" w:type="dxa"/>
          </w:tcPr>
          <w:p w14:paraId="0C1331AE" w14:textId="77777777" w:rsidR="009A5789" w:rsidRPr="00AD67F1" w:rsidRDefault="009A5789" w:rsidP="009A5789">
            <w:pPr>
              <w:rPr>
                <w:color w:val="000000"/>
                <w:sz w:val="20"/>
              </w:rPr>
            </w:pPr>
            <w:r w:rsidRPr="00AD67F1">
              <w:rPr>
                <w:color w:val="000000"/>
                <w:sz w:val="20"/>
              </w:rPr>
              <w:t>199</w:t>
            </w:r>
          </w:p>
        </w:tc>
        <w:tc>
          <w:tcPr>
            <w:tcW w:w="2398" w:type="dxa"/>
          </w:tcPr>
          <w:p w14:paraId="57658CF1" w14:textId="77777777" w:rsidR="009A5789" w:rsidRPr="00AD67F1" w:rsidRDefault="009A5789" w:rsidP="009A5789">
            <w:pPr>
              <w:pStyle w:val="TableText10"/>
              <w:rPr>
                <w:color w:val="000000"/>
              </w:rPr>
            </w:pPr>
            <w:r w:rsidRPr="00AD67F1">
              <w:rPr>
                <w:color w:val="000000"/>
              </w:rPr>
              <w:t>70Q (2)</w:t>
            </w:r>
          </w:p>
        </w:tc>
        <w:tc>
          <w:tcPr>
            <w:tcW w:w="3719" w:type="dxa"/>
          </w:tcPr>
          <w:p w14:paraId="6DDCE43F" w14:textId="77777777" w:rsidR="009A5789" w:rsidRPr="00AD67F1" w:rsidRDefault="009A5789" w:rsidP="009A5789">
            <w:pPr>
              <w:pStyle w:val="TableText10"/>
              <w:rPr>
                <w:color w:val="000000"/>
              </w:rPr>
            </w:pPr>
            <w:r w:rsidRPr="00AD67F1">
              <w:rPr>
                <w:color w:val="000000"/>
              </w:rPr>
              <w:t>person operate WTBS without entitlement</w:t>
            </w:r>
          </w:p>
        </w:tc>
        <w:tc>
          <w:tcPr>
            <w:tcW w:w="1321" w:type="dxa"/>
          </w:tcPr>
          <w:p w14:paraId="4E2D37E7" w14:textId="77777777" w:rsidR="009A5789" w:rsidRPr="00AD67F1" w:rsidRDefault="009A5789" w:rsidP="009A5789">
            <w:pPr>
              <w:pStyle w:val="TableText10"/>
              <w:rPr>
                <w:color w:val="000000"/>
              </w:rPr>
            </w:pPr>
            <w:r w:rsidRPr="00AD67F1">
              <w:rPr>
                <w:color w:val="000000"/>
              </w:rPr>
              <w:t>20</w:t>
            </w:r>
          </w:p>
        </w:tc>
        <w:tc>
          <w:tcPr>
            <w:tcW w:w="1423" w:type="dxa"/>
          </w:tcPr>
          <w:p w14:paraId="37C66BDD" w14:textId="77777777" w:rsidR="009A5789" w:rsidRPr="00AD67F1" w:rsidRDefault="009A5789" w:rsidP="009A5789">
            <w:pPr>
              <w:pStyle w:val="TableText10"/>
              <w:rPr>
                <w:color w:val="000000"/>
              </w:rPr>
            </w:pPr>
          </w:p>
        </w:tc>
        <w:tc>
          <w:tcPr>
            <w:tcW w:w="1338" w:type="dxa"/>
          </w:tcPr>
          <w:p w14:paraId="5224DA0C" w14:textId="77777777" w:rsidR="009A5789" w:rsidRPr="00AD67F1" w:rsidRDefault="009A5789" w:rsidP="009A5789">
            <w:pPr>
              <w:pStyle w:val="TableText10"/>
              <w:rPr>
                <w:color w:val="000000"/>
              </w:rPr>
            </w:pPr>
          </w:p>
        </w:tc>
      </w:tr>
      <w:tr w:rsidR="009A5789" w:rsidRPr="00AD67F1" w14:paraId="702DBCD0" w14:textId="77777777" w:rsidTr="009A5789">
        <w:trPr>
          <w:cantSplit/>
        </w:trPr>
        <w:tc>
          <w:tcPr>
            <w:tcW w:w="1202" w:type="dxa"/>
          </w:tcPr>
          <w:p w14:paraId="752E36BB" w14:textId="77777777" w:rsidR="009A5789" w:rsidRPr="00AD67F1" w:rsidRDefault="009A5789" w:rsidP="009A5789">
            <w:pPr>
              <w:rPr>
                <w:color w:val="000000"/>
                <w:sz w:val="20"/>
              </w:rPr>
            </w:pPr>
            <w:r w:rsidRPr="00AD67F1">
              <w:rPr>
                <w:color w:val="000000"/>
                <w:sz w:val="20"/>
              </w:rPr>
              <w:t>200</w:t>
            </w:r>
          </w:p>
        </w:tc>
        <w:tc>
          <w:tcPr>
            <w:tcW w:w="2398" w:type="dxa"/>
          </w:tcPr>
          <w:p w14:paraId="08F6A723" w14:textId="77777777" w:rsidR="009A5789" w:rsidRPr="00AD67F1" w:rsidRDefault="009A5789" w:rsidP="009A5789">
            <w:pPr>
              <w:pStyle w:val="TableText10"/>
              <w:rPr>
                <w:color w:val="000000"/>
              </w:rPr>
            </w:pPr>
            <w:r w:rsidRPr="00AD67F1">
              <w:rPr>
                <w:color w:val="000000"/>
              </w:rPr>
              <w:t>70T (1)</w:t>
            </w:r>
          </w:p>
        </w:tc>
        <w:tc>
          <w:tcPr>
            <w:tcW w:w="3719" w:type="dxa"/>
          </w:tcPr>
          <w:p w14:paraId="79769F49" w14:textId="77777777" w:rsidR="009A5789" w:rsidRPr="00AD67F1" w:rsidRDefault="009A5789" w:rsidP="009A5789">
            <w:pPr>
              <w:pStyle w:val="TableText10"/>
              <w:rPr>
                <w:color w:val="000000"/>
              </w:rPr>
            </w:pPr>
            <w:r w:rsidRPr="00AD67F1">
              <w:rPr>
                <w:color w:val="000000"/>
              </w:rPr>
              <w:t>WTBS not, without delay, direct driver to accept booking</w:t>
            </w:r>
          </w:p>
        </w:tc>
        <w:tc>
          <w:tcPr>
            <w:tcW w:w="1321" w:type="dxa"/>
          </w:tcPr>
          <w:p w14:paraId="56C9AEDA" w14:textId="77777777" w:rsidR="009A5789" w:rsidRPr="00AD67F1" w:rsidRDefault="009A5789" w:rsidP="009A5789">
            <w:pPr>
              <w:pStyle w:val="TableText10"/>
              <w:rPr>
                <w:color w:val="000000"/>
              </w:rPr>
            </w:pPr>
            <w:r w:rsidRPr="00AD67F1">
              <w:rPr>
                <w:color w:val="000000"/>
              </w:rPr>
              <w:t>10</w:t>
            </w:r>
          </w:p>
        </w:tc>
        <w:tc>
          <w:tcPr>
            <w:tcW w:w="1423" w:type="dxa"/>
          </w:tcPr>
          <w:p w14:paraId="1245BA70" w14:textId="77777777" w:rsidR="009A5789" w:rsidRPr="00AD67F1" w:rsidRDefault="009A5789" w:rsidP="009A5789">
            <w:pPr>
              <w:pStyle w:val="TableText10"/>
              <w:rPr>
                <w:color w:val="000000"/>
              </w:rPr>
            </w:pPr>
            <w:r w:rsidRPr="00AD67F1">
              <w:rPr>
                <w:color w:val="000000"/>
              </w:rPr>
              <w:t>367</w:t>
            </w:r>
          </w:p>
        </w:tc>
        <w:tc>
          <w:tcPr>
            <w:tcW w:w="1338" w:type="dxa"/>
          </w:tcPr>
          <w:p w14:paraId="180E1AFB" w14:textId="77777777" w:rsidR="009A5789" w:rsidRPr="00AD67F1" w:rsidRDefault="009A5789" w:rsidP="009A5789">
            <w:pPr>
              <w:pStyle w:val="TableText10"/>
              <w:rPr>
                <w:color w:val="000000"/>
              </w:rPr>
            </w:pPr>
          </w:p>
        </w:tc>
      </w:tr>
      <w:tr w:rsidR="009A5789" w:rsidRPr="00AD67F1" w14:paraId="337C9C58" w14:textId="77777777" w:rsidTr="009A5789">
        <w:trPr>
          <w:cantSplit/>
        </w:trPr>
        <w:tc>
          <w:tcPr>
            <w:tcW w:w="1202" w:type="dxa"/>
          </w:tcPr>
          <w:p w14:paraId="25B16928" w14:textId="77777777" w:rsidR="009A5789" w:rsidRPr="00AD67F1" w:rsidRDefault="009A5789" w:rsidP="009A5789">
            <w:pPr>
              <w:rPr>
                <w:b/>
                <w:color w:val="000000"/>
                <w:sz w:val="20"/>
              </w:rPr>
            </w:pPr>
            <w:r w:rsidRPr="00AD67F1">
              <w:rPr>
                <w:color w:val="000000"/>
                <w:sz w:val="20"/>
              </w:rPr>
              <w:lastRenderedPageBreak/>
              <w:t>201</w:t>
            </w:r>
          </w:p>
        </w:tc>
        <w:tc>
          <w:tcPr>
            <w:tcW w:w="2398" w:type="dxa"/>
          </w:tcPr>
          <w:p w14:paraId="221BE518" w14:textId="77777777" w:rsidR="009A5789" w:rsidRPr="00AD67F1" w:rsidRDefault="009A5789" w:rsidP="009A5789">
            <w:pPr>
              <w:pStyle w:val="TableText10"/>
              <w:rPr>
                <w:color w:val="000000"/>
              </w:rPr>
            </w:pPr>
            <w:r w:rsidRPr="00AD67F1">
              <w:rPr>
                <w:color w:val="000000"/>
              </w:rPr>
              <w:t>80 (1)</w:t>
            </w:r>
          </w:p>
        </w:tc>
        <w:tc>
          <w:tcPr>
            <w:tcW w:w="3719" w:type="dxa"/>
          </w:tcPr>
          <w:p w14:paraId="2330A116" w14:textId="77777777" w:rsidR="009A5789" w:rsidRPr="00AD67F1" w:rsidRDefault="009A5789" w:rsidP="009A5789">
            <w:pPr>
              <w:pStyle w:val="TableText10"/>
              <w:rPr>
                <w:color w:val="000000"/>
              </w:rPr>
            </w:pPr>
            <w:r w:rsidRPr="00AD67F1">
              <w:rPr>
                <w:color w:val="000000"/>
              </w:rPr>
              <w:t>independent taxi service operator not give road transport authority notice of change of name or address within 14 days</w:t>
            </w:r>
          </w:p>
        </w:tc>
        <w:tc>
          <w:tcPr>
            <w:tcW w:w="1321" w:type="dxa"/>
          </w:tcPr>
          <w:p w14:paraId="1BA09AE4" w14:textId="77777777" w:rsidR="009A5789" w:rsidRPr="00AD67F1" w:rsidRDefault="009A5789" w:rsidP="009A5789">
            <w:pPr>
              <w:pStyle w:val="TableText10"/>
              <w:rPr>
                <w:color w:val="000000"/>
              </w:rPr>
            </w:pPr>
            <w:r w:rsidRPr="00AD67F1">
              <w:rPr>
                <w:color w:val="000000"/>
              </w:rPr>
              <w:t>20</w:t>
            </w:r>
          </w:p>
        </w:tc>
        <w:tc>
          <w:tcPr>
            <w:tcW w:w="1423" w:type="dxa"/>
          </w:tcPr>
          <w:p w14:paraId="7B62E4C2" w14:textId="77777777" w:rsidR="009A5789" w:rsidRPr="00AD67F1" w:rsidRDefault="009A5789" w:rsidP="009A5789">
            <w:pPr>
              <w:pStyle w:val="TableText10"/>
              <w:rPr>
                <w:color w:val="000000"/>
              </w:rPr>
            </w:pPr>
            <w:r w:rsidRPr="00AD67F1">
              <w:rPr>
                <w:color w:val="000000"/>
              </w:rPr>
              <w:t>594</w:t>
            </w:r>
          </w:p>
        </w:tc>
        <w:tc>
          <w:tcPr>
            <w:tcW w:w="1338" w:type="dxa"/>
          </w:tcPr>
          <w:p w14:paraId="1BEECEB4" w14:textId="77777777" w:rsidR="009A5789" w:rsidRPr="00AD67F1" w:rsidRDefault="009A5789" w:rsidP="009A5789">
            <w:pPr>
              <w:pStyle w:val="TableText10"/>
              <w:rPr>
                <w:color w:val="000000"/>
              </w:rPr>
            </w:pPr>
          </w:p>
        </w:tc>
      </w:tr>
      <w:tr w:rsidR="009A5789" w:rsidRPr="00AD67F1" w14:paraId="2D5B158C" w14:textId="77777777" w:rsidTr="009A5789">
        <w:trPr>
          <w:cantSplit/>
        </w:trPr>
        <w:tc>
          <w:tcPr>
            <w:tcW w:w="1202" w:type="dxa"/>
          </w:tcPr>
          <w:p w14:paraId="4E86A459" w14:textId="77777777" w:rsidR="009A5789" w:rsidRPr="00AD67F1" w:rsidRDefault="009A5789" w:rsidP="009A5789">
            <w:pPr>
              <w:pStyle w:val="TableText10"/>
              <w:rPr>
                <w:color w:val="000000"/>
              </w:rPr>
            </w:pPr>
            <w:r w:rsidRPr="00AD67F1">
              <w:rPr>
                <w:color w:val="000000"/>
              </w:rPr>
              <w:t>202</w:t>
            </w:r>
          </w:p>
        </w:tc>
        <w:tc>
          <w:tcPr>
            <w:tcW w:w="2398" w:type="dxa"/>
          </w:tcPr>
          <w:p w14:paraId="1E5BD602" w14:textId="77777777" w:rsidR="009A5789" w:rsidRPr="00AD67F1" w:rsidRDefault="009A5789" w:rsidP="009A5789">
            <w:pPr>
              <w:pStyle w:val="TableText10"/>
              <w:rPr>
                <w:color w:val="000000"/>
              </w:rPr>
            </w:pPr>
            <w:r w:rsidRPr="00AD67F1">
              <w:rPr>
                <w:color w:val="000000"/>
              </w:rPr>
              <w:t>92E (3)</w:t>
            </w:r>
          </w:p>
        </w:tc>
        <w:tc>
          <w:tcPr>
            <w:tcW w:w="3719" w:type="dxa"/>
          </w:tcPr>
          <w:p w14:paraId="442DBEE0" w14:textId="77777777" w:rsidR="009A5789" w:rsidRPr="00AD67F1" w:rsidRDefault="009A5789" w:rsidP="009A5789">
            <w:pPr>
              <w:pStyle w:val="TableText10"/>
              <w:rPr>
                <w:color w:val="000000"/>
              </w:rPr>
            </w:pPr>
            <w:r w:rsidRPr="00AD67F1">
              <w:rPr>
                <w:color w:val="000000"/>
              </w:rPr>
              <w:t>taxi licensee not comply with condition of licence</w:t>
            </w:r>
          </w:p>
        </w:tc>
        <w:tc>
          <w:tcPr>
            <w:tcW w:w="1321" w:type="dxa"/>
          </w:tcPr>
          <w:p w14:paraId="2A00816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07100B7" w14:textId="77777777" w:rsidR="009A5789" w:rsidRPr="00AD67F1" w:rsidRDefault="009A5789" w:rsidP="009A5789">
            <w:pPr>
              <w:pStyle w:val="TableText10"/>
              <w:rPr>
                <w:color w:val="000000"/>
              </w:rPr>
            </w:pPr>
            <w:r w:rsidRPr="00AD67F1">
              <w:rPr>
                <w:color w:val="000000"/>
              </w:rPr>
              <w:t>594</w:t>
            </w:r>
          </w:p>
        </w:tc>
        <w:tc>
          <w:tcPr>
            <w:tcW w:w="1338" w:type="dxa"/>
          </w:tcPr>
          <w:p w14:paraId="3A356471" w14:textId="77777777" w:rsidR="009A5789" w:rsidRPr="00AD67F1" w:rsidRDefault="009A5789" w:rsidP="009A5789">
            <w:pPr>
              <w:pStyle w:val="TableText10"/>
              <w:rPr>
                <w:color w:val="000000"/>
              </w:rPr>
            </w:pPr>
          </w:p>
        </w:tc>
      </w:tr>
      <w:tr w:rsidR="009A5789" w:rsidRPr="00AD67F1" w14:paraId="28C4B215" w14:textId="77777777" w:rsidTr="009A5789">
        <w:trPr>
          <w:cantSplit/>
        </w:trPr>
        <w:tc>
          <w:tcPr>
            <w:tcW w:w="1202" w:type="dxa"/>
          </w:tcPr>
          <w:p w14:paraId="1A56752D" w14:textId="77777777" w:rsidR="009A5789" w:rsidRPr="00AD67F1" w:rsidRDefault="009A5789" w:rsidP="009A5789">
            <w:pPr>
              <w:pStyle w:val="TableText10"/>
              <w:rPr>
                <w:color w:val="000000"/>
              </w:rPr>
            </w:pPr>
            <w:r w:rsidRPr="00AD67F1">
              <w:rPr>
                <w:color w:val="000000"/>
              </w:rPr>
              <w:t>203</w:t>
            </w:r>
          </w:p>
        </w:tc>
        <w:tc>
          <w:tcPr>
            <w:tcW w:w="2398" w:type="dxa"/>
          </w:tcPr>
          <w:p w14:paraId="01DA069C" w14:textId="77777777" w:rsidR="009A5789" w:rsidRPr="00AD67F1" w:rsidRDefault="009A5789" w:rsidP="009A5789">
            <w:pPr>
              <w:pStyle w:val="TableText10"/>
              <w:rPr>
                <w:color w:val="000000"/>
              </w:rPr>
            </w:pPr>
            <w:r w:rsidRPr="00AD67F1">
              <w:rPr>
                <w:color w:val="000000"/>
              </w:rPr>
              <w:t>92N (1)</w:t>
            </w:r>
          </w:p>
        </w:tc>
        <w:tc>
          <w:tcPr>
            <w:tcW w:w="3719" w:type="dxa"/>
          </w:tcPr>
          <w:p w14:paraId="243C382F" w14:textId="77777777" w:rsidR="009A5789" w:rsidRPr="00AD67F1" w:rsidRDefault="009A5789" w:rsidP="009A5789">
            <w:pPr>
              <w:pStyle w:val="TableText10"/>
              <w:rPr>
                <w:color w:val="000000"/>
              </w:rPr>
            </w:pPr>
            <w:r w:rsidRPr="00AD67F1">
              <w:rPr>
                <w:color w:val="000000"/>
              </w:rPr>
              <w:t>taxi licensee not produce licence for inspection</w:t>
            </w:r>
          </w:p>
        </w:tc>
        <w:tc>
          <w:tcPr>
            <w:tcW w:w="1321" w:type="dxa"/>
          </w:tcPr>
          <w:p w14:paraId="35442EA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3BF9E42" w14:textId="77777777" w:rsidR="009A5789" w:rsidRPr="00AD67F1" w:rsidRDefault="009A5789" w:rsidP="009A5789">
            <w:pPr>
              <w:pStyle w:val="TableText10"/>
              <w:rPr>
                <w:color w:val="000000"/>
              </w:rPr>
            </w:pPr>
            <w:r w:rsidRPr="00AD67F1">
              <w:rPr>
                <w:color w:val="000000"/>
              </w:rPr>
              <w:t>185</w:t>
            </w:r>
          </w:p>
        </w:tc>
        <w:tc>
          <w:tcPr>
            <w:tcW w:w="1338" w:type="dxa"/>
          </w:tcPr>
          <w:p w14:paraId="392703AC" w14:textId="77777777" w:rsidR="009A5789" w:rsidRPr="00AD67F1" w:rsidRDefault="009A5789" w:rsidP="009A5789">
            <w:pPr>
              <w:pStyle w:val="TableText10"/>
              <w:rPr>
                <w:color w:val="000000"/>
              </w:rPr>
            </w:pPr>
          </w:p>
        </w:tc>
      </w:tr>
      <w:tr w:rsidR="009A5789" w:rsidRPr="00AD67F1" w14:paraId="54DC8BAC" w14:textId="77777777" w:rsidTr="009A5789">
        <w:trPr>
          <w:cantSplit/>
        </w:trPr>
        <w:tc>
          <w:tcPr>
            <w:tcW w:w="1202" w:type="dxa"/>
          </w:tcPr>
          <w:p w14:paraId="1CF085E1" w14:textId="77777777" w:rsidR="009A5789" w:rsidRPr="00AD67F1" w:rsidRDefault="009A5789" w:rsidP="009A5789">
            <w:pPr>
              <w:pStyle w:val="TableText10"/>
              <w:rPr>
                <w:color w:val="000000"/>
              </w:rPr>
            </w:pPr>
            <w:r w:rsidRPr="00AD67F1">
              <w:rPr>
                <w:color w:val="000000"/>
              </w:rPr>
              <w:t>204</w:t>
            </w:r>
          </w:p>
        </w:tc>
        <w:tc>
          <w:tcPr>
            <w:tcW w:w="2398" w:type="dxa"/>
          </w:tcPr>
          <w:p w14:paraId="524CCFB2" w14:textId="77777777" w:rsidR="009A5789" w:rsidRPr="00AD67F1" w:rsidRDefault="009A5789" w:rsidP="009A5789">
            <w:pPr>
              <w:pStyle w:val="TableText10"/>
              <w:rPr>
                <w:color w:val="000000"/>
              </w:rPr>
            </w:pPr>
            <w:r w:rsidRPr="00AD67F1">
              <w:rPr>
                <w:color w:val="000000"/>
              </w:rPr>
              <w:t>92P (1)</w:t>
            </w:r>
          </w:p>
        </w:tc>
        <w:tc>
          <w:tcPr>
            <w:tcW w:w="3719" w:type="dxa"/>
          </w:tcPr>
          <w:p w14:paraId="67C8BA07" w14:textId="77777777" w:rsidR="009A5789" w:rsidRPr="00AD67F1" w:rsidRDefault="009A5789" w:rsidP="009A5789">
            <w:pPr>
              <w:pStyle w:val="TableText10"/>
              <w:rPr>
                <w:color w:val="000000"/>
              </w:rPr>
            </w:pPr>
            <w:r w:rsidRPr="00AD67F1">
              <w:rPr>
                <w:color w:val="000000"/>
              </w:rPr>
              <w:t>taxi licensee not give road transport authority notice of change of name or address within 14 days</w:t>
            </w:r>
          </w:p>
        </w:tc>
        <w:tc>
          <w:tcPr>
            <w:tcW w:w="1321" w:type="dxa"/>
          </w:tcPr>
          <w:p w14:paraId="1A957AA2"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38E5564" w14:textId="77777777" w:rsidR="009A5789" w:rsidRPr="00AD67F1" w:rsidRDefault="009A5789" w:rsidP="009A5789">
            <w:pPr>
              <w:pStyle w:val="TableText10"/>
              <w:rPr>
                <w:color w:val="000000"/>
              </w:rPr>
            </w:pPr>
            <w:r w:rsidRPr="00AD67F1">
              <w:rPr>
                <w:color w:val="000000"/>
              </w:rPr>
              <w:t>594</w:t>
            </w:r>
          </w:p>
        </w:tc>
        <w:tc>
          <w:tcPr>
            <w:tcW w:w="1338" w:type="dxa"/>
          </w:tcPr>
          <w:p w14:paraId="366ED48A" w14:textId="77777777" w:rsidR="009A5789" w:rsidRPr="00AD67F1" w:rsidRDefault="009A5789" w:rsidP="009A5789">
            <w:pPr>
              <w:pStyle w:val="TableText10"/>
              <w:rPr>
                <w:color w:val="000000"/>
              </w:rPr>
            </w:pPr>
          </w:p>
        </w:tc>
      </w:tr>
      <w:tr w:rsidR="009A5789" w:rsidRPr="00AD67F1" w14:paraId="107ACC24" w14:textId="77777777" w:rsidTr="009A5789">
        <w:trPr>
          <w:cantSplit/>
        </w:trPr>
        <w:tc>
          <w:tcPr>
            <w:tcW w:w="1202" w:type="dxa"/>
          </w:tcPr>
          <w:p w14:paraId="2BE721A6" w14:textId="77777777" w:rsidR="009A5789" w:rsidRPr="00AD67F1" w:rsidRDefault="009A5789" w:rsidP="009A5789">
            <w:pPr>
              <w:pStyle w:val="TableText10"/>
              <w:rPr>
                <w:color w:val="000000"/>
              </w:rPr>
            </w:pPr>
            <w:r w:rsidRPr="00AD67F1">
              <w:rPr>
                <w:color w:val="000000"/>
              </w:rPr>
              <w:t>205</w:t>
            </w:r>
          </w:p>
        </w:tc>
        <w:tc>
          <w:tcPr>
            <w:tcW w:w="2398" w:type="dxa"/>
          </w:tcPr>
          <w:p w14:paraId="5D02A0D0" w14:textId="77777777" w:rsidR="009A5789" w:rsidRPr="00AD67F1" w:rsidRDefault="009A5789" w:rsidP="009A5789">
            <w:pPr>
              <w:pStyle w:val="TableText10"/>
              <w:rPr>
                <w:color w:val="000000"/>
              </w:rPr>
            </w:pPr>
            <w:r w:rsidRPr="00AD67F1">
              <w:rPr>
                <w:color w:val="000000"/>
              </w:rPr>
              <w:t>94</w:t>
            </w:r>
          </w:p>
        </w:tc>
        <w:tc>
          <w:tcPr>
            <w:tcW w:w="3719" w:type="dxa"/>
          </w:tcPr>
          <w:p w14:paraId="48E03EA7" w14:textId="77777777" w:rsidR="009A5789" w:rsidRPr="00AD67F1" w:rsidRDefault="009A5789" w:rsidP="009A5789">
            <w:pPr>
              <w:pStyle w:val="TableText10"/>
              <w:rPr>
                <w:color w:val="000000"/>
              </w:rPr>
            </w:pPr>
            <w:r w:rsidRPr="00AD67F1">
              <w:rPr>
                <w:color w:val="000000"/>
              </w:rPr>
              <w:t xml:space="preserve">affiliated taxi service operator not tell road transport authority about affiliation/name of transport booking service </w:t>
            </w:r>
          </w:p>
        </w:tc>
        <w:tc>
          <w:tcPr>
            <w:tcW w:w="1321" w:type="dxa"/>
          </w:tcPr>
          <w:p w14:paraId="5DD06681" w14:textId="77777777" w:rsidR="009A5789" w:rsidRPr="00AD67F1" w:rsidRDefault="009A5789" w:rsidP="009A5789">
            <w:pPr>
              <w:pStyle w:val="TableText10"/>
              <w:rPr>
                <w:color w:val="000000"/>
              </w:rPr>
            </w:pPr>
            <w:r w:rsidRPr="00AD67F1">
              <w:rPr>
                <w:color w:val="000000"/>
              </w:rPr>
              <w:t>5</w:t>
            </w:r>
          </w:p>
        </w:tc>
        <w:tc>
          <w:tcPr>
            <w:tcW w:w="1423" w:type="dxa"/>
          </w:tcPr>
          <w:p w14:paraId="1EF95AE7" w14:textId="77777777" w:rsidR="009A5789" w:rsidRPr="00AD67F1" w:rsidRDefault="009A5789" w:rsidP="009A5789">
            <w:pPr>
              <w:pStyle w:val="TableText10"/>
              <w:rPr>
                <w:color w:val="000000"/>
              </w:rPr>
            </w:pPr>
            <w:r w:rsidRPr="00AD67F1">
              <w:rPr>
                <w:color w:val="000000"/>
              </w:rPr>
              <w:t>346</w:t>
            </w:r>
          </w:p>
        </w:tc>
        <w:tc>
          <w:tcPr>
            <w:tcW w:w="1338" w:type="dxa"/>
          </w:tcPr>
          <w:p w14:paraId="5F2102F1" w14:textId="77777777" w:rsidR="009A5789" w:rsidRPr="00AD67F1" w:rsidRDefault="009A5789" w:rsidP="009A5789">
            <w:pPr>
              <w:pStyle w:val="TableText10"/>
              <w:rPr>
                <w:color w:val="000000"/>
              </w:rPr>
            </w:pPr>
          </w:p>
        </w:tc>
      </w:tr>
      <w:tr w:rsidR="009A5789" w:rsidRPr="00AD67F1" w14:paraId="7A5C6486" w14:textId="77777777" w:rsidTr="009A5789">
        <w:tblPrEx>
          <w:tblBorders>
            <w:insideH w:val="dotted" w:sz="4" w:space="0" w:color="C0C0C0"/>
          </w:tblBorders>
        </w:tblPrEx>
        <w:trPr>
          <w:cantSplit/>
        </w:trPr>
        <w:tc>
          <w:tcPr>
            <w:tcW w:w="1202" w:type="dxa"/>
            <w:tcBorders>
              <w:bottom w:val="nil"/>
            </w:tcBorders>
          </w:tcPr>
          <w:p w14:paraId="51F64CD4" w14:textId="77777777" w:rsidR="009A5789" w:rsidRPr="00AD67F1" w:rsidRDefault="009A5789" w:rsidP="009A5789">
            <w:pPr>
              <w:pStyle w:val="TableText10"/>
              <w:keepNext/>
              <w:rPr>
                <w:color w:val="000000"/>
              </w:rPr>
            </w:pPr>
            <w:r w:rsidRPr="00AD67F1">
              <w:rPr>
                <w:color w:val="000000"/>
              </w:rPr>
              <w:lastRenderedPageBreak/>
              <w:t>206</w:t>
            </w:r>
          </w:p>
        </w:tc>
        <w:tc>
          <w:tcPr>
            <w:tcW w:w="2398" w:type="dxa"/>
            <w:tcBorders>
              <w:bottom w:val="nil"/>
            </w:tcBorders>
          </w:tcPr>
          <w:p w14:paraId="70EE535B" w14:textId="77777777" w:rsidR="009A5789" w:rsidRPr="00AD67F1" w:rsidRDefault="009A5789" w:rsidP="009A5789">
            <w:pPr>
              <w:pStyle w:val="TableText10"/>
              <w:keepNext/>
              <w:rPr>
                <w:color w:val="000000"/>
              </w:rPr>
            </w:pPr>
            <w:r w:rsidRPr="00AD67F1">
              <w:rPr>
                <w:color w:val="000000"/>
              </w:rPr>
              <w:t>95 (2)</w:t>
            </w:r>
          </w:p>
        </w:tc>
        <w:tc>
          <w:tcPr>
            <w:tcW w:w="3719" w:type="dxa"/>
            <w:tcBorders>
              <w:bottom w:val="nil"/>
            </w:tcBorders>
          </w:tcPr>
          <w:p w14:paraId="0200AAF2" w14:textId="77777777" w:rsidR="009A5789" w:rsidRPr="00AD67F1" w:rsidRDefault="009A5789" w:rsidP="009A5789">
            <w:pPr>
              <w:pStyle w:val="TableText10"/>
              <w:keepNext/>
              <w:rPr>
                <w:color w:val="000000"/>
              </w:rPr>
            </w:pPr>
          </w:p>
        </w:tc>
        <w:tc>
          <w:tcPr>
            <w:tcW w:w="1321" w:type="dxa"/>
            <w:tcBorders>
              <w:bottom w:val="nil"/>
            </w:tcBorders>
          </w:tcPr>
          <w:p w14:paraId="6EAAB424" w14:textId="77777777" w:rsidR="009A5789" w:rsidRPr="00AD67F1" w:rsidRDefault="009A5789" w:rsidP="009A5789">
            <w:pPr>
              <w:pStyle w:val="TableText10"/>
              <w:keepNext/>
              <w:rPr>
                <w:color w:val="000000"/>
              </w:rPr>
            </w:pPr>
          </w:p>
        </w:tc>
        <w:tc>
          <w:tcPr>
            <w:tcW w:w="1423" w:type="dxa"/>
            <w:tcBorders>
              <w:bottom w:val="nil"/>
            </w:tcBorders>
          </w:tcPr>
          <w:p w14:paraId="25CDCC0F" w14:textId="77777777" w:rsidR="009A5789" w:rsidRPr="00AD67F1" w:rsidRDefault="009A5789" w:rsidP="009A5789">
            <w:pPr>
              <w:pStyle w:val="TableText10"/>
              <w:rPr>
                <w:color w:val="000000"/>
              </w:rPr>
            </w:pPr>
          </w:p>
        </w:tc>
        <w:tc>
          <w:tcPr>
            <w:tcW w:w="1338" w:type="dxa"/>
            <w:tcBorders>
              <w:bottom w:val="nil"/>
            </w:tcBorders>
          </w:tcPr>
          <w:p w14:paraId="631A131E" w14:textId="77777777" w:rsidR="009A5789" w:rsidRPr="00AD67F1" w:rsidRDefault="009A5789" w:rsidP="009A5789">
            <w:pPr>
              <w:pStyle w:val="TableText10"/>
              <w:keepNext/>
              <w:rPr>
                <w:color w:val="000000"/>
              </w:rPr>
            </w:pPr>
          </w:p>
        </w:tc>
      </w:tr>
      <w:tr w:rsidR="009A5789" w:rsidRPr="00AD67F1" w14:paraId="3E23A70F" w14:textId="77777777" w:rsidTr="009A5789">
        <w:tblPrEx>
          <w:tblBorders>
            <w:insideH w:val="dotted" w:sz="4" w:space="0" w:color="C0C0C0"/>
          </w:tblBorders>
        </w:tblPrEx>
        <w:trPr>
          <w:cantSplit/>
        </w:trPr>
        <w:tc>
          <w:tcPr>
            <w:tcW w:w="1202" w:type="dxa"/>
            <w:tcBorders>
              <w:top w:val="nil"/>
              <w:bottom w:val="nil"/>
            </w:tcBorders>
          </w:tcPr>
          <w:p w14:paraId="458967D5" w14:textId="77777777" w:rsidR="009A5789" w:rsidRPr="00AD67F1" w:rsidRDefault="009A5789" w:rsidP="009A5789">
            <w:pPr>
              <w:pStyle w:val="TableText10"/>
              <w:keepNext/>
              <w:rPr>
                <w:color w:val="000000"/>
              </w:rPr>
            </w:pPr>
            <w:r w:rsidRPr="00AD67F1">
              <w:rPr>
                <w:color w:val="000000"/>
              </w:rPr>
              <w:t>206.1</w:t>
            </w:r>
          </w:p>
        </w:tc>
        <w:tc>
          <w:tcPr>
            <w:tcW w:w="2398" w:type="dxa"/>
            <w:tcBorders>
              <w:top w:val="nil"/>
              <w:bottom w:val="nil"/>
            </w:tcBorders>
          </w:tcPr>
          <w:p w14:paraId="436139A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(a)</w:t>
            </w:r>
          </w:p>
        </w:tc>
        <w:tc>
          <w:tcPr>
            <w:tcW w:w="3719" w:type="dxa"/>
            <w:tcBorders>
              <w:top w:val="nil"/>
              <w:bottom w:val="nil"/>
            </w:tcBorders>
          </w:tcPr>
          <w:p w14:paraId="03EDD5B9" w14:textId="77777777" w:rsidR="009A5789" w:rsidRPr="00AD67F1" w:rsidRDefault="009A5789" w:rsidP="009A5789">
            <w:pPr>
              <w:pStyle w:val="TableText10"/>
              <w:rPr>
                <w:color w:val="000000"/>
              </w:rPr>
            </w:pPr>
            <w:r w:rsidRPr="00AD67F1">
              <w:rPr>
                <w:color w:val="000000"/>
              </w:rPr>
              <w:t>taxi operator not ensure taximeter fitted</w:t>
            </w:r>
          </w:p>
        </w:tc>
        <w:tc>
          <w:tcPr>
            <w:tcW w:w="1321" w:type="dxa"/>
            <w:tcBorders>
              <w:top w:val="nil"/>
              <w:bottom w:val="nil"/>
            </w:tcBorders>
          </w:tcPr>
          <w:p w14:paraId="562CDF11"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1276663F"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633D34E8" w14:textId="77777777" w:rsidR="009A5789" w:rsidRPr="00AD67F1" w:rsidRDefault="009A5789" w:rsidP="009A5789">
            <w:pPr>
              <w:pStyle w:val="TableText10"/>
              <w:rPr>
                <w:color w:val="000000"/>
              </w:rPr>
            </w:pPr>
          </w:p>
        </w:tc>
      </w:tr>
      <w:tr w:rsidR="009A5789" w:rsidRPr="00AD67F1" w14:paraId="08F31CC8" w14:textId="77777777" w:rsidTr="009A5789">
        <w:tblPrEx>
          <w:tblBorders>
            <w:insideH w:val="dotted" w:sz="4" w:space="0" w:color="C0C0C0"/>
          </w:tblBorders>
        </w:tblPrEx>
        <w:trPr>
          <w:cantSplit/>
        </w:trPr>
        <w:tc>
          <w:tcPr>
            <w:tcW w:w="1202" w:type="dxa"/>
            <w:tcBorders>
              <w:top w:val="nil"/>
            </w:tcBorders>
          </w:tcPr>
          <w:p w14:paraId="78CCD12C" w14:textId="77777777" w:rsidR="009A5789" w:rsidRPr="00AD67F1" w:rsidRDefault="009A5789" w:rsidP="009A5789">
            <w:pPr>
              <w:pStyle w:val="TableText10"/>
              <w:rPr>
                <w:color w:val="000000"/>
              </w:rPr>
            </w:pPr>
            <w:r w:rsidRPr="00AD67F1">
              <w:rPr>
                <w:color w:val="000000"/>
              </w:rPr>
              <w:t>206.2</w:t>
            </w:r>
          </w:p>
        </w:tc>
        <w:tc>
          <w:tcPr>
            <w:tcW w:w="2398" w:type="dxa"/>
            <w:tcBorders>
              <w:top w:val="nil"/>
            </w:tcBorders>
          </w:tcPr>
          <w:p w14:paraId="6481864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(b)</w:t>
            </w:r>
          </w:p>
        </w:tc>
        <w:tc>
          <w:tcPr>
            <w:tcW w:w="3719" w:type="dxa"/>
            <w:tcBorders>
              <w:top w:val="nil"/>
            </w:tcBorders>
          </w:tcPr>
          <w:p w14:paraId="580A7251" w14:textId="77777777" w:rsidR="009A5789" w:rsidRPr="00AD67F1" w:rsidRDefault="009A5789" w:rsidP="009A5789">
            <w:pPr>
              <w:pStyle w:val="TableText10"/>
              <w:rPr>
                <w:color w:val="000000"/>
              </w:rPr>
            </w:pPr>
            <w:r w:rsidRPr="00AD67F1">
              <w:rPr>
                <w:color w:val="000000"/>
              </w:rPr>
              <w:t>taxi operator not ensure taximeter complies with standards</w:t>
            </w:r>
          </w:p>
        </w:tc>
        <w:tc>
          <w:tcPr>
            <w:tcW w:w="1321" w:type="dxa"/>
            <w:tcBorders>
              <w:top w:val="nil"/>
            </w:tcBorders>
          </w:tcPr>
          <w:p w14:paraId="23D083AA"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1157DC5D"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72AD99D3" w14:textId="77777777" w:rsidR="009A5789" w:rsidRPr="00AD67F1" w:rsidRDefault="009A5789" w:rsidP="009A5789">
            <w:pPr>
              <w:pStyle w:val="TableText10"/>
              <w:rPr>
                <w:color w:val="000000"/>
              </w:rPr>
            </w:pPr>
          </w:p>
        </w:tc>
      </w:tr>
      <w:tr w:rsidR="009A5789" w:rsidRPr="00AD67F1" w14:paraId="396B39BB" w14:textId="77777777" w:rsidTr="009A5789">
        <w:trPr>
          <w:cantSplit/>
        </w:trPr>
        <w:tc>
          <w:tcPr>
            <w:tcW w:w="1202" w:type="dxa"/>
          </w:tcPr>
          <w:p w14:paraId="71A3D223" w14:textId="77777777" w:rsidR="009A5789" w:rsidRPr="00AD67F1" w:rsidRDefault="009A5789" w:rsidP="009A5789">
            <w:pPr>
              <w:pStyle w:val="TableText10"/>
              <w:rPr>
                <w:color w:val="000000"/>
              </w:rPr>
            </w:pPr>
            <w:r w:rsidRPr="00AD67F1">
              <w:rPr>
                <w:color w:val="000000"/>
              </w:rPr>
              <w:t>207</w:t>
            </w:r>
          </w:p>
        </w:tc>
        <w:tc>
          <w:tcPr>
            <w:tcW w:w="2398" w:type="dxa"/>
          </w:tcPr>
          <w:p w14:paraId="34C16C5F" w14:textId="77777777" w:rsidR="009A5789" w:rsidRPr="00AD67F1" w:rsidRDefault="009A5789" w:rsidP="009A5789">
            <w:pPr>
              <w:pStyle w:val="TableText10"/>
              <w:rPr>
                <w:color w:val="000000"/>
              </w:rPr>
            </w:pPr>
            <w:r w:rsidRPr="00AD67F1">
              <w:rPr>
                <w:color w:val="000000"/>
              </w:rPr>
              <w:t>96</w:t>
            </w:r>
          </w:p>
        </w:tc>
        <w:tc>
          <w:tcPr>
            <w:tcW w:w="3719" w:type="dxa"/>
          </w:tcPr>
          <w:p w14:paraId="7B674276" w14:textId="77777777" w:rsidR="009A5789" w:rsidRPr="00AD67F1" w:rsidRDefault="009A5789" w:rsidP="009A5789">
            <w:pPr>
              <w:pStyle w:val="TableText10"/>
              <w:rPr>
                <w:color w:val="000000"/>
              </w:rPr>
            </w:pPr>
            <w:r w:rsidRPr="00AD67F1">
              <w:rPr>
                <w:color w:val="000000"/>
              </w:rPr>
              <w:t>taxi operator not ensure metered fare visible</w:t>
            </w:r>
          </w:p>
        </w:tc>
        <w:tc>
          <w:tcPr>
            <w:tcW w:w="1321" w:type="dxa"/>
          </w:tcPr>
          <w:p w14:paraId="436DB3C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296F6DE" w14:textId="77777777" w:rsidR="009A5789" w:rsidRPr="00AD67F1" w:rsidRDefault="009A5789" w:rsidP="009A5789">
            <w:pPr>
              <w:pStyle w:val="TableText10"/>
              <w:rPr>
                <w:color w:val="000000"/>
              </w:rPr>
            </w:pPr>
            <w:r w:rsidRPr="00AD67F1">
              <w:rPr>
                <w:color w:val="000000"/>
              </w:rPr>
              <w:t>371</w:t>
            </w:r>
          </w:p>
        </w:tc>
        <w:tc>
          <w:tcPr>
            <w:tcW w:w="1338" w:type="dxa"/>
          </w:tcPr>
          <w:p w14:paraId="54897C1D" w14:textId="77777777" w:rsidR="009A5789" w:rsidRPr="00AD67F1" w:rsidRDefault="009A5789" w:rsidP="009A5789">
            <w:pPr>
              <w:pStyle w:val="TableText10"/>
              <w:rPr>
                <w:color w:val="000000"/>
              </w:rPr>
            </w:pPr>
          </w:p>
        </w:tc>
      </w:tr>
      <w:tr w:rsidR="009A5789" w:rsidRPr="00AD67F1" w14:paraId="0A300A0D" w14:textId="77777777" w:rsidTr="009A5789">
        <w:trPr>
          <w:cantSplit/>
        </w:trPr>
        <w:tc>
          <w:tcPr>
            <w:tcW w:w="1202" w:type="dxa"/>
          </w:tcPr>
          <w:p w14:paraId="61928290" w14:textId="77777777" w:rsidR="009A5789" w:rsidRPr="00AD67F1" w:rsidRDefault="009A5789" w:rsidP="009A5789">
            <w:pPr>
              <w:pStyle w:val="TableText10"/>
              <w:rPr>
                <w:color w:val="000000"/>
              </w:rPr>
            </w:pPr>
            <w:r w:rsidRPr="00AD67F1">
              <w:rPr>
                <w:color w:val="000000"/>
              </w:rPr>
              <w:t>208</w:t>
            </w:r>
          </w:p>
        </w:tc>
        <w:tc>
          <w:tcPr>
            <w:tcW w:w="2398" w:type="dxa"/>
          </w:tcPr>
          <w:p w14:paraId="4CA7C107" w14:textId="77777777" w:rsidR="009A5789" w:rsidRPr="00AD67F1" w:rsidRDefault="009A5789" w:rsidP="009A5789">
            <w:pPr>
              <w:pStyle w:val="TableText10"/>
              <w:rPr>
                <w:color w:val="000000"/>
              </w:rPr>
            </w:pPr>
            <w:r w:rsidRPr="00AD67F1">
              <w:rPr>
                <w:color w:val="000000"/>
              </w:rPr>
              <w:t>97 (1)</w:t>
            </w:r>
          </w:p>
        </w:tc>
        <w:tc>
          <w:tcPr>
            <w:tcW w:w="3719" w:type="dxa"/>
          </w:tcPr>
          <w:p w14:paraId="5AA506E7" w14:textId="77777777" w:rsidR="009A5789" w:rsidRPr="00AD67F1" w:rsidRDefault="009A5789" w:rsidP="009A5789">
            <w:pPr>
              <w:pStyle w:val="TableText10"/>
              <w:rPr>
                <w:color w:val="000000"/>
              </w:rPr>
            </w:pPr>
            <w:r w:rsidRPr="00AD67F1">
              <w:rPr>
                <w:color w:val="000000"/>
              </w:rPr>
              <w:t>taxi service operator not take reasonable steps to ensure taxi driver is licensed/ exempted</w:t>
            </w:r>
          </w:p>
        </w:tc>
        <w:tc>
          <w:tcPr>
            <w:tcW w:w="1321" w:type="dxa"/>
          </w:tcPr>
          <w:p w14:paraId="0806B233" w14:textId="77777777" w:rsidR="009A5789" w:rsidRPr="00AD67F1" w:rsidRDefault="009A5789" w:rsidP="009A5789">
            <w:pPr>
              <w:pStyle w:val="TableText10"/>
              <w:rPr>
                <w:color w:val="000000"/>
              </w:rPr>
            </w:pPr>
            <w:r w:rsidRPr="00AD67F1">
              <w:rPr>
                <w:color w:val="000000"/>
              </w:rPr>
              <w:t>20</w:t>
            </w:r>
          </w:p>
        </w:tc>
        <w:tc>
          <w:tcPr>
            <w:tcW w:w="1423" w:type="dxa"/>
          </w:tcPr>
          <w:p w14:paraId="03EEFFAF" w14:textId="77777777" w:rsidR="009A5789" w:rsidRPr="00AD67F1" w:rsidRDefault="009A5789" w:rsidP="009A5789">
            <w:pPr>
              <w:pStyle w:val="TableText10"/>
              <w:rPr>
                <w:color w:val="000000"/>
              </w:rPr>
            </w:pPr>
            <w:r w:rsidRPr="00AD67F1">
              <w:rPr>
                <w:color w:val="000000"/>
              </w:rPr>
              <w:t>389</w:t>
            </w:r>
          </w:p>
        </w:tc>
        <w:tc>
          <w:tcPr>
            <w:tcW w:w="1338" w:type="dxa"/>
          </w:tcPr>
          <w:p w14:paraId="02D3960C" w14:textId="77777777" w:rsidR="009A5789" w:rsidRPr="00AD67F1" w:rsidRDefault="009A5789" w:rsidP="009A5789">
            <w:pPr>
              <w:pStyle w:val="TableText10"/>
              <w:rPr>
                <w:color w:val="000000"/>
              </w:rPr>
            </w:pPr>
          </w:p>
        </w:tc>
      </w:tr>
      <w:tr w:rsidR="009A5789" w:rsidRPr="00AD67F1" w14:paraId="08EA1EF3" w14:textId="77777777" w:rsidTr="009A5789">
        <w:trPr>
          <w:cantSplit/>
        </w:trPr>
        <w:tc>
          <w:tcPr>
            <w:tcW w:w="1202" w:type="dxa"/>
          </w:tcPr>
          <w:p w14:paraId="6FFE5755" w14:textId="77777777" w:rsidR="009A5789" w:rsidRPr="00AD67F1" w:rsidRDefault="009A5789" w:rsidP="009A5789">
            <w:pPr>
              <w:pStyle w:val="TableText10"/>
              <w:rPr>
                <w:color w:val="000000"/>
              </w:rPr>
            </w:pPr>
            <w:r w:rsidRPr="00AD67F1">
              <w:rPr>
                <w:color w:val="000000"/>
              </w:rPr>
              <w:t>209</w:t>
            </w:r>
          </w:p>
        </w:tc>
        <w:tc>
          <w:tcPr>
            <w:tcW w:w="2398" w:type="dxa"/>
          </w:tcPr>
          <w:p w14:paraId="0B695B13" w14:textId="77777777" w:rsidR="009A5789" w:rsidRPr="00AD67F1" w:rsidRDefault="009A5789" w:rsidP="009A5789">
            <w:pPr>
              <w:pStyle w:val="TableText10"/>
              <w:rPr>
                <w:color w:val="000000"/>
              </w:rPr>
            </w:pPr>
            <w:r w:rsidRPr="00AD67F1">
              <w:rPr>
                <w:color w:val="000000"/>
              </w:rPr>
              <w:t>97 (2)</w:t>
            </w:r>
          </w:p>
        </w:tc>
        <w:tc>
          <w:tcPr>
            <w:tcW w:w="3719" w:type="dxa"/>
          </w:tcPr>
          <w:p w14:paraId="63D78E30" w14:textId="77777777" w:rsidR="009A5789" w:rsidRPr="00AD67F1" w:rsidRDefault="009A5789" w:rsidP="009A5789">
            <w:pPr>
              <w:pStyle w:val="TableText10"/>
              <w:rPr>
                <w:color w:val="000000"/>
              </w:rPr>
            </w:pPr>
            <w:r w:rsidRPr="00AD67F1">
              <w:rPr>
                <w:color w:val="000000"/>
              </w:rPr>
              <w:t>independent taxi service operator not take reasonable steps to ensure taxi driver has required knowledge and skills</w:t>
            </w:r>
          </w:p>
        </w:tc>
        <w:tc>
          <w:tcPr>
            <w:tcW w:w="1321" w:type="dxa"/>
          </w:tcPr>
          <w:p w14:paraId="5F76C0AB" w14:textId="77777777" w:rsidR="009A5789" w:rsidRPr="00AD67F1" w:rsidRDefault="009A5789" w:rsidP="009A5789">
            <w:pPr>
              <w:pStyle w:val="TableText10"/>
              <w:rPr>
                <w:color w:val="000000"/>
              </w:rPr>
            </w:pPr>
            <w:r w:rsidRPr="00AD67F1">
              <w:rPr>
                <w:color w:val="000000"/>
              </w:rPr>
              <w:t>20</w:t>
            </w:r>
          </w:p>
        </w:tc>
        <w:tc>
          <w:tcPr>
            <w:tcW w:w="1423" w:type="dxa"/>
          </w:tcPr>
          <w:p w14:paraId="69CA5C46" w14:textId="77777777" w:rsidR="009A5789" w:rsidRPr="00AD67F1" w:rsidRDefault="009A5789" w:rsidP="009A5789">
            <w:pPr>
              <w:pStyle w:val="TableText10"/>
              <w:rPr>
                <w:color w:val="000000"/>
              </w:rPr>
            </w:pPr>
            <w:r w:rsidRPr="00AD67F1">
              <w:rPr>
                <w:color w:val="000000"/>
              </w:rPr>
              <w:t>594</w:t>
            </w:r>
          </w:p>
        </w:tc>
        <w:tc>
          <w:tcPr>
            <w:tcW w:w="1338" w:type="dxa"/>
          </w:tcPr>
          <w:p w14:paraId="1342E8D0" w14:textId="77777777" w:rsidR="009A5789" w:rsidRPr="00AD67F1" w:rsidRDefault="009A5789" w:rsidP="009A5789">
            <w:pPr>
              <w:pStyle w:val="TableText10"/>
              <w:rPr>
                <w:color w:val="000000"/>
              </w:rPr>
            </w:pPr>
          </w:p>
        </w:tc>
      </w:tr>
      <w:tr w:rsidR="009A5789" w:rsidRPr="00AD67F1" w14:paraId="6ACD01BF" w14:textId="77777777" w:rsidTr="009A5789">
        <w:trPr>
          <w:cantSplit/>
        </w:trPr>
        <w:tc>
          <w:tcPr>
            <w:tcW w:w="1202" w:type="dxa"/>
          </w:tcPr>
          <w:p w14:paraId="18B20A46" w14:textId="77777777" w:rsidR="009A5789" w:rsidRPr="00AD67F1" w:rsidRDefault="009A5789" w:rsidP="009A5789">
            <w:pPr>
              <w:pStyle w:val="TableText10"/>
              <w:rPr>
                <w:color w:val="000000"/>
              </w:rPr>
            </w:pPr>
            <w:r w:rsidRPr="00AD67F1">
              <w:rPr>
                <w:color w:val="000000"/>
              </w:rPr>
              <w:lastRenderedPageBreak/>
              <w:t>210</w:t>
            </w:r>
          </w:p>
        </w:tc>
        <w:tc>
          <w:tcPr>
            <w:tcW w:w="2398" w:type="dxa"/>
          </w:tcPr>
          <w:p w14:paraId="0140E98A" w14:textId="77777777" w:rsidR="009A5789" w:rsidRPr="00AD67F1" w:rsidRDefault="009A5789" w:rsidP="009A5789">
            <w:pPr>
              <w:pStyle w:val="TableText10"/>
              <w:rPr>
                <w:color w:val="000000"/>
              </w:rPr>
            </w:pPr>
            <w:r w:rsidRPr="00AD67F1">
              <w:rPr>
                <w:color w:val="000000"/>
              </w:rPr>
              <w:t>98</w:t>
            </w:r>
          </w:p>
        </w:tc>
        <w:tc>
          <w:tcPr>
            <w:tcW w:w="3719" w:type="dxa"/>
          </w:tcPr>
          <w:p w14:paraId="324BF8E6" w14:textId="77777777" w:rsidR="009A5789" w:rsidRPr="00AD67F1" w:rsidRDefault="009A5789" w:rsidP="009A5789">
            <w:pPr>
              <w:pStyle w:val="TableText10"/>
              <w:rPr>
                <w:color w:val="000000"/>
              </w:rPr>
            </w:pPr>
            <w:r w:rsidRPr="00AD67F1">
              <w:rPr>
                <w:color w:val="000000"/>
              </w:rPr>
              <w:t>taxi operator not ensure wheelchair</w:t>
            </w:r>
            <w:r w:rsidRPr="00AD67F1">
              <w:rPr>
                <w:color w:val="000000"/>
              </w:rPr>
              <w:noBreakHyphen/>
              <w:t>accessible taxi driver trained/exempted</w:t>
            </w:r>
          </w:p>
        </w:tc>
        <w:tc>
          <w:tcPr>
            <w:tcW w:w="1321" w:type="dxa"/>
          </w:tcPr>
          <w:p w14:paraId="27985803" w14:textId="77777777" w:rsidR="009A5789" w:rsidRPr="00AD67F1" w:rsidRDefault="009A5789" w:rsidP="009A5789">
            <w:pPr>
              <w:pStyle w:val="TableText10"/>
              <w:rPr>
                <w:color w:val="000000"/>
              </w:rPr>
            </w:pPr>
            <w:r w:rsidRPr="00AD67F1">
              <w:rPr>
                <w:color w:val="000000"/>
              </w:rPr>
              <w:t>20</w:t>
            </w:r>
          </w:p>
        </w:tc>
        <w:tc>
          <w:tcPr>
            <w:tcW w:w="1423" w:type="dxa"/>
          </w:tcPr>
          <w:p w14:paraId="1A7542DF" w14:textId="77777777" w:rsidR="009A5789" w:rsidRPr="00AD67F1" w:rsidRDefault="009A5789" w:rsidP="009A5789">
            <w:pPr>
              <w:pStyle w:val="TableText10"/>
              <w:rPr>
                <w:color w:val="000000"/>
              </w:rPr>
            </w:pPr>
            <w:r w:rsidRPr="00AD67F1">
              <w:rPr>
                <w:color w:val="000000"/>
              </w:rPr>
              <w:t>594</w:t>
            </w:r>
          </w:p>
        </w:tc>
        <w:tc>
          <w:tcPr>
            <w:tcW w:w="1338" w:type="dxa"/>
          </w:tcPr>
          <w:p w14:paraId="1F9323B1" w14:textId="77777777" w:rsidR="009A5789" w:rsidRPr="00AD67F1" w:rsidRDefault="009A5789" w:rsidP="009A5789">
            <w:pPr>
              <w:pStyle w:val="TableText10"/>
              <w:rPr>
                <w:color w:val="000000"/>
              </w:rPr>
            </w:pPr>
          </w:p>
        </w:tc>
      </w:tr>
      <w:tr w:rsidR="009A5789" w:rsidRPr="00AD67F1" w14:paraId="21CE83F0" w14:textId="77777777" w:rsidTr="009A5789">
        <w:trPr>
          <w:cantSplit/>
        </w:trPr>
        <w:tc>
          <w:tcPr>
            <w:tcW w:w="1202" w:type="dxa"/>
            <w:tcBorders>
              <w:bottom w:val="nil"/>
            </w:tcBorders>
          </w:tcPr>
          <w:p w14:paraId="55C8E6AC" w14:textId="77777777" w:rsidR="009A5789" w:rsidRPr="00AD67F1" w:rsidRDefault="009A5789" w:rsidP="009A5789">
            <w:pPr>
              <w:pStyle w:val="TableText10"/>
              <w:keepNext/>
              <w:rPr>
                <w:color w:val="000000"/>
              </w:rPr>
            </w:pPr>
            <w:r w:rsidRPr="00AD67F1">
              <w:rPr>
                <w:color w:val="000000"/>
              </w:rPr>
              <w:t>211</w:t>
            </w:r>
          </w:p>
        </w:tc>
        <w:tc>
          <w:tcPr>
            <w:tcW w:w="2398" w:type="dxa"/>
            <w:tcBorders>
              <w:bottom w:val="nil"/>
            </w:tcBorders>
          </w:tcPr>
          <w:p w14:paraId="17463478" w14:textId="77777777" w:rsidR="009A5789" w:rsidRPr="00AD67F1" w:rsidRDefault="009A5789" w:rsidP="009A5789">
            <w:pPr>
              <w:pStyle w:val="TableText10"/>
              <w:rPr>
                <w:color w:val="000000"/>
              </w:rPr>
            </w:pPr>
            <w:r w:rsidRPr="00AD67F1">
              <w:rPr>
                <w:color w:val="000000"/>
              </w:rPr>
              <w:t>99 (2)</w:t>
            </w:r>
          </w:p>
        </w:tc>
        <w:tc>
          <w:tcPr>
            <w:tcW w:w="3719" w:type="dxa"/>
            <w:tcBorders>
              <w:bottom w:val="nil"/>
            </w:tcBorders>
          </w:tcPr>
          <w:p w14:paraId="7B57AD37" w14:textId="77777777" w:rsidR="009A5789" w:rsidRPr="00AD67F1" w:rsidRDefault="009A5789" w:rsidP="009A5789">
            <w:pPr>
              <w:pStyle w:val="TableText10"/>
              <w:rPr>
                <w:color w:val="000000"/>
              </w:rPr>
            </w:pPr>
          </w:p>
        </w:tc>
        <w:tc>
          <w:tcPr>
            <w:tcW w:w="1321" w:type="dxa"/>
            <w:tcBorders>
              <w:bottom w:val="nil"/>
            </w:tcBorders>
          </w:tcPr>
          <w:p w14:paraId="6D9D1E13" w14:textId="77777777" w:rsidR="009A5789" w:rsidRPr="00AD67F1" w:rsidRDefault="009A5789" w:rsidP="009A5789">
            <w:pPr>
              <w:pStyle w:val="TableText10"/>
              <w:rPr>
                <w:color w:val="000000"/>
              </w:rPr>
            </w:pPr>
          </w:p>
        </w:tc>
        <w:tc>
          <w:tcPr>
            <w:tcW w:w="1423" w:type="dxa"/>
            <w:tcBorders>
              <w:bottom w:val="nil"/>
            </w:tcBorders>
          </w:tcPr>
          <w:p w14:paraId="3F97ABEC" w14:textId="77777777" w:rsidR="009A5789" w:rsidRPr="00AD67F1" w:rsidRDefault="009A5789" w:rsidP="009A5789">
            <w:pPr>
              <w:pStyle w:val="TableText10"/>
              <w:rPr>
                <w:color w:val="000000"/>
              </w:rPr>
            </w:pPr>
          </w:p>
        </w:tc>
        <w:tc>
          <w:tcPr>
            <w:tcW w:w="1338" w:type="dxa"/>
            <w:tcBorders>
              <w:bottom w:val="nil"/>
            </w:tcBorders>
          </w:tcPr>
          <w:p w14:paraId="38AB61AA" w14:textId="77777777" w:rsidR="009A5789" w:rsidRPr="00AD67F1" w:rsidRDefault="009A5789" w:rsidP="009A5789">
            <w:pPr>
              <w:pStyle w:val="TableText10"/>
              <w:rPr>
                <w:color w:val="000000"/>
              </w:rPr>
            </w:pPr>
          </w:p>
        </w:tc>
      </w:tr>
      <w:tr w:rsidR="009A5789" w:rsidRPr="00AD67F1" w14:paraId="21F46928" w14:textId="77777777" w:rsidTr="009A5789">
        <w:trPr>
          <w:cantSplit/>
        </w:trPr>
        <w:tc>
          <w:tcPr>
            <w:tcW w:w="1202" w:type="dxa"/>
            <w:tcBorders>
              <w:top w:val="nil"/>
              <w:bottom w:val="nil"/>
            </w:tcBorders>
          </w:tcPr>
          <w:p w14:paraId="0AA8451D" w14:textId="77777777" w:rsidR="009A5789" w:rsidRPr="00AD67F1" w:rsidRDefault="009A5789" w:rsidP="009A5789">
            <w:pPr>
              <w:pStyle w:val="TableText10"/>
              <w:rPr>
                <w:color w:val="000000"/>
              </w:rPr>
            </w:pPr>
            <w:r w:rsidRPr="00AD67F1">
              <w:rPr>
                <w:color w:val="000000"/>
              </w:rPr>
              <w:t>211.1</w:t>
            </w:r>
          </w:p>
        </w:tc>
        <w:tc>
          <w:tcPr>
            <w:tcW w:w="2398" w:type="dxa"/>
            <w:tcBorders>
              <w:top w:val="nil"/>
              <w:bottom w:val="nil"/>
            </w:tcBorders>
          </w:tcPr>
          <w:p w14:paraId="7470227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(a)</w:t>
            </w:r>
          </w:p>
        </w:tc>
        <w:tc>
          <w:tcPr>
            <w:tcW w:w="3719" w:type="dxa"/>
            <w:tcBorders>
              <w:top w:val="nil"/>
              <w:bottom w:val="nil"/>
            </w:tcBorders>
          </w:tcPr>
          <w:p w14:paraId="0CE7A453" w14:textId="77777777" w:rsidR="009A5789" w:rsidRPr="00AD67F1" w:rsidRDefault="009A5789" w:rsidP="009A5789">
            <w:pPr>
              <w:pStyle w:val="TableText10"/>
              <w:rPr>
                <w:color w:val="000000"/>
              </w:rPr>
            </w:pPr>
            <w:r w:rsidRPr="00AD67F1">
              <w:rPr>
                <w:color w:val="000000"/>
              </w:rPr>
              <w:t>taxi operator not record driver’s name and address</w:t>
            </w:r>
          </w:p>
        </w:tc>
        <w:tc>
          <w:tcPr>
            <w:tcW w:w="1321" w:type="dxa"/>
            <w:tcBorders>
              <w:top w:val="nil"/>
              <w:bottom w:val="nil"/>
            </w:tcBorders>
          </w:tcPr>
          <w:p w14:paraId="2D97BD5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146E35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78C06FA" w14:textId="77777777" w:rsidR="009A5789" w:rsidRPr="00AD67F1" w:rsidRDefault="009A5789" w:rsidP="009A5789">
            <w:pPr>
              <w:pStyle w:val="TableText10"/>
              <w:rPr>
                <w:color w:val="000000"/>
              </w:rPr>
            </w:pPr>
          </w:p>
        </w:tc>
      </w:tr>
      <w:tr w:rsidR="009A5789" w:rsidRPr="00AD67F1" w14:paraId="5501DB56" w14:textId="77777777" w:rsidTr="009A5789">
        <w:trPr>
          <w:cantSplit/>
        </w:trPr>
        <w:tc>
          <w:tcPr>
            <w:tcW w:w="1202" w:type="dxa"/>
            <w:tcBorders>
              <w:top w:val="nil"/>
              <w:bottom w:val="nil"/>
            </w:tcBorders>
          </w:tcPr>
          <w:p w14:paraId="3872F02F" w14:textId="77777777" w:rsidR="009A5789" w:rsidRPr="00AD67F1" w:rsidRDefault="009A5789" w:rsidP="009A5789">
            <w:pPr>
              <w:pStyle w:val="TableText10"/>
              <w:rPr>
                <w:color w:val="000000"/>
              </w:rPr>
            </w:pPr>
            <w:r w:rsidRPr="00AD67F1">
              <w:rPr>
                <w:color w:val="000000"/>
              </w:rPr>
              <w:t>211.2</w:t>
            </w:r>
          </w:p>
        </w:tc>
        <w:tc>
          <w:tcPr>
            <w:tcW w:w="2398" w:type="dxa"/>
            <w:tcBorders>
              <w:top w:val="nil"/>
              <w:bottom w:val="nil"/>
            </w:tcBorders>
          </w:tcPr>
          <w:p w14:paraId="2C750DF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(b)</w:t>
            </w:r>
          </w:p>
        </w:tc>
        <w:tc>
          <w:tcPr>
            <w:tcW w:w="3719" w:type="dxa"/>
            <w:tcBorders>
              <w:top w:val="nil"/>
              <w:bottom w:val="nil"/>
            </w:tcBorders>
          </w:tcPr>
          <w:p w14:paraId="21A4D2B6" w14:textId="77777777" w:rsidR="009A5789" w:rsidRPr="00AD67F1" w:rsidRDefault="009A5789" w:rsidP="009A5789">
            <w:pPr>
              <w:pStyle w:val="TableText10"/>
              <w:rPr>
                <w:color w:val="000000"/>
              </w:rPr>
            </w:pPr>
            <w:r w:rsidRPr="00AD67F1">
              <w:rPr>
                <w:color w:val="000000"/>
              </w:rPr>
              <w:t>taxi operator not record prescribed driver authority information</w:t>
            </w:r>
          </w:p>
        </w:tc>
        <w:tc>
          <w:tcPr>
            <w:tcW w:w="1321" w:type="dxa"/>
            <w:tcBorders>
              <w:top w:val="nil"/>
              <w:bottom w:val="nil"/>
            </w:tcBorders>
          </w:tcPr>
          <w:p w14:paraId="4B3442C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F251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1264A6C" w14:textId="77777777" w:rsidR="009A5789" w:rsidRPr="00AD67F1" w:rsidRDefault="009A5789" w:rsidP="009A5789">
            <w:pPr>
              <w:pStyle w:val="TableText10"/>
              <w:rPr>
                <w:color w:val="000000"/>
              </w:rPr>
            </w:pPr>
          </w:p>
        </w:tc>
      </w:tr>
      <w:tr w:rsidR="009A5789" w:rsidRPr="00AD67F1" w14:paraId="5A8DE301" w14:textId="77777777" w:rsidTr="009A5789">
        <w:trPr>
          <w:cantSplit/>
        </w:trPr>
        <w:tc>
          <w:tcPr>
            <w:tcW w:w="1202" w:type="dxa"/>
            <w:tcBorders>
              <w:top w:val="nil"/>
              <w:bottom w:val="nil"/>
            </w:tcBorders>
          </w:tcPr>
          <w:p w14:paraId="434864BC" w14:textId="77777777" w:rsidR="009A5789" w:rsidRPr="00AD67F1" w:rsidRDefault="009A5789" w:rsidP="009A5789">
            <w:pPr>
              <w:pStyle w:val="TableText10"/>
              <w:rPr>
                <w:color w:val="000000"/>
              </w:rPr>
            </w:pPr>
            <w:r w:rsidRPr="00AD67F1">
              <w:rPr>
                <w:color w:val="000000"/>
              </w:rPr>
              <w:t>211.3</w:t>
            </w:r>
          </w:p>
        </w:tc>
        <w:tc>
          <w:tcPr>
            <w:tcW w:w="2398" w:type="dxa"/>
            <w:tcBorders>
              <w:top w:val="nil"/>
              <w:bottom w:val="nil"/>
            </w:tcBorders>
          </w:tcPr>
          <w:p w14:paraId="4B4D48C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(c)</w:t>
            </w:r>
          </w:p>
        </w:tc>
        <w:tc>
          <w:tcPr>
            <w:tcW w:w="3719" w:type="dxa"/>
            <w:tcBorders>
              <w:top w:val="nil"/>
              <w:bottom w:val="nil"/>
            </w:tcBorders>
          </w:tcPr>
          <w:p w14:paraId="6EECE063" w14:textId="77777777" w:rsidR="009A5789" w:rsidRPr="00AD67F1" w:rsidRDefault="009A5789" w:rsidP="009A5789">
            <w:pPr>
              <w:pStyle w:val="TableText10"/>
              <w:rPr>
                <w:color w:val="000000"/>
              </w:rPr>
            </w:pPr>
            <w:r w:rsidRPr="00AD67F1">
              <w:rPr>
                <w:color w:val="000000"/>
              </w:rPr>
              <w:t>independent taxi operator not record evidence that driver has required knowledge and skills</w:t>
            </w:r>
          </w:p>
        </w:tc>
        <w:tc>
          <w:tcPr>
            <w:tcW w:w="1321" w:type="dxa"/>
            <w:tcBorders>
              <w:top w:val="nil"/>
              <w:bottom w:val="nil"/>
            </w:tcBorders>
          </w:tcPr>
          <w:p w14:paraId="106932B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CBA7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5DEAC89" w14:textId="77777777" w:rsidR="009A5789" w:rsidRPr="00AD67F1" w:rsidRDefault="009A5789" w:rsidP="009A5789">
            <w:pPr>
              <w:pStyle w:val="TableText10"/>
              <w:rPr>
                <w:color w:val="000000"/>
              </w:rPr>
            </w:pPr>
          </w:p>
        </w:tc>
      </w:tr>
      <w:tr w:rsidR="009A5789" w:rsidRPr="00AD67F1" w14:paraId="755F21BD" w14:textId="77777777" w:rsidTr="009A5789">
        <w:trPr>
          <w:cantSplit/>
        </w:trPr>
        <w:tc>
          <w:tcPr>
            <w:tcW w:w="1202" w:type="dxa"/>
            <w:tcBorders>
              <w:top w:val="nil"/>
              <w:bottom w:val="nil"/>
            </w:tcBorders>
          </w:tcPr>
          <w:p w14:paraId="104A7209" w14:textId="77777777" w:rsidR="009A5789" w:rsidRPr="00AD67F1" w:rsidRDefault="009A5789" w:rsidP="009A5789">
            <w:pPr>
              <w:pStyle w:val="TableText10"/>
              <w:rPr>
                <w:color w:val="000000"/>
              </w:rPr>
            </w:pPr>
            <w:r w:rsidRPr="00AD67F1">
              <w:rPr>
                <w:color w:val="000000"/>
              </w:rPr>
              <w:t>211.4</w:t>
            </w:r>
          </w:p>
        </w:tc>
        <w:tc>
          <w:tcPr>
            <w:tcW w:w="2398" w:type="dxa"/>
            <w:tcBorders>
              <w:top w:val="nil"/>
              <w:bottom w:val="nil"/>
            </w:tcBorders>
          </w:tcPr>
          <w:p w14:paraId="1305807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(d)</w:t>
            </w:r>
          </w:p>
        </w:tc>
        <w:tc>
          <w:tcPr>
            <w:tcW w:w="3719" w:type="dxa"/>
            <w:tcBorders>
              <w:top w:val="nil"/>
              <w:bottom w:val="nil"/>
            </w:tcBorders>
          </w:tcPr>
          <w:p w14:paraId="551EFE3F" w14:textId="77777777" w:rsidR="009A5789" w:rsidRPr="00AD67F1" w:rsidRDefault="009A5789" w:rsidP="009A5789">
            <w:pPr>
              <w:pStyle w:val="TableText10"/>
              <w:rPr>
                <w:color w:val="000000"/>
              </w:rPr>
            </w:pPr>
            <w:r w:rsidRPr="00AD67F1">
              <w:rPr>
                <w:color w:val="000000"/>
              </w:rPr>
              <w:t>taxi operator not record wheelchair</w:t>
            </w:r>
            <w:r w:rsidRPr="00AD67F1">
              <w:rPr>
                <w:color w:val="000000"/>
              </w:rPr>
              <w:noBreakHyphen/>
              <w:t>accessible taxi training/exemption information</w:t>
            </w:r>
          </w:p>
        </w:tc>
        <w:tc>
          <w:tcPr>
            <w:tcW w:w="1321" w:type="dxa"/>
            <w:tcBorders>
              <w:top w:val="nil"/>
              <w:bottom w:val="nil"/>
            </w:tcBorders>
          </w:tcPr>
          <w:p w14:paraId="210C91A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A3B7FB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79E779A" w14:textId="77777777" w:rsidR="009A5789" w:rsidRPr="00AD67F1" w:rsidRDefault="009A5789" w:rsidP="009A5789">
            <w:pPr>
              <w:pStyle w:val="TableText10"/>
              <w:rPr>
                <w:color w:val="000000"/>
              </w:rPr>
            </w:pPr>
          </w:p>
        </w:tc>
      </w:tr>
      <w:tr w:rsidR="009A5789" w:rsidRPr="00AD67F1" w14:paraId="5E130E1F" w14:textId="77777777" w:rsidTr="009A5789">
        <w:trPr>
          <w:cantSplit/>
        </w:trPr>
        <w:tc>
          <w:tcPr>
            <w:tcW w:w="1202" w:type="dxa"/>
            <w:tcBorders>
              <w:top w:val="nil"/>
              <w:bottom w:val="nil"/>
            </w:tcBorders>
          </w:tcPr>
          <w:p w14:paraId="5D9E44D9" w14:textId="77777777" w:rsidR="009A5789" w:rsidRPr="00AD67F1" w:rsidRDefault="009A5789" w:rsidP="009A5789">
            <w:pPr>
              <w:pStyle w:val="TableText10"/>
              <w:rPr>
                <w:color w:val="000000"/>
              </w:rPr>
            </w:pPr>
            <w:r w:rsidRPr="00AD67F1">
              <w:rPr>
                <w:color w:val="000000"/>
              </w:rPr>
              <w:lastRenderedPageBreak/>
              <w:t>211.5</w:t>
            </w:r>
          </w:p>
        </w:tc>
        <w:tc>
          <w:tcPr>
            <w:tcW w:w="2398" w:type="dxa"/>
            <w:tcBorders>
              <w:top w:val="nil"/>
              <w:bottom w:val="nil"/>
            </w:tcBorders>
          </w:tcPr>
          <w:p w14:paraId="1BC415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(e)</w:t>
            </w:r>
          </w:p>
        </w:tc>
        <w:tc>
          <w:tcPr>
            <w:tcW w:w="3719" w:type="dxa"/>
            <w:tcBorders>
              <w:top w:val="nil"/>
              <w:bottom w:val="nil"/>
            </w:tcBorders>
          </w:tcPr>
          <w:p w14:paraId="4C8B9C77" w14:textId="77777777" w:rsidR="009A5789" w:rsidRPr="00AD67F1" w:rsidRDefault="009A5789" w:rsidP="009A5789">
            <w:pPr>
              <w:pStyle w:val="TableText10"/>
              <w:rPr>
                <w:color w:val="000000"/>
              </w:rPr>
            </w:pPr>
            <w:r w:rsidRPr="00AD67F1">
              <w:rPr>
                <w:color w:val="000000"/>
              </w:rPr>
              <w:t>taxi operator not record driving times</w:t>
            </w:r>
          </w:p>
        </w:tc>
        <w:tc>
          <w:tcPr>
            <w:tcW w:w="1321" w:type="dxa"/>
            <w:tcBorders>
              <w:top w:val="nil"/>
              <w:bottom w:val="nil"/>
            </w:tcBorders>
          </w:tcPr>
          <w:p w14:paraId="22FE6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79C1E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E0FC55C" w14:textId="77777777" w:rsidR="009A5789" w:rsidRPr="00AD67F1" w:rsidRDefault="009A5789" w:rsidP="009A5789">
            <w:pPr>
              <w:pStyle w:val="TableText10"/>
              <w:rPr>
                <w:color w:val="000000"/>
              </w:rPr>
            </w:pPr>
          </w:p>
        </w:tc>
      </w:tr>
      <w:tr w:rsidR="009A5789" w:rsidRPr="00AD67F1" w14:paraId="204B61FD" w14:textId="77777777" w:rsidTr="009A5789">
        <w:trPr>
          <w:cantSplit/>
        </w:trPr>
        <w:tc>
          <w:tcPr>
            <w:tcW w:w="1202" w:type="dxa"/>
            <w:tcBorders>
              <w:top w:val="nil"/>
            </w:tcBorders>
          </w:tcPr>
          <w:p w14:paraId="1C11A1D7" w14:textId="77777777" w:rsidR="009A5789" w:rsidRPr="00AD67F1" w:rsidRDefault="009A5789" w:rsidP="009A5789">
            <w:pPr>
              <w:pStyle w:val="TableText10"/>
              <w:rPr>
                <w:color w:val="000000"/>
              </w:rPr>
            </w:pPr>
            <w:r w:rsidRPr="00AD67F1">
              <w:rPr>
                <w:color w:val="000000"/>
              </w:rPr>
              <w:t>211.6</w:t>
            </w:r>
          </w:p>
        </w:tc>
        <w:tc>
          <w:tcPr>
            <w:tcW w:w="2398" w:type="dxa"/>
            <w:tcBorders>
              <w:top w:val="nil"/>
            </w:tcBorders>
          </w:tcPr>
          <w:p w14:paraId="6B7A822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(f)</w:t>
            </w:r>
          </w:p>
        </w:tc>
        <w:tc>
          <w:tcPr>
            <w:tcW w:w="3719" w:type="dxa"/>
            <w:tcBorders>
              <w:top w:val="nil"/>
            </w:tcBorders>
          </w:tcPr>
          <w:p w14:paraId="55DF21B3" w14:textId="77777777" w:rsidR="009A5789" w:rsidRPr="00AD67F1" w:rsidRDefault="009A5789" w:rsidP="009A5789">
            <w:pPr>
              <w:pStyle w:val="TableText10"/>
              <w:rPr>
                <w:color w:val="000000"/>
              </w:rPr>
            </w:pPr>
            <w:r w:rsidRPr="00AD67F1">
              <w:rPr>
                <w:color w:val="000000"/>
              </w:rPr>
              <w:t>taxi operator not record registration number of taxi driven by driver</w:t>
            </w:r>
          </w:p>
        </w:tc>
        <w:tc>
          <w:tcPr>
            <w:tcW w:w="1321" w:type="dxa"/>
            <w:tcBorders>
              <w:top w:val="nil"/>
            </w:tcBorders>
          </w:tcPr>
          <w:p w14:paraId="6C1CB7A7"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4BE6387"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36FCEE36" w14:textId="77777777" w:rsidR="009A5789" w:rsidRPr="00AD67F1" w:rsidRDefault="009A5789" w:rsidP="009A5789">
            <w:pPr>
              <w:pStyle w:val="TableText10"/>
              <w:rPr>
                <w:color w:val="000000"/>
              </w:rPr>
            </w:pPr>
          </w:p>
        </w:tc>
      </w:tr>
      <w:tr w:rsidR="009A5789" w:rsidRPr="00AD67F1" w14:paraId="5514759E" w14:textId="77777777" w:rsidTr="009A5789">
        <w:trPr>
          <w:cantSplit/>
        </w:trPr>
        <w:tc>
          <w:tcPr>
            <w:tcW w:w="1202" w:type="dxa"/>
            <w:tcBorders>
              <w:bottom w:val="nil"/>
            </w:tcBorders>
          </w:tcPr>
          <w:p w14:paraId="06FAEE9F" w14:textId="77777777" w:rsidR="009A5789" w:rsidRPr="00AD67F1" w:rsidRDefault="009A5789" w:rsidP="009A5789">
            <w:pPr>
              <w:pStyle w:val="TableText10"/>
              <w:keepNext/>
              <w:rPr>
                <w:color w:val="000000"/>
              </w:rPr>
            </w:pPr>
            <w:r w:rsidRPr="00AD67F1">
              <w:rPr>
                <w:color w:val="000000"/>
              </w:rPr>
              <w:t>212</w:t>
            </w:r>
          </w:p>
        </w:tc>
        <w:tc>
          <w:tcPr>
            <w:tcW w:w="2398" w:type="dxa"/>
            <w:tcBorders>
              <w:bottom w:val="nil"/>
            </w:tcBorders>
          </w:tcPr>
          <w:p w14:paraId="63A0F6B8" w14:textId="77777777" w:rsidR="009A5789" w:rsidRPr="00AD67F1" w:rsidRDefault="009A5789" w:rsidP="009A5789">
            <w:pPr>
              <w:pStyle w:val="TableText10"/>
              <w:rPr>
                <w:color w:val="000000"/>
              </w:rPr>
            </w:pPr>
            <w:r w:rsidRPr="00AD67F1">
              <w:rPr>
                <w:color w:val="000000"/>
              </w:rPr>
              <w:t>100 (2)</w:t>
            </w:r>
          </w:p>
        </w:tc>
        <w:tc>
          <w:tcPr>
            <w:tcW w:w="3719" w:type="dxa"/>
            <w:tcBorders>
              <w:bottom w:val="nil"/>
            </w:tcBorders>
          </w:tcPr>
          <w:p w14:paraId="3125CA16" w14:textId="77777777" w:rsidR="009A5789" w:rsidRPr="00AD67F1" w:rsidRDefault="009A5789" w:rsidP="009A5789">
            <w:pPr>
              <w:pStyle w:val="TableText10"/>
              <w:rPr>
                <w:color w:val="000000"/>
              </w:rPr>
            </w:pPr>
          </w:p>
        </w:tc>
        <w:tc>
          <w:tcPr>
            <w:tcW w:w="1321" w:type="dxa"/>
            <w:tcBorders>
              <w:bottom w:val="nil"/>
            </w:tcBorders>
          </w:tcPr>
          <w:p w14:paraId="11C66E49" w14:textId="77777777" w:rsidR="009A5789" w:rsidRPr="00AD67F1" w:rsidRDefault="009A5789" w:rsidP="009A5789">
            <w:pPr>
              <w:pStyle w:val="TableText10"/>
              <w:rPr>
                <w:color w:val="000000"/>
              </w:rPr>
            </w:pPr>
          </w:p>
        </w:tc>
        <w:tc>
          <w:tcPr>
            <w:tcW w:w="1423" w:type="dxa"/>
            <w:tcBorders>
              <w:bottom w:val="nil"/>
            </w:tcBorders>
          </w:tcPr>
          <w:p w14:paraId="04819428" w14:textId="77777777" w:rsidR="009A5789" w:rsidRPr="00AD67F1" w:rsidRDefault="009A5789" w:rsidP="009A5789">
            <w:pPr>
              <w:pStyle w:val="TableText10"/>
              <w:rPr>
                <w:color w:val="000000"/>
              </w:rPr>
            </w:pPr>
          </w:p>
        </w:tc>
        <w:tc>
          <w:tcPr>
            <w:tcW w:w="1338" w:type="dxa"/>
            <w:tcBorders>
              <w:bottom w:val="nil"/>
            </w:tcBorders>
          </w:tcPr>
          <w:p w14:paraId="7A1D6765" w14:textId="77777777" w:rsidR="009A5789" w:rsidRPr="00AD67F1" w:rsidRDefault="009A5789" w:rsidP="009A5789">
            <w:pPr>
              <w:pStyle w:val="TableText10"/>
              <w:rPr>
                <w:color w:val="000000"/>
              </w:rPr>
            </w:pPr>
          </w:p>
        </w:tc>
      </w:tr>
      <w:tr w:rsidR="009A5789" w:rsidRPr="00AD67F1" w14:paraId="47276143" w14:textId="77777777" w:rsidTr="009A5789">
        <w:trPr>
          <w:cantSplit/>
        </w:trPr>
        <w:tc>
          <w:tcPr>
            <w:tcW w:w="1202" w:type="dxa"/>
            <w:tcBorders>
              <w:top w:val="nil"/>
              <w:bottom w:val="nil"/>
            </w:tcBorders>
          </w:tcPr>
          <w:p w14:paraId="0CF105D8" w14:textId="77777777" w:rsidR="009A5789" w:rsidRPr="00AD67F1" w:rsidRDefault="009A5789" w:rsidP="009A5789">
            <w:pPr>
              <w:pStyle w:val="TableText10"/>
              <w:rPr>
                <w:color w:val="000000"/>
              </w:rPr>
            </w:pPr>
            <w:r w:rsidRPr="00AD67F1">
              <w:rPr>
                <w:color w:val="000000"/>
              </w:rPr>
              <w:t>212.1</w:t>
            </w:r>
          </w:p>
        </w:tc>
        <w:tc>
          <w:tcPr>
            <w:tcW w:w="2398" w:type="dxa"/>
            <w:tcBorders>
              <w:top w:val="nil"/>
              <w:bottom w:val="nil"/>
            </w:tcBorders>
          </w:tcPr>
          <w:p w14:paraId="1579E1F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(a)</w:t>
            </w:r>
          </w:p>
        </w:tc>
        <w:tc>
          <w:tcPr>
            <w:tcW w:w="3719" w:type="dxa"/>
            <w:tcBorders>
              <w:top w:val="nil"/>
              <w:bottom w:val="nil"/>
            </w:tcBorders>
          </w:tcPr>
          <w:p w14:paraId="7FDED143" w14:textId="77777777" w:rsidR="009A5789" w:rsidRPr="00AD67F1" w:rsidRDefault="009A5789" w:rsidP="009A5789">
            <w:pPr>
              <w:pStyle w:val="TableText10"/>
              <w:rPr>
                <w:color w:val="000000"/>
              </w:rPr>
            </w:pPr>
            <w:r w:rsidRPr="00AD67F1">
              <w:rPr>
                <w:color w:val="000000"/>
              </w:rPr>
              <w:t>not keep taxi operator records as required</w:t>
            </w:r>
          </w:p>
        </w:tc>
        <w:tc>
          <w:tcPr>
            <w:tcW w:w="1321" w:type="dxa"/>
            <w:tcBorders>
              <w:top w:val="nil"/>
              <w:bottom w:val="nil"/>
            </w:tcBorders>
          </w:tcPr>
          <w:p w14:paraId="220F064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571A7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43B0478" w14:textId="77777777" w:rsidR="009A5789" w:rsidRPr="00AD67F1" w:rsidRDefault="009A5789" w:rsidP="009A5789">
            <w:pPr>
              <w:pStyle w:val="TableText10"/>
              <w:rPr>
                <w:color w:val="000000"/>
              </w:rPr>
            </w:pPr>
          </w:p>
        </w:tc>
      </w:tr>
      <w:tr w:rsidR="009A5789" w:rsidRPr="00AD67F1" w14:paraId="0BCB4210" w14:textId="77777777" w:rsidTr="009A5789">
        <w:trPr>
          <w:cantSplit/>
        </w:trPr>
        <w:tc>
          <w:tcPr>
            <w:tcW w:w="1202" w:type="dxa"/>
            <w:tcBorders>
              <w:top w:val="nil"/>
              <w:bottom w:val="nil"/>
            </w:tcBorders>
          </w:tcPr>
          <w:p w14:paraId="4CCB0FDF" w14:textId="77777777" w:rsidR="009A5789" w:rsidRPr="00AD67F1" w:rsidRDefault="009A5789" w:rsidP="009A5789">
            <w:pPr>
              <w:pStyle w:val="TableText10"/>
              <w:rPr>
                <w:color w:val="000000"/>
              </w:rPr>
            </w:pPr>
            <w:r w:rsidRPr="00AD67F1">
              <w:rPr>
                <w:color w:val="000000"/>
              </w:rPr>
              <w:t>212.2</w:t>
            </w:r>
          </w:p>
        </w:tc>
        <w:tc>
          <w:tcPr>
            <w:tcW w:w="2398" w:type="dxa"/>
            <w:tcBorders>
              <w:top w:val="nil"/>
              <w:bottom w:val="nil"/>
            </w:tcBorders>
          </w:tcPr>
          <w:p w14:paraId="252CB14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(b)</w:t>
            </w:r>
          </w:p>
        </w:tc>
        <w:tc>
          <w:tcPr>
            <w:tcW w:w="3719" w:type="dxa"/>
            <w:tcBorders>
              <w:top w:val="nil"/>
              <w:bottom w:val="nil"/>
            </w:tcBorders>
          </w:tcPr>
          <w:p w14:paraId="3E990340" w14:textId="77777777" w:rsidR="009A5789" w:rsidRPr="00AD67F1" w:rsidRDefault="009A5789" w:rsidP="009A5789">
            <w:pPr>
              <w:pStyle w:val="TableText10"/>
              <w:rPr>
                <w:color w:val="000000"/>
              </w:rPr>
            </w:pPr>
            <w:r w:rsidRPr="00AD67F1">
              <w:rPr>
                <w:color w:val="000000"/>
              </w:rPr>
              <w:t>not produce taxi operator records as required</w:t>
            </w:r>
          </w:p>
        </w:tc>
        <w:tc>
          <w:tcPr>
            <w:tcW w:w="1321" w:type="dxa"/>
            <w:tcBorders>
              <w:top w:val="nil"/>
              <w:bottom w:val="nil"/>
            </w:tcBorders>
          </w:tcPr>
          <w:p w14:paraId="0F1E72A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21910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8C51535" w14:textId="77777777" w:rsidR="009A5789" w:rsidRPr="00AD67F1" w:rsidRDefault="009A5789" w:rsidP="009A5789">
            <w:pPr>
              <w:pStyle w:val="TableText10"/>
              <w:rPr>
                <w:color w:val="000000"/>
              </w:rPr>
            </w:pPr>
          </w:p>
        </w:tc>
      </w:tr>
      <w:tr w:rsidR="009A5789" w:rsidRPr="00AD67F1" w14:paraId="5B2E554B" w14:textId="77777777" w:rsidTr="009A5789">
        <w:trPr>
          <w:cantSplit/>
        </w:trPr>
        <w:tc>
          <w:tcPr>
            <w:tcW w:w="1202" w:type="dxa"/>
            <w:tcBorders>
              <w:top w:val="nil"/>
            </w:tcBorders>
          </w:tcPr>
          <w:p w14:paraId="0FB20EF2" w14:textId="77777777" w:rsidR="009A5789" w:rsidRPr="00AD67F1" w:rsidRDefault="009A5789" w:rsidP="009A5789">
            <w:pPr>
              <w:pStyle w:val="TableText10"/>
              <w:rPr>
                <w:color w:val="000000"/>
              </w:rPr>
            </w:pPr>
            <w:r w:rsidRPr="00AD67F1">
              <w:rPr>
                <w:color w:val="000000"/>
              </w:rPr>
              <w:t>212.3</w:t>
            </w:r>
          </w:p>
        </w:tc>
        <w:tc>
          <w:tcPr>
            <w:tcW w:w="2398" w:type="dxa"/>
            <w:tcBorders>
              <w:top w:val="nil"/>
            </w:tcBorders>
          </w:tcPr>
          <w:p w14:paraId="3CF4170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(c)</w:t>
            </w:r>
          </w:p>
        </w:tc>
        <w:tc>
          <w:tcPr>
            <w:tcW w:w="3719" w:type="dxa"/>
            <w:tcBorders>
              <w:top w:val="nil"/>
            </w:tcBorders>
          </w:tcPr>
          <w:p w14:paraId="7B255650" w14:textId="77777777" w:rsidR="009A5789" w:rsidRPr="00AD67F1" w:rsidRDefault="009A5789" w:rsidP="009A5789">
            <w:pPr>
              <w:pStyle w:val="TableText10"/>
              <w:rPr>
                <w:color w:val="000000"/>
              </w:rPr>
            </w:pPr>
            <w:r w:rsidRPr="00AD67F1">
              <w:rPr>
                <w:color w:val="000000"/>
              </w:rPr>
              <w:t>not provide taxi operator records as required</w:t>
            </w:r>
          </w:p>
        </w:tc>
        <w:tc>
          <w:tcPr>
            <w:tcW w:w="1321" w:type="dxa"/>
            <w:tcBorders>
              <w:top w:val="nil"/>
            </w:tcBorders>
          </w:tcPr>
          <w:p w14:paraId="626D4049"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44808D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A88BFAF" w14:textId="77777777" w:rsidR="009A5789" w:rsidRPr="00AD67F1" w:rsidRDefault="009A5789" w:rsidP="009A5789">
            <w:pPr>
              <w:pStyle w:val="TableText10"/>
              <w:rPr>
                <w:color w:val="000000"/>
              </w:rPr>
            </w:pPr>
          </w:p>
        </w:tc>
      </w:tr>
      <w:tr w:rsidR="009A5789" w:rsidRPr="00AD67F1" w14:paraId="413A0A17" w14:textId="77777777" w:rsidTr="009A5789">
        <w:trPr>
          <w:cantSplit/>
        </w:trPr>
        <w:tc>
          <w:tcPr>
            <w:tcW w:w="1202" w:type="dxa"/>
          </w:tcPr>
          <w:p w14:paraId="1B8B0B58" w14:textId="77777777" w:rsidR="009A5789" w:rsidRPr="00AD67F1" w:rsidRDefault="009A5789" w:rsidP="009A5789">
            <w:pPr>
              <w:pStyle w:val="TableText"/>
              <w:rPr>
                <w:color w:val="000000"/>
                <w:sz w:val="20"/>
              </w:rPr>
            </w:pPr>
            <w:r w:rsidRPr="00AD67F1">
              <w:rPr>
                <w:color w:val="000000"/>
                <w:sz w:val="20"/>
              </w:rPr>
              <w:t>213</w:t>
            </w:r>
          </w:p>
        </w:tc>
        <w:tc>
          <w:tcPr>
            <w:tcW w:w="2398" w:type="dxa"/>
          </w:tcPr>
          <w:p w14:paraId="403EF46D" w14:textId="77777777" w:rsidR="009A5789" w:rsidRPr="00AD67F1" w:rsidRDefault="009A5789" w:rsidP="009A5789">
            <w:pPr>
              <w:pStyle w:val="TableText"/>
              <w:rPr>
                <w:color w:val="000000"/>
                <w:sz w:val="20"/>
              </w:rPr>
            </w:pPr>
            <w:r w:rsidRPr="00AD67F1">
              <w:rPr>
                <w:color w:val="000000"/>
                <w:sz w:val="20"/>
              </w:rPr>
              <w:t>101A (2)</w:t>
            </w:r>
          </w:p>
        </w:tc>
        <w:tc>
          <w:tcPr>
            <w:tcW w:w="3719" w:type="dxa"/>
          </w:tcPr>
          <w:p w14:paraId="4A33E20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have arrangements with WTBS operator for booking service</w:t>
            </w:r>
          </w:p>
        </w:tc>
        <w:tc>
          <w:tcPr>
            <w:tcW w:w="1321" w:type="dxa"/>
          </w:tcPr>
          <w:p w14:paraId="4373C824"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4BD1E87E" w14:textId="77777777" w:rsidR="009A5789" w:rsidRPr="00AD67F1" w:rsidRDefault="009A5789" w:rsidP="009A5789">
            <w:pPr>
              <w:pStyle w:val="TableText10"/>
              <w:rPr>
                <w:color w:val="000000"/>
              </w:rPr>
            </w:pPr>
            <w:r w:rsidRPr="00AD67F1">
              <w:rPr>
                <w:color w:val="000000"/>
              </w:rPr>
              <w:t>367</w:t>
            </w:r>
          </w:p>
        </w:tc>
        <w:tc>
          <w:tcPr>
            <w:tcW w:w="1338" w:type="dxa"/>
          </w:tcPr>
          <w:p w14:paraId="4ED0F454" w14:textId="77777777" w:rsidR="009A5789" w:rsidRPr="00AD67F1" w:rsidRDefault="009A5789" w:rsidP="009A5789">
            <w:pPr>
              <w:pStyle w:val="TableText"/>
              <w:rPr>
                <w:color w:val="000000"/>
                <w:sz w:val="20"/>
              </w:rPr>
            </w:pPr>
          </w:p>
        </w:tc>
      </w:tr>
      <w:tr w:rsidR="009A5789" w:rsidRPr="00AD67F1" w14:paraId="351B4347" w14:textId="77777777" w:rsidTr="009A5789">
        <w:trPr>
          <w:cantSplit/>
        </w:trPr>
        <w:tc>
          <w:tcPr>
            <w:tcW w:w="1202" w:type="dxa"/>
          </w:tcPr>
          <w:p w14:paraId="6AA1EA72" w14:textId="77777777" w:rsidR="009A5789" w:rsidRPr="00AD67F1" w:rsidRDefault="009A5789" w:rsidP="009A5789">
            <w:pPr>
              <w:pStyle w:val="TableText"/>
              <w:rPr>
                <w:color w:val="000000"/>
                <w:sz w:val="20"/>
              </w:rPr>
            </w:pPr>
            <w:r w:rsidRPr="00AD67F1">
              <w:rPr>
                <w:color w:val="000000"/>
                <w:sz w:val="20"/>
              </w:rPr>
              <w:lastRenderedPageBreak/>
              <w:t>214</w:t>
            </w:r>
          </w:p>
        </w:tc>
        <w:tc>
          <w:tcPr>
            <w:tcW w:w="2398" w:type="dxa"/>
          </w:tcPr>
          <w:p w14:paraId="60AC0C4D" w14:textId="77777777" w:rsidR="009A5789" w:rsidRPr="00AD67F1" w:rsidRDefault="009A5789" w:rsidP="009A5789">
            <w:pPr>
              <w:pStyle w:val="TableText"/>
              <w:rPr>
                <w:color w:val="000000"/>
                <w:sz w:val="20"/>
              </w:rPr>
            </w:pPr>
            <w:r w:rsidRPr="00AD67F1">
              <w:rPr>
                <w:color w:val="000000"/>
                <w:sz w:val="20"/>
              </w:rPr>
              <w:t>101A (3)</w:t>
            </w:r>
          </w:p>
        </w:tc>
        <w:tc>
          <w:tcPr>
            <w:tcW w:w="3719" w:type="dxa"/>
          </w:tcPr>
          <w:p w14:paraId="4360CD99"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operator not have communications equipment fitted </w:t>
            </w:r>
          </w:p>
        </w:tc>
        <w:tc>
          <w:tcPr>
            <w:tcW w:w="1321" w:type="dxa"/>
          </w:tcPr>
          <w:p w14:paraId="73BC4870"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1933D312" w14:textId="77777777" w:rsidR="009A5789" w:rsidRPr="00AD67F1" w:rsidRDefault="009A5789" w:rsidP="009A5789">
            <w:pPr>
              <w:pStyle w:val="TableText10"/>
              <w:rPr>
                <w:color w:val="000000"/>
              </w:rPr>
            </w:pPr>
            <w:r w:rsidRPr="00AD67F1">
              <w:rPr>
                <w:color w:val="000000"/>
              </w:rPr>
              <w:t>367</w:t>
            </w:r>
          </w:p>
        </w:tc>
        <w:tc>
          <w:tcPr>
            <w:tcW w:w="1338" w:type="dxa"/>
          </w:tcPr>
          <w:p w14:paraId="7435200B" w14:textId="77777777" w:rsidR="009A5789" w:rsidRPr="00AD67F1" w:rsidRDefault="009A5789" w:rsidP="009A5789">
            <w:pPr>
              <w:pStyle w:val="TableText"/>
              <w:rPr>
                <w:color w:val="000000"/>
                <w:sz w:val="20"/>
              </w:rPr>
            </w:pPr>
          </w:p>
        </w:tc>
      </w:tr>
      <w:tr w:rsidR="009A5789" w:rsidRPr="00AD67F1" w14:paraId="5EC1D71B" w14:textId="77777777" w:rsidTr="009A5789">
        <w:trPr>
          <w:cantSplit/>
        </w:trPr>
        <w:tc>
          <w:tcPr>
            <w:tcW w:w="1202" w:type="dxa"/>
          </w:tcPr>
          <w:p w14:paraId="71F0C93D" w14:textId="77777777" w:rsidR="009A5789" w:rsidRPr="00AD67F1" w:rsidRDefault="009A5789" w:rsidP="009A5789">
            <w:pPr>
              <w:pStyle w:val="TableText"/>
              <w:rPr>
                <w:color w:val="000000"/>
                <w:sz w:val="20"/>
              </w:rPr>
            </w:pPr>
            <w:r w:rsidRPr="00AD67F1">
              <w:rPr>
                <w:color w:val="000000"/>
                <w:sz w:val="20"/>
              </w:rPr>
              <w:t>215</w:t>
            </w:r>
          </w:p>
        </w:tc>
        <w:tc>
          <w:tcPr>
            <w:tcW w:w="2398" w:type="dxa"/>
          </w:tcPr>
          <w:p w14:paraId="3D65302E" w14:textId="77777777" w:rsidR="009A5789" w:rsidRPr="00AD67F1" w:rsidRDefault="009A5789" w:rsidP="009A5789">
            <w:pPr>
              <w:pStyle w:val="TableText"/>
              <w:rPr>
                <w:color w:val="000000"/>
                <w:sz w:val="20"/>
              </w:rPr>
            </w:pPr>
            <w:r w:rsidRPr="00AD67F1">
              <w:rPr>
                <w:color w:val="000000"/>
                <w:sz w:val="20"/>
              </w:rPr>
              <w:t>101B (1)</w:t>
            </w:r>
          </w:p>
        </w:tc>
        <w:tc>
          <w:tcPr>
            <w:tcW w:w="3719" w:type="dxa"/>
          </w:tcPr>
          <w:p w14:paraId="6DF63AD6"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comply with WTBS’s approved procedures and rules</w:t>
            </w:r>
          </w:p>
        </w:tc>
        <w:tc>
          <w:tcPr>
            <w:tcW w:w="1321" w:type="dxa"/>
          </w:tcPr>
          <w:p w14:paraId="1A3C13B0" w14:textId="77777777" w:rsidR="009A5789" w:rsidRPr="00AD67F1" w:rsidRDefault="009A5789" w:rsidP="009A5789">
            <w:pPr>
              <w:pStyle w:val="TableText"/>
              <w:rPr>
                <w:color w:val="000000"/>
                <w:sz w:val="20"/>
              </w:rPr>
            </w:pPr>
            <w:r w:rsidRPr="00AD67F1">
              <w:rPr>
                <w:color w:val="000000"/>
                <w:sz w:val="20"/>
              </w:rPr>
              <w:t>20</w:t>
            </w:r>
          </w:p>
        </w:tc>
        <w:tc>
          <w:tcPr>
            <w:tcW w:w="1423" w:type="dxa"/>
          </w:tcPr>
          <w:p w14:paraId="0DCC08CE" w14:textId="77777777" w:rsidR="009A5789" w:rsidRPr="00AD67F1" w:rsidRDefault="009A5789" w:rsidP="009A5789">
            <w:pPr>
              <w:pStyle w:val="TableText10"/>
              <w:rPr>
                <w:color w:val="000000"/>
              </w:rPr>
            </w:pPr>
            <w:r w:rsidRPr="00AD67F1">
              <w:rPr>
                <w:color w:val="000000"/>
              </w:rPr>
              <w:t>594</w:t>
            </w:r>
          </w:p>
        </w:tc>
        <w:tc>
          <w:tcPr>
            <w:tcW w:w="1338" w:type="dxa"/>
          </w:tcPr>
          <w:p w14:paraId="677A6D59" w14:textId="77777777" w:rsidR="009A5789" w:rsidRPr="00AD67F1" w:rsidRDefault="009A5789" w:rsidP="009A5789">
            <w:pPr>
              <w:pStyle w:val="TableText"/>
              <w:rPr>
                <w:color w:val="000000"/>
                <w:sz w:val="20"/>
              </w:rPr>
            </w:pPr>
          </w:p>
        </w:tc>
      </w:tr>
      <w:tr w:rsidR="009A5789" w:rsidRPr="00AD67F1" w14:paraId="184DE5B7" w14:textId="77777777" w:rsidTr="009A5789">
        <w:trPr>
          <w:cantSplit/>
        </w:trPr>
        <w:tc>
          <w:tcPr>
            <w:tcW w:w="1202" w:type="dxa"/>
          </w:tcPr>
          <w:p w14:paraId="4D66169A" w14:textId="77777777" w:rsidR="009A5789" w:rsidRPr="00AD67F1" w:rsidRDefault="009A5789" w:rsidP="009A5789">
            <w:pPr>
              <w:pStyle w:val="TableText10"/>
              <w:rPr>
                <w:color w:val="000000"/>
              </w:rPr>
            </w:pPr>
            <w:r w:rsidRPr="00AD67F1">
              <w:rPr>
                <w:color w:val="000000"/>
              </w:rPr>
              <w:t>216</w:t>
            </w:r>
          </w:p>
        </w:tc>
        <w:tc>
          <w:tcPr>
            <w:tcW w:w="2398" w:type="dxa"/>
          </w:tcPr>
          <w:p w14:paraId="607DEC15" w14:textId="77777777" w:rsidR="009A5789" w:rsidRPr="00AD67F1" w:rsidRDefault="009A5789" w:rsidP="009A5789">
            <w:pPr>
              <w:pStyle w:val="TableText10"/>
              <w:rPr>
                <w:color w:val="000000"/>
              </w:rPr>
            </w:pPr>
            <w:r w:rsidRPr="00AD67F1">
              <w:rPr>
                <w:color w:val="000000"/>
              </w:rPr>
              <w:t>102 (1)</w:t>
            </w:r>
          </w:p>
        </w:tc>
        <w:tc>
          <w:tcPr>
            <w:tcW w:w="3719" w:type="dxa"/>
          </w:tcPr>
          <w:p w14:paraId="59D6CF2C" w14:textId="77777777" w:rsidR="009A5789" w:rsidRPr="00AD67F1" w:rsidRDefault="009A5789" w:rsidP="009A5789">
            <w:pPr>
              <w:pStyle w:val="TableText10"/>
              <w:rPr>
                <w:color w:val="000000"/>
              </w:rPr>
            </w:pPr>
            <w:r w:rsidRPr="00AD67F1">
              <w:rPr>
                <w:color w:val="000000"/>
              </w:rPr>
              <w:t>taxi operator not ensure required information displayed in taxi</w:t>
            </w:r>
          </w:p>
        </w:tc>
        <w:tc>
          <w:tcPr>
            <w:tcW w:w="1321" w:type="dxa"/>
          </w:tcPr>
          <w:p w14:paraId="20D6BA41" w14:textId="77777777" w:rsidR="009A5789" w:rsidRPr="00AD67F1" w:rsidRDefault="009A5789" w:rsidP="009A5789">
            <w:pPr>
              <w:pStyle w:val="TableText10"/>
              <w:rPr>
                <w:color w:val="000000"/>
              </w:rPr>
            </w:pPr>
            <w:r w:rsidRPr="00AD67F1">
              <w:rPr>
                <w:color w:val="000000"/>
              </w:rPr>
              <w:t>5</w:t>
            </w:r>
          </w:p>
        </w:tc>
        <w:tc>
          <w:tcPr>
            <w:tcW w:w="1423" w:type="dxa"/>
          </w:tcPr>
          <w:p w14:paraId="68B41F56" w14:textId="77777777" w:rsidR="009A5789" w:rsidRPr="00AD67F1" w:rsidRDefault="009A5789" w:rsidP="009A5789">
            <w:pPr>
              <w:pStyle w:val="TableText10"/>
              <w:rPr>
                <w:color w:val="000000"/>
              </w:rPr>
            </w:pPr>
            <w:r w:rsidRPr="00AD67F1">
              <w:rPr>
                <w:color w:val="000000"/>
              </w:rPr>
              <w:t>261</w:t>
            </w:r>
          </w:p>
        </w:tc>
        <w:tc>
          <w:tcPr>
            <w:tcW w:w="1338" w:type="dxa"/>
          </w:tcPr>
          <w:p w14:paraId="61230A45" w14:textId="77777777" w:rsidR="009A5789" w:rsidRPr="00AD67F1" w:rsidRDefault="009A5789" w:rsidP="009A5789">
            <w:pPr>
              <w:pStyle w:val="TableText10"/>
              <w:rPr>
                <w:color w:val="000000"/>
              </w:rPr>
            </w:pPr>
          </w:p>
        </w:tc>
      </w:tr>
      <w:tr w:rsidR="009A5789" w:rsidRPr="00AD67F1" w14:paraId="10C69E24" w14:textId="77777777" w:rsidTr="009A5789">
        <w:trPr>
          <w:cantSplit/>
        </w:trPr>
        <w:tc>
          <w:tcPr>
            <w:tcW w:w="1202" w:type="dxa"/>
          </w:tcPr>
          <w:p w14:paraId="7F725F7D" w14:textId="77777777" w:rsidR="009A5789" w:rsidRPr="00AD67F1" w:rsidRDefault="009A5789" w:rsidP="009A5789">
            <w:pPr>
              <w:pStyle w:val="TableText10"/>
              <w:rPr>
                <w:color w:val="000000"/>
              </w:rPr>
            </w:pPr>
            <w:r w:rsidRPr="00AD67F1">
              <w:rPr>
                <w:color w:val="000000"/>
              </w:rPr>
              <w:t>217</w:t>
            </w:r>
          </w:p>
        </w:tc>
        <w:tc>
          <w:tcPr>
            <w:tcW w:w="2398" w:type="dxa"/>
          </w:tcPr>
          <w:p w14:paraId="61C63F96" w14:textId="77777777" w:rsidR="009A5789" w:rsidRPr="00AD67F1" w:rsidRDefault="009A5789" w:rsidP="009A5789">
            <w:pPr>
              <w:pStyle w:val="TableText10"/>
              <w:rPr>
                <w:color w:val="000000"/>
              </w:rPr>
            </w:pPr>
            <w:r w:rsidRPr="00AD67F1">
              <w:rPr>
                <w:color w:val="000000"/>
              </w:rPr>
              <w:t>107 (3)</w:t>
            </w:r>
          </w:p>
        </w:tc>
        <w:tc>
          <w:tcPr>
            <w:tcW w:w="3719" w:type="dxa"/>
          </w:tcPr>
          <w:p w14:paraId="0D823D07" w14:textId="77777777" w:rsidR="009A5789" w:rsidRPr="00AD67F1" w:rsidRDefault="009A5789" w:rsidP="009A5789">
            <w:pPr>
              <w:pStyle w:val="TableText10"/>
              <w:rPr>
                <w:color w:val="000000"/>
              </w:rPr>
            </w:pPr>
            <w:r w:rsidRPr="00AD67F1">
              <w:rPr>
                <w:color w:val="000000"/>
              </w:rPr>
              <w:t>accredited taxi operator of taxi not fitted with signs/livery identifying taxi/complying with taxi signs and livery requirements</w:t>
            </w:r>
          </w:p>
        </w:tc>
        <w:tc>
          <w:tcPr>
            <w:tcW w:w="1321" w:type="dxa"/>
          </w:tcPr>
          <w:p w14:paraId="586BFFB9" w14:textId="77777777" w:rsidR="009A5789" w:rsidRPr="00AD67F1" w:rsidRDefault="009A5789" w:rsidP="009A5789">
            <w:pPr>
              <w:pStyle w:val="TableText10"/>
              <w:rPr>
                <w:color w:val="000000"/>
              </w:rPr>
            </w:pPr>
            <w:r w:rsidRPr="00AD67F1">
              <w:rPr>
                <w:color w:val="000000"/>
              </w:rPr>
              <w:t>10</w:t>
            </w:r>
          </w:p>
        </w:tc>
        <w:tc>
          <w:tcPr>
            <w:tcW w:w="1423" w:type="dxa"/>
          </w:tcPr>
          <w:p w14:paraId="423E2F4D" w14:textId="77777777" w:rsidR="009A5789" w:rsidRPr="00AD67F1" w:rsidRDefault="009A5789" w:rsidP="009A5789">
            <w:pPr>
              <w:pStyle w:val="TableText10"/>
              <w:rPr>
                <w:color w:val="000000"/>
              </w:rPr>
            </w:pPr>
            <w:r w:rsidRPr="00AD67F1">
              <w:rPr>
                <w:color w:val="000000"/>
              </w:rPr>
              <w:t>367</w:t>
            </w:r>
          </w:p>
        </w:tc>
        <w:tc>
          <w:tcPr>
            <w:tcW w:w="1338" w:type="dxa"/>
          </w:tcPr>
          <w:p w14:paraId="66A987AB" w14:textId="77777777" w:rsidR="009A5789" w:rsidRPr="00AD67F1" w:rsidRDefault="009A5789" w:rsidP="009A5789">
            <w:pPr>
              <w:pStyle w:val="TableText10"/>
              <w:rPr>
                <w:color w:val="000000"/>
              </w:rPr>
            </w:pPr>
          </w:p>
        </w:tc>
      </w:tr>
      <w:tr w:rsidR="009A5789" w:rsidRPr="00AD67F1" w14:paraId="62D3F5BF" w14:textId="77777777" w:rsidTr="009A5789">
        <w:trPr>
          <w:cantSplit/>
          <w:trHeight w:val="35"/>
        </w:trPr>
        <w:tc>
          <w:tcPr>
            <w:tcW w:w="1202" w:type="dxa"/>
            <w:tcBorders>
              <w:bottom w:val="nil"/>
            </w:tcBorders>
          </w:tcPr>
          <w:p w14:paraId="2EAD7796" w14:textId="77777777" w:rsidR="009A5789" w:rsidRPr="00AD67F1" w:rsidRDefault="009A5789" w:rsidP="009A5789">
            <w:pPr>
              <w:pStyle w:val="TableText10"/>
              <w:rPr>
                <w:color w:val="000000"/>
              </w:rPr>
            </w:pPr>
            <w:r w:rsidRPr="00AD67F1">
              <w:rPr>
                <w:color w:val="000000"/>
              </w:rPr>
              <w:t>218</w:t>
            </w:r>
          </w:p>
        </w:tc>
        <w:tc>
          <w:tcPr>
            <w:tcW w:w="2398" w:type="dxa"/>
            <w:tcBorders>
              <w:bottom w:val="nil"/>
            </w:tcBorders>
          </w:tcPr>
          <w:p w14:paraId="4FD18B49" w14:textId="77777777" w:rsidR="009A5789" w:rsidRPr="00AD67F1" w:rsidRDefault="009A5789" w:rsidP="009A5789">
            <w:pPr>
              <w:pStyle w:val="TableText10"/>
              <w:rPr>
                <w:color w:val="000000"/>
              </w:rPr>
            </w:pPr>
            <w:r w:rsidRPr="00AD67F1">
              <w:rPr>
                <w:color w:val="000000"/>
              </w:rPr>
              <w:t>109 (2)</w:t>
            </w:r>
          </w:p>
        </w:tc>
        <w:tc>
          <w:tcPr>
            <w:tcW w:w="3719" w:type="dxa"/>
            <w:tcBorders>
              <w:bottom w:val="nil"/>
            </w:tcBorders>
          </w:tcPr>
          <w:p w14:paraId="34D94889" w14:textId="77777777" w:rsidR="009A5789" w:rsidRPr="00AD67F1" w:rsidRDefault="009A5789" w:rsidP="009A5789">
            <w:pPr>
              <w:pStyle w:val="TableText10"/>
              <w:rPr>
                <w:color w:val="000000"/>
              </w:rPr>
            </w:pPr>
          </w:p>
        </w:tc>
        <w:tc>
          <w:tcPr>
            <w:tcW w:w="1321" w:type="dxa"/>
            <w:tcBorders>
              <w:bottom w:val="nil"/>
            </w:tcBorders>
          </w:tcPr>
          <w:p w14:paraId="0EC08185" w14:textId="77777777" w:rsidR="009A5789" w:rsidRPr="00AD67F1" w:rsidRDefault="009A5789" w:rsidP="009A5789">
            <w:pPr>
              <w:pStyle w:val="TableText10"/>
              <w:rPr>
                <w:color w:val="000000"/>
              </w:rPr>
            </w:pPr>
          </w:p>
        </w:tc>
        <w:tc>
          <w:tcPr>
            <w:tcW w:w="1423" w:type="dxa"/>
            <w:tcBorders>
              <w:bottom w:val="nil"/>
            </w:tcBorders>
          </w:tcPr>
          <w:p w14:paraId="0A358551" w14:textId="77777777" w:rsidR="009A5789" w:rsidRPr="00AD67F1" w:rsidRDefault="009A5789" w:rsidP="009A5789">
            <w:pPr>
              <w:pStyle w:val="TableText10"/>
              <w:rPr>
                <w:color w:val="000000"/>
              </w:rPr>
            </w:pPr>
          </w:p>
        </w:tc>
        <w:tc>
          <w:tcPr>
            <w:tcW w:w="1338" w:type="dxa"/>
            <w:tcBorders>
              <w:bottom w:val="nil"/>
            </w:tcBorders>
          </w:tcPr>
          <w:p w14:paraId="4248182B" w14:textId="77777777" w:rsidR="009A5789" w:rsidRPr="00AD67F1" w:rsidRDefault="009A5789" w:rsidP="009A5789">
            <w:pPr>
              <w:pStyle w:val="TableText10"/>
              <w:rPr>
                <w:color w:val="000000"/>
              </w:rPr>
            </w:pPr>
          </w:p>
        </w:tc>
      </w:tr>
      <w:tr w:rsidR="009A5789" w:rsidRPr="00AD67F1" w14:paraId="44FFC5D4" w14:textId="77777777" w:rsidTr="009A5789">
        <w:trPr>
          <w:cantSplit/>
          <w:trHeight w:val="28"/>
        </w:trPr>
        <w:tc>
          <w:tcPr>
            <w:tcW w:w="1202" w:type="dxa"/>
            <w:tcBorders>
              <w:top w:val="nil"/>
              <w:bottom w:val="nil"/>
            </w:tcBorders>
          </w:tcPr>
          <w:p w14:paraId="78878F34" w14:textId="77777777" w:rsidR="009A5789" w:rsidRPr="00AD67F1" w:rsidRDefault="009A5789" w:rsidP="009A5789">
            <w:pPr>
              <w:pStyle w:val="TableText10"/>
              <w:rPr>
                <w:color w:val="000000"/>
              </w:rPr>
            </w:pPr>
            <w:r w:rsidRPr="00AD67F1">
              <w:rPr>
                <w:color w:val="000000"/>
              </w:rPr>
              <w:t>218.1</w:t>
            </w:r>
          </w:p>
        </w:tc>
        <w:tc>
          <w:tcPr>
            <w:tcW w:w="2398" w:type="dxa"/>
            <w:tcBorders>
              <w:top w:val="nil"/>
              <w:bottom w:val="nil"/>
            </w:tcBorders>
          </w:tcPr>
          <w:p w14:paraId="038DB08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(a)</w:t>
            </w:r>
          </w:p>
        </w:tc>
        <w:tc>
          <w:tcPr>
            <w:tcW w:w="3719" w:type="dxa"/>
            <w:tcBorders>
              <w:top w:val="nil"/>
              <w:bottom w:val="nil"/>
            </w:tcBorders>
          </w:tcPr>
          <w:p w14:paraId="6DBA27F2" w14:textId="77777777" w:rsidR="009A5789" w:rsidRPr="00AD67F1" w:rsidRDefault="009A5789" w:rsidP="009A5789">
            <w:pPr>
              <w:pStyle w:val="TableText10"/>
              <w:rPr>
                <w:color w:val="000000"/>
              </w:rPr>
            </w:pPr>
            <w:r w:rsidRPr="00AD67F1">
              <w:rPr>
                <w:color w:val="000000"/>
              </w:rPr>
              <w:t>taxi operator use stand-by taxi when usual taxi available</w:t>
            </w:r>
          </w:p>
        </w:tc>
        <w:tc>
          <w:tcPr>
            <w:tcW w:w="1321" w:type="dxa"/>
            <w:tcBorders>
              <w:top w:val="nil"/>
              <w:bottom w:val="nil"/>
            </w:tcBorders>
          </w:tcPr>
          <w:p w14:paraId="199B674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9D4D14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6E42A6" w14:textId="77777777" w:rsidR="009A5789" w:rsidRPr="00AD67F1" w:rsidRDefault="009A5789" w:rsidP="009A5789">
            <w:pPr>
              <w:pStyle w:val="TableText10"/>
              <w:rPr>
                <w:color w:val="000000"/>
              </w:rPr>
            </w:pPr>
          </w:p>
        </w:tc>
      </w:tr>
      <w:tr w:rsidR="009A5789" w:rsidRPr="00AD67F1" w14:paraId="18898973" w14:textId="77777777" w:rsidTr="009A5789">
        <w:trPr>
          <w:cantSplit/>
          <w:trHeight w:val="28"/>
        </w:trPr>
        <w:tc>
          <w:tcPr>
            <w:tcW w:w="1202" w:type="dxa"/>
            <w:tcBorders>
              <w:top w:val="nil"/>
              <w:bottom w:val="nil"/>
            </w:tcBorders>
          </w:tcPr>
          <w:p w14:paraId="235522AB" w14:textId="77777777" w:rsidR="009A5789" w:rsidRPr="00AD67F1" w:rsidRDefault="009A5789" w:rsidP="009A5789">
            <w:pPr>
              <w:pStyle w:val="TableText10"/>
              <w:rPr>
                <w:color w:val="000000"/>
              </w:rPr>
            </w:pPr>
            <w:r w:rsidRPr="00AD67F1">
              <w:rPr>
                <w:color w:val="000000"/>
              </w:rPr>
              <w:lastRenderedPageBreak/>
              <w:t>218.2</w:t>
            </w:r>
          </w:p>
        </w:tc>
        <w:tc>
          <w:tcPr>
            <w:tcW w:w="2398" w:type="dxa"/>
            <w:tcBorders>
              <w:top w:val="nil"/>
              <w:bottom w:val="nil"/>
            </w:tcBorders>
          </w:tcPr>
          <w:p w14:paraId="141FCCF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(b)</w:t>
            </w:r>
          </w:p>
        </w:tc>
        <w:tc>
          <w:tcPr>
            <w:tcW w:w="3719" w:type="dxa"/>
            <w:tcBorders>
              <w:top w:val="nil"/>
              <w:bottom w:val="nil"/>
            </w:tcBorders>
          </w:tcPr>
          <w:p w14:paraId="23080212" w14:textId="77777777" w:rsidR="009A5789" w:rsidRPr="00AD67F1" w:rsidRDefault="009A5789" w:rsidP="009A5789">
            <w:pPr>
              <w:pStyle w:val="TableText10"/>
              <w:rPr>
                <w:color w:val="000000"/>
              </w:rPr>
            </w:pPr>
            <w:r w:rsidRPr="00AD67F1">
              <w:rPr>
                <w:color w:val="000000"/>
              </w:rPr>
              <w:t>taxi operator not comply with stand-by taxi requirements</w:t>
            </w:r>
          </w:p>
        </w:tc>
        <w:tc>
          <w:tcPr>
            <w:tcW w:w="1321" w:type="dxa"/>
            <w:tcBorders>
              <w:top w:val="nil"/>
              <w:bottom w:val="nil"/>
            </w:tcBorders>
          </w:tcPr>
          <w:p w14:paraId="05441F3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16D6C8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DEA1737" w14:textId="77777777" w:rsidR="009A5789" w:rsidRPr="00AD67F1" w:rsidRDefault="009A5789" w:rsidP="009A5789">
            <w:pPr>
              <w:pStyle w:val="TableText10"/>
              <w:rPr>
                <w:color w:val="000000"/>
              </w:rPr>
            </w:pPr>
          </w:p>
        </w:tc>
      </w:tr>
      <w:tr w:rsidR="009A5789" w:rsidRPr="00AD67F1" w14:paraId="4BCADFA8" w14:textId="77777777" w:rsidTr="009A5789">
        <w:trPr>
          <w:cantSplit/>
          <w:trHeight w:val="28"/>
        </w:trPr>
        <w:tc>
          <w:tcPr>
            <w:tcW w:w="1202" w:type="dxa"/>
            <w:tcBorders>
              <w:top w:val="nil"/>
            </w:tcBorders>
          </w:tcPr>
          <w:p w14:paraId="6F6ACCFA" w14:textId="77777777" w:rsidR="009A5789" w:rsidRPr="00AD67F1" w:rsidRDefault="009A5789" w:rsidP="009A5789">
            <w:pPr>
              <w:pStyle w:val="TableText10"/>
              <w:rPr>
                <w:color w:val="000000"/>
              </w:rPr>
            </w:pPr>
            <w:r w:rsidRPr="00AD67F1">
              <w:rPr>
                <w:color w:val="000000"/>
              </w:rPr>
              <w:t>218.3</w:t>
            </w:r>
          </w:p>
        </w:tc>
        <w:tc>
          <w:tcPr>
            <w:tcW w:w="2398" w:type="dxa"/>
            <w:tcBorders>
              <w:top w:val="nil"/>
            </w:tcBorders>
          </w:tcPr>
          <w:p w14:paraId="6F46889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(c)</w:t>
            </w:r>
          </w:p>
        </w:tc>
        <w:tc>
          <w:tcPr>
            <w:tcW w:w="3719" w:type="dxa"/>
            <w:tcBorders>
              <w:top w:val="nil"/>
            </w:tcBorders>
          </w:tcPr>
          <w:p w14:paraId="7FF390D3" w14:textId="77777777" w:rsidR="009A5789" w:rsidRPr="00AD67F1" w:rsidRDefault="009A5789" w:rsidP="009A5789">
            <w:pPr>
              <w:pStyle w:val="TableText10"/>
              <w:rPr>
                <w:color w:val="000000"/>
              </w:rPr>
            </w:pPr>
            <w:r w:rsidRPr="00AD67F1">
              <w:rPr>
                <w:color w:val="000000"/>
              </w:rPr>
              <w:t>taxi operator not give notice of stand-by taxi</w:t>
            </w:r>
          </w:p>
        </w:tc>
        <w:tc>
          <w:tcPr>
            <w:tcW w:w="1321" w:type="dxa"/>
            <w:tcBorders>
              <w:top w:val="nil"/>
            </w:tcBorders>
          </w:tcPr>
          <w:p w14:paraId="3E07EBD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0F01E7A"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6CE1A12" w14:textId="77777777" w:rsidR="009A5789" w:rsidRPr="00AD67F1" w:rsidRDefault="009A5789" w:rsidP="009A5789">
            <w:pPr>
              <w:pStyle w:val="TableText10"/>
              <w:rPr>
                <w:color w:val="000000"/>
              </w:rPr>
            </w:pPr>
          </w:p>
        </w:tc>
      </w:tr>
      <w:tr w:rsidR="009A5789" w:rsidRPr="00AD67F1" w14:paraId="387C07E4" w14:textId="77777777" w:rsidTr="009A5789">
        <w:trPr>
          <w:cantSplit/>
        </w:trPr>
        <w:tc>
          <w:tcPr>
            <w:tcW w:w="1202" w:type="dxa"/>
          </w:tcPr>
          <w:p w14:paraId="40F315EF" w14:textId="77777777" w:rsidR="009A5789" w:rsidRPr="00AD67F1" w:rsidRDefault="009A5789" w:rsidP="009A5789">
            <w:pPr>
              <w:pStyle w:val="TableText10"/>
              <w:rPr>
                <w:color w:val="000000"/>
              </w:rPr>
            </w:pPr>
            <w:r w:rsidRPr="00AD67F1">
              <w:rPr>
                <w:color w:val="000000"/>
              </w:rPr>
              <w:t>219</w:t>
            </w:r>
          </w:p>
        </w:tc>
        <w:tc>
          <w:tcPr>
            <w:tcW w:w="2398" w:type="dxa"/>
          </w:tcPr>
          <w:p w14:paraId="489D4CDD" w14:textId="77777777" w:rsidR="009A5789" w:rsidRPr="00AD67F1" w:rsidRDefault="009A5789" w:rsidP="009A5789">
            <w:pPr>
              <w:pStyle w:val="TableText10"/>
              <w:rPr>
                <w:color w:val="000000"/>
              </w:rPr>
            </w:pPr>
            <w:r w:rsidRPr="00AD67F1">
              <w:rPr>
                <w:color w:val="000000"/>
              </w:rPr>
              <w:t>114 (1)</w:t>
            </w:r>
          </w:p>
        </w:tc>
        <w:tc>
          <w:tcPr>
            <w:tcW w:w="3719" w:type="dxa"/>
          </w:tcPr>
          <w:p w14:paraId="559A885C"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tell booking service of hiring availability</w:t>
            </w:r>
          </w:p>
        </w:tc>
        <w:tc>
          <w:tcPr>
            <w:tcW w:w="1321" w:type="dxa"/>
          </w:tcPr>
          <w:p w14:paraId="246E159A" w14:textId="77777777" w:rsidR="009A5789" w:rsidRPr="00AD67F1" w:rsidRDefault="009A5789" w:rsidP="009A5789">
            <w:pPr>
              <w:pStyle w:val="TableText10"/>
              <w:rPr>
                <w:color w:val="000000"/>
              </w:rPr>
            </w:pPr>
            <w:r w:rsidRPr="00AD67F1">
              <w:rPr>
                <w:color w:val="000000"/>
              </w:rPr>
              <w:t>10</w:t>
            </w:r>
          </w:p>
        </w:tc>
        <w:tc>
          <w:tcPr>
            <w:tcW w:w="1423" w:type="dxa"/>
          </w:tcPr>
          <w:p w14:paraId="2E3F892B" w14:textId="77777777" w:rsidR="009A5789" w:rsidRPr="00AD67F1" w:rsidRDefault="009A5789" w:rsidP="009A5789">
            <w:pPr>
              <w:pStyle w:val="TableText10"/>
              <w:rPr>
                <w:color w:val="000000"/>
              </w:rPr>
            </w:pPr>
            <w:r w:rsidRPr="00AD67F1">
              <w:rPr>
                <w:color w:val="000000"/>
              </w:rPr>
              <w:t>367</w:t>
            </w:r>
          </w:p>
        </w:tc>
        <w:tc>
          <w:tcPr>
            <w:tcW w:w="1338" w:type="dxa"/>
          </w:tcPr>
          <w:p w14:paraId="567DF064" w14:textId="77777777" w:rsidR="009A5789" w:rsidRPr="00AD67F1" w:rsidRDefault="009A5789" w:rsidP="009A5789">
            <w:pPr>
              <w:pStyle w:val="TableText10"/>
              <w:rPr>
                <w:color w:val="000000"/>
              </w:rPr>
            </w:pPr>
          </w:p>
        </w:tc>
      </w:tr>
      <w:tr w:rsidR="009A5789" w:rsidRPr="00AD67F1" w14:paraId="78EC7D29" w14:textId="77777777" w:rsidTr="009A5789">
        <w:trPr>
          <w:cantSplit/>
        </w:trPr>
        <w:tc>
          <w:tcPr>
            <w:tcW w:w="1202" w:type="dxa"/>
          </w:tcPr>
          <w:p w14:paraId="09478E52" w14:textId="77777777" w:rsidR="009A5789" w:rsidRPr="00AD67F1" w:rsidRDefault="009A5789" w:rsidP="009A5789">
            <w:pPr>
              <w:pStyle w:val="TableText10"/>
              <w:rPr>
                <w:color w:val="000000"/>
              </w:rPr>
            </w:pPr>
            <w:r w:rsidRPr="00AD67F1">
              <w:rPr>
                <w:color w:val="000000"/>
              </w:rPr>
              <w:t>220</w:t>
            </w:r>
          </w:p>
        </w:tc>
        <w:tc>
          <w:tcPr>
            <w:tcW w:w="2398" w:type="dxa"/>
          </w:tcPr>
          <w:p w14:paraId="192BA720" w14:textId="77777777" w:rsidR="009A5789" w:rsidRPr="00AD67F1" w:rsidRDefault="009A5789" w:rsidP="009A5789">
            <w:pPr>
              <w:pStyle w:val="TableText10"/>
              <w:rPr>
                <w:color w:val="000000"/>
              </w:rPr>
            </w:pPr>
            <w:r w:rsidRPr="00AD67F1">
              <w:rPr>
                <w:color w:val="000000"/>
              </w:rPr>
              <w:t>114 (2)</w:t>
            </w:r>
          </w:p>
        </w:tc>
        <w:tc>
          <w:tcPr>
            <w:tcW w:w="3719" w:type="dxa"/>
          </w:tcPr>
          <w:p w14:paraId="3AB7271B"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comply with direction to accept booking</w:t>
            </w:r>
          </w:p>
        </w:tc>
        <w:tc>
          <w:tcPr>
            <w:tcW w:w="1321" w:type="dxa"/>
          </w:tcPr>
          <w:p w14:paraId="1F63FE4B" w14:textId="77777777" w:rsidR="009A5789" w:rsidRPr="00AD67F1" w:rsidRDefault="009A5789" w:rsidP="009A5789">
            <w:pPr>
              <w:pStyle w:val="TableText10"/>
              <w:rPr>
                <w:color w:val="000000"/>
              </w:rPr>
            </w:pPr>
            <w:r w:rsidRPr="00AD67F1">
              <w:rPr>
                <w:color w:val="000000"/>
              </w:rPr>
              <w:t>10</w:t>
            </w:r>
          </w:p>
        </w:tc>
        <w:tc>
          <w:tcPr>
            <w:tcW w:w="1423" w:type="dxa"/>
          </w:tcPr>
          <w:p w14:paraId="5A1F41A9" w14:textId="77777777" w:rsidR="009A5789" w:rsidRPr="00AD67F1" w:rsidRDefault="009A5789" w:rsidP="009A5789">
            <w:pPr>
              <w:pStyle w:val="TableText10"/>
              <w:rPr>
                <w:color w:val="000000"/>
              </w:rPr>
            </w:pPr>
            <w:r w:rsidRPr="00AD67F1">
              <w:rPr>
                <w:color w:val="000000"/>
              </w:rPr>
              <w:t>367</w:t>
            </w:r>
          </w:p>
        </w:tc>
        <w:tc>
          <w:tcPr>
            <w:tcW w:w="1338" w:type="dxa"/>
          </w:tcPr>
          <w:p w14:paraId="7C26D5FE" w14:textId="77777777" w:rsidR="009A5789" w:rsidRPr="00AD67F1" w:rsidRDefault="009A5789" w:rsidP="009A5789">
            <w:pPr>
              <w:pStyle w:val="TableText10"/>
              <w:rPr>
                <w:color w:val="000000"/>
              </w:rPr>
            </w:pPr>
          </w:p>
        </w:tc>
      </w:tr>
      <w:tr w:rsidR="009A5789" w:rsidRPr="00AD67F1" w14:paraId="0462857C" w14:textId="77777777" w:rsidTr="009A5789">
        <w:trPr>
          <w:cantSplit/>
        </w:trPr>
        <w:tc>
          <w:tcPr>
            <w:tcW w:w="1202" w:type="dxa"/>
          </w:tcPr>
          <w:p w14:paraId="238A92E5" w14:textId="77777777" w:rsidR="009A5789" w:rsidRPr="00AD67F1" w:rsidRDefault="009A5789" w:rsidP="009A5789">
            <w:pPr>
              <w:pStyle w:val="TableText10"/>
              <w:rPr>
                <w:color w:val="000000"/>
              </w:rPr>
            </w:pPr>
            <w:r w:rsidRPr="00AD67F1">
              <w:rPr>
                <w:color w:val="000000"/>
              </w:rPr>
              <w:t>221</w:t>
            </w:r>
          </w:p>
        </w:tc>
        <w:tc>
          <w:tcPr>
            <w:tcW w:w="2398" w:type="dxa"/>
          </w:tcPr>
          <w:p w14:paraId="16321E8E" w14:textId="77777777" w:rsidR="009A5789" w:rsidRPr="00AD67F1" w:rsidRDefault="009A5789" w:rsidP="009A5789">
            <w:pPr>
              <w:pStyle w:val="TableText10"/>
              <w:rPr>
                <w:color w:val="000000"/>
              </w:rPr>
            </w:pPr>
            <w:r w:rsidRPr="00AD67F1">
              <w:rPr>
                <w:color w:val="000000"/>
              </w:rPr>
              <w:t>115 (1)</w:t>
            </w:r>
          </w:p>
        </w:tc>
        <w:tc>
          <w:tcPr>
            <w:tcW w:w="3719" w:type="dxa"/>
          </w:tcPr>
          <w:p w14:paraId="1BCAEC61"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driver not operate communications appropriately </w:t>
            </w:r>
          </w:p>
        </w:tc>
        <w:tc>
          <w:tcPr>
            <w:tcW w:w="1321" w:type="dxa"/>
          </w:tcPr>
          <w:p w14:paraId="52DB00F5" w14:textId="77777777" w:rsidR="009A5789" w:rsidRPr="00AD67F1" w:rsidRDefault="009A5789" w:rsidP="009A5789">
            <w:pPr>
              <w:pStyle w:val="TableText10"/>
              <w:rPr>
                <w:color w:val="000000"/>
              </w:rPr>
            </w:pPr>
            <w:r w:rsidRPr="00AD67F1">
              <w:rPr>
                <w:color w:val="000000"/>
              </w:rPr>
              <w:t>10</w:t>
            </w:r>
          </w:p>
        </w:tc>
        <w:tc>
          <w:tcPr>
            <w:tcW w:w="1423" w:type="dxa"/>
          </w:tcPr>
          <w:p w14:paraId="36C087ED" w14:textId="77777777" w:rsidR="009A5789" w:rsidRPr="00AD67F1" w:rsidRDefault="009A5789" w:rsidP="009A5789">
            <w:pPr>
              <w:pStyle w:val="TableText10"/>
              <w:rPr>
                <w:color w:val="000000"/>
              </w:rPr>
            </w:pPr>
            <w:r w:rsidRPr="00AD67F1">
              <w:rPr>
                <w:color w:val="000000"/>
              </w:rPr>
              <w:t>237</w:t>
            </w:r>
          </w:p>
        </w:tc>
        <w:tc>
          <w:tcPr>
            <w:tcW w:w="1338" w:type="dxa"/>
          </w:tcPr>
          <w:p w14:paraId="132B6F89" w14:textId="77777777" w:rsidR="009A5789" w:rsidRPr="00AD67F1" w:rsidRDefault="009A5789" w:rsidP="009A5789">
            <w:pPr>
              <w:pStyle w:val="TableText10"/>
              <w:rPr>
                <w:color w:val="000000"/>
              </w:rPr>
            </w:pPr>
          </w:p>
        </w:tc>
      </w:tr>
      <w:tr w:rsidR="009A5789" w:rsidRPr="00AD67F1" w14:paraId="6E5089AB" w14:textId="77777777" w:rsidTr="009A5789">
        <w:trPr>
          <w:cantSplit/>
        </w:trPr>
        <w:tc>
          <w:tcPr>
            <w:tcW w:w="1202" w:type="dxa"/>
          </w:tcPr>
          <w:p w14:paraId="52A787B0" w14:textId="77777777" w:rsidR="009A5789" w:rsidRPr="00AD67F1" w:rsidRDefault="009A5789" w:rsidP="009A5789">
            <w:pPr>
              <w:pStyle w:val="TableText10"/>
              <w:rPr>
                <w:color w:val="000000"/>
              </w:rPr>
            </w:pPr>
            <w:r w:rsidRPr="00AD67F1">
              <w:rPr>
                <w:color w:val="000000"/>
              </w:rPr>
              <w:t>222</w:t>
            </w:r>
          </w:p>
        </w:tc>
        <w:tc>
          <w:tcPr>
            <w:tcW w:w="2398" w:type="dxa"/>
          </w:tcPr>
          <w:p w14:paraId="000D5A23" w14:textId="77777777" w:rsidR="009A5789" w:rsidRPr="00AD67F1" w:rsidRDefault="009A5789" w:rsidP="009A5789">
            <w:pPr>
              <w:pStyle w:val="TableText10"/>
              <w:rPr>
                <w:color w:val="000000"/>
              </w:rPr>
            </w:pPr>
            <w:r w:rsidRPr="00AD67F1">
              <w:rPr>
                <w:color w:val="000000"/>
              </w:rPr>
              <w:t>116 (1)</w:t>
            </w:r>
          </w:p>
        </w:tc>
        <w:tc>
          <w:tcPr>
            <w:tcW w:w="3719" w:type="dxa"/>
          </w:tcPr>
          <w:p w14:paraId="1B47931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driver not comply with WTBS’s approved procedures and rules</w:t>
            </w:r>
          </w:p>
        </w:tc>
        <w:tc>
          <w:tcPr>
            <w:tcW w:w="1321" w:type="dxa"/>
          </w:tcPr>
          <w:p w14:paraId="23E35AF6" w14:textId="77777777" w:rsidR="009A5789" w:rsidRPr="00AD67F1" w:rsidRDefault="009A5789" w:rsidP="009A5789">
            <w:pPr>
              <w:pStyle w:val="TableText10"/>
              <w:rPr>
                <w:color w:val="000000"/>
              </w:rPr>
            </w:pPr>
            <w:r w:rsidRPr="00AD67F1">
              <w:rPr>
                <w:color w:val="000000"/>
              </w:rPr>
              <w:t>10</w:t>
            </w:r>
          </w:p>
        </w:tc>
        <w:tc>
          <w:tcPr>
            <w:tcW w:w="1423" w:type="dxa"/>
          </w:tcPr>
          <w:p w14:paraId="642562E9" w14:textId="77777777" w:rsidR="009A5789" w:rsidRPr="00AD67F1" w:rsidRDefault="009A5789" w:rsidP="009A5789">
            <w:pPr>
              <w:pStyle w:val="TableText10"/>
              <w:rPr>
                <w:color w:val="000000"/>
              </w:rPr>
            </w:pPr>
            <w:r w:rsidRPr="00AD67F1">
              <w:rPr>
                <w:color w:val="000000"/>
              </w:rPr>
              <w:t>367</w:t>
            </w:r>
          </w:p>
        </w:tc>
        <w:tc>
          <w:tcPr>
            <w:tcW w:w="1338" w:type="dxa"/>
          </w:tcPr>
          <w:p w14:paraId="095072CB" w14:textId="77777777" w:rsidR="009A5789" w:rsidRPr="00AD67F1" w:rsidRDefault="009A5789" w:rsidP="009A5789">
            <w:pPr>
              <w:pStyle w:val="TableText10"/>
              <w:rPr>
                <w:strike/>
                <w:color w:val="000000"/>
              </w:rPr>
            </w:pPr>
          </w:p>
        </w:tc>
      </w:tr>
      <w:tr w:rsidR="009A5789" w:rsidRPr="00AD67F1" w14:paraId="475AB407" w14:textId="77777777" w:rsidTr="009A5789">
        <w:trPr>
          <w:cantSplit/>
        </w:trPr>
        <w:tc>
          <w:tcPr>
            <w:tcW w:w="1202" w:type="dxa"/>
          </w:tcPr>
          <w:p w14:paraId="22BE609B" w14:textId="77777777" w:rsidR="009A5789" w:rsidRPr="00AD67F1" w:rsidRDefault="009A5789" w:rsidP="009A5789">
            <w:pPr>
              <w:pStyle w:val="TableText10"/>
              <w:rPr>
                <w:color w:val="000000"/>
              </w:rPr>
            </w:pPr>
            <w:r w:rsidRPr="00AD67F1">
              <w:rPr>
                <w:color w:val="000000"/>
              </w:rPr>
              <w:t>223</w:t>
            </w:r>
          </w:p>
        </w:tc>
        <w:tc>
          <w:tcPr>
            <w:tcW w:w="2398" w:type="dxa"/>
          </w:tcPr>
          <w:p w14:paraId="7C8CDAF8" w14:textId="77777777" w:rsidR="009A5789" w:rsidRPr="00AD67F1" w:rsidRDefault="009A5789" w:rsidP="009A5789">
            <w:pPr>
              <w:pStyle w:val="TableText10"/>
              <w:rPr>
                <w:color w:val="000000"/>
              </w:rPr>
            </w:pPr>
            <w:r w:rsidRPr="00AD67F1">
              <w:rPr>
                <w:color w:val="000000"/>
              </w:rPr>
              <w:t>122 (1)</w:t>
            </w:r>
          </w:p>
        </w:tc>
        <w:tc>
          <w:tcPr>
            <w:tcW w:w="3719" w:type="dxa"/>
          </w:tcPr>
          <w:p w14:paraId="42B952EE" w14:textId="77777777" w:rsidR="009A5789" w:rsidRPr="00AD67F1" w:rsidRDefault="009A5789" w:rsidP="009A5789">
            <w:pPr>
              <w:pStyle w:val="TableText10"/>
              <w:rPr>
                <w:color w:val="000000"/>
              </w:rPr>
            </w:pPr>
            <w:r w:rsidRPr="00AD67F1">
              <w:rPr>
                <w:color w:val="000000"/>
              </w:rPr>
              <w:t>taxi driver illegally stop taxi in taxi zone</w:t>
            </w:r>
          </w:p>
        </w:tc>
        <w:tc>
          <w:tcPr>
            <w:tcW w:w="1321" w:type="dxa"/>
          </w:tcPr>
          <w:p w14:paraId="5AAF5198" w14:textId="77777777" w:rsidR="009A5789" w:rsidRPr="00AD67F1" w:rsidRDefault="009A5789" w:rsidP="009A5789">
            <w:pPr>
              <w:pStyle w:val="TableText10"/>
              <w:rPr>
                <w:color w:val="000000"/>
              </w:rPr>
            </w:pPr>
            <w:r w:rsidRPr="00AD67F1">
              <w:rPr>
                <w:color w:val="000000"/>
              </w:rPr>
              <w:t>5</w:t>
            </w:r>
          </w:p>
        </w:tc>
        <w:tc>
          <w:tcPr>
            <w:tcW w:w="1423" w:type="dxa"/>
          </w:tcPr>
          <w:p w14:paraId="12DA2BF5" w14:textId="77777777" w:rsidR="009A5789" w:rsidRPr="00AD67F1" w:rsidRDefault="009A5789" w:rsidP="009A5789">
            <w:pPr>
              <w:pStyle w:val="TableText10"/>
              <w:rPr>
                <w:color w:val="000000"/>
              </w:rPr>
            </w:pPr>
            <w:r w:rsidRPr="00AD67F1">
              <w:rPr>
                <w:color w:val="000000"/>
              </w:rPr>
              <w:t>213</w:t>
            </w:r>
          </w:p>
        </w:tc>
        <w:tc>
          <w:tcPr>
            <w:tcW w:w="1338" w:type="dxa"/>
          </w:tcPr>
          <w:p w14:paraId="56D51385" w14:textId="77777777" w:rsidR="009A5789" w:rsidRPr="00AD67F1" w:rsidRDefault="009A5789" w:rsidP="009A5789">
            <w:pPr>
              <w:pStyle w:val="TableText10"/>
              <w:rPr>
                <w:color w:val="000000"/>
              </w:rPr>
            </w:pPr>
          </w:p>
        </w:tc>
      </w:tr>
      <w:tr w:rsidR="009A5789" w:rsidRPr="00AD67F1" w14:paraId="48AA7A6D" w14:textId="77777777" w:rsidTr="009A5789">
        <w:trPr>
          <w:cantSplit/>
        </w:trPr>
        <w:tc>
          <w:tcPr>
            <w:tcW w:w="1202" w:type="dxa"/>
          </w:tcPr>
          <w:p w14:paraId="7DB93ACB" w14:textId="77777777" w:rsidR="009A5789" w:rsidRPr="00AD67F1" w:rsidRDefault="009A5789" w:rsidP="009A5789">
            <w:pPr>
              <w:pStyle w:val="TableText10"/>
              <w:rPr>
                <w:color w:val="000000"/>
              </w:rPr>
            </w:pPr>
            <w:r w:rsidRPr="00AD67F1">
              <w:rPr>
                <w:color w:val="000000"/>
              </w:rPr>
              <w:lastRenderedPageBreak/>
              <w:t>224</w:t>
            </w:r>
          </w:p>
        </w:tc>
        <w:tc>
          <w:tcPr>
            <w:tcW w:w="2398" w:type="dxa"/>
          </w:tcPr>
          <w:p w14:paraId="46117E2C" w14:textId="77777777" w:rsidR="009A5789" w:rsidRPr="00AD67F1" w:rsidRDefault="009A5789" w:rsidP="009A5789">
            <w:pPr>
              <w:pStyle w:val="TableText10"/>
              <w:rPr>
                <w:color w:val="000000"/>
              </w:rPr>
            </w:pPr>
            <w:r w:rsidRPr="00AD67F1">
              <w:rPr>
                <w:color w:val="000000"/>
              </w:rPr>
              <w:t>122 (3)</w:t>
            </w:r>
          </w:p>
        </w:tc>
        <w:tc>
          <w:tcPr>
            <w:tcW w:w="3719" w:type="dxa"/>
          </w:tcPr>
          <w:p w14:paraId="282244B6" w14:textId="77777777" w:rsidR="009A5789" w:rsidRPr="00AD67F1" w:rsidRDefault="009A5789" w:rsidP="009A5789">
            <w:pPr>
              <w:pStyle w:val="TableText10"/>
              <w:rPr>
                <w:color w:val="000000"/>
              </w:rPr>
            </w:pPr>
            <w:r w:rsidRPr="00AD67F1">
              <w:rPr>
                <w:color w:val="000000"/>
              </w:rPr>
              <w:t>taxi driver not place/keep taxi in 1st available position at taxi zone</w:t>
            </w:r>
          </w:p>
        </w:tc>
        <w:tc>
          <w:tcPr>
            <w:tcW w:w="1321" w:type="dxa"/>
          </w:tcPr>
          <w:p w14:paraId="45B2D515" w14:textId="77777777" w:rsidR="009A5789" w:rsidRPr="00AD67F1" w:rsidRDefault="009A5789" w:rsidP="009A5789">
            <w:pPr>
              <w:pStyle w:val="TableText10"/>
              <w:rPr>
                <w:color w:val="000000"/>
              </w:rPr>
            </w:pPr>
            <w:r w:rsidRPr="00AD67F1">
              <w:rPr>
                <w:color w:val="000000"/>
              </w:rPr>
              <w:t>5</w:t>
            </w:r>
          </w:p>
        </w:tc>
        <w:tc>
          <w:tcPr>
            <w:tcW w:w="1423" w:type="dxa"/>
          </w:tcPr>
          <w:p w14:paraId="78A54DBC" w14:textId="77777777" w:rsidR="009A5789" w:rsidRPr="00AD67F1" w:rsidRDefault="009A5789" w:rsidP="009A5789">
            <w:pPr>
              <w:pStyle w:val="TableText10"/>
              <w:rPr>
                <w:color w:val="000000"/>
              </w:rPr>
            </w:pPr>
            <w:r w:rsidRPr="00AD67F1">
              <w:rPr>
                <w:color w:val="000000"/>
              </w:rPr>
              <w:t>213</w:t>
            </w:r>
          </w:p>
        </w:tc>
        <w:tc>
          <w:tcPr>
            <w:tcW w:w="1338" w:type="dxa"/>
          </w:tcPr>
          <w:p w14:paraId="78A40D98" w14:textId="77777777" w:rsidR="009A5789" w:rsidRPr="00AD67F1" w:rsidRDefault="009A5789" w:rsidP="009A5789">
            <w:pPr>
              <w:pStyle w:val="TableText10"/>
              <w:rPr>
                <w:color w:val="000000"/>
              </w:rPr>
            </w:pPr>
          </w:p>
        </w:tc>
      </w:tr>
      <w:tr w:rsidR="009A5789" w:rsidRPr="00AD67F1" w14:paraId="75BCC0B8" w14:textId="77777777" w:rsidTr="009A5789">
        <w:trPr>
          <w:cantSplit/>
        </w:trPr>
        <w:tc>
          <w:tcPr>
            <w:tcW w:w="1202" w:type="dxa"/>
          </w:tcPr>
          <w:p w14:paraId="4F278B54" w14:textId="77777777" w:rsidR="009A5789" w:rsidRPr="00AD67F1" w:rsidRDefault="009A5789" w:rsidP="009A5789">
            <w:pPr>
              <w:pStyle w:val="TableText10"/>
              <w:rPr>
                <w:color w:val="000000"/>
              </w:rPr>
            </w:pPr>
            <w:r w:rsidRPr="00AD67F1">
              <w:rPr>
                <w:color w:val="000000"/>
              </w:rPr>
              <w:t>225</w:t>
            </w:r>
          </w:p>
        </w:tc>
        <w:tc>
          <w:tcPr>
            <w:tcW w:w="2398" w:type="dxa"/>
          </w:tcPr>
          <w:p w14:paraId="3B18E64A" w14:textId="77777777" w:rsidR="009A5789" w:rsidRPr="00AD67F1" w:rsidRDefault="009A5789" w:rsidP="009A5789">
            <w:pPr>
              <w:pStyle w:val="TableText10"/>
              <w:rPr>
                <w:color w:val="000000"/>
              </w:rPr>
            </w:pPr>
            <w:r w:rsidRPr="00AD67F1">
              <w:rPr>
                <w:color w:val="000000"/>
              </w:rPr>
              <w:t>122 (5)</w:t>
            </w:r>
          </w:p>
        </w:tc>
        <w:tc>
          <w:tcPr>
            <w:tcW w:w="3719" w:type="dxa"/>
          </w:tcPr>
          <w:p w14:paraId="45477761" w14:textId="77777777" w:rsidR="009A5789" w:rsidRPr="00AD67F1" w:rsidRDefault="009A5789" w:rsidP="009A5789">
            <w:pPr>
              <w:pStyle w:val="TableText10"/>
              <w:rPr>
                <w:color w:val="000000"/>
              </w:rPr>
            </w:pPr>
            <w:r w:rsidRPr="00AD67F1">
              <w:rPr>
                <w:color w:val="000000"/>
              </w:rPr>
              <w:t xml:space="preserve">taxi driver contravene another taxi’s right to next hiring </w:t>
            </w:r>
          </w:p>
        </w:tc>
        <w:tc>
          <w:tcPr>
            <w:tcW w:w="1321" w:type="dxa"/>
          </w:tcPr>
          <w:p w14:paraId="61BB9D8D" w14:textId="77777777" w:rsidR="009A5789" w:rsidRPr="00AD67F1" w:rsidRDefault="009A5789" w:rsidP="009A5789">
            <w:pPr>
              <w:pStyle w:val="TableText10"/>
              <w:rPr>
                <w:color w:val="000000"/>
              </w:rPr>
            </w:pPr>
            <w:r w:rsidRPr="00AD67F1">
              <w:rPr>
                <w:color w:val="000000"/>
              </w:rPr>
              <w:t>5</w:t>
            </w:r>
          </w:p>
        </w:tc>
        <w:tc>
          <w:tcPr>
            <w:tcW w:w="1423" w:type="dxa"/>
          </w:tcPr>
          <w:p w14:paraId="759817D7" w14:textId="77777777" w:rsidR="009A5789" w:rsidRPr="00AD67F1" w:rsidRDefault="009A5789" w:rsidP="009A5789">
            <w:pPr>
              <w:pStyle w:val="TableText10"/>
              <w:rPr>
                <w:color w:val="000000"/>
              </w:rPr>
            </w:pPr>
            <w:r w:rsidRPr="00AD67F1">
              <w:rPr>
                <w:color w:val="000000"/>
              </w:rPr>
              <w:t>213</w:t>
            </w:r>
          </w:p>
        </w:tc>
        <w:tc>
          <w:tcPr>
            <w:tcW w:w="1338" w:type="dxa"/>
          </w:tcPr>
          <w:p w14:paraId="66D78957" w14:textId="77777777" w:rsidR="009A5789" w:rsidRPr="00AD67F1" w:rsidRDefault="009A5789" w:rsidP="009A5789">
            <w:pPr>
              <w:pStyle w:val="TableText10"/>
              <w:rPr>
                <w:color w:val="000000"/>
              </w:rPr>
            </w:pPr>
          </w:p>
        </w:tc>
      </w:tr>
      <w:tr w:rsidR="009A5789" w:rsidRPr="00AD67F1" w14:paraId="46088DA8" w14:textId="77777777" w:rsidTr="009A5789">
        <w:trPr>
          <w:cantSplit/>
        </w:trPr>
        <w:tc>
          <w:tcPr>
            <w:tcW w:w="1202" w:type="dxa"/>
          </w:tcPr>
          <w:p w14:paraId="653A452F" w14:textId="77777777" w:rsidR="009A5789" w:rsidRPr="00AD67F1" w:rsidRDefault="009A5789" w:rsidP="009A5789">
            <w:pPr>
              <w:pStyle w:val="TableText10"/>
              <w:rPr>
                <w:color w:val="000000"/>
              </w:rPr>
            </w:pPr>
            <w:r w:rsidRPr="00AD67F1">
              <w:rPr>
                <w:color w:val="000000"/>
              </w:rPr>
              <w:t>226</w:t>
            </w:r>
          </w:p>
        </w:tc>
        <w:tc>
          <w:tcPr>
            <w:tcW w:w="2398" w:type="dxa"/>
          </w:tcPr>
          <w:p w14:paraId="077CFD1C" w14:textId="77777777" w:rsidR="009A5789" w:rsidRPr="00AD67F1" w:rsidRDefault="009A5789" w:rsidP="009A5789">
            <w:pPr>
              <w:pStyle w:val="TableText10"/>
              <w:rPr>
                <w:color w:val="000000"/>
              </w:rPr>
            </w:pPr>
            <w:r w:rsidRPr="00AD67F1">
              <w:rPr>
                <w:color w:val="000000"/>
              </w:rPr>
              <w:t>122 (6)</w:t>
            </w:r>
          </w:p>
        </w:tc>
        <w:tc>
          <w:tcPr>
            <w:tcW w:w="3719" w:type="dxa"/>
          </w:tcPr>
          <w:p w14:paraId="6106D743" w14:textId="77777777" w:rsidR="009A5789" w:rsidRPr="00AD67F1" w:rsidRDefault="009A5789" w:rsidP="009A5789">
            <w:pPr>
              <w:pStyle w:val="TableText10"/>
              <w:rPr>
                <w:color w:val="000000"/>
              </w:rPr>
            </w:pPr>
            <w:r w:rsidRPr="00AD67F1">
              <w:rPr>
                <w:color w:val="000000"/>
              </w:rPr>
              <w:t>taxi driver leave taxi zone/pick up area/drop off area/contrary to police officer/authorised person direction</w:t>
            </w:r>
          </w:p>
        </w:tc>
        <w:tc>
          <w:tcPr>
            <w:tcW w:w="1321" w:type="dxa"/>
          </w:tcPr>
          <w:p w14:paraId="5E7D191A" w14:textId="77777777" w:rsidR="009A5789" w:rsidRPr="00AD67F1" w:rsidRDefault="009A5789" w:rsidP="009A5789">
            <w:pPr>
              <w:pStyle w:val="TableText10"/>
              <w:rPr>
                <w:color w:val="000000"/>
              </w:rPr>
            </w:pPr>
            <w:r w:rsidRPr="00AD67F1">
              <w:rPr>
                <w:color w:val="000000"/>
              </w:rPr>
              <w:t>10</w:t>
            </w:r>
          </w:p>
        </w:tc>
        <w:tc>
          <w:tcPr>
            <w:tcW w:w="1423" w:type="dxa"/>
          </w:tcPr>
          <w:p w14:paraId="0038ECA4" w14:textId="77777777" w:rsidR="009A5789" w:rsidRPr="00AD67F1" w:rsidRDefault="009A5789" w:rsidP="009A5789">
            <w:pPr>
              <w:pStyle w:val="TableText10"/>
              <w:rPr>
                <w:color w:val="000000"/>
              </w:rPr>
            </w:pPr>
            <w:r w:rsidRPr="00AD67F1">
              <w:rPr>
                <w:color w:val="000000"/>
              </w:rPr>
              <w:t>367</w:t>
            </w:r>
          </w:p>
        </w:tc>
        <w:tc>
          <w:tcPr>
            <w:tcW w:w="1338" w:type="dxa"/>
          </w:tcPr>
          <w:p w14:paraId="22DAFC2A" w14:textId="77777777" w:rsidR="009A5789" w:rsidRPr="00AD67F1" w:rsidRDefault="009A5789" w:rsidP="009A5789">
            <w:pPr>
              <w:pStyle w:val="TableText10"/>
              <w:rPr>
                <w:color w:val="000000"/>
              </w:rPr>
            </w:pPr>
          </w:p>
        </w:tc>
      </w:tr>
      <w:tr w:rsidR="009A5789" w:rsidRPr="00AD67F1" w14:paraId="7467087C" w14:textId="77777777" w:rsidTr="009A5789">
        <w:trPr>
          <w:cantSplit/>
        </w:trPr>
        <w:tc>
          <w:tcPr>
            <w:tcW w:w="1202" w:type="dxa"/>
          </w:tcPr>
          <w:p w14:paraId="512F494F" w14:textId="77777777" w:rsidR="009A5789" w:rsidRPr="00AD67F1" w:rsidRDefault="009A5789" w:rsidP="009A5789">
            <w:pPr>
              <w:pStyle w:val="TableText10"/>
              <w:rPr>
                <w:color w:val="000000"/>
              </w:rPr>
            </w:pPr>
            <w:r w:rsidRPr="00AD67F1">
              <w:rPr>
                <w:color w:val="000000"/>
              </w:rPr>
              <w:t>227</w:t>
            </w:r>
          </w:p>
        </w:tc>
        <w:tc>
          <w:tcPr>
            <w:tcW w:w="2398" w:type="dxa"/>
          </w:tcPr>
          <w:p w14:paraId="1E1C4F64" w14:textId="77777777" w:rsidR="009A5789" w:rsidRPr="00AD67F1" w:rsidRDefault="009A5789" w:rsidP="009A5789">
            <w:pPr>
              <w:pStyle w:val="TableText10"/>
              <w:rPr>
                <w:color w:val="000000"/>
              </w:rPr>
            </w:pPr>
            <w:r w:rsidRPr="00AD67F1">
              <w:rPr>
                <w:color w:val="000000"/>
              </w:rPr>
              <w:t>123 (2)</w:t>
            </w:r>
          </w:p>
        </w:tc>
        <w:tc>
          <w:tcPr>
            <w:tcW w:w="3719" w:type="dxa"/>
          </w:tcPr>
          <w:p w14:paraId="3F1E7430" w14:textId="77777777" w:rsidR="009A5789" w:rsidRPr="00AD67F1" w:rsidRDefault="009A5789" w:rsidP="009A5789">
            <w:pPr>
              <w:pStyle w:val="TableText10"/>
              <w:rPr>
                <w:color w:val="000000"/>
              </w:rPr>
            </w:pPr>
            <w:r w:rsidRPr="00AD67F1">
              <w:rPr>
                <w:color w:val="000000"/>
              </w:rPr>
              <w:t>taxi driver use temporary taxi zone contrary to police officer/authorised person direction</w:t>
            </w:r>
          </w:p>
        </w:tc>
        <w:tc>
          <w:tcPr>
            <w:tcW w:w="1321" w:type="dxa"/>
          </w:tcPr>
          <w:p w14:paraId="0E5C2C82" w14:textId="77777777" w:rsidR="009A5789" w:rsidRPr="00AD67F1" w:rsidRDefault="009A5789" w:rsidP="009A5789">
            <w:pPr>
              <w:pStyle w:val="TableText10"/>
              <w:rPr>
                <w:color w:val="000000"/>
              </w:rPr>
            </w:pPr>
            <w:r w:rsidRPr="00AD67F1">
              <w:rPr>
                <w:color w:val="000000"/>
              </w:rPr>
              <w:t>10</w:t>
            </w:r>
          </w:p>
        </w:tc>
        <w:tc>
          <w:tcPr>
            <w:tcW w:w="1423" w:type="dxa"/>
          </w:tcPr>
          <w:p w14:paraId="01242D41" w14:textId="77777777" w:rsidR="009A5789" w:rsidRPr="00AD67F1" w:rsidRDefault="009A5789" w:rsidP="009A5789">
            <w:pPr>
              <w:pStyle w:val="TableText10"/>
              <w:rPr>
                <w:color w:val="000000"/>
              </w:rPr>
            </w:pPr>
            <w:r w:rsidRPr="00AD67F1">
              <w:rPr>
                <w:color w:val="000000"/>
              </w:rPr>
              <w:t>367</w:t>
            </w:r>
          </w:p>
        </w:tc>
        <w:tc>
          <w:tcPr>
            <w:tcW w:w="1338" w:type="dxa"/>
          </w:tcPr>
          <w:p w14:paraId="63E8C8AA" w14:textId="77777777" w:rsidR="009A5789" w:rsidRPr="00AD67F1" w:rsidRDefault="009A5789" w:rsidP="009A5789">
            <w:pPr>
              <w:pStyle w:val="TableText10"/>
              <w:rPr>
                <w:color w:val="000000"/>
              </w:rPr>
            </w:pPr>
          </w:p>
        </w:tc>
      </w:tr>
      <w:tr w:rsidR="009A5789" w:rsidRPr="00AD67F1" w14:paraId="41DC5145" w14:textId="77777777" w:rsidTr="009A5789">
        <w:trPr>
          <w:cantSplit/>
        </w:trPr>
        <w:tc>
          <w:tcPr>
            <w:tcW w:w="1202" w:type="dxa"/>
          </w:tcPr>
          <w:p w14:paraId="2FBD637A" w14:textId="77777777" w:rsidR="009A5789" w:rsidRPr="00AD67F1" w:rsidRDefault="009A5789" w:rsidP="009A5789">
            <w:pPr>
              <w:pStyle w:val="TableText10"/>
              <w:rPr>
                <w:color w:val="000000"/>
              </w:rPr>
            </w:pPr>
            <w:r w:rsidRPr="00AD67F1">
              <w:rPr>
                <w:color w:val="000000"/>
              </w:rPr>
              <w:t>228</w:t>
            </w:r>
          </w:p>
        </w:tc>
        <w:tc>
          <w:tcPr>
            <w:tcW w:w="2398" w:type="dxa"/>
          </w:tcPr>
          <w:p w14:paraId="0F9DFE7D" w14:textId="77777777" w:rsidR="009A5789" w:rsidRPr="00AD67F1" w:rsidRDefault="009A5789" w:rsidP="009A5789">
            <w:pPr>
              <w:pStyle w:val="TableText10"/>
              <w:rPr>
                <w:color w:val="000000"/>
              </w:rPr>
            </w:pPr>
            <w:r w:rsidRPr="00AD67F1">
              <w:rPr>
                <w:color w:val="000000"/>
              </w:rPr>
              <w:t>124 (1)</w:t>
            </w:r>
          </w:p>
        </w:tc>
        <w:tc>
          <w:tcPr>
            <w:tcW w:w="3719" w:type="dxa"/>
          </w:tcPr>
          <w:p w14:paraId="3B38B99B" w14:textId="77777777" w:rsidR="009A5789" w:rsidRPr="00AD67F1" w:rsidRDefault="009A5789" w:rsidP="009A5789">
            <w:pPr>
              <w:pStyle w:val="TableText10"/>
              <w:rPr>
                <w:color w:val="000000"/>
              </w:rPr>
            </w:pPr>
            <w:r w:rsidRPr="00AD67F1">
              <w:rPr>
                <w:color w:val="000000"/>
              </w:rPr>
              <w:t>taxi driver park taxi longer than 30 minutes</w:t>
            </w:r>
          </w:p>
        </w:tc>
        <w:tc>
          <w:tcPr>
            <w:tcW w:w="1321" w:type="dxa"/>
          </w:tcPr>
          <w:p w14:paraId="0A3551FE" w14:textId="77777777" w:rsidR="009A5789" w:rsidRPr="00AD67F1" w:rsidRDefault="009A5789" w:rsidP="009A5789">
            <w:pPr>
              <w:pStyle w:val="TableText10"/>
              <w:rPr>
                <w:color w:val="000000"/>
              </w:rPr>
            </w:pPr>
            <w:r w:rsidRPr="00AD67F1">
              <w:rPr>
                <w:color w:val="000000"/>
              </w:rPr>
              <w:t>10</w:t>
            </w:r>
          </w:p>
        </w:tc>
        <w:tc>
          <w:tcPr>
            <w:tcW w:w="1423" w:type="dxa"/>
          </w:tcPr>
          <w:p w14:paraId="3A973937" w14:textId="77777777" w:rsidR="009A5789" w:rsidRPr="00AD67F1" w:rsidRDefault="009A5789" w:rsidP="009A5789">
            <w:pPr>
              <w:pStyle w:val="TableText10"/>
              <w:rPr>
                <w:color w:val="000000"/>
              </w:rPr>
            </w:pPr>
            <w:r w:rsidRPr="00AD67F1">
              <w:rPr>
                <w:color w:val="000000"/>
              </w:rPr>
              <w:t>367</w:t>
            </w:r>
          </w:p>
        </w:tc>
        <w:tc>
          <w:tcPr>
            <w:tcW w:w="1338" w:type="dxa"/>
          </w:tcPr>
          <w:p w14:paraId="567AD8CF" w14:textId="77777777" w:rsidR="009A5789" w:rsidRPr="00AD67F1" w:rsidRDefault="009A5789" w:rsidP="009A5789">
            <w:pPr>
              <w:pStyle w:val="TableText10"/>
              <w:rPr>
                <w:color w:val="000000"/>
              </w:rPr>
            </w:pPr>
          </w:p>
        </w:tc>
      </w:tr>
      <w:tr w:rsidR="009A5789" w:rsidRPr="00AD67F1" w14:paraId="27B537EE" w14:textId="77777777" w:rsidTr="009A5789">
        <w:trPr>
          <w:cantSplit/>
        </w:trPr>
        <w:tc>
          <w:tcPr>
            <w:tcW w:w="1202" w:type="dxa"/>
          </w:tcPr>
          <w:p w14:paraId="3C269643" w14:textId="77777777" w:rsidR="009A5789" w:rsidRPr="00AD67F1" w:rsidRDefault="009A5789" w:rsidP="009A5789">
            <w:pPr>
              <w:pStyle w:val="TableText10"/>
              <w:rPr>
                <w:color w:val="000000"/>
              </w:rPr>
            </w:pPr>
            <w:r w:rsidRPr="00AD67F1">
              <w:rPr>
                <w:color w:val="000000"/>
              </w:rPr>
              <w:t>229</w:t>
            </w:r>
          </w:p>
        </w:tc>
        <w:tc>
          <w:tcPr>
            <w:tcW w:w="2398" w:type="dxa"/>
          </w:tcPr>
          <w:p w14:paraId="2F5F6C25" w14:textId="77777777" w:rsidR="009A5789" w:rsidRPr="00AD67F1" w:rsidRDefault="009A5789" w:rsidP="009A5789">
            <w:pPr>
              <w:pStyle w:val="TableText10"/>
              <w:rPr>
                <w:color w:val="000000"/>
              </w:rPr>
            </w:pPr>
            <w:r w:rsidRPr="00AD67F1">
              <w:rPr>
                <w:color w:val="000000"/>
              </w:rPr>
              <w:t>129 (1)</w:t>
            </w:r>
          </w:p>
        </w:tc>
        <w:tc>
          <w:tcPr>
            <w:tcW w:w="3719" w:type="dxa"/>
          </w:tcPr>
          <w:p w14:paraId="7AC49F2E" w14:textId="77777777" w:rsidR="009A5789" w:rsidRPr="00AD67F1" w:rsidRDefault="009A5789" w:rsidP="009A5789">
            <w:pPr>
              <w:pStyle w:val="TableText10"/>
              <w:rPr>
                <w:color w:val="000000"/>
              </w:rPr>
            </w:pPr>
            <w:r w:rsidRPr="00AD67F1">
              <w:rPr>
                <w:color w:val="000000"/>
              </w:rPr>
              <w:t>wheelchair-accessible taxi driver not prefer hiring offered by person in wheelchair</w:t>
            </w:r>
          </w:p>
        </w:tc>
        <w:tc>
          <w:tcPr>
            <w:tcW w:w="1321" w:type="dxa"/>
          </w:tcPr>
          <w:p w14:paraId="641B9C73" w14:textId="77777777" w:rsidR="009A5789" w:rsidRPr="00AD67F1" w:rsidRDefault="009A5789" w:rsidP="009A5789">
            <w:pPr>
              <w:pStyle w:val="TableText10"/>
              <w:rPr>
                <w:color w:val="000000"/>
              </w:rPr>
            </w:pPr>
            <w:r w:rsidRPr="00AD67F1">
              <w:rPr>
                <w:color w:val="000000"/>
              </w:rPr>
              <w:t>5</w:t>
            </w:r>
          </w:p>
        </w:tc>
        <w:tc>
          <w:tcPr>
            <w:tcW w:w="1423" w:type="dxa"/>
          </w:tcPr>
          <w:p w14:paraId="124DC19F" w14:textId="77777777" w:rsidR="009A5789" w:rsidRPr="00AD67F1" w:rsidRDefault="009A5789" w:rsidP="009A5789">
            <w:pPr>
              <w:pStyle w:val="TableText10"/>
              <w:rPr>
                <w:color w:val="000000"/>
              </w:rPr>
            </w:pPr>
            <w:r w:rsidRPr="00AD67F1">
              <w:rPr>
                <w:color w:val="000000"/>
              </w:rPr>
              <w:t>261</w:t>
            </w:r>
          </w:p>
        </w:tc>
        <w:tc>
          <w:tcPr>
            <w:tcW w:w="1338" w:type="dxa"/>
          </w:tcPr>
          <w:p w14:paraId="4C099C12" w14:textId="77777777" w:rsidR="009A5789" w:rsidRPr="00AD67F1" w:rsidRDefault="009A5789" w:rsidP="009A5789">
            <w:pPr>
              <w:pStyle w:val="TableText10"/>
              <w:rPr>
                <w:color w:val="000000"/>
              </w:rPr>
            </w:pPr>
          </w:p>
        </w:tc>
      </w:tr>
      <w:tr w:rsidR="009A5789" w:rsidRPr="00AD67F1" w14:paraId="05F68632" w14:textId="77777777" w:rsidTr="009A5789">
        <w:trPr>
          <w:cantSplit/>
        </w:trPr>
        <w:tc>
          <w:tcPr>
            <w:tcW w:w="1202" w:type="dxa"/>
          </w:tcPr>
          <w:p w14:paraId="6E2F73AF" w14:textId="77777777" w:rsidR="009A5789" w:rsidRPr="00AD67F1" w:rsidRDefault="009A5789" w:rsidP="009A5789">
            <w:pPr>
              <w:pStyle w:val="TableText10"/>
              <w:rPr>
                <w:color w:val="000000"/>
              </w:rPr>
            </w:pPr>
            <w:r w:rsidRPr="00AD67F1">
              <w:rPr>
                <w:color w:val="000000"/>
              </w:rPr>
              <w:t>230</w:t>
            </w:r>
          </w:p>
        </w:tc>
        <w:tc>
          <w:tcPr>
            <w:tcW w:w="2398" w:type="dxa"/>
          </w:tcPr>
          <w:p w14:paraId="2D75F2B1" w14:textId="77777777" w:rsidR="009A5789" w:rsidRPr="00AD67F1" w:rsidRDefault="009A5789" w:rsidP="009A5789">
            <w:pPr>
              <w:pStyle w:val="TableText10"/>
              <w:rPr>
                <w:color w:val="000000"/>
              </w:rPr>
            </w:pPr>
            <w:r w:rsidRPr="00AD67F1">
              <w:rPr>
                <w:color w:val="000000"/>
              </w:rPr>
              <w:t>129 (2)</w:t>
            </w:r>
          </w:p>
        </w:tc>
        <w:tc>
          <w:tcPr>
            <w:tcW w:w="3719" w:type="dxa"/>
          </w:tcPr>
          <w:p w14:paraId="20EC3C5B" w14:textId="77777777" w:rsidR="009A5789" w:rsidRPr="00AD67F1" w:rsidRDefault="009A5789" w:rsidP="009A5789">
            <w:pPr>
              <w:pStyle w:val="TableText10"/>
              <w:rPr>
                <w:color w:val="000000"/>
              </w:rPr>
            </w:pPr>
            <w:r w:rsidRPr="00AD67F1">
              <w:rPr>
                <w:color w:val="000000"/>
              </w:rPr>
              <w:t>wheelchair-accessible taxi driver not accept hiring offered by person in wheelchair</w:t>
            </w:r>
          </w:p>
        </w:tc>
        <w:tc>
          <w:tcPr>
            <w:tcW w:w="1321" w:type="dxa"/>
          </w:tcPr>
          <w:p w14:paraId="21D4308C" w14:textId="77777777" w:rsidR="009A5789" w:rsidRPr="00AD67F1" w:rsidRDefault="009A5789" w:rsidP="009A5789">
            <w:pPr>
              <w:pStyle w:val="TableText10"/>
              <w:rPr>
                <w:color w:val="000000"/>
              </w:rPr>
            </w:pPr>
            <w:r w:rsidRPr="00AD67F1">
              <w:rPr>
                <w:color w:val="000000"/>
              </w:rPr>
              <w:t>5</w:t>
            </w:r>
          </w:p>
        </w:tc>
        <w:tc>
          <w:tcPr>
            <w:tcW w:w="1423" w:type="dxa"/>
          </w:tcPr>
          <w:p w14:paraId="64573B41" w14:textId="77777777" w:rsidR="009A5789" w:rsidRPr="00AD67F1" w:rsidRDefault="009A5789" w:rsidP="009A5789">
            <w:pPr>
              <w:pStyle w:val="TableText10"/>
              <w:rPr>
                <w:color w:val="000000"/>
              </w:rPr>
            </w:pPr>
            <w:r w:rsidRPr="00AD67F1">
              <w:rPr>
                <w:color w:val="000000"/>
              </w:rPr>
              <w:t>261</w:t>
            </w:r>
          </w:p>
        </w:tc>
        <w:tc>
          <w:tcPr>
            <w:tcW w:w="1338" w:type="dxa"/>
          </w:tcPr>
          <w:p w14:paraId="01892900" w14:textId="77777777" w:rsidR="009A5789" w:rsidRPr="00AD67F1" w:rsidRDefault="009A5789" w:rsidP="009A5789">
            <w:pPr>
              <w:pStyle w:val="TableText10"/>
              <w:rPr>
                <w:color w:val="000000"/>
              </w:rPr>
            </w:pPr>
          </w:p>
        </w:tc>
      </w:tr>
      <w:tr w:rsidR="009A5789" w:rsidRPr="00AD67F1" w14:paraId="33248170" w14:textId="77777777" w:rsidTr="009A5789">
        <w:trPr>
          <w:cantSplit/>
        </w:trPr>
        <w:tc>
          <w:tcPr>
            <w:tcW w:w="1202" w:type="dxa"/>
          </w:tcPr>
          <w:p w14:paraId="5D86F18C" w14:textId="77777777" w:rsidR="009A5789" w:rsidRPr="00AD67F1" w:rsidRDefault="009A5789" w:rsidP="009A5789">
            <w:pPr>
              <w:pStyle w:val="TableText10"/>
              <w:rPr>
                <w:color w:val="000000"/>
              </w:rPr>
            </w:pPr>
            <w:r w:rsidRPr="00AD67F1">
              <w:rPr>
                <w:color w:val="000000"/>
              </w:rPr>
              <w:lastRenderedPageBreak/>
              <w:t>231</w:t>
            </w:r>
          </w:p>
        </w:tc>
        <w:tc>
          <w:tcPr>
            <w:tcW w:w="2398" w:type="dxa"/>
          </w:tcPr>
          <w:p w14:paraId="1CED74D7" w14:textId="77777777" w:rsidR="009A5789" w:rsidRPr="00AD67F1" w:rsidRDefault="009A5789" w:rsidP="009A5789">
            <w:pPr>
              <w:pStyle w:val="TableText10"/>
              <w:rPr>
                <w:color w:val="000000"/>
              </w:rPr>
            </w:pPr>
            <w:r w:rsidRPr="00AD67F1">
              <w:rPr>
                <w:color w:val="000000"/>
              </w:rPr>
              <w:t>131 (1)</w:t>
            </w:r>
          </w:p>
        </w:tc>
        <w:tc>
          <w:tcPr>
            <w:tcW w:w="3719" w:type="dxa"/>
          </w:tcPr>
          <w:p w14:paraId="5CA822B0" w14:textId="77777777" w:rsidR="009A5789" w:rsidRPr="00AD67F1" w:rsidRDefault="009A5789" w:rsidP="009A5789">
            <w:pPr>
              <w:pStyle w:val="TableText10"/>
              <w:rPr>
                <w:color w:val="000000"/>
              </w:rPr>
            </w:pPr>
            <w:r w:rsidRPr="00AD67F1">
              <w:rPr>
                <w:color w:val="000000"/>
              </w:rPr>
              <w:t>taxi driver not drive by shortest route</w:t>
            </w:r>
          </w:p>
        </w:tc>
        <w:tc>
          <w:tcPr>
            <w:tcW w:w="1321" w:type="dxa"/>
          </w:tcPr>
          <w:p w14:paraId="394797D3" w14:textId="77777777" w:rsidR="009A5789" w:rsidRPr="00AD67F1" w:rsidRDefault="009A5789" w:rsidP="009A5789">
            <w:pPr>
              <w:pStyle w:val="TableText10"/>
              <w:rPr>
                <w:color w:val="000000"/>
              </w:rPr>
            </w:pPr>
            <w:r w:rsidRPr="00AD67F1">
              <w:rPr>
                <w:color w:val="000000"/>
              </w:rPr>
              <w:t>5</w:t>
            </w:r>
          </w:p>
        </w:tc>
        <w:tc>
          <w:tcPr>
            <w:tcW w:w="1423" w:type="dxa"/>
          </w:tcPr>
          <w:p w14:paraId="0A9843FC" w14:textId="77777777" w:rsidR="009A5789" w:rsidRPr="00AD67F1" w:rsidRDefault="009A5789" w:rsidP="009A5789">
            <w:pPr>
              <w:pStyle w:val="TableText10"/>
              <w:rPr>
                <w:color w:val="000000"/>
              </w:rPr>
            </w:pPr>
            <w:r w:rsidRPr="00AD67F1">
              <w:rPr>
                <w:color w:val="000000"/>
              </w:rPr>
              <w:t>213</w:t>
            </w:r>
          </w:p>
        </w:tc>
        <w:tc>
          <w:tcPr>
            <w:tcW w:w="1338" w:type="dxa"/>
          </w:tcPr>
          <w:p w14:paraId="0E74D538" w14:textId="77777777" w:rsidR="009A5789" w:rsidRPr="00AD67F1" w:rsidRDefault="009A5789" w:rsidP="009A5789">
            <w:pPr>
              <w:pStyle w:val="TableText10"/>
              <w:rPr>
                <w:color w:val="000000"/>
              </w:rPr>
            </w:pPr>
          </w:p>
        </w:tc>
      </w:tr>
      <w:tr w:rsidR="009A5789" w:rsidRPr="00AD67F1" w14:paraId="104192CB" w14:textId="77777777" w:rsidTr="009A5789">
        <w:trPr>
          <w:cantSplit/>
        </w:trPr>
        <w:tc>
          <w:tcPr>
            <w:tcW w:w="1202" w:type="dxa"/>
          </w:tcPr>
          <w:p w14:paraId="1A867317" w14:textId="77777777" w:rsidR="009A5789" w:rsidRPr="00AD67F1" w:rsidRDefault="009A5789" w:rsidP="009A5789">
            <w:pPr>
              <w:pStyle w:val="TableText10"/>
              <w:rPr>
                <w:color w:val="000000"/>
              </w:rPr>
            </w:pPr>
            <w:r w:rsidRPr="00AD67F1">
              <w:rPr>
                <w:color w:val="000000"/>
              </w:rPr>
              <w:t>232</w:t>
            </w:r>
          </w:p>
        </w:tc>
        <w:tc>
          <w:tcPr>
            <w:tcW w:w="2398" w:type="dxa"/>
          </w:tcPr>
          <w:p w14:paraId="32FA052F" w14:textId="77777777" w:rsidR="009A5789" w:rsidRPr="00AD67F1" w:rsidRDefault="009A5789" w:rsidP="009A5789">
            <w:pPr>
              <w:pStyle w:val="TableText10"/>
              <w:rPr>
                <w:color w:val="000000"/>
              </w:rPr>
            </w:pPr>
            <w:r w:rsidRPr="00AD67F1">
              <w:rPr>
                <w:color w:val="000000"/>
              </w:rPr>
              <w:t>131 (3)</w:t>
            </w:r>
          </w:p>
        </w:tc>
        <w:tc>
          <w:tcPr>
            <w:tcW w:w="3719" w:type="dxa"/>
          </w:tcPr>
          <w:p w14:paraId="3CA5AF05" w14:textId="77777777" w:rsidR="009A5789" w:rsidRPr="00AD67F1" w:rsidRDefault="009A5789" w:rsidP="009A5789">
            <w:pPr>
              <w:pStyle w:val="TableText10"/>
              <w:rPr>
                <w:color w:val="000000"/>
              </w:rPr>
            </w:pPr>
            <w:r w:rsidRPr="00AD67F1">
              <w:rPr>
                <w:color w:val="000000"/>
              </w:rPr>
              <w:t>taxi driver not comply with direction to take hirer to new destination</w:t>
            </w:r>
          </w:p>
        </w:tc>
        <w:tc>
          <w:tcPr>
            <w:tcW w:w="1321" w:type="dxa"/>
          </w:tcPr>
          <w:p w14:paraId="3B382F94" w14:textId="77777777" w:rsidR="009A5789" w:rsidRPr="00AD67F1" w:rsidRDefault="009A5789" w:rsidP="009A5789">
            <w:pPr>
              <w:pStyle w:val="TableText10"/>
              <w:rPr>
                <w:color w:val="000000"/>
              </w:rPr>
            </w:pPr>
            <w:r w:rsidRPr="00AD67F1">
              <w:rPr>
                <w:color w:val="000000"/>
              </w:rPr>
              <w:t>5</w:t>
            </w:r>
          </w:p>
        </w:tc>
        <w:tc>
          <w:tcPr>
            <w:tcW w:w="1423" w:type="dxa"/>
          </w:tcPr>
          <w:p w14:paraId="758615A8" w14:textId="77777777" w:rsidR="009A5789" w:rsidRPr="00AD67F1" w:rsidRDefault="009A5789" w:rsidP="009A5789">
            <w:pPr>
              <w:pStyle w:val="TableText10"/>
              <w:rPr>
                <w:color w:val="000000"/>
              </w:rPr>
            </w:pPr>
            <w:r w:rsidRPr="00AD67F1">
              <w:rPr>
                <w:color w:val="000000"/>
              </w:rPr>
              <w:t>213</w:t>
            </w:r>
          </w:p>
        </w:tc>
        <w:tc>
          <w:tcPr>
            <w:tcW w:w="1338" w:type="dxa"/>
          </w:tcPr>
          <w:p w14:paraId="33F9C684" w14:textId="77777777" w:rsidR="009A5789" w:rsidRPr="00AD67F1" w:rsidRDefault="009A5789" w:rsidP="009A5789">
            <w:pPr>
              <w:pStyle w:val="TableText10"/>
              <w:rPr>
                <w:color w:val="000000"/>
              </w:rPr>
            </w:pPr>
          </w:p>
        </w:tc>
      </w:tr>
      <w:tr w:rsidR="009A5789" w:rsidRPr="00AD67F1" w14:paraId="7BEA0CDF" w14:textId="77777777" w:rsidTr="009A5789">
        <w:trPr>
          <w:cantSplit/>
        </w:trPr>
        <w:tc>
          <w:tcPr>
            <w:tcW w:w="1202" w:type="dxa"/>
          </w:tcPr>
          <w:p w14:paraId="3EA92B3F" w14:textId="77777777" w:rsidR="009A5789" w:rsidRPr="00AD67F1" w:rsidRDefault="009A5789" w:rsidP="009A5789">
            <w:pPr>
              <w:pStyle w:val="TableText10"/>
              <w:rPr>
                <w:color w:val="000000"/>
              </w:rPr>
            </w:pPr>
            <w:r w:rsidRPr="00AD67F1">
              <w:rPr>
                <w:color w:val="000000"/>
              </w:rPr>
              <w:t>233</w:t>
            </w:r>
          </w:p>
        </w:tc>
        <w:tc>
          <w:tcPr>
            <w:tcW w:w="2398" w:type="dxa"/>
          </w:tcPr>
          <w:p w14:paraId="7AECDDE2" w14:textId="77777777" w:rsidR="009A5789" w:rsidRPr="00AD67F1" w:rsidRDefault="009A5789" w:rsidP="009A5789">
            <w:pPr>
              <w:pStyle w:val="TableText10"/>
              <w:rPr>
                <w:color w:val="000000"/>
              </w:rPr>
            </w:pPr>
            <w:r w:rsidRPr="00AD67F1">
              <w:rPr>
                <w:color w:val="000000"/>
              </w:rPr>
              <w:t>132 (1)</w:t>
            </w:r>
          </w:p>
        </w:tc>
        <w:tc>
          <w:tcPr>
            <w:tcW w:w="3719" w:type="dxa"/>
          </w:tcPr>
          <w:p w14:paraId="6C092AAC" w14:textId="77777777" w:rsidR="009A5789" w:rsidRPr="00AD67F1" w:rsidRDefault="009A5789" w:rsidP="009A5789">
            <w:pPr>
              <w:pStyle w:val="TableText10"/>
              <w:rPr>
                <w:color w:val="000000"/>
              </w:rPr>
            </w:pPr>
            <w:r w:rsidRPr="00AD67F1">
              <w:rPr>
                <w:color w:val="000000"/>
              </w:rPr>
              <w:t>wheelchair-accessible taxi driver not carry wheelchair in safe way</w:t>
            </w:r>
          </w:p>
        </w:tc>
        <w:tc>
          <w:tcPr>
            <w:tcW w:w="1321" w:type="dxa"/>
          </w:tcPr>
          <w:p w14:paraId="36B70730" w14:textId="77777777" w:rsidR="009A5789" w:rsidRPr="00AD67F1" w:rsidRDefault="009A5789" w:rsidP="009A5789">
            <w:pPr>
              <w:pStyle w:val="TableText10"/>
              <w:rPr>
                <w:color w:val="000000"/>
              </w:rPr>
            </w:pPr>
            <w:r w:rsidRPr="00AD67F1">
              <w:rPr>
                <w:color w:val="000000"/>
              </w:rPr>
              <w:t>10</w:t>
            </w:r>
          </w:p>
        </w:tc>
        <w:tc>
          <w:tcPr>
            <w:tcW w:w="1423" w:type="dxa"/>
          </w:tcPr>
          <w:p w14:paraId="269B9C46" w14:textId="77777777" w:rsidR="009A5789" w:rsidRPr="00AD67F1" w:rsidRDefault="009A5789" w:rsidP="009A5789">
            <w:pPr>
              <w:pStyle w:val="TableText10"/>
              <w:rPr>
                <w:color w:val="000000"/>
              </w:rPr>
            </w:pPr>
            <w:r w:rsidRPr="00AD67F1">
              <w:rPr>
                <w:color w:val="000000"/>
              </w:rPr>
              <w:t>367</w:t>
            </w:r>
          </w:p>
        </w:tc>
        <w:tc>
          <w:tcPr>
            <w:tcW w:w="1338" w:type="dxa"/>
          </w:tcPr>
          <w:p w14:paraId="3AC6E91F" w14:textId="77777777" w:rsidR="009A5789" w:rsidRPr="00AD67F1" w:rsidRDefault="009A5789" w:rsidP="009A5789">
            <w:pPr>
              <w:pStyle w:val="TableText10"/>
              <w:rPr>
                <w:color w:val="000000"/>
              </w:rPr>
            </w:pPr>
          </w:p>
        </w:tc>
      </w:tr>
      <w:tr w:rsidR="009A5789" w:rsidRPr="00AD67F1" w14:paraId="174DC374" w14:textId="77777777" w:rsidTr="009A5789">
        <w:trPr>
          <w:cantSplit/>
        </w:trPr>
        <w:tc>
          <w:tcPr>
            <w:tcW w:w="1202" w:type="dxa"/>
          </w:tcPr>
          <w:p w14:paraId="5CFCB335" w14:textId="77777777" w:rsidR="009A5789" w:rsidRPr="00AD67F1" w:rsidRDefault="009A5789" w:rsidP="009A5789">
            <w:pPr>
              <w:pStyle w:val="TableText10"/>
              <w:rPr>
                <w:color w:val="000000"/>
              </w:rPr>
            </w:pPr>
            <w:r w:rsidRPr="00AD67F1">
              <w:rPr>
                <w:color w:val="000000"/>
              </w:rPr>
              <w:t>234</w:t>
            </w:r>
          </w:p>
        </w:tc>
        <w:tc>
          <w:tcPr>
            <w:tcW w:w="2398" w:type="dxa"/>
          </w:tcPr>
          <w:p w14:paraId="6573DD2E" w14:textId="77777777" w:rsidR="009A5789" w:rsidRPr="00AD67F1" w:rsidRDefault="009A5789" w:rsidP="009A5789">
            <w:pPr>
              <w:pStyle w:val="TableText10"/>
              <w:rPr>
                <w:color w:val="000000"/>
              </w:rPr>
            </w:pPr>
            <w:r w:rsidRPr="00AD67F1">
              <w:rPr>
                <w:color w:val="000000"/>
              </w:rPr>
              <w:t>132 (2)</w:t>
            </w:r>
          </w:p>
        </w:tc>
        <w:tc>
          <w:tcPr>
            <w:tcW w:w="3719" w:type="dxa"/>
          </w:tcPr>
          <w:p w14:paraId="28F92141" w14:textId="77777777" w:rsidR="009A5789" w:rsidRPr="00AD67F1" w:rsidRDefault="009A5789" w:rsidP="009A5789">
            <w:pPr>
              <w:pStyle w:val="TableText10"/>
              <w:rPr>
                <w:color w:val="000000"/>
              </w:rPr>
            </w:pPr>
            <w:r w:rsidRPr="00AD67F1">
              <w:rPr>
                <w:color w:val="000000"/>
              </w:rPr>
              <w:t>wheelchair-accessible taxi driver not carry person in wheelchair in safe way</w:t>
            </w:r>
          </w:p>
        </w:tc>
        <w:tc>
          <w:tcPr>
            <w:tcW w:w="1321" w:type="dxa"/>
          </w:tcPr>
          <w:p w14:paraId="787D7188" w14:textId="77777777" w:rsidR="009A5789" w:rsidRPr="00AD67F1" w:rsidRDefault="009A5789" w:rsidP="009A5789">
            <w:pPr>
              <w:pStyle w:val="TableText10"/>
              <w:rPr>
                <w:color w:val="000000"/>
              </w:rPr>
            </w:pPr>
            <w:r w:rsidRPr="00AD67F1">
              <w:rPr>
                <w:color w:val="000000"/>
              </w:rPr>
              <w:t>10</w:t>
            </w:r>
          </w:p>
        </w:tc>
        <w:tc>
          <w:tcPr>
            <w:tcW w:w="1423" w:type="dxa"/>
          </w:tcPr>
          <w:p w14:paraId="7F797413" w14:textId="77777777" w:rsidR="009A5789" w:rsidRPr="00AD67F1" w:rsidRDefault="009A5789" w:rsidP="009A5789">
            <w:pPr>
              <w:pStyle w:val="TableText10"/>
              <w:rPr>
                <w:color w:val="000000"/>
              </w:rPr>
            </w:pPr>
            <w:r w:rsidRPr="00AD67F1">
              <w:rPr>
                <w:color w:val="000000"/>
              </w:rPr>
              <w:t>367</w:t>
            </w:r>
          </w:p>
        </w:tc>
        <w:tc>
          <w:tcPr>
            <w:tcW w:w="1338" w:type="dxa"/>
          </w:tcPr>
          <w:p w14:paraId="7166FEE6" w14:textId="77777777" w:rsidR="009A5789" w:rsidRPr="00AD67F1" w:rsidRDefault="009A5789" w:rsidP="009A5789">
            <w:pPr>
              <w:pStyle w:val="TableText10"/>
              <w:rPr>
                <w:color w:val="000000"/>
              </w:rPr>
            </w:pPr>
          </w:p>
        </w:tc>
      </w:tr>
      <w:tr w:rsidR="009A5789" w:rsidRPr="00AD67F1" w14:paraId="779BB2A1" w14:textId="77777777" w:rsidTr="009A5789">
        <w:trPr>
          <w:cantSplit/>
        </w:trPr>
        <w:tc>
          <w:tcPr>
            <w:tcW w:w="1202" w:type="dxa"/>
          </w:tcPr>
          <w:p w14:paraId="1D500366" w14:textId="77777777" w:rsidR="009A5789" w:rsidRPr="00AD67F1" w:rsidRDefault="009A5789" w:rsidP="009A5789">
            <w:pPr>
              <w:pStyle w:val="TableText10"/>
              <w:rPr>
                <w:color w:val="000000"/>
              </w:rPr>
            </w:pPr>
            <w:r w:rsidRPr="00AD67F1">
              <w:rPr>
                <w:color w:val="000000"/>
              </w:rPr>
              <w:t>235</w:t>
            </w:r>
          </w:p>
        </w:tc>
        <w:tc>
          <w:tcPr>
            <w:tcW w:w="2398" w:type="dxa"/>
          </w:tcPr>
          <w:p w14:paraId="219F13C2" w14:textId="77777777" w:rsidR="009A5789" w:rsidRPr="00AD67F1" w:rsidRDefault="009A5789" w:rsidP="009A5789">
            <w:pPr>
              <w:pStyle w:val="TableText10"/>
              <w:rPr>
                <w:color w:val="000000"/>
              </w:rPr>
            </w:pPr>
            <w:r w:rsidRPr="00AD67F1">
              <w:rPr>
                <w:color w:val="000000"/>
              </w:rPr>
              <w:t>132 (4)</w:t>
            </w:r>
          </w:p>
        </w:tc>
        <w:tc>
          <w:tcPr>
            <w:tcW w:w="3719" w:type="dxa"/>
          </w:tcPr>
          <w:p w14:paraId="6EC5B9B0" w14:textId="77777777" w:rsidR="009A5789" w:rsidRPr="00AD67F1" w:rsidRDefault="009A5789" w:rsidP="009A5789">
            <w:pPr>
              <w:pStyle w:val="TableText10"/>
              <w:rPr>
                <w:color w:val="000000"/>
              </w:rPr>
            </w:pPr>
            <w:r w:rsidRPr="00AD67F1">
              <w:rPr>
                <w:color w:val="000000"/>
              </w:rPr>
              <w:t>wheelchair-accessible taxi driver carry person in scooter/tricycle</w:t>
            </w:r>
          </w:p>
        </w:tc>
        <w:tc>
          <w:tcPr>
            <w:tcW w:w="1321" w:type="dxa"/>
          </w:tcPr>
          <w:p w14:paraId="32718854" w14:textId="77777777" w:rsidR="009A5789" w:rsidRPr="00AD67F1" w:rsidRDefault="009A5789" w:rsidP="009A5789">
            <w:pPr>
              <w:pStyle w:val="TableText10"/>
              <w:rPr>
                <w:color w:val="000000"/>
              </w:rPr>
            </w:pPr>
            <w:r w:rsidRPr="00AD67F1">
              <w:rPr>
                <w:color w:val="000000"/>
              </w:rPr>
              <w:t>10</w:t>
            </w:r>
          </w:p>
        </w:tc>
        <w:tc>
          <w:tcPr>
            <w:tcW w:w="1423" w:type="dxa"/>
          </w:tcPr>
          <w:p w14:paraId="4887CDDD" w14:textId="77777777" w:rsidR="009A5789" w:rsidRPr="00AD67F1" w:rsidRDefault="009A5789" w:rsidP="009A5789">
            <w:pPr>
              <w:pStyle w:val="TableText10"/>
              <w:rPr>
                <w:color w:val="000000"/>
              </w:rPr>
            </w:pPr>
            <w:r w:rsidRPr="00AD67F1">
              <w:rPr>
                <w:color w:val="000000"/>
              </w:rPr>
              <w:t>367</w:t>
            </w:r>
          </w:p>
        </w:tc>
        <w:tc>
          <w:tcPr>
            <w:tcW w:w="1338" w:type="dxa"/>
          </w:tcPr>
          <w:p w14:paraId="1CF17ED7" w14:textId="77777777" w:rsidR="009A5789" w:rsidRPr="00AD67F1" w:rsidRDefault="009A5789" w:rsidP="009A5789">
            <w:pPr>
              <w:pStyle w:val="TableText10"/>
              <w:rPr>
                <w:color w:val="000000"/>
              </w:rPr>
            </w:pPr>
          </w:p>
        </w:tc>
      </w:tr>
      <w:tr w:rsidR="009A5789" w:rsidRPr="00AD67F1" w14:paraId="77DE2EA0" w14:textId="77777777" w:rsidTr="009A5789">
        <w:trPr>
          <w:cantSplit/>
        </w:trPr>
        <w:tc>
          <w:tcPr>
            <w:tcW w:w="1202" w:type="dxa"/>
          </w:tcPr>
          <w:p w14:paraId="2B20B0FE" w14:textId="77777777" w:rsidR="009A5789" w:rsidRPr="00AD67F1" w:rsidRDefault="009A5789" w:rsidP="009A5789">
            <w:pPr>
              <w:pStyle w:val="TableText10"/>
              <w:rPr>
                <w:color w:val="000000"/>
              </w:rPr>
            </w:pPr>
            <w:r w:rsidRPr="00AD67F1">
              <w:rPr>
                <w:color w:val="000000"/>
              </w:rPr>
              <w:t>236</w:t>
            </w:r>
          </w:p>
        </w:tc>
        <w:tc>
          <w:tcPr>
            <w:tcW w:w="2398" w:type="dxa"/>
          </w:tcPr>
          <w:p w14:paraId="2032C655" w14:textId="77777777" w:rsidR="009A5789" w:rsidRPr="00AD67F1" w:rsidRDefault="009A5789" w:rsidP="009A5789">
            <w:pPr>
              <w:pStyle w:val="TableText10"/>
              <w:rPr>
                <w:color w:val="000000"/>
              </w:rPr>
            </w:pPr>
            <w:r w:rsidRPr="00AD67F1">
              <w:rPr>
                <w:color w:val="000000"/>
              </w:rPr>
              <w:t>132 (5)</w:t>
            </w:r>
          </w:p>
        </w:tc>
        <w:tc>
          <w:tcPr>
            <w:tcW w:w="3719" w:type="dxa"/>
          </w:tcPr>
          <w:p w14:paraId="56EF7E59" w14:textId="77777777" w:rsidR="009A5789" w:rsidRPr="00AD67F1" w:rsidRDefault="009A5789" w:rsidP="009A5789">
            <w:pPr>
              <w:pStyle w:val="TableText10"/>
              <w:rPr>
                <w:color w:val="000000"/>
              </w:rPr>
            </w:pPr>
            <w:r w:rsidRPr="00AD67F1">
              <w:rPr>
                <w:color w:val="000000"/>
              </w:rPr>
              <w:t>wheelchair-accessible taxi driver not provide loading assistance for person in wheelchair when asked</w:t>
            </w:r>
          </w:p>
        </w:tc>
        <w:tc>
          <w:tcPr>
            <w:tcW w:w="1321" w:type="dxa"/>
          </w:tcPr>
          <w:p w14:paraId="3CCF0382" w14:textId="77777777" w:rsidR="009A5789" w:rsidRPr="00AD67F1" w:rsidRDefault="009A5789" w:rsidP="009A5789">
            <w:pPr>
              <w:pStyle w:val="TableText10"/>
              <w:rPr>
                <w:color w:val="000000"/>
              </w:rPr>
            </w:pPr>
            <w:r w:rsidRPr="00AD67F1">
              <w:rPr>
                <w:color w:val="000000"/>
              </w:rPr>
              <w:t>10</w:t>
            </w:r>
          </w:p>
        </w:tc>
        <w:tc>
          <w:tcPr>
            <w:tcW w:w="1423" w:type="dxa"/>
          </w:tcPr>
          <w:p w14:paraId="6CC670A2" w14:textId="77777777" w:rsidR="009A5789" w:rsidRPr="00AD67F1" w:rsidRDefault="009A5789" w:rsidP="009A5789">
            <w:pPr>
              <w:pStyle w:val="TableText10"/>
              <w:rPr>
                <w:color w:val="000000"/>
              </w:rPr>
            </w:pPr>
            <w:r w:rsidRPr="00AD67F1">
              <w:rPr>
                <w:color w:val="000000"/>
              </w:rPr>
              <w:t>367</w:t>
            </w:r>
          </w:p>
        </w:tc>
        <w:tc>
          <w:tcPr>
            <w:tcW w:w="1338" w:type="dxa"/>
          </w:tcPr>
          <w:p w14:paraId="13DBF1F6" w14:textId="77777777" w:rsidR="009A5789" w:rsidRPr="00AD67F1" w:rsidRDefault="009A5789" w:rsidP="009A5789">
            <w:pPr>
              <w:pStyle w:val="TableText10"/>
              <w:rPr>
                <w:color w:val="000000"/>
              </w:rPr>
            </w:pPr>
          </w:p>
        </w:tc>
      </w:tr>
      <w:tr w:rsidR="009A5789" w:rsidRPr="00AD67F1" w14:paraId="7CE21CC9" w14:textId="77777777" w:rsidTr="009A5789">
        <w:trPr>
          <w:cantSplit/>
        </w:trPr>
        <w:tc>
          <w:tcPr>
            <w:tcW w:w="1202" w:type="dxa"/>
          </w:tcPr>
          <w:p w14:paraId="21AF9C2C" w14:textId="77777777" w:rsidR="009A5789" w:rsidRPr="00AD67F1" w:rsidRDefault="009A5789" w:rsidP="009A5789">
            <w:pPr>
              <w:pStyle w:val="TableText10"/>
              <w:rPr>
                <w:color w:val="000000"/>
              </w:rPr>
            </w:pPr>
            <w:r w:rsidRPr="00AD67F1">
              <w:rPr>
                <w:color w:val="000000"/>
              </w:rPr>
              <w:t>237</w:t>
            </w:r>
          </w:p>
        </w:tc>
        <w:tc>
          <w:tcPr>
            <w:tcW w:w="2398" w:type="dxa"/>
          </w:tcPr>
          <w:p w14:paraId="69071B20" w14:textId="77777777" w:rsidR="009A5789" w:rsidRPr="00AD67F1" w:rsidRDefault="009A5789" w:rsidP="009A5789">
            <w:pPr>
              <w:pStyle w:val="TableText10"/>
              <w:rPr>
                <w:color w:val="000000"/>
              </w:rPr>
            </w:pPr>
            <w:r w:rsidRPr="00AD67F1">
              <w:rPr>
                <w:color w:val="000000"/>
              </w:rPr>
              <w:t>136 (1)</w:t>
            </w:r>
          </w:p>
        </w:tc>
        <w:tc>
          <w:tcPr>
            <w:tcW w:w="3719" w:type="dxa"/>
          </w:tcPr>
          <w:p w14:paraId="50A87DFB" w14:textId="77777777" w:rsidR="009A5789" w:rsidRPr="00AD67F1" w:rsidRDefault="009A5789" w:rsidP="009A5789">
            <w:pPr>
              <w:pStyle w:val="TableText10"/>
              <w:rPr>
                <w:color w:val="000000"/>
              </w:rPr>
            </w:pPr>
            <w:r w:rsidRPr="00AD67F1">
              <w:rPr>
                <w:color w:val="000000"/>
              </w:rPr>
              <w:t>taxi driver not wait 15mins/as agreed</w:t>
            </w:r>
          </w:p>
        </w:tc>
        <w:tc>
          <w:tcPr>
            <w:tcW w:w="1321" w:type="dxa"/>
          </w:tcPr>
          <w:p w14:paraId="6AF5DA7A" w14:textId="77777777" w:rsidR="009A5789" w:rsidRPr="00AD67F1" w:rsidRDefault="009A5789" w:rsidP="009A5789">
            <w:pPr>
              <w:pStyle w:val="TableText10"/>
              <w:rPr>
                <w:color w:val="000000"/>
              </w:rPr>
            </w:pPr>
            <w:r w:rsidRPr="00AD67F1">
              <w:rPr>
                <w:color w:val="000000"/>
              </w:rPr>
              <w:t>5</w:t>
            </w:r>
          </w:p>
        </w:tc>
        <w:tc>
          <w:tcPr>
            <w:tcW w:w="1423" w:type="dxa"/>
          </w:tcPr>
          <w:p w14:paraId="74CB616B" w14:textId="77777777" w:rsidR="009A5789" w:rsidRPr="00AD67F1" w:rsidRDefault="009A5789" w:rsidP="009A5789">
            <w:pPr>
              <w:pStyle w:val="TableText10"/>
              <w:rPr>
                <w:color w:val="000000"/>
              </w:rPr>
            </w:pPr>
            <w:r w:rsidRPr="00AD67F1">
              <w:rPr>
                <w:color w:val="000000"/>
              </w:rPr>
              <w:t>213</w:t>
            </w:r>
          </w:p>
        </w:tc>
        <w:tc>
          <w:tcPr>
            <w:tcW w:w="1338" w:type="dxa"/>
          </w:tcPr>
          <w:p w14:paraId="396543AD" w14:textId="77777777" w:rsidR="009A5789" w:rsidRPr="00AD67F1" w:rsidRDefault="009A5789" w:rsidP="009A5789">
            <w:pPr>
              <w:pStyle w:val="TableText10"/>
              <w:rPr>
                <w:color w:val="000000"/>
              </w:rPr>
            </w:pPr>
          </w:p>
        </w:tc>
      </w:tr>
      <w:tr w:rsidR="009A5789" w:rsidRPr="00AD67F1" w14:paraId="61FCC178" w14:textId="77777777" w:rsidTr="009A5789">
        <w:trPr>
          <w:cantSplit/>
        </w:trPr>
        <w:tc>
          <w:tcPr>
            <w:tcW w:w="1202" w:type="dxa"/>
          </w:tcPr>
          <w:p w14:paraId="09773C2A" w14:textId="77777777" w:rsidR="009A5789" w:rsidRPr="00AD67F1" w:rsidRDefault="009A5789" w:rsidP="009A5789">
            <w:pPr>
              <w:pStyle w:val="TableText10"/>
              <w:rPr>
                <w:color w:val="000000"/>
              </w:rPr>
            </w:pPr>
            <w:r w:rsidRPr="00AD67F1">
              <w:rPr>
                <w:color w:val="000000"/>
              </w:rPr>
              <w:lastRenderedPageBreak/>
              <w:t>238</w:t>
            </w:r>
          </w:p>
        </w:tc>
        <w:tc>
          <w:tcPr>
            <w:tcW w:w="2398" w:type="dxa"/>
          </w:tcPr>
          <w:p w14:paraId="3E4BD586" w14:textId="77777777" w:rsidR="009A5789" w:rsidRPr="00AD67F1" w:rsidRDefault="009A5789" w:rsidP="009A5789">
            <w:pPr>
              <w:pStyle w:val="TableText10"/>
              <w:rPr>
                <w:color w:val="000000"/>
              </w:rPr>
            </w:pPr>
            <w:r w:rsidRPr="00AD67F1">
              <w:rPr>
                <w:color w:val="000000"/>
              </w:rPr>
              <w:t>139</w:t>
            </w:r>
          </w:p>
        </w:tc>
        <w:tc>
          <w:tcPr>
            <w:tcW w:w="3719" w:type="dxa"/>
          </w:tcPr>
          <w:p w14:paraId="7E4B4D58" w14:textId="77777777" w:rsidR="009A5789" w:rsidRPr="00AD67F1" w:rsidRDefault="009A5789" w:rsidP="009A5789">
            <w:pPr>
              <w:pStyle w:val="TableText10"/>
              <w:rPr>
                <w:color w:val="000000"/>
              </w:rPr>
            </w:pPr>
            <w:r w:rsidRPr="00AD67F1">
              <w:rPr>
                <w:color w:val="000000"/>
              </w:rPr>
              <w:t>taxi driver allow extra person in taxi without hirer’s agreement</w:t>
            </w:r>
          </w:p>
        </w:tc>
        <w:tc>
          <w:tcPr>
            <w:tcW w:w="1321" w:type="dxa"/>
          </w:tcPr>
          <w:p w14:paraId="29E316BE" w14:textId="77777777" w:rsidR="009A5789" w:rsidRPr="00AD67F1" w:rsidRDefault="009A5789" w:rsidP="009A5789">
            <w:pPr>
              <w:pStyle w:val="TableText10"/>
              <w:rPr>
                <w:color w:val="000000"/>
              </w:rPr>
            </w:pPr>
            <w:r w:rsidRPr="00AD67F1">
              <w:rPr>
                <w:color w:val="000000"/>
              </w:rPr>
              <w:t>5</w:t>
            </w:r>
          </w:p>
        </w:tc>
        <w:tc>
          <w:tcPr>
            <w:tcW w:w="1423" w:type="dxa"/>
          </w:tcPr>
          <w:p w14:paraId="07EC2E8D" w14:textId="77777777" w:rsidR="009A5789" w:rsidRPr="00AD67F1" w:rsidRDefault="009A5789" w:rsidP="009A5789">
            <w:pPr>
              <w:pStyle w:val="TableText10"/>
              <w:rPr>
                <w:color w:val="000000"/>
              </w:rPr>
            </w:pPr>
            <w:r w:rsidRPr="00AD67F1">
              <w:rPr>
                <w:color w:val="000000"/>
              </w:rPr>
              <w:t>213</w:t>
            </w:r>
          </w:p>
        </w:tc>
        <w:tc>
          <w:tcPr>
            <w:tcW w:w="1338" w:type="dxa"/>
          </w:tcPr>
          <w:p w14:paraId="0AC27B31" w14:textId="77777777" w:rsidR="009A5789" w:rsidRPr="00AD67F1" w:rsidRDefault="009A5789" w:rsidP="009A5789">
            <w:pPr>
              <w:pStyle w:val="TableText10"/>
              <w:rPr>
                <w:color w:val="000000"/>
              </w:rPr>
            </w:pPr>
          </w:p>
        </w:tc>
      </w:tr>
      <w:tr w:rsidR="009A5789" w:rsidRPr="00AD67F1" w14:paraId="098836ED" w14:textId="77777777" w:rsidTr="009A5789">
        <w:trPr>
          <w:cantSplit/>
        </w:trPr>
        <w:tc>
          <w:tcPr>
            <w:tcW w:w="1202" w:type="dxa"/>
          </w:tcPr>
          <w:p w14:paraId="3896FB0D" w14:textId="77777777" w:rsidR="009A5789" w:rsidRPr="00AD67F1" w:rsidRDefault="009A5789" w:rsidP="009A5789">
            <w:pPr>
              <w:pStyle w:val="TableText10"/>
              <w:rPr>
                <w:color w:val="000000"/>
              </w:rPr>
            </w:pPr>
            <w:r w:rsidRPr="00AD67F1">
              <w:rPr>
                <w:color w:val="000000"/>
              </w:rPr>
              <w:t>239</w:t>
            </w:r>
          </w:p>
        </w:tc>
        <w:tc>
          <w:tcPr>
            <w:tcW w:w="2398" w:type="dxa"/>
          </w:tcPr>
          <w:p w14:paraId="1329EF20" w14:textId="77777777" w:rsidR="009A5789" w:rsidRPr="00AD67F1" w:rsidRDefault="009A5789" w:rsidP="009A5789">
            <w:pPr>
              <w:pStyle w:val="TableText10"/>
              <w:rPr>
                <w:color w:val="000000"/>
              </w:rPr>
            </w:pPr>
            <w:r w:rsidRPr="00AD67F1">
              <w:rPr>
                <w:color w:val="000000"/>
              </w:rPr>
              <w:t>140 (2)</w:t>
            </w:r>
          </w:p>
        </w:tc>
        <w:tc>
          <w:tcPr>
            <w:tcW w:w="3719" w:type="dxa"/>
          </w:tcPr>
          <w:p w14:paraId="4AC76A74" w14:textId="77777777" w:rsidR="009A5789" w:rsidRPr="00AD67F1" w:rsidRDefault="009A5789" w:rsidP="009A5789">
            <w:pPr>
              <w:pStyle w:val="TableText10"/>
              <w:rPr>
                <w:color w:val="000000"/>
              </w:rPr>
            </w:pPr>
            <w:r w:rsidRPr="00AD67F1">
              <w:rPr>
                <w:color w:val="000000"/>
              </w:rPr>
              <w:t>taxi driver not comply with hirer’s requirement about sharing taxi</w:t>
            </w:r>
          </w:p>
        </w:tc>
        <w:tc>
          <w:tcPr>
            <w:tcW w:w="1321" w:type="dxa"/>
          </w:tcPr>
          <w:p w14:paraId="5F4BB716" w14:textId="77777777" w:rsidR="009A5789" w:rsidRPr="00AD67F1" w:rsidRDefault="009A5789" w:rsidP="009A5789">
            <w:pPr>
              <w:pStyle w:val="TableText10"/>
              <w:rPr>
                <w:color w:val="000000"/>
              </w:rPr>
            </w:pPr>
            <w:r w:rsidRPr="00AD67F1">
              <w:rPr>
                <w:color w:val="000000"/>
              </w:rPr>
              <w:t>5</w:t>
            </w:r>
          </w:p>
        </w:tc>
        <w:tc>
          <w:tcPr>
            <w:tcW w:w="1423" w:type="dxa"/>
          </w:tcPr>
          <w:p w14:paraId="76BBA3C0" w14:textId="77777777" w:rsidR="009A5789" w:rsidRPr="00AD67F1" w:rsidRDefault="009A5789" w:rsidP="009A5789">
            <w:pPr>
              <w:pStyle w:val="TableText10"/>
              <w:rPr>
                <w:color w:val="000000"/>
              </w:rPr>
            </w:pPr>
            <w:r w:rsidRPr="00AD67F1">
              <w:rPr>
                <w:color w:val="000000"/>
              </w:rPr>
              <w:t>213</w:t>
            </w:r>
          </w:p>
        </w:tc>
        <w:tc>
          <w:tcPr>
            <w:tcW w:w="1338" w:type="dxa"/>
          </w:tcPr>
          <w:p w14:paraId="1785F803" w14:textId="77777777" w:rsidR="009A5789" w:rsidRPr="00AD67F1" w:rsidRDefault="009A5789" w:rsidP="009A5789">
            <w:pPr>
              <w:pStyle w:val="TableText10"/>
              <w:rPr>
                <w:color w:val="000000"/>
              </w:rPr>
            </w:pPr>
          </w:p>
        </w:tc>
      </w:tr>
      <w:tr w:rsidR="009A5789" w:rsidRPr="00AD67F1" w14:paraId="4D45C88D" w14:textId="77777777" w:rsidTr="009A5789">
        <w:trPr>
          <w:cantSplit/>
        </w:trPr>
        <w:tc>
          <w:tcPr>
            <w:tcW w:w="1202" w:type="dxa"/>
          </w:tcPr>
          <w:p w14:paraId="49AFDF8A" w14:textId="77777777" w:rsidR="009A5789" w:rsidRPr="00AD67F1" w:rsidRDefault="009A5789" w:rsidP="009A5789">
            <w:pPr>
              <w:pStyle w:val="TableText10"/>
              <w:rPr>
                <w:color w:val="000000"/>
              </w:rPr>
            </w:pPr>
            <w:r w:rsidRPr="00AD67F1">
              <w:rPr>
                <w:color w:val="000000"/>
              </w:rPr>
              <w:t>240</w:t>
            </w:r>
          </w:p>
        </w:tc>
        <w:tc>
          <w:tcPr>
            <w:tcW w:w="2398" w:type="dxa"/>
          </w:tcPr>
          <w:p w14:paraId="7B1F88DF" w14:textId="77777777" w:rsidR="009A5789" w:rsidRPr="00AD67F1" w:rsidRDefault="009A5789" w:rsidP="009A5789">
            <w:pPr>
              <w:pStyle w:val="TableText10"/>
              <w:rPr>
                <w:color w:val="000000"/>
              </w:rPr>
            </w:pPr>
            <w:r w:rsidRPr="00AD67F1">
              <w:rPr>
                <w:color w:val="000000"/>
              </w:rPr>
              <w:t>140 (4)</w:t>
            </w:r>
          </w:p>
        </w:tc>
        <w:tc>
          <w:tcPr>
            <w:tcW w:w="3719" w:type="dxa"/>
          </w:tcPr>
          <w:p w14:paraId="03D2C7C1" w14:textId="77777777" w:rsidR="009A5789" w:rsidRPr="00AD67F1" w:rsidRDefault="009A5789" w:rsidP="009A5789">
            <w:pPr>
              <w:pStyle w:val="TableText10"/>
              <w:rPr>
                <w:color w:val="000000"/>
              </w:rPr>
            </w:pPr>
            <w:r w:rsidRPr="00AD67F1">
              <w:rPr>
                <w:color w:val="000000"/>
              </w:rPr>
              <w:t>taxi driver ask hirer’s guests for payment of all or part of fare</w:t>
            </w:r>
          </w:p>
        </w:tc>
        <w:tc>
          <w:tcPr>
            <w:tcW w:w="1321" w:type="dxa"/>
          </w:tcPr>
          <w:p w14:paraId="4845EA97" w14:textId="77777777" w:rsidR="009A5789" w:rsidRPr="00AD67F1" w:rsidRDefault="009A5789" w:rsidP="009A5789">
            <w:pPr>
              <w:pStyle w:val="TableText10"/>
              <w:rPr>
                <w:color w:val="000000"/>
              </w:rPr>
            </w:pPr>
            <w:r w:rsidRPr="00AD67F1">
              <w:rPr>
                <w:color w:val="000000"/>
              </w:rPr>
              <w:t>5</w:t>
            </w:r>
          </w:p>
        </w:tc>
        <w:tc>
          <w:tcPr>
            <w:tcW w:w="1423" w:type="dxa"/>
          </w:tcPr>
          <w:p w14:paraId="3D457487" w14:textId="77777777" w:rsidR="009A5789" w:rsidRPr="00AD67F1" w:rsidRDefault="009A5789" w:rsidP="009A5789">
            <w:pPr>
              <w:pStyle w:val="TableText10"/>
              <w:rPr>
                <w:color w:val="000000"/>
              </w:rPr>
            </w:pPr>
            <w:r w:rsidRPr="00AD67F1">
              <w:rPr>
                <w:color w:val="000000"/>
              </w:rPr>
              <w:t>213</w:t>
            </w:r>
          </w:p>
        </w:tc>
        <w:tc>
          <w:tcPr>
            <w:tcW w:w="1338" w:type="dxa"/>
          </w:tcPr>
          <w:p w14:paraId="2C94386F" w14:textId="77777777" w:rsidR="009A5789" w:rsidRPr="00AD67F1" w:rsidRDefault="009A5789" w:rsidP="009A5789">
            <w:pPr>
              <w:pStyle w:val="TableText10"/>
              <w:rPr>
                <w:color w:val="000000"/>
              </w:rPr>
            </w:pPr>
          </w:p>
        </w:tc>
      </w:tr>
      <w:tr w:rsidR="009A5789" w:rsidRPr="00AD67F1" w14:paraId="19A5D7C6" w14:textId="77777777" w:rsidTr="009A5789">
        <w:trPr>
          <w:cantSplit/>
        </w:trPr>
        <w:tc>
          <w:tcPr>
            <w:tcW w:w="1202" w:type="dxa"/>
          </w:tcPr>
          <w:p w14:paraId="092B94FB" w14:textId="77777777" w:rsidR="009A5789" w:rsidRPr="00AD67F1" w:rsidRDefault="009A5789" w:rsidP="009A5789">
            <w:pPr>
              <w:pStyle w:val="TableText10"/>
              <w:rPr>
                <w:color w:val="000000"/>
              </w:rPr>
            </w:pPr>
            <w:r w:rsidRPr="00AD67F1">
              <w:rPr>
                <w:color w:val="000000"/>
              </w:rPr>
              <w:t>241</w:t>
            </w:r>
          </w:p>
        </w:tc>
        <w:tc>
          <w:tcPr>
            <w:tcW w:w="2398" w:type="dxa"/>
          </w:tcPr>
          <w:p w14:paraId="67FF06CC" w14:textId="77777777" w:rsidR="009A5789" w:rsidRPr="00AD67F1" w:rsidRDefault="009A5789" w:rsidP="009A5789">
            <w:pPr>
              <w:pStyle w:val="TableText10"/>
              <w:rPr>
                <w:color w:val="000000"/>
              </w:rPr>
            </w:pPr>
            <w:r w:rsidRPr="00AD67F1">
              <w:rPr>
                <w:color w:val="000000"/>
              </w:rPr>
              <w:t>141</w:t>
            </w:r>
          </w:p>
        </w:tc>
        <w:tc>
          <w:tcPr>
            <w:tcW w:w="3719" w:type="dxa"/>
          </w:tcPr>
          <w:p w14:paraId="3DB4A0FE" w14:textId="77777777" w:rsidR="009A5789" w:rsidRPr="00AD67F1" w:rsidRDefault="009A5789" w:rsidP="009A5789">
            <w:pPr>
              <w:pStyle w:val="TableText10"/>
              <w:rPr>
                <w:color w:val="000000"/>
              </w:rPr>
            </w:pPr>
            <w:r w:rsidRPr="00AD67F1">
              <w:rPr>
                <w:color w:val="000000"/>
              </w:rPr>
              <w:t>taxi driver accept multiple hiring without hirer’s agreement</w:t>
            </w:r>
          </w:p>
        </w:tc>
        <w:tc>
          <w:tcPr>
            <w:tcW w:w="1321" w:type="dxa"/>
          </w:tcPr>
          <w:p w14:paraId="559104CB" w14:textId="77777777" w:rsidR="009A5789" w:rsidRPr="00AD67F1" w:rsidRDefault="009A5789" w:rsidP="009A5789">
            <w:pPr>
              <w:pStyle w:val="TableText10"/>
              <w:rPr>
                <w:color w:val="000000"/>
              </w:rPr>
            </w:pPr>
            <w:r w:rsidRPr="00AD67F1">
              <w:rPr>
                <w:color w:val="000000"/>
              </w:rPr>
              <w:t>5</w:t>
            </w:r>
          </w:p>
        </w:tc>
        <w:tc>
          <w:tcPr>
            <w:tcW w:w="1423" w:type="dxa"/>
          </w:tcPr>
          <w:p w14:paraId="3771B564" w14:textId="77777777" w:rsidR="009A5789" w:rsidRPr="00AD67F1" w:rsidRDefault="009A5789" w:rsidP="009A5789">
            <w:pPr>
              <w:pStyle w:val="TableText10"/>
              <w:rPr>
                <w:color w:val="000000"/>
              </w:rPr>
            </w:pPr>
            <w:r w:rsidRPr="00AD67F1">
              <w:rPr>
                <w:color w:val="000000"/>
              </w:rPr>
              <w:t>213</w:t>
            </w:r>
          </w:p>
        </w:tc>
        <w:tc>
          <w:tcPr>
            <w:tcW w:w="1338" w:type="dxa"/>
          </w:tcPr>
          <w:p w14:paraId="20488869" w14:textId="77777777" w:rsidR="009A5789" w:rsidRPr="00AD67F1" w:rsidRDefault="009A5789" w:rsidP="009A5789">
            <w:pPr>
              <w:pStyle w:val="TableText10"/>
              <w:rPr>
                <w:color w:val="000000"/>
              </w:rPr>
            </w:pPr>
          </w:p>
        </w:tc>
      </w:tr>
      <w:tr w:rsidR="009A5789" w:rsidRPr="00AD67F1" w14:paraId="7EB45F4B" w14:textId="77777777" w:rsidTr="009A5789">
        <w:trPr>
          <w:cantSplit/>
          <w:trHeight w:val="35"/>
        </w:trPr>
        <w:tc>
          <w:tcPr>
            <w:tcW w:w="1202" w:type="dxa"/>
          </w:tcPr>
          <w:p w14:paraId="0A53802E" w14:textId="77777777" w:rsidR="009A5789" w:rsidRPr="00AD67F1" w:rsidRDefault="009A5789" w:rsidP="009A5789">
            <w:pPr>
              <w:pStyle w:val="TableText10"/>
              <w:rPr>
                <w:color w:val="000000"/>
              </w:rPr>
            </w:pPr>
            <w:r w:rsidRPr="00AD67F1">
              <w:rPr>
                <w:color w:val="000000"/>
              </w:rPr>
              <w:t>242</w:t>
            </w:r>
          </w:p>
        </w:tc>
        <w:tc>
          <w:tcPr>
            <w:tcW w:w="2398" w:type="dxa"/>
          </w:tcPr>
          <w:p w14:paraId="40690F7F" w14:textId="77777777" w:rsidR="009A5789" w:rsidRPr="00AD67F1" w:rsidRDefault="009A5789" w:rsidP="009A5789">
            <w:pPr>
              <w:pStyle w:val="TableText10"/>
              <w:rPr>
                <w:color w:val="000000"/>
              </w:rPr>
            </w:pPr>
            <w:r w:rsidRPr="00AD67F1">
              <w:rPr>
                <w:color w:val="000000"/>
              </w:rPr>
              <w:t>143 (1)</w:t>
            </w:r>
          </w:p>
        </w:tc>
        <w:tc>
          <w:tcPr>
            <w:tcW w:w="3719" w:type="dxa"/>
          </w:tcPr>
          <w:p w14:paraId="19844A1D" w14:textId="77777777" w:rsidR="009A5789" w:rsidRPr="00AD67F1" w:rsidRDefault="009A5789" w:rsidP="009A5789">
            <w:pPr>
              <w:pStyle w:val="TableText10"/>
              <w:rPr>
                <w:color w:val="000000"/>
              </w:rPr>
            </w:pPr>
            <w:r w:rsidRPr="00AD67F1">
              <w:rPr>
                <w:color w:val="000000"/>
              </w:rPr>
              <w:t>taxi driver start taximeter before taxi hired</w:t>
            </w:r>
          </w:p>
        </w:tc>
        <w:tc>
          <w:tcPr>
            <w:tcW w:w="1321" w:type="dxa"/>
          </w:tcPr>
          <w:p w14:paraId="031BFF40" w14:textId="77777777" w:rsidR="009A5789" w:rsidRPr="00AD67F1" w:rsidRDefault="009A5789" w:rsidP="009A5789">
            <w:pPr>
              <w:pStyle w:val="TableText10"/>
              <w:rPr>
                <w:color w:val="000000"/>
              </w:rPr>
            </w:pPr>
            <w:r w:rsidRPr="00AD67F1">
              <w:rPr>
                <w:color w:val="000000"/>
              </w:rPr>
              <w:t>5</w:t>
            </w:r>
          </w:p>
        </w:tc>
        <w:tc>
          <w:tcPr>
            <w:tcW w:w="1423" w:type="dxa"/>
          </w:tcPr>
          <w:p w14:paraId="641BDD04" w14:textId="77777777" w:rsidR="009A5789" w:rsidRPr="00AD67F1" w:rsidRDefault="009A5789" w:rsidP="009A5789">
            <w:pPr>
              <w:pStyle w:val="TableText10"/>
              <w:rPr>
                <w:color w:val="000000"/>
              </w:rPr>
            </w:pPr>
            <w:r w:rsidRPr="00AD67F1">
              <w:rPr>
                <w:color w:val="000000"/>
              </w:rPr>
              <w:t>213</w:t>
            </w:r>
          </w:p>
        </w:tc>
        <w:tc>
          <w:tcPr>
            <w:tcW w:w="1338" w:type="dxa"/>
          </w:tcPr>
          <w:p w14:paraId="1BFAC716" w14:textId="77777777" w:rsidR="009A5789" w:rsidRPr="00AD67F1" w:rsidRDefault="009A5789" w:rsidP="009A5789">
            <w:pPr>
              <w:pStyle w:val="TableText10"/>
              <w:rPr>
                <w:color w:val="000000"/>
              </w:rPr>
            </w:pPr>
          </w:p>
        </w:tc>
      </w:tr>
      <w:tr w:rsidR="009A5789" w:rsidRPr="00AD67F1" w14:paraId="58BB19DF" w14:textId="77777777" w:rsidTr="009A5789">
        <w:trPr>
          <w:cantSplit/>
          <w:trHeight w:val="28"/>
        </w:trPr>
        <w:tc>
          <w:tcPr>
            <w:tcW w:w="1202" w:type="dxa"/>
          </w:tcPr>
          <w:p w14:paraId="68B8CB50" w14:textId="77777777" w:rsidR="009A5789" w:rsidRPr="00AD67F1" w:rsidRDefault="009A5789" w:rsidP="009A5789">
            <w:pPr>
              <w:pStyle w:val="TableText10"/>
              <w:rPr>
                <w:color w:val="000000"/>
              </w:rPr>
            </w:pPr>
            <w:r w:rsidRPr="00AD67F1">
              <w:rPr>
                <w:color w:val="000000"/>
              </w:rPr>
              <w:t>243</w:t>
            </w:r>
          </w:p>
        </w:tc>
        <w:tc>
          <w:tcPr>
            <w:tcW w:w="2398" w:type="dxa"/>
          </w:tcPr>
          <w:p w14:paraId="145C9AB3" w14:textId="77777777" w:rsidR="009A5789" w:rsidRPr="00AD67F1" w:rsidRDefault="009A5789" w:rsidP="009A5789">
            <w:pPr>
              <w:pStyle w:val="TableText10"/>
              <w:rPr>
                <w:color w:val="000000"/>
              </w:rPr>
            </w:pPr>
            <w:r w:rsidRPr="00AD67F1">
              <w:rPr>
                <w:color w:val="000000"/>
              </w:rPr>
              <w:t>143A (1)</w:t>
            </w:r>
          </w:p>
        </w:tc>
        <w:tc>
          <w:tcPr>
            <w:tcW w:w="3719" w:type="dxa"/>
          </w:tcPr>
          <w:p w14:paraId="3FA78850" w14:textId="77777777" w:rsidR="009A5789" w:rsidRPr="00AD67F1" w:rsidRDefault="009A5789" w:rsidP="009A5789">
            <w:pPr>
              <w:pStyle w:val="TableText10"/>
              <w:rPr>
                <w:color w:val="000000"/>
              </w:rPr>
            </w:pPr>
            <w:r w:rsidRPr="00AD67F1">
              <w:rPr>
                <w:color w:val="000000"/>
              </w:rPr>
              <w:t xml:space="preserve">taxi driver not start taximeter when taxi hired </w:t>
            </w:r>
          </w:p>
        </w:tc>
        <w:tc>
          <w:tcPr>
            <w:tcW w:w="1321" w:type="dxa"/>
          </w:tcPr>
          <w:p w14:paraId="19254340" w14:textId="77777777" w:rsidR="009A5789" w:rsidRPr="00AD67F1" w:rsidRDefault="009A5789" w:rsidP="009A5789">
            <w:pPr>
              <w:pStyle w:val="TableText10"/>
              <w:rPr>
                <w:color w:val="000000"/>
              </w:rPr>
            </w:pPr>
            <w:r w:rsidRPr="00AD67F1">
              <w:rPr>
                <w:color w:val="000000"/>
              </w:rPr>
              <w:t>5</w:t>
            </w:r>
          </w:p>
        </w:tc>
        <w:tc>
          <w:tcPr>
            <w:tcW w:w="1423" w:type="dxa"/>
          </w:tcPr>
          <w:p w14:paraId="4591AE17" w14:textId="77777777" w:rsidR="009A5789" w:rsidRPr="00AD67F1" w:rsidRDefault="009A5789" w:rsidP="009A5789">
            <w:pPr>
              <w:pStyle w:val="TableText10"/>
              <w:rPr>
                <w:color w:val="000000"/>
              </w:rPr>
            </w:pPr>
            <w:r w:rsidRPr="00AD67F1">
              <w:rPr>
                <w:color w:val="000000"/>
              </w:rPr>
              <w:t>213</w:t>
            </w:r>
          </w:p>
        </w:tc>
        <w:tc>
          <w:tcPr>
            <w:tcW w:w="1338" w:type="dxa"/>
          </w:tcPr>
          <w:p w14:paraId="00D078E8" w14:textId="77777777" w:rsidR="009A5789" w:rsidRPr="00AD67F1" w:rsidRDefault="009A5789" w:rsidP="009A5789">
            <w:pPr>
              <w:pStyle w:val="TableText10"/>
              <w:rPr>
                <w:color w:val="000000"/>
              </w:rPr>
            </w:pPr>
          </w:p>
        </w:tc>
      </w:tr>
      <w:tr w:rsidR="009A5789" w:rsidRPr="00AD67F1" w14:paraId="288783A1" w14:textId="77777777" w:rsidTr="009A5789">
        <w:trPr>
          <w:cantSplit/>
          <w:trHeight w:val="28"/>
        </w:trPr>
        <w:tc>
          <w:tcPr>
            <w:tcW w:w="1202" w:type="dxa"/>
          </w:tcPr>
          <w:p w14:paraId="1CDC65B1" w14:textId="77777777" w:rsidR="009A5789" w:rsidRPr="00AD67F1" w:rsidRDefault="009A5789" w:rsidP="009A5789">
            <w:pPr>
              <w:pStyle w:val="TableText10"/>
              <w:rPr>
                <w:color w:val="000000"/>
              </w:rPr>
            </w:pPr>
            <w:r w:rsidRPr="00AD67F1">
              <w:rPr>
                <w:color w:val="000000"/>
              </w:rPr>
              <w:t>244</w:t>
            </w:r>
          </w:p>
        </w:tc>
        <w:tc>
          <w:tcPr>
            <w:tcW w:w="2398" w:type="dxa"/>
          </w:tcPr>
          <w:p w14:paraId="4E3608E6" w14:textId="77777777" w:rsidR="009A5789" w:rsidRPr="00AD67F1" w:rsidRDefault="009A5789" w:rsidP="009A5789">
            <w:pPr>
              <w:pStyle w:val="TableText10"/>
              <w:rPr>
                <w:color w:val="000000"/>
              </w:rPr>
            </w:pPr>
            <w:r w:rsidRPr="00AD67F1">
              <w:rPr>
                <w:color w:val="000000"/>
              </w:rPr>
              <w:t>143A (3) (c) (i)</w:t>
            </w:r>
          </w:p>
        </w:tc>
        <w:tc>
          <w:tcPr>
            <w:tcW w:w="3719" w:type="dxa"/>
          </w:tcPr>
          <w:p w14:paraId="0A0031FB" w14:textId="77777777" w:rsidR="009A5789" w:rsidRPr="00AD67F1" w:rsidRDefault="009A5789" w:rsidP="009A5789">
            <w:pPr>
              <w:pStyle w:val="TableText10"/>
              <w:rPr>
                <w:color w:val="000000"/>
              </w:rPr>
            </w:pPr>
            <w:r w:rsidRPr="00AD67F1">
              <w:rPr>
                <w:color w:val="000000"/>
              </w:rPr>
              <w:t>taxi driver start taximeter before wheelchair secured</w:t>
            </w:r>
          </w:p>
        </w:tc>
        <w:tc>
          <w:tcPr>
            <w:tcW w:w="1321" w:type="dxa"/>
          </w:tcPr>
          <w:p w14:paraId="448A162B" w14:textId="77777777" w:rsidR="009A5789" w:rsidRPr="00AD67F1" w:rsidRDefault="009A5789" w:rsidP="009A5789">
            <w:pPr>
              <w:pStyle w:val="TableText10"/>
              <w:rPr>
                <w:color w:val="000000"/>
              </w:rPr>
            </w:pPr>
            <w:r w:rsidRPr="00AD67F1">
              <w:rPr>
                <w:color w:val="000000"/>
              </w:rPr>
              <w:t>5</w:t>
            </w:r>
          </w:p>
        </w:tc>
        <w:tc>
          <w:tcPr>
            <w:tcW w:w="1423" w:type="dxa"/>
          </w:tcPr>
          <w:p w14:paraId="00813B01" w14:textId="77777777" w:rsidR="009A5789" w:rsidRPr="00AD67F1" w:rsidRDefault="009A5789" w:rsidP="009A5789">
            <w:pPr>
              <w:pStyle w:val="TableText10"/>
              <w:rPr>
                <w:color w:val="000000"/>
              </w:rPr>
            </w:pPr>
            <w:r w:rsidRPr="00AD67F1">
              <w:rPr>
                <w:color w:val="000000"/>
              </w:rPr>
              <w:t>213</w:t>
            </w:r>
          </w:p>
        </w:tc>
        <w:tc>
          <w:tcPr>
            <w:tcW w:w="1338" w:type="dxa"/>
          </w:tcPr>
          <w:p w14:paraId="78C13E7F" w14:textId="77777777" w:rsidR="009A5789" w:rsidRPr="00AD67F1" w:rsidRDefault="009A5789" w:rsidP="009A5789">
            <w:pPr>
              <w:pStyle w:val="TableText10"/>
              <w:rPr>
                <w:color w:val="000000"/>
              </w:rPr>
            </w:pPr>
          </w:p>
        </w:tc>
      </w:tr>
      <w:tr w:rsidR="009A5789" w:rsidRPr="00AD67F1" w14:paraId="15C2871C" w14:textId="77777777" w:rsidTr="009A5789">
        <w:trPr>
          <w:cantSplit/>
          <w:trHeight w:val="28"/>
        </w:trPr>
        <w:tc>
          <w:tcPr>
            <w:tcW w:w="1202" w:type="dxa"/>
          </w:tcPr>
          <w:p w14:paraId="71D16F4F" w14:textId="77777777" w:rsidR="009A5789" w:rsidRPr="00AD67F1" w:rsidRDefault="009A5789" w:rsidP="009A5789">
            <w:pPr>
              <w:pStyle w:val="TableText10"/>
              <w:rPr>
                <w:color w:val="000000"/>
              </w:rPr>
            </w:pPr>
            <w:r w:rsidRPr="00AD67F1">
              <w:rPr>
                <w:color w:val="000000"/>
              </w:rPr>
              <w:lastRenderedPageBreak/>
              <w:t>245</w:t>
            </w:r>
          </w:p>
        </w:tc>
        <w:tc>
          <w:tcPr>
            <w:tcW w:w="2398" w:type="dxa"/>
          </w:tcPr>
          <w:p w14:paraId="0AA80FE8" w14:textId="77777777" w:rsidR="009A5789" w:rsidRPr="00AD67F1" w:rsidRDefault="009A5789" w:rsidP="009A5789">
            <w:pPr>
              <w:pStyle w:val="TableText10"/>
              <w:rPr>
                <w:color w:val="000000"/>
              </w:rPr>
            </w:pPr>
            <w:r w:rsidRPr="00AD67F1">
              <w:rPr>
                <w:color w:val="000000"/>
              </w:rPr>
              <w:t>143A (3) (c) (ii)</w:t>
            </w:r>
          </w:p>
        </w:tc>
        <w:tc>
          <w:tcPr>
            <w:tcW w:w="3719" w:type="dxa"/>
          </w:tcPr>
          <w:p w14:paraId="6C76E177" w14:textId="77777777" w:rsidR="009A5789" w:rsidRPr="00AD67F1" w:rsidRDefault="009A5789" w:rsidP="009A5789">
            <w:pPr>
              <w:pStyle w:val="TableText10"/>
              <w:rPr>
                <w:color w:val="000000"/>
              </w:rPr>
            </w:pPr>
            <w:r w:rsidRPr="00AD67F1">
              <w:rPr>
                <w:color w:val="000000"/>
              </w:rPr>
              <w:t xml:space="preserve">taxi driver not start taximeter after wheelchair secured </w:t>
            </w:r>
          </w:p>
        </w:tc>
        <w:tc>
          <w:tcPr>
            <w:tcW w:w="1321" w:type="dxa"/>
          </w:tcPr>
          <w:p w14:paraId="27B47630" w14:textId="77777777" w:rsidR="009A5789" w:rsidRPr="00AD67F1" w:rsidRDefault="009A5789" w:rsidP="009A5789">
            <w:pPr>
              <w:pStyle w:val="TableText10"/>
              <w:rPr>
                <w:color w:val="000000"/>
              </w:rPr>
            </w:pPr>
            <w:r w:rsidRPr="00AD67F1">
              <w:rPr>
                <w:color w:val="000000"/>
              </w:rPr>
              <w:t>5</w:t>
            </w:r>
          </w:p>
        </w:tc>
        <w:tc>
          <w:tcPr>
            <w:tcW w:w="1423" w:type="dxa"/>
          </w:tcPr>
          <w:p w14:paraId="5126CEE7" w14:textId="77777777" w:rsidR="009A5789" w:rsidRPr="00AD67F1" w:rsidRDefault="009A5789" w:rsidP="009A5789">
            <w:pPr>
              <w:pStyle w:val="TableText10"/>
              <w:rPr>
                <w:color w:val="000000"/>
              </w:rPr>
            </w:pPr>
            <w:r w:rsidRPr="00AD67F1">
              <w:rPr>
                <w:color w:val="000000"/>
              </w:rPr>
              <w:t>213</w:t>
            </w:r>
          </w:p>
        </w:tc>
        <w:tc>
          <w:tcPr>
            <w:tcW w:w="1338" w:type="dxa"/>
          </w:tcPr>
          <w:p w14:paraId="58DC47FC" w14:textId="77777777" w:rsidR="009A5789" w:rsidRPr="00AD67F1" w:rsidRDefault="009A5789" w:rsidP="009A5789">
            <w:pPr>
              <w:pStyle w:val="TableText10"/>
              <w:rPr>
                <w:color w:val="000000"/>
              </w:rPr>
            </w:pPr>
          </w:p>
        </w:tc>
      </w:tr>
      <w:tr w:rsidR="009A5789" w:rsidRPr="00AD67F1" w14:paraId="64B43CFF" w14:textId="77777777" w:rsidTr="009A5789">
        <w:trPr>
          <w:cantSplit/>
          <w:trHeight w:val="28"/>
        </w:trPr>
        <w:tc>
          <w:tcPr>
            <w:tcW w:w="1202" w:type="dxa"/>
          </w:tcPr>
          <w:p w14:paraId="62C5FA9C" w14:textId="77777777" w:rsidR="009A5789" w:rsidRPr="00AD67F1" w:rsidRDefault="009A5789" w:rsidP="009A5789">
            <w:pPr>
              <w:pStyle w:val="TableText10"/>
              <w:rPr>
                <w:color w:val="000000"/>
              </w:rPr>
            </w:pPr>
            <w:r w:rsidRPr="00AD67F1">
              <w:rPr>
                <w:color w:val="000000"/>
              </w:rPr>
              <w:t>246</w:t>
            </w:r>
          </w:p>
        </w:tc>
        <w:tc>
          <w:tcPr>
            <w:tcW w:w="2398" w:type="dxa"/>
          </w:tcPr>
          <w:p w14:paraId="602C30C6" w14:textId="77777777" w:rsidR="009A5789" w:rsidRPr="00AD67F1" w:rsidRDefault="009A5789" w:rsidP="009A5789">
            <w:pPr>
              <w:pStyle w:val="TableText10"/>
              <w:rPr>
                <w:color w:val="000000"/>
              </w:rPr>
            </w:pPr>
            <w:r w:rsidRPr="00AD67F1">
              <w:rPr>
                <w:color w:val="000000"/>
              </w:rPr>
              <w:t>143A (4) (c) (i)</w:t>
            </w:r>
          </w:p>
        </w:tc>
        <w:tc>
          <w:tcPr>
            <w:tcW w:w="3719" w:type="dxa"/>
          </w:tcPr>
          <w:p w14:paraId="1A5810AC" w14:textId="77777777" w:rsidR="009A5789" w:rsidRPr="00AD67F1" w:rsidRDefault="009A5789" w:rsidP="009A5789">
            <w:pPr>
              <w:pStyle w:val="TableText10"/>
              <w:rPr>
                <w:color w:val="000000"/>
              </w:rPr>
            </w:pPr>
            <w:r w:rsidRPr="00AD67F1">
              <w:rPr>
                <w:color w:val="000000"/>
              </w:rPr>
              <w:t>taxi driver not stop taximeter until wheelchair secured</w:t>
            </w:r>
          </w:p>
        </w:tc>
        <w:tc>
          <w:tcPr>
            <w:tcW w:w="1321" w:type="dxa"/>
          </w:tcPr>
          <w:p w14:paraId="3F8449D0" w14:textId="77777777" w:rsidR="009A5789" w:rsidRPr="00AD67F1" w:rsidRDefault="009A5789" w:rsidP="009A5789">
            <w:pPr>
              <w:pStyle w:val="TableText10"/>
              <w:rPr>
                <w:color w:val="000000"/>
              </w:rPr>
            </w:pPr>
            <w:r w:rsidRPr="00AD67F1">
              <w:rPr>
                <w:color w:val="000000"/>
              </w:rPr>
              <w:t>5</w:t>
            </w:r>
          </w:p>
        </w:tc>
        <w:tc>
          <w:tcPr>
            <w:tcW w:w="1423" w:type="dxa"/>
          </w:tcPr>
          <w:p w14:paraId="5110744C" w14:textId="77777777" w:rsidR="009A5789" w:rsidRPr="00AD67F1" w:rsidRDefault="009A5789" w:rsidP="009A5789">
            <w:pPr>
              <w:pStyle w:val="TableText10"/>
              <w:rPr>
                <w:color w:val="000000"/>
              </w:rPr>
            </w:pPr>
            <w:r w:rsidRPr="00AD67F1">
              <w:rPr>
                <w:color w:val="000000"/>
              </w:rPr>
              <w:t>213</w:t>
            </w:r>
          </w:p>
        </w:tc>
        <w:tc>
          <w:tcPr>
            <w:tcW w:w="1338" w:type="dxa"/>
          </w:tcPr>
          <w:p w14:paraId="7F4A693D" w14:textId="77777777" w:rsidR="009A5789" w:rsidRPr="00AD67F1" w:rsidRDefault="009A5789" w:rsidP="009A5789">
            <w:pPr>
              <w:pStyle w:val="TableText10"/>
              <w:rPr>
                <w:color w:val="000000"/>
              </w:rPr>
            </w:pPr>
          </w:p>
        </w:tc>
      </w:tr>
      <w:tr w:rsidR="009A5789" w:rsidRPr="00AD67F1" w14:paraId="787AEFF8" w14:textId="77777777" w:rsidTr="009A5789">
        <w:trPr>
          <w:cantSplit/>
          <w:trHeight w:val="28"/>
        </w:trPr>
        <w:tc>
          <w:tcPr>
            <w:tcW w:w="1202" w:type="dxa"/>
          </w:tcPr>
          <w:p w14:paraId="7194FBF1" w14:textId="77777777" w:rsidR="009A5789" w:rsidRPr="00AD67F1" w:rsidRDefault="009A5789" w:rsidP="009A5789">
            <w:pPr>
              <w:pStyle w:val="TableText10"/>
              <w:rPr>
                <w:color w:val="000000"/>
              </w:rPr>
            </w:pPr>
            <w:r w:rsidRPr="00AD67F1">
              <w:rPr>
                <w:color w:val="000000"/>
              </w:rPr>
              <w:t>247</w:t>
            </w:r>
          </w:p>
        </w:tc>
        <w:tc>
          <w:tcPr>
            <w:tcW w:w="2398" w:type="dxa"/>
          </w:tcPr>
          <w:p w14:paraId="7B924FAC" w14:textId="77777777" w:rsidR="009A5789" w:rsidRPr="00AD67F1" w:rsidRDefault="009A5789" w:rsidP="009A5789">
            <w:pPr>
              <w:pStyle w:val="TableText10"/>
              <w:rPr>
                <w:color w:val="000000"/>
              </w:rPr>
            </w:pPr>
            <w:r w:rsidRPr="00AD67F1">
              <w:rPr>
                <w:color w:val="000000"/>
              </w:rPr>
              <w:t>143A (4) (c) (ii)</w:t>
            </w:r>
          </w:p>
        </w:tc>
        <w:tc>
          <w:tcPr>
            <w:tcW w:w="3719" w:type="dxa"/>
          </w:tcPr>
          <w:p w14:paraId="370774E4" w14:textId="77777777" w:rsidR="009A5789" w:rsidRPr="00AD67F1" w:rsidRDefault="009A5789" w:rsidP="009A5789">
            <w:pPr>
              <w:pStyle w:val="TableText10"/>
              <w:rPr>
                <w:color w:val="000000"/>
              </w:rPr>
            </w:pPr>
            <w:r w:rsidRPr="00AD67F1">
              <w:rPr>
                <w:color w:val="000000"/>
              </w:rPr>
              <w:t>taxi driver not restart taximeter after wheelchair secured</w:t>
            </w:r>
          </w:p>
        </w:tc>
        <w:tc>
          <w:tcPr>
            <w:tcW w:w="1321" w:type="dxa"/>
          </w:tcPr>
          <w:p w14:paraId="341C2EF6" w14:textId="77777777" w:rsidR="009A5789" w:rsidRPr="00AD67F1" w:rsidRDefault="009A5789" w:rsidP="009A5789">
            <w:pPr>
              <w:pStyle w:val="TableText10"/>
              <w:rPr>
                <w:color w:val="000000"/>
              </w:rPr>
            </w:pPr>
            <w:r w:rsidRPr="00AD67F1">
              <w:rPr>
                <w:color w:val="000000"/>
              </w:rPr>
              <w:t>5</w:t>
            </w:r>
          </w:p>
        </w:tc>
        <w:tc>
          <w:tcPr>
            <w:tcW w:w="1423" w:type="dxa"/>
          </w:tcPr>
          <w:p w14:paraId="38426EEE" w14:textId="77777777" w:rsidR="009A5789" w:rsidRPr="00AD67F1" w:rsidRDefault="009A5789" w:rsidP="009A5789">
            <w:pPr>
              <w:pStyle w:val="TableText10"/>
              <w:rPr>
                <w:color w:val="000000"/>
              </w:rPr>
            </w:pPr>
            <w:r w:rsidRPr="00AD67F1">
              <w:rPr>
                <w:color w:val="000000"/>
              </w:rPr>
              <w:t>213</w:t>
            </w:r>
          </w:p>
        </w:tc>
        <w:tc>
          <w:tcPr>
            <w:tcW w:w="1338" w:type="dxa"/>
          </w:tcPr>
          <w:p w14:paraId="67A678F3" w14:textId="77777777" w:rsidR="009A5789" w:rsidRPr="00AD67F1" w:rsidRDefault="009A5789" w:rsidP="009A5789">
            <w:pPr>
              <w:pStyle w:val="TableText10"/>
              <w:rPr>
                <w:color w:val="000000"/>
              </w:rPr>
            </w:pPr>
          </w:p>
        </w:tc>
      </w:tr>
      <w:tr w:rsidR="009A5789" w:rsidRPr="00AD67F1" w14:paraId="6CD82B49" w14:textId="77777777" w:rsidTr="009A5789">
        <w:trPr>
          <w:cantSplit/>
        </w:trPr>
        <w:tc>
          <w:tcPr>
            <w:tcW w:w="1202" w:type="dxa"/>
          </w:tcPr>
          <w:p w14:paraId="1F54FA4D" w14:textId="77777777" w:rsidR="009A5789" w:rsidRPr="00AD67F1" w:rsidRDefault="009A5789" w:rsidP="009A5789">
            <w:pPr>
              <w:pStyle w:val="TableText10"/>
              <w:rPr>
                <w:color w:val="000000"/>
              </w:rPr>
            </w:pPr>
            <w:r w:rsidRPr="00AD67F1">
              <w:rPr>
                <w:color w:val="000000"/>
              </w:rPr>
              <w:t>248</w:t>
            </w:r>
          </w:p>
        </w:tc>
        <w:tc>
          <w:tcPr>
            <w:tcW w:w="2398" w:type="dxa"/>
          </w:tcPr>
          <w:p w14:paraId="1A132388" w14:textId="77777777" w:rsidR="009A5789" w:rsidRPr="00AD67F1" w:rsidRDefault="009A5789" w:rsidP="009A5789">
            <w:pPr>
              <w:pStyle w:val="TableText10"/>
              <w:rPr>
                <w:color w:val="000000"/>
              </w:rPr>
            </w:pPr>
            <w:r w:rsidRPr="00AD67F1">
              <w:rPr>
                <w:color w:val="000000"/>
              </w:rPr>
              <w:t>143B (1)</w:t>
            </w:r>
          </w:p>
        </w:tc>
        <w:tc>
          <w:tcPr>
            <w:tcW w:w="3719" w:type="dxa"/>
          </w:tcPr>
          <w:p w14:paraId="6B46DDCA" w14:textId="77777777" w:rsidR="009A5789" w:rsidRPr="00AD67F1" w:rsidRDefault="009A5789" w:rsidP="009A5789">
            <w:pPr>
              <w:pStyle w:val="TableText10"/>
              <w:rPr>
                <w:color w:val="000000"/>
              </w:rPr>
            </w:pPr>
            <w:r w:rsidRPr="00AD67F1">
              <w:rPr>
                <w:color w:val="000000"/>
              </w:rPr>
              <w:t xml:space="preserve">taxi driver stop taximeter during hiring </w:t>
            </w:r>
          </w:p>
        </w:tc>
        <w:tc>
          <w:tcPr>
            <w:tcW w:w="1321" w:type="dxa"/>
          </w:tcPr>
          <w:p w14:paraId="18B76FDE" w14:textId="77777777" w:rsidR="009A5789" w:rsidRPr="00AD67F1" w:rsidRDefault="009A5789" w:rsidP="009A5789">
            <w:pPr>
              <w:pStyle w:val="TableText10"/>
              <w:rPr>
                <w:color w:val="000000"/>
              </w:rPr>
            </w:pPr>
            <w:r w:rsidRPr="00AD67F1">
              <w:rPr>
                <w:color w:val="000000"/>
              </w:rPr>
              <w:t>5</w:t>
            </w:r>
          </w:p>
        </w:tc>
        <w:tc>
          <w:tcPr>
            <w:tcW w:w="1423" w:type="dxa"/>
          </w:tcPr>
          <w:p w14:paraId="504B5743" w14:textId="77777777" w:rsidR="009A5789" w:rsidRPr="00AD67F1" w:rsidRDefault="009A5789" w:rsidP="009A5789">
            <w:pPr>
              <w:pStyle w:val="TableText10"/>
              <w:rPr>
                <w:color w:val="000000"/>
              </w:rPr>
            </w:pPr>
            <w:r w:rsidRPr="00AD67F1">
              <w:rPr>
                <w:color w:val="000000"/>
              </w:rPr>
              <w:t>213</w:t>
            </w:r>
          </w:p>
        </w:tc>
        <w:tc>
          <w:tcPr>
            <w:tcW w:w="1338" w:type="dxa"/>
          </w:tcPr>
          <w:p w14:paraId="755F8758" w14:textId="77777777" w:rsidR="009A5789" w:rsidRPr="00AD67F1" w:rsidRDefault="009A5789" w:rsidP="009A5789">
            <w:pPr>
              <w:pStyle w:val="TableText10"/>
              <w:rPr>
                <w:color w:val="000000"/>
              </w:rPr>
            </w:pPr>
          </w:p>
        </w:tc>
      </w:tr>
      <w:tr w:rsidR="009A5789" w:rsidRPr="00AD67F1" w14:paraId="2CB5D545" w14:textId="77777777" w:rsidTr="009A5789">
        <w:trPr>
          <w:cantSplit/>
        </w:trPr>
        <w:tc>
          <w:tcPr>
            <w:tcW w:w="1202" w:type="dxa"/>
          </w:tcPr>
          <w:p w14:paraId="3C017426" w14:textId="77777777" w:rsidR="009A5789" w:rsidRPr="00AD67F1" w:rsidRDefault="009A5789" w:rsidP="009A5789">
            <w:pPr>
              <w:pStyle w:val="TableText10"/>
              <w:rPr>
                <w:color w:val="000000"/>
              </w:rPr>
            </w:pPr>
            <w:r w:rsidRPr="00AD67F1">
              <w:rPr>
                <w:color w:val="000000"/>
              </w:rPr>
              <w:t>249</w:t>
            </w:r>
          </w:p>
        </w:tc>
        <w:tc>
          <w:tcPr>
            <w:tcW w:w="2398" w:type="dxa"/>
          </w:tcPr>
          <w:p w14:paraId="1ED1AD8C" w14:textId="77777777" w:rsidR="009A5789" w:rsidRPr="00AD67F1" w:rsidRDefault="009A5789" w:rsidP="009A5789">
            <w:pPr>
              <w:pStyle w:val="TableText10"/>
              <w:rPr>
                <w:color w:val="000000"/>
              </w:rPr>
            </w:pPr>
            <w:r w:rsidRPr="00AD67F1">
              <w:rPr>
                <w:color w:val="000000"/>
              </w:rPr>
              <w:t>143B (3)</w:t>
            </w:r>
          </w:p>
        </w:tc>
        <w:tc>
          <w:tcPr>
            <w:tcW w:w="3719" w:type="dxa"/>
          </w:tcPr>
          <w:p w14:paraId="6CFBA23B" w14:textId="77777777" w:rsidR="009A5789" w:rsidRPr="00AD67F1" w:rsidRDefault="009A5789" w:rsidP="009A5789">
            <w:pPr>
              <w:pStyle w:val="TableText10"/>
              <w:rPr>
                <w:color w:val="000000"/>
              </w:rPr>
            </w:pPr>
            <w:r w:rsidRPr="00AD67F1">
              <w:rPr>
                <w:color w:val="000000"/>
              </w:rPr>
              <w:t>taxi driver not restart taximeter after breakdown/accident/avoidable action/hirer pays fare</w:t>
            </w:r>
          </w:p>
        </w:tc>
        <w:tc>
          <w:tcPr>
            <w:tcW w:w="1321" w:type="dxa"/>
          </w:tcPr>
          <w:p w14:paraId="0C8BB17D" w14:textId="77777777" w:rsidR="009A5789" w:rsidRPr="00AD67F1" w:rsidRDefault="009A5789" w:rsidP="009A5789">
            <w:pPr>
              <w:pStyle w:val="TableText10"/>
              <w:rPr>
                <w:color w:val="000000"/>
              </w:rPr>
            </w:pPr>
            <w:r w:rsidRPr="00AD67F1">
              <w:rPr>
                <w:color w:val="000000"/>
              </w:rPr>
              <w:t>5</w:t>
            </w:r>
          </w:p>
        </w:tc>
        <w:tc>
          <w:tcPr>
            <w:tcW w:w="1423" w:type="dxa"/>
          </w:tcPr>
          <w:p w14:paraId="6624CC38" w14:textId="77777777" w:rsidR="009A5789" w:rsidRPr="00AD67F1" w:rsidRDefault="009A5789" w:rsidP="009A5789">
            <w:pPr>
              <w:pStyle w:val="TableText10"/>
              <w:rPr>
                <w:color w:val="000000"/>
              </w:rPr>
            </w:pPr>
            <w:r w:rsidRPr="00AD67F1">
              <w:rPr>
                <w:color w:val="000000"/>
              </w:rPr>
              <w:t>213</w:t>
            </w:r>
          </w:p>
        </w:tc>
        <w:tc>
          <w:tcPr>
            <w:tcW w:w="1338" w:type="dxa"/>
          </w:tcPr>
          <w:p w14:paraId="2CBB68F2" w14:textId="77777777" w:rsidR="009A5789" w:rsidRPr="00AD67F1" w:rsidRDefault="009A5789" w:rsidP="009A5789">
            <w:pPr>
              <w:pStyle w:val="TableText10"/>
              <w:rPr>
                <w:color w:val="000000"/>
              </w:rPr>
            </w:pPr>
          </w:p>
        </w:tc>
      </w:tr>
      <w:tr w:rsidR="009A5789" w:rsidRPr="00AD67F1" w14:paraId="6EC9FA27" w14:textId="77777777" w:rsidTr="009A5789">
        <w:trPr>
          <w:cantSplit/>
        </w:trPr>
        <w:tc>
          <w:tcPr>
            <w:tcW w:w="1202" w:type="dxa"/>
          </w:tcPr>
          <w:p w14:paraId="56C38B3C" w14:textId="77777777" w:rsidR="009A5789" w:rsidRPr="00AD67F1" w:rsidRDefault="009A5789" w:rsidP="009A5789">
            <w:pPr>
              <w:pStyle w:val="TableText10"/>
              <w:rPr>
                <w:color w:val="000000"/>
              </w:rPr>
            </w:pPr>
            <w:r w:rsidRPr="00AD67F1">
              <w:rPr>
                <w:color w:val="000000"/>
              </w:rPr>
              <w:t>250</w:t>
            </w:r>
          </w:p>
        </w:tc>
        <w:tc>
          <w:tcPr>
            <w:tcW w:w="2398" w:type="dxa"/>
          </w:tcPr>
          <w:p w14:paraId="26C16E77" w14:textId="77777777" w:rsidR="009A5789" w:rsidRPr="00AD67F1" w:rsidRDefault="009A5789" w:rsidP="009A5789">
            <w:pPr>
              <w:pStyle w:val="TableText10"/>
              <w:rPr>
                <w:color w:val="000000"/>
              </w:rPr>
            </w:pPr>
            <w:r w:rsidRPr="00AD67F1">
              <w:rPr>
                <w:color w:val="000000"/>
              </w:rPr>
              <w:t>143C (1)</w:t>
            </w:r>
          </w:p>
        </w:tc>
        <w:tc>
          <w:tcPr>
            <w:tcW w:w="3719" w:type="dxa"/>
          </w:tcPr>
          <w:p w14:paraId="65B793C2" w14:textId="77777777" w:rsidR="009A5789" w:rsidRPr="00AD67F1" w:rsidRDefault="009A5789" w:rsidP="009A5789">
            <w:pPr>
              <w:pStyle w:val="TableText10"/>
              <w:rPr>
                <w:color w:val="000000"/>
              </w:rPr>
            </w:pPr>
            <w:r w:rsidRPr="00AD67F1">
              <w:rPr>
                <w:color w:val="000000"/>
              </w:rPr>
              <w:t>taxi driver not stop taximeter at end of hiring</w:t>
            </w:r>
          </w:p>
        </w:tc>
        <w:tc>
          <w:tcPr>
            <w:tcW w:w="1321" w:type="dxa"/>
          </w:tcPr>
          <w:p w14:paraId="4EAC7316" w14:textId="77777777" w:rsidR="009A5789" w:rsidRPr="00AD67F1" w:rsidRDefault="009A5789" w:rsidP="009A5789">
            <w:pPr>
              <w:pStyle w:val="TableText10"/>
              <w:rPr>
                <w:color w:val="000000"/>
              </w:rPr>
            </w:pPr>
            <w:r w:rsidRPr="00AD67F1">
              <w:rPr>
                <w:color w:val="000000"/>
              </w:rPr>
              <w:t>5</w:t>
            </w:r>
          </w:p>
        </w:tc>
        <w:tc>
          <w:tcPr>
            <w:tcW w:w="1423" w:type="dxa"/>
          </w:tcPr>
          <w:p w14:paraId="48C7E543" w14:textId="77777777" w:rsidR="009A5789" w:rsidRPr="00AD67F1" w:rsidRDefault="009A5789" w:rsidP="009A5789">
            <w:pPr>
              <w:pStyle w:val="TableText10"/>
              <w:rPr>
                <w:color w:val="000000"/>
              </w:rPr>
            </w:pPr>
            <w:r w:rsidRPr="00AD67F1">
              <w:rPr>
                <w:color w:val="000000"/>
              </w:rPr>
              <w:t>213</w:t>
            </w:r>
          </w:p>
        </w:tc>
        <w:tc>
          <w:tcPr>
            <w:tcW w:w="1338" w:type="dxa"/>
          </w:tcPr>
          <w:p w14:paraId="37B3261D" w14:textId="77777777" w:rsidR="009A5789" w:rsidRPr="00AD67F1" w:rsidRDefault="009A5789" w:rsidP="009A5789">
            <w:pPr>
              <w:pStyle w:val="TableText10"/>
              <w:rPr>
                <w:color w:val="000000"/>
              </w:rPr>
            </w:pPr>
          </w:p>
        </w:tc>
      </w:tr>
      <w:tr w:rsidR="009A5789" w:rsidRPr="00AD67F1" w14:paraId="48F107A5" w14:textId="77777777" w:rsidTr="009A5789">
        <w:trPr>
          <w:cantSplit/>
        </w:trPr>
        <w:tc>
          <w:tcPr>
            <w:tcW w:w="1202" w:type="dxa"/>
          </w:tcPr>
          <w:p w14:paraId="558E9F48" w14:textId="77777777" w:rsidR="009A5789" w:rsidRPr="00AD67F1" w:rsidRDefault="009A5789" w:rsidP="009A5789">
            <w:pPr>
              <w:pStyle w:val="TableText10"/>
              <w:rPr>
                <w:color w:val="000000"/>
              </w:rPr>
            </w:pPr>
            <w:r w:rsidRPr="00AD67F1">
              <w:rPr>
                <w:color w:val="000000"/>
              </w:rPr>
              <w:t>251</w:t>
            </w:r>
          </w:p>
        </w:tc>
        <w:tc>
          <w:tcPr>
            <w:tcW w:w="2398" w:type="dxa"/>
          </w:tcPr>
          <w:p w14:paraId="5B816366" w14:textId="77777777" w:rsidR="009A5789" w:rsidRPr="00AD67F1" w:rsidRDefault="009A5789" w:rsidP="009A5789">
            <w:pPr>
              <w:pStyle w:val="TableText10"/>
              <w:rPr>
                <w:color w:val="000000"/>
              </w:rPr>
            </w:pPr>
            <w:r w:rsidRPr="00AD67F1">
              <w:rPr>
                <w:color w:val="000000"/>
              </w:rPr>
              <w:t>143C (2)</w:t>
            </w:r>
          </w:p>
        </w:tc>
        <w:tc>
          <w:tcPr>
            <w:tcW w:w="3719" w:type="dxa"/>
          </w:tcPr>
          <w:p w14:paraId="0DCF1C85" w14:textId="77777777" w:rsidR="009A5789" w:rsidRPr="00AD67F1" w:rsidRDefault="009A5789" w:rsidP="009A5789">
            <w:pPr>
              <w:pStyle w:val="TableText10"/>
              <w:rPr>
                <w:color w:val="000000"/>
              </w:rPr>
            </w:pPr>
            <w:r w:rsidRPr="00AD67F1">
              <w:rPr>
                <w:color w:val="000000"/>
              </w:rPr>
              <w:t>taxi driver not ensure taximeter readily readable by hirer/not state extra charges</w:t>
            </w:r>
          </w:p>
        </w:tc>
        <w:tc>
          <w:tcPr>
            <w:tcW w:w="1321" w:type="dxa"/>
          </w:tcPr>
          <w:p w14:paraId="5D85D356" w14:textId="77777777" w:rsidR="009A5789" w:rsidRPr="00AD67F1" w:rsidRDefault="009A5789" w:rsidP="009A5789">
            <w:pPr>
              <w:pStyle w:val="TableText10"/>
              <w:rPr>
                <w:color w:val="000000"/>
              </w:rPr>
            </w:pPr>
            <w:r w:rsidRPr="00AD67F1">
              <w:rPr>
                <w:color w:val="000000"/>
              </w:rPr>
              <w:t>5</w:t>
            </w:r>
          </w:p>
        </w:tc>
        <w:tc>
          <w:tcPr>
            <w:tcW w:w="1423" w:type="dxa"/>
          </w:tcPr>
          <w:p w14:paraId="72096CD8" w14:textId="77777777" w:rsidR="009A5789" w:rsidRPr="00AD67F1" w:rsidRDefault="009A5789" w:rsidP="009A5789">
            <w:pPr>
              <w:pStyle w:val="TableText10"/>
              <w:rPr>
                <w:color w:val="000000"/>
              </w:rPr>
            </w:pPr>
            <w:r w:rsidRPr="00AD67F1">
              <w:rPr>
                <w:color w:val="000000"/>
              </w:rPr>
              <w:t>213</w:t>
            </w:r>
          </w:p>
        </w:tc>
        <w:tc>
          <w:tcPr>
            <w:tcW w:w="1338" w:type="dxa"/>
          </w:tcPr>
          <w:p w14:paraId="6EA19C2B" w14:textId="77777777" w:rsidR="009A5789" w:rsidRPr="00AD67F1" w:rsidRDefault="009A5789" w:rsidP="009A5789">
            <w:pPr>
              <w:pStyle w:val="TableText10"/>
              <w:rPr>
                <w:color w:val="000000"/>
              </w:rPr>
            </w:pPr>
          </w:p>
        </w:tc>
      </w:tr>
      <w:tr w:rsidR="009A5789" w:rsidRPr="00AD67F1" w14:paraId="26ACDBD6" w14:textId="77777777" w:rsidTr="009A5789">
        <w:trPr>
          <w:cantSplit/>
        </w:trPr>
        <w:tc>
          <w:tcPr>
            <w:tcW w:w="1202" w:type="dxa"/>
          </w:tcPr>
          <w:p w14:paraId="61BF1FAE" w14:textId="77777777" w:rsidR="009A5789" w:rsidRPr="00AD67F1" w:rsidRDefault="009A5789" w:rsidP="009A5789">
            <w:pPr>
              <w:pStyle w:val="TableText10"/>
              <w:rPr>
                <w:color w:val="000000"/>
              </w:rPr>
            </w:pPr>
            <w:r w:rsidRPr="00AD67F1">
              <w:rPr>
                <w:color w:val="000000"/>
              </w:rPr>
              <w:lastRenderedPageBreak/>
              <w:t>252</w:t>
            </w:r>
          </w:p>
        </w:tc>
        <w:tc>
          <w:tcPr>
            <w:tcW w:w="2398" w:type="dxa"/>
          </w:tcPr>
          <w:p w14:paraId="7C2F2EC6" w14:textId="77777777" w:rsidR="009A5789" w:rsidRPr="00AD67F1" w:rsidRDefault="009A5789" w:rsidP="009A5789">
            <w:pPr>
              <w:pStyle w:val="TableText10"/>
              <w:rPr>
                <w:color w:val="000000"/>
              </w:rPr>
            </w:pPr>
            <w:r w:rsidRPr="00AD67F1">
              <w:rPr>
                <w:color w:val="000000"/>
              </w:rPr>
              <w:t>143C (3) (a)</w:t>
            </w:r>
          </w:p>
        </w:tc>
        <w:tc>
          <w:tcPr>
            <w:tcW w:w="3719" w:type="dxa"/>
          </w:tcPr>
          <w:p w14:paraId="39225698" w14:textId="77777777" w:rsidR="009A5789" w:rsidRPr="00AD67F1" w:rsidRDefault="009A5789" w:rsidP="009A5789">
            <w:pPr>
              <w:pStyle w:val="TableText10"/>
              <w:rPr>
                <w:color w:val="000000"/>
              </w:rPr>
            </w:pPr>
            <w:r w:rsidRPr="00AD67F1">
              <w:rPr>
                <w:color w:val="000000"/>
              </w:rPr>
              <w:t>taxi driver not ensure taximeter fare indicators show zero after payment</w:t>
            </w:r>
          </w:p>
        </w:tc>
        <w:tc>
          <w:tcPr>
            <w:tcW w:w="1321" w:type="dxa"/>
          </w:tcPr>
          <w:p w14:paraId="7560D803" w14:textId="77777777" w:rsidR="009A5789" w:rsidRPr="00AD67F1" w:rsidRDefault="009A5789" w:rsidP="009A5789">
            <w:pPr>
              <w:pStyle w:val="TableText10"/>
              <w:rPr>
                <w:color w:val="000000"/>
              </w:rPr>
            </w:pPr>
            <w:r w:rsidRPr="00AD67F1">
              <w:rPr>
                <w:color w:val="000000"/>
              </w:rPr>
              <w:t>5</w:t>
            </w:r>
          </w:p>
        </w:tc>
        <w:tc>
          <w:tcPr>
            <w:tcW w:w="1423" w:type="dxa"/>
          </w:tcPr>
          <w:p w14:paraId="1F4BE048" w14:textId="77777777" w:rsidR="009A5789" w:rsidRPr="00AD67F1" w:rsidRDefault="009A5789" w:rsidP="009A5789">
            <w:pPr>
              <w:pStyle w:val="TableText10"/>
              <w:rPr>
                <w:color w:val="000000"/>
              </w:rPr>
            </w:pPr>
            <w:r w:rsidRPr="00AD67F1">
              <w:rPr>
                <w:color w:val="000000"/>
              </w:rPr>
              <w:t>213</w:t>
            </w:r>
          </w:p>
        </w:tc>
        <w:tc>
          <w:tcPr>
            <w:tcW w:w="1338" w:type="dxa"/>
          </w:tcPr>
          <w:p w14:paraId="3CE7E0EE" w14:textId="77777777" w:rsidR="009A5789" w:rsidRPr="00AD67F1" w:rsidRDefault="009A5789" w:rsidP="009A5789">
            <w:pPr>
              <w:pStyle w:val="TableText10"/>
              <w:rPr>
                <w:color w:val="000000"/>
              </w:rPr>
            </w:pPr>
          </w:p>
        </w:tc>
      </w:tr>
      <w:tr w:rsidR="009A5789" w:rsidRPr="00AD67F1" w14:paraId="10830994" w14:textId="77777777" w:rsidTr="009A5789">
        <w:trPr>
          <w:cantSplit/>
        </w:trPr>
        <w:tc>
          <w:tcPr>
            <w:tcW w:w="1202" w:type="dxa"/>
          </w:tcPr>
          <w:p w14:paraId="507A5E42" w14:textId="77777777" w:rsidR="009A5789" w:rsidRPr="00AD67F1" w:rsidRDefault="009A5789" w:rsidP="009A5789">
            <w:pPr>
              <w:pStyle w:val="TableText10"/>
              <w:rPr>
                <w:color w:val="000000"/>
              </w:rPr>
            </w:pPr>
            <w:r w:rsidRPr="00AD67F1">
              <w:rPr>
                <w:color w:val="000000"/>
              </w:rPr>
              <w:t>253</w:t>
            </w:r>
          </w:p>
        </w:tc>
        <w:tc>
          <w:tcPr>
            <w:tcW w:w="2398" w:type="dxa"/>
          </w:tcPr>
          <w:p w14:paraId="017EE8B1" w14:textId="77777777" w:rsidR="009A5789" w:rsidRPr="00AD67F1" w:rsidRDefault="009A5789" w:rsidP="009A5789">
            <w:pPr>
              <w:pStyle w:val="TableText10"/>
              <w:rPr>
                <w:color w:val="000000"/>
              </w:rPr>
            </w:pPr>
            <w:r w:rsidRPr="00AD67F1">
              <w:rPr>
                <w:color w:val="000000"/>
              </w:rPr>
              <w:t>143C (3) (b)</w:t>
            </w:r>
          </w:p>
        </w:tc>
        <w:tc>
          <w:tcPr>
            <w:tcW w:w="3719" w:type="dxa"/>
          </w:tcPr>
          <w:p w14:paraId="7CB17230" w14:textId="77777777" w:rsidR="009A5789" w:rsidRPr="00AD67F1" w:rsidRDefault="009A5789" w:rsidP="009A5789">
            <w:pPr>
              <w:pStyle w:val="TableText10"/>
              <w:rPr>
                <w:color w:val="000000"/>
              </w:rPr>
            </w:pPr>
            <w:r w:rsidRPr="00AD67F1">
              <w:rPr>
                <w:color w:val="000000"/>
              </w:rPr>
              <w:t>taxi driver not ensure taximeter fare indicators show zero after hirer fails to pay</w:t>
            </w:r>
          </w:p>
        </w:tc>
        <w:tc>
          <w:tcPr>
            <w:tcW w:w="1321" w:type="dxa"/>
          </w:tcPr>
          <w:p w14:paraId="3E769BDE" w14:textId="77777777" w:rsidR="009A5789" w:rsidRPr="00AD67F1" w:rsidRDefault="009A5789" w:rsidP="009A5789">
            <w:pPr>
              <w:pStyle w:val="TableText10"/>
              <w:rPr>
                <w:color w:val="000000"/>
              </w:rPr>
            </w:pPr>
            <w:r w:rsidRPr="00AD67F1">
              <w:rPr>
                <w:color w:val="000000"/>
              </w:rPr>
              <w:t>5</w:t>
            </w:r>
          </w:p>
        </w:tc>
        <w:tc>
          <w:tcPr>
            <w:tcW w:w="1423" w:type="dxa"/>
          </w:tcPr>
          <w:p w14:paraId="67465F66" w14:textId="77777777" w:rsidR="009A5789" w:rsidRPr="00AD67F1" w:rsidRDefault="009A5789" w:rsidP="009A5789">
            <w:pPr>
              <w:pStyle w:val="TableText10"/>
              <w:rPr>
                <w:color w:val="000000"/>
              </w:rPr>
            </w:pPr>
            <w:r w:rsidRPr="00AD67F1">
              <w:rPr>
                <w:color w:val="000000"/>
              </w:rPr>
              <w:t>213</w:t>
            </w:r>
          </w:p>
        </w:tc>
        <w:tc>
          <w:tcPr>
            <w:tcW w:w="1338" w:type="dxa"/>
          </w:tcPr>
          <w:p w14:paraId="11C6BE66" w14:textId="77777777" w:rsidR="009A5789" w:rsidRPr="00AD67F1" w:rsidRDefault="009A5789" w:rsidP="009A5789">
            <w:pPr>
              <w:pStyle w:val="TableText10"/>
              <w:rPr>
                <w:color w:val="000000"/>
              </w:rPr>
            </w:pPr>
          </w:p>
        </w:tc>
      </w:tr>
      <w:tr w:rsidR="009A5789" w:rsidRPr="00AD67F1" w14:paraId="3E38D956" w14:textId="77777777" w:rsidTr="009A5789">
        <w:trPr>
          <w:cantSplit/>
        </w:trPr>
        <w:tc>
          <w:tcPr>
            <w:tcW w:w="1202" w:type="dxa"/>
          </w:tcPr>
          <w:p w14:paraId="0E1320ED" w14:textId="77777777" w:rsidR="009A5789" w:rsidRPr="00AD67F1" w:rsidRDefault="009A5789" w:rsidP="009A5789">
            <w:pPr>
              <w:pStyle w:val="TableText10"/>
              <w:rPr>
                <w:color w:val="000000"/>
              </w:rPr>
            </w:pPr>
            <w:r w:rsidRPr="00AD67F1">
              <w:rPr>
                <w:color w:val="000000"/>
              </w:rPr>
              <w:t>254</w:t>
            </w:r>
          </w:p>
        </w:tc>
        <w:tc>
          <w:tcPr>
            <w:tcW w:w="2398" w:type="dxa"/>
          </w:tcPr>
          <w:p w14:paraId="0EE2D361" w14:textId="77777777" w:rsidR="009A5789" w:rsidRPr="00AD67F1" w:rsidRDefault="009A5789" w:rsidP="009A5789">
            <w:pPr>
              <w:pStyle w:val="TableText10"/>
              <w:rPr>
                <w:color w:val="000000"/>
              </w:rPr>
            </w:pPr>
            <w:r w:rsidRPr="00AD67F1">
              <w:rPr>
                <w:color w:val="000000"/>
              </w:rPr>
              <w:t>144 (1)</w:t>
            </w:r>
          </w:p>
        </w:tc>
        <w:tc>
          <w:tcPr>
            <w:tcW w:w="3719" w:type="dxa"/>
          </w:tcPr>
          <w:p w14:paraId="2ED3FB51" w14:textId="77777777" w:rsidR="009A5789" w:rsidRPr="00AD67F1" w:rsidRDefault="009A5789" w:rsidP="009A5789">
            <w:pPr>
              <w:pStyle w:val="TableText10"/>
              <w:rPr>
                <w:color w:val="000000"/>
              </w:rPr>
            </w:pPr>
            <w:r w:rsidRPr="00AD67F1">
              <w:rPr>
                <w:color w:val="000000"/>
              </w:rPr>
              <w:t>taxi driver ask more than correct fare</w:t>
            </w:r>
          </w:p>
        </w:tc>
        <w:tc>
          <w:tcPr>
            <w:tcW w:w="1321" w:type="dxa"/>
          </w:tcPr>
          <w:p w14:paraId="155D2C6B" w14:textId="77777777" w:rsidR="009A5789" w:rsidRPr="00AD67F1" w:rsidRDefault="009A5789" w:rsidP="009A5789">
            <w:pPr>
              <w:pStyle w:val="TableText10"/>
              <w:rPr>
                <w:color w:val="000000"/>
              </w:rPr>
            </w:pPr>
            <w:r w:rsidRPr="00AD67F1">
              <w:rPr>
                <w:color w:val="000000"/>
              </w:rPr>
              <w:t>5</w:t>
            </w:r>
          </w:p>
        </w:tc>
        <w:tc>
          <w:tcPr>
            <w:tcW w:w="1423" w:type="dxa"/>
          </w:tcPr>
          <w:p w14:paraId="327DBE1E" w14:textId="77777777" w:rsidR="009A5789" w:rsidRPr="00AD67F1" w:rsidRDefault="009A5789" w:rsidP="009A5789">
            <w:pPr>
              <w:pStyle w:val="TableText10"/>
              <w:rPr>
                <w:color w:val="000000"/>
              </w:rPr>
            </w:pPr>
            <w:r w:rsidRPr="00AD67F1">
              <w:rPr>
                <w:color w:val="000000"/>
              </w:rPr>
              <w:t>213</w:t>
            </w:r>
          </w:p>
        </w:tc>
        <w:tc>
          <w:tcPr>
            <w:tcW w:w="1338" w:type="dxa"/>
          </w:tcPr>
          <w:p w14:paraId="1CF3560C" w14:textId="77777777" w:rsidR="009A5789" w:rsidRPr="00AD67F1" w:rsidRDefault="009A5789" w:rsidP="009A5789">
            <w:pPr>
              <w:pStyle w:val="TableText10"/>
              <w:rPr>
                <w:color w:val="000000"/>
              </w:rPr>
            </w:pPr>
          </w:p>
        </w:tc>
      </w:tr>
      <w:tr w:rsidR="009A5789" w:rsidRPr="00AD67F1" w14:paraId="46F7C0AF" w14:textId="77777777" w:rsidTr="009A5789">
        <w:trPr>
          <w:cantSplit/>
        </w:trPr>
        <w:tc>
          <w:tcPr>
            <w:tcW w:w="1202" w:type="dxa"/>
          </w:tcPr>
          <w:p w14:paraId="25F67CF4" w14:textId="77777777" w:rsidR="009A5789" w:rsidRPr="00AD67F1" w:rsidRDefault="009A5789" w:rsidP="009A5789">
            <w:pPr>
              <w:pStyle w:val="TableText10"/>
              <w:rPr>
                <w:color w:val="000000"/>
              </w:rPr>
            </w:pPr>
            <w:r w:rsidRPr="00AD67F1">
              <w:rPr>
                <w:color w:val="000000"/>
              </w:rPr>
              <w:t>255</w:t>
            </w:r>
          </w:p>
        </w:tc>
        <w:tc>
          <w:tcPr>
            <w:tcW w:w="2398" w:type="dxa"/>
          </w:tcPr>
          <w:p w14:paraId="7C2465C4" w14:textId="77777777" w:rsidR="009A5789" w:rsidRPr="00AD67F1" w:rsidRDefault="009A5789" w:rsidP="009A5789">
            <w:pPr>
              <w:pStyle w:val="TableText10"/>
              <w:rPr>
                <w:color w:val="000000"/>
              </w:rPr>
            </w:pPr>
            <w:r w:rsidRPr="00AD67F1">
              <w:rPr>
                <w:color w:val="000000"/>
              </w:rPr>
              <w:t>144 (2)</w:t>
            </w:r>
          </w:p>
        </w:tc>
        <w:tc>
          <w:tcPr>
            <w:tcW w:w="3719" w:type="dxa"/>
          </w:tcPr>
          <w:p w14:paraId="1B611B33" w14:textId="77777777" w:rsidR="009A5789" w:rsidRPr="00AD67F1" w:rsidRDefault="009A5789" w:rsidP="009A5789">
            <w:pPr>
              <w:pStyle w:val="TableText10"/>
              <w:rPr>
                <w:color w:val="000000"/>
              </w:rPr>
            </w:pPr>
            <w:r w:rsidRPr="00AD67F1">
              <w:rPr>
                <w:color w:val="000000"/>
              </w:rPr>
              <w:t>taxi driver make agreement for payment of more than fare</w:t>
            </w:r>
          </w:p>
        </w:tc>
        <w:tc>
          <w:tcPr>
            <w:tcW w:w="1321" w:type="dxa"/>
          </w:tcPr>
          <w:p w14:paraId="775D24E7" w14:textId="77777777" w:rsidR="009A5789" w:rsidRPr="00AD67F1" w:rsidRDefault="009A5789" w:rsidP="009A5789">
            <w:pPr>
              <w:pStyle w:val="TableText10"/>
              <w:rPr>
                <w:color w:val="000000"/>
              </w:rPr>
            </w:pPr>
            <w:r w:rsidRPr="00AD67F1">
              <w:rPr>
                <w:color w:val="000000"/>
              </w:rPr>
              <w:t>5</w:t>
            </w:r>
          </w:p>
        </w:tc>
        <w:tc>
          <w:tcPr>
            <w:tcW w:w="1423" w:type="dxa"/>
          </w:tcPr>
          <w:p w14:paraId="4B5DA6A8" w14:textId="77777777" w:rsidR="009A5789" w:rsidRPr="00AD67F1" w:rsidRDefault="009A5789" w:rsidP="009A5789">
            <w:pPr>
              <w:pStyle w:val="TableText10"/>
              <w:rPr>
                <w:color w:val="000000"/>
              </w:rPr>
            </w:pPr>
            <w:r w:rsidRPr="00AD67F1">
              <w:rPr>
                <w:color w:val="000000"/>
              </w:rPr>
              <w:t>213</w:t>
            </w:r>
          </w:p>
        </w:tc>
        <w:tc>
          <w:tcPr>
            <w:tcW w:w="1338" w:type="dxa"/>
          </w:tcPr>
          <w:p w14:paraId="62CF54DE" w14:textId="77777777" w:rsidR="009A5789" w:rsidRPr="00AD67F1" w:rsidRDefault="009A5789" w:rsidP="009A5789">
            <w:pPr>
              <w:pStyle w:val="TableText10"/>
              <w:rPr>
                <w:color w:val="000000"/>
              </w:rPr>
            </w:pPr>
          </w:p>
        </w:tc>
      </w:tr>
      <w:tr w:rsidR="009A5789" w:rsidRPr="00AD67F1" w14:paraId="04924CAD" w14:textId="77777777" w:rsidTr="009A5789">
        <w:trPr>
          <w:cantSplit/>
        </w:trPr>
        <w:tc>
          <w:tcPr>
            <w:tcW w:w="1202" w:type="dxa"/>
          </w:tcPr>
          <w:p w14:paraId="29A7D2F7" w14:textId="77777777" w:rsidR="009A5789" w:rsidRPr="00AD67F1" w:rsidRDefault="009A5789" w:rsidP="009A5789">
            <w:pPr>
              <w:pStyle w:val="TableText10"/>
              <w:rPr>
                <w:color w:val="000000"/>
              </w:rPr>
            </w:pPr>
            <w:r w:rsidRPr="00AD67F1">
              <w:rPr>
                <w:color w:val="000000"/>
              </w:rPr>
              <w:t>256</w:t>
            </w:r>
          </w:p>
        </w:tc>
        <w:tc>
          <w:tcPr>
            <w:tcW w:w="2398" w:type="dxa"/>
          </w:tcPr>
          <w:p w14:paraId="26551BF5" w14:textId="77777777" w:rsidR="009A5789" w:rsidRPr="00AD67F1" w:rsidRDefault="009A5789" w:rsidP="009A5789">
            <w:pPr>
              <w:pStyle w:val="TableText10"/>
              <w:rPr>
                <w:color w:val="000000"/>
              </w:rPr>
            </w:pPr>
            <w:r w:rsidRPr="00AD67F1">
              <w:rPr>
                <w:color w:val="000000"/>
              </w:rPr>
              <w:t>144A (1)</w:t>
            </w:r>
          </w:p>
        </w:tc>
        <w:tc>
          <w:tcPr>
            <w:tcW w:w="3719" w:type="dxa"/>
          </w:tcPr>
          <w:p w14:paraId="2A1E51C2" w14:textId="77777777" w:rsidR="009A5789" w:rsidRPr="00AD67F1" w:rsidRDefault="009A5789" w:rsidP="009A5789">
            <w:pPr>
              <w:pStyle w:val="TableText10"/>
              <w:rPr>
                <w:color w:val="000000"/>
              </w:rPr>
            </w:pPr>
            <w:r w:rsidRPr="00AD67F1">
              <w:rPr>
                <w:color w:val="000000"/>
              </w:rPr>
              <w:t>taxi hirer not pay fare</w:t>
            </w:r>
          </w:p>
        </w:tc>
        <w:tc>
          <w:tcPr>
            <w:tcW w:w="1321" w:type="dxa"/>
          </w:tcPr>
          <w:p w14:paraId="68334B74" w14:textId="77777777" w:rsidR="009A5789" w:rsidRPr="00AD67F1" w:rsidRDefault="009A5789" w:rsidP="009A5789">
            <w:pPr>
              <w:pStyle w:val="TableText10"/>
              <w:rPr>
                <w:color w:val="000000"/>
              </w:rPr>
            </w:pPr>
            <w:r w:rsidRPr="00AD67F1">
              <w:rPr>
                <w:color w:val="000000"/>
              </w:rPr>
              <w:t>5</w:t>
            </w:r>
          </w:p>
        </w:tc>
        <w:tc>
          <w:tcPr>
            <w:tcW w:w="1423" w:type="dxa"/>
          </w:tcPr>
          <w:p w14:paraId="12E28207" w14:textId="77777777" w:rsidR="009A5789" w:rsidRPr="00AD67F1" w:rsidRDefault="009A5789" w:rsidP="009A5789">
            <w:pPr>
              <w:pStyle w:val="TableText10"/>
              <w:rPr>
                <w:color w:val="000000"/>
              </w:rPr>
            </w:pPr>
            <w:r w:rsidRPr="00AD67F1">
              <w:rPr>
                <w:color w:val="000000"/>
              </w:rPr>
              <w:t>213</w:t>
            </w:r>
          </w:p>
        </w:tc>
        <w:tc>
          <w:tcPr>
            <w:tcW w:w="1338" w:type="dxa"/>
          </w:tcPr>
          <w:p w14:paraId="16A2F4B4" w14:textId="77777777" w:rsidR="009A5789" w:rsidRPr="00AD67F1" w:rsidRDefault="009A5789" w:rsidP="009A5789">
            <w:pPr>
              <w:pStyle w:val="TableText10"/>
              <w:rPr>
                <w:color w:val="000000"/>
              </w:rPr>
            </w:pPr>
          </w:p>
        </w:tc>
      </w:tr>
      <w:tr w:rsidR="009A5789" w:rsidRPr="00AD67F1" w14:paraId="7C64A591" w14:textId="77777777" w:rsidTr="009A5789">
        <w:trPr>
          <w:cantSplit/>
        </w:trPr>
        <w:tc>
          <w:tcPr>
            <w:tcW w:w="1202" w:type="dxa"/>
          </w:tcPr>
          <w:p w14:paraId="7B942D8F" w14:textId="77777777" w:rsidR="009A5789" w:rsidRPr="00AD67F1" w:rsidRDefault="009A5789" w:rsidP="009A5789">
            <w:pPr>
              <w:pStyle w:val="TableText10"/>
              <w:rPr>
                <w:color w:val="000000"/>
              </w:rPr>
            </w:pPr>
            <w:r w:rsidRPr="00AD67F1">
              <w:rPr>
                <w:color w:val="000000"/>
              </w:rPr>
              <w:t>257</w:t>
            </w:r>
          </w:p>
        </w:tc>
        <w:tc>
          <w:tcPr>
            <w:tcW w:w="2398" w:type="dxa"/>
          </w:tcPr>
          <w:p w14:paraId="7EA4C74C" w14:textId="77777777" w:rsidR="009A5789" w:rsidRPr="00AD67F1" w:rsidRDefault="009A5789" w:rsidP="009A5789">
            <w:pPr>
              <w:pStyle w:val="TableText10"/>
              <w:rPr>
                <w:color w:val="000000"/>
              </w:rPr>
            </w:pPr>
            <w:r w:rsidRPr="00AD67F1">
              <w:rPr>
                <w:color w:val="000000"/>
              </w:rPr>
              <w:t>144A (2)</w:t>
            </w:r>
          </w:p>
        </w:tc>
        <w:tc>
          <w:tcPr>
            <w:tcW w:w="3719" w:type="dxa"/>
          </w:tcPr>
          <w:p w14:paraId="127EB4A9" w14:textId="77777777" w:rsidR="009A5789" w:rsidRPr="00AD67F1" w:rsidRDefault="009A5789" w:rsidP="009A5789">
            <w:pPr>
              <w:pStyle w:val="TableText10"/>
              <w:rPr>
                <w:color w:val="000000"/>
              </w:rPr>
            </w:pPr>
            <w:r w:rsidRPr="00AD67F1">
              <w:rPr>
                <w:color w:val="000000"/>
              </w:rPr>
              <w:t>taxi hirer not pay fare deposit difference</w:t>
            </w:r>
          </w:p>
        </w:tc>
        <w:tc>
          <w:tcPr>
            <w:tcW w:w="1321" w:type="dxa"/>
          </w:tcPr>
          <w:p w14:paraId="21E56939" w14:textId="77777777" w:rsidR="009A5789" w:rsidRPr="00AD67F1" w:rsidRDefault="009A5789" w:rsidP="009A5789">
            <w:pPr>
              <w:pStyle w:val="TableText10"/>
              <w:rPr>
                <w:color w:val="000000"/>
              </w:rPr>
            </w:pPr>
            <w:r w:rsidRPr="00AD67F1">
              <w:rPr>
                <w:color w:val="000000"/>
              </w:rPr>
              <w:t>5</w:t>
            </w:r>
          </w:p>
        </w:tc>
        <w:tc>
          <w:tcPr>
            <w:tcW w:w="1423" w:type="dxa"/>
          </w:tcPr>
          <w:p w14:paraId="79028187" w14:textId="77777777" w:rsidR="009A5789" w:rsidRPr="00AD67F1" w:rsidRDefault="009A5789" w:rsidP="009A5789">
            <w:pPr>
              <w:pStyle w:val="TableText10"/>
              <w:rPr>
                <w:color w:val="000000"/>
              </w:rPr>
            </w:pPr>
            <w:r w:rsidRPr="00AD67F1">
              <w:rPr>
                <w:color w:val="000000"/>
              </w:rPr>
              <w:t>213</w:t>
            </w:r>
          </w:p>
        </w:tc>
        <w:tc>
          <w:tcPr>
            <w:tcW w:w="1338" w:type="dxa"/>
          </w:tcPr>
          <w:p w14:paraId="702FFF5E" w14:textId="77777777" w:rsidR="009A5789" w:rsidRPr="00AD67F1" w:rsidRDefault="009A5789" w:rsidP="009A5789">
            <w:pPr>
              <w:pStyle w:val="TableText10"/>
              <w:rPr>
                <w:color w:val="000000"/>
              </w:rPr>
            </w:pPr>
          </w:p>
        </w:tc>
      </w:tr>
      <w:tr w:rsidR="009A5789" w:rsidRPr="00AD67F1" w14:paraId="03FD410B" w14:textId="77777777" w:rsidTr="009A5789">
        <w:trPr>
          <w:cantSplit/>
        </w:trPr>
        <w:tc>
          <w:tcPr>
            <w:tcW w:w="1202" w:type="dxa"/>
          </w:tcPr>
          <w:p w14:paraId="3C30A596" w14:textId="77777777" w:rsidR="009A5789" w:rsidRPr="00AD67F1" w:rsidRDefault="009A5789" w:rsidP="009A5789">
            <w:pPr>
              <w:pStyle w:val="TableText10"/>
              <w:rPr>
                <w:color w:val="000000"/>
              </w:rPr>
            </w:pPr>
            <w:r w:rsidRPr="00AD67F1">
              <w:rPr>
                <w:color w:val="000000"/>
              </w:rPr>
              <w:t>258</w:t>
            </w:r>
          </w:p>
        </w:tc>
        <w:tc>
          <w:tcPr>
            <w:tcW w:w="2398" w:type="dxa"/>
          </w:tcPr>
          <w:p w14:paraId="314D335A" w14:textId="77777777" w:rsidR="009A5789" w:rsidRPr="00AD67F1" w:rsidRDefault="009A5789" w:rsidP="009A5789">
            <w:pPr>
              <w:pStyle w:val="TableText10"/>
              <w:rPr>
                <w:color w:val="000000"/>
              </w:rPr>
            </w:pPr>
            <w:r w:rsidRPr="00AD67F1">
              <w:rPr>
                <w:color w:val="000000"/>
              </w:rPr>
              <w:t>144A (3)</w:t>
            </w:r>
          </w:p>
        </w:tc>
        <w:tc>
          <w:tcPr>
            <w:tcW w:w="3719" w:type="dxa"/>
          </w:tcPr>
          <w:p w14:paraId="79B7BE96" w14:textId="77777777" w:rsidR="009A5789" w:rsidRPr="00AD67F1" w:rsidRDefault="009A5789" w:rsidP="009A5789">
            <w:pPr>
              <w:pStyle w:val="TableText10"/>
              <w:rPr>
                <w:color w:val="000000"/>
              </w:rPr>
            </w:pPr>
            <w:r w:rsidRPr="00AD67F1">
              <w:rPr>
                <w:color w:val="000000"/>
              </w:rPr>
              <w:t>taxi driver not pay fare deposit difference</w:t>
            </w:r>
          </w:p>
        </w:tc>
        <w:tc>
          <w:tcPr>
            <w:tcW w:w="1321" w:type="dxa"/>
          </w:tcPr>
          <w:p w14:paraId="191777DB" w14:textId="77777777" w:rsidR="009A5789" w:rsidRPr="00AD67F1" w:rsidRDefault="009A5789" w:rsidP="009A5789">
            <w:pPr>
              <w:pStyle w:val="TableText10"/>
              <w:rPr>
                <w:color w:val="000000"/>
              </w:rPr>
            </w:pPr>
            <w:r w:rsidRPr="00AD67F1">
              <w:rPr>
                <w:color w:val="000000"/>
              </w:rPr>
              <w:t>5</w:t>
            </w:r>
          </w:p>
        </w:tc>
        <w:tc>
          <w:tcPr>
            <w:tcW w:w="1423" w:type="dxa"/>
          </w:tcPr>
          <w:p w14:paraId="345DCDAC" w14:textId="77777777" w:rsidR="009A5789" w:rsidRPr="00AD67F1" w:rsidRDefault="009A5789" w:rsidP="009A5789">
            <w:pPr>
              <w:pStyle w:val="TableText10"/>
              <w:rPr>
                <w:color w:val="000000"/>
              </w:rPr>
            </w:pPr>
            <w:r w:rsidRPr="00AD67F1">
              <w:rPr>
                <w:color w:val="000000"/>
              </w:rPr>
              <w:t>213</w:t>
            </w:r>
          </w:p>
        </w:tc>
        <w:tc>
          <w:tcPr>
            <w:tcW w:w="1338" w:type="dxa"/>
          </w:tcPr>
          <w:p w14:paraId="0DA81368" w14:textId="77777777" w:rsidR="009A5789" w:rsidRPr="00AD67F1" w:rsidRDefault="009A5789" w:rsidP="009A5789">
            <w:pPr>
              <w:pStyle w:val="TableText10"/>
              <w:rPr>
                <w:color w:val="000000"/>
              </w:rPr>
            </w:pPr>
          </w:p>
        </w:tc>
      </w:tr>
      <w:tr w:rsidR="009A5789" w:rsidRPr="00AD67F1" w14:paraId="1E97397D" w14:textId="77777777" w:rsidTr="009A5789">
        <w:trPr>
          <w:cantSplit/>
        </w:trPr>
        <w:tc>
          <w:tcPr>
            <w:tcW w:w="1202" w:type="dxa"/>
          </w:tcPr>
          <w:p w14:paraId="25B508AE" w14:textId="77777777" w:rsidR="009A5789" w:rsidRPr="00AD67F1" w:rsidRDefault="009A5789" w:rsidP="009A5789">
            <w:pPr>
              <w:pStyle w:val="TableText10"/>
              <w:rPr>
                <w:color w:val="000000"/>
              </w:rPr>
            </w:pPr>
            <w:r w:rsidRPr="00AD67F1">
              <w:rPr>
                <w:color w:val="000000"/>
              </w:rPr>
              <w:t>259</w:t>
            </w:r>
          </w:p>
        </w:tc>
        <w:tc>
          <w:tcPr>
            <w:tcW w:w="2398" w:type="dxa"/>
          </w:tcPr>
          <w:p w14:paraId="2D1AD234" w14:textId="77777777" w:rsidR="009A5789" w:rsidRPr="00AD67F1" w:rsidRDefault="009A5789" w:rsidP="009A5789">
            <w:pPr>
              <w:pStyle w:val="TableText10"/>
              <w:rPr>
                <w:color w:val="000000"/>
              </w:rPr>
            </w:pPr>
            <w:r w:rsidRPr="00AD67F1">
              <w:rPr>
                <w:color w:val="000000"/>
              </w:rPr>
              <w:t>144A (4)</w:t>
            </w:r>
          </w:p>
        </w:tc>
        <w:tc>
          <w:tcPr>
            <w:tcW w:w="3719" w:type="dxa"/>
          </w:tcPr>
          <w:p w14:paraId="78FEEA4E" w14:textId="77777777" w:rsidR="009A5789" w:rsidRPr="00AD67F1" w:rsidRDefault="009A5789" w:rsidP="009A5789">
            <w:pPr>
              <w:pStyle w:val="TableText10"/>
              <w:rPr>
                <w:color w:val="000000"/>
              </w:rPr>
            </w:pPr>
            <w:r w:rsidRPr="00AD67F1">
              <w:rPr>
                <w:color w:val="000000"/>
              </w:rPr>
              <w:t>taxi driver not offer correct change</w:t>
            </w:r>
          </w:p>
        </w:tc>
        <w:tc>
          <w:tcPr>
            <w:tcW w:w="1321" w:type="dxa"/>
          </w:tcPr>
          <w:p w14:paraId="666FB53C" w14:textId="77777777" w:rsidR="009A5789" w:rsidRPr="00AD67F1" w:rsidRDefault="009A5789" w:rsidP="009A5789">
            <w:pPr>
              <w:pStyle w:val="TableText10"/>
              <w:rPr>
                <w:color w:val="000000"/>
              </w:rPr>
            </w:pPr>
            <w:r w:rsidRPr="00AD67F1">
              <w:rPr>
                <w:color w:val="000000"/>
              </w:rPr>
              <w:t>5</w:t>
            </w:r>
          </w:p>
        </w:tc>
        <w:tc>
          <w:tcPr>
            <w:tcW w:w="1423" w:type="dxa"/>
          </w:tcPr>
          <w:p w14:paraId="6688A539" w14:textId="77777777" w:rsidR="009A5789" w:rsidRPr="00AD67F1" w:rsidRDefault="009A5789" w:rsidP="009A5789">
            <w:pPr>
              <w:pStyle w:val="TableText10"/>
              <w:rPr>
                <w:color w:val="000000"/>
              </w:rPr>
            </w:pPr>
            <w:r w:rsidRPr="00AD67F1">
              <w:rPr>
                <w:color w:val="000000"/>
              </w:rPr>
              <w:t>213</w:t>
            </w:r>
          </w:p>
        </w:tc>
        <w:tc>
          <w:tcPr>
            <w:tcW w:w="1338" w:type="dxa"/>
          </w:tcPr>
          <w:p w14:paraId="23376129" w14:textId="77777777" w:rsidR="009A5789" w:rsidRPr="00AD67F1" w:rsidRDefault="009A5789" w:rsidP="009A5789">
            <w:pPr>
              <w:pStyle w:val="TableText10"/>
              <w:rPr>
                <w:color w:val="000000"/>
              </w:rPr>
            </w:pPr>
          </w:p>
        </w:tc>
      </w:tr>
      <w:tr w:rsidR="009A5789" w:rsidRPr="00AD67F1" w14:paraId="35F0D423" w14:textId="77777777" w:rsidTr="009A5789">
        <w:trPr>
          <w:cantSplit/>
        </w:trPr>
        <w:tc>
          <w:tcPr>
            <w:tcW w:w="1202" w:type="dxa"/>
          </w:tcPr>
          <w:p w14:paraId="2A8530DA" w14:textId="77777777" w:rsidR="009A5789" w:rsidRPr="00AD67F1" w:rsidRDefault="009A5789" w:rsidP="009A5789">
            <w:pPr>
              <w:pStyle w:val="TableText10"/>
              <w:rPr>
                <w:color w:val="000000"/>
              </w:rPr>
            </w:pPr>
            <w:r w:rsidRPr="00AD67F1">
              <w:rPr>
                <w:color w:val="000000"/>
              </w:rPr>
              <w:t>260</w:t>
            </w:r>
          </w:p>
        </w:tc>
        <w:tc>
          <w:tcPr>
            <w:tcW w:w="2398" w:type="dxa"/>
          </w:tcPr>
          <w:p w14:paraId="52AFD6C3" w14:textId="77777777" w:rsidR="009A5789" w:rsidRPr="00AD67F1" w:rsidRDefault="009A5789" w:rsidP="009A5789">
            <w:pPr>
              <w:pStyle w:val="TableText10"/>
              <w:rPr>
                <w:color w:val="000000"/>
              </w:rPr>
            </w:pPr>
            <w:r w:rsidRPr="00AD67F1">
              <w:rPr>
                <w:color w:val="000000"/>
              </w:rPr>
              <w:t>144B (1)</w:t>
            </w:r>
          </w:p>
        </w:tc>
        <w:tc>
          <w:tcPr>
            <w:tcW w:w="3719" w:type="dxa"/>
          </w:tcPr>
          <w:p w14:paraId="3ECEE030" w14:textId="77777777" w:rsidR="009A5789" w:rsidRPr="00AD67F1" w:rsidRDefault="009A5789" w:rsidP="009A5789">
            <w:pPr>
              <w:pStyle w:val="TableText10"/>
              <w:rPr>
                <w:color w:val="000000"/>
              </w:rPr>
            </w:pPr>
            <w:r w:rsidRPr="00AD67F1">
              <w:rPr>
                <w:color w:val="000000"/>
              </w:rPr>
              <w:t>ineligible person pay for taxi hiring under taxi subsidy scheme</w:t>
            </w:r>
          </w:p>
        </w:tc>
        <w:tc>
          <w:tcPr>
            <w:tcW w:w="1321" w:type="dxa"/>
          </w:tcPr>
          <w:p w14:paraId="217B7A1D" w14:textId="77777777" w:rsidR="009A5789" w:rsidRPr="00AD67F1" w:rsidRDefault="009A5789" w:rsidP="009A5789">
            <w:pPr>
              <w:pStyle w:val="TableText10"/>
              <w:rPr>
                <w:color w:val="000000"/>
              </w:rPr>
            </w:pPr>
            <w:r w:rsidRPr="00AD67F1">
              <w:rPr>
                <w:color w:val="000000"/>
              </w:rPr>
              <w:t>5</w:t>
            </w:r>
          </w:p>
        </w:tc>
        <w:tc>
          <w:tcPr>
            <w:tcW w:w="1423" w:type="dxa"/>
          </w:tcPr>
          <w:p w14:paraId="19087ADC" w14:textId="77777777" w:rsidR="009A5789" w:rsidRPr="00AD67F1" w:rsidRDefault="009A5789" w:rsidP="009A5789">
            <w:pPr>
              <w:rPr>
                <w:color w:val="000000"/>
                <w:sz w:val="20"/>
              </w:rPr>
            </w:pPr>
            <w:r w:rsidRPr="00AD67F1">
              <w:rPr>
                <w:color w:val="000000"/>
                <w:sz w:val="20"/>
              </w:rPr>
              <w:t>210</w:t>
            </w:r>
          </w:p>
        </w:tc>
        <w:tc>
          <w:tcPr>
            <w:tcW w:w="1338" w:type="dxa"/>
          </w:tcPr>
          <w:p w14:paraId="755E18F8" w14:textId="77777777" w:rsidR="009A5789" w:rsidRPr="00AD67F1" w:rsidRDefault="009A5789" w:rsidP="009A5789">
            <w:pPr>
              <w:pStyle w:val="TableText10"/>
              <w:rPr>
                <w:color w:val="000000"/>
              </w:rPr>
            </w:pPr>
          </w:p>
        </w:tc>
      </w:tr>
      <w:tr w:rsidR="009A5789" w:rsidRPr="00AD67F1" w14:paraId="0AAD066D" w14:textId="77777777" w:rsidTr="009A5789">
        <w:trPr>
          <w:cantSplit/>
        </w:trPr>
        <w:tc>
          <w:tcPr>
            <w:tcW w:w="1202" w:type="dxa"/>
          </w:tcPr>
          <w:p w14:paraId="730707DF" w14:textId="77777777" w:rsidR="009A5789" w:rsidRPr="00AD67F1" w:rsidRDefault="009A5789" w:rsidP="009A5789">
            <w:pPr>
              <w:pStyle w:val="TableText10"/>
              <w:rPr>
                <w:color w:val="000000"/>
              </w:rPr>
            </w:pPr>
            <w:r w:rsidRPr="00AD67F1">
              <w:rPr>
                <w:color w:val="000000"/>
              </w:rPr>
              <w:lastRenderedPageBreak/>
              <w:t>261</w:t>
            </w:r>
          </w:p>
        </w:tc>
        <w:tc>
          <w:tcPr>
            <w:tcW w:w="2398" w:type="dxa"/>
          </w:tcPr>
          <w:p w14:paraId="6FC5E8F3" w14:textId="77777777" w:rsidR="009A5789" w:rsidRPr="00AD67F1" w:rsidRDefault="009A5789" w:rsidP="009A5789">
            <w:pPr>
              <w:pStyle w:val="TableText10"/>
              <w:rPr>
                <w:color w:val="000000"/>
              </w:rPr>
            </w:pPr>
            <w:r w:rsidRPr="00AD67F1">
              <w:rPr>
                <w:color w:val="000000"/>
              </w:rPr>
              <w:t>144B (2)</w:t>
            </w:r>
          </w:p>
        </w:tc>
        <w:tc>
          <w:tcPr>
            <w:tcW w:w="3719" w:type="dxa"/>
          </w:tcPr>
          <w:p w14:paraId="1686A4B2" w14:textId="77777777" w:rsidR="009A5789" w:rsidRPr="00AD67F1" w:rsidRDefault="009A5789" w:rsidP="009A5789">
            <w:pPr>
              <w:pStyle w:val="TableText10"/>
              <w:rPr>
                <w:color w:val="000000"/>
              </w:rPr>
            </w:pPr>
            <w:r w:rsidRPr="00AD67F1">
              <w:rPr>
                <w:color w:val="000000"/>
              </w:rPr>
              <w:t>make false or misleading statement in paying for taxi under taxi subsidy scheme</w:t>
            </w:r>
          </w:p>
        </w:tc>
        <w:tc>
          <w:tcPr>
            <w:tcW w:w="1321" w:type="dxa"/>
          </w:tcPr>
          <w:p w14:paraId="4669023A" w14:textId="77777777" w:rsidR="009A5789" w:rsidRPr="00AD67F1" w:rsidRDefault="009A5789" w:rsidP="009A5789">
            <w:pPr>
              <w:pStyle w:val="TableText10"/>
              <w:rPr>
                <w:color w:val="000000"/>
              </w:rPr>
            </w:pPr>
            <w:r w:rsidRPr="00AD67F1">
              <w:rPr>
                <w:color w:val="000000"/>
              </w:rPr>
              <w:t>5</w:t>
            </w:r>
          </w:p>
        </w:tc>
        <w:tc>
          <w:tcPr>
            <w:tcW w:w="1423" w:type="dxa"/>
          </w:tcPr>
          <w:p w14:paraId="45874270" w14:textId="77777777" w:rsidR="009A5789" w:rsidRPr="00AD67F1" w:rsidRDefault="009A5789" w:rsidP="009A5789">
            <w:pPr>
              <w:rPr>
                <w:color w:val="000000"/>
                <w:sz w:val="20"/>
              </w:rPr>
            </w:pPr>
            <w:r w:rsidRPr="00AD67F1">
              <w:rPr>
                <w:color w:val="000000"/>
                <w:sz w:val="20"/>
              </w:rPr>
              <w:t>210</w:t>
            </w:r>
          </w:p>
        </w:tc>
        <w:tc>
          <w:tcPr>
            <w:tcW w:w="1338" w:type="dxa"/>
          </w:tcPr>
          <w:p w14:paraId="710C9495" w14:textId="77777777" w:rsidR="009A5789" w:rsidRPr="00AD67F1" w:rsidRDefault="009A5789" w:rsidP="009A5789">
            <w:pPr>
              <w:pStyle w:val="TableText10"/>
              <w:rPr>
                <w:color w:val="000000"/>
              </w:rPr>
            </w:pPr>
          </w:p>
        </w:tc>
      </w:tr>
      <w:tr w:rsidR="009A5789" w:rsidRPr="00AD67F1" w14:paraId="5885D6A0" w14:textId="77777777" w:rsidTr="009A5789">
        <w:trPr>
          <w:cantSplit/>
        </w:trPr>
        <w:tc>
          <w:tcPr>
            <w:tcW w:w="1202" w:type="dxa"/>
          </w:tcPr>
          <w:p w14:paraId="2ADC4576" w14:textId="77777777" w:rsidR="009A5789" w:rsidRPr="00AD67F1" w:rsidRDefault="009A5789" w:rsidP="009A5789">
            <w:pPr>
              <w:pStyle w:val="TableText10"/>
              <w:rPr>
                <w:color w:val="000000"/>
              </w:rPr>
            </w:pPr>
            <w:r w:rsidRPr="00AD67F1">
              <w:rPr>
                <w:color w:val="000000"/>
              </w:rPr>
              <w:t>262</w:t>
            </w:r>
          </w:p>
        </w:tc>
        <w:tc>
          <w:tcPr>
            <w:tcW w:w="2398" w:type="dxa"/>
          </w:tcPr>
          <w:p w14:paraId="5F618CBE" w14:textId="77777777" w:rsidR="009A5789" w:rsidRPr="00AD67F1" w:rsidRDefault="009A5789" w:rsidP="009A5789">
            <w:pPr>
              <w:pStyle w:val="TableText10"/>
              <w:rPr>
                <w:color w:val="000000"/>
              </w:rPr>
            </w:pPr>
            <w:r w:rsidRPr="00AD67F1">
              <w:rPr>
                <w:color w:val="000000"/>
              </w:rPr>
              <w:t>145 (a)</w:t>
            </w:r>
          </w:p>
        </w:tc>
        <w:tc>
          <w:tcPr>
            <w:tcW w:w="3719" w:type="dxa"/>
          </w:tcPr>
          <w:p w14:paraId="3C613CCD" w14:textId="77777777" w:rsidR="009A5789" w:rsidRPr="00AD67F1" w:rsidRDefault="009A5789" w:rsidP="009A5789">
            <w:pPr>
              <w:pStyle w:val="TableText10"/>
              <w:rPr>
                <w:color w:val="000000"/>
              </w:rPr>
            </w:pPr>
            <w:r w:rsidRPr="00AD67F1">
              <w:rPr>
                <w:color w:val="000000"/>
              </w:rPr>
              <w:t>taxi driver charge fare for breakdown/accident</w:t>
            </w:r>
          </w:p>
        </w:tc>
        <w:tc>
          <w:tcPr>
            <w:tcW w:w="1321" w:type="dxa"/>
          </w:tcPr>
          <w:p w14:paraId="79664DE6" w14:textId="77777777" w:rsidR="009A5789" w:rsidRPr="00AD67F1" w:rsidRDefault="009A5789" w:rsidP="009A5789">
            <w:pPr>
              <w:pStyle w:val="TableText10"/>
              <w:rPr>
                <w:color w:val="000000"/>
              </w:rPr>
            </w:pPr>
            <w:r w:rsidRPr="00AD67F1">
              <w:rPr>
                <w:color w:val="000000"/>
              </w:rPr>
              <w:t>5</w:t>
            </w:r>
          </w:p>
        </w:tc>
        <w:tc>
          <w:tcPr>
            <w:tcW w:w="1423" w:type="dxa"/>
          </w:tcPr>
          <w:p w14:paraId="64C7710E" w14:textId="77777777" w:rsidR="009A5789" w:rsidRPr="00AD67F1" w:rsidRDefault="009A5789" w:rsidP="009A5789">
            <w:pPr>
              <w:pStyle w:val="TableText10"/>
              <w:rPr>
                <w:color w:val="000000"/>
              </w:rPr>
            </w:pPr>
            <w:r w:rsidRPr="00AD67F1">
              <w:rPr>
                <w:color w:val="000000"/>
              </w:rPr>
              <w:t>213</w:t>
            </w:r>
          </w:p>
        </w:tc>
        <w:tc>
          <w:tcPr>
            <w:tcW w:w="1338" w:type="dxa"/>
          </w:tcPr>
          <w:p w14:paraId="524913B5" w14:textId="77777777" w:rsidR="009A5789" w:rsidRPr="00AD67F1" w:rsidRDefault="009A5789" w:rsidP="009A5789">
            <w:pPr>
              <w:pStyle w:val="TableText10"/>
              <w:rPr>
                <w:color w:val="000000"/>
              </w:rPr>
            </w:pPr>
          </w:p>
        </w:tc>
      </w:tr>
      <w:tr w:rsidR="009A5789" w:rsidRPr="00AD67F1" w14:paraId="1567BB0D" w14:textId="77777777" w:rsidTr="009A5789">
        <w:trPr>
          <w:cantSplit/>
        </w:trPr>
        <w:tc>
          <w:tcPr>
            <w:tcW w:w="1202" w:type="dxa"/>
          </w:tcPr>
          <w:p w14:paraId="2187AA18" w14:textId="77777777" w:rsidR="009A5789" w:rsidRPr="00AD67F1" w:rsidRDefault="009A5789" w:rsidP="009A5789">
            <w:pPr>
              <w:pStyle w:val="TableText10"/>
              <w:rPr>
                <w:color w:val="000000"/>
              </w:rPr>
            </w:pPr>
            <w:r w:rsidRPr="00AD67F1">
              <w:rPr>
                <w:color w:val="000000"/>
              </w:rPr>
              <w:t>263</w:t>
            </w:r>
          </w:p>
        </w:tc>
        <w:tc>
          <w:tcPr>
            <w:tcW w:w="2398" w:type="dxa"/>
          </w:tcPr>
          <w:p w14:paraId="6C9518C2" w14:textId="77777777" w:rsidR="009A5789" w:rsidRPr="00AD67F1" w:rsidRDefault="009A5789" w:rsidP="009A5789">
            <w:pPr>
              <w:pStyle w:val="TableText10"/>
              <w:rPr>
                <w:color w:val="000000"/>
              </w:rPr>
            </w:pPr>
            <w:r w:rsidRPr="00AD67F1">
              <w:rPr>
                <w:color w:val="000000"/>
              </w:rPr>
              <w:t>145 (b)</w:t>
            </w:r>
          </w:p>
        </w:tc>
        <w:tc>
          <w:tcPr>
            <w:tcW w:w="3719" w:type="dxa"/>
          </w:tcPr>
          <w:p w14:paraId="2EE3B39A" w14:textId="77777777" w:rsidR="009A5789" w:rsidRPr="00AD67F1" w:rsidRDefault="009A5789" w:rsidP="009A5789">
            <w:pPr>
              <w:pStyle w:val="TableText10"/>
              <w:rPr>
                <w:color w:val="000000"/>
              </w:rPr>
            </w:pPr>
            <w:r w:rsidRPr="00AD67F1">
              <w:rPr>
                <w:color w:val="000000"/>
              </w:rPr>
              <w:t>taxi driver charge fare for avoidable action</w:t>
            </w:r>
          </w:p>
        </w:tc>
        <w:tc>
          <w:tcPr>
            <w:tcW w:w="1321" w:type="dxa"/>
          </w:tcPr>
          <w:p w14:paraId="706DEECA" w14:textId="77777777" w:rsidR="009A5789" w:rsidRPr="00AD67F1" w:rsidRDefault="009A5789" w:rsidP="009A5789">
            <w:pPr>
              <w:pStyle w:val="TableText10"/>
              <w:rPr>
                <w:color w:val="000000"/>
              </w:rPr>
            </w:pPr>
            <w:r w:rsidRPr="00AD67F1">
              <w:rPr>
                <w:color w:val="000000"/>
              </w:rPr>
              <w:t>5</w:t>
            </w:r>
          </w:p>
        </w:tc>
        <w:tc>
          <w:tcPr>
            <w:tcW w:w="1423" w:type="dxa"/>
          </w:tcPr>
          <w:p w14:paraId="446E9F0A" w14:textId="77777777" w:rsidR="009A5789" w:rsidRPr="00AD67F1" w:rsidRDefault="009A5789" w:rsidP="009A5789">
            <w:pPr>
              <w:pStyle w:val="TableText10"/>
              <w:rPr>
                <w:color w:val="000000"/>
              </w:rPr>
            </w:pPr>
            <w:r w:rsidRPr="00AD67F1">
              <w:rPr>
                <w:color w:val="000000"/>
              </w:rPr>
              <w:t>213</w:t>
            </w:r>
          </w:p>
        </w:tc>
        <w:tc>
          <w:tcPr>
            <w:tcW w:w="1338" w:type="dxa"/>
          </w:tcPr>
          <w:p w14:paraId="62D80C96" w14:textId="77777777" w:rsidR="009A5789" w:rsidRPr="00AD67F1" w:rsidRDefault="009A5789" w:rsidP="009A5789">
            <w:pPr>
              <w:pStyle w:val="TableText10"/>
              <w:rPr>
                <w:color w:val="000000"/>
              </w:rPr>
            </w:pPr>
          </w:p>
        </w:tc>
      </w:tr>
      <w:tr w:rsidR="009A5789" w:rsidRPr="00AD67F1" w14:paraId="7CD4DDB4" w14:textId="77777777" w:rsidTr="009A5789">
        <w:trPr>
          <w:cantSplit/>
        </w:trPr>
        <w:tc>
          <w:tcPr>
            <w:tcW w:w="1202" w:type="dxa"/>
          </w:tcPr>
          <w:p w14:paraId="477F8C0F" w14:textId="77777777" w:rsidR="009A5789" w:rsidRPr="00AD67F1" w:rsidRDefault="009A5789" w:rsidP="009A5789">
            <w:pPr>
              <w:pStyle w:val="TableText10"/>
              <w:rPr>
                <w:color w:val="000000"/>
              </w:rPr>
            </w:pPr>
            <w:r w:rsidRPr="00AD67F1">
              <w:rPr>
                <w:color w:val="000000"/>
              </w:rPr>
              <w:t>264</w:t>
            </w:r>
          </w:p>
        </w:tc>
        <w:tc>
          <w:tcPr>
            <w:tcW w:w="2398" w:type="dxa"/>
          </w:tcPr>
          <w:p w14:paraId="032CE6FB" w14:textId="77777777" w:rsidR="009A5789" w:rsidRPr="00AD67F1" w:rsidRDefault="009A5789" w:rsidP="009A5789">
            <w:pPr>
              <w:pStyle w:val="TableText10"/>
              <w:rPr>
                <w:color w:val="000000"/>
              </w:rPr>
            </w:pPr>
            <w:r w:rsidRPr="00AD67F1">
              <w:rPr>
                <w:color w:val="000000"/>
              </w:rPr>
              <w:t>147</w:t>
            </w:r>
          </w:p>
        </w:tc>
        <w:tc>
          <w:tcPr>
            <w:tcW w:w="3719" w:type="dxa"/>
          </w:tcPr>
          <w:p w14:paraId="6CA5E241" w14:textId="77777777" w:rsidR="009A5789" w:rsidRPr="00AD67F1" w:rsidRDefault="009A5789" w:rsidP="009A5789">
            <w:pPr>
              <w:pStyle w:val="TableText10"/>
              <w:rPr>
                <w:color w:val="000000"/>
              </w:rPr>
            </w:pPr>
            <w:r w:rsidRPr="00AD67F1">
              <w:rPr>
                <w:color w:val="000000"/>
              </w:rPr>
              <w:t>taxi passenger drink liquor/possess open container of liquor</w:t>
            </w:r>
          </w:p>
        </w:tc>
        <w:tc>
          <w:tcPr>
            <w:tcW w:w="1321" w:type="dxa"/>
          </w:tcPr>
          <w:p w14:paraId="32E5C4DD" w14:textId="77777777" w:rsidR="009A5789" w:rsidRPr="00AD67F1" w:rsidRDefault="009A5789" w:rsidP="009A5789">
            <w:pPr>
              <w:pStyle w:val="TableText10"/>
              <w:rPr>
                <w:color w:val="000000"/>
              </w:rPr>
            </w:pPr>
            <w:r w:rsidRPr="00AD67F1">
              <w:rPr>
                <w:color w:val="000000"/>
              </w:rPr>
              <w:t>5</w:t>
            </w:r>
          </w:p>
        </w:tc>
        <w:tc>
          <w:tcPr>
            <w:tcW w:w="1423" w:type="dxa"/>
          </w:tcPr>
          <w:p w14:paraId="33BE1665" w14:textId="77777777" w:rsidR="009A5789" w:rsidRPr="00AD67F1" w:rsidRDefault="009A5789" w:rsidP="009A5789">
            <w:pPr>
              <w:pStyle w:val="TableText10"/>
              <w:rPr>
                <w:color w:val="000000"/>
              </w:rPr>
            </w:pPr>
            <w:r w:rsidRPr="00AD67F1">
              <w:rPr>
                <w:color w:val="000000"/>
              </w:rPr>
              <w:t>261</w:t>
            </w:r>
          </w:p>
        </w:tc>
        <w:tc>
          <w:tcPr>
            <w:tcW w:w="1338" w:type="dxa"/>
          </w:tcPr>
          <w:p w14:paraId="1E6DFECE" w14:textId="77777777" w:rsidR="009A5789" w:rsidRPr="00AD67F1" w:rsidRDefault="009A5789" w:rsidP="009A5789">
            <w:pPr>
              <w:pStyle w:val="TableText10"/>
              <w:rPr>
                <w:color w:val="000000"/>
              </w:rPr>
            </w:pPr>
          </w:p>
        </w:tc>
      </w:tr>
      <w:tr w:rsidR="009A5789" w:rsidRPr="00AD67F1" w14:paraId="71F464B9" w14:textId="77777777" w:rsidTr="009A5789">
        <w:trPr>
          <w:cantSplit/>
        </w:trPr>
        <w:tc>
          <w:tcPr>
            <w:tcW w:w="1202" w:type="dxa"/>
          </w:tcPr>
          <w:p w14:paraId="0D4A3D6D" w14:textId="77777777" w:rsidR="009A5789" w:rsidRPr="00AD67F1" w:rsidRDefault="009A5789" w:rsidP="009A5789">
            <w:pPr>
              <w:pStyle w:val="TableText10"/>
              <w:rPr>
                <w:color w:val="000000"/>
              </w:rPr>
            </w:pPr>
            <w:r w:rsidRPr="00AD67F1">
              <w:rPr>
                <w:color w:val="000000"/>
              </w:rPr>
              <w:t>265</w:t>
            </w:r>
          </w:p>
        </w:tc>
        <w:tc>
          <w:tcPr>
            <w:tcW w:w="2398" w:type="dxa"/>
          </w:tcPr>
          <w:p w14:paraId="74233BF6" w14:textId="77777777" w:rsidR="009A5789" w:rsidRPr="00AD67F1" w:rsidRDefault="009A5789" w:rsidP="009A5789">
            <w:pPr>
              <w:pStyle w:val="TableText10"/>
              <w:rPr>
                <w:color w:val="000000"/>
              </w:rPr>
            </w:pPr>
            <w:r w:rsidRPr="00AD67F1">
              <w:rPr>
                <w:color w:val="000000"/>
              </w:rPr>
              <w:t>148 (1)</w:t>
            </w:r>
          </w:p>
        </w:tc>
        <w:tc>
          <w:tcPr>
            <w:tcW w:w="3719" w:type="dxa"/>
          </w:tcPr>
          <w:p w14:paraId="06C04382" w14:textId="77777777" w:rsidR="009A5789" w:rsidRPr="00AD67F1" w:rsidRDefault="009A5789" w:rsidP="009A5789">
            <w:pPr>
              <w:pStyle w:val="TableText10"/>
              <w:rPr>
                <w:color w:val="000000"/>
              </w:rPr>
            </w:pPr>
            <w:r w:rsidRPr="00AD67F1">
              <w:rPr>
                <w:color w:val="000000"/>
              </w:rPr>
              <w:t>taxi passenger eat/drink without taxi driver’s agreement</w:t>
            </w:r>
          </w:p>
        </w:tc>
        <w:tc>
          <w:tcPr>
            <w:tcW w:w="1321" w:type="dxa"/>
          </w:tcPr>
          <w:p w14:paraId="18EA7E83" w14:textId="77777777" w:rsidR="009A5789" w:rsidRPr="00AD67F1" w:rsidRDefault="009A5789" w:rsidP="009A5789">
            <w:pPr>
              <w:pStyle w:val="TableText10"/>
              <w:rPr>
                <w:color w:val="000000"/>
              </w:rPr>
            </w:pPr>
            <w:r w:rsidRPr="00AD67F1">
              <w:rPr>
                <w:color w:val="000000"/>
              </w:rPr>
              <w:t>5</w:t>
            </w:r>
          </w:p>
        </w:tc>
        <w:tc>
          <w:tcPr>
            <w:tcW w:w="1423" w:type="dxa"/>
          </w:tcPr>
          <w:p w14:paraId="7704287A" w14:textId="77777777" w:rsidR="009A5789" w:rsidRPr="00AD67F1" w:rsidRDefault="009A5789" w:rsidP="009A5789">
            <w:pPr>
              <w:pStyle w:val="TableText10"/>
              <w:rPr>
                <w:color w:val="000000"/>
              </w:rPr>
            </w:pPr>
            <w:r w:rsidRPr="00AD67F1">
              <w:rPr>
                <w:color w:val="000000"/>
              </w:rPr>
              <w:t>181</w:t>
            </w:r>
          </w:p>
        </w:tc>
        <w:tc>
          <w:tcPr>
            <w:tcW w:w="1338" w:type="dxa"/>
          </w:tcPr>
          <w:p w14:paraId="7591B5B2" w14:textId="77777777" w:rsidR="009A5789" w:rsidRPr="00AD67F1" w:rsidRDefault="009A5789" w:rsidP="009A5789">
            <w:pPr>
              <w:pStyle w:val="TableText10"/>
              <w:rPr>
                <w:color w:val="000000"/>
              </w:rPr>
            </w:pPr>
          </w:p>
        </w:tc>
      </w:tr>
      <w:tr w:rsidR="009A5789" w:rsidRPr="00AD67F1" w14:paraId="1BE74D23" w14:textId="77777777" w:rsidTr="009A5789">
        <w:trPr>
          <w:cantSplit/>
        </w:trPr>
        <w:tc>
          <w:tcPr>
            <w:tcW w:w="1202" w:type="dxa"/>
          </w:tcPr>
          <w:p w14:paraId="47C8FF2C" w14:textId="77777777" w:rsidR="009A5789" w:rsidRPr="00AD67F1" w:rsidRDefault="009A5789" w:rsidP="009A5789">
            <w:pPr>
              <w:pStyle w:val="TableText10"/>
              <w:rPr>
                <w:color w:val="000000"/>
              </w:rPr>
            </w:pPr>
            <w:r w:rsidRPr="00AD67F1">
              <w:rPr>
                <w:color w:val="000000"/>
              </w:rPr>
              <w:t>266</w:t>
            </w:r>
          </w:p>
        </w:tc>
        <w:tc>
          <w:tcPr>
            <w:tcW w:w="2398" w:type="dxa"/>
          </w:tcPr>
          <w:p w14:paraId="04F21F78" w14:textId="77777777" w:rsidR="009A5789" w:rsidRPr="00AD67F1" w:rsidRDefault="009A5789" w:rsidP="009A5789">
            <w:pPr>
              <w:pStyle w:val="TableText10"/>
              <w:rPr>
                <w:color w:val="000000"/>
              </w:rPr>
            </w:pPr>
            <w:r w:rsidRPr="00AD67F1">
              <w:rPr>
                <w:color w:val="000000"/>
              </w:rPr>
              <w:t>164D (2)</w:t>
            </w:r>
          </w:p>
        </w:tc>
        <w:tc>
          <w:tcPr>
            <w:tcW w:w="3719" w:type="dxa"/>
          </w:tcPr>
          <w:p w14:paraId="57ADE1F5" w14:textId="77777777" w:rsidR="009A5789" w:rsidRPr="00AD67F1" w:rsidRDefault="009A5789" w:rsidP="009A5789">
            <w:pPr>
              <w:pStyle w:val="TableText10"/>
              <w:rPr>
                <w:color w:val="000000"/>
              </w:rPr>
            </w:pPr>
            <w:r w:rsidRPr="00AD67F1">
              <w:rPr>
                <w:color w:val="000000"/>
              </w:rPr>
              <w:t>rideshare vehicle licensee not comply with condition of licence</w:t>
            </w:r>
          </w:p>
        </w:tc>
        <w:tc>
          <w:tcPr>
            <w:tcW w:w="1321" w:type="dxa"/>
          </w:tcPr>
          <w:p w14:paraId="44C26A04" w14:textId="77777777" w:rsidR="009A5789" w:rsidRPr="00AD67F1" w:rsidRDefault="009A5789" w:rsidP="009A5789">
            <w:pPr>
              <w:pStyle w:val="TableText10"/>
              <w:rPr>
                <w:color w:val="000000"/>
              </w:rPr>
            </w:pPr>
            <w:r w:rsidRPr="00AD67F1">
              <w:rPr>
                <w:color w:val="000000"/>
              </w:rPr>
              <w:t>20</w:t>
            </w:r>
          </w:p>
        </w:tc>
        <w:tc>
          <w:tcPr>
            <w:tcW w:w="1423" w:type="dxa"/>
          </w:tcPr>
          <w:p w14:paraId="7169F883" w14:textId="77777777" w:rsidR="009A5789" w:rsidRPr="00AD67F1" w:rsidRDefault="009A5789" w:rsidP="009A5789">
            <w:pPr>
              <w:pStyle w:val="TableText10"/>
              <w:rPr>
                <w:color w:val="000000"/>
              </w:rPr>
            </w:pPr>
            <w:r w:rsidRPr="00AD67F1">
              <w:rPr>
                <w:color w:val="000000"/>
              </w:rPr>
              <w:t>594</w:t>
            </w:r>
          </w:p>
        </w:tc>
        <w:tc>
          <w:tcPr>
            <w:tcW w:w="1338" w:type="dxa"/>
          </w:tcPr>
          <w:p w14:paraId="096FAA5C" w14:textId="77777777" w:rsidR="009A5789" w:rsidRPr="00AD67F1" w:rsidRDefault="009A5789" w:rsidP="009A5789">
            <w:pPr>
              <w:pStyle w:val="TableText10"/>
              <w:rPr>
                <w:color w:val="000000"/>
              </w:rPr>
            </w:pPr>
          </w:p>
        </w:tc>
      </w:tr>
      <w:tr w:rsidR="009A5789" w:rsidRPr="00AD67F1" w14:paraId="7EF3A7A9" w14:textId="77777777" w:rsidTr="009A5789">
        <w:trPr>
          <w:cantSplit/>
        </w:trPr>
        <w:tc>
          <w:tcPr>
            <w:tcW w:w="1202" w:type="dxa"/>
          </w:tcPr>
          <w:p w14:paraId="1386F6A8" w14:textId="77777777" w:rsidR="009A5789" w:rsidRPr="00AD67F1" w:rsidRDefault="009A5789" w:rsidP="009A5789">
            <w:pPr>
              <w:pStyle w:val="TableText10"/>
              <w:rPr>
                <w:color w:val="000000"/>
              </w:rPr>
            </w:pPr>
            <w:r w:rsidRPr="00AD67F1">
              <w:rPr>
                <w:color w:val="000000"/>
              </w:rPr>
              <w:t>267</w:t>
            </w:r>
          </w:p>
        </w:tc>
        <w:tc>
          <w:tcPr>
            <w:tcW w:w="2398" w:type="dxa"/>
          </w:tcPr>
          <w:p w14:paraId="3BB154B0" w14:textId="77777777" w:rsidR="009A5789" w:rsidRPr="00AD67F1" w:rsidRDefault="009A5789" w:rsidP="009A5789">
            <w:pPr>
              <w:pStyle w:val="TableText10"/>
              <w:rPr>
                <w:color w:val="000000"/>
              </w:rPr>
            </w:pPr>
            <w:r w:rsidRPr="00AD67F1">
              <w:rPr>
                <w:color w:val="000000"/>
              </w:rPr>
              <w:t>164L (1)</w:t>
            </w:r>
          </w:p>
        </w:tc>
        <w:tc>
          <w:tcPr>
            <w:tcW w:w="3719" w:type="dxa"/>
          </w:tcPr>
          <w:p w14:paraId="1D0AAC9F" w14:textId="77777777" w:rsidR="009A5789" w:rsidRPr="00AD67F1" w:rsidRDefault="009A5789" w:rsidP="009A5789">
            <w:pPr>
              <w:pStyle w:val="TableText10"/>
              <w:rPr>
                <w:color w:val="000000"/>
              </w:rPr>
            </w:pPr>
            <w:r w:rsidRPr="00AD67F1">
              <w:rPr>
                <w:color w:val="000000"/>
              </w:rPr>
              <w:t>rideshare vehicle licensee not give road transport authority notice of change of name or address and licence</w:t>
            </w:r>
          </w:p>
        </w:tc>
        <w:tc>
          <w:tcPr>
            <w:tcW w:w="1321" w:type="dxa"/>
          </w:tcPr>
          <w:p w14:paraId="3D8D0A95" w14:textId="77777777" w:rsidR="009A5789" w:rsidRPr="00AD67F1" w:rsidRDefault="009A5789" w:rsidP="009A5789">
            <w:pPr>
              <w:pStyle w:val="TableText10"/>
              <w:rPr>
                <w:color w:val="000000"/>
              </w:rPr>
            </w:pPr>
            <w:r w:rsidRPr="00AD67F1">
              <w:rPr>
                <w:color w:val="000000"/>
              </w:rPr>
              <w:t>20</w:t>
            </w:r>
          </w:p>
        </w:tc>
        <w:tc>
          <w:tcPr>
            <w:tcW w:w="1423" w:type="dxa"/>
          </w:tcPr>
          <w:p w14:paraId="66DBC028" w14:textId="77777777" w:rsidR="009A5789" w:rsidRPr="00AD67F1" w:rsidRDefault="009A5789" w:rsidP="009A5789">
            <w:pPr>
              <w:pStyle w:val="TableText10"/>
              <w:rPr>
                <w:color w:val="000000"/>
              </w:rPr>
            </w:pPr>
            <w:r w:rsidRPr="00AD67F1">
              <w:rPr>
                <w:color w:val="000000"/>
              </w:rPr>
              <w:t>594</w:t>
            </w:r>
          </w:p>
        </w:tc>
        <w:tc>
          <w:tcPr>
            <w:tcW w:w="1338" w:type="dxa"/>
          </w:tcPr>
          <w:p w14:paraId="1767AA0E" w14:textId="77777777" w:rsidR="009A5789" w:rsidRPr="00AD67F1" w:rsidRDefault="009A5789" w:rsidP="009A5789">
            <w:pPr>
              <w:pStyle w:val="TableText10"/>
              <w:rPr>
                <w:color w:val="000000"/>
              </w:rPr>
            </w:pPr>
          </w:p>
        </w:tc>
      </w:tr>
      <w:tr w:rsidR="009A5789" w:rsidRPr="00AD67F1" w14:paraId="46D89B2E" w14:textId="77777777" w:rsidTr="009A5789">
        <w:trPr>
          <w:cantSplit/>
        </w:trPr>
        <w:tc>
          <w:tcPr>
            <w:tcW w:w="1202" w:type="dxa"/>
          </w:tcPr>
          <w:p w14:paraId="6473F0A9" w14:textId="77777777" w:rsidR="009A5789" w:rsidRPr="00AD67F1" w:rsidRDefault="009A5789" w:rsidP="009A5789">
            <w:pPr>
              <w:pStyle w:val="TableText10"/>
              <w:rPr>
                <w:color w:val="000000"/>
              </w:rPr>
            </w:pPr>
            <w:r w:rsidRPr="00AD67F1">
              <w:rPr>
                <w:color w:val="000000"/>
              </w:rPr>
              <w:lastRenderedPageBreak/>
              <w:t>268</w:t>
            </w:r>
          </w:p>
        </w:tc>
        <w:tc>
          <w:tcPr>
            <w:tcW w:w="2398" w:type="dxa"/>
          </w:tcPr>
          <w:p w14:paraId="4EE45D62" w14:textId="77777777" w:rsidR="009A5789" w:rsidRPr="00AD67F1" w:rsidRDefault="009A5789" w:rsidP="009A5789">
            <w:pPr>
              <w:pStyle w:val="TableText10"/>
              <w:rPr>
                <w:color w:val="000000"/>
              </w:rPr>
            </w:pPr>
            <w:r w:rsidRPr="00AD67F1">
              <w:rPr>
                <w:color w:val="000000"/>
              </w:rPr>
              <w:t>164O (1)</w:t>
            </w:r>
          </w:p>
        </w:tc>
        <w:tc>
          <w:tcPr>
            <w:tcW w:w="3719" w:type="dxa"/>
          </w:tcPr>
          <w:p w14:paraId="29DF5836" w14:textId="77777777" w:rsidR="009A5789" w:rsidRPr="00AD67F1" w:rsidRDefault="009A5789" w:rsidP="009A5789">
            <w:pPr>
              <w:pStyle w:val="TableText10"/>
              <w:rPr>
                <w:color w:val="000000"/>
              </w:rPr>
            </w:pPr>
            <w:r w:rsidRPr="00AD67F1">
              <w:rPr>
                <w:color w:val="000000"/>
              </w:rPr>
              <w:t>rideshare vehicle licensee not give rideshare vehicle label to rideshare driver before rideshare begins</w:t>
            </w:r>
          </w:p>
        </w:tc>
        <w:tc>
          <w:tcPr>
            <w:tcW w:w="1321" w:type="dxa"/>
          </w:tcPr>
          <w:p w14:paraId="7847E0C3" w14:textId="77777777" w:rsidR="009A5789" w:rsidRPr="00AD67F1" w:rsidRDefault="009A5789" w:rsidP="009A5789">
            <w:pPr>
              <w:pStyle w:val="TableText10"/>
              <w:rPr>
                <w:color w:val="000000"/>
              </w:rPr>
            </w:pPr>
            <w:r w:rsidRPr="00AD67F1">
              <w:rPr>
                <w:color w:val="000000"/>
              </w:rPr>
              <w:t>20</w:t>
            </w:r>
          </w:p>
        </w:tc>
        <w:tc>
          <w:tcPr>
            <w:tcW w:w="1423" w:type="dxa"/>
          </w:tcPr>
          <w:p w14:paraId="78868E2D" w14:textId="77777777" w:rsidR="009A5789" w:rsidRPr="00AD67F1" w:rsidRDefault="009A5789" w:rsidP="009A5789">
            <w:pPr>
              <w:pStyle w:val="TableText10"/>
              <w:rPr>
                <w:color w:val="000000"/>
              </w:rPr>
            </w:pPr>
            <w:r w:rsidRPr="00AD67F1">
              <w:rPr>
                <w:color w:val="000000"/>
              </w:rPr>
              <w:t>594</w:t>
            </w:r>
          </w:p>
        </w:tc>
        <w:tc>
          <w:tcPr>
            <w:tcW w:w="1338" w:type="dxa"/>
          </w:tcPr>
          <w:p w14:paraId="5D093F92" w14:textId="77777777" w:rsidR="009A5789" w:rsidRPr="00AD67F1" w:rsidRDefault="009A5789" w:rsidP="009A5789">
            <w:pPr>
              <w:pStyle w:val="TableText10"/>
              <w:rPr>
                <w:color w:val="000000"/>
              </w:rPr>
            </w:pPr>
          </w:p>
        </w:tc>
      </w:tr>
      <w:tr w:rsidR="009A5789" w:rsidRPr="00AD67F1" w14:paraId="745CF5DE" w14:textId="77777777" w:rsidTr="009A5789">
        <w:trPr>
          <w:cantSplit/>
        </w:trPr>
        <w:tc>
          <w:tcPr>
            <w:tcW w:w="1202" w:type="dxa"/>
          </w:tcPr>
          <w:p w14:paraId="7EC61710" w14:textId="77777777" w:rsidR="009A5789" w:rsidRPr="00AD67F1" w:rsidRDefault="009A5789" w:rsidP="009A5789">
            <w:pPr>
              <w:pStyle w:val="TableText10"/>
              <w:rPr>
                <w:color w:val="000000"/>
              </w:rPr>
            </w:pPr>
            <w:r w:rsidRPr="00AD67F1">
              <w:rPr>
                <w:color w:val="000000"/>
              </w:rPr>
              <w:t>269</w:t>
            </w:r>
          </w:p>
        </w:tc>
        <w:tc>
          <w:tcPr>
            <w:tcW w:w="2398" w:type="dxa"/>
          </w:tcPr>
          <w:p w14:paraId="106FBB79" w14:textId="77777777" w:rsidR="009A5789" w:rsidRPr="00AD67F1" w:rsidRDefault="009A5789" w:rsidP="009A5789">
            <w:pPr>
              <w:pStyle w:val="TableText10"/>
              <w:rPr>
                <w:color w:val="000000"/>
              </w:rPr>
            </w:pPr>
            <w:r w:rsidRPr="00AD67F1">
              <w:rPr>
                <w:color w:val="000000"/>
              </w:rPr>
              <w:t>164O (3)</w:t>
            </w:r>
          </w:p>
        </w:tc>
        <w:tc>
          <w:tcPr>
            <w:tcW w:w="3719" w:type="dxa"/>
          </w:tcPr>
          <w:p w14:paraId="2977D1C6" w14:textId="77777777" w:rsidR="009A5789" w:rsidRPr="00AD67F1" w:rsidRDefault="009A5789" w:rsidP="009A5789">
            <w:pPr>
              <w:pStyle w:val="TableText10"/>
              <w:rPr>
                <w:color w:val="000000"/>
              </w:rPr>
            </w:pPr>
            <w:r w:rsidRPr="00AD67F1">
              <w:rPr>
                <w:color w:val="000000"/>
              </w:rPr>
              <w:t>transport booking service not give approved identifier to affiliated rideshare driver before rideshare begins</w:t>
            </w:r>
          </w:p>
        </w:tc>
        <w:tc>
          <w:tcPr>
            <w:tcW w:w="1321" w:type="dxa"/>
          </w:tcPr>
          <w:p w14:paraId="74B750F9" w14:textId="77777777" w:rsidR="009A5789" w:rsidRPr="00AD67F1" w:rsidRDefault="009A5789" w:rsidP="009A5789">
            <w:pPr>
              <w:pStyle w:val="TableText10"/>
              <w:rPr>
                <w:color w:val="000000"/>
              </w:rPr>
            </w:pPr>
            <w:r w:rsidRPr="00AD67F1">
              <w:rPr>
                <w:color w:val="000000"/>
              </w:rPr>
              <w:t>20</w:t>
            </w:r>
          </w:p>
        </w:tc>
        <w:tc>
          <w:tcPr>
            <w:tcW w:w="1423" w:type="dxa"/>
          </w:tcPr>
          <w:p w14:paraId="37AA5B91" w14:textId="77777777" w:rsidR="009A5789" w:rsidRPr="00AD67F1" w:rsidRDefault="009A5789" w:rsidP="009A5789">
            <w:pPr>
              <w:pStyle w:val="TableText10"/>
              <w:rPr>
                <w:color w:val="000000"/>
              </w:rPr>
            </w:pPr>
            <w:r w:rsidRPr="00AD67F1">
              <w:rPr>
                <w:color w:val="000000"/>
              </w:rPr>
              <w:t>594</w:t>
            </w:r>
          </w:p>
        </w:tc>
        <w:tc>
          <w:tcPr>
            <w:tcW w:w="1338" w:type="dxa"/>
          </w:tcPr>
          <w:p w14:paraId="1D878DF0" w14:textId="77777777" w:rsidR="009A5789" w:rsidRPr="00AD67F1" w:rsidRDefault="009A5789" w:rsidP="009A5789">
            <w:pPr>
              <w:pStyle w:val="TableText10"/>
              <w:rPr>
                <w:color w:val="000000"/>
              </w:rPr>
            </w:pPr>
          </w:p>
        </w:tc>
      </w:tr>
      <w:tr w:rsidR="009A5789" w:rsidRPr="00AD67F1" w14:paraId="15610169" w14:textId="77777777" w:rsidTr="009A5789">
        <w:trPr>
          <w:cantSplit/>
        </w:trPr>
        <w:tc>
          <w:tcPr>
            <w:tcW w:w="1202" w:type="dxa"/>
          </w:tcPr>
          <w:p w14:paraId="2D514301" w14:textId="77777777" w:rsidR="009A5789" w:rsidRPr="00AD67F1" w:rsidRDefault="009A5789" w:rsidP="009A5789">
            <w:pPr>
              <w:pStyle w:val="TableText10"/>
              <w:rPr>
                <w:color w:val="000000"/>
              </w:rPr>
            </w:pPr>
            <w:r w:rsidRPr="00AD67F1">
              <w:rPr>
                <w:color w:val="000000"/>
              </w:rPr>
              <w:t>270</w:t>
            </w:r>
          </w:p>
        </w:tc>
        <w:tc>
          <w:tcPr>
            <w:tcW w:w="2398" w:type="dxa"/>
          </w:tcPr>
          <w:p w14:paraId="218452DC" w14:textId="77777777" w:rsidR="009A5789" w:rsidRPr="00AD67F1" w:rsidRDefault="009A5789" w:rsidP="009A5789">
            <w:pPr>
              <w:pStyle w:val="TableText10"/>
              <w:rPr>
                <w:color w:val="000000"/>
              </w:rPr>
            </w:pPr>
            <w:r w:rsidRPr="00AD67F1">
              <w:rPr>
                <w:color w:val="000000"/>
              </w:rPr>
              <w:t>164P (1)</w:t>
            </w:r>
          </w:p>
        </w:tc>
        <w:tc>
          <w:tcPr>
            <w:tcW w:w="3719" w:type="dxa"/>
          </w:tcPr>
          <w:p w14:paraId="6C6B7F10" w14:textId="77777777" w:rsidR="009A5789" w:rsidRPr="00AD67F1" w:rsidRDefault="009A5789" w:rsidP="009A5789">
            <w:pPr>
              <w:pStyle w:val="TableText10"/>
              <w:rPr>
                <w:color w:val="000000"/>
              </w:rPr>
            </w:pPr>
            <w:r w:rsidRPr="00AD67F1">
              <w:rPr>
                <w:color w:val="000000"/>
              </w:rPr>
              <w:t>rideshare vehicle licensee advertise vehicle used to provide a rideshare service</w:t>
            </w:r>
          </w:p>
        </w:tc>
        <w:tc>
          <w:tcPr>
            <w:tcW w:w="1321" w:type="dxa"/>
          </w:tcPr>
          <w:p w14:paraId="72F66B0A" w14:textId="77777777" w:rsidR="009A5789" w:rsidRPr="00AD67F1" w:rsidRDefault="009A5789" w:rsidP="009A5789">
            <w:pPr>
              <w:pStyle w:val="TableText10"/>
              <w:rPr>
                <w:color w:val="000000"/>
              </w:rPr>
            </w:pPr>
            <w:r w:rsidRPr="00AD67F1">
              <w:rPr>
                <w:color w:val="000000"/>
              </w:rPr>
              <w:t>10</w:t>
            </w:r>
          </w:p>
        </w:tc>
        <w:tc>
          <w:tcPr>
            <w:tcW w:w="1423" w:type="dxa"/>
          </w:tcPr>
          <w:p w14:paraId="727563ED" w14:textId="77777777" w:rsidR="009A5789" w:rsidRPr="00AD67F1" w:rsidRDefault="009A5789" w:rsidP="009A5789">
            <w:pPr>
              <w:pStyle w:val="TableText10"/>
              <w:rPr>
                <w:color w:val="000000"/>
              </w:rPr>
            </w:pPr>
            <w:r w:rsidRPr="00AD67F1">
              <w:rPr>
                <w:color w:val="000000"/>
              </w:rPr>
              <w:t>367</w:t>
            </w:r>
          </w:p>
        </w:tc>
        <w:tc>
          <w:tcPr>
            <w:tcW w:w="1338" w:type="dxa"/>
          </w:tcPr>
          <w:p w14:paraId="1C8780B3" w14:textId="77777777" w:rsidR="009A5789" w:rsidRPr="00AD67F1" w:rsidRDefault="009A5789" w:rsidP="009A5789">
            <w:pPr>
              <w:pStyle w:val="TableText10"/>
              <w:rPr>
                <w:color w:val="000000"/>
              </w:rPr>
            </w:pPr>
          </w:p>
        </w:tc>
      </w:tr>
      <w:tr w:rsidR="009A5789" w:rsidRPr="00AD67F1" w14:paraId="053D9639" w14:textId="77777777" w:rsidTr="009A5789">
        <w:trPr>
          <w:cantSplit/>
        </w:trPr>
        <w:tc>
          <w:tcPr>
            <w:tcW w:w="1202" w:type="dxa"/>
          </w:tcPr>
          <w:p w14:paraId="457FDD54" w14:textId="77777777" w:rsidR="009A5789" w:rsidRPr="00AD67F1" w:rsidRDefault="009A5789" w:rsidP="009A5789">
            <w:pPr>
              <w:pStyle w:val="TableText10"/>
              <w:rPr>
                <w:color w:val="000000"/>
              </w:rPr>
            </w:pPr>
            <w:r w:rsidRPr="00AD67F1">
              <w:rPr>
                <w:color w:val="000000"/>
              </w:rPr>
              <w:t>271</w:t>
            </w:r>
          </w:p>
        </w:tc>
        <w:tc>
          <w:tcPr>
            <w:tcW w:w="2398" w:type="dxa"/>
          </w:tcPr>
          <w:p w14:paraId="555AC498" w14:textId="77777777" w:rsidR="009A5789" w:rsidRPr="00AD67F1" w:rsidRDefault="009A5789" w:rsidP="009A5789">
            <w:pPr>
              <w:pStyle w:val="TableText10"/>
              <w:rPr>
                <w:color w:val="000000"/>
              </w:rPr>
            </w:pPr>
            <w:r w:rsidRPr="00AD67F1">
              <w:rPr>
                <w:color w:val="000000"/>
              </w:rPr>
              <w:t>164Q (1)</w:t>
            </w:r>
          </w:p>
        </w:tc>
        <w:tc>
          <w:tcPr>
            <w:tcW w:w="3719" w:type="dxa"/>
          </w:tcPr>
          <w:p w14:paraId="1634D656" w14:textId="77777777" w:rsidR="009A5789" w:rsidRPr="00AD67F1" w:rsidRDefault="009A5789" w:rsidP="009A5789">
            <w:pPr>
              <w:pStyle w:val="TableText10"/>
              <w:rPr>
                <w:color w:val="000000"/>
              </w:rPr>
            </w:pPr>
            <w:r w:rsidRPr="00AD67F1">
              <w:rPr>
                <w:color w:val="000000"/>
              </w:rPr>
              <w:t>rideshare driver not hold public vehicle licence/exemption</w:t>
            </w:r>
          </w:p>
        </w:tc>
        <w:tc>
          <w:tcPr>
            <w:tcW w:w="1321" w:type="dxa"/>
          </w:tcPr>
          <w:p w14:paraId="040F4FED" w14:textId="77777777" w:rsidR="009A5789" w:rsidRPr="00AD67F1" w:rsidRDefault="009A5789" w:rsidP="009A5789">
            <w:pPr>
              <w:pStyle w:val="TableText10"/>
              <w:rPr>
                <w:color w:val="000000"/>
              </w:rPr>
            </w:pPr>
            <w:r w:rsidRPr="00AD67F1">
              <w:rPr>
                <w:color w:val="000000"/>
              </w:rPr>
              <w:t>20</w:t>
            </w:r>
          </w:p>
        </w:tc>
        <w:tc>
          <w:tcPr>
            <w:tcW w:w="1423" w:type="dxa"/>
          </w:tcPr>
          <w:p w14:paraId="5A79F0CB" w14:textId="77777777" w:rsidR="009A5789" w:rsidRPr="00AD67F1" w:rsidRDefault="009A5789" w:rsidP="009A5789">
            <w:pPr>
              <w:pStyle w:val="TableText10"/>
              <w:rPr>
                <w:color w:val="000000"/>
              </w:rPr>
            </w:pPr>
            <w:r w:rsidRPr="00AD67F1">
              <w:rPr>
                <w:color w:val="000000"/>
              </w:rPr>
              <w:t>594</w:t>
            </w:r>
          </w:p>
        </w:tc>
        <w:tc>
          <w:tcPr>
            <w:tcW w:w="1338" w:type="dxa"/>
          </w:tcPr>
          <w:p w14:paraId="13177058" w14:textId="77777777" w:rsidR="009A5789" w:rsidRPr="00AD67F1" w:rsidRDefault="009A5789" w:rsidP="009A5789">
            <w:pPr>
              <w:pStyle w:val="TableText10"/>
              <w:rPr>
                <w:color w:val="000000"/>
              </w:rPr>
            </w:pPr>
          </w:p>
        </w:tc>
      </w:tr>
      <w:tr w:rsidR="009A5789" w:rsidRPr="00AD67F1" w14:paraId="1CC451C9" w14:textId="77777777" w:rsidTr="009A5789">
        <w:trPr>
          <w:cantSplit/>
        </w:trPr>
        <w:tc>
          <w:tcPr>
            <w:tcW w:w="1202" w:type="dxa"/>
          </w:tcPr>
          <w:p w14:paraId="26B8A94D" w14:textId="77777777" w:rsidR="009A5789" w:rsidRPr="00AD67F1" w:rsidRDefault="009A5789" w:rsidP="009A5789">
            <w:pPr>
              <w:pStyle w:val="TableText10"/>
              <w:rPr>
                <w:color w:val="000000"/>
              </w:rPr>
            </w:pPr>
            <w:r w:rsidRPr="00AD67F1">
              <w:rPr>
                <w:color w:val="000000"/>
              </w:rPr>
              <w:t>272</w:t>
            </w:r>
          </w:p>
        </w:tc>
        <w:tc>
          <w:tcPr>
            <w:tcW w:w="2398" w:type="dxa"/>
          </w:tcPr>
          <w:p w14:paraId="1543C957" w14:textId="77777777" w:rsidR="009A5789" w:rsidRPr="00AD67F1" w:rsidRDefault="009A5789" w:rsidP="009A5789">
            <w:pPr>
              <w:pStyle w:val="TableText10"/>
              <w:rPr>
                <w:color w:val="000000"/>
              </w:rPr>
            </w:pPr>
            <w:r w:rsidRPr="00AD67F1">
              <w:rPr>
                <w:color w:val="000000"/>
              </w:rPr>
              <w:t>164R (1)</w:t>
            </w:r>
          </w:p>
        </w:tc>
        <w:tc>
          <w:tcPr>
            <w:tcW w:w="3719" w:type="dxa"/>
          </w:tcPr>
          <w:p w14:paraId="648FC454" w14:textId="77777777" w:rsidR="009A5789" w:rsidRPr="00AD67F1" w:rsidRDefault="009A5789" w:rsidP="009A5789">
            <w:pPr>
              <w:pStyle w:val="TableText10"/>
              <w:rPr>
                <w:color w:val="000000"/>
              </w:rPr>
            </w:pPr>
            <w:r w:rsidRPr="00AD67F1">
              <w:rPr>
                <w:color w:val="000000"/>
              </w:rPr>
              <w:t xml:space="preserve">rideshare driver accept booking other than from accredited transport booking service </w:t>
            </w:r>
          </w:p>
        </w:tc>
        <w:tc>
          <w:tcPr>
            <w:tcW w:w="1321" w:type="dxa"/>
          </w:tcPr>
          <w:p w14:paraId="7A6BAD6B" w14:textId="77777777" w:rsidR="009A5789" w:rsidRPr="00AD67F1" w:rsidRDefault="009A5789" w:rsidP="009A5789">
            <w:pPr>
              <w:pStyle w:val="TableText10"/>
              <w:rPr>
                <w:color w:val="000000"/>
              </w:rPr>
            </w:pPr>
            <w:r w:rsidRPr="00AD67F1">
              <w:rPr>
                <w:color w:val="000000"/>
              </w:rPr>
              <w:t>20</w:t>
            </w:r>
          </w:p>
        </w:tc>
        <w:tc>
          <w:tcPr>
            <w:tcW w:w="1423" w:type="dxa"/>
          </w:tcPr>
          <w:p w14:paraId="0FE8D916" w14:textId="77777777" w:rsidR="009A5789" w:rsidRPr="00AD67F1" w:rsidRDefault="009A5789" w:rsidP="009A5789">
            <w:pPr>
              <w:pStyle w:val="TableText10"/>
              <w:rPr>
                <w:color w:val="000000"/>
              </w:rPr>
            </w:pPr>
          </w:p>
        </w:tc>
        <w:tc>
          <w:tcPr>
            <w:tcW w:w="1338" w:type="dxa"/>
          </w:tcPr>
          <w:p w14:paraId="72DCD42A" w14:textId="77777777" w:rsidR="009A5789" w:rsidRPr="00AD67F1" w:rsidRDefault="009A5789" w:rsidP="009A5789">
            <w:pPr>
              <w:pStyle w:val="TableText10"/>
              <w:rPr>
                <w:color w:val="000000"/>
              </w:rPr>
            </w:pPr>
          </w:p>
        </w:tc>
      </w:tr>
      <w:tr w:rsidR="009A5789" w:rsidRPr="00AD67F1" w14:paraId="789F8D28" w14:textId="77777777" w:rsidTr="009A5789">
        <w:trPr>
          <w:cantSplit/>
        </w:trPr>
        <w:tc>
          <w:tcPr>
            <w:tcW w:w="1202" w:type="dxa"/>
          </w:tcPr>
          <w:p w14:paraId="32824FAE" w14:textId="77777777" w:rsidR="009A5789" w:rsidRPr="00AD67F1" w:rsidRDefault="009A5789" w:rsidP="009A5789">
            <w:pPr>
              <w:pStyle w:val="TableText10"/>
              <w:rPr>
                <w:color w:val="000000"/>
              </w:rPr>
            </w:pPr>
            <w:r w:rsidRPr="00AD67F1">
              <w:rPr>
                <w:color w:val="000000"/>
              </w:rPr>
              <w:t>273</w:t>
            </w:r>
          </w:p>
        </w:tc>
        <w:tc>
          <w:tcPr>
            <w:tcW w:w="2398" w:type="dxa"/>
          </w:tcPr>
          <w:p w14:paraId="4C37A0E0" w14:textId="77777777" w:rsidR="009A5789" w:rsidRPr="00AD67F1" w:rsidRDefault="009A5789" w:rsidP="009A5789">
            <w:pPr>
              <w:pStyle w:val="TableText10"/>
              <w:rPr>
                <w:color w:val="000000"/>
              </w:rPr>
            </w:pPr>
            <w:r w:rsidRPr="00AD67F1">
              <w:rPr>
                <w:color w:val="000000"/>
              </w:rPr>
              <w:t>164S (1)</w:t>
            </w:r>
          </w:p>
        </w:tc>
        <w:tc>
          <w:tcPr>
            <w:tcW w:w="3719" w:type="dxa"/>
          </w:tcPr>
          <w:p w14:paraId="0D2382FA" w14:textId="77777777" w:rsidR="009A5789" w:rsidRPr="00AD67F1" w:rsidRDefault="009A5789" w:rsidP="009A5789">
            <w:pPr>
              <w:pStyle w:val="TableText10"/>
              <w:rPr>
                <w:color w:val="000000"/>
              </w:rPr>
            </w:pPr>
            <w:r w:rsidRPr="00AD67F1">
              <w:rPr>
                <w:color w:val="000000"/>
              </w:rPr>
              <w:t>rideshare driver for rideshare vehicle with rideshare vehicle identifier not displayed as required</w:t>
            </w:r>
          </w:p>
        </w:tc>
        <w:tc>
          <w:tcPr>
            <w:tcW w:w="1321" w:type="dxa"/>
          </w:tcPr>
          <w:p w14:paraId="26645CE1" w14:textId="77777777" w:rsidR="009A5789" w:rsidRPr="00AD67F1" w:rsidRDefault="009A5789" w:rsidP="009A5789">
            <w:pPr>
              <w:pStyle w:val="TableText10"/>
              <w:rPr>
                <w:color w:val="000000"/>
              </w:rPr>
            </w:pPr>
            <w:r w:rsidRPr="00AD67F1">
              <w:rPr>
                <w:color w:val="000000"/>
              </w:rPr>
              <w:t>20</w:t>
            </w:r>
          </w:p>
        </w:tc>
        <w:tc>
          <w:tcPr>
            <w:tcW w:w="1423" w:type="dxa"/>
          </w:tcPr>
          <w:p w14:paraId="734BF615" w14:textId="77777777" w:rsidR="009A5789" w:rsidRPr="00AD67F1" w:rsidRDefault="009A5789" w:rsidP="009A5789">
            <w:pPr>
              <w:pStyle w:val="TableText10"/>
              <w:rPr>
                <w:color w:val="000000"/>
              </w:rPr>
            </w:pPr>
            <w:r w:rsidRPr="00AD67F1">
              <w:rPr>
                <w:color w:val="000000"/>
              </w:rPr>
              <w:t>594</w:t>
            </w:r>
          </w:p>
        </w:tc>
        <w:tc>
          <w:tcPr>
            <w:tcW w:w="1338" w:type="dxa"/>
          </w:tcPr>
          <w:p w14:paraId="442C755F" w14:textId="77777777" w:rsidR="009A5789" w:rsidRPr="00AD67F1" w:rsidRDefault="009A5789" w:rsidP="009A5789">
            <w:pPr>
              <w:pStyle w:val="TableText10"/>
              <w:rPr>
                <w:color w:val="000000"/>
              </w:rPr>
            </w:pPr>
          </w:p>
        </w:tc>
      </w:tr>
      <w:tr w:rsidR="009A5789" w:rsidRPr="00AD67F1" w14:paraId="4CCDA677" w14:textId="77777777" w:rsidTr="009A5789">
        <w:trPr>
          <w:cantSplit/>
        </w:trPr>
        <w:tc>
          <w:tcPr>
            <w:tcW w:w="1202" w:type="dxa"/>
          </w:tcPr>
          <w:p w14:paraId="1BF73AF5" w14:textId="77777777" w:rsidR="009A5789" w:rsidRPr="00AD67F1" w:rsidRDefault="009A5789" w:rsidP="009A5789">
            <w:pPr>
              <w:pStyle w:val="TableText10"/>
              <w:rPr>
                <w:color w:val="000000"/>
              </w:rPr>
            </w:pPr>
            <w:r w:rsidRPr="00AD67F1">
              <w:rPr>
                <w:color w:val="000000"/>
              </w:rPr>
              <w:lastRenderedPageBreak/>
              <w:t>274</w:t>
            </w:r>
          </w:p>
        </w:tc>
        <w:tc>
          <w:tcPr>
            <w:tcW w:w="2398" w:type="dxa"/>
          </w:tcPr>
          <w:p w14:paraId="769D938E" w14:textId="77777777" w:rsidR="009A5789" w:rsidRPr="00AD67F1" w:rsidRDefault="009A5789" w:rsidP="009A5789">
            <w:pPr>
              <w:pStyle w:val="TableText10"/>
              <w:rPr>
                <w:color w:val="000000"/>
              </w:rPr>
            </w:pPr>
            <w:r w:rsidRPr="00AD67F1">
              <w:rPr>
                <w:color w:val="000000"/>
              </w:rPr>
              <w:t>164T (1)</w:t>
            </w:r>
          </w:p>
        </w:tc>
        <w:tc>
          <w:tcPr>
            <w:tcW w:w="3719" w:type="dxa"/>
          </w:tcPr>
          <w:p w14:paraId="1632A487" w14:textId="77777777" w:rsidR="009A5789" w:rsidRPr="00AD67F1" w:rsidRDefault="009A5789" w:rsidP="009A5789">
            <w:pPr>
              <w:pStyle w:val="TableText10"/>
              <w:rPr>
                <w:color w:val="000000"/>
              </w:rPr>
            </w:pPr>
            <w:r w:rsidRPr="00AD67F1">
              <w:rPr>
                <w:color w:val="000000"/>
              </w:rPr>
              <w:t xml:space="preserve">rideshare vehicle driver not produce licence for inspection </w:t>
            </w:r>
          </w:p>
        </w:tc>
        <w:tc>
          <w:tcPr>
            <w:tcW w:w="1321" w:type="dxa"/>
          </w:tcPr>
          <w:p w14:paraId="2FDE7EEC" w14:textId="77777777" w:rsidR="009A5789" w:rsidRPr="00AD67F1" w:rsidRDefault="009A5789" w:rsidP="009A5789">
            <w:pPr>
              <w:pStyle w:val="TableText10"/>
              <w:rPr>
                <w:color w:val="000000"/>
              </w:rPr>
            </w:pPr>
            <w:r w:rsidRPr="00AD67F1">
              <w:rPr>
                <w:color w:val="000000"/>
              </w:rPr>
              <w:t>5</w:t>
            </w:r>
          </w:p>
        </w:tc>
        <w:tc>
          <w:tcPr>
            <w:tcW w:w="1423" w:type="dxa"/>
          </w:tcPr>
          <w:p w14:paraId="05B80033" w14:textId="77777777" w:rsidR="009A5789" w:rsidRPr="00AD67F1" w:rsidRDefault="009A5789" w:rsidP="009A5789">
            <w:pPr>
              <w:pStyle w:val="TableText10"/>
              <w:rPr>
                <w:color w:val="000000"/>
              </w:rPr>
            </w:pPr>
            <w:r w:rsidRPr="00AD67F1">
              <w:rPr>
                <w:color w:val="000000"/>
              </w:rPr>
              <w:t>185</w:t>
            </w:r>
          </w:p>
        </w:tc>
        <w:tc>
          <w:tcPr>
            <w:tcW w:w="1338" w:type="dxa"/>
          </w:tcPr>
          <w:p w14:paraId="7EEC5D8B" w14:textId="77777777" w:rsidR="009A5789" w:rsidRPr="00AD67F1" w:rsidRDefault="009A5789" w:rsidP="009A5789">
            <w:pPr>
              <w:pStyle w:val="TableText10"/>
              <w:rPr>
                <w:color w:val="000000"/>
              </w:rPr>
            </w:pPr>
          </w:p>
        </w:tc>
      </w:tr>
      <w:tr w:rsidR="009A5789" w:rsidRPr="00AD67F1" w14:paraId="706EB24B" w14:textId="77777777" w:rsidTr="009A5789">
        <w:trPr>
          <w:cantSplit/>
        </w:trPr>
        <w:tc>
          <w:tcPr>
            <w:tcW w:w="1202" w:type="dxa"/>
          </w:tcPr>
          <w:p w14:paraId="0877FE92" w14:textId="77777777" w:rsidR="009A5789" w:rsidRPr="00AD67F1" w:rsidRDefault="009A5789" w:rsidP="009A5789">
            <w:pPr>
              <w:pStyle w:val="TableText10"/>
              <w:rPr>
                <w:color w:val="000000"/>
              </w:rPr>
            </w:pPr>
            <w:r w:rsidRPr="00AD67F1">
              <w:rPr>
                <w:color w:val="000000"/>
              </w:rPr>
              <w:t>275</w:t>
            </w:r>
          </w:p>
        </w:tc>
        <w:tc>
          <w:tcPr>
            <w:tcW w:w="2398" w:type="dxa"/>
          </w:tcPr>
          <w:p w14:paraId="7E6DEA9F" w14:textId="77777777" w:rsidR="009A5789" w:rsidRPr="00AD67F1" w:rsidRDefault="009A5789" w:rsidP="009A5789">
            <w:pPr>
              <w:pStyle w:val="TableText10"/>
              <w:rPr>
                <w:color w:val="000000"/>
              </w:rPr>
            </w:pPr>
            <w:r w:rsidRPr="00AD67F1">
              <w:rPr>
                <w:color w:val="000000"/>
              </w:rPr>
              <w:t>164T (3)</w:t>
            </w:r>
          </w:p>
        </w:tc>
        <w:tc>
          <w:tcPr>
            <w:tcW w:w="3719" w:type="dxa"/>
          </w:tcPr>
          <w:p w14:paraId="59CECFD2" w14:textId="77777777" w:rsidR="009A5789" w:rsidRPr="00AD67F1" w:rsidRDefault="009A5789" w:rsidP="009A5789">
            <w:pPr>
              <w:pStyle w:val="TableText10"/>
              <w:rPr>
                <w:color w:val="000000"/>
              </w:rPr>
            </w:pPr>
            <w:r w:rsidRPr="00AD67F1">
              <w:rPr>
                <w:color w:val="000000"/>
              </w:rPr>
              <w:t>rideshare driver does not produce rideshare vehicle identifier for inspection</w:t>
            </w:r>
          </w:p>
        </w:tc>
        <w:tc>
          <w:tcPr>
            <w:tcW w:w="1321" w:type="dxa"/>
          </w:tcPr>
          <w:p w14:paraId="6E078114" w14:textId="77777777" w:rsidR="009A5789" w:rsidRPr="00AD67F1" w:rsidRDefault="009A5789" w:rsidP="009A5789">
            <w:pPr>
              <w:pStyle w:val="TableText10"/>
              <w:rPr>
                <w:color w:val="000000"/>
              </w:rPr>
            </w:pPr>
            <w:r w:rsidRPr="00AD67F1">
              <w:rPr>
                <w:color w:val="000000"/>
              </w:rPr>
              <w:t>5</w:t>
            </w:r>
          </w:p>
        </w:tc>
        <w:tc>
          <w:tcPr>
            <w:tcW w:w="1423" w:type="dxa"/>
          </w:tcPr>
          <w:p w14:paraId="30EFDBA5" w14:textId="77777777" w:rsidR="009A5789" w:rsidRPr="00AD67F1" w:rsidRDefault="009A5789" w:rsidP="009A5789">
            <w:pPr>
              <w:pStyle w:val="TableText10"/>
              <w:rPr>
                <w:color w:val="000000"/>
              </w:rPr>
            </w:pPr>
            <w:r w:rsidRPr="00AD67F1">
              <w:rPr>
                <w:color w:val="000000"/>
              </w:rPr>
              <w:t>185</w:t>
            </w:r>
          </w:p>
        </w:tc>
        <w:tc>
          <w:tcPr>
            <w:tcW w:w="1338" w:type="dxa"/>
          </w:tcPr>
          <w:p w14:paraId="7CCA1AAF" w14:textId="77777777" w:rsidR="009A5789" w:rsidRPr="00AD67F1" w:rsidRDefault="009A5789" w:rsidP="009A5789">
            <w:pPr>
              <w:pStyle w:val="TableText10"/>
              <w:rPr>
                <w:color w:val="000000"/>
              </w:rPr>
            </w:pPr>
          </w:p>
        </w:tc>
      </w:tr>
      <w:tr w:rsidR="009A5789" w:rsidRPr="00AD67F1" w14:paraId="3D6A3542" w14:textId="77777777" w:rsidTr="009A5789">
        <w:trPr>
          <w:cantSplit/>
        </w:trPr>
        <w:tc>
          <w:tcPr>
            <w:tcW w:w="1202" w:type="dxa"/>
          </w:tcPr>
          <w:p w14:paraId="61BAD7DD" w14:textId="77777777" w:rsidR="009A5789" w:rsidRPr="00AD67F1" w:rsidRDefault="009A5789" w:rsidP="009A5789">
            <w:pPr>
              <w:pStyle w:val="TableText10"/>
              <w:rPr>
                <w:color w:val="000000"/>
              </w:rPr>
            </w:pPr>
            <w:r w:rsidRPr="00AD67F1">
              <w:rPr>
                <w:color w:val="000000"/>
              </w:rPr>
              <w:t>276</w:t>
            </w:r>
          </w:p>
        </w:tc>
        <w:tc>
          <w:tcPr>
            <w:tcW w:w="2398" w:type="dxa"/>
          </w:tcPr>
          <w:p w14:paraId="57F8136C" w14:textId="77777777" w:rsidR="009A5789" w:rsidRPr="00AD67F1" w:rsidRDefault="009A5789" w:rsidP="009A5789">
            <w:pPr>
              <w:pStyle w:val="TableText10"/>
              <w:rPr>
                <w:color w:val="000000"/>
              </w:rPr>
            </w:pPr>
            <w:r w:rsidRPr="00AD67F1">
              <w:rPr>
                <w:color w:val="000000"/>
              </w:rPr>
              <w:t>164U (1)</w:t>
            </w:r>
          </w:p>
        </w:tc>
        <w:tc>
          <w:tcPr>
            <w:tcW w:w="3719" w:type="dxa"/>
          </w:tcPr>
          <w:p w14:paraId="630E03C7" w14:textId="77777777" w:rsidR="009A5789" w:rsidRPr="00AD67F1" w:rsidRDefault="009A5789" w:rsidP="009A5789">
            <w:pPr>
              <w:pStyle w:val="TableText10"/>
              <w:rPr>
                <w:color w:val="000000"/>
              </w:rPr>
            </w:pPr>
            <w:r w:rsidRPr="00AD67F1">
              <w:rPr>
                <w:color w:val="000000"/>
              </w:rPr>
              <w:t>rideshare driver advertise on rideshare vehicle that they are rideshare driver</w:t>
            </w:r>
          </w:p>
        </w:tc>
        <w:tc>
          <w:tcPr>
            <w:tcW w:w="1321" w:type="dxa"/>
          </w:tcPr>
          <w:p w14:paraId="2BB3D890" w14:textId="77777777" w:rsidR="009A5789" w:rsidRPr="00AD67F1" w:rsidRDefault="009A5789" w:rsidP="009A5789">
            <w:pPr>
              <w:pStyle w:val="TableText10"/>
              <w:rPr>
                <w:color w:val="000000"/>
              </w:rPr>
            </w:pPr>
            <w:r w:rsidRPr="00AD67F1">
              <w:rPr>
                <w:color w:val="000000"/>
              </w:rPr>
              <w:t>10</w:t>
            </w:r>
          </w:p>
        </w:tc>
        <w:tc>
          <w:tcPr>
            <w:tcW w:w="1423" w:type="dxa"/>
          </w:tcPr>
          <w:p w14:paraId="2D87DC0A" w14:textId="77777777" w:rsidR="009A5789" w:rsidRPr="00AD67F1" w:rsidRDefault="009A5789" w:rsidP="009A5789">
            <w:pPr>
              <w:pStyle w:val="TableText10"/>
              <w:rPr>
                <w:color w:val="000000"/>
              </w:rPr>
            </w:pPr>
            <w:r w:rsidRPr="00AD67F1">
              <w:rPr>
                <w:color w:val="000000"/>
              </w:rPr>
              <w:t>367</w:t>
            </w:r>
          </w:p>
        </w:tc>
        <w:tc>
          <w:tcPr>
            <w:tcW w:w="1338" w:type="dxa"/>
          </w:tcPr>
          <w:p w14:paraId="5011294C" w14:textId="77777777" w:rsidR="009A5789" w:rsidRPr="00AD67F1" w:rsidRDefault="009A5789" w:rsidP="009A5789">
            <w:pPr>
              <w:pStyle w:val="TableText10"/>
              <w:rPr>
                <w:color w:val="000000"/>
              </w:rPr>
            </w:pPr>
          </w:p>
        </w:tc>
      </w:tr>
      <w:tr w:rsidR="009A5789" w:rsidRPr="00AD67F1" w14:paraId="52B7C3A2" w14:textId="77777777" w:rsidTr="009A5789">
        <w:trPr>
          <w:cantSplit/>
        </w:trPr>
        <w:tc>
          <w:tcPr>
            <w:tcW w:w="1202" w:type="dxa"/>
          </w:tcPr>
          <w:p w14:paraId="2E89E6FD" w14:textId="77777777" w:rsidR="009A5789" w:rsidRPr="00AD67F1" w:rsidRDefault="009A5789" w:rsidP="009A5789">
            <w:pPr>
              <w:pStyle w:val="TableText10"/>
              <w:rPr>
                <w:color w:val="000000"/>
              </w:rPr>
            </w:pPr>
            <w:r w:rsidRPr="00AD67F1">
              <w:rPr>
                <w:color w:val="000000"/>
              </w:rPr>
              <w:t>277</w:t>
            </w:r>
          </w:p>
        </w:tc>
        <w:tc>
          <w:tcPr>
            <w:tcW w:w="2398" w:type="dxa"/>
          </w:tcPr>
          <w:p w14:paraId="7B6F52B8" w14:textId="77777777" w:rsidR="009A5789" w:rsidRPr="00AD67F1" w:rsidRDefault="009A5789" w:rsidP="009A5789">
            <w:pPr>
              <w:pStyle w:val="TableText10"/>
              <w:rPr>
                <w:color w:val="000000"/>
              </w:rPr>
            </w:pPr>
            <w:r w:rsidRPr="00AD67F1">
              <w:rPr>
                <w:color w:val="000000"/>
              </w:rPr>
              <w:t>173 (1)</w:t>
            </w:r>
          </w:p>
        </w:tc>
        <w:tc>
          <w:tcPr>
            <w:tcW w:w="3719" w:type="dxa"/>
          </w:tcPr>
          <w:p w14:paraId="78C562BD" w14:textId="77777777" w:rsidR="009A5789" w:rsidRPr="00AD67F1" w:rsidRDefault="009A5789" w:rsidP="009A5789">
            <w:pPr>
              <w:pStyle w:val="TableText10"/>
              <w:rPr>
                <w:color w:val="000000"/>
              </w:rPr>
            </w:pPr>
            <w:r w:rsidRPr="00AD67F1">
              <w:rPr>
                <w:rFonts w:ascii="TimesNewRomanPSMT" w:hAnsi="TimesNewRomanPSMT" w:cs="TimesNewRomanPSMT"/>
                <w:color w:val="000000"/>
                <w:lang w:eastAsia="en-AU"/>
              </w:rPr>
              <w:t>hire car licensee not notify change in name/address</w:t>
            </w:r>
          </w:p>
        </w:tc>
        <w:tc>
          <w:tcPr>
            <w:tcW w:w="1321" w:type="dxa"/>
          </w:tcPr>
          <w:p w14:paraId="4769DD47" w14:textId="77777777" w:rsidR="009A5789" w:rsidRPr="00AD67F1" w:rsidRDefault="009A5789" w:rsidP="009A5789">
            <w:pPr>
              <w:pStyle w:val="TableText10"/>
              <w:rPr>
                <w:color w:val="000000"/>
              </w:rPr>
            </w:pPr>
            <w:r w:rsidRPr="00AD67F1">
              <w:rPr>
                <w:color w:val="000000"/>
              </w:rPr>
              <w:t>10</w:t>
            </w:r>
          </w:p>
        </w:tc>
        <w:tc>
          <w:tcPr>
            <w:tcW w:w="1423" w:type="dxa"/>
          </w:tcPr>
          <w:p w14:paraId="435AC6EF" w14:textId="77777777" w:rsidR="009A5789" w:rsidRPr="00AD67F1" w:rsidRDefault="009A5789" w:rsidP="009A5789">
            <w:pPr>
              <w:pStyle w:val="TableText10"/>
              <w:rPr>
                <w:color w:val="000000"/>
              </w:rPr>
            </w:pPr>
            <w:r w:rsidRPr="00AD67F1">
              <w:rPr>
                <w:color w:val="000000"/>
              </w:rPr>
              <w:t>367</w:t>
            </w:r>
          </w:p>
        </w:tc>
        <w:tc>
          <w:tcPr>
            <w:tcW w:w="1338" w:type="dxa"/>
          </w:tcPr>
          <w:p w14:paraId="0C8E8602" w14:textId="77777777" w:rsidR="009A5789" w:rsidRPr="00AD67F1" w:rsidRDefault="009A5789" w:rsidP="009A5789">
            <w:pPr>
              <w:pStyle w:val="TableText10"/>
              <w:rPr>
                <w:color w:val="000000"/>
              </w:rPr>
            </w:pPr>
          </w:p>
        </w:tc>
      </w:tr>
      <w:tr w:rsidR="009A5789" w:rsidRPr="00AD67F1" w14:paraId="21E78B0D" w14:textId="77777777" w:rsidTr="009A5789">
        <w:trPr>
          <w:cantSplit/>
        </w:trPr>
        <w:tc>
          <w:tcPr>
            <w:tcW w:w="1202" w:type="dxa"/>
          </w:tcPr>
          <w:p w14:paraId="6ED8ED93" w14:textId="77777777" w:rsidR="009A5789" w:rsidRPr="00AD67F1" w:rsidRDefault="009A5789" w:rsidP="009A5789">
            <w:pPr>
              <w:pStyle w:val="TableText10"/>
              <w:rPr>
                <w:color w:val="000000"/>
              </w:rPr>
            </w:pPr>
            <w:r w:rsidRPr="00AD67F1">
              <w:rPr>
                <w:color w:val="000000"/>
              </w:rPr>
              <w:t>278</w:t>
            </w:r>
          </w:p>
        </w:tc>
        <w:tc>
          <w:tcPr>
            <w:tcW w:w="2398" w:type="dxa"/>
          </w:tcPr>
          <w:p w14:paraId="131F046F" w14:textId="77777777" w:rsidR="009A5789" w:rsidRPr="00AD67F1" w:rsidRDefault="009A5789" w:rsidP="009A5789">
            <w:pPr>
              <w:pStyle w:val="TableText10"/>
              <w:keepNext/>
              <w:rPr>
                <w:color w:val="000000"/>
              </w:rPr>
            </w:pPr>
            <w:r w:rsidRPr="00AD67F1">
              <w:rPr>
                <w:color w:val="000000"/>
              </w:rPr>
              <w:t>174 (1)</w:t>
            </w:r>
          </w:p>
        </w:tc>
        <w:tc>
          <w:tcPr>
            <w:tcW w:w="3719" w:type="dxa"/>
          </w:tcPr>
          <w:p w14:paraId="27F9DCAF" w14:textId="77777777" w:rsidR="009A5789" w:rsidRPr="00AD67F1" w:rsidRDefault="009A5789" w:rsidP="009A5789">
            <w:pPr>
              <w:pStyle w:val="TableText10"/>
              <w:keepNext/>
              <w:rPr>
                <w:color w:val="000000"/>
              </w:rPr>
            </w:pPr>
            <w:r w:rsidRPr="00AD67F1">
              <w:rPr>
                <w:color w:val="000000"/>
              </w:rPr>
              <w:t>hire car operator contravene condition of hire car licence</w:t>
            </w:r>
          </w:p>
        </w:tc>
        <w:tc>
          <w:tcPr>
            <w:tcW w:w="1321" w:type="dxa"/>
          </w:tcPr>
          <w:p w14:paraId="3793EE8E" w14:textId="77777777" w:rsidR="009A5789" w:rsidRPr="00AD67F1" w:rsidRDefault="009A5789" w:rsidP="009A5789">
            <w:pPr>
              <w:pStyle w:val="TableText10"/>
              <w:keepNext/>
              <w:rPr>
                <w:color w:val="000000"/>
              </w:rPr>
            </w:pPr>
            <w:r w:rsidRPr="00AD67F1">
              <w:rPr>
                <w:color w:val="000000"/>
              </w:rPr>
              <w:t>20</w:t>
            </w:r>
          </w:p>
        </w:tc>
        <w:tc>
          <w:tcPr>
            <w:tcW w:w="1423" w:type="dxa"/>
          </w:tcPr>
          <w:p w14:paraId="41339447" w14:textId="77777777" w:rsidR="009A5789" w:rsidRPr="00AD67F1" w:rsidRDefault="009A5789" w:rsidP="009A5789">
            <w:pPr>
              <w:pStyle w:val="TableText10"/>
              <w:rPr>
                <w:color w:val="000000"/>
              </w:rPr>
            </w:pPr>
            <w:r w:rsidRPr="00AD67F1">
              <w:rPr>
                <w:color w:val="000000"/>
              </w:rPr>
              <w:t>594</w:t>
            </w:r>
          </w:p>
        </w:tc>
        <w:tc>
          <w:tcPr>
            <w:tcW w:w="1338" w:type="dxa"/>
          </w:tcPr>
          <w:p w14:paraId="72CC47B3" w14:textId="77777777" w:rsidR="009A5789" w:rsidRPr="00AD67F1" w:rsidRDefault="009A5789" w:rsidP="009A5789">
            <w:pPr>
              <w:pStyle w:val="TableText10"/>
              <w:keepNext/>
              <w:rPr>
                <w:color w:val="000000"/>
              </w:rPr>
            </w:pPr>
          </w:p>
        </w:tc>
      </w:tr>
      <w:tr w:rsidR="009A5789" w:rsidRPr="00AD67F1" w14:paraId="17AC3117" w14:textId="77777777" w:rsidTr="009A5789">
        <w:trPr>
          <w:cantSplit/>
        </w:trPr>
        <w:tc>
          <w:tcPr>
            <w:tcW w:w="1202" w:type="dxa"/>
          </w:tcPr>
          <w:p w14:paraId="4ACE304A" w14:textId="77777777" w:rsidR="009A5789" w:rsidRPr="00AD67F1" w:rsidRDefault="009A5789" w:rsidP="009A5789">
            <w:pPr>
              <w:pStyle w:val="TableText10"/>
              <w:rPr>
                <w:color w:val="000000"/>
              </w:rPr>
            </w:pPr>
            <w:r w:rsidRPr="00AD67F1">
              <w:rPr>
                <w:color w:val="000000"/>
              </w:rPr>
              <w:t>279</w:t>
            </w:r>
          </w:p>
        </w:tc>
        <w:tc>
          <w:tcPr>
            <w:tcW w:w="2398" w:type="dxa"/>
          </w:tcPr>
          <w:p w14:paraId="631F540F" w14:textId="77777777" w:rsidR="009A5789" w:rsidRPr="00AD67F1" w:rsidRDefault="009A5789" w:rsidP="009A5789">
            <w:pPr>
              <w:pStyle w:val="TableText10"/>
              <w:rPr>
                <w:color w:val="000000"/>
              </w:rPr>
            </w:pPr>
            <w:r w:rsidRPr="00AD67F1">
              <w:rPr>
                <w:color w:val="000000"/>
              </w:rPr>
              <w:t>176 (1)</w:t>
            </w:r>
          </w:p>
        </w:tc>
        <w:tc>
          <w:tcPr>
            <w:tcW w:w="3719" w:type="dxa"/>
          </w:tcPr>
          <w:p w14:paraId="43E8A0BC" w14:textId="77777777" w:rsidR="009A5789" w:rsidRPr="00AD67F1" w:rsidRDefault="009A5789" w:rsidP="009A5789">
            <w:pPr>
              <w:pStyle w:val="TableText10"/>
              <w:rPr>
                <w:color w:val="000000"/>
              </w:rPr>
            </w:pPr>
            <w:r w:rsidRPr="00AD67F1">
              <w:rPr>
                <w:color w:val="000000"/>
              </w:rPr>
              <w:t>hire car operator not produce licence when required by police officer/authorised person</w:t>
            </w:r>
          </w:p>
        </w:tc>
        <w:tc>
          <w:tcPr>
            <w:tcW w:w="1321" w:type="dxa"/>
          </w:tcPr>
          <w:p w14:paraId="4E6B2B9B" w14:textId="77777777" w:rsidR="009A5789" w:rsidRPr="00AD67F1" w:rsidRDefault="009A5789" w:rsidP="009A5789">
            <w:pPr>
              <w:pStyle w:val="TableText10"/>
              <w:rPr>
                <w:color w:val="000000"/>
              </w:rPr>
            </w:pPr>
            <w:r w:rsidRPr="00AD67F1">
              <w:rPr>
                <w:color w:val="000000"/>
              </w:rPr>
              <w:t>5</w:t>
            </w:r>
          </w:p>
        </w:tc>
        <w:tc>
          <w:tcPr>
            <w:tcW w:w="1423" w:type="dxa"/>
          </w:tcPr>
          <w:p w14:paraId="0074B4F3" w14:textId="77777777" w:rsidR="009A5789" w:rsidRPr="00AD67F1" w:rsidRDefault="009A5789" w:rsidP="009A5789">
            <w:pPr>
              <w:pStyle w:val="TableText10"/>
              <w:rPr>
                <w:color w:val="000000"/>
              </w:rPr>
            </w:pPr>
            <w:r w:rsidRPr="00AD67F1">
              <w:rPr>
                <w:color w:val="000000"/>
              </w:rPr>
              <w:t>184</w:t>
            </w:r>
          </w:p>
        </w:tc>
        <w:tc>
          <w:tcPr>
            <w:tcW w:w="1338" w:type="dxa"/>
          </w:tcPr>
          <w:p w14:paraId="184E8760" w14:textId="77777777" w:rsidR="009A5789" w:rsidRPr="00AD67F1" w:rsidRDefault="009A5789" w:rsidP="009A5789">
            <w:pPr>
              <w:pStyle w:val="TableText10"/>
              <w:rPr>
                <w:color w:val="000000"/>
              </w:rPr>
            </w:pPr>
          </w:p>
        </w:tc>
      </w:tr>
      <w:tr w:rsidR="009A5789" w:rsidRPr="00AD67F1" w14:paraId="63772D08" w14:textId="77777777" w:rsidTr="009A5789">
        <w:trPr>
          <w:cantSplit/>
        </w:trPr>
        <w:tc>
          <w:tcPr>
            <w:tcW w:w="1202" w:type="dxa"/>
          </w:tcPr>
          <w:p w14:paraId="43E3FBB6" w14:textId="77777777" w:rsidR="009A5789" w:rsidRPr="00AD67F1" w:rsidRDefault="009A5789" w:rsidP="009A5789">
            <w:pPr>
              <w:pStyle w:val="TableText10"/>
              <w:rPr>
                <w:color w:val="000000"/>
              </w:rPr>
            </w:pPr>
            <w:r w:rsidRPr="00AD67F1">
              <w:rPr>
                <w:color w:val="000000"/>
              </w:rPr>
              <w:t>280</w:t>
            </w:r>
          </w:p>
        </w:tc>
        <w:tc>
          <w:tcPr>
            <w:tcW w:w="2398" w:type="dxa"/>
          </w:tcPr>
          <w:p w14:paraId="1C3C47BA" w14:textId="77777777" w:rsidR="009A5789" w:rsidRPr="00AD67F1" w:rsidRDefault="009A5789" w:rsidP="009A5789">
            <w:pPr>
              <w:pStyle w:val="TableText10"/>
              <w:rPr>
                <w:color w:val="000000"/>
              </w:rPr>
            </w:pPr>
            <w:r w:rsidRPr="00AD67F1">
              <w:rPr>
                <w:color w:val="000000"/>
              </w:rPr>
              <w:t>177E (4) (a)</w:t>
            </w:r>
          </w:p>
        </w:tc>
        <w:tc>
          <w:tcPr>
            <w:tcW w:w="3719" w:type="dxa"/>
          </w:tcPr>
          <w:p w14:paraId="4F987B31" w14:textId="77777777" w:rsidR="009A5789" w:rsidRPr="00AD67F1" w:rsidRDefault="009A5789" w:rsidP="009A5789">
            <w:pPr>
              <w:pStyle w:val="TableText10"/>
              <w:rPr>
                <w:color w:val="000000"/>
              </w:rPr>
            </w:pPr>
            <w:r w:rsidRPr="00AD67F1">
              <w:rPr>
                <w:color w:val="000000"/>
              </w:rPr>
              <w:t>person operating without stand-by hire car permit label attached to car</w:t>
            </w:r>
          </w:p>
        </w:tc>
        <w:tc>
          <w:tcPr>
            <w:tcW w:w="1321" w:type="dxa"/>
          </w:tcPr>
          <w:p w14:paraId="27BAF1BA" w14:textId="77777777" w:rsidR="009A5789" w:rsidRPr="00AD67F1" w:rsidRDefault="009A5789" w:rsidP="009A5789">
            <w:pPr>
              <w:pStyle w:val="TableText10"/>
              <w:rPr>
                <w:color w:val="000000"/>
              </w:rPr>
            </w:pPr>
            <w:r w:rsidRPr="00AD67F1">
              <w:rPr>
                <w:color w:val="000000"/>
              </w:rPr>
              <w:t>20</w:t>
            </w:r>
          </w:p>
        </w:tc>
        <w:tc>
          <w:tcPr>
            <w:tcW w:w="1423" w:type="dxa"/>
          </w:tcPr>
          <w:p w14:paraId="49D827C3" w14:textId="77777777" w:rsidR="009A5789" w:rsidRPr="00AD67F1" w:rsidRDefault="009A5789" w:rsidP="009A5789">
            <w:pPr>
              <w:pStyle w:val="TableText10"/>
              <w:rPr>
                <w:color w:val="000000"/>
              </w:rPr>
            </w:pPr>
            <w:r w:rsidRPr="00AD67F1">
              <w:rPr>
                <w:color w:val="000000"/>
              </w:rPr>
              <w:t>594</w:t>
            </w:r>
          </w:p>
        </w:tc>
        <w:tc>
          <w:tcPr>
            <w:tcW w:w="1338" w:type="dxa"/>
          </w:tcPr>
          <w:p w14:paraId="047A50B7" w14:textId="77777777" w:rsidR="009A5789" w:rsidRPr="00AD67F1" w:rsidRDefault="009A5789" w:rsidP="009A5789">
            <w:pPr>
              <w:pStyle w:val="TableText10"/>
              <w:rPr>
                <w:color w:val="000000"/>
              </w:rPr>
            </w:pPr>
          </w:p>
        </w:tc>
      </w:tr>
      <w:tr w:rsidR="009A5789" w:rsidRPr="00AD67F1" w14:paraId="1FE20E3E" w14:textId="77777777" w:rsidTr="009A5789">
        <w:trPr>
          <w:cantSplit/>
        </w:trPr>
        <w:tc>
          <w:tcPr>
            <w:tcW w:w="1202" w:type="dxa"/>
          </w:tcPr>
          <w:p w14:paraId="6E0780B8" w14:textId="77777777" w:rsidR="009A5789" w:rsidRPr="00AD67F1" w:rsidRDefault="009A5789" w:rsidP="009A5789">
            <w:pPr>
              <w:pStyle w:val="TableText10"/>
              <w:rPr>
                <w:color w:val="000000"/>
              </w:rPr>
            </w:pPr>
            <w:r w:rsidRPr="00AD67F1">
              <w:rPr>
                <w:color w:val="000000"/>
              </w:rPr>
              <w:lastRenderedPageBreak/>
              <w:t>281</w:t>
            </w:r>
          </w:p>
        </w:tc>
        <w:tc>
          <w:tcPr>
            <w:tcW w:w="2398" w:type="dxa"/>
          </w:tcPr>
          <w:p w14:paraId="30E1F381" w14:textId="77777777" w:rsidR="009A5789" w:rsidRPr="00AD67F1" w:rsidRDefault="009A5789" w:rsidP="009A5789">
            <w:pPr>
              <w:pStyle w:val="TableText10"/>
              <w:rPr>
                <w:color w:val="000000"/>
              </w:rPr>
            </w:pPr>
            <w:r w:rsidRPr="00AD67F1">
              <w:rPr>
                <w:color w:val="000000"/>
              </w:rPr>
              <w:t>177E (4) (b)</w:t>
            </w:r>
          </w:p>
        </w:tc>
        <w:tc>
          <w:tcPr>
            <w:tcW w:w="3719" w:type="dxa"/>
          </w:tcPr>
          <w:p w14:paraId="67475BA0" w14:textId="77777777" w:rsidR="009A5789" w:rsidRPr="00AD67F1" w:rsidRDefault="009A5789" w:rsidP="009A5789">
            <w:pPr>
              <w:pStyle w:val="TableText10"/>
              <w:rPr>
                <w:color w:val="000000"/>
              </w:rPr>
            </w:pPr>
            <w:r w:rsidRPr="00AD67F1">
              <w:rPr>
                <w:color w:val="000000"/>
              </w:rPr>
              <w:t>person operating with stand-by hire car permit label not properly attached to car</w:t>
            </w:r>
          </w:p>
        </w:tc>
        <w:tc>
          <w:tcPr>
            <w:tcW w:w="1321" w:type="dxa"/>
          </w:tcPr>
          <w:p w14:paraId="3792F912" w14:textId="77777777" w:rsidR="009A5789" w:rsidRPr="00AD67F1" w:rsidRDefault="009A5789" w:rsidP="009A5789">
            <w:pPr>
              <w:pStyle w:val="TableText10"/>
              <w:rPr>
                <w:color w:val="000000"/>
              </w:rPr>
            </w:pPr>
            <w:r w:rsidRPr="00AD67F1">
              <w:rPr>
                <w:color w:val="000000"/>
              </w:rPr>
              <w:t>20</w:t>
            </w:r>
          </w:p>
        </w:tc>
        <w:tc>
          <w:tcPr>
            <w:tcW w:w="1423" w:type="dxa"/>
          </w:tcPr>
          <w:p w14:paraId="1C69E941" w14:textId="77777777" w:rsidR="009A5789" w:rsidRPr="00AD67F1" w:rsidRDefault="009A5789" w:rsidP="009A5789">
            <w:pPr>
              <w:pStyle w:val="TableText10"/>
              <w:rPr>
                <w:color w:val="000000"/>
              </w:rPr>
            </w:pPr>
            <w:r w:rsidRPr="00AD67F1">
              <w:rPr>
                <w:color w:val="000000"/>
              </w:rPr>
              <w:t>594</w:t>
            </w:r>
          </w:p>
        </w:tc>
        <w:tc>
          <w:tcPr>
            <w:tcW w:w="1338" w:type="dxa"/>
          </w:tcPr>
          <w:p w14:paraId="2626218E" w14:textId="77777777" w:rsidR="009A5789" w:rsidRPr="00AD67F1" w:rsidRDefault="009A5789" w:rsidP="009A5789">
            <w:pPr>
              <w:pStyle w:val="TableText10"/>
              <w:rPr>
                <w:color w:val="000000"/>
              </w:rPr>
            </w:pPr>
          </w:p>
        </w:tc>
      </w:tr>
      <w:tr w:rsidR="009A5789" w:rsidRPr="00AD67F1" w14:paraId="152667F6" w14:textId="77777777" w:rsidTr="009A5789">
        <w:trPr>
          <w:cantSplit/>
        </w:trPr>
        <w:tc>
          <w:tcPr>
            <w:tcW w:w="1202" w:type="dxa"/>
          </w:tcPr>
          <w:p w14:paraId="3E492934" w14:textId="77777777" w:rsidR="009A5789" w:rsidRPr="00AD67F1" w:rsidRDefault="009A5789" w:rsidP="009A5789">
            <w:pPr>
              <w:pStyle w:val="TableText10"/>
              <w:rPr>
                <w:color w:val="000000"/>
              </w:rPr>
            </w:pPr>
            <w:r w:rsidRPr="00AD67F1">
              <w:rPr>
                <w:color w:val="000000"/>
              </w:rPr>
              <w:t>282</w:t>
            </w:r>
          </w:p>
        </w:tc>
        <w:tc>
          <w:tcPr>
            <w:tcW w:w="2398" w:type="dxa"/>
          </w:tcPr>
          <w:p w14:paraId="17BE9113" w14:textId="77777777" w:rsidR="009A5789" w:rsidRPr="00AD67F1" w:rsidRDefault="009A5789" w:rsidP="009A5789">
            <w:pPr>
              <w:pStyle w:val="TableText10"/>
              <w:rPr>
                <w:color w:val="000000"/>
              </w:rPr>
            </w:pPr>
            <w:r w:rsidRPr="00AD67F1">
              <w:rPr>
                <w:color w:val="000000"/>
              </w:rPr>
              <w:t>177E (4) (c)</w:t>
            </w:r>
          </w:p>
        </w:tc>
        <w:tc>
          <w:tcPr>
            <w:tcW w:w="3719" w:type="dxa"/>
          </w:tcPr>
          <w:p w14:paraId="04D04FEF" w14:textId="77777777" w:rsidR="009A5789" w:rsidRPr="00AD67F1" w:rsidRDefault="009A5789" w:rsidP="009A5789">
            <w:pPr>
              <w:pStyle w:val="TableText10"/>
              <w:rPr>
                <w:color w:val="000000"/>
              </w:rPr>
            </w:pPr>
            <w:r w:rsidRPr="00AD67F1">
              <w:rPr>
                <w:color w:val="000000"/>
              </w:rPr>
              <w:t>person operating with stand-by hire car permit label not readable</w:t>
            </w:r>
          </w:p>
        </w:tc>
        <w:tc>
          <w:tcPr>
            <w:tcW w:w="1321" w:type="dxa"/>
          </w:tcPr>
          <w:p w14:paraId="469748FC" w14:textId="77777777" w:rsidR="009A5789" w:rsidRPr="00AD67F1" w:rsidRDefault="009A5789" w:rsidP="009A5789">
            <w:pPr>
              <w:pStyle w:val="TableText10"/>
              <w:rPr>
                <w:color w:val="000000"/>
              </w:rPr>
            </w:pPr>
            <w:r w:rsidRPr="00AD67F1">
              <w:rPr>
                <w:color w:val="000000"/>
              </w:rPr>
              <w:t>20</w:t>
            </w:r>
          </w:p>
        </w:tc>
        <w:tc>
          <w:tcPr>
            <w:tcW w:w="1423" w:type="dxa"/>
          </w:tcPr>
          <w:p w14:paraId="34D7B820" w14:textId="77777777" w:rsidR="009A5789" w:rsidRPr="00AD67F1" w:rsidRDefault="009A5789" w:rsidP="009A5789">
            <w:pPr>
              <w:pStyle w:val="TableText10"/>
              <w:rPr>
                <w:color w:val="000000"/>
              </w:rPr>
            </w:pPr>
            <w:r w:rsidRPr="00AD67F1">
              <w:rPr>
                <w:color w:val="000000"/>
              </w:rPr>
              <w:t>594</w:t>
            </w:r>
          </w:p>
        </w:tc>
        <w:tc>
          <w:tcPr>
            <w:tcW w:w="1338" w:type="dxa"/>
          </w:tcPr>
          <w:p w14:paraId="52BF6F87" w14:textId="77777777" w:rsidR="009A5789" w:rsidRPr="00AD67F1" w:rsidRDefault="009A5789" w:rsidP="009A5789">
            <w:pPr>
              <w:pStyle w:val="TableText10"/>
              <w:rPr>
                <w:color w:val="000000"/>
              </w:rPr>
            </w:pPr>
          </w:p>
        </w:tc>
      </w:tr>
      <w:tr w:rsidR="009A5789" w:rsidRPr="00AD67F1" w14:paraId="48068042" w14:textId="77777777" w:rsidTr="009A5789">
        <w:trPr>
          <w:cantSplit/>
        </w:trPr>
        <w:tc>
          <w:tcPr>
            <w:tcW w:w="1202" w:type="dxa"/>
            <w:tcBorders>
              <w:bottom w:val="nil"/>
            </w:tcBorders>
          </w:tcPr>
          <w:p w14:paraId="7D6EFAA4" w14:textId="77777777" w:rsidR="009A5789" w:rsidRPr="00AD67F1" w:rsidRDefault="009A5789" w:rsidP="009A5789">
            <w:pPr>
              <w:pStyle w:val="TableText10"/>
              <w:keepNext/>
              <w:rPr>
                <w:color w:val="000000"/>
              </w:rPr>
            </w:pPr>
            <w:r w:rsidRPr="00AD67F1">
              <w:rPr>
                <w:color w:val="000000"/>
              </w:rPr>
              <w:t>283</w:t>
            </w:r>
          </w:p>
        </w:tc>
        <w:tc>
          <w:tcPr>
            <w:tcW w:w="2398" w:type="dxa"/>
            <w:tcBorders>
              <w:bottom w:val="nil"/>
            </w:tcBorders>
          </w:tcPr>
          <w:p w14:paraId="25926136" w14:textId="77777777" w:rsidR="009A5789" w:rsidRPr="00AD67F1" w:rsidRDefault="009A5789" w:rsidP="009A5789">
            <w:pPr>
              <w:pStyle w:val="TableText10"/>
              <w:keepNext/>
              <w:rPr>
                <w:color w:val="000000"/>
              </w:rPr>
            </w:pPr>
            <w:r w:rsidRPr="00AD67F1">
              <w:rPr>
                <w:color w:val="000000"/>
              </w:rPr>
              <w:t>177E (5)</w:t>
            </w:r>
          </w:p>
        </w:tc>
        <w:tc>
          <w:tcPr>
            <w:tcW w:w="3719" w:type="dxa"/>
            <w:tcBorders>
              <w:bottom w:val="nil"/>
            </w:tcBorders>
          </w:tcPr>
          <w:p w14:paraId="7BA8235D" w14:textId="77777777" w:rsidR="009A5789" w:rsidRPr="00AD67F1" w:rsidRDefault="009A5789" w:rsidP="009A5789">
            <w:pPr>
              <w:pStyle w:val="TableText10"/>
              <w:keepNext/>
              <w:rPr>
                <w:color w:val="000000"/>
              </w:rPr>
            </w:pPr>
          </w:p>
        </w:tc>
        <w:tc>
          <w:tcPr>
            <w:tcW w:w="1321" w:type="dxa"/>
            <w:tcBorders>
              <w:bottom w:val="nil"/>
            </w:tcBorders>
          </w:tcPr>
          <w:p w14:paraId="7C61A350" w14:textId="77777777" w:rsidR="009A5789" w:rsidRPr="00AD67F1" w:rsidRDefault="009A5789" w:rsidP="009A5789">
            <w:pPr>
              <w:pStyle w:val="TableText10"/>
              <w:keepNext/>
              <w:rPr>
                <w:color w:val="000000"/>
              </w:rPr>
            </w:pPr>
          </w:p>
        </w:tc>
        <w:tc>
          <w:tcPr>
            <w:tcW w:w="1423" w:type="dxa"/>
            <w:tcBorders>
              <w:bottom w:val="nil"/>
            </w:tcBorders>
          </w:tcPr>
          <w:p w14:paraId="48C33012" w14:textId="77777777" w:rsidR="009A5789" w:rsidRPr="00AD67F1" w:rsidRDefault="009A5789" w:rsidP="009A5789">
            <w:pPr>
              <w:pStyle w:val="TableText10"/>
              <w:rPr>
                <w:color w:val="000000"/>
              </w:rPr>
            </w:pPr>
          </w:p>
        </w:tc>
        <w:tc>
          <w:tcPr>
            <w:tcW w:w="1338" w:type="dxa"/>
            <w:tcBorders>
              <w:bottom w:val="nil"/>
            </w:tcBorders>
          </w:tcPr>
          <w:p w14:paraId="0317EDB2" w14:textId="77777777" w:rsidR="009A5789" w:rsidRPr="00AD67F1" w:rsidRDefault="009A5789" w:rsidP="009A5789">
            <w:pPr>
              <w:pStyle w:val="TableText10"/>
              <w:keepNext/>
              <w:rPr>
                <w:color w:val="000000"/>
              </w:rPr>
            </w:pPr>
          </w:p>
        </w:tc>
      </w:tr>
      <w:tr w:rsidR="009A5789" w:rsidRPr="00AD67F1" w14:paraId="454DA155" w14:textId="77777777" w:rsidTr="009A5789">
        <w:trPr>
          <w:cantSplit/>
        </w:trPr>
        <w:tc>
          <w:tcPr>
            <w:tcW w:w="1202" w:type="dxa"/>
            <w:tcBorders>
              <w:top w:val="nil"/>
              <w:bottom w:val="nil"/>
            </w:tcBorders>
          </w:tcPr>
          <w:p w14:paraId="3C733F78" w14:textId="77777777" w:rsidR="009A5789" w:rsidRPr="00AD67F1" w:rsidRDefault="009A5789" w:rsidP="009A5789">
            <w:pPr>
              <w:pStyle w:val="TableText10"/>
              <w:keepNext/>
              <w:rPr>
                <w:color w:val="000000"/>
              </w:rPr>
            </w:pPr>
            <w:r w:rsidRPr="00AD67F1">
              <w:rPr>
                <w:color w:val="000000"/>
              </w:rPr>
              <w:t>283.1</w:t>
            </w:r>
          </w:p>
        </w:tc>
        <w:tc>
          <w:tcPr>
            <w:tcW w:w="2398" w:type="dxa"/>
            <w:tcBorders>
              <w:top w:val="nil"/>
              <w:bottom w:val="nil"/>
            </w:tcBorders>
          </w:tcPr>
          <w:p w14:paraId="2C56A0C2"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177E (4) (a)</w:t>
            </w:r>
          </w:p>
        </w:tc>
        <w:tc>
          <w:tcPr>
            <w:tcW w:w="3719" w:type="dxa"/>
            <w:tcBorders>
              <w:top w:val="nil"/>
              <w:bottom w:val="nil"/>
            </w:tcBorders>
          </w:tcPr>
          <w:p w14:paraId="1261F4DE" w14:textId="77777777" w:rsidR="009A5789" w:rsidRPr="00AD67F1" w:rsidRDefault="009A5789" w:rsidP="009A5789">
            <w:pPr>
              <w:pStyle w:val="TableText10"/>
              <w:keepNext/>
              <w:rPr>
                <w:color w:val="000000"/>
              </w:rPr>
            </w:pPr>
            <w:r w:rsidRPr="00AD67F1">
              <w:rPr>
                <w:color w:val="000000"/>
              </w:rPr>
              <w:t>stand-by hire car operator not prevent use of car without permit label attached to car</w:t>
            </w:r>
          </w:p>
        </w:tc>
        <w:tc>
          <w:tcPr>
            <w:tcW w:w="1321" w:type="dxa"/>
            <w:tcBorders>
              <w:top w:val="nil"/>
              <w:bottom w:val="nil"/>
            </w:tcBorders>
          </w:tcPr>
          <w:p w14:paraId="52FB9993" w14:textId="77777777" w:rsidR="009A5789" w:rsidRPr="00AD67F1" w:rsidRDefault="009A5789" w:rsidP="009A5789">
            <w:pPr>
              <w:pStyle w:val="TableText10"/>
              <w:keepNext/>
              <w:rPr>
                <w:color w:val="000000"/>
              </w:rPr>
            </w:pPr>
            <w:r w:rsidRPr="00AD67F1">
              <w:rPr>
                <w:color w:val="000000"/>
              </w:rPr>
              <w:t>20</w:t>
            </w:r>
          </w:p>
        </w:tc>
        <w:tc>
          <w:tcPr>
            <w:tcW w:w="1423" w:type="dxa"/>
            <w:tcBorders>
              <w:top w:val="nil"/>
              <w:bottom w:val="nil"/>
            </w:tcBorders>
          </w:tcPr>
          <w:p w14:paraId="193F8DB2" w14:textId="77777777" w:rsidR="009A5789" w:rsidRPr="00AD67F1" w:rsidRDefault="009A5789" w:rsidP="009A5789">
            <w:pPr>
              <w:pStyle w:val="TableText10"/>
              <w:rPr>
                <w:color w:val="000000"/>
              </w:rPr>
            </w:pPr>
          </w:p>
        </w:tc>
        <w:tc>
          <w:tcPr>
            <w:tcW w:w="1338" w:type="dxa"/>
            <w:tcBorders>
              <w:top w:val="nil"/>
              <w:bottom w:val="nil"/>
            </w:tcBorders>
          </w:tcPr>
          <w:p w14:paraId="362BB1B8" w14:textId="77777777" w:rsidR="009A5789" w:rsidRPr="00AD67F1" w:rsidRDefault="009A5789" w:rsidP="009A5789">
            <w:pPr>
              <w:pStyle w:val="TableText10"/>
              <w:keepNext/>
              <w:rPr>
                <w:color w:val="000000"/>
              </w:rPr>
            </w:pPr>
          </w:p>
        </w:tc>
      </w:tr>
      <w:tr w:rsidR="009A5789" w:rsidRPr="00AD67F1" w14:paraId="75C3B588" w14:textId="77777777" w:rsidTr="009A5789">
        <w:trPr>
          <w:cantSplit/>
        </w:trPr>
        <w:tc>
          <w:tcPr>
            <w:tcW w:w="1202" w:type="dxa"/>
            <w:tcBorders>
              <w:top w:val="nil"/>
              <w:bottom w:val="nil"/>
            </w:tcBorders>
          </w:tcPr>
          <w:p w14:paraId="4E330A47" w14:textId="77777777" w:rsidR="009A5789" w:rsidRPr="00AD67F1" w:rsidRDefault="009A5789" w:rsidP="009A5789">
            <w:pPr>
              <w:pStyle w:val="TableText10"/>
              <w:rPr>
                <w:color w:val="000000"/>
              </w:rPr>
            </w:pPr>
            <w:r w:rsidRPr="00AD67F1">
              <w:rPr>
                <w:color w:val="000000"/>
              </w:rPr>
              <w:t>283.2</w:t>
            </w:r>
          </w:p>
        </w:tc>
        <w:tc>
          <w:tcPr>
            <w:tcW w:w="2398" w:type="dxa"/>
            <w:tcBorders>
              <w:top w:val="nil"/>
              <w:bottom w:val="nil"/>
            </w:tcBorders>
          </w:tcPr>
          <w:p w14:paraId="171E1BD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(b)</w:t>
            </w:r>
          </w:p>
        </w:tc>
        <w:tc>
          <w:tcPr>
            <w:tcW w:w="3719" w:type="dxa"/>
            <w:tcBorders>
              <w:top w:val="nil"/>
              <w:bottom w:val="nil"/>
            </w:tcBorders>
          </w:tcPr>
          <w:p w14:paraId="791DC21E" w14:textId="77777777" w:rsidR="009A5789" w:rsidRPr="00AD67F1" w:rsidRDefault="009A5789" w:rsidP="009A5789">
            <w:pPr>
              <w:pStyle w:val="TableText10"/>
              <w:rPr>
                <w:color w:val="000000"/>
              </w:rPr>
            </w:pPr>
            <w:r w:rsidRPr="00AD67F1">
              <w:rPr>
                <w:color w:val="000000"/>
              </w:rPr>
              <w:t>stand-by hire car operator not prevent use of car with permit label not properly attached to car</w:t>
            </w:r>
          </w:p>
        </w:tc>
        <w:tc>
          <w:tcPr>
            <w:tcW w:w="1321" w:type="dxa"/>
            <w:tcBorders>
              <w:top w:val="nil"/>
              <w:bottom w:val="nil"/>
            </w:tcBorders>
          </w:tcPr>
          <w:p w14:paraId="05ACE4A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4CC6F92" w14:textId="77777777" w:rsidR="009A5789" w:rsidRPr="00AD67F1" w:rsidRDefault="009A5789" w:rsidP="009A5789">
            <w:pPr>
              <w:pStyle w:val="TableText10"/>
              <w:rPr>
                <w:color w:val="000000"/>
              </w:rPr>
            </w:pPr>
          </w:p>
        </w:tc>
        <w:tc>
          <w:tcPr>
            <w:tcW w:w="1338" w:type="dxa"/>
            <w:tcBorders>
              <w:top w:val="nil"/>
              <w:bottom w:val="nil"/>
            </w:tcBorders>
          </w:tcPr>
          <w:p w14:paraId="41E127E1" w14:textId="77777777" w:rsidR="009A5789" w:rsidRPr="00AD67F1" w:rsidRDefault="009A5789" w:rsidP="009A5789">
            <w:pPr>
              <w:pStyle w:val="TableText10"/>
              <w:rPr>
                <w:color w:val="000000"/>
              </w:rPr>
            </w:pPr>
          </w:p>
        </w:tc>
      </w:tr>
      <w:tr w:rsidR="009A5789" w:rsidRPr="00AD67F1" w14:paraId="5F0FAA24" w14:textId="77777777" w:rsidTr="009A5789">
        <w:trPr>
          <w:cantSplit/>
        </w:trPr>
        <w:tc>
          <w:tcPr>
            <w:tcW w:w="1202" w:type="dxa"/>
            <w:tcBorders>
              <w:top w:val="nil"/>
            </w:tcBorders>
          </w:tcPr>
          <w:p w14:paraId="70181797" w14:textId="77777777" w:rsidR="009A5789" w:rsidRPr="00AD67F1" w:rsidRDefault="009A5789" w:rsidP="009A5789">
            <w:pPr>
              <w:pStyle w:val="TableText10"/>
              <w:rPr>
                <w:color w:val="000000"/>
              </w:rPr>
            </w:pPr>
            <w:r w:rsidRPr="00AD67F1">
              <w:rPr>
                <w:color w:val="000000"/>
              </w:rPr>
              <w:t>283.3</w:t>
            </w:r>
          </w:p>
        </w:tc>
        <w:tc>
          <w:tcPr>
            <w:tcW w:w="2398" w:type="dxa"/>
            <w:tcBorders>
              <w:top w:val="nil"/>
            </w:tcBorders>
          </w:tcPr>
          <w:p w14:paraId="674DFF5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(c)</w:t>
            </w:r>
          </w:p>
        </w:tc>
        <w:tc>
          <w:tcPr>
            <w:tcW w:w="3719" w:type="dxa"/>
            <w:tcBorders>
              <w:top w:val="nil"/>
            </w:tcBorders>
          </w:tcPr>
          <w:p w14:paraId="364A1782" w14:textId="77777777" w:rsidR="009A5789" w:rsidRPr="00AD67F1" w:rsidRDefault="009A5789" w:rsidP="009A5789">
            <w:pPr>
              <w:pStyle w:val="TableText10"/>
              <w:rPr>
                <w:color w:val="000000"/>
              </w:rPr>
            </w:pPr>
            <w:r w:rsidRPr="00AD67F1">
              <w:rPr>
                <w:color w:val="000000"/>
              </w:rPr>
              <w:t>stand-by hire car operator not prevent use of car with permit label not readable</w:t>
            </w:r>
          </w:p>
        </w:tc>
        <w:tc>
          <w:tcPr>
            <w:tcW w:w="1321" w:type="dxa"/>
            <w:tcBorders>
              <w:top w:val="nil"/>
            </w:tcBorders>
          </w:tcPr>
          <w:p w14:paraId="53749AB6"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3B6012B5" w14:textId="77777777" w:rsidR="009A5789" w:rsidRPr="00AD67F1" w:rsidRDefault="009A5789" w:rsidP="009A5789">
            <w:pPr>
              <w:pStyle w:val="TableText10"/>
              <w:rPr>
                <w:color w:val="000000"/>
              </w:rPr>
            </w:pPr>
          </w:p>
        </w:tc>
        <w:tc>
          <w:tcPr>
            <w:tcW w:w="1338" w:type="dxa"/>
            <w:tcBorders>
              <w:top w:val="nil"/>
            </w:tcBorders>
          </w:tcPr>
          <w:p w14:paraId="6FBA7461" w14:textId="77777777" w:rsidR="009A5789" w:rsidRPr="00AD67F1" w:rsidRDefault="009A5789" w:rsidP="009A5789">
            <w:pPr>
              <w:pStyle w:val="TableText10"/>
              <w:rPr>
                <w:color w:val="000000"/>
              </w:rPr>
            </w:pPr>
          </w:p>
        </w:tc>
      </w:tr>
      <w:tr w:rsidR="009A5789" w:rsidRPr="00AD67F1" w14:paraId="6FE3FCF3" w14:textId="77777777" w:rsidTr="009A5789">
        <w:trPr>
          <w:cantSplit/>
        </w:trPr>
        <w:tc>
          <w:tcPr>
            <w:tcW w:w="1202" w:type="dxa"/>
          </w:tcPr>
          <w:p w14:paraId="76FF1F7C" w14:textId="77777777" w:rsidR="009A5789" w:rsidRPr="00AD67F1" w:rsidRDefault="009A5789" w:rsidP="009A5789">
            <w:pPr>
              <w:pStyle w:val="TableText10"/>
              <w:rPr>
                <w:color w:val="000000"/>
              </w:rPr>
            </w:pPr>
            <w:r w:rsidRPr="00AD67F1">
              <w:rPr>
                <w:color w:val="000000"/>
              </w:rPr>
              <w:t>284</w:t>
            </w:r>
          </w:p>
        </w:tc>
        <w:tc>
          <w:tcPr>
            <w:tcW w:w="2398" w:type="dxa"/>
          </w:tcPr>
          <w:p w14:paraId="3467D447" w14:textId="77777777" w:rsidR="009A5789" w:rsidRPr="00AD67F1" w:rsidRDefault="009A5789" w:rsidP="009A5789">
            <w:pPr>
              <w:pStyle w:val="TableText"/>
              <w:rPr>
                <w:color w:val="000000"/>
                <w:sz w:val="20"/>
              </w:rPr>
            </w:pPr>
            <w:r w:rsidRPr="00AD67F1">
              <w:rPr>
                <w:color w:val="000000"/>
                <w:sz w:val="20"/>
              </w:rPr>
              <w:t>177H (1)</w:t>
            </w:r>
          </w:p>
        </w:tc>
        <w:tc>
          <w:tcPr>
            <w:tcW w:w="3719" w:type="dxa"/>
          </w:tcPr>
          <w:p w14:paraId="0E4787EE" w14:textId="77777777" w:rsidR="009A5789" w:rsidRPr="00AD67F1" w:rsidRDefault="009A5789" w:rsidP="009A5789">
            <w:pPr>
              <w:pStyle w:val="TableText10"/>
              <w:rPr>
                <w:color w:val="000000"/>
              </w:rPr>
            </w:pPr>
            <w:r w:rsidRPr="00AD67F1">
              <w:rPr>
                <w:color w:val="000000"/>
              </w:rPr>
              <w:t>stand-by hire car driver not produce permit when required by road transport authority/police officer/authorised person</w:t>
            </w:r>
          </w:p>
        </w:tc>
        <w:tc>
          <w:tcPr>
            <w:tcW w:w="1321" w:type="dxa"/>
          </w:tcPr>
          <w:p w14:paraId="69366AA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7A6ADE2" w14:textId="77777777" w:rsidR="009A5789" w:rsidRPr="00AD67F1" w:rsidRDefault="009A5789" w:rsidP="009A5789">
            <w:pPr>
              <w:pStyle w:val="TableText10"/>
              <w:rPr>
                <w:color w:val="000000"/>
              </w:rPr>
            </w:pPr>
            <w:r w:rsidRPr="00AD67F1">
              <w:rPr>
                <w:color w:val="000000"/>
              </w:rPr>
              <w:t>184</w:t>
            </w:r>
          </w:p>
        </w:tc>
        <w:tc>
          <w:tcPr>
            <w:tcW w:w="1338" w:type="dxa"/>
          </w:tcPr>
          <w:p w14:paraId="0069A4CD" w14:textId="77777777" w:rsidR="009A5789" w:rsidRPr="00AD67F1" w:rsidRDefault="009A5789" w:rsidP="009A5789">
            <w:pPr>
              <w:pStyle w:val="TableText10"/>
              <w:rPr>
                <w:color w:val="000000"/>
              </w:rPr>
            </w:pPr>
          </w:p>
        </w:tc>
      </w:tr>
      <w:tr w:rsidR="009A5789" w:rsidRPr="00AD67F1" w14:paraId="48A5BC58" w14:textId="77777777" w:rsidTr="009A5789">
        <w:trPr>
          <w:cantSplit/>
        </w:trPr>
        <w:tc>
          <w:tcPr>
            <w:tcW w:w="1202" w:type="dxa"/>
          </w:tcPr>
          <w:p w14:paraId="186BE420" w14:textId="77777777" w:rsidR="009A5789" w:rsidRPr="00AD67F1" w:rsidRDefault="009A5789" w:rsidP="009A5789">
            <w:pPr>
              <w:pStyle w:val="TableText10"/>
              <w:rPr>
                <w:color w:val="000000"/>
              </w:rPr>
            </w:pPr>
            <w:r w:rsidRPr="00AD67F1">
              <w:rPr>
                <w:color w:val="000000"/>
              </w:rPr>
              <w:lastRenderedPageBreak/>
              <w:t>285</w:t>
            </w:r>
          </w:p>
        </w:tc>
        <w:tc>
          <w:tcPr>
            <w:tcW w:w="2398" w:type="dxa"/>
          </w:tcPr>
          <w:p w14:paraId="7E1B6C6C" w14:textId="77777777" w:rsidR="009A5789" w:rsidRPr="00AD67F1" w:rsidRDefault="009A5789" w:rsidP="009A5789">
            <w:pPr>
              <w:pStyle w:val="TableText10"/>
              <w:rPr>
                <w:color w:val="000000"/>
              </w:rPr>
            </w:pPr>
            <w:r w:rsidRPr="00AD67F1">
              <w:rPr>
                <w:color w:val="000000"/>
              </w:rPr>
              <w:t>180</w:t>
            </w:r>
          </w:p>
        </w:tc>
        <w:tc>
          <w:tcPr>
            <w:tcW w:w="3719" w:type="dxa"/>
          </w:tcPr>
          <w:p w14:paraId="7D1B7267" w14:textId="77777777" w:rsidR="009A5789" w:rsidRPr="00AD67F1" w:rsidRDefault="009A5789" w:rsidP="009A5789">
            <w:pPr>
              <w:pStyle w:val="TableText10"/>
              <w:rPr>
                <w:color w:val="000000"/>
              </w:rPr>
            </w:pPr>
            <w:r w:rsidRPr="00AD67F1">
              <w:rPr>
                <w:color w:val="000000"/>
              </w:rPr>
              <w:t xml:space="preserve">affiliated hire car service operator not tell road transport authority about affiliation/name of transport booking service </w:t>
            </w:r>
          </w:p>
        </w:tc>
        <w:tc>
          <w:tcPr>
            <w:tcW w:w="1321" w:type="dxa"/>
          </w:tcPr>
          <w:p w14:paraId="2100CD56" w14:textId="77777777" w:rsidR="009A5789" w:rsidRPr="00AD67F1" w:rsidRDefault="009A5789" w:rsidP="009A5789">
            <w:pPr>
              <w:pStyle w:val="TableText10"/>
              <w:rPr>
                <w:color w:val="000000"/>
              </w:rPr>
            </w:pPr>
            <w:r w:rsidRPr="00AD67F1">
              <w:rPr>
                <w:color w:val="000000"/>
              </w:rPr>
              <w:t>5</w:t>
            </w:r>
          </w:p>
        </w:tc>
        <w:tc>
          <w:tcPr>
            <w:tcW w:w="1423" w:type="dxa"/>
          </w:tcPr>
          <w:p w14:paraId="36D20FB8" w14:textId="77777777" w:rsidR="009A5789" w:rsidRPr="00AD67F1" w:rsidRDefault="009A5789" w:rsidP="009A5789">
            <w:pPr>
              <w:pStyle w:val="TableText10"/>
              <w:rPr>
                <w:color w:val="000000"/>
              </w:rPr>
            </w:pPr>
            <w:r w:rsidRPr="00AD67F1">
              <w:rPr>
                <w:color w:val="000000"/>
              </w:rPr>
              <w:t>346</w:t>
            </w:r>
          </w:p>
        </w:tc>
        <w:tc>
          <w:tcPr>
            <w:tcW w:w="1338" w:type="dxa"/>
          </w:tcPr>
          <w:p w14:paraId="33B1D784" w14:textId="77777777" w:rsidR="009A5789" w:rsidRPr="00AD67F1" w:rsidRDefault="009A5789" w:rsidP="009A5789">
            <w:pPr>
              <w:pStyle w:val="TableText10"/>
              <w:rPr>
                <w:color w:val="000000"/>
              </w:rPr>
            </w:pPr>
          </w:p>
        </w:tc>
      </w:tr>
      <w:tr w:rsidR="009A5789" w:rsidRPr="00AD67F1" w14:paraId="218BA1AC" w14:textId="77777777" w:rsidTr="009A5789">
        <w:trPr>
          <w:cantSplit/>
        </w:trPr>
        <w:tc>
          <w:tcPr>
            <w:tcW w:w="1202" w:type="dxa"/>
          </w:tcPr>
          <w:p w14:paraId="19374A32" w14:textId="77777777" w:rsidR="009A5789" w:rsidRPr="00AD67F1" w:rsidRDefault="009A5789" w:rsidP="009A5789">
            <w:pPr>
              <w:pStyle w:val="TableText10"/>
              <w:rPr>
                <w:color w:val="000000"/>
              </w:rPr>
            </w:pPr>
            <w:r w:rsidRPr="00AD67F1">
              <w:rPr>
                <w:color w:val="000000"/>
              </w:rPr>
              <w:t>286</w:t>
            </w:r>
          </w:p>
        </w:tc>
        <w:tc>
          <w:tcPr>
            <w:tcW w:w="2398" w:type="dxa"/>
          </w:tcPr>
          <w:p w14:paraId="79262BEA" w14:textId="77777777" w:rsidR="009A5789" w:rsidRPr="00AD67F1" w:rsidRDefault="009A5789" w:rsidP="009A5789">
            <w:pPr>
              <w:pStyle w:val="TableText10"/>
              <w:rPr>
                <w:color w:val="000000"/>
              </w:rPr>
            </w:pPr>
            <w:r w:rsidRPr="00AD67F1">
              <w:rPr>
                <w:color w:val="000000"/>
              </w:rPr>
              <w:t>181 (1)</w:t>
            </w:r>
          </w:p>
        </w:tc>
        <w:tc>
          <w:tcPr>
            <w:tcW w:w="3719" w:type="dxa"/>
          </w:tcPr>
          <w:p w14:paraId="486FA259" w14:textId="77777777" w:rsidR="009A5789" w:rsidRPr="00AD67F1" w:rsidRDefault="009A5789" w:rsidP="009A5789">
            <w:pPr>
              <w:pStyle w:val="TableText10"/>
              <w:rPr>
                <w:color w:val="000000"/>
              </w:rPr>
            </w:pPr>
            <w:r w:rsidRPr="00AD67F1">
              <w:rPr>
                <w:color w:val="000000"/>
              </w:rPr>
              <w:t>hire car service operator not take reasonable steps to ensure hire car driver is licensed/exempt</w:t>
            </w:r>
          </w:p>
        </w:tc>
        <w:tc>
          <w:tcPr>
            <w:tcW w:w="1321" w:type="dxa"/>
          </w:tcPr>
          <w:p w14:paraId="7DB4115C" w14:textId="77777777" w:rsidR="009A5789" w:rsidRPr="00AD67F1" w:rsidRDefault="009A5789" w:rsidP="009A5789">
            <w:pPr>
              <w:pStyle w:val="TableText10"/>
              <w:rPr>
                <w:color w:val="000000"/>
              </w:rPr>
            </w:pPr>
            <w:r w:rsidRPr="00AD67F1">
              <w:rPr>
                <w:color w:val="000000"/>
              </w:rPr>
              <w:t>20</w:t>
            </w:r>
          </w:p>
        </w:tc>
        <w:tc>
          <w:tcPr>
            <w:tcW w:w="1423" w:type="dxa"/>
          </w:tcPr>
          <w:p w14:paraId="000AFF3F" w14:textId="77777777" w:rsidR="009A5789" w:rsidRPr="00AD67F1" w:rsidRDefault="009A5789" w:rsidP="009A5789">
            <w:pPr>
              <w:pStyle w:val="TableText10"/>
              <w:rPr>
                <w:color w:val="000000"/>
              </w:rPr>
            </w:pPr>
            <w:r w:rsidRPr="00AD67F1">
              <w:rPr>
                <w:color w:val="000000"/>
              </w:rPr>
              <w:t>594</w:t>
            </w:r>
          </w:p>
        </w:tc>
        <w:tc>
          <w:tcPr>
            <w:tcW w:w="1338" w:type="dxa"/>
          </w:tcPr>
          <w:p w14:paraId="40EEBB13" w14:textId="77777777" w:rsidR="009A5789" w:rsidRPr="00AD67F1" w:rsidRDefault="009A5789" w:rsidP="009A5789">
            <w:pPr>
              <w:pStyle w:val="TableText10"/>
              <w:rPr>
                <w:color w:val="000000"/>
              </w:rPr>
            </w:pPr>
          </w:p>
        </w:tc>
      </w:tr>
      <w:tr w:rsidR="009A5789" w:rsidRPr="00AD67F1" w14:paraId="33FF032E" w14:textId="77777777" w:rsidTr="009A5789">
        <w:trPr>
          <w:cantSplit/>
        </w:trPr>
        <w:tc>
          <w:tcPr>
            <w:tcW w:w="1202" w:type="dxa"/>
          </w:tcPr>
          <w:p w14:paraId="04C5F577" w14:textId="77777777" w:rsidR="009A5789" w:rsidRPr="00AD67F1" w:rsidRDefault="009A5789" w:rsidP="009A5789">
            <w:pPr>
              <w:pStyle w:val="TableText10"/>
              <w:rPr>
                <w:color w:val="000000"/>
              </w:rPr>
            </w:pPr>
            <w:r w:rsidRPr="00AD67F1">
              <w:rPr>
                <w:color w:val="000000"/>
              </w:rPr>
              <w:t>287</w:t>
            </w:r>
          </w:p>
        </w:tc>
        <w:tc>
          <w:tcPr>
            <w:tcW w:w="2398" w:type="dxa"/>
          </w:tcPr>
          <w:p w14:paraId="39668FA0" w14:textId="77777777" w:rsidR="009A5789" w:rsidRPr="00AD67F1" w:rsidRDefault="009A5789" w:rsidP="009A5789">
            <w:pPr>
              <w:pStyle w:val="TableText10"/>
              <w:rPr>
                <w:color w:val="000000"/>
              </w:rPr>
            </w:pPr>
            <w:r w:rsidRPr="00AD67F1">
              <w:rPr>
                <w:color w:val="000000"/>
              </w:rPr>
              <w:t>181 (2)</w:t>
            </w:r>
          </w:p>
        </w:tc>
        <w:tc>
          <w:tcPr>
            <w:tcW w:w="3719" w:type="dxa"/>
          </w:tcPr>
          <w:p w14:paraId="2EA0CC36" w14:textId="77777777" w:rsidR="009A5789" w:rsidRPr="00AD67F1" w:rsidRDefault="009A5789" w:rsidP="009A5789">
            <w:pPr>
              <w:pStyle w:val="TableText10"/>
              <w:rPr>
                <w:color w:val="000000"/>
              </w:rPr>
            </w:pPr>
            <w:r w:rsidRPr="00AD67F1">
              <w:rPr>
                <w:color w:val="000000"/>
              </w:rPr>
              <w:t>hire car service operator not take reasonable steps to ensure hire car driver has required knowledge and skills</w:t>
            </w:r>
          </w:p>
        </w:tc>
        <w:tc>
          <w:tcPr>
            <w:tcW w:w="1321" w:type="dxa"/>
          </w:tcPr>
          <w:p w14:paraId="69C6FA59" w14:textId="77777777" w:rsidR="009A5789" w:rsidRPr="00AD67F1" w:rsidRDefault="009A5789" w:rsidP="009A5789">
            <w:pPr>
              <w:pStyle w:val="TableText10"/>
              <w:rPr>
                <w:color w:val="000000"/>
              </w:rPr>
            </w:pPr>
            <w:r w:rsidRPr="00AD67F1">
              <w:rPr>
                <w:color w:val="000000"/>
              </w:rPr>
              <w:t>20</w:t>
            </w:r>
          </w:p>
        </w:tc>
        <w:tc>
          <w:tcPr>
            <w:tcW w:w="1423" w:type="dxa"/>
          </w:tcPr>
          <w:p w14:paraId="117F1428" w14:textId="77777777" w:rsidR="009A5789" w:rsidRPr="00AD67F1" w:rsidRDefault="009A5789" w:rsidP="009A5789">
            <w:pPr>
              <w:pStyle w:val="TableText10"/>
              <w:rPr>
                <w:color w:val="000000"/>
              </w:rPr>
            </w:pPr>
            <w:r w:rsidRPr="00AD67F1">
              <w:rPr>
                <w:color w:val="000000"/>
              </w:rPr>
              <w:t>594</w:t>
            </w:r>
          </w:p>
        </w:tc>
        <w:tc>
          <w:tcPr>
            <w:tcW w:w="1338" w:type="dxa"/>
          </w:tcPr>
          <w:p w14:paraId="5335049E" w14:textId="77777777" w:rsidR="009A5789" w:rsidRPr="00AD67F1" w:rsidRDefault="009A5789" w:rsidP="009A5789">
            <w:pPr>
              <w:pStyle w:val="TableText10"/>
              <w:rPr>
                <w:color w:val="000000"/>
              </w:rPr>
            </w:pPr>
          </w:p>
        </w:tc>
      </w:tr>
      <w:tr w:rsidR="009A5789" w:rsidRPr="00AD67F1" w14:paraId="45603655" w14:textId="77777777" w:rsidTr="009A5789">
        <w:trPr>
          <w:cantSplit/>
        </w:trPr>
        <w:tc>
          <w:tcPr>
            <w:tcW w:w="1202" w:type="dxa"/>
          </w:tcPr>
          <w:p w14:paraId="5929D71F" w14:textId="77777777" w:rsidR="009A5789" w:rsidRPr="00AD67F1" w:rsidRDefault="009A5789" w:rsidP="009A5789">
            <w:pPr>
              <w:pStyle w:val="TableText10"/>
              <w:rPr>
                <w:color w:val="000000"/>
              </w:rPr>
            </w:pPr>
            <w:r w:rsidRPr="00AD67F1">
              <w:rPr>
                <w:color w:val="000000"/>
              </w:rPr>
              <w:t>288</w:t>
            </w:r>
          </w:p>
        </w:tc>
        <w:tc>
          <w:tcPr>
            <w:tcW w:w="2398" w:type="dxa"/>
          </w:tcPr>
          <w:p w14:paraId="352EB12E" w14:textId="77777777" w:rsidR="009A5789" w:rsidRPr="00AD67F1" w:rsidRDefault="009A5789" w:rsidP="009A5789">
            <w:pPr>
              <w:pStyle w:val="TableText10"/>
              <w:rPr>
                <w:color w:val="000000"/>
              </w:rPr>
            </w:pPr>
            <w:r w:rsidRPr="00AD67F1">
              <w:rPr>
                <w:color w:val="000000"/>
              </w:rPr>
              <w:t>182 (1) (a)</w:t>
            </w:r>
          </w:p>
        </w:tc>
        <w:tc>
          <w:tcPr>
            <w:tcW w:w="3719" w:type="dxa"/>
          </w:tcPr>
          <w:p w14:paraId="5B500149" w14:textId="77777777" w:rsidR="009A5789" w:rsidRPr="00AD67F1" w:rsidRDefault="009A5789" w:rsidP="009A5789">
            <w:pPr>
              <w:pStyle w:val="TableText10"/>
              <w:rPr>
                <w:color w:val="000000"/>
              </w:rPr>
            </w:pPr>
            <w:r w:rsidRPr="00AD67F1">
              <w:rPr>
                <w:color w:val="000000"/>
              </w:rPr>
              <w:t>hire car operator not record driver’s name and address</w:t>
            </w:r>
          </w:p>
        </w:tc>
        <w:tc>
          <w:tcPr>
            <w:tcW w:w="1321" w:type="dxa"/>
          </w:tcPr>
          <w:p w14:paraId="274E239D" w14:textId="77777777" w:rsidR="009A5789" w:rsidRPr="00AD67F1" w:rsidRDefault="009A5789" w:rsidP="009A5789">
            <w:pPr>
              <w:pStyle w:val="TableText10"/>
              <w:rPr>
                <w:color w:val="000000"/>
              </w:rPr>
            </w:pPr>
            <w:r w:rsidRPr="00AD67F1">
              <w:rPr>
                <w:color w:val="000000"/>
              </w:rPr>
              <w:t>10</w:t>
            </w:r>
          </w:p>
        </w:tc>
        <w:tc>
          <w:tcPr>
            <w:tcW w:w="1423" w:type="dxa"/>
          </w:tcPr>
          <w:p w14:paraId="7BB90C8F" w14:textId="77777777" w:rsidR="009A5789" w:rsidRPr="00AD67F1" w:rsidRDefault="009A5789" w:rsidP="009A5789">
            <w:pPr>
              <w:pStyle w:val="TableText10"/>
              <w:rPr>
                <w:color w:val="000000"/>
              </w:rPr>
            </w:pPr>
            <w:r w:rsidRPr="00AD67F1">
              <w:rPr>
                <w:color w:val="000000"/>
              </w:rPr>
              <w:t>367</w:t>
            </w:r>
          </w:p>
        </w:tc>
        <w:tc>
          <w:tcPr>
            <w:tcW w:w="1338" w:type="dxa"/>
          </w:tcPr>
          <w:p w14:paraId="0523B194" w14:textId="77777777" w:rsidR="009A5789" w:rsidRPr="00AD67F1" w:rsidRDefault="009A5789" w:rsidP="009A5789">
            <w:pPr>
              <w:pStyle w:val="TableText10"/>
              <w:rPr>
                <w:color w:val="000000"/>
              </w:rPr>
            </w:pPr>
          </w:p>
        </w:tc>
      </w:tr>
      <w:tr w:rsidR="009A5789" w:rsidRPr="00AD67F1" w14:paraId="70BBCE00" w14:textId="77777777" w:rsidTr="009A5789">
        <w:trPr>
          <w:cantSplit/>
        </w:trPr>
        <w:tc>
          <w:tcPr>
            <w:tcW w:w="1202" w:type="dxa"/>
          </w:tcPr>
          <w:p w14:paraId="1711443B" w14:textId="77777777" w:rsidR="009A5789" w:rsidRPr="00AD67F1" w:rsidRDefault="009A5789" w:rsidP="009A5789">
            <w:pPr>
              <w:pStyle w:val="TableText10"/>
              <w:rPr>
                <w:color w:val="000000"/>
              </w:rPr>
            </w:pPr>
            <w:r w:rsidRPr="00AD67F1">
              <w:rPr>
                <w:color w:val="000000"/>
              </w:rPr>
              <w:t>289</w:t>
            </w:r>
          </w:p>
        </w:tc>
        <w:tc>
          <w:tcPr>
            <w:tcW w:w="2398" w:type="dxa"/>
          </w:tcPr>
          <w:p w14:paraId="0C734DC0" w14:textId="77777777" w:rsidR="009A5789" w:rsidRPr="00AD67F1" w:rsidRDefault="009A5789" w:rsidP="009A5789">
            <w:pPr>
              <w:pStyle w:val="TableText10"/>
              <w:keepNext/>
              <w:rPr>
                <w:color w:val="000000"/>
              </w:rPr>
            </w:pPr>
            <w:r w:rsidRPr="00AD67F1">
              <w:rPr>
                <w:color w:val="000000"/>
              </w:rPr>
              <w:t>182 (1) (b)</w:t>
            </w:r>
          </w:p>
        </w:tc>
        <w:tc>
          <w:tcPr>
            <w:tcW w:w="3719" w:type="dxa"/>
          </w:tcPr>
          <w:p w14:paraId="3E7A68B6" w14:textId="77777777" w:rsidR="009A5789" w:rsidRPr="00AD67F1" w:rsidRDefault="009A5789" w:rsidP="009A5789">
            <w:pPr>
              <w:pStyle w:val="TableText10"/>
              <w:keepNext/>
              <w:rPr>
                <w:color w:val="000000"/>
              </w:rPr>
            </w:pPr>
            <w:r w:rsidRPr="00AD67F1">
              <w:rPr>
                <w:color w:val="000000"/>
              </w:rPr>
              <w:t>hire car operator not record prescribed driver authority information</w:t>
            </w:r>
          </w:p>
        </w:tc>
        <w:tc>
          <w:tcPr>
            <w:tcW w:w="1321" w:type="dxa"/>
          </w:tcPr>
          <w:p w14:paraId="790FDD2A" w14:textId="77777777" w:rsidR="009A5789" w:rsidRPr="00AD67F1" w:rsidRDefault="009A5789" w:rsidP="009A5789">
            <w:pPr>
              <w:pStyle w:val="TableText10"/>
              <w:keepNext/>
              <w:rPr>
                <w:color w:val="000000"/>
              </w:rPr>
            </w:pPr>
            <w:r w:rsidRPr="00AD67F1">
              <w:rPr>
                <w:color w:val="000000"/>
              </w:rPr>
              <w:t>10</w:t>
            </w:r>
          </w:p>
        </w:tc>
        <w:tc>
          <w:tcPr>
            <w:tcW w:w="1423" w:type="dxa"/>
          </w:tcPr>
          <w:p w14:paraId="70A4864C" w14:textId="77777777" w:rsidR="009A5789" w:rsidRPr="00AD67F1" w:rsidRDefault="009A5789" w:rsidP="009A5789">
            <w:pPr>
              <w:pStyle w:val="TableText10"/>
              <w:rPr>
                <w:color w:val="000000"/>
              </w:rPr>
            </w:pPr>
            <w:r w:rsidRPr="00AD67F1">
              <w:rPr>
                <w:color w:val="000000"/>
              </w:rPr>
              <w:t>367</w:t>
            </w:r>
          </w:p>
        </w:tc>
        <w:tc>
          <w:tcPr>
            <w:tcW w:w="1338" w:type="dxa"/>
          </w:tcPr>
          <w:p w14:paraId="72C0FD21" w14:textId="77777777" w:rsidR="009A5789" w:rsidRPr="00AD67F1" w:rsidRDefault="009A5789" w:rsidP="009A5789">
            <w:pPr>
              <w:pStyle w:val="TableText10"/>
              <w:rPr>
                <w:color w:val="000000"/>
              </w:rPr>
            </w:pPr>
          </w:p>
        </w:tc>
      </w:tr>
      <w:tr w:rsidR="009A5789" w:rsidRPr="00AD67F1" w14:paraId="0F5F132C" w14:textId="77777777" w:rsidTr="009A5789">
        <w:trPr>
          <w:cantSplit/>
        </w:trPr>
        <w:tc>
          <w:tcPr>
            <w:tcW w:w="1202" w:type="dxa"/>
          </w:tcPr>
          <w:p w14:paraId="6FDACF4E" w14:textId="77777777" w:rsidR="009A5789" w:rsidRPr="00AD67F1" w:rsidRDefault="009A5789" w:rsidP="009A5789">
            <w:pPr>
              <w:pStyle w:val="TableText10"/>
              <w:rPr>
                <w:color w:val="000000"/>
              </w:rPr>
            </w:pPr>
            <w:r w:rsidRPr="00AD67F1">
              <w:rPr>
                <w:color w:val="000000"/>
              </w:rPr>
              <w:lastRenderedPageBreak/>
              <w:t>290</w:t>
            </w:r>
          </w:p>
        </w:tc>
        <w:tc>
          <w:tcPr>
            <w:tcW w:w="2398" w:type="dxa"/>
          </w:tcPr>
          <w:p w14:paraId="384FE689" w14:textId="77777777" w:rsidR="009A5789" w:rsidRPr="00AD67F1" w:rsidRDefault="009A5789" w:rsidP="009A5789">
            <w:pPr>
              <w:pStyle w:val="TableText10"/>
              <w:rPr>
                <w:color w:val="000000"/>
              </w:rPr>
            </w:pPr>
            <w:r w:rsidRPr="00AD67F1">
              <w:rPr>
                <w:color w:val="000000"/>
              </w:rPr>
              <w:t>182 (1) (c)</w:t>
            </w:r>
          </w:p>
        </w:tc>
        <w:tc>
          <w:tcPr>
            <w:tcW w:w="3719" w:type="dxa"/>
          </w:tcPr>
          <w:p w14:paraId="6C4BF1B4" w14:textId="77777777" w:rsidR="009A5789" w:rsidRPr="00AD67F1" w:rsidRDefault="009A5789" w:rsidP="009A5789">
            <w:pPr>
              <w:pStyle w:val="TableText10"/>
              <w:rPr>
                <w:color w:val="000000"/>
              </w:rPr>
            </w:pPr>
            <w:r w:rsidRPr="00AD67F1">
              <w:rPr>
                <w:color w:val="000000"/>
              </w:rPr>
              <w:t>hire car operator not record evidence that driver has required knowledge and skills</w:t>
            </w:r>
          </w:p>
        </w:tc>
        <w:tc>
          <w:tcPr>
            <w:tcW w:w="1321" w:type="dxa"/>
          </w:tcPr>
          <w:p w14:paraId="388481B9" w14:textId="77777777" w:rsidR="009A5789" w:rsidRPr="00AD67F1" w:rsidRDefault="009A5789" w:rsidP="009A5789">
            <w:pPr>
              <w:pStyle w:val="TableText10"/>
              <w:rPr>
                <w:color w:val="000000"/>
              </w:rPr>
            </w:pPr>
            <w:r w:rsidRPr="00AD67F1">
              <w:rPr>
                <w:color w:val="000000"/>
              </w:rPr>
              <w:t>10</w:t>
            </w:r>
          </w:p>
        </w:tc>
        <w:tc>
          <w:tcPr>
            <w:tcW w:w="1423" w:type="dxa"/>
          </w:tcPr>
          <w:p w14:paraId="4E716F72" w14:textId="77777777" w:rsidR="009A5789" w:rsidRPr="00AD67F1" w:rsidRDefault="009A5789" w:rsidP="009A5789">
            <w:pPr>
              <w:pStyle w:val="TableText10"/>
              <w:rPr>
                <w:color w:val="000000"/>
              </w:rPr>
            </w:pPr>
            <w:r w:rsidRPr="00AD67F1">
              <w:rPr>
                <w:color w:val="000000"/>
              </w:rPr>
              <w:t>367</w:t>
            </w:r>
          </w:p>
        </w:tc>
        <w:tc>
          <w:tcPr>
            <w:tcW w:w="1338" w:type="dxa"/>
          </w:tcPr>
          <w:p w14:paraId="70CD4F10" w14:textId="77777777" w:rsidR="009A5789" w:rsidRPr="00AD67F1" w:rsidRDefault="009A5789" w:rsidP="009A5789">
            <w:pPr>
              <w:pStyle w:val="TableText10"/>
              <w:rPr>
                <w:color w:val="000000"/>
              </w:rPr>
            </w:pPr>
          </w:p>
        </w:tc>
      </w:tr>
      <w:tr w:rsidR="009A5789" w:rsidRPr="00AD67F1" w14:paraId="37C666D5" w14:textId="77777777" w:rsidTr="009A5789">
        <w:trPr>
          <w:cantSplit/>
        </w:trPr>
        <w:tc>
          <w:tcPr>
            <w:tcW w:w="1202" w:type="dxa"/>
          </w:tcPr>
          <w:p w14:paraId="4D6F4A49" w14:textId="77777777" w:rsidR="009A5789" w:rsidRPr="00AD67F1" w:rsidRDefault="009A5789" w:rsidP="009A5789">
            <w:pPr>
              <w:pStyle w:val="TableText10"/>
              <w:rPr>
                <w:color w:val="000000"/>
              </w:rPr>
            </w:pPr>
            <w:r w:rsidRPr="00AD67F1">
              <w:rPr>
                <w:color w:val="000000"/>
              </w:rPr>
              <w:t>291</w:t>
            </w:r>
          </w:p>
        </w:tc>
        <w:tc>
          <w:tcPr>
            <w:tcW w:w="2398" w:type="dxa"/>
          </w:tcPr>
          <w:p w14:paraId="4181C16A" w14:textId="77777777" w:rsidR="009A5789" w:rsidRPr="00AD67F1" w:rsidRDefault="009A5789" w:rsidP="009A5789">
            <w:pPr>
              <w:pStyle w:val="TableText10"/>
              <w:keepNext/>
              <w:rPr>
                <w:color w:val="000000"/>
              </w:rPr>
            </w:pPr>
            <w:r w:rsidRPr="00AD67F1">
              <w:rPr>
                <w:color w:val="000000"/>
              </w:rPr>
              <w:t>182 (1) (d)</w:t>
            </w:r>
          </w:p>
        </w:tc>
        <w:tc>
          <w:tcPr>
            <w:tcW w:w="3719" w:type="dxa"/>
          </w:tcPr>
          <w:p w14:paraId="29E5D2C1" w14:textId="77777777" w:rsidR="009A5789" w:rsidRPr="00AD67F1" w:rsidRDefault="009A5789" w:rsidP="009A5789">
            <w:pPr>
              <w:pStyle w:val="TableText10"/>
              <w:keepNext/>
              <w:rPr>
                <w:color w:val="000000"/>
              </w:rPr>
            </w:pPr>
            <w:r w:rsidRPr="00AD67F1">
              <w:rPr>
                <w:color w:val="000000"/>
              </w:rPr>
              <w:t>hire car operator not record driving times</w:t>
            </w:r>
          </w:p>
        </w:tc>
        <w:tc>
          <w:tcPr>
            <w:tcW w:w="1321" w:type="dxa"/>
          </w:tcPr>
          <w:p w14:paraId="70D30862" w14:textId="77777777" w:rsidR="009A5789" w:rsidRPr="00AD67F1" w:rsidRDefault="009A5789" w:rsidP="009A5789">
            <w:pPr>
              <w:pStyle w:val="TableText10"/>
              <w:keepNext/>
              <w:rPr>
                <w:color w:val="000000"/>
              </w:rPr>
            </w:pPr>
            <w:r w:rsidRPr="00AD67F1">
              <w:rPr>
                <w:color w:val="000000"/>
              </w:rPr>
              <w:t>10</w:t>
            </w:r>
          </w:p>
        </w:tc>
        <w:tc>
          <w:tcPr>
            <w:tcW w:w="1423" w:type="dxa"/>
          </w:tcPr>
          <w:p w14:paraId="6AF5825F" w14:textId="77777777" w:rsidR="009A5789" w:rsidRPr="00AD67F1" w:rsidRDefault="009A5789" w:rsidP="009A5789">
            <w:pPr>
              <w:pStyle w:val="TableText10"/>
              <w:rPr>
                <w:color w:val="000000"/>
              </w:rPr>
            </w:pPr>
            <w:r w:rsidRPr="00AD67F1">
              <w:rPr>
                <w:color w:val="000000"/>
              </w:rPr>
              <w:t>367</w:t>
            </w:r>
          </w:p>
        </w:tc>
        <w:tc>
          <w:tcPr>
            <w:tcW w:w="1338" w:type="dxa"/>
          </w:tcPr>
          <w:p w14:paraId="67977091" w14:textId="77777777" w:rsidR="009A5789" w:rsidRPr="00AD67F1" w:rsidRDefault="009A5789" w:rsidP="009A5789">
            <w:pPr>
              <w:pStyle w:val="TableText10"/>
              <w:keepNext/>
              <w:rPr>
                <w:color w:val="000000"/>
              </w:rPr>
            </w:pPr>
          </w:p>
        </w:tc>
      </w:tr>
      <w:tr w:rsidR="009A5789" w:rsidRPr="00AD67F1" w14:paraId="53024729" w14:textId="77777777" w:rsidTr="009A5789">
        <w:trPr>
          <w:cantSplit/>
        </w:trPr>
        <w:tc>
          <w:tcPr>
            <w:tcW w:w="1202" w:type="dxa"/>
          </w:tcPr>
          <w:p w14:paraId="5163D265" w14:textId="77777777" w:rsidR="009A5789" w:rsidRPr="00AD67F1" w:rsidRDefault="009A5789" w:rsidP="009A5789">
            <w:pPr>
              <w:pStyle w:val="TableText10"/>
              <w:rPr>
                <w:color w:val="000000"/>
              </w:rPr>
            </w:pPr>
            <w:r w:rsidRPr="00AD67F1">
              <w:rPr>
                <w:color w:val="000000"/>
              </w:rPr>
              <w:t>292</w:t>
            </w:r>
          </w:p>
        </w:tc>
        <w:tc>
          <w:tcPr>
            <w:tcW w:w="2398" w:type="dxa"/>
          </w:tcPr>
          <w:p w14:paraId="7D8B3E6F" w14:textId="77777777" w:rsidR="009A5789" w:rsidRPr="00AD67F1" w:rsidRDefault="009A5789" w:rsidP="009A5789">
            <w:pPr>
              <w:pStyle w:val="TableText10"/>
              <w:rPr>
                <w:color w:val="000000"/>
              </w:rPr>
            </w:pPr>
            <w:r w:rsidRPr="00AD67F1">
              <w:rPr>
                <w:color w:val="000000"/>
              </w:rPr>
              <w:t>182 (1) (e)</w:t>
            </w:r>
          </w:p>
        </w:tc>
        <w:tc>
          <w:tcPr>
            <w:tcW w:w="3719" w:type="dxa"/>
          </w:tcPr>
          <w:p w14:paraId="61E72F0B" w14:textId="77777777" w:rsidR="009A5789" w:rsidRPr="00AD67F1" w:rsidRDefault="009A5789" w:rsidP="009A5789">
            <w:pPr>
              <w:pStyle w:val="TableText10"/>
              <w:rPr>
                <w:color w:val="000000"/>
              </w:rPr>
            </w:pPr>
            <w:r w:rsidRPr="00AD67F1">
              <w:rPr>
                <w:color w:val="000000"/>
              </w:rPr>
              <w:t>hire car operator not record registration number of hire car driven by driver</w:t>
            </w:r>
          </w:p>
        </w:tc>
        <w:tc>
          <w:tcPr>
            <w:tcW w:w="1321" w:type="dxa"/>
          </w:tcPr>
          <w:p w14:paraId="7D04A99C" w14:textId="77777777" w:rsidR="009A5789" w:rsidRPr="00AD67F1" w:rsidRDefault="009A5789" w:rsidP="009A5789">
            <w:pPr>
              <w:pStyle w:val="TableText10"/>
              <w:rPr>
                <w:color w:val="000000"/>
              </w:rPr>
            </w:pPr>
            <w:r w:rsidRPr="00AD67F1">
              <w:rPr>
                <w:color w:val="000000"/>
              </w:rPr>
              <w:t>10</w:t>
            </w:r>
          </w:p>
        </w:tc>
        <w:tc>
          <w:tcPr>
            <w:tcW w:w="1423" w:type="dxa"/>
          </w:tcPr>
          <w:p w14:paraId="36EBC61A" w14:textId="77777777" w:rsidR="009A5789" w:rsidRPr="00AD67F1" w:rsidRDefault="009A5789" w:rsidP="009A5789">
            <w:pPr>
              <w:pStyle w:val="TableText10"/>
              <w:rPr>
                <w:color w:val="000000"/>
              </w:rPr>
            </w:pPr>
            <w:r w:rsidRPr="00AD67F1">
              <w:rPr>
                <w:color w:val="000000"/>
              </w:rPr>
              <w:t>367</w:t>
            </w:r>
          </w:p>
        </w:tc>
        <w:tc>
          <w:tcPr>
            <w:tcW w:w="1338" w:type="dxa"/>
          </w:tcPr>
          <w:p w14:paraId="0E1B93D0" w14:textId="77777777" w:rsidR="009A5789" w:rsidRPr="00AD67F1" w:rsidRDefault="009A5789" w:rsidP="009A5789">
            <w:pPr>
              <w:pStyle w:val="TableText10"/>
              <w:rPr>
                <w:color w:val="000000"/>
              </w:rPr>
            </w:pPr>
          </w:p>
        </w:tc>
      </w:tr>
      <w:tr w:rsidR="009A5789" w:rsidRPr="00AD67F1" w14:paraId="61A82412" w14:textId="77777777" w:rsidTr="009A5789">
        <w:trPr>
          <w:cantSplit/>
        </w:trPr>
        <w:tc>
          <w:tcPr>
            <w:tcW w:w="1202" w:type="dxa"/>
            <w:tcBorders>
              <w:bottom w:val="nil"/>
            </w:tcBorders>
          </w:tcPr>
          <w:p w14:paraId="1970DD5E" w14:textId="77777777" w:rsidR="009A5789" w:rsidRPr="00AD67F1" w:rsidRDefault="009A5789" w:rsidP="009A5789">
            <w:pPr>
              <w:pStyle w:val="TableText10"/>
              <w:keepNext/>
              <w:rPr>
                <w:color w:val="000000"/>
              </w:rPr>
            </w:pPr>
            <w:r w:rsidRPr="00AD67F1">
              <w:rPr>
                <w:color w:val="000000"/>
              </w:rPr>
              <w:t>293</w:t>
            </w:r>
          </w:p>
        </w:tc>
        <w:tc>
          <w:tcPr>
            <w:tcW w:w="2398" w:type="dxa"/>
            <w:tcBorders>
              <w:bottom w:val="nil"/>
            </w:tcBorders>
          </w:tcPr>
          <w:p w14:paraId="19E92117" w14:textId="77777777" w:rsidR="009A5789" w:rsidRPr="00AD67F1" w:rsidRDefault="009A5789" w:rsidP="009A5789">
            <w:pPr>
              <w:pStyle w:val="TableText10"/>
              <w:keepNext/>
              <w:rPr>
                <w:color w:val="000000"/>
              </w:rPr>
            </w:pPr>
            <w:r w:rsidRPr="00AD67F1">
              <w:rPr>
                <w:color w:val="000000"/>
              </w:rPr>
              <w:t>182A (2)</w:t>
            </w:r>
          </w:p>
        </w:tc>
        <w:tc>
          <w:tcPr>
            <w:tcW w:w="3719" w:type="dxa"/>
            <w:tcBorders>
              <w:bottom w:val="nil"/>
            </w:tcBorders>
          </w:tcPr>
          <w:p w14:paraId="1FA71CD7" w14:textId="77777777" w:rsidR="009A5789" w:rsidRPr="00AD67F1" w:rsidRDefault="009A5789" w:rsidP="009A5789">
            <w:pPr>
              <w:pStyle w:val="TableText10"/>
              <w:keepNext/>
              <w:rPr>
                <w:color w:val="000000"/>
              </w:rPr>
            </w:pPr>
          </w:p>
        </w:tc>
        <w:tc>
          <w:tcPr>
            <w:tcW w:w="1321" w:type="dxa"/>
            <w:tcBorders>
              <w:bottom w:val="nil"/>
            </w:tcBorders>
          </w:tcPr>
          <w:p w14:paraId="690A2165" w14:textId="77777777" w:rsidR="009A5789" w:rsidRPr="00AD67F1" w:rsidRDefault="009A5789" w:rsidP="009A5789">
            <w:pPr>
              <w:pStyle w:val="TableText10"/>
              <w:keepNext/>
              <w:rPr>
                <w:color w:val="000000"/>
              </w:rPr>
            </w:pPr>
          </w:p>
        </w:tc>
        <w:tc>
          <w:tcPr>
            <w:tcW w:w="1423" w:type="dxa"/>
            <w:tcBorders>
              <w:bottom w:val="nil"/>
            </w:tcBorders>
          </w:tcPr>
          <w:p w14:paraId="44B00FDC" w14:textId="77777777" w:rsidR="009A5789" w:rsidRPr="00AD67F1" w:rsidRDefault="009A5789" w:rsidP="009A5789">
            <w:pPr>
              <w:pStyle w:val="TableText10"/>
              <w:rPr>
                <w:color w:val="000000"/>
              </w:rPr>
            </w:pPr>
          </w:p>
        </w:tc>
        <w:tc>
          <w:tcPr>
            <w:tcW w:w="1338" w:type="dxa"/>
            <w:tcBorders>
              <w:bottom w:val="nil"/>
            </w:tcBorders>
          </w:tcPr>
          <w:p w14:paraId="315D418A" w14:textId="77777777" w:rsidR="009A5789" w:rsidRPr="00AD67F1" w:rsidRDefault="009A5789" w:rsidP="009A5789">
            <w:pPr>
              <w:pStyle w:val="TableText10"/>
              <w:keepNext/>
              <w:rPr>
                <w:color w:val="000000"/>
              </w:rPr>
            </w:pPr>
          </w:p>
        </w:tc>
      </w:tr>
      <w:tr w:rsidR="009A5789" w:rsidRPr="00AD67F1" w14:paraId="18E7F1C2" w14:textId="77777777" w:rsidTr="009A5789">
        <w:trPr>
          <w:cantSplit/>
        </w:trPr>
        <w:tc>
          <w:tcPr>
            <w:tcW w:w="1202" w:type="dxa"/>
            <w:tcBorders>
              <w:top w:val="nil"/>
              <w:bottom w:val="nil"/>
            </w:tcBorders>
          </w:tcPr>
          <w:p w14:paraId="0A7CB7AF" w14:textId="77777777" w:rsidR="009A5789" w:rsidRPr="00AD67F1" w:rsidRDefault="009A5789" w:rsidP="009A5789">
            <w:pPr>
              <w:pStyle w:val="TableText10"/>
              <w:keepNext/>
              <w:rPr>
                <w:color w:val="000000"/>
              </w:rPr>
            </w:pPr>
            <w:r w:rsidRPr="00AD67F1">
              <w:rPr>
                <w:color w:val="000000"/>
              </w:rPr>
              <w:t>293.1</w:t>
            </w:r>
          </w:p>
        </w:tc>
        <w:tc>
          <w:tcPr>
            <w:tcW w:w="2398" w:type="dxa"/>
            <w:tcBorders>
              <w:top w:val="nil"/>
              <w:bottom w:val="nil"/>
            </w:tcBorders>
          </w:tcPr>
          <w:p w14:paraId="6D9F72B0"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182A (1) (a)</w:t>
            </w:r>
          </w:p>
        </w:tc>
        <w:tc>
          <w:tcPr>
            <w:tcW w:w="3719" w:type="dxa"/>
            <w:tcBorders>
              <w:top w:val="nil"/>
              <w:bottom w:val="nil"/>
            </w:tcBorders>
          </w:tcPr>
          <w:p w14:paraId="18FFBA08" w14:textId="77777777" w:rsidR="009A5789" w:rsidRPr="00AD67F1" w:rsidRDefault="009A5789" w:rsidP="009A5789">
            <w:pPr>
              <w:pStyle w:val="TableText10"/>
              <w:keepNext/>
              <w:rPr>
                <w:color w:val="000000"/>
              </w:rPr>
            </w:pPr>
            <w:r w:rsidRPr="00AD67F1">
              <w:rPr>
                <w:color w:val="000000"/>
              </w:rPr>
              <w:t>hire car operator not tell road transport authority about driver’s name and address</w:t>
            </w:r>
          </w:p>
        </w:tc>
        <w:tc>
          <w:tcPr>
            <w:tcW w:w="1321" w:type="dxa"/>
            <w:tcBorders>
              <w:top w:val="nil"/>
              <w:bottom w:val="nil"/>
            </w:tcBorders>
          </w:tcPr>
          <w:p w14:paraId="2590948F"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369FE8A6" w14:textId="77777777" w:rsidR="009A5789" w:rsidRPr="00AD67F1" w:rsidRDefault="009A5789" w:rsidP="009A5789">
            <w:pPr>
              <w:pStyle w:val="TableText10"/>
              <w:rPr>
                <w:color w:val="000000"/>
              </w:rPr>
            </w:pPr>
          </w:p>
        </w:tc>
        <w:tc>
          <w:tcPr>
            <w:tcW w:w="1338" w:type="dxa"/>
            <w:tcBorders>
              <w:top w:val="nil"/>
              <w:bottom w:val="nil"/>
            </w:tcBorders>
          </w:tcPr>
          <w:p w14:paraId="2FACF2B6" w14:textId="77777777" w:rsidR="009A5789" w:rsidRPr="00AD67F1" w:rsidRDefault="009A5789" w:rsidP="009A5789">
            <w:pPr>
              <w:pStyle w:val="TableText10"/>
              <w:keepNext/>
              <w:rPr>
                <w:color w:val="000000"/>
              </w:rPr>
            </w:pPr>
          </w:p>
        </w:tc>
      </w:tr>
      <w:tr w:rsidR="009A5789" w:rsidRPr="00AD67F1" w14:paraId="02C46B7F" w14:textId="77777777" w:rsidTr="009A5789">
        <w:trPr>
          <w:cantSplit/>
        </w:trPr>
        <w:tc>
          <w:tcPr>
            <w:tcW w:w="1202" w:type="dxa"/>
            <w:tcBorders>
              <w:top w:val="nil"/>
              <w:bottom w:val="nil"/>
            </w:tcBorders>
          </w:tcPr>
          <w:p w14:paraId="15325773" w14:textId="77777777" w:rsidR="009A5789" w:rsidRPr="00AD67F1" w:rsidRDefault="009A5789" w:rsidP="009A5789">
            <w:pPr>
              <w:pStyle w:val="TableText10"/>
              <w:keepNext/>
              <w:rPr>
                <w:color w:val="000000"/>
              </w:rPr>
            </w:pPr>
            <w:r w:rsidRPr="00AD67F1">
              <w:rPr>
                <w:color w:val="000000"/>
              </w:rPr>
              <w:t>293.2</w:t>
            </w:r>
          </w:p>
        </w:tc>
        <w:tc>
          <w:tcPr>
            <w:tcW w:w="2398" w:type="dxa"/>
            <w:tcBorders>
              <w:top w:val="nil"/>
              <w:bottom w:val="nil"/>
            </w:tcBorders>
          </w:tcPr>
          <w:p w14:paraId="4751A48E"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w:t>
            </w:r>
            <w:r w:rsidRPr="00AD67F1">
              <w:rPr>
                <w:snapToGrid w:val="0"/>
                <w:color w:val="000000"/>
                <w:sz w:val="20"/>
              </w:rPr>
              <w:t>182A (1) (b)</w:t>
            </w:r>
          </w:p>
        </w:tc>
        <w:tc>
          <w:tcPr>
            <w:tcW w:w="3719" w:type="dxa"/>
            <w:tcBorders>
              <w:top w:val="nil"/>
              <w:bottom w:val="nil"/>
            </w:tcBorders>
          </w:tcPr>
          <w:p w14:paraId="2222A3E5" w14:textId="77777777" w:rsidR="009A5789" w:rsidRPr="00AD67F1" w:rsidRDefault="009A5789" w:rsidP="009A5789">
            <w:pPr>
              <w:pStyle w:val="TableText10"/>
              <w:keepNext/>
              <w:rPr>
                <w:color w:val="000000"/>
              </w:rPr>
            </w:pPr>
            <w:r w:rsidRPr="00AD67F1">
              <w:rPr>
                <w:color w:val="000000"/>
              </w:rPr>
              <w:t>hire car operator not tell road transport authority about prescribed driver authority information</w:t>
            </w:r>
          </w:p>
        </w:tc>
        <w:tc>
          <w:tcPr>
            <w:tcW w:w="1321" w:type="dxa"/>
            <w:tcBorders>
              <w:top w:val="nil"/>
              <w:bottom w:val="nil"/>
            </w:tcBorders>
          </w:tcPr>
          <w:p w14:paraId="25F64689"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3FCAE0A" w14:textId="77777777" w:rsidR="009A5789" w:rsidRPr="00AD67F1" w:rsidRDefault="009A5789" w:rsidP="009A5789">
            <w:pPr>
              <w:pStyle w:val="TableText10"/>
              <w:rPr>
                <w:color w:val="000000"/>
              </w:rPr>
            </w:pPr>
          </w:p>
        </w:tc>
        <w:tc>
          <w:tcPr>
            <w:tcW w:w="1338" w:type="dxa"/>
            <w:tcBorders>
              <w:top w:val="nil"/>
              <w:bottom w:val="nil"/>
            </w:tcBorders>
          </w:tcPr>
          <w:p w14:paraId="3FAD9F48" w14:textId="77777777" w:rsidR="009A5789" w:rsidRPr="00AD67F1" w:rsidRDefault="009A5789" w:rsidP="009A5789">
            <w:pPr>
              <w:pStyle w:val="TableText10"/>
              <w:keepNext/>
              <w:rPr>
                <w:color w:val="000000"/>
              </w:rPr>
            </w:pPr>
          </w:p>
        </w:tc>
      </w:tr>
      <w:tr w:rsidR="009A5789" w:rsidRPr="00AD67F1" w14:paraId="6D70F2C5" w14:textId="77777777" w:rsidTr="009A5789">
        <w:trPr>
          <w:cantSplit/>
        </w:trPr>
        <w:tc>
          <w:tcPr>
            <w:tcW w:w="1202" w:type="dxa"/>
            <w:tcBorders>
              <w:top w:val="nil"/>
              <w:bottom w:val="nil"/>
            </w:tcBorders>
          </w:tcPr>
          <w:p w14:paraId="445C8E8D" w14:textId="77777777" w:rsidR="009A5789" w:rsidRPr="00AD67F1" w:rsidRDefault="009A5789" w:rsidP="009A5789">
            <w:pPr>
              <w:pStyle w:val="TableText10"/>
              <w:rPr>
                <w:color w:val="000000"/>
              </w:rPr>
            </w:pPr>
            <w:r w:rsidRPr="00AD67F1">
              <w:rPr>
                <w:color w:val="000000"/>
              </w:rPr>
              <w:t>293.3</w:t>
            </w:r>
          </w:p>
        </w:tc>
        <w:tc>
          <w:tcPr>
            <w:tcW w:w="2398" w:type="dxa"/>
            <w:tcBorders>
              <w:top w:val="nil"/>
              <w:bottom w:val="nil"/>
            </w:tcBorders>
          </w:tcPr>
          <w:p w14:paraId="2DD57F8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(c)</w:t>
            </w:r>
          </w:p>
        </w:tc>
        <w:tc>
          <w:tcPr>
            <w:tcW w:w="3719" w:type="dxa"/>
            <w:tcBorders>
              <w:top w:val="nil"/>
              <w:bottom w:val="nil"/>
            </w:tcBorders>
          </w:tcPr>
          <w:p w14:paraId="728A59BF" w14:textId="77777777" w:rsidR="009A5789" w:rsidRPr="00AD67F1" w:rsidRDefault="009A5789" w:rsidP="009A5789">
            <w:pPr>
              <w:pStyle w:val="TableText10"/>
              <w:rPr>
                <w:color w:val="000000"/>
              </w:rPr>
            </w:pPr>
            <w:r w:rsidRPr="00AD67F1">
              <w:rPr>
                <w:color w:val="000000"/>
              </w:rPr>
              <w:t>hire car operator not tell road transport authority about change to driver’s name/ address/prescribed driver authority information</w:t>
            </w:r>
          </w:p>
        </w:tc>
        <w:tc>
          <w:tcPr>
            <w:tcW w:w="1321" w:type="dxa"/>
            <w:tcBorders>
              <w:top w:val="nil"/>
              <w:bottom w:val="nil"/>
            </w:tcBorders>
          </w:tcPr>
          <w:p w14:paraId="40A1F05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F8D3E0D" w14:textId="77777777" w:rsidR="009A5789" w:rsidRPr="00AD67F1" w:rsidRDefault="009A5789" w:rsidP="009A5789">
            <w:pPr>
              <w:pStyle w:val="TableText10"/>
              <w:rPr>
                <w:color w:val="000000"/>
              </w:rPr>
            </w:pPr>
          </w:p>
        </w:tc>
        <w:tc>
          <w:tcPr>
            <w:tcW w:w="1338" w:type="dxa"/>
            <w:tcBorders>
              <w:top w:val="nil"/>
              <w:bottom w:val="nil"/>
            </w:tcBorders>
          </w:tcPr>
          <w:p w14:paraId="08923E69" w14:textId="77777777" w:rsidR="009A5789" w:rsidRPr="00AD67F1" w:rsidRDefault="009A5789" w:rsidP="009A5789">
            <w:pPr>
              <w:pStyle w:val="TableText10"/>
              <w:rPr>
                <w:color w:val="000000"/>
              </w:rPr>
            </w:pPr>
          </w:p>
        </w:tc>
      </w:tr>
      <w:tr w:rsidR="009A5789" w:rsidRPr="00AD67F1" w14:paraId="522CB95F" w14:textId="77777777" w:rsidTr="009A5789">
        <w:trPr>
          <w:cantSplit/>
        </w:trPr>
        <w:tc>
          <w:tcPr>
            <w:tcW w:w="1202" w:type="dxa"/>
            <w:tcBorders>
              <w:top w:val="nil"/>
            </w:tcBorders>
          </w:tcPr>
          <w:p w14:paraId="211E6B5A" w14:textId="77777777" w:rsidR="009A5789" w:rsidRPr="00AD67F1" w:rsidRDefault="009A5789" w:rsidP="009A5789">
            <w:pPr>
              <w:pStyle w:val="TableText10"/>
              <w:rPr>
                <w:color w:val="000000"/>
              </w:rPr>
            </w:pPr>
            <w:r w:rsidRPr="00AD67F1">
              <w:rPr>
                <w:color w:val="000000"/>
              </w:rPr>
              <w:lastRenderedPageBreak/>
              <w:t>293.4</w:t>
            </w:r>
          </w:p>
        </w:tc>
        <w:tc>
          <w:tcPr>
            <w:tcW w:w="2398" w:type="dxa"/>
            <w:tcBorders>
              <w:top w:val="nil"/>
            </w:tcBorders>
          </w:tcPr>
          <w:p w14:paraId="270911D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(d)</w:t>
            </w:r>
          </w:p>
        </w:tc>
        <w:tc>
          <w:tcPr>
            <w:tcW w:w="3719" w:type="dxa"/>
            <w:tcBorders>
              <w:top w:val="nil"/>
            </w:tcBorders>
          </w:tcPr>
          <w:p w14:paraId="21FF5801" w14:textId="77777777" w:rsidR="009A5789" w:rsidRPr="00AD67F1" w:rsidRDefault="009A5789" w:rsidP="009A5789">
            <w:pPr>
              <w:pStyle w:val="TableText10"/>
              <w:rPr>
                <w:color w:val="000000"/>
              </w:rPr>
            </w:pPr>
            <w:r w:rsidRPr="00AD67F1">
              <w:rPr>
                <w:color w:val="000000"/>
              </w:rPr>
              <w:t>hire car operator not tell road transport authority about driver no longer driving hire car for operator</w:t>
            </w:r>
          </w:p>
        </w:tc>
        <w:tc>
          <w:tcPr>
            <w:tcW w:w="1321" w:type="dxa"/>
            <w:tcBorders>
              <w:top w:val="nil"/>
            </w:tcBorders>
          </w:tcPr>
          <w:p w14:paraId="5BDFD67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35342EC3" w14:textId="77777777" w:rsidR="009A5789" w:rsidRPr="00AD67F1" w:rsidRDefault="009A5789" w:rsidP="009A5789">
            <w:pPr>
              <w:pStyle w:val="TableText10"/>
              <w:rPr>
                <w:color w:val="000000"/>
              </w:rPr>
            </w:pPr>
          </w:p>
        </w:tc>
        <w:tc>
          <w:tcPr>
            <w:tcW w:w="1338" w:type="dxa"/>
            <w:tcBorders>
              <w:top w:val="nil"/>
            </w:tcBorders>
          </w:tcPr>
          <w:p w14:paraId="2DF2AEE8" w14:textId="77777777" w:rsidR="009A5789" w:rsidRPr="00AD67F1" w:rsidRDefault="009A5789" w:rsidP="009A5789">
            <w:pPr>
              <w:pStyle w:val="TableText10"/>
              <w:rPr>
                <w:color w:val="000000"/>
              </w:rPr>
            </w:pPr>
          </w:p>
        </w:tc>
      </w:tr>
      <w:tr w:rsidR="009A5789" w:rsidRPr="00AD67F1" w14:paraId="46B9DF59" w14:textId="77777777" w:rsidTr="009A5789">
        <w:trPr>
          <w:cantSplit/>
        </w:trPr>
        <w:tc>
          <w:tcPr>
            <w:tcW w:w="1202" w:type="dxa"/>
          </w:tcPr>
          <w:p w14:paraId="18D0491B" w14:textId="77777777" w:rsidR="009A5789" w:rsidRPr="00AD67F1" w:rsidRDefault="009A5789" w:rsidP="009A5789">
            <w:pPr>
              <w:pStyle w:val="TableText10"/>
              <w:rPr>
                <w:color w:val="000000"/>
              </w:rPr>
            </w:pPr>
            <w:r w:rsidRPr="00AD67F1">
              <w:rPr>
                <w:color w:val="000000"/>
              </w:rPr>
              <w:t>294</w:t>
            </w:r>
          </w:p>
        </w:tc>
        <w:tc>
          <w:tcPr>
            <w:tcW w:w="2398" w:type="dxa"/>
          </w:tcPr>
          <w:p w14:paraId="09915140" w14:textId="77777777" w:rsidR="009A5789" w:rsidRPr="00AD67F1" w:rsidRDefault="009A5789" w:rsidP="009A5789">
            <w:pPr>
              <w:pStyle w:val="TableText10"/>
              <w:rPr>
                <w:color w:val="000000"/>
              </w:rPr>
            </w:pPr>
            <w:r w:rsidRPr="00AD67F1">
              <w:rPr>
                <w:color w:val="000000"/>
              </w:rPr>
              <w:t>183 (2) (a)</w:t>
            </w:r>
          </w:p>
        </w:tc>
        <w:tc>
          <w:tcPr>
            <w:tcW w:w="3719" w:type="dxa"/>
          </w:tcPr>
          <w:p w14:paraId="26E6BFD2" w14:textId="77777777" w:rsidR="009A5789" w:rsidRPr="00AD67F1" w:rsidRDefault="009A5789" w:rsidP="009A5789">
            <w:pPr>
              <w:pStyle w:val="TableText10"/>
              <w:rPr>
                <w:color w:val="000000"/>
              </w:rPr>
            </w:pPr>
            <w:r w:rsidRPr="00AD67F1">
              <w:rPr>
                <w:color w:val="000000"/>
              </w:rPr>
              <w:t>hire car operator not keep hire car operator records as required</w:t>
            </w:r>
          </w:p>
        </w:tc>
        <w:tc>
          <w:tcPr>
            <w:tcW w:w="1321" w:type="dxa"/>
          </w:tcPr>
          <w:p w14:paraId="7D599E46" w14:textId="77777777" w:rsidR="009A5789" w:rsidRPr="00AD67F1" w:rsidRDefault="009A5789" w:rsidP="009A5789">
            <w:pPr>
              <w:pStyle w:val="TableText10"/>
              <w:rPr>
                <w:color w:val="000000"/>
              </w:rPr>
            </w:pPr>
            <w:r w:rsidRPr="00AD67F1">
              <w:rPr>
                <w:color w:val="000000"/>
              </w:rPr>
              <w:t>10</w:t>
            </w:r>
          </w:p>
        </w:tc>
        <w:tc>
          <w:tcPr>
            <w:tcW w:w="1423" w:type="dxa"/>
          </w:tcPr>
          <w:p w14:paraId="7219CC1A" w14:textId="77777777" w:rsidR="009A5789" w:rsidRPr="00AD67F1" w:rsidRDefault="009A5789" w:rsidP="009A5789">
            <w:pPr>
              <w:pStyle w:val="TableText10"/>
              <w:rPr>
                <w:color w:val="000000"/>
              </w:rPr>
            </w:pPr>
            <w:r w:rsidRPr="00AD67F1">
              <w:rPr>
                <w:color w:val="000000"/>
              </w:rPr>
              <w:t>367</w:t>
            </w:r>
          </w:p>
        </w:tc>
        <w:tc>
          <w:tcPr>
            <w:tcW w:w="1338" w:type="dxa"/>
          </w:tcPr>
          <w:p w14:paraId="62B7F834" w14:textId="77777777" w:rsidR="009A5789" w:rsidRPr="00AD67F1" w:rsidRDefault="009A5789" w:rsidP="009A5789">
            <w:pPr>
              <w:pStyle w:val="TableText10"/>
              <w:rPr>
                <w:color w:val="000000"/>
              </w:rPr>
            </w:pPr>
          </w:p>
        </w:tc>
      </w:tr>
      <w:tr w:rsidR="009A5789" w:rsidRPr="00AD67F1" w14:paraId="45CD10A0" w14:textId="77777777" w:rsidTr="009A5789">
        <w:trPr>
          <w:cantSplit/>
        </w:trPr>
        <w:tc>
          <w:tcPr>
            <w:tcW w:w="1202" w:type="dxa"/>
          </w:tcPr>
          <w:p w14:paraId="63BA27DB" w14:textId="77777777" w:rsidR="009A5789" w:rsidRPr="00AD67F1" w:rsidRDefault="009A5789" w:rsidP="009A5789">
            <w:pPr>
              <w:pStyle w:val="TableText10"/>
              <w:rPr>
                <w:color w:val="000000"/>
              </w:rPr>
            </w:pPr>
            <w:r w:rsidRPr="00AD67F1">
              <w:rPr>
                <w:color w:val="000000"/>
              </w:rPr>
              <w:t>295</w:t>
            </w:r>
          </w:p>
        </w:tc>
        <w:tc>
          <w:tcPr>
            <w:tcW w:w="2398" w:type="dxa"/>
          </w:tcPr>
          <w:p w14:paraId="7797E42E" w14:textId="77777777" w:rsidR="009A5789" w:rsidRPr="00AD67F1" w:rsidRDefault="009A5789" w:rsidP="009A5789">
            <w:pPr>
              <w:pStyle w:val="TableText10"/>
              <w:rPr>
                <w:color w:val="000000"/>
              </w:rPr>
            </w:pPr>
            <w:r w:rsidRPr="00AD67F1">
              <w:rPr>
                <w:color w:val="000000"/>
              </w:rPr>
              <w:t>183 (2) (b)</w:t>
            </w:r>
          </w:p>
        </w:tc>
        <w:tc>
          <w:tcPr>
            <w:tcW w:w="3719" w:type="dxa"/>
          </w:tcPr>
          <w:p w14:paraId="1919C0EF" w14:textId="77777777" w:rsidR="009A5789" w:rsidRPr="00AD67F1" w:rsidRDefault="009A5789" w:rsidP="009A5789">
            <w:pPr>
              <w:pStyle w:val="TableText10"/>
              <w:rPr>
                <w:color w:val="000000"/>
              </w:rPr>
            </w:pPr>
            <w:r w:rsidRPr="00AD67F1">
              <w:rPr>
                <w:color w:val="000000"/>
              </w:rPr>
              <w:t>hire car operator not produce hire car operator records as required</w:t>
            </w:r>
          </w:p>
        </w:tc>
        <w:tc>
          <w:tcPr>
            <w:tcW w:w="1321" w:type="dxa"/>
          </w:tcPr>
          <w:p w14:paraId="0C0B4CFF" w14:textId="77777777" w:rsidR="009A5789" w:rsidRPr="00AD67F1" w:rsidRDefault="009A5789" w:rsidP="009A5789">
            <w:pPr>
              <w:pStyle w:val="TableText10"/>
              <w:rPr>
                <w:color w:val="000000"/>
              </w:rPr>
            </w:pPr>
            <w:r w:rsidRPr="00AD67F1">
              <w:rPr>
                <w:color w:val="000000"/>
              </w:rPr>
              <w:t>10</w:t>
            </w:r>
          </w:p>
        </w:tc>
        <w:tc>
          <w:tcPr>
            <w:tcW w:w="1423" w:type="dxa"/>
          </w:tcPr>
          <w:p w14:paraId="289580A5" w14:textId="77777777" w:rsidR="009A5789" w:rsidRPr="00AD67F1" w:rsidRDefault="009A5789" w:rsidP="009A5789">
            <w:pPr>
              <w:pStyle w:val="TableText10"/>
              <w:rPr>
                <w:color w:val="000000"/>
              </w:rPr>
            </w:pPr>
            <w:r w:rsidRPr="00AD67F1">
              <w:rPr>
                <w:color w:val="000000"/>
              </w:rPr>
              <w:t>367</w:t>
            </w:r>
          </w:p>
        </w:tc>
        <w:tc>
          <w:tcPr>
            <w:tcW w:w="1338" w:type="dxa"/>
          </w:tcPr>
          <w:p w14:paraId="0A7501A7" w14:textId="77777777" w:rsidR="009A5789" w:rsidRPr="00AD67F1" w:rsidRDefault="009A5789" w:rsidP="009A5789">
            <w:pPr>
              <w:pStyle w:val="TableText10"/>
              <w:rPr>
                <w:color w:val="000000"/>
              </w:rPr>
            </w:pPr>
          </w:p>
        </w:tc>
      </w:tr>
      <w:tr w:rsidR="009A5789" w:rsidRPr="00AD67F1" w14:paraId="5B13BA21" w14:textId="77777777" w:rsidTr="009A5789">
        <w:trPr>
          <w:cantSplit/>
        </w:trPr>
        <w:tc>
          <w:tcPr>
            <w:tcW w:w="1202" w:type="dxa"/>
          </w:tcPr>
          <w:p w14:paraId="6703A35D" w14:textId="77777777" w:rsidR="009A5789" w:rsidRPr="00AD67F1" w:rsidRDefault="009A5789" w:rsidP="009A5789">
            <w:pPr>
              <w:pStyle w:val="TableText10"/>
              <w:rPr>
                <w:color w:val="000000"/>
              </w:rPr>
            </w:pPr>
            <w:r w:rsidRPr="00AD67F1">
              <w:rPr>
                <w:color w:val="000000"/>
              </w:rPr>
              <w:t>296</w:t>
            </w:r>
          </w:p>
        </w:tc>
        <w:tc>
          <w:tcPr>
            <w:tcW w:w="2398" w:type="dxa"/>
          </w:tcPr>
          <w:p w14:paraId="119F0D71" w14:textId="77777777" w:rsidR="009A5789" w:rsidRPr="00AD67F1" w:rsidRDefault="009A5789" w:rsidP="009A5789">
            <w:pPr>
              <w:pStyle w:val="TableText10"/>
              <w:rPr>
                <w:color w:val="000000"/>
              </w:rPr>
            </w:pPr>
            <w:r w:rsidRPr="00AD67F1">
              <w:rPr>
                <w:color w:val="000000"/>
              </w:rPr>
              <w:t>183 (2) (c)</w:t>
            </w:r>
          </w:p>
        </w:tc>
        <w:tc>
          <w:tcPr>
            <w:tcW w:w="3719" w:type="dxa"/>
          </w:tcPr>
          <w:p w14:paraId="1DD355AF" w14:textId="77777777" w:rsidR="009A5789" w:rsidRPr="00AD67F1" w:rsidRDefault="009A5789" w:rsidP="009A5789">
            <w:pPr>
              <w:pStyle w:val="TableText10"/>
              <w:rPr>
                <w:color w:val="000000"/>
              </w:rPr>
            </w:pPr>
            <w:r w:rsidRPr="00AD67F1">
              <w:rPr>
                <w:color w:val="000000"/>
              </w:rPr>
              <w:t>hire car operator not provide hire car operator records as required</w:t>
            </w:r>
          </w:p>
        </w:tc>
        <w:tc>
          <w:tcPr>
            <w:tcW w:w="1321" w:type="dxa"/>
          </w:tcPr>
          <w:p w14:paraId="4F8AE5CD" w14:textId="77777777" w:rsidR="009A5789" w:rsidRPr="00AD67F1" w:rsidRDefault="009A5789" w:rsidP="009A5789">
            <w:pPr>
              <w:pStyle w:val="TableText10"/>
              <w:rPr>
                <w:color w:val="000000"/>
              </w:rPr>
            </w:pPr>
            <w:r w:rsidRPr="00AD67F1">
              <w:rPr>
                <w:color w:val="000000"/>
              </w:rPr>
              <w:t>10</w:t>
            </w:r>
          </w:p>
        </w:tc>
        <w:tc>
          <w:tcPr>
            <w:tcW w:w="1423" w:type="dxa"/>
          </w:tcPr>
          <w:p w14:paraId="1E9ED167" w14:textId="77777777" w:rsidR="009A5789" w:rsidRPr="00AD67F1" w:rsidRDefault="009A5789" w:rsidP="009A5789">
            <w:pPr>
              <w:pStyle w:val="TableText10"/>
              <w:rPr>
                <w:color w:val="000000"/>
              </w:rPr>
            </w:pPr>
            <w:r w:rsidRPr="00AD67F1">
              <w:rPr>
                <w:color w:val="000000"/>
              </w:rPr>
              <w:t>367</w:t>
            </w:r>
          </w:p>
        </w:tc>
        <w:tc>
          <w:tcPr>
            <w:tcW w:w="1338" w:type="dxa"/>
          </w:tcPr>
          <w:p w14:paraId="4DD40D6C" w14:textId="77777777" w:rsidR="009A5789" w:rsidRPr="00AD67F1" w:rsidRDefault="009A5789" w:rsidP="009A5789">
            <w:pPr>
              <w:pStyle w:val="TableText10"/>
              <w:rPr>
                <w:color w:val="000000"/>
              </w:rPr>
            </w:pPr>
          </w:p>
        </w:tc>
      </w:tr>
      <w:tr w:rsidR="009A5789" w:rsidRPr="00AD67F1" w14:paraId="720DFC98" w14:textId="77777777" w:rsidTr="009A5789">
        <w:trPr>
          <w:cantSplit/>
        </w:trPr>
        <w:tc>
          <w:tcPr>
            <w:tcW w:w="1202" w:type="dxa"/>
          </w:tcPr>
          <w:p w14:paraId="1ED87249" w14:textId="77777777" w:rsidR="009A5789" w:rsidRPr="00AD67F1" w:rsidRDefault="009A5789" w:rsidP="009A5789">
            <w:pPr>
              <w:pStyle w:val="TableText10"/>
              <w:rPr>
                <w:color w:val="000000"/>
              </w:rPr>
            </w:pPr>
            <w:r w:rsidRPr="00AD67F1">
              <w:rPr>
                <w:color w:val="000000"/>
              </w:rPr>
              <w:t>297</w:t>
            </w:r>
          </w:p>
        </w:tc>
        <w:tc>
          <w:tcPr>
            <w:tcW w:w="2398" w:type="dxa"/>
          </w:tcPr>
          <w:p w14:paraId="70A51C61" w14:textId="77777777" w:rsidR="009A5789" w:rsidRPr="00AD67F1" w:rsidRDefault="009A5789" w:rsidP="009A5789">
            <w:pPr>
              <w:pStyle w:val="TableText10"/>
              <w:rPr>
                <w:color w:val="000000"/>
              </w:rPr>
            </w:pPr>
            <w:r w:rsidRPr="00AD67F1">
              <w:rPr>
                <w:color w:val="000000"/>
              </w:rPr>
              <w:t>186 (2) (a)</w:t>
            </w:r>
          </w:p>
        </w:tc>
        <w:tc>
          <w:tcPr>
            <w:tcW w:w="3719" w:type="dxa"/>
          </w:tcPr>
          <w:p w14:paraId="093EA87B" w14:textId="77777777" w:rsidR="009A5789" w:rsidRPr="00AD67F1" w:rsidRDefault="009A5789" w:rsidP="009A5789">
            <w:pPr>
              <w:pStyle w:val="TableText10"/>
              <w:rPr>
                <w:color w:val="000000"/>
              </w:rPr>
            </w:pPr>
            <w:r w:rsidRPr="00AD67F1">
              <w:rPr>
                <w:color w:val="000000"/>
              </w:rPr>
              <w:t>person operating without restricted hire car licence label attached to car</w:t>
            </w:r>
          </w:p>
        </w:tc>
        <w:tc>
          <w:tcPr>
            <w:tcW w:w="1321" w:type="dxa"/>
          </w:tcPr>
          <w:p w14:paraId="43D2383F" w14:textId="77777777" w:rsidR="009A5789" w:rsidRPr="00AD67F1" w:rsidRDefault="009A5789" w:rsidP="009A5789">
            <w:pPr>
              <w:pStyle w:val="TableText10"/>
              <w:rPr>
                <w:color w:val="000000"/>
              </w:rPr>
            </w:pPr>
            <w:r w:rsidRPr="00AD67F1">
              <w:rPr>
                <w:color w:val="000000"/>
              </w:rPr>
              <w:t>20</w:t>
            </w:r>
          </w:p>
        </w:tc>
        <w:tc>
          <w:tcPr>
            <w:tcW w:w="1423" w:type="dxa"/>
          </w:tcPr>
          <w:p w14:paraId="72C4A040" w14:textId="77777777" w:rsidR="009A5789" w:rsidRPr="00AD67F1" w:rsidRDefault="009A5789" w:rsidP="009A5789">
            <w:pPr>
              <w:pStyle w:val="TableText10"/>
              <w:rPr>
                <w:color w:val="000000"/>
              </w:rPr>
            </w:pPr>
            <w:r w:rsidRPr="00AD67F1">
              <w:rPr>
                <w:color w:val="000000"/>
              </w:rPr>
              <w:t>594</w:t>
            </w:r>
          </w:p>
        </w:tc>
        <w:tc>
          <w:tcPr>
            <w:tcW w:w="1338" w:type="dxa"/>
          </w:tcPr>
          <w:p w14:paraId="7C44AF82" w14:textId="77777777" w:rsidR="009A5789" w:rsidRPr="00AD67F1" w:rsidRDefault="009A5789" w:rsidP="009A5789">
            <w:pPr>
              <w:pStyle w:val="TableText10"/>
              <w:rPr>
                <w:color w:val="000000"/>
              </w:rPr>
            </w:pPr>
          </w:p>
        </w:tc>
      </w:tr>
      <w:tr w:rsidR="009A5789" w:rsidRPr="00AD67F1" w14:paraId="49BA0EAF" w14:textId="77777777" w:rsidTr="009A5789">
        <w:trPr>
          <w:cantSplit/>
        </w:trPr>
        <w:tc>
          <w:tcPr>
            <w:tcW w:w="1202" w:type="dxa"/>
          </w:tcPr>
          <w:p w14:paraId="1DA0427D" w14:textId="77777777" w:rsidR="009A5789" w:rsidRPr="00AD67F1" w:rsidRDefault="009A5789" w:rsidP="009A5789">
            <w:pPr>
              <w:pStyle w:val="TableText10"/>
              <w:rPr>
                <w:color w:val="000000"/>
              </w:rPr>
            </w:pPr>
            <w:r w:rsidRPr="00AD67F1">
              <w:rPr>
                <w:color w:val="000000"/>
              </w:rPr>
              <w:t>298</w:t>
            </w:r>
          </w:p>
        </w:tc>
        <w:tc>
          <w:tcPr>
            <w:tcW w:w="2398" w:type="dxa"/>
          </w:tcPr>
          <w:p w14:paraId="28238536" w14:textId="77777777" w:rsidR="009A5789" w:rsidRPr="00AD67F1" w:rsidRDefault="009A5789" w:rsidP="009A5789">
            <w:pPr>
              <w:pStyle w:val="TableText10"/>
              <w:rPr>
                <w:color w:val="000000"/>
              </w:rPr>
            </w:pPr>
            <w:r w:rsidRPr="00AD67F1">
              <w:rPr>
                <w:color w:val="000000"/>
              </w:rPr>
              <w:t>186 (2) (b)</w:t>
            </w:r>
          </w:p>
        </w:tc>
        <w:tc>
          <w:tcPr>
            <w:tcW w:w="3719" w:type="dxa"/>
          </w:tcPr>
          <w:p w14:paraId="75BA2D40" w14:textId="77777777" w:rsidR="009A5789" w:rsidRPr="00AD67F1" w:rsidRDefault="009A5789" w:rsidP="009A5789">
            <w:pPr>
              <w:pStyle w:val="TableText10"/>
              <w:rPr>
                <w:color w:val="000000"/>
              </w:rPr>
            </w:pPr>
            <w:r w:rsidRPr="00AD67F1">
              <w:rPr>
                <w:color w:val="000000"/>
              </w:rPr>
              <w:t>person operating with restricted hire car licence label not properly attached to car</w:t>
            </w:r>
          </w:p>
        </w:tc>
        <w:tc>
          <w:tcPr>
            <w:tcW w:w="1321" w:type="dxa"/>
          </w:tcPr>
          <w:p w14:paraId="0266D8C7" w14:textId="77777777" w:rsidR="009A5789" w:rsidRPr="00AD67F1" w:rsidRDefault="009A5789" w:rsidP="009A5789">
            <w:pPr>
              <w:pStyle w:val="TableText10"/>
              <w:rPr>
                <w:color w:val="000000"/>
              </w:rPr>
            </w:pPr>
            <w:r w:rsidRPr="00AD67F1">
              <w:rPr>
                <w:color w:val="000000"/>
              </w:rPr>
              <w:t>20</w:t>
            </w:r>
          </w:p>
        </w:tc>
        <w:tc>
          <w:tcPr>
            <w:tcW w:w="1423" w:type="dxa"/>
          </w:tcPr>
          <w:p w14:paraId="3E970CC1" w14:textId="77777777" w:rsidR="009A5789" w:rsidRPr="00AD67F1" w:rsidRDefault="009A5789" w:rsidP="009A5789">
            <w:pPr>
              <w:pStyle w:val="TableText10"/>
              <w:rPr>
                <w:color w:val="000000"/>
              </w:rPr>
            </w:pPr>
            <w:r w:rsidRPr="00AD67F1">
              <w:rPr>
                <w:color w:val="000000"/>
              </w:rPr>
              <w:t>594</w:t>
            </w:r>
          </w:p>
        </w:tc>
        <w:tc>
          <w:tcPr>
            <w:tcW w:w="1338" w:type="dxa"/>
          </w:tcPr>
          <w:p w14:paraId="43D12660" w14:textId="77777777" w:rsidR="009A5789" w:rsidRPr="00AD67F1" w:rsidRDefault="009A5789" w:rsidP="009A5789">
            <w:pPr>
              <w:pStyle w:val="TableText10"/>
              <w:rPr>
                <w:color w:val="000000"/>
              </w:rPr>
            </w:pPr>
          </w:p>
        </w:tc>
      </w:tr>
      <w:tr w:rsidR="009A5789" w:rsidRPr="00AD67F1" w14:paraId="78C482AA" w14:textId="77777777" w:rsidTr="009A5789">
        <w:trPr>
          <w:cantSplit/>
        </w:trPr>
        <w:tc>
          <w:tcPr>
            <w:tcW w:w="1202" w:type="dxa"/>
          </w:tcPr>
          <w:p w14:paraId="01D2394D" w14:textId="77777777" w:rsidR="009A5789" w:rsidRPr="00AD67F1" w:rsidRDefault="009A5789" w:rsidP="009A5789">
            <w:pPr>
              <w:pStyle w:val="TableText10"/>
              <w:rPr>
                <w:color w:val="000000"/>
              </w:rPr>
            </w:pPr>
            <w:r w:rsidRPr="00AD67F1">
              <w:rPr>
                <w:color w:val="000000"/>
              </w:rPr>
              <w:t>299</w:t>
            </w:r>
          </w:p>
        </w:tc>
        <w:tc>
          <w:tcPr>
            <w:tcW w:w="2398" w:type="dxa"/>
          </w:tcPr>
          <w:p w14:paraId="78ECFDC2" w14:textId="77777777" w:rsidR="009A5789" w:rsidRPr="00AD67F1" w:rsidRDefault="009A5789" w:rsidP="009A5789">
            <w:pPr>
              <w:pStyle w:val="TableText10"/>
              <w:rPr>
                <w:color w:val="000000"/>
              </w:rPr>
            </w:pPr>
            <w:r w:rsidRPr="00AD67F1">
              <w:rPr>
                <w:color w:val="000000"/>
              </w:rPr>
              <w:t>186 (2) (c)</w:t>
            </w:r>
          </w:p>
        </w:tc>
        <w:tc>
          <w:tcPr>
            <w:tcW w:w="3719" w:type="dxa"/>
          </w:tcPr>
          <w:p w14:paraId="36D003ED" w14:textId="77777777" w:rsidR="009A5789" w:rsidRPr="00AD67F1" w:rsidRDefault="009A5789" w:rsidP="009A5789">
            <w:pPr>
              <w:pStyle w:val="TableText10"/>
              <w:rPr>
                <w:color w:val="000000"/>
              </w:rPr>
            </w:pPr>
            <w:r w:rsidRPr="00AD67F1">
              <w:rPr>
                <w:color w:val="000000"/>
              </w:rPr>
              <w:t>person operating with restricted hire car licence label not readable</w:t>
            </w:r>
          </w:p>
        </w:tc>
        <w:tc>
          <w:tcPr>
            <w:tcW w:w="1321" w:type="dxa"/>
          </w:tcPr>
          <w:p w14:paraId="65335CA8" w14:textId="77777777" w:rsidR="009A5789" w:rsidRPr="00AD67F1" w:rsidRDefault="009A5789" w:rsidP="009A5789">
            <w:pPr>
              <w:pStyle w:val="TableText10"/>
              <w:rPr>
                <w:color w:val="000000"/>
              </w:rPr>
            </w:pPr>
            <w:r w:rsidRPr="00AD67F1">
              <w:rPr>
                <w:color w:val="000000"/>
              </w:rPr>
              <w:t>20</w:t>
            </w:r>
          </w:p>
        </w:tc>
        <w:tc>
          <w:tcPr>
            <w:tcW w:w="1423" w:type="dxa"/>
          </w:tcPr>
          <w:p w14:paraId="7E7696C2" w14:textId="77777777" w:rsidR="009A5789" w:rsidRPr="00AD67F1" w:rsidRDefault="009A5789" w:rsidP="009A5789">
            <w:pPr>
              <w:pStyle w:val="TableText10"/>
              <w:rPr>
                <w:color w:val="000000"/>
              </w:rPr>
            </w:pPr>
            <w:r w:rsidRPr="00AD67F1">
              <w:rPr>
                <w:color w:val="000000"/>
              </w:rPr>
              <w:t>594</w:t>
            </w:r>
          </w:p>
        </w:tc>
        <w:tc>
          <w:tcPr>
            <w:tcW w:w="1338" w:type="dxa"/>
          </w:tcPr>
          <w:p w14:paraId="268288BD" w14:textId="77777777" w:rsidR="009A5789" w:rsidRPr="00AD67F1" w:rsidRDefault="009A5789" w:rsidP="009A5789">
            <w:pPr>
              <w:pStyle w:val="TableText10"/>
              <w:rPr>
                <w:color w:val="000000"/>
              </w:rPr>
            </w:pPr>
          </w:p>
        </w:tc>
      </w:tr>
      <w:tr w:rsidR="009A5789" w:rsidRPr="00AD67F1" w14:paraId="63511835" w14:textId="77777777" w:rsidTr="009A5789">
        <w:trPr>
          <w:cantSplit/>
        </w:trPr>
        <w:tc>
          <w:tcPr>
            <w:tcW w:w="1202" w:type="dxa"/>
            <w:tcBorders>
              <w:bottom w:val="nil"/>
            </w:tcBorders>
          </w:tcPr>
          <w:p w14:paraId="25D5A2F4" w14:textId="77777777" w:rsidR="009A5789" w:rsidRPr="00AD67F1" w:rsidRDefault="009A5789" w:rsidP="009A5789">
            <w:pPr>
              <w:pStyle w:val="TableText10"/>
              <w:keepNext/>
              <w:rPr>
                <w:color w:val="000000"/>
              </w:rPr>
            </w:pPr>
            <w:r w:rsidRPr="00AD67F1">
              <w:rPr>
                <w:color w:val="000000"/>
              </w:rPr>
              <w:lastRenderedPageBreak/>
              <w:t>300</w:t>
            </w:r>
          </w:p>
        </w:tc>
        <w:tc>
          <w:tcPr>
            <w:tcW w:w="2398" w:type="dxa"/>
            <w:tcBorders>
              <w:bottom w:val="nil"/>
            </w:tcBorders>
          </w:tcPr>
          <w:p w14:paraId="0FD93366" w14:textId="77777777" w:rsidR="009A5789" w:rsidRPr="00AD67F1" w:rsidRDefault="009A5789" w:rsidP="009A5789">
            <w:pPr>
              <w:pStyle w:val="TableText10"/>
              <w:keepNext/>
              <w:rPr>
                <w:color w:val="000000"/>
              </w:rPr>
            </w:pPr>
            <w:r w:rsidRPr="00AD67F1">
              <w:rPr>
                <w:color w:val="000000"/>
              </w:rPr>
              <w:t>186 (3)</w:t>
            </w:r>
          </w:p>
        </w:tc>
        <w:tc>
          <w:tcPr>
            <w:tcW w:w="3719" w:type="dxa"/>
            <w:tcBorders>
              <w:bottom w:val="nil"/>
            </w:tcBorders>
          </w:tcPr>
          <w:p w14:paraId="1A9591D8" w14:textId="77777777" w:rsidR="009A5789" w:rsidRPr="00AD67F1" w:rsidRDefault="009A5789" w:rsidP="009A5789">
            <w:pPr>
              <w:pStyle w:val="TableText10"/>
              <w:keepNext/>
              <w:rPr>
                <w:color w:val="000000"/>
              </w:rPr>
            </w:pPr>
          </w:p>
        </w:tc>
        <w:tc>
          <w:tcPr>
            <w:tcW w:w="1321" w:type="dxa"/>
            <w:tcBorders>
              <w:bottom w:val="nil"/>
            </w:tcBorders>
          </w:tcPr>
          <w:p w14:paraId="7708D160" w14:textId="77777777" w:rsidR="009A5789" w:rsidRPr="00AD67F1" w:rsidRDefault="009A5789" w:rsidP="009A5789">
            <w:pPr>
              <w:pStyle w:val="TableText10"/>
              <w:keepNext/>
              <w:rPr>
                <w:color w:val="000000"/>
              </w:rPr>
            </w:pPr>
          </w:p>
        </w:tc>
        <w:tc>
          <w:tcPr>
            <w:tcW w:w="1423" w:type="dxa"/>
            <w:tcBorders>
              <w:bottom w:val="nil"/>
            </w:tcBorders>
          </w:tcPr>
          <w:p w14:paraId="28553BC6" w14:textId="77777777" w:rsidR="009A5789" w:rsidRPr="00AD67F1" w:rsidRDefault="009A5789" w:rsidP="009A5789">
            <w:pPr>
              <w:pStyle w:val="TableText10"/>
              <w:rPr>
                <w:color w:val="000000"/>
              </w:rPr>
            </w:pPr>
          </w:p>
        </w:tc>
        <w:tc>
          <w:tcPr>
            <w:tcW w:w="1338" w:type="dxa"/>
            <w:tcBorders>
              <w:bottom w:val="nil"/>
            </w:tcBorders>
          </w:tcPr>
          <w:p w14:paraId="68E2E3FC" w14:textId="77777777" w:rsidR="009A5789" w:rsidRPr="00AD67F1" w:rsidRDefault="009A5789" w:rsidP="009A5789">
            <w:pPr>
              <w:pStyle w:val="TableText10"/>
              <w:keepNext/>
              <w:rPr>
                <w:color w:val="000000"/>
              </w:rPr>
            </w:pPr>
          </w:p>
        </w:tc>
      </w:tr>
      <w:tr w:rsidR="009A5789" w:rsidRPr="00AD67F1" w14:paraId="0580D99C" w14:textId="77777777" w:rsidTr="009A5789">
        <w:trPr>
          <w:cantSplit/>
        </w:trPr>
        <w:tc>
          <w:tcPr>
            <w:tcW w:w="1202" w:type="dxa"/>
            <w:tcBorders>
              <w:top w:val="nil"/>
              <w:bottom w:val="nil"/>
            </w:tcBorders>
          </w:tcPr>
          <w:p w14:paraId="391A850B" w14:textId="77777777" w:rsidR="009A5789" w:rsidRPr="00AD67F1" w:rsidRDefault="009A5789" w:rsidP="009A5789">
            <w:pPr>
              <w:pStyle w:val="TableText10"/>
              <w:rPr>
                <w:color w:val="000000"/>
              </w:rPr>
            </w:pPr>
            <w:r w:rsidRPr="00AD67F1">
              <w:rPr>
                <w:color w:val="000000"/>
              </w:rPr>
              <w:t>300.1</w:t>
            </w:r>
          </w:p>
        </w:tc>
        <w:tc>
          <w:tcPr>
            <w:tcW w:w="2398" w:type="dxa"/>
            <w:tcBorders>
              <w:top w:val="nil"/>
              <w:bottom w:val="nil"/>
            </w:tcBorders>
          </w:tcPr>
          <w:p w14:paraId="496EBE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(a)</w:t>
            </w:r>
          </w:p>
        </w:tc>
        <w:tc>
          <w:tcPr>
            <w:tcW w:w="3719" w:type="dxa"/>
            <w:tcBorders>
              <w:top w:val="nil"/>
              <w:bottom w:val="nil"/>
            </w:tcBorders>
          </w:tcPr>
          <w:p w14:paraId="387CF3E0" w14:textId="77777777" w:rsidR="009A5789" w:rsidRPr="00AD67F1" w:rsidRDefault="009A5789" w:rsidP="009A5789">
            <w:pPr>
              <w:pStyle w:val="TableText10"/>
              <w:rPr>
                <w:color w:val="000000"/>
              </w:rPr>
            </w:pPr>
            <w:r w:rsidRPr="00AD67F1">
              <w:rPr>
                <w:color w:val="000000"/>
              </w:rPr>
              <w:t>fail to prevent use of vehicle without restricted hire car licence label attached</w:t>
            </w:r>
          </w:p>
        </w:tc>
        <w:tc>
          <w:tcPr>
            <w:tcW w:w="1321" w:type="dxa"/>
            <w:tcBorders>
              <w:top w:val="nil"/>
              <w:bottom w:val="nil"/>
            </w:tcBorders>
          </w:tcPr>
          <w:p w14:paraId="2CA4B058"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450DDCE3"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3FDFBDCB" w14:textId="77777777" w:rsidR="009A5789" w:rsidRPr="00AD67F1" w:rsidRDefault="009A5789" w:rsidP="009A5789">
            <w:pPr>
              <w:pStyle w:val="TableText10"/>
              <w:rPr>
                <w:color w:val="000000"/>
              </w:rPr>
            </w:pPr>
          </w:p>
        </w:tc>
      </w:tr>
      <w:tr w:rsidR="009A5789" w:rsidRPr="00AD67F1" w14:paraId="4F04A6FB" w14:textId="77777777" w:rsidTr="009A5789">
        <w:trPr>
          <w:cantSplit/>
        </w:trPr>
        <w:tc>
          <w:tcPr>
            <w:tcW w:w="1202" w:type="dxa"/>
            <w:tcBorders>
              <w:top w:val="nil"/>
              <w:bottom w:val="nil"/>
            </w:tcBorders>
          </w:tcPr>
          <w:p w14:paraId="3B28E660" w14:textId="77777777" w:rsidR="009A5789" w:rsidRPr="00AD67F1" w:rsidRDefault="009A5789" w:rsidP="009A5789">
            <w:pPr>
              <w:pStyle w:val="TableText10"/>
              <w:rPr>
                <w:color w:val="000000"/>
              </w:rPr>
            </w:pPr>
            <w:r w:rsidRPr="00AD67F1">
              <w:rPr>
                <w:color w:val="000000"/>
              </w:rPr>
              <w:t>300.2</w:t>
            </w:r>
          </w:p>
        </w:tc>
        <w:tc>
          <w:tcPr>
            <w:tcW w:w="2398" w:type="dxa"/>
            <w:tcBorders>
              <w:top w:val="nil"/>
              <w:bottom w:val="nil"/>
            </w:tcBorders>
          </w:tcPr>
          <w:p w14:paraId="2B1ACD43"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(b)</w:t>
            </w:r>
          </w:p>
        </w:tc>
        <w:tc>
          <w:tcPr>
            <w:tcW w:w="3719" w:type="dxa"/>
            <w:tcBorders>
              <w:top w:val="nil"/>
              <w:bottom w:val="nil"/>
            </w:tcBorders>
          </w:tcPr>
          <w:p w14:paraId="3E415BC1" w14:textId="77777777" w:rsidR="009A5789" w:rsidRPr="00AD67F1" w:rsidRDefault="009A5789" w:rsidP="009A5789">
            <w:pPr>
              <w:pStyle w:val="TableText10"/>
              <w:rPr>
                <w:color w:val="000000"/>
              </w:rPr>
            </w:pPr>
            <w:r w:rsidRPr="00AD67F1">
              <w:rPr>
                <w:color w:val="000000"/>
              </w:rPr>
              <w:t>fail to prevent use of vehicle with restricted hire car licence label not attached as required</w:t>
            </w:r>
          </w:p>
        </w:tc>
        <w:tc>
          <w:tcPr>
            <w:tcW w:w="1321" w:type="dxa"/>
            <w:tcBorders>
              <w:top w:val="nil"/>
              <w:bottom w:val="nil"/>
            </w:tcBorders>
          </w:tcPr>
          <w:p w14:paraId="6C69E1D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3509D012"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548009CC" w14:textId="77777777" w:rsidR="009A5789" w:rsidRPr="00AD67F1" w:rsidRDefault="009A5789" w:rsidP="009A5789">
            <w:pPr>
              <w:pStyle w:val="TableText10"/>
              <w:rPr>
                <w:color w:val="000000"/>
              </w:rPr>
            </w:pPr>
          </w:p>
        </w:tc>
      </w:tr>
      <w:tr w:rsidR="009A5789" w:rsidRPr="00AD67F1" w14:paraId="25EA8655" w14:textId="77777777" w:rsidTr="009A5789">
        <w:trPr>
          <w:cantSplit/>
        </w:trPr>
        <w:tc>
          <w:tcPr>
            <w:tcW w:w="1202" w:type="dxa"/>
            <w:tcBorders>
              <w:top w:val="nil"/>
            </w:tcBorders>
          </w:tcPr>
          <w:p w14:paraId="0086DD27" w14:textId="77777777" w:rsidR="009A5789" w:rsidRPr="00AD67F1" w:rsidRDefault="009A5789" w:rsidP="009A5789">
            <w:pPr>
              <w:pStyle w:val="TableText10"/>
              <w:rPr>
                <w:color w:val="000000"/>
              </w:rPr>
            </w:pPr>
            <w:r w:rsidRPr="00AD67F1">
              <w:rPr>
                <w:color w:val="000000"/>
              </w:rPr>
              <w:t>300.3</w:t>
            </w:r>
          </w:p>
        </w:tc>
        <w:tc>
          <w:tcPr>
            <w:tcW w:w="2398" w:type="dxa"/>
            <w:tcBorders>
              <w:top w:val="nil"/>
            </w:tcBorders>
          </w:tcPr>
          <w:p w14:paraId="50DEDF3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in relation to offence against 186 (2) (c)</w:t>
            </w:r>
          </w:p>
        </w:tc>
        <w:tc>
          <w:tcPr>
            <w:tcW w:w="3719" w:type="dxa"/>
            <w:tcBorders>
              <w:top w:val="nil"/>
            </w:tcBorders>
          </w:tcPr>
          <w:p w14:paraId="1125DD62" w14:textId="77777777" w:rsidR="009A5789" w:rsidRPr="00AD67F1" w:rsidRDefault="009A5789" w:rsidP="009A5789">
            <w:pPr>
              <w:pStyle w:val="TableText10"/>
              <w:rPr>
                <w:color w:val="000000"/>
              </w:rPr>
            </w:pPr>
            <w:r w:rsidRPr="00AD67F1">
              <w:rPr>
                <w:color w:val="000000"/>
              </w:rPr>
              <w:t>fail to prevent use of vehicle with illegible restricted hire car licence label</w:t>
            </w:r>
          </w:p>
        </w:tc>
        <w:tc>
          <w:tcPr>
            <w:tcW w:w="1321" w:type="dxa"/>
            <w:tcBorders>
              <w:top w:val="nil"/>
            </w:tcBorders>
          </w:tcPr>
          <w:p w14:paraId="74AAB17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536743A0"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3B9A34DB" w14:textId="77777777" w:rsidR="009A5789" w:rsidRPr="00AD67F1" w:rsidRDefault="009A5789" w:rsidP="009A5789">
            <w:pPr>
              <w:pStyle w:val="TableText10"/>
              <w:rPr>
                <w:color w:val="000000"/>
              </w:rPr>
            </w:pPr>
          </w:p>
        </w:tc>
      </w:tr>
      <w:tr w:rsidR="009A5789" w:rsidRPr="00AD67F1" w14:paraId="6705C614" w14:textId="77777777" w:rsidTr="009A5789">
        <w:trPr>
          <w:cantSplit/>
        </w:trPr>
        <w:tc>
          <w:tcPr>
            <w:tcW w:w="1202" w:type="dxa"/>
          </w:tcPr>
          <w:p w14:paraId="31303D60" w14:textId="77777777" w:rsidR="009A5789" w:rsidRPr="00AD67F1" w:rsidRDefault="009A5789" w:rsidP="009A5789">
            <w:pPr>
              <w:pStyle w:val="TableText10"/>
              <w:rPr>
                <w:color w:val="000000"/>
              </w:rPr>
            </w:pPr>
            <w:r w:rsidRPr="00AD67F1">
              <w:rPr>
                <w:color w:val="000000"/>
              </w:rPr>
              <w:t>301</w:t>
            </w:r>
          </w:p>
        </w:tc>
        <w:tc>
          <w:tcPr>
            <w:tcW w:w="2398" w:type="dxa"/>
          </w:tcPr>
          <w:p w14:paraId="22AF6531" w14:textId="77777777" w:rsidR="009A5789" w:rsidRPr="00AD67F1" w:rsidRDefault="009A5789" w:rsidP="009A5789">
            <w:pPr>
              <w:pStyle w:val="TableText10"/>
              <w:rPr>
                <w:color w:val="000000"/>
              </w:rPr>
            </w:pPr>
            <w:r w:rsidRPr="00AD67F1">
              <w:rPr>
                <w:color w:val="000000"/>
              </w:rPr>
              <w:t>221B (1)</w:t>
            </w:r>
          </w:p>
        </w:tc>
        <w:tc>
          <w:tcPr>
            <w:tcW w:w="3719" w:type="dxa"/>
          </w:tcPr>
          <w:p w14:paraId="3DC9D00F" w14:textId="77777777" w:rsidR="009A5789" w:rsidRPr="00AD67F1" w:rsidRDefault="009A5789" w:rsidP="009A5789">
            <w:pPr>
              <w:pStyle w:val="TableText10"/>
              <w:rPr>
                <w:color w:val="000000"/>
              </w:rPr>
            </w:pPr>
            <w:r w:rsidRPr="00AD67F1">
              <w:rPr>
                <w:color w:val="000000"/>
              </w:rPr>
              <w:t>transport booking service not take reasonable steps to ensure taxi has duress alarm</w:t>
            </w:r>
          </w:p>
        </w:tc>
        <w:tc>
          <w:tcPr>
            <w:tcW w:w="1321" w:type="dxa"/>
          </w:tcPr>
          <w:p w14:paraId="023F9F54" w14:textId="77777777" w:rsidR="009A5789" w:rsidRPr="00AD67F1" w:rsidRDefault="009A5789" w:rsidP="009A5789">
            <w:pPr>
              <w:pStyle w:val="TableText10"/>
              <w:rPr>
                <w:color w:val="000000"/>
              </w:rPr>
            </w:pPr>
            <w:r w:rsidRPr="00AD67F1">
              <w:rPr>
                <w:color w:val="000000"/>
              </w:rPr>
              <w:t>20</w:t>
            </w:r>
          </w:p>
        </w:tc>
        <w:tc>
          <w:tcPr>
            <w:tcW w:w="1423" w:type="dxa"/>
          </w:tcPr>
          <w:p w14:paraId="5DCFFEC1" w14:textId="77777777" w:rsidR="009A5789" w:rsidRPr="00AD67F1" w:rsidRDefault="009A5789" w:rsidP="009A5789">
            <w:pPr>
              <w:pStyle w:val="TableText10"/>
              <w:rPr>
                <w:color w:val="000000"/>
              </w:rPr>
            </w:pPr>
            <w:r w:rsidRPr="00AD67F1">
              <w:rPr>
                <w:color w:val="000000"/>
              </w:rPr>
              <w:t>594</w:t>
            </w:r>
          </w:p>
        </w:tc>
        <w:tc>
          <w:tcPr>
            <w:tcW w:w="1338" w:type="dxa"/>
          </w:tcPr>
          <w:p w14:paraId="0F6D1686" w14:textId="77777777" w:rsidR="009A5789" w:rsidRPr="00AD67F1" w:rsidRDefault="009A5789" w:rsidP="009A5789">
            <w:pPr>
              <w:pStyle w:val="TableText10"/>
              <w:rPr>
                <w:color w:val="000000"/>
              </w:rPr>
            </w:pPr>
          </w:p>
        </w:tc>
      </w:tr>
      <w:tr w:rsidR="009A5789" w:rsidRPr="00AD67F1" w14:paraId="468019C4" w14:textId="77777777" w:rsidTr="009A5789">
        <w:trPr>
          <w:cantSplit/>
        </w:trPr>
        <w:tc>
          <w:tcPr>
            <w:tcW w:w="1202" w:type="dxa"/>
          </w:tcPr>
          <w:p w14:paraId="638CDE55" w14:textId="77777777" w:rsidR="009A5789" w:rsidRPr="00AD67F1" w:rsidRDefault="009A5789" w:rsidP="009A5789">
            <w:pPr>
              <w:pStyle w:val="TableText10"/>
              <w:rPr>
                <w:color w:val="000000"/>
              </w:rPr>
            </w:pPr>
            <w:r w:rsidRPr="00AD67F1">
              <w:rPr>
                <w:color w:val="000000"/>
              </w:rPr>
              <w:t>302</w:t>
            </w:r>
          </w:p>
        </w:tc>
        <w:tc>
          <w:tcPr>
            <w:tcW w:w="2398" w:type="dxa"/>
          </w:tcPr>
          <w:p w14:paraId="2E3A4064" w14:textId="77777777" w:rsidR="009A5789" w:rsidRPr="00AD67F1" w:rsidRDefault="009A5789" w:rsidP="009A5789">
            <w:pPr>
              <w:pStyle w:val="TableText10"/>
              <w:rPr>
                <w:color w:val="000000"/>
              </w:rPr>
            </w:pPr>
            <w:r w:rsidRPr="00AD67F1">
              <w:rPr>
                <w:color w:val="000000"/>
              </w:rPr>
              <w:t>221B (2)</w:t>
            </w:r>
          </w:p>
        </w:tc>
        <w:tc>
          <w:tcPr>
            <w:tcW w:w="3719" w:type="dxa"/>
          </w:tcPr>
          <w:p w14:paraId="0BC50A2F" w14:textId="77777777" w:rsidR="009A5789" w:rsidRPr="00AD67F1" w:rsidRDefault="009A5789" w:rsidP="009A5789">
            <w:pPr>
              <w:pStyle w:val="TableText10"/>
              <w:rPr>
                <w:color w:val="000000"/>
              </w:rPr>
            </w:pPr>
            <w:r w:rsidRPr="00AD67F1">
              <w:rPr>
                <w:color w:val="000000"/>
              </w:rPr>
              <w:t>taxi service operator for taxi without duress alarm</w:t>
            </w:r>
          </w:p>
        </w:tc>
        <w:tc>
          <w:tcPr>
            <w:tcW w:w="1321" w:type="dxa"/>
          </w:tcPr>
          <w:p w14:paraId="212455FD" w14:textId="77777777" w:rsidR="009A5789" w:rsidRPr="00AD67F1" w:rsidRDefault="009A5789" w:rsidP="009A5789">
            <w:pPr>
              <w:pStyle w:val="TableText10"/>
              <w:rPr>
                <w:color w:val="000000"/>
              </w:rPr>
            </w:pPr>
            <w:r w:rsidRPr="00AD67F1">
              <w:rPr>
                <w:color w:val="000000"/>
              </w:rPr>
              <w:t>20</w:t>
            </w:r>
          </w:p>
        </w:tc>
        <w:tc>
          <w:tcPr>
            <w:tcW w:w="1423" w:type="dxa"/>
          </w:tcPr>
          <w:p w14:paraId="0A038522" w14:textId="77777777" w:rsidR="009A5789" w:rsidRPr="00AD67F1" w:rsidRDefault="009A5789" w:rsidP="009A5789">
            <w:pPr>
              <w:pStyle w:val="TableText10"/>
              <w:rPr>
                <w:color w:val="000000"/>
              </w:rPr>
            </w:pPr>
            <w:r w:rsidRPr="00AD67F1">
              <w:rPr>
                <w:color w:val="000000"/>
              </w:rPr>
              <w:t>594</w:t>
            </w:r>
          </w:p>
        </w:tc>
        <w:tc>
          <w:tcPr>
            <w:tcW w:w="1338" w:type="dxa"/>
          </w:tcPr>
          <w:p w14:paraId="441721FF" w14:textId="77777777" w:rsidR="009A5789" w:rsidRPr="00AD67F1" w:rsidRDefault="009A5789" w:rsidP="009A5789">
            <w:pPr>
              <w:pStyle w:val="TableText10"/>
              <w:rPr>
                <w:color w:val="000000"/>
              </w:rPr>
            </w:pPr>
          </w:p>
        </w:tc>
      </w:tr>
      <w:tr w:rsidR="009A5789" w:rsidRPr="00AD67F1" w14:paraId="03A4B5CE" w14:textId="77777777" w:rsidTr="009A5789">
        <w:trPr>
          <w:cantSplit/>
        </w:trPr>
        <w:tc>
          <w:tcPr>
            <w:tcW w:w="1202" w:type="dxa"/>
          </w:tcPr>
          <w:p w14:paraId="3B693DC9" w14:textId="77777777" w:rsidR="009A5789" w:rsidRPr="00AD67F1" w:rsidRDefault="009A5789" w:rsidP="009A5789">
            <w:pPr>
              <w:pStyle w:val="TableText10"/>
              <w:rPr>
                <w:color w:val="000000"/>
              </w:rPr>
            </w:pPr>
            <w:r w:rsidRPr="00AD67F1">
              <w:rPr>
                <w:color w:val="000000"/>
              </w:rPr>
              <w:lastRenderedPageBreak/>
              <w:t>303</w:t>
            </w:r>
          </w:p>
        </w:tc>
        <w:tc>
          <w:tcPr>
            <w:tcW w:w="2398" w:type="dxa"/>
          </w:tcPr>
          <w:p w14:paraId="4F7409BB" w14:textId="77777777" w:rsidR="009A5789" w:rsidRPr="00AD67F1" w:rsidRDefault="009A5789" w:rsidP="009A5789">
            <w:pPr>
              <w:pStyle w:val="TableText10"/>
              <w:rPr>
                <w:color w:val="000000"/>
              </w:rPr>
            </w:pPr>
            <w:r w:rsidRPr="00AD67F1">
              <w:rPr>
                <w:color w:val="000000"/>
              </w:rPr>
              <w:t>221C (1)</w:t>
            </w:r>
          </w:p>
        </w:tc>
        <w:tc>
          <w:tcPr>
            <w:tcW w:w="3719" w:type="dxa"/>
          </w:tcPr>
          <w:p w14:paraId="31A6303D" w14:textId="77777777" w:rsidR="009A5789" w:rsidRPr="00AD67F1" w:rsidRDefault="009A5789" w:rsidP="009A5789">
            <w:pPr>
              <w:pStyle w:val="TableText10"/>
              <w:rPr>
                <w:color w:val="000000"/>
              </w:rPr>
            </w:pPr>
            <w:r w:rsidRPr="00AD67F1">
              <w:rPr>
                <w:color w:val="000000"/>
              </w:rPr>
              <w:t>transport booking service not take reasonable steps to ensure bookable vehicle has GPS tracking</w:t>
            </w:r>
          </w:p>
        </w:tc>
        <w:tc>
          <w:tcPr>
            <w:tcW w:w="1321" w:type="dxa"/>
          </w:tcPr>
          <w:p w14:paraId="4F955DD0" w14:textId="77777777" w:rsidR="009A5789" w:rsidRPr="00AD67F1" w:rsidRDefault="009A5789" w:rsidP="009A5789">
            <w:pPr>
              <w:pStyle w:val="TableText10"/>
              <w:rPr>
                <w:color w:val="000000"/>
              </w:rPr>
            </w:pPr>
            <w:r w:rsidRPr="00AD67F1">
              <w:rPr>
                <w:color w:val="000000"/>
              </w:rPr>
              <w:t>20</w:t>
            </w:r>
          </w:p>
        </w:tc>
        <w:tc>
          <w:tcPr>
            <w:tcW w:w="1423" w:type="dxa"/>
          </w:tcPr>
          <w:p w14:paraId="303CE39C" w14:textId="77777777" w:rsidR="009A5789" w:rsidRPr="00AD67F1" w:rsidRDefault="009A5789" w:rsidP="009A5789">
            <w:pPr>
              <w:pStyle w:val="TableText10"/>
              <w:rPr>
                <w:color w:val="000000"/>
              </w:rPr>
            </w:pPr>
          </w:p>
        </w:tc>
        <w:tc>
          <w:tcPr>
            <w:tcW w:w="1338" w:type="dxa"/>
          </w:tcPr>
          <w:p w14:paraId="2AF4927E" w14:textId="77777777" w:rsidR="009A5789" w:rsidRPr="00AD67F1" w:rsidRDefault="009A5789" w:rsidP="009A5789">
            <w:pPr>
              <w:pStyle w:val="TableText10"/>
              <w:rPr>
                <w:color w:val="000000"/>
              </w:rPr>
            </w:pPr>
          </w:p>
        </w:tc>
      </w:tr>
      <w:tr w:rsidR="009A5789" w:rsidRPr="00AD67F1" w14:paraId="18509FB7" w14:textId="77777777" w:rsidTr="009A5789">
        <w:trPr>
          <w:cantSplit/>
        </w:trPr>
        <w:tc>
          <w:tcPr>
            <w:tcW w:w="1202" w:type="dxa"/>
          </w:tcPr>
          <w:p w14:paraId="60DF64FE" w14:textId="77777777" w:rsidR="009A5789" w:rsidRPr="00AD67F1" w:rsidRDefault="009A5789" w:rsidP="009A5789">
            <w:pPr>
              <w:pStyle w:val="TableText10"/>
              <w:rPr>
                <w:color w:val="000000"/>
              </w:rPr>
            </w:pPr>
            <w:r w:rsidRPr="00AD67F1">
              <w:rPr>
                <w:color w:val="000000"/>
              </w:rPr>
              <w:t>304</w:t>
            </w:r>
          </w:p>
        </w:tc>
        <w:tc>
          <w:tcPr>
            <w:tcW w:w="2398" w:type="dxa"/>
          </w:tcPr>
          <w:p w14:paraId="75325736" w14:textId="77777777" w:rsidR="009A5789" w:rsidRPr="00AD67F1" w:rsidRDefault="009A5789" w:rsidP="009A5789">
            <w:pPr>
              <w:pStyle w:val="TableText10"/>
              <w:rPr>
                <w:color w:val="000000"/>
              </w:rPr>
            </w:pPr>
            <w:r w:rsidRPr="00AD67F1">
              <w:rPr>
                <w:color w:val="000000"/>
              </w:rPr>
              <w:t>221C (2)</w:t>
            </w:r>
          </w:p>
        </w:tc>
        <w:tc>
          <w:tcPr>
            <w:tcW w:w="3719" w:type="dxa"/>
          </w:tcPr>
          <w:p w14:paraId="2748A4E2" w14:textId="77777777" w:rsidR="009A5789" w:rsidRPr="00AD67F1" w:rsidRDefault="009A5789" w:rsidP="009A5789">
            <w:pPr>
              <w:pStyle w:val="TableText10"/>
              <w:rPr>
                <w:color w:val="000000"/>
              </w:rPr>
            </w:pPr>
            <w:r w:rsidRPr="00AD67F1">
              <w:rPr>
                <w:color w:val="000000"/>
              </w:rPr>
              <w:t>taxi service operator for taxi without GPS tracking</w:t>
            </w:r>
          </w:p>
        </w:tc>
        <w:tc>
          <w:tcPr>
            <w:tcW w:w="1321" w:type="dxa"/>
          </w:tcPr>
          <w:p w14:paraId="28EA4C18" w14:textId="77777777" w:rsidR="009A5789" w:rsidRPr="00AD67F1" w:rsidRDefault="009A5789" w:rsidP="009A5789">
            <w:pPr>
              <w:pStyle w:val="TableText10"/>
              <w:rPr>
                <w:color w:val="000000"/>
              </w:rPr>
            </w:pPr>
            <w:r w:rsidRPr="00AD67F1">
              <w:rPr>
                <w:color w:val="000000"/>
              </w:rPr>
              <w:t>20</w:t>
            </w:r>
          </w:p>
        </w:tc>
        <w:tc>
          <w:tcPr>
            <w:tcW w:w="1423" w:type="dxa"/>
          </w:tcPr>
          <w:p w14:paraId="3F75EDF7" w14:textId="77777777" w:rsidR="009A5789" w:rsidRPr="00AD67F1" w:rsidRDefault="009A5789" w:rsidP="009A5789">
            <w:pPr>
              <w:pStyle w:val="TableText10"/>
              <w:rPr>
                <w:color w:val="000000"/>
              </w:rPr>
            </w:pPr>
          </w:p>
        </w:tc>
        <w:tc>
          <w:tcPr>
            <w:tcW w:w="1338" w:type="dxa"/>
          </w:tcPr>
          <w:p w14:paraId="2A36EDE1" w14:textId="77777777" w:rsidR="009A5789" w:rsidRPr="00AD67F1" w:rsidRDefault="009A5789" w:rsidP="009A5789">
            <w:pPr>
              <w:pStyle w:val="TableText10"/>
              <w:rPr>
                <w:color w:val="000000"/>
              </w:rPr>
            </w:pPr>
          </w:p>
        </w:tc>
      </w:tr>
      <w:tr w:rsidR="009A5789" w:rsidRPr="00AD67F1" w14:paraId="13DDB97B" w14:textId="77777777" w:rsidTr="009A5789">
        <w:trPr>
          <w:cantSplit/>
        </w:trPr>
        <w:tc>
          <w:tcPr>
            <w:tcW w:w="1202" w:type="dxa"/>
          </w:tcPr>
          <w:p w14:paraId="680BF430" w14:textId="77777777" w:rsidR="009A5789" w:rsidRPr="00AD67F1" w:rsidRDefault="009A5789" w:rsidP="009A5789">
            <w:pPr>
              <w:pStyle w:val="TableText10"/>
              <w:rPr>
                <w:color w:val="000000"/>
              </w:rPr>
            </w:pPr>
            <w:r w:rsidRPr="00AD67F1">
              <w:rPr>
                <w:color w:val="000000"/>
              </w:rPr>
              <w:t>305</w:t>
            </w:r>
          </w:p>
        </w:tc>
        <w:tc>
          <w:tcPr>
            <w:tcW w:w="2398" w:type="dxa"/>
          </w:tcPr>
          <w:p w14:paraId="2DA3C4EF" w14:textId="77777777" w:rsidR="009A5789" w:rsidRPr="00AD67F1" w:rsidRDefault="009A5789" w:rsidP="009A5789">
            <w:pPr>
              <w:pStyle w:val="TableText10"/>
              <w:rPr>
                <w:color w:val="000000"/>
              </w:rPr>
            </w:pPr>
            <w:r w:rsidRPr="00AD67F1">
              <w:rPr>
                <w:color w:val="000000"/>
              </w:rPr>
              <w:t>221C (3)</w:t>
            </w:r>
          </w:p>
        </w:tc>
        <w:tc>
          <w:tcPr>
            <w:tcW w:w="3719" w:type="dxa"/>
          </w:tcPr>
          <w:p w14:paraId="7EC6C316" w14:textId="77777777" w:rsidR="009A5789" w:rsidRPr="00AD67F1" w:rsidRDefault="009A5789" w:rsidP="009A5789">
            <w:pPr>
              <w:pStyle w:val="TableText10"/>
              <w:rPr>
                <w:color w:val="000000"/>
              </w:rPr>
            </w:pPr>
            <w:r w:rsidRPr="00AD67F1">
              <w:rPr>
                <w:color w:val="000000"/>
              </w:rPr>
              <w:t>rideshare driver accept hiring for rideshare vehicle not fitted with GPS tracking</w:t>
            </w:r>
          </w:p>
        </w:tc>
        <w:tc>
          <w:tcPr>
            <w:tcW w:w="1321" w:type="dxa"/>
          </w:tcPr>
          <w:p w14:paraId="2A372106" w14:textId="77777777" w:rsidR="009A5789" w:rsidRPr="00AD67F1" w:rsidRDefault="009A5789" w:rsidP="009A5789">
            <w:pPr>
              <w:pStyle w:val="TableText10"/>
              <w:rPr>
                <w:color w:val="000000"/>
              </w:rPr>
            </w:pPr>
            <w:r w:rsidRPr="00AD67F1">
              <w:rPr>
                <w:color w:val="000000"/>
              </w:rPr>
              <w:t>20</w:t>
            </w:r>
          </w:p>
        </w:tc>
        <w:tc>
          <w:tcPr>
            <w:tcW w:w="1423" w:type="dxa"/>
          </w:tcPr>
          <w:p w14:paraId="1FFAAABD" w14:textId="77777777" w:rsidR="009A5789" w:rsidRPr="00AD67F1" w:rsidRDefault="009A5789" w:rsidP="009A5789">
            <w:pPr>
              <w:pStyle w:val="TableText10"/>
              <w:rPr>
                <w:color w:val="000000"/>
              </w:rPr>
            </w:pPr>
          </w:p>
        </w:tc>
        <w:tc>
          <w:tcPr>
            <w:tcW w:w="1338" w:type="dxa"/>
          </w:tcPr>
          <w:p w14:paraId="6E74DA0B" w14:textId="77777777" w:rsidR="009A5789" w:rsidRPr="00AD67F1" w:rsidRDefault="009A5789" w:rsidP="009A5789">
            <w:pPr>
              <w:pStyle w:val="TableText10"/>
              <w:rPr>
                <w:color w:val="000000"/>
              </w:rPr>
            </w:pPr>
          </w:p>
        </w:tc>
      </w:tr>
      <w:tr w:rsidR="009A5789" w:rsidRPr="00AD67F1" w14:paraId="79547445" w14:textId="77777777" w:rsidTr="009A5789">
        <w:trPr>
          <w:cantSplit/>
        </w:trPr>
        <w:tc>
          <w:tcPr>
            <w:tcW w:w="1202" w:type="dxa"/>
          </w:tcPr>
          <w:p w14:paraId="3C21634C" w14:textId="77777777" w:rsidR="009A5789" w:rsidRPr="00AD67F1" w:rsidRDefault="009A5789" w:rsidP="009A5789">
            <w:pPr>
              <w:pStyle w:val="TableText10"/>
              <w:rPr>
                <w:color w:val="000000"/>
              </w:rPr>
            </w:pPr>
            <w:r w:rsidRPr="00AD67F1">
              <w:rPr>
                <w:color w:val="000000"/>
              </w:rPr>
              <w:t>306</w:t>
            </w:r>
          </w:p>
        </w:tc>
        <w:tc>
          <w:tcPr>
            <w:tcW w:w="2398" w:type="dxa"/>
          </w:tcPr>
          <w:p w14:paraId="67EB3C9D" w14:textId="77777777" w:rsidR="009A5789" w:rsidRPr="00AD67F1" w:rsidRDefault="009A5789" w:rsidP="009A5789">
            <w:pPr>
              <w:pStyle w:val="TableText10"/>
              <w:rPr>
                <w:color w:val="000000"/>
              </w:rPr>
            </w:pPr>
            <w:r w:rsidRPr="00AD67F1">
              <w:rPr>
                <w:color w:val="000000"/>
              </w:rPr>
              <w:t>221C (4)</w:t>
            </w:r>
          </w:p>
        </w:tc>
        <w:tc>
          <w:tcPr>
            <w:tcW w:w="3719" w:type="dxa"/>
          </w:tcPr>
          <w:p w14:paraId="4681435A" w14:textId="77777777" w:rsidR="009A5789" w:rsidRPr="00AD67F1" w:rsidRDefault="009A5789" w:rsidP="009A5789">
            <w:pPr>
              <w:pStyle w:val="TableText10"/>
              <w:rPr>
                <w:color w:val="000000"/>
              </w:rPr>
            </w:pPr>
            <w:r w:rsidRPr="00AD67F1">
              <w:rPr>
                <w:color w:val="000000"/>
              </w:rPr>
              <w:t>hire car driver accept hiring for hire car not fitted with GPS tracking</w:t>
            </w:r>
          </w:p>
        </w:tc>
        <w:tc>
          <w:tcPr>
            <w:tcW w:w="1321" w:type="dxa"/>
          </w:tcPr>
          <w:p w14:paraId="6801B83F" w14:textId="77777777" w:rsidR="009A5789" w:rsidRPr="00AD67F1" w:rsidRDefault="009A5789" w:rsidP="009A5789">
            <w:pPr>
              <w:pStyle w:val="TableText10"/>
              <w:rPr>
                <w:color w:val="000000"/>
              </w:rPr>
            </w:pPr>
            <w:r w:rsidRPr="00AD67F1">
              <w:rPr>
                <w:color w:val="000000"/>
              </w:rPr>
              <w:t>20</w:t>
            </w:r>
          </w:p>
        </w:tc>
        <w:tc>
          <w:tcPr>
            <w:tcW w:w="1423" w:type="dxa"/>
          </w:tcPr>
          <w:p w14:paraId="25063FF3" w14:textId="77777777" w:rsidR="009A5789" w:rsidRPr="00AD67F1" w:rsidRDefault="009A5789" w:rsidP="009A5789">
            <w:pPr>
              <w:pStyle w:val="TableText10"/>
              <w:rPr>
                <w:color w:val="000000"/>
              </w:rPr>
            </w:pPr>
          </w:p>
        </w:tc>
        <w:tc>
          <w:tcPr>
            <w:tcW w:w="1338" w:type="dxa"/>
          </w:tcPr>
          <w:p w14:paraId="7BD018CD" w14:textId="77777777" w:rsidR="009A5789" w:rsidRPr="00AD67F1" w:rsidRDefault="009A5789" w:rsidP="009A5789">
            <w:pPr>
              <w:pStyle w:val="TableText10"/>
              <w:rPr>
                <w:color w:val="000000"/>
              </w:rPr>
            </w:pPr>
          </w:p>
        </w:tc>
      </w:tr>
      <w:tr w:rsidR="009A5789" w:rsidRPr="00AD67F1" w14:paraId="3E8E3DF8" w14:textId="77777777" w:rsidTr="009A5789">
        <w:trPr>
          <w:cantSplit/>
        </w:trPr>
        <w:tc>
          <w:tcPr>
            <w:tcW w:w="1202" w:type="dxa"/>
          </w:tcPr>
          <w:p w14:paraId="37FD6863" w14:textId="77777777" w:rsidR="009A5789" w:rsidRPr="00AD67F1" w:rsidRDefault="009A5789" w:rsidP="009A5789">
            <w:pPr>
              <w:pStyle w:val="TableText10"/>
              <w:rPr>
                <w:color w:val="000000"/>
              </w:rPr>
            </w:pPr>
            <w:r w:rsidRPr="00AD67F1">
              <w:rPr>
                <w:color w:val="000000"/>
              </w:rPr>
              <w:t>307</w:t>
            </w:r>
          </w:p>
        </w:tc>
        <w:tc>
          <w:tcPr>
            <w:tcW w:w="2398" w:type="dxa"/>
          </w:tcPr>
          <w:p w14:paraId="0F9A7868" w14:textId="77777777" w:rsidR="009A5789" w:rsidRPr="00AD67F1" w:rsidRDefault="009A5789" w:rsidP="009A5789">
            <w:pPr>
              <w:pStyle w:val="TableText10"/>
              <w:rPr>
                <w:color w:val="000000"/>
              </w:rPr>
            </w:pPr>
            <w:r w:rsidRPr="00AD67F1">
              <w:rPr>
                <w:color w:val="000000"/>
              </w:rPr>
              <w:t>221D (1)</w:t>
            </w:r>
          </w:p>
        </w:tc>
        <w:tc>
          <w:tcPr>
            <w:tcW w:w="3719" w:type="dxa"/>
          </w:tcPr>
          <w:p w14:paraId="3409EA79" w14:textId="77777777" w:rsidR="009A5789" w:rsidRPr="00AD67F1" w:rsidRDefault="009A5789" w:rsidP="009A5789">
            <w:pPr>
              <w:pStyle w:val="TableText10"/>
              <w:rPr>
                <w:color w:val="000000"/>
              </w:rPr>
            </w:pPr>
            <w:r w:rsidRPr="00AD67F1">
              <w:rPr>
                <w:color w:val="000000"/>
              </w:rPr>
              <w:t>taxi driver stand/ply for hire in vehicle without security camera</w:t>
            </w:r>
          </w:p>
        </w:tc>
        <w:tc>
          <w:tcPr>
            <w:tcW w:w="1321" w:type="dxa"/>
          </w:tcPr>
          <w:p w14:paraId="7B7502BD" w14:textId="77777777" w:rsidR="009A5789" w:rsidRPr="00AD67F1" w:rsidRDefault="009A5789" w:rsidP="009A5789">
            <w:pPr>
              <w:pStyle w:val="TableText10"/>
              <w:rPr>
                <w:color w:val="000000"/>
              </w:rPr>
            </w:pPr>
            <w:r w:rsidRPr="00AD67F1">
              <w:rPr>
                <w:color w:val="000000"/>
              </w:rPr>
              <w:t>20</w:t>
            </w:r>
          </w:p>
        </w:tc>
        <w:tc>
          <w:tcPr>
            <w:tcW w:w="1423" w:type="dxa"/>
          </w:tcPr>
          <w:p w14:paraId="52F7043F" w14:textId="77777777" w:rsidR="009A5789" w:rsidRPr="00AD67F1" w:rsidRDefault="009A5789" w:rsidP="009A5789">
            <w:pPr>
              <w:pStyle w:val="TableText10"/>
              <w:rPr>
                <w:color w:val="000000"/>
              </w:rPr>
            </w:pPr>
            <w:r w:rsidRPr="00AD67F1">
              <w:rPr>
                <w:color w:val="000000"/>
              </w:rPr>
              <w:t>594</w:t>
            </w:r>
          </w:p>
        </w:tc>
        <w:tc>
          <w:tcPr>
            <w:tcW w:w="1338" w:type="dxa"/>
          </w:tcPr>
          <w:p w14:paraId="696ABAD4" w14:textId="77777777" w:rsidR="009A5789" w:rsidRPr="00AD67F1" w:rsidRDefault="009A5789" w:rsidP="009A5789">
            <w:pPr>
              <w:pStyle w:val="TableText10"/>
              <w:rPr>
                <w:color w:val="000000"/>
              </w:rPr>
            </w:pPr>
          </w:p>
        </w:tc>
      </w:tr>
      <w:tr w:rsidR="009A5789" w:rsidRPr="00AD67F1" w14:paraId="0971D933" w14:textId="77777777" w:rsidTr="009A5789">
        <w:trPr>
          <w:cantSplit/>
        </w:trPr>
        <w:tc>
          <w:tcPr>
            <w:tcW w:w="1202" w:type="dxa"/>
          </w:tcPr>
          <w:p w14:paraId="71EC1C98" w14:textId="77777777" w:rsidR="009A5789" w:rsidRPr="00AD67F1" w:rsidRDefault="009A5789" w:rsidP="009A5789">
            <w:pPr>
              <w:pStyle w:val="TableText10"/>
              <w:rPr>
                <w:color w:val="000000"/>
              </w:rPr>
            </w:pPr>
            <w:r w:rsidRPr="00AD67F1">
              <w:rPr>
                <w:color w:val="000000"/>
              </w:rPr>
              <w:t>308</w:t>
            </w:r>
          </w:p>
        </w:tc>
        <w:tc>
          <w:tcPr>
            <w:tcW w:w="2398" w:type="dxa"/>
          </w:tcPr>
          <w:p w14:paraId="0A11FAB1" w14:textId="77777777" w:rsidR="009A5789" w:rsidRPr="00AD67F1" w:rsidRDefault="009A5789" w:rsidP="009A5789">
            <w:pPr>
              <w:pStyle w:val="TableText10"/>
              <w:rPr>
                <w:color w:val="000000"/>
              </w:rPr>
            </w:pPr>
            <w:r w:rsidRPr="00AD67F1">
              <w:rPr>
                <w:color w:val="000000"/>
              </w:rPr>
              <w:t>221D (2)</w:t>
            </w:r>
          </w:p>
        </w:tc>
        <w:tc>
          <w:tcPr>
            <w:tcW w:w="3719" w:type="dxa"/>
          </w:tcPr>
          <w:p w14:paraId="6ECB1B5C" w14:textId="77777777" w:rsidR="009A5789" w:rsidRPr="00AD67F1" w:rsidRDefault="009A5789" w:rsidP="009A5789">
            <w:pPr>
              <w:pStyle w:val="TableText10"/>
              <w:rPr>
                <w:color w:val="000000"/>
              </w:rPr>
            </w:pPr>
            <w:r w:rsidRPr="00AD67F1">
              <w:rPr>
                <w:color w:val="000000"/>
              </w:rPr>
              <w:t>interfere with security camera recording in taxi</w:t>
            </w:r>
          </w:p>
        </w:tc>
        <w:tc>
          <w:tcPr>
            <w:tcW w:w="1321" w:type="dxa"/>
          </w:tcPr>
          <w:p w14:paraId="00E58812" w14:textId="77777777" w:rsidR="009A5789" w:rsidRPr="00AD67F1" w:rsidRDefault="009A5789" w:rsidP="009A5789">
            <w:pPr>
              <w:pStyle w:val="TableText10"/>
              <w:rPr>
                <w:color w:val="000000"/>
              </w:rPr>
            </w:pPr>
            <w:r w:rsidRPr="00AD67F1">
              <w:rPr>
                <w:color w:val="000000"/>
              </w:rPr>
              <w:t>20</w:t>
            </w:r>
          </w:p>
        </w:tc>
        <w:tc>
          <w:tcPr>
            <w:tcW w:w="1423" w:type="dxa"/>
          </w:tcPr>
          <w:p w14:paraId="00A1C088" w14:textId="77777777" w:rsidR="009A5789" w:rsidRPr="00AD67F1" w:rsidRDefault="009A5789" w:rsidP="009A5789">
            <w:pPr>
              <w:pStyle w:val="TableText10"/>
              <w:rPr>
                <w:color w:val="000000"/>
              </w:rPr>
            </w:pPr>
          </w:p>
        </w:tc>
        <w:tc>
          <w:tcPr>
            <w:tcW w:w="1338" w:type="dxa"/>
          </w:tcPr>
          <w:p w14:paraId="5863D867" w14:textId="77777777" w:rsidR="009A5789" w:rsidRPr="00AD67F1" w:rsidRDefault="009A5789" w:rsidP="009A5789">
            <w:pPr>
              <w:pStyle w:val="TableText10"/>
              <w:rPr>
                <w:color w:val="000000"/>
              </w:rPr>
            </w:pPr>
          </w:p>
        </w:tc>
      </w:tr>
      <w:tr w:rsidR="009A5789" w:rsidRPr="00AD67F1" w14:paraId="7FA0A768" w14:textId="77777777" w:rsidTr="009A5789">
        <w:trPr>
          <w:cantSplit/>
        </w:trPr>
        <w:tc>
          <w:tcPr>
            <w:tcW w:w="1202" w:type="dxa"/>
          </w:tcPr>
          <w:p w14:paraId="6FA6225C" w14:textId="77777777" w:rsidR="009A5789" w:rsidRPr="00AD67F1" w:rsidRDefault="009A5789" w:rsidP="009A5789">
            <w:pPr>
              <w:pStyle w:val="TableText10"/>
              <w:rPr>
                <w:color w:val="000000"/>
              </w:rPr>
            </w:pPr>
            <w:r w:rsidRPr="00AD67F1">
              <w:rPr>
                <w:color w:val="000000"/>
              </w:rPr>
              <w:t>309</w:t>
            </w:r>
          </w:p>
        </w:tc>
        <w:tc>
          <w:tcPr>
            <w:tcW w:w="2398" w:type="dxa"/>
          </w:tcPr>
          <w:p w14:paraId="53812366" w14:textId="77777777" w:rsidR="009A5789" w:rsidRPr="00AD67F1" w:rsidRDefault="009A5789" w:rsidP="009A5789">
            <w:pPr>
              <w:pStyle w:val="TableText10"/>
              <w:rPr>
                <w:color w:val="000000"/>
              </w:rPr>
            </w:pPr>
            <w:r w:rsidRPr="00AD67F1">
              <w:rPr>
                <w:color w:val="000000"/>
              </w:rPr>
              <w:t>221E (1) (a)</w:t>
            </w:r>
          </w:p>
        </w:tc>
        <w:tc>
          <w:tcPr>
            <w:tcW w:w="3719" w:type="dxa"/>
          </w:tcPr>
          <w:p w14:paraId="1C37E330" w14:textId="77777777" w:rsidR="009A5789" w:rsidRPr="00AD67F1" w:rsidRDefault="009A5789" w:rsidP="009A5789">
            <w:pPr>
              <w:pStyle w:val="TableText10"/>
              <w:rPr>
                <w:color w:val="000000"/>
              </w:rPr>
            </w:pPr>
            <w:r w:rsidRPr="00AD67F1">
              <w:rPr>
                <w:color w:val="000000"/>
              </w:rPr>
              <w:t>interfere with security device in bookable vehicle</w:t>
            </w:r>
          </w:p>
        </w:tc>
        <w:tc>
          <w:tcPr>
            <w:tcW w:w="1321" w:type="dxa"/>
          </w:tcPr>
          <w:p w14:paraId="271367D4" w14:textId="77777777" w:rsidR="009A5789" w:rsidRPr="00AD67F1" w:rsidRDefault="009A5789" w:rsidP="009A5789">
            <w:pPr>
              <w:pStyle w:val="TableText10"/>
              <w:rPr>
                <w:color w:val="000000"/>
              </w:rPr>
            </w:pPr>
            <w:r w:rsidRPr="00AD67F1">
              <w:rPr>
                <w:color w:val="000000"/>
              </w:rPr>
              <w:t>20</w:t>
            </w:r>
          </w:p>
        </w:tc>
        <w:tc>
          <w:tcPr>
            <w:tcW w:w="1423" w:type="dxa"/>
          </w:tcPr>
          <w:p w14:paraId="2E82FD1E" w14:textId="77777777" w:rsidR="009A5789" w:rsidRPr="00AD67F1" w:rsidRDefault="009A5789" w:rsidP="009A5789">
            <w:pPr>
              <w:pStyle w:val="TableText10"/>
              <w:rPr>
                <w:color w:val="000000"/>
              </w:rPr>
            </w:pPr>
          </w:p>
        </w:tc>
        <w:tc>
          <w:tcPr>
            <w:tcW w:w="1338" w:type="dxa"/>
          </w:tcPr>
          <w:p w14:paraId="72353E37" w14:textId="77777777" w:rsidR="009A5789" w:rsidRPr="00AD67F1" w:rsidRDefault="009A5789" w:rsidP="009A5789">
            <w:pPr>
              <w:pStyle w:val="TableText10"/>
              <w:rPr>
                <w:color w:val="000000"/>
              </w:rPr>
            </w:pPr>
          </w:p>
        </w:tc>
      </w:tr>
      <w:tr w:rsidR="009A5789" w:rsidRPr="00AD67F1" w14:paraId="392266DA" w14:textId="77777777" w:rsidTr="009A5789">
        <w:trPr>
          <w:cantSplit/>
        </w:trPr>
        <w:tc>
          <w:tcPr>
            <w:tcW w:w="1202" w:type="dxa"/>
          </w:tcPr>
          <w:p w14:paraId="5143427B" w14:textId="77777777" w:rsidR="009A5789" w:rsidRPr="00AD67F1" w:rsidRDefault="009A5789" w:rsidP="009A5789">
            <w:pPr>
              <w:pStyle w:val="TableText10"/>
              <w:rPr>
                <w:color w:val="000000"/>
              </w:rPr>
            </w:pPr>
            <w:r w:rsidRPr="00AD67F1">
              <w:rPr>
                <w:color w:val="000000"/>
              </w:rPr>
              <w:lastRenderedPageBreak/>
              <w:t>310</w:t>
            </w:r>
          </w:p>
        </w:tc>
        <w:tc>
          <w:tcPr>
            <w:tcW w:w="2398" w:type="dxa"/>
          </w:tcPr>
          <w:p w14:paraId="1C5A52B6" w14:textId="77777777" w:rsidR="009A5789" w:rsidRPr="00AD67F1" w:rsidRDefault="009A5789" w:rsidP="009A5789">
            <w:pPr>
              <w:pStyle w:val="TableText10"/>
              <w:rPr>
                <w:color w:val="000000"/>
              </w:rPr>
            </w:pPr>
            <w:r w:rsidRPr="00AD67F1">
              <w:rPr>
                <w:color w:val="000000"/>
              </w:rPr>
              <w:t>221E (1) (b)</w:t>
            </w:r>
          </w:p>
        </w:tc>
        <w:tc>
          <w:tcPr>
            <w:tcW w:w="3719" w:type="dxa"/>
          </w:tcPr>
          <w:p w14:paraId="5023C46B" w14:textId="77777777" w:rsidR="009A5789" w:rsidRPr="00AD67F1" w:rsidRDefault="009A5789" w:rsidP="009A5789">
            <w:pPr>
              <w:pStyle w:val="TableText10"/>
              <w:rPr>
                <w:color w:val="000000"/>
              </w:rPr>
            </w:pPr>
            <w:r w:rsidRPr="00AD67F1">
              <w:rPr>
                <w:color w:val="000000"/>
              </w:rPr>
              <w:t>interfere with electronic device in bookable vehicle</w:t>
            </w:r>
          </w:p>
        </w:tc>
        <w:tc>
          <w:tcPr>
            <w:tcW w:w="1321" w:type="dxa"/>
          </w:tcPr>
          <w:p w14:paraId="07330E79" w14:textId="77777777" w:rsidR="009A5789" w:rsidRPr="00AD67F1" w:rsidRDefault="009A5789" w:rsidP="009A5789">
            <w:pPr>
              <w:pStyle w:val="TableText10"/>
              <w:rPr>
                <w:color w:val="000000"/>
              </w:rPr>
            </w:pPr>
            <w:r w:rsidRPr="00AD67F1">
              <w:rPr>
                <w:color w:val="000000"/>
              </w:rPr>
              <w:t>20</w:t>
            </w:r>
          </w:p>
        </w:tc>
        <w:tc>
          <w:tcPr>
            <w:tcW w:w="1423" w:type="dxa"/>
          </w:tcPr>
          <w:p w14:paraId="4CBEE404" w14:textId="77777777" w:rsidR="009A5789" w:rsidRPr="00AD67F1" w:rsidRDefault="009A5789" w:rsidP="009A5789">
            <w:pPr>
              <w:pStyle w:val="TableText10"/>
              <w:rPr>
                <w:color w:val="000000"/>
              </w:rPr>
            </w:pPr>
          </w:p>
        </w:tc>
        <w:tc>
          <w:tcPr>
            <w:tcW w:w="1338" w:type="dxa"/>
          </w:tcPr>
          <w:p w14:paraId="523E3FCC" w14:textId="77777777" w:rsidR="009A5789" w:rsidRPr="00AD67F1" w:rsidRDefault="009A5789" w:rsidP="009A5789">
            <w:pPr>
              <w:pStyle w:val="TableText10"/>
              <w:rPr>
                <w:color w:val="000000"/>
              </w:rPr>
            </w:pPr>
          </w:p>
        </w:tc>
      </w:tr>
      <w:tr w:rsidR="009A5789" w:rsidRPr="00AD67F1" w14:paraId="0D28FEAF" w14:textId="77777777" w:rsidTr="009A5789">
        <w:trPr>
          <w:cantSplit/>
        </w:trPr>
        <w:tc>
          <w:tcPr>
            <w:tcW w:w="1202" w:type="dxa"/>
          </w:tcPr>
          <w:p w14:paraId="77D088B1" w14:textId="77777777" w:rsidR="009A5789" w:rsidRPr="00AD67F1" w:rsidRDefault="009A5789" w:rsidP="009A5789">
            <w:pPr>
              <w:pStyle w:val="TableText10"/>
              <w:rPr>
                <w:color w:val="000000"/>
              </w:rPr>
            </w:pPr>
            <w:r w:rsidRPr="00AD67F1">
              <w:rPr>
                <w:color w:val="000000"/>
              </w:rPr>
              <w:t>311</w:t>
            </w:r>
          </w:p>
        </w:tc>
        <w:tc>
          <w:tcPr>
            <w:tcW w:w="2398" w:type="dxa"/>
          </w:tcPr>
          <w:p w14:paraId="1618E3CB" w14:textId="77777777" w:rsidR="009A5789" w:rsidRPr="00AD67F1" w:rsidRDefault="009A5789" w:rsidP="009A5789">
            <w:pPr>
              <w:pStyle w:val="TableText10"/>
              <w:rPr>
                <w:color w:val="000000"/>
              </w:rPr>
            </w:pPr>
            <w:r w:rsidRPr="00AD67F1">
              <w:rPr>
                <w:color w:val="000000"/>
              </w:rPr>
              <w:t>221E (1) (c)</w:t>
            </w:r>
          </w:p>
        </w:tc>
        <w:tc>
          <w:tcPr>
            <w:tcW w:w="3719" w:type="dxa"/>
          </w:tcPr>
          <w:p w14:paraId="53E78F07" w14:textId="77777777" w:rsidR="009A5789" w:rsidRPr="00AD67F1" w:rsidRDefault="009A5789" w:rsidP="009A5789">
            <w:pPr>
              <w:pStyle w:val="TableText10"/>
              <w:rPr>
                <w:color w:val="000000"/>
              </w:rPr>
            </w:pPr>
            <w:r w:rsidRPr="00AD67F1">
              <w:rPr>
                <w:color w:val="000000"/>
              </w:rPr>
              <w:t>interfere with thing supporting security or electronic device in bookable vehicle</w:t>
            </w:r>
          </w:p>
        </w:tc>
        <w:tc>
          <w:tcPr>
            <w:tcW w:w="1321" w:type="dxa"/>
          </w:tcPr>
          <w:p w14:paraId="7566E6CB" w14:textId="77777777" w:rsidR="009A5789" w:rsidRPr="00AD67F1" w:rsidRDefault="009A5789" w:rsidP="009A5789">
            <w:pPr>
              <w:pStyle w:val="TableText10"/>
              <w:rPr>
                <w:color w:val="000000"/>
              </w:rPr>
            </w:pPr>
            <w:r w:rsidRPr="00AD67F1">
              <w:rPr>
                <w:color w:val="000000"/>
              </w:rPr>
              <w:t>20</w:t>
            </w:r>
          </w:p>
        </w:tc>
        <w:tc>
          <w:tcPr>
            <w:tcW w:w="1423" w:type="dxa"/>
          </w:tcPr>
          <w:p w14:paraId="07B0DF21" w14:textId="77777777" w:rsidR="009A5789" w:rsidRPr="00AD67F1" w:rsidRDefault="009A5789" w:rsidP="009A5789">
            <w:pPr>
              <w:pStyle w:val="TableText10"/>
              <w:rPr>
                <w:color w:val="000000"/>
              </w:rPr>
            </w:pPr>
          </w:p>
        </w:tc>
        <w:tc>
          <w:tcPr>
            <w:tcW w:w="1338" w:type="dxa"/>
          </w:tcPr>
          <w:p w14:paraId="276C9F53" w14:textId="77777777" w:rsidR="009A5789" w:rsidRPr="00AD67F1" w:rsidRDefault="009A5789" w:rsidP="009A5789">
            <w:pPr>
              <w:pStyle w:val="TableText10"/>
              <w:rPr>
                <w:color w:val="000000"/>
              </w:rPr>
            </w:pPr>
          </w:p>
        </w:tc>
      </w:tr>
      <w:tr w:rsidR="009A5789" w:rsidRPr="00AD67F1" w14:paraId="52E04AAB" w14:textId="77777777" w:rsidTr="009A5789">
        <w:trPr>
          <w:cantSplit/>
        </w:trPr>
        <w:tc>
          <w:tcPr>
            <w:tcW w:w="1202" w:type="dxa"/>
          </w:tcPr>
          <w:p w14:paraId="78BF36A5" w14:textId="77777777" w:rsidR="009A5789" w:rsidRPr="00AD67F1" w:rsidRDefault="009A5789" w:rsidP="009A5789">
            <w:pPr>
              <w:pStyle w:val="TableText10"/>
              <w:rPr>
                <w:color w:val="000000"/>
              </w:rPr>
            </w:pPr>
            <w:r w:rsidRPr="00AD67F1">
              <w:rPr>
                <w:color w:val="000000"/>
              </w:rPr>
              <w:t>312</w:t>
            </w:r>
          </w:p>
        </w:tc>
        <w:tc>
          <w:tcPr>
            <w:tcW w:w="2398" w:type="dxa"/>
          </w:tcPr>
          <w:p w14:paraId="5AA04530" w14:textId="77777777" w:rsidR="009A5789" w:rsidRPr="00AD67F1" w:rsidRDefault="009A5789" w:rsidP="009A5789">
            <w:pPr>
              <w:pStyle w:val="TableText10"/>
              <w:rPr>
                <w:color w:val="000000"/>
              </w:rPr>
            </w:pPr>
            <w:r w:rsidRPr="00AD67F1">
              <w:rPr>
                <w:color w:val="000000"/>
              </w:rPr>
              <w:t>221F (5)</w:t>
            </w:r>
          </w:p>
        </w:tc>
        <w:tc>
          <w:tcPr>
            <w:tcW w:w="3719" w:type="dxa"/>
          </w:tcPr>
          <w:p w14:paraId="518B15FB" w14:textId="77777777" w:rsidR="009A5789" w:rsidRPr="00AD67F1" w:rsidRDefault="009A5789" w:rsidP="009A5789">
            <w:pPr>
              <w:pStyle w:val="TableText10"/>
              <w:rPr>
                <w:color w:val="000000"/>
              </w:rPr>
            </w:pPr>
            <w:r w:rsidRPr="00AD67F1">
              <w:rPr>
                <w:color w:val="000000"/>
              </w:rPr>
              <w:t>contravene security device standard</w:t>
            </w:r>
          </w:p>
        </w:tc>
        <w:tc>
          <w:tcPr>
            <w:tcW w:w="1321" w:type="dxa"/>
          </w:tcPr>
          <w:p w14:paraId="5FD72C54" w14:textId="77777777" w:rsidR="009A5789" w:rsidRPr="00AD67F1" w:rsidRDefault="009A5789" w:rsidP="009A5789">
            <w:pPr>
              <w:pStyle w:val="TableText10"/>
              <w:rPr>
                <w:color w:val="000000"/>
              </w:rPr>
            </w:pPr>
            <w:r w:rsidRPr="00AD67F1">
              <w:rPr>
                <w:color w:val="000000"/>
              </w:rPr>
              <w:t>20</w:t>
            </w:r>
          </w:p>
        </w:tc>
        <w:tc>
          <w:tcPr>
            <w:tcW w:w="1423" w:type="dxa"/>
          </w:tcPr>
          <w:p w14:paraId="5CCC6CCE" w14:textId="77777777" w:rsidR="009A5789" w:rsidRPr="00AD67F1" w:rsidRDefault="009A5789" w:rsidP="009A5789">
            <w:pPr>
              <w:pStyle w:val="TableText10"/>
              <w:rPr>
                <w:color w:val="000000"/>
              </w:rPr>
            </w:pPr>
            <w:r w:rsidRPr="00AD67F1">
              <w:rPr>
                <w:color w:val="000000"/>
              </w:rPr>
              <w:t>675</w:t>
            </w:r>
          </w:p>
        </w:tc>
        <w:tc>
          <w:tcPr>
            <w:tcW w:w="1338" w:type="dxa"/>
          </w:tcPr>
          <w:p w14:paraId="2976EFF5" w14:textId="77777777" w:rsidR="009A5789" w:rsidRPr="00AD67F1" w:rsidRDefault="009A5789" w:rsidP="009A5789">
            <w:pPr>
              <w:pStyle w:val="TableText10"/>
              <w:rPr>
                <w:color w:val="000000"/>
              </w:rPr>
            </w:pPr>
          </w:p>
        </w:tc>
      </w:tr>
      <w:tr w:rsidR="009A5789" w:rsidRPr="00AD67F1" w14:paraId="55FA5C08" w14:textId="77777777" w:rsidTr="009A5789">
        <w:trPr>
          <w:cantSplit/>
        </w:trPr>
        <w:tc>
          <w:tcPr>
            <w:tcW w:w="1202" w:type="dxa"/>
          </w:tcPr>
          <w:p w14:paraId="019D5299" w14:textId="77777777" w:rsidR="009A5789" w:rsidRPr="00AD67F1" w:rsidRDefault="009A5789" w:rsidP="009A5789">
            <w:pPr>
              <w:pStyle w:val="TableText10"/>
              <w:rPr>
                <w:color w:val="000000"/>
              </w:rPr>
            </w:pPr>
            <w:r w:rsidRPr="00AD67F1">
              <w:rPr>
                <w:color w:val="000000"/>
              </w:rPr>
              <w:t>313</w:t>
            </w:r>
          </w:p>
        </w:tc>
        <w:tc>
          <w:tcPr>
            <w:tcW w:w="2398" w:type="dxa"/>
          </w:tcPr>
          <w:p w14:paraId="0B766E35" w14:textId="77777777" w:rsidR="009A5789" w:rsidRPr="00AD67F1" w:rsidRDefault="009A5789" w:rsidP="009A5789">
            <w:pPr>
              <w:pStyle w:val="TableText10"/>
              <w:rPr>
                <w:color w:val="000000"/>
              </w:rPr>
            </w:pPr>
            <w:r w:rsidRPr="00AD67F1">
              <w:rPr>
                <w:color w:val="000000"/>
              </w:rPr>
              <w:t>221G (1)</w:t>
            </w:r>
          </w:p>
        </w:tc>
        <w:tc>
          <w:tcPr>
            <w:tcW w:w="3719" w:type="dxa"/>
          </w:tcPr>
          <w:p w14:paraId="596EAAB0"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taxi booking</w:t>
            </w:r>
          </w:p>
        </w:tc>
        <w:tc>
          <w:tcPr>
            <w:tcW w:w="1321" w:type="dxa"/>
          </w:tcPr>
          <w:p w14:paraId="05971990" w14:textId="77777777" w:rsidR="009A5789" w:rsidRPr="00AD67F1" w:rsidRDefault="009A5789" w:rsidP="009A5789">
            <w:pPr>
              <w:pStyle w:val="TableText10"/>
              <w:rPr>
                <w:color w:val="000000"/>
              </w:rPr>
            </w:pPr>
            <w:r w:rsidRPr="00AD67F1">
              <w:rPr>
                <w:color w:val="000000"/>
              </w:rPr>
              <w:t>20</w:t>
            </w:r>
          </w:p>
        </w:tc>
        <w:tc>
          <w:tcPr>
            <w:tcW w:w="1423" w:type="dxa"/>
          </w:tcPr>
          <w:p w14:paraId="10BC6F99" w14:textId="77777777" w:rsidR="009A5789" w:rsidRPr="00AD67F1" w:rsidRDefault="009A5789" w:rsidP="009A5789">
            <w:pPr>
              <w:pStyle w:val="TableText10"/>
              <w:rPr>
                <w:color w:val="000000"/>
              </w:rPr>
            </w:pPr>
            <w:r w:rsidRPr="00AD67F1">
              <w:rPr>
                <w:color w:val="000000"/>
              </w:rPr>
              <w:t>594</w:t>
            </w:r>
          </w:p>
        </w:tc>
        <w:tc>
          <w:tcPr>
            <w:tcW w:w="1338" w:type="dxa"/>
          </w:tcPr>
          <w:p w14:paraId="28120298" w14:textId="77777777" w:rsidR="009A5789" w:rsidRPr="00AD67F1" w:rsidRDefault="009A5789" w:rsidP="009A5789">
            <w:pPr>
              <w:pStyle w:val="TableText10"/>
              <w:rPr>
                <w:color w:val="000000"/>
              </w:rPr>
            </w:pPr>
          </w:p>
        </w:tc>
      </w:tr>
      <w:tr w:rsidR="009A5789" w:rsidRPr="00AD67F1" w14:paraId="71789A94" w14:textId="77777777" w:rsidTr="009A5789">
        <w:trPr>
          <w:cantSplit/>
        </w:trPr>
        <w:tc>
          <w:tcPr>
            <w:tcW w:w="1202" w:type="dxa"/>
          </w:tcPr>
          <w:p w14:paraId="00A97E72" w14:textId="77777777" w:rsidR="009A5789" w:rsidRPr="00AD67F1" w:rsidRDefault="009A5789" w:rsidP="009A5789">
            <w:pPr>
              <w:pStyle w:val="TableText10"/>
              <w:rPr>
                <w:color w:val="000000"/>
              </w:rPr>
            </w:pPr>
            <w:r w:rsidRPr="00AD67F1">
              <w:rPr>
                <w:color w:val="000000"/>
              </w:rPr>
              <w:t>314</w:t>
            </w:r>
          </w:p>
        </w:tc>
        <w:tc>
          <w:tcPr>
            <w:tcW w:w="2398" w:type="dxa"/>
          </w:tcPr>
          <w:p w14:paraId="01647F3C" w14:textId="77777777" w:rsidR="009A5789" w:rsidRPr="00AD67F1" w:rsidRDefault="009A5789" w:rsidP="009A5789">
            <w:pPr>
              <w:pStyle w:val="TableText10"/>
              <w:rPr>
                <w:color w:val="000000"/>
              </w:rPr>
            </w:pPr>
            <w:r w:rsidRPr="00AD67F1">
              <w:rPr>
                <w:color w:val="000000"/>
              </w:rPr>
              <w:t>221G (2)</w:t>
            </w:r>
          </w:p>
        </w:tc>
        <w:tc>
          <w:tcPr>
            <w:tcW w:w="3719" w:type="dxa"/>
          </w:tcPr>
          <w:p w14:paraId="0771CD89" w14:textId="77777777" w:rsidR="009A5789" w:rsidRPr="00AD67F1" w:rsidRDefault="009A5789" w:rsidP="009A5789">
            <w:pPr>
              <w:pStyle w:val="TableText10"/>
              <w:rPr>
                <w:color w:val="000000"/>
              </w:rPr>
            </w:pPr>
            <w:r w:rsidRPr="00AD67F1">
              <w:rPr>
                <w:color w:val="000000"/>
              </w:rPr>
              <w:t>transport booking service provide way for taxi driver to accept jump</w:t>
            </w:r>
            <w:r w:rsidRPr="00AD67F1">
              <w:rPr>
                <w:color w:val="000000"/>
              </w:rPr>
              <w:noBreakHyphen/>
              <w:t>the</w:t>
            </w:r>
            <w:r w:rsidRPr="00AD67F1">
              <w:rPr>
                <w:color w:val="000000"/>
              </w:rPr>
              <w:noBreakHyphen/>
              <w:t>queue fee for taxi booking</w:t>
            </w:r>
          </w:p>
        </w:tc>
        <w:tc>
          <w:tcPr>
            <w:tcW w:w="1321" w:type="dxa"/>
          </w:tcPr>
          <w:p w14:paraId="33E6AA3E" w14:textId="77777777" w:rsidR="009A5789" w:rsidRPr="00AD67F1" w:rsidRDefault="009A5789" w:rsidP="009A5789">
            <w:pPr>
              <w:pStyle w:val="TableText10"/>
              <w:rPr>
                <w:color w:val="000000"/>
              </w:rPr>
            </w:pPr>
            <w:r w:rsidRPr="00AD67F1">
              <w:rPr>
                <w:color w:val="000000"/>
              </w:rPr>
              <w:t>20</w:t>
            </w:r>
          </w:p>
        </w:tc>
        <w:tc>
          <w:tcPr>
            <w:tcW w:w="1423" w:type="dxa"/>
          </w:tcPr>
          <w:p w14:paraId="331DD0D5" w14:textId="77777777" w:rsidR="009A5789" w:rsidRPr="00AD67F1" w:rsidRDefault="009A5789" w:rsidP="009A5789">
            <w:pPr>
              <w:pStyle w:val="TableText10"/>
              <w:rPr>
                <w:color w:val="000000"/>
              </w:rPr>
            </w:pPr>
            <w:r w:rsidRPr="00AD67F1">
              <w:rPr>
                <w:color w:val="000000"/>
              </w:rPr>
              <w:t>594</w:t>
            </w:r>
          </w:p>
        </w:tc>
        <w:tc>
          <w:tcPr>
            <w:tcW w:w="1338" w:type="dxa"/>
          </w:tcPr>
          <w:p w14:paraId="19E1409E" w14:textId="77777777" w:rsidR="009A5789" w:rsidRPr="00AD67F1" w:rsidRDefault="009A5789" w:rsidP="009A5789">
            <w:pPr>
              <w:pStyle w:val="TableText10"/>
              <w:rPr>
                <w:color w:val="000000"/>
              </w:rPr>
            </w:pPr>
          </w:p>
        </w:tc>
      </w:tr>
      <w:tr w:rsidR="009A5789" w:rsidRPr="00AD67F1" w14:paraId="22224821" w14:textId="77777777" w:rsidTr="009A5789">
        <w:trPr>
          <w:cantSplit/>
        </w:trPr>
        <w:tc>
          <w:tcPr>
            <w:tcW w:w="1202" w:type="dxa"/>
          </w:tcPr>
          <w:p w14:paraId="3ACF0DE9" w14:textId="77777777" w:rsidR="009A5789" w:rsidRPr="00AD67F1" w:rsidRDefault="009A5789" w:rsidP="009A5789">
            <w:pPr>
              <w:pStyle w:val="TableText10"/>
              <w:rPr>
                <w:color w:val="000000"/>
              </w:rPr>
            </w:pPr>
            <w:r w:rsidRPr="00AD67F1">
              <w:rPr>
                <w:color w:val="000000"/>
              </w:rPr>
              <w:t>315</w:t>
            </w:r>
          </w:p>
        </w:tc>
        <w:tc>
          <w:tcPr>
            <w:tcW w:w="2398" w:type="dxa"/>
          </w:tcPr>
          <w:p w14:paraId="34557E16" w14:textId="77777777" w:rsidR="009A5789" w:rsidRPr="00AD67F1" w:rsidRDefault="009A5789" w:rsidP="009A5789">
            <w:pPr>
              <w:pStyle w:val="TableText10"/>
              <w:rPr>
                <w:color w:val="000000"/>
              </w:rPr>
            </w:pPr>
            <w:r w:rsidRPr="00AD67F1">
              <w:rPr>
                <w:color w:val="000000"/>
              </w:rPr>
              <w:t>221G (3)</w:t>
            </w:r>
          </w:p>
        </w:tc>
        <w:tc>
          <w:tcPr>
            <w:tcW w:w="3719" w:type="dxa"/>
          </w:tcPr>
          <w:p w14:paraId="4ED2CEAF" w14:textId="77777777" w:rsidR="009A5789" w:rsidRPr="00AD67F1" w:rsidRDefault="009A5789" w:rsidP="009A5789">
            <w:pPr>
              <w:pStyle w:val="TableText10"/>
              <w:rPr>
                <w:color w:val="000000"/>
              </w:rPr>
            </w:pPr>
            <w:r w:rsidRPr="00AD67F1">
              <w:rPr>
                <w:color w:val="000000"/>
              </w:rPr>
              <w:t>taxi driver accept jump</w:t>
            </w:r>
            <w:r w:rsidRPr="00AD67F1">
              <w:rPr>
                <w:color w:val="000000"/>
              </w:rPr>
              <w:noBreakHyphen/>
              <w:t>the</w:t>
            </w:r>
            <w:r w:rsidRPr="00AD67F1">
              <w:rPr>
                <w:color w:val="000000"/>
              </w:rPr>
              <w:noBreakHyphen/>
              <w:t>queue fee for taxi booking</w:t>
            </w:r>
          </w:p>
        </w:tc>
        <w:tc>
          <w:tcPr>
            <w:tcW w:w="1321" w:type="dxa"/>
          </w:tcPr>
          <w:p w14:paraId="084FEE5D" w14:textId="77777777" w:rsidR="009A5789" w:rsidRPr="00AD67F1" w:rsidRDefault="009A5789" w:rsidP="009A5789">
            <w:pPr>
              <w:pStyle w:val="TableText10"/>
              <w:rPr>
                <w:color w:val="000000"/>
              </w:rPr>
            </w:pPr>
            <w:r w:rsidRPr="00AD67F1">
              <w:rPr>
                <w:color w:val="000000"/>
              </w:rPr>
              <w:t>20</w:t>
            </w:r>
          </w:p>
        </w:tc>
        <w:tc>
          <w:tcPr>
            <w:tcW w:w="1423" w:type="dxa"/>
          </w:tcPr>
          <w:p w14:paraId="7D7810A4" w14:textId="77777777" w:rsidR="009A5789" w:rsidRPr="00AD67F1" w:rsidRDefault="009A5789" w:rsidP="009A5789">
            <w:pPr>
              <w:pStyle w:val="TableText10"/>
              <w:rPr>
                <w:color w:val="000000"/>
              </w:rPr>
            </w:pPr>
            <w:r w:rsidRPr="00AD67F1">
              <w:rPr>
                <w:color w:val="000000"/>
              </w:rPr>
              <w:t>594</w:t>
            </w:r>
          </w:p>
        </w:tc>
        <w:tc>
          <w:tcPr>
            <w:tcW w:w="1338" w:type="dxa"/>
          </w:tcPr>
          <w:p w14:paraId="02235FE3" w14:textId="77777777" w:rsidR="009A5789" w:rsidRPr="00AD67F1" w:rsidRDefault="009A5789" w:rsidP="009A5789">
            <w:pPr>
              <w:pStyle w:val="TableText10"/>
              <w:rPr>
                <w:color w:val="000000"/>
              </w:rPr>
            </w:pPr>
          </w:p>
        </w:tc>
      </w:tr>
      <w:tr w:rsidR="009A5789" w:rsidRPr="00AD67F1" w14:paraId="35DB60CA" w14:textId="77777777" w:rsidTr="009A5789">
        <w:trPr>
          <w:cantSplit/>
        </w:trPr>
        <w:tc>
          <w:tcPr>
            <w:tcW w:w="1202" w:type="dxa"/>
          </w:tcPr>
          <w:p w14:paraId="1835EA77" w14:textId="77777777" w:rsidR="009A5789" w:rsidRPr="00AD67F1" w:rsidRDefault="009A5789" w:rsidP="009A5789">
            <w:pPr>
              <w:pStyle w:val="TableText10"/>
              <w:rPr>
                <w:color w:val="000000"/>
              </w:rPr>
            </w:pPr>
            <w:r w:rsidRPr="00AD67F1">
              <w:rPr>
                <w:color w:val="000000"/>
              </w:rPr>
              <w:t>316</w:t>
            </w:r>
          </w:p>
        </w:tc>
        <w:tc>
          <w:tcPr>
            <w:tcW w:w="2398" w:type="dxa"/>
          </w:tcPr>
          <w:p w14:paraId="6770A4DB" w14:textId="77777777" w:rsidR="009A5789" w:rsidRPr="00AD67F1" w:rsidRDefault="009A5789" w:rsidP="009A5789">
            <w:pPr>
              <w:pStyle w:val="TableText10"/>
              <w:rPr>
                <w:color w:val="000000"/>
              </w:rPr>
            </w:pPr>
            <w:r w:rsidRPr="00AD67F1">
              <w:rPr>
                <w:color w:val="000000"/>
              </w:rPr>
              <w:t>221H (1)</w:t>
            </w:r>
          </w:p>
        </w:tc>
        <w:tc>
          <w:tcPr>
            <w:tcW w:w="3719" w:type="dxa"/>
          </w:tcPr>
          <w:p w14:paraId="6771464A" w14:textId="77777777" w:rsidR="009A5789" w:rsidRPr="00AD67F1" w:rsidRDefault="009A5789" w:rsidP="009A5789">
            <w:pPr>
              <w:pStyle w:val="TableText10"/>
              <w:rPr>
                <w:color w:val="000000"/>
              </w:rPr>
            </w:pPr>
            <w:r w:rsidRPr="00AD67F1">
              <w:rPr>
                <w:color w:val="000000"/>
              </w:rPr>
              <w:t>transport booking service accept up</w:t>
            </w:r>
            <w:r w:rsidRPr="00AD67F1">
              <w:rPr>
                <w:color w:val="000000"/>
              </w:rPr>
              <w:noBreakHyphen/>
              <w:t>front tip for taxi/rideshare booking</w:t>
            </w:r>
          </w:p>
        </w:tc>
        <w:tc>
          <w:tcPr>
            <w:tcW w:w="1321" w:type="dxa"/>
          </w:tcPr>
          <w:p w14:paraId="7FA271D3" w14:textId="77777777" w:rsidR="009A5789" w:rsidRPr="00AD67F1" w:rsidRDefault="009A5789" w:rsidP="009A5789">
            <w:pPr>
              <w:pStyle w:val="TableText10"/>
              <w:rPr>
                <w:color w:val="000000"/>
              </w:rPr>
            </w:pPr>
            <w:r w:rsidRPr="00AD67F1">
              <w:rPr>
                <w:color w:val="000000"/>
              </w:rPr>
              <w:t>20</w:t>
            </w:r>
          </w:p>
        </w:tc>
        <w:tc>
          <w:tcPr>
            <w:tcW w:w="1423" w:type="dxa"/>
          </w:tcPr>
          <w:p w14:paraId="15F5AFE7" w14:textId="77777777" w:rsidR="009A5789" w:rsidRPr="00AD67F1" w:rsidRDefault="009A5789" w:rsidP="009A5789">
            <w:pPr>
              <w:pStyle w:val="TableText10"/>
              <w:rPr>
                <w:color w:val="000000"/>
              </w:rPr>
            </w:pPr>
            <w:r w:rsidRPr="00AD67F1">
              <w:rPr>
                <w:color w:val="000000"/>
              </w:rPr>
              <w:t>594</w:t>
            </w:r>
          </w:p>
        </w:tc>
        <w:tc>
          <w:tcPr>
            <w:tcW w:w="1338" w:type="dxa"/>
          </w:tcPr>
          <w:p w14:paraId="0D69FB53" w14:textId="77777777" w:rsidR="009A5789" w:rsidRPr="00AD67F1" w:rsidRDefault="009A5789" w:rsidP="009A5789">
            <w:pPr>
              <w:pStyle w:val="TableText10"/>
              <w:rPr>
                <w:color w:val="000000"/>
              </w:rPr>
            </w:pPr>
          </w:p>
        </w:tc>
      </w:tr>
      <w:tr w:rsidR="009A5789" w:rsidRPr="00AD67F1" w14:paraId="77832DF2" w14:textId="77777777" w:rsidTr="009A5789">
        <w:trPr>
          <w:cantSplit/>
        </w:trPr>
        <w:tc>
          <w:tcPr>
            <w:tcW w:w="1202" w:type="dxa"/>
          </w:tcPr>
          <w:p w14:paraId="3C1D03B8" w14:textId="77777777" w:rsidR="009A5789" w:rsidRPr="00AD67F1" w:rsidRDefault="009A5789" w:rsidP="009A5789">
            <w:pPr>
              <w:pStyle w:val="TableText10"/>
              <w:rPr>
                <w:color w:val="000000"/>
              </w:rPr>
            </w:pPr>
            <w:r w:rsidRPr="00AD67F1">
              <w:rPr>
                <w:color w:val="000000"/>
              </w:rPr>
              <w:lastRenderedPageBreak/>
              <w:t>317</w:t>
            </w:r>
          </w:p>
        </w:tc>
        <w:tc>
          <w:tcPr>
            <w:tcW w:w="2398" w:type="dxa"/>
          </w:tcPr>
          <w:p w14:paraId="4024779F" w14:textId="77777777" w:rsidR="009A5789" w:rsidRPr="00AD67F1" w:rsidRDefault="009A5789" w:rsidP="009A5789">
            <w:pPr>
              <w:pStyle w:val="TableText10"/>
              <w:rPr>
                <w:color w:val="000000"/>
              </w:rPr>
            </w:pPr>
            <w:r w:rsidRPr="00AD67F1">
              <w:rPr>
                <w:color w:val="000000"/>
              </w:rPr>
              <w:t>221H (2) (b) (i)</w:t>
            </w:r>
          </w:p>
        </w:tc>
        <w:tc>
          <w:tcPr>
            <w:tcW w:w="3719" w:type="dxa"/>
          </w:tcPr>
          <w:p w14:paraId="520DD711" w14:textId="77777777" w:rsidR="009A5789" w:rsidRPr="00AD67F1" w:rsidRDefault="009A5789" w:rsidP="009A5789">
            <w:pPr>
              <w:pStyle w:val="TableText10"/>
              <w:rPr>
                <w:color w:val="000000"/>
              </w:rPr>
            </w:pPr>
            <w:r w:rsidRPr="00AD67F1">
              <w:rPr>
                <w:color w:val="000000"/>
              </w:rPr>
              <w:t>transport booking service provide way for taxi driver to accept up</w:t>
            </w:r>
            <w:r w:rsidRPr="00AD67F1">
              <w:rPr>
                <w:color w:val="000000"/>
              </w:rPr>
              <w:noBreakHyphen/>
              <w:t>front tip for taxi booking</w:t>
            </w:r>
          </w:p>
        </w:tc>
        <w:tc>
          <w:tcPr>
            <w:tcW w:w="1321" w:type="dxa"/>
          </w:tcPr>
          <w:p w14:paraId="78008BE0" w14:textId="77777777" w:rsidR="009A5789" w:rsidRPr="00AD67F1" w:rsidRDefault="009A5789" w:rsidP="009A5789">
            <w:pPr>
              <w:pStyle w:val="TableText10"/>
              <w:rPr>
                <w:color w:val="000000"/>
              </w:rPr>
            </w:pPr>
            <w:r w:rsidRPr="00AD67F1">
              <w:rPr>
                <w:color w:val="000000"/>
              </w:rPr>
              <w:t>20</w:t>
            </w:r>
          </w:p>
        </w:tc>
        <w:tc>
          <w:tcPr>
            <w:tcW w:w="1423" w:type="dxa"/>
          </w:tcPr>
          <w:p w14:paraId="4803155F" w14:textId="77777777" w:rsidR="009A5789" w:rsidRPr="00AD67F1" w:rsidRDefault="009A5789" w:rsidP="009A5789">
            <w:pPr>
              <w:pStyle w:val="TableText10"/>
              <w:rPr>
                <w:color w:val="000000"/>
              </w:rPr>
            </w:pPr>
            <w:r w:rsidRPr="00AD67F1">
              <w:rPr>
                <w:color w:val="000000"/>
              </w:rPr>
              <w:t>594</w:t>
            </w:r>
          </w:p>
        </w:tc>
        <w:tc>
          <w:tcPr>
            <w:tcW w:w="1338" w:type="dxa"/>
          </w:tcPr>
          <w:p w14:paraId="3957C73C" w14:textId="77777777" w:rsidR="009A5789" w:rsidRPr="00AD67F1" w:rsidRDefault="009A5789" w:rsidP="009A5789">
            <w:pPr>
              <w:pStyle w:val="TableText10"/>
              <w:rPr>
                <w:color w:val="000000"/>
              </w:rPr>
            </w:pPr>
          </w:p>
        </w:tc>
      </w:tr>
      <w:tr w:rsidR="009A5789" w:rsidRPr="00AD67F1" w14:paraId="21286B71" w14:textId="77777777" w:rsidTr="009A5789">
        <w:trPr>
          <w:cantSplit/>
        </w:trPr>
        <w:tc>
          <w:tcPr>
            <w:tcW w:w="1202" w:type="dxa"/>
          </w:tcPr>
          <w:p w14:paraId="7E86A55B" w14:textId="77777777" w:rsidR="009A5789" w:rsidRPr="00AD67F1" w:rsidRDefault="009A5789" w:rsidP="009A5789">
            <w:pPr>
              <w:pStyle w:val="TableText10"/>
              <w:rPr>
                <w:color w:val="000000"/>
              </w:rPr>
            </w:pPr>
            <w:r w:rsidRPr="00AD67F1">
              <w:rPr>
                <w:color w:val="000000"/>
              </w:rPr>
              <w:t>318</w:t>
            </w:r>
          </w:p>
        </w:tc>
        <w:tc>
          <w:tcPr>
            <w:tcW w:w="2398" w:type="dxa"/>
          </w:tcPr>
          <w:p w14:paraId="0E828B6C" w14:textId="77777777" w:rsidR="009A5789" w:rsidRPr="00AD67F1" w:rsidRDefault="009A5789" w:rsidP="009A5789">
            <w:pPr>
              <w:pStyle w:val="TableText10"/>
              <w:rPr>
                <w:color w:val="000000"/>
              </w:rPr>
            </w:pPr>
            <w:r w:rsidRPr="00AD67F1">
              <w:rPr>
                <w:color w:val="000000"/>
              </w:rPr>
              <w:t>221H (2) (b) (ii)</w:t>
            </w:r>
          </w:p>
        </w:tc>
        <w:tc>
          <w:tcPr>
            <w:tcW w:w="3719" w:type="dxa"/>
          </w:tcPr>
          <w:p w14:paraId="412B6F59" w14:textId="77777777" w:rsidR="009A5789" w:rsidRPr="00AD67F1" w:rsidRDefault="009A5789" w:rsidP="009A5789">
            <w:pPr>
              <w:pStyle w:val="TableText10"/>
              <w:rPr>
                <w:color w:val="000000"/>
              </w:rPr>
            </w:pPr>
            <w:r w:rsidRPr="00AD67F1">
              <w:rPr>
                <w:color w:val="000000"/>
              </w:rPr>
              <w:t>transport booking service provide way for rideshare driver to accept up</w:t>
            </w:r>
            <w:r w:rsidRPr="00AD67F1">
              <w:rPr>
                <w:color w:val="000000"/>
              </w:rPr>
              <w:noBreakHyphen/>
              <w:t>front tip for rideshare booking</w:t>
            </w:r>
          </w:p>
        </w:tc>
        <w:tc>
          <w:tcPr>
            <w:tcW w:w="1321" w:type="dxa"/>
          </w:tcPr>
          <w:p w14:paraId="3A5B7D41" w14:textId="77777777" w:rsidR="009A5789" w:rsidRPr="00AD67F1" w:rsidRDefault="009A5789" w:rsidP="009A5789">
            <w:pPr>
              <w:pStyle w:val="TableText10"/>
              <w:rPr>
                <w:color w:val="000000"/>
              </w:rPr>
            </w:pPr>
            <w:r w:rsidRPr="00AD67F1">
              <w:rPr>
                <w:color w:val="000000"/>
              </w:rPr>
              <w:t>20</w:t>
            </w:r>
          </w:p>
        </w:tc>
        <w:tc>
          <w:tcPr>
            <w:tcW w:w="1423" w:type="dxa"/>
          </w:tcPr>
          <w:p w14:paraId="62E0EADF" w14:textId="77777777" w:rsidR="009A5789" w:rsidRPr="00AD67F1" w:rsidRDefault="009A5789" w:rsidP="009A5789">
            <w:pPr>
              <w:pStyle w:val="TableText10"/>
              <w:rPr>
                <w:color w:val="000000"/>
              </w:rPr>
            </w:pPr>
            <w:r w:rsidRPr="00AD67F1">
              <w:rPr>
                <w:color w:val="000000"/>
              </w:rPr>
              <w:t>594</w:t>
            </w:r>
          </w:p>
        </w:tc>
        <w:tc>
          <w:tcPr>
            <w:tcW w:w="1338" w:type="dxa"/>
          </w:tcPr>
          <w:p w14:paraId="699F590E" w14:textId="77777777" w:rsidR="009A5789" w:rsidRPr="00AD67F1" w:rsidRDefault="009A5789" w:rsidP="009A5789">
            <w:pPr>
              <w:pStyle w:val="TableText10"/>
              <w:rPr>
                <w:color w:val="000000"/>
              </w:rPr>
            </w:pPr>
          </w:p>
        </w:tc>
      </w:tr>
      <w:tr w:rsidR="009A5789" w:rsidRPr="00AD67F1" w14:paraId="553CCE4A" w14:textId="77777777" w:rsidTr="009A5789">
        <w:trPr>
          <w:cantSplit/>
        </w:trPr>
        <w:tc>
          <w:tcPr>
            <w:tcW w:w="1202" w:type="dxa"/>
          </w:tcPr>
          <w:p w14:paraId="26AEA379" w14:textId="77777777" w:rsidR="009A5789" w:rsidRPr="00AD67F1" w:rsidRDefault="009A5789" w:rsidP="009A5789">
            <w:pPr>
              <w:pStyle w:val="TableText10"/>
              <w:rPr>
                <w:color w:val="000000"/>
              </w:rPr>
            </w:pPr>
            <w:r w:rsidRPr="00AD67F1">
              <w:rPr>
                <w:color w:val="000000"/>
              </w:rPr>
              <w:t>319</w:t>
            </w:r>
          </w:p>
        </w:tc>
        <w:tc>
          <w:tcPr>
            <w:tcW w:w="2398" w:type="dxa"/>
          </w:tcPr>
          <w:p w14:paraId="14C20F22" w14:textId="77777777" w:rsidR="009A5789" w:rsidRPr="00AD67F1" w:rsidRDefault="009A5789" w:rsidP="009A5789">
            <w:pPr>
              <w:pStyle w:val="TableText10"/>
              <w:rPr>
                <w:color w:val="000000"/>
              </w:rPr>
            </w:pPr>
            <w:r w:rsidRPr="00AD67F1">
              <w:rPr>
                <w:color w:val="000000"/>
              </w:rPr>
              <w:t>221H (3)</w:t>
            </w:r>
          </w:p>
        </w:tc>
        <w:tc>
          <w:tcPr>
            <w:tcW w:w="3719" w:type="dxa"/>
          </w:tcPr>
          <w:p w14:paraId="73CB4B56" w14:textId="77777777" w:rsidR="009A5789" w:rsidRPr="00AD67F1" w:rsidRDefault="009A5789" w:rsidP="009A5789">
            <w:pPr>
              <w:pStyle w:val="TableText10"/>
              <w:rPr>
                <w:color w:val="000000"/>
              </w:rPr>
            </w:pPr>
            <w:r w:rsidRPr="00AD67F1">
              <w:rPr>
                <w:color w:val="000000"/>
              </w:rPr>
              <w:t>taxi driver accept up</w:t>
            </w:r>
            <w:r w:rsidRPr="00AD67F1">
              <w:rPr>
                <w:color w:val="000000"/>
              </w:rPr>
              <w:noBreakHyphen/>
              <w:t>front tip for taxi booking</w:t>
            </w:r>
          </w:p>
        </w:tc>
        <w:tc>
          <w:tcPr>
            <w:tcW w:w="1321" w:type="dxa"/>
          </w:tcPr>
          <w:p w14:paraId="59162717" w14:textId="77777777" w:rsidR="009A5789" w:rsidRPr="00AD67F1" w:rsidRDefault="009A5789" w:rsidP="009A5789">
            <w:pPr>
              <w:pStyle w:val="TableText10"/>
              <w:rPr>
                <w:color w:val="000000"/>
              </w:rPr>
            </w:pPr>
            <w:r w:rsidRPr="00AD67F1">
              <w:rPr>
                <w:color w:val="000000"/>
              </w:rPr>
              <w:t>20</w:t>
            </w:r>
          </w:p>
        </w:tc>
        <w:tc>
          <w:tcPr>
            <w:tcW w:w="1423" w:type="dxa"/>
          </w:tcPr>
          <w:p w14:paraId="41E67925" w14:textId="77777777" w:rsidR="009A5789" w:rsidRPr="00AD67F1" w:rsidRDefault="009A5789" w:rsidP="009A5789">
            <w:pPr>
              <w:pStyle w:val="TableText10"/>
              <w:rPr>
                <w:color w:val="000000"/>
              </w:rPr>
            </w:pPr>
            <w:r w:rsidRPr="00AD67F1">
              <w:rPr>
                <w:color w:val="000000"/>
              </w:rPr>
              <w:t>594</w:t>
            </w:r>
          </w:p>
        </w:tc>
        <w:tc>
          <w:tcPr>
            <w:tcW w:w="1338" w:type="dxa"/>
          </w:tcPr>
          <w:p w14:paraId="41C24779" w14:textId="77777777" w:rsidR="009A5789" w:rsidRPr="00AD67F1" w:rsidRDefault="009A5789" w:rsidP="009A5789">
            <w:pPr>
              <w:pStyle w:val="TableText10"/>
              <w:rPr>
                <w:color w:val="000000"/>
              </w:rPr>
            </w:pPr>
          </w:p>
        </w:tc>
      </w:tr>
      <w:tr w:rsidR="009A5789" w:rsidRPr="00AD67F1" w14:paraId="3BD5F8E2" w14:textId="77777777" w:rsidTr="009A5789">
        <w:trPr>
          <w:cantSplit/>
        </w:trPr>
        <w:tc>
          <w:tcPr>
            <w:tcW w:w="1202" w:type="dxa"/>
          </w:tcPr>
          <w:p w14:paraId="18C2C4DA" w14:textId="77777777" w:rsidR="009A5789" w:rsidRPr="00AD67F1" w:rsidRDefault="009A5789" w:rsidP="009A5789">
            <w:pPr>
              <w:pStyle w:val="TableText10"/>
              <w:rPr>
                <w:color w:val="000000"/>
              </w:rPr>
            </w:pPr>
            <w:r w:rsidRPr="00AD67F1">
              <w:rPr>
                <w:color w:val="000000"/>
              </w:rPr>
              <w:t>320</w:t>
            </w:r>
          </w:p>
        </w:tc>
        <w:tc>
          <w:tcPr>
            <w:tcW w:w="2398" w:type="dxa"/>
          </w:tcPr>
          <w:p w14:paraId="03069C1E" w14:textId="77777777" w:rsidR="009A5789" w:rsidRPr="00AD67F1" w:rsidRDefault="009A5789" w:rsidP="009A5789">
            <w:pPr>
              <w:pStyle w:val="TableText10"/>
              <w:rPr>
                <w:color w:val="000000"/>
              </w:rPr>
            </w:pPr>
            <w:r w:rsidRPr="00AD67F1">
              <w:rPr>
                <w:color w:val="000000"/>
              </w:rPr>
              <w:t>221H (4)</w:t>
            </w:r>
          </w:p>
        </w:tc>
        <w:tc>
          <w:tcPr>
            <w:tcW w:w="3719" w:type="dxa"/>
          </w:tcPr>
          <w:p w14:paraId="2F9FD1DD" w14:textId="77777777" w:rsidR="009A5789" w:rsidRPr="00AD67F1" w:rsidRDefault="009A5789" w:rsidP="009A5789">
            <w:pPr>
              <w:pStyle w:val="TableText10"/>
              <w:rPr>
                <w:color w:val="000000"/>
              </w:rPr>
            </w:pPr>
            <w:r w:rsidRPr="00AD67F1">
              <w:rPr>
                <w:color w:val="000000"/>
              </w:rPr>
              <w:t>rideshare driver accept up</w:t>
            </w:r>
            <w:r w:rsidRPr="00AD67F1">
              <w:rPr>
                <w:color w:val="000000"/>
              </w:rPr>
              <w:noBreakHyphen/>
              <w:t>front tip for rideshare booking</w:t>
            </w:r>
          </w:p>
        </w:tc>
        <w:tc>
          <w:tcPr>
            <w:tcW w:w="1321" w:type="dxa"/>
          </w:tcPr>
          <w:p w14:paraId="2142D026" w14:textId="77777777" w:rsidR="009A5789" w:rsidRPr="00AD67F1" w:rsidRDefault="009A5789" w:rsidP="009A5789">
            <w:pPr>
              <w:pStyle w:val="TableText10"/>
              <w:rPr>
                <w:color w:val="000000"/>
              </w:rPr>
            </w:pPr>
            <w:r w:rsidRPr="00AD67F1">
              <w:rPr>
                <w:color w:val="000000"/>
              </w:rPr>
              <w:t>20</w:t>
            </w:r>
          </w:p>
        </w:tc>
        <w:tc>
          <w:tcPr>
            <w:tcW w:w="1423" w:type="dxa"/>
          </w:tcPr>
          <w:p w14:paraId="1B380983" w14:textId="77777777" w:rsidR="009A5789" w:rsidRPr="00AD67F1" w:rsidRDefault="009A5789" w:rsidP="009A5789">
            <w:pPr>
              <w:pStyle w:val="TableText10"/>
              <w:rPr>
                <w:color w:val="000000"/>
              </w:rPr>
            </w:pPr>
            <w:r w:rsidRPr="00AD67F1">
              <w:rPr>
                <w:color w:val="000000"/>
              </w:rPr>
              <w:t>594</w:t>
            </w:r>
          </w:p>
        </w:tc>
        <w:tc>
          <w:tcPr>
            <w:tcW w:w="1338" w:type="dxa"/>
          </w:tcPr>
          <w:p w14:paraId="4FD1B9E9" w14:textId="77777777" w:rsidR="009A5789" w:rsidRPr="00AD67F1" w:rsidRDefault="009A5789" w:rsidP="009A5789">
            <w:pPr>
              <w:pStyle w:val="TableText10"/>
              <w:rPr>
                <w:color w:val="000000"/>
              </w:rPr>
            </w:pPr>
          </w:p>
        </w:tc>
      </w:tr>
      <w:tr w:rsidR="009A5789" w:rsidRPr="00AD67F1" w14:paraId="0F6FF97E" w14:textId="77777777" w:rsidTr="009A5789">
        <w:trPr>
          <w:cantSplit/>
        </w:trPr>
        <w:tc>
          <w:tcPr>
            <w:tcW w:w="1202" w:type="dxa"/>
          </w:tcPr>
          <w:p w14:paraId="1AB9DCC2" w14:textId="77777777" w:rsidR="009A5789" w:rsidRPr="00AD67F1" w:rsidRDefault="009A5789" w:rsidP="009A5789">
            <w:pPr>
              <w:pStyle w:val="TableText10"/>
              <w:rPr>
                <w:color w:val="000000"/>
              </w:rPr>
            </w:pPr>
            <w:r w:rsidRPr="00AD67F1">
              <w:rPr>
                <w:color w:val="000000"/>
              </w:rPr>
              <w:t>321</w:t>
            </w:r>
          </w:p>
        </w:tc>
        <w:tc>
          <w:tcPr>
            <w:tcW w:w="2398" w:type="dxa"/>
          </w:tcPr>
          <w:p w14:paraId="6756AC1B" w14:textId="77777777" w:rsidR="009A5789" w:rsidRPr="00AD67F1" w:rsidRDefault="009A5789" w:rsidP="009A5789">
            <w:pPr>
              <w:pStyle w:val="TableText10"/>
              <w:rPr>
                <w:color w:val="000000"/>
              </w:rPr>
            </w:pPr>
            <w:r w:rsidRPr="00AD67F1">
              <w:rPr>
                <w:color w:val="000000"/>
              </w:rPr>
              <w:t>221I (1) (b) (i)</w:t>
            </w:r>
          </w:p>
        </w:tc>
        <w:tc>
          <w:tcPr>
            <w:tcW w:w="3719" w:type="dxa"/>
          </w:tcPr>
          <w:p w14:paraId="03157967"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bookable vehicle booking during emergency</w:t>
            </w:r>
          </w:p>
        </w:tc>
        <w:tc>
          <w:tcPr>
            <w:tcW w:w="1321" w:type="dxa"/>
          </w:tcPr>
          <w:p w14:paraId="69DF25FA" w14:textId="77777777" w:rsidR="009A5789" w:rsidRPr="00AD67F1" w:rsidRDefault="009A5789" w:rsidP="009A5789">
            <w:pPr>
              <w:pStyle w:val="TableText10"/>
              <w:rPr>
                <w:color w:val="000000"/>
              </w:rPr>
            </w:pPr>
            <w:r w:rsidRPr="00AD67F1">
              <w:rPr>
                <w:color w:val="000000"/>
              </w:rPr>
              <w:t>20</w:t>
            </w:r>
          </w:p>
        </w:tc>
        <w:tc>
          <w:tcPr>
            <w:tcW w:w="1423" w:type="dxa"/>
          </w:tcPr>
          <w:p w14:paraId="30C0E58E" w14:textId="77777777" w:rsidR="009A5789" w:rsidRPr="00AD67F1" w:rsidRDefault="009A5789" w:rsidP="009A5789">
            <w:pPr>
              <w:pStyle w:val="TableText10"/>
              <w:rPr>
                <w:color w:val="000000"/>
              </w:rPr>
            </w:pPr>
            <w:r w:rsidRPr="00AD67F1">
              <w:rPr>
                <w:color w:val="000000"/>
              </w:rPr>
              <w:t>594</w:t>
            </w:r>
          </w:p>
        </w:tc>
        <w:tc>
          <w:tcPr>
            <w:tcW w:w="1338" w:type="dxa"/>
          </w:tcPr>
          <w:p w14:paraId="73333B1F" w14:textId="77777777" w:rsidR="009A5789" w:rsidRPr="00AD67F1" w:rsidRDefault="009A5789" w:rsidP="009A5789">
            <w:pPr>
              <w:pStyle w:val="TableText10"/>
              <w:rPr>
                <w:color w:val="000000"/>
              </w:rPr>
            </w:pPr>
          </w:p>
        </w:tc>
      </w:tr>
      <w:tr w:rsidR="009A5789" w:rsidRPr="00AD67F1" w14:paraId="6BFF07E0" w14:textId="77777777" w:rsidTr="009A5789">
        <w:trPr>
          <w:cantSplit/>
        </w:trPr>
        <w:tc>
          <w:tcPr>
            <w:tcW w:w="1202" w:type="dxa"/>
          </w:tcPr>
          <w:p w14:paraId="55C31989" w14:textId="77777777" w:rsidR="009A5789" w:rsidRPr="00AD67F1" w:rsidRDefault="009A5789" w:rsidP="009A5789">
            <w:pPr>
              <w:pStyle w:val="TableText10"/>
              <w:rPr>
                <w:color w:val="000000"/>
              </w:rPr>
            </w:pPr>
            <w:r w:rsidRPr="00AD67F1">
              <w:rPr>
                <w:color w:val="000000"/>
              </w:rPr>
              <w:lastRenderedPageBreak/>
              <w:t>322</w:t>
            </w:r>
          </w:p>
        </w:tc>
        <w:tc>
          <w:tcPr>
            <w:tcW w:w="2398" w:type="dxa"/>
          </w:tcPr>
          <w:p w14:paraId="38B7708A" w14:textId="77777777" w:rsidR="009A5789" w:rsidRPr="00AD67F1" w:rsidRDefault="009A5789" w:rsidP="009A5789">
            <w:pPr>
              <w:pStyle w:val="TableText10"/>
              <w:rPr>
                <w:color w:val="000000"/>
              </w:rPr>
            </w:pPr>
            <w:r w:rsidRPr="00AD67F1">
              <w:rPr>
                <w:color w:val="000000"/>
              </w:rPr>
              <w:t>221I (1) (b) (ii)</w:t>
            </w:r>
          </w:p>
        </w:tc>
        <w:tc>
          <w:tcPr>
            <w:tcW w:w="3719" w:type="dxa"/>
          </w:tcPr>
          <w:p w14:paraId="70653AD1" w14:textId="77777777" w:rsidR="009A5789" w:rsidRPr="00AD67F1" w:rsidRDefault="009A5789" w:rsidP="009A5789">
            <w:pPr>
              <w:pStyle w:val="TableText10"/>
              <w:rPr>
                <w:color w:val="000000"/>
              </w:rPr>
            </w:pPr>
            <w:r w:rsidRPr="00AD67F1">
              <w:rPr>
                <w:color w:val="000000"/>
              </w:rPr>
              <w:t>transport booking service provide way for bookable vehicle driver to accept jump</w:t>
            </w:r>
            <w:r w:rsidRPr="00AD67F1">
              <w:rPr>
                <w:color w:val="000000"/>
              </w:rPr>
              <w:noBreakHyphen/>
              <w:t>the</w:t>
            </w:r>
            <w:r w:rsidRPr="00AD67F1">
              <w:rPr>
                <w:color w:val="000000"/>
              </w:rPr>
              <w:noBreakHyphen/>
              <w:t>queue fee for bookable vehicle booking during emergency</w:t>
            </w:r>
          </w:p>
        </w:tc>
        <w:tc>
          <w:tcPr>
            <w:tcW w:w="1321" w:type="dxa"/>
          </w:tcPr>
          <w:p w14:paraId="768E5836" w14:textId="77777777" w:rsidR="009A5789" w:rsidRPr="00AD67F1" w:rsidRDefault="009A5789" w:rsidP="009A5789">
            <w:pPr>
              <w:pStyle w:val="TableText10"/>
              <w:rPr>
                <w:color w:val="000000"/>
              </w:rPr>
            </w:pPr>
            <w:r w:rsidRPr="00AD67F1">
              <w:rPr>
                <w:color w:val="000000"/>
              </w:rPr>
              <w:t>20</w:t>
            </w:r>
          </w:p>
        </w:tc>
        <w:tc>
          <w:tcPr>
            <w:tcW w:w="1423" w:type="dxa"/>
          </w:tcPr>
          <w:p w14:paraId="4DDB0C39" w14:textId="77777777" w:rsidR="009A5789" w:rsidRPr="00AD67F1" w:rsidRDefault="009A5789" w:rsidP="009A5789">
            <w:pPr>
              <w:pStyle w:val="TableText10"/>
              <w:rPr>
                <w:color w:val="000000"/>
              </w:rPr>
            </w:pPr>
            <w:r w:rsidRPr="00AD67F1">
              <w:rPr>
                <w:color w:val="000000"/>
              </w:rPr>
              <w:t>594</w:t>
            </w:r>
          </w:p>
        </w:tc>
        <w:tc>
          <w:tcPr>
            <w:tcW w:w="1338" w:type="dxa"/>
          </w:tcPr>
          <w:p w14:paraId="6770C33E" w14:textId="77777777" w:rsidR="009A5789" w:rsidRPr="00AD67F1" w:rsidRDefault="009A5789" w:rsidP="009A5789">
            <w:pPr>
              <w:pStyle w:val="TableText10"/>
              <w:rPr>
                <w:color w:val="000000"/>
              </w:rPr>
            </w:pPr>
          </w:p>
        </w:tc>
      </w:tr>
      <w:tr w:rsidR="009A5789" w:rsidRPr="00AD67F1" w14:paraId="38924FD7" w14:textId="77777777" w:rsidTr="009A5789">
        <w:trPr>
          <w:cantSplit/>
        </w:trPr>
        <w:tc>
          <w:tcPr>
            <w:tcW w:w="1202" w:type="dxa"/>
          </w:tcPr>
          <w:p w14:paraId="31DDFADC" w14:textId="77777777" w:rsidR="009A5789" w:rsidRPr="00AD67F1" w:rsidRDefault="009A5789" w:rsidP="009A5789">
            <w:pPr>
              <w:pStyle w:val="TableText10"/>
              <w:rPr>
                <w:color w:val="000000"/>
              </w:rPr>
            </w:pPr>
            <w:r w:rsidRPr="00AD67F1">
              <w:rPr>
                <w:color w:val="000000"/>
              </w:rPr>
              <w:t>323</w:t>
            </w:r>
          </w:p>
        </w:tc>
        <w:tc>
          <w:tcPr>
            <w:tcW w:w="2398" w:type="dxa"/>
          </w:tcPr>
          <w:p w14:paraId="2BEDA5B6" w14:textId="77777777" w:rsidR="009A5789" w:rsidRPr="00AD67F1" w:rsidRDefault="009A5789" w:rsidP="009A5789">
            <w:pPr>
              <w:pStyle w:val="TableText10"/>
              <w:rPr>
                <w:color w:val="000000"/>
              </w:rPr>
            </w:pPr>
            <w:r w:rsidRPr="00AD67F1">
              <w:rPr>
                <w:color w:val="000000"/>
              </w:rPr>
              <w:t>221I (1) (b) (iii)</w:t>
            </w:r>
          </w:p>
        </w:tc>
        <w:tc>
          <w:tcPr>
            <w:tcW w:w="3719" w:type="dxa"/>
          </w:tcPr>
          <w:p w14:paraId="56FAFE26" w14:textId="77777777" w:rsidR="009A5789" w:rsidRPr="00AD67F1" w:rsidRDefault="009A5789" w:rsidP="009A5789">
            <w:pPr>
              <w:pStyle w:val="TableText10"/>
              <w:rPr>
                <w:color w:val="000000"/>
              </w:rPr>
            </w:pPr>
            <w:r w:rsidRPr="00AD67F1">
              <w:rPr>
                <w:color w:val="000000"/>
              </w:rPr>
              <w:t>transport booking service apply surge pricing for bookable vehicle during emergency</w:t>
            </w:r>
          </w:p>
        </w:tc>
        <w:tc>
          <w:tcPr>
            <w:tcW w:w="1321" w:type="dxa"/>
          </w:tcPr>
          <w:p w14:paraId="75F4D922" w14:textId="77777777" w:rsidR="009A5789" w:rsidRPr="00AD67F1" w:rsidRDefault="009A5789" w:rsidP="009A5789">
            <w:pPr>
              <w:pStyle w:val="TableText10"/>
              <w:rPr>
                <w:color w:val="000000"/>
              </w:rPr>
            </w:pPr>
            <w:r w:rsidRPr="00AD67F1">
              <w:rPr>
                <w:color w:val="000000"/>
              </w:rPr>
              <w:t>20</w:t>
            </w:r>
          </w:p>
        </w:tc>
        <w:tc>
          <w:tcPr>
            <w:tcW w:w="1423" w:type="dxa"/>
          </w:tcPr>
          <w:p w14:paraId="4D3AEBAE" w14:textId="77777777" w:rsidR="009A5789" w:rsidRPr="00AD67F1" w:rsidRDefault="009A5789" w:rsidP="009A5789">
            <w:pPr>
              <w:pStyle w:val="TableText10"/>
              <w:rPr>
                <w:color w:val="000000"/>
              </w:rPr>
            </w:pPr>
            <w:r w:rsidRPr="00AD67F1">
              <w:rPr>
                <w:color w:val="000000"/>
              </w:rPr>
              <w:t>594</w:t>
            </w:r>
          </w:p>
        </w:tc>
        <w:tc>
          <w:tcPr>
            <w:tcW w:w="1338" w:type="dxa"/>
          </w:tcPr>
          <w:p w14:paraId="687055A3" w14:textId="77777777" w:rsidR="009A5789" w:rsidRPr="00AD67F1" w:rsidRDefault="009A5789" w:rsidP="009A5789">
            <w:pPr>
              <w:pStyle w:val="TableText10"/>
              <w:rPr>
                <w:color w:val="000000"/>
              </w:rPr>
            </w:pPr>
          </w:p>
        </w:tc>
      </w:tr>
      <w:tr w:rsidR="009A5789" w:rsidRPr="00AD67F1" w14:paraId="0ECD76BA" w14:textId="77777777" w:rsidTr="009A5789">
        <w:trPr>
          <w:cantSplit/>
        </w:trPr>
        <w:tc>
          <w:tcPr>
            <w:tcW w:w="1202" w:type="dxa"/>
          </w:tcPr>
          <w:p w14:paraId="600DCE16" w14:textId="77777777" w:rsidR="009A5789" w:rsidRPr="00AD67F1" w:rsidRDefault="009A5789" w:rsidP="009A5789">
            <w:pPr>
              <w:pStyle w:val="TableText10"/>
              <w:rPr>
                <w:color w:val="000000"/>
              </w:rPr>
            </w:pPr>
            <w:r w:rsidRPr="00AD67F1">
              <w:rPr>
                <w:color w:val="000000"/>
              </w:rPr>
              <w:t>324</w:t>
            </w:r>
          </w:p>
        </w:tc>
        <w:tc>
          <w:tcPr>
            <w:tcW w:w="2398" w:type="dxa"/>
          </w:tcPr>
          <w:p w14:paraId="0CA7F9D0" w14:textId="77777777" w:rsidR="009A5789" w:rsidRPr="00AD67F1" w:rsidRDefault="009A5789" w:rsidP="009A5789">
            <w:pPr>
              <w:pStyle w:val="TableText10"/>
              <w:rPr>
                <w:color w:val="000000"/>
              </w:rPr>
            </w:pPr>
            <w:r w:rsidRPr="00AD67F1">
              <w:rPr>
                <w:color w:val="000000"/>
              </w:rPr>
              <w:t>221I (2) (b) (i)</w:t>
            </w:r>
          </w:p>
        </w:tc>
        <w:tc>
          <w:tcPr>
            <w:tcW w:w="3719" w:type="dxa"/>
          </w:tcPr>
          <w:p w14:paraId="23274F8B" w14:textId="77777777" w:rsidR="009A5789" w:rsidRPr="00AD67F1" w:rsidRDefault="009A5789" w:rsidP="009A5789">
            <w:pPr>
              <w:pStyle w:val="TableText10"/>
              <w:rPr>
                <w:color w:val="000000"/>
              </w:rPr>
            </w:pPr>
            <w:r w:rsidRPr="00AD67F1">
              <w:rPr>
                <w:color w:val="000000"/>
              </w:rPr>
              <w:t>bookable vehicle driver accept jump</w:t>
            </w:r>
            <w:r w:rsidRPr="00AD67F1">
              <w:rPr>
                <w:color w:val="000000"/>
              </w:rPr>
              <w:noBreakHyphen/>
              <w:t>the</w:t>
            </w:r>
            <w:r w:rsidRPr="00AD67F1">
              <w:rPr>
                <w:color w:val="000000"/>
              </w:rPr>
              <w:noBreakHyphen/>
              <w:t>queue for bookable vehicle booking during emergency</w:t>
            </w:r>
          </w:p>
        </w:tc>
        <w:tc>
          <w:tcPr>
            <w:tcW w:w="1321" w:type="dxa"/>
          </w:tcPr>
          <w:p w14:paraId="36235D11" w14:textId="77777777" w:rsidR="009A5789" w:rsidRPr="00AD67F1" w:rsidRDefault="009A5789" w:rsidP="009A5789">
            <w:pPr>
              <w:pStyle w:val="TableText10"/>
              <w:rPr>
                <w:color w:val="000000"/>
              </w:rPr>
            </w:pPr>
            <w:r w:rsidRPr="00AD67F1">
              <w:rPr>
                <w:color w:val="000000"/>
              </w:rPr>
              <w:t>20</w:t>
            </w:r>
          </w:p>
        </w:tc>
        <w:tc>
          <w:tcPr>
            <w:tcW w:w="1423" w:type="dxa"/>
          </w:tcPr>
          <w:p w14:paraId="05B6194A" w14:textId="77777777" w:rsidR="009A5789" w:rsidRPr="00AD67F1" w:rsidRDefault="009A5789" w:rsidP="009A5789">
            <w:pPr>
              <w:pStyle w:val="TableText10"/>
              <w:rPr>
                <w:color w:val="000000"/>
              </w:rPr>
            </w:pPr>
            <w:r w:rsidRPr="00AD67F1">
              <w:rPr>
                <w:color w:val="000000"/>
              </w:rPr>
              <w:t>594</w:t>
            </w:r>
          </w:p>
        </w:tc>
        <w:tc>
          <w:tcPr>
            <w:tcW w:w="1338" w:type="dxa"/>
          </w:tcPr>
          <w:p w14:paraId="35F4E3A1" w14:textId="77777777" w:rsidR="009A5789" w:rsidRPr="00AD67F1" w:rsidRDefault="009A5789" w:rsidP="009A5789">
            <w:pPr>
              <w:pStyle w:val="TableText10"/>
              <w:rPr>
                <w:color w:val="000000"/>
              </w:rPr>
            </w:pPr>
          </w:p>
        </w:tc>
      </w:tr>
      <w:tr w:rsidR="009A5789" w:rsidRPr="00AD67F1" w14:paraId="37CFBF00" w14:textId="77777777" w:rsidTr="009A5789">
        <w:trPr>
          <w:cantSplit/>
        </w:trPr>
        <w:tc>
          <w:tcPr>
            <w:tcW w:w="1202" w:type="dxa"/>
          </w:tcPr>
          <w:p w14:paraId="7B506BDF" w14:textId="77777777" w:rsidR="009A5789" w:rsidRPr="00AD67F1" w:rsidRDefault="009A5789" w:rsidP="009A5789">
            <w:pPr>
              <w:pStyle w:val="TableText10"/>
              <w:rPr>
                <w:color w:val="000000"/>
              </w:rPr>
            </w:pPr>
            <w:r w:rsidRPr="00AD67F1">
              <w:rPr>
                <w:color w:val="000000"/>
              </w:rPr>
              <w:t>325</w:t>
            </w:r>
          </w:p>
        </w:tc>
        <w:tc>
          <w:tcPr>
            <w:tcW w:w="2398" w:type="dxa"/>
          </w:tcPr>
          <w:p w14:paraId="574753F4" w14:textId="77777777" w:rsidR="009A5789" w:rsidRPr="00AD67F1" w:rsidRDefault="009A5789" w:rsidP="009A5789">
            <w:pPr>
              <w:pStyle w:val="TableText10"/>
              <w:rPr>
                <w:color w:val="000000"/>
              </w:rPr>
            </w:pPr>
            <w:r w:rsidRPr="00AD67F1">
              <w:rPr>
                <w:color w:val="000000"/>
              </w:rPr>
              <w:t>221I (2) (b) (ii)</w:t>
            </w:r>
          </w:p>
        </w:tc>
        <w:tc>
          <w:tcPr>
            <w:tcW w:w="3719" w:type="dxa"/>
          </w:tcPr>
          <w:p w14:paraId="666CA0EA" w14:textId="77777777" w:rsidR="009A5789" w:rsidRPr="00AD67F1" w:rsidRDefault="009A5789" w:rsidP="009A5789">
            <w:pPr>
              <w:pStyle w:val="TableText10"/>
              <w:rPr>
                <w:color w:val="000000"/>
              </w:rPr>
            </w:pPr>
            <w:r w:rsidRPr="00AD67F1">
              <w:rPr>
                <w:color w:val="000000"/>
              </w:rPr>
              <w:t>bookable vehicle driver apply surge pricing for bookable vehicle booking during emergency</w:t>
            </w:r>
          </w:p>
        </w:tc>
        <w:tc>
          <w:tcPr>
            <w:tcW w:w="1321" w:type="dxa"/>
          </w:tcPr>
          <w:p w14:paraId="706612B6" w14:textId="77777777" w:rsidR="009A5789" w:rsidRPr="00AD67F1" w:rsidRDefault="009A5789" w:rsidP="009A5789">
            <w:pPr>
              <w:pStyle w:val="TableText10"/>
              <w:rPr>
                <w:color w:val="000000"/>
              </w:rPr>
            </w:pPr>
            <w:r w:rsidRPr="00AD67F1">
              <w:rPr>
                <w:color w:val="000000"/>
              </w:rPr>
              <w:t>20</w:t>
            </w:r>
          </w:p>
        </w:tc>
        <w:tc>
          <w:tcPr>
            <w:tcW w:w="1423" w:type="dxa"/>
          </w:tcPr>
          <w:p w14:paraId="16E8CAED" w14:textId="77777777" w:rsidR="009A5789" w:rsidRPr="00AD67F1" w:rsidRDefault="009A5789" w:rsidP="009A5789">
            <w:pPr>
              <w:pStyle w:val="TableText10"/>
              <w:rPr>
                <w:color w:val="000000"/>
              </w:rPr>
            </w:pPr>
            <w:r w:rsidRPr="00AD67F1">
              <w:rPr>
                <w:color w:val="000000"/>
              </w:rPr>
              <w:t>594</w:t>
            </w:r>
          </w:p>
        </w:tc>
        <w:tc>
          <w:tcPr>
            <w:tcW w:w="1338" w:type="dxa"/>
          </w:tcPr>
          <w:p w14:paraId="7BBDB4D8" w14:textId="77777777" w:rsidR="009A5789" w:rsidRPr="00AD67F1" w:rsidRDefault="009A5789" w:rsidP="009A5789">
            <w:pPr>
              <w:pStyle w:val="TableText10"/>
              <w:rPr>
                <w:color w:val="000000"/>
              </w:rPr>
            </w:pPr>
          </w:p>
        </w:tc>
      </w:tr>
      <w:tr w:rsidR="009A5789" w:rsidRPr="00AD67F1" w14:paraId="0537A099" w14:textId="77777777" w:rsidTr="009A5789">
        <w:trPr>
          <w:cantSplit/>
        </w:trPr>
        <w:tc>
          <w:tcPr>
            <w:tcW w:w="1202" w:type="dxa"/>
          </w:tcPr>
          <w:p w14:paraId="37DF38A5" w14:textId="77777777" w:rsidR="009A5789" w:rsidRPr="00AD67F1" w:rsidRDefault="009A5789" w:rsidP="009A5789">
            <w:pPr>
              <w:pStyle w:val="TableText10"/>
              <w:rPr>
                <w:color w:val="000000"/>
              </w:rPr>
            </w:pPr>
            <w:r w:rsidRPr="00AD67F1">
              <w:rPr>
                <w:color w:val="000000"/>
              </w:rPr>
              <w:t>326</w:t>
            </w:r>
          </w:p>
        </w:tc>
        <w:tc>
          <w:tcPr>
            <w:tcW w:w="2398" w:type="dxa"/>
          </w:tcPr>
          <w:p w14:paraId="098CDD06" w14:textId="77777777" w:rsidR="009A5789" w:rsidRPr="00AD67F1" w:rsidRDefault="009A5789" w:rsidP="009A5789">
            <w:pPr>
              <w:pStyle w:val="TableText10"/>
              <w:rPr>
                <w:color w:val="000000"/>
              </w:rPr>
            </w:pPr>
            <w:r w:rsidRPr="00AD67F1">
              <w:rPr>
                <w:color w:val="000000"/>
              </w:rPr>
              <w:t>221L (1)</w:t>
            </w:r>
          </w:p>
        </w:tc>
        <w:tc>
          <w:tcPr>
            <w:tcW w:w="3719" w:type="dxa"/>
          </w:tcPr>
          <w:p w14:paraId="7C07E2CD" w14:textId="77777777" w:rsidR="009A5789" w:rsidRPr="00AD67F1" w:rsidRDefault="009A5789" w:rsidP="009A5789">
            <w:pPr>
              <w:pStyle w:val="TableText10"/>
              <w:rPr>
                <w:color w:val="000000"/>
              </w:rPr>
            </w:pPr>
            <w:r w:rsidRPr="00AD67F1">
              <w:rPr>
                <w:color w:val="000000"/>
              </w:rPr>
              <w:t xml:space="preserve">defined person if </w:t>
            </w:r>
            <w:r w:rsidRPr="00AD67F1">
              <w:rPr>
                <w:color w:val="000000"/>
                <w:lang w:eastAsia="en-AU"/>
              </w:rPr>
              <w:t>payment surcharge imposed that exceeds maximum payment surcharge</w:t>
            </w:r>
          </w:p>
        </w:tc>
        <w:tc>
          <w:tcPr>
            <w:tcW w:w="1321" w:type="dxa"/>
          </w:tcPr>
          <w:p w14:paraId="5594D872" w14:textId="77777777" w:rsidR="009A5789" w:rsidRPr="00AD67F1" w:rsidRDefault="009A5789" w:rsidP="009A5789">
            <w:pPr>
              <w:pStyle w:val="TableText10"/>
              <w:rPr>
                <w:color w:val="000000"/>
              </w:rPr>
            </w:pPr>
            <w:r w:rsidRPr="00AD67F1">
              <w:rPr>
                <w:color w:val="000000"/>
              </w:rPr>
              <w:t>20</w:t>
            </w:r>
          </w:p>
        </w:tc>
        <w:tc>
          <w:tcPr>
            <w:tcW w:w="1423" w:type="dxa"/>
          </w:tcPr>
          <w:p w14:paraId="4A405E90" w14:textId="77777777" w:rsidR="009A5789" w:rsidRPr="00AD67F1" w:rsidRDefault="009A5789" w:rsidP="009A5789">
            <w:pPr>
              <w:pStyle w:val="TableText10"/>
              <w:rPr>
                <w:color w:val="000000"/>
              </w:rPr>
            </w:pPr>
            <w:r w:rsidRPr="00AD67F1">
              <w:rPr>
                <w:color w:val="000000"/>
              </w:rPr>
              <w:t>594</w:t>
            </w:r>
          </w:p>
        </w:tc>
        <w:tc>
          <w:tcPr>
            <w:tcW w:w="1338" w:type="dxa"/>
          </w:tcPr>
          <w:p w14:paraId="2278894A" w14:textId="77777777" w:rsidR="009A5789" w:rsidRPr="00AD67F1" w:rsidRDefault="009A5789" w:rsidP="009A5789">
            <w:pPr>
              <w:pStyle w:val="TableText10"/>
              <w:rPr>
                <w:color w:val="000000"/>
              </w:rPr>
            </w:pPr>
          </w:p>
        </w:tc>
      </w:tr>
      <w:tr w:rsidR="009A5789" w:rsidRPr="00AD67F1" w14:paraId="46D1B044" w14:textId="77777777" w:rsidTr="009A5789">
        <w:trPr>
          <w:cantSplit/>
        </w:trPr>
        <w:tc>
          <w:tcPr>
            <w:tcW w:w="1202" w:type="dxa"/>
          </w:tcPr>
          <w:p w14:paraId="4218B059" w14:textId="77777777" w:rsidR="009A5789" w:rsidRPr="00AD67F1" w:rsidRDefault="009A5789" w:rsidP="009A5789">
            <w:pPr>
              <w:pStyle w:val="TableText10"/>
              <w:rPr>
                <w:color w:val="000000"/>
              </w:rPr>
            </w:pPr>
            <w:r w:rsidRPr="00AD67F1">
              <w:rPr>
                <w:color w:val="000000"/>
              </w:rPr>
              <w:lastRenderedPageBreak/>
              <w:t>327</w:t>
            </w:r>
          </w:p>
        </w:tc>
        <w:tc>
          <w:tcPr>
            <w:tcW w:w="2398" w:type="dxa"/>
          </w:tcPr>
          <w:p w14:paraId="48322AF6" w14:textId="77777777" w:rsidR="009A5789" w:rsidRPr="00AD67F1" w:rsidRDefault="009A5789" w:rsidP="009A5789">
            <w:pPr>
              <w:pStyle w:val="TableText10"/>
              <w:rPr>
                <w:color w:val="000000"/>
              </w:rPr>
            </w:pPr>
            <w:r w:rsidRPr="00AD67F1">
              <w:rPr>
                <w:color w:val="000000"/>
              </w:rPr>
              <w:t>221M (1)</w:t>
            </w:r>
          </w:p>
        </w:tc>
        <w:tc>
          <w:tcPr>
            <w:tcW w:w="3719" w:type="dxa"/>
          </w:tcPr>
          <w:p w14:paraId="47A6F708" w14:textId="77777777" w:rsidR="009A5789" w:rsidRPr="00AD67F1" w:rsidRDefault="009A5789" w:rsidP="009A5789">
            <w:pPr>
              <w:pStyle w:val="TableText10"/>
              <w:rPr>
                <w:color w:val="000000"/>
              </w:rPr>
            </w:pPr>
            <w:r w:rsidRPr="00AD67F1">
              <w:rPr>
                <w:color w:val="000000"/>
                <w:lang w:eastAsia="en-AU"/>
              </w:rPr>
              <w:t>initiate collection of/collect payment surcharge that exceeds maximum payment surcharge</w:t>
            </w:r>
          </w:p>
        </w:tc>
        <w:tc>
          <w:tcPr>
            <w:tcW w:w="1321" w:type="dxa"/>
          </w:tcPr>
          <w:p w14:paraId="6B5FDBAD" w14:textId="77777777" w:rsidR="009A5789" w:rsidRPr="00AD67F1" w:rsidRDefault="009A5789" w:rsidP="009A5789">
            <w:pPr>
              <w:pStyle w:val="TableText10"/>
              <w:rPr>
                <w:color w:val="000000"/>
              </w:rPr>
            </w:pPr>
            <w:r w:rsidRPr="00AD67F1">
              <w:rPr>
                <w:color w:val="000000"/>
              </w:rPr>
              <w:t>20</w:t>
            </w:r>
          </w:p>
        </w:tc>
        <w:tc>
          <w:tcPr>
            <w:tcW w:w="1423" w:type="dxa"/>
          </w:tcPr>
          <w:p w14:paraId="577B59A8" w14:textId="77777777" w:rsidR="009A5789" w:rsidRPr="00AD67F1" w:rsidRDefault="009A5789" w:rsidP="009A5789">
            <w:pPr>
              <w:pStyle w:val="TableText10"/>
              <w:rPr>
                <w:color w:val="000000"/>
              </w:rPr>
            </w:pPr>
            <w:r w:rsidRPr="00AD67F1">
              <w:rPr>
                <w:color w:val="000000"/>
              </w:rPr>
              <w:t>594</w:t>
            </w:r>
          </w:p>
        </w:tc>
        <w:tc>
          <w:tcPr>
            <w:tcW w:w="1338" w:type="dxa"/>
          </w:tcPr>
          <w:p w14:paraId="322B6BC2" w14:textId="77777777" w:rsidR="009A5789" w:rsidRPr="00AD67F1" w:rsidRDefault="009A5789" w:rsidP="009A5789">
            <w:pPr>
              <w:pStyle w:val="TableText10"/>
              <w:rPr>
                <w:color w:val="000000"/>
              </w:rPr>
            </w:pPr>
          </w:p>
        </w:tc>
      </w:tr>
      <w:tr w:rsidR="009A5789" w:rsidRPr="00AD67F1" w14:paraId="2F4900D0" w14:textId="77777777" w:rsidTr="009A5789">
        <w:trPr>
          <w:cantSplit/>
        </w:trPr>
        <w:tc>
          <w:tcPr>
            <w:tcW w:w="1202" w:type="dxa"/>
          </w:tcPr>
          <w:p w14:paraId="756402C8" w14:textId="77777777" w:rsidR="009A5789" w:rsidRPr="00AD67F1" w:rsidRDefault="009A5789" w:rsidP="009A5789">
            <w:pPr>
              <w:pStyle w:val="TableText10"/>
              <w:rPr>
                <w:color w:val="000000"/>
              </w:rPr>
            </w:pPr>
            <w:r w:rsidRPr="00AD67F1">
              <w:rPr>
                <w:color w:val="000000"/>
              </w:rPr>
              <w:t>328</w:t>
            </w:r>
          </w:p>
        </w:tc>
        <w:tc>
          <w:tcPr>
            <w:tcW w:w="2398" w:type="dxa"/>
          </w:tcPr>
          <w:p w14:paraId="18CBA9F2" w14:textId="77777777" w:rsidR="009A5789" w:rsidRPr="00AD67F1" w:rsidRDefault="009A5789" w:rsidP="009A5789">
            <w:pPr>
              <w:pStyle w:val="TableText10"/>
              <w:rPr>
                <w:color w:val="000000"/>
              </w:rPr>
            </w:pPr>
            <w:r w:rsidRPr="00AD67F1">
              <w:rPr>
                <w:color w:val="000000"/>
              </w:rPr>
              <w:t>221R (1)</w:t>
            </w:r>
          </w:p>
        </w:tc>
        <w:tc>
          <w:tcPr>
            <w:tcW w:w="3719" w:type="dxa"/>
          </w:tcPr>
          <w:p w14:paraId="584362FB" w14:textId="77777777" w:rsidR="009A5789" w:rsidRPr="00AD67F1" w:rsidRDefault="009A5789" w:rsidP="009A5789">
            <w:pPr>
              <w:pStyle w:val="TableText10"/>
              <w:rPr>
                <w:color w:val="000000"/>
                <w:lang w:eastAsia="en-AU"/>
              </w:rPr>
            </w:pPr>
            <w:r w:rsidRPr="00AD67F1">
              <w:rPr>
                <w:color w:val="000000"/>
              </w:rPr>
              <w:t>bookable vehicle licensee for bookable vehicle with indecent/insulting/offensive advertisement/document displayed</w:t>
            </w:r>
          </w:p>
        </w:tc>
        <w:tc>
          <w:tcPr>
            <w:tcW w:w="1321" w:type="dxa"/>
          </w:tcPr>
          <w:p w14:paraId="2C392E9F" w14:textId="77777777" w:rsidR="009A5789" w:rsidRPr="00AD67F1" w:rsidRDefault="009A5789" w:rsidP="009A5789">
            <w:pPr>
              <w:pStyle w:val="TableText10"/>
              <w:rPr>
                <w:color w:val="000000"/>
              </w:rPr>
            </w:pPr>
            <w:r w:rsidRPr="00AD67F1">
              <w:rPr>
                <w:color w:val="000000"/>
              </w:rPr>
              <w:t>10</w:t>
            </w:r>
          </w:p>
        </w:tc>
        <w:tc>
          <w:tcPr>
            <w:tcW w:w="1423" w:type="dxa"/>
          </w:tcPr>
          <w:p w14:paraId="28BE51C5" w14:textId="77777777" w:rsidR="009A5789" w:rsidRPr="00AD67F1" w:rsidRDefault="009A5789" w:rsidP="009A5789">
            <w:pPr>
              <w:pStyle w:val="TableText10"/>
              <w:rPr>
                <w:color w:val="000000"/>
              </w:rPr>
            </w:pPr>
            <w:r w:rsidRPr="00AD67F1">
              <w:rPr>
                <w:color w:val="000000"/>
              </w:rPr>
              <w:t>367</w:t>
            </w:r>
          </w:p>
        </w:tc>
        <w:tc>
          <w:tcPr>
            <w:tcW w:w="1338" w:type="dxa"/>
          </w:tcPr>
          <w:p w14:paraId="2853BB66" w14:textId="77777777" w:rsidR="009A5789" w:rsidRPr="00AD67F1" w:rsidRDefault="009A5789" w:rsidP="009A5789">
            <w:pPr>
              <w:pStyle w:val="TableText10"/>
              <w:rPr>
                <w:color w:val="000000"/>
              </w:rPr>
            </w:pPr>
          </w:p>
        </w:tc>
      </w:tr>
      <w:tr w:rsidR="009A5789" w:rsidRPr="00AD67F1" w14:paraId="0CFE4DBA" w14:textId="77777777" w:rsidTr="009A5789">
        <w:trPr>
          <w:cantSplit/>
        </w:trPr>
        <w:tc>
          <w:tcPr>
            <w:tcW w:w="1202" w:type="dxa"/>
          </w:tcPr>
          <w:p w14:paraId="1EB0ED5A" w14:textId="77777777" w:rsidR="009A5789" w:rsidRPr="00AD67F1" w:rsidRDefault="009A5789" w:rsidP="009A5789">
            <w:pPr>
              <w:pStyle w:val="TableText10"/>
              <w:rPr>
                <w:color w:val="000000"/>
              </w:rPr>
            </w:pPr>
            <w:r w:rsidRPr="00AD67F1">
              <w:rPr>
                <w:color w:val="000000"/>
              </w:rPr>
              <w:t>329</w:t>
            </w:r>
          </w:p>
        </w:tc>
        <w:tc>
          <w:tcPr>
            <w:tcW w:w="2398" w:type="dxa"/>
          </w:tcPr>
          <w:p w14:paraId="048E5B9B" w14:textId="77777777" w:rsidR="009A5789" w:rsidRPr="00AD67F1" w:rsidRDefault="009A5789" w:rsidP="009A5789">
            <w:pPr>
              <w:pStyle w:val="TableText10"/>
              <w:rPr>
                <w:color w:val="000000"/>
              </w:rPr>
            </w:pPr>
            <w:r w:rsidRPr="00AD67F1">
              <w:rPr>
                <w:color w:val="000000"/>
              </w:rPr>
              <w:t>221R (3)</w:t>
            </w:r>
          </w:p>
        </w:tc>
        <w:tc>
          <w:tcPr>
            <w:tcW w:w="3719" w:type="dxa"/>
          </w:tcPr>
          <w:p w14:paraId="645D0ED7" w14:textId="77777777" w:rsidR="009A5789" w:rsidRPr="00AD67F1" w:rsidRDefault="009A5789" w:rsidP="009A5789">
            <w:pPr>
              <w:pStyle w:val="TableText10"/>
              <w:rPr>
                <w:color w:val="000000"/>
                <w:lang w:eastAsia="en-AU"/>
              </w:rPr>
            </w:pPr>
            <w:r w:rsidRPr="00AD67F1">
              <w:rPr>
                <w:color w:val="000000"/>
              </w:rPr>
              <w:t>bookable vehicle licensee not comply with direction of authority/police officer/ authorised person to remove advertisement/document</w:t>
            </w:r>
          </w:p>
        </w:tc>
        <w:tc>
          <w:tcPr>
            <w:tcW w:w="1321" w:type="dxa"/>
          </w:tcPr>
          <w:p w14:paraId="610F3D86" w14:textId="77777777" w:rsidR="009A5789" w:rsidRPr="00AD67F1" w:rsidRDefault="009A5789" w:rsidP="009A5789">
            <w:pPr>
              <w:pStyle w:val="TableText10"/>
              <w:rPr>
                <w:color w:val="000000"/>
              </w:rPr>
            </w:pPr>
            <w:r w:rsidRPr="00AD67F1">
              <w:rPr>
                <w:color w:val="000000"/>
              </w:rPr>
              <w:t>10</w:t>
            </w:r>
          </w:p>
        </w:tc>
        <w:tc>
          <w:tcPr>
            <w:tcW w:w="1423" w:type="dxa"/>
          </w:tcPr>
          <w:p w14:paraId="20B81B58" w14:textId="77777777" w:rsidR="009A5789" w:rsidRPr="00AD67F1" w:rsidRDefault="009A5789" w:rsidP="009A5789">
            <w:pPr>
              <w:pStyle w:val="TableText10"/>
              <w:rPr>
                <w:color w:val="000000"/>
              </w:rPr>
            </w:pPr>
            <w:r w:rsidRPr="00AD67F1">
              <w:rPr>
                <w:color w:val="000000"/>
              </w:rPr>
              <w:t>367</w:t>
            </w:r>
          </w:p>
        </w:tc>
        <w:tc>
          <w:tcPr>
            <w:tcW w:w="1338" w:type="dxa"/>
          </w:tcPr>
          <w:p w14:paraId="51FDB464" w14:textId="77777777" w:rsidR="009A5789" w:rsidRPr="00AD67F1" w:rsidRDefault="009A5789" w:rsidP="009A5789">
            <w:pPr>
              <w:pStyle w:val="TableText10"/>
              <w:rPr>
                <w:color w:val="000000"/>
              </w:rPr>
            </w:pPr>
          </w:p>
        </w:tc>
      </w:tr>
      <w:tr w:rsidR="009A5789" w:rsidRPr="00AD67F1" w14:paraId="5E3984DD" w14:textId="77777777" w:rsidTr="009A5789">
        <w:trPr>
          <w:cantSplit/>
        </w:trPr>
        <w:tc>
          <w:tcPr>
            <w:tcW w:w="1202" w:type="dxa"/>
          </w:tcPr>
          <w:p w14:paraId="12F8938B" w14:textId="77777777" w:rsidR="009A5789" w:rsidRPr="00AD67F1" w:rsidRDefault="009A5789" w:rsidP="009A5789">
            <w:pPr>
              <w:pStyle w:val="TableText10"/>
              <w:rPr>
                <w:color w:val="000000"/>
              </w:rPr>
            </w:pPr>
            <w:r w:rsidRPr="00AD67F1">
              <w:rPr>
                <w:color w:val="000000"/>
              </w:rPr>
              <w:t>330</w:t>
            </w:r>
          </w:p>
        </w:tc>
        <w:tc>
          <w:tcPr>
            <w:tcW w:w="2398" w:type="dxa"/>
          </w:tcPr>
          <w:p w14:paraId="6540ED19" w14:textId="77777777" w:rsidR="009A5789" w:rsidRPr="00AD67F1" w:rsidRDefault="009A5789" w:rsidP="009A5789">
            <w:pPr>
              <w:pStyle w:val="TableText10"/>
              <w:rPr>
                <w:color w:val="000000"/>
              </w:rPr>
            </w:pPr>
            <w:r w:rsidRPr="00AD67F1">
              <w:rPr>
                <w:color w:val="000000"/>
              </w:rPr>
              <w:t>221S (1)</w:t>
            </w:r>
          </w:p>
        </w:tc>
        <w:tc>
          <w:tcPr>
            <w:tcW w:w="3719" w:type="dxa"/>
          </w:tcPr>
          <w:p w14:paraId="06D4BB5E" w14:textId="77777777" w:rsidR="009A5789" w:rsidRPr="00AD67F1" w:rsidRDefault="009A5789" w:rsidP="009A5789">
            <w:pPr>
              <w:pStyle w:val="TableText10"/>
              <w:rPr>
                <w:color w:val="000000"/>
                <w:lang w:eastAsia="en-AU"/>
              </w:rPr>
            </w:pPr>
            <w:r w:rsidRPr="00AD67F1">
              <w:rPr>
                <w:color w:val="000000"/>
              </w:rPr>
              <w:t>bookable vehicle licensee for bookable vehicle used while noncompliance notice in force</w:t>
            </w:r>
          </w:p>
        </w:tc>
        <w:tc>
          <w:tcPr>
            <w:tcW w:w="1321" w:type="dxa"/>
          </w:tcPr>
          <w:p w14:paraId="2A24AC1D" w14:textId="77777777" w:rsidR="009A5789" w:rsidRPr="00AD67F1" w:rsidRDefault="009A5789" w:rsidP="009A5789">
            <w:pPr>
              <w:pStyle w:val="TableText10"/>
              <w:rPr>
                <w:color w:val="000000"/>
              </w:rPr>
            </w:pPr>
            <w:r w:rsidRPr="00AD67F1">
              <w:rPr>
                <w:color w:val="000000"/>
              </w:rPr>
              <w:t>20</w:t>
            </w:r>
          </w:p>
        </w:tc>
        <w:tc>
          <w:tcPr>
            <w:tcW w:w="1423" w:type="dxa"/>
          </w:tcPr>
          <w:p w14:paraId="5BEB9965" w14:textId="77777777" w:rsidR="009A5789" w:rsidRPr="00AD67F1" w:rsidRDefault="009A5789" w:rsidP="009A5789">
            <w:pPr>
              <w:pStyle w:val="TableText10"/>
              <w:rPr>
                <w:color w:val="000000"/>
              </w:rPr>
            </w:pPr>
            <w:r w:rsidRPr="00AD67F1">
              <w:rPr>
                <w:color w:val="000000"/>
              </w:rPr>
              <w:t>594</w:t>
            </w:r>
          </w:p>
        </w:tc>
        <w:tc>
          <w:tcPr>
            <w:tcW w:w="1338" w:type="dxa"/>
          </w:tcPr>
          <w:p w14:paraId="78688EC1" w14:textId="77777777" w:rsidR="009A5789" w:rsidRPr="00AD67F1" w:rsidRDefault="009A5789" w:rsidP="009A5789">
            <w:pPr>
              <w:pStyle w:val="TableText10"/>
              <w:rPr>
                <w:color w:val="000000"/>
              </w:rPr>
            </w:pPr>
          </w:p>
        </w:tc>
      </w:tr>
      <w:tr w:rsidR="009A5789" w:rsidRPr="00AD67F1" w14:paraId="68889497" w14:textId="77777777" w:rsidTr="009A5789">
        <w:trPr>
          <w:cantSplit/>
        </w:trPr>
        <w:tc>
          <w:tcPr>
            <w:tcW w:w="1202" w:type="dxa"/>
          </w:tcPr>
          <w:p w14:paraId="5FAAEAC6" w14:textId="77777777" w:rsidR="009A5789" w:rsidRPr="00AD67F1" w:rsidRDefault="009A5789" w:rsidP="009A5789">
            <w:pPr>
              <w:pStyle w:val="TableText10"/>
              <w:rPr>
                <w:color w:val="000000"/>
              </w:rPr>
            </w:pPr>
            <w:r w:rsidRPr="00AD67F1">
              <w:rPr>
                <w:color w:val="000000"/>
              </w:rPr>
              <w:t>331</w:t>
            </w:r>
          </w:p>
        </w:tc>
        <w:tc>
          <w:tcPr>
            <w:tcW w:w="2398" w:type="dxa"/>
          </w:tcPr>
          <w:p w14:paraId="3AFD9BA0" w14:textId="77777777" w:rsidR="009A5789" w:rsidRPr="00AD67F1" w:rsidRDefault="009A5789" w:rsidP="009A5789">
            <w:pPr>
              <w:pStyle w:val="TableText10"/>
              <w:rPr>
                <w:color w:val="000000"/>
              </w:rPr>
            </w:pPr>
            <w:r w:rsidRPr="00AD67F1">
              <w:rPr>
                <w:color w:val="000000"/>
              </w:rPr>
              <w:t>221T (1)</w:t>
            </w:r>
          </w:p>
        </w:tc>
        <w:tc>
          <w:tcPr>
            <w:tcW w:w="3719" w:type="dxa"/>
          </w:tcPr>
          <w:p w14:paraId="2E481FF8" w14:textId="77777777" w:rsidR="009A5789" w:rsidRPr="00AD67F1" w:rsidRDefault="009A5789" w:rsidP="009A5789">
            <w:pPr>
              <w:pStyle w:val="TableText10"/>
              <w:rPr>
                <w:color w:val="000000"/>
              </w:rPr>
            </w:pPr>
            <w:r w:rsidRPr="00AD67F1">
              <w:rPr>
                <w:color w:val="000000"/>
              </w:rPr>
              <w:t>bookable vehicle driver not have required knowledge and skills</w:t>
            </w:r>
          </w:p>
        </w:tc>
        <w:tc>
          <w:tcPr>
            <w:tcW w:w="1321" w:type="dxa"/>
          </w:tcPr>
          <w:p w14:paraId="1FFF3494" w14:textId="77777777" w:rsidR="009A5789" w:rsidRPr="00AD67F1" w:rsidRDefault="009A5789" w:rsidP="009A5789">
            <w:pPr>
              <w:pStyle w:val="TableText10"/>
              <w:rPr>
                <w:color w:val="000000"/>
              </w:rPr>
            </w:pPr>
            <w:r w:rsidRPr="00AD67F1">
              <w:rPr>
                <w:color w:val="000000"/>
              </w:rPr>
              <w:t>20</w:t>
            </w:r>
          </w:p>
        </w:tc>
        <w:tc>
          <w:tcPr>
            <w:tcW w:w="1423" w:type="dxa"/>
          </w:tcPr>
          <w:p w14:paraId="1C90D02F" w14:textId="77777777" w:rsidR="009A5789" w:rsidRPr="00AD67F1" w:rsidRDefault="009A5789" w:rsidP="009A5789">
            <w:pPr>
              <w:pStyle w:val="TableText10"/>
              <w:rPr>
                <w:color w:val="000000"/>
              </w:rPr>
            </w:pPr>
            <w:r w:rsidRPr="00AD67F1">
              <w:rPr>
                <w:color w:val="000000"/>
              </w:rPr>
              <w:t>594</w:t>
            </w:r>
          </w:p>
        </w:tc>
        <w:tc>
          <w:tcPr>
            <w:tcW w:w="1338" w:type="dxa"/>
          </w:tcPr>
          <w:p w14:paraId="7A8F5A4F" w14:textId="77777777" w:rsidR="009A5789" w:rsidRPr="00AD67F1" w:rsidRDefault="009A5789" w:rsidP="009A5789">
            <w:pPr>
              <w:pStyle w:val="TableText10"/>
              <w:rPr>
                <w:color w:val="000000"/>
              </w:rPr>
            </w:pPr>
          </w:p>
        </w:tc>
      </w:tr>
      <w:tr w:rsidR="009A5789" w:rsidRPr="00AD67F1" w14:paraId="3A84D184" w14:textId="77777777" w:rsidTr="009A5789">
        <w:trPr>
          <w:cantSplit/>
        </w:trPr>
        <w:tc>
          <w:tcPr>
            <w:tcW w:w="1202" w:type="dxa"/>
          </w:tcPr>
          <w:p w14:paraId="5AB9437D" w14:textId="77777777" w:rsidR="009A5789" w:rsidRPr="00AD67F1" w:rsidRDefault="009A5789" w:rsidP="009A5789">
            <w:pPr>
              <w:pStyle w:val="TableText10"/>
              <w:rPr>
                <w:color w:val="000000"/>
              </w:rPr>
            </w:pPr>
            <w:r w:rsidRPr="00AD67F1">
              <w:rPr>
                <w:color w:val="000000"/>
              </w:rPr>
              <w:lastRenderedPageBreak/>
              <w:t>332</w:t>
            </w:r>
          </w:p>
        </w:tc>
        <w:tc>
          <w:tcPr>
            <w:tcW w:w="2398" w:type="dxa"/>
          </w:tcPr>
          <w:p w14:paraId="105EFC10" w14:textId="77777777" w:rsidR="009A5789" w:rsidRPr="00AD67F1" w:rsidRDefault="009A5789" w:rsidP="009A5789">
            <w:pPr>
              <w:pStyle w:val="TableText10"/>
              <w:rPr>
                <w:color w:val="000000"/>
              </w:rPr>
            </w:pPr>
            <w:r w:rsidRPr="00AD67F1">
              <w:rPr>
                <w:color w:val="000000"/>
              </w:rPr>
              <w:t>221T (2) (c) (i)</w:t>
            </w:r>
          </w:p>
        </w:tc>
        <w:tc>
          <w:tcPr>
            <w:tcW w:w="3719" w:type="dxa"/>
          </w:tcPr>
          <w:p w14:paraId="26F8A9A3" w14:textId="77777777" w:rsidR="009A5789" w:rsidRPr="00AD67F1" w:rsidRDefault="009A5789" w:rsidP="009A5789">
            <w:pPr>
              <w:pStyle w:val="TableText10"/>
              <w:rPr>
                <w:color w:val="000000"/>
              </w:rPr>
            </w:pPr>
            <w:r w:rsidRPr="00AD67F1">
              <w:rPr>
                <w:color w:val="000000"/>
              </w:rPr>
              <w:t>bookable vehicle driver not record evidence of required knowledge and skills</w:t>
            </w:r>
          </w:p>
        </w:tc>
        <w:tc>
          <w:tcPr>
            <w:tcW w:w="1321" w:type="dxa"/>
          </w:tcPr>
          <w:p w14:paraId="2C90920E" w14:textId="77777777" w:rsidR="009A5789" w:rsidRPr="00AD67F1" w:rsidRDefault="009A5789" w:rsidP="009A5789">
            <w:pPr>
              <w:pStyle w:val="TableText10"/>
              <w:rPr>
                <w:color w:val="000000"/>
              </w:rPr>
            </w:pPr>
            <w:r w:rsidRPr="00AD67F1">
              <w:rPr>
                <w:color w:val="000000"/>
              </w:rPr>
              <w:t>10</w:t>
            </w:r>
          </w:p>
        </w:tc>
        <w:tc>
          <w:tcPr>
            <w:tcW w:w="1423" w:type="dxa"/>
          </w:tcPr>
          <w:p w14:paraId="413FF3A2" w14:textId="77777777" w:rsidR="009A5789" w:rsidRPr="00AD67F1" w:rsidRDefault="009A5789" w:rsidP="009A5789">
            <w:pPr>
              <w:pStyle w:val="TableText10"/>
              <w:rPr>
                <w:color w:val="000000"/>
              </w:rPr>
            </w:pPr>
            <w:r w:rsidRPr="00AD67F1">
              <w:rPr>
                <w:color w:val="000000"/>
              </w:rPr>
              <w:t>367</w:t>
            </w:r>
          </w:p>
        </w:tc>
        <w:tc>
          <w:tcPr>
            <w:tcW w:w="1338" w:type="dxa"/>
          </w:tcPr>
          <w:p w14:paraId="4D7271CE" w14:textId="77777777" w:rsidR="009A5789" w:rsidRPr="00AD67F1" w:rsidRDefault="009A5789" w:rsidP="009A5789">
            <w:pPr>
              <w:pStyle w:val="TableText10"/>
              <w:rPr>
                <w:color w:val="000000"/>
              </w:rPr>
            </w:pPr>
          </w:p>
        </w:tc>
      </w:tr>
      <w:tr w:rsidR="009A5789" w:rsidRPr="00AD67F1" w14:paraId="7F018172" w14:textId="77777777" w:rsidTr="009A5789">
        <w:trPr>
          <w:cantSplit/>
        </w:trPr>
        <w:tc>
          <w:tcPr>
            <w:tcW w:w="1202" w:type="dxa"/>
          </w:tcPr>
          <w:p w14:paraId="14667B17" w14:textId="77777777" w:rsidR="009A5789" w:rsidRPr="00AD67F1" w:rsidRDefault="009A5789" w:rsidP="009A5789">
            <w:pPr>
              <w:pStyle w:val="TableText10"/>
              <w:rPr>
                <w:color w:val="000000"/>
              </w:rPr>
            </w:pPr>
            <w:r w:rsidRPr="00AD67F1">
              <w:rPr>
                <w:color w:val="000000"/>
              </w:rPr>
              <w:t>333</w:t>
            </w:r>
          </w:p>
        </w:tc>
        <w:tc>
          <w:tcPr>
            <w:tcW w:w="2398" w:type="dxa"/>
          </w:tcPr>
          <w:p w14:paraId="3A8CD56E" w14:textId="77777777" w:rsidR="009A5789" w:rsidRPr="00AD67F1" w:rsidRDefault="009A5789" w:rsidP="009A5789">
            <w:pPr>
              <w:pStyle w:val="TableText10"/>
              <w:rPr>
                <w:color w:val="000000"/>
              </w:rPr>
            </w:pPr>
            <w:r w:rsidRPr="00AD67F1">
              <w:rPr>
                <w:color w:val="000000"/>
              </w:rPr>
              <w:t>221T (2) (c) (ii)</w:t>
            </w:r>
          </w:p>
        </w:tc>
        <w:tc>
          <w:tcPr>
            <w:tcW w:w="3719" w:type="dxa"/>
          </w:tcPr>
          <w:p w14:paraId="47E4C004" w14:textId="77777777" w:rsidR="009A5789" w:rsidRPr="00AD67F1" w:rsidRDefault="009A5789" w:rsidP="009A5789">
            <w:pPr>
              <w:pStyle w:val="TableText10"/>
              <w:rPr>
                <w:color w:val="000000"/>
              </w:rPr>
            </w:pPr>
            <w:r w:rsidRPr="00AD67F1">
              <w:rPr>
                <w:color w:val="000000"/>
              </w:rPr>
              <w:t xml:space="preserve">bookable vehicle driver not provide record of required knowledge and skills to road transport authority </w:t>
            </w:r>
          </w:p>
        </w:tc>
        <w:tc>
          <w:tcPr>
            <w:tcW w:w="1321" w:type="dxa"/>
          </w:tcPr>
          <w:p w14:paraId="2DA7383D" w14:textId="77777777" w:rsidR="009A5789" w:rsidRPr="00AD67F1" w:rsidRDefault="009A5789" w:rsidP="009A5789">
            <w:pPr>
              <w:pStyle w:val="TableText10"/>
              <w:rPr>
                <w:color w:val="000000"/>
              </w:rPr>
            </w:pPr>
            <w:r w:rsidRPr="00AD67F1">
              <w:rPr>
                <w:color w:val="000000"/>
              </w:rPr>
              <w:t>10</w:t>
            </w:r>
          </w:p>
        </w:tc>
        <w:tc>
          <w:tcPr>
            <w:tcW w:w="1423" w:type="dxa"/>
          </w:tcPr>
          <w:p w14:paraId="03254D63" w14:textId="77777777" w:rsidR="009A5789" w:rsidRPr="00AD67F1" w:rsidRDefault="009A5789" w:rsidP="009A5789">
            <w:pPr>
              <w:pStyle w:val="TableText10"/>
              <w:rPr>
                <w:color w:val="000000"/>
              </w:rPr>
            </w:pPr>
            <w:r w:rsidRPr="00AD67F1">
              <w:rPr>
                <w:color w:val="000000"/>
              </w:rPr>
              <w:t>367</w:t>
            </w:r>
          </w:p>
        </w:tc>
        <w:tc>
          <w:tcPr>
            <w:tcW w:w="1338" w:type="dxa"/>
          </w:tcPr>
          <w:p w14:paraId="49167E8B" w14:textId="77777777" w:rsidR="009A5789" w:rsidRPr="00AD67F1" w:rsidRDefault="009A5789" w:rsidP="009A5789">
            <w:pPr>
              <w:pStyle w:val="TableText10"/>
              <w:rPr>
                <w:color w:val="000000"/>
              </w:rPr>
            </w:pPr>
          </w:p>
        </w:tc>
      </w:tr>
      <w:tr w:rsidR="009A5789" w:rsidRPr="00AD67F1" w14:paraId="01450811" w14:textId="77777777" w:rsidTr="009A5789">
        <w:trPr>
          <w:cantSplit/>
        </w:trPr>
        <w:tc>
          <w:tcPr>
            <w:tcW w:w="1202" w:type="dxa"/>
          </w:tcPr>
          <w:p w14:paraId="77CFF948" w14:textId="77777777" w:rsidR="009A5789" w:rsidRPr="00AD67F1" w:rsidRDefault="009A5789" w:rsidP="009A5789">
            <w:pPr>
              <w:pStyle w:val="TableText10"/>
              <w:rPr>
                <w:color w:val="000000"/>
              </w:rPr>
            </w:pPr>
            <w:r w:rsidRPr="00AD67F1">
              <w:rPr>
                <w:color w:val="000000"/>
              </w:rPr>
              <w:t>334</w:t>
            </w:r>
          </w:p>
        </w:tc>
        <w:tc>
          <w:tcPr>
            <w:tcW w:w="2398" w:type="dxa"/>
          </w:tcPr>
          <w:p w14:paraId="009B3D91" w14:textId="77777777" w:rsidR="009A5789" w:rsidRPr="00AD67F1" w:rsidRDefault="009A5789" w:rsidP="009A5789">
            <w:pPr>
              <w:pStyle w:val="TableText10"/>
              <w:rPr>
                <w:color w:val="000000"/>
              </w:rPr>
            </w:pPr>
            <w:r w:rsidRPr="00AD67F1">
              <w:rPr>
                <w:color w:val="000000"/>
              </w:rPr>
              <w:t>221V (1)</w:t>
            </w:r>
          </w:p>
        </w:tc>
        <w:tc>
          <w:tcPr>
            <w:tcW w:w="3719" w:type="dxa"/>
          </w:tcPr>
          <w:p w14:paraId="5E958145" w14:textId="77777777" w:rsidR="009A5789" w:rsidRPr="00AD67F1" w:rsidRDefault="009A5789" w:rsidP="009A5789">
            <w:pPr>
              <w:pStyle w:val="TableText10"/>
              <w:rPr>
                <w:color w:val="000000"/>
                <w:lang w:eastAsia="en-AU"/>
              </w:rPr>
            </w:pPr>
            <w:r w:rsidRPr="00AD67F1">
              <w:rPr>
                <w:color w:val="000000"/>
              </w:rPr>
              <w:t>bookable vehicle driver allow passenger to have thing in vehicle endangering someone</w:t>
            </w:r>
          </w:p>
        </w:tc>
        <w:tc>
          <w:tcPr>
            <w:tcW w:w="1321" w:type="dxa"/>
          </w:tcPr>
          <w:p w14:paraId="288D2A9B" w14:textId="77777777" w:rsidR="009A5789" w:rsidRPr="00AD67F1" w:rsidRDefault="009A5789" w:rsidP="009A5789">
            <w:pPr>
              <w:pStyle w:val="TableText10"/>
              <w:rPr>
                <w:color w:val="000000"/>
              </w:rPr>
            </w:pPr>
            <w:r w:rsidRPr="00AD67F1">
              <w:rPr>
                <w:color w:val="000000"/>
              </w:rPr>
              <w:t>5</w:t>
            </w:r>
          </w:p>
        </w:tc>
        <w:tc>
          <w:tcPr>
            <w:tcW w:w="1423" w:type="dxa"/>
          </w:tcPr>
          <w:p w14:paraId="4AA848E3" w14:textId="77777777" w:rsidR="009A5789" w:rsidRPr="00AD67F1" w:rsidRDefault="009A5789" w:rsidP="009A5789">
            <w:pPr>
              <w:pStyle w:val="TableText10"/>
              <w:rPr>
                <w:color w:val="000000"/>
              </w:rPr>
            </w:pPr>
            <w:r w:rsidRPr="00AD67F1">
              <w:rPr>
                <w:color w:val="000000"/>
              </w:rPr>
              <w:t>213</w:t>
            </w:r>
          </w:p>
        </w:tc>
        <w:tc>
          <w:tcPr>
            <w:tcW w:w="1338" w:type="dxa"/>
          </w:tcPr>
          <w:p w14:paraId="3500F85E" w14:textId="77777777" w:rsidR="009A5789" w:rsidRPr="00AD67F1" w:rsidRDefault="009A5789" w:rsidP="009A5789">
            <w:pPr>
              <w:pStyle w:val="TableText10"/>
              <w:rPr>
                <w:color w:val="000000"/>
              </w:rPr>
            </w:pPr>
          </w:p>
        </w:tc>
      </w:tr>
      <w:tr w:rsidR="009A5789" w:rsidRPr="00AD67F1" w14:paraId="06C14C8B" w14:textId="77777777" w:rsidTr="009A5789">
        <w:trPr>
          <w:cantSplit/>
        </w:trPr>
        <w:tc>
          <w:tcPr>
            <w:tcW w:w="1202" w:type="dxa"/>
          </w:tcPr>
          <w:p w14:paraId="50532674" w14:textId="77777777" w:rsidR="009A5789" w:rsidRPr="00AD67F1" w:rsidRDefault="009A5789" w:rsidP="009A5789">
            <w:pPr>
              <w:pStyle w:val="TableText10"/>
              <w:rPr>
                <w:color w:val="000000"/>
              </w:rPr>
            </w:pPr>
            <w:r w:rsidRPr="00AD67F1">
              <w:rPr>
                <w:color w:val="000000"/>
              </w:rPr>
              <w:t>335</w:t>
            </w:r>
          </w:p>
        </w:tc>
        <w:tc>
          <w:tcPr>
            <w:tcW w:w="2398" w:type="dxa"/>
          </w:tcPr>
          <w:p w14:paraId="20F7056A" w14:textId="77777777" w:rsidR="009A5789" w:rsidRPr="00AD67F1" w:rsidRDefault="009A5789" w:rsidP="009A5789">
            <w:pPr>
              <w:pStyle w:val="TableText10"/>
              <w:rPr>
                <w:color w:val="000000"/>
              </w:rPr>
            </w:pPr>
            <w:r w:rsidRPr="00AD67F1">
              <w:rPr>
                <w:color w:val="000000"/>
              </w:rPr>
              <w:t>221W (1)</w:t>
            </w:r>
          </w:p>
        </w:tc>
        <w:tc>
          <w:tcPr>
            <w:tcW w:w="3719" w:type="dxa"/>
          </w:tcPr>
          <w:p w14:paraId="3F976735" w14:textId="77777777" w:rsidR="009A5789" w:rsidRPr="00AD67F1" w:rsidRDefault="009A5789" w:rsidP="009A5789">
            <w:pPr>
              <w:pStyle w:val="TableText10"/>
              <w:rPr>
                <w:color w:val="000000"/>
                <w:lang w:eastAsia="en-AU"/>
              </w:rPr>
            </w:pPr>
            <w:r w:rsidRPr="00AD67F1">
              <w:rPr>
                <w:color w:val="000000"/>
              </w:rPr>
              <w:t xml:space="preserve">bookable vehicle driver allow passenger to have unconfined animal in vehicle </w:t>
            </w:r>
          </w:p>
        </w:tc>
        <w:tc>
          <w:tcPr>
            <w:tcW w:w="1321" w:type="dxa"/>
          </w:tcPr>
          <w:p w14:paraId="2E5F42D5" w14:textId="77777777" w:rsidR="009A5789" w:rsidRPr="00AD67F1" w:rsidRDefault="009A5789" w:rsidP="009A5789">
            <w:pPr>
              <w:pStyle w:val="TableText10"/>
              <w:rPr>
                <w:color w:val="000000"/>
              </w:rPr>
            </w:pPr>
            <w:r w:rsidRPr="00AD67F1">
              <w:rPr>
                <w:color w:val="000000"/>
              </w:rPr>
              <w:t>5</w:t>
            </w:r>
          </w:p>
        </w:tc>
        <w:tc>
          <w:tcPr>
            <w:tcW w:w="1423" w:type="dxa"/>
          </w:tcPr>
          <w:p w14:paraId="1793B268" w14:textId="77777777" w:rsidR="009A5789" w:rsidRPr="00AD67F1" w:rsidRDefault="009A5789" w:rsidP="009A5789">
            <w:pPr>
              <w:pStyle w:val="TableText10"/>
              <w:rPr>
                <w:color w:val="000000"/>
              </w:rPr>
            </w:pPr>
            <w:r w:rsidRPr="00AD67F1">
              <w:rPr>
                <w:color w:val="000000"/>
              </w:rPr>
              <w:t>213</w:t>
            </w:r>
          </w:p>
        </w:tc>
        <w:tc>
          <w:tcPr>
            <w:tcW w:w="1338" w:type="dxa"/>
          </w:tcPr>
          <w:p w14:paraId="18300F22" w14:textId="77777777" w:rsidR="009A5789" w:rsidRPr="00AD67F1" w:rsidRDefault="009A5789" w:rsidP="009A5789">
            <w:pPr>
              <w:pStyle w:val="TableText10"/>
              <w:rPr>
                <w:color w:val="000000"/>
              </w:rPr>
            </w:pPr>
          </w:p>
        </w:tc>
      </w:tr>
      <w:tr w:rsidR="009A5789" w:rsidRPr="00AD67F1" w14:paraId="10625DBA" w14:textId="77777777" w:rsidTr="009A5789">
        <w:trPr>
          <w:cantSplit/>
        </w:trPr>
        <w:tc>
          <w:tcPr>
            <w:tcW w:w="1202" w:type="dxa"/>
          </w:tcPr>
          <w:p w14:paraId="40A22505" w14:textId="77777777" w:rsidR="009A5789" w:rsidRPr="00AD67F1" w:rsidRDefault="009A5789" w:rsidP="009A5789">
            <w:pPr>
              <w:pStyle w:val="TableText10"/>
              <w:rPr>
                <w:color w:val="000000"/>
              </w:rPr>
            </w:pPr>
            <w:r w:rsidRPr="00AD67F1">
              <w:rPr>
                <w:color w:val="000000"/>
              </w:rPr>
              <w:t>336</w:t>
            </w:r>
          </w:p>
        </w:tc>
        <w:tc>
          <w:tcPr>
            <w:tcW w:w="2398" w:type="dxa"/>
          </w:tcPr>
          <w:p w14:paraId="27731752" w14:textId="77777777" w:rsidR="009A5789" w:rsidRPr="00AD67F1" w:rsidRDefault="009A5789" w:rsidP="009A5789">
            <w:pPr>
              <w:pStyle w:val="TableText10"/>
              <w:rPr>
                <w:color w:val="000000"/>
              </w:rPr>
            </w:pPr>
            <w:r w:rsidRPr="00AD67F1">
              <w:rPr>
                <w:color w:val="000000"/>
              </w:rPr>
              <w:t>221X (1)</w:t>
            </w:r>
          </w:p>
        </w:tc>
        <w:tc>
          <w:tcPr>
            <w:tcW w:w="3719" w:type="dxa"/>
          </w:tcPr>
          <w:p w14:paraId="05526ADA" w14:textId="77777777" w:rsidR="009A5789" w:rsidRPr="00AD67F1" w:rsidRDefault="009A5789" w:rsidP="009A5789">
            <w:pPr>
              <w:pStyle w:val="TableText10"/>
              <w:rPr>
                <w:color w:val="000000"/>
                <w:lang w:eastAsia="en-AU"/>
              </w:rPr>
            </w:pPr>
            <w:r w:rsidRPr="00AD67F1">
              <w:rPr>
                <w:color w:val="000000"/>
              </w:rPr>
              <w:t>bookable vehicle driver with indecent/insulting/offensive advertisement/document displayed in bookable vehicle</w:t>
            </w:r>
          </w:p>
        </w:tc>
        <w:tc>
          <w:tcPr>
            <w:tcW w:w="1321" w:type="dxa"/>
          </w:tcPr>
          <w:p w14:paraId="45D9DA4D" w14:textId="77777777" w:rsidR="009A5789" w:rsidRPr="00AD67F1" w:rsidRDefault="009A5789" w:rsidP="009A5789">
            <w:pPr>
              <w:pStyle w:val="TableText10"/>
              <w:rPr>
                <w:color w:val="000000"/>
              </w:rPr>
            </w:pPr>
            <w:r w:rsidRPr="00AD67F1">
              <w:rPr>
                <w:color w:val="000000"/>
              </w:rPr>
              <w:t>10</w:t>
            </w:r>
          </w:p>
        </w:tc>
        <w:tc>
          <w:tcPr>
            <w:tcW w:w="1423" w:type="dxa"/>
          </w:tcPr>
          <w:p w14:paraId="5198A326" w14:textId="77777777" w:rsidR="009A5789" w:rsidRPr="00AD67F1" w:rsidRDefault="009A5789" w:rsidP="009A5789">
            <w:pPr>
              <w:pStyle w:val="TableText10"/>
              <w:rPr>
                <w:color w:val="000000"/>
              </w:rPr>
            </w:pPr>
            <w:r w:rsidRPr="00AD67F1">
              <w:rPr>
                <w:color w:val="000000"/>
              </w:rPr>
              <w:t>367</w:t>
            </w:r>
          </w:p>
        </w:tc>
        <w:tc>
          <w:tcPr>
            <w:tcW w:w="1338" w:type="dxa"/>
          </w:tcPr>
          <w:p w14:paraId="67B7C736" w14:textId="77777777" w:rsidR="009A5789" w:rsidRPr="00AD67F1" w:rsidRDefault="009A5789" w:rsidP="009A5789">
            <w:pPr>
              <w:pStyle w:val="TableText10"/>
              <w:rPr>
                <w:color w:val="000000"/>
              </w:rPr>
            </w:pPr>
          </w:p>
        </w:tc>
      </w:tr>
      <w:tr w:rsidR="009A5789" w:rsidRPr="00AD67F1" w14:paraId="179D91C1" w14:textId="77777777" w:rsidTr="009A5789">
        <w:trPr>
          <w:cantSplit/>
        </w:trPr>
        <w:tc>
          <w:tcPr>
            <w:tcW w:w="1202" w:type="dxa"/>
          </w:tcPr>
          <w:p w14:paraId="28B26CC2" w14:textId="77777777" w:rsidR="009A5789" w:rsidRPr="00AD67F1" w:rsidRDefault="009A5789" w:rsidP="009A5789">
            <w:pPr>
              <w:pStyle w:val="TableText10"/>
              <w:rPr>
                <w:color w:val="000000"/>
              </w:rPr>
            </w:pPr>
            <w:r w:rsidRPr="00AD67F1">
              <w:rPr>
                <w:color w:val="000000"/>
              </w:rPr>
              <w:lastRenderedPageBreak/>
              <w:t>337</w:t>
            </w:r>
          </w:p>
        </w:tc>
        <w:tc>
          <w:tcPr>
            <w:tcW w:w="2398" w:type="dxa"/>
          </w:tcPr>
          <w:p w14:paraId="60030D31" w14:textId="77777777" w:rsidR="009A5789" w:rsidRPr="00AD67F1" w:rsidRDefault="009A5789" w:rsidP="009A5789">
            <w:pPr>
              <w:pStyle w:val="TableText10"/>
              <w:rPr>
                <w:color w:val="000000"/>
              </w:rPr>
            </w:pPr>
            <w:r w:rsidRPr="00AD67F1">
              <w:rPr>
                <w:color w:val="000000"/>
              </w:rPr>
              <w:t>221X (3)</w:t>
            </w:r>
          </w:p>
        </w:tc>
        <w:tc>
          <w:tcPr>
            <w:tcW w:w="3719" w:type="dxa"/>
          </w:tcPr>
          <w:p w14:paraId="701DEBE9" w14:textId="77777777" w:rsidR="009A5789" w:rsidRPr="00AD67F1" w:rsidRDefault="009A5789" w:rsidP="009A5789">
            <w:pPr>
              <w:pStyle w:val="TableText10"/>
              <w:rPr>
                <w:color w:val="000000"/>
                <w:lang w:eastAsia="en-AU"/>
              </w:rPr>
            </w:pPr>
            <w:r w:rsidRPr="00AD67F1">
              <w:rPr>
                <w:color w:val="000000"/>
              </w:rPr>
              <w:t>bookable vehicle driver not comply with direction of authority/police officer/ authorised person to remove advertisement/document</w:t>
            </w:r>
          </w:p>
        </w:tc>
        <w:tc>
          <w:tcPr>
            <w:tcW w:w="1321" w:type="dxa"/>
          </w:tcPr>
          <w:p w14:paraId="46F0450D" w14:textId="77777777" w:rsidR="009A5789" w:rsidRPr="00AD67F1" w:rsidRDefault="009A5789" w:rsidP="009A5789">
            <w:pPr>
              <w:pStyle w:val="TableText10"/>
              <w:rPr>
                <w:color w:val="000000"/>
              </w:rPr>
            </w:pPr>
            <w:r w:rsidRPr="00AD67F1">
              <w:rPr>
                <w:color w:val="000000"/>
              </w:rPr>
              <w:t>10</w:t>
            </w:r>
          </w:p>
        </w:tc>
        <w:tc>
          <w:tcPr>
            <w:tcW w:w="1423" w:type="dxa"/>
          </w:tcPr>
          <w:p w14:paraId="0A95E3DC" w14:textId="77777777" w:rsidR="009A5789" w:rsidRPr="00AD67F1" w:rsidRDefault="009A5789" w:rsidP="009A5789">
            <w:pPr>
              <w:pStyle w:val="TableText10"/>
              <w:rPr>
                <w:color w:val="000000"/>
              </w:rPr>
            </w:pPr>
            <w:r w:rsidRPr="00AD67F1">
              <w:rPr>
                <w:color w:val="000000"/>
              </w:rPr>
              <w:t>367</w:t>
            </w:r>
          </w:p>
        </w:tc>
        <w:tc>
          <w:tcPr>
            <w:tcW w:w="1338" w:type="dxa"/>
          </w:tcPr>
          <w:p w14:paraId="3353241F" w14:textId="77777777" w:rsidR="009A5789" w:rsidRPr="00AD67F1" w:rsidRDefault="009A5789" w:rsidP="009A5789">
            <w:pPr>
              <w:pStyle w:val="TableText10"/>
              <w:rPr>
                <w:color w:val="000000"/>
              </w:rPr>
            </w:pPr>
          </w:p>
        </w:tc>
      </w:tr>
      <w:tr w:rsidR="009A5789" w:rsidRPr="00AD67F1" w14:paraId="5A281BFF" w14:textId="77777777" w:rsidTr="009A5789">
        <w:trPr>
          <w:cantSplit/>
        </w:trPr>
        <w:tc>
          <w:tcPr>
            <w:tcW w:w="1202" w:type="dxa"/>
          </w:tcPr>
          <w:p w14:paraId="12ED6073" w14:textId="77777777" w:rsidR="009A5789" w:rsidRPr="00AD67F1" w:rsidRDefault="009A5789" w:rsidP="009A5789">
            <w:pPr>
              <w:pStyle w:val="TableText10"/>
              <w:rPr>
                <w:color w:val="000000"/>
              </w:rPr>
            </w:pPr>
            <w:r w:rsidRPr="00AD67F1">
              <w:rPr>
                <w:color w:val="000000"/>
              </w:rPr>
              <w:t>338</w:t>
            </w:r>
          </w:p>
        </w:tc>
        <w:tc>
          <w:tcPr>
            <w:tcW w:w="2398" w:type="dxa"/>
          </w:tcPr>
          <w:p w14:paraId="3799CC42" w14:textId="77777777" w:rsidR="009A5789" w:rsidRPr="00AD67F1" w:rsidRDefault="009A5789" w:rsidP="009A5789">
            <w:pPr>
              <w:pStyle w:val="TableText10"/>
              <w:rPr>
                <w:color w:val="000000"/>
              </w:rPr>
            </w:pPr>
            <w:r w:rsidRPr="00AD67F1">
              <w:rPr>
                <w:color w:val="000000"/>
              </w:rPr>
              <w:t>222 (1)</w:t>
            </w:r>
          </w:p>
        </w:tc>
        <w:tc>
          <w:tcPr>
            <w:tcW w:w="3719" w:type="dxa"/>
          </w:tcPr>
          <w:p w14:paraId="223DC776" w14:textId="77777777" w:rsidR="009A5789" w:rsidRPr="00AD67F1" w:rsidRDefault="009A5789" w:rsidP="009A5789">
            <w:pPr>
              <w:pStyle w:val="TableText10"/>
              <w:rPr>
                <w:color w:val="000000"/>
                <w:lang w:eastAsia="en-AU"/>
              </w:rPr>
            </w:pPr>
            <w:r w:rsidRPr="00AD67F1">
              <w:rPr>
                <w:color w:val="000000"/>
                <w:lang w:eastAsia="en-AU"/>
              </w:rPr>
              <w:t>bookable vehicle driver tout for passengers/hiring for bookable vehicle</w:t>
            </w:r>
          </w:p>
        </w:tc>
        <w:tc>
          <w:tcPr>
            <w:tcW w:w="1321" w:type="dxa"/>
          </w:tcPr>
          <w:p w14:paraId="3719B849" w14:textId="77777777" w:rsidR="009A5789" w:rsidRPr="00AD67F1" w:rsidRDefault="009A5789" w:rsidP="009A5789">
            <w:pPr>
              <w:pStyle w:val="TableText10"/>
              <w:rPr>
                <w:color w:val="000000"/>
              </w:rPr>
            </w:pPr>
            <w:r w:rsidRPr="00AD67F1">
              <w:rPr>
                <w:color w:val="000000"/>
              </w:rPr>
              <w:t>20</w:t>
            </w:r>
          </w:p>
        </w:tc>
        <w:tc>
          <w:tcPr>
            <w:tcW w:w="1423" w:type="dxa"/>
          </w:tcPr>
          <w:p w14:paraId="70BF87C2" w14:textId="77777777" w:rsidR="009A5789" w:rsidRPr="00AD67F1" w:rsidRDefault="009A5789" w:rsidP="009A5789">
            <w:pPr>
              <w:pStyle w:val="TableText10"/>
              <w:rPr>
                <w:color w:val="000000"/>
              </w:rPr>
            </w:pPr>
            <w:r w:rsidRPr="00AD67F1">
              <w:rPr>
                <w:color w:val="000000"/>
              </w:rPr>
              <w:t>594</w:t>
            </w:r>
          </w:p>
        </w:tc>
        <w:tc>
          <w:tcPr>
            <w:tcW w:w="1338" w:type="dxa"/>
          </w:tcPr>
          <w:p w14:paraId="7EC80300" w14:textId="77777777" w:rsidR="009A5789" w:rsidRPr="00AD67F1" w:rsidRDefault="009A5789" w:rsidP="009A5789">
            <w:pPr>
              <w:pStyle w:val="TableText10"/>
              <w:rPr>
                <w:color w:val="000000"/>
              </w:rPr>
            </w:pPr>
          </w:p>
        </w:tc>
      </w:tr>
      <w:tr w:rsidR="009A5789" w:rsidRPr="00AD67F1" w14:paraId="4B631BE7" w14:textId="77777777" w:rsidTr="009A5789">
        <w:trPr>
          <w:cantSplit/>
        </w:trPr>
        <w:tc>
          <w:tcPr>
            <w:tcW w:w="1202" w:type="dxa"/>
          </w:tcPr>
          <w:p w14:paraId="4FC6EF5C" w14:textId="77777777" w:rsidR="009A5789" w:rsidRPr="00AD67F1" w:rsidRDefault="009A5789" w:rsidP="009A5789">
            <w:pPr>
              <w:pStyle w:val="TableText10"/>
              <w:rPr>
                <w:color w:val="000000"/>
              </w:rPr>
            </w:pPr>
            <w:r w:rsidRPr="00AD67F1">
              <w:rPr>
                <w:color w:val="000000"/>
              </w:rPr>
              <w:t>339</w:t>
            </w:r>
          </w:p>
        </w:tc>
        <w:tc>
          <w:tcPr>
            <w:tcW w:w="2398" w:type="dxa"/>
          </w:tcPr>
          <w:p w14:paraId="1DD98194" w14:textId="77777777" w:rsidR="009A5789" w:rsidRPr="00AD67F1" w:rsidRDefault="009A5789" w:rsidP="009A5789">
            <w:pPr>
              <w:pStyle w:val="TableText10"/>
              <w:rPr>
                <w:color w:val="000000"/>
              </w:rPr>
            </w:pPr>
            <w:r w:rsidRPr="00AD67F1">
              <w:rPr>
                <w:color w:val="000000"/>
              </w:rPr>
              <w:t>223 (1)</w:t>
            </w:r>
          </w:p>
        </w:tc>
        <w:tc>
          <w:tcPr>
            <w:tcW w:w="3719" w:type="dxa"/>
          </w:tcPr>
          <w:p w14:paraId="3C4CC67C"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24 hours</w:t>
            </w:r>
          </w:p>
        </w:tc>
        <w:tc>
          <w:tcPr>
            <w:tcW w:w="1321" w:type="dxa"/>
          </w:tcPr>
          <w:p w14:paraId="686753F8" w14:textId="77777777" w:rsidR="009A5789" w:rsidRPr="00AD67F1" w:rsidRDefault="009A5789" w:rsidP="009A5789">
            <w:pPr>
              <w:pStyle w:val="TableText10"/>
              <w:rPr>
                <w:color w:val="000000"/>
              </w:rPr>
            </w:pPr>
            <w:r w:rsidRPr="00AD67F1">
              <w:rPr>
                <w:color w:val="000000"/>
              </w:rPr>
              <w:t>20</w:t>
            </w:r>
          </w:p>
        </w:tc>
        <w:tc>
          <w:tcPr>
            <w:tcW w:w="1423" w:type="dxa"/>
          </w:tcPr>
          <w:p w14:paraId="5F0D3186" w14:textId="77777777" w:rsidR="009A5789" w:rsidRPr="00AD67F1" w:rsidRDefault="009A5789" w:rsidP="009A5789">
            <w:pPr>
              <w:pStyle w:val="TableText10"/>
              <w:rPr>
                <w:color w:val="000000"/>
              </w:rPr>
            </w:pPr>
            <w:r w:rsidRPr="00AD67F1">
              <w:rPr>
                <w:color w:val="000000"/>
              </w:rPr>
              <w:t>417</w:t>
            </w:r>
          </w:p>
        </w:tc>
        <w:tc>
          <w:tcPr>
            <w:tcW w:w="1338" w:type="dxa"/>
          </w:tcPr>
          <w:p w14:paraId="1831D91E" w14:textId="77777777" w:rsidR="009A5789" w:rsidRPr="00AD67F1" w:rsidRDefault="009A5789" w:rsidP="009A5789">
            <w:pPr>
              <w:pStyle w:val="TableText10"/>
              <w:rPr>
                <w:color w:val="000000"/>
              </w:rPr>
            </w:pPr>
          </w:p>
        </w:tc>
      </w:tr>
      <w:tr w:rsidR="009A5789" w:rsidRPr="00AD67F1" w14:paraId="7F1D7D35" w14:textId="77777777" w:rsidTr="009A5789">
        <w:trPr>
          <w:cantSplit/>
        </w:trPr>
        <w:tc>
          <w:tcPr>
            <w:tcW w:w="1202" w:type="dxa"/>
          </w:tcPr>
          <w:p w14:paraId="34325C1D" w14:textId="77777777" w:rsidR="009A5789" w:rsidRPr="00AD67F1" w:rsidRDefault="009A5789" w:rsidP="009A5789">
            <w:pPr>
              <w:pStyle w:val="TableText10"/>
              <w:rPr>
                <w:color w:val="000000"/>
              </w:rPr>
            </w:pPr>
            <w:r w:rsidRPr="00AD67F1">
              <w:rPr>
                <w:color w:val="000000"/>
              </w:rPr>
              <w:t>340</w:t>
            </w:r>
          </w:p>
        </w:tc>
        <w:tc>
          <w:tcPr>
            <w:tcW w:w="2398" w:type="dxa"/>
          </w:tcPr>
          <w:p w14:paraId="0B048D4B" w14:textId="77777777" w:rsidR="009A5789" w:rsidRPr="00AD67F1" w:rsidRDefault="009A5789" w:rsidP="009A5789">
            <w:pPr>
              <w:pStyle w:val="TableText10"/>
              <w:rPr>
                <w:color w:val="000000"/>
              </w:rPr>
            </w:pPr>
            <w:r w:rsidRPr="00AD67F1">
              <w:rPr>
                <w:color w:val="000000"/>
              </w:rPr>
              <w:t>223 (2)</w:t>
            </w:r>
          </w:p>
        </w:tc>
        <w:tc>
          <w:tcPr>
            <w:tcW w:w="3719" w:type="dxa"/>
          </w:tcPr>
          <w:p w14:paraId="48AD3808"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5 days</w:t>
            </w:r>
          </w:p>
        </w:tc>
        <w:tc>
          <w:tcPr>
            <w:tcW w:w="1321" w:type="dxa"/>
          </w:tcPr>
          <w:p w14:paraId="384B772E" w14:textId="77777777" w:rsidR="009A5789" w:rsidRPr="00AD67F1" w:rsidRDefault="009A5789" w:rsidP="009A5789">
            <w:pPr>
              <w:pStyle w:val="TableText10"/>
              <w:rPr>
                <w:color w:val="000000"/>
              </w:rPr>
            </w:pPr>
            <w:r w:rsidRPr="00AD67F1">
              <w:rPr>
                <w:color w:val="000000"/>
              </w:rPr>
              <w:t>20</w:t>
            </w:r>
          </w:p>
        </w:tc>
        <w:tc>
          <w:tcPr>
            <w:tcW w:w="1423" w:type="dxa"/>
          </w:tcPr>
          <w:p w14:paraId="4227E53F" w14:textId="77777777" w:rsidR="009A5789" w:rsidRPr="00AD67F1" w:rsidRDefault="009A5789" w:rsidP="009A5789">
            <w:pPr>
              <w:pStyle w:val="TableText10"/>
              <w:rPr>
                <w:color w:val="000000"/>
              </w:rPr>
            </w:pPr>
            <w:r w:rsidRPr="00AD67F1">
              <w:rPr>
                <w:color w:val="000000"/>
              </w:rPr>
              <w:t>417</w:t>
            </w:r>
          </w:p>
        </w:tc>
        <w:tc>
          <w:tcPr>
            <w:tcW w:w="1338" w:type="dxa"/>
          </w:tcPr>
          <w:p w14:paraId="0F926AF2" w14:textId="77777777" w:rsidR="009A5789" w:rsidRPr="00AD67F1" w:rsidRDefault="009A5789" w:rsidP="009A5789">
            <w:pPr>
              <w:pStyle w:val="TableText10"/>
              <w:rPr>
                <w:color w:val="000000"/>
              </w:rPr>
            </w:pPr>
          </w:p>
        </w:tc>
      </w:tr>
      <w:tr w:rsidR="009A5789" w:rsidRPr="00AD67F1" w14:paraId="5256B498" w14:textId="77777777" w:rsidTr="009A5789">
        <w:trPr>
          <w:cantSplit/>
        </w:trPr>
        <w:tc>
          <w:tcPr>
            <w:tcW w:w="1202" w:type="dxa"/>
          </w:tcPr>
          <w:p w14:paraId="29595C68" w14:textId="77777777" w:rsidR="009A5789" w:rsidRPr="00AD67F1" w:rsidRDefault="009A5789" w:rsidP="009A5789">
            <w:pPr>
              <w:pStyle w:val="TableText10"/>
              <w:rPr>
                <w:color w:val="000000"/>
              </w:rPr>
            </w:pPr>
            <w:r w:rsidRPr="00AD67F1">
              <w:rPr>
                <w:color w:val="000000"/>
              </w:rPr>
              <w:t>341</w:t>
            </w:r>
          </w:p>
        </w:tc>
        <w:tc>
          <w:tcPr>
            <w:tcW w:w="2398" w:type="dxa"/>
          </w:tcPr>
          <w:p w14:paraId="643AC8E3" w14:textId="77777777" w:rsidR="009A5789" w:rsidRPr="00AD67F1" w:rsidRDefault="009A5789" w:rsidP="009A5789">
            <w:pPr>
              <w:pStyle w:val="TableText10"/>
              <w:rPr>
                <w:color w:val="000000"/>
              </w:rPr>
            </w:pPr>
            <w:r w:rsidRPr="00AD67F1">
              <w:rPr>
                <w:color w:val="000000"/>
              </w:rPr>
              <w:t>224 (1)</w:t>
            </w:r>
          </w:p>
        </w:tc>
        <w:tc>
          <w:tcPr>
            <w:tcW w:w="3719" w:type="dxa"/>
          </w:tcPr>
          <w:p w14:paraId="3E3994C4" w14:textId="77777777" w:rsidR="009A5789" w:rsidRPr="00AD67F1" w:rsidRDefault="009A5789" w:rsidP="009A5789">
            <w:pPr>
              <w:pStyle w:val="TableText10"/>
              <w:rPr>
                <w:color w:val="000000"/>
                <w:lang w:eastAsia="en-AU"/>
              </w:rPr>
            </w:pPr>
            <w:r w:rsidRPr="00AD67F1">
              <w:rPr>
                <w:color w:val="000000"/>
              </w:rPr>
              <w:t>bookable vehicle driver use vehicle for hiring while noncompliance notice in force</w:t>
            </w:r>
          </w:p>
        </w:tc>
        <w:tc>
          <w:tcPr>
            <w:tcW w:w="1321" w:type="dxa"/>
          </w:tcPr>
          <w:p w14:paraId="420CF70C" w14:textId="77777777" w:rsidR="009A5789" w:rsidRPr="00AD67F1" w:rsidRDefault="009A5789" w:rsidP="009A5789">
            <w:pPr>
              <w:pStyle w:val="TableText10"/>
              <w:rPr>
                <w:color w:val="000000"/>
              </w:rPr>
            </w:pPr>
            <w:r w:rsidRPr="00AD67F1">
              <w:rPr>
                <w:color w:val="000000"/>
              </w:rPr>
              <w:t>20</w:t>
            </w:r>
          </w:p>
        </w:tc>
        <w:tc>
          <w:tcPr>
            <w:tcW w:w="1423" w:type="dxa"/>
          </w:tcPr>
          <w:p w14:paraId="066E6B05" w14:textId="77777777" w:rsidR="009A5789" w:rsidRPr="00AD67F1" w:rsidRDefault="009A5789" w:rsidP="009A5789">
            <w:pPr>
              <w:pStyle w:val="TableText10"/>
              <w:rPr>
                <w:color w:val="000000"/>
              </w:rPr>
            </w:pPr>
            <w:r w:rsidRPr="00AD67F1">
              <w:rPr>
                <w:color w:val="000000"/>
              </w:rPr>
              <w:t>594</w:t>
            </w:r>
          </w:p>
        </w:tc>
        <w:tc>
          <w:tcPr>
            <w:tcW w:w="1338" w:type="dxa"/>
          </w:tcPr>
          <w:p w14:paraId="550C4242" w14:textId="77777777" w:rsidR="009A5789" w:rsidRPr="00AD67F1" w:rsidRDefault="009A5789" w:rsidP="009A5789">
            <w:pPr>
              <w:pStyle w:val="TableText10"/>
              <w:rPr>
                <w:color w:val="000000"/>
              </w:rPr>
            </w:pPr>
          </w:p>
        </w:tc>
      </w:tr>
      <w:tr w:rsidR="009A5789" w:rsidRPr="00AD67F1" w14:paraId="23A4B4DC" w14:textId="77777777" w:rsidTr="009A5789">
        <w:trPr>
          <w:cantSplit/>
        </w:trPr>
        <w:tc>
          <w:tcPr>
            <w:tcW w:w="1202" w:type="dxa"/>
          </w:tcPr>
          <w:p w14:paraId="635B0428" w14:textId="77777777" w:rsidR="009A5789" w:rsidRPr="00AD67F1" w:rsidRDefault="009A5789" w:rsidP="009A5789">
            <w:pPr>
              <w:pStyle w:val="TableText10"/>
              <w:rPr>
                <w:color w:val="000000"/>
              </w:rPr>
            </w:pPr>
            <w:r w:rsidRPr="00AD67F1">
              <w:rPr>
                <w:color w:val="000000"/>
              </w:rPr>
              <w:lastRenderedPageBreak/>
              <w:t>342</w:t>
            </w:r>
          </w:p>
        </w:tc>
        <w:tc>
          <w:tcPr>
            <w:tcW w:w="2398" w:type="dxa"/>
          </w:tcPr>
          <w:p w14:paraId="35BB63AD" w14:textId="77777777" w:rsidR="009A5789" w:rsidRPr="00AD67F1" w:rsidRDefault="009A5789" w:rsidP="009A5789">
            <w:pPr>
              <w:pStyle w:val="TableText10"/>
              <w:rPr>
                <w:color w:val="000000"/>
              </w:rPr>
            </w:pPr>
            <w:r w:rsidRPr="00AD67F1">
              <w:rPr>
                <w:color w:val="000000"/>
              </w:rPr>
              <w:t>225 (3)</w:t>
            </w:r>
          </w:p>
        </w:tc>
        <w:tc>
          <w:tcPr>
            <w:tcW w:w="3719" w:type="dxa"/>
          </w:tcPr>
          <w:p w14:paraId="70EBA1F6" w14:textId="77777777" w:rsidR="009A5789" w:rsidRPr="00AD67F1" w:rsidRDefault="009A5789" w:rsidP="009A5789">
            <w:pPr>
              <w:pStyle w:val="TableText10"/>
              <w:rPr>
                <w:color w:val="000000"/>
                <w:lang w:eastAsia="en-AU"/>
              </w:rPr>
            </w:pPr>
            <w:r w:rsidRPr="00AD67F1">
              <w:rPr>
                <w:color w:val="000000"/>
              </w:rPr>
              <w:t>bookable vehicle driver not comply with direction of police officer/authorised person</w:t>
            </w:r>
          </w:p>
        </w:tc>
        <w:tc>
          <w:tcPr>
            <w:tcW w:w="1321" w:type="dxa"/>
          </w:tcPr>
          <w:p w14:paraId="1AB14A76" w14:textId="77777777" w:rsidR="009A5789" w:rsidRPr="00AD67F1" w:rsidRDefault="009A5789" w:rsidP="009A5789">
            <w:pPr>
              <w:pStyle w:val="TableText10"/>
              <w:rPr>
                <w:color w:val="000000"/>
              </w:rPr>
            </w:pPr>
            <w:r w:rsidRPr="00AD67F1">
              <w:rPr>
                <w:color w:val="000000"/>
              </w:rPr>
              <w:t>5</w:t>
            </w:r>
          </w:p>
        </w:tc>
        <w:tc>
          <w:tcPr>
            <w:tcW w:w="1423" w:type="dxa"/>
          </w:tcPr>
          <w:p w14:paraId="1E826085" w14:textId="77777777" w:rsidR="009A5789" w:rsidRPr="00AD67F1" w:rsidRDefault="009A5789" w:rsidP="009A5789">
            <w:pPr>
              <w:pStyle w:val="TableText10"/>
              <w:rPr>
                <w:color w:val="000000"/>
              </w:rPr>
            </w:pPr>
            <w:r w:rsidRPr="00AD67F1">
              <w:rPr>
                <w:color w:val="000000"/>
              </w:rPr>
              <w:t>261</w:t>
            </w:r>
          </w:p>
        </w:tc>
        <w:tc>
          <w:tcPr>
            <w:tcW w:w="1338" w:type="dxa"/>
          </w:tcPr>
          <w:p w14:paraId="0ABD8505" w14:textId="77777777" w:rsidR="009A5789" w:rsidRPr="00AD67F1" w:rsidRDefault="009A5789" w:rsidP="009A5789">
            <w:pPr>
              <w:pStyle w:val="TableText10"/>
              <w:rPr>
                <w:color w:val="000000"/>
              </w:rPr>
            </w:pPr>
          </w:p>
        </w:tc>
      </w:tr>
      <w:tr w:rsidR="009A5789" w:rsidRPr="00AD67F1" w14:paraId="524F9278" w14:textId="77777777" w:rsidTr="009A5789">
        <w:trPr>
          <w:cantSplit/>
        </w:trPr>
        <w:tc>
          <w:tcPr>
            <w:tcW w:w="1202" w:type="dxa"/>
          </w:tcPr>
          <w:p w14:paraId="00BB1D90" w14:textId="77777777" w:rsidR="009A5789" w:rsidRPr="00AD67F1" w:rsidRDefault="009A5789" w:rsidP="009A5789">
            <w:pPr>
              <w:pStyle w:val="TableText10"/>
              <w:rPr>
                <w:color w:val="000000"/>
              </w:rPr>
            </w:pPr>
            <w:r w:rsidRPr="00AD67F1">
              <w:rPr>
                <w:color w:val="000000"/>
              </w:rPr>
              <w:t>343</w:t>
            </w:r>
          </w:p>
        </w:tc>
        <w:tc>
          <w:tcPr>
            <w:tcW w:w="2398" w:type="dxa"/>
          </w:tcPr>
          <w:p w14:paraId="2569D549" w14:textId="77777777" w:rsidR="009A5789" w:rsidRPr="00AD67F1" w:rsidRDefault="009A5789" w:rsidP="009A5789">
            <w:pPr>
              <w:pStyle w:val="TableText10"/>
              <w:rPr>
                <w:color w:val="000000"/>
              </w:rPr>
            </w:pPr>
            <w:r w:rsidRPr="00AD67F1">
              <w:rPr>
                <w:color w:val="000000"/>
              </w:rPr>
              <w:t>226 (1)</w:t>
            </w:r>
          </w:p>
        </w:tc>
        <w:tc>
          <w:tcPr>
            <w:tcW w:w="3719" w:type="dxa"/>
          </w:tcPr>
          <w:p w14:paraId="68281F4B" w14:textId="77777777" w:rsidR="009A5789" w:rsidRPr="00AD67F1" w:rsidRDefault="009A5789" w:rsidP="009A5789">
            <w:pPr>
              <w:pStyle w:val="TableText10"/>
              <w:rPr>
                <w:color w:val="000000"/>
                <w:lang w:eastAsia="en-AU"/>
              </w:rPr>
            </w:pPr>
            <w:r w:rsidRPr="00AD67F1">
              <w:rPr>
                <w:color w:val="000000"/>
                <w:lang w:eastAsia="en-AU"/>
              </w:rPr>
              <w:t>bookable vehicle passenger behave in offensive way/use offensive language</w:t>
            </w:r>
          </w:p>
        </w:tc>
        <w:tc>
          <w:tcPr>
            <w:tcW w:w="1321" w:type="dxa"/>
          </w:tcPr>
          <w:p w14:paraId="66457A6A" w14:textId="77777777" w:rsidR="009A5789" w:rsidRPr="00AD67F1" w:rsidRDefault="009A5789" w:rsidP="009A5789">
            <w:pPr>
              <w:pStyle w:val="TableText10"/>
              <w:rPr>
                <w:color w:val="000000"/>
              </w:rPr>
            </w:pPr>
            <w:r w:rsidRPr="00AD67F1">
              <w:rPr>
                <w:color w:val="000000"/>
              </w:rPr>
              <w:t>10</w:t>
            </w:r>
          </w:p>
        </w:tc>
        <w:tc>
          <w:tcPr>
            <w:tcW w:w="1423" w:type="dxa"/>
          </w:tcPr>
          <w:p w14:paraId="127627E7" w14:textId="77777777" w:rsidR="009A5789" w:rsidRPr="00AD67F1" w:rsidRDefault="009A5789" w:rsidP="009A5789">
            <w:pPr>
              <w:pStyle w:val="TableText10"/>
              <w:rPr>
                <w:color w:val="000000"/>
              </w:rPr>
            </w:pPr>
            <w:r w:rsidRPr="00AD67F1">
              <w:rPr>
                <w:color w:val="000000"/>
              </w:rPr>
              <w:t>360</w:t>
            </w:r>
          </w:p>
        </w:tc>
        <w:tc>
          <w:tcPr>
            <w:tcW w:w="1338" w:type="dxa"/>
          </w:tcPr>
          <w:p w14:paraId="59E571E7" w14:textId="77777777" w:rsidR="009A5789" w:rsidRPr="00AD67F1" w:rsidRDefault="009A5789" w:rsidP="009A5789">
            <w:pPr>
              <w:pStyle w:val="TableText10"/>
              <w:rPr>
                <w:color w:val="000000"/>
              </w:rPr>
            </w:pPr>
          </w:p>
        </w:tc>
      </w:tr>
      <w:tr w:rsidR="009A5789" w:rsidRPr="00AD67F1" w14:paraId="1C2F6008" w14:textId="77777777" w:rsidTr="009A5789">
        <w:trPr>
          <w:cantSplit/>
        </w:trPr>
        <w:tc>
          <w:tcPr>
            <w:tcW w:w="1202" w:type="dxa"/>
          </w:tcPr>
          <w:p w14:paraId="51B2E07B" w14:textId="77777777" w:rsidR="009A5789" w:rsidRPr="00AD67F1" w:rsidRDefault="009A5789" w:rsidP="009A5789">
            <w:pPr>
              <w:pStyle w:val="TableText10"/>
              <w:rPr>
                <w:color w:val="000000"/>
              </w:rPr>
            </w:pPr>
            <w:r w:rsidRPr="00AD67F1">
              <w:rPr>
                <w:color w:val="000000"/>
              </w:rPr>
              <w:t>344</w:t>
            </w:r>
          </w:p>
        </w:tc>
        <w:tc>
          <w:tcPr>
            <w:tcW w:w="2398" w:type="dxa"/>
          </w:tcPr>
          <w:p w14:paraId="565AB52F" w14:textId="77777777" w:rsidR="009A5789" w:rsidRPr="00AD67F1" w:rsidRDefault="009A5789" w:rsidP="009A5789">
            <w:pPr>
              <w:pStyle w:val="TableText10"/>
              <w:rPr>
                <w:color w:val="000000"/>
              </w:rPr>
            </w:pPr>
            <w:r w:rsidRPr="00AD67F1">
              <w:rPr>
                <w:color w:val="000000"/>
              </w:rPr>
              <w:t>227 (1)</w:t>
            </w:r>
          </w:p>
        </w:tc>
        <w:tc>
          <w:tcPr>
            <w:tcW w:w="3719" w:type="dxa"/>
          </w:tcPr>
          <w:p w14:paraId="70E5B87E" w14:textId="77777777" w:rsidR="009A5789" w:rsidRPr="00AD67F1" w:rsidRDefault="009A5789" w:rsidP="009A5789">
            <w:pPr>
              <w:pStyle w:val="TableText10"/>
              <w:rPr>
                <w:color w:val="000000"/>
                <w:lang w:eastAsia="en-AU"/>
              </w:rPr>
            </w:pPr>
            <w:r w:rsidRPr="00AD67F1">
              <w:rPr>
                <w:color w:val="000000"/>
                <w:lang w:eastAsia="en-AU"/>
              </w:rPr>
              <w:t>bookable vehicle passenger place/carry unconfined animal in bookable vehicle</w:t>
            </w:r>
          </w:p>
        </w:tc>
        <w:tc>
          <w:tcPr>
            <w:tcW w:w="1321" w:type="dxa"/>
          </w:tcPr>
          <w:p w14:paraId="37E3B39C" w14:textId="77777777" w:rsidR="009A5789" w:rsidRPr="00AD67F1" w:rsidRDefault="009A5789" w:rsidP="009A5789">
            <w:pPr>
              <w:pStyle w:val="TableText10"/>
              <w:rPr>
                <w:color w:val="000000"/>
              </w:rPr>
            </w:pPr>
            <w:r w:rsidRPr="00AD67F1">
              <w:rPr>
                <w:color w:val="000000"/>
              </w:rPr>
              <w:t>5</w:t>
            </w:r>
          </w:p>
        </w:tc>
        <w:tc>
          <w:tcPr>
            <w:tcW w:w="1423" w:type="dxa"/>
          </w:tcPr>
          <w:p w14:paraId="356E28A3" w14:textId="77777777" w:rsidR="009A5789" w:rsidRPr="00AD67F1" w:rsidRDefault="009A5789" w:rsidP="009A5789">
            <w:pPr>
              <w:pStyle w:val="TableText10"/>
              <w:rPr>
                <w:color w:val="000000"/>
              </w:rPr>
            </w:pPr>
            <w:r w:rsidRPr="00AD67F1">
              <w:rPr>
                <w:color w:val="000000"/>
              </w:rPr>
              <w:t>181</w:t>
            </w:r>
          </w:p>
        </w:tc>
        <w:tc>
          <w:tcPr>
            <w:tcW w:w="1338" w:type="dxa"/>
          </w:tcPr>
          <w:p w14:paraId="5E19BB32" w14:textId="77777777" w:rsidR="009A5789" w:rsidRPr="00AD67F1" w:rsidRDefault="009A5789" w:rsidP="009A5789">
            <w:pPr>
              <w:pStyle w:val="TableText10"/>
              <w:rPr>
                <w:color w:val="000000"/>
              </w:rPr>
            </w:pPr>
          </w:p>
        </w:tc>
      </w:tr>
      <w:tr w:rsidR="009A5789" w:rsidRPr="00AD67F1" w14:paraId="58ADEBCE" w14:textId="77777777" w:rsidTr="009A5789">
        <w:trPr>
          <w:cantSplit/>
        </w:trPr>
        <w:tc>
          <w:tcPr>
            <w:tcW w:w="1202" w:type="dxa"/>
          </w:tcPr>
          <w:p w14:paraId="6083D7D7" w14:textId="77777777" w:rsidR="009A5789" w:rsidRPr="00AD67F1" w:rsidRDefault="009A5789" w:rsidP="009A5789">
            <w:pPr>
              <w:pStyle w:val="TableText10"/>
              <w:rPr>
                <w:color w:val="000000"/>
              </w:rPr>
            </w:pPr>
            <w:r w:rsidRPr="00AD67F1">
              <w:rPr>
                <w:color w:val="000000"/>
              </w:rPr>
              <w:t>345</w:t>
            </w:r>
          </w:p>
        </w:tc>
        <w:tc>
          <w:tcPr>
            <w:tcW w:w="2398" w:type="dxa"/>
          </w:tcPr>
          <w:p w14:paraId="3CFC3124" w14:textId="77777777" w:rsidR="009A5789" w:rsidRPr="00AD67F1" w:rsidRDefault="009A5789" w:rsidP="009A5789">
            <w:pPr>
              <w:pStyle w:val="TableText10"/>
              <w:rPr>
                <w:color w:val="000000"/>
              </w:rPr>
            </w:pPr>
            <w:r w:rsidRPr="00AD67F1">
              <w:rPr>
                <w:color w:val="000000"/>
              </w:rPr>
              <w:t>228 (1)</w:t>
            </w:r>
          </w:p>
        </w:tc>
        <w:tc>
          <w:tcPr>
            <w:tcW w:w="3719" w:type="dxa"/>
          </w:tcPr>
          <w:p w14:paraId="31F60A58" w14:textId="77777777" w:rsidR="009A5789" w:rsidRPr="00AD67F1" w:rsidRDefault="009A5789" w:rsidP="009A5789">
            <w:pPr>
              <w:pStyle w:val="TableText10"/>
              <w:rPr>
                <w:color w:val="000000"/>
                <w:lang w:eastAsia="en-AU"/>
              </w:rPr>
            </w:pPr>
            <w:r w:rsidRPr="00AD67F1">
              <w:rPr>
                <w:color w:val="000000"/>
              </w:rPr>
              <w:t>bookable vehicle passenger not give found thing to owner/bookable vehicle driver/transport booking service/police officer/authorised person</w:t>
            </w:r>
          </w:p>
        </w:tc>
        <w:tc>
          <w:tcPr>
            <w:tcW w:w="1321" w:type="dxa"/>
          </w:tcPr>
          <w:p w14:paraId="46F7AAC2" w14:textId="77777777" w:rsidR="009A5789" w:rsidRPr="00AD67F1" w:rsidRDefault="009A5789" w:rsidP="009A5789">
            <w:pPr>
              <w:pStyle w:val="TableText10"/>
              <w:rPr>
                <w:color w:val="000000"/>
              </w:rPr>
            </w:pPr>
            <w:r w:rsidRPr="00AD67F1">
              <w:rPr>
                <w:color w:val="000000"/>
              </w:rPr>
              <w:t>5</w:t>
            </w:r>
          </w:p>
        </w:tc>
        <w:tc>
          <w:tcPr>
            <w:tcW w:w="1423" w:type="dxa"/>
          </w:tcPr>
          <w:p w14:paraId="265EB7AF" w14:textId="77777777" w:rsidR="009A5789" w:rsidRPr="00AD67F1" w:rsidRDefault="009A5789" w:rsidP="009A5789">
            <w:pPr>
              <w:pStyle w:val="TableText10"/>
              <w:rPr>
                <w:color w:val="000000"/>
              </w:rPr>
            </w:pPr>
            <w:r w:rsidRPr="00AD67F1">
              <w:rPr>
                <w:color w:val="000000"/>
              </w:rPr>
              <w:t>181</w:t>
            </w:r>
          </w:p>
        </w:tc>
        <w:tc>
          <w:tcPr>
            <w:tcW w:w="1338" w:type="dxa"/>
          </w:tcPr>
          <w:p w14:paraId="1AB97AEF" w14:textId="77777777" w:rsidR="009A5789" w:rsidRPr="00AD67F1" w:rsidRDefault="009A5789" w:rsidP="009A5789">
            <w:pPr>
              <w:pStyle w:val="TableText10"/>
              <w:rPr>
                <w:color w:val="000000"/>
              </w:rPr>
            </w:pPr>
          </w:p>
        </w:tc>
      </w:tr>
      <w:tr w:rsidR="009A5789" w:rsidRPr="00AD67F1" w14:paraId="676761A7" w14:textId="77777777" w:rsidTr="009A5789">
        <w:trPr>
          <w:cantSplit/>
        </w:trPr>
        <w:tc>
          <w:tcPr>
            <w:tcW w:w="1202" w:type="dxa"/>
          </w:tcPr>
          <w:p w14:paraId="233C1488" w14:textId="77777777" w:rsidR="009A5789" w:rsidRPr="00AD67F1" w:rsidRDefault="009A5789" w:rsidP="009A5789">
            <w:pPr>
              <w:pStyle w:val="TableText10"/>
              <w:rPr>
                <w:color w:val="000000"/>
              </w:rPr>
            </w:pPr>
            <w:r w:rsidRPr="00AD67F1">
              <w:rPr>
                <w:color w:val="000000"/>
              </w:rPr>
              <w:t>346</w:t>
            </w:r>
          </w:p>
        </w:tc>
        <w:tc>
          <w:tcPr>
            <w:tcW w:w="2398" w:type="dxa"/>
          </w:tcPr>
          <w:p w14:paraId="52EC5EF3" w14:textId="77777777" w:rsidR="009A5789" w:rsidRPr="00AD67F1" w:rsidRDefault="009A5789" w:rsidP="009A5789">
            <w:pPr>
              <w:pStyle w:val="TableText10"/>
              <w:rPr>
                <w:color w:val="000000"/>
              </w:rPr>
            </w:pPr>
            <w:r w:rsidRPr="00AD67F1">
              <w:rPr>
                <w:color w:val="000000"/>
              </w:rPr>
              <w:t>229 (3)</w:t>
            </w:r>
          </w:p>
        </w:tc>
        <w:tc>
          <w:tcPr>
            <w:tcW w:w="3719" w:type="dxa"/>
          </w:tcPr>
          <w:p w14:paraId="51037D4C" w14:textId="77777777" w:rsidR="009A5789" w:rsidRPr="00AD67F1" w:rsidRDefault="009A5789" w:rsidP="009A5789">
            <w:pPr>
              <w:pStyle w:val="TableText10"/>
              <w:rPr>
                <w:color w:val="000000"/>
                <w:lang w:eastAsia="en-AU"/>
              </w:rPr>
            </w:pPr>
            <w:r w:rsidRPr="00AD67F1">
              <w:rPr>
                <w:color w:val="000000"/>
                <w:lang w:eastAsia="en-AU"/>
              </w:rPr>
              <w:t xml:space="preserve">person not comply with direction of </w:t>
            </w:r>
            <w:r w:rsidRPr="00AD67F1">
              <w:rPr>
                <w:color w:val="000000"/>
              </w:rPr>
              <w:t xml:space="preserve">bookable vehicle driver/police officer/ authorised person to not to get into, or to get out of, a bookable vehicle </w:t>
            </w:r>
          </w:p>
        </w:tc>
        <w:tc>
          <w:tcPr>
            <w:tcW w:w="1321" w:type="dxa"/>
          </w:tcPr>
          <w:p w14:paraId="0DEAB177" w14:textId="77777777" w:rsidR="009A5789" w:rsidRPr="00AD67F1" w:rsidRDefault="009A5789" w:rsidP="009A5789">
            <w:pPr>
              <w:pStyle w:val="TableText10"/>
              <w:rPr>
                <w:color w:val="000000"/>
              </w:rPr>
            </w:pPr>
            <w:r w:rsidRPr="00AD67F1">
              <w:rPr>
                <w:color w:val="000000"/>
              </w:rPr>
              <w:t>5</w:t>
            </w:r>
          </w:p>
        </w:tc>
        <w:tc>
          <w:tcPr>
            <w:tcW w:w="1423" w:type="dxa"/>
          </w:tcPr>
          <w:p w14:paraId="7FA6E86F" w14:textId="77777777" w:rsidR="009A5789" w:rsidRPr="00AD67F1" w:rsidRDefault="009A5789" w:rsidP="009A5789">
            <w:pPr>
              <w:pStyle w:val="TableText10"/>
              <w:rPr>
                <w:color w:val="000000"/>
              </w:rPr>
            </w:pPr>
            <w:r w:rsidRPr="00AD67F1">
              <w:rPr>
                <w:color w:val="000000"/>
              </w:rPr>
              <w:t>261</w:t>
            </w:r>
          </w:p>
        </w:tc>
        <w:tc>
          <w:tcPr>
            <w:tcW w:w="1338" w:type="dxa"/>
          </w:tcPr>
          <w:p w14:paraId="412FF218" w14:textId="77777777" w:rsidR="009A5789" w:rsidRPr="00AD67F1" w:rsidRDefault="009A5789" w:rsidP="009A5789">
            <w:pPr>
              <w:pStyle w:val="TableText10"/>
              <w:rPr>
                <w:color w:val="000000"/>
              </w:rPr>
            </w:pPr>
          </w:p>
        </w:tc>
      </w:tr>
      <w:tr w:rsidR="009A5789" w:rsidRPr="00AD67F1" w14:paraId="47EB3EF3" w14:textId="77777777" w:rsidTr="009A5789">
        <w:trPr>
          <w:cantSplit/>
        </w:trPr>
        <w:tc>
          <w:tcPr>
            <w:tcW w:w="1202" w:type="dxa"/>
          </w:tcPr>
          <w:p w14:paraId="041A22D5" w14:textId="77777777" w:rsidR="009A5789" w:rsidRPr="00AD67F1" w:rsidRDefault="009A5789" w:rsidP="009A5789">
            <w:pPr>
              <w:pStyle w:val="TableText10"/>
              <w:rPr>
                <w:color w:val="000000"/>
              </w:rPr>
            </w:pPr>
            <w:r w:rsidRPr="00AD67F1">
              <w:rPr>
                <w:color w:val="000000"/>
              </w:rPr>
              <w:lastRenderedPageBreak/>
              <w:t>347</w:t>
            </w:r>
          </w:p>
        </w:tc>
        <w:tc>
          <w:tcPr>
            <w:tcW w:w="2398" w:type="dxa"/>
          </w:tcPr>
          <w:p w14:paraId="79B6ECB7" w14:textId="77777777" w:rsidR="009A5789" w:rsidRPr="00AD67F1" w:rsidRDefault="009A5789" w:rsidP="009A5789">
            <w:pPr>
              <w:pStyle w:val="TableText10"/>
              <w:rPr>
                <w:color w:val="000000"/>
              </w:rPr>
            </w:pPr>
            <w:r w:rsidRPr="00AD67F1">
              <w:rPr>
                <w:color w:val="000000"/>
              </w:rPr>
              <w:t>236 (4) (a)</w:t>
            </w:r>
          </w:p>
        </w:tc>
        <w:tc>
          <w:tcPr>
            <w:tcW w:w="3719" w:type="dxa"/>
          </w:tcPr>
          <w:p w14:paraId="79A4102E" w14:textId="77777777" w:rsidR="009A5789" w:rsidRPr="00AD67F1" w:rsidRDefault="009A5789" w:rsidP="009A5789">
            <w:pPr>
              <w:pStyle w:val="TableText10"/>
              <w:rPr>
                <w:color w:val="000000"/>
              </w:rPr>
            </w:pPr>
            <w:r w:rsidRPr="00AD67F1">
              <w:rPr>
                <w:color w:val="000000"/>
              </w:rPr>
              <w:t>person operating without DRS authorisation label attached to vehicle</w:t>
            </w:r>
          </w:p>
        </w:tc>
        <w:tc>
          <w:tcPr>
            <w:tcW w:w="1321" w:type="dxa"/>
          </w:tcPr>
          <w:p w14:paraId="260D9D8A" w14:textId="77777777" w:rsidR="009A5789" w:rsidRPr="00AD67F1" w:rsidRDefault="009A5789" w:rsidP="009A5789">
            <w:pPr>
              <w:pStyle w:val="TableText10"/>
              <w:rPr>
                <w:color w:val="000000"/>
              </w:rPr>
            </w:pPr>
            <w:r w:rsidRPr="00AD67F1">
              <w:rPr>
                <w:color w:val="000000"/>
              </w:rPr>
              <w:t>20</w:t>
            </w:r>
          </w:p>
        </w:tc>
        <w:tc>
          <w:tcPr>
            <w:tcW w:w="1423" w:type="dxa"/>
          </w:tcPr>
          <w:p w14:paraId="73616F1A" w14:textId="77777777" w:rsidR="009A5789" w:rsidRPr="00AD67F1" w:rsidRDefault="009A5789" w:rsidP="009A5789">
            <w:pPr>
              <w:pStyle w:val="TableText10"/>
              <w:rPr>
                <w:color w:val="000000"/>
              </w:rPr>
            </w:pPr>
            <w:r w:rsidRPr="00AD67F1">
              <w:rPr>
                <w:color w:val="000000"/>
              </w:rPr>
              <w:t>594</w:t>
            </w:r>
          </w:p>
        </w:tc>
        <w:tc>
          <w:tcPr>
            <w:tcW w:w="1338" w:type="dxa"/>
          </w:tcPr>
          <w:p w14:paraId="7BF02C95" w14:textId="77777777" w:rsidR="009A5789" w:rsidRPr="00AD67F1" w:rsidRDefault="009A5789" w:rsidP="009A5789">
            <w:pPr>
              <w:pStyle w:val="TableText10"/>
              <w:rPr>
                <w:b/>
                <w:bCs/>
                <w:color w:val="000000"/>
              </w:rPr>
            </w:pPr>
          </w:p>
        </w:tc>
      </w:tr>
      <w:tr w:rsidR="009A5789" w:rsidRPr="00AD67F1" w14:paraId="1A680960" w14:textId="77777777" w:rsidTr="009A5789">
        <w:trPr>
          <w:cantSplit/>
        </w:trPr>
        <w:tc>
          <w:tcPr>
            <w:tcW w:w="1202" w:type="dxa"/>
          </w:tcPr>
          <w:p w14:paraId="26DABCA2" w14:textId="77777777" w:rsidR="009A5789" w:rsidRPr="00AD67F1" w:rsidRDefault="009A5789" w:rsidP="009A5789">
            <w:pPr>
              <w:pStyle w:val="TableText10"/>
              <w:rPr>
                <w:color w:val="000000"/>
              </w:rPr>
            </w:pPr>
            <w:r w:rsidRPr="00AD67F1">
              <w:rPr>
                <w:color w:val="000000"/>
              </w:rPr>
              <w:t>348</w:t>
            </w:r>
          </w:p>
        </w:tc>
        <w:tc>
          <w:tcPr>
            <w:tcW w:w="2398" w:type="dxa"/>
          </w:tcPr>
          <w:p w14:paraId="308349DA" w14:textId="77777777" w:rsidR="009A5789" w:rsidRPr="00AD67F1" w:rsidRDefault="009A5789" w:rsidP="009A5789">
            <w:pPr>
              <w:pStyle w:val="TableText10"/>
              <w:rPr>
                <w:color w:val="000000"/>
              </w:rPr>
            </w:pPr>
            <w:r w:rsidRPr="00AD67F1">
              <w:rPr>
                <w:color w:val="000000"/>
              </w:rPr>
              <w:t>236 (4) (b)</w:t>
            </w:r>
          </w:p>
        </w:tc>
        <w:tc>
          <w:tcPr>
            <w:tcW w:w="3719" w:type="dxa"/>
          </w:tcPr>
          <w:p w14:paraId="37B4F01C" w14:textId="77777777" w:rsidR="009A5789" w:rsidRPr="00AD67F1" w:rsidRDefault="009A5789" w:rsidP="009A5789">
            <w:pPr>
              <w:pStyle w:val="TableText10"/>
              <w:rPr>
                <w:color w:val="000000"/>
              </w:rPr>
            </w:pPr>
            <w:r w:rsidRPr="00AD67F1">
              <w:rPr>
                <w:color w:val="000000"/>
              </w:rPr>
              <w:t>person operating with DRS authorisation label not properly attached to vehicle</w:t>
            </w:r>
          </w:p>
        </w:tc>
        <w:tc>
          <w:tcPr>
            <w:tcW w:w="1321" w:type="dxa"/>
          </w:tcPr>
          <w:p w14:paraId="336C39B0" w14:textId="77777777" w:rsidR="009A5789" w:rsidRPr="00AD67F1" w:rsidRDefault="009A5789" w:rsidP="009A5789">
            <w:pPr>
              <w:pStyle w:val="TableText10"/>
              <w:rPr>
                <w:color w:val="000000"/>
              </w:rPr>
            </w:pPr>
            <w:r w:rsidRPr="00AD67F1">
              <w:rPr>
                <w:color w:val="000000"/>
              </w:rPr>
              <w:t>20</w:t>
            </w:r>
          </w:p>
        </w:tc>
        <w:tc>
          <w:tcPr>
            <w:tcW w:w="1423" w:type="dxa"/>
          </w:tcPr>
          <w:p w14:paraId="59EDF4C5" w14:textId="77777777" w:rsidR="009A5789" w:rsidRPr="00AD67F1" w:rsidRDefault="009A5789" w:rsidP="009A5789">
            <w:pPr>
              <w:pStyle w:val="TableText10"/>
              <w:rPr>
                <w:color w:val="000000"/>
              </w:rPr>
            </w:pPr>
            <w:r w:rsidRPr="00AD67F1">
              <w:rPr>
                <w:color w:val="000000"/>
              </w:rPr>
              <w:t>594</w:t>
            </w:r>
          </w:p>
        </w:tc>
        <w:tc>
          <w:tcPr>
            <w:tcW w:w="1338" w:type="dxa"/>
          </w:tcPr>
          <w:p w14:paraId="18D40F9F" w14:textId="77777777" w:rsidR="009A5789" w:rsidRPr="00AD67F1" w:rsidRDefault="009A5789" w:rsidP="009A5789">
            <w:pPr>
              <w:pStyle w:val="TableText10"/>
              <w:rPr>
                <w:b/>
                <w:bCs/>
                <w:color w:val="000000"/>
              </w:rPr>
            </w:pPr>
          </w:p>
        </w:tc>
      </w:tr>
      <w:tr w:rsidR="009A5789" w:rsidRPr="00AD67F1" w14:paraId="388EF9E1" w14:textId="77777777" w:rsidTr="009A5789">
        <w:trPr>
          <w:cantSplit/>
        </w:trPr>
        <w:tc>
          <w:tcPr>
            <w:tcW w:w="1202" w:type="dxa"/>
          </w:tcPr>
          <w:p w14:paraId="243C6DB6" w14:textId="77777777" w:rsidR="009A5789" w:rsidRPr="00AD67F1" w:rsidRDefault="009A5789" w:rsidP="009A5789">
            <w:pPr>
              <w:pStyle w:val="TableText10"/>
              <w:rPr>
                <w:color w:val="000000"/>
              </w:rPr>
            </w:pPr>
            <w:r w:rsidRPr="00AD67F1">
              <w:rPr>
                <w:color w:val="000000"/>
              </w:rPr>
              <w:t>349</w:t>
            </w:r>
          </w:p>
        </w:tc>
        <w:tc>
          <w:tcPr>
            <w:tcW w:w="2398" w:type="dxa"/>
          </w:tcPr>
          <w:p w14:paraId="3D499DAF" w14:textId="77777777" w:rsidR="009A5789" w:rsidRPr="00AD67F1" w:rsidRDefault="009A5789" w:rsidP="009A5789">
            <w:pPr>
              <w:pStyle w:val="TableText10"/>
              <w:rPr>
                <w:color w:val="000000"/>
              </w:rPr>
            </w:pPr>
            <w:r w:rsidRPr="00AD67F1">
              <w:rPr>
                <w:color w:val="000000"/>
              </w:rPr>
              <w:t>236 (4) (c)</w:t>
            </w:r>
          </w:p>
        </w:tc>
        <w:tc>
          <w:tcPr>
            <w:tcW w:w="3719" w:type="dxa"/>
          </w:tcPr>
          <w:p w14:paraId="4C330FC0" w14:textId="77777777" w:rsidR="009A5789" w:rsidRPr="00AD67F1" w:rsidRDefault="009A5789" w:rsidP="009A5789">
            <w:pPr>
              <w:pStyle w:val="TableText10"/>
              <w:rPr>
                <w:color w:val="000000"/>
              </w:rPr>
            </w:pPr>
            <w:r w:rsidRPr="00AD67F1">
              <w:rPr>
                <w:color w:val="000000"/>
              </w:rPr>
              <w:t>person operating with DRS authorisation label not readable</w:t>
            </w:r>
          </w:p>
        </w:tc>
        <w:tc>
          <w:tcPr>
            <w:tcW w:w="1321" w:type="dxa"/>
          </w:tcPr>
          <w:p w14:paraId="5DF01609" w14:textId="77777777" w:rsidR="009A5789" w:rsidRPr="00AD67F1" w:rsidRDefault="009A5789" w:rsidP="009A5789">
            <w:pPr>
              <w:pStyle w:val="TableText10"/>
              <w:rPr>
                <w:color w:val="000000"/>
              </w:rPr>
            </w:pPr>
            <w:r w:rsidRPr="00AD67F1">
              <w:rPr>
                <w:color w:val="000000"/>
              </w:rPr>
              <w:t>20</w:t>
            </w:r>
          </w:p>
        </w:tc>
        <w:tc>
          <w:tcPr>
            <w:tcW w:w="1423" w:type="dxa"/>
          </w:tcPr>
          <w:p w14:paraId="5E8A3694" w14:textId="77777777" w:rsidR="009A5789" w:rsidRPr="00AD67F1" w:rsidRDefault="009A5789" w:rsidP="009A5789">
            <w:pPr>
              <w:pStyle w:val="TableText10"/>
              <w:rPr>
                <w:color w:val="000000"/>
              </w:rPr>
            </w:pPr>
            <w:r w:rsidRPr="00AD67F1">
              <w:rPr>
                <w:color w:val="000000"/>
              </w:rPr>
              <w:t>594</w:t>
            </w:r>
          </w:p>
        </w:tc>
        <w:tc>
          <w:tcPr>
            <w:tcW w:w="1338" w:type="dxa"/>
          </w:tcPr>
          <w:p w14:paraId="775CA766" w14:textId="77777777" w:rsidR="009A5789" w:rsidRPr="00AD67F1" w:rsidRDefault="009A5789" w:rsidP="009A5789">
            <w:pPr>
              <w:pStyle w:val="TableText10"/>
              <w:rPr>
                <w:b/>
                <w:bCs/>
                <w:color w:val="000000"/>
              </w:rPr>
            </w:pPr>
          </w:p>
        </w:tc>
      </w:tr>
      <w:tr w:rsidR="009A5789" w:rsidRPr="00AD67F1" w14:paraId="41CBBE5D" w14:textId="77777777" w:rsidTr="009A5789">
        <w:trPr>
          <w:cantSplit/>
        </w:trPr>
        <w:tc>
          <w:tcPr>
            <w:tcW w:w="1202" w:type="dxa"/>
            <w:tcBorders>
              <w:bottom w:val="nil"/>
            </w:tcBorders>
          </w:tcPr>
          <w:p w14:paraId="6014F019" w14:textId="77777777" w:rsidR="009A5789" w:rsidRPr="00AD67F1" w:rsidRDefault="009A5789" w:rsidP="009A5789">
            <w:pPr>
              <w:pStyle w:val="TableText10"/>
              <w:keepNext/>
              <w:rPr>
                <w:color w:val="000000"/>
              </w:rPr>
            </w:pPr>
            <w:r w:rsidRPr="00AD67F1">
              <w:rPr>
                <w:color w:val="000000"/>
              </w:rPr>
              <w:t>350</w:t>
            </w:r>
          </w:p>
        </w:tc>
        <w:tc>
          <w:tcPr>
            <w:tcW w:w="2398" w:type="dxa"/>
            <w:tcBorders>
              <w:bottom w:val="nil"/>
            </w:tcBorders>
          </w:tcPr>
          <w:p w14:paraId="1E4BD43D" w14:textId="77777777" w:rsidR="009A5789" w:rsidRPr="00AD67F1" w:rsidRDefault="009A5789" w:rsidP="009A5789">
            <w:pPr>
              <w:pStyle w:val="TableText10"/>
              <w:keepNext/>
              <w:rPr>
                <w:color w:val="000000"/>
              </w:rPr>
            </w:pPr>
            <w:r w:rsidRPr="00AD67F1">
              <w:rPr>
                <w:color w:val="000000"/>
              </w:rPr>
              <w:t>236 (5)</w:t>
            </w:r>
          </w:p>
        </w:tc>
        <w:tc>
          <w:tcPr>
            <w:tcW w:w="3719" w:type="dxa"/>
            <w:tcBorders>
              <w:bottom w:val="nil"/>
            </w:tcBorders>
          </w:tcPr>
          <w:p w14:paraId="5E19E3E0" w14:textId="77777777" w:rsidR="009A5789" w:rsidRPr="00AD67F1" w:rsidRDefault="009A5789" w:rsidP="009A5789">
            <w:pPr>
              <w:pStyle w:val="TableText10"/>
              <w:keepNext/>
              <w:rPr>
                <w:color w:val="000000"/>
              </w:rPr>
            </w:pPr>
          </w:p>
        </w:tc>
        <w:tc>
          <w:tcPr>
            <w:tcW w:w="1321" w:type="dxa"/>
            <w:tcBorders>
              <w:bottom w:val="nil"/>
            </w:tcBorders>
          </w:tcPr>
          <w:p w14:paraId="2247FFAA" w14:textId="77777777" w:rsidR="009A5789" w:rsidRPr="00AD67F1" w:rsidRDefault="009A5789" w:rsidP="009A5789">
            <w:pPr>
              <w:pStyle w:val="TableText10"/>
              <w:keepNext/>
              <w:rPr>
                <w:color w:val="000000"/>
              </w:rPr>
            </w:pPr>
          </w:p>
        </w:tc>
        <w:tc>
          <w:tcPr>
            <w:tcW w:w="1423" w:type="dxa"/>
            <w:tcBorders>
              <w:bottom w:val="nil"/>
            </w:tcBorders>
          </w:tcPr>
          <w:p w14:paraId="3F27D6D4" w14:textId="77777777" w:rsidR="009A5789" w:rsidRPr="00AD67F1" w:rsidRDefault="009A5789" w:rsidP="009A5789">
            <w:pPr>
              <w:pStyle w:val="TableText10"/>
              <w:rPr>
                <w:color w:val="000000"/>
              </w:rPr>
            </w:pPr>
          </w:p>
        </w:tc>
        <w:tc>
          <w:tcPr>
            <w:tcW w:w="1338" w:type="dxa"/>
            <w:tcBorders>
              <w:bottom w:val="nil"/>
            </w:tcBorders>
          </w:tcPr>
          <w:p w14:paraId="76695416" w14:textId="77777777" w:rsidR="009A5789" w:rsidRPr="00AD67F1" w:rsidRDefault="009A5789" w:rsidP="009A5789">
            <w:pPr>
              <w:pStyle w:val="TableText10"/>
              <w:keepNext/>
              <w:rPr>
                <w:b/>
                <w:bCs/>
                <w:color w:val="000000"/>
              </w:rPr>
            </w:pPr>
          </w:p>
        </w:tc>
      </w:tr>
      <w:tr w:rsidR="009A5789" w:rsidRPr="00AD67F1" w14:paraId="7269B76D" w14:textId="77777777" w:rsidTr="009A5789">
        <w:trPr>
          <w:cantSplit/>
        </w:trPr>
        <w:tc>
          <w:tcPr>
            <w:tcW w:w="1202" w:type="dxa"/>
            <w:tcBorders>
              <w:top w:val="nil"/>
              <w:bottom w:val="nil"/>
            </w:tcBorders>
          </w:tcPr>
          <w:p w14:paraId="4052BEB1" w14:textId="77777777" w:rsidR="009A5789" w:rsidRPr="00AD67F1" w:rsidRDefault="009A5789" w:rsidP="009A5789">
            <w:pPr>
              <w:pStyle w:val="TableText10"/>
              <w:rPr>
                <w:color w:val="000000"/>
              </w:rPr>
            </w:pPr>
            <w:r w:rsidRPr="00AD67F1">
              <w:rPr>
                <w:color w:val="000000"/>
              </w:rPr>
              <w:t>350.1</w:t>
            </w:r>
          </w:p>
        </w:tc>
        <w:tc>
          <w:tcPr>
            <w:tcW w:w="2398" w:type="dxa"/>
            <w:tcBorders>
              <w:top w:val="nil"/>
              <w:bottom w:val="nil"/>
            </w:tcBorders>
          </w:tcPr>
          <w:p w14:paraId="416A5C0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(a)</w:t>
            </w:r>
          </w:p>
        </w:tc>
        <w:tc>
          <w:tcPr>
            <w:tcW w:w="3719" w:type="dxa"/>
            <w:tcBorders>
              <w:top w:val="nil"/>
              <w:bottom w:val="nil"/>
            </w:tcBorders>
          </w:tcPr>
          <w:p w14:paraId="28593636" w14:textId="77777777" w:rsidR="009A5789" w:rsidRPr="00AD67F1" w:rsidRDefault="009A5789" w:rsidP="009A5789">
            <w:pPr>
              <w:pStyle w:val="TableText10"/>
              <w:rPr>
                <w:color w:val="000000"/>
              </w:rPr>
            </w:pPr>
            <w:r w:rsidRPr="00AD67F1">
              <w:rPr>
                <w:color w:val="000000"/>
              </w:rPr>
              <w:t>DRS operator failing to prevent use of vehicle without authorisation label attached to vehicle</w:t>
            </w:r>
          </w:p>
        </w:tc>
        <w:tc>
          <w:tcPr>
            <w:tcW w:w="1321" w:type="dxa"/>
            <w:tcBorders>
              <w:top w:val="nil"/>
              <w:bottom w:val="nil"/>
            </w:tcBorders>
          </w:tcPr>
          <w:p w14:paraId="01817BE7"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F7B0EEE" w14:textId="77777777" w:rsidR="009A5789" w:rsidRPr="00AD67F1" w:rsidRDefault="009A5789" w:rsidP="009A5789">
            <w:pPr>
              <w:pStyle w:val="TableText10"/>
              <w:rPr>
                <w:color w:val="000000"/>
              </w:rPr>
            </w:pPr>
          </w:p>
        </w:tc>
        <w:tc>
          <w:tcPr>
            <w:tcW w:w="1338" w:type="dxa"/>
            <w:tcBorders>
              <w:top w:val="nil"/>
              <w:bottom w:val="nil"/>
            </w:tcBorders>
          </w:tcPr>
          <w:p w14:paraId="0EF89B47" w14:textId="77777777" w:rsidR="009A5789" w:rsidRPr="00AD67F1" w:rsidRDefault="009A5789" w:rsidP="009A5789">
            <w:pPr>
              <w:pStyle w:val="TableText10"/>
              <w:rPr>
                <w:b/>
                <w:bCs/>
                <w:color w:val="000000"/>
              </w:rPr>
            </w:pPr>
          </w:p>
        </w:tc>
      </w:tr>
      <w:tr w:rsidR="009A5789" w:rsidRPr="00AD67F1" w14:paraId="73D60E5C" w14:textId="77777777" w:rsidTr="009A5789">
        <w:trPr>
          <w:cantSplit/>
        </w:trPr>
        <w:tc>
          <w:tcPr>
            <w:tcW w:w="1202" w:type="dxa"/>
            <w:tcBorders>
              <w:top w:val="nil"/>
              <w:bottom w:val="nil"/>
            </w:tcBorders>
          </w:tcPr>
          <w:p w14:paraId="5CAEB91F" w14:textId="77777777" w:rsidR="009A5789" w:rsidRPr="00AD67F1" w:rsidRDefault="009A5789" w:rsidP="009A5789">
            <w:pPr>
              <w:pStyle w:val="TableText10"/>
              <w:rPr>
                <w:color w:val="000000"/>
              </w:rPr>
            </w:pPr>
            <w:r w:rsidRPr="00AD67F1">
              <w:rPr>
                <w:color w:val="000000"/>
              </w:rPr>
              <w:t>350.2</w:t>
            </w:r>
          </w:p>
        </w:tc>
        <w:tc>
          <w:tcPr>
            <w:tcW w:w="2398" w:type="dxa"/>
            <w:tcBorders>
              <w:top w:val="nil"/>
              <w:bottom w:val="nil"/>
            </w:tcBorders>
          </w:tcPr>
          <w:p w14:paraId="3600C31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(b)</w:t>
            </w:r>
          </w:p>
        </w:tc>
        <w:tc>
          <w:tcPr>
            <w:tcW w:w="3719" w:type="dxa"/>
            <w:tcBorders>
              <w:top w:val="nil"/>
              <w:bottom w:val="nil"/>
            </w:tcBorders>
          </w:tcPr>
          <w:p w14:paraId="56490140" w14:textId="77777777" w:rsidR="009A5789" w:rsidRPr="00AD67F1" w:rsidRDefault="009A5789" w:rsidP="009A5789">
            <w:pPr>
              <w:pStyle w:val="TableText10"/>
              <w:rPr>
                <w:color w:val="000000"/>
              </w:rPr>
            </w:pPr>
            <w:r w:rsidRPr="00AD67F1">
              <w:rPr>
                <w:color w:val="000000"/>
              </w:rPr>
              <w:t>DRS operator failing to prevent use of vehicle with authorisation label not properly attached to vehicle</w:t>
            </w:r>
          </w:p>
        </w:tc>
        <w:tc>
          <w:tcPr>
            <w:tcW w:w="1321" w:type="dxa"/>
            <w:tcBorders>
              <w:top w:val="nil"/>
              <w:bottom w:val="nil"/>
            </w:tcBorders>
          </w:tcPr>
          <w:p w14:paraId="49C1E16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2DF1B8AA" w14:textId="77777777" w:rsidR="009A5789" w:rsidRPr="00AD67F1" w:rsidRDefault="009A5789" w:rsidP="009A5789">
            <w:pPr>
              <w:pStyle w:val="TableText10"/>
              <w:rPr>
                <w:color w:val="000000"/>
              </w:rPr>
            </w:pPr>
          </w:p>
        </w:tc>
        <w:tc>
          <w:tcPr>
            <w:tcW w:w="1338" w:type="dxa"/>
            <w:tcBorders>
              <w:top w:val="nil"/>
              <w:bottom w:val="nil"/>
            </w:tcBorders>
          </w:tcPr>
          <w:p w14:paraId="2D460FBA" w14:textId="77777777" w:rsidR="009A5789" w:rsidRPr="00AD67F1" w:rsidRDefault="009A5789" w:rsidP="009A5789">
            <w:pPr>
              <w:pStyle w:val="TableText10"/>
              <w:rPr>
                <w:b/>
                <w:bCs/>
                <w:color w:val="000000"/>
              </w:rPr>
            </w:pPr>
          </w:p>
        </w:tc>
      </w:tr>
      <w:tr w:rsidR="009A5789" w:rsidRPr="00AD67F1" w14:paraId="332F7522" w14:textId="77777777" w:rsidTr="009A5789">
        <w:trPr>
          <w:cantSplit/>
        </w:trPr>
        <w:tc>
          <w:tcPr>
            <w:tcW w:w="1202" w:type="dxa"/>
            <w:tcBorders>
              <w:top w:val="nil"/>
            </w:tcBorders>
          </w:tcPr>
          <w:p w14:paraId="75F1DDAC" w14:textId="77777777" w:rsidR="009A5789" w:rsidRPr="00AD67F1" w:rsidRDefault="009A5789" w:rsidP="009A5789">
            <w:pPr>
              <w:pStyle w:val="TableText10"/>
              <w:rPr>
                <w:color w:val="000000"/>
              </w:rPr>
            </w:pPr>
            <w:r w:rsidRPr="00AD67F1">
              <w:rPr>
                <w:color w:val="000000"/>
              </w:rPr>
              <w:lastRenderedPageBreak/>
              <w:t>350.3</w:t>
            </w:r>
          </w:p>
        </w:tc>
        <w:tc>
          <w:tcPr>
            <w:tcW w:w="2398" w:type="dxa"/>
            <w:tcBorders>
              <w:top w:val="nil"/>
            </w:tcBorders>
          </w:tcPr>
          <w:p w14:paraId="5AD2123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(c)</w:t>
            </w:r>
          </w:p>
        </w:tc>
        <w:tc>
          <w:tcPr>
            <w:tcW w:w="3719" w:type="dxa"/>
            <w:tcBorders>
              <w:top w:val="nil"/>
            </w:tcBorders>
          </w:tcPr>
          <w:p w14:paraId="48126049" w14:textId="77777777" w:rsidR="009A5789" w:rsidRPr="00AD67F1" w:rsidRDefault="009A5789" w:rsidP="009A5789">
            <w:pPr>
              <w:pStyle w:val="TableText10"/>
              <w:rPr>
                <w:color w:val="000000"/>
              </w:rPr>
            </w:pPr>
            <w:r w:rsidRPr="00AD67F1">
              <w:rPr>
                <w:color w:val="000000"/>
              </w:rPr>
              <w:t>DRS operator failing to prevent use of vehicle with authorisation label not readable</w:t>
            </w:r>
          </w:p>
        </w:tc>
        <w:tc>
          <w:tcPr>
            <w:tcW w:w="1321" w:type="dxa"/>
            <w:tcBorders>
              <w:top w:val="nil"/>
            </w:tcBorders>
          </w:tcPr>
          <w:p w14:paraId="0404BE3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45021AD3" w14:textId="77777777" w:rsidR="009A5789" w:rsidRPr="00AD67F1" w:rsidRDefault="009A5789" w:rsidP="009A5789">
            <w:pPr>
              <w:pStyle w:val="TableText10"/>
              <w:rPr>
                <w:color w:val="000000"/>
              </w:rPr>
            </w:pPr>
          </w:p>
        </w:tc>
        <w:tc>
          <w:tcPr>
            <w:tcW w:w="1338" w:type="dxa"/>
            <w:tcBorders>
              <w:top w:val="nil"/>
            </w:tcBorders>
          </w:tcPr>
          <w:p w14:paraId="7CCBD821" w14:textId="77777777" w:rsidR="009A5789" w:rsidRPr="00AD67F1" w:rsidRDefault="009A5789" w:rsidP="009A5789">
            <w:pPr>
              <w:pStyle w:val="TableText10"/>
              <w:rPr>
                <w:b/>
                <w:bCs/>
                <w:color w:val="000000"/>
              </w:rPr>
            </w:pPr>
          </w:p>
        </w:tc>
      </w:tr>
      <w:tr w:rsidR="009A5789" w:rsidRPr="00AD67F1" w14:paraId="6D90D9A6" w14:textId="77777777" w:rsidTr="009A5789">
        <w:trPr>
          <w:cantSplit/>
        </w:trPr>
        <w:tc>
          <w:tcPr>
            <w:tcW w:w="1202" w:type="dxa"/>
          </w:tcPr>
          <w:p w14:paraId="3EAD58AB" w14:textId="77777777" w:rsidR="009A5789" w:rsidRPr="00AD67F1" w:rsidRDefault="009A5789" w:rsidP="009A5789">
            <w:pPr>
              <w:pStyle w:val="TableText10"/>
              <w:rPr>
                <w:color w:val="000000"/>
              </w:rPr>
            </w:pPr>
            <w:r w:rsidRPr="00AD67F1">
              <w:rPr>
                <w:color w:val="000000"/>
              </w:rPr>
              <w:t>351</w:t>
            </w:r>
          </w:p>
        </w:tc>
        <w:tc>
          <w:tcPr>
            <w:tcW w:w="2398" w:type="dxa"/>
          </w:tcPr>
          <w:p w14:paraId="1B2F5E42" w14:textId="77777777" w:rsidR="009A5789" w:rsidRPr="00AD67F1" w:rsidRDefault="009A5789" w:rsidP="009A5789">
            <w:pPr>
              <w:pStyle w:val="TableText10"/>
              <w:rPr>
                <w:color w:val="000000"/>
              </w:rPr>
            </w:pPr>
            <w:r w:rsidRPr="00AD67F1">
              <w:rPr>
                <w:color w:val="000000"/>
              </w:rPr>
              <w:t>238 (1)</w:t>
            </w:r>
          </w:p>
        </w:tc>
        <w:tc>
          <w:tcPr>
            <w:tcW w:w="3719" w:type="dxa"/>
          </w:tcPr>
          <w:p w14:paraId="033FBE0E" w14:textId="77777777" w:rsidR="009A5789" w:rsidRPr="00AD67F1" w:rsidRDefault="009A5789" w:rsidP="009A5789">
            <w:pPr>
              <w:pStyle w:val="TableText10"/>
              <w:rPr>
                <w:color w:val="000000"/>
                <w:lang w:eastAsia="en-AU"/>
              </w:rPr>
            </w:pPr>
            <w:r w:rsidRPr="00AD67F1">
              <w:rPr>
                <w:rFonts w:ascii="TimesNewRomanPSMT" w:hAnsi="TimesNewRomanPSMT" w:cs="TimesNewRomanPSMT"/>
                <w:color w:val="000000"/>
                <w:lang w:eastAsia="en-AU"/>
              </w:rPr>
              <w:t>DRS authorisation</w:t>
            </w:r>
            <w:r w:rsidRPr="00AD67F1">
              <w:rPr>
                <w:rFonts w:ascii="TimesNewRomanPSMT" w:hAnsi="TimesNewRomanPSMT" w:cs="TimesNewRomanPSMT"/>
                <w:color w:val="000000"/>
                <w:lang w:eastAsia="en-AU"/>
              </w:rPr>
              <w:noBreakHyphen/>
              <w:t>holder not notify change in name/address</w:t>
            </w:r>
          </w:p>
        </w:tc>
        <w:tc>
          <w:tcPr>
            <w:tcW w:w="1321" w:type="dxa"/>
          </w:tcPr>
          <w:p w14:paraId="3F6ADBC7" w14:textId="77777777" w:rsidR="009A5789" w:rsidRPr="00AD67F1" w:rsidRDefault="009A5789" w:rsidP="009A5789">
            <w:pPr>
              <w:pStyle w:val="TableText10"/>
              <w:rPr>
                <w:color w:val="000000"/>
              </w:rPr>
            </w:pPr>
            <w:r w:rsidRPr="00AD67F1">
              <w:rPr>
                <w:color w:val="000000"/>
              </w:rPr>
              <w:t>1</w:t>
            </w:r>
          </w:p>
        </w:tc>
        <w:tc>
          <w:tcPr>
            <w:tcW w:w="1423" w:type="dxa"/>
          </w:tcPr>
          <w:p w14:paraId="017E4015" w14:textId="77777777" w:rsidR="009A5789" w:rsidRPr="00AD67F1" w:rsidRDefault="009A5789" w:rsidP="009A5789">
            <w:pPr>
              <w:pStyle w:val="TableText10"/>
              <w:rPr>
                <w:color w:val="000000"/>
              </w:rPr>
            </w:pPr>
          </w:p>
        </w:tc>
        <w:tc>
          <w:tcPr>
            <w:tcW w:w="1338" w:type="dxa"/>
          </w:tcPr>
          <w:p w14:paraId="636D277D" w14:textId="77777777" w:rsidR="009A5789" w:rsidRPr="00AD67F1" w:rsidRDefault="009A5789" w:rsidP="009A5789">
            <w:pPr>
              <w:pStyle w:val="TableText10"/>
              <w:rPr>
                <w:color w:val="000000"/>
              </w:rPr>
            </w:pPr>
          </w:p>
        </w:tc>
      </w:tr>
      <w:tr w:rsidR="009A5789" w:rsidRPr="00AD67F1" w14:paraId="6EB1AD70" w14:textId="77777777" w:rsidTr="009A5789">
        <w:trPr>
          <w:cantSplit/>
        </w:trPr>
        <w:tc>
          <w:tcPr>
            <w:tcW w:w="1202" w:type="dxa"/>
          </w:tcPr>
          <w:p w14:paraId="68FAA88B" w14:textId="77777777" w:rsidR="009A5789" w:rsidRPr="00AD67F1" w:rsidRDefault="009A5789" w:rsidP="009A5789">
            <w:pPr>
              <w:pStyle w:val="TableText10"/>
              <w:rPr>
                <w:color w:val="000000"/>
              </w:rPr>
            </w:pPr>
            <w:r w:rsidRPr="00AD67F1">
              <w:rPr>
                <w:color w:val="000000"/>
              </w:rPr>
              <w:t>352</w:t>
            </w:r>
          </w:p>
        </w:tc>
        <w:tc>
          <w:tcPr>
            <w:tcW w:w="2398" w:type="dxa"/>
          </w:tcPr>
          <w:p w14:paraId="7320C46B" w14:textId="77777777" w:rsidR="009A5789" w:rsidRPr="00AD67F1" w:rsidRDefault="009A5789" w:rsidP="009A5789">
            <w:pPr>
              <w:pStyle w:val="TableText10"/>
              <w:rPr>
                <w:color w:val="000000"/>
              </w:rPr>
            </w:pPr>
            <w:r w:rsidRPr="00AD67F1">
              <w:rPr>
                <w:color w:val="000000"/>
              </w:rPr>
              <w:t>239 (1)</w:t>
            </w:r>
          </w:p>
        </w:tc>
        <w:tc>
          <w:tcPr>
            <w:tcW w:w="3719" w:type="dxa"/>
          </w:tcPr>
          <w:p w14:paraId="4B1C3A9A" w14:textId="77777777" w:rsidR="009A5789" w:rsidRPr="00AD67F1" w:rsidRDefault="009A5789" w:rsidP="009A5789">
            <w:pPr>
              <w:pStyle w:val="TableText10"/>
              <w:rPr>
                <w:color w:val="000000"/>
              </w:rPr>
            </w:pPr>
            <w:r w:rsidRPr="00AD67F1">
              <w:rPr>
                <w:color w:val="000000"/>
              </w:rPr>
              <w:t>DRS authorisation-holder contravene condition of authorisation</w:t>
            </w:r>
          </w:p>
        </w:tc>
        <w:tc>
          <w:tcPr>
            <w:tcW w:w="1321" w:type="dxa"/>
          </w:tcPr>
          <w:p w14:paraId="1500F7FF" w14:textId="77777777" w:rsidR="009A5789" w:rsidRPr="00AD67F1" w:rsidRDefault="009A5789" w:rsidP="009A5789">
            <w:pPr>
              <w:pStyle w:val="TableText10"/>
              <w:rPr>
                <w:color w:val="000000"/>
              </w:rPr>
            </w:pPr>
            <w:r w:rsidRPr="00AD67F1">
              <w:rPr>
                <w:color w:val="000000"/>
              </w:rPr>
              <w:t>20</w:t>
            </w:r>
          </w:p>
        </w:tc>
        <w:tc>
          <w:tcPr>
            <w:tcW w:w="1423" w:type="dxa"/>
          </w:tcPr>
          <w:p w14:paraId="6136A124" w14:textId="77777777" w:rsidR="009A5789" w:rsidRPr="00AD67F1" w:rsidRDefault="009A5789" w:rsidP="009A5789">
            <w:pPr>
              <w:pStyle w:val="TableText10"/>
              <w:rPr>
                <w:color w:val="000000"/>
              </w:rPr>
            </w:pPr>
            <w:r w:rsidRPr="00AD67F1">
              <w:rPr>
                <w:color w:val="000000"/>
              </w:rPr>
              <w:t>594</w:t>
            </w:r>
          </w:p>
        </w:tc>
        <w:tc>
          <w:tcPr>
            <w:tcW w:w="1338" w:type="dxa"/>
          </w:tcPr>
          <w:p w14:paraId="07D0C211" w14:textId="77777777" w:rsidR="009A5789" w:rsidRPr="00AD67F1" w:rsidRDefault="009A5789" w:rsidP="009A5789">
            <w:pPr>
              <w:pStyle w:val="TableText10"/>
              <w:rPr>
                <w:color w:val="000000"/>
              </w:rPr>
            </w:pPr>
          </w:p>
        </w:tc>
      </w:tr>
      <w:tr w:rsidR="009A5789" w:rsidRPr="00AD67F1" w14:paraId="56BA198B" w14:textId="77777777" w:rsidTr="009A5789">
        <w:trPr>
          <w:cantSplit/>
        </w:trPr>
        <w:tc>
          <w:tcPr>
            <w:tcW w:w="1202" w:type="dxa"/>
          </w:tcPr>
          <w:p w14:paraId="3157826C" w14:textId="77777777" w:rsidR="009A5789" w:rsidRPr="00AD67F1" w:rsidRDefault="009A5789" w:rsidP="009A5789">
            <w:pPr>
              <w:pStyle w:val="TableText10"/>
              <w:rPr>
                <w:color w:val="000000"/>
              </w:rPr>
            </w:pPr>
            <w:r w:rsidRPr="00AD67F1">
              <w:rPr>
                <w:color w:val="000000"/>
              </w:rPr>
              <w:t>353</w:t>
            </w:r>
          </w:p>
        </w:tc>
        <w:tc>
          <w:tcPr>
            <w:tcW w:w="2398" w:type="dxa"/>
          </w:tcPr>
          <w:p w14:paraId="05332FE5" w14:textId="77777777" w:rsidR="009A5789" w:rsidRPr="00AD67F1" w:rsidRDefault="009A5789" w:rsidP="009A5789">
            <w:pPr>
              <w:pStyle w:val="TableText10"/>
              <w:rPr>
                <w:color w:val="000000"/>
              </w:rPr>
            </w:pPr>
            <w:r w:rsidRPr="00AD67F1">
              <w:rPr>
                <w:color w:val="000000"/>
              </w:rPr>
              <w:t>241 (1)</w:t>
            </w:r>
          </w:p>
        </w:tc>
        <w:tc>
          <w:tcPr>
            <w:tcW w:w="3719" w:type="dxa"/>
          </w:tcPr>
          <w:p w14:paraId="17C122AF" w14:textId="77777777" w:rsidR="009A5789" w:rsidRPr="00AD67F1" w:rsidRDefault="009A5789" w:rsidP="009A5789">
            <w:pPr>
              <w:pStyle w:val="TableText10"/>
              <w:rPr>
                <w:color w:val="000000"/>
              </w:rPr>
            </w:pPr>
            <w:r w:rsidRPr="00AD67F1">
              <w:rPr>
                <w:color w:val="000000"/>
              </w:rPr>
              <w:t>DRS authorisation-holder not produce authorisation when required by road transport authority/police officer/authorised person</w:t>
            </w:r>
          </w:p>
        </w:tc>
        <w:tc>
          <w:tcPr>
            <w:tcW w:w="1321" w:type="dxa"/>
          </w:tcPr>
          <w:p w14:paraId="675C59C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CED2F10" w14:textId="77777777" w:rsidR="009A5789" w:rsidRPr="00AD67F1" w:rsidRDefault="009A5789" w:rsidP="009A5789">
            <w:pPr>
              <w:pStyle w:val="TableText10"/>
              <w:rPr>
                <w:color w:val="000000"/>
              </w:rPr>
            </w:pPr>
            <w:r w:rsidRPr="00AD67F1">
              <w:rPr>
                <w:color w:val="000000"/>
              </w:rPr>
              <w:t>184</w:t>
            </w:r>
          </w:p>
        </w:tc>
        <w:tc>
          <w:tcPr>
            <w:tcW w:w="1338" w:type="dxa"/>
          </w:tcPr>
          <w:p w14:paraId="123357C0" w14:textId="77777777" w:rsidR="009A5789" w:rsidRPr="00AD67F1" w:rsidRDefault="009A5789" w:rsidP="009A5789">
            <w:pPr>
              <w:pStyle w:val="TableText10"/>
              <w:rPr>
                <w:color w:val="000000"/>
              </w:rPr>
            </w:pPr>
          </w:p>
        </w:tc>
      </w:tr>
      <w:tr w:rsidR="009A5789" w:rsidRPr="00AD67F1" w14:paraId="1BCAB1B5" w14:textId="77777777" w:rsidTr="009A5789">
        <w:trPr>
          <w:cantSplit/>
        </w:trPr>
        <w:tc>
          <w:tcPr>
            <w:tcW w:w="1202" w:type="dxa"/>
          </w:tcPr>
          <w:p w14:paraId="3C72DD90" w14:textId="77777777" w:rsidR="009A5789" w:rsidRPr="00AD67F1" w:rsidRDefault="009A5789" w:rsidP="009A5789">
            <w:pPr>
              <w:pStyle w:val="TableText10"/>
              <w:rPr>
                <w:color w:val="000000"/>
              </w:rPr>
            </w:pPr>
            <w:r w:rsidRPr="00AD67F1">
              <w:rPr>
                <w:color w:val="000000"/>
              </w:rPr>
              <w:t>354</w:t>
            </w:r>
          </w:p>
        </w:tc>
        <w:tc>
          <w:tcPr>
            <w:tcW w:w="2398" w:type="dxa"/>
          </w:tcPr>
          <w:p w14:paraId="1DAA9EA7" w14:textId="77777777" w:rsidR="009A5789" w:rsidRPr="00AD67F1" w:rsidRDefault="009A5789" w:rsidP="009A5789">
            <w:pPr>
              <w:pStyle w:val="TableText10"/>
              <w:rPr>
                <w:color w:val="000000"/>
              </w:rPr>
            </w:pPr>
            <w:r w:rsidRPr="00AD67F1">
              <w:rPr>
                <w:color w:val="000000"/>
              </w:rPr>
              <w:t>245 (1)</w:t>
            </w:r>
          </w:p>
        </w:tc>
        <w:tc>
          <w:tcPr>
            <w:tcW w:w="3719" w:type="dxa"/>
          </w:tcPr>
          <w:p w14:paraId="35952F21" w14:textId="77777777" w:rsidR="009A5789" w:rsidRPr="00AD67F1" w:rsidRDefault="009A5789" w:rsidP="009A5789">
            <w:pPr>
              <w:pStyle w:val="TableText10"/>
              <w:rPr>
                <w:color w:val="000000"/>
              </w:rPr>
            </w:pPr>
            <w:r w:rsidRPr="00AD67F1">
              <w:rPr>
                <w:color w:val="000000"/>
              </w:rPr>
              <w:t>DRS operator not service/maintain DRS vehicle</w:t>
            </w:r>
          </w:p>
        </w:tc>
        <w:tc>
          <w:tcPr>
            <w:tcW w:w="1321" w:type="dxa"/>
          </w:tcPr>
          <w:p w14:paraId="373DE340" w14:textId="77777777" w:rsidR="009A5789" w:rsidRPr="00AD67F1" w:rsidRDefault="009A5789" w:rsidP="009A5789">
            <w:pPr>
              <w:pStyle w:val="TableText10"/>
              <w:rPr>
                <w:color w:val="000000"/>
              </w:rPr>
            </w:pPr>
            <w:r w:rsidRPr="00AD67F1">
              <w:rPr>
                <w:color w:val="000000"/>
              </w:rPr>
              <w:t>20</w:t>
            </w:r>
          </w:p>
        </w:tc>
        <w:tc>
          <w:tcPr>
            <w:tcW w:w="1423" w:type="dxa"/>
          </w:tcPr>
          <w:p w14:paraId="5C43D50E" w14:textId="77777777" w:rsidR="009A5789" w:rsidRPr="00AD67F1" w:rsidRDefault="009A5789" w:rsidP="009A5789">
            <w:pPr>
              <w:pStyle w:val="TableText10"/>
              <w:rPr>
                <w:color w:val="000000"/>
              </w:rPr>
            </w:pPr>
          </w:p>
        </w:tc>
        <w:tc>
          <w:tcPr>
            <w:tcW w:w="1338" w:type="dxa"/>
          </w:tcPr>
          <w:p w14:paraId="31516CE1" w14:textId="77777777" w:rsidR="009A5789" w:rsidRPr="00AD67F1" w:rsidRDefault="009A5789" w:rsidP="009A5789">
            <w:pPr>
              <w:pStyle w:val="TableText10"/>
              <w:rPr>
                <w:b/>
                <w:bCs/>
                <w:color w:val="000000"/>
              </w:rPr>
            </w:pPr>
          </w:p>
        </w:tc>
      </w:tr>
      <w:tr w:rsidR="009A5789" w:rsidRPr="00AD67F1" w14:paraId="223C6F27" w14:textId="77777777" w:rsidTr="009A5789">
        <w:trPr>
          <w:cantSplit/>
        </w:trPr>
        <w:tc>
          <w:tcPr>
            <w:tcW w:w="1202" w:type="dxa"/>
          </w:tcPr>
          <w:p w14:paraId="4A10288C" w14:textId="77777777" w:rsidR="009A5789" w:rsidRPr="00AD67F1" w:rsidRDefault="009A5789" w:rsidP="009A5789">
            <w:pPr>
              <w:pStyle w:val="TableText10"/>
              <w:rPr>
                <w:color w:val="000000"/>
              </w:rPr>
            </w:pPr>
            <w:r w:rsidRPr="00AD67F1">
              <w:rPr>
                <w:color w:val="000000"/>
              </w:rPr>
              <w:lastRenderedPageBreak/>
              <w:t>355</w:t>
            </w:r>
          </w:p>
        </w:tc>
        <w:tc>
          <w:tcPr>
            <w:tcW w:w="2398" w:type="dxa"/>
          </w:tcPr>
          <w:p w14:paraId="68F05AC0" w14:textId="77777777" w:rsidR="009A5789" w:rsidRPr="00AD67F1" w:rsidRDefault="009A5789" w:rsidP="009A5789">
            <w:pPr>
              <w:pStyle w:val="TableText10"/>
              <w:rPr>
                <w:color w:val="000000"/>
              </w:rPr>
            </w:pPr>
            <w:r w:rsidRPr="00AD67F1">
              <w:rPr>
                <w:color w:val="000000"/>
              </w:rPr>
              <w:t>245 (2)</w:t>
            </w:r>
          </w:p>
        </w:tc>
        <w:tc>
          <w:tcPr>
            <w:tcW w:w="3719" w:type="dxa"/>
          </w:tcPr>
          <w:p w14:paraId="67D6540F" w14:textId="77777777" w:rsidR="009A5789" w:rsidRPr="00AD67F1" w:rsidRDefault="009A5789" w:rsidP="009A5789">
            <w:pPr>
              <w:pStyle w:val="TableText10"/>
              <w:rPr>
                <w:color w:val="000000"/>
              </w:rPr>
            </w:pPr>
            <w:r w:rsidRPr="00AD67F1">
              <w:rPr>
                <w:color w:val="000000"/>
              </w:rPr>
              <w:t>DRS operator not ensure DRS vehicle complies with applicable vehicle standards etc</w:t>
            </w:r>
          </w:p>
        </w:tc>
        <w:tc>
          <w:tcPr>
            <w:tcW w:w="1321" w:type="dxa"/>
          </w:tcPr>
          <w:p w14:paraId="2463BB43" w14:textId="77777777" w:rsidR="009A5789" w:rsidRPr="00AD67F1" w:rsidRDefault="009A5789" w:rsidP="009A5789">
            <w:pPr>
              <w:pStyle w:val="TableText10"/>
              <w:rPr>
                <w:color w:val="000000"/>
              </w:rPr>
            </w:pPr>
            <w:r w:rsidRPr="00AD67F1">
              <w:rPr>
                <w:color w:val="000000"/>
              </w:rPr>
              <w:t>20</w:t>
            </w:r>
          </w:p>
        </w:tc>
        <w:tc>
          <w:tcPr>
            <w:tcW w:w="1423" w:type="dxa"/>
          </w:tcPr>
          <w:p w14:paraId="2113BDD4" w14:textId="77777777" w:rsidR="009A5789" w:rsidRPr="00AD67F1" w:rsidRDefault="009A5789" w:rsidP="009A5789">
            <w:pPr>
              <w:pStyle w:val="TableText10"/>
              <w:rPr>
                <w:color w:val="000000"/>
              </w:rPr>
            </w:pPr>
          </w:p>
        </w:tc>
        <w:tc>
          <w:tcPr>
            <w:tcW w:w="1338" w:type="dxa"/>
          </w:tcPr>
          <w:p w14:paraId="0D66223E" w14:textId="77777777" w:rsidR="009A5789" w:rsidRPr="00AD67F1" w:rsidRDefault="009A5789" w:rsidP="009A5789">
            <w:pPr>
              <w:pStyle w:val="TableText10"/>
              <w:rPr>
                <w:color w:val="000000"/>
              </w:rPr>
            </w:pPr>
          </w:p>
        </w:tc>
      </w:tr>
      <w:tr w:rsidR="009A5789" w:rsidRPr="00AD67F1" w14:paraId="61F71EA5" w14:textId="77777777" w:rsidTr="009A5789">
        <w:trPr>
          <w:cantSplit/>
        </w:trPr>
        <w:tc>
          <w:tcPr>
            <w:tcW w:w="1202" w:type="dxa"/>
            <w:tcBorders>
              <w:bottom w:val="nil"/>
            </w:tcBorders>
          </w:tcPr>
          <w:p w14:paraId="038101B7" w14:textId="77777777" w:rsidR="009A5789" w:rsidRPr="00AD67F1" w:rsidRDefault="009A5789" w:rsidP="009A5789">
            <w:pPr>
              <w:pStyle w:val="TableText10"/>
              <w:keepNext/>
              <w:rPr>
                <w:color w:val="000000"/>
              </w:rPr>
            </w:pPr>
            <w:r w:rsidRPr="00AD67F1">
              <w:rPr>
                <w:color w:val="000000"/>
              </w:rPr>
              <w:t>356</w:t>
            </w:r>
          </w:p>
        </w:tc>
        <w:tc>
          <w:tcPr>
            <w:tcW w:w="2398" w:type="dxa"/>
            <w:tcBorders>
              <w:bottom w:val="nil"/>
            </w:tcBorders>
          </w:tcPr>
          <w:p w14:paraId="072B7518" w14:textId="77777777" w:rsidR="009A5789" w:rsidRPr="00AD67F1" w:rsidRDefault="009A5789" w:rsidP="009A5789">
            <w:pPr>
              <w:pStyle w:val="TableText10"/>
              <w:keepNext/>
              <w:rPr>
                <w:color w:val="000000"/>
              </w:rPr>
            </w:pPr>
            <w:r w:rsidRPr="00AD67F1">
              <w:rPr>
                <w:color w:val="000000"/>
              </w:rPr>
              <w:t>246 (2)</w:t>
            </w:r>
          </w:p>
        </w:tc>
        <w:tc>
          <w:tcPr>
            <w:tcW w:w="3719" w:type="dxa"/>
            <w:tcBorders>
              <w:bottom w:val="nil"/>
            </w:tcBorders>
          </w:tcPr>
          <w:p w14:paraId="2937C242" w14:textId="77777777" w:rsidR="009A5789" w:rsidRPr="00AD67F1" w:rsidRDefault="009A5789" w:rsidP="009A5789">
            <w:pPr>
              <w:pStyle w:val="TableText10"/>
              <w:keepNext/>
              <w:rPr>
                <w:color w:val="000000"/>
              </w:rPr>
            </w:pPr>
          </w:p>
        </w:tc>
        <w:tc>
          <w:tcPr>
            <w:tcW w:w="1321" w:type="dxa"/>
            <w:tcBorders>
              <w:bottom w:val="nil"/>
            </w:tcBorders>
          </w:tcPr>
          <w:p w14:paraId="5B241BB7" w14:textId="77777777" w:rsidR="009A5789" w:rsidRPr="00AD67F1" w:rsidRDefault="009A5789" w:rsidP="009A5789">
            <w:pPr>
              <w:pStyle w:val="TableText10"/>
              <w:keepNext/>
              <w:rPr>
                <w:color w:val="000000"/>
              </w:rPr>
            </w:pPr>
          </w:p>
        </w:tc>
        <w:tc>
          <w:tcPr>
            <w:tcW w:w="1423" w:type="dxa"/>
            <w:tcBorders>
              <w:bottom w:val="nil"/>
            </w:tcBorders>
          </w:tcPr>
          <w:p w14:paraId="13482F19" w14:textId="77777777" w:rsidR="009A5789" w:rsidRPr="00AD67F1" w:rsidRDefault="009A5789" w:rsidP="009A5789">
            <w:pPr>
              <w:pStyle w:val="TableText10"/>
              <w:rPr>
                <w:color w:val="000000"/>
              </w:rPr>
            </w:pPr>
          </w:p>
        </w:tc>
        <w:tc>
          <w:tcPr>
            <w:tcW w:w="1338" w:type="dxa"/>
            <w:tcBorders>
              <w:bottom w:val="nil"/>
            </w:tcBorders>
          </w:tcPr>
          <w:p w14:paraId="53438FF9" w14:textId="77777777" w:rsidR="009A5789" w:rsidRPr="00AD67F1" w:rsidRDefault="009A5789" w:rsidP="009A5789">
            <w:pPr>
              <w:pStyle w:val="TableText10"/>
              <w:keepNext/>
              <w:rPr>
                <w:b/>
                <w:bCs/>
                <w:color w:val="000000"/>
              </w:rPr>
            </w:pPr>
          </w:p>
        </w:tc>
      </w:tr>
      <w:tr w:rsidR="009A5789" w:rsidRPr="00AD67F1" w14:paraId="3E5A3142" w14:textId="77777777" w:rsidTr="009A5789">
        <w:trPr>
          <w:cantSplit/>
        </w:trPr>
        <w:tc>
          <w:tcPr>
            <w:tcW w:w="1202" w:type="dxa"/>
            <w:tcBorders>
              <w:top w:val="nil"/>
              <w:bottom w:val="nil"/>
            </w:tcBorders>
          </w:tcPr>
          <w:p w14:paraId="605F7BF4" w14:textId="77777777" w:rsidR="009A5789" w:rsidRPr="00AD67F1" w:rsidRDefault="009A5789" w:rsidP="009A5789">
            <w:pPr>
              <w:pStyle w:val="TableText10"/>
              <w:rPr>
                <w:color w:val="000000"/>
              </w:rPr>
            </w:pPr>
            <w:r w:rsidRPr="00AD67F1">
              <w:rPr>
                <w:color w:val="000000"/>
              </w:rPr>
              <w:t>356.1</w:t>
            </w:r>
          </w:p>
        </w:tc>
        <w:tc>
          <w:tcPr>
            <w:tcW w:w="2398" w:type="dxa"/>
            <w:tcBorders>
              <w:top w:val="nil"/>
              <w:bottom w:val="nil"/>
            </w:tcBorders>
          </w:tcPr>
          <w:p w14:paraId="4A231B9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(a)</w:t>
            </w:r>
          </w:p>
        </w:tc>
        <w:tc>
          <w:tcPr>
            <w:tcW w:w="3719" w:type="dxa"/>
            <w:tcBorders>
              <w:top w:val="nil"/>
              <w:bottom w:val="nil"/>
            </w:tcBorders>
          </w:tcPr>
          <w:p w14:paraId="3FE5D1BC" w14:textId="77777777" w:rsidR="009A5789" w:rsidRPr="00AD67F1" w:rsidRDefault="009A5789" w:rsidP="009A5789">
            <w:pPr>
              <w:pStyle w:val="TableText10"/>
              <w:rPr>
                <w:color w:val="000000"/>
              </w:rPr>
            </w:pPr>
            <w:r w:rsidRPr="00AD67F1">
              <w:rPr>
                <w:color w:val="000000"/>
              </w:rPr>
              <w:t>DRS operator not record DRS vehicle manufacture details</w:t>
            </w:r>
          </w:p>
        </w:tc>
        <w:tc>
          <w:tcPr>
            <w:tcW w:w="1321" w:type="dxa"/>
            <w:tcBorders>
              <w:top w:val="nil"/>
              <w:bottom w:val="nil"/>
            </w:tcBorders>
          </w:tcPr>
          <w:p w14:paraId="6EABF26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57E98A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B42772" w14:textId="77777777" w:rsidR="009A5789" w:rsidRPr="00AD67F1" w:rsidRDefault="009A5789" w:rsidP="009A5789">
            <w:pPr>
              <w:pStyle w:val="TableText10"/>
              <w:rPr>
                <w:color w:val="000000"/>
              </w:rPr>
            </w:pPr>
          </w:p>
        </w:tc>
      </w:tr>
      <w:tr w:rsidR="009A5789" w:rsidRPr="00AD67F1" w14:paraId="48E44397" w14:textId="77777777" w:rsidTr="009A5789">
        <w:trPr>
          <w:cantSplit/>
        </w:trPr>
        <w:tc>
          <w:tcPr>
            <w:tcW w:w="1202" w:type="dxa"/>
            <w:tcBorders>
              <w:top w:val="nil"/>
              <w:bottom w:val="nil"/>
            </w:tcBorders>
          </w:tcPr>
          <w:p w14:paraId="252079BC" w14:textId="77777777" w:rsidR="009A5789" w:rsidRPr="00AD67F1" w:rsidRDefault="009A5789" w:rsidP="009A5789">
            <w:pPr>
              <w:pStyle w:val="TableText10"/>
              <w:rPr>
                <w:color w:val="000000"/>
              </w:rPr>
            </w:pPr>
            <w:r w:rsidRPr="00AD67F1">
              <w:rPr>
                <w:color w:val="000000"/>
              </w:rPr>
              <w:t>356.2</w:t>
            </w:r>
          </w:p>
        </w:tc>
        <w:tc>
          <w:tcPr>
            <w:tcW w:w="2398" w:type="dxa"/>
            <w:tcBorders>
              <w:top w:val="nil"/>
              <w:bottom w:val="nil"/>
            </w:tcBorders>
          </w:tcPr>
          <w:p w14:paraId="69EAE31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(b)</w:t>
            </w:r>
          </w:p>
        </w:tc>
        <w:tc>
          <w:tcPr>
            <w:tcW w:w="3719" w:type="dxa"/>
            <w:tcBorders>
              <w:top w:val="nil"/>
              <w:bottom w:val="nil"/>
            </w:tcBorders>
          </w:tcPr>
          <w:p w14:paraId="731688E6" w14:textId="77777777" w:rsidR="009A5789" w:rsidRPr="00AD67F1" w:rsidRDefault="009A5789" w:rsidP="009A5789">
            <w:pPr>
              <w:pStyle w:val="TableText10"/>
              <w:rPr>
                <w:color w:val="000000"/>
              </w:rPr>
            </w:pPr>
            <w:r w:rsidRPr="00AD67F1">
              <w:rPr>
                <w:color w:val="000000"/>
              </w:rPr>
              <w:t>DRS operator not record DRS vehicle registration number</w:t>
            </w:r>
          </w:p>
        </w:tc>
        <w:tc>
          <w:tcPr>
            <w:tcW w:w="1321" w:type="dxa"/>
            <w:tcBorders>
              <w:top w:val="nil"/>
              <w:bottom w:val="nil"/>
            </w:tcBorders>
          </w:tcPr>
          <w:p w14:paraId="428ECB7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B1FEA3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2685DD4" w14:textId="77777777" w:rsidR="009A5789" w:rsidRPr="00AD67F1" w:rsidRDefault="009A5789" w:rsidP="009A5789">
            <w:pPr>
              <w:pStyle w:val="TableText10"/>
              <w:rPr>
                <w:color w:val="000000"/>
              </w:rPr>
            </w:pPr>
          </w:p>
        </w:tc>
      </w:tr>
      <w:tr w:rsidR="009A5789" w:rsidRPr="00AD67F1" w14:paraId="71838028" w14:textId="77777777" w:rsidTr="009A5789">
        <w:trPr>
          <w:cantSplit/>
        </w:trPr>
        <w:tc>
          <w:tcPr>
            <w:tcW w:w="1202" w:type="dxa"/>
            <w:tcBorders>
              <w:top w:val="nil"/>
              <w:bottom w:val="nil"/>
            </w:tcBorders>
          </w:tcPr>
          <w:p w14:paraId="7801CCD2" w14:textId="77777777" w:rsidR="009A5789" w:rsidRPr="00AD67F1" w:rsidRDefault="009A5789" w:rsidP="009A5789">
            <w:pPr>
              <w:pStyle w:val="TableText10"/>
              <w:rPr>
                <w:color w:val="000000"/>
              </w:rPr>
            </w:pPr>
            <w:r w:rsidRPr="00AD67F1">
              <w:rPr>
                <w:color w:val="000000"/>
              </w:rPr>
              <w:t>356.3</w:t>
            </w:r>
          </w:p>
        </w:tc>
        <w:tc>
          <w:tcPr>
            <w:tcW w:w="2398" w:type="dxa"/>
            <w:tcBorders>
              <w:top w:val="nil"/>
              <w:bottom w:val="nil"/>
            </w:tcBorders>
          </w:tcPr>
          <w:p w14:paraId="781B93B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(c)</w:t>
            </w:r>
          </w:p>
        </w:tc>
        <w:tc>
          <w:tcPr>
            <w:tcW w:w="3719" w:type="dxa"/>
            <w:tcBorders>
              <w:top w:val="nil"/>
              <w:bottom w:val="nil"/>
            </w:tcBorders>
          </w:tcPr>
          <w:p w14:paraId="54FFB8D0" w14:textId="77777777" w:rsidR="009A5789" w:rsidRPr="00AD67F1" w:rsidRDefault="009A5789" w:rsidP="009A5789">
            <w:pPr>
              <w:pStyle w:val="TableText10"/>
              <w:rPr>
                <w:color w:val="000000"/>
              </w:rPr>
            </w:pPr>
            <w:r w:rsidRPr="00AD67F1">
              <w:rPr>
                <w:color w:val="000000"/>
              </w:rPr>
              <w:t>DRS operator not record DRS vehicle insurance policies</w:t>
            </w:r>
          </w:p>
        </w:tc>
        <w:tc>
          <w:tcPr>
            <w:tcW w:w="1321" w:type="dxa"/>
            <w:tcBorders>
              <w:top w:val="nil"/>
              <w:bottom w:val="nil"/>
            </w:tcBorders>
          </w:tcPr>
          <w:p w14:paraId="7161E6D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E1B9C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5A18BF9" w14:textId="77777777" w:rsidR="009A5789" w:rsidRPr="00AD67F1" w:rsidRDefault="009A5789" w:rsidP="009A5789">
            <w:pPr>
              <w:pStyle w:val="TableText10"/>
              <w:rPr>
                <w:color w:val="000000"/>
              </w:rPr>
            </w:pPr>
          </w:p>
        </w:tc>
      </w:tr>
      <w:tr w:rsidR="009A5789" w:rsidRPr="00AD67F1" w14:paraId="5B0D3A86" w14:textId="77777777" w:rsidTr="009A5789">
        <w:trPr>
          <w:cantSplit/>
        </w:trPr>
        <w:tc>
          <w:tcPr>
            <w:tcW w:w="1202" w:type="dxa"/>
            <w:tcBorders>
              <w:top w:val="nil"/>
              <w:bottom w:val="nil"/>
            </w:tcBorders>
          </w:tcPr>
          <w:p w14:paraId="5CD88148" w14:textId="77777777" w:rsidR="009A5789" w:rsidRPr="00AD67F1" w:rsidRDefault="009A5789" w:rsidP="009A5789">
            <w:pPr>
              <w:pStyle w:val="TableText10"/>
              <w:rPr>
                <w:color w:val="000000"/>
              </w:rPr>
            </w:pPr>
            <w:r w:rsidRPr="00AD67F1">
              <w:rPr>
                <w:color w:val="000000"/>
              </w:rPr>
              <w:t>356.4</w:t>
            </w:r>
          </w:p>
        </w:tc>
        <w:tc>
          <w:tcPr>
            <w:tcW w:w="2398" w:type="dxa"/>
            <w:tcBorders>
              <w:top w:val="nil"/>
              <w:bottom w:val="nil"/>
            </w:tcBorders>
          </w:tcPr>
          <w:p w14:paraId="78E47FA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(d)</w:t>
            </w:r>
          </w:p>
        </w:tc>
        <w:tc>
          <w:tcPr>
            <w:tcW w:w="3719" w:type="dxa"/>
            <w:tcBorders>
              <w:top w:val="nil"/>
              <w:bottom w:val="nil"/>
            </w:tcBorders>
          </w:tcPr>
          <w:p w14:paraId="7101CAA2" w14:textId="77777777" w:rsidR="009A5789" w:rsidRPr="00AD67F1" w:rsidRDefault="009A5789" w:rsidP="009A5789">
            <w:pPr>
              <w:pStyle w:val="TableText10"/>
              <w:rPr>
                <w:color w:val="000000"/>
              </w:rPr>
            </w:pPr>
            <w:r w:rsidRPr="00AD67F1">
              <w:rPr>
                <w:color w:val="000000"/>
              </w:rPr>
              <w:t>DRS operator not record DRS vehicle passenger capacity if vehicle is a bus</w:t>
            </w:r>
          </w:p>
        </w:tc>
        <w:tc>
          <w:tcPr>
            <w:tcW w:w="1321" w:type="dxa"/>
            <w:tcBorders>
              <w:top w:val="nil"/>
              <w:bottom w:val="nil"/>
            </w:tcBorders>
          </w:tcPr>
          <w:p w14:paraId="6CC7A60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23A550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2DBF32F" w14:textId="77777777" w:rsidR="009A5789" w:rsidRPr="00AD67F1" w:rsidRDefault="009A5789" w:rsidP="009A5789">
            <w:pPr>
              <w:pStyle w:val="TableText10"/>
              <w:rPr>
                <w:color w:val="000000"/>
              </w:rPr>
            </w:pPr>
          </w:p>
        </w:tc>
      </w:tr>
      <w:tr w:rsidR="009A5789" w:rsidRPr="00AD67F1" w14:paraId="7E82B59A" w14:textId="77777777" w:rsidTr="009A5789">
        <w:trPr>
          <w:cantSplit/>
        </w:trPr>
        <w:tc>
          <w:tcPr>
            <w:tcW w:w="1202" w:type="dxa"/>
            <w:tcBorders>
              <w:top w:val="nil"/>
              <w:bottom w:val="nil"/>
            </w:tcBorders>
          </w:tcPr>
          <w:p w14:paraId="258B0877" w14:textId="77777777" w:rsidR="009A5789" w:rsidRPr="00AD67F1" w:rsidRDefault="009A5789" w:rsidP="009A5789">
            <w:pPr>
              <w:pStyle w:val="TableText10"/>
              <w:rPr>
                <w:color w:val="000000"/>
              </w:rPr>
            </w:pPr>
            <w:r w:rsidRPr="00AD67F1">
              <w:rPr>
                <w:color w:val="000000"/>
              </w:rPr>
              <w:t>356.5</w:t>
            </w:r>
          </w:p>
        </w:tc>
        <w:tc>
          <w:tcPr>
            <w:tcW w:w="2398" w:type="dxa"/>
            <w:tcBorders>
              <w:top w:val="nil"/>
              <w:bottom w:val="nil"/>
            </w:tcBorders>
          </w:tcPr>
          <w:p w14:paraId="61D07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(e)</w:t>
            </w:r>
          </w:p>
        </w:tc>
        <w:tc>
          <w:tcPr>
            <w:tcW w:w="3719" w:type="dxa"/>
            <w:tcBorders>
              <w:top w:val="nil"/>
              <w:bottom w:val="nil"/>
            </w:tcBorders>
          </w:tcPr>
          <w:p w14:paraId="14BCFEB6" w14:textId="77777777" w:rsidR="009A5789" w:rsidRPr="00AD67F1" w:rsidRDefault="009A5789" w:rsidP="009A5789">
            <w:pPr>
              <w:pStyle w:val="TableText10"/>
              <w:rPr>
                <w:color w:val="000000"/>
              </w:rPr>
            </w:pPr>
            <w:r w:rsidRPr="00AD67F1">
              <w:rPr>
                <w:color w:val="000000"/>
              </w:rPr>
              <w:t>DRS operator not record DRS vehicle operation start/end dates</w:t>
            </w:r>
          </w:p>
        </w:tc>
        <w:tc>
          <w:tcPr>
            <w:tcW w:w="1321" w:type="dxa"/>
            <w:tcBorders>
              <w:top w:val="nil"/>
              <w:bottom w:val="nil"/>
            </w:tcBorders>
          </w:tcPr>
          <w:p w14:paraId="31845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DBE6B6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4D2AD037" w14:textId="77777777" w:rsidR="009A5789" w:rsidRPr="00AD67F1" w:rsidRDefault="009A5789" w:rsidP="009A5789">
            <w:pPr>
              <w:pStyle w:val="TableText10"/>
              <w:rPr>
                <w:color w:val="000000"/>
              </w:rPr>
            </w:pPr>
          </w:p>
        </w:tc>
      </w:tr>
      <w:tr w:rsidR="009A5789" w:rsidRPr="00AD67F1" w14:paraId="7EB03A71" w14:textId="77777777" w:rsidTr="009A5789">
        <w:trPr>
          <w:cantSplit/>
        </w:trPr>
        <w:tc>
          <w:tcPr>
            <w:tcW w:w="1202" w:type="dxa"/>
            <w:tcBorders>
              <w:top w:val="nil"/>
              <w:bottom w:val="nil"/>
            </w:tcBorders>
          </w:tcPr>
          <w:p w14:paraId="777DDD29" w14:textId="77777777" w:rsidR="009A5789" w:rsidRPr="00AD67F1" w:rsidRDefault="009A5789" w:rsidP="009A5789">
            <w:pPr>
              <w:pStyle w:val="TableText10"/>
              <w:rPr>
                <w:color w:val="000000"/>
              </w:rPr>
            </w:pPr>
            <w:r w:rsidRPr="00AD67F1">
              <w:rPr>
                <w:color w:val="000000"/>
              </w:rPr>
              <w:lastRenderedPageBreak/>
              <w:t>356.6</w:t>
            </w:r>
          </w:p>
        </w:tc>
        <w:tc>
          <w:tcPr>
            <w:tcW w:w="2398" w:type="dxa"/>
            <w:tcBorders>
              <w:top w:val="nil"/>
              <w:bottom w:val="nil"/>
            </w:tcBorders>
          </w:tcPr>
          <w:p w14:paraId="329A76C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(f)</w:t>
            </w:r>
          </w:p>
        </w:tc>
        <w:tc>
          <w:tcPr>
            <w:tcW w:w="3719" w:type="dxa"/>
            <w:tcBorders>
              <w:top w:val="nil"/>
              <w:bottom w:val="nil"/>
            </w:tcBorders>
          </w:tcPr>
          <w:p w14:paraId="6ACBF7D3" w14:textId="77777777" w:rsidR="009A5789" w:rsidRPr="00AD67F1" w:rsidRDefault="009A5789" w:rsidP="009A5789">
            <w:pPr>
              <w:pStyle w:val="TableText10"/>
              <w:rPr>
                <w:color w:val="000000"/>
              </w:rPr>
            </w:pPr>
            <w:r w:rsidRPr="00AD67F1">
              <w:rPr>
                <w:color w:val="000000"/>
              </w:rPr>
              <w:t>DRS operator not record DRS vehicle safety inspections</w:t>
            </w:r>
          </w:p>
        </w:tc>
        <w:tc>
          <w:tcPr>
            <w:tcW w:w="1321" w:type="dxa"/>
            <w:tcBorders>
              <w:top w:val="nil"/>
              <w:bottom w:val="nil"/>
            </w:tcBorders>
          </w:tcPr>
          <w:p w14:paraId="2DEF4E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0AAABA6"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E87E6DB" w14:textId="77777777" w:rsidR="009A5789" w:rsidRPr="00AD67F1" w:rsidRDefault="009A5789" w:rsidP="009A5789">
            <w:pPr>
              <w:pStyle w:val="TableText10"/>
              <w:rPr>
                <w:color w:val="000000"/>
              </w:rPr>
            </w:pPr>
          </w:p>
        </w:tc>
      </w:tr>
      <w:tr w:rsidR="009A5789" w:rsidRPr="00AD67F1" w14:paraId="43F6D1C5" w14:textId="77777777" w:rsidTr="009A5789">
        <w:trPr>
          <w:cantSplit/>
        </w:trPr>
        <w:tc>
          <w:tcPr>
            <w:tcW w:w="1202" w:type="dxa"/>
            <w:tcBorders>
              <w:top w:val="nil"/>
              <w:bottom w:val="nil"/>
            </w:tcBorders>
          </w:tcPr>
          <w:p w14:paraId="49BF0DEA" w14:textId="77777777" w:rsidR="009A5789" w:rsidRPr="00AD67F1" w:rsidRDefault="009A5789" w:rsidP="009A5789">
            <w:pPr>
              <w:pStyle w:val="TableText10"/>
              <w:rPr>
                <w:color w:val="000000"/>
              </w:rPr>
            </w:pPr>
            <w:r w:rsidRPr="00AD67F1">
              <w:rPr>
                <w:color w:val="000000"/>
              </w:rPr>
              <w:t>356.7</w:t>
            </w:r>
          </w:p>
        </w:tc>
        <w:tc>
          <w:tcPr>
            <w:tcW w:w="2398" w:type="dxa"/>
            <w:tcBorders>
              <w:top w:val="nil"/>
              <w:bottom w:val="nil"/>
            </w:tcBorders>
          </w:tcPr>
          <w:p w14:paraId="4185B66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(g)</w:t>
            </w:r>
          </w:p>
        </w:tc>
        <w:tc>
          <w:tcPr>
            <w:tcW w:w="3719" w:type="dxa"/>
            <w:tcBorders>
              <w:top w:val="nil"/>
              <w:bottom w:val="nil"/>
            </w:tcBorders>
          </w:tcPr>
          <w:p w14:paraId="41B46D6E" w14:textId="77777777" w:rsidR="009A5789" w:rsidRPr="00AD67F1" w:rsidRDefault="009A5789" w:rsidP="009A5789">
            <w:pPr>
              <w:pStyle w:val="TableText10"/>
              <w:rPr>
                <w:color w:val="000000"/>
              </w:rPr>
            </w:pPr>
            <w:r w:rsidRPr="00AD67F1">
              <w:rPr>
                <w:color w:val="000000"/>
              </w:rPr>
              <w:t>DRS operator not record DRS vehicle safety defects</w:t>
            </w:r>
          </w:p>
        </w:tc>
        <w:tc>
          <w:tcPr>
            <w:tcW w:w="1321" w:type="dxa"/>
            <w:tcBorders>
              <w:top w:val="nil"/>
              <w:bottom w:val="nil"/>
            </w:tcBorders>
          </w:tcPr>
          <w:p w14:paraId="41D6FC2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93A91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ECC055F" w14:textId="77777777" w:rsidR="009A5789" w:rsidRPr="00AD67F1" w:rsidRDefault="009A5789" w:rsidP="009A5789">
            <w:pPr>
              <w:pStyle w:val="TableText10"/>
              <w:rPr>
                <w:color w:val="000000"/>
              </w:rPr>
            </w:pPr>
          </w:p>
        </w:tc>
      </w:tr>
      <w:tr w:rsidR="009A5789" w:rsidRPr="00AD67F1" w14:paraId="4A943B4E" w14:textId="77777777" w:rsidTr="009A5789">
        <w:trPr>
          <w:cantSplit/>
        </w:trPr>
        <w:tc>
          <w:tcPr>
            <w:tcW w:w="1202" w:type="dxa"/>
            <w:tcBorders>
              <w:top w:val="nil"/>
              <w:bottom w:val="nil"/>
            </w:tcBorders>
          </w:tcPr>
          <w:p w14:paraId="6EDA5E9C" w14:textId="77777777" w:rsidR="009A5789" w:rsidRPr="00AD67F1" w:rsidRDefault="009A5789" w:rsidP="009A5789">
            <w:pPr>
              <w:pStyle w:val="TableText10"/>
              <w:rPr>
                <w:color w:val="000000"/>
              </w:rPr>
            </w:pPr>
            <w:r w:rsidRPr="00AD67F1">
              <w:rPr>
                <w:color w:val="000000"/>
              </w:rPr>
              <w:t>356.8</w:t>
            </w:r>
          </w:p>
        </w:tc>
        <w:tc>
          <w:tcPr>
            <w:tcW w:w="2398" w:type="dxa"/>
            <w:tcBorders>
              <w:top w:val="nil"/>
              <w:bottom w:val="nil"/>
            </w:tcBorders>
          </w:tcPr>
          <w:p w14:paraId="4A6C84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(h)</w:t>
            </w:r>
          </w:p>
        </w:tc>
        <w:tc>
          <w:tcPr>
            <w:tcW w:w="3719" w:type="dxa"/>
            <w:tcBorders>
              <w:top w:val="nil"/>
              <w:bottom w:val="nil"/>
            </w:tcBorders>
          </w:tcPr>
          <w:p w14:paraId="4011D609" w14:textId="77777777" w:rsidR="009A5789" w:rsidRPr="00AD67F1" w:rsidRDefault="009A5789" w:rsidP="009A5789">
            <w:pPr>
              <w:pStyle w:val="TableText10"/>
              <w:rPr>
                <w:color w:val="000000"/>
              </w:rPr>
            </w:pPr>
            <w:r w:rsidRPr="00AD67F1">
              <w:rPr>
                <w:color w:val="000000"/>
              </w:rPr>
              <w:t>DRS operator not record DRS vehicle maintenance</w:t>
            </w:r>
          </w:p>
        </w:tc>
        <w:tc>
          <w:tcPr>
            <w:tcW w:w="1321" w:type="dxa"/>
            <w:tcBorders>
              <w:top w:val="nil"/>
              <w:bottom w:val="nil"/>
            </w:tcBorders>
          </w:tcPr>
          <w:p w14:paraId="074CFAC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F3D6029"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9EE3C1" w14:textId="77777777" w:rsidR="009A5789" w:rsidRPr="00AD67F1" w:rsidRDefault="009A5789" w:rsidP="009A5789">
            <w:pPr>
              <w:pStyle w:val="TableText10"/>
              <w:rPr>
                <w:color w:val="000000"/>
              </w:rPr>
            </w:pPr>
          </w:p>
        </w:tc>
      </w:tr>
      <w:tr w:rsidR="009A5789" w:rsidRPr="00AD67F1" w14:paraId="3FD60701" w14:textId="77777777" w:rsidTr="009A5789">
        <w:trPr>
          <w:cantSplit/>
        </w:trPr>
        <w:tc>
          <w:tcPr>
            <w:tcW w:w="1202" w:type="dxa"/>
            <w:tcBorders>
              <w:top w:val="nil"/>
              <w:bottom w:val="nil"/>
            </w:tcBorders>
          </w:tcPr>
          <w:p w14:paraId="33B3F129" w14:textId="77777777" w:rsidR="009A5789" w:rsidRPr="00AD67F1" w:rsidRDefault="009A5789" w:rsidP="009A5789">
            <w:pPr>
              <w:pStyle w:val="TableText10"/>
              <w:rPr>
                <w:color w:val="000000"/>
              </w:rPr>
            </w:pPr>
            <w:r w:rsidRPr="00AD67F1">
              <w:rPr>
                <w:color w:val="000000"/>
              </w:rPr>
              <w:t>356.9</w:t>
            </w:r>
          </w:p>
        </w:tc>
        <w:tc>
          <w:tcPr>
            <w:tcW w:w="2398" w:type="dxa"/>
            <w:tcBorders>
              <w:top w:val="nil"/>
              <w:bottom w:val="nil"/>
            </w:tcBorders>
          </w:tcPr>
          <w:p w14:paraId="193772D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w:t>
            </w:r>
          </w:p>
        </w:tc>
        <w:tc>
          <w:tcPr>
            <w:tcW w:w="3719" w:type="dxa"/>
            <w:tcBorders>
              <w:top w:val="nil"/>
              <w:bottom w:val="nil"/>
            </w:tcBorders>
          </w:tcPr>
          <w:p w14:paraId="7F3E27E7" w14:textId="77777777" w:rsidR="009A5789" w:rsidRPr="00AD67F1" w:rsidRDefault="009A5789" w:rsidP="009A5789">
            <w:pPr>
              <w:pStyle w:val="TableText10"/>
              <w:rPr>
                <w:color w:val="000000"/>
              </w:rPr>
            </w:pPr>
            <w:r w:rsidRPr="00AD67F1">
              <w:rPr>
                <w:color w:val="000000"/>
              </w:rPr>
              <w:t>DRS operator not record details of DRS vehicle accident causing death/injury</w:t>
            </w:r>
          </w:p>
        </w:tc>
        <w:tc>
          <w:tcPr>
            <w:tcW w:w="1321" w:type="dxa"/>
            <w:tcBorders>
              <w:top w:val="nil"/>
              <w:bottom w:val="nil"/>
            </w:tcBorders>
          </w:tcPr>
          <w:p w14:paraId="0E8DBBC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69D307"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CD1988B" w14:textId="77777777" w:rsidR="009A5789" w:rsidRPr="00AD67F1" w:rsidRDefault="009A5789" w:rsidP="009A5789">
            <w:pPr>
              <w:pStyle w:val="TableText10"/>
              <w:rPr>
                <w:color w:val="000000"/>
              </w:rPr>
            </w:pPr>
          </w:p>
        </w:tc>
      </w:tr>
      <w:tr w:rsidR="009A5789" w:rsidRPr="00AD67F1" w14:paraId="5B57DF16" w14:textId="77777777" w:rsidTr="009A5789">
        <w:trPr>
          <w:cantSplit/>
        </w:trPr>
        <w:tc>
          <w:tcPr>
            <w:tcW w:w="1202" w:type="dxa"/>
            <w:tcBorders>
              <w:top w:val="nil"/>
            </w:tcBorders>
          </w:tcPr>
          <w:p w14:paraId="10D78A9B" w14:textId="77777777" w:rsidR="009A5789" w:rsidRPr="00AD67F1" w:rsidRDefault="009A5789" w:rsidP="009A5789">
            <w:pPr>
              <w:pStyle w:val="TableText10"/>
              <w:rPr>
                <w:color w:val="000000"/>
              </w:rPr>
            </w:pPr>
            <w:r w:rsidRPr="00AD67F1">
              <w:rPr>
                <w:color w:val="000000"/>
              </w:rPr>
              <w:t>356.10</w:t>
            </w:r>
          </w:p>
        </w:tc>
        <w:tc>
          <w:tcPr>
            <w:tcW w:w="2398" w:type="dxa"/>
            <w:tcBorders>
              <w:top w:val="nil"/>
            </w:tcBorders>
          </w:tcPr>
          <w:p w14:paraId="37ED1C9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(ii)</w:t>
            </w:r>
          </w:p>
        </w:tc>
        <w:tc>
          <w:tcPr>
            <w:tcW w:w="3719" w:type="dxa"/>
            <w:tcBorders>
              <w:top w:val="nil"/>
            </w:tcBorders>
          </w:tcPr>
          <w:p w14:paraId="1E6EED94" w14:textId="77777777" w:rsidR="009A5789" w:rsidRPr="00AD67F1" w:rsidRDefault="009A5789" w:rsidP="009A5789">
            <w:pPr>
              <w:pStyle w:val="TableText10"/>
              <w:rPr>
                <w:color w:val="000000"/>
              </w:rPr>
            </w:pPr>
            <w:r w:rsidRPr="00AD67F1">
              <w:rPr>
                <w:color w:val="000000"/>
              </w:rPr>
              <w:t xml:space="preserve">DRS operator not record details of DRS vehicle accident causing property damage </w:t>
            </w:r>
          </w:p>
        </w:tc>
        <w:tc>
          <w:tcPr>
            <w:tcW w:w="1321" w:type="dxa"/>
            <w:tcBorders>
              <w:top w:val="nil"/>
            </w:tcBorders>
          </w:tcPr>
          <w:p w14:paraId="209D11F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4C82533"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4D47ECE5" w14:textId="77777777" w:rsidR="009A5789" w:rsidRPr="00AD67F1" w:rsidRDefault="009A5789" w:rsidP="009A5789">
            <w:pPr>
              <w:pStyle w:val="TableText10"/>
              <w:rPr>
                <w:color w:val="000000"/>
              </w:rPr>
            </w:pPr>
          </w:p>
        </w:tc>
      </w:tr>
      <w:tr w:rsidR="009A5789" w:rsidRPr="00AD67F1" w14:paraId="2FF3FF37" w14:textId="77777777" w:rsidTr="009A5789">
        <w:trPr>
          <w:cantSplit/>
        </w:trPr>
        <w:tc>
          <w:tcPr>
            <w:tcW w:w="1202" w:type="dxa"/>
          </w:tcPr>
          <w:p w14:paraId="55163D49" w14:textId="77777777" w:rsidR="009A5789" w:rsidRPr="00AD67F1" w:rsidRDefault="009A5789" w:rsidP="009A5789">
            <w:pPr>
              <w:pStyle w:val="TableText10"/>
              <w:rPr>
                <w:color w:val="000000"/>
              </w:rPr>
            </w:pPr>
            <w:r w:rsidRPr="00AD67F1">
              <w:rPr>
                <w:color w:val="000000"/>
              </w:rPr>
              <w:t>357</w:t>
            </w:r>
          </w:p>
        </w:tc>
        <w:tc>
          <w:tcPr>
            <w:tcW w:w="2398" w:type="dxa"/>
          </w:tcPr>
          <w:p w14:paraId="513A01BE" w14:textId="77777777" w:rsidR="009A5789" w:rsidRPr="00AD67F1" w:rsidRDefault="009A5789" w:rsidP="009A5789">
            <w:pPr>
              <w:pStyle w:val="TableText10"/>
              <w:rPr>
                <w:color w:val="000000"/>
              </w:rPr>
            </w:pPr>
            <w:r w:rsidRPr="00AD67F1">
              <w:rPr>
                <w:color w:val="000000"/>
              </w:rPr>
              <w:t>247 (2)</w:t>
            </w:r>
          </w:p>
        </w:tc>
        <w:tc>
          <w:tcPr>
            <w:tcW w:w="3719" w:type="dxa"/>
          </w:tcPr>
          <w:p w14:paraId="3961C944" w14:textId="77777777" w:rsidR="009A5789" w:rsidRPr="00AD67F1" w:rsidRDefault="009A5789" w:rsidP="009A5789">
            <w:pPr>
              <w:pStyle w:val="TableText10"/>
              <w:rPr>
                <w:color w:val="000000"/>
              </w:rPr>
            </w:pPr>
            <w:r w:rsidRPr="00AD67F1">
              <w:rPr>
                <w:color w:val="000000"/>
              </w:rPr>
              <w:t>DRS operator not give notice of additional DRS vehicle</w:t>
            </w:r>
          </w:p>
        </w:tc>
        <w:tc>
          <w:tcPr>
            <w:tcW w:w="1321" w:type="dxa"/>
          </w:tcPr>
          <w:p w14:paraId="7772F71D" w14:textId="77777777" w:rsidR="009A5789" w:rsidRPr="00AD67F1" w:rsidRDefault="009A5789" w:rsidP="009A5789">
            <w:pPr>
              <w:pStyle w:val="TableText10"/>
              <w:rPr>
                <w:color w:val="000000"/>
              </w:rPr>
            </w:pPr>
            <w:r w:rsidRPr="00AD67F1">
              <w:rPr>
                <w:color w:val="000000"/>
              </w:rPr>
              <w:t>20</w:t>
            </w:r>
          </w:p>
        </w:tc>
        <w:tc>
          <w:tcPr>
            <w:tcW w:w="1423" w:type="dxa"/>
          </w:tcPr>
          <w:p w14:paraId="107F0355" w14:textId="77777777" w:rsidR="009A5789" w:rsidRPr="00AD67F1" w:rsidRDefault="009A5789" w:rsidP="009A5789">
            <w:pPr>
              <w:pStyle w:val="TableText10"/>
              <w:rPr>
                <w:color w:val="000000"/>
              </w:rPr>
            </w:pPr>
            <w:r w:rsidRPr="00AD67F1">
              <w:rPr>
                <w:color w:val="000000"/>
              </w:rPr>
              <w:t>239</w:t>
            </w:r>
          </w:p>
        </w:tc>
        <w:tc>
          <w:tcPr>
            <w:tcW w:w="1338" w:type="dxa"/>
          </w:tcPr>
          <w:p w14:paraId="73AF87A7" w14:textId="77777777" w:rsidR="009A5789" w:rsidRPr="00AD67F1" w:rsidRDefault="009A5789" w:rsidP="009A5789">
            <w:pPr>
              <w:pStyle w:val="TableText10"/>
              <w:rPr>
                <w:color w:val="000000"/>
              </w:rPr>
            </w:pPr>
          </w:p>
        </w:tc>
      </w:tr>
      <w:tr w:rsidR="009A5789" w:rsidRPr="00AD67F1" w14:paraId="34E3C428" w14:textId="77777777" w:rsidTr="009A5789">
        <w:trPr>
          <w:cantSplit/>
        </w:trPr>
        <w:tc>
          <w:tcPr>
            <w:tcW w:w="1202" w:type="dxa"/>
          </w:tcPr>
          <w:p w14:paraId="3E92AA09" w14:textId="77777777" w:rsidR="009A5789" w:rsidRPr="00AD67F1" w:rsidRDefault="009A5789" w:rsidP="009A5789">
            <w:pPr>
              <w:pStyle w:val="TableText10"/>
              <w:rPr>
                <w:color w:val="000000"/>
              </w:rPr>
            </w:pPr>
            <w:r w:rsidRPr="00AD67F1">
              <w:rPr>
                <w:color w:val="000000"/>
              </w:rPr>
              <w:t>358</w:t>
            </w:r>
          </w:p>
        </w:tc>
        <w:tc>
          <w:tcPr>
            <w:tcW w:w="2398" w:type="dxa"/>
          </w:tcPr>
          <w:p w14:paraId="1B91F8EF" w14:textId="77777777" w:rsidR="009A5789" w:rsidRPr="00AD67F1" w:rsidRDefault="009A5789" w:rsidP="009A5789">
            <w:pPr>
              <w:pStyle w:val="TableText10"/>
              <w:rPr>
                <w:color w:val="000000"/>
              </w:rPr>
            </w:pPr>
            <w:r w:rsidRPr="00AD67F1">
              <w:rPr>
                <w:color w:val="000000"/>
              </w:rPr>
              <w:t>248 (1)</w:t>
            </w:r>
          </w:p>
        </w:tc>
        <w:tc>
          <w:tcPr>
            <w:tcW w:w="3719" w:type="dxa"/>
          </w:tcPr>
          <w:p w14:paraId="4A079E3F" w14:textId="77777777" w:rsidR="009A5789" w:rsidRPr="00AD67F1" w:rsidRDefault="009A5789" w:rsidP="009A5789">
            <w:pPr>
              <w:pStyle w:val="TableText10"/>
              <w:rPr>
                <w:color w:val="000000"/>
              </w:rPr>
            </w:pPr>
            <w:r w:rsidRPr="00AD67F1">
              <w:rPr>
                <w:color w:val="000000"/>
              </w:rPr>
              <w:t xml:space="preserve">DRS operator not give immediate notice of notifiable accident </w:t>
            </w:r>
          </w:p>
        </w:tc>
        <w:tc>
          <w:tcPr>
            <w:tcW w:w="1321" w:type="dxa"/>
          </w:tcPr>
          <w:p w14:paraId="214EC449" w14:textId="77777777" w:rsidR="009A5789" w:rsidRPr="00AD67F1" w:rsidRDefault="009A5789" w:rsidP="009A5789">
            <w:pPr>
              <w:pStyle w:val="TableText10"/>
              <w:rPr>
                <w:color w:val="000000"/>
              </w:rPr>
            </w:pPr>
            <w:r w:rsidRPr="00AD67F1">
              <w:rPr>
                <w:color w:val="000000"/>
              </w:rPr>
              <w:t>20</w:t>
            </w:r>
          </w:p>
        </w:tc>
        <w:tc>
          <w:tcPr>
            <w:tcW w:w="1423" w:type="dxa"/>
          </w:tcPr>
          <w:p w14:paraId="65CCDF7C" w14:textId="77777777" w:rsidR="009A5789" w:rsidRPr="00AD67F1" w:rsidRDefault="009A5789" w:rsidP="009A5789">
            <w:pPr>
              <w:pStyle w:val="TableText10"/>
              <w:rPr>
                <w:color w:val="000000"/>
              </w:rPr>
            </w:pPr>
            <w:r w:rsidRPr="00AD67F1">
              <w:rPr>
                <w:color w:val="000000"/>
              </w:rPr>
              <w:t>417</w:t>
            </w:r>
          </w:p>
        </w:tc>
        <w:tc>
          <w:tcPr>
            <w:tcW w:w="1338" w:type="dxa"/>
          </w:tcPr>
          <w:p w14:paraId="7FA6965F" w14:textId="77777777" w:rsidR="009A5789" w:rsidRPr="00AD67F1" w:rsidRDefault="009A5789" w:rsidP="009A5789">
            <w:pPr>
              <w:pStyle w:val="TableText10"/>
              <w:rPr>
                <w:color w:val="000000"/>
              </w:rPr>
            </w:pPr>
          </w:p>
        </w:tc>
      </w:tr>
      <w:tr w:rsidR="009A5789" w:rsidRPr="00AD67F1" w14:paraId="0E88D3E3" w14:textId="77777777" w:rsidTr="009A5789">
        <w:trPr>
          <w:cantSplit/>
        </w:trPr>
        <w:tc>
          <w:tcPr>
            <w:tcW w:w="1202" w:type="dxa"/>
          </w:tcPr>
          <w:p w14:paraId="20E8FFEF" w14:textId="77777777" w:rsidR="009A5789" w:rsidRPr="00AD67F1" w:rsidRDefault="009A5789" w:rsidP="009A5789">
            <w:pPr>
              <w:pStyle w:val="TableText10"/>
              <w:rPr>
                <w:color w:val="000000"/>
              </w:rPr>
            </w:pPr>
            <w:r w:rsidRPr="00AD67F1">
              <w:rPr>
                <w:color w:val="000000"/>
              </w:rPr>
              <w:lastRenderedPageBreak/>
              <w:t>359</w:t>
            </w:r>
          </w:p>
        </w:tc>
        <w:tc>
          <w:tcPr>
            <w:tcW w:w="2398" w:type="dxa"/>
          </w:tcPr>
          <w:p w14:paraId="25AF3FA7" w14:textId="77777777" w:rsidR="009A5789" w:rsidRPr="00AD67F1" w:rsidRDefault="009A5789" w:rsidP="009A5789">
            <w:pPr>
              <w:pStyle w:val="TableText10"/>
              <w:rPr>
                <w:color w:val="000000"/>
              </w:rPr>
            </w:pPr>
            <w:r w:rsidRPr="00AD67F1">
              <w:rPr>
                <w:color w:val="000000"/>
              </w:rPr>
              <w:t>248 (2)</w:t>
            </w:r>
          </w:p>
        </w:tc>
        <w:tc>
          <w:tcPr>
            <w:tcW w:w="3719" w:type="dxa"/>
          </w:tcPr>
          <w:p w14:paraId="4F29BC9D" w14:textId="77777777" w:rsidR="009A5789" w:rsidRPr="00AD67F1" w:rsidRDefault="009A5789" w:rsidP="009A5789">
            <w:pPr>
              <w:pStyle w:val="TableText10"/>
              <w:rPr>
                <w:color w:val="000000"/>
              </w:rPr>
            </w:pPr>
            <w:r w:rsidRPr="00AD67F1">
              <w:rPr>
                <w:color w:val="000000"/>
              </w:rPr>
              <w:t xml:space="preserve">DRS operator not give follow-up notice of notifiable accident </w:t>
            </w:r>
          </w:p>
        </w:tc>
        <w:tc>
          <w:tcPr>
            <w:tcW w:w="1321" w:type="dxa"/>
          </w:tcPr>
          <w:p w14:paraId="0F35AFCD" w14:textId="77777777" w:rsidR="009A5789" w:rsidRPr="00AD67F1" w:rsidRDefault="009A5789" w:rsidP="009A5789">
            <w:pPr>
              <w:pStyle w:val="TableText10"/>
              <w:rPr>
                <w:color w:val="000000"/>
              </w:rPr>
            </w:pPr>
            <w:r w:rsidRPr="00AD67F1">
              <w:rPr>
                <w:color w:val="000000"/>
              </w:rPr>
              <w:t>20</w:t>
            </w:r>
          </w:p>
        </w:tc>
        <w:tc>
          <w:tcPr>
            <w:tcW w:w="1423" w:type="dxa"/>
          </w:tcPr>
          <w:p w14:paraId="19A5FA01" w14:textId="77777777" w:rsidR="009A5789" w:rsidRPr="00AD67F1" w:rsidRDefault="009A5789" w:rsidP="009A5789">
            <w:pPr>
              <w:pStyle w:val="TableText10"/>
              <w:rPr>
                <w:color w:val="000000"/>
              </w:rPr>
            </w:pPr>
            <w:r w:rsidRPr="00AD67F1">
              <w:rPr>
                <w:color w:val="000000"/>
              </w:rPr>
              <w:t>417</w:t>
            </w:r>
          </w:p>
        </w:tc>
        <w:tc>
          <w:tcPr>
            <w:tcW w:w="1338" w:type="dxa"/>
          </w:tcPr>
          <w:p w14:paraId="0F74CA7D" w14:textId="77777777" w:rsidR="009A5789" w:rsidRPr="00AD67F1" w:rsidRDefault="009A5789" w:rsidP="009A5789">
            <w:pPr>
              <w:pStyle w:val="TableText10"/>
              <w:rPr>
                <w:color w:val="000000"/>
              </w:rPr>
            </w:pPr>
          </w:p>
        </w:tc>
      </w:tr>
      <w:tr w:rsidR="009A5789" w:rsidRPr="00AD67F1" w14:paraId="4A9261F3" w14:textId="77777777" w:rsidTr="009A5789">
        <w:trPr>
          <w:cantSplit/>
        </w:trPr>
        <w:tc>
          <w:tcPr>
            <w:tcW w:w="1202" w:type="dxa"/>
          </w:tcPr>
          <w:p w14:paraId="323560F7" w14:textId="77777777" w:rsidR="009A5789" w:rsidRPr="00AD67F1" w:rsidRDefault="009A5789" w:rsidP="009A5789">
            <w:pPr>
              <w:pStyle w:val="TableText10"/>
              <w:rPr>
                <w:color w:val="000000"/>
              </w:rPr>
            </w:pPr>
            <w:r w:rsidRPr="00AD67F1">
              <w:rPr>
                <w:color w:val="000000"/>
              </w:rPr>
              <w:t>360</w:t>
            </w:r>
          </w:p>
        </w:tc>
        <w:tc>
          <w:tcPr>
            <w:tcW w:w="2398" w:type="dxa"/>
          </w:tcPr>
          <w:p w14:paraId="44D5B1BB" w14:textId="77777777" w:rsidR="009A5789" w:rsidRPr="00AD67F1" w:rsidRDefault="009A5789" w:rsidP="009A5789">
            <w:pPr>
              <w:pStyle w:val="TableText10"/>
              <w:rPr>
                <w:color w:val="000000"/>
              </w:rPr>
            </w:pPr>
            <w:r w:rsidRPr="00AD67F1">
              <w:rPr>
                <w:color w:val="000000"/>
              </w:rPr>
              <w:t>248 (4)</w:t>
            </w:r>
          </w:p>
        </w:tc>
        <w:tc>
          <w:tcPr>
            <w:tcW w:w="3719" w:type="dxa"/>
          </w:tcPr>
          <w:p w14:paraId="55103025" w14:textId="77777777" w:rsidR="009A5789" w:rsidRPr="00AD67F1" w:rsidRDefault="009A5789" w:rsidP="009A5789">
            <w:pPr>
              <w:pStyle w:val="TableText10"/>
              <w:rPr>
                <w:color w:val="000000"/>
              </w:rPr>
            </w:pPr>
            <w:r w:rsidRPr="00AD67F1">
              <w:rPr>
                <w:color w:val="000000"/>
              </w:rPr>
              <w:t xml:space="preserve">DRS operator not give notice of incident </w:t>
            </w:r>
          </w:p>
        </w:tc>
        <w:tc>
          <w:tcPr>
            <w:tcW w:w="1321" w:type="dxa"/>
          </w:tcPr>
          <w:p w14:paraId="6913D3C8" w14:textId="77777777" w:rsidR="009A5789" w:rsidRPr="00AD67F1" w:rsidRDefault="009A5789" w:rsidP="009A5789">
            <w:pPr>
              <w:pStyle w:val="TableText10"/>
              <w:rPr>
                <w:color w:val="000000"/>
              </w:rPr>
            </w:pPr>
            <w:r w:rsidRPr="00AD67F1">
              <w:rPr>
                <w:color w:val="000000"/>
              </w:rPr>
              <w:t>20</w:t>
            </w:r>
          </w:p>
        </w:tc>
        <w:tc>
          <w:tcPr>
            <w:tcW w:w="1423" w:type="dxa"/>
          </w:tcPr>
          <w:p w14:paraId="38B07F6A" w14:textId="77777777" w:rsidR="009A5789" w:rsidRPr="00AD67F1" w:rsidRDefault="009A5789" w:rsidP="009A5789">
            <w:pPr>
              <w:pStyle w:val="TableText10"/>
              <w:rPr>
                <w:color w:val="000000"/>
              </w:rPr>
            </w:pPr>
            <w:r w:rsidRPr="00AD67F1">
              <w:rPr>
                <w:color w:val="000000"/>
              </w:rPr>
              <w:t>417</w:t>
            </w:r>
          </w:p>
        </w:tc>
        <w:tc>
          <w:tcPr>
            <w:tcW w:w="1338" w:type="dxa"/>
          </w:tcPr>
          <w:p w14:paraId="6614E497" w14:textId="77777777" w:rsidR="009A5789" w:rsidRPr="00AD67F1" w:rsidRDefault="009A5789" w:rsidP="009A5789">
            <w:pPr>
              <w:pStyle w:val="TableText10"/>
              <w:rPr>
                <w:color w:val="000000"/>
              </w:rPr>
            </w:pPr>
          </w:p>
        </w:tc>
      </w:tr>
      <w:tr w:rsidR="009A5789" w:rsidRPr="00AD67F1" w14:paraId="6137D7FB" w14:textId="77777777" w:rsidTr="009A5789">
        <w:trPr>
          <w:cantSplit/>
        </w:trPr>
        <w:tc>
          <w:tcPr>
            <w:tcW w:w="1202" w:type="dxa"/>
          </w:tcPr>
          <w:p w14:paraId="6CC49319" w14:textId="77777777" w:rsidR="009A5789" w:rsidRPr="00AD67F1" w:rsidRDefault="009A5789" w:rsidP="009A5789">
            <w:pPr>
              <w:pStyle w:val="TableText10"/>
              <w:rPr>
                <w:color w:val="000000"/>
              </w:rPr>
            </w:pPr>
            <w:r w:rsidRPr="00AD67F1">
              <w:rPr>
                <w:color w:val="000000"/>
              </w:rPr>
              <w:t>361</w:t>
            </w:r>
          </w:p>
        </w:tc>
        <w:tc>
          <w:tcPr>
            <w:tcW w:w="2398" w:type="dxa"/>
          </w:tcPr>
          <w:p w14:paraId="4C4C0E88" w14:textId="77777777" w:rsidR="009A5789" w:rsidRPr="00AD67F1" w:rsidRDefault="009A5789" w:rsidP="009A5789">
            <w:pPr>
              <w:pStyle w:val="TableText10"/>
              <w:rPr>
                <w:color w:val="000000"/>
              </w:rPr>
            </w:pPr>
            <w:r w:rsidRPr="00AD67F1">
              <w:rPr>
                <w:color w:val="000000"/>
              </w:rPr>
              <w:t>249 (1)</w:t>
            </w:r>
          </w:p>
        </w:tc>
        <w:tc>
          <w:tcPr>
            <w:tcW w:w="3719" w:type="dxa"/>
          </w:tcPr>
          <w:p w14:paraId="1CD65957" w14:textId="77777777" w:rsidR="009A5789" w:rsidRPr="00AD67F1" w:rsidRDefault="009A5789" w:rsidP="009A5789">
            <w:pPr>
              <w:pStyle w:val="TableText10"/>
              <w:rPr>
                <w:color w:val="000000"/>
              </w:rPr>
            </w:pPr>
            <w:r w:rsidRPr="00AD67F1">
              <w:rPr>
                <w:color w:val="000000"/>
              </w:rPr>
              <w:t>DRS operator not ensure interior/exterior/ fittings of DRS vehicle clean/undamaged/ properly fitted/securely in place</w:t>
            </w:r>
          </w:p>
        </w:tc>
        <w:tc>
          <w:tcPr>
            <w:tcW w:w="1321" w:type="dxa"/>
          </w:tcPr>
          <w:p w14:paraId="662E2197" w14:textId="77777777" w:rsidR="009A5789" w:rsidRPr="00AD67F1" w:rsidRDefault="009A5789" w:rsidP="009A5789">
            <w:pPr>
              <w:pStyle w:val="TableText10"/>
              <w:rPr>
                <w:color w:val="000000"/>
              </w:rPr>
            </w:pPr>
            <w:r w:rsidRPr="00AD67F1">
              <w:rPr>
                <w:color w:val="000000"/>
              </w:rPr>
              <w:t>10</w:t>
            </w:r>
          </w:p>
        </w:tc>
        <w:tc>
          <w:tcPr>
            <w:tcW w:w="1423" w:type="dxa"/>
          </w:tcPr>
          <w:p w14:paraId="12CB8689" w14:textId="77777777" w:rsidR="009A5789" w:rsidRPr="00AD67F1" w:rsidRDefault="009A5789" w:rsidP="009A5789">
            <w:pPr>
              <w:pStyle w:val="TableText10"/>
              <w:rPr>
                <w:color w:val="000000"/>
              </w:rPr>
            </w:pPr>
            <w:r w:rsidRPr="00AD67F1">
              <w:rPr>
                <w:color w:val="000000"/>
              </w:rPr>
              <w:t>367</w:t>
            </w:r>
          </w:p>
        </w:tc>
        <w:tc>
          <w:tcPr>
            <w:tcW w:w="1338" w:type="dxa"/>
          </w:tcPr>
          <w:p w14:paraId="24F4DFBB" w14:textId="77777777" w:rsidR="009A5789" w:rsidRPr="00AD67F1" w:rsidRDefault="009A5789" w:rsidP="009A5789">
            <w:pPr>
              <w:pStyle w:val="TableText10"/>
              <w:rPr>
                <w:color w:val="000000"/>
              </w:rPr>
            </w:pPr>
          </w:p>
        </w:tc>
      </w:tr>
      <w:tr w:rsidR="009A5789" w:rsidRPr="00AD67F1" w14:paraId="72AF9CB8" w14:textId="77777777" w:rsidTr="009A5789">
        <w:trPr>
          <w:cantSplit/>
        </w:trPr>
        <w:tc>
          <w:tcPr>
            <w:tcW w:w="1202" w:type="dxa"/>
          </w:tcPr>
          <w:p w14:paraId="3665AA3A" w14:textId="77777777" w:rsidR="009A5789" w:rsidRPr="00AD67F1" w:rsidRDefault="009A5789" w:rsidP="009A5789">
            <w:pPr>
              <w:pStyle w:val="TableText10"/>
              <w:rPr>
                <w:color w:val="000000"/>
              </w:rPr>
            </w:pPr>
            <w:r w:rsidRPr="00AD67F1">
              <w:rPr>
                <w:color w:val="000000"/>
              </w:rPr>
              <w:t>362</w:t>
            </w:r>
          </w:p>
        </w:tc>
        <w:tc>
          <w:tcPr>
            <w:tcW w:w="2398" w:type="dxa"/>
          </w:tcPr>
          <w:p w14:paraId="75403814" w14:textId="77777777" w:rsidR="009A5789" w:rsidRPr="00AD67F1" w:rsidRDefault="009A5789" w:rsidP="009A5789">
            <w:pPr>
              <w:pStyle w:val="TableText10"/>
              <w:rPr>
                <w:color w:val="000000"/>
              </w:rPr>
            </w:pPr>
            <w:r w:rsidRPr="00AD67F1">
              <w:rPr>
                <w:color w:val="000000"/>
              </w:rPr>
              <w:t>250 (1)</w:t>
            </w:r>
          </w:p>
        </w:tc>
        <w:tc>
          <w:tcPr>
            <w:tcW w:w="3719" w:type="dxa"/>
          </w:tcPr>
          <w:p w14:paraId="3BB43C45" w14:textId="77777777" w:rsidR="009A5789" w:rsidRPr="00AD67F1" w:rsidRDefault="009A5789" w:rsidP="009A5789">
            <w:pPr>
              <w:pStyle w:val="TableText10"/>
              <w:rPr>
                <w:color w:val="000000"/>
              </w:rPr>
            </w:pPr>
            <w:r w:rsidRPr="00AD67F1">
              <w:rPr>
                <w:color w:val="000000"/>
              </w:rPr>
              <w:t>DRS operator allow unlicensed/unauthorised person drive DRS vehicle</w:t>
            </w:r>
          </w:p>
        </w:tc>
        <w:tc>
          <w:tcPr>
            <w:tcW w:w="1321" w:type="dxa"/>
          </w:tcPr>
          <w:p w14:paraId="0C78F737" w14:textId="77777777" w:rsidR="009A5789" w:rsidRPr="00AD67F1" w:rsidRDefault="009A5789" w:rsidP="009A5789">
            <w:pPr>
              <w:pStyle w:val="TableText10"/>
              <w:rPr>
                <w:color w:val="000000"/>
              </w:rPr>
            </w:pPr>
            <w:r w:rsidRPr="00AD67F1">
              <w:rPr>
                <w:color w:val="000000"/>
              </w:rPr>
              <w:t>20</w:t>
            </w:r>
          </w:p>
        </w:tc>
        <w:tc>
          <w:tcPr>
            <w:tcW w:w="1423" w:type="dxa"/>
          </w:tcPr>
          <w:p w14:paraId="17B0ABC9" w14:textId="77777777" w:rsidR="009A5789" w:rsidRPr="00AD67F1" w:rsidRDefault="009A5789" w:rsidP="009A5789">
            <w:pPr>
              <w:pStyle w:val="TableText10"/>
              <w:rPr>
                <w:color w:val="000000"/>
              </w:rPr>
            </w:pPr>
            <w:r w:rsidRPr="00AD67F1">
              <w:rPr>
                <w:color w:val="000000"/>
              </w:rPr>
              <w:t>594</w:t>
            </w:r>
          </w:p>
        </w:tc>
        <w:tc>
          <w:tcPr>
            <w:tcW w:w="1338" w:type="dxa"/>
          </w:tcPr>
          <w:p w14:paraId="6FBAF756" w14:textId="77777777" w:rsidR="009A5789" w:rsidRPr="00AD67F1" w:rsidRDefault="009A5789" w:rsidP="009A5789">
            <w:pPr>
              <w:pStyle w:val="TableText10"/>
              <w:rPr>
                <w:color w:val="000000"/>
              </w:rPr>
            </w:pPr>
          </w:p>
        </w:tc>
      </w:tr>
      <w:tr w:rsidR="009A5789" w:rsidRPr="00AD67F1" w14:paraId="67845E31" w14:textId="77777777" w:rsidTr="009A5789">
        <w:trPr>
          <w:cantSplit/>
        </w:trPr>
        <w:tc>
          <w:tcPr>
            <w:tcW w:w="1202" w:type="dxa"/>
            <w:tcBorders>
              <w:bottom w:val="nil"/>
            </w:tcBorders>
          </w:tcPr>
          <w:p w14:paraId="561C300F" w14:textId="77777777" w:rsidR="009A5789" w:rsidRPr="00AD67F1" w:rsidRDefault="009A5789" w:rsidP="009A5789">
            <w:pPr>
              <w:pStyle w:val="TableText10"/>
              <w:keepNext/>
              <w:rPr>
                <w:color w:val="000000"/>
              </w:rPr>
            </w:pPr>
            <w:r w:rsidRPr="00AD67F1">
              <w:rPr>
                <w:color w:val="000000"/>
              </w:rPr>
              <w:t>363</w:t>
            </w:r>
          </w:p>
        </w:tc>
        <w:tc>
          <w:tcPr>
            <w:tcW w:w="2398" w:type="dxa"/>
            <w:tcBorders>
              <w:bottom w:val="nil"/>
            </w:tcBorders>
          </w:tcPr>
          <w:p w14:paraId="126C9AF9" w14:textId="77777777" w:rsidR="009A5789" w:rsidRPr="00AD67F1" w:rsidRDefault="009A5789" w:rsidP="009A5789">
            <w:pPr>
              <w:pStyle w:val="TableText10"/>
              <w:keepNext/>
              <w:rPr>
                <w:color w:val="000000"/>
              </w:rPr>
            </w:pPr>
            <w:r w:rsidRPr="00AD67F1">
              <w:rPr>
                <w:color w:val="000000"/>
              </w:rPr>
              <w:t>251 (2)</w:t>
            </w:r>
          </w:p>
        </w:tc>
        <w:tc>
          <w:tcPr>
            <w:tcW w:w="3719" w:type="dxa"/>
            <w:tcBorders>
              <w:bottom w:val="nil"/>
            </w:tcBorders>
          </w:tcPr>
          <w:p w14:paraId="6B820F08" w14:textId="77777777" w:rsidR="009A5789" w:rsidRPr="00AD67F1" w:rsidRDefault="009A5789" w:rsidP="009A5789">
            <w:pPr>
              <w:pStyle w:val="TableText10"/>
              <w:keepNext/>
              <w:rPr>
                <w:color w:val="000000"/>
              </w:rPr>
            </w:pPr>
          </w:p>
        </w:tc>
        <w:tc>
          <w:tcPr>
            <w:tcW w:w="1321" w:type="dxa"/>
            <w:tcBorders>
              <w:bottom w:val="nil"/>
            </w:tcBorders>
          </w:tcPr>
          <w:p w14:paraId="7787982B" w14:textId="77777777" w:rsidR="009A5789" w:rsidRPr="00AD67F1" w:rsidRDefault="009A5789" w:rsidP="009A5789">
            <w:pPr>
              <w:pStyle w:val="TableText10"/>
              <w:keepNext/>
              <w:rPr>
                <w:color w:val="000000"/>
              </w:rPr>
            </w:pPr>
          </w:p>
        </w:tc>
        <w:tc>
          <w:tcPr>
            <w:tcW w:w="1423" w:type="dxa"/>
            <w:tcBorders>
              <w:bottom w:val="nil"/>
            </w:tcBorders>
          </w:tcPr>
          <w:p w14:paraId="27E5A9FA" w14:textId="77777777" w:rsidR="009A5789" w:rsidRPr="00AD67F1" w:rsidRDefault="009A5789" w:rsidP="009A5789">
            <w:pPr>
              <w:pStyle w:val="TableText10"/>
              <w:rPr>
                <w:color w:val="000000"/>
              </w:rPr>
            </w:pPr>
          </w:p>
        </w:tc>
        <w:tc>
          <w:tcPr>
            <w:tcW w:w="1338" w:type="dxa"/>
            <w:tcBorders>
              <w:bottom w:val="nil"/>
            </w:tcBorders>
          </w:tcPr>
          <w:p w14:paraId="30B69524" w14:textId="77777777" w:rsidR="009A5789" w:rsidRPr="00AD67F1" w:rsidRDefault="009A5789" w:rsidP="009A5789">
            <w:pPr>
              <w:pStyle w:val="TableText10"/>
              <w:keepNext/>
              <w:rPr>
                <w:b/>
                <w:bCs/>
                <w:color w:val="000000"/>
              </w:rPr>
            </w:pPr>
          </w:p>
        </w:tc>
      </w:tr>
      <w:tr w:rsidR="009A5789" w:rsidRPr="00AD67F1" w14:paraId="0B7D0775" w14:textId="77777777" w:rsidTr="009A5789">
        <w:trPr>
          <w:cantSplit/>
        </w:trPr>
        <w:tc>
          <w:tcPr>
            <w:tcW w:w="1202" w:type="dxa"/>
            <w:tcBorders>
              <w:top w:val="nil"/>
              <w:bottom w:val="nil"/>
            </w:tcBorders>
          </w:tcPr>
          <w:p w14:paraId="5C1E6F04" w14:textId="77777777" w:rsidR="009A5789" w:rsidRPr="00AD67F1" w:rsidRDefault="009A5789" w:rsidP="009A5789">
            <w:pPr>
              <w:pStyle w:val="TableText10"/>
              <w:keepNext/>
              <w:rPr>
                <w:color w:val="000000"/>
              </w:rPr>
            </w:pPr>
            <w:r w:rsidRPr="00AD67F1">
              <w:rPr>
                <w:color w:val="000000"/>
              </w:rPr>
              <w:t>363.1</w:t>
            </w:r>
          </w:p>
        </w:tc>
        <w:tc>
          <w:tcPr>
            <w:tcW w:w="2398" w:type="dxa"/>
            <w:tcBorders>
              <w:top w:val="nil"/>
              <w:bottom w:val="nil"/>
            </w:tcBorders>
          </w:tcPr>
          <w:p w14:paraId="1695D7E7"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(a)</w:t>
            </w:r>
          </w:p>
        </w:tc>
        <w:tc>
          <w:tcPr>
            <w:tcW w:w="3719" w:type="dxa"/>
            <w:tcBorders>
              <w:top w:val="nil"/>
              <w:bottom w:val="nil"/>
            </w:tcBorders>
          </w:tcPr>
          <w:p w14:paraId="0D887E88" w14:textId="77777777" w:rsidR="009A5789" w:rsidRPr="00AD67F1" w:rsidRDefault="009A5789" w:rsidP="009A5789">
            <w:pPr>
              <w:pStyle w:val="TableText10"/>
              <w:keepNext/>
              <w:rPr>
                <w:color w:val="000000"/>
              </w:rPr>
            </w:pPr>
            <w:r w:rsidRPr="00AD67F1">
              <w:rPr>
                <w:color w:val="000000"/>
              </w:rPr>
              <w:t>DRS operator not record driver’s name and address</w:t>
            </w:r>
          </w:p>
        </w:tc>
        <w:tc>
          <w:tcPr>
            <w:tcW w:w="1321" w:type="dxa"/>
            <w:tcBorders>
              <w:top w:val="nil"/>
              <w:bottom w:val="nil"/>
            </w:tcBorders>
          </w:tcPr>
          <w:p w14:paraId="486AD111"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44E352B7" w14:textId="77777777" w:rsidR="009A5789" w:rsidRPr="00AD67F1" w:rsidRDefault="009A5789" w:rsidP="009A5789">
            <w:pPr>
              <w:pStyle w:val="TableText10"/>
              <w:rPr>
                <w:color w:val="000000"/>
              </w:rPr>
            </w:pPr>
          </w:p>
        </w:tc>
        <w:tc>
          <w:tcPr>
            <w:tcW w:w="1338" w:type="dxa"/>
            <w:tcBorders>
              <w:top w:val="nil"/>
              <w:bottom w:val="nil"/>
            </w:tcBorders>
          </w:tcPr>
          <w:p w14:paraId="5FE912A4" w14:textId="77777777" w:rsidR="009A5789" w:rsidRPr="00AD67F1" w:rsidRDefault="009A5789" w:rsidP="009A5789">
            <w:pPr>
              <w:pStyle w:val="TableText10"/>
              <w:keepNext/>
              <w:rPr>
                <w:color w:val="000000"/>
              </w:rPr>
            </w:pPr>
          </w:p>
        </w:tc>
      </w:tr>
      <w:tr w:rsidR="009A5789" w:rsidRPr="00AD67F1" w14:paraId="79C36BDF" w14:textId="77777777" w:rsidTr="009A5789">
        <w:trPr>
          <w:cantSplit/>
        </w:trPr>
        <w:tc>
          <w:tcPr>
            <w:tcW w:w="1202" w:type="dxa"/>
            <w:tcBorders>
              <w:top w:val="nil"/>
              <w:bottom w:val="nil"/>
            </w:tcBorders>
          </w:tcPr>
          <w:p w14:paraId="5693B9DE" w14:textId="77777777" w:rsidR="009A5789" w:rsidRPr="00AD67F1" w:rsidRDefault="009A5789" w:rsidP="009A5789">
            <w:pPr>
              <w:pStyle w:val="TableText10"/>
              <w:rPr>
                <w:color w:val="000000"/>
              </w:rPr>
            </w:pPr>
            <w:r w:rsidRPr="00AD67F1">
              <w:rPr>
                <w:color w:val="000000"/>
              </w:rPr>
              <w:t>363.2</w:t>
            </w:r>
          </w:p>
        </w:tc>
        <w:tc>
          <w:tcPr>
            <w:tcW w:w="2398" w:type="dxa"/>
            <w:tcBorders>
              <w:top w:val="nil"/>
              <w:bottom w:val="nil"/>
            </w:tcBorders>
          </w:tcPr>
          <w:p w14:paraId="7C4E537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(b)</w:t>
            </w:r>
          </w:p>
        </w:tc>
        <w:tc>
          <w:tcPr>
            <w:tcW w:w="3719" w:type="dxa"/>
            <w:tcBorders>
              <w:top w:val="nil"/>
              <w:bottom w:val="nil"/>
            </w:tcBorders>
          </w:tcPr>
          <w:p w14:paraId="63E5B415" w14:textId="77777777" w:rsidR="009A5789" w:rsidRPr="00AD67F1" w:rsidRDefault="009A5789" w:rsidP="009A5789">
            <w:pPr>
              <w:pStyle w:val="TableText10"/>
              <w:rPr>
                <w:color w:val="000000"/>
              </w:rPr>
            </w:pPr>
            <w:r w:rsidRPr="00AD67F1">
              <w:rPr>
                <w:color w:val="000000"/>
              </w:rPr>
              <w:t>DRS operator not record prescribed driver authority information</w:t>
            </w:r>
          </w:p>
        </w:tc>
        <w:tc>
          <w:tcPr>
            <w:tcW w:w="1321" w:type="dxa"/>
            <w:tcBorders>
              <w:top w:val="nil"/>
              <w:bottom w:val="nil"/>
            </w:tcBorders>
          </w:tcPr>
          <w:p w14:paraId="7E3A632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FB44C9" w14:textId="77777777" w:rsidR="009A5789" w:rsidRPr="00AD67F1" w:rsidRDefault="009A5789" w:rsidP="009A5789">
            <w:pPr>
              <w:pStyle w:val="TableText10"/>
              <w:rPr>
                <w:color w:val="000000"/>
              </w:rPr>
            </w:pPr>
          </w:p>
        </w:tc>
        <w:tc>
          <w:tcPr>
            <w:tcW w:w="1338" w:type="dxa"/>
            <w:tcBorders>
              <w:top w:val="nil"/>
              <w:bottom w:val="nil"/>
            </w:tcBorders>
          </w:tcPr>
          <w:p w14:paraId="628A96AE" w14:textId="77777777" w:rsidR="009A5789" w:rsidRPr="00AD67F1" w:rsidRDefault="009A5789" w:rsidP="009A5789">
            <w:pPr>
              <w:pStyle w:val="TableText10"/>
              <w:rPr>
                <w:color w:val="000000"/>
              </w:rPr>
            </w:pPr>
          </w:p>
        </w:tc>
      </w:tr>
      <w:tr w:rsidR="009A5789" w:rsidRPr="00AD67F1" w14:paraId="4293B7EB" w14:textId="77777777" w:rsidTr="009A5789">
        <w:trPr>
          <w:cantSplit/>
        </w:trPr>
        <w:tc>
          <w:tcPr>
            <w:tcW w:w="1202" w:type="dxa"/>
            <w:tcBorders>
              <w:top w:val="nil"/>
            </w:tcBorders>
          </w:tcPr>
          <w:p w14:paraId="590E41F9" w14:textId="77777777" w:rsidR="009A5789" w:rsidRPr="00AD67F1" w:rsidRDefault="009A5789" w:rsidP="009A5789">
            <w:pPr>
              <w:pStyle w:val="TableText10"/>
              <w:rPr>
                <w:color w:val="000000"/>
              </w:rPr>
            </w:pPr>
            <w:r w:rsidRPr="00AD67F1">
              <w:rPr>
                <w:color w:val="000000"/>
              </w:rPr>
              <w:lastRenderedPageBreak/>
              <w:t>363.3</w:t>
            </w:r>
          </w:p>
        </w:tc>
        <w:tc>
          <w:tcPr>
            <w:tcW w:w="2398" w:type="dxa"/>
            <w:tcBorders>
              <w:top w:val="nil"/>
            </w:tcBorders>
          </w:tcPr>
          <w:p w14:paraId="1305BFF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(c)</w:t>
            </w:r>
          </w:p>
        </w:tc>
        <w:tc>
          <w:tcPr>
            <w:tcW w:w="3719" w:type="dxa"/>
            <w:tcBorders>
              <w:top w:val="nil"/>
            </w:tcBorders>
          </w:tcPr>
          <w:p w14:paraId="5EA1CCF4" w14:textId="77777777" w:rsidR="009A5789" w:rsidRPr="00AD67F1" w:rsidRDefault="009A5789" w:rsidP="009A5789">
            <w:pPr>
              <w:pStyle w:val="TableText10"/>
              <w:rPr>
                <w:color w:val="000000"/>
              </w:rPr>
            </w:pPr>
            <w:r w:rsidRPr="00AD67F1">
              <w:rPr>
                <w:color w:val="000000"/>
              </w:rPr>
              <w:t>DRS operator not record driving dates/times</w:t>
            </w:r>
          </w:p>
        </w:tc>
        <w:tc>
          <w:tcPr>
            <w:tcW w:w="1321" w:type="dxa"/>
            <w:tcBorders>
              <w:top w:val="nil"/>
            </w:tcBorders>
          </w:tcPr>
          <w:p w14:paraId="00409A44"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96ACC37" w14:textId="77777777" w:rsidR="009A5789" w:rsidRPr="00AD67F1" w:rsidRDefault="009A5789" w:rsidP="009A5789">
            <w:pPr>
              <w:pStyle w:val="TableText10"/>
              <w:rPr>
                <w:color w:val="000000"/>
              </w:rPr>
            </w:pPr>
          </w:p>
        </w:tc>
        <w:tc>
          <w:tcPr>
            <w:tcW w:w="1338" w:type="dxa"/>
            <w:tcBorders>
              <w:top w:val="nil"/>
            </w:tcBorders>
          </w:tcPr>
          <w:p w14:paraId="21292596" w14:textId="77777777" w:rsidR="009A5789" w:rsidRPr="00AD67F1" w:rsidRDefault="009A5789" w:rsidP="009A5789">
            <w:pPr>
              <w:pStyle w:val="TableText10"/>
              <w:rPr>
                <w:color w:val="000000"/>
              </w:rPr>
            </w:pPr>
          </w:p>
        </w:tc>
      </w:tr>
      <w:tr w:rsidR="009A5789" w:rsidRPr="00AD67F1" w14:paraId="38CAFF59" w14:textId="77777777" w:rsidTr="009A5789">
        <w:trPr>
          <w:cantSplit/>
          <w:trHeight w:val="28"/>
        </w:trPr>
        <w:tc>
          <w:tcPr>
            <w:tcW w:w="1202" w:type="dxa"/>
          </w:tcPr>
          <w:p w14:paraId="380396B3" w14:textId="77777777" w:rsidR="009A5789" w:rsidRPr="00AD67F1" w:rsidRDefault="009A5789" w:rsidP="009A5789">
            <w:pPr>
              <w:pStyle w:val="TableText10"/>
              <w:rPr>
                <w:color w:val="000000"/>
              </w:rPr>
            </w:pPr>
            <w:r w:rsidRPr="00AD67F1">
              <w:rPr>
                <w:color w:val="000000"/>
              </w:rPr>
              <w:t>364</w:t>
            </w:r>
          </w:p>
        </w:tc>
        <w:tc>
          <w:tcPr>
            <w:tcW w:w="2398" w:type="dxa"/>
          </w:tcPr>
          <w:p w14:paraId="7CB9332E" w14:textId="77777777" w:rsidR="009A5789" w:rsidRPr="00AD67F1" w:rsidRDefault="009A5789" w:rsidP="009A5789">
            <w:pPr>
              <w:pStyle w:val="TableText10"/>
              <w:rPr>
                <w:color w:val="000000"/>
              </w:rPr>
            </w:pPr>
            <w:r w:rsidRPr="00AD67F1">
              <w:rPr>
                <w:color w:val="000000"/>
              </w:rPr>
              <w:t>251 (4)</w:t>
            </w:r>
          </w:p>
        </w:tc>
        <w:tc>
          <w:tcPr>
            <w:tcW w:w="3719" w:type="dxa"/>
          </w:tcPr>
          <w:p w14:paraId="67ED69F7" w14:textId="77777777" w:rsidR="009A5789" w:rsidRPr="00AD67F1" w:rsidRDefault="009A5789" w:rsidP="009A5789">
            <w:pPr>
              <w:pStyle w:val="TableText10"/>
              <w:rPr>
                <w:color w:val="000000"/>
              </w:rPr>
            </w:pPr>
            <w:r w:rsidRPr="00AD67F1">
              <w:rPr>
                <w:color w:val="000000"/>
              </w:rPr>
              <w:t xml:space="preserve">DRS operator not make record of suspension/cancellation of driver’s licence </w:t>
            </w:r>
          </w:p>
        </w:tc>
        <w:tc>
          <w:tcPr>
            <w:tcW w:w="1321" w:type="dxa"/>
          </w:tcPr>
          <w:p w14:paraId="1A07051F" w14:textId="77777777" w:rsidR="009A5789" w:rsidRPr="00AD67F1" w:rsidRDefault="009A5789" w:rsidP="009A5789">
            <w:pPr>
              <w:pStyle w:val="TableText10"/>
              <w:rPr>
                <w:color w:val="000000"/>
              </w:rPr>
            </w:pPr>
            <w:r w:rsidRPr="00AD67F1">
              <w:rPr>
                <w:color w:val="000000"/>
              </w:rPr>
              <w:t>10</w:t>
            </w:r>
          </w:p>
        </w:tc>
        <w:tc>
          <w:tcPr>
            <w:tcW w:w="1423" w:type="dxa"/>
          </w:tcPr>
          <w:p w14:paraId="1A5C2851" w14:textId="77777777" w:rsidR="009A5789" w:rsidRPr="00AD67F1" w:rsidRDefault="009A5789" w:rsidP="009A5789">
            <w:pPr>
              <w:pStyle w:val="TableText10"/>
              <w:rPr>
                <w:color w:val="000000"/>
              </w:rPr>
            </w:pPr>
          </w:p>
        </w:tc>
        <w:tc>
          <w:tcPr>
            <w:tcW w:w="1338" w:type="dxa"/>
          </w:tcPr>
          <w:p w14:paraId="5C836BCA" w14:textId="77777777" w:rsidR="009A5789" w:rsidRPr="00AD67F1" w:rsidRDefault="009A5789" w:rsidP="009A5789">
            <w:pPr>
              <w:pStyle w:val="TableText10"/>
              <w:rPr>
                <w:color w:val="000000"/>
              </w:rPr>
            </w:pPr>
          </w:p>
        </w:tc>
      </w:tr>
      <w:tr w:rsidR="009A5789" w:rsidRPr="00AD67F1" w14:paraId="270294B6" w14:textId="77777777" w:rsidTr="009A5789">
        <w:trPr>
          <w:cantSplit/>
          <w:trHeight w:val="28"/>
        </w:trPr>
        <w:tc>
          <w:tcPr>
            <w:tcW w:w="1202" w:type="dxa"/>
          </w:tcPr>
          <w:p w14:paraId="5EB2C070" w14:textId="77777777" w:rsidR="009A5789" w:rsidRPr="00AD67F1" w:rsidRDefault="009A5789" w:rsidP="009A5789">
            <w:pPr>
              <w:pStyle w:val="TableText10"/>
              <w:rPr>
                <w:color w:val="000000"/>
              </w:rPr>
            </w:pPr>
            <w:r w:rsidRPr="00AD67F1">
              <w:rPr>
                <w:color w:val="000000"/>
              </w:rPr>
              <w:t>365</w:t>
            </w:r>
          </w:p>
        </w:tc>
        <w:tc>
          <w:tcPr>
            <w:tcW w:w="2398" w:type="dxa"/>
          </w:tcPr>
          <w:p w14:paraId="0A8D70FE" w14:textId="77777777" w:rsidR="009A5789" w:rsidRPr="00AD67F1" w:rsidRDefault="009A5789" w:rsidP="009A5789">
            <w:pPr>
              <w:pStyle w:val="TableText10"/>
              <w:rPr>
                <w:color w:val="000000"/>
              </w:rPr>
            </w:pPr>
            <w:r w:rsidRPr="00AD67F1">
              <w:rPr>
                <w:color w:val="000000"/>
              </w:rPr>
              <w:t>251 (5)</w:t>
            </w:r>
          </w:p>
        </w:tc>
        <w:tc>
          <w:tcPr>
            <w:tcW w:w="3719" w:type="dxa"/>
          </w:tcPr>
          <w:p w14:paraId="6F346DC1" w14:textId="77777777" w:rsidR="009A5789" w:rsidRPr="00AD67F1" w:rsidRDefault="009A5789" w:rsidP="009A5789">
            <w:pPr>
              <w:pStyle w:val="TableText10"/>
              <w:rPr>
                <w:color w:val="000000"/>
              </w:rPr>
            </w:pPr>
            <w:r w:rsidRPr="00AD67F1">
              <w:rPr>
                <w:color w:val="000000"/>
              </w:rPr>
              <w:t>DRS operator not record driver no longer exempt from holding licence</w:t>
            </w:r>
          </w:p>
        </w:tc>
        <w:tc>
          <w:tcPr>
            <w:tcW w:w="1321" w:type="dxa"/>
          </w:tcPr>
          <w:p w14:paraId="496368C5" w14:textId="77777777" w:rsidR="009A5789" w:rsidRPr="00AD67F1" w:rsidRDefault="009A5789" w:rsidP="009A5789">
            <w:pPr>
              <w:pStyle w:val="TableText10"/>
              <w:rPr>
                <w:color w:val="000000"/>
              </w:rPr>
            </w:pPr>
            <w:r w:rsidRPr="00AD67F1">
              <w:rPr>
                <w:color w:val="000000"/>
              </w:rPr>
              <w:t>10</w:t>
            </w:r>
          </w:p>
        </w:tc>
        <w:tc>
          <w:tcPr>
            <w:tcW w:w="1423" w:type="dxa"/>
          </w:tcPr>
          <w:p w14:paraId="05B71786" w14:textId="77777777" w:rsidR="009A5789" w:rsidRPr="00AD67F1" w:rsidRDefault="009A5789" w:rsidP="009A5789">
            <w:pPr>
              <w:pStyle w:val="TableText10"/>
              <w:rPr>
                <w:color w:val="000000"/>
              </w:rPr>
            </w:pPr>
          </w:p>
        </w:tc>
        <w:tc>
          <w:tcPr>
            <w:tcW w:w="1338" w:type="dxa"/>
          </w:tcPr>
          <w:p w14:paraId="5C0E2DDE" w14:textId="77777777" w:rsidR="009A5789" w:rsidRPr="00AD67F1" w:rsidRDefault="009A5789" w:rsidP="009A5789">
            <w:pPr>
              <w:pStyle w:val="TableText10"/>
              <w:rPr>
                <w:color w:val="000000"/>
              </w:rPr>
            </w:pPr>
          </w:p>
        </w:tc>
      </w:tr>
      <w:tr w:rsidR="009A5789" w:rsidRPr="00AD67F1" w14:paraId="6D64FDAB" w14:textId="77777777" w:rsidTr="009A5789">
        <w:trPr>
          <w:cantSplit/>
          <w:trHeight w:val="28"/>
        </w:trPr>
        <w:tc>
          <w:tcPr>
            <w:tcW w:w="1202" w:type="dxa"/>
            <w:tcBorders>
              <w:bottom w:val="nil"/>
            </w:tcBorders>
          </w:tcPr>
          <w:p w14:paraId="290FD5A6" w14:textId="77777777" w:rsidR="009A5789" w:rsidRPr="00AD67F1" w:rsidRDefault="009A5789" w:rsidP="009A5789">
            <w:pPr>
              <w:pStyle w:val="TableText10"/>
              <w:keepNext/>
              <w:rPr>
                <w:color w:val="000000"/>
              </w:rPr>
            </w:pPr>
            <w:r w:rsidRPr="00AD67F1">
              <w:rPr>
                <w:color w:val="000000"/>
              </w:rPr>
              <w:t>366</w:t>
            </w:r>
          </w:p>
        </w:tc>
        <w:tc>
          <w:tcPr>
            <w:tcW w:w="2398" w:type="dxa"/>
            <w:tcBorders>
              <w:bottom w:val="nil"/>
            </w:tcBorders>
          </w:tcPr>
          <w:p w14:paraId="5F83F860" w14:textId="77777777" w:rsidR="009A5789" w:rsidRPr="00AD67F1" w:rsidRDefault="009A5789" w:rsidP="009A5789">
            <w:pPr>
              <w:pStyle w:val="TableText10"/>
              <w:keepNext/>
              <w:rPr>
                <w:rFonts w:ascii="Symbol" w:hAnsi="Symbol"/>
                <w:color w:val="000000"/>
              </w:rPr>
            </w:pPr>
            <w:r w:rsidRPr="00AD67F1">
              <w:rPr>
                <w:color w:val="000000"/>
              </w:rPr>
              <w:t>252 (2)</w:t>
            </w:r>
          </w:p>
        </w:tc>
        <w:tc>
          <w:tcPr>
            <w:tcW w:w="3719" w:type="dxa"/>
            <w:tcBorders>
              <w:bottom w:val="nil"/>
            </w:tcBorders>
          </w:tcPr>
          <w:p w14:paraId="64DC681E" w14:textId="77777777" w:rsidR="009A5789" w:rsidRPr="00AD67F1" w:rsidRDefault="009A5789" w:rsidP="009A5789">
            <w:pPr>
              <w:pStyle w:val="TableText10"/>
              <w:keepNext/>
              <w:rPr>
                <w:color w:val="000000"/>
              </w:rPr>
            </w:pPr>
          </w:p>
        </w:tc>
        <w:tc>
          <w:tcPr>
            <w:tcW w:w="1321" w:type="dxa"/>
            <w:tcBorders>
              <w:bottom w:val="nil"/>
            </w:tcBorders>
          </w:tcPr>
          <w:p w14:paraId="769340A7" w14:textId="77777777" w:rsidR="009A5789" w:rsidRPr="00AD67F1" w:rsidRDefault="009A5789" w:rsidP="009A5789">
            <w:pPr>
              <w:pStyle w:val="TableText10"/>
              <w:keepNext/>
              <w:rPr>
                <w:color w:val="000000"/>
              </w:rPr>
            </w:pPr>
          </w:p>
        </w:tc>
        <w:tc>
          <w:tcPr>
            <w:tcW w:w="1423" w:type="dxa"/>
            <w:tcBorders>
              <w:bottom w:val="nil"/>
            </w:tcBorders>
          </w:tcPr>
          <w:p w14:paraId="0A244D3E" w14:textId="77777777" w:rsidR="009A5789" w:rsidRPr="00AD67F1" w:rsidRDefault="009A5789" w:rsidP="009A5789">
            <w:pPr>
              <w:pStyle w:val="TableText10"/>
              <w:rPr>
                <w:color w:val="000000"/>
              </w:rPr>
            </w:pPr>
          </w:p>
        </w:tc>
        <w:tc>
          <w:tcPr>
            <w:tcW w:w="1338" w:type="dxa"/>
            <w:tcBorders>
              <w:bottom w:val="nil"/>
            </w:tcBorders>
          </w:tcPr>
          <w:p w14:paraId="2DB3FFB1" w14:textId="77777777" w:rsidR="009A5789" w:rsidRPr="00AD67F1" w:rsidRDefault="009A5789" w:rsidP="009A5789">
            <w:pPr>
              <w:pStyle w:val="TableText10"/>
              <w:keepNext/>
              <w:rPr>
                <w:color w:val="000000"/>
              </w:rPr>
            </w:pPr>
          </w:p>
        </w:tc>
      </w:tr>
      <w:tr w:rsidR="009A5789" w:rsidRPr="00AD67F1" w14:paraId="36253EB2" w14:textId="77777777" w:rsidTr="009A5789">
        <w:trPr>
          <w:cantSplit/>
          <w:trHeight w:val="28"/>
        </w:trPr>
        <w:tc>
          <w:tcPr>
            <w:tcW w:w="1202" w:type="dxa"/>
            <w:tcBorders>
              <w:top w:val="nil"/>
              <w:bottom w:val="nil"/>
            </w:tcBorders>
          </w:tcPr>
          <w:p w14:paraId="56647731" w14:textId="77777777" w:rsidR="009A5789" w:rsidRPr="00AD67F1" w:rsidRDefault="009A5789" w:rsidP="009A5789">
            <w:pPr>
              <w:pStyle w:val="TableText10"/>
              <w:keepNext/>
              <w:rPr>
                <w:color w:val="000000"/>
              </w:rPr>
            </w:pPr>
            <w:r w:rsidRPr="00AD67F1">
              <w:rPr>
                <w:color w:val="000000"/>
              </w:rPr>
              <w:t>366.1</w:t>
            </w:r>
          </w:p>
        </w:tc>
        <w:tc>
          <w:tcPr>
            <w:tcW w:w="2398" w:type="dxa"/>
            <w:tcBorders>
              <w:top w:val="nil"/>
              <w:bottom w:val="nil"/>
            </w:tcBorders>
          </w:tcPr>
          <w:p w14:paraId="673D6632" w14:textId="77777777" w:rsidR="009A5789" w:rsidRPr="00AD67F1" w:rsidRDefault="009A5789" w:rsidP="009A5789">
            <w:pPr>
              <w:keepNext/>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(a)</w:t>
            </w:r>
          </w:p>
        </w:tc>
        <w:tc>
          <w:tcPr>
            <w:tcW w:w="3719" w:type="dxa"/>
            <w:tcBorders>
              <w:top w:val="nil"/>
              <w:bottom w:val="nil"/>
            </w:tcBorders>
          </w:tcPr>
          <w:p w14:paraId="39866C5F" w14:textId="77777777" w:rsidR="009A5789" w:rsidRPr="00AD67F1" w:rsidRDefault="009A5789" w:rsidP="009A5789">
            <w:pPr>
              <w:pStyle w:val="TableText10"/>
              <w:keepNext/>
              <w:rPr>
                <w:color w:val="000000"/>
              </w:rPr>
            </w:pPr>
            <w:r w:rsidRPr="00AD67F1">
              <w:rPr>
                <w:color w:val="000000"/>
              </w:rPr>
              <w:t>DRS operator not tell road transport authority about driver’s name and address</w:t>
            </w:r>
          </w:p>
        </w:tc>
        <w:tc>
          <w:tcPr>
            <w:tcW w:w="1321" w:type="dxa"/>
            <w:tcBorders>
              <w:top w:val="nil"/>
              <w:bottom w:val="nil"/>
            </w:tcBorders>
          </w:tcPr>
          <w:p w14:paraId="74F85B0A"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6C9895D" w14:textId="77777777" w:rsidR="009A5789" w:rsidRPr="00AD67F1" w:rsidRDefault="009A5789" w:rsidP="009A5789">
            <w:pPr>
              <w:pStyle w:val="TableText10"/>
              <w:rPr>
                <w:color w:val="000000"/>
              </w:rPr>
            </w:pPr>
          </w:p>
        </w:tc>
        <w:tc>
          <w:tcPr>
            <w:tcW w:w="1338" w:type="dxa"/>
            <w:tcBorders>
              <w:top w:val="nil"/>
              <w:bottom w:val="nil"/>
            </w:tcBorders>
          </w:tcPr>
          <w:p w14:paraId="2CA7A302" w14:textId="77777777" w:rsidR="009A5789" w:rsidRPr="00AD67F1" w:rsidRDefault="009A5789" w:rsidP="009A5789">
            <w:pPr>
              <w:pStyle w:val="TableText10"/>
              <w:keepNext/>
              <w:rPr>
                <w:color w:val="000000"/>
              </w:rPr>
            </w:pPr>
          </w:p>
        </w:tc>
      </w:tr>
      <w:tr w:rsidR="009A5789" w:rsidRPr="00AD67F1" w14:paraId="07264CFC" w14:textId="77777777" w:rsidTr="009A5789">
        <w:trPr>
          <w:cantSplit/>
          <w:trHeight w:val="28"/>
        </w:trPr>
        <w:tc>
          <w:tcPr>
            <w:tcW w:w="1202" w:type="dxa"/>
            <w:tcBorders>
              <w:top w:val="nil"/>
              <w:bottom w:val="nil"/>
            </w:tcBorders>
          </w:tcPr>
          <w:p w14:paraId="4DE30AA1" w14:textId="77777777" w:rsidR="009A5789" w:rsidRPr="00AD67F1" w:rsidRDefault="009A5789" w:rsidP="009A5789">
            <w:pPr>
              <w:pStyle w:val="TableText10"/>
              <w:rPr>
                <w:color w:val="000000"/>
              </w:rPr>
            </w:pPr>
            <w:r w:rsidRPr="00AD67F1">
              <w:rPr>
                <w:color w:val="000000"/>
              </w:rPr>
              <w:t>366.2</w:t>
            </w:r>
          </w:p>
        </w:tc>
        <w:tc>
          <w:tcPr>
            <w:tcW w:w="2398" w:type="dxa"/>
            <w:tcBorders>
              <w:top w:val="nil"/>
              <w:bottom w:val="nil"/>
            </w:tcBorders>
          </w:tcPr>
          <w:p w14:paraId="1A1BA5C5"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(b)</w:t>
            </w:r>
          </w:p>
        </w:tc>
        <w:tc>
          <w:tcPr>
            <w:tcW w:w="3719" w:type="dxa"/>
            <w:tcBorders>
              <w:top w:val="nil"/>
              <w:bottom w:val="nil"/>
            </w:tcBorders>
          </w:tcPr>
          <w:p w14:paraId="31B343E5" w14:textId="77777777" w:rsidR="009A5789" w:rsidRPr="00AD67F1" w:rsidRDefault="009A5789" w:rsidP="009A5789">
            <w:pPr>
              <w:pStyle w:val="TableText10"/>
              <w:rPr>
                <w:color w:val="000000"/>
              </w:rPr>
            </w:pPr>
            <w:r w:rsidRPr="00AD67F1">
              <w:rPr>
                <w:color w:val="000000"/>
              </w:rPr>
              <w:t>DRS operator not tell road transport authority about prescribed driver authority information</w:t>
            </w:r>
          </w:p>
        </w:tc>
        <w:tc>
          <w:tcPr>
            <w:tcW w:w="1321" w:type="dxa"/>
            <w:tcBorders>
              <w:top w:val="nil"/>
              <w:bottom w:val="nil"/>
            </w:tcBorders>
          </w:tcPr>
          <w:p w14:paraId="45406D0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A462CA" w14:textId="77777777" w:rsidR="009A5789" w:rsidRPr="00AD67F1" w:rsidRDefault="009A5789" w:rsidP="009A5789">
            <w:pPr>
              <w:pStyle w:val="TableText10"/>
              <w:rPr>
                <w:color w:val="000000"/>
              </w:rPr>
            </w:pPr>
          </w:p>
        </w:tc>
        <w:tc>
          <w:tcPr>
            <w:tcW w:w="1338" w:type="dxa"/>
            <w:tcBorders>
              <w:top w:val="nil"/>
              <w:bottom w:val="nil"/>
            </w:tcBorders>
          </w:tcPr>
          <w:p w14:paraId="646EBBC4" w14:textId="77777777" w:rsidR="009A5789" w:rsidRPr="00AD67F1" w:rsidRDefault="009A5789" w:rsidP="009A5789">
            <w:pPr>
              <w:pStyle w:val="TableText10"/>
              <w:rPr>
                <w:color w:val="000000"/>
              </w:rPr>
            </w:pPr>
          </w:p>
        </w:tc>
      </w:tr>
      <w:tr w:rsidR="009A5789" w:rsidRPr="00AD67F1" w14:paraId="0C1CDE8D" w14:textId="77777777" w:rsidTr="009A5789">
        <w:trPr>
          <w:cantSplit/>
          <w:trHeight w:val="28"/>
        </w:trPr>
        <w:tc>
          <w:tcPr>
            <w:tcW w:w="1202" w:type="dxa"/>
            <w:tcBorders>
              <w:top w:val="nil"/>
              <w:bottom w:val="nil"/>
            </w:tcBorders>
          </w:tcPr>
          <w:p w14:paraId="63641FE9" w14:textId="77777777" w:rsidR="009A5789" w:rsidRPr="00AD67F1" w:rsidRDefault="009A5789" w:rsidP="009A5789">
            <w:pPr>
              <w:pStyle w:val="TableText10"/>
              <w:rPr>
                <w:color w:val="000000"/>
              </w:rPr>
            </w:pPr>
            <w:r w:rsidRPr="00AD67F1">
              <w:rPr>
                <w:color w:val="000000"/>
              </w:rPr>
              <w:lastRenderedPageBreak/>
              <w:t>366.3</w:t>
            </w:r>
          </w:p>
        </w:tc>
        <w:tc>
          <w:tcPr>
            <w:tcW w:w="2398" w:type="dxa"/>
            <w:tcBorders>
              <w:top w:val="nil"/>
              <w:bottom w:val="nil"/>
            </w:tcBorders>
          </w:tcPr>
          <w:p w14:paraId="1329089C"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(c)</w:t>
            </w:r>
          </w:p>
        </w:tc>
        <w:tc>
          <w:tcPr>
            <w:tcW w:w="3719" w:type="dxa"/>
            <w:tcBorders>
              <w:top w:val="nil"/>
              <w:bottom w:val="nil"/>
            </w:tcBorders>
          </w:tcPr>
          <w:p w14:paraId="283C0FC8" w14:textId="77777777" w:rsidR="009A5789" w:rsidRPr="00AD67F1" w:rsidRDefault="009A5789" w:rsidP="009A5789">
            <w:pPr>
              <w:pStyle w:val="TableText10"/>
              <w:rPr>
                <w:color w:val="000000"/>
              </w:rPr>
            </w:pPr>
            <w:r w:rsidRPr="00AD67F1">
              <w:rPr>
                <w:color w:val="000000"/>
              </w:rPr>
              <w:t>DRS operator not tell road transport authority about change to driver’s name/ address/prescribed driver authority information</w:t>
            </w:r>
          </w:p>
        </w:tc>
        <w:tc>
          <w:tcPr>
            <w:tcW w:w="1321" w:type="dxa"/>
            <w:tcBorders>
              <w:top w:val="nil"/>
              <w:bottom w:val="nil"/>
            </w:tcBorders>
          </w:tcPr>
          <w:p w14:paraId="23362D9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07FF410" w14:textId="77777777" w:rsidR="009A5789" w:rsidRPr="00AD67F1" w:rsidRDefault="009A5789" w:rsidP="009A5789">
            <w:pPr>
              <w:pStyle w:val="TableText10"/>
              <w:rPr>
                <w:color w:val="000000"/>
              </w:rPr>
            </w:pPr>
          </w:p>
        </w:tc>
        <w:tc>
          <w:tcPr>
            <w:tcW w:w="1338" w:type="dxa"/>
            <w:tcBorders>
              <w:top w:val="nil"/>
              <w:bottom w:val="nil"/>
            </w:tcBorders>
          </w:tcPr>
          <w:p w14:paraId="77C2ED77" w14:textId="77777777" w:rsidR="009A5789" w:rsidRPr="00AD67F1" w:rsidRDefault="009A5789" w:rsidP="009A5789">
            <w:pPr>
              <w:pStyle w:val="TableText10"/>
              <w:rPr>
                <w:color w:val="000000"/>
              </w:rPr>
            </w:pPr>
          </w:p>
        </w:tc>
      </w:tr>
      <w:tr w:rsidR="009A5789" w:rsidRPr="00AD67F1" w14:paraId="19C9DA2C" w14:textId="77777777" w:rsidTr="009A5789">
        <w:trPr>
          <w:cantSplit/>
          <w:trHeight w:val="28"/>
        </w:trPr>
        <w:tc>
          <w:tcPr>
            <w:tcW w:w="1202" w:type="dxa"/>
            <w:tcBorders>
              <w:top w:val="nil"/>
            </w:tcBorders>
          </w:tcPr>
          <w:p w14:paraId="4A92857D" w14:textId="77777777" w:rsidR="009A5789" w:rsidRPr="00AD67F1" w:rsidRDefault="009A5789" w:rsidP="009A5789">
            <w:pPr>
              <w:pStyle w:val="TableText10"/>
              <w:rPr>
                <w:color w:val="000000"/>
              </w:rPr>
            </w:pPr>
            <w:r w:rsidRPr="00AD67F1">
              <w:rPr>
                <w:color w:val="000000"/>
              </w:rPr>
              <w:t>366.4</w:t>
            </w:r>
          </w:p>
        </w:tc>
        <w:tc>
          <w:tcPr>
            <w:tcW w:w="2398" w:type="dxa"/>
            <w:tcBorders>
              <w:top w:val="nil"/>
            </w:tcBorders>
          </w:tcPr>
          <w:p w14:paraId="7217E413"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(d)</w:t>
            </w:r>
          </w:p>
        </w:tc>
        <w:tc>
          <w:tcPr>
            <w:tcW w:w="3719" w:type="dxa"/>
            <w:tcBorders>
              <w:top w:val="nil"/>
            </w:tcBorders>
          </w:tcPr>
          <w:p w14:paraId="19959AAD" w14:textId="77777777" w:rsidR="009A5789" w:rsidRPr="00AD67F1" w:rsidRDefault="009A5789" w:rsidP="009A5789">
            <w:pPr>
              <w:pStyle w:val="TableText10"/>
              <w:rPr>
                <w:color w:val="000000"/>
              </w:rPr>
            </w:pPr>
            <w:r w:rsidRPr="00AD67F1">
              <w:rPr>
                <w:color w:val="000000"/>
              </w:rPr>
              <w:t>DRS operator not tell road transport authority about driver no longer driving DRS vehicle</w:t>
            </w:r>
          </w:p>
        </w:tc>
        <w:tc>
          <w:tcPr>
            <w:tcW w:w="1321" w:type="dxa"/>
            <w:tcBorders>
              <w:top w:val="nil"/>
            </w:tcBorders>
          </w:tcPr>
          <w:p w14:paraId="1B5B965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3A484D8" w14:textId="77777777" w:rsidR="009A5789" w:rsidRPr="00AD67F1" w:rsidRDefault="009A5789" w:rsidP="009A5789">
            <w:pPr>
              <w:pStyle w:val="TableText10"/>
              <w:rPr>
                <w:color w:val="000000"/>
              </w:rPr>
            </w:pPr>
          </w:p>
        </w:tc>
        <w:tc>
          <w:tcPr>
            <w:tcW w:w="1338" w:type="dxa"/>
            <w:tcBorders>
              <w:top w:val="nil"/>
            </w:tcBorders>
          </w:tcPr>
          <w:p w14:paraId="79890D22" w14:textId="77777777" w:rsidR="009A5789" w:rsidRPr="00AD67F1" w:rsidRDefault="009A5789" w:rsidP="009A5789">
            <w:pPr>
              <w:pStyle w:val="TableText10"/>
              <w:rPr>
                <w:color w:val="000000"/>
              </w:rPr>
            </w:pPr>
          </w:p>
        </w:tc>
      </w:tr>
      <w:tr w:rsidR="009A5789" w:rsidRPr="00AD67F1" w14:paraId="7F9F0D41" w14:textId="77777777" w:rsidTr="009A5789">
        <w:trPr>
          <w:cantSplit/>
          <w:trHeight w:val="35"/>
        </w:trPr>
        <w:tc>
          <w:tcPr>
            <w:tcW w:w="1202" w:type="dxa"/>
          </w:tcPr>
          <w:p w14:paraId="6FC39788" w14:textId="77777777" w:rsidR="009A5789" w:rsidRPr="00AD67F1" w:rsidRDefault="009A5789" w:rsidP="009A5789">
            <w:pPr>
              <w:pStyle w:val="TableText10"/>
              <w:rPr>
                <w:color w:val="000000"/>
              </w:rPr>
            </w:pPr>
            <w:r w:rsidRPr="00AD67F1">
              <w:rPr>
                <w:color w:val="000000"/>
              </w:rPr>
              <w:t>367</w:t>
            </w:r>
          </w:p>
        </w:tc>
        <w:tc>
          <w:tcPr>
            <w:tcW w:w="2398" w:type="dxa"/>
          </w:tcPr>
          <w:p w14:paraId="3D993C89" w14:textId="77777777" w:rsidR="009A5789" w:rsidRPr="00AD67F1" w:rsidRDefault="009A5789" w:rsidP="009A5789">
            <w:pPr>
              <w:pStyle w:val="TableText10"/>
              <w:rPr>
                <w:color w:val="000000"/>
              </w:rPr>
            </w:pPr>
            <w:r w:rsidRPr="00AD67F1">
              <w:rPr>
                <w:color w:val="000000"/>
              </w:rPr>
              <w:t>254 (2) (a)</w:t>
            </w:r>
          </w:p>
        </w:tc>
        <w:tc>
          <w:tcPr>
            <w:tcW w:w="3719" w:type="dxa"/>
          </w:tcPr>
          <w:p w14:paraId="3AB41EA0" w14:textId="77777777" w:rsidR="009A5789" w:rsidRPr="00AD67F1" w:rsidRDefault="009A5789" w:rsidP="009A5789">
            <w:pPr>
              <w:pStyle w:val="TableText10"/>
              <w:rPr>
                <w:color w:val="000000"/>
              </w:rPr>
            </w:pPr>
            <w:r w:rsidRPr="00AD67F1">
              <w:rPr>
                <w:color w:val="000000"/>
              </w:rPr>
              <w:t>DRS operator not keep DRS vehicle records as required</w:t>
            </w:r>
          </w:p>
        </w:tc>
        <w:tc>
          <w:tcPr>
            <w:tcW w:w="1321" w:type="dxa"/>
          </w:tcPr>
          <w:p w14:paraId="2B07A536" w14:textId="77777777" w:rsidR="009A5789" w:rsidRPr="00AD67F1" w:rsidRDefault="009A5789" w:rsidP="009A5789">
            <w:pPr>
              <w:pStyle w:val="TableText10"/>
              <w:rPr>
                <w:color w:val="000000"/>
              </w:rPr>
            </w:pPr>
            <w:r w:rsidRPr="00AD67F1">
              <w:rPr>
                <w:color w:val="000000"/>
              </w:rPr>
              <w:t>10</w:t>
            </w:r>
          </w:p>
        </w:tc>
        <w:tc>
          <w:tcPr>
            <w:tcW w:w="1423" w:type="dxa"/>
          </w:tcPr>
          <w:p w14:paraId="5F59CE39" w14:textId="77777777" w:rsidR="009A5789" w:rsidRPr="00AD67F1" w:rsidRDefault="009A5789" w:rsidP="009A5789">
            <w:pPr>
              <w:pStyle w:val="TableText10"/>
              <w:rPr>
                <w:color w:val="000000"/>
              </w:rPr>
            </w:pPr>
            <w:r w:rsidRPr="00AD67F1">
              <w:rPr>
                <w:color w:val="000000"/>
              </w:rPr>
              <w:t>367</w:t>
            </w:r>
          </w:p>
        </w:tc>
        <w:tc>
          <w:tcPr>
            <w:tcW w:w="1338" w:type="dxa"/>
          </w:tcPr>
          <w:p w14:paraId="13495719" w14:textId="77777777" w:rsidR="009A5789" w:rsidRPr="00AD67F1" w:rsidRDefault="009A5789" w:rsidP="009A5789">
            <w:pPr>
              <w:pStyle w:val="TableText10"/>
              <w:rPr>
                <w:b/>
                <w:bCs/>
                <w:color w:val="000000"/>
              </w:rPr>
            </w:pPr>
          </w:p>
        </w:tc>
      </w:tr>
      <w:tr w:rsidR="009A5789" w:rsidRPr="00AD67F1" w14:paraId="7A393D41" w14:textId="77777777" w:rsidTr="009A5789">
        <w:trPr>
          <w:cantSplit/>
          <w:trHeight w:val="35"/>
        </w:trPr>
        <w:tc>
          <w:tcPr>
            <w:tcW w:w="1202" w:type="dxa"/>
          </w:tcPr>
          <w:p w14:paraId="13CC7924" w14:textId="77777777" w:rsidR="009A5789" w:rsidRPr="00AD67F1" w:rsidRDefault="009A5789" w:rsidP="009A5789">
            <w:pPr>
              <w:pStyle w:val="TableText10"/>
              <w:rPr>
                <w:color w:val="000000"/>
              </w:rPr>
            </w:pPr>
            <w:r w:rsidRPr="00AD67F1">
              <w:rPr>
                <w:color w:val="000000"/>
              </w:rPr>
              <w:t>368</w:t>
            </w:r>
          </w:p>
        </w:tc>
        <w:tc>
          <w:tcPr>
            <w:tcW w:w="2398" w:type="dxa"/>
          </w:tcPr>
          <w:p w14:paraId="26501DBE" w14:textId="77777777" w:rsidR="009A5789" w:rsidRPr="00AD67F1" w:rsidRDefault="009A5789" w:rsidP="009A5789">
            <w:pPr>
              <w:pStyle w:val="TableText10"/>
              <w:rPr>
                <w:color w:val="000000"/>
              </w:rPr>
            </w:pPr>
            <w:r w:rsidRPr="00AD67F1">
              <w:rPr>
                <w:color w:val="000000"/>
              </w:rPr>
              <w:t>254 (2) (b)</w:t>
            </w:r>
          </w:p>
        </w:tc>
        <w:tc>
          <w:tcPr>
            <w:tcW w:w="3719" w:type="dxa"/>
          </w:tcPr>
          <w:p w14:paraId="6A91B652" w14:textId="77777777" w:rsidR="009A5789" w:rsidRPr="00AD67F1" w:rsidRDefault="009A5789" w:rsidP="009A5789">
            <w:pPr>
              <w:pStyle w:val="TableText10"/>
              <w:rPr>
                <w:color w:val="000000"/>
              </w:rPr>
            </w:pPr>
            <w:r w:rsidRPr="00AD67F1">
              <w:rPr>
                <w:color w:val="000000"/>
              </w:rPr>
              <w:t>DRS operator not produce DRS vehicle records as required</w:t>
            </w:r>
          </w:p>
        </w:tc>
        <w:tc>
          <w:tcPr>
            <w:tcW w:w="1321" w:type="dxa"/>
          </w:tcPr>
          <w:p w14:paraId="730C5FBF" w14:textId="77777777" w:rsidR="009A5789" w:rsidRPr="00AD67F1" w:rsidRDefault="009A5789" w:rsidP="009A5789">
            <w:pPr>
              <w:pStyle w:val="TableText10"/>
              <w:rPr>
                <w:color w:val="000000"/>
              </w:rPr>
            </w:pPr>
            <w:r w:rsidRPr="00AD67F1">
              <w:rPr>
                <w:color w:val="000000"/>
              </w:rPr>
              <w:t>10</w:t>
            </w:r>
          </w:p>
        </w:tc>
        <w:tc>
          <w:tcPr>
            <w:tcW w:w="1423" w:type="dxa"/>
          </w:tcPr>
          <w:p w14:paraId="3CC21B2C" w14:textId="77777777" w:rsidR="009A5789" w:rsidRPr="00AD67F1" w:rsidRDefault="009A5789" w:rsidP="009A5789">
            <w:pPr>
              <w:pStyle w:val="TableText10"/>
              <w:rPr>
                <w:color w:val="000000"/>
              </w:rPr>
            </w:pPr>
            <w:r w:rsidRPr="00AD67F1">
              <w:rPr>
                <w:color w:val="000000"/>
              </w:rPr>
              <w:t>367</w:t>
            </w:r>
          </w:p>
        </w:tc>
        <w:tc>
          <w:tcPr>
            <w:tcW w:w="1338" w:type="dxa"/>
          </w:tcPr>
          <w:p w14:paraId="7D993954" w14:textId="77777777" w:rsidR="009A5789" w:rsidRPr="00AD67F1" w:rsidRDefault="009A5789" w:rsidP="009A5789">
            <w:pPr>
              <w:pStyle w:val="TableText10"/>
              <w:rPr>
                <w:color w:val="000000"/>
              </w:rPr>
            </w:pPr>
          </w:p>
        </w:tc>
      </w:tr>
      <w:tr w:rsidR="009A5789" w:rsidRPr="00AD67F1" w14:paraId="7C24DC9F" w14:textId="77777777" w:rsidTr="009A5789">
        <w:trPr>
          <w:cantSplit/>
          <w:trHeight w:val="35"/>
        </w:trPr>
        <w:tc>
          <w:tcPr>
            <w:tcW w:w="1202" w:type="dxa"/>
          </w:tcPr>
          <w:p w14:paraId="00EFDCA1" w14:textId="77777777" w:rsidR="009A5789" w:rsidRPr="00AD67F1" w:rsidRDefault="009A5789" w:rsidP="009A5789">
            <w:pPr>
              <w:pStyle w:val="TableText10"/>
              <w:rPr>
                <w:color w:val="000000"/>
              </w:rPr>
            </w:pPr>
            <w:r w:rsidRPr="00AD67F1">
              <w:rPr>
                <w:color w:val="000000"/>
              </w:rPr>
              <w:t>369</w:t>
            </w:r>
          </w:p>
        </w:tc>
        <w:tc>
          <w:tcPr>
            <w:tcW w:w="2398" w:type="dxa"/>
          </w:tcPr>
          <w:p w14:paraId="0CEFC344" w14:textId="77777777" w:rsidR="009A5789" w:rsidRPr="00AD67F1" w:rsidRDefault="009A5789" w:rsidP="009A5789">
            <w:pPr>
              <w:pStyle w:val="TableText10"/>
              <w:rPr>
                <w:color w:val="000000"/>
              </w:rPr>
            </w:pPr>
            <w:r w:rsidRPr="00AD67F1">
              <w:rPr>
                <w:color w:val="000000"/>
              </w:rPr>
              <w:t>254 (2) (c)</w:t>
            </w:r>
          </w:p>
        </w:tc>
        <w:tc>
          <w:tcPr>
            <w:tcW w:w="3719" w:type="dxa"/>
          </w:tcPr>
          <w:p w14:paraId="6522B2B6" w14:textId="77777777" w:rsidR="009A5789" w:rsidRPr="00AD67F1" w:rsidRDefault="009A5789" w:rsidP="009A5789">
            <w:pPr>
              <w:pStyle w:val="TableText10"/>
              <w:rPr>
                <w:color w:val="000000"/>
              </w:rPr>
            </w:pPr>
            <w:r w:rsidRPr="00AD67F1">
              <w:rPr>
                <w:color w:val="000000"/>
              </w:rPr>
              <w:t>DRS operator not provide DRS vehicle records as required</w:t>
            </w:r>
          </w:p>
        </w:tc>
        <w:tc>
          <w:tcPr>
            <w:tcW w:w="1321" w:type="dxa"/>
          </w:tcPr>
          <w:p w14:paraId="7F2EDF7F" w14:textId="77777777" w:rsidR="009A5789" w:rsidRPr="00AD67F1" w:rsidRDefault="009A5789" w:rsidP="009A5789">
            <w:pPr>
              <w:pStyle w:val="TableText10"/>
              <w:rPr>
                <w:color w:val="000000"/>
              </w:rPr>
            </w:pPr>
            <w:r w:rsidRPr="00AD67F1">
              <w:rPr>
                <w:color w:val="000000"/>
              </w:rPr>
              <w:t>10</w:t>
            </w:r>
          </w:p>
        </w:tc>
        <w:tc>
          <w:tcPr>
            <w:tcW w:w="1423" w:type="dxa"/>
          </w:tcPr>
          <w:p w14:paraId="4440F888" w14:textId="77777777" w:rsidR="009A5789" w:rsidRPr="00AD67F1" w:rsidRDefault="009A5789" w:rsidP="009A5789">
            <w:pPr>
              <w:pStyle w:val="TableText10"/>
              <w:rPr>
                <w:color w:val="000000"/>
              </w:rPr>
            </w:pPr>
            <w:r w:rsidRPr="00AD67F1">
              <w:rPr>
                <w:color w:val="000000"/>
              </w:rPr>
              <w:t>367</w:t>
            </w:r>
          </w:p>
        </w:tc>
        <w:tc>
          <w:tcPr>
            <w:tcW w:w="1338" w:type="dxa"/>
          </w:tcPr>
          <w:p w14:paraId="0B8B5ABE" w14:textId="77777777" w:rsidR="009A5789" w:rsidRPr="00AD67F1" w:rsidRDefault="009A5789" w:rsidP="009A5789">
            <w:pPr>
              <w:pStyle w:val="TableText10"/>
              <w:rPr>
                <w:color w:val="000000"/>
              </w:rPr>
            </w:pPr>
          </w:p>
        </w:tc>
      </w:tr>
      <w:tr w:rsidR="009A5789" w:rsidRPr="00AD67F1" w14:paraId="1D7E4DBD" w14:textId="77777777" w:rsidTr="009A5789">
        <w:trPr>
          <w:cantSplit/>
        </w:trPr>
        <w:tc>
          <w:tcPr>
            <w:tcW w:w="1202" w:type="dxa"/>
          </w:tcPr>
          <w:p w14:paraId="2D30C968" w14:textId="77777777" w:rsidR="009A5789" w:rsidRPr="00AD67F1" w:rsidRDefault="009A5789" w:rsidP="009A5789">
            <w:pPr>
              <w:pStyle w:val="TableText10"/>
              <w:rPr>
                <w:color w:val="000000"/>
              </w:rPr>
            </w:pPr>
            <w:r w:rsidRPr="00AD67F1">
              <w:rPr>
                <w:color w:val="000000"/>
              </w:rPr>
              <w:lastRenderedPageBreak/>
              <w:t>370</w:t>
            </w:r>
          </w:p>
        </w:tc>
        <w:tc>
          <w:tcPr>
            <w:tcW w:w="2398" w:type="dxa"/>
          </w:tcPr>
          <w:p w14:paraId="43AB682F" w14:textId="77777777" w:rsidR="009A5789" w:rsidRPr="00AD67F1" w:rsidRDefault="009A5789" w:rsidP="009A5789">
            <w:pPr>
              <w:pStyle w:val="TableText10"/>
              <w:rPr>
                <w:color w:val="000000"/>
              </w:rPr>
            </w:pPr>
            <w:r w:rsidRPr="00AD67F1">
              <w:rPr>
                <w:color w:val="000000"/>
              </w:rPr>
              <w:t>255 (2)</w:t>
            </w:r>
          </w:p>
        </w:tc>
        <w:tc>
          <w:tcPr>
            <w:tcW w:w="3719" w:type="dxa"/>
          </w:tcPr>
          <w:p w14:paraId="21C89EE7" w14:textId="77777777" w:rsidR="009A5789" w:rsidRPr="00AD67F1" w:rsidRDefault="009A5789" w:rsidP="009A5789">
            <w:pPr>
              <w:pStyle w:val="TableText10"/>
              <w:rPr>
                <w:color w:val="000000"/>
              </w:rPr>
            </w:pPr>
            <w:r w:rsidRPr="00AD67F1">
              <w:rPr>
                <w:color w:val="000000"/>
              </w:rPr>
              <w:t>DRS operator not state on DRS vehicle maximum number of bus passengers permitted</w:t>
            </w:r>
          </w:p>
        </w:tc>
        <w:tc>
          <w:tcPr>
            <w:tcW w:w="1321" w:type="dxa"/>
          </w:tcPr>
          <w:p w14:paraId="2884D6D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B33B90D" w14:textId="77777777" w:rsidR="009A5789" w:rsidRPr="00AD67F1" w:rsidRDefault="009A5789" w:rsidP="009A5789">
            <w:pPr>
              <w:pStyle w:val="TableText10"/>
              <w:rPr>
                <w:color w:val="000000"/>
              </w:rPr>
            </w:pPr>
            <w:r w:rsidRPr="00AD67F1">
              <w:rPr>
                <w:color w:val="000000"/>
              </w:rPr>
              <w:t>184</w:t>
            </w:r>
          </w:p>
        </w:tc>
        <w:tc>
          <w:tcPr>
            <w:tcW w:w="1338" w:type="dxa"/>
          </w:tcPr>
          <w:p w14:paraId="5A4ED640" w14:textId="77777777" w:rsidR="009A5789" w:rsidRPr="00AD67F1" w:rsidRDefault="009A5789" w:rsidP="009A5789">
            <w:pPr>
              <w:pStyle w:val="TableText10"/>
              <w:rPr>
                <w:color w:val="000000"/>
              </w:rPr>
            </w:pPr>
          </w:p>
        </w:tc>
      </w:tr>
      <w:tr w:rsidR="009A5789" w:rsidRPr="00AD67F1" w14:paraId="5C5D68D7" w14:textId="77777777" w:rsidTr="009A5789">
        <w:trPr>
          <w:cantSplit/>
        </w:trPr>
        <w:tc>
          <w:tcPr>
            <w:tcW w:w="1202" w:type="dxa"/>
          </w:tcPr>
          <w:p w14:paraId="11790223" w14:textId="77777777" w:rsidR="009A5789" w:rsidRPr="00AD67F1" w:rsidRDefault="009A5789" w:rsidP="009A5789">
            <w:pPr>
              <w:pStyle w:val="TableText10"/>
              <w:rPr>
                <w:color w:val="000000"/>
              </w:rPr>
            </w:pPr>
            <w:r w:rsidRPr="00AD67F1">
              <w:rPr>
                <w:color w:val="000000"/>
              </w:rPr>
              <w:t>371</w:t>
            </w:r>
          </w:p>
        </w:tc>
        <w:tc>
          <w:tcPr>
            <w:tcW w:w="2398" w:type="dxa"/>
          </w:tcPr>
          <w:p w14:paraId="6A53AE36" w14:textId="77777777" w:rsidR="009A5789" w:rsidRPr="00AD67F1" w:rsidRDefault="009A5789" w:rsidP="009A5789">
            <w:pPr>
              <w:pStyle w:val="TableText10"/>
              <w:rPr>
                <w:color w:val="000000"/>
              </w:rPr>
            </w:pPr>
            <w:r w:rsidRPr="00AD67F1">
              <w:rPr>
                <w:color w:val="000000"/>
              </w:rPr>
              <w:t>256 (1)</w:t>
            </w:r>
          </w:p>
        </w:tc>
        <w:tc>
          <w:tcPr>
            <w:tcW w:w="3719" w:type="dxa"/>
          </w:tcPr>
          <w:p w14:paraId="274F41FC" w14:textId="77777777" w:rsidR="009A5789" w:rsidRPr="00AD67F1" w:rsidRDefault="009A5789" w:rsidP="009A5789">
            <w:pPr>
              <w:pStyle w:val="TableText10"/>
              <w:rPr>
                <w:color w:val="000000"/>
              </w:rPr>
            </w:pPr>
            <w:r w:rsidRPr="00AD67F1">
              <w:rPr>
                <w:color w:val="000000"/>
              </w:rPr>
              <w:t>DRS operator not display accreditation information</w:t>
            </w:r>
          </w:p>
        </w:tc>
        <w:tc>
          <w:tcPr>
            <w:tcW w:w="1321" w:type="dxa"/>
          </w:tcPr>
          <w:p w14:paraId="26A3176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9C55608" w14:textId="77777777" w:rsidR="009A5789" w:rsidRPr="00AD67F1" w:rsidRDefault="009A5789" w:rsidP="009A5789">
            <w:pPr>
              <w:pStyle w:val="TableText10"/>
              <w:rPr>
                <w:color w:val="000000"/>
              </w:rPr>
            </w:pPr>
            <w:r w:rsidRPr="00AD67F1">
              <w:rPr>
                <w:color w:val="000000"/>
              </w:rPr>
              <w:t>184</w:t>
            </w:r>
          </w:p>
        </w:tc>
        <w:tc>
          <w:tcPr>
            <w:tcW w:w="1338" w:type="dxa"/>
          </w:tcPr>
          <w:p w14:paraId="028250AB" w14:textId="77777777" w:rsidR="009A5789" w:rsidRPr="00AD67F1" w:rsidRDefault="009A5789" w:rsidP="009A5789">
            <w:pPr>
              <w:pStyle w:val="TableText10"/>
              <w:rPr>
                <w:color w:val="000000"/>
              </w:rPr>
            </w:pPr>
          </w:p>
        </w:tc>
      </w:tr>
      <w:tr w:rsidR="009A5789" w:rsidRPr="00AD67F1" w14:paraId="65C114D9" w14:textId="77777777" w:rsidTr="009A5789">
        <w:trPr>
          <w:cantSplit/>
        </w:trPr>
        <w:tc>
          <w:tcPr>
            <w:tcW w:w="1202" w:type="dxa"/>
          </w:tcPr>
          <w:p w14:paraId="068BED35" w14:textId="77777777" w:rsidR="009A5789" w:rsidRPr="00AD67F1" w:rsidRDefault="009A5789" w:rsidP="009A5789">
            <w:pPr>
              <w:pStyle w:val="TableText10"/>
              <w:rPr>
                <w:color w:val="000000"/>
              </w:rPr>
            </w:pPr>
            <w:r w:rsidRPr="00AD67F1">
              <w:rPr>
                <w:color w:val="000000"/>
              </w:rPr>
              <w:t>372</w:t>
            </w:r>
          </w:p>
        </w:tc>
        <w:tc>
          <w:tcPr>
            <w:tcW w:w="2398" w:type="dxa"/>
          </w:tcPr>
          <w:p w14:paraId="4117C05A" w14:textId="77777777" w:rsidR="009A5789" w:rsidRPr="00AD67F1" w:rsidRDefault="009A5789" w:rsidP="009A5789">
            <w:pPr>
              <w:pStyle w:val="TableText10"/>
              <w:rPr>
                <w:color w:val="000000"/>
              </w:rPr>
            </w:pPr>
            <w:r w:rsidRPr="00AD67F1">
              <w:rPr>
                <w:color w:val="000000"/>
              </w:rPr>
              <w:t>257 (1)</w:t>
            </w:r>
          </w:p>
        </w:tc>
        <w:tc>
          <w:tcPr>
            <w:tcW w:w="3719" w:type="dxa"/>
          </w:tcPr>
          <w:p w14:paraId="473B1C14" w14:textId="77777777" w:rsidR="009A5789" w:rsidRPr="00AD67F1" w:rsidRDefault="009A5789" w:rsidP="009A5789">
            <w:pPr>
              <w:pStyle w:val="TableText10"/>
              <w:rPr>
                <w:color w:val="000000"/>
              </w:rPr>
            </w:pPr>
            <w:r w:rsidRPr="00AD67F1">
              <w:rPr>
                <w:color w:val="000000"/>
              </w:rPr>
              <w:t>DRS operator not ensure advertisement includes accreditation number</w:t>
            </w:r>
          </w:p>
        </w:tc>
        <w:tc>
          <w:tcPr>
            <w:tcW w:w="1321" w:type="dxa"/>
          </w:tcPr>
          <w:p w14:paraId="41B10DDF" w14:textId="77777777" w:rsidR="009A5789" w:rsidRPr="00AD67F1" w:rsidRDefault="009A5789" w:rsidP="009A5789">
            <w:pPr>
              <w:pStyle w:val="TableText10"/>
              <w:rPr>
                <w:color w:val="000000"/>
              </w:rPr>
            </w:pPr>
            <w:r w:rsidRPr="00AD67F1">
              <w:rPr>
                <w:color w:val="000000"/>
              </w:rPr>
              <w:t>10</w:t>
            </w:r>
          </w:p>
        </w:tc>
        <w:tc>
          <w:tcPr>
            <w:tcW w:w="1423" w:type="dxa"/>
          </w:tcPr>
          <w:p w14:paraId="406DFF59" w14:textId="77777777" w:rsidR="009A5789" w:rsidRPr="00AD67F1" w:rsidRDefault="009A5789" w:rsidP="009A5789">
            <w:pPr>
              <w:pStyle w:val="TableText10"/>
              <w:rPr>
                <w:color w:val="000000"/>
              </w:rPr>
            </w:pPr>
            <w:r w:rsidRPr="00AD67F1">
              <w:rPr>
                <w:color w:val="000000"/>
              </w:rPr>
              <w:t>367</w:t>
            </w:r>
          </w:p>
        </w:tc>
        <w:tc>
          <w:tcPr>
            <w:tcW w:w="1338" w:type="dxa"/>
          </w:tcPr>
          <w:p w14:paraId="56E9E348" w14:textId="77777777" w:rsidR="009A5789" w:rsidRPr="00AD67F1" w:rsidRDefault="009A5789" w:rsidP="009A5789">
            <w:pPr>
              <w:pStyle w:val="TableText10"/>
              <w:rPr>
                <w:b/>
                <w:bCs/>
                <w:color w:val="000000"/>
              </w:rPr>
            </w:pPr>
          </w:p>
        </w:tc>
      </w:tr>
      <w:tr w:rsidR="009A5789" w:rsidRPr="00AD67F1" w14:paraId="1596B1A2" w14:textId="77777777" w:rsidTr="009A5789">
        <w:trPr>
          <w:cantSplit/>
        </w:trPr>
        <w:tc>
          <w:tcPr>
            <w:tcW w:w="1202" w:type="dxa"/>
          </w:tcPr>
          <w:p w14:paraId="3B49C4EA" w14:textId="77777777" w:rsidR="009A5789" w:rsidRPr="00AD67F1" w:rsidRDefault="009A5789" w:rsidP="009A5789">
            <w:pPr>
              <w:pStyle w:val="TableText10"/>
              <w:rPr>
                <w:color w:val="000000"/>
              </w:rPr>
            </w:pPr>
            <w:r w:rsidRPr="00AD67F1">
              <w:rPr>
                <w:color w:val="000000"/>
              </w:rPr>
              <w:t>373</w:t>
            </w:r>
          </w:p>
        </w:tc>
        <w:tc>
          <w:tcPr>
            <w:tcW w:w="2398" w:type="dxa"/>
          </w:tcPr>
          <w:p w14:paraId="1814170F" w14:textId="77777777" w:rsidR="009A5789" w:rsidRPr="00AD67F1" w:rsidRDefault="009A5789" w:rsidP="009A5789">
            <w:pPr>
              <w:pStyle w:val="TableText10"/>
              <w:rPr>
                <w:color w:val="000000"/>
              </w:rPr>
            </w:pPr>
            <w:r w:rsidRPr="00AD67F1">
              <w:rPr>
                <w:color w:val="000000"/>
              </w:rPr>
              <w:t>258 (1)</w:t>
            </w:r>
          </w:p>
        </w:tc>
        <w:tc>
          <w:tcPr>
            <w:tcW w:w="3719" w:type="dxa"/>
          </w:tcPr>
          <w:p w14:paraId="55C549F4" w14:textId="77777777" w:rsidR="009A5789" w:rsidRPr="00AD67F1" w:rsidRDefault="009A5789" w:rsidP="009A5789">
            <w:pPr>
              <w:pStyle w:val="TableText10"/>
              <w:rPr>
                <w:color w:val="000000"/>
              </w:rPr>
            </w:pPr>
            <w:r w:rsidRPr="00AD67F1">
              <w:rPr>
                <w:color w:val="000000"/>
              </w:rPr>
              <w:t>DRS operator not ensure required fare information displayed in DRS vehicle</w:t>
            </w:r>
          </w:p>
        </w:tc>
        <w:tc>
          <w:tcPr>
            <w:tcW w:w="1321" w:type="dxa"/>
          </w:tcPr>
          <w:p w14:paraId="0CB2F5A1" w14:textId="77777777" w:rsidR="009A5789" w:rsidRPr="00AD67F1" w:rsidRDefault="009A5789" w:rsidP="009A5789">
            <w:pPr>
              <w:pStyle w:val="TableText10"/>
              <w:rPr>
                <w:color w:val="000000"/>
              </w:rPr>
            </w:pPr>
            <w:r w:rsidRPr="00AD67F1">
              <w:rPr>
                <w:color w:val="000000"/>
              </w:rPr>
              <w:t>5</w:t>
            </w:r>
          </w:p>
        </w:tc>
        <w:tc>
          <w:tcPr>
            <w:tcW w:w="1423" w:type="dxa"/>
          </w:tcPr>
          <w:p w14:paraId="4885C8C0" w14:textId="77777777" w:rsidR="009A5789" w:rsidRPr="00AD67F1" w:rsidRDefault="009A5789" w:rsidP="009A5789">
            <w:pPr>
              <w:pStyle w:val="TableText10"/>
              <w:rPr>
                <w:color w:val="000000"/>
              </w:rPr>
            </w:pPr>
            <w:r w:rsidRPr="00AD67F1">
              <w:rPr>
                <w:color w:val="000000"/>
              </w:rPr>
              <w:t>184</w:t>
            </w:r>
          </w:p>
        </w:tc>
        <w:tc>
          <w:tcPr>
            <w:tcW w:w="1338" w:type="dxa"/>
          </w:tcPr>
          <w:p w14:paraId="4F734E7B" w14:textId="77777777" w:rsidR="009A5789" w:rsidRPr="00AD67F1" w:rsidRDefault="009A5789" w:rsidP="009A5789">
            <w:pPr>
              <w:pStyle w:val="TableText10"/>
              <w:rPr>
                <w:b/>
                <w:bCs/>
                <w:color w:val="000000"/>
              </w:rPr>
            </w:pPr>
          </w:p>
        </w:tc>
      </w:tr>
      <w:tr w:rsidR="009A5789" w:rsidRPr="00AD67F1" w14:paraId="17D3C7CB" w14:textId="77777777" w:rsidTr="009A5789">
        <w:trPr>
          <w:cantSplit/>
        </w:trPr>
        <w:tc>
          <w:tcPr>
            <w:tcW w:w="1202" w:type="dxa"/>
          </w:tcPr>
          <w:p w14:paraId="51294B5F" w14:textId="77777777" w:rsidR="009A5789" w:rsidRPr="00AD67F1" w:rsidRDefault="009A5789" w:rsidP="009A5789">
            <w:pPr>
              <w:pStyle w:val="TableText10"/>
              <w:rPr>
                <w:color w:val="000000"/>
              </w:rPr>
            </w:pPr>
            <w:r w:rsidRPr="00AD67F1">
              <w:rPr>
                <w:color w:val="000000"/>
              </w:rPr>
              <w:t>374</w:t>
            </w:r>
          </w:p>
        </w:tc>
        <w:tc>
          <w:tcPr>
            <w:tcW w:w="2398" w:type="dxa"/>
          </w:tcPr>
          <w:p w14:paraId="383D6C34" w14:textId="77777777" w:rsidR="009A5789" w:rsidRPr="00AD67F1" w:rsidRDefault="009A5789" w:rsidP="009A5789">
            <w:pPr>
              <w:pStyle w:val="TableText10"/>
              <w:rPr>
                <w:color w:val="000000"/>
              </w:rPr>
            </w:pPr>
            <w:r w:rsidRPr="00AD67F1">
              <w:rPr>
                <w:color w:val="000000"/>
              </w:rPr>
              <w:t>259 (1)</w:t>
            </w:r>
          </w:p>
        </w:tc>
        <w:tc>
          <w:tcPr>
            <w:tcW w:w="3719" w:type="dxa"/>
          </w:tcPr>
          <w:p w14:paraId="276CE7ED" w14:textId="77777777" w:rsidR="009A5789" w:rsidRPr="00AD67F1" w:rsidRDefault="009A5789" w:rsidP="009A5789">
            <w:pPr>
              <w:pStyle w:val="TableText10"/>
              <w:rPr>
                <w:color w:val="000000"/>
              </w:rPr>
            </w:pPr>
            <w:r w:rsidRPr="00AD67F1">
              <w:rPr>
                <w:color w:val="000000"/>
              </w:rPr>
              <w:t>DRS operator not display security camera notice</w:t>
            </w:r>
          </w:p>
        </w:tc>
        <w:tc>
          <w:tcPr>
            <w:tcW w:w="1321" w:type="dxa"/>
          </w:tcPr>
          <w:p w14:paraId="180A2B31" w14:textId="77777777" w:rsidR="009A5789" w:rsidRPr="00AD67F1" w:rsidRDefault="009A5789" w:rsidP="009A5789">
            <w:pPr>
              <w:pStyle w:val="TableText10"/>
              <w:rPr>
                <w:color w:val="000000"/>
              </w:rPr>
            </w:pPr>
            <w:r w:rsidRPr="00AD67F1">
              <w:rPr>
                <w:color w:val="000000"/>
              </w:rPr>
              <w:t>5</w:t>
            </w:r>
          </w:p>
        </w:tc>
        <w:tc>
          <w:tcPr>
            <w:tcW w:w="1423" w:type="dxa"/>
          </w:tcPr>
          <w:p w14:paraId="5927C433" w14:textId="77777777" w:rsidR="009A5789" w:rsidRPr="00AD67F1" w:rsidRDefault="009A5789" w:rsidP="009A5789">
            <w:pPr>
              <w:pStyle w:val="TableText10"/>
              <w:rPr>
                <w:color w:val="000000"/>
              </w:rPr>
            </w:pPr>
            <w:r w:rsidRPr="00AD67F1">
              <w:rPr>
                <w:color w:val="000000"/>
              </w:rPr>
              <w:t>184</w:t>
            </w:r>
          </w:p>
        </w:tc>
        <w:tc>
          <w:tcPr>
            <w:tcW w:w="1338" w:type="dxa"/>
          </w:tcPr>
          <w:p w14:paraId="659ECAB7" w14:textId="77777777" w:rsidR="009A5789" w:rsidRPr="00AD67F1" w:rsidRDefault="009A5789" w:rsidP="009A5789">
            <w:pPr>
              <w:pStyle w:val="TableText10"/>
              <w:rPr>
                <w:color w:val="000000"/>
              </w:rPr>
            </w:pPr>
          </w:p>
        </w:tc>
      </w:tr>
      <w:tr w:rsidR="009A5789" w:rsidRPr="00AD67F1" w14:paraId="0FFBBD95" w14:textId="77777777" w:rsidTr="009A5789">
        <w:trPr>
          <w:cantSplit/>
        </w:trPr>
        <w:tc>
          <w:tcPr>
            <w:tcW w:w="1202" w:type="dxa"/>
          </w:tcPr>
          <w:p w14:paraId="32A46D25" w14:textId="77777777" w:rsidR="009A5789" w:rsidRPr="00AD67F1" w:rsidRDefault="009A5789" w:rsidP="009A5789">
            <w:pPr>
              <w:pStyle w:val="TableText10"/>
              <w:rPr>
                <w:color w:val="000000"/>
              </w:rPr>
            </w:pPr>
            <w:r w:rsidRPr="00AD67F1">
              <w:rPr>
                <w:color w:val="000000"/>
              </w:rPr>
              <w:t>375</w:t>
            </w:r>
          </w:p>
        </w:tc>
        <w:tc>
          <w:tcPr>
            <w:tcW w:w="2398" w:type="dxa"/>
          </w:tcPr>
          <w:p w14:paraId="68FBF955" w14:textId="77777777" w:rsidR="009A5789" w:rsidRPr="00AD67F1" w:rsidRDefault="009A5789" w:rsidP="009A5789">
            <w:pPr>
              <w:pStyle w:val="TableText10"/>
              <w:rPr>
                <w:color w:val="000000"/>
              </w:rPr>
            </w:pPr>
            <w:r w:rsidRPr="00AD67F1">
              <w:rPr>
                <w:color w:val="000000"/>
              </w:rPr>
              <w:t>260 (2)</w:t>
            </w:r>
          </w:p>
        </w:tc>
        <w:tc>
          <w:tcPr>
            <w:tcW w:w="3719" w:type="dxa"/>
          </w:tcPr>
          <w:p w14:paraId="25992A5E" w14:textId="77777777" w:rsidR="009A5789" w:rsidRPr="00AD67F1" w:rsidRDefault="009A5789" w:rsidP="009A5789">
            <w:pPr>
              <w:pStyle w:val="TableText10"/>
              <w:rPr>
                <w:color w:val="000000"/>
              </w:rPr>
            </w:pPr>
            <w:r w:rsidRPr="00AD67F1">
              <w:rPr>
                <w:color w:val="000000"/>
              </w:rPr>
              <w:t>DRS operator not ensure airconditioning operational/in good repair</w:t>
            </w:r>
          </w:p>
        </w:tc>
        <w:tc>
          <w:tcPr>
            <w:tcW w:w="1321" w:type="dxa"/>
          </w:tcPr>
          <w:p w14:paraId="7FFB0E9E" w14:textId="77777777" w:rsidR="009A5789" w:rsidRPr="00AD67F1" w:rsidRDefault="009A5789" w:rsidP="009A5789">
            <w:pPr>
              <w:pStyle w:val="TableText10"/>
              <w:rPr>
                <w:color w:val="000000"/>
              </w:rPr>
            </w:pPr>
            <w:r w:rsidRPr="00AD67F1">
              <w:rPr>
                <w:color w:val="000000"/>
              </w:rPr>
              <w:t>10</w:t>
            </w:r>
          </w:p>
        </w:tc>
        <w:tc>
          <w:tcPr>
            <w:tcW w:w="1423" w:type="dxa"/>
          </w:tcPr>
          <w:p w14:paraId="5D6CC59F" w14:textId="77777777" w:rsidR="009A5789" w:rsidRPr="00AD67F1" w:rsidRDefault="009A5789" w:rsidP="009A5789">
            <w:pPr>
              <w:pStyle w:val="TableText10"/>
              <w:rPr>
                <w:color w:val="000000"/>
              </w:rPr>
            </w:pPr>
          </w:p>
        </w:tc>
        <w:tc>
          <w:tcPr>
            <w:tcW w:w="1338" w:type="dxa"/>
          </w:tcPr>
          <w:p w14:paraId="30E65947" w14:textId="77777777" w:rsidR="009A5789" w:rsidRPr="00AD67F1" w:rsidRDefault="009A5789" w:rsidP="009A5789">
            <w:pPr>
              <w:pStyle w:val="TableText10"/>
              <w:rPr>
                <w:color w:val="000000"/>
              </w:rPr>
            </w:pPr>
          </w:p>
        </w:tc>
      </w:tr>
      <w:tr w:rsidR="009A5789" w:rsidRPr="00AD67F1" w14:paraId="1AF0773D" w14:textId="77777777" w:rsidTr="009A5789">
        <w:trPr>
          <w:cantSplit/>
        </w:trPr>
        <w:tc>
          <w:tcPr>
            <w:tcW w:w="1202" w:type="dxa"/>
          </w:tcPr>
          <w:p w14:paraId="47A4A6DD" w14:textId="77777777" w:rsidR="009A5789" w:rsidRPr="00AD67F1" w:rsidRDefault="009A5789" w:rsidP="009A5789">
            <w:pPr>
              <w:pStyle w:val="TableText10"/>
              <w:rPr>
                <w:color w:val="000000"/>
              </w:rPr>
            </w:pPr>
            <w:r w:rsidRPr="00AD67F1">
              <w:rPr>
                <w:color w:val="000000"/>
              </w:rPr>
              <w:t>376</w:t>
            </w:r>
          </w:p>
        </w:tc>
        <w:tc>
          <w:tcPr>
            <w:tcW w:w="2398" w:type="dxa"/>
          </w:tcPr>
          <w:p w14:paraId="12A24CCC" w14:textId="77777777" w:rsidR="009A5789" w:rsidRPr="00AD67F1" w:rsidRDefault="009A5789" w:rsidP="009A5789">
            <w:pPr>
              <w:pStyle w:val="TableText10"/>
              <w:rPr>
                <w:color w:val="000000"/>
              </w:rPr>
            </w:pPr>
            <w:r w:rsidRPr="00AD67F1">
              <w:rPr>
                <w:color w:val="000000"/>
              </w:rPr>
              <w:t>261 (1)</w:t>
            </w:r>
          </w:p>
        </w:tc>
        <w:tc>
          <w:tcPr>
            <w:tcW w:w="3719" w:type="dxa"/>
          </w:tcPr>
          <w:p w14:paraId="7768DFC9" w14:textId="77777777" w:rsidR="009A5789" w:rsidRPr="00AD67F1" w:rsidRDefault="009A5789" w:rsidP="009A5789">
            <w:pPr>
              <w:pStyle w:val="TableText10"/>
              <w:rPr>
                <w:color w:val="000000"/>
              </w:rPr>
            </w:pPr>
            <w:r w:rsidRPr="00AD67F1">
              <w:rPr>
                <w:color w:val="000000"/>
              </w:rPr>
              <w:t>DRS operator not ensure DRS vehicle fitted with approved signs/livery</w:t>
            </w:r>
          </w:p>
        </w:tc>
        <w:tc>
          <w:tcPr>
            <w:tcW w:w="1321" w:type="dxa"/>
          </w:tcPr>
          <w:p w14:paraId="0D5E0C45" w14:textId="77777777" w:rsidR="009A5789" w:rsidRPr="00AD67F1" w:rsidRDefault="009A5789" w:rsidP="009A5789">
            <w:pPr>
              <w:pStyle w:val="TableText10"/>
              <w:rPr>
                <w:color w:val="000000"/>
              </w:rPr>
            </w:pPr>
            <w:r w:rsidRPr="00AD67F1">
              <w:rPr>
                <w:color w:val="000000"/>
              </w:rPr>
              <w:t>10</w:t>
            </w:r>
          </w:p>
        </w:tc>
        <w:tc>
          <w:tcPr>
            <w:tcW w:w="1423" w:type="dxa"/>
          </w:tcPr>
          <w:p w14:paraId="6C097C6B" w14:textId="77777777" w:rsidR="009A5789" w:rsidRPr="00AD67F1" w:rsidRDefault="009A5789" w:rsidP="009A5789">
            <w:pPr>
              <w:pStyle w:val="TableText10"/>
              <w:rPr>
                <w:color w:val="000000"/>
              </w:rPr>
            </w:pPr>
            <w:r w:rsidRPr="00AD67F1">
              <w:rPr>
                <w:color w:val="000000"/>
              </w:rPr>
              <w:t>329</w:t>
            </w:r>
          </w:p>
        </w:tc>
        <w:tc>
          <w:tcPr>
            <w:tcW w:w="1338" w:type="dxa"/>
          </w:tcPr>
          <w:p w14:paraId="42F70E68" w14:textId="77777777" w:rsidR="009A5789" w:rsidRPr="00AD67F1" w:rsidRDefault="009A5789" w:rsidP="009A5789">
            <w:pPr>
              <w:pStyle w:val="TableText10"/>
              <w:rPr>
                <w:color w:val="000000"/>
              </w:rPr>
            </w:pPr>
          </w:p>
        </w:tc>
      </w:tr>
      <w:tr w:rsidR="009A5789" w:rsidRPr="00AD67F1" w14:paraId="43A58337" w14:textId="77777777" w:rsidTr="009A5789">
        <w:trPr>
          <w:cantSplit/>
        </w:trPr>
        <w:tc>
          <w:tcPr>
            <w:tcW w:w="1202" w:type="dxa"/>
          </w:tcPr>
          <w:p w14:paraId="161B0F44" w14:textId="77777777" w:rsidR="009A5789" w:rsidRPr="00AD67F1" w:rsidRDefault="009A5789" w:rsidP="009A5789">
            <w:pPr>
              <w:pStyle w:val="TableText10"/>
              <w:rPr>
                <w:color w:val="000000"/>
              </w:rPr>
            </w:pPr>
            <w:r w:rsidRPr="00AD67F1">
              <w:rPr>
                <w:color w:val="000000"/>
              </w:rPr>
              <w:lastRenderedPageBreak/>
              <w:t>377</w:t>
            </w:r>
          </w:p>
        </w:tc>
        <w:tc>
          <w:tcPr>
            <w:tcW w:w="2398" w:type="dxa"/>
          </w:tcPr>
          <w:p w14:paraId="27256EB5" w14:textId="77777777" w:rsidR="009A5789" w:rsidRPr="00AD67F1" w:rsidRDefault="009A5789" w:rsidP="009A5789">
            <w:pPr>
              <w:pStyle w:val="TableText10"/>
              <w:rPr>
                <w:color w:val="000000"/>
              </w:rPr>
            </w:pPr>
            <w:r w:rsidRPr="00AD67F1">
              <w:rPr>
                <w:color w:val="000000"/>
              </w:rPr>
              <w:t>262 (1)</w:t>
            </w:r>
          </w:p>
        </w:tc>
        <w:tc>
          <w:tcPr>
            <w:tcW w:w="3719" w:type="dxa"/>
          </w:tcPr>
          <w:p w14:paraId="6214E8C6" w14:textId="77777777" w:rsidR="009A5789" w:rsidRPr="00AD67F1" w:rsidRDefault="009A5789" w:rsidP="009A5789">
            <w:pPr>
              <w:pStyle w:val="TableText10"/>
              <w:rPr>
                <w:color w:val="000000"/>
              </w:rPr>
            </w:pPr>
            <w:r w:rsidRPr="00AD67F1">
              <w:rPr>
                <w:color w:val="000000"/>
              </w:rPr>
              <w:t>DRS operator not ensure inappropriate advertisement/document not displayed</w:t>
            </w:r>
          </w:p>
        </w:tc>
        <w:tc>
          <w:tcPr>
            <w:tcW w:w="1321" w:type="dxa"/>
          </w:tcPr>
          <w:p w14:paraId="5732D7A8" w14:textId="77777777" w:rsidR="009A5789" w:rsidRPr="00AD67F1" w:rsidRDefault="009A5789" w:rsidP="009A5789">
            <w:pPr>
              <w:pStyle w:val="TableText10"/>
              <w:rPr>
                <w:color w:val="000000"/>
              </w:rPr>
            </w:pPr>
            <w:r w:rsidRPr="00AD67F1">
              <w:rPr>
                <w:color w:val="000000"/>
              </w:rPr>
              <w:t>10</w:t>
            </w:r>
          </w:p>
        </w:tc>
        <w:tc>
          <w:tcPr>
            <w:tcW w:w="1423" w:type="dxa"/>
          </w:tcPr>
          <w:p w14:paraId="54883F2B" w14:textId="77777777" w:rsidR="009A5789" w:rsidRPr="00AD67F1" w:rsidRDefault="009A5789" w:rsidP="009A5789">
            <w:pPr>
              <w:pStyle w:val="TableText10"/>
              <w:rPr>
                <w:color w:val="000000"/>
              </w:rPr>
            </w:pPr>
          </w:p>
        </w:tc>
        <w:tc>
          <w:tcPr>
            <w:tcW w:w="1338" w:type="dxa"/>
          </w:tcPr>
          <w:p w14:paraId="09EC271F" w14:textId="77777777" w:rsidR="009A5789" w:rsidRPr="00AD67F1" w:rsidRDefault="009A5789" w:rsidP="009A5789">
            <w:pPr>
              <w:pStyle w:val="TableText10"/>
              <w:rPr>
                <w:color w:val="000000"/>
              </w:rPr>
            </w:pPr>
          </w:p>
        </w:tc>
      </w:tr>
      <w:tr w:rsidR="009A5789" w:rsidRPr="00AD67F1" w14:paraId="103D9474" w14:textId="77777777" w:rsidTr="009A5789">
        <w:trPr>
          <w:cantSplit/>
        </w:trPr>
        <w:tc>
          <w:tcPr>
            <w:tcW w:w="1202" w:type="dxa"/>
          </w:tcPr>
          <w:p w14:paraId="3FA79C3D" w14:textId="77777777" w:rsidR="009A5789" w:rsidRPr="00AD67F1" w:rsidRDefault="009A5789" w:rsidP="009A5789">
            <w:pPr>
              <w:pStyle w:val="TableText10"/>
              <w:rPr>
                <w:color w:val="000000"/>
              </w:rPr>
            </w:pPr>
            <w:r w:rsidRPr="00AD67F1">
              <w:rPr>
                <w:color w:val="000000"/>
              </w:rPr>
              <w:t>378</w:t>
            </w:r>
          </w:p>
        </w:tc>
        <w:tc>
          <w:tcPr>
            <w:tcW w:w="2398" w:type="dxa"/>
          </w:tcPr>
          <w:p w14:paraId="1C21A009" w14:textId="77777777" w:rsidR="009A5789" w:rsidRPr="00AD67F1" w:rsidRDefault="009A5789" w:rsidP="009A5789">
            <w:pPr>
              <w:pStyle w:val="TableText10"/>
              <w:rPr>
                <w:color w:val="000000"/>
              </w:rPr>
            </w:pPr>
            <w:r w:rsidRPr="00AD67F1">
              <w:rPr>
                <w:color w:val="000000"/>
              </w:rPr>
              <w:t>262 (3)</w:t>
            </w:r>
          </w:p>
        </w:tc>
        <w:tc>
          <w:tcPr>
            <w:tcW w:w="3719" w:type="dxa"/>
          </w:tcPr>
          <w:p w14:paraId="510544DF" w14:textId="77777777" w:rsidR="009A5789" w:rsidRPr="00AD67F1" w:rsidRDefault="009A5789" w:rsidP="009A5789">
            <w:pPr>
              <w:pStyle w:val="TableText10"/>
              <w:rPr>
                <w:color w:val="000000"/>
              </w:rPr>
            </w:pPr>
            <w:r w:rsidRPr="00AD67F1">
              <w:rPr>
                <w:color w:val="000000"/>
              </w:rPr>
              <w:t>DRS operator not remove inappropriate advertisement/document as directed</w:t>
            </w:r>
          </w:p>
        </w:tc>
        <w:tc>
          <w:tcPr>
            <w:tcW w:w="1321" w:type="dxa"/>
          </w:tcPr>
          <w:p w14:paraId="5230036A" w14:textId="77777777" w:rsidR="009A5789" w:rsidRPr="00AD67F1" w:rsidRDefault="009A5789" w:rsidP="009A5789">
            <w:pPr>
              <w:pStyle w:val="TableText10"/>
              <w:rPr>
                <w:color w:val="000000"/>
              </w:rPr>
            </w:pPr>
            <w:r w:rsidRPr="00AD67F1">
              <w:rPr>
                <w:color w:val="000000"/>
              </w:rPr>
              <w:t>10</w:t>
            </w:r>
          </w:p>
        </w:tc>
        <w:tc>
          <w:tcPr>
            <w:tcW w:w="1423" w:type="dxa"/>
          </w:tcPr>
          <w:p w14:paraId="16FFE2A3" w14:textId="77777777" w:rsidR="009A5789" w:rsidRPr="00AD67F1" w:rsidRDefault="009A5789" w:rsidP="009A5789">
            <w:pPr>
              <w:pStyle w:val="TableText10"/>
              <w:rPr>
                <w:color w:val="000000"/>
              </w:rPr>
            </w:pPr>
            <w:r w:rsidRPr="00AD67F1">
              <w:rPr>
                <w:color w:val="000000"/>
              </w:rPr>
              <w:t>367</w:t>
            </w:r>
          </w:p>
        </w:tc>
        <w:tc>
          <w:tcPr>
            <w:tcW w:w="1338" w:type="dxa"/>
          </w:tcPr>
          <w:p w14:paraId="71A6349E" w14:textId="77777777" w:rsidR="009A5789" w:rsidRPr="00AD67F1" w:rsidRDefault="009A5789" w:rsidP="009A5789">
            <w:pPr>
              <w:pStyle w:val="TableText10"/>
              <w:rPr>
                <w:color w:val="000000"/>
              </w:rPr>
            </w:pPr>
          </w:p>
        </w:tc>
      </w:tr>
      <w:tr w:rsidR="009A5789" w:rsidRPr="00AD67F1" w14:paraId="45541045" w14:textId="77777777" w:rsidTr="009A5789">
        <w:trPr>
          <w:cantSplit/>
        </w:trPr>
        <w:tc>
          <w:tcPr>
            <w:tcW w:w="1202" w:type="dxa"/>
          </w:tcPr>
          <w:p w14:paraId="2574CDC8" w14:textId="77777777" w:rsidR="009A5789" w:rsidRPr="00AD67F1" w:rsidRDefault="009A5789" w:rsidP="009A5789">
            <w:pPr>
              <w:pStyle w:val="TableText10"/>
              <w:rPr>
                <w:color w:val="000000"/>
              </w:rPr>
            </w:pPr>
            <w:r w:rsidRPr="00AD67F1">
              <w:rPr>
                <w:color w:val="000000"/>
              </w:rPr>
              <w:t>379</w:t>
            </w:r>
          </w:p>
        </w:tc>
        <w:tc>
          <w:tcPr>
            <w:tcW w:w="2398" w:type="dxa"/>
          </w:tcPr>
          <w:p w14:paraId="0D072882" w14:textId="77777777" w:rsidR="009A5789" w:rsidRPr="00AD67F1" w:rsidRDefault="009A5789" w:rsidP="009A5789">
            <w:pPr>
              <w:pStyle w:val="TableText10"/>
              <w:rPr>
                <w:color w:val="000000"/>
              </w:rPr>
            </w:pPr>
            <w:r w:rsidRPr="00AD67F1">
              <w:rPr>
                <w:color w:val="000000"/>
              </w:rPr>
              <w:t>263 (1)</w:t>
            </w:r>
          </w:p>
        </w:tc>
        <w:tc>
          <w:tcPr>
            <w:tcW w:w="3719" w:type="dxa"/>
          </w:tcPr>
          <w:p w14:paraId="66A9B534" w14:textId="77777777" w:rsidR="009A5789" w:rsidRPr="00AD67F1" w:rsidRDefault="009A5789" w:rsidP="009A5789">
            <w:pPr>
              <w:pStyle w:val="TableText10"/>
              <w:rPr>
                <w:color w:val="000000"/>
              </w:rPr>
            </w:pPr>
            <w:r w:rsidRPr="00AD67F1">
              <w:rPr>
                <w:color w:val="000000"/>
              </w:rPr>
              <w:t>DRS operator not ensure driver complying with dress code of practice</w:t>
            </w:r>
          </w:p>
        </w:tc>
        <w:tc>
          <w:tcPr>
            <w:tcW w:w="1321" w:type="dxa"/>
          </w:tcPr>
          <w:p w14:paraId="17996BA7" w14:textId="77777777" w:rsidR="009A5789" w:rsidRPr="00AD67F1" w:rsidRDefault="009A5789" w:rsidP="009A5789">
            <w:pPr>
              <w:pStyle w:val="TableText10"/>
              <w:rPr>
                <w:color w:val="000000"/>
              </w:rPr>
            </w:pPr>
            <w:r w:rsidRPr="00AD67F1">
              <w:rPr>
                <w:color w:val="000000"/>
              </w:rPr>
              <w:t>10</w:t>
            </w:r>
          </w:p>
        </w:tc>
        <w:tc>
          <w:tcPr>
            <w:tcW w:w="1423" w:type="dxa"/>
          </w:tcPr>
          <w:p w14:paraId="73C39E63" w14:textId="77777777" w:rsidR="009A5789" w:rsidRPr="00AD67F1" w:rsidRDefault="009A5789" w:rsidP="009A5789">
            <w:pPr>
              <w:pStyle w:val="TableText10"/>
              <w:rPr>
                <w:color w:val="000000"/>
              </w:rPr>
            </w:pPr>
          </w:p>
        </w:tc>
        <w:tc>
          <w:tcPr>
            <w:tcW w:w="1338" w:type="dxa"/>
          </w:tcPr>
          <w:p w14:paraId="32A02910" w14:textId="77777777" w:rsidR="009A5789" w:rsidRPr="00AD67F1" w:rsidRDefault="009A5789" w:rsidP="009A5789">
            <w:pPr>
              <w:pStyle w:val="TableText10"/>
              <w:rPr>
                <w:color w:val="000000"/>
              </w:rPr>
            </w:pPr>
          </w:p>
        </w:tc>
      </w:tr>
      <w:tr w:rsidR="009A5789" w:rsidRPr="00AD67F1" w14:paraId="414566E9" w14:textId="77777777" w:rsidTr="009A5789">
        <w:trPr>
          <w:cantSplit/>
          <w:trHeight w:val="35"/>
        </w:trPr>
        <w:tc>
          <w:tcPr>
            <w:tcW w:w="1202" w:type="dxa"/>
            <w:tcBorders>
              <w:bottom w:val="nil"/>
            </w:tcBorders>
          </w:tcPr>
          <w:p w14:paraId="45010F84" w14:textId="77777777" w:rsidR="009A5789" w:rsidRPr="00AD67F1" w:rsidRDefault="009A5789" w:rsidP="009A5789">
            <w:pPr>
              <w:pStyle w:val="TableText10"/>
              <w:keepNext/>
              <w:rPr>
                <w:color w:val="000000"/>
              </w:rPr>
            </w:pPr>
            <w:r w:rsidRPr="00AD67F1">
              <w:rPr>
                <w:color w:val="000000"/>
              </w:rPr>
              <w:t>380</w:t>
            </w:r>
          </w:p>
        </w:tc>
        <w:tc>
          <w:tcPr>
            <w:tcW w:w="2398" w:type="dxa"/>
            <w:tcBorders>
              <w:bottom w:val="nil"/>
            </w:tcBorders>
          </w:tcPr>
          <w:p w14:paraId="54BD1CBC" w14:textId="77777777" w:rsidR="009A5789" w:rsidRPr="00AD67F1" w:rsidRDefault="009A5789" w:rsidP="009A5789">
            <w:pPr>
              <w:pStyle w:val="TableText10"/>
              <w:rPr>
                <w:color w:val="000000"/>
              </w:rPr>
            </w:pPr>
            <w:r w:rsidRPr="00AD67F1">
              <w:rPr>
                <w:color w:val="000000"/>
              </w:rPr>
              <w:t>264 (3)</w:t>
            </w:r>
          </w:p>
        </w:tc>
        <w:tc>
          <w:tcPr>
            <w:tcW w:w="3719" w:type="dxa"/>
            <w:tcBorders>
              <w:bottom w:val="nil"/>
            </w:tcBorders>
          </w:tcPr>
          <w:p w14:paraId="760433B5" w14:textId="77777777" w:rsidR="009A5789" w:rsidRPr="00AD67F1" w:rsidRDefault="009A5789" w:rsidP="009A5789">
            <w:pPr>
              <w:pStyle w:val="TableText10"/>
              <w:rPr>
                <w:color w:val="000000"/>
              </w:rPr>
            </w:pPr>
          </w:p>
        </w:tc>
        <w:tc>
          <w:tcPr>
            <w:tcW w:w="1321" w:type="dxa"/>
            <w:tcBorders>
              <w:bottom w:val="nil"/>
            </w:tcBorders>
          </w:tcPr>
          <w:p w14:paraId="1A4097AC" w14:textId="77777777" w:rsidR="009A5789" w:rsidRPr="00AD67F1" w:rsidRDefault="009A5789" w:rsidP="009A5789">
            <w:pPr>
              <w:pStyle w:val="TableText10"/>
              <w:rPr>
                <w:color w:val="000000"/>
              </w:rPr>
            </w:pPr>
          </w:p>
        </w:tc>
        <w:tc>
          <w:tcPr>
            <w:tcW w:w="1423" w:type="dxa"/>
            <w:tcBorders>
              <w:bottom w:val="nil"/>
            </w:tcBorders>
          </w:tcPr>
          <w:p w14:paraId="3B077122" w14:textId="77777777" w:rsidR="009A5789" w:rsidRPr="00AD67F1" w:rsidRDefault="009A5789" w:rsidP="009A5789">
            <w:pPr>
              <w:pStyle w:val="TableText10"/>
              <w:rPr>
                <w:color w:val="000000"/>
              </w:rPr>
            </w:pPr>
          </w:p>
        </w:tc>
        <w:tc>
          <w:tcPr>
            <w:tcW w:w="1338" w:type="dxa"/>
            <w:tcBorders>
              <w:bottom w:val="nil"/>
            </w:tcBorders>
          </w:tcPr>
          <w:p w14:paraId="278C026A" w14:textId="77777777" w:rsidR="009A5789" w:rsidRPr="00AD67F1" w:rsidRDefault="009A5789" w:rsidP="009A5789">
            <w:pPr>
              <w:pStyle w:val="TableText10"/>
              <w:rPr>
                <w:color w:val="000000"/>
              </w:rPr>
            </w:pPr>
          </w:p>
        </w:tc>
      </w:tr>
      <w:tr w:rsidR="009A5789" w:rsidRPr="00AD67F1" w14:paraId="19519D71" w14:textId="77777777" w:rsidTr="009A5789">
        <w:trPr>
          <w:cantSplit/>
          <w:trHeight w:val="28"/>
        </w:trPr>
        <w:tc>
          <w:tcPr>
            <w:tcW w:w="1202" w:type="dxa"/>
            <w:tcBorders>
              <w:top w:val="nil"/>
              <w:bottom w:val="nil"/>
            </w:tcBorders>
          </w:tcPr>
          <w:p w14:paraId="1E89E0A6" w14:textId="77777777" w:rsidR="009A5789" w:rsidRPr="00AD67F1" w:rsidRDefault="009A5789" w:rsidP="009A5789">
            <w:pPr>
              <w:pStyle w:val="TableText10"/>
              <w:rPr>
                <w:color w:val="000000"/>
              </w:rPr>
            </w:pPr>
            <w:r w:rsidRPr="00AD67F1">
              <w:rPr>
                <w:color w:val="000000"/>
              </w:rPr>
              <w:t>380.1</w:t>
            </w:r>
          </w:p>
        </w:tc>
        <w:tc>
          <w:tcPr>
            <w:tcW w:w="2398" w:type="dxa"/>
            <w:tcBorders>
              <w:top w:val="nil"/>
              <w:bottom w:val="nil"/>
            </w:tcBorders>
          </w:tcPr>
          <w:p w14:paraId="2A7BF8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(a)</w:t>
            </w:r>
          </w:p>
        </w:tc>
        <w:tc>
          <w:tcPr>
            <w:tcW w:w="3719" w:type="dxa"/>
            <w:tcBorders>
              <w:top w:val="nil"/>
              <w:bottom w:val="nil"/>
            </w:tcBorders>
          </w:tcPr>
          <w:p w14:paraId="70F08991" w14:textId="77777777" w:rsidR="009A5789" w:rsidRPr="00AD67F1" w:rsidRDefault="009A5789" w:rsidP="009A5789">
            <w:pPr>
              <w:pStyle w:val="TableText10"/>
              <w:rPr>
                <w:color w:val="000000"/>
              </w:rPr>
            </w:pPr>
            <w:r w:rsidRPr="00AD67F1">
              <w:rPr>
                <w:color w:val="000000"/>
              </w:rPr>
              <w:t>DRS operator not keep security camera recording as required</w:t>
            </w:r>
          </w:p>
        </w:tc>
        <w:tc>
          <w:tcPr>
            <w:tcW w:w="1321" w:type="dxa"/>
            <w:tcBorders>
              <w:top w:val="nil"/>
              <w:bottom w:val="nil"/>
            </w:tcBorders>
          </w:tcPr>
          <w:p w14:paraId="56DA6E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C80AC0" w14:textId="77777777" w:rsidR="009A5789" w:rsidRPr="00AD67F1" w:rsidRDefault="009A5789" w:rsidP="009A5789">
            <w:pPr>
              <w:pStyle w:val="TableText10"/>
              <w:rPr>
                <w:color w:val="000000"/>
              </w:rPr>
            </w:pPr>
          </w:p>
        </w:tc>
        <w:tc>
          <w:tcPr>
            <w:tcW w:w="1338" w:type="dxa"/>
            <w:tcBorders>
              <w:top w:val="nil"/>
              <w:bottom w:val="nil"/>
            </w:tcBorders>
          </w:tcPr>
          <w:p w14:paraId="595126FD" w14:textId="77777777" w:rsidR="009A5789" w:rsidRPr="00AD67F1" w:rsidRDefault="009A5789" w:rsidP="009A5789">
            <w:pPr>
              <w:pStyle w:val="TableText10"/>
              <w:rPr>
                <w:b/>
                <w:bCs/>
                <w:color w:val="000000"/>
              </w:rPr>
            </w:pPr>
          </w:p>
        </w:tc>
      </w:tr>
      <w:tr w:rsidR="009A5789" w:rsidRPr="00AD67F1" w14:paraId="7DC99987" w14:textId="77777777" w:rsidTr="009A5789">
        <w:trPr>
          <w:cantSplit/>
          <w:trHeight w:val="28"/>
        </w:trPr>
        <w:tc>
          <w:tcPr>
            <w:tcW w:w="1202" w:type="dxa"/>
            <w:tcBorders>
              <w:top w:val="nil"/>
            </w:tcBorders>
          </w:tcPr>
          <w:p w14:paraId="6B11B03F" w14:textId="77777777" w:rsidR="009A5789" w:rsidRPr="00AD67F1" w:rsidRDefault="009A5789" w:rsidP="009A5789">
            <w:pPr>
              <w:pStyle w:val="TableText10"/>
              <w:rPr>
                <w:color w:val="000000"/>
              </w:rPr>
            </w:pPr>
            <w:r w:rsidRPr="00AD67F1">
              <w:rPr>
                <w:color w:val="000000"/>
              </w:rPr>
              <w:t>380.2</w:t>
            </w:r>
          </w:p>
        </w:tc>
        <w:tc>
          <w:tcPr>
            <w:tcW w:w="2398" w:type="dxa"/>
            <w:tcBorders>
              <w:top w:val="nil"/>
            </w:tcBorders>
          </w:tcPr>
          <w:p w14:paraId="20A3439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(b)</w:t>
            </w:r>
          </w:p>
        </w:tc>
        <w:tc>
          <w:tcPr>
            <w:tcW w:w="3719" w:type="dxa"/>
            <w:tcBorders>
              <w:top w:val="nil"/>
            </w:tcBorders>
          </w:tcPr>
          <w:p w14:paraId="3263F40F" w14:textId="77777777" w:rsidR="009A5789" w:rsidRPr="00AD67F1" w:rsidRDefault="009A5789" w:rsidP="009A5789">
            <w:pPr>
              <w:pStyle w:val="TableText10"/>
              <w:rPr>
                <w:color w:val="000000"/>
              </w:rPr>
            </w:pPr>
            <w:r w:rsidRPr="00AD67F1">
              <w:rPr>
                <w:color w:val="000000"/>
              </w:rPr>
              <w:t>DRS operator not destroy security camera recording as required</w:t>
            </w:r>
          </w:p>
        </w:tc>
        <w:tc>
          <w:tcPr>
            <w:tcW w:w="1321" w:type="dxa"/>
            <w:tcBorders>
              <w:top w:val="nil"/>
            </w:tcBorders>
          </w:tcPr>
          <w:p w14:paraId="3F96A9E2"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200130E" w14:textId="77777777" w:rsidR="009A5789" w:rsidRPr="00AD67F1" w:rsidRDefault="009A5789" w:rsidP="009A5789">
            <w:pPr>
              <w:pStyle w:val="TableText10"/>
              <w:rPr>
                <w:color w:val="000000"/>
              </w:rPr>
            </w:pPr>
          </w:p>
        </w:tc>
        <w:tc>
          <w:tcPr>
            <w:tcW w:w="1338" w:type="dxa"/>
            <w:tcBorders>
              <w:top w:val="nil"/>
            </w:tcBorders>
          </w:tcPr>
          <w:p w14:paraId="27E7AC4C" w14:textId="77777777" w:rsidR="009A5789" w:rsidRPr="00AD67F1" w:rsidRDefault="009A5789" w:rsidP="009A5789">
            <w:pPr>
              <w:pStyle w:val="TableText10"/>
              <w:rPr>
                <w:color w:val="000000"/>
              </w:rPr>
            </w:pPr>
          </w:p>
        </w:tc>
      </w:tr>
      <w:tr w:rsidR="009A5789" w:rsidRPr="00AD67F1" w14:paraId="28211F99" w14:textId="77777777" w:rsidTr="009A5789">
        <w:trPr>
          <w:cantSplit/>
        </w:trPr>
        <w:tc>
          <w:tcPr>
            <w:tcW w:w="1202" w:type="dxa"/>
          </w:tcPr>
          <w:p w14:paraId="3A13B98B" w14:textId="77777777" w:rsidR="009A5789" w:rsidRPr="00AD67F1" w:rsidRDefault="009A5789" w:rsidP="009A5789">
            <w:pPr>
              <w:pStyle w:val="TableText10"/>
              <w:rPr>
                <w:color w:val="000000"/>
              </w:rPr>
            </w:pPr>
            <w:r w:rsidRPr="00AD67F1">
              <w:rPr>
                <w:color w:val="000000"/>
              </w:rPr>
              <w:t>381</w:t>
            </w:r>
          </w:p>
        </w:tc>
        <w:tc>
          <w:tcPr>
            <w:tcW w:w="2398" w:type="dxa"/>
          </w:tcPr>
          <w:p w14:paraId="21C1D9BF" w14:textId="77777777" w:rsidR="009A5789" w:rsidRPr="00AD67F1" w:rsidRDefault="009A5789" w:rsidP="009A5789">
            <w:pPr>
              <w:pStyle w:val="TableText10"/>
              <w:rPr>
                <w:color w:val="000000"/>
              </w:rPr>
            </w:pPr>
            <w:r w:rsidRPr="00AD67F1">
              <w:rPr>
                <w:color w:val="000000"/>
              </w:rPr>
              <w:t>264 (4)</w:t>
            </w:r>
          </w:p>
        </w:tc>
        <w:tc>
          <w:tcPr>
            <w:tcW w:w="3719" w:type="dxa"/>
          </w:tcPr>
          <w:p w14:paraId="24CB3C78" w14:textId="77777777" w:rsidR="009A5789" w:rsidRPr="00AD67F1" w:rsidRDefault="009A5789" w:rsidP="009A5789">
            <w:pPr>
              <w:pStyle w:val="TableText10"/>
              <w:rPr>
                <w:color w:val="000000"/>
              </w:rPr>
            </w:pPr>
            <w:r w:rsidRPr="00AD67F1">
              <w:rPr>
                <w:color w:val="000000"/>
              </w:rPr>
              <w:t>DRS operator not produce security camera recording to police officer/authority</w:t>
            </w:r>
          </w:p>
        </w:tc>
        <w:tc>
          <w:tcPr>
            <w:tcW w:w="1321" w:type="dxa"/>
          </w:tcPr>
          <w:p w14:paraId="23DB9765" w14:textId="77777777" w:rsidR="009A5789" w:rsidRPr="00AD67F1" w:rsidRDefault="009A5789" w:rsidP="009A5789">
            <w:pPr>
              <w:pStyle w:val="TableText10"/>
              <w:rPr>
                <w:color w:val="000000"/>
              </w:rPr>
            </w:pPr>
            <w:r w:rsidRPr="00AD67F1">
              <w:rPr>
                <w:color w:val="000000"/>
              </w:rPr>
              <w:t>10</w:t>
            </w:r>
          </w:p>
        </w:tc>
        <w:tc>
          <w:tcPr>
            <w:tcW w:w="1423" w:type="dxa"/>
          </w:tcPr>
          <w:p w14:paraId="3A4BC254" w14:textId="77777777" w:rsidR="009A5789" w:rsidRPr="00AD67F1" w:rsidRDefault="009A5789" w:rsidP="009A5789">
            <w:pPr>
              <w:pStyle w:val="TableText10"/>
              <w:rPr>
                <w:color w:val="000000"/>
              </w:rPr>
            </w:pPr>
          </w:p>
        </w:tc>
        <w:tc>
          <w:tcPr>
            <w:tcW w:w="1338" w:type="dxa"/>
          </w:tcPr>
          <w:p w14:paraId="076AD2AE" w14:textId="77777777" w:rsidR="009A5789" w:rsidRPr="00AD67F1" w:rsidRDefault="009A5789" w:rsidP="009A5789">
            <w:pPr>
              <w:pStyle w:val="TableText10"/>
              <w:rPr>
                <w:b/>
                <w:bCs/>
                <w:color w:val="000000"/>
              </w:rPr>
            </w:pPr>
          </w:p>
        </w:tc>
      </w:tr>
      <w:tr w:rsidR="009A5789" w:rsidRPr="00AD67F1" w14:paraId="39FC478B" w14:textId="77777777" w:rsidTr="009A5789">
        <w:trPr>
          <w:cantSplit/>
        </w:trPr>
        <w:tc>
          <w:tcPr>
            <w:tcW w:w="1202" w:type="dxa"/>
          </w:tcPr>
          <w:p w14:paraId="19C607E0" w14:textId="77777777" w:rsidR="009A5789" w:rsidRPr="00AD67F1" w:rsidRDefault="009A5789" w:rsidP="009A5789">
            <w:pPr>
              <w:pStyle w:val="TableText10"/>
              <w:rPr>
                <w:color w:val="000000"/>
              </w:rPr>
            </w:pPr>
            <w:r w:rsidRPr="00AD67F1">
              <w:rPr>
                <w:color w:val="000000"/>
              </w:rPr>
              <w:lastRenderedPageBreak/>
              <w:t>382</w:t>
            </w:r>
          </w:p>
        </w:tc>
        <w:tc>
          <w:tcPr>
            <w:tcW w:w="2398" w:type="dxa"/>
          </w:tcPr>
          <w:p w14:paraId="5D28E74D" w14:textId="77777777" w:rsidR="009A5789" w:rsidRPr="00AD67F1" w:rsidRDefault="009A5789" w:rsidP="009A5789">
            <w:pPr>
              <w:pStyle w:val="TableText10"/>
              <w:rPr>
                <w:color w:val="000000"/>
              </w:rPr>
            </w:pPr>
            <w:r w:rsidRPr="00AD67F1">
              <w:rPr>
                <w:color w:val="000000"/>
              </w:rPr>
              <w:t>264 (5)</w:t>
            </w:r>
          </w:p>
        </w:tc>
        <w:tc>
          <w:tcPr>
            <w:tcW w:w="3719" w:type="dxa"/>
          </w:tcPr>
          <w:p w14:paraId="053E6764" w14:textId="77777777" w:rsidR="009A5789" w:rsidRPr="00AD67F1" w:rsidRDefault="009A5789" w:rsidP="009A5789">
            <w:pPr>
              <w:pStyle w:val="TableText10"/>
              <w:rPr>
                <w:color w:val="000000"/>
              </w:rPr>
            </w:pPr>
            <w:r w:rsidRPr="00AD67F1">
              <w:rPr>
                <w:color w:val="000000"/>
              </w:rPr>
              <w:t>DRS operator not maintain equipment to display security camera recordings</w:t>
            </w:r>
          </w:p>
        </w:tc>
        <w:tc>
          <w:tcPr>
            <w:tcW w:w="1321" w:type="dxa"/>
          </w:tcPr>
          <w:p w14:paraId="461128D1" w14:textId="77777777" w:rsidR="009A5789" w:rsidRPr="00AD67F1" w:rsidRDefault="009A5789" w:rsidP="009A5789">
            <w:pPr>
              <w:pStyle w:val="TableText10"/>
              <w:rPr>
                <w:color w:val="000000"/>
              </w:rPr>
            </w:pPr>
            <w:r w:rsidRPr="00AD67F1">
              <w:rPr>
                <w:color w:val="000000"/>
              </w:rPr>
              <w:t>5</w:t>
            </w:r>
          </w:p>
        </w:tc>
        <w:tc>
          <w:tcPr>
            <w:tcW w:w="1423" w:type="dxa"/>
          </w:tcPr>
          <w:p w14:paraId="1B57AA54" w14:textId="77777777" w:rsidR="009A5789" w:rsidRPr="00AD67F1" w:rsidRDefault="009A5789" w:rsidP="009A5789">
            <w:pPr>
              <w:pStyle w:val="TableText10"/>
              <w:rPr>
                <w:color w:val="000000"/>
              </w:rPr>
            </w:pPr>
          </w:p>
        </w:tc>
        <w:tc>
          <w:tcPr>
            <w:tcW w:w="1338" w:type="dxa"/>
          </w:tcPr>
          <w:p w14:paraId="0D2E082C" w14:textId="77777777" w:rsidR="009A5789" w:rsidRPr="00AD67F1" w:rsidRDefault="009A5789" w:rsidP="009A5789">
            <w:pPr>
              <w:pStyle w:val="TableText10"/>
              <w:rPr>
                <w:b/>
                <w:bCs/>
                <w:color w:val="000000"/>
              </w:rPr>
            </w:pPr>
          </w:p>
        </w:tc>
      </w:tr>
      <w:tr w:rsidR="009A5789" w:rsidRPr="00AD67F1" w14:paraId="24EAD78E" w14:textId="77777777" w:rsidTr="009A5789">
        <w:trPr>
          <w:cantSplit/>
        </w:trPr>
        <w:tc>
          <w:tcPr>
            <w:tcW w:w="1202" w:type="dxa"/>
          </w:tcPr>
          <w:p w14:paraId="1E5164E2" w14:textId="77777777" w:rsidR="009A5789" w:rsidRPr="00AD67F1" w:rsidRDefault="009A5789" w:rsidP="009A5789">
            <w:pPr>
              <w:pStyle w:val="TableText10"/>
              <w:rPr>
                <w:color w:val="000000"/>
              </w:rPr>
            </w:pPr>
            <w:r w:rsidRPr="00AD67F1">
              <w:rPr>
                <w:color w:val="000000"/>
              </w:rPr>
              <w:t>383</w:t>
            </w:r>
          </w:p>
        </w:tc>
        <w:tc>
          <w:tcPr>
            <w:tcW w:w="2398" w:type="dxa"/>
          </w:tcPr>
          <w:p w14:paraId="3397ED39" w14:textId="77777777" w:rsidR="009A5789" w:rsidRPr="00AD67F1" w:rsidRDefault="009A5789" w:rsidP="009A5789">
            <w:pPr>
              <w:pStyle w:val="TableText10"/>
              <w:rPr>
                <w:color w:val="000000"/>
              </w:rPr>
            </w:pPr>
            <w:r w:rsidRPr="00AD67F1">
              <w:rPr>
                <w:color w:val="000000"/>
              </w:rPr>
              <w:t>265 (2)</w:t>
            </w:r>
          </w:p>
        </w:tc>
        <w:tc>
          <w:tcPr>
            <w:tcW w:w="3719" w:type="dxa"/>
          </w:tcPr>
          <w:p w14:paraId="6674633F" w14:textId="77777777" w:rsidR="009A5789" w:rsidRPr="00AD67F1" w:rsidRDefault="009A5789" w:rsidP="009A5789">
            <w:pPr>
              <w:pStyle w:val="TableText10"/>
              <w:rPr>
                <w:color w:val="000000"/>
              </w:rPr>
            </w:pPr>
            <w:r w:rsidRPr="00AD67F1">
              <w:rPr>
                <w:color w:val="000000"/>
              </w:rPr>
              <w:t>DRS operator not deal with lost property as required</w:t>
            </w:r>
          </w:p>
        </w:tc>
        <w:tc>
          <w:tcPr>
            <w:tcW w:w="1321" w:type="dxa"/>
          </w:tcPr>
          <w:p w14:paraId="1A1042ED" w14:textId="77777777" w:rsidR="009A5789" w:rsidRPr="00AD67F1" w:rsidRDefault="009A5789" w:rsidP="009A5789">
            <w:pPr>
              <w:pStyle w:val="TableText10"/>
              <w:rPr>
                <w:color w:val="000000"/>
              </w:rPr>
            </w:pPr>
            <w:r w:rsidRPr="00AD67F1">
              <w:rPr>
                <w:color w:val="000000"/>
              </w:rPr>
              <w:t>5</w:t>
            </w:r>
          </w:p>
        </w:tc>
        <w:tc>
          <w:tcPr>
            <w:tcW w:w="1423" w:type="dxa"/>
          </w:tcPr>
          <w:p w14:paraId="7CE44C2B" w14:textId="77777777" w:rsidR="009A5789" w:rsidRPr="00AD67F1" w:rsidRDefault="009A5789" w:rsidP="009A5789">
            <w:pPr>
              <w:pStyle w:val="TableText10"/>
              <w:rPr>
                <w:color w:val="000000"/>
              </w:rPr>
            </w:pPr>
          </w:p>
        </w:tc>
        <w:tc>
          <w:tcPr>
            <w:tcW w:w="1338" w:type="dxa"/>
          </w:tcPr>
          <w:p w14:paraId="5D4B1829" w14:textId="77777777" w:rsidR="009A5789" w:rsidRPr="00AD67F1" w:rsidRDefault="009A5789" w:rsidP="009A5789">
            <w:pPr>
              <w:pStyle w:val="TableText10"/>
              <w:rPr>
                <w:b/>
                <w:bCs/>
                <w:color w:val="000000"/>
              </w:rPr>
            </w:pPr>
          </w:p>
        </w:tc>
      </w:tr>
      <w:tr w:rsidR="009A5789" w:rsidRPr="00AD67F1" w14:paraId="24AD750A" w14:textId="77777777" w:rsidTr="009A5789">
        <w:trPr>
          <w:cantSplit/>
        </w:trPr>
        <w:tc>
          <w:tcPr>
            <w:tcW w:w="1202" w:type="dxa"/>
          </w:tcPr>
          <w:p w14:paraId="605C2353" w14:textId="77777777" w:rsidR="009A5789" w:rsidRPr="00AD67F1" w:rsidRDefault="009A5789" w:rsidP="009A5789">
            <w:pPr>
              <w:pStyle w:val="TableText10"/>
              <w:rPr>
                <w:color w:val="000000"/>
              </w:rPr>
            </w:pPr>
            <w:r w:rsidRPr="00AD67F1">
              <w:rPr>
                <w:color w:val="000000"/>
              </w:rPr>
              <w:t>384</w:t>
            </w:r>
          </w:p>
        </w:tc>
        <w:tc>
          <w:tcPr>
            <w:tcW w:w="2398" w:type="dxa"/>
          </w:tcPr>
          <w:p w14:paraId="49C3FE98" w14:textId="77777777" w:rsidR="009A5789" w:rsidRPr="00AD67F1" w:rsidRDefault="009A5789" w:rsidP="009A5789">
            <w:pPr>
              <w:pStyle w:val="TableText10"/>
              <w:rPr>
                <w:color w:val="000000"/>
              </w:rPr>
            </w:pPr>
            <w:r w:rsidRPr="00AD67F1">
              <w:rPr>
                <w:color w:val="000000"/>
              </w:rPr>
              <w:t>266 (2)</w:t>
            </w:r>
          </w:p>
        </w:tc>
        <w:tc>
          <w:tcPr>
            <w:tcW w:w="3719" w:type="dxa"/>
          </w:tcPr>
          <w:p w14:paraId="7F0AE615" w14:textId="77777777" w:rsidR="009A5789" w:rsidRPr="00AD67F1" w:rsidRDefault="009A5789" w:rsidP="009A5789">
            <w:pPr>
              <w:pStyle w:val="TableText10"/>
              <w:rPr>
                <w:color w:val="000000"/>
              </w:rPr>
            </w:pPr>
            <w:r w:rsidRPr="00AD67F1">
              <w:rPr>
                <w:color w:val="000000"/>
              </w:rPr>
              <w:t xml:space="preserve">DRS operator allow DRS vehicle operation after time of effect of noncompliance notice </w:t>
            </w:r>
          </w:p>
        </w:tc>
        <w:tc>
          <w:tcPr>
            <w:tcW w:w="1321" w:type="dxa"/>
          </w:tcPr>
          <w:p w14:paraId="60299DCD" w14:textId="77777777" w:rsidR="009A5789" w:rsidRPr="00AD67F1" w:rsidRDefault="009A5789" w:rsidP="009A5789">
            <w:pPr>
              <w:pStyle w:val="TableText10"/>
              <w:rPr>
                <w:color w:val="000000"/>
              </w:rPr>
            </w:pPr>
            <w:r w:rsidRPr="00AD67F1">
              <w:rPr>
                <w:color w:val="000000"/>
              </w:rPr>
              <w:t>20</w:t>
            </w:r>
          </w:p>
        </w:tc>
        <w:tc>
          <w:tcPr>
            <w:tcW w:w="1423" w:type="dxa"/>
          </w:tcPr>
          <w:p w14:paraId="3797AA26" w14:textId="77777777" w:rsidR="009A5789" w:rsidRPr="00AD67F1" w:rsidRDefault="009A5789" w:rsidP="009A5789">
            <w:pPr>
              <w:pStyle w:val="TableText10"/>
              <w:rPr>
                <w:color w:val="000000"/>
              </w:rPr>
            </w:pPr>
          </w:p>
        </w:tc>
        <w:tc>
          <w:tcPr>
            <w:tcW w:w="1338" w:type="dxa"/>
          </w:tcPr>
          <w:p w14:paraId="50674421" w14:textId="77777777" w:rsidR="009A5789" w:rsidRPr="00AD67F1" w:rsidRDefault="009A5789" w:rsidP="009A5789">
            <w:pPr>
              <w:pStyle w:val="TableText10"/>
              <w:rPr>
                <w:color w:val="000000"/>
              </w:rPr>
            </w:pPr>
          </w:p>
        </w:tc>
      </w:tr>
      <w:tr w:rsidR="009A5789" w:rsidRPr="00AD67F1" w14:paraId="0BCCD0E0" w14:textId="77777777" w:rsidTr="009A5789">
        <w:trPr>
          <w:cantSplit/>
        </w:trPr>
        <w:tc>
          <w:tcPr>
            <w:tcW w:w="1202" w:type="dxa"/>
          </w:tcPr>
          <w:p w14:paraId="2D6FCC50" w14:textId="77777777" w:rsidR="009A5789" w:rsidRPr="00AD67F1" w:rsidRDefault="009A5789" w:rsidP="009A5789">
            <w:pPr>
              <w:pStyle w:val="TableText10"/>
              <w:rPr>
                <w:color w:val="000000"/>
              </w:rPr>
            </w:pPr>
            <w:r w:rsidRPr="00AD67F1">
              <w:rPr>
                <w:color w:val="000000"/>
              </w:rPr>
              <w:t>385</w:t>
            </w:r>
          </w:p>
        </w:tc>
        <w:tc>
          <w:tcPr>
            <w:tcW w:w="2398" w:type="dxa"/>
          </w:tcPr>
          <w:p w14:paraId="34FDDE13" w14:textId="77777777" w:rsidR="009A5789" w:rsidRPr="00AD67F1" w:rsidRDefault="009A5789" w:rsidP="009A5789">
            <w:pPr>
              <w:pStyle w:val="TableText10"/>
              <w:rPr>
                <w:color w:val="000000"/>
              </w:rPr>
            </w:pPr>
            <w:r w:rsidRPr="00AD67F1">
              <w:rPr>
                <w:color w:val="000000"/>
              </w:rPr>
              <w:t>266 (3)</w:t>
            </w:r>
          </w:p>
        </w:tc>
        <w:tc>
          <w:tcPr>
            <w:tcW w:w="3719" w:type="dxa"/>
          </w:tcPr>
          <w:p w14:paraId="0A3D3D8C" w14:textId="77777777" w:rsidR="009A5789" w:rsidRPr="00AD67F1" w:rsidRDefault="009A5789" w:rsidP="009A5789">
            <w:pPr>
              <w:pStyle w:val="TableText10"/>
              <w:rPr>
                <w:color w:val="000000"/>
              </w:rPr>
            </w:pPr>
            <w:r w:rsidRPr="00AD67F1">
              <w:rPr>
                <w:color w:val="000000"/>
              </w:rPr>
              <w:t>DRS operator allow DRS vehicle operation after unauthorised removal of noncompliance notice</w:t>
            </w:r>
          </w:p>
        </w:tc>
        <w:tc>
          <w:tcPr>
            <w:tcW w:w="1321" w:type="dxa"/>
          </w:tcPr>
          <w:p w14:paraId="6A6ED1A3" w14:textId="77777777" w:rsidR="009A5789" w:rsidRPr="00AD67F1" w:rsidRDefault="009A5789" w:rsidP="009A5789">
            <w:pPr>
              <w:pStyle w:val="TableText10"/>
              <w:rPr>
                <w:color w:val="000000"/>
              </w:rPr>
            </w:pPr>
            <w:r w:rsidRPr="00AD67F1">
              <w:rPr>
                <w:color w:val="000000"/>
              </w:rPr>
              <w:t>20</w:t>
            </w:r>
          </w:p>
        </w:tc>
        <w:tc>
          <w:tcPr>
            <w:tcW w:w="1423" w:type="dxa"/>
          </w:tcPr>
          <w:p w14:paraId="386D59BE" w14:textId="77777777" w:rsidR="009A5789" w:rsidRPr="00AD67F1" w:rsidRDefault="009A5789" w:rsidP="009A5789">
            <w:pPr>
              <w:pStyle w:val="TableText10"/>
              <w:rPr>
                <w:color w:val="000000"/>
              </w:rPr>
            </w:pPr>
          </w:p>
        </w:tc>
        <w:tc>
          <w:tcPr>
            <w:tcW w:w="1338" w:type="dxa"/>
          </w:tcPr>
          <w:p w14:paraId="5618ADB5" w14:textId="77777777" w:rsidR="009A5789" w:rsidRPr="00AD67F1" w:rsidRDefault="009A5789" w:rsidP="009A5789">
            <w:pPr>
              <w:pStyle w:val="TableText10"/>
              <w:rPr>
                <w:color w:val="000000"/>
              </w:rPr>
            </w:pPr>
          </w:p>
        </w:tc>
      </w:tr>
      <w:tr w:rsidR="009A5789" w:rsidRPr="00AD67F1" w14:paraId="21241D99" w14:textId="77777777" w:rsidTr="009A5789">
        <w:trPr>
          <w:cantSplit/>
        </w:trPr>
        <w:tc>
          <w:tcPr>
            <w:tcW w:w="1202" w:type="dxa"/>
          </w:tcPr>
          <w:p w14:paraId="4B75C5DD" w14:textId="77777777" w:rsidR="009A5789" w:rsidRPr="00AD67F1" w:rsidRDefault="009A5789" w:rsidP="009A5789">
            <w:pPr>
              <w:pStyle w:val="TableText10"/>
              <w:rPr>
                <w:color w:val="000000"/>
              </w:rPr>
            </w:pPr>
            <w:r w:rsidRPr="00AD67F1">
              <w:rPr>
                <w:color w:val="000000"/>
              </w:rPr>
              <w:t>386</w:t>
            </w:r>
          </w:p>
        </w:tc>
        <w:tc>
          <w:tcPr>
            <w:tcW w:w="2398" w:type="dxa"/>
          </w:tcPr>
          <w:p w14:paraId="00349ABD" w14:textId="77777777" w:rsidR="009A5789" w:rsidRPr="00AD67F1" w:rsidRDefault="009A5789" w:rsidP="009A5789">
            <w:pPr>
              <w:pStyle w:val="TableText10"/>
              <w:rPr>
                <w:color w:val="000000"/>
              </w:rPr>
            </w:pPr>
            <w:r w:rsidRPr="00AD67F1">
              <w:rPr>
                <w:color w:val="000000"/>
              </w:rPr>
              <w:t>267 (1)</w:t>
            </w:r>
          </w:p>
        </w:tc>
        <w:tc>
          <w:tcPr>
            <w:tcW w:w="3719" w:type="dxa"/>
          </w:tcPr>
          <w:p w14:paraId="7D20E3E7" w14:textId="77777777" w:rsidR="009A5789" w:rsidRPr="00AD67F1" w:rsidRDefault="009A5789" w:rsidP="009A5789">
            <w:pPr>
              <w:pStyle w:val="TableText10"/>
              <w:rPr>
                <w:color w:val="000000"/>
              </w:rPr>
            </w:pPr>
            <w:r w:rsidRPr="00AD67F1">
              <w:rPr>
                <w:color w:val="000000"/>
              </w:rPr>
              <w:t>DRS vehicle driver not drop off passenger</w:t>
            </w:r>
          </w:p>
        </w:tc>
        <w:tc>
          <w:tcPr>
            <w:tcW w:w="1321" w:type="dxa"/>
          </w:tcPr>
          <w:p w14:paraId="71D40B4E" w14:textId="77777777" w:rsidR="009A5789" w:rsidRPr="00AD67F1" w:rsidRDefault="009A5789" w:rsidP="009A5789">
            <w:pPr>
              <w:pStyle w:val="TableText10"/>
              <w:rPr>
                <w:color w:val="000000"/>
              </w:rPr>
            </w:pPr>
            <w:r w:rsidRPr="00AD67F1">
              <w:rPr>
                <w:color w:val="000000"/>
              </w:rPr>
              <w:t>5</w:t>
            </w:r>
          </w:p>
        </w:tc>
        <w:tc>
          <w:tcPr>
            <w:tcW w:w="1423" w:type="dxa"/>
          </w:tcPr>
          <w:p w14:paraId="6EC29742" w14:textId="77777777" w:rsidR="009A5789" w:rsidRPr="00AD67F1" w:rsidRDefault="009A5789" w:rsidP="009A5789">
            <w:pPr>
              <w:pStyle w:val="TableText10"/>
              <w:rPr>
                <w:color w:val="000000"/>
              </w:rPr>
            </w:pPr>
          </w:p>
        </w:tc>
        <w:tc>
          <w:tcPr>
            <w:tcW w:w="1338" w:type="dxa"/>
          </w:tcPr>
          <w:p w14:paraId="3A31BCC8" w14:textId="77777777" w:rsidR="009A5789" w:rsidRPr="00AD67F1" w:rsidRDefault="009A5789" w:rsidP="009A5789">
            <w:pPr>
              <w:pStyle w:val="TableText10"/>
              <w:rPr>
                <w:color w:val="000000"/>
              </w:rPr>
            </w:pPr>
          </w:p>
        </w:tc>
      </w:tr>
      <w:tr w:rsidR="009A5789" w:rsidRPr="00AD67F1" w14:paraId="03546AF1" w14:textId="77777777" w:rsidTr="009A5789">
        <w:trPr>
          <w:cantSplit/>
        </w:trPr>
        <w:tc>
          <w:tcPr>
            <w:tcW w:w="1202" w:type="dxa"/>
          </w:tcPr>
          <w:p w14:paraId="0190415D" w14:textId="77777777" w:rsidR="009A5789" w:rsidRPr="00AD67F1" w:rsidRDefault="009A5789" w:rsidP="009A5789">
            <w:pPr>
              <w:pStyle w:val="TableText10"/>
              <w:rPr>
                <w:color w:val="000000"/>
              </w:rPr>
            </w:pPr>
            <w:r w:rsidRPr="00AD67F1">
              <w:rPr>
                <w:color w:val="000000"/>
              </w:rPr>
              <w:t>387</w:t>
            </w:r>
          </w:p>
        </w:tc>
        <w:tc>
          <w:tcPr>
            <w:tcW w:w="2398" w:type="dxa"/>
          </w:tcPr>
          <w:p w14:paraId="16284AE7" w14:textId="77777777" w:rsidR="009A5789" w:rsidRPr="00AD67F1" w:rsidRDefault="009A5789" w:rsidP="009A5789">
            <w:pPr>
              <w:pStyle w:val="TableText10"/>
              <w:rPr>
                <w:color w:val="000000"/>
              </w:rPr>
            </w:pPr>
            <w:r w:rsidRPr="00AD67F1">
              <w:rPr>
                <w:color w:val="000000"/>
              </w:rPr>
              <w:t>267 (2)</w:t>
            </w:r>
          </w:p>
        </w:tc>
        <w:tc>
          <w:tcPr>
            <w:tcW w:w="3719" w:type="dxa"/>
          </w:tcPr>
          <w:p w14:paraId="22CE49A7" w14:textId="77777777" w:rsidR="009A5789" w:rsidRPr="00AD67F1" w:rsidRDefault="009A5789" w:rsidP="009A5789">
            <w:pPr>
              <w:pStyle w:val="TableText10"/>
              <w:rPr>
                <w:color w:val="000000"/>
              </w:rPr>
            </w:pPr>
            <w:r w:rsidRPr="00AD67F1">
              <w:rPr>
                <w:color w:val="000000"/>
              </w:rPr>
              <w:t>DRS vehicle driver not pick up passenger</w:t>
            </w:r>
          </w:p>
        </w:tc>
        <w:tc>
          <w:tcPr>
            <w:tcW w:w="1321" w:type="dxa"/>
          </w:tcPr>
          <w:p w14:paraId="5EEC4074" w14:textId="77777777" w:rsidR="009A5789" w:rsidRPr="00AD67F1" w:rsidRDefault="009A5789" w:rsidP="009A5789">
            <w:pPr>
              <w:pStyle w:val="TableText10"/>
              <w:rPr>
                <w:color w:val="000000"/>
              </w:rPr>
            </w:pPr>
            <w:r w:rsidRPr="00AD67F1">
              <w:rPr>
                <w:color w:val="000000"/>
              </w:rPr>
              <w:t>5</w:t>
            </w:r>
          </w:p>
        </w:tc>
        <w:tc>
          <w:tcPr>
            <w:tcW w:w="1423" w:type="dxa"/>
          </w:tcPr>
          <w:p w14:paraId="28718DDA" w14:textId="77777777" w:rsidR="009A5789" w:rsidRPr="00AD67F1" w:rsidRDefault="009A5789" w:rsidP="009A5789">
            <w:pPr>
              <w:pStyle w:val="TableText10"/>
              <w:rPr>
                <w:color w:val="000000"/>
              </w:rPr>
            </w:pPr>
          </w:p>
        </w:tc>
        <w:tc>
          <w:tcPr>
            <w:tcW w:w="1338" w:type="dxa"/>
          </w:tcPr>
          <w:p w14:paraId="275BAEFA" w14:textId="77777777" w:rsidR="009A5789" w:rsidRPr="00AD67F1" w:rsidRDefault="009A5789" w:rsidP="009A5789">
            <w:pPr>
              <w:pStyle w:val="TableText10"/>
              <w:rPr>
                <w:color w:val="000000"/>
              </w:rPr>
            </w:pPr>
          </w:p>
        </w:tc>
      </w:tr>
      <w:tr w:rsidR="009A5789" w:rsidRPr="00AD67F1" w14:paraId="1127B901" w14:textId="77777777" w:rsidTr="009A5789">
        <w:trPr>
          <w:cantSplit/>
        </w:trPr>
        <w:tc>
          <w:tcPr>
            <w:tcW w:w="1202" w:type="dxa"/>
          </w:tcPr>
          <w:p w14:paraId="589742EA" w14:textId="77777777" w:rsidR="009A5789" w:rsidRPr="00AD67F1" w:rsidRDefault="009A5789" w:rsidP="009A5789">
            <w:pPr>
              <w:pStyle w:val="TableText10"/>
              <w:rPr>
                <w:color w:val="000000"/>
              </w:rPr>
            </w:pPr>
            <w:r w:rsidRPr="00AD67F1">
              <w:rPr>
                <w:color w:val="000000"/>
              </w:rPr>
              <w:t>388</w:t>
            </w:r>
          </w:p>
        </w:tc>
        <w:tc>
          <w:tcPr>
            <w:tcW w:w="2398" w:type="dxa"/>
          </w:tcPr>
          <w:p w14:paraId="3DEF0106" w14:textId="77777777" w:rsidR="009A5789" w:rsidRPr="00AD67F1" w:rsidRDefault="009A5789" w:rsidP="009A5789">
            <w:pPr>
              <w:pStyle w:val="TableText10"/>
              <w:rPr>
                <w:color w:val="000000"/>
              </w:rPr>
            </w:pPr>
            <w:r w:rsidRPr="00AD67F1">
              <w:rPr>
                <w:color w:val="000000"/>
              </w:rPr>
              <w:t>268 (1)</w:t>
            </w:r>
          </w:p>
        </w:tc>
        <w:tc>
          <w:tcPr>
            <w:tcW w:w="3719" w:type="dxa"/>
          </w:tcPr>
          <w:p w14:paraId="150710E2" w14:textId="77777777" w:rsidR="009A5789" w:rsidRPr="00AD67F1" w:rsidRDefault="009A5789" w:rsidP="009A5789">
            <w:pPr>
              <w:pStyle w:val="TableText10"/>
              <w:rPr>
                <w:color w:val="000000"/>
              </w:rPr>
            </w:pPr>
            <w:r w:rsidRPr="00AD67F1">
              <w:rPr>
                <w:color w:val="000000"/>
              </w:rPr>
              <w:t>DRS vehicle driver not stop DRS vehicle parallel/close to side of road</w:t>
            </w:r>
          </w:p>
        </w:tc>
        <w:tc>
          <w:tcPr>
            <w:tcW w:w="1321" w:type="dxa"/>
          </w:tcPr>
          <w:p w14:paraId="4B1F6F7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0030484" w14:textId="77777777" w:rsidR="009A5789" w:rsidRPr="00AD67F1" w:rsidRDefault="009A5789" w:rsidP="009A5789">
            <w:pPr>
              <w:pStyle w:val="TableText10"/>
              <w:rPr>
                <w:color w:val="000000"/>
              </w:rPr>
            </w:pPr>
            <w:r w:rsidRPr="00AD67F1">
              <w:rPr>
                <w:color w:val="000000"/>
              </w:rPr>
              <w:t>184</w:t>
            </w:r>
          </w:p>
        </w:tc>
        <w:tc>
          <w:tcPr>
            <w:tcW w:w="1338" w:type="dxa"/>
          </w:tcPr>
          <w:p w14:paraId="5ED0F3D9" w14:textId="77777777" w:rsidR="009A5789" w:rsidRPr="00AD67F1" w:rsidRDefault="009A5789" w:rsidP="009A5789">
            <w:pPr>
              <w:pStyle w:val="TableText10"/>
              <w:rPr>
                <w:color w:val="000000"/>
              </w:rPr>
            </w:pPr>
          </w:p>
        </w:tc>
      </w:tr>
      <w:tr w:rsidR="009A5789" w:rsidRPr="00AD67F1" w14:paraId="061D1EAE" w14:textId="77777777" w:rsidTr="009A5789">
        <w:trPr>
          <w:cantSplit/>
        </w:trPr>
        <w:tc>
          <w:tcPr>
            <w:tcW w:w="1202" w:type="dxa"/>
          </w:tcPr>
          <w:p w14:paraId="3BF127CA" w14:textId="77777777" w:rsidR="009A5789" w:rsidRPr="00AD67F1" w:rsidRDefault="009A5789" w:rsidP="009A5789">
            <w:pPr>
              <w:pStyle w:val="TableText10"/>
              <w:rPr>
                <w:color w:val="000000"/>
              </w:rPr>
            </w:pPr>
            <w:r w:rsidRPr="00AD67F1">
              <w:rPr>
                <w:color w:val="000000"/>
              </w:rPr>
              <w:lastRenderedPageBreak/>
              <w:t>389</w:t>
            </w:r>
          </w:p>
        </w:tc>
        <w:tc>
          <w:tcPr>
            <w:tcW w:w="2398" w:type="dxa"/>
          </w:tcPr>
          <w:p w14:paraId="2D9054B7" w14:textId="77777777" w:rsidR="009A5789" w:rsidRPr="00AD67F1" w:rsidRDefault="009A5789" w:rsidP="009A5789">
            <w:pPr>
              <w:pStyle w:val="TableText10"/>
              <w:rPr>
                <w:color w:val="000000"/>
              </w:rPr>
            </w:pPr>
            <w:r w:rsidRPr="00AD67F1">
              <w:rPr>
                <w:color w:val="000000"/>
              </w:rPr>
              <w:t>269 (2) (a)</w:t>
            </w:r>
          </w:p>
        </w:tc>
        <w:tc>
          <w:tcPr>
            <w:tcW w:w="3719" w:type="dxa"/>
          </w:tcPr>
          <w:p w14:paraId="150EAC47" w14:textId="77777777" w:rsidR="009A5789" w:rsidRPr="00AD67F1" w:rsidRDefault="009A5789" w:rsidP="009A5789">
            <w:pPr>
              <w:pStyle w:val="TableText10"/>
              <w:rPr>
                <w:color w:val="000000"/>
              </w:rPr>
            </w:pPr>
            <w:r w:rsidRPr="00AD67F1">
              <w:rPr>
                <w:color w:val="000000"/>
              </w:rPr>
              <w:t>DRS vehicle driver carry more than maximum number of bus passengers permitted in DRS vehicle</w:t>
            </w:r>
          </w:p>
        </w:tc>
        <w:tc>
          <w:tcPr>
            <w:tcW w:w="1321" w:type="dxa"/>
          </w:tcPr>
          <w:p w14:paraId="6EF3D15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AB2131A" w14:textId="77777777" w:rsidR="009A5789" w:rsidRPr="00AD67F1" w:rsidRDefault="009A5789" w:rsidP="009A5789">
            <w:pPr>
              <w:pStyle w:val="TableText10"/>
              <w:rPr>
                <w:color w:val="000000"/>
              </w:rPr>
            </w:pPr>
            <w:r w:rsidRPr="00AD67F1">
              <w:rPr>
                <w:color w:val="000000"/>
              </w:rPr>
              <w:t>184</w:t>
            </w:r>
          </w:p>
        </w:tc>
        <w:tc>
          <w:tcPr>
            <w:tcW w:w="1338" w:type="dxa"/>
          </w:tcPr>
          <w:p w14:paraId="3C939DE5" w14:textId="77777777" w:rsidR="009A5789" w:rsidRPr="00AD67F1" w:rsidRDefault="009A5789" w:rsidP="009A5789">
            <w:pPr>
              <w:pStyle w:val="TableText10"/>
              <w:rPr>
                <w:color w:val="000000"/>
              </w:rPr>
            </w:pPr>
          </w:p>
        </w:tc>
      </w:tr>
      <w:tr w:rsidR="009A5789" w:rsidRPr="00AD67F1" w14:paraId="18F066FB" w14:textId="77777777" w:rsidTr="009A5789">
        <w:trPr>
          <w:cantSplit/>
        </w:trPr>
        <w:tc>
          <w:tcPr>
            <w:tcW w:w="1202" w:type="dxa"/>
          </w:tcPr>
          <w:p w14:paraId="262EAD70" w14:textId="77777777" w:rsidR="009A5789" w:rsidRPr="00AD67F1" w:rsidRDefault="009A5789" w:rsidP="009A5789">
            <w:pPr>
              <w:pStyle w:val="TableText10"/>
              <w:rPr>
                <w:color w:val="000000"/>
              </w:rPr>
            </w:pPr>
            <w:r w:rsidRPr="00AD67F1">
              <w:rPr>
                <w:color w:val="000000"/>
              </w:rPr>
              <w:t>390</w:t>
            </w:r>
          </w:p>
        </w:tc>
        <w:tc>
          <w:tcPr>
            <w:tcW w:w="2398" w:type="dxa"/>
          </w:tcPr>
          <w:p w14:paraId="67C06C50" w14:textId="77777777" w:rsidR="009A5789" w:rsidRPr="00AD67F1" w:rsidRDefault="009A5789" w:rsidP="009A5789">
            <w:pPr>
              <w:pStyle w:val="TableText10"/>
              <w:rPr>
                <w:color w:val="000000"/>
              </w:rPr>
            </w:pPr>
            <w:r w:rsidRPr="00AD67F1">
              <w:rPr>
                <w:color w:val="000000"/>
              </w:rPr>
              <w:t>269 (2) (b)</w:t>
            </w:r>
          </w:p>
        </w:tc>
        <w:tc>
          <w:tcPr>
            <w:tcW w:w="3719" w:type="dxa"/>
          </w:tcPr>
          <w:p w14:paraId="5C0835F7" w14:textId="77777777" w:rsidR="009A5789" w:rsidRPr="00AD67F1" w:rsidRDefault="009A5789" w:rsidP="009A5789">
            <w:pPr>
              <w:pStyle w:val="TableText10"/>
              <w:rPr>
                <w:color w:val="000000"/>
              </w:rPr>
            </w:pPr>
            <w:r w:rsidRPr="00AD67F1">
              <w:rPr>
                <w:color w:val="000000"/>
              </w:rPr>
              <w:t>DRS vehicle driver carry more than maximum number of seated bus passengers than permitted in DRS vehicle</w:t>
            </w:r>
          </w:p>
        </w:tc>
        <w:tc>
          <w:tcPr>
            <w:tcW w:w="1321" w:type="dxa"/>
          </w:tcPr>
          <w:p w14:paraId="420B3D1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4328413" w14:textId="77777777" w:rsidR="009A5789" w:rsidRPr="00AD67F1" w:rsidRDefault="009A5789" w:rsidP="009A5789">
            <w:pPr>
              <w:pStyle w:val="TableText10"/>
              <w:rPr>
                <w:color w:val="000000"/>
              </w:rPr>
            </w:pPr>
            <w:r w:rsidRPr="00AD67F1">
              <w:rPr>
                <w:color w:val="000000"/>
              </w:rPr>
              <w:t>184</w:t>
            </w:r>
          </w:p>
        </w:tc>
        <w:tc>
          <w:tcPr>
            <w:tcW w:w="1338" w:type="dxa"/>
          </w:tcPr>
          <w:p w14:paraId="6101B101" w14:textId="77777777" w:rsidR="009A5789" w:rsidRPr="00AD67F1" w:rsidRDefault="009A5789" w:rsidP="009A5789">
            <w:pPr>
              <w:pStyle w:val="TableText10"/>
              <w:rPr>
                <w:color w:val="000000"/>
              </w:rPr>
            </w:pPr>
          </w:p>
        </w:tc>
      </w:tr>
      <w:tr w:rsidR="009A5789" w:rsidRPr="00AD67F1" w14:paraId="5889EC38" w14:textId="77777777" w:rsidTr="009A5789">
        <w:trPr>
          <w:cantSplit/>
        </w:trPr>
        <w:tc>
          <w:tcPr>
            <w:tcW w:w="1202" w:type="dxa"/>
          </w:tcPr>
          <w:p w14:paraId="59AB6913" w14:textId="77777777" w:rsidR="009A5789" w:rsidRPr="00AD67F1" w:rsidRDefault="009A5789" w:rsidP="009A5789">
            <w:pPr>
              <w:pStyle w:val="TableText10"/>
              <w:rPr>
                <w:color w:val="000000"/>
              </w:rPr>
            </w:pPr>
            <w:r w:rsidRPr="00AD67F1">
              <w:rPr>
                <w:color w:val="000000"/>
              </w:rPr>
              <w:t>391</w:t>
            </w:r>
          </w:p>
        </w:tc>
        <w:tc>
          <w:tcPr>
            <w:tcW w:w="2398" w:type="dxa"/>
          </w:tcPr>
          <w:p w14:paraId="1FEAD918" w14:textId="77777777" w:rsidR="009A5789" w:rsidRPr="00AD67F1" w:rsidRDefault="009A5789" w:rsidP="009A5789">
            <w:pPr>
              <w:pStyle w:val="TableText10"/>
              <w:rPr>
                <w:color w:val="000000"/>
              </w:rPr>
            </w:pPr>
            <w:r w:rsidRPr="00AD67F1">
              <w:rPr>
                <w:color w:val="000000"/>
              </w:rPr>
              <w:t>269 (2) (c)</w:t>
            </w:r>
          </w:p>
        </w:tc>
        <w:tc>
          <w:tcPr>
            <w:tcW w:w="3719" w:type="dxa"/>
          </w:tcPr>
          <w:p w14:paraId="0F97235F" w14:textId="77777777" w:rsidR="009A5789" w:rsidRPr="00AD67F1" w:rsidRDefault="009A5789" w:rsidP="009A5789">
            <w:pPr>
              <w:pStyle w:val="TableText10"/>
              <w:rPr>
                <w:color w:val="000000"/>
              </w:rPr>
            </w:pPr>
            <w:r w:rsidRPr="00AD67F1">
              <w:rPr>
                <w:color w:val="000000"/>
              </w:rPr>
              <w:t>DRS vehicle driver carry more than maximum number of standing bus passengers than permitted in DRS vehicle</w:t>
            </w:r>
          </w:p>
        </w:tc>
        <w:tc>
          <w:tcPr>
            <w:tcW w:w="1321" w:type="dxa"/>
          </w:tcPr>
          <w:p w14:paraId="3434A91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4785F6" w14:textId="77777777" w:rsidR="009A5789" w:rsidRPr="00AD67F1" w:rsidRDefault="009A5789" w:rsidP="009A5789">
            <w:pPr>
              <w:pStyle w:val="TableText10"/>
              <w:rPr>
                <w:color w:val="000000"/>
              </w:rPr>
            </w:pPr>
            <w:r w:rsidRPr="00AD67F1">
              <w:rPr>
                <w:color w:val="000000"/>
              </w:rPr>
              <w:t>184</w:t>
            </w:r>
          </w:p>
        </w:tc>
        <w:tc>
          <w:tcPr>
            <w:tcW w:w="1338" w:type="dxa"/>
          </w:tcPr>
          <w:p w14:paraId="49EB0775" w14:textId="77777777" w:rsidR="009A5789" w:rsidRPr="00AD67F1" w:rsidRDefault="009A5789" w:rsidP="009A5789">
            <w:pPr>
              <w:pStyle w:val="TableText10"/>
              <w:rPr>
                <w:color w:val="000000"/>
              </w:rPr>
            </w:pPr>
          </w:p>
        </w:tc>
      </w:tr>
      <w:tr w:rsidR="009A5789" w:rsidRPr="00AD67F1" w14:paraId="0B93ABC8" w14:textId="77777777" w:rsidTr="009A5789">
        <w:trPr>
          <w:cantSplit/>
        </w:trPr>
        <w:tc>
          <w:tcPr>
            <w:tcW w:w="1202" w:type="dxa"/>
          </w:tcPr>
          <w:p w14:paraId="3E37FC95" w14:textId="77777777" w:rsidR="009A5789" w:rsidRPr="00AD67F1" w:rsidRDefault="009A5789" w:rsidP="009A5789">
            <w:pPr>
              <w:pStyle w:val="TableText10"/>
              <w:rPr>
                <w:color w:val="000000"/>
              </w:rPr>
            </w:pPr>
            <w:r w:rsidRPr="00AD67F1">
              <w:rPr>
                <w:color w:val="000000"/>
              </w:rPr>
              <w:t>392</w:t>
            </w:r>
          </w:p>
        </w:tc>
        <w:tc>
          <w:tcPr>
            <w:tcW w:w="2398" w:type="dxa"/>
          </w:tcPr>
          <w:p w14:paraId="04E1AA9D" w14:textId="77777777" w:rsidR="009A5789" w:rsidRPr="00AD67F1" w:rsidRDefault="009A5789" w:rsidP="009A5789">
            <w:pPr>
              <w:pStyle w:val="TableText10"/>
              <w:rPr>
                <w:color w:val="000000"/>
              </w:rPr>
            </w:pPr>
            <w:r w:rsidRPr="00AD67F1">
              <w:rPr>
                <w:color w:val="000000"/>
              </w:rPr>
              <w:t>270 (2)</w:t>
            </w:r>
          </w:p>
        </w:tc>
        <w:tc>
          <w:tcPr>
            <w:tcW w:w="3719" w:type="dxa"/>
          </w:tcPr>
          <w:p w14:paraId="605AEB47" w14:textId="77777777" w:rsidR="009A5789" w:rsidRPr="00AD67F1" w:rsidRDefault="009A5789" w:rsidP="009A5789">
            <w:pPr>
              <w:pStyle w:val="TableText10"/>
              <w:rPr>
                <w:color w:val="000000"/>
              </w:rPr>
            </w:pPr>
            <w:r w:rsidRPr="00AD67F1">
              <w:rPr>
                <w:color w:val="000000"/>
              </w:rPr>
              <w:t>wheelchair-accessible DRS vehicle driver not carry wheelchair in safe way</w:t>
            </w:r>
          </w:p>
        </w:tc>
        <w:tc>
          <w:tcPr>
            <w:tcW w:w="1321" w:type="dxa"/>
          </w:tcPr>
          <w:p w14:paraId="1B00DD02" w14:textId="77777777" w:rsidR="009A5789" w:rsidRPr="00AD67F1" w:rsidRDefault="009A5789" w:rsidP="009A5789">
            <w:pPr>
              <w:pStyle w:val="TableText10"/>
              <w:rPr>
                <w:color w:val="000000"/>
              </w:rPr>
            </w:pPr>
            <w:r w:rsidRPr="00AD67F1">
              <w:rPr>
                <w:color w:val="000000"/>
              </w:rPr>
              <w:t>10</w:t>
            </w:r>
          </w:p>
        </w:tc>
        <w:tc>
          <w:tcPr>
            <w:tcW w:w="1423" w:type="dxa"/>
          </w:tcPr>
          <w:p w14:paraId="0B2B63E1" w14:textId="77777777" w:rsidR="009A5789" w:rsidRPr="00AD67F1" w:rsidRDefault="009A5789" w:rsidP="009A5789">
            <w:pPr>
              <w:pStyle w:val="TableText10"/>
              <w:rPr>
                <w:color w:val="000000"/>
              </w:rPr>
            </w:pPr>
            <w:r w:rsidRPr="00AD67F1">
              <w:rPr>
                <w:color w:val="000000"/>
              </w:rPr>
              <w:t>367</w:t>
            </w:r>
          </w:p>
        </w:tc>
        <w:tc>
          <w:tcPr>
            <w:tcW w:w="1338" w:type="dxa"/>
          </w:tcPr>
          <w:p w14:paraId="1AA37386" w14:textId="77777777" w:rsidR="009A5789" w:rsidRPr="00AD67F1" w:rsidRDefault="009A5789" w:rsidP="009A5789">
            <w:pPr>
              <w:pStyle w:val="TableText10"/>
              <w:rPr>
                <w:color w:val="000000"/>
              </w:rPr>
            </w:pPr>
          </w:p>
        </w:tc>
      </w:tr>
      <w:tr w:rsidR="009A5789" w:rsidRPr="00AD67F1" w14:paraId="72D4CAA4" w14:textId="77777777" w:rsidTr="009A5789">
        <w:trPr>
          <w:cantSplit/>
        </w:trPr>
        <w:tc>
          <w:tcPr>
            <w:tcW w:w="1202" w:type="dxa"/>
          </w:tcPr>
          <w:p w14:paraId="3B31D1CD" w14:textId="77777777" w:rsidR="009A5789" w:rsidRPr="00AD67F1" w:rsidRDefault="009A5789" w:rsidP="009A5789">
            <w:pPr>
              <w:pStyle w:val="TableText10"/>
              <w:rPr>
                <w:color w:val="000000"/>
              </w:rPr>
            </w:pPr>
            <w:r w:rsidRPr="00AD67F1">
              <w:rPr>
                <w:color w:val="000000"/>
              </w:rPr>
              <w:t>393</w:t>
            </w:r>
          </w:p>
        </w:tc>
        <w:tc>
          <w:tcPr>
            <w:tcW w:w="2398" w:type="dxa"/>
          </w:tcPr>
          <w:p w14:paraId="014A7D84" w14:textId="77777777" w:rsidR="009A5789" w:rsidRPr="00AD67F1" w:rsidRDefault="009A5789" w:rsidP="009A5789">
            <w:pPr>
              <w:pStyle w:val="TableText10"/>
              <w:rPr>
                <w:color w:val="000000"/>
              </w:rPr>
            </w:pPr>
            <w:r w:rsidRPr="00AD67F1">
              <w:rPr>
                <w:color w:val="000000"/>
              </w:rPr>
              <w:t>270 (3)</w:t>
            </w:r>
          </w:p>
        </w:tc>
        <w:tc>
          <w:tcPr>
            <w:tcW w:w="3719" w:type="dxa"/>
          </w:tcPr>
          <w:p w14:paraId="21BDF4D7" w14:textId="77777777" w:rsidR="009A5789" w:rsidRPr="00AD67F1" w:rsidRDefault="009A5789" w:rsidP="009A5789">
            <w:pPr>
              <w:pStyle w:val="TableText10"/>
              <w:rPr>
                <w:color w:val="000000"/>
              </w:rPr>
            </w:pPr>
            <w:r w:rsidRPr="00AD67F1">
              <w:rPr>
                <w:color w:val="000000"/>
              </w:rPr>
              <w:t>wheelchair-accessible DRS vehicle driver not carry person in wheelchair in safe way</w:t>
            </w:r>
          </w:p>
        </w:tc>
        <w:tc>
          <w:tcPr>
            <w:tcW w:w="1321" w:type="dxa"/>
          </w:tcPr>
          <w:p w14:paraId="0F66A551" w14:textId="77777777" w:rsidR="009A5789" w:rsidRPr="00AD67F1" w:rsidRDefault="009A5789" w:rsidP="009A5789">
            <w:pPr>
              <w:pStyle w:val="TableText10"/>
              <w:rPr>
                <w:color w:val="000000"/>
              </w:rPr>
            </w:pPr>
            <w:r w:rsidRPr="00AD67F1">
              <w:rPr>
                <w:color w:val="000000"/>
              </w:rPr>
              <w:t>10</w:t>
            </w:r>
          </w:p>
        </w:tc>
        <w:tc>
          <w:tcPr>
            <w:tcW w:w="1423" w:type="dxa"/>
          </w:tcPr>
          <w:p w14:paraId="6FE0BECC" w14:textId="77777777" w:rsidR="009A5789" w:rsidRPr="00AD67F1" w:rsidRDefault="009A5789" w:rsidP="009A5789">
            <w:pPr>
              <w:pStyle w:val="TableText10"/>
              <w:rPr>
                <w:color w:val="000000"/>
              </w:rPr>
            </w:pPr>
          </w:p>
        </w:tc>
        <w:tc>
          <w:tcPr>
            <w:tcW w:w="1338" w:type="dxa"/>
          </w:tcPr>
          <w:p w14:paraId="1C047A4E" w14:textId="77777777" w:rsidR="009A5789" w:rsidRPr="00AD67F1" w:rsidRDefault="009A5789" w:rsidP="009A5789">
            <w:pPr>
              <w:pStyle w:val="TableText10"/>
              <w:rPr>
                <w:color w:val="000000"/>
              </w:rPr>
            </w:pPr>
          </w:p>
        </w:tc>
      </w:tr>
      <w:tr w:rsidR="009A5789" w:rsidRPr="00AD67F1" w14:paraId="19631A64" w14:textId="77777777" w:rsidTr="009A5789">
        <w:trPr>
          <w:cantSplit/>
        </w:trPr>
        <w:tc>
          <w:tcPr>
            <w:tcW w:w="1202" w:type="dxa"/>
          </w:tcPr>
          <w:p w14:paraId="686EDA48" w14:textId="77777777" w:rsidR="009A5789" w:rsidRPr="00AD67F1" w:rsidRDefault="009A5789" w:rsidP="009A5789">
            <w:pPr>
              <w:pStyle w:val="TableText10"/>
              <w:rPr>
                <w:color w:val="000000"/>
              </w:rPr>
            </w:pPr>
            <w:r w:rsidRPr="00AD67F1">
              <w:rPr>
                <w:color w:val="000000"/>
              </w:rPr>
              <w:t>394</w:t>
            </w:r>
          </w:p>
        </w:tc>
        <w:tc>
          <w:tcPr>
            <w:tcW w:w="2398" w:type="dxa"/>
          </w:tcPr>
          <w:p w14:paraId="7FB8DACA" w14:textId="77777777" w:rsidR="009A5789" w:rsidRPr="00AD67F1" w:rsidRDefault="009A5789" w:rsidP="009A5789">
            <w:pPr>
              <w:pStyle w:val="TableText10"/>
              <w:rPr>
                <w:color w:val="000000"/>
              </w:rPr>
            </w:pPr>
            <w:r w:rsidRPr="00AD67F1">
              <w:rPr>
                <w:color w:val="000000"/>
              </w:rPr>
              <w:t>270 (6)</w:t>
            </w:r>
          </w:p>
        </w:tc>
        <w:tc>
          <w:tcPr>
            <w:tcW w:w="3719" w:type="dxa"/>
          </w:tcPr>
          <w:p w14:paraId="71AE6107" w14:textId="77777777" w:rsidR="009A5789" w:rsidRPr="00AD67F1" w:rsidRDefault="009A5789" w:rsidP="009A5789">
            <w:pPr>
              <w:pStyle w:val="TableText10"/>
              <w:rPr>
                <w:color w:val="000000"/>
              </w:rPr>
            </w:pPr>
            <w:r w:rsidRPr="00AD67F1">
              <w:rPr>
                <w:color w:val="000000"/>
              </w:rPr>
              <w:t>wheelchair-accessible DRS vehicle driver carry person in scooter/tricycle</w:t>
            </w:r>
          </w:p>
        </w:tc>
        <w:tc>
          <w:tcPr>
            <w:tcW w:w="1321" w:type="dxa"/>
          </w:tcPr>
          <w:p w14:paraId="49CD4E3E" w14:textId="77777777" w:rsidR="009A5789" w:rsidRPr="00AD67F1" w:rsidRDefault="009A5789" w:rsidP="009A5789">
            <w:pPr>
              <w:pStyle w:val="TableText10"/>
              <w:rPr>
                <w:color w:val="000000"/>
              </w:rPr>
            </w:pPr>
            <w:r w:rsidRPr="00AD67F1">
              <w:rPr>
                <w:color w:val="000000"/>
              </w:rPr>
              <w:t>10</w:t>
            </w:r>
          </w:p>
        </w:tc>
        <w:tc>
          <w:tcPr>
            <w:tcW w:w="1423" w:type="dxa"/>
          </w:tcPr>
          <w:p w14:paraId="643F6E5F" w14:textId="77777777" w:rsidR="009A5789" w:rsidRPr="00AD67F1" w:rsidRDefault="009A5789" w:rsidP="009A5789">
            <w:pPr>
              <w:pStyle w:val="TableText10"/>
              <w:rPr>
                <w:color w:val="000000"/>
              </w:rPr>
            </w:pPr>
            <w:r w:rsidRPr="00AD67F1">
              <w:rPr>
                <w:color w:val="000000"/>
              </w:rPr>
              <w:t>367</w:t>
            </w:r>
          </w:p>
        </w:tc>
        <w:tc>
          <w:tcPr>
            <w:tcW w:w="1338" w:type="dxa"/>
          </w:tcPr>
          <w:p w14:paraId="707A2826" w14:textId="77777777" w:rsidR="009A5789" w:rsidRPr="00AD67F1" w:rsidRDefault="009A5789" w:rsidP="009A5789">
            <w:pPr>
              <w:pStyle w:val="TableText10"/>
              <w:rPr>
                <w:color w:val="000000"/>
              </w:rPr>
            </w:pPr>
          </w:p>
        </w:tc>
      </w:tr>
      <w:tr w:rsidR="009A5789" w:rsidRPr="00AD67F1" w14:paraId="2038402D" w14:textId="77777777" w:rsidTr="009A5789">
        <w:trPr>
          <w:cantSplit/>
        </w:trPr>
        <w:tc>
          <w:tcPr>
            <w:tcW w:w="1202" w:type="dxa"/>
          </w:tcPr>
          <w:p w14:paraId="09F8270D" w14:textId="77777777" w:rsidR="009A5789" w:rsidRPr="00AD67F1" w:rsidRDefault="009A5789" w:rsidP="009A5789">
            <w:pPr>
              <w:pStyle w:val="TableText10"/>
              <w:rPr>
                <w:color w:val="000000"/>
              </w:rPr>
            </w:pPr>
            <w:r w:rsidRPr="00AD67F1">
              <w:rPr>
                <w:color w:val="000000"/>
              </w:rPr>
              <w:lastRenderedPageBreak/>
              <w:t>395</w:t>
            </w:r>
          </w:p>
        </w:tc>
        <w:tc>
          <w:tcPr>
            <w:tcW w:w="2398" w:type="dxa"/>
          </w:tcPr>
          <w:p w14:paraId="0FFEE475" w14:textId="77777777" w:rsidR="009A5789" w:rsidRPr="00AD67F1" w:rsidRDefault="009A5789" w:rsidP="009A5789">
            <w:pPr>
              <w:pStyle w:val="TableText10"/>
              <w:rPr>
                <w:color w:val="000000"/>
              </w:rPr>
            </w:pPr>
            <w:r w:rsidRPr="00AD67F1">
              <w:rPr>
                <w:color w:val="000000"/>
              </w:rPr>
              <w:t>270 (7)</w:t>
            </w:r>
          </w:p>
        </w:tc>
        <w:tc>
          <w:tcPr>
            <w:tcW w:w="3719" w:type="dxa"/>
          </w:tcPr>
          <w:p w14:paraId="408F21F6" w14:textId="77777777" w:rsidR="009A5789" w:rsidRPr="00AD67F1" w:rsidRDefault="009A5789" w:rsidP="009A5789">
            <w:pPr>
              <w:pStyle w:val="TableText10"/>
              <w:rPr>
                <w:color w:val="000000"/>
              </w:rPr>
            </w:pPr>
            <w:r w:rsidRPr="00AD67F1">
              <w:rPr>
                <w:color w:val="000000"/>
              </w:rPr>
              <w:t>wheelchair-accessible DRS vehicle driver not provide loading assistance for person in wheelchair when asked</w:t>
            </w:r>
          </w:p>
        </w:tc>
        <w:tc>
          <w:tcPr>
            <w:tcW w:w="1321" w:type="dxa"/>
          </w:tcPr>
          <w:p w14:paraId="4E16C2D1" w14:textId="77777777" w:rsidR="009A5789" w:rsidRPr="00AD67F1" w:rsidRDefault="009A5789" w:rsidP="009A5789">
            <w:pPr>
              <w:pStyle w:val="TableText10"/>
              <w:rPr>
                <w:color w:val="000000"/>
              </w:rPr>
            </w:pPr>
            <w:r w:rsidRPr="00AD67F1">
              <w:rPr>
                <w:color w:val="000000"/>
              </w:rPr>
              <w:t>10</w:t>
            </w:r>
          </w:p>
        </w:tc>
        <w:tc>
          <w:tcPr>
            <w:tcW w:w="1423" w:type="dxa"/>
          </w:tcPr>
          <w:p w14:paraId="5A3CADB5" w14:textId="77777777" w:rsidR="009A5789" w:rsidRPr="00AD67F1" w:rsidRDefault="009A5789" w:rsidP="009A5789">
            <w:pPr>
              <w:pStyle w:val="TableText10"/>
              <w:rPr>
                <w:color w:val="000000"/>
              </w:rPr>
            </w:pPr>
          </w:p>
        </w:tc>
        <w:tc>
          <w:tcPr>
            <w:tcW w:w="1338" w:type="dxa"/>
          </w:tcPr>
          <w:p w14:paraId="64E0D42A" w14:textId="77777777" w:rsidR="009A5789" w:rsidRPr="00AD67F1" w:rsidRDefault="009A5789" w:rsidP="009A5789">
            <w:pPr>
              <w:pStyle w:val="TableText10"/>
              <w:rPr>
                <w:color w:val="000000"/>
              </w:rPr>
            </w:pPr>
          </w:p>
        </w:tc>
      </w:tr>
      <w:tr w:rsidR="009A5789" w:rsidRPr="00AD67F1" w14:paraId="2F964FC6" w14:textId="77777777" w:rsidTr="009A5789">
        <w:trPr>
          <w:cantSplit/>
        </w:trPr>
        <w:tc>
          <w:tcPr>
            <w:tcW w:w="1202" w:type="dxa"/>
          </w:tcPr>
          <w:p w14:paraId="2902CDEC" w14:textId="77777777" w:rsidR="009A5789" w:rsidRPr="00AD67F1" w:rsidRDefault="009A5789" w:rsidP="009A5789">
            <w:pPr>
              <w:pStyle w:val="TableText10"/>
              <w:rPr>
                <w:color w:val="000000"/>
              </w:rPr>
            </w:pPr>
            <w:r w:rsidRPr="00AD67F1">
              <w:rPr>
                <w:color w:val="000000"/>
              </w:rPr>
              <w:t>396</w:t>
            </w:r>
          </w:p>
        </w:tc>
        <w:tc>
          <w:tcPr>
            <w:tcW w:w="2398" w:type="dxa"/>
          </w:tcPr>
          <w:p w14:paraId="6BA2ACD3" w14:textId="77777777" w:rsidR="009A5789" w:rsidRPr="00AD67F1" w:rsidRDefault="009A5789" w:rsidP="009A5789">
            <w:pPr>
              <w:pStyle w:val="TableText10"/>
              <w:rPr>
                <w:color w:val="000000"/>
              </w:rPr>
            </w:pPr>
            <w:r w:rsidRPr="00AD67F1">
              <w:rPr>
                <w:color w:val="000000"/>
              </w:rPr>
              <w:t>271 (2) (a)</w:t>
            </w:r>
          </w:p>
        </w:tc>
        <w:tc>
          <w:tcPr>
            <w:tcW w:w="3719" w:type="dxa"/>
          </w:tcPr>
          <w:p w14:paraId="5ACD0F8A" w14:textId="77777777" w:rsidR="009A5789" w:rsidRPr="00AD67F1" w:rsidRDefault="009A5789" w:rsidP="009A5789">
            <w:pPr>
              <w:pStyle w:val="TableText10"/>
              <w:rPr>
                <w:color w:val="000000"/>
              </w:rPr>
            </w:pPr>
            <w:r w:rsidRPr="00AD67F1">
              <w:rPr>
                <w:color w:val="000000"/>
              </w:rPr>
              <w:t>DRS vehicle driver not check security camera operating</w:t>
            </w:r>
          </w:p>
        </w:tc>
        <w:tc>
          <w:tcPr>
            <w:tcW w:w="1321" w:type="dxa"/>
          </w:tcPr>
          <w:p w14:paraId="07DA08C3" w14:textId="77777777" w:rsidR="009A5789" w:rsidRPr="00AD67F1" w:rsidRDefault="009A5789" w:rsidP="009A5789">
            <w:pPr>
              <w:pStyle w:val="TableText10"/>
              <w:rPr>
                <w:color w:val="000000"/>
              </w:rPr>
            </w:pPr>
            <w:r w:rsidRPr="00AD67F1">
              <w:rPr>
                <w:color w:val="000000"/>
              </w:rPr>
              <w:t>5</w:t>
            </w:r>
          </w:p>
        </w:tc>
        <w:tc>
          <w:tcPr>
            <w:tcW w:w="1423" w:type="dxa"/>
          </w:tcPr>
          <w:p w14:paraId="528EDC55" w14:textId="77777777" w:rsidR="009A5789" w:rsidRPr="00AD67F1" w:rsidRDefault="009A5789" w:rsidP="009A5789">
            <w:pPr>
              <w:pStyle w:val="TableText10"/>
              <w:rPr>
                <w:color w:val="000000"/>
              </w:rPr>
            </w:pPr>
          </w:p>
        </w:tc>
        <w:tc>
          <w:tcPr>
            <w:tcW w:w="1338" w:type="dxa"/>
          </w:tcPr>
          <w:p w14:paraId="4DA78B42" w14:textId="77777777" w:rsidR="009A5789" w:rsidRPr="00AD67F1" w:rsidRDefault="009A5789" w:rsidP="009A5789">
            <w:pPr>
              <w:pStyle w:val="TableText10"/>
              <w:rPr>
                <w:color w:val="000000"/>
              </w:rPr>
            </w:pPr>
          </w:p>
        </w:tc>
      </w:tr>
      <w:tr w:rsidR="009A5789" w:rsidRPr="00AD67F1" w14:paraId="2E058F19" w14:textId="77777777" w:rsidTr="009A5789">
        <w:trPr>
          <w:cantSplit/>
        </w:trPr>
        <w:tc>
          <w:tcPr>
            <w:tcW w:w="1202" w:type="dxa"/>
          </w:tcPr>
          <w:p w14:paraId="347F2EE1" w14:textId="77777777" w:rsidR="009A5789" w:rsidRPr="00AD67F1" w:rsidRDefault="009A5789" w:rsidP="009A5789">
            <w:pPr>
              <w:pStyle w:val="TableText10"/>
              <w:rPr>
                <w:color w:val="000000"/>
              </w:rPr>
            </w:pPr>
            <w:r w:rsidRPr="00AD67F1">
              <w:rPr>
                <w:color w:val="000000"/>
              </w:rPr>
              <w:t>397</w:t>
            </w:r>
          </w:p>
        </w:tc>
        <w:tc>
          <w:tcPr>
            <w:tcW w:w="2398" w:type="dxa"/>
          </w:tcPr>
          <w:p w14:paraId="0E364050" w14:textId="77777777" w:rsidR="009A5789" w:rsidRPr="00AD67F1" w:rsidRDefault="009A5789" w:rsidP="009A5789">
            <w:pPr>
              <w:pStyle w:val="TableText10"/>
              <w:rPr>
                <w:color w:val="000000"/>
              </w:rPr>
            </w:pPr>
            <w:r w:rsidRPr="00AD67F1">
              <w:rPr>
                <w:color w:val="000000"/>
              </w:rPr>
              <w:t>271 (2) (b)</w:t>
            </w:r>
          </w:p>
        </w:tc>
        <w:tc>
          <w:tcPr>
            <w:tcW w:w="3719" w:type="dxa"/>
          </w:tcPr>
          <w:p w14:paraId="524DF6FB" w14:textId="77777777" w:rsidR="009A5789" w:rsidRPr="00AD67F1" w:rsidRDefault="009A5789" w:rsidP="009A5789">
            <w:pPr>
              <w:pStyle w:val="TableText10"/>
              <w:rPr>
                <w:color w:val="000000"/>
              </w:rPr>
            </w:pPr>
            <w:r w:rsidRPr="00AD67F1">
              <w:rPr>
                <w:color w:val="000000"/>
              </w:rPr>
              <w:t>DRS vehicle driver not tell authorised operator security camera not operating</w:t>
            </w:r>
          </w:p>
        </w:tc>
        <w:tc>
          <w:tcPr>
            <w:tcW w:w="1321" w:type="dxa"/>
          </w:tcPr>
          <w:p w14:paraId="1408E4B0" w14:textId="77777777" w:rsidR="009A5789" w:rsidRPr="00AD67F1" w:rsidRDefault="009A5789" w:rsidP="009A5789">
            <w:pPr>
              <w:pStyle w:val="TableText10"/>
              <w:rPr>
                <w:color w:val="000000"/>
              </w:rPr>
            </w:pPr>
            <w:r w:rsidRPr="00AD67F1">
              <w:rPr>
                <w:color w:val="000000"/>
              </w:rPr>
              <w:t>5</w:t>
            </w:r>
          </w:p>
        </w:tc>
        <w:tc>
          <w:tcPr>
            <w:tcW w:w="1423" w:type="dxa"/>
          </w:tcPr>
          <w:p w14:paraId="3439DDD3" w14:textId="77777777" w:rsidR="009A5789" w:rsidRPr="00AD67F1" w:rsidRDefault="009A5789" w:rsidP="009A5789">
            <w:pPr>
              <w:pStyle w:val="TableText10"/>
              <w:rPr>
                <w:color w:val="000000"/>
              </w:rPr>
            </w:pPr>
          </w:p>
        </w:tc>
        <w:tc>
          <w:tcPr>
            <w:tcW w:w="1338" w:type="dxa"/>
          </w:tcPr>
          <w:p w14:paraId="2AFFAFBC" w14:textId="77777777" w:rsidR="009A5789" w:rsidRPr="00AD67F1" w:rsidRDefault="009A5789" w:rsidP="009A5789">
            <w:pPr>
              <w:pStyle w:val="TableText10"/>
              <w:rPr>
                <w:color w:val="000000"/>
              </w:rPr>
            </w:pPr>
          </w:p>
        </w:tc>
      </w:tr>
      <w:tr w:rsidR="009A5789" w:rsidRPr="00AD67F1" w14:paraId="3CF30695" w14:textId="77777777" w:rsidTr="009A5789">
        <w:trPr>
          <w:cantSplit/>
        </w:trPr>
        <w:tc>
          <w:tcPr>
            <w:tcW w:w="1202" w:type="dxa"/>
          </w:tcPr>
          <w:p w14:paraId="264F76B8" w14:textId="77777777" w:rsidR="009A5789" w:rsidRPr="00AD67F1" w:rsidRDefault="009A5789" w:rsidP="009A5789">
            <w:pPr>
              <w:pStyle w:val="TableText10"/>
              <w:rPr>
                <w:color w:val="000000"/>
              </w:rPr>
            </w:pPr>
            <w:r w:rsidRPr="00AD67F1">
              <w:rPr>
                <w:color w:val="000000"/>
              </w:rPr>
              <w:t>398</w:t>
            </w:r>
          </w:p>
        </w:tc>
        <w:tc>
          <w:tcPr>
            <w:tcW w:w="2398" w:type="dxa"/>
          </w:tcPr>
          <w:p w14:paraId="518A3301" w14:textId="77777777" w:rsidR="009A5789" w:rsidRPr="00AD67F1" w:rsidRDefault="009A5789" w:rsidP="009A5789">
            <w:pPr>
              <w:pStyle w:val="TableText10"/>
              <w:rPr>
                <w:color w:val="000000"/>
              </w:rPr>
            </w:pPr>
            <w:r w:rsidRPr="00AD67F1">
              <w:rPr>
                <w:color w:val="000000"/>
              </w:rPr>
              <w:t>272 (1)</w:t>
            </w:r>
          </w:p>
        </w:tc>
        <w:tc>
          <w:tcPr>
            <w:tcW w:w="3719" w:type="dxa"/>
          </w:tcPr>
          <w:p w14:paraId="3DD3961D" w14:textId="77777777" w:rsidR="009A5789" w:rsidRPr="00AD67F1" w:rsidRDefault="009A5789" w:rsidP="009A5789">
            <w:pPr>
              <w:pStyle w:val="TableText10"/>
              <w:rPr>
                <w:color w:val="000000"/>
              </w:rPr>
            </w:pPr>
            <w:r w:rsidRPr="00AD67F1">
              <w:rPr>
                <w:color w:val="000000"/>
              </w:rPr>
              <w:t>DRS vehicle driver allow inconvenient/dangerous thing in vehicle</w:t>
            </w:r>
          </w:p>
        </w:tc>
        <w:tc>
          <w:tcPr>
            <w:tcW w:w="1321" w:type="dxa"/>
          </w:tcPr>
          <w:p w14:paraId="7932ADD3" w14:textId="77777777" w:rsidR="009A5789" w:rsidRPr="00AD67F1" w:rsidRDefault="009A5789" w:rsidP="009A5789">
            <w:pPr>
              <w:pStyle w:val="TableText10"/>
              <w:rPr>
                <w:color w:val="000000"/>
              </w:rPr>
            </w:pPr>
            <w:r w:rsidRPr="00AD67F1">
              <w:rPr>
                <w:color w:val="000000"/>
              </w:rPr>
              <w:t>5</w:t>
            </w:r>
          </w:p>
        </w:tc>
        <w:tc>
          <w:tcPr>
            <w:tcW w:w="1423" w:type="dxa"/>
          </w:tcPr>
          <w:p w14:paraId="284368F2" w14:textId="77777777" w:rsidR="009A5789" w:rsidRPr="00AD67F1" w:rsidRDefault="009A5789" w:rsidP="009A5789">
            <w:pPr>
              <w:pStyle w:val="TableText10"/>
              <w:rPr>
                <w:color w:val="000000"/>
              </w:rPr>
            </w:pPr>
          </w:p>
        </w:tc>
        <w:tc>
          <w:tcPr>
            <w:tcW w:w="1338" w:type="dxa"/>
          </w:tcPr>
          <w:p w14:paraId="3D1DD7F7" w14:textId="77777777" w:rsidR="009A5789" w:rsidRPr="00AD67F1" w:rsidRDefault="009A5789" w:rsidP="009A5789">
            <w:pPr>
              <w:pStyle w:val="TableText10"/>
              <w:rPr>
                <w:color w:val="000000"/>
              </w:rPr>
            </w:pPr>
          </w:p>
        </w:tc>
      </w:tr>
      <w:tr w:rsidR="009A5789" w:rsidRPr="00AD67F1" w14:paraId="4599AA19" w14:textId="77777777" w:rsidTr="009A5789">
        <w:trPr>
          <w:cantSplit/>
        </w:trPr>
        <w:tc>
          <w:tcPr>
            <w:tcW w:w="1202" w:type="dxa"/>
          </w:tcPr>
          <w:p w14:paraId="52505287" w14:textId="77777777" w:rsidR="009A5789" w:rsidRPr="00AD67F1" w:rsidRDefault="009A5789" w:rsidP="009A5789">
            <w:pPr>
              <w:pStyle w:val="TableText10"/>
              <w:rPr>
                <w:color w:val="000000"/>
              </w:rPr>
            </w:pPr>
            <w:r w:rsidRPr="00AD67F1">
              <w:rPr>
                <w:color w:val="000000"/>
              </w:rPr>
              <w:t>399</w:t>
            </w:r>
          </w:p>
        </w:tc>
        <w:tc>
          <w:tcPr>
            <w:tcW w:w="2398" w:type="dxa"/>
          </w:tcPr>
          <w:p w14:paraId="6E7ADB0F" w14:textId="77777777" w:rsidR="009A5789" w:rsidRPr="00AD67F1" w:rsidRDefault="009A5789" w:rsidP="009A5789">
            <w:pPr>
              <w:pStyle w:val="TableText10"/>
              <w:rPr>
                <w:color w:val="000000"/>
              </w:rPr>
            </w:pPr>
            <w:r w:rsidRPr="00AD67F1">
              <w:rPr>
                <w:color w:val="000000"/>
              </w:rPr>
              <w:t>273 (2)</w:t>
            </w:r>
          </w:p>
        </w:tc>
        <w:tc>
          <w:tcPr>
            <w:tcW w:w="3719" w:type="dxa"/>
          </w:tcPr>
          <w:p w14:paraId="7A32BC5E" w14:textId="77777777" w:rsidR="009A5789" w:rsidRPr="00AD67F1" w:rsidRDefault="009A5789" w:rsidP="009A5789">
            <w:pPr>
              <w:pStyle w:val="TableText10"/>
              <w:rPr>
                <w:color w:val="000000"/>
              </w:rPr>
            </w:pPr>
            <w:r w:rsidRPr="00AD67F1">
              <w:rPr>
                <w:color w:val="000000"/>
              </w:rPr>
              <w:t>DRS vehicle driver not deal with lost property as required</w:t>
            </w:r>
          </w:p>
        </w:tc>
        <w:tc>
          <w:tcPr>
            <w:tcW w:w="1321" w:type="dxa"/>
          </w:tcPr>
          <w:p w14:paraId="07714DF9" w14:textId="77777777" w:rsidR="009A5789" w:rsidRPr="00AD67F1" w:rsidRDefault="009A5789" w:rsidP="009A5789">
            <w:pPr>
              <w:pStyle w:val="TableText10"/>
              <w:rPr>
                <w:color w:val="000000"/>
              </w:rPr>
            </w:pPr>
            <w:r w:rsidRPr="00AD67F1">
              <w:rPr>
                <w:color w:val="000000"/>
              </w:rPr>
              <w:t>5</w:t>
            </w:r>
          </w:p>
        </w:tc>
        <w:tc>
          <w:tcPr>
            <w:tcW w:w="1423" w:type="dxa"/>
          </w:tcPr>
          <w:p w14:paraId="20C90B9F" w14:textId="77777777" w:rsidR="009A5789" w:rsidRPr="00AD67F1" w:rsidRDefault="009A5789" w:rsidP="009A5789">
            <w:pPr>
              <w:pStyle w:val="TableText10"/>
              <w:rPr>
                <w:color w:val="000000"/>
              </w:rPr>
            </w:pPr>
          </w:p>
        </w:tc>
        <w:tc>
          <w:tcPr>
            <w:tcW w:w="1338" w:type="dxa"/>
          </w:tcPr>
          <w:p w14:paraId="5BCF9526" w14:textId="77777777" w:rsidR="009A5789" w:rsidRPr="00AD67F1" w:rsidRDefault="009A5789" w:rsidP="009A5789">
            <w:pPr>
              <w:pStyle w:val="TableText10"/>
              <w:rPr>
                <w:color w:val="000000"/>
              </w:rPr>
            </w:pPr>
          </w:p>
        </w:tc>
      </w:tr>
      <w:tr w:rsidR="009A5789" w:rsidRPr="00AD67F1" w14:paraId="433D4A8E" w14:textId="77777777" w:rsidTr="009A5789">
        <w:trPr>
          <w:cantSplit/>
        </w:trPr>
        <w:tc>
          <w:tcPr>
            <w:tcW w:w="1202" w:type="dxa"/>
          </w:tcPr>
          <w:p w14:paraId="331F4C03" w14:textId="77777777" w:rsidR="009A5789" w:rsidRPr="00AD67F1" w:rsidRDefault="009A5789" w:rsidP="009A5789">
            <w:pPr>
              <w:pStyle w:val="TableText10"/>
              <w:rPr>
                <w:color w:val="000000"/>
              </w:rPr>
            </w:pPr>
            <w:r w:rsidRPr="00AD67F1">
              <w:rPr>
                <w:color w:val="000000"/>
              </w:rPr>
              <w:t>400</w:t>
            </w:r>
          </w:p>
        </w:tc>
        <w:tc>
          <w:tcPr>
            <w:tcW w:w="2398" w:type="dxa"/>
          </w:tcPr>
          <w:p w14:paraId="52B3DB24" w14:textId="77777777" w:rsidR="009A5789" w:rsidRPr="00AD67F1" w:rsidRDefault="009A5789" w:rsidP="009A5789">
            <w:pPr>
              <w:pStyle w:val="TableText10"/>
              <w:rPr>
                <w:color w:val="000000"/>
              </w:rPr>
            </w:pPr>
            <w:r w:rsidRPr="00AD67F1">
              <w:rPr>
                <w:color w:val="000000"/>
              </w:rPr>
              <w:t>274 (1) (a)</w:t>
            </w:r>
          </w:p>
        </w:tc>
        <w:tc>
          <w:tcPr>
            <w:tcW w:w="3719" w:type="dxa"/>
          </w:tcPr>
          <w:p w14:paraId="58EADBED" w14:textId="77777777" w:rsidR="009A5789" w:rsidRPr="00AD67F1" w:rsidRDefault="009A5789" w:rsidP="009A5789">
            <w:pPr>
              <w:pStyle w:val="TableText10"/>
              <w:rPr>
                <w:color w:val="000000"/>
              </w:rPr>
            </w:pPr>
            <w:r w:rsidRPr="00AD67F1">
              <w:rPr>
                <w:color w:val="000000"/>
              </w:rPr>
              <w:t>DRS vehicle driver solicit passenger</w:t>
            </w:r>
          </w:p>
        </w:tc>
        <w:tc>
          <w:tcPr>
            <w:tcW w:w="1321" w:type="dxa"/>
          </w:tcPr>
          <w:p w14:paraId="450409DC" w14:textId="77777777" w:rsidR="009A5789" w:rsidRPr="00AD67F1" w:rsidRDefault="009A5789" w:rsidP="009A5789">
            <w:pPr>
              <w:pStyle w:val="TableText10"/>
              <w:rPr>
                <w:color w:val="000000"/>
              </w:rPr>
            </w:pPr>
            <w:r w:rsidRPr="00AD67F1">
              <w:rPr>
                <w:color w:val="000000"/>
              </w:rPr>
              <w:t>10</w:t>
            </w:r>
          </w:p>
        </w:tc>
        <w:tc>
          <w:tcPr>
            <w:tcW w:w="1423" w:type="dxa"/>
          </w:tcPr>
          <w:p w14:paraId="46FB12F1" w14:textId="77777777" w:rsidR="009A5789" w:rsidRPr="00AD67F1" w:rsidRDefault="009A5789" w:rsidP="009A5789">
            <w:pPr>
              <w:pStyle w:val="TableText10"/>
              <w:rPr>
                <w:color w:val="000000"/>
              </w:rPr>
            </w:pPr>
          </w:p>
        </w:tc>
        <w:tc>
          <w:tcPr>
            <w:tcW w:w="1338" w:type="dxa"/>
          </w:tcPr>
          <w:p w14:paraId="29126F1C" w14:textId="77777777" w:rsidR="009A5789" w:rsidRPr="00AD67F1" w:rsidRDefault="009A5789" w:rsidP="009A5789">
            <w:pPr>
              <w:pStyle w:val="TableText10"/>
              <w:rPr>
                <w:color w:val="000000"/>
              </w:rPr>
            </w:pPr>
          </w:p>
        </w:tc>
      </w:tr>
      <w:tr w:rsidR="009A5789" w:rsidRPr="00AD67F1" w14:paraId="3F137DA5" w14:textId="77777777" w:rsidTr="009A5789">
        <w:trPr>
          <w:cantSplit/>
        </w:trPr>
        <w:tc>
          <w:tcPr>
            <w:tcW w:w="1202" w:type="dxa"/>
          </w:tcPr>
          <w:p w14:paraId="21620B12" w14:textId="77777777" w:rsidR="009A5789" w:rsidRPr="00AD67F1" w:rsidRDefault="009A5789" w:rsidP="009A5789">
            <w:pPr>
              <w:pStyle w:val="TableText10"/>
              <w:rPr>
                <w:color w:val="000000"/>
              </w:rPr>
            </w:pPr>
            <w:r w:rsidRPr="00AD67F1">
              <w:rPr>
                <w:color w:val="000000"/>
              </w:rPr>
              <w:t>401</w:t>
            </w:r>
          </w:p>
        </w:tc>
        <w:tc>
          <w:tcPr>
            <w:tcW w:w="2398" w:type="dxa"/>
          </w:tcPr>
          <w:p w14:paraId="494F7114" w14:textId="77777777" w:rsidR="009A5789" w:rsidRPr="00AD67F1" w:rsidRDefault="009A5789" w:rsidP="009A5789">
            <w:pPr>
              <w:pStyle w:val="TableText10"/>
              <w:rPr>
                <w:color w:val="000000"/>
              </w:rPr>
            </w:pPr>
            <w:r w:rsidRPr="00AD67F1">
              <w:rPr>
                <w:color w:val="000000"/>
              </w:rPr>
              <w:t>274 (1) (b)</w:t>
            </w:r>
          </w:p>
        </w:tc>
        <w:tc>
          <w:tcPr>
            <w:tcW w:w="3719" w:type="dxa"/>
          </w:tcPr>
          <w:p w14:paraId="07B1E74F" w14:textId="77777777" w:rsidR="009A5789" w:rsidRPr="00AD67F1" w:rsidRDefault="009A5789" w:rsidP="009A5789">
            <w:pPr>
              <w:pStyle w:val="TableText10"/>
              <w:rPr>
                <w:color w:val="000000"/>
              </w:rPr>
            </w:pPr>
            <w:r w:rsidRPr="00AD67F1">
              <w:rPr>
                <w:color w:val="000000"/>
              </w:rPr>
              <w:t>DRS vehicle driver move DRS vehicle with door open</w:t>
            </w:r>
          </w:p>
        </w:tc>
        <w:tc>
          <w:tcPr>
            <w:tcW w:w="1321" w:type="dxa"/>
          </w:tcPr>
          <w:p w14:paraId="4F036969" w14:textId="77777777" w:rsidR="009A5789" w:rsidRPr="00AD67F1" w:rsidRDefault="009A5789" w:rsidP="009A5789">
            <w:pPr>
              <w:pStyle w:val="TableText10"/>
              <w:rPr>
                <w:color w:val="000000"/>
              </w:rPr>
            </w:pPr>
            <w:r w:rsidRPr="00AD67F1">
              <w:rPr>
                <w:color w:val="000000"/>
              </w:rPr>
              <w:t>10</w:t>
            </w:r>
          </w:p>
        </w:tc>
        <w:tc>
          <w:tcPr>
            <w:tcW w:w="1423" w:type="dxa"/>
          </w:tcPr>
          <w:p w14:paraId="50EFC553" w14:textId="77777777" w:rsidR="009A5789" w:rsidRPr="00AD67F1" w:rsidRDefault="009A5789" w:rsidP="009A5789">
            <w:pPr>
              <w:pStyle w:val="TableText10"/>
              <w:rPr>
                <w:color w:val="000000"/>
              </w:rPr>
            </w:pPr>
            <w:r w:rsidRPr="00AD67F1">
              <w:rPr>
                <w:color w:val="000000"/>
              </w:rPr>
              <w:t>367</w:t>
            </w:r>
          </w:p>
        </w:tc>
        <w:tc>
          <w:tcPr>
            <w:tcW w:w="1338" w:type="dxa"/>
          </w:tcPr>
          <w:p w14:paraId="1971D560" w14:textId="77777777" w:rsidR="009A5789" w:rsidRPr="00AD67F1" w:rsidRDefault="009A5789" w:rsidP="009A5789">
            <w:pPr>
              <w:pStyle w:val="TableText10"/>
              <w:rPr>
                <w:color w:val="000000"/>
              </w:rPr>
            </w:pPr>
          </w:p>
        </w:tc>
      </w:tr>
      <w:tr w:rsidR="009A5789" w:rsidRPr="00AD67F1" w14:paraId="2EC8E539" w14:textId="77777777" w:rsidTr="009A5789">
        <w:trPr>
          <w:cantSplit/>
        </w:trPr>
        <w:tc>
          <w:tcPr>
            <w:tcW w:w="1202" w:type="dxa"/>
          </w:tcPr>
          <w:p w14:paraId="69C7FE80" w14:textId="77777777" w:rsidR="009A5789" w:rsidRPr="00AD67F1" w:rsidRDefault="009A5789" w:rsidP="009A5789">
            <w:pPr>
              <w:pStyle w:val="TableText10"/>
              <w:rPr>
                <w:color w:val="000000"/>
              </w:rPr>
            </w:pPr>
            <w:r w:rsidRPr="00AD67F1">
              <w:rPr>
                <w:color w:val="000000"/>
              </w:rPr>
              <w:lastRenderedPageBreak/>
              <w:t>402</w:t>
            </w:r>
          </w:p>
        </w:tc>
        <w:tc>
          <w:tcPr>
            <w:tcW w:w="2398" w:type="dxa"/>
          </w:tcPr>
          <w:p w14:paraId="387B735B" w14:textId="77777777" w:rsidR="009A5789" w:rsidRPr="00AD67F1" w:rsidRDefault="009A5789" w:rsidP="009A5789">
            <w:pPr>
              <w:pStyle w:val="TableText10"/>
              <w:rPr>
                <w:color w:val="000000"/>
              </w:rPr>
            </w:pPr>
            <w:r w:rsidRPr="00AD67F1">
              <w:rPr>
                <w:color w:val="000000"/>
              </w:rPr>
              <w:t>274 (1) (c)</w:t>
            </w:r>
          </w:p>
        </w:tc>
        <w:tc>
          <w:tcPr>
            <w:tcW w:w="3719" w:type="dxa"/>
          </w:tcPr>
          <w:p w14:paraId="73053163" w14:textId="77777777" w:rsidR="009A5789" w:rsidRPr="00AD67F1" w:rsidRDefault="009A5789" w:rsidP="009A5789">
            <w:pPr>
              <w:pStyle w:val="TableText10"/>
              <w:rPr>
                <w:color w:val="000000"/>
              </w:rPr>
            </w:pPr>
            <w:r w:rsidRPr="00AD67F1">
              <w:rPr>
                <w:color w:val="000000"/>
              </w:rPr>
              <w:t>DRS vehicle driver start/stop vehicle in way to subject person to unnecessary risk of injury</w:t>
            </w:r>
          </w:p>
        </w:tc>
        <w:tc>
          <w:tcPr>
            <w:tcW w:w="1321" w:type="dxa"/>
          </w:tcPr>
          <w:p w14:paraId="2944A02C" w14:textId="77777777" w:rsidR="009A5789" w:rsidRPr="00AD67F1" w:rsidRDefault="009A5789" w:rsidP="009A5789">
            <w:pPr>
              <w:pStyle w:val="TableText10"/>
              <w:rPr>
                <w:color w:val="000000"/>
              </w:rPr>
            </w:pPr>
            <w:r w:rsidRPr="00AD67F1">
              <w:rPr>
                <w:color w:val="000000"/>
              </w:rPr>
              <w:t>10</w:t>
            </w:r>
          </w:p>
        </w:tc>
        <w:tc>
          <w:tcPr>
            <w:tcW w:w="1423" w:type="dxa"/>
          </w:tcPr>
          <w:p w14:paraId="48C17F8A" w14:textId="77777777" w:rsidR="009A5789" w:rsidRPr="00AD67F1" w:rsidRDefault="009A5789" w:rsidP="009A5789">
            <w:pPr>
              <w:pStyle w:val="TableText10"/>
              <w:rPr>
                <w:color w:val="000000"/>
              </w:rPr>
            </w:pPr>
          </w:p>
        </w:tc>
        <w:tc>
          <w:tcPr>
            <w:tcW w:w="1338" w:type="dxa"/>
          </w:tcPr>
          <w:p w14:paraId="4246BCE1" w14:textId="77777777" w:rsidR="009A5789" w:rsidRPr="00AD67F1" w:rsidRDefault="009A5789" w:rsidP="009A5789">
            <w:pPr>
              <w:pStyle w:val="TableText10"/>
              <w:rPr>
                <w:color w:val="000000"/>
              </w:rPr>
            </w:pPr>
          </w:p>
        </w:tc>
      </w:tr>
      <w:tr w:rsidR="009A5789" w:rsidRPr="00AD67F1" w14:paraId="581BC081" w14:textId="77777777" w:rsidTr="009A5789">
        <w:trPr>
          <w:cantSplit/>
        </w:trPr>
        <w:tc>
          <w:tcPr>
            <w:tcW w:w="1202" w:type="dxa"/>
          </w:tcPr>
          <w:p w14:paraId="6C0E7B3E" w14:textId="77777777" w:rsidR="009A5789" w:rsidRPr="00AD67F1" w:rsidRDefault="009A5789" w:rsidP="009A5789">
            <w:pPr>
              <w:pStyle w:val="TableText10"/>
              <w:rPr>
                <w:color w:val="000000"/>
              </w:rPr>
            </w:pPr>
            <w:r w:rsidRPr="00AD67F1">
              <w:rPr>
                <w:color w:val="000000"/>
              </w:rPr>
              <w:t>403</w:t>
            </w:r>
          </w:p>
        </w:tc>
        <w:tc>
          <w:tcPr>
            <w:tcW w:w="2398" w:type="dxa"/>
          </w:tcPr>
          <w:p w14:paraId="029AFAEE" w14:textId="77777777" w:rsidR="009A5789" w:rsidRPr="00AD67F1" w:rsidRDefault="009A5789" w:rsidP="009A5789">
            <w:pPr>
              <w:pStyle w:val="TableText10"/>
              <w:rPr>
                <w:color w:val="000000"/>
              </w:rPr>
            </w:pPr>
            <w:r w:rsidRPr="00AD67F1">
              <w:rPr>
                <w:color w:val="000000"/>
              </w:rPr>
              <w:t>275 (1) (a)</w:t>
            </w:r>
          </w:p>
        </w:tc>
        <w:tc>
          <w:tcPr>
            <w:tcW w:w="3719" w:type="dxa"/>
          </w:tcPr>
          <w:p w14:paraId="0E992440" w14:textId="77777777" w:rsidR="009A5789" w:rsidRPr="00AD67F1" w:rsidRDefault="009A5789" w:rsidP="009A5789">
            <w:pPr>
              <w:pStyle w:val="TableText10"/>
              <w:rPr>
                <w:color w:val="000000"/>
              </w:rPr>
            </w:pPr>
            <w:r w:rsidRPr="00AD67F1">
              <w:rPr>
                <w:color w:val="000000"/>
              </w:rPr>
              <w:t>DRS vehicle driver not clean and tidy</w:t>
            </w:r>
          </w:p>
        </w:tc>
        <w:tc>
          <w:tcPr>
            <w:tcW w:w="1321" w:type="dxa"/>
          </w:tcPr>
          <w:p w14:paraId="2410700A" w14:textId="77777777" w:rsidR="009A5789" w:rsidRPr="00AD67F1" w:rsidRDefault="009A5789" w:rsidP="009A5789">
            <w:pPr>
              <w:pStyle w:val="TableText10"/>
              <w:rPr>
                <w:color w:val="000000"/>
              </w:rPr>
            </w:pPr>
            <w:r w:rsidRPr="00AD67F1">
              <w:rPr>
                <w:color w:val="000000"/>
              </w:rPr>
              <w:t>5</w:t>
            </w:r>
          </w:p>
        </w:tc>
        <w:tc>
          <w:tcPr>
            <w:tcW w:w="1423" w:type="dxa"/>
          </w:tcPr>
          <w:p w14:paraId="25A6F05F" w14:textId="77777777" w:rsidR="009A5789" w:rsidRPr="00AD67F1" w:rsidRDefault="009A5789" w:rsidP="009A5789">
            <w:pPr>
              <w:pStyle w:val="TableText10"/>
              <w:rPr>
                <w:color w:val="000000"/>
              </w:rPr>
            </w:pPr>
          </w:p>
        </w:tc>
        <w:tc>
          <w:tcPr>
            <w:tcW w:w="1338" w:type="dxa"/>
          </w:tcPr>
          <w:p w14:paraId="106043F5" w14:textId="77777777" w:rsidR="009A5789" w:rsidRPr="00AD67F1" w:rsidRDefault="009A5789" w:rsidP="009A5789">
            <w:pPr>
              <w:pStyle w:val="TableText10"/>
              <w:rPr>
                <w:color w:val="000000"/>
              </w:rPr>
            </w:pPr>
          </w:p>
        </w:tc>
      </w:tr>
      <w:tr w:rsidR="009A5789" w:rsidRPr="00AD67F1" w14:paraId="45A0397F" w14:textId="77777777" w:rsidTr="009A5789">
        <w:trPr>
          <w:cantSplit/>
        </w:trPr>
        <w:tc>
          <w:tcPr>
            <w:tcW w:w="1202" w:type="dxa"/>
          </w:tcPr>
          <w:p w14:paraId="3BB4FF0A" w14:textId="77777777" w:rsidR="009A5789" w:rsidRPr="00AD67F1" w:rsidRDefault="009A5789" w:rsidP="009A5789">
            <w:pPr>
              <w:pStyle w:val="TableText10"/>
              <w:rPr>
                <w:color w:val="000000"/>
              </w:rPr>
            </w:pPr>
            <w:r w:rsidRPr="00AD67F1">
              <w:rPr>
                <w:color w:val="000000"/>
              </w:rPr>
              <w:t>404</w:t>
            </w:r>
          </w:p>
        </w:tc>
        <w:tc>
          <w:tcPr>
            <w:tcW w:w="2398" w:type="dxa"/>
          </w:tcPr>
          <w:p w14:paraId="29A8E4DF" w14:textId="77777777" w:rsidR="009A5789" w:rsidRPr="00AD67F1" w:rsidRDefault="009A5789" w:rsidP="009A5789">
            <w:pPr>
              <w:pStyle w:val="TableText10"/>
              <w:rPr>
                <w:color w:val="000000"/>
              </w:rPr>
            </w:pPr>
            <w:r w:rsidRPr="00AD67F1">
              <w:rPr>
                <w:color w:val="000000"/>
              </w:rPr>
              <w:t>275 (1) (b)</w:t>
            </w:r>
          </w:p>
        </w:tc>
        <w:tc>
          <w:tcPr>
            <w:tcW w:w="3719" w:type="dxa"/>
          </w:tcPr>
          <w:p w14:paraId="4F61085E" w14:textId="77777777" w:rsidR="009A5789" w:rsidRPr="00AD67F1" w:rsidRDefault="009A5789" w:rsidP="009A5789">
            <w:pPr>
              <w:pStyle w:val="TableText10"/>
              <w:rPr>
                <w:color w:val="000000"/>
              </w:rPr>
            </w:pPr>
            <w:r w:rsidRPr="00AD67F1">
              <w:rPr>
                <w:color w:val="000000"/>
              </w:rPr>
              <w:t>DRS vehicle driver not behave in orderly way/politely/with propriety</w:t>
            </w:r>
          </w:p>
        </w:tc>
        <w:tc>
          <w:tcPr>
            <w:tcW w:w="1321" w:type="dxa"/>
          </w:tcPr>
          <w:p w14:paraId="588AD151" w14:textId="77777777" w:rsidR="009A5789" w:rsidRPr="00AD67F1" w:rsidRDefault="009A5789" w:rsidP="009A5789">
            <w:pPr>
              <w:pStyle w:val="TableText10"/>
              <w:rPr>
                <w:color w:val="000000"/>
              </w:rPr>
            </w:pPr>
            <w:r w:rsidRPr="00AD67F1">
              <w:rPr>
                <w:color w:val="000000"/>
              </w:rPr>
              <w:t>5</w:t>
            </w:r>
          </w:p>
        </w:tc>
        <w:tc>
          <w:tcPr>
            <w:tcW w:w="1423" w:type="dxa"/>
          </w:tcPr>
          <w:p w14:paraId="608D0217" w14:textId="77777777" w:rsidR="009A5789" w:rsidRPr="00AD67F1" w:rsidRDefault="009A5789" w:rsidP="009A5789">
            <w:pPr>
              <w:pStyle w:val="TableText10"/>
              <w:rPr>
                <w:color w:val="000000"/>
              </w:rPr>
            </w:pPr>
          </w:p>
        </w:tc>
        <w:tc>
          <w:tcPr>
            <w:tcW w:w="1338" w:type="dxa"/>
          </w:tcPr>
          <w:p w14:paraId="1C961B40" w14:textId="77777777" w:rsidR="009A5789" w:rsidRPr="00AD67F1" w:rsidRDefault="009A5789" w:rsidP="009A5789">
            <w:pPr>
              <w:pStyle w:val="TableText10"/>
              <w:rPr>
                <w:color w:val="000000"/>
              </w:rPr>
            </w:pPr>
          </w:p>
        </w:tc>
      </w:tr>
      <w:tr w:rsidR="009A5789" w:rsidRPr="00AD67F1" w14:paraId="70F9170F" w14:textId="77777777" w:rsidTr="009A5789">
        <w:trPr>
          <w:cantSplit/>
        </w:trPr>
        <w:tc>
          <w:tcPr>
            <w:tcW w:w="1202" w:type="dxa"/>
          </w:tcPr>
          <w:p w14:paraId="2ECA8F69" w14:textId="77777777" w:rsidR="009A5789" w:rsidRPr="00AD67F1" w:rsidRDefault="009A5789" w:rsidP="009A5789">
            <w:pPr>
              <w:pStyle w:val="TableText10"/>
              <w:rPr>
                <w:color w:val="000000"/>
              </w:rPr>
            </w:pPr>
            <w:r w:rsidRPr="00AD67F1">
              <w:rPr>
                <w:color w:val="000000"/>
              </w:rPr>
              <w:t>405</w:t>
            </w:r>
          </w:p>
        </w:tc>
        <w:tc>
          <w:tcPr>
            <w:tcW w:w="2398" w:type="dxa"/>
          </w:tcPr>
          <w:p w14:paraId="2BEC738E" w14:textId="77777777" w:rsidR="009A5789" w:rsidRPr="00AD67F1" w:rsidRDefault="009A5789" w:rsidP="009A5789">
            <w:pPr>
              <w:pStyle w:val="TableText10"/>
              <w:rPr>
                <w:color w:val="000000"/>
              </w:rPr>
            </w:pPr>
            <w:r w:rsidRPr="00AD67F1">
              <w:rPr>
                <w:color w:val="000000"/>
              </w:rPr>
              <w:t>275 (2)</w:t>
            </w:r>
          </w:p>
        </w:tc>
        <w:tc>
          <w:tcPr>
            <w:tcW w:w="3719" w:type="dxa"/>
          </w:tcPr>
          <w:p w14:paraId="2919E235" w14:textId="77777777" w:rsidR="009A5789" w:rsidRPr="00AD67F1" w:rsidRDefault="009A5789" w:rsidP="009A5789">
            <w:pPr>
              <w:pStyle w:val="TableText10"/>
              <w:rPr>
                <w:color w:val="000000"/>
              </w:rPr>
            </w:pPr>
            <w:r w:rsidRPr="00AD67F1">
              <w:rPr>
                <w:color w:val="000000"/>
              </w:rPr>
              <w:t>DRS driver not comply with dress code of practice</w:t>
            </w:r>
          </w:p>
        </w:tc>
        <w:tc>
          <w:tcPr>
            <w:tcW w:w="1321" w:type="dxa"/>
          </w:tcPr>
          <w:p w14:paraId="6107DA0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5432E89" w14:textId="77777777" w:rsidR="009A5789" w:rsidRPr="00AD67F1" w:rsidRDefault="009A5789" w:rsidP="009A5789">
            <w:pPr>
              <w:pStyle w:val="TableText10"/>
              <w:rPr>
                <w:color w:val="000000"/>
              </w:rPr>
            </w:pPr>
            <w:r w:rsidRPr="00AD67F1">
              <w:rPr>
                <w:color w:val="000000"/>
              </w:rPr>
              <w:t>184</w:t>
            </w:r>
          </w:p>
        </w:tc>
        <w:tc>
          <w:tcPr>
            <w:tcW w:w="1338" w:type="dxa"/>
          </w:tcPr>
          <w:p w14:paraId="7D5CECE5" w14:textId="77777777" w:rsidR="009A5789" w:rsidRPr="00AD67F1" w:rsidRDefault="009A5789" w:rsidP="009A5789">
            <w:pPr>
              <w:pStyle w:val="TableText10"/>
              <w:rPr>
                <w:color w:val="000000"/>
              </w:rPr>
            </w:pPr>
          </w:p>
        </w:tc>
      </w:tr>
      <w:tr w:rsidR="009A5789" w:rsidRPr="00AD67F1" w14:paraId="7AE57814" w14:textId="77777777" w:rsidTr="009A5789">
        <w:trPr>
          <w:cantSplit/>
        </w:trPr>
        <w:tc>
          <w:tcPr>
            <w:tcW w:w="1202" w:type="dxa"/>
          </w:tcPr>
          <w:p w14:paraId="1EF67CAF" w14:textId="77777777" w:rsidR="009A5789" w:rsidRPr="00AD67F1" w:rsidRDefault="009A5789" w:rsidP="009A5789">
            <w:pPr>
              <w:pStyle w:val="TableText10"/>
              <w:rPr>
                <w:color w:val="000000"/>
              </w:rPr>
            </w:pPr>
            <w:r w:rsidRPr="00AD67F1">
              <w:rPr>
                <w:color w:val="000000"/>
              </w:rPr>
              <w:t>406</w:t>
            </w:r>
          </w:p>
        </w:tc>
        <w:tc>
          <w:tcPr>
            <w:tcW w:w="2398" w:type="dxa"/>
          </w:tcPr>
          <w:p w14:paraId="7119FE24" w14:textId="77777777" w:rsidR="009A5789" w:rsidRPr="00AD67F1" w:rsidRDefault="009A5789" w:rsidP="009A5789">
            <w:pPr>
              <w:pStyle w:val="TableText10"/>
              <w:rPr>
                <w:color w:val="000000"/>
              </w:rPr>
            </w:pPr>
            <w:r w:rsidRPr="00AD67F1">
              <w:rPr>
                <w:color w:val="000000"/>
              </w:rPr>
              <w:t>276 (1)</w:t>
            </w:r>
          </w:p>
        </w:tc>
        <w:tc>
          <w:tcPr>
            <w:tcW w:w="3719" w:type="dxa"/>
          </w:tcPr>
          <w:p w14:paraId="0D37B09B" w14:textId="77777777" w:rsidR="009A5789" w:rsidRPr="00AD67F1" w:rsidRDefault="009A5789" w:rsidP="009A5789">
            <w:pPr>
              <w:pStyle w:val="TableText10"/>
              <w:rPr>
                <w:color w:val="000000"/>
              </w:rPr>
            </w:pPr>
            <w:r w:rsidRPr="00AD67F1">
              <w:rPr>
                <w:color w:val="000000"/>
              </w:rPr>
              <w:t>DRS vehicle driver operate dirty/untidy DRS vehicle</w:t>
            </w:r>
          </w:p>
        </w:tc>
        <w:tc>
          <w:tcPr>
            <w:tcW w:w="1321" w:type="dxa"/>
          </w:tcPr>
          <w:p w14:paraId="2C7ED1CC" w14:textId="77777777" w:rsidR="009A5789" w:rsidRPr="00AD67F1" w:rsidRDefault="009A5789" w:rsidP="009A5789">
            <w:pPr>
              <w:pStyle w:val="TableText10"/>
              <w:rPr>
                <w:color w:val="000000"/>
              </w:rPr>
            </w:pPr>
            <w:r w:rsidRPr="00AD67F1">
              <w:rPr>
                <w:color w:val="000000"/>
              </w:rPr>
              <w:t>5</w:t>
            </w:r>
          </w:p>
        </w:tc>
        <w:tc>
          <w:tcPr>
            <w:tcW w:w="1423" w:type="dxa"/>
          </w:tcPr>
          <w:p w14:paraId="18434E63" w14:textId="77777777" w:rsidR="009A5789" w:rsidRPr="00AD67F1" w:rsidRDefault="009A5789" w:rsidP="009A5789">
            <w:pPr>
              <w:pStyle w:val="TableText10"/>
              <w:rPr>
                <w:color w:val="000000"/>
              </w:rPr>
            </w:pPr>
          </w:p>
        </w:tc>
        <w:tc>
          <w:tcPr>
            <w:tcW w:w="1338" w:type="dxa"/>
          </w:tcPr>
          <w:p w14:paraId="6922E62F" w14:textId="77777777" w:rsidR="009A5789" w:rsidRPr="00AD67F1" w:rsidRDefault="009A5789" w:rsidP="009A5789">
            <w:pPr>
              <w:pStyle w:val="TableText10"/>
              <w:rPr>
                <w:color w:val="000000"/>
              </w:rPr>
            </w:pPr>
          </w:p>
        </w:tc>
      </w:tr>
      <w:tr w:rsidR="009A5789" w:rsidRPr="00AD67F1" w14:paraId="2FD8AF34" w14:textId="77777777" w:rsidTr="009A5789">
        <w:trPr>
          <w:cantSplit/>
        </w:trPr>
        <w:tc>
          <w:tcPr>
            <w:tcW w:w="1202" w:type="dxa"/>
          </w:tcPr>
          <w:p w14:paraId="503CA3C1" w14:textId="77777777" w:rsidR="009A5789" w:rsidRPr="00AD67F1" w:rsidRDefault="009A5789" w:rsidP="009A5789">
            <w:pPr>
              <w:pStyle w:val="TableText10"/>
              <w:rPr>
                <w:color w:val="000000"/>
              </w:rPr>
            </w:pPr>
            <w:r w:rsidRPr="00AD67F1">
              <w:rPr>
                <w:color w:val="000000"/>
              </w:rPr>
              <w:t>407</w:t>
            </w:r>
          </w:p>
        </w:tc>
        <w:tc>
          <w:tcPr>
            <w:tcW w:w="2398" w:type="dxa"/>
          </w:tcPr>
          <w:p w14:paraId="41631322" w14:textId="77777777" w:rsidR="009A5789" w:rsidRPr="00AD67F1" w:rsidRDefault="009A5789" w:rsidP="009A5789">
            <w:pPr>
              <w:pStyle w:val="TableText10"/>
              <w:rPr>
                <w:color w:val="000000"/>
              </w:rPr>
            </w:pPr>
            <w:r w:rsidRPr="00AD67F1">
              <w:rPr>
                <w:color w:val="000000"/>
              </w:rPr>
              <w:t>277 (2)</w:t>
            </w:r>
          </w:p>
        </w:tc>
        <w:tc>
          <w:tcPr>
            <w:tcW w:w="3719" w:type="dxa"/>
          </w:tcPr>
          <w:p w14:paraId="10E1C809" w14:textId="77777777" w:rsidR="009A5789" w:rsidRPr="00AD67F1" w:rsidRDefault="009A5789" w:rsidP="009A5789">
            <w:pPr>
              <w:pStyle w:val="TableText10"/>
              <w:rPr>
                <w:color w:val="000000"/>
              </w:rPr>
            </w:pPr>
            <w:r w:rsidRPr="00AD67F1">
              <w:rPr>
                <w:color w:val="000000"/>
              </w:rPr>
              <w:t>DRS vehicle driver leave driver’s seat</w:t>
            </w:r>
          </w:p>
        </w:tc>
        <w:tc>
          <w:tcPr>
            <w:tcW w:w="1321" w:type="dxa"/>
          </w:tcPr>
          <w:p w14:paraId="40C3BC17" w14:textId="77777777" w:rsidR="009A5789" w:rsidRPr="00AD67F1" w:rsidRDefault="009A5789" w:rsidP="009A5789">
            <w:pPr>
              <w:pStyle w:val="TableText10"/>
              <w:rPr>
                <w:color w:val="000000"/>
              </w:rPr>
            </w:pPr>
            <w:r w:rsidRPr="00AD67F1">
              <w:rPr>
                <w:color w:val="000000"/>
              </w:rPr>
              <w:t>5</w:t>
            </w:r>
          </w:p>
        </w:tc>
        <w:tc>
          <w:tcPr>
            <w:tcW w:w="1423" w:type="dxa"/>
          </w:tcPr>
          <w:p w14:paraId="30138863" w14:textId="77777777" w:rsidR="009A5789" w:rsidRPr="00AD67F1" w:rsidRDefault="009A5789" w:rsidP="009A5789">
            <w:pPr>
              <w:pStyle w:val="TableText10"/>
              <w:rPr>
                <w:color w:val="000000"/>
              </w:rPr>
            </w:pPr>
            <w:r w:rsidRPr="00AD67F1">
              <w:rPr>
                <w:color w:val="000000"/>
              </w:rPr>
              <w:t>184</w:t>
            </w:r>
          </w:p>
        </w:tc>
        <w:tc>
          <w:tcPr>
            <w:tcW w:w="1338" w:type="dxa"/>
          </w:tcPr>
          <w:p w14:paraId="7864031F" w14:textId="77777777" w:rsidR="009A5789" w:rsidRPr="00AD67F1" w:rsidRDefault="009A5789" w:rsidP="009A5789">
            <w:pPr>
              <w:pStyle w:val="TableText10"/>
              <w:rPr>
                <w:color w:val="000000"/>
              </w:rPr>
            </w:pPr>
          </w:p>
        </w:tc>
      </w:tr>
      <w:tr w:rsidR="009A5789" w:rsidRPr="00AD67F1" w14:paraId="03B34D17" w14:textId="77777777" w:rsidTr="009A5789">
        <w:trPr>
          <w:cantSplit/>
        </w:trPr>
        <w:tc>
          <w:tcPr>
            <w:tcW w:w="1202" w:type="dxa"/>
          </w:tcPr>
          <w:p w14:paraId="26C629F2" w14:textId="77777777" w:rsidR="009A5789" w:rsidRPr="00AD67F1" w:rsidRDefault="009A5789" w:rsidP="009A5789">
            <w:pPr>
              <w:pStyle w:val="TableText10"/>
              <w:rPr>
                <w:color w:val="000000"/>
              </w:rPr>
            </w:pPr>
            <w:r w:rsidRPr="00AD67F1">
              <w:rPr>
                <w:color w:val="000000"/>
              </w:rPr>
              <w:t>408</w:t>
            </w:r>
          </w:p>
        </w:tc>
        <w:tc>
          <w:tcPr>
            <w:tcW w:w="2398" w:type="dxa"/>
          </w:tcPr>
          <w:p w14:paraId="1B43EA67" w14:textId="77777777" w:rsidR="009A5789" w:rsidRPr="00AD67F1" w:rsidRDefault="009A5789" w:rsidP="009A5789">
            <w:pPr>
              <w:pStyle w:val="TableText10"/>
              <w:rPr>
                <w:color w:val="000000"/>
              </w:rPr>
            </w:pPr>
            <w:r w:rsidRPr="00AD67F1">
              <w:rPr>
                <w:color w:val="000000"/>
              </w:rPr>
              <w:t>278 (2) (a)</w:t>
            </w:r>
          </w:p>
        </w:tc>
        <w:tc>
          <w:tcPr>
            <w:tcW w:w="3719" w:type="dxa"/>
          </w:tcPr>
          <w:p w14:paraId="178441D2" w14:textId="77777777" w:rsidR="009A5789" w:rsidRPr="00AD67F1" w:rsidRDefault="009A5789" w:rsidP="009A5789">
            <w:pPr>
              <w:pStyle w:val="TableText10"/>
              <w:rPr>
                <w:color w:val="000000"/>
              </w:rPr>
            </w:pPr>
            <w:r w:rsidRPr="00AD67F1">
              <w:rPr>
                <w:color w:val="000000"/>
              </w:rPr>
              <w:t>DRS vehicle driver allow passenger in bus driver’s compartment</w:t>
            </w:r>
          </w:p>
        </w:tc>
        <w:tc>
          <w:tcPr>
            <w:tcW w:w="1321" w:type="dxa"/>
          </w:tcPr>
          <w:p w14:paraId="47DDC4F1" w14:textId="77777777" w:rsidR="009A5789" w:rsidRPr="00AD67F1" w:rsidRDefault="009A5789" w:rsidP="009A5789">
            <w:pPr>
              <w:pStyle w:val="TableText10"/>
              <w:rPr>
                <w:color w:val="000000"/>
              </w:rPr>
            </w:pPr>
            <w:r w:rsidRPr="00AD67F1">
              <w:rPr>
                <w:color w:val="000000"/>
              </w:rPr>
              <w:t>5</w:t>
            </w:r>
          </w:p>
        </w:tc>
        <w:tc>
          <w:tcPr>
            <w:tcW w:w="1423" w:type="dxa"/>
          </w:tcPr>
          <w:p w14:paraId="21D93F79" w14:textId="77777777" w:rsidR="009A5789" w:rsidRPr="00AD67F1" w:rsidRDefault="009A5789" w:rsidP="009A5789">
            <w:pPr>
              <w:pStyle w:val="TableText10"/>
              <w:rPr>
                <w:color w:val="000000"/>
              </w:rPr>
            </w:pPr>
          </w:p>
        </w:tc>
        <w:tc>
          <w:tcPr>
            <w:tcW w:w="1338" w:type="dxa"/>
          </w:tcPr>
          <w:p w14:paraId="2664CA58" w14:textId="77777777" w:rsidR="009A5789" w:rsidRPr="00AD67F1" w:rsidRDefault="009A5789" w:rsidP="009A5789">
            <w:pPr>
              <w:pStyle w:val="TableText10"/>
              <w:rPr>
                <w:color w:val="000000"/>
              </w:rPr>
            </w:pPr>
          </w:p>
        </w:tc>
      </w:tr>
      <w:tr w:rsidR="009A5789" w:rsidRPr="00AD67F1" w14:paraId="5D520AEA" w14:textId="77777777" w:rsidTr="009A5789">
        <w:trPr>
          <w:cantSplit/>
        </w:trPr>
        <w:tc>
          <w:tcPr>
            <w:tcW w:w="1202" w:type="dxa"/>
          </w:tcPr>
          <w:p w14:paraId="10A12AE6" w14:textId="77777777" w:rsidR="009A5789" w:rsidRPr="00AD67F1" w:rsidRDefault="009A5789" w:rsidP="009A5789">
            <w:pPr>
              <w:pStyle w:val="TableText10"/>
              <w:rPr>
                <w:color w:val="000000"/>
              </w:rPr>
            </w:pPr>
            <w:r w:rsidRPr="00AD67F1">
              <w:rPr>
                <w:color w:val="000000"/>
              </w:rPr>
              <w:lastRenderedPageBreak/>
              <w:t>409</w:t>
            </w:r>
          </w:p>
        </w:tc>
        <w:tc>
          <w:tcPr>
            <w:tcW w:w="2398" w:type="dxa"/>
          </w:tcPr>
          <w:p w14:paraId="11F76E3B" w14:textId="77777777" w:rsidR="009A5789" w:rsidRPr="00AD67F1" w:rsidRDefault="009A5789" w:rsidP="009A5789">
            <w:pPr>
              <w:pStyle w:val="TableText10"/>
              <w:rPr>
                <w:color w:val="000000"/>
              </w:rPr>
            </w:pPr>
            <w:r w:rsidRPr="00AD67F1">
              <w:rPr>
                <w:color w:val="000000"/>
              </w:rPr>
              <w:t>278 (2) (b)</w:t>
            </w:r>
          </w:p>
        </w:tc>
        <w:tc>
          <w:tcPr>
            <w:tcW w:w="3719" w:type="dxa"/>
          </w:tcPr>
          <w:p w14:paraId="5C4C9B82" w14:textId="77777777" w:rsidR="009A5789" w:rsidRPr="00AD67F1" w:rsidRDefault="009A5789" w:rsidP="009A5789">
            <w:pPr>
              <w:pStyle w:val="TableText10"/>
              <w:rPr>
                <w:color w:val="000000"/>
              </w:rPr>
            </w:pPr>
            <w:r w:rsidRPr="00AD67F1">
              <w:rPr>
                <w:color w:val="000000"/>
              </w:rPr>
              <w:t>DRS vehicle driver allow passenger on bus driver’s seat</w:t>
            </w:r>
          </w:p>
        </w:tc>
        <w:tc>
          <w:tcPr>
            <w:tcW w:w="1321" w:type="dxa"/>
          </w:tcPr>
          <w:p w14:paraId="01F6AE69" w14:textId="77777777" w:rsidR="009A5789" w:rsidRPr="00AD67F1" w:rsidRDefault="009A5789" w:rsidP="009A5789">
            <w:pPr>
              <w:pStyle w:val="TableText10"/>
              <w:rPr>
                <w:color w:val="000000"/>
              </w:rPr>
            </w:pPr>
            <w:r w:rsidRPr="00AD67F1">
              <w:rPr>
                <w:color w:val="000000"/>
              </w:rPr>
              <w:t>5</w:t>
            </w:r>
          </w:p>
        </w:tc>
        <w:tc>
          <w:tcPr>
            <w:tcW w:w="1423" w:type="dxa"/>
          </w:tcPr>
          <w:p w14:paraId="6F8DA000" w14:textId="77777777" w:rsidR="009A5789" w:rsidRPr="00AD67F1" w:rsidRDefault="009A5789" w:rsidP="009A5789">
            <w:pPr>
              <w:pStyle w:val="TableText10"/>
              <w:rPr>
                <w:color w:val="000000"/>
              </w:rPr>
            </w:pPr>
          </w:p>
        </w:tc>
        <w:tc>
          <w:tcPr>
            <w:tcW w:w="1338" w:type="dxa"/>
          </w:tcPr>
          <w:p w14:paraId="27400023" w14:textId="77777777" w:rsidR="009A5789" w:rsidRPr="00AD67F1" w:rsidRDefault="009A5789" w:rsidP="009A5789">
            <w:pPr>
              <w:pStyle w:val="TableText10"/>
              <w:rPr>
                <w:color w:val="000000"/>
              </w:rPr>
            </w:pPr>
          </w:p>
        </w:tc>
      </w:tr>
      <w:tr w:rsidR="009A5789" w:rsidRPr="00AD67F1" w14:paraId="7F1B130C" w14:textId="77777777" w:rsidTr="009A5789">
        <w:trPr>
          <w:cantSplit/>
        </w:trPr>
        <w:tc>
          <w:tcPr>
            <w:tcW w:w="1202" w:type="dxa"/>
          </w:tcPr>
          <w:p w14:paraId="2F79A8CC" w14:textId="77777777" w:rsidR="009A5789" w:rsidRPr="00AD67F1" w:rsidRDefault="009A5789" w:rsidP="009A5789">
            <w:pPr>
              <w:pStyle w:val="TableText10"/>
              <w:rPr>
                <w:color w:val="000000"/>
              </w:rPr>
            </w:pPr>
            <w:r w:rsidRPr="00AD67F1">
              <w:rPr>
                <w:color w:val="000000"/>
              </w:rPr>
              <w:t>410</w:t>
            </w:r>
          </w:p>
        </w:tc>
        <w:tc>
          <w:tcPr>
            <w:tcW w:w="2398" w:type="dxa"/>
          </w:tcPr>
          <w:p w14:paraId="694D6243" w14:textId="77777777" w:rsidR="009A5789" w:rsidRPr="00AD67F1" w:rsidRDefault="009A5789" w:rsidP="009A5789">
            <w:pPr>
              <w:pStyle w:val="TableText10"/>
              <w:rPr>
                <w:color w:val="000000"/>
              </w:rPr>
            </w:pPr>
            <w:r w:rsidRPr="00AD67F1">
              <w:rPr>
                <w:color w:val="000000"/>
              </w:rPr>
              <w:t>278 (3) (a)</w:t>
            </w:r>
          </w:p>
        </w:tc>
        <w:tc>
          <w:tcPr>
            <w:tcW w:w="3719" w:type="dxa"/>
          </w:tcPr>
          <w:p w14:paraId="58BFA178" w14:textId="77777777" w:rsidR="009A5789" w:rsidRPr="00AD67F1" w:rsidRDefault="009A5789" w:rsidP="009A5789">
            <w:pPr>
              <w:pStyle w:val="TableText10"/>
              <w:rPr>
                <w:color w:val="000000"/>
              </w:rPr>
            </w:pPr>
            <w:r w:rsidRPr="00AD67F1">
              <w:rPr>
                <w:color w:val="000000"/>
              </w:rPr>
              <w:t>DRS vehicle driver allow passenger on unauthorised part of bus</w:t>
            </w:r>
          </w:p>
        </w:tc>
        <w:tc>
          <w:tcPr>
            <w:tcW w:w="1321" w:type="dxa"/>
          </w:tcPr>
          <w:p w14:paraId="4AA25F78" w14:textId="77777777" w:rsidR="009A5789" w:rsidRPr="00AD67F1" w:rsidRDefault="009A5789" w:rsidP="009A5789">
            <w:pPr>
              <w:pStyle w:val="TableText10"/>
              <w:rPr>
                <w:color w:val="000000"/>
              </w:rPr>
            </w:pPr>
            <w:r w:rsidRPr="00AD67F1">
              <w:rPr>
                <w:color w:val="000000"/>
              </w:rPr>
              <w:t>5</w:t>
            </w:r>
          </w:p>
        </w:tc>
        <w:tc>
          <w:tcPr>
            <w:tcW w:w="1423" w:type="dxa"/>
          </w:tcPr>
          <w:p w14:paraId="5235677E" w14:textId="77777777" w:rsidR="009A5789" w:rsidRPr="00AD67F1" w:rsidRDefault="009A5789" w:rsidP="009A5789">
            <w:pPr>
              <w:pStyle w:val="TableText10"/>
              <w:rPr>
                <w:color w:val="000000"/>
              </w:rPr>
            </w:pPr>
          </w:p>
        </w:tc>
        <w:tc>
          <w:tcPr>
            <w:tcW w:w="1338" w:type="dxa"/>
          </w:tcPr>
          <w:p w14:paraId="65D03200" w14:textId="77777777" w:rsidR="009A5789" w:rsidRPr="00AD67F1" w:rsidRDefault="009A5789" w:rsidP="009A5789">
            <w:pPr>
              <w:pStyle w:val="TableText10"/>
              <w:rPr>
                <w:color w:val="000000"/>
              </w:rPr>
            </w:pPr>
          </w:p>
        </w:tc>
      </w:tr>
      <w:tr w:rsidR="009A5789" w:rsidRPr="00AD67F1" w14:paraId="45AB5058" w14:textId="77777777" w:rsidTr="009A5789">
        <w:trPr>
          <w:cantSplit/>
        </w:trPr>
        <w:tc>
          <w:tcPr>
            <w:tcW w:w="1202" w:type="dxa"/>
          </w:tcPr>
          <w:p w14:paraId="4CB6A686" w14:textId="77777777" w:rsidR="009A5789" w:rsidRPr="00AD67F1" w:rsidRDefault="009A5789" w:rsidP="009A5789">
            <w:pPr>
              <w:pStyle w:val="TableText10"/>
              <w:rPr>
                <w:color w:val="000000"/>
              </w:rPr>
            </w:pPr>
            <w:r w:rsidRPr="00AD67F1">
              <w:rPr>
                <w:color w:val="000000"/>
              </w:rPr>
              <w:t>411</w:t>
            </w:r>
          </w:p>
        </w:tc>
        <w:tc>
          <w:tcPr>
            <w:tcW w:w="2398" w:type="dxa"/>
          </w:tcPr>
          <w:p w14:paraId="161F4391" w14:textId="77777777" w:rsidR="009A5789" w:rsidRPr="00AD67F1" w:rsidRDefault="009A5789" w:rsidP="009A5789">
            <w:pPr>
              <w:pStyle w:val="TableText10"/>
              <w:rPr>
                <w:color w:val="000000"/>
              </w:rPr>
            </w:pPr>
            <w:r w:rsidRPr="00AD67F1">
              <w:rPr>
                <w:color w:val="000000"/>
              </w:rPr>
              <w:t>278 (3) (b)</w:t>
            </w:r>
          </w:p>
        </w:tc>
        <w:tc>
          <w:tcPr>
            <w:tcW w:w="3719" w:type="dxa"/>
          </w:tcPr>
          <w:p w14:paraId="486FBFD5" w14:textId="77777777" w:rsidR="009A5789" w:rsidRPr="00AD67F1" w:rsidRDefault="009A5789" w:rsidP="009A5789">
            <w:pPr>
              <w:pStyle w:val="TableText10"/>
              <w:rPr>
                <w:color w:val="000000"/>
              </w:rPr>
            </w:pPr>
            <w:r w:rsidRPr="00AD67F1">
              <w:rPr>
                <w:color w:val="000000"/>
              </w:rPr>
              <w:t>DRS vehicle driver allow passenger beside/in front of bus driver’s seat</w:t>
            </w:r>
          </w:p>
        </w:tc>
        <w:tc>
          <w:tcPr>
            <w:tcW w:w="1321" w:type="dxa"/>
          </w:tcPr>
          <w:p w14:paraId="021F2407" w14:textId="77777777" w:rsidR="009A5789" w:rsidRPr="00AD67F1" w:rsidRDefault="009A5789" w:rsidP="009A5789">
            <w:pPr>
              <w:pStyle w:val="TableText10"/>
              <w:rPr>
                <w:color w:val="000000"/>
              </w:rPr>
            </w:pPr>
            <w:r w:rsidRPr="00AD67F1">
              <w:rPr>
                <w:color w:val="000000"/>
              </w:rPr>
              <w:t>5</w:t>
            </w:r>
          </w:p>
        </w:tc>
        <w:tc>
          <w:tcPr>
            <w:tcW w:w="1423" w:type="dxa"/>
          </w:tcPr>
          <w:p w14:paraId="7FB5C541" w14:textId="77777777" w:rsidR="009A5789" w:rsidRPr="00AD67F1" w:rsidRDefault="009A5789" w:rsidP="009A5789">
            <w:pPr>
              <w:pStyle w:val="TableText10"/>
              <w:rPr>
                <w:color w:val="000000"/>
              </w:rPr>
            </w:pPr>
          </w:p>
        </w:tc>
        <w:tc>
          <w:tcPr>
            <w:tcW w:w="1338" w:type="dxa"/>
          </w:tcPr>
          <w:p w14:paraId="7B5D4EF7" w14:textId="77777777" w:rsidR="009A5789" w:rsidRPr="00AD67F1" w:rsidRDefault="009A5789" w:rsidP="009A5789">
            <w:pPr>
              <w:pStyle w:val="TableText10"/>
              <w:rPr>
                <w:color w:val="000000"/>
              </w:rPr>
            </w:pPr>
          </w:p>
        </w:tc>
      </w:tr>
      <w:tr w:rsidR="009A5789" w:rsidRPr="00AD67F1" w14:paraId="237D9903" w14:textId="77777777" w:rsidTr="009A5789">
        <w:trPr>
          <w:cantSplit/>
        </w:trPr>
        <w:tc>
          <w:tcPr>
            <w:tcW w:w="1202" w:type="dxa"/>
          </w:tcPr>
          <w:p w14:paraId="58360820" w14:textId="77777777" w:rsidR="009A5789" w:rsidRPr="00AD67F1" w:rsidRDefault="009A5789" w:rsidP="009A5789">
            <w:pPr>
              <w:pStyle w:val="TableText10"/>
              <w:rPr>
                <w:color w:val="000000"/>
              </w:rPr>
            </w:pPr>
            <w:r w:rsidRPr="00AD67F1">
              <w:rPr>
                <w:color w:val="000000"/>
              </w:rPr>
              <w:t>412</w:t>
            </w:r>
          </w:p>
        </w:tc>
        <w:tc>
          <w:tcPr>
            <w:tcW w:w="2398" w:type="dxa"/>
          </w:tcPr>
          <w:p w14:paraId="2BE28A65" w14:textId="77777777" w:rsidR="009A5789" w:rsidRPr="00AD67F1" w:rsidRDefault="009A5789" w:rsidP="009A5789">
            <w:pPr>
              <w:pStyle w:val="TableText10"/>
              <w:rPr>
                <w:color w:val="000000"/>
              </w:rPr>
            </w:pPr>
            <w:r w:rsidRPr="00AD67F1">
              <w:rPr>
                <w:color w:val="000000"/>
              </w:rPr>
              <w:t>279 (2)</w:t>
            </w:r>
          </w:p>
        </w:tc>
        <w:tc>
          <w:tcPr>
            <w:tcW w:w="3719" w:type="dxa"/>
          </w:tcPr>
          <w:p w14:paraId="2CE40535" w14:textId="77777777" w:rsidR="009A5789" w:rsidRPr="00AD67F1" w:rsidRDefault="009A5789" w:rsidP="009A5789">
            <w:pPr>
              <w:pStyle w:val="TableText10"/>
              <w:rPr>
                <w:color w:val="000000"/>
              </w:rPr>
            </w:pPr>
            <w:r w:rsidRPr="00AD67F1">
              <w:rPr>
                <w:color w:val="000000"/>
              </w:rPr>
              <w:t>DRS vehicle driver operate vehicle after time of effect of noncompliance notice</w:t>
            </w:r>
          </w:p>
        </w:tc>
        <w:tc>
          <w:tcPr>
            <w:tcW w:w="1321" w:type="dxa"/>
          </w:tcPr>
          <w:p w14:paraId="42A884CA" w14:textId="77777777" w:rsidR="009A5789" w:rsidRPr="00AD67F1" w:rsidRDefault="009A5789" w:rsidP="009A5789">
            <w:pPr>
              <w:pStyle w:val="TableText10"/>
              <w:rPr>
                <w:color w:val="000000"/>
              </w:rPr>
            </w:pPr>
            <w:r w:rsidRPr="00AD67F1">
              <w:rPr>
                <w:color w:val="000000"/>
              </w:rPr>
              <w:t>20</w:t>
            </w:r>
          </w:p>
        </w:tc>
        <w:tc>
          <w:tcPr>
            <w:tcW w:w="1423" w:type="dxa"/>
          </w:tcPr>
          <w:p w14:paraId="55FB1E9C" w14:textId="77777777" w:rsidR="009A5789" w:rsidRPr="00AD67F1" w:rsidRDefault="009A5789" w:rsidP="009A5789">
            <w:pPr>
              <w:pStyle w:val="TableText10"/>
              <w:rPr>
                <w:color w:val="000000"/>
              </w:rPr>
            </w:pPr>
            <w:r w:rsidRPr="00AD67F1">
              <w:rPr>
                <w:color w:val="000000"/>
              </w:rPr>
              <w:t>594</w:t>
            </w:r>
          </w:p>
        </w:tc>
        <w:tc>
          <w:tcPr>
            <w:tcW w:w="1338" w:type="dxa"/>
          </w:tcPr>
          <w:p w14:paraId="1DD22FB9" w14:textId="77777777" w:rsidR="009A5789" w:rsidRPr="00AD67F1" w:rsidRDefault="009A5789" w:rsidP="009A5789">
            <w:pPr>
              <w:pStyle w:val="TableText10"/>
              <w:rPr>
                <w:color w:val="000000"/>
              </w:rPr>
            </w:pPr>
          </w:p>
        </w:tc>
      </w:tr>
      <w:tr w:rsidR="009A5789" w:rsidRPr="00AD67F1" w14:paraId="76D4F7C4" w14:textId="77777777" w:rsidTr="009A5789">
        <w:trPr>
          <w:cantSplit/>
        </w:trPr>
        <w:tc>
          <w:tcPr>
            <w:tcW w:w="1202" w:type="dxa"/>
          </w:tcPr>
          <w:p w14:paraId="2463C289" w14:textId="77777777" w:rsidR="009A5789" w:rsidRPr="00AD67F1" w:rsidRDefault="009A5789" w:rsidP="009A5789">
            <w:pPr>
              <w:pStyle w:val="TableText10"/>
              <w:rPr>
                <w:color w:val="000000"/>
              </w:rPr>
            </w:pPr>
            <w:r w:rsidRPr="00AD67F1">
              <w:rPr>
                <w:color w:val="000000"/>
              </w:rPr>
              <w:t>413</w:t>
            </w:r>
          </w:p>
        </w:tc>
        <w:tc>
          <w:tcPr>
            <w:tcW w:w="2398" w:type="dxa"/>
          </w:tcPr>
          <w:p w14:paraId="222ACF53" w14:textId="77777777" w:rsidR="009A5789" w:rsidRPr="00AD67F1" w:rsidRDefault="009A5789" w:rsidP="009A5789">
            <w:pPr>
              <w:pStyle w:val="TableText10"/>
              <w:rPr>
                <w:color w:val="000000"/>
              </w:rPr>
            </w:pPr>
            <w:r w:rsidRPr="00AD67F1">
              <w:rPr>
                <w:color w:val="000000"/>
              </w:rPr>
              <w:t>279 (3)</w:t>
            </w:r>
          </w:p>
        </w:tc>
        <w:tc>
          <w:tcPr>
            <w:tcW w:w="3719" w:type="dxa"/>
          </w:tcPr>
          <w:p w14:paraId="5F60568D" w14:textId="77777777" w:rsidR="009A5789" w:rsidRPr="00AD67F1" w:rsidRDefault="009A5789" w:rsidP="009A5789">
            <w:pPr>
              <w:pStyle w:val="TableText10"/>
              <w:rPr>
                <w:color w:val="000000"/>
              </w:rPr>
            </w:pPr>
            <w:r w:rsidRPr="00AD67F1">
              <w:rPr>
                <w:color w:val="000000"/>
              </w:rPr>
              <w:t xml:space="preserve">DRS vehicle driver operate vehicle after unauthorised removal of noncompliance notice </w:t>
            </w:r>
          </w:p>
        </w:tc>
        <w:tc>
          <w:tcPr>
            <w:tcW w:w="1321" w:type="dxa"/>
          </w:tcPr>
          <w:p w14:paraId="0DE5504B" w14:textId="77777777" w:rsidR="009A5789" w:rsidRPr="00AD67F1" w:rsidRDefault="009A5789" w:rsidP="009A5789">
            <w:pPr>
              <w:pStyle w:val="TableText10"/>
              <w:rPr>
                <w:color w:val="000000"/>
              </w:rPr>
            </w:pPr>
            <w:r w:rsidRPr="00AD67F1">
              <w:rPr>
                <w:color w:val="000000"/>
              </w:rPr>
              <w:t>20</w:t>
            </w:r>
          </w:p>
        </w:tc>
        <w:tc>
          <w:tcPr>
            <w:tcW w:w="1423" w:type="dxa"/>
          </w:tcPr>
          <w:p w14:paraId="31460465" w14:textId="77777777" w:rsidR="009A5789" w:rsidRPr="00AD67F1" w:rsidRDefault="009A5789" w:rsidP="009A5789">
            <w:pPr>
              <w:pStyle w:val="TableText10"/>
              <w:rPr>
                <w:color w:val="000000"/>
              </w:rPr>
            </w:pPr>
          </w:p>
        </w:tc>
        <w:tc>
          <w:tcPr>
            <w:tcW w:w="1338" w:type="dxa"/>
          </w:tcPr>
          <w:p w14:paraId="6623648A" w14:textId="77777777" w:rsidR="009A5789" w:rsidRPr="00AD67F1" w:rsidRDefault="009A5789" w:rsidP="009A5789">
            <w:pPr>
              <w:pStyle w:val="TableText10"/>
              <w:rPr>
                <w:color w:val="000000"/>
              </w:rPr>
            </w:pPr>
          </w:p>
        </w:tc>
      </w:tr>
      <w:tr w:rsidR="009A5789" w:rsidRPr="00AD67F1" w14:paraId="36E5ED36" w14:textId="77777777" w:rsidTr="009A5789">
        <w:trPr>
          <w:cantSplit/>
        </w:trPr>
        <w:tc>
          <w:tcPr>
            <w:tcW w:w="1202" w:type="dxa"/>
          </w:tcPr>
          <w:p w14:paraId="63322126" w14:textId="77777777" w:rsidR="009A5789" w:rsidRPr="00AD67F1" w:rsidRDefault="009A5789" w:rsidP="009A5789">
            <w:pPr>
              <w:pStyle w:val="TableText10"/>
              <w:rPr>
                <w:color w:val="000000"/>
              </w:rPr>
            </w:pPr>
            <w:r w:rsidRPr="00AD67F1">
              <w:rPr>
                <w:color w:val="000000"/>
              </w:rPr>
              <w:t>414</w:t>
            </w:r>
          </w:p>
        </w:tc>
        <w:tc>
          <w:tcPr>
            <w:tcW w:w="2398" w:type="dxa"/>
          </w:tcPr>
          <w:p w14:paraId="152E8DE4" w14:textId="77777777" w:rsidR="009A5789" w:rsidRPr="00AD67F1" w:rsidRDefault="009A5789" w:rsidP="009A5789">
            <w:pPr>
              <w:pStyle w:val="TableText10"/>
              <w:rPr>
                <w:color w:val="000000"/>
              </w:rPr>
            </w:pPr>
            <w:r w:rsidRPr="00AD67F1">
              <w:rPr>
                <w:color w:val="000000"/>
              </w:rPr>
              <w:t>281 (1)</w:t>
            </w:r>
          </w:p>
        </w:tc>
        <w:tc>
          <w:tcPr>
            <w:tcW w:w="3719" w:type="dxa"/>
          </w:tcPr>
          <w:p w14:paraId="36062A90" w14:textId="77777777" w:rsidR="009A5789" w:rsidRPr="00AD67F1" w:rsidRDefault="009A5789" w:rsidP="009A5789">
            <w:pPr>
              <w:pStyle w:val="TableText10"/>
              <w:rPr>
                <w:color w:val="000000"/>
              </w:rPr>
            </w:pPr>
            <w:r w:rsidRPr="00AD67F1">
              <w:rPr>
                <w:color w:val="000000"/>
              </w:rPr>
              <w:t>travel on DRS vehicle without valid DRS ticket</w:t>
            </w:r>
          </w:p>
        </w:tc>
        <w:tc>
          <w:tcPr>
            <w:tcW w:w="1321" w:type="dxa"/>
          </w:tcPr>
          <w:p w14:paraId="259B9BC6" w14:textId="77777777" w:rsidR="009A5789" w:rsidRPr="00AD67F1" w:rsidRDefault="009A5789" w:rsidP="009A5789">
            <w:pPr>
              <w:pStyle w:val="TableText10"/>
              <w:rPr>
                <w:color w:val="000000"/>
              </w:rPr>
            </w:pPr>
            <w:r w:rsidRPr="00AD67F1">
              <w:rPr>
                <w:color w:val="000000"/>
              </w:rPr>
              <w:t>5</w:t>
            </w:r>
          </w:p>
        </w:tc>
        <w:tc>
          <w:tcPr>
            <w:tcW w:w="1423" w:type="dxa"/>
          </w:tcPr>
          <w:p w14:paraId="5DB3BD04" w14:textId="77777777" w:rsidR="009A5789" w:rsidRPr="00AD67F1" w:rsidRDefault="009A5789" w:rsidP="009A5789">
            <w:pPr>
              <w:pStyle w:val="TableText10"/>
              <w:rPr>
                <w:color w:val="000000"/>
              </w:rPr>
            </w:pPr>
            <w:r w:rsidRPr="00AD67F1">
              <w:rPr>
                <w:color w:val="000000"/>
              </w:rPr>
              <w:t>181</w:t>
            </w:r>
          </w:p>
        </w:tc>
        <w:tc>
          <w:tcPr>
            <w:tcW w:w="1338" w:type="dxa"/>
          </w:tcPr>
          <w:p w14:paraId="5367243C" w14:textId="77777777" w:rsidR="009A5789" w:rsidRPr="00AD67F1" w:rsidRDefault="009A5789" w:rsidP="009A5789">
            <w:pPr>
              <w:pStyle w:val="TableText10"/>
              <w:rPr>
                <w:color w:val="000000"/>
              </w:rPr>
            </w:pPr>
          </w:p>
        </w:tc>
      </w:tr>
      <w:tr w:rsidR="009A5789" w:rsidRPr="00AD67F1" w14:paraId="634CFE29" w14:textId="77777777" w:rsidTr="009A5789">
        <w:trPr>
          <w:cantSplit/>
        </w:trPr>
        <w:tc>
          <w:tcPr>
            <w:tcW w:w="1202" w:type="dxa"/>
          </w:tcPr>
          <w:p w14:paraId="2DC9FB2C" w14:textId="77777777" w:rsidR="009A5789" w:rsidRPr="00AD67F1" w:rsidRDefault="009A5789" w:rsidP="009A5789">
            <w:pPr>
              <w:pStyle w:val="TableText10"/>
              <w:rPr>
                <w:color w:val="000000"/>
              </w:rPr>
            </w:pPr>
            <w:r w:rsidRPr="00AD67F1">
              <w:rPr>
                <w:color w:val="000000"/>
              </w:rPr>
              <w:t>415</w:t>
            </w:r>
          </w:p>
        </w:tc>
        <w:tc>
          <w:tcPr>
            <w:tcW w:w="2398" w:type="dxa"/>
          </w:tcPr>
          <w:p w14:paraId="38B5968F" w14:textId="77777777" w:rsidR="009A5789" w:rsidRPr="00AD67F1" w:rsidRDefault="009A5789" w:rsidP="009A5789">
            <w:pPr>
              <w:pStyle w:val="TableText10"/>
              <w:rPr>
                <w:color w:val="000000"/>
              </w:rPr>
            </w:pPr>
            <w:r w:rsidRPr="00AD67F1">
              <w:rPr>
                <w:color w:val="000000"/>
              </w:rPr>
              <w:t>282 (1)</w:t>
            </w:r>
          </w:p>
        </w:tc>
        <w:tc>
          <w:tcPr>
            <w:tcW w:w="3719" w:type="dxa"/>
          </w:tcPr>
          <w:p w14:paraId="295DC20B" w14:textId="77777777" w:rsidR="009A5789" w:rsidRPr="00AD67F1" w:rsidRDefault="009A5789" w:rsidP="009A5789">
            <w:pPr>
              <w:pStyle w:val="TableText10"/>
              <w:rPr>
                <w:color w:val="000000"/>
              </w:rPr>
            </w:pPr>
            <w:r w:rsidRPr="00AD67F1">
              <w:rPr>
                <w:color w:val="000000"/>
              </w:rPr>
              <w:t>transfer DRS ticket to someone else</w:t>
            </w:r>
          </w:p>
        </w:tc>
        <w:tc>
          <w:tcPr>
            <w:tcW w:w="1321" w:type="dxa"/>
          </w:tcPr>
          <w:p w14:paraId="0CE9EE86" w14:textId="77777777" w:rsidR="009A5789" w:rsidRPr="00AD67F1" w:rsidRDefault="009A5789" w:rsidP="009A5789">
            <w:pPr>
              <w:pStyle w:val="TableText10"/>
              <w:rPr>
                <w:color w:val="000000"/>
              </w:rPr>
            </w:pPr>
            <w:r w:rsidRPr="00AD67F1">
              <w:rPr>
                <w:color w:val="000000"/>
              </w:rPr>
              <w:t>5</w:t>
            </w:r>
          </w:p>
        </w:tc>
        <w:tc>
          <w:tcPr>
            <w:tcW w:w="1423" w:type="dxa"/>
          </w:tcPr>
          <w:p w14:paraId="05704BF2" w14:textId="77777777" w:rsidR="009A5789" w:rsidRPr="00AD67F1" w:rsidRDefault="009A5789" w:rsidP="009A5789">
            <w:pPr>
              <w:pStyle w:val="TableText10"/>
              <w:rPr>
                <w:color w:val="000000"/>
              </w:rPr>
            </w:pPr>
            <w:r w:rsidRPr="00AD67F1">
              <w:rPr>
                <w:color w:val="000000"/>
              </w:rPr>
              <w:t>181</w:t>
            </w:r>
          </w:p>
        </w:tc>
        <w:tc>
          <w:tcPr>
            <w:tcW w:w="1338" w:type="dxa"/>
          </w:tcPr>
          <w:p w14:paraId="401E3E68" w14:textId="77777777" w:rsidR="009A5789" w:rsidRPr="00AD67F1" w:rsidRDefault="009A5789" w:rsidP="009A5789">
            <w:pPr>
              <w:pStyle w:val="TableText10"/>
              <w:rPr>
                <w:color w:val="000000"/>
              </w:rPr>
            </w:pPr>
          </w:p>
        </w:tc>
      </w:tr>
      <w:tr w:rsidR="009A5789" w:rsidRPr="00AD67F1" w14:paraId="728765AE" w14:textId="77777777" w:rsidTr="009A5789">
        <w:trPr>
          <w:cantSplit/>
        </w:trPr>
        <w:tc>
          <w:tcPr>
            <w:tcW w:w="1202" w:type="dxa"/>
          </w:tcPr>
          <w:p w14:paraId="1BBF57B1" w14:textId="77777777" w:rsidR="009A5789" w:rsidRPr="00AD67F1" w:rsidRDefault="009A5789" w:rsidP="009A5789">
            <w:pPr>
              <w:pStyle w:val="TableText10"/>
              <w:rPr>
                <w:color w:val="000000"/>
              </w:rPr>
            </w:pPr>
            <w:r w:rsidRPr="00AD67F1">
              <w:rPr>
                <w:color w:val="000000"/>
              </w:rPr>
              <w:lastRenderedPageBreak/>
              <w:t>416</w:t>
            </w:r>
          </w:p>
        </w:tc>
        <w:tc>
          <w:tcPr>
            <w:tcW w:w="2398" w:type="dxa"/>
          </w:tcPr>
          <w:p w14:paraId="1693F141" w14:textId="77777777" w:rsidR="009A5789" w:rsidRPr="00AD67F1" w:rsidRDefault="009A5789" w:rsidP="009A5789">
            <w:pPr>
              <w:pStyle w:val="TableText10"/>
              <w:rPr>
                <w:color w:val="000000"/>
              </w:rPr>
            </w:pPr>
            <w:r w:rsidRPr="00AD67F1">
              <w:rPr>
                <w:color w:val="000000"/>
              </w:rPr>
              <w:t>283 (1) (a)</w:t>
            </w:r>
          </w:p>
        </w:tc>
        <w:tc>
          <w:tcPr>
            <w:tcW w:w="3719" w:type="dxa"/>
          </w:tcPr>
          <w:p w14:paraId="449AF6D2" w14:textId="77777777" w:rsidR="009A5789" w:rsidRPr="00AD67F1" w:rsidRDefault="009A5789" w:rsidP="009A5789">
            <w:pPr>
              <w:pStyle w:val="TableText10"/>
              <w:rPr>
                <w:color w:val="000000"/>
              </w:rPr>
            </w:pPr>
            <w:r w:rsidRPr="00AD67F1">
              <w:rPr>
                <w:color w:val="000000"/>
              </w:rPr>
              <w:t>use damaged/defaced DRS ticket</w:t>
            </w:r>
          </w:p>
        </w:tc>
        <w:tc>
          <w:tcPr>
            <w:tcW w:w="1321" w:type="dxa"/>
          </w:tcPr>
          <w:p w14:paraId="07FBB693" w14:textId="77777777" w:rsidR="009A5789" w:rsidRPr="00AD67F1" w:rsidRDefault="009A5789" w:rsidP="009A5789">
            <w:pPr>
              <w:pStyle w:val="TableText10"/>
              <w:rPr>
                <w:color w:val="000000"/>
              </w:rPr>
            </w:pPr>
            <w:r w:rsidRPr="00AD67F1">
              <w:rPr>
                <w:color w:val="000000"/>
              </w:rPr>
              <w:t>5</w:t>
            </w:r>
          </w:p>
        </w:tc>
        <w:tc>
          <w:tcPr>
            <w:tcW w:w="1423" w:type="dxa"/>
          </w:tcPr>
          <w:p w14:paraId="5E97E889" w14:textId="77777777" w:rsidR="009A5789" w:rsidRPr="00AD67F1" w:rsidRDefault="009A5789" w:rsidP="009A5789">
            <w:pPr>
              <w:pStyle w:val="TableText10"/>
              <w:rPr>
                <w:color w:val="000000"/>
              </w:rPr>
            </w:pPr>
            <w:r w:rsidRPr="00AD67F1">
              <w:rPr>
                <w:color w:val="000000"/>
              </w:rPr>
              <w:t>181</w:t>
            </w:r>
          </w:p>
        </w:tc>
        <w:tc>
          <w:tcPr>
            <w:tcW w:w="1338" w:type="dxa"/>
          </w:tcPr>
          <w:p w14:paraId="04C0C663" w14:textId="77777777" w:rsidR="009A5789" w:rsidRPr="00AD67F1" w:rsidRDefault="009A5789" w:rsidP="009A5789">
            <w:pPr>
              <w:pStyle w:val="TableText10"/>
              <w:rPr>
                <w:color w:val="000000"/>
              </w:rPr>
            </w:pPr>
          </w:p>
        </w:tc>
      </w:tr>
      <w:tr w:rsidR="009A5789" w:rsidRPr="00AD67F1" w14:paraId="4884830F" w14:textId="77777777" w:rsidTr="009A5789">
        <w:trPr>
          <w:cantSplit/>
        </w:trPr>
        <w:tc>
          <w:tcPr>
            <w:tcW w:w="1202" w:type="dxa"/>
          </w:tcPr>
          <w:p w14:paraId="4F54BA5F" w14:textId="77777777" w:rsidR="009A5789" w:rsidRPr="00AD67F1" w:rsidRDefault="009A5789" w:rsidP="009A5789">
            <w:pPr>
              <w:pStyle w:val="TableText10"/>
              <w:rPr>
                <w:color w:val="000000"/>
              </w:rPr>
            </w:pPr>
            <w:r w:rsidRPr="00AD67F1">
              <w:rPr>
                <w:color w:val="000000"/>
              </w:rPr>
              <w:t>417</w:t>
            </w:r>
          </w:p>
        </w:tc>
        <w:tc>
          <w:tcPr>
            <w:tcW w:w="2398" w:type="dxa"/>
          </w:tcPr>
          <w:p w14:paraId="007EB997" w14:textId="77777777" w:rsidR="009A5789" w:rsidRPr="00AD67F1" w:rsidRDefault="009A5789" w:rsidP="009A5789">
            <w:pPr>
              <w:pStyle w:val="TableText10"/>
              <w:rPr>
                <w:color w:val="000000"/>
              </w:rPr>
            </w:pPr>
            <w:r w:rsidRPr="00AD67F1">
              <w:rPr>
                <w:color w:val="000000"/>
              </w:rPr>
              <w:t>283 (1) (b)</w:t>
            </w:r>
          </w:p>
        </w:tc>
        <w:tc>
          <w:tcPr>
            <w:tcW w:w="3719" w:type="dxa"/>
          </w:tcPr>
          <w:p w14:paraId="18A278A0" w14:textId="77777777" w:rsidR="009A5789" w:rsidRPr="00AD67F1" w:rsidRDefault="009A5789" w:rsidP="009A5789">
            <w:pPr>
              <w:pStyle w:val="TableText10"/>
              <w:rPr>
                <w:color w:val="000000"/>
              </w:rPr>
            </w:pPr>
            <w:r w:rsidRPr="00AD67F1">
              <w:rPr>
                <w:color w:val="000000"/>
              </w:rPr>
              <w:t>use changed DRS ticket</w:t>
            </w:r>
          </w:p>
        </w:tc>
        <w:tc>
          <w:tcPr>
            <w:tcW w:w="1321" w:type="dxa"/>
          </w:tcPr>
          <w:p w14:paraId="2BFA5065" w14:textId="77777777" w:rsidR="009A5789" w:rsidRPr="00AD67F1" w:rsidRDefault="009A5789" w:rsidP="009A5789">
            <w:pPr>
              <w:pStyle w:val="TableText10"/>
              <w:rPr>
                <w:color w:val="000000"/>
              </w:rPr>
            </w:pPr>
            <w:r w:rsidRPr="00AD67F1">
              <w:rPr>
                <w:color w:val="000000"/>
              </w:rPr>
              <w:t>5</w:t>
            </w:r>
          </w:p>
        </w:tc>
        <w:tc>
          <w:tcPr>
            <w:tcW w:w="1423" w:type="dxa"/>
          </w:tcPr>
          <w:p w14:paraId="3CEAEF7F" w14:textId="77777777" w:rsidR="009A5789" w:rsidRPr="00AD67F1" w:rsidRDefault="009A5789" w:rsidP="009A5789">
            <w:pPr>
              <w:pStyle w:val="TableText10"/>
              <w:rPr>
                <w:color w:val="000000"/>
              </w:rPr>
            </w:pPr>
            <w:r w:rsidRPr="00AD67F1">
              <w:rPr>
                <w:color w:val="000000"/>
              </w:rPr>
              <w:t>181</w:t>
            </w:r>
          </w:p>
        </w:tc>
        <w:tc>
          <w:tcPr>
            <w:tcW w:w="1338" w:type="dxa"/>
          </w:tcPr>
          <w:p w14:paraId="1BF2B132" w14:textId="77777777" w:rsidR="009A5789" w:rsidRPr="00AD67F1" w:rsidRDefault="009A5789" w:rsidP="009A5789">
            <w:pPr>
              <w:pStyle w:val="TableText10"/>
              <w:rPr>
                <w:color w:val="000000"/>
              </w:rPr>
            </w:pPr>
          </w:p>
        </w:tc>
      </w:tr>
      <w:tr w:rsidR="009A5789" w:rsidRPr="00AD67F1" w14:paraId="12800753" w14:textId="77777777" w:rsidTr="009A5789">
        <w:trPr>
          <w:cantSplit/>
        </w:trPr>
        <w:tc>
          <w:tcPr>
            <w:tcW w:w="1202" w:type="dxa"/>
          </w:tcPr>
          <w:p w14:paraId="1EA4C39F" w14:textId="77777777" w:rsidR="009A5789" w:rsidRPr="00AD67F1" w:rsidRDefault="009A5789" w:rsidP="009A5789">
            <w:pPr>
              <w:pStyle w:val="TableText10"/>
              <w:keepNext/>
              <w:rPr>
                <w:color w:val="000000"/>
              </w:rPr>
            </w:pPr>
            <w:r w:rsidRPr="00AD67F1">
              <w:rPr>
                <w:color w:val="000000"/>
              </w:rPr>
              <w:t>418</w:t>
            </w:r>
          </w:p>
        </w:tc>
        <w:tc>
          <w:tcPr>
            <w:tcW w:w="2398" w:type="dxa"/>
          </w:tcPr>
          <w:p w14:paraId="31F17731" w14:textId="77777777" w:rsidR="009A5789" w:rsidRPr="00AD67F1" w:rsidRDefault="009A5789" w:rsidP="009A5789">
            <w:pPr>
              <w:pStyle w:val="TableText10"/>
              <w:rPr>
                <w:color w:val="000000"/>
              </w:rPr>
            </w:pPr>
            <w:r w:rsidRPr="00AD67F1">
              <w:rPr>
                <w:color w:val="000000"/>
              </w:rPr>
              <w:t>284 (1)</w:t>
            </w:r>
          </w:p>
        </w:tc>
        <w:tc>
          <w:tcPr>
            <w:tcW w:w="3719" w:type="dxa"/>
          </w:tcPr>
          <w:p w14:paraId="177650C5" w14:textId="77777777" w:rsidR="009A5789" w:rsidRPr="00AD67F1" w:rsidRDefault="009A5789" w:rsidP="009A5789">
            <w:pPr>
              <w:pStyle w:val="TableText10"/>
              <w:rPr>
                <w:color w:val="000000"/>
              </w:rPr>
            </w:pPr>
            <w:r w:rsidRPr="00AD67F1">
              <w:rPr>
                <w:color w:val="000000"/>
              </w:rPr>
              <w:t>use concession DRS ticket when not entitled</w:t>
            </w:r>
          </w:p>
        </w:tc>
        <w:tc>
          <w:tcPr>
            <w:tcW w:w="1321" w:type="dxa"/>
          </w:tcPr>
          <w:p w14:paraId="3105515C" w14:textId="77777777" w:rsidR="009A5789" w:rsidRPr="00AD67F1" w:rsidRDefault="009A5789" w:rsidP="009A5789">
            <w:pPr>
              <w:pStyle w:val="TableText10"/>
              <w:rPr>
                <w:color w:val="000000"/>
              </w:rPr>
            </w:pPr>
            <w:r w:rsidRPr="00AD67F1">
              <w:rPr>
                <w:color w:val="000000"/>
              </w:rPr>
              <w:t>5</w:t>
            </w:r>
          </w:p>
        </w:tc>
        <w:tc>
          <w:tcPr>
            <w:tcW w:w="1423" w:type="dxa"/>
          </w:tcPr>
          <w:p w14:paraId="340F0E50" w14:textId="77777777" w:rsidR="009A5789" w:rsidRPr="00AD67F1" w:rsidRDefault="009A5789" w:rsidP="009A5789">
            <w:pPr>
              <w:pStyle w:val="TableText10"/>
              <w:rPr>
                <w:color w:val="000000"/>
              </w:rPr>
            </w:pPr>
            <w:r w:rsidRPr="00AD67F1">
              <w:rPr>
                <w:color w:val="000000"/>
              </w:rPr>
              <w:t>181</w:t>
            </w:r>
          </w:p>
        </w:tc>
        <w:tc>
          <w:tcPr>
            <w:tcW w:w="1338" w:type="dxa"/>
          </w:tcPr>
          <w:p w14:paraId="40A4EF60" w14:textId="77777777" w:rsidR="009A5789" w:rsidRPr="00AD67F1" w:rsidRDefault="009A5789" w:rsidP="009A5789">
            <w:pPr>
              <w:pStyle w:val="TableText10"/>
              <w:rPr>
                <w:color w:val="000000"/>
              </w:rPr>
            </w:pPr>
          </w:p>
        </w:tc>
      </w:tr>
      <w:tr w:rsidR="009A5789" w:rsidRPr="00AD67F1" w14:paraId="36EF4908" w14:textId="77777777" w:rsidTr="009A5789">
        <w:trPr>
          <w:cantSplit/>
        </w:trPr>
        <w:tc>
          <w:tcPr>
            <w:tcW w:w="1202" w:type="dxa"/>
          </w:tcPr>
          <w:p w14:paraId="54A5BFA3" w14:textId="77777777" w:rsidR="009A5789" w:rsidRPr="00AD67F1" w:rsidRDefault="009A5789" w:rsidP="009A5789">
            <w:pPr>
              <w:pStyle w:val="TableText10"/>
              <w:rPr>
                <w:color w:val="000000"/>
              </w:rPr>
            </w:pPr>
            <w:r w:rsidRPr="00AD67F1">
              <w:rPr>
                <w:color w:val="000000"/>
              </w:rPr>
              <w:t>419</w:t>
            </w:r>
          </w:p>
        </w:tc>
        <w:tc>
          <w:tcPr>
            <w:tcW w:w="2398" w:type="dxa"/>
          </w:tcPr>
          <w:p w14:paraId="75B5AACD" w14:textId="77777777" w:rsidR="009A5789" w:rsidRPr="00AD67F1" w:rsidRDefault="009A5789" w:rsidP="009A5789">
            <w:pPr>
              <w:pStyle w:val="TableText10"/>
              <w:rPr>
                <w:color w:val="000000"/>
              </w:rPr>
            </w:pPr>
            <w:r w:rsidRPr="00AD67F1">
              <w:rPr>
                <w:color w:val="000000"/>
              </w:rPr>
              <w:t>284 (3)</w:t>
            </w:r>
          </w:p>
        </w:tc>
        <w:tc>
          <w:tcPr>
            <w:tcW w:w="3719" w:type="dxa"/>
          </w:tcPr>
          <w:p w14:paraId="55666B77" w14:textId="77777777" w:rsidR="009A5789" w:rsidRPr="00AD67F1" w:rsidRDefault="009A5789" w:rsidP="009A5789">
            <w:pPr>
              <w:pStyle w:val="TableText10"/>
              <w:rPr>
                <w:color w:val="000000"/>
              </w:rPr>
            </w:pPr>
            <w:r w:rsidRPr="00AD67F1">
              <w:rPr>
                <w:color w:val="000000"/>
              </w:rPr>
              <w:t>not produce evidence of entitlement to DRS ticket concession</w:t>
            </w:r>
          </w:p>
        </w:tc>
        <w:tc>
          <w:tcPr>
            <w:tcW w:w="1321" w:type="dxa"/>
          </w:tcPr>
          <w:p w14:paraId="55358AC6" w14:textId="77777777" w:rsidR="009A5789" w:rsidRPr="00AD67F1" w:rsidRDefault="009A5789" w:rsidP="009A5789">
            <w:pPr>
              <w:pStyle w:val="TableText10"/>
              <w:rPr>
                <w:color w:val="000000"/>
              </w:rPr>
            </w:pPr>
            <w:r w:rsidRPr="00AD67F1">
              <w:rPr>
                <w:color w:val="000000"/>
              </w:rPr>
              <w:t>5</w:t>
            </w:r>
          </w:p>
        </w:tc>
        <w:tc>
          <w:tcPr>
            <w:tcW w:w="1423" w:type="dxa"/>
          </w:tcPr>
          <w:p w14:paraId="02199FE8" w14:textId="77777777" w:rsidR="009A5789" w:rsidRPr="00AD67F1" w:rsidRDefault="009A5789" w:rsidP="009A5789">
            <w:pPr>
              <w:pStyle w:val="TableText10"/>
              <w:rPr>
                <w:color w:val="000000"/>
              </w:rPr>
            </w:pPr>
            <w:r w:rsidRPr="00AD67F1">
              <w:rPr>
                <w:color w:val="000000"/>
              </w:rPr>
              <w:t>181</w:t>
            </w:r>
          </w:p>
        </w:tc>
        <w:tc>
          <w:tcPr>
            <w:tcW w:w="1338" w:type="dxa"/>
          </w:tcPr>
          <w:p w14:paraId="2C182FD2" w14:textId="77777777" w:rsidR="009A5789" w:rsidRPr="00AD67F1" w:rsidRDefault="009A5789" w:rsidP="009A5789">
            <w:pPr>
              <w:pStyle w:val="TableText10"/>
              <w:rPr>
                <w:color w:val="000000"/>
              </w:rPr>
            </w:pPr>
          </w:p>
        </w:tc>
      </w:tr>
      <w:tr w:rsidR="009A5789" w:rsidRPr="00AD67F1" w14:paraId="3B34C95E" w14:textId="77777777" w:rsidTr="009A5789">
        <w:trPr>
          <w:cantSplit/>
        </w:trPr>
        <w:tc>
          <w:tcPr>
            <w:tcW w:w="1202" w:type="dxa"/>
          </w:tcPr>
          <w:p w14:paraId="14D19C2A" w14:textId="77777777" w:rsidR="009A5789" w:rsidRPr="00AD67F1" w:rsidRDefault="009A5789" w:rsidP="009A5789">
            <w:pPr>
              <w:pStyle w:val="TableText10"/>
              <w:rPr>
                <w:color w:val="000000"/>
              </w:rPr>
            </w:pPr>
            <w:r w:rsidRPr="00AD67F1">
              <w:rPr>
                <w:color w:val="000000"/>
              </w:rPr>
              <w:t>420</w:t>
            </w:r>
          </w:p>
        </w:tc>
        <w:tc>
          <w:tcPr>
            <w:tcW w:w="2398" w:type="dxa"/>
          </w:tcPr>
          <w:p w14:paraId="4860AC15" w14:textId="77777777" w:rsidR="009A5789" w:rsidRPr="00AD67F1" w:rsidRDefault="009A5789" w:rsidP="009A5789">
            <w:pPr>
              <w:pStyle w:val="TableText10"/>
              <w:rPr>
                <w:color w:val="000000"/>
              </w:rPr>
            </w:pPr>
            <w:r w:rsidRPr="00AD67F1">
              <w:rPr>
                <w:color w:val="000000"/>
              </w:rPr>
              <w:t>284 (7) (a)</w:t>
            </w:r>
          </w:p>
        </w:tc>
        <w:tc>
          <w:tcPr>
            <w:tcW w:w="3719" w:type="dxa"/>
          </w:tcPr>
          <w:p w14:paraId="3FB67DA4" w14:textId="77777777" w:rsidR="009A5789" w:rsidRPr="00AD67F1" w:rsidRDefault="009A5789" w:rsidP="009A5789">
            <w:pPr>
              <w:pStyle w:val="TableText10"/>
              <w:rPr>
                <w:color w:val="000000"/>
              </w:rPr>
            </w:pPr>
            <w:r w:rsidRPr="00AD67F1">
              <w:rPr>
                <w:color w:val="000000"/>
              </w:rPr>
              <w:t>provide document containing false/ misleading/incomplete information for DRS ticket concession application</w:t>
            </w:r>
          </w:p>
        </w:tc>
        <w:tc>
          <w:tcPr>
            <w:tcW w:w="1321" w:type="dxa"/>
          </w:tcPr>
          <w:p w14:paraId="56FED884" w14:textId="77777777" w:rsidR="009A5789" w:rsidRPr="00AD67F1" w:rsidRDefault="009A5789" w:rsidP="009A5789">
            <w:pPr>
              <w:pStyle w:val="TableText10"/>
              <w:rPr>
                <w:color w:val="000000"/>
              </w:rPr>
            </w:pPr>
            <w:r w:rsidRPr="00AD67F1">
              <w:rPr>
                <w:color w:val="000000"/>
              </w:rPr>
              <w:t>20</w:t>
            </w:r>
          </w:p>
        </w:tc>
        <w:tc>
          <w:tcPr>
            <w:tcW w:w="1423" w:type="dxa"/>
          </w:tcPr>
          <w:p w14:paraId="09C514ED" w14:textId="77777777" w:rsidR="009A5789" w:rsidRPr="00AD67F1" w:rsidRDefault="009A5789" w:rsidP="009A5789">
            <w:pPr>
              <w:pStyle w:val="TableText10"/>
              <w:rPr>
                <w:color w:val="000000"/>
              </w:rPr>
            </w:pPr>
          </w:p>
        </w:tc>
        <w:tc>
          <w:tcPr>
            <w:tcW w:w="1338" w:type="dxa"/>
          </w:tcPr>
          <w:p w14:paraId="68C07AD2" w14:textId="77777777" w:rsidR="009A5789" w:rsidRPr="00AD67F1" w:rsidRDefault="009A5789" w:rsidP="009A5789">
            <w:pPr>
              <w:pStyle w:val="TableText10"/>
              <w:rPr>
                <w:color w:val="000000"/>
              </w:rPr>
            </w:pPr>
          </w:p>
        </w:tc>
      </w:tr>
      <w:tr w:rsidR="009A5789" w:rsidRPr="00AD67F1" w14:paraId="141838A3" w14:textId="77777777" w:rsidTr="009A5789">
        <w:trPr>
          <w:cantSplit/>
        </w:trPr>
        <w:tc>
          <w:tcPr>
            <w:tcW w:w="1202" w:type="dxa"/>
          </w:tcPr>
          <w:p w14:paraId="731DF762" w14:textId="77777777" w:rsidR="009A5789" w:rsidRPr="00AD67F1" w:rsidRDefault="009A5789" w:rsidP="009A5789">
            <w:pPr>
              <w:pStyle w:val="TableText10"/>
              <w:rPr>
                <w:b/>
                <w:bCs/>
                <w:color w:val="000000"/>
              </w:rPr>
            </w:pPr>
            <w:r w:rsidRPr="00AD67F1">
              <w:rPr>
                <w:color w:val="000000"/>
              </w:rPr>
              <w:t>421</w:t>
            </w:r>
          </w:p>
        </w:tc>
        <w:tc>
          <w:tcPr>
            <w:tcW w:w="2398" w:type="dxa"/>
          </w:tcPr>
          <w:p w14:paraId="5FA85B71" w14:textId="77777777" w:rsidR="009A5789" w:rsidRPr="00AD67F1" w:rsidRDefault="009A5789" w:rsidP="009A5789">
            <w:pPr>
              <w:pStyle w:val="TableText10"/>
              <w:rPr>
                <w:color w:val="000000"/>
              </w:rPr>
            </w:pPr>
            <w:r w:rsidRPr="00AD67F1">
              <w:rPr>
                <w:color w:val="000000"/>
              </w:rPr>
              <w:t>284 (7) (b)</w:t>
            </w:r>
          </w:p>
        </w:tc>
        <w:tc>
          <w:tcPr>
            <w:tcW w:w="3719" w:type="dxa"/>
          </w:tcPr>
          <w:p w14:paraId="58C8ED2B" w14:textId="77777777" w:rsidR="009A5789" w:rsidRPr="00AD67F1" w:rsidRDefault="009A5789" w:rsidP="009A5789">
            <w:pPr>
              <w:pStyle w:val="TableText10"/>
              <w:rPr>
                <w:color w:val="000000"/>
              </w:rPr>
            </w:pPr>
            <w:r w:rsidRPr="00AD67F1">
              <w:rPr>
                <w:color w:val="000000"/>
              </w:rPr>
              <w:t>provide document containing false/ misleading/incomplete information for evidence of entitlement to DRS ticket concession</w:t>
            </w:r>
          </w:p>
        </w:tc>
        <w:tc>
          <w:tcPr>
            <w:tcW w:w="1321" w:type="dxa"/>
          </w:tcPr>
          <w:p w14:paraId="2F3F72C6" w14:textId="77777777" w:rsidR="009A5789" w:rsidRPr="00AD67F1" w:rsidRDefault="009A5789" w:rsidP="009A5789">
            <w:pPr>
              <w:pStyle w:val="TableText10"/>
              <w:rPr>
                <w:color w:val="000000"/>
              </w:rPr>
            </w:pPr>
            <w:r w:rsidRPr="00AD67F1">
              <w:rPr>
                <w:color w:val="000000"/>
              </w:rPr>
              <w:t>20</w:t>
            </w:r>
          </w:p>
        </w:tc>
        <w:tc>
          <w:tcPr>
            <w:tcW w:w="1423" w:type="dxa"/>
          </w:tcPr>
          <w:p w14:paraId="3022DBD7" w14:textId="77777777" w:rsidR="009A5789" w:rsidRPr="00AD67F1" w:rsidRDefault="009A5789" w:rsidP="009A5789">
            <w:pPr>
              <w:pStyle w:val="TableText10"/>
              <w:rPr>
                <w:color w:val="000000"/>
              </w:rPr>
            </w:pPr>
          </w:p>
        </w:tc>
        <w:tc>
          <w:tcPr>
            <w:tcW w:w="1338" w:type="dxa"/>
          </w:tcPr>
          <w:p w14:paraId="44588CA4" w14:textId="77777777" w:rsidR="009A5789" w:rsidRPr="00AD67F1" w:rsidRDefault="009A5789" w:rsidP="009A5789">
            <w:pPr>
              <w:pStyle w:val="TableText10"/>
              <w:rPr>
                <w:b/>
                <w:bCs/>
                <w:color w:val="000000"/>
              </w:rPr>
            </w:pPr>
          </w:p>
        </w:tc>
      </w:tr>
      <w:tr w:rsidR="009A5789" w:rsidRPr="00AD67F1" w14:paraId="22A0D015" w14:textId="77777777" w:rsidTr="009A5789">
        <w:trPr>
          <w:cantSplit/>
        </w:trPr>
        <w:tc>
          <w:tcPr>
            <w:tcW w:w="1202" w:type="dxa"/>
          </w:tcPr>
          <w:p w14:paraId="00417C84" w14:textId="77777777" w:rsidR="009A5789" w:rsidRPr="00AD67F1" w:rsidRDefault="009A5789" w:rsidP="009A5789">
            <w:pPr>
              <w:pStyle w:val="TableText10"/>
              <w:rPr>
                <w:color w:val="000000"/>
              </w:rPr>
            </w:pPr>
            <w:r w:rsidRPr="00AD67F1">
              <w:rPr>
                <w:color w:val="000000"/>
              </w:rPr>
              <w:lastRenderedPageBreak/>
              <w:t>422</w:t>
            </w:r>
          </w:p>
        </w:tc>
        <w:tc>
          <w:tcPr>
            <w:tcW w:w="2398" w:type="dxa"/>
          </w:tcPr>
          <w:p w14:paraId="6B528960" w14:textId="77777777" w:rsidR="009A5789" w:rsidRPr="00AD67F1" w:rsidRDefault="009A5789" w:rsidP="009A5789">
            <w:pPr>
              <w:pStyle w:val="TableText10"/>
              <w:rPr>
                <w:color w:val="000000"/>
              </w:rPr>
            </w:pPr>
            <w:r w:rsidRPr="00AD67F1">
              <w:rPr>
                <w:color w:val="000000"/>
              </w:rPr>
              <w:t>284 (8) (a)</w:t>
            </w:r>
          </w:p>
        </w:tc>
        <w:tc>
          <w:tcPr>
            <w:tcW w:w="3719" w:type="dxa"/>
          </w:tcPr>
          <w:p w14:paraId="586D1545" w14:textId="77777777" w:rsidR="009A5789" w:rsidRPr="00AD67F1" w:rsidRDefault="009A5789" w:rsidP="009A5789">
            <w:pPr>
              <w:pStyle w:val="TableText10"/>
              <w:rPr>
                <w:color w:val="000000"/>
              </w:rPr>
            </w:pPr>
            <w:r w:rsidRPr="00AD67F1">
              <w:rPr>
                <w:color w:val="000000"/>
              </w:rPr>
              <w:t>state false/misleading thing for DRS ticket concession application/evidence of entitlement to DRS ticket concession</w:t>
            </w:r>
          </w:p>
        </w:tc>
        <w:tc>
          <w:tcPr>
            <w:tcW w:w="1321" w:type="dxa"/>
          </w:tcPr>
          <w:p w14:paraId="6BD5E7C8" w14:textId="77777777" w:rsidR="009A5789" w:rsidRPr="00AD67F1" w:rsidRDefault="009A5789" w:rsidP="009A5789">
            <w:pPr>
              <w:pStyle w:val="TableText10"/>
              <w:rPr>
                <w:color w:val="000000"/>
              </w:rPr>
            </w:pPr>
            <w:r w:rsidRPr="00AD67F1">
              <w:rPr>
                <w:color w:val="000000"/>
              </w:rPr>
              <w:t>20</w:t>
            </w:r>
          </w:p>
        </w:tc>
        <w:tc>
          <w:tcPr>
            <w:tcW w:w="1423" w:type="dxa"/>
          </w:tcPr>
          <w:p w14:paraId="0829DD32" w14:textId="77777777" w:rsidR="009A5789" w:rsidRPr="00AD67F1" w:rsidRDefault="009A5789" w:rsidP="009A5789">
            <w:pPr>
              <w:pStyle w:val="TableText10"/>
              <w:rPr>
                <w:color w:val="000000"/>
              </w:rPr>
            </w:pPr>
          </w:p>
        </w:tc>
        <w:tc>
          <w:tcPr>
            <w:tcW w:w="1338" w:type="dxa"/>
          </w:tcPr>
          <w:p w14:paraId="49176C41" w14:textId="77777777" w:rsidR="009A5789" w:rsidRPr="00AD67F1" w:rsidRDefault="009A5789" w:rsidP="009A5789">
            <w:pPr>
              <w:pStyle w:val="TableText10"/>
              <w:rPr>
                <w:color w:val="000000"/>
              </w:rPr>
            </w:pPr>
          </w:p>
        </w:tc>
      </w:tr>
      <w:tr w:rsidR="009A5789" w:rsidRPr="00AD67F1" w14:paraId="6EA3CC53" w14:textId="77777777" w:rsidTr="009A5789">
        <w:trPr>
          <w:cantSplit/>
        </w:trPr>
        <w:tc>
          <w:tcPr>
            <w:tcW w:w="1202" w:type="dxa"/>
          </w:tcPr>
          <w:p w14:paraId="0E5B80A3" w14:textId="77777777" w:rsidR="009A5789" w:rsidRPr="00AD67F1" w:rsidRDefault="009A5789" w:rsidP="009A5789">
            <w:pPr>
              <w:pStyle w:val="TableText10"/>
              <w:rPr>
                <w:color w:val="000000"/>
              </w:rPr>
            </w:pPr>
            <w:r w:rsidRPr="00AD67F1">
              <w:rPr>
                <w:color w:val="000000"/>
              </w:rPr>
              <w:t>423</w:t>
            </w:r>
          </w:p>
        </w:tc>
        <w:tc>
          <w:tcPr>
            <w:tcW w:w="2398" w:type="dxa"/>
          </w:tcPr>
          <w:p w14:paraId="676299DF" w14:textId="77777777" w:rsidR="009A5789" w:rsidRPr="00AD67F1" w:rsidRDefault="009A5789" w:rsidP="009A5789">
            <w:pPr>
              <w:pStyle w:val="TableText10"/>
              <w:rPr>
                <w:color w:val="000000"/>
              </w:rPr>
            </w:pPr>
            <w:r w:rsidRPr="00AD67F1">
              <w:rPr>
                <w:color w:val="000000"/>
              </w:rPr>
              <w:t>284 (8) (b)</w:t>
            </w:r>
          </w:p>
        </w:tc>
        <w:tc>
          <w:tcPr>
            <w:tcW w:w="3719" w:type="dxa"/>
          </w:tcPr>
          <w:p w14:paraId="4CB5E3BE" w14:textId="77777777" w:rsidR="009A5789" w:rsidRPr="00AD67F1" w:rsidRDefault="009A5789" w:rsidP="009A5789">
            <w:pPr>
              <w:pStyle w:val="TableText10"/>
              <w:rPr>
                <w:color w:val="000000"/>
              </w:rPr>
            </w:pPr>
            <w:r w:rsidRPr="00AD67F1">
              <w:rPr>
                <w:color w:val="000000"/>
              </w:rPr>
              <w:t>omit thing from statement for DRS ticket concession application/evidence of entitlement to DRS ticket concession so it is misleading</w:t>
            </w:r>
          </w:p>
        </w:tc>
        <w:tc>
          <w:tcPr>
            <w:tcW w:w="1321" w:type="dxa"/>
          </w:tcPr>
          <w:p w14:paraId="78EEC0CB" w14:textId="77777777" w:rsidR="009A5789" w:rsidRPr="00AD67F1" w:rsidRDefault="009A5789" w:rsidP="009A5789">
            <w:pPr>
              <w:pStyle w:val="TableText10"/>
              <w:rPr>
                <w:color w:val="000000"/>
              </w:rPr>
            </w:pPr>
            <w:r w:rsidRPr="00AD67F1">
              <w:rPr>
                <w:color w:val="000000"/>
              </w:rPr>
              <w:t>20</w:t>
            </w:r>
          </w:p>
        </w:tc>
        <w:tc>
          <w:tcPr>
            <w:tcW w:w="1423" w:type="dxa"/>
          </w:tcPr>
          <w:p w14:paraId="7A67249A" w14:textId="77777777" w:rsidR="009A5789" w:rsidRPr="00AD67F1" w:rsidRDefault="009A5789" w:rsidP="009A5789">
            <w:pPr>
              <w:pStyle w:val="TableText10"/>
              <w:rPr>
                <w:color w:val="000000"/>
              </w:rPr>
            </w:pPr>
          </w:p>
        </w:tc>
        <w:tc>
          <w:tcPr>
            <w:tcW w:w="1338" w:type="dxa"/>
          </w:tcPr>
          <w:p w14:paraId="61F427B2" w14:textId="77777777" w:rsidR="009A5789" w:rsidRPr="00AD67F1" w:rsidRDefault="009A5789" w:rsidP="009A5789">
            <w:pPr>
              <w:pStyle w:val="TableText10"/>
              <w:rPr>
                <w:color w:val="000000"/>
              </w:rPr>
            </w:pPr>
          </w:p>
        </w:tc>
      </w:tr>
      <w:tr w:rsidR="009A5789" w:rsidRPr="00AD67F1" w14:paraId="52905E75" w14:textId="77777777" w:rsidTr="009A5789">
        <w:trPr>
          <w:cantSplit/>
        </w:trPr>
        <w:tc>
          <w:tcPr>
            <w:tcW w:w="1202" w:type="dxa"/>
          </w:tcPr>
          <w:p w14:paraId="1CE2853D" w14:textId="77777777" w:rsidR="009A5789" w:rsidRPr="00AD67F1" w:rsidRDefault="009A5789" w:rsidP="009A5789">
            <w:pPr>
              <w:pStyle w:val="TableText10"/>
              <w:rPr>
                <w:color w:val="000000"/>
              </w:rPr>
            </w:pPr>
            <w:r w:rsidRPr="00AD67F1">
              <w:rPr>
                <w:color w:val="000000"/>
              </w:rPr>
              <w:t>424</w:t>
            </w:r>
          </w:p>
        </w:tc>
        <w:tc>
          <w:tcPr>
            <w:tcW w:w="2398" w:type="dxa"/>
          </w:tcPr>
          <w:p w14:paraId="391E3D04" w14:textId="77777777" w:rsidR="009A5789" w:rsidRPr="00AD67F1" w:rsidRDefault="009A5789" w:rsidP="009A5789">
            <w:pPr>
              <w:pStyle w:val="TableText10"/>
              <w:rPr>
                <w:color w:val="000000"/>
              </w:rPr>
            </w:pPr>
            <w:r w:rsidRPr="00AD67F1">
              <w:rPr>
                <w:color w:val="000000"/>
              </w:rPr>
              <w:t>285 (1)</w:t>
            </w:r>
          </w:p>
        </w:tc>
        <w:tc>
          <w:tcPr>
            <w:tcW w:w="3719" w:type="dxa"/>
          </w:tcPr>
          <w:p w14:paraId="5817A3B5" w14:textId="77777777" w:rsidR="009A5789" w:rsidRPr="00AD67F1" w:rsidRDefault="009A5789" w:rsidP="009A5789">
            <w:pPr>
              <w:pStyle w:val="TableText10"/>
              <w:rPr>
                <w:color w:val="000000"/>
              </w:rPr>
            </w:pPr>
            <w:r w:rsidRPr="00AD67F1">
              <w:rPr>
                <w:color w:val="000000"/>
              </w:rPr>
              <w:t>not make DRS ticket available to authorised person for inspection/ processing</w:t>
            </w:r>
          </w:p>
        </w:tc>
        <w:tc>
          <w:tcPr>
            <w:tcW w:w="1321" w:type="dxa"/>
          </w:tcPr>
          <w:p w14:paraId="1DF04E1E" w14:textId="77777777" w:rsidR="009A5789" w:rsidRPr="00AD67F1" w:rsidRDefault="009A5789" w:rsidP="009A5789">
            <w:pPr>
              <w:pStyle w:val="TableText10"/>
              <w:rPr>
                <w:color w:val="000000"/>
              </w:rPr>
            </w:pPr>
            <w:r w:rsidRPr="00AD67F1">
              <w:rPr>
                <w:color w:val="000000"/>
              </w:rPr>
              <w:t>5</w:t>
            </w:r>
          </w:p>
        </w:tc>
        <w:tc>
          <w:tcPr>
            <w:tcW w:w="1423" w:type="dxa"/>
          </w:tcPr>
          <w:p w14:paraId="26F195F0" w14:textId="77777777" w:rsidR="009A5789" w:rsidRPr="00AD67F1" w:rsidRDefault="009A5789" w:rsidP="009A5789">
            <w:pPr>
              <w:pStyle w:val="TableText10"/>
              <w:rPr>
                <w:color w:val="000000"/>
              </w:rPr>
            </w:pPr>
            <w:r w:rsidRPr="00AD67F1">
              <w:rPr>
                <w:color w:val="000000"/>
              </w:rPr>
              <w:t>181</w:t>
            </w:r>
          </w:p>
        </w:tc>
        <w:tc>
          <w:tcPr>
            <w:tcW w:w="1338" w:type="dxa"/>
          </w:tcPr>
          <w:p w14:paraId="1D11E524" w14:textId="77777777" w:rsidR="009A5789" w:rsidRPr="00AD67F1" w:rsidRDefault="009A5789" w:rsidP="009A5789">
            <w:pPr>
              <w:pStyle w:val="TableText10"/>
              <w:rPr>
                <w:color w:val="000000"/>
              </w:rPr>
            </w:pPr>
          </w:p>
        </w:tc>
      </w:tr>
      <w:tr w:rsidR="009A5789" w:rsidRPr="00AD67F1" w14:paraId="798E7D99" w14:textId="77777777" w:rsidTr="009A5789">
        <w:trPr>
          <w:cantSplit/>
        </w:trPr>
        <w:tc>
          <w:tcPr>
            <w:tcW w:w="1202" w:type="dxa"/>
          </w:tcPr>
          <w:p w14:paraId="07849A2E" w14:textId="77777777" w:rsidR="009A5789" w:rsidRPr="00AD67F1" w:rsidRDefault="009A5789" w:rsidP="009A5789">
            <w:pPr>
              <w:pStyle w:val="TableText10"/>
              <w:rPr>
                <w:color w:val="000000"/>
              </w:rPr>
            </w:pPr>
            <w:r w:rsidRPr="00AD67F1">
              <w:rPr>
                <w:color w:val="000000"/>
              </w:rPr>
              <w:t>425</w:t>
            </w:r>
          </w:p>
        </w:tc>
        <w:tc>
          <w:tcPr>
            <w:tcW w:w="2398" w:type="dxa"/>
          </w:tcPr>
          <w:p w14:paraId="051B8ADD" w14:textId="77777777" w:rsidR="009A5789" w:rsidRPr="00AD67F1" w:rsidRDefault="009A5789" w:rsidP="009A5789">
            <w:pPr>
              <w:pStyle w:val="TableText10"/>
              <w:rPr>
                <w:color w:val="000000"/>
              </w:rPr>
            </w:pPr>
            <w:r w:rsidRPr="00AD67F1">
              <w:rPr>
                <w:color w:val="000000"/>
              </w:rPr>
              <w:t>286 (1)</w:t>
            </w:r>
          </w:p>
        </w:tc>
        <w:tc>
          <w:tcPr>
            <w:tcW w:w="3719" w:type="dxa"/>
          </w:tcPr>
          <w:p w14:paraId="0CAB03F3" w14:textId="77777777" w:rsidR="009A5789" w:rsidRPr="00AD67F1" w:rsidRDefault="009A5789" w:rsidP="009A5789">
            <w:pPr>
              <w:pStyle w:val="TableText10"/>
              <w:rPr>
                <w:color w:val="000000"/>
              </w:rPr>
            </w:pPr>
            <w:r w:rsidRPr="00AD67F1">
              <w:rPr>
                <w:color w:val="000000"/>
              </w:rPr>
              <w:t>interfere with comfort/safety of person in DRS vehicle</w:t>
            </w:r>
          </w:p>
        </w:tc>
        <w:tc>
          <w:tcPr>
            <w:tcW w:w="1321" w:type="dxa"/>
          </w:tcPr>
          <w:p w14:paraId="17C33594" w14:textId="77777777" w:rsidR="009A5789" w:rsidRPr="00AD67F1" w:rsidRDefault="009A5789" w:rsidP="009A5789">
            <w:pPr>
              <w:pStyle w:val="TableText10"/>
              <w:rPr>
                <w:color w:val="000000"/>
              </w:rPr>
            </w:pPr>
            <w:r w:rsidRPr="00AD67F1">
              <w:rPr>
                <w:color w:val="000000"/>
              </w:rPr>
              <w:t>5</w:t>
            </w:r>
          </w:p>
        </w:tc>
        <w:tc>
          <w:tcPr>
            <w:tcW w:w="1423" w:type="dxa"/>
          </w:tcPr>
          <w:p w14:paraId="36EB405D" w14:textId="77777777" w:rsidR="009A5789" w:rsidRPr="00AD67F1" w:rsidRDefault="009A5789" w:rsidP="009A5789">
            <w:pPr>
              <w:pStyle w:val="TableText10"/>
              <w:rPr>
                <w:color w:val="000000"/>
              </w:rPr>
            </w:pPr>
          </w:p>
        </w:tc>
        <w:tc>
          <w:tcPr>
            <w:tcW w:w="1338" w:type="dxa"/>
          </w:tcPr>
          <w:p w14:paraId="7A110234" w14:textId="77777777" w:rsidR="009A5789" w:rsidRPr="00AD67F1" w:rsidRDefault="009A5789" w:rsidP="009A5789">
            <w:pPr>
              <w:pStyle w:val="TableText10"/>
              <w:rPr>
                <w:color w:val="000000"/>
              </w:rPr>
            </w:pPr>
          </w:p>
        </w:tc>
      </w:tr>
      <w:tr w:rsidR="009A5789" w:rsidRPr="00AD67F1" w14:paraId="230EF721" w14:textId="77777777" w:rsidTr="009A5789">
        <w:trPr>
          <w:cantSplit/>
        </w:trPr>
        <w:tc>
          <w:tcPr>
            <w:tcW w:w="1202" w:type="dxa"/>
          </w:tcPr>
          <w:p w14:paraId="6A754865" w14:textId="77777777" w:rsidR="009A5789" w:rsidRPr="00AD67F1" w:rsidRDefault="009A5789" w:rsidP="009A5789">
            <w:pPr>
              <w:pStyle w:val="TableText10"/>
              <w:rPr>
                <w:color w:val="000000"/>
              </w:rPr>
            </w:pPr>
            <w:r w:rsidRPr="00AD67F1">
              <w:rPr>
                <w:color w:val="000000"/>
              </w:rPr>
              <w:t>426</w:t>
            </w:r>
          </w:p>
        </w:tc>
        <w:tc>
          <w:tcPr>
            <w:tcW w:w="2398" w:type="dxa"/>
          </w:tcPr>
          <w:p w14:paraId="30674799" w14:textId="77777777" w:rsidR="009A5789" w:rsidRPr="00AD67F1" w:rsidRDefault="009A5789" w:rsidP="009A5789">
            <w:pPr>
              <w:pStyle w:val="TableText10"/>
              <w:rPr>
                <w:color w:val="000000"/>
              </w:rPr>
            </w:pPr>
            <w:r w:rsidRPr="00AD67F1">
              <w:rPr>
                <w:color w:val="000000"/>
              </w:rPr>
              <w:t>287 (1)</w:t>
            </w:r>
          </w:p>
        </w:tc>
        <w:tc>
          <w:tcPr>
            <w:tcW w:w="3719" w:type="dxa"/>
          </w:tcPr>
          <w:p w14:paraId="05328A8F" w14:textId="77777777" w:rsidR="009A5789" w:rsidRPr="00AD67F1" w:rsidRDefault="009A5789" w:rsidP="009A5789">
            <w:pPr>
              <w:pStyle w:val="TableText10"/>
              <w:rPr>
                <w:color w:val="000000"/>
              </w:rPr>
            </w:pPr>
            <w:r w:rsidRPr="00AD67F1">
              <w:rPr>
                <w:color w:val="000000"/>
              </w:rPr>
              <w:t>occupy reserved DRS vehicle seat</w:t>
            </w:r>
          </w:p>
        </w:tc>
        <w:tc>
          <w:tcPr>
            <w:tcW w:w="1321" w:type="dxa"/>
          </w:tcPr>
          <w:p w14:paraId="7EFA387B" w14:textId="77777777" w:rsidR="009A5789" w:rsidRPr="00AD67F1" w:rsidRDefault="009A5789" w:rsidP="009A5789">
            <w:pPr>
              <w:pStyle w:val="TableText10"/>
              <w:rPr>
                <w:color w:val="000000"/>
              </w:rPr>
            </w:pPr>
            <w:r w:rsidRPr="00AD67F1">
              <w:rPr>
                <w:color w:val="000000"/>
              </w:rPr>
              <w:t>5</w:t>
            </w:r>
          </w:p>
        </w:tc>
        <w:tc>
          <w:tcPr>
            <w:tcW w:w="1423" w:type="dxa"/>
          </w:tcPr>
          <w:p w14:paraId="6055D126" w14:textId="77777777" w:rsidR="009A5789" w:rsidRPr="00AD67F1" w:rsidRDefault="009A5789" w:rsidP="009A5789">
            <w:pPr>
              <w:pStyle w:val="TableText10"/>
              <w:rPr>
                <w:color w:val="000000"/>
              </w:rPr>
            </w:pPr>
            <w:r w:rsidRPr="00AD67F1">
              <w:rPr>
                <w:color w:val="000000"/>
              </w:rPr>
              <w:t>181</w:t>
            </w:r>
          </w:p>
        </w:tc>
        <w:tc>
          <w:tcPr>
            <w:tcW w:w="1338" w:type="dxa"/>
          </w:tcPr>
          <w:p w14:paraId="5745926B" w14:textId="77777777" w:rsidR="009A5789" w:rsidRPr="00AD67F1" w:rsidRDefault="009A5789" w:rsidP="009A5789">
            <w:pPr>
              <w:pStyle w:val="TableText10"/>
              <w:rPr>
                <w:color w:val="000000"/>
              </w:rPr>
            </w:pPr>
          </w:p>
        </w:tc>
      </w:tr>
      <w:tr w:rsidR="009A5789" w:rsidRPr="00AD67F1" w14:paraId="1B04F6DA" w14:textId="77777777" w:rsidTr="009A5789">
        <w:trPr>
          <w:cantSplit/>
        </w:trPr>
        <w:tc>
          <w:tcPr>
            <w:tcW w:w="1202" w:type="dxa"/>
          </w:tcPr>
          <w:p w14:paraId="102B61D1" w14:textId="77777777" w:rsidR="009A5789" w:rsidRPr="00AD67F1" w:rsidRDefault="009A5789" w:rsidP="009A5789">
            <w:pPr>
              <w:pStyle w:val="TableText10"/>
              <w:rPr>
                <w:color w:val="000000"/>
              </w:rPr>
            </w:pPr>
            <w:r w:rsidRPr="00AD67F1">
              <w:rPr>
                <w:color w:val="000000"/>
              </w:rPr>
              <w:t>427</w:t>
            </w:r>
          </w:p>
        </w:tc>
        <w:tc>
          <w:tcPr>
            <w:tcW w:w="2398" w:type="dxa"/>
          </w:tcPr>
          <w:p w14:paraId="6B544492" w14:textId="77777777" w:rsidR="009A5789" w:rsidRPr="00AD67F1" w:rsidRDefault="009A5789" w:rsidP="009A5789">
            <w:pPr>
              <w:pStyle w:val="TableText10"/>
              <w:rPr>
                <w:color w:val="000000"/>
              </w:rPr>
            </w:pPr>
            <w:r w:rsidRPr="00AD67F1">
              <w:rPr>
                <w:color w:val="000000"/>
              </w:rPr>
              <w:t>288 (1)</w:t>
            </w:r>
          </w:p>
        </w:tc>
        <w:tc>
          <w:tcPr>
            <w:tcW w:w="3719" w:type="dxa"/>
          </w:tcPr>
          <w:p w14:paraId="1AD79758" w14:textId="77777777" w:rsidR="009A5789" w:rsidRPr="00AD67F1" w:rsidRDefault="009A5789" w:rsidP="009A5789">
            <w:pPr>
              <w:pStyle w:val="TableText10"/>
              <w:rPr>
                <w:color w:val="000000"/>
              </w:rPr>
            </w:pPr>
            <w:r w:rsidRPr="00AD67F1">
              <w:rPr>
                <w:color w:val="000000"/>
              </w:rPr>
              <w:t>drink/possess open container of liquor in DRS vehicle</w:t>
            </w:r>
          </w:p>
        </w:tc>
        <w:tc>
          <w:tcPr>
            <w:tcW w:w="1321" w:type="dxa"/>
          </w:tcPr>
          <w:p w14:paraId="5BD5B9A6" w14:textId="77777777" w:rsidR="009A5789" w:rsidRPr="00AD67F1" w:rsidRDefault="009A5789" w:rsidP="009A5789">
            <w:pPr>
              <w:pStyle w:val="TableText10"/>
              <w:rPr>
                <w:color w:val="000000"/>
              </w:rPr>
            </w:pPr>
            <w:r w:rsidRPr="00AD67F1">
              <w:rPr>
                <w:color w:val="000000"/>
              </w:rPr>
              <w:t>5</w:t>
            </w:r>
          </w:p>
        </w:tc>
        <w:tc>
          <w:tcPr>
            <w:tcW w:w="1423" w:type="dxa"/>
          </w:tcPr>
          <w:p w14:paraId="313FF55D" w14:textId="77777777" w:rsidR="009A5789" w:rsidRPr="00AD67F1" w:rsidRDefault="009A5789" w:rsidP="009A5789">
            <w:pPr>
              <w:pStyle w:val="TableText10"/>
              <w:rPr>
                <w:color w:val="000000"/>
              </w:rPr>
            </w:pPr>
            <w:r w:rsidRPr="00AD67F1">
              <w:rPr>
                <w:color w:val="000000"/>
              </w:rPr>
              <w:t>181</w:t>
            </w:r>
          </w:p>
        </w:tc>
        <w:tc>
          <w:tcPr>
            <w:tcW w:w="1338" w:type="dxa"/>
          </w:tcPr>
          <w:p w14:paraId="7DB4C560" w14:textId="77777777" w:rsidR="009A5789" w:rsidRPr="00AD67F1" w:rsidRDefault="009A5789" w:rsidP="009A5789">
            <w:pPr>
              <w:pStyle w:val="TableText10"/>
              <w:rPr>
                <w:color w:val="000000"/>
              </w:rPr>
            </w:pPr>
          </w:p>
        </w:tc>
      </w:tr>
      <w:tr w:rsidR="009A5789" w:rsidRPr="00AD67F1" w14:paraId="2FEE5D5A" w14:textId="77777777" w:rsidTr="009A5789">
        <w:trPr>
          <w:cantSplit/>
        </w:trPr>
        <w:tc>
          <w:tcPr>
            <w:tcW w:w="1202" w:type="dxa"/>
          </w:tcPr>
          <w:p w14:paraId="287ED027" w14:textId="77777777" w:rsidR="009A5789" w:rsidRPr="00AD67F1" w:rsidRDefault="009A5789" w:rsidP="009A5789">
            <w:pPr>
              <w:pStyle w:val="TableText10"/>
              <w:rPr>
                <w:color w:val="000000"/>
              </w:rPr>
            </w:pPr>
            <w:r w:rsidRPr="00AD67F1">
              <w:rPr>
                <w:color w:val="000000"/>
              </w:rPr>
              <w:lastRenderedPageBreak/>
              <w:t>428</w:t>
            </w:r>
          </w:p>
        </w:tc>
        <w:tc>
          <w:tcPr>
            <w:tcW w:w="2398" w:type="dxa"/>
          </w:tcPr>
          <w:p w14:paraId="24044289" w14:textId="77777777" w:rsidR="009A5789" w:rsidRPr="00AD67F1" w:rsidRDefault="009A5789" w:rsidP="009A5789">
            <w:pPr>
              <w:pStyle w:val="TableText10"/>
              <w:rPr>
                <w:color w:val="000000"/>
              </w:rPr>
            </w:pPr>
            <w:r w:rsidRPr="00AD67F1">
              <w:rPr>
                <w:color w:val="000000"/>
              </w:rPr>
              <w:t>289 (1)</w:t>
            </w:r>
          </w:p>
        </w:tc>
        <w:tc>
          <w:tcPr>
            <w:tcW w:w="3719" w:type="dxa"/>
          </w:tcPr>
          <w:p w14:paraId="5279377E" w14:textId="77777777" w:rsidR="009A5789" w:rsidRPr="00AD67F1" w:rsidRDefault="009A5789" w:rsidP="009A5789">
            <w:pPr>
              <w:pStyle w:val="TableText10"/>
              <w:rPr>
                <w:color w:val="000000"/>
              </w:rPr>
            </w:pPr>
            <w:r w:rsidRPr="00AD67F1">
              <w:rPr>
                <w:color w:val="000000"/>
              </w:rPr>
              <w:t>eat/drink on DRS vehicle contrary to sign</w:t>
            </w:r>
          </w:p>
        </w:tc>
        <w:tc>
          <w:tcPr>
            <w:tcW w:w="1321" w:type="dxa"/>
          </w:tcPr>
          <w:p w14:paraId="0F52BFAF" w14:textId="77777777" w:rsidR="009A5789" w:rsidRPr="00AD67F1" w:rsidRDefault="009A5789" w:rsidP="009A5789">
            <w:pPr>
              <w:pStyle w:val="TableText10"/>
              <w:rPr>
                <w:color w:val="000000"/>
              </w:rPr>
            </w:pPr>
            <w:r w:rsidRPr="00AD67F1">
              <w:rPr>
                <w:color w:val="000000"/>
              </w:rPr>
              <w:t>5</w:t>
            </w:r>
          </w:p>
        </w:tc>
        <w:tc>
          <w:tcPr>
            <w:tcW w:w="1423" w:type="dxa"/>
          </w:tcPr>
          <w:p w14:paraId="7490470E" w14:textId="77777777" w:rsidR="009A5789" w:rsidRPr="00AD67F1" w:rsidRDefault="009A5789" w:rsidP="009A5789">
            <w:pPr>
              <w:pStyle w:val="TableText10"/>
              <w:rPr>
                <w:color w:val="000000"/>
              </w:rPr>
            </w:pPr>
            <w:r w:rsidRPr="00AD67F1">
              <w:rPr>
                <w:color w:val="000000"/>
              </w:rPr>
              <w:t>181</w:t>
            </w:r>
          </w:p>
        </w:tc>
        <w:tc>
          <w:tcPr>
            <w:tcW w:w="1338" w:type="dxa"/>
          </w:tcPr>
          <w:p w14:paraId="5E02E3E9" w14:textId="77777777" w:rsidR="009A5789" w:rsidRPr="00AD67F1" w:rsidRDefault="009A5789" w:rsidP="009A5789">
            <w:pPr>
              <w:pStyle w:val="TableText10"/>
              <w:rPr>
                <w:color w:val="000000"/>
              </w:rPr>
            </w:pPr>
          </w:p>
        </w:tc>
      </w:tr>
      <w:tr w:rsidR="009A5789" w:rsidRPr="00AD67F1" w14:paraId="6E83A3E5" w14:textId="77777777" w:rsidTr="009A5789">
        <w:trPr>
          <w:cantSplit/>
        </w:trPr>
        <w:tc>
          <w:tcPr>
            <w:tcW w:w="1202" w:type="dxa"/>
          </w:tcPr>
          <w:p w14:paraId="66801B43" w14:textId="77777777" w:rsidR="009A5789" w:rsidRPr="00AD67F1" w:rsidRDefault="009A5789" w:rsidP="009A5789">
            <w:pPr>
              <w:pStyle w:val="TableText10"/>
              <w:rPr>
                <w:color w:val="000000"/>
              </w:rPr>
            </w:pPr>
            <w:r w:rsidRPr="00AD67F1">
              <w:rPr>
                <w:color w:val="000000"/>
              </w:rPr>
              <w:t>429</w:t>
            </w:r>
          </w:p>
        </w:tc>
        <w:tc>
          <w:tcPr>
            <w:tcW w:w="2398" w:type="dxa"/>
          </w:tcPr>
          <w:p w14:paraId="5BA2C3D0" w14:textId="77777777" w:rsidR="009A5789" w:rsidRPr="00AD67F1" w:rsidRDefault="009A5789" w:rsidP="009A5789">
            <w:pPr>
              <w:pStyle w:val="TableText10"/>
              <w:rPr>
                <w:color w:val="000000"/>
              </w:rPr>
            </w:pPr>
            <w:r w:rsidRPr="00AD67F1">
              <w:rPr>
                <w:color w:val="000000"/>
              </w:rPr>
              <w:t>290 (1) (a)</w:t>
            </w:r>
          </w:p>
        </w:tc>
        <w:tc>
          <w:tcPr>
            <w:tcW w:w="3719" w:type="dxa"/>
          </w:tcPr>
          <w:p w14:paraId="0E3EE0AD" w14:textId="77777777" w:rsidR="009A5789" w:rsidRPr="00AD67F1" w:rsidRDefault="009A5789" w:rsidP="009A5789">
            <w:pPr>
              <w:pStyle w:val="TableText10"/>
              <w:rPr>
                <w:color w:val="000000"/>
              </w:rPr>
            </w:pPr>
            <w:r w:rsidRPr="00AD67F1">
              <w:rPr>
                <w:color w:val="000000"/>
              </w:rPr>
              <w:t>get on/get off moving DRS vehicle</w:t>
            </w:r>
          </w:p>
        </w:tc>
        <w:tc>
          <w:tcPr>
            <w:tcW w:w="1321" w:type="dxa"/>
          </w:tcPr>
          <w:p w14:paraId="1D3E05B8" w14:textId="77777777" w:rsidR="009A5789" w:rsidRPr="00AD67F1" w:rsidRDefault="009A5789" w:rsidP="009A5789">
            <w:pPr>
              <w:pStyle w:val="TableText10"/>
              <w:rPr>
                <w:color w:val="000000"/>
              </w:rPr>
            </w:pPr>
            <w:r w:rsidRPr="00AD67F1">
              <w:rPr>
                <w:color w:val="000000"/>
              </w:rPr>
              <w:t>5</w:t>
            </w:r>
          </w:p>
        </w:tc>
        <w:tc>
          <w:tcPr>
            <w:tcW w:w="1423" w:type="dxa"/>
          </w:tcPr>
          <w:p w14:paraId="6F6E3883" w14:textId="77777777" w:rsidR="009A5789" w:rsidRPr="00AD67F1" w:rsidRDefault="009A5789" w:rsidP="009A5789">
            <w:pPr>
              <w:pStyle w:val="TableText10"/>
              <w:rPr>
                <w:color w:val="000000"/>
              </w:rPr>
            </w:pPr>
            <w:r w:rsidRPr="00AD67F1">
              <w:rPr>
                <w:color w:val="000000"/>
              </w:rPr>
              <w:t>181</w:t>
            </w:r>
          </w:p>
        </w:tc>
        <w:tc>
          <w:tcPr>
            <w:tcW w:w="1338" w:type="dxa"/>
          </w:tcPr>
          <w:p w14:paraId="727ADD2B" w14:textId="77777777" w:rsidR="009A5789" w:rsidRPr="00AD67F1" w:rsidRDefault="009A5789" w:rsidP="009A5789">
            <w:pPr>
              <w:pStyle w:val="TableText10"/>
              <w:rPr>
                <w:color w:val="000000"/>
              </w:rPr>
            </w:pPr>
          </w:p>
        </w:tc>
      </w:tr>
      <w:tr w:rsidR="009A5789" w:rsidRPr="00AD67F1" w14:paraId="50A9AE1F" w14:textId="77777777" w:rsidTr="009A5789">
        <w:trPr>
          <w:cantSplit/>
        </w:trPr>
        <w:tc>
          <w:tcPr>
            <w:tcW w:w="1202" w:type="dxa"/>
          </w:tcPr>
          <w:p w14:paraId="4B3369F9" w14:textId="77777777" w:rsidR="009A5789" w:rsidRPr="00AD67F1" w:rsidRDefault="009A5789" w:rsidP="009A5789">
            <w:pPr>
              <w:pStyle w:val="TableText10"/>
              <w:rPr>
                <w:color w:val="000000"/>
              </w:rPr>
            </w:pPr>
            <w:r w:rsidRPr="00AD67F1">
              <w:rPr>
                <w:color w:val="000000"/>
              </w:rPr>
              <w:t>430</w:t>
            </w:r>
          </w:p>
        </w:tc>
        <w:tc>
          <w:tcPr>
            <w:tcW w:w="2398" w:type="dxa"/>
          </w:tcPr>
          <w:p w14:paraId="0E7550F3" w14:textId="77777777" w:rsidR="009A5789" w:rsidRPr="00AD67F1" w:rsidRDefault="009A5789" w:rsidP="009A5789">
            <w:pPr>
              <w:pStyle w:val="TableText10"/>
              <w:rPr>
                <w:color w:val="000000"/>
              </w:rPr>
            </w:pPr>
            <w:r w:rsidRPr="00AD67F1">
              <w:rPr>
                <w:color w:val="000000"/>
              </w:rPr>
              <w:t>290 (1) (b)</w:t>
            </w:r>
          </w:p>
        </w:tc>
        <w:tc>
          <w:tcPr>
            <w:tcW w:w="3719" w:type="dxa"/>
          </w:tcPr>
          <w:p w14:paraId="45AF2570" w14:textId="77777777" w:rsidR="009A5789" w:rsidRPr="00AD67F1" w:rsidRDefault="009A5789" w:rsidP="009A5789">
            <w:pPr>
              <w:pStyle w:val="TableText10"/>
              <w:rPr>
                <w:color w:val="000000"/>
              </w:rPr>
            </w:pPr>
            <w:r w:rsidRPr="00AD67F1">
              <w:rPr>
                <w:color w:val="000000"/>
              </w:rPr>
              <w:t>get on/get off DRS vehicle through window/roof hatch</w:t>
            </w:r>
          </w:p>
        </w:tc>
        <w:tc>
          <w:tcPr>
            <w:tcW w:w="1321" w:type="dxa"/>
          </w:tcPr>
          <w:p w14:paraId="6B3C0523" w14:textId="77777777" w:rsidR="009A5789" w:rsidRPr="00AD67F1" w:rsidRDefault="009A5789" w:rsidP="009A5789">
            <w:pPr>
              <w:pStyle w:val="TableText10"/>
              <w:rPr>
                <w:color w:val="000000"/>
              </w:rPr>
            </w:pPr>
            <w:r w:rsidRPr="00AD67F1">
              <w:rPr>
                <w:color w:val="000000"/>
              </w:rPr>
              <w:t>5</w:t>
            </w:r>
          </w:p>
        </w:tc>
        <w:tc>
          <w:tcPr>
            <w:tcW w:w="1423" w:type="dxa"/>
          </w:tcPr>
          <w:p w14:paraId="789E0C8B" w14:textId="77777777" w:rsidR="009A5789" w:rsidRPr="00AD67F1" w:rsidRDefault="009A5789" w:rsidP="009A5789">
            <w:pPr>
              <w:pStyle w:val="TableText10"/>
              <w:rPr>
                <w:color w:val="000000"/>
              </w:rPr>
            </w:pPr>
            <w:r w:rsidRPr="00AD67F1">
              <w:rPr>
                <w:color w:val="000000"/>
              </w:rPr>
              <w:t>181</w:t>
            </w:r>
          </w:p>
        </w:tc>
        <w:tc>
          <w:tcPr>
            <w:tcW w:w="1338" w:type="dxa"/>
          </w:tcPr>
          <w:p w14:paraId="62542203" w14:textId="77777777" w:rsidR="009A5789" w:rsidRPr="00AD67F1" w:rsidRDefault="009A5789" w:rsidP="009A5789">
            <w:pPr>
              <w:pStyle w:val="TableText10"/>
              <w:rPr>
                <w:color w:val="000000"/>
              </w:rPr>
            </w:pPr>
          </w:p>
        </w:tc>
      </w:tr>
      <w:tr w:rsidR="009A5789" w:rsidRPr="00AD67F1" w14:paraId="7B85936F" w14:textId="77777777" w:rsidTr="009A5789">
        <w:trPr>
          <w:cantSplit/>
        </w:trPr>
        <w:tc>
          <w:tcPr>
            <w:tcW w:w="1202" w:type="dxa"/>
          </w:tcPr>
          <w:p w14:paraId="1889BDB8" w14:textId="77777777" w:rsidR="009A5789" w:rsidRPr="00AD67F1" w:rsidRDefault="009A5789" w:rsidP="009A5789">
            <w:pPr>
              <w:pStyle w:val="TableText10"/>
              <w:rPr>
                <w:color w:val="000000"/>
              </w:rPr>
            </w:pPr>
            <w:r w:rsidRPr="00AD67F1">
              <w:rPr>
                <w:color w:val="000000"/>
              </w:rPr>
              <w:t>431</w:t>
            </w:r>
          </w:p>
        </w:tc>
        <w:tc>
          <w:tcPr>
            <w:tcW w:w="2398" w:type="dxa"/>
          </w:tcPr>
          <w:p w14:paraId="7740093E" w14:textId="77777777" w:rsidR="009A5789" w:rsidRPr="00AD67F1" w:rsidRDefault="009A5789" w:rsidP="009A5789">
            <w:pPr>
              <w:pStyle w:val="TableText10"/>
              <w:rPr>
                <w:color w:val="000000"/>
              </w:rPr>
            </w:pPr>
            <w:r w:rsidRPr="00AD67F1">
              <w:rPr>
                <w:color w:val="000000"/>
              </w:rPr>
              <w:t>291 (1) (a)</w:t>
            </w:r>
          </w:p>
        </w:tc>
        <w:tc>
          <w:tcPr>
            <w:tcW w:w="3719" w:type="dxa"/>
          </w:tcPr>
          <w:p w14:paraId="6EAF81B6" w14:textId="77777777" w:rsidR="009A5789" w:rsidRPr="00AD67F1" w:rsidRDefault="009A5789" w:rsidP="009A5789">
            <w:pPr>
              <w:pStyle w:val="TableText10"/>
              <w:rPr>
                <w:color w:val="000000"/>
              </w:rPr>
            </w:pPr>
            <w:r w:rsidRPr="00AD67F1">
              <w:rPr>
                <w:color w:val="000000"/>
              </w:rPr>
              <w:t>interfere with DRS vehicle equipment</w:t>
            </w:r>
          </w:p>
        </w:tc>
        <w:tc>
          <w:tcPr>
            <w:tcW w:w="1321" w:type="dxa"/>
          </w:tcPr>
          <w:p w14:paraId="5E101C6D" w14:textId="77777777" w:rsidR="009A5789" w:rsidRPr="00AD67F1" w:rsidRDefault="009A5789" w:rsidP="009A5789">
            <w:pPr>
              <w:pStyle w:val="TableText10"/>
              <w:rPr>
                <w:color w:val="000000"/>
              </w:rPr>
            </w:pPr>
            <w:r w:rsidRPr="00AD67F1">
              <w:rPr>
                <w:color w:val="000000"/>
              </w:rPr>
              <w:t>5</w:t>
            </w:r>
          </w:p>
        </w:tc>
        <w:tc>
          <w:tcPr>
            <w:tcW w:w="1423" w:type="dxa"/>
          </w:tcPr>
          <w:p w14:paraId="2B1F5E6F" w14:textId="77777777" w:rsidR="009A5789" w:rsidRPr="00AD67F1" w:rsidRDefault="009A5789" w:rsidP="009A5789">
            <w:pPr>
              <w:pStyle w:val="TableText10"/>
              <w:rPr>
                <w:color w:val="000000"/>
              </w:rPr>
            </w:pPr>
            <w:r w:rsidRPr="00AD67F1">
              <w:rPr>
                <w:color w:val="000000"/>
              </w:rPr>
              <w:t>181</w:t>
            </w:r>
          </w:p>
        </w:tc>
        <w:tc>
          <w:tcPr>
            <w:tcW w:w="1338" w:type="dxa"/>
          </w:tcPr>
          <w:p w14:paraId="6D76A42F" w14:textId="77777777" w:rsidR="009A5789" w:rsidRPr="00AD67F1" w:rsidRDefault="009A5789" w:rsidP="009A5789">
            <w:pPr>
              <w:pStyle w:val="TableText10"/>
              <w:rPr>
                <w:color w:val="000000"/>
              </w:rPr>
            </w:pPr>
          </w:p>
        </w:tc>
      </w:tr>
      <w:tr w:rsidR="009A5789" w:rsidRPr="00AD67F1" w14:paraId="2A5B7084" w14:textId="77777777" w:rsidTr="009A5789">
        <w:trPr>
          <w:cantSplit/>
        </w:trPr>
        <w:tc>
          <w:tcPr>
            <w:tcW w:w="1202" w:type="dxa"/>
          </w:tcPr>
          <w:p w14:paraId="4E760CF9" w14:textId="77777777" w:rsidR="009A5789" w:rsidRPr="00AD67F1" w:rsidRDefault="009A5789" w:rsidP="009A5789">
            <w:pPr>
              <w:pStyle w:val="TableText10"/>
              <w:rPr>
                <w:color w:val="000000"/>
              </w:rPr>
            </w:pPr>
            <w:r w:rsidRPr="00AD67F1">
              <w:rPr>
                <w:color w:val="000000"/>
              </w:rPr>
              <w:t>432</w:t>
            </w:r>
          </w:p>
        </w:tc>
        <w:tc>
          <w:tcPr>
            <w:tcW w:w="2398" w:type="dxa"/>
          </w:tcPr>
          <w:p w14:paraId="21DC8BD8" w14:textId="77777777" w:rsidR="009A5789" w:rsidRPr="00AD67F1" w:rsidRDefault="009A5789" w:rsidP="009A5789">
            <w:pPr>
              <w:pStyle w:val="TableText10"/>
              <w:rPr>
                <w:color w:val="000000"/>
              </w:rPr>
            </w:pPr>
            <w:r w:rsidRPr="00AD67F1">
              <w:rPr>
                <w:color w:val="000000"/>
              </w:rPr>
              <w:t>291 (1) (b)</w:t>
            </w:r>
          </w:p>
        </w:tc>
        <w:tc>
          <w:tcPr>
            <w:tcW w:w="3719" w:type="dxa"/>
          </w:tcPr>
          <w:p w14:paraId="24ED99B7" w14:textId="77777777" w:rsidR="009A5789" w:rsidRPr="00AD67F1" w:rsidRDefault="009A5789" w:rsidP="009A5789">
            <w:pPr>
              <w:pStyle w:val="TableText10"/>
              <w:rPr>
                <w:color w:val="000000"/>
              </w:rPr>
            </w:pPr>
            <w:r w:rsidRPr="00AD67F1">
              <w:rPr>
                <w:color w:val="000000"/>
              </w:rPr>
              <w:t>block DRS vehicle door</w:t>
            </w:r>
          </w:p>
        </w:tc>
        <w:tc>
          <w:tcPr>
            <w:tcW w:w="1321" w:type="dxa"/>
          </w:tcPr>
          <w:p w14:paraId="4A2EB674" w14:textId="77777777" w:rsidR="009A5789" w:rsidRPr="00AD67F1" w:rsidRDefault="009A5789" w:rsidP="009A5789">
            <w:pPr>
              <w:pStyle w:val="TableText10"/>
              <w:rPr>
                <w:color w:val="000000"/>
              </w:rPr>
            </w:pPr>
            <w:r w:rsidRPr="00AD67F1">
              <w:rPr>
                <w:color w:val="000000"/>
              </w:rPr>
              <w:t>5</w:t>
            </w:r>
          </w:p>
        </w:tc>
        <w:tc>
          <w:tcPr>
            <w:tcW w:w="1423" w:type="dxa"/>
          </w:tcPr>
          <w:p w14:paraId="7D1A6A16" w14:textId="77777777" w:rsidR="009A5789" w:rsidRPr="00AD67F1" w:rsidRDefault="009A5789" w:rsidP="009A5789">
            <w:pPr>
              <w:pStyle w:val="TableText10"/>
              <w:rPr>
                <w:color w:val="000000"/>
              </w:rPr>
            </w:pPr>
            <w:r w:rsidRPr="00AD67F1">
              <w:rPr>
                <w:color w:val="000000"/>
              </w:rPr>
              <w:t>181</w:t>
            </w:r>
          </w:p>
        </w:tc>
        <w:tc>
          <w:tcPr>
            <w:tcW w:w="1338" w:type="dxa"/>
          </w:tcPr>
          <w:p w14:paraId="7964C80C" w14:textId="77777777" w:rsidR="009A5789" w:rsidRPr="00AD67F1" w:rsidRDefault="009A5789" w:rsidP="009A5789">
            <w:pPr>
              <w:pStyle w:val="TableText10"/>
              <w:rPr>
                <w:color w:val="000000"/>
              </w:rPr>
            </w:pPr>
          </w:p>
        </w:tc>
      </w:tr>
      <w:tr w:rsidR="009A5789" w:rsidRPr="00AD67F1" w14:paraId="0A325366" w14:textId="77777777" w:rsidTr="009A5789">
        <w:trPr>
          <w:cantSplit/>
        </w:trPr>
        <w:tc>
          <w:tcPr>
            <w:tcW w:w="1202" w:type="dxa"/>
          </w:tcPr>
          <w:p w14:paraId="10F8510C" w14:textId="77777777" w:rsidR="009A5789" w:rsidRPr="00AD67F1" w:rsidRDefault="009A5789" w:rsidP="009A5789">
            <w:pPr>
              <w:pStyle w:val="TableText10"/>
              <w:rPr>
                <w:color w:val="000000"/>
              </w:rPr>
            </w:pPr>
            <w:r w:rsidRPr="00AD67F1">
              <w:rPr>
                <w:color w:val="000000"/>
              </w:rPr>
              <w:t>433</w:t>
            </w:r>
          </w:p>
        </w:tc>
        <w:tc>
          <w:tcPr>
            <w:tcW w:w="2398" w:type="dxa"/>
          </w:tcPr>
          <w:p w14:paraId="2149EBB7" w14:textId="77777777" w:rsidR="009A5789" w:rsidRPr="00AD67F1" w:rsidRDefault="009A5789" w:rsidP="009A5789">
            <w:pPr>
              <w:pStyle w:val="TableText10"/>
              <w:rPr>
                <w:color w:val="000000"/>
              </w:rPr>
            </w:pPr>
            <w:r w:rsidRPr="00AD67F1">
              <w:rPr>
                <w:color w:val="000000"/>
              </w:rPr>
              <w:t>291 (1) (c)</w:t>
            </w:r>
          </w:p>
        </w:tc>
        <w:tc>
          <w:tcPr>
            <w:tcW w:w="3719" w:type="dxa"/>
          </w:tcPr>
          <w:p w14:paraId="2BE4815B" w14:textId="77777777" w:rsidR="009A5789" w:rsidRPr="00AD67F1" w:rsidRDefault="009A5789" w:rsidP="009A5789">
            <w:pPr>
              <w:pStyle w:val="TableText10"/>
              <w:rPr>
                <w:color w:val="000000"/>
              </w:rPr>
            </w:pPr>
            <w:r w:rsidRPr="00AD67F1">
              <w:rPr>
                <w:color w:val="000000"/>
              </w:rPr>
              <w:t>unlock DRS vehicle door</w:t>
            </w:r>
          </w:p>
        </w:tc>
        <w:tc>
          <w:tcPr>
            <w:tcW w:w="1321" w:type="dxa"/>
          </w:tcPr>
          <w:p w14:paraId="78434A89" w14:textId="77777777" w:rsidR="009A5789" w:rsidRPr="00AD67F1" w:rsidRDefault="009A5789" w:rsidP="009A5789">
            <w:pPr>
              <w:pStyle w:val="TableText10"/>
              <w:rPr>
                <w:color w:val="000000"/>
              </w:rPr>
            </w:pPr>
            <w:r w:rsidRPr="00AD67F1">
              <w:rPr>
                <w:color w:val="000000"/>
              </w:rPr>
              <w:t>5</w:t>
            </w:r>
          </w:p>
        </w:tc>
        <w:tc>
          <w:tcPr>
            <w:tcW w:w="1423" w:type="dxa"/>
          </w:tcPr>
          <w:p w14:paraId="488F58BD" w14:textId="77777777" w:rsidR="009A5789" w:rsidRPr="00AD67F1" w:rsidRDefault="009A5789" w:rsidP="009A5789">
            <w:pPr>
              <w:pStyle w:val="TableText10"/>
              <w:rPr>
                <w:color w:val="000000"/>
              </w:rPr>
            </w:pPr>
            <w:r w:rsidRPr="00AD67F1">
              <w:rPr>
                <w:color w:val="000000"/>
              </w:rPr>
              <w:t>181</w:t>
            </w:r>
          </w:p>
        </w:tc>
        <w:tc>
          <w:tcPr>
            <w:tcW w:w="1338" w:type="dxa"/>
          </w:tcPr>
          <w:p w14:paraId="3E4C24F3" w14:textId="77777777" w:rsidR="009A5789" w:rsidRPr="00AD67F1" w:rsidRDefault="009A5789" w:rsidP="009A5789">
            <w:pPr>
              <w:pStyle w:val="TableText10"/>
              <w:rPr>
                <w:color w:val="000000"/>
              </w:rPr>
            </w:pPr>
          </w:p>
        </w:tc>
      </w:tr>
      <w:tr w:rsidR="009A5789" w:rsidRPr="00AD67F1" w14:paraId="1D69FBA9" w14:textId="77777777" w:rsidTr="009A5789">
        <w:trPr>
          <w:cantSplit/>
        </w:trPr>
        <w:tc>
          <w:tcPr>
            <w:tcW w:w="1202" w:type="dxa"/>
          </w:tcPr>
          <w:p w14:paraId="47B630B8" w14:textId="77777777" w:rsidR="009A5789" w:rsidRPr="00AD67F1" w:rsidRDefault="009A5789" w:rsidP="009A5789">
            <w:pPr>
              <w:pStyle w:val="TableText10"/>
              <w:rPr>
                <w:color w:val="000000"/>
              </w:rPr>
            </w:pPr>
            <w:r w:rsidRPr="00AD67F1">
              <w:rPr>
                <w:color w:val="000000"/>
              </w:rPr>
              <w:t>434</w:t>
            </w:r>
          </w:p>
        </w:tc>
        <w:tc>
          <w:tcPr>
            <w:tcW w:w="2398" w:type="dxa"/>
          </w:tcPr>
          <w:p w14:paraId="3377D351" w14:textId="77777777" w:rsidR="009A5789" w:rsidRPr="00AD67F1" w:rsidRDefault="009A5789" w:rsidP="009A5789">
            <w:pPr>
              <w:pStyle w:val="TableText10"/>
              <w:rPr>
                <w:color w:val="000000"/>
              </w:rPr>
            </w:pPr>
            <w:r w:rsidRPr="00AD67F1">
              <w:rPr>
                <w:color w:val="000000"/>
              </w:rPr>
              <w:t>291 (1) (d)</w:t>
            </w:r>
          </w:p>
        </w:tc>
        <w:tc>
          <w:tcPr>
            <w:tcW w:w="3719" w:type="dxa"/>
          </w:tcPr>
          <w:p w14:paraId="16F2A76A" w14:textId="77777777" w:rsidR="009A5789" w:rsidRPr="00AD67F1" w:rsidRDefault="009A5789" w:rsidP="009A5789">
            <w:pPr>
              <w:pStyle w:val="TableText10"/>
              <w:rPr>
                <w:color w:val="000000"/>
              </w:rPr>
            </w:pPr>
            <w:r w:rsidRPr="00AD67F1">
              <w:rPr>
                <w:color w:val="000000"/>
              </w:rPr>
              <w:t>open door while DRS vehicle moving</w:t>
            </w:r>
          </w:p>
        </w:tc>
        <w:tc>
          <w:tcPr>
            <w:tcW w:w="1321" w:type="dxa"/>
          </w:tcPr>
          <w:p w14:paraId="760D50F1" w14:textId="77777777" w:rsidR="009A5789" w:rsidRPr="00AD67F1" w:rsidRDefault="009A5789" w:rsidP="009A5789">
            <w:pPr>
              <w:pStyle w:val="TableText10"/>
              <w:rPr>
                <w:color w:val="000000"/>
              </w:rPr>
            </w:pPr>
            <w:r w:rsidRPr="00AD67F1">
              <w:rPr>
                <w:color w:val="000000"/>
              </w:rPr>
              <w:t>5</w:t>
            </w:r>
          </w:p>
        </w:tc>
        <w:tc>
          <w:tcPr>
            <w:tcW w:w="1423" w:type="dxa"/>
          </w:tcPr>
          <w:p w14:paraId="77E719AB" w14:textId="77777777" w:rsidR="009A5789" w:rsidRPr="00AD67F1" w:rsidRDefault="009A5789" w:rsidP="009A5789">
            <w:pPr>
              <w:pStyle w:val="TableText10"/>
              <w:rPr>
                <w:color w:val="000000"/>
              </w:rPr>
            </w:pPr>
            <w:r w:rsidRPr="00AD67F1">
              <w:rPr>
                <w:color w:val="000000"/>
              </w:rPr>
              <w:t>181</w:t>
            </w:r>
          </w:p>
        </w:tc>
        <w:tc>
          <w:tcPr>
            <w:tcW w:w="1338" w:type="dxa"/>
          </w:tcPr>
          <w:p w14:paraId="77D0B984" w14:textId="77777777" w:rsidR="009A5789" w:rsidRPr="00AD67F1" w:rsidRDefault="009A5789" w:rsidP="009A5789">
            <w:pPr>
              <w:pStyle w:val="TableText10"/>
              <w:rPr>
                <w:color w:val="000000"/>
              </w:rPr>
            </w:pPr>
          </w:p>
        </w:tc>
      </w:tr>
      <w:tr w:rsidR="009A5789" w:rsidRPr="00AD67F1" w14:paraId="129C8762" w14:textId="77777777" w:rsidTr="009A5789">
        <w:trPr>
          <w:cantSplit/>
        </w:trPr>
        <w:tc>
          <w:tcPr>
            <w:tcW w:w="1202" w:type="dxa"/>
          </w:tcPr>
          <w:p w14:paraId="05E83BDE" w14:textId="77777777" w:rsidR="009A5789" w:rsidRPr="00AD67F1" w:rsidRDefault="009A5789" w:rsidP="009A5789">
            <w:pPr>
              <w:pStyle w:val="TableText10"/>
              <w:rPr>
                <w:color w:val="000000"/>
              </w:rPr>
            </w:pPr>
            <w:r w:rsidRPr="00AD67F1">
              <w:rPr>
                <w:color w:val="000000"/>
              </w:rPr>
              <w:t>435</w:t>
            </w:r>
          </w:p>
        </w:tc>
        <w:tc>
          <w:tcPr>
            <w:tcW w:w="2398" w:type="dxa"/>
          </w:tcPr>
          <w:p w14:paraId="394D7357" w14:textId="77777777" w:rsidR="009A5789" w:rsidRPr="00AD67F1" w:rsidRDefault="009A5789" w:rsidP="009A5789">
            <w:pPr>
              <w:pStyle w:val="TableText10"/>
              <w:rPr>
                <w:color w:val="000000"/>
              </w:rPr>
            </w:pPr>
            <w:r w:rsidRPr="00AD67F1">
              <w:rPr>
                <w:color w:val="000000"/>
              </w:rPr>
              <w:t>291 (1) (e)</w:t>
            </w:r>
          </w:p>
        </w:tc>
        <w:tc>
          <w:tcPr>
            <w:tcW w:w="3719" w:type="dxa"/>
          </w:tcPr>
          <w:p w14:paraId="6B4E9337" w14:textId="77777777" w:rsidR="009A5789" w:rsidRPr="00AD67F1" w:rsidRDefault="009A5789" w:rsidP="009A5789">
            <w:pPr>
              <w:pStyle w:val="TableText10"/>
              <w:rPr>
                <w:color w:val="000000"/>
              </w:rPr>
            </w:pPr>
            <w:r w:rsidRPr="00AD67F1">
              <w:rPr>
                <w:color w:val="000000"/>
              </w:rPr>
              <w:t>interfere with automatic DRS vehicle door</w:t>
            </w:r>
          </w:p>
        </w:tc>
        <w:tc>
          <w:tcPr>
            <w:tcW w:w="1321" w:type="dxa"/>
          </w:tcPr>
          <w:p w14:paraId="4072912D" w14:textId="77777777" w:rsidR="009A5789" w:rsidRPr="00AD67F1" w:rsidRDefault="009A5789" w:rsidP="009A5789">
            <w:pPr>
              <w:pStyle w:val="TableText10"/>
              <w:rPr>
                <w:color w:val="000000"/>
              </w:rPr>
            </w:pPr>
            <w:r w:rsidRPr="00AD67F1">
              <w:rPr>
                <w:color w:val="000000"/>
              </w:rPr>
              <w:t>5</w:t>
            </w:r>
          </w:p>
        </w:tc>
        <w:tc>
          <w:tcPr>
            <w:tcW w:w="1423" w:type="dxa"/>
          </w:tcPr>
          <w:p w14:paraId="06385048" w14:textId="77777777" w:rsidR="009A5789" w:rsidRPr="00AD67F1" w:rsidRDefault="009A5789" w:rsidP="009A5789">
            <w:pPr>
              <w:pStyle w:val="TableText10"/>
              <w:rPr>
                <w:color w:val="000000"/>
              </w:rPr>
            </w:pPr>
            <w:r w:rsidRPr="00AD67F1">
              <w:rPr>
                <w:color w:val="000000"/>
              </w:rPr>
              <w:t>181</w:t>
            </w:r>
          </w:p>
        </w:tc>
        <w:tc>
          <w:tcPr>
            <w:tcW w:w="1338" w:type="dxa"/>
          </w:tcPr>
          <w:p w14:paraId="396C80F8" w14:textId="77777777" w:rsidR="009A5789" w:rsidRPr="00AD67F1" w:rsidRDefault="009A5789" w:rsidP="009A5789">
            <w:pPr>
              <w:pStyle w:val="TableText10"/>
              <w:rPr>
                <w:color w:val="000000"/>
              </w:rPr>
            </w:pPr>
          </w:p>
        </w:tc>
      </w:tr>
      <w:tr w:rsidR="009A5789" w:rsidRPr="00AD67F1" w14:paraId="6F6773E1" w14:textId="77777777" w:rsidTr="009A5789">
        <w:trPr>
          <w:cantSplit/>
        </w:trPr>
        <w:tc>
          <w:tcPr>
            <w:tcW w:w="1202" w:type="dxa"/>
          </w:tcPr>
          <w:p w14:paraId="1A02738D" w14:textId="77777777" w:rsidR="009A5789" w:rsidRPr="00AD67F1" w:rsidRDefault="009A5789" w:rsidP="009A5789">
            <w:pPr>
              <w:pStyle w:val="TableText10"/>
              <w:rPr>
                <w:color w:val="000000"/>
              </w:rPr>
            </w:pPr>
            <w:r w:rsidRPr="00AD67F1">
              <w:rPr>
                <w:color w:val="000000"/>
              </w:rPr>
              <w:t>436</w:t>
            </w:r>
          </w:p>
        </w:tc>
        <w:tc>
          <w:tcPr>
            <w:tcW w:w="2398" w:type="dxa"/>
          </w:tcPr>
          <w:p w14:paraId="6B179D7F" w14:textId="77777777" w:rsidR="009A5789" w:rsidRPr="00AD67F1" w:rsidRDefault="009A5789" w:rsidP="009A5789">
            <w:pPr>
              <w:pStyle w:val="TableText10"/>
              <w:rPr>
                <w:color w:val="000000"/>
              </w:rPr>
            </w:pPr>
            <w:r w:rsidRPr="00AD67F1">
              <w:rPr>
                <w:color w:val="000000"/>
              </w:rPr>
              <w:t>292 (1)</w:t>
            </w:r>
          </w:p>
        </w:tc>
        <w:tc>
          <w:tcPr>
            <w:tcW w:w="3719" w:type="dxa"/>
          </w:tcPr>
          <w:p w14:paraId="0401F099" w14:textId="77777777" w:rsidR="009A5789" w:rsidRPr="00AD67F1" w:rsidRDefault="009A5789" w:rsidP="009A5789">
            <w:pPr>
              <w:pStyle w:val="TableText10"/>
              <w:rPr>
                <w:color w:val="000000"/>
              </w:rPr>
            </w:pPr>
            <w:r w:rsidRPr="00AD67F1">
              <w:rPr>
                <w:color w:val="000000"/>
              </w:rPr>
              <w:t>throw thing in/from DRS vehicle</w:t>
            </w:r>
          </w:p>
        </w:tc>
        <w:tc>
          <w:tcPr>
            <w:tcW w:w="1321" w:type="dxa"/>
          </w:tcPr>
          <w:p w14:paraId="5977E0F1" w14:textId="77777777" w:rsidR="009A5789" w:rsidRPr="00AD67F1" w:rsidRDefault="009A5789" w:rsidP="009A5789">
            <w:pPr>
              <w:pStyle w:val="TableText10"/>
              <w:rPr>
                <w:color w:val="000000"/>
              </w:rPr>
            </w:pPr>
            <w:r w:rsidRPr="00AD67F1">
              <w:rPr>
                <w:color w:val="000000"/>
              </w:rPr>
              <w:t>5</w:t>
            </w:r>
          </w:p>
        </w:tc>
        <w:tc>
          <w:tcPr>
            <w:tcW w:w="1423" w:type="dxa"/>
          </w:tcPr>
          <w:p w14:paraId="66FD62B4" w14:textId="77777777" w:rsidR="009A5789" w:rsidRPr="00AD67F1" w:rsidRDefault="009A5789" w:rsidP="009A5789">
            <w:pPr>
              <w:pStyle w:val="TableText10"/>
              <w:rPr>
                <w:color w:val="000000"/>
              </w:rPr>
            </w:pPr>
            <w:r w:rsidRPr="00AD67F1">
              <w:rPr>
                <w:color w:val="000000"/>
              </w:rPr>
              <w:t>181</w:t>
            </w:r>
          </w:p>
        </w:tc>
        <w:tc>
          <w:tcPr>
            <w:tcW w:w="1338" w:type="dxa"/>
          </w:tcPr>
          <w:p w14:paraId="21C07579" w14:textId="77777777" w:rsidR="009A5789" w:rsidRPr="00AD67F1" w:rsidRDefault="009A5789" w:rsidP="009A5789">
            <w:pPr>
              <w:pStyle w:val="TableText10"/>
              <w:rPr>
                <w:color w:val="000000"/>
              </w:rPr>
            </w:pPr>
          </w:p>
        </w:tc>
      </w:tr>
      <w:tr w:rsidR="009A5789" w:rsidRPr="00AD67F1" w14:paraId="69AE1690" w14:textId="77777777" w:rsidTr="009A5789">
        <w:trPr>
          <w:cantSplit/>
        </w:trPr>
        <w:tc>
          <w:tcPr>
            <w:tcW w:w="1202" w:type="dxa"/>
          </w:tcPr>
          <w:p w14:paraId="6ED55F2B" w14:textId="77777777" w:rsidR="009A5789" w:rsidRPr="00AD67F1" w:rsidRDefault="009A5789" w:rsidP="009A5789">
            <w:pPr>
              <w:pStyle w:val="TableText10"/>
              <w:rPr>
                <w:color w:val="000000"/>
              </w:rPr>
            </w:pPr>
            <w:r w:rsidRPr="00AD67F1">
              <w:rPr>
                <w:color w:val="000000"/>
              </w:rPr>
              <w:t>437</w:t>
            </w:r>
          </w:p>
        </w:tc>
        <w:tc>
          <w:tcPr>
            <w:tcW w:w="2398" w:type="dxa"/>
          </w:tcPr>
          <w:p w14:paraId="0AB0EC23" w14:textId="77777777" w:rsidR="009A5789" w:rsidRPr="00AD67F1" w:rsidRDefault="009A5789" w:rsidP="009A5789">
            <w:pPr>
              <w:pStyle w:val="TableText10"/>
              <w:rPr>
                <w:color w:val="000000"/>
              </w:rPr>
            </w:pPr>
            <w:r w:rsidRPr="00AD67F1">
              <w:rPr>
                <w:color w:val="000000"/>
              </w:rPr>
              <w:t>293 (2) (a)</w:t>
            </w:r>
          </w:p>
        </w:tc>
        <w:tc>
          <w:tcPr>
            <w:tcW w:w="3719" w:type="dxa"/>
          </w:tcPr>
          <w:p w14:paraId="405FA367" w14:textId="77777777" w:rsidR="009A5789" w:rsidRPr="00AD67F1" w:rsidRDefault="009A5789" w:rsidP="009A5789">
            <w:pPr>
              <w:pStyle w:val="TableText10"/>
              <w:rPr>
                <w:color w:val="000000"/>
              </w:rPr>
            </w:pPr>
            <w:r w:rsidRPr="00AD67F1">
              <w:rPr>
                <w:color w:val="000000"/>
              </w:rPr>
              <w:t>DRS vehicle passenger enter bus driver’s compartment</w:t>
            </w:r>
          </w:p>
        </w:tc>
        <w:tc>
          <w:tcPr>
            <w:tcW w:w="1321" w:type="dxa"/>
          </w:tcPr>
          <w:p w14:paraId="300C7219" w14:textId="77777777" w:rsidR="009A5789" w:rsidRPr="00AD67F1" w:rsidRDefault="009A5789" w:rsidP="009A5789">
            <w:pPr>
              <w:pStyle w:val="TableText10"/>
              <w:rPr>
                <w:color w:val="000000"/>
              </w:rPr>
            </w:pPr>
            <w:r w:rsidRPr="00AD67F1">
              <w:rPr>
                <w:color w:val="000000"/>
              </w:rPr>
              <w:t>5</w:t>
            </w:r>
          </w:p>
        </w:tc>
        <w:tc>
          <w:tcPr>
            <w:tcW w:w="1423" w:type="dxa"/>
          </w:tcPr>
          <w:p w14:paraId="6881EE17" w14:textId="77777777" w:rsidR="009A5789" w:rsidRPr="00AD67F1" w:rsidRDefault="009A5789" w:rsidP="009A5789">
            <w:pPr>
              <w:pStyle w:val="TableText10"/>
              <w:rPr>
                <w:color w:val="000000"/>
              </w:rPr>
            </w:pPr>
            <w:r w:rsidRPr="00AD67F1">
              <w:rPr>
                <w:color w:val="000000"/>
              </w:rPr>
              <w:t>181</w:t>
            </w:r>
          </w:p>
        </w:tc>
        <w:tc>
          <w:tcPr>
            <w:tcW w:w="1338" w:type="dxa"/>
          </w:tcPr>
          <w:p w14:paraId="5B97CD5C" w14:textId="77777777" w:rsidR="009A5789" w:rsidRPr="00AD67F1" w:rsidRDefault="009A5789" w:rsidP="009A5789">
            <w:pPr>
              <w:pStyle w:val="TableText10"/>
              <w:rPr>
                <w:color w:val="000000"/>
              </w:rPr>
            </w:pPr>
          </w:p>
        </w:tc>
      </w:tr>
      <w:tr w:rsidR="009A5789" w:rsidRPr="00AD67F1" w14:paraId="123DB20E" w14:textId="77777777" w:rsidTr="009A5789">
        <w:trPr>
          <w:cantSplit/>
        </w:trPr>
        <w:tc>
          <w:tcPr>
            <w:tcW w:w="1202" w:type="dxa"/>
          </w:tcPr>
          <w:p w14:paraId="56A491D7" w14:textId="77777777" w:rsidR="009A5789" w:rsidRPr="00AD67F1" w:rsidRDefault="009A5789" w:rsidP="009A5789">
            <w:pPr>
              <w:pStyle w:val="TableText10"/>
              <w:rPr>
                <w:color w:val="000000"/>
              </w:rPr>
            </w:pPr>
            <w:r w:rsidRPr="00AD67F1">
              <w:rPr>
                <w:color w:val="000000"/>
              </w:rPr>
              <w:lastRenderedPageBreak/>
              <w:t>438</w:t>
            </w:r>
          </w:p>
        </w:tc>
        <w:tc>
          <w:tcPr>
            <w:tcW w:w="2398" w:type="dxa"/>
          </w:tcPr>
          <w:p w14:paraId="027BC4CB" w14:textId="77777777" w:rsidR="009A5789" w:rsidRPr="00AD67F1" w:rsidRDefault="009A5789" w:rsidP="009A5789">
            <w:pPr>
              <w:pStyle w:val="TableText10"/>
              <w:rPr>
                <w:color w:val="000000"/>
              </w:rPr>
            </w:pPr>
            <w:r w:rsidRPr="00AD67F1">
              <w:rPr>
                <w:color w:val="000000"/>
              </w:rPr>
              <w:t>293 (2) (b)</w:t>
            </w:r>
          </w:p>
        </w:tc>
        <w:tc>
          <w:tcPr>
            <w:tcW w:w="3719" w:type="dxa"/>
          </w:tcPr>
          <w:p w14:paraId="6139517F" w14:textId="77777777" w:rsidR="009A5789" w:rsidRPr="00AD67F1" w:rsidRDefault="009A5789" w:rsidP="009A5789">
            <w:pPr>
              <w:pStyle w:val="TableText10"/>
              <w:rPr>
                <w:color w:val="000000"/>
              </w:rPr>
            </w:pPr>
            <w:r w:rsidRPr="00AD67F1">
              <w:rPr>
                <w:color w:val="000000"/>
              </w:rPr>
              <w:t>DRS vehicle passenger occupy bus driver’s seat</w:t>
            </w:r>
          </w:p>
        </w:tc>
        <w:tc>
          <w:tcPr>
            <w:tcW w:w="1321" w:type="dxa"/>
          </w:tcPr>
          <w:p w14:paraId="6EF8665A" w14:textId="77777777" w:rsidR="009A5789" w:rsidRPr="00AD67F1" w:rsidRDefault="009A5789" w:rsidP="009A5789">
            <w:pPr>
              <w:pStyle w:val="TableText10"/>
              <w:rPr>
                <w:color w:val="000000"/>
              </w:rPr>
            </w:pPr>
            <w:r w:rsidRPr="00AD67F1">
              <w:rPr>
                <w:color w:val="000000"/>
              </w:rPr>
              <w:t>5</w:t>
            </w:r>
          </w:p>
        </w:tc>
        <w:tc>
          <w:tcPr>
            <w:tcW w:w="1423" w:type="dxa"/>
          </w:tcPr>
          <w:p w14:paraId="4A7B8D25" w14:textId="77777777" w:rsidR="009A5789" w:rsidRPr="00AD67F1" w:rsidRDefault="009A5789" w:rsidP="009A5789">
            <w:pPr>
              <w:pStyle w:val="TableText10"/>
              <w:rPr>
                <w:color w:val="000000"/>
              </w:rPr>
            </w:pPr>
            <w:r w:rsidRPr="00AD67F1">
              <w:rPr>
                <w:color w:val="000000"/>
              </w:rPr>
              <w:t>181</w:t>
            </w:r>
          </w:p>
        </w:tc>
        <w:tc>
          <w:tcPr>
            <w:tcW w:w="1338" w:type="dxa"/>
          </w:tcPr>
          <w:p w14:paraId="00E2A76D" w14:textId="77777777" w:rsidR="009A5789" w:rsidRPr="00AD67F1" w:rsidRDefault="009A5789" w:rsidP="009A5789">
            <w:pPr>
              <w:pStyle w:val="TableText10"/>
              <w:rPr>
                <w:color w:val="000000"/>
              </w:rPr>
            </w:pPr>
          </w:p>
        </w:tc>
      </w:tr>
      <w:tr w:rsidR="009A5789" w:rsidRPr="00AD67F1" w14:paraId="736B457E" w14:textId="77777777" w:rsidTr="009A5789">
        <w:trPr>
          <w:cantSplit/>
        </w:trPr>
        <w:tc>
          <w:tcPr>
            <w:tcW w:w="1202" w:type="dxa"/>
          </w:tcPr>
          <w:p w14:paraId="63E47211" w14:textId="77777777" w:rsidR="009A5789" w:rsidRPr="00AD67F1" w:rsidRDefault="009A5789" w:rsidP="009A5789">
            <w:pPr>
              <w:pStyle w:val="TableText10"/>
              <w:rPr>
                <w:color w:val="000000"/>
              </w:rPr>
            </w:pPr>
            <w:r w:rsidRPr="00AD67F1">
              <w:rPr>
                <w:color w:val="000000"/>
              </w:rPr>
              <w:t>439</w:t>
            </w:r>
          </w:p>
        </w:tc>
        <w:tc>
          <w:tcPr>
            <w:tcW w:w="2398" w:type="dxa"/>
          </w:tcPr>
          <w:p w14:paraId="4DF8D73F" w14:textId="77777777" w:rsidR="009A5789" w:rsidRPr="00AD67F1" w:rsidRDefault="009A5789" w:rsidP="009A5789">
            <w:pPr>
              <w:pStyle w:val="TableText10"/>
              <w:rPr>
                <w:color w:val="000000"/>
              </w:rPr>
            </w:pPr>
            <w:r w:rsidRPr="00AD67F1">
              <w:rPr>
                <w:color w:val="000000"/>
              </w:rPr>
              <w:t>293 (3) (a)</w:t>
            </w:r>
          </w:p>
        </w:tc>
        <w:tc>
          <w:tcPr>
            <w:tcW w:w="3719" w:type="dxa"/>
          </w:tcPr>
          <w:p w14:paraId="5E665E9B" w14:textId="77777777" w:rsidR="009A5789" w:rsidRPr="00AD67F1" w:rsidRDefault="009A5789" w:rsidP="009A5789">
            <w:pPr>
              <w:pStyle w:val="TableText10"/>
              <w:rPr>
                <w:color w:val="000000"/>
              </w:rPr>
            </w:pPr>
            <w:r w:rsidRPr="00AD67F1">
              <w:rPr>
                <w:color w:val="000000"/>
              </w:rPr>
              <w:t>DRS vehicle passenger travel on unauthorised part of bus</w:t>
            </w:r>
          </w:p>
        </w:tc>
        <w:tc>
          <w:tcPr>
            <w:tcW w:w="1321" w:type="dxa"/>
          </w:tcPr>
          <w:p w14:paraId="18484E88" w14:textId="77777777" w:rsidR="009A5789" w:rsidRPr="00AD67F1" w:rsidRDefault="009A5789" w:rsidP="009A5789">
            <w:pPr>
              <w:pStyle w:val="TableText10"/>
              <w:rPr>
                <w:color w:val="000000"/>
              </w:rPr>
            </w:pPr>
            <w:r w:rsidRPr="00AD67F1">
              <w:rPr>
                <w:color w:val="000000"/>
              </w:rPr>
              <w:t>5</w:t>
            </w:r>
          </w:p>
        </w:tc>
        <w:tc>
          <w:tcPr>
            <w:tcW w:w="1423" w:type="dxa"/>
          </w:tcPr>
          <w:p w14:paraId="28F9724D" w14:textId="77777777" w:rsidR="009A5789" w:rsidRPr="00AD67F1" w:rsidRDefault="009A5789" w:rsidP="009A5789">
            <w:pPr>
              <w:pStyle w:val="TableText10"/>
              <w:rPr>
                <w:color w:val="000000"/>
              </w:rPr>
            </w:pPr>
            <w:r w:rsidRPr="00AD67F1">
              <w:rPr>
                <w:color w:val="000000"/>
              </w:rPr>
              <w:t>181</w:t>
            </w:r>
          </w:p>
        </w:tc>
        <w:tc>
          <w:tcPr>
            <w:tcW w:w="1338" w:type="dxa"/>
          </w:tcPr>
          <w:p w14:paraId="04A2C4F9" w14:textId="77777777" w:rsidR="009A5789" w:rsidRPr="00AD67F1" w:rsidRDefault="009A5789" w:rsidP="009A5789">
            <w:pPr>
              <w:pStyle w:val="TableText10"/>
              <w:rPr>
                <w:color w:val="000000"/>
              </w:rPr>
            </w:pPr>
          </w:p>
        </w:tc>
      </w:tr>
      <w:tr w:rsidR="009A5789" w:rsidRPr="00AD67F1" w14:paraId="79307C54" w14:textId="77777777" w:rsidTr="009A5789">
        <w:trPr>
          <w:cantSplit/>
        </w:trPr>
        <w:tc>
          <w:tcPr>
            <w:tcW w:w="1202" w:type="dxa"/>
          </w:tcPr>
          <w:p w14:paraId="7555E616" w14:textId="77777777" w:rsidR="009A5789" w:rsidRPr="00AD67F1" w:rsidRDefault="009A5789" w:rsidP="009A5789">
            <w:pPr>
              <w:pStyle w:val="TableText10"/>
              <w:rPr>
                <w:color w:val="000000"/>
              </w:rPr>
            </w:pPr>
            <w:r w:rsidRPr="00AD67F1">
              <w:rPr>
                <w:color w:val="000000"/>
              </w:rPr>
              <w:t>440</w:t>
            </w:r>
          </w:p>
        </w:tc>
        <w:tc>
          <w:tcPr>
            <w:tcW w:w="2398" w:type="dxa"/>
          </w:tcPr>
          <w:p w14:paraId="7B68C8CF" w14:textId="77777777" w:rsidR="009A5789" w:rsidRPr="00AD67F1" w:rsidRDefault="009A5789" w:rsidP="009A5789">
            <w:pPr>
              <w:pStyle w:val="TableText10"/>
              <w:rPr>
                <w:color w:val="000000"/>
              </w:rPr>
            </w:pPr>
            <w:r w:rsidRPr="00AD67F1">
              <w:rPr>
                <w:color w:val="000000"/>
              </w:rPr>
              <w:t>293 (3) (b)</w:t>
            </w:r>
          </w:p>
        </w:tc>
        <w:tc>
          <w:tcPr>
            <w:tcW w:w="3719" w:type="dxa"/>
          </w:tcPr>
          <w:p w14:paraId="7DEC9FE9" w14:textId="77777777" w:rsidR="009A5789" w:rsidRPr="00AD67F1" w:rsidRDefault="009A5789" w:rsidP="009A5789">
            <w:pPr>
              <w:pStyle w:val="TableText10"/>
              <w:rPr>
                <w:color w:val="000000"/>
              </w:rPr>
            </w:pPr>
            <w:r w:rsidRPr="00AD67F1">
              <w:rPr>
                <w:color w:val="000000"/>
              </w:rPr>
              <w:t>DRS vehicle passenger beside/in front of bus driver’s seat</w:t>
            </w:r>
          </w:p>
        </w:tc>
        <w:tc>
          <w:tcPr>
            <w:tcW w:w="1321" w:type="dxa"/>
          </w:tcPr>
          <w:p w14:paraId="79BFB171" w14:textId="77777777" w:rsidR="009A5789" w:rsidRPr="00AD67F1" w:rsidRDefault="009A5789" w:rsidP="009A5789">
            <w:pPr>
              <w:pStyle w:val="TableText10"/>
              <w:rPr>
                <w:color w:val="000000"/>
              </w:rPr>
            </w:pPr>
            <w:r w:rsidRPr="00AD67F1">
              <w:rPr>
                <w:color w:val="000000"/>
              </w:rPr>
              <w:t>5</w:t>
            </w:r>
          </w:p>
        </w:tc>
        <w:tc>
          <w:tcPr>
            <w:tcW w:w="1423" w:type="dxa"/>
          </w:tcPr>
          <w:p w14:paraId="4A07295F" w14:textId="77777777" w:rsidR="009A5789" w:rsidRPr="00AD67F1" w:rsidRDefault="009A5789" w:rsidP="009A5789">
            <w:pPr>
              <w:pStyle w:val="TableText10"/>
              <w:rPr>
                <w:color w:val="000000"/>
              </w:rPr>
            </w:pPr>
            <w:r w:rsidRPr="00AD67F1">
              <w:rPr>
                <w:color w:val="000000"/>
              </w:rPr>
              <w:t>181</w:t>
            </w:r>
          </w:p>
        </w:tc>
        <w:tc>
          <w:tcPr>
            <w:tcW w:w="1338" w:type="dxa"/>
          </w:tcPr>
          <w:p w14:paraId="0FCAFBF4" w14:textId="77777777" w:rsidR="009A5789" w:rsidRPr="00AD67F1" w:rsidRDefault="009A5789" w:rsidP="009A5789">
            <w:pPr>
              <w:pStyle w:val="TableText10"/>
              <w:rPr>
                <w:color w:val="000000"/>
              </w:rPr>
            </w:pPr>
          </w:p>
        </w:tc>
      </w:tr>
      <w:tr w:rsidR="009A5789" w:rsidRPr="00AD67F1" w14:paraId="62A78313" w14:textId="77777777" w:rsidTr="009A5789">
        <w:trPr>
          <w:cantSplit/>
        </w:trPr>
        <w:tc>
          <w:tcPr>
            <w:tcW w:w="1202" w:type="dxa"/>
          </w:tcPr>
          <w:p w14:paraId="541EA7AA" w14:textId="77777777" w:rsidR="009A5789" w:rsidRPr="00AD67F1" w:rsidRDefault="009A5789" w:rsidP="009A5789">
            <w:pPr>
              <w:pStyle w:val="TableText10"/>
              <w:rPr>
                <w:color w:val="000000"/>
              </w:rPr>
            </w:pPr>
            <w:r w:rsidRPr="00AD67F1">
              <w:rPr>
                <w:color w:val="000000"/>
              </w:rPr>
              <w:t>441</w:t>
            </w:r>
          </w:p>
        </w:tc>
        <w:tc>
          <w:tcPr>
            <w:tcW w:w="2398" w:type="dxa"/>
          </w:tcPr>
          <w:p w14:paraId="3712F60E" w14:textId="77777777" w:rsidR="009A5789" w:rsidRPr="00AD67F1" w:rsidRDefault="009A5789" w:rsidP="009A5789">
            <w:pPr>
              <w:pStyle w:val="TableText10"/>
              <w:rPr>
                <w:color w:val="000000"/>
              </w:rPr>
            </w:pPr>
            <w:r w:rsidRPr="00AD67F1">
              <w:rPr>
                <w:color w:val="000000"/>
              </w:rPr>
              <w:t>294 (1)</w:t>
            </w:r>
          </w:p>
        </w:tc>
        <w:tc>
          <w:tcPr>
            <w:tcW w:w="3719" w:type="dxa"/>
          </w:tcPr>
          <w:p w14:paraId="6D7653FF" w14:textId="77777777" w:rsidR="009A5789" w:rsidRPr="00AD67F1" w:rsidRDefault="009A5789" w:rsidP="009A5789">
            <w:pPr>
              <w:pStyle w:val="TableText10"/>
              <w:rPr>
                <w:color w:val="000000"/>
              </w:rPr>
            </w:pPr>
            <w:r w:rsidRPr="00AD67F1">
              <w:rPr>
                <w:color w:val="000000"/>
              </w:rPr>
              <w:t>remove property of DRS operator from DRS vehicle</w:t>
            </w:r>
          </w:p>
        </w:tc>
        <w:tc>
          <w:tcPr>
            <w:tcW w:w="1321" w:type="dxa"/>
          </w:tcPr>
          <w:p w14:paraId="6F814077" w14:textId="77777777" w:rsidR="009A5789" w:rsidRPr="00AD67F1" w:rsidRDefault="009A5789" w:rsidP="009A5789">
            <w:pPr>
              <w:pStyle w:val="TableText10"/>
              <w:rPr>
                <w:color w:val="000000"/>
              </w:rPr>
            </w:pPr>
            <w:r w:rsidRPr="00AD67F1">
              <w:rPr>
                <w:color w:val="000000"/>
              </w:rPr>
              <w:t>5</w:t>
            </w:r>
          </w:p>
        </w:tc>
        <w:tc>
          <w:tcPr>
            <w:tcW w:w="1423" w:type="dxa"/>
          </w:tcPr>
          <w:p w14:paraId="4C93058C" w14:textId="77777777" w:rsidR="009A5789" w:rsidRPr="00AD67F1" w:rsidRDefault="009A5789" w:rsidP="009A5789">
            <w:pPr>
              <w:pStyle w:val="TableText10"/>
              <w:rPr>
                <w:color w:val="000000"/>
              </w:rPr>
            </w:pPr>
            <w:r w:rsidRPr="00AD67F1">
              <w:rPr>
                <w:color w:val="000000"/>
              </w:rPr>
              <w:t>181</w:t>
            </w:r>
          </w:p>
        </w:tc>
        <w:tc>
          <w:tcPr>
            <w:tcW w:w="1338" w:type="dxa"/>
          </w:tcPr>
          <w:p w14:paraId="3F48B07D" w14:textId="77777777" w:rsidR="009A5789" w:rsidRPr="00AD67F1" w:rsidRDefault="009A5789" w:rsidP="009A5789">
            <w:pPr>
              <w:pStyle w:val="TableText10"/>
              <w:rPr>
                <w:color w:val="000000"/>
              </w:rPr>
            </w:pPr>
          </w:p>
        </w:tc>
      </w:tr>
      <w:tr w:rsidR="009A5789" w:rsidRPr="00AD67F1" w14:paraId="030644E4" w14:textId="77777777" w:rsidTr="009A5789">
        <w:trPr>
          <w:cantSplit/>
        </w:trPr>
        <w:tc>
          <w:tcPr>
            <w:tcW w:w="1202" w:type="dxa"/>
          </w:tcPr>
          <w:p w14:paraId="4F5C5DAC" w14:textId="77777777" w:rsidR="009A5789" w:rsidRPr="00AD67F1" w:rsidRDefault="009A5789" w:rsidP="009A5789">
            <w:pPr>
              <w:pStyle w:val="TableText10"/>
              <w:rPr>
                <w:color w:val="000000"/>
              </w:rPr>
            </w:pPr>
            <w:r w:rsidRPr="00AD67F1">
              <w:rPr>
                <w:color w:val="000000"/>
              </w:rPr>
              <w:t>442</w:t>
            </w:r>
          </w:p>
        </w:tc>
        <w:tc>
          <w:tcPr>
            <w:tcW w:w="2398" w:type="dxa"/>
          </w:tcPr>
          <w:p w14:paraId="25826D4C" w14:textId="77777777" w:rsidR="009A5789" w:rsidRPr="00AD67F1" w:rsidRDefault="009A5789" w:rsidP="009A5789">
            <w:pPr>
              <w:pStyle w:val="TableText10"/>
              <w:rPr>
                <w:color w:val="000000"/>
              </w:rPr>
            </w:pPr>
            <w:r w:rsidRPr="00AD67F1">
              <w:rPr>
                <w:color w:val="000000"/>
              </w:rPr>
              <w:t>295 (1)</w:t>
            </w:r>
          </w:p>
        </w:tc>
        <w:tc>
          <w:tcPr>
            <w:tcW w:w="3719" w:type="dxa"/>
          </w:tcPr>
          <w:p w14:paraId="17A7BFF9" w14:textId="77777777" w:rsidR="009A5789" w:rsidRPr="00AD67F1" w:rsidRDefault="009A5789" w:rsidP="009A5789">
            <w:pPr>
              <w:pStyle w:val="TableText10"/>
              <w:rPr>
                <w:color w:val="000000"/>
              </w:rPr>
            </w:pPr>
            <w:r w:rsidRPr="00AD67F1">
              <w:rPr>
                <w:color w:val="000000"/>
              </w:rPr>
              <w:t>deposit litter/dangerous thing in DRS vehicle</w:t>
            </w:r>
          </w:p>
        </w:tc>
        <w:tc>
          <w:tcPr>
            <w:tcW w:w="1321" w:type="dxa"/>
          </w:tcPr>
          <w:p w14:paraId="197C7240" w14:textId="77777777" w:rsidR="009A5789" w:rsidRPr="00AD67F1" w:rsidRDefault="009A5789" w:rsidP="009A5789">
            <w:pPr>
              <w:pStyle w:val="TableText10"/>
              <w:rPr>
                <w:color w:val="000000"/>
              </w:rPr>
            </w:pPr>
            <w:r w:rsidRPr="00AD67F1">
              <w:rPr>
                <w:color w:val="000000"/>
              </w:rPr>
              <w:t>5</w:t>
            </w:r>
          </w:p>
        </w:tc>
        <w:tc>
          <w:tcPr>
            <w:tcW w:w="1423" w:type="dxa"/>
          </w:tcPr>
          <w:p w14:paraId="5637BCF8" w14:textId="77777777" w:rsidR="009A5789" w:rsidRPr="00AD67F1" w:rsidRDefault="009A5789" w:rsidP="009A5789">
            <w:pPr>
              <w:pStyle w:val="TableText10"/>
              <w:rPr>
                <w:color w:val="000000"/>
              </w:rPr>
            </w:pPr>
            <w:r w:rsidRPr="00AD67F1">
              <w:rPr>
                <w:color w:val="000000"/>
              </w:rPr>
              <w:t>181</w:t>
            </w:r>
          </w:p>
        </w:tc>
        <w:tc>
          <w:tcPr>
            <w:tcW w:w="1338" w:type="dxa"/>
          </w:tcPr>
          <w:p w14:paraId="33594704" w14:textId="77777777" w:rsidR="009A5789" w:rsidRPr="00AD67F1" w:rsidRDefault="009A5789" w:rsidP="009A5789">
            <w:pPr>
              <w:pStyle w:val="TableText10"/>
              <w:rPr>
                <w:color w:val="000000"/>
              </w:rPr>
            </w:pPr>
          </w:p>
        </w:tc>
      </w:tr>
      <w:tr w:rsidR="009A5789" w:rsidRPr="00AD67F1" w14:paraId="6F722612" w14:textId="77777777" w:rsidTr="009A5789">
        <w:trPr>
          <w:cantSplit/>
        </w:trPr>
        <w:tc>
          <w:tcPr>
            <w:tcW w:w="1202" w:type="dxa"/>
          </w:tcPr>
          <w:p w14:paraId="228D898A" w14:textId="77777777" w:rsidR="009A5789" w:rsidRPr="00AD67F1" w:rsidRDefault="009A5789" w:rsidP="009A5789">
            <w:pPr>
              <w:pStyle w:val="TableText10"/>
              <w:rPr>
                <w:color w:val="000000"/>
              </w:rPr>
            </w:pPr>
            <w:r w:rsidRPr="00AD67F1">
              <w:rPr>
                <w:color w:val="000000"/>
              </w:rPr>
              <w:t>443</w:t>
            </w:r>
          </w:p>
        </w:tc>
        <w:tc>
          <w:tcPr>
            <w:tcW w:w="2398" w:type="dxa"/>
          </w:tcPr>
          <w:p w14:paraId="2AE23B25" w14:textId="77777777" w:rsidR="009A5789" w:rsidRPr="00AD67F1" w:rsidRDefault="009A5789" w:rsidP="009A5789">
            <w:pPr>
              <w:pStyle w:val="TableText10"/>
              <w:rPr>
                <w:color w:val="000000"/>
              </w:rPr>
            </w:pPr>
            <w:r w:rsidRPr="00AD67F1">
              <w:rPr>
                <w:color w:val="000000"/>
              </w:rPr>
              <w:t>296 (1)</w:t>
            </w:r>
          </w:p>
        </w:tc>
        <w:tc>
          <w:tcPr>
            <w:tcW w:w="3719" w:type="dxa"/>
          </w:tcPr>
          <w:p w14:paraId="4403B3E9" w14:textId="77777777" w:rsidR="009A5789" w:rsidRPr="00AD67F1" w:rsidRDefault="009A5789" w:rsidP="009A5789">
            <w:pPr>
              <w:pStyle w:val="TableText10"/>
              <w:rPr>
                <w:color w:val="000000"/>
              </w:rPr>
            </w:pPr>
            <w:r w:rsidRPr="00AD67F1">
              <w:rPr>
                <w:color w:val="000000"/>
              </w:rPr>
              <w:t>DRS vehicle passenger take animal on DRS vehicle without permission</w:t>
            </w:r>
          </w:p>
        </w:tc>
        <w:tc>
          <w:tcPr>
            <w:tcW w:w="1321" w:type="dxa"/>
          </w:tcPr>
          <w:p w14:paraId="5D19D7B2" w14:textId="77777777" w:rsidR="009A5789" w:rsidRPr="00AD67F1" w:rsidRDefault="009A5789" w:rsidP="009A5789">
            <w:pPr>
              <w:pStyle w:val="TableText10"/>
              <w:rPr>
                <w:color w:val="000000"/>
              </w:rPr>
            </w:pPr>
            <w:r w:rsidRPr="00AD67F1">
              <w:rPr>
                <w:color w:val="000000"/>
              </w:rPr>
              <w:t>5</w:t>
            </w:r>
          </w:p>
        </w:tc>
        <w:tc>
          <w:tcPr>
            <w:tcW w:w="1423" w:type="dxa"/>
          </w:tcPr>
          <w:p w14:paraId="4374B0A4" w14:textId="77777777" w:rsidR="009A5789" w:rsidRPr="00AD67F1" w:rsidRDefault="009A5789" w:rsidP="009A5789">
            <w:pPr>
              <w:pStyle w:val="TableText10"/>
              <w:rPr>
                <w:color w:val="000000"/>
              </w:rPr>
            </w:pPr>
            <w:r w:rsidRPr="00AD67F1">
              <w:rPr>
                <w:color w:val="000000"/>
              </w:rPr>
              <w:t>181</w:t>
            </w:r>
          </w:p>
        </w:tc>
        <w:tc>
          <w:tcPr>
            <w:tcW w:w="1338" w:type="dxa"/>
          </w:tcPr>
          <w:p w14:paraId="6EA94969" w14:textId="77777777" w:rsidR="009A5789" w:rsidRPr="00AD67F1" w:rsidRDefault="009A5789" w:rsidP="009A5789">
            <w:pPr>
              <w:pStyle w:val="TableText10"/>
              <w:rPr>
                <w:color w:val="000000"/>
              </w:rPr>
            </w:pPr>
          </w:p>
        </w:tc>
      </w:tr>
      <w:tr w:rsidR="009A5789" w:rsidRPr="00AD67F1" w14:paraId="372B23C2" w14:textId="77777777" w:rsidTr="009A5789">
        <w:trPr>
          <w:cantSplit/>
        </w:trPr>
        <w:tc>
          <w:tcPr>
            <w:tcW w:w="1202" w:type="dxa"/>
            <w:tcBorders>
              <w:bottom w:val="nil"/>
            </w:tcBorders>
          </w:tcPr>
          <w:p w14:paraId="092B7428" w14:textId="77777777" w:rsidR="009A5789" w:rsidRPr="00AD67F1" w:rsidRDefault="009A5789" w:rsidP="009A5789">
            <w:pPr>
              <w:pStyle w:val="TableText10"/>
              <w:keepNext/>
              <w:rPr>
                <w:color w:val="000000"/>
              </w:rPr>
            </w:pPr>
            <w:r w:rsidRPr="00AD67F1">
              <w:rPr>
                <w:color w:val="000000"/>
              </w:rPr>
              <w:lastRenderedPageBreak/>
              <w:t>444</w:t>
            </w:r>
          </w:p>
        </w:tc>
        <w:tc>
          <w:tcPr>
            <w:tcW w:w="2398" w:type="dxa"/>
            <w:tcBorders>
              <w:bottom w:val="nil"/>
            </w:tcBorders>
          </w:tcPr>
          <w:p w14:paraId="6313E07F" w14:textId="77777777" w:rsidR="009A5789" w:rsidRPr="00AD67F1" w:rsidRDefault="009A5789" w:rsidP="009A5789">
            <w:pPr>
              <w:pStyle w:val="TableText10"/>
              <w:rPr>
                <w:color w:val="000000"/>
              </w:rPr>
            </w:pPr>
            <w:r w:rsidRPr="00AD67F1">
              <w:rPr>
                <w:color w:val="000000"/>
              </w:rPr>
              <w:t>297 (2)</w:t>
            </w:r>
          </w:p>
        </w:tc>
        <w:tc>
          <w:tcPr>
            <w:tcW w:w="3719" w:type="dxa"/>
            <w:tcBorders>
              <w:bottom w:val="nil"/>
            </w:tcBorders>
          </w:tcPr>
          <w:p w14:paraId="0C984A4C" w14:textId="77777777" w:rsidR="009A5789" w:rsidRPr="00AD67F1" w:rsidRDefault="009A5789" w:rsidP="009A5789">
            <w:pPr>
              <w:pStyle w:val="TableText10"/>
              <w:rPr>
                <w:color w:val="000000"/>
              </w:rPr>
            </w:pPr>
          </w:p>
        </w:tc>
        <w:tc>
          <w:tcPr>
            <w:tcW w:w="1321" w:type="dxa"/>
            <w:tcBorders>
              <w:bottom w:val="nil"/>
            </w:tcBorders>
          </w:tcPr>
          <w:p w14:paraId="4966F723" w14:textId="77777777" w:rsidR="009A5789" w:rsidRPr="00AD67F1" w:rsidRDefault="009A5789" w:rsidP="009A5789">
            <w:pPr>
              <w:pStyle w:val="TableText10"/>
              <w:rPr>
                <w:color w:val="000000"/>
              </w:rPr>
            </w:pPr>
          </w:p>
        </w:tc>
        <w:tc>
          <w:tcPr>
            <w:tcW w:w="1423" w:type="dxa"/>
            <w:tcBorders>
              <w:bottom w:val="nil"/>
            </w:tcBorders>
          </w:tcPr>
          <w:p w14:paraId="0E23D608" w14:textId="77777777" w:rsidR="009A5789" w:rsidRPr="00AD67F1" w:rsidRDefault="009A5789" w:rsidP="009A5789">
            <w:pPr>
              <w:pStyle w:val="TableText10"/>
              <w:rPr>
                <w:color w:val="000000"/>
              </w:rPr>
            </w:pPr>
          </w:p>
        </w:tc>
        <w:tc>
          <w:tcPr>
            <w:tcW w:w="1338" w:type="dxa"/>
            <w:tcBorders>
              <w:bottom w:val="nil"/>
            </w:tcBorders>
          </w:tcPr>
          <w:p w14:paraId="0FD69BFE" w14:textId="77777777" w:rsidR="009A5789" w:rsidRPr="00AD67F1" w:rsidRDefault="009A5789" w:rsidP="009A5789">
            <w:pPr>
              <w:pStyle w:val="TableText10"/>
              <w:rPr>
                <w:color w:val="000000"/>
              </w:rPr>
            </w:pPr>
          </w:p>
        </w:tc>
      </w:tr>
      <w:tr w:rsidR="009A5789" w:rsidRPr="00AD67F1" w14:paraId="4BBB06CB" w14:textId="77777777" w:rsidTr="009A5789">
        <w:trPr>
          <w:cantSplit/>
        </w:trPr>
        <w:tc>
          <w:tcPr>
            <w:tcW w:w="1202" w:type="dxa"/>
            <w:tcBorders>
              <w:top w:val="nil"/>
              <w:bottom w:val="nil"/>
            </w:tcBorders>
          </w:tcPr>
          <w:p w14:paraId="0D07A411" w14:textId="77777777" w:rsidR="009A5789" w:rsidRPr="00AD67F1" w:rsidRDefault="009A5789" w:rsidP="009A5789">
            <w:pPr>
              <w:pStyle w:val="TableText10"/>
              <w:rPr>
                <w:color w:val="000000"/>
              </w:rPr>
            </w:pPr>
            <w:r w:rsidRPr="00AD67F1">
              <w:rPr>
                <w:color w:val="000000"/>
              </w:rPr>
              <w:t>444.1</w:t>
            </w:r>
          </w:p>
        </w:tc>
        <w:tc>
          <w:tcPr>
            <w:tcW w:w="2398" w:type="dxa"/>
            <w:tcBorders>
              <w:top w:val="nil"/>
              <w:bottom w:val="nil"/>
            </w:tcBorders>
          </w:tcPr>
          <w:p w14:paraId="792DEAC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(a)</w:t>
            </w:r>
          </w:p>
        </w:tc>
        <w:tc>
          <w:tcPr>
            <w:tcW w:w="3719" w:type="dxa"/>
            <w:tcBorders>
              <w:top w:val="nil"/>
              <w:bottom w:val="nil"/>
            </w:tcBorders>
          </w:tcPr>
          <w:p w14:paraId="7195B760"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soil/damage DRS vehicle/person</w:t>
            </w:r>
          </w:p>
        </w:tc>
        <w:tc>
          <w:tcPr>
            <w:tcW w:w="1321" w:type="dxa"/>
            <w:tcBorders>
              <w:top w:val="nil"/>
              <w:bottom w:val="nil"/>
            </w:tcBorders>
          </w:tcPr>
          <w:p w14:paraId="17A8D64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331847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5DB389D1" w14:textId="77777777" w:rsidR="009A5789" w:rsidRPr="00AD67F1" w:rsidRDefault="009A5789" w:rsidP="009A5789">
            <w:pPr>
              <w:pStyle w:val="TableText10"/>
              <w:rPr>
                <w:color w:val="000000"/>
              </w:rPr>
            </w:pPr>
          </w:p>
        </w:tc>
      </w:tr>
      <w:tr w:rsidR="009A5789" w:rsidRPr="00AD67F1" w14:paraId="3A9300E1" w14:textId="77777777" w:rsidTr="009A5789">
        <w:trPr>
          <w:cantSplit/>
        </w:trPr>
        <w:tc>
          <w:tcPr>
            <w:tcW w:w="1202" w:type="dxa"/>
            <w:tcBorders>
              <w:top w:val="nil"/>
            </w:tcBorders>
          </w:tcPr>
          <w:p w14:paraId="61007ADA" w14:textId="77777777" w:rsidR="009A5789" w:rsidRPr="00AD67F1" w:rsidRDefault="009A5789" w:rsidP="009A5789">
            <w:pPr>
              <w:pStyle w:val="TableText10"/>
              <w:rPr>
                <w:color w:val="000000"/>
              </w:rPr>
            </w:pPr>
            <w:r w:rsidRPr="00AD67F1">
              <w:rPr>
                <w:color w:val="000000"/>
              </w:rPr>
              <w:t>444.2</w:t>
            </w:r>
          </w:p>
        </w:tc>
        <w:tc>
          <w:tcPr>
            <w:tcW w:w="2398" w:type="dxa"/>
            <w:tcBorders>
              <w:top w:val="nil"/>
            </w:tcBorders>
          </w:tcPr>
          <w:p w14:paraId="6A75E69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(b)</w:t>
            </w:r>
          </w:p>
        </w:tc>
        <w:tc>
          <w:tcPr>
            <w:tcW w:w="3719" w:type="dxa"/>
            <w:tcBorders>
              <w:top w:val="nil"/>
            </w:tcBorders>
          </w:tcPr>
          <w:p w14:paraId="481D2B0B"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goods inconvenience/endanger person</w:t>
            </w:r>
          </w:p>
        </w:tc>
        <w:tc>
          <w:tcPr>
            <w:tcW w:w="1321" w:type="dxa"/>
            <w:tcBorders>
              <w:top w:val="nil"/>
            </w:tcBorders>
          </w:tcPr>
          <w:p w14:paraId="22091133"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0E5A0F3"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145C78CD" w14:textId="77777777" w:rsidR="009A5789" w:rsidRPr="00AD67F1" w:rsidRDefault="009A5789" w:rsidP="009A5789">
            <w:pPr>
              <w:pStyle w:val="TableText10"/>
              <w:rPr>
                <w:color w:val="000000"/>
              </w:rPr>
            </w:pPr>
          </w:p>
        </w:tc>
      </w:tr>
      <w:tr w:rsidR="009A5789" w:rsidRPr="00AD67F1" w14:paraId="41C19F46" w14:textId="77777777" w:rsidTr="009A5789">
        <w:trPr>
          <w:cantSplit/>
        </w:trPr>
        <w:tc>
          <w:tcPr>
            <w:tcW w:w="1202" w:type="dxa"/>
          </w:tcPr>
          <w:p w14:paraId="34957841" w14:textId="77777777" w:rsidR="009A5789" w:rsidRPr="00AD67F1" w:rsidRDefault="009A5789" w:rsidP="009A5789">
            <w:pPr>
              <w:pStyle w:val="TableText10"/>
              <w:rPr>
                <w:color w:val="000000"/>
              </w:rPr>
            </w:pPr>
            <w:r w:rsidRPr="00AD67F1">
              <w:rPr>
                <w:color w:val="000000"/>
              </w:rPr>
              <w:t>445</w:t>
            </w:r>
          </w:p>
        </w:tc>
        <w:tc>
          <w:tcPr>
            <w:tcW w:w="2398" w:type="dxa"/>
          </w:tcPr>
          <w:p w14:paraId="65331826" w14:textId="77777777" w:rsidR="009A5789" w:rsidRPr="00AD67F1" w:rsidRDefault="009A5789" w:rsidP="009A5789">
            <w:pPr>
              <w:pStyle w:val="TableText10"/>
              <w:rPr>
                <w:color w:val="000000"/>
              </w:rPr>
            </w:pPr>
            <w:r w:rsidRPr="00AD67F1">
              <w:rPr>
                <w:color w:val="000000"/>
              </w:rPr>
              <w:t>298 (2)</w:t>
            </w:r>
          </w:p>
        </w:tc>
        <w:tc>
          <w:tcPr>
            <w:tcW w:w="3719" w:type="dxa"/>
          </w:tcPr>
          <w:p w14:paraId="74324F08" w14:textId="77777777" w:rsidR="009A5789" w:rsidRPr="00AD67F1" w:rsidRDefault="009A5789" w:rsidP="009A5789">
            <w:pPr>
              <w:pStyle w:val="TableText10"/>
              <w:rPr>
                <w:color w:val="000000"/>
              </w:rPr>
            </w:pPr>
            <w:r w:rsidRPr="00AD67F1">
              <w:rPr>
                <w:color w:val="000000"/>
              </w:rPr>
              <w:t>intoxicated DRS vehicle passenger not comply with direction by driver/police officer/authorised person</w:t>
            </w:r>
          </w:p>
        </w:tc>
        <w:tc>
          <w:tcPr>
            <w:tcW w:w="1321" w:type="dxa"/>
          </w:tcPr>
          <w:p w14:paraId="490ECEF5" w14:textId="77777777" w:rsidR="009A5789" w:rsidRPr="00AD67F1" w:rsidRDefault="009A5789" w:rsidP="009A5789">
            <w:pPr>
              <w:pStyle w:val="TableText10"/>
              <w:rPr>
                <w:color w:val="000000"/>
              </w:rPr>
            </w:pPr>
            <w:r w:rsidRPr="00AD67F1">
              <w:rPr>
                <w:color w:val="000000"/>
              </w:rPr>
              <w:t>5</w:t>
            </w:r>
          </w:p>
        </w:tc>
        <w:tc>
          <w:tcPr>
            <w:tcW w:w="1423" w:type="dxa"/>
          </w:tcPr>
          <w:p w14:paraId="582659F4" w14:textId="77777777" w:rsidR="009A5789" w:rsidRPr="00AD67F1" w:rsidRDefault="009A5789" w:rsidP="009A5789">
            <w:pPr>
              <w:pStyle w:val="TableText10"/>
              <w:rPr>
                <w:color w:val="000000"/>
              </w:rPr>
            </w:pPr>
            <w:r w:rsidRPr="00AD67F1">
              <w:rPr>
                <w:color w:val="000000"/>
              </w:rPr>
              <w:t>181</w:t>
            </w:r>
          </w:p>
        </w:tc>
        <w:tc>
          <w:tcPr>
            <w:tcW w:w="1338" w:type="dxa"/>
          </w:tcPr>
          <w:p w14:paraId="5255D462" w14:textId="77777777" w:rsidR="009A5789" w:rsidRPr="00AD67F1" w:rsidRDefault="009A5789" w:rsidP="009A5789">
            <w:pPr>
              <w:pStyle w:val="TableText10"/>
              <w:rPr>
                <w:color w:val="000000"/>
              </w:rPr>
            </w:pPr>
          </w:p>
        </w:tc>
      </w:tr>
      <w:tr w:rsidR="009A5789" w:rsidRPr="00AD67F1" w14:paraId="13896A61" w14:textId="77777777" w:rsidTr="009A5789">
        <w:trPr>
          <w:cantSplit/>
        </w:trPr>
        <w:tc>
          <w:tcPr>
            <w:tcW w:w="1202" w:type="dxa"/>
          </w:tcPr>
          <w:p w14:paraId="3C081AF2" w14:textId="77777777" w:rsidR="009A5789" w:rsidRPr="00AD67F1" w:rsidRDefault="009A5789" w:rsidP="009A5789">
            <w:pPr>
              <w:pStyle w:val="TableText10"/>
              <w:rPr>
                <w:color w:val="000000"/>
              </w:rPr>
            </w:pPr>
            <w:r w:rsidRPr="00AD67F1">
              <w:rPr>
                <w:color w:val="000000"/>
              </w:rPr>
              <w:t>446</w:t>
            </w:r>
          </w:p>
        </w:tc>
        <w:tc>
          <w:tcPr>
            <w:tcW w:w="2398" w:type="dxa"/>
          </w:tcPr>
          <w:p w14:paraId="1DFE7994" w14:textId="77777777" w:rsidR="009A5789" w:rsidRPr="00AD67F1" w:rsidRDefault="009A5789" w:rsidP="009A5789">
            <w:pPr>
              <w:pStyle w:val="TableText10"/>
              <w:rPr>
                <w:color w:val="000000"/>
              </w:rPr>
            </w:pPr>
            <w:r w:rsidRPr="00AD67F1">
              <w:rPr>
                <w:color w:val="000000"/>
              </w:rPr>
              <w:t>299 (2)</w:t>
            </w:r>
          </w:p>
        </w:tc>
        <w:tc>
          <w:tcPr>
            <w:tcW w:w="3719" w:type="dxa"/>
          </w:tcPr>
          <w:p w14:paraId="468AD711" w14:textId="77777777" w:rsidR="009A5789" w:rsidRPr="00AD67F1" w:rsidRDefault="009A5789" w:rsidP="009A5789">
            <w:pPr>
              <w:pStyle w:val="TableText10"/>
              <w:rPr>
                <w:color w:val="000000"/>
              </w:rPr>
            </w:pPr>
            <w:r w:rsidRPr="00AD67F1">
              <w:rPr>
                <w:color w:val="000000"/>
              </w:rPr>
              <w:t>DRS vehicle passenger offender not comply with direction by driver/police officer/authorised person</w:t>
            </w:r>
          </w:p>
        </w:tc>
        <w:tc>
          <w:tcPr>
            <w:tcW w:w="1321" w:type="dxa"/>
          </w:tcPr>
          <w:p w14:paraId="576978C6" w14:textId="77777777" w:rsidR="009A5789" w:rsidRPr="00AD67F1" w:rsidRDefault="009A5789" w:rsidP="009A5789">
            <w:pPr>
              <w:pStyle w:val="TableText10"/>
              <w:rPr>
                <w:color w:val="000000"/>
              </w:rPr>
            </w:pPr>
            <w:r w:rsidRPr="00AD67F1">
              <w:rPr>
                <w:color w:val="000000"/>
              </w:rPr>
              <w:t>5</w:t>
            </w:r>
          </w:p>
        </w:tc>
        <w:tc>
          <w:tcPr>
            <w:tcW w:w="1423" w:type="dxa"/>
          </w:tcPr>
          <w:p w14:paraId="044B165B" w14:textId="77777777" w:rsidR="009A5789" w:rsidRPr="00AD67F1" w:rsidRDefault="009A5789" w:rsidP="009A5789">
            <w:pPr>
              <w:pStyle w:val="TableText10"/>
              <w:rPr>
                <w:color w:val="000000"/>
              </w:rPr>
            </w:pPr>
            <w:r w:rsidRPr="00AD67F1">
              <w:rPr>
                <w:color w:val="000000"/>
              </w:rPr>
              <w:t>181</w:t>
            </w:r>
          </w:p>
        </w:tc>
        <w:tc>
          <w:tcPr>
            <w:tcW w:w="1338" w:type="dxa"/>
          </w:tcPr>
          <w:p w14:paraId="4FA54D0A" w14:textId="77777777" w:rsidR="009A5789" w:rsidRPr="00AD67F1" w:rsidRDefault="009A5789" w:rsidP="009A5789">
            <w:pPr>
              <w:pStyle w:val="TableText10"/>
              <w:rPr>
                <w:color w:val="000000"/>
              </w:rPr>
            </w:pPr>
          </w:p>
        </w:tc>
      </w:tr>
      <w:tr w:rsidR="009A5789" w:rsidRPr="00AD67F1" w14:paraId="7AB2A2AB" w14:textId="77777777" w:rsidTr="009A5789">
        <w:trPr>
          <w:cantSplit/>
        </w:trPr>
        <w:tc>
          <w:tcPr>
            <w:tcW w:w="1202" w:type="dxa"/>
          </w:tcPr>
          <w:p w14:paraId="19C2B460" w14:textId="77777777" w:rsidR="009A5789" w:rsidRPr="00AD67F1" w:rsidRDefault="009A5789" w:rsidP="009A5789">
            <w:pPr>
              <w:pStyle w:val="TableText10"/>
              <w:rPr>
                <w:color w:val="000000"/>
              </w:rPr>
            </w:pPr>
            <w:r w:rsidRPr="00AD67F1">
              <w:rPr>
                <w:color w:val="000000"/>
              </w:rPr>
              <w:lastRenderedPageBreak/>
              <w:t>447</w:t>
            </w:r>
          </w:p>
        </w:tc>
        <w:tc>
          <w:tcPr>
            <w:tcW w:w="2398" w:type="dxa"/>
          </w:tcPr>
          <w:p w14:paraId="5D8E95FF" w14:textId="77777777" w:rsidR="009A5789" w:rsidRPr="00AD67F1" w:rsidRDefault="009A5789" w:rsidP="009A5789">
            <w:pPr>
              <w:pStyle w:val="TableText10"/>
              <w:rPr>
                <w:color w:val="000000"/>
              </w:rPr>
            </w:pPr>
            <w:r w:rsidRPr="00AD67F1">
              <w:rPr>
                <w:color w:val="000000"/>
              </w:rPr>
              <w:t>301 (1)</w:t>
            </w:r>
          </w:p>
        </w:tc>
        <w:tc>
          <w:tcPr>
            <w:tcW w:w="3719" w:type="dxa"/>
          </w:tcPr>
          <w:p w14:paraId="421D50A5" w14:textId="77777777" w:rsidR="009A5789" w:rsidRPr="00AD67F1" w:rsidRDefault="009A5789" w:rsidP="009A5789">
            <w:pPr>
              <w:pStyle w:val="TableText10"/>
              <w:rPr>
                <w:color w:val="000000"/>
              </w:rPr>
            </w:pPr>
            <w:r w:rsidRPr="00AD67F1">
              <w:rPr>
                <w:color w:val="000000"/>
              </w:rPr>
              <w:t>DRS vehicle passenger not deal with lost property on DRS vehicle as required</w:t>
            </w:r>
          </w:p>
        </w:tc>
        <w:tc>
          <w:tcPr>
            <w:tcW w:w="1321" w:type="dxa"/>
          </w:tcPr>
          <w:p w14:paraId="79ABB130" w14:textId="77777777" w:rsidR="009A5789" w:rsidRPr="00AD67F1" w:rsidRDefault="009A5789" w:rsidP="009A5789">
            <w:pPr>
              <w:pStyle w:val="TableText10"/>
              <w:rPr>
                <w:color w:val="000000"/>
              </w:rPr>
            </w:pPr>
            <w:r w:rsidRPr="00AD67F1">
              <w:rPr>
                <w:color w:val="000000"/>
              </w:rPr>
              <w:t>5</w:t>
            </w:r>
          </w:p>
        </w:tc>
        <w:tc>
          <w:tcPr>
            <w:tcW w:w="1423" w:type="dxa"/>
          </w:tcPr>
          <w:p w14:paraId="4AB98A2E" w14:textId="77777777" w:rsidR="009A5789" w:rsidRPr="00AD67F1" w:rsidRDefault="009A5789" w:rsidP="009A5789">
            <w:pPr>
              <w:pStyle w:val="TableText10"/>
              <w:rPr>
                <w:color w:val="000000"/>
              </w:rPr>
            </w:pPr>
            <w:r w:rsidRPr="00AD67F1">
              <w:rPr>
                <w:color w:val="000000"/>
              </w:rPr>
              <w:t>181</w:t>
            </w:r>
          </w:p>
        </w:tc>
        <w:tc>
          <w:tcPr>
            <w:tcW w:w="1338" w:type="dxa"/>
          </w:tcPr>
          <w:p w14:paraId="4AF6D769" w14:textId="77777777" w:rsidR="009A5789" w:rsidRPr="00AD67F1" w:rsidRDefault="009A5789" w:rsidP="009A5789">
            <w:pPr>
              <w:pStyle w:val="TableText10"/>
              <w:rPr>
                <w:color w:val="000000"/>
              </w:rPr>
            </w:pPr>
          </w:p>
        </w:tc>
      </w:tr>
      <w:tr w:rsidR="009A5789" w:rsidRPr="00AD67F1" w14:paraId="30EAB4BF" w14:textId="77777777" w:rsidTr="009A5789">
        <w:trPr>
          <w:cantSplit/>
        </w:trPr>
        <w:tc>
          <w:tcPr>
            <w:tcW w:w="1202" w:type="dxa"/>
          </w:tcPr>
          <w:p w14:paraId="32177DEC" w14:textId="77777777" w:rsidR="009A5789" w:rsidRPr="00AD67F1" w:rsidRDefault="009A5789" w:rsidP="009A5789">
            <w:pPr>
              <w:pStyle w:val="TableText10"/>
              <w:rPr>
                <w:color w:val="000000"/>
              </w:rPr>
            </w:pPr>
            <w:r w:rsidRPr="00AD67F1">
              <w:rPr>
                <w:color w:val="000000"/>
              </w:rPr>
              <w:t>448</w:t>
            </w:r>
          </w:p>
        </w:tc>
        <w:tc>
          <w:tcPr>
            <w:tcW w:w="2398" w:type="dxa"/>
          </w:tcPr>
          <w:p w14:paraId="4A468DB1" w14:textId="77777777" w:rsidR="009A5789" w:rsidRPr="00AD67F1" w:rsidRDefault="009A5789" w:rsidP="009A5789">
            <w:pPr>
              <w:pStyle w:val="TableText10"/>
              <w:rPr>
                <w:color w:val="000000"/>
              </w:rPr>
            </w:pPr>
            <w:r w:rsidRPr="00AD67F1">
              <w:rPr>
                <w:color w:val="000000"/>
              </w:rPr>
              <w:t>303 (5)</w:t>
            </w:r>
          </w:p>
        </w:tc>
        <w:tc>
          <w:tcPr>
            <w:tcW w:w="3719" w:type="dxa"/>
          </w:tcPr>
          <w:p w14:paraId="0FB699AB" w14:textId="77777777" w:rsidR="009A5789" w:rsidRPr="00AD67F1" w:rsidRDefault="009A5789" w:rsidP="009A5789">
            <w:pPr>
              <w:pStyle w:val="TableText10"/>
              <w:rPr>
                <w:color w:val="000000"/>
              </w:rPr>
            </w:pPr>
            <w:r w:rsidRPr="00AD67F1">
              <w:rPr>
                <w:color w:val="000000"/>
              </w:rPr>
              <w:t>not comply with DRS vehicle security camera standard</w:t>
            </w:r>
          </w:p>
        </w:tc>
        <w:tc>
          <w:tcPr>
            <w:tcW w:w="1321" w:type="dxa"/>
          </w:tcPr>
          <w:p w14:paraId="6B31EAD8" w14:textId="77777777" w:rsidR="009A5789" w:rsidRPr="00AD67F1" w:rsidRDefault="009A5789" w:rsidP="009A5789">
            <w:pPr>
              <w:pStyle w:val="TableText10"/>
              <w:rPr>
                <w:color w:val="000000"/>
              </w:rPr>
            </w:pPr>
            <w:r w:rsidRPr="00AD67F1">
              <w:rPr>
                <w:color w:val="000000"/>
              </w:rPr>
              <w:t>20</w:t>
            </w:r>
          </w:p>
        </w:tc>
        <w:tc>
          <w:tcPr>
            <w:tcW w:w="1423" w:type="dxa"/>
          </w:tcPr>
          <w:p w14:paraId="750B435F" w14:textId="77777777" w:rsidR="009A5789" w:rsidRPr="00AD67F1" w:rsidRDefault="009A5789" w:rsidP="009A5789">
            <w:pPr>
              <w:pStyle w:val="TableText10"/>
              <w:rPr>
                <w:color w:val="000000"/>
              </w:rPr>
            </w:pPr>
          </w:p>
        </w:tc>
        <w:tc>
          <w:tcPr>
            <w:tcW w:w="1338" w:type="dxa"/>
          </w:tcPr>
          <w:p w14:paraId="4C248AB9" w14:textId="77777777" w:rsidR="009A5789" w:rsidRPr="00AD67F1" w:rsidRDefault="009A5789" w:rsidP="009A5789">
            <w:pPr>
              <w:pStyle w:val="TableText10"/>
              <w:rPr>
                <w:color w:val="000000"/>
              </w:rPr>
            </w:pPr>
          </w:p>
        </w:tc>
      </w:tr>
      <w:tr w:rsidR="009A5789" w:rsidRPr="00AD67F1" w14:paraId="10D107C7" w14:textId="77777777" w:rsidTr="009A5789">
        <w:trPr>
          <w:cantSplit/>
        </w:trPr>
        <w:tc>
          <w:tcPr>
            <w:tcW w:w="1202" w:type="dxa"/>
          </w:tcPr>
          <w:p w14:paraId="3724DF8D" w14:textId="77777777" w:rsidR="009A5789" w:rsidRPr="00AD67F1" w:rsidRDefault="009A5789" w:rsidP="009A5789">
            <w:pPr>
              <w:pStyle w:val="TableText10"/>
              <w:rPr>
                <w:color w:val="000000"/>
              </w:rPr>
            </w:pPr>
            <w:r w:rsidRPr="00AD67F1">
              <w:rPr>
                <w:color w:val="000000"/>
              </w:rPr>
              <w:t>449</w:t>
            </w:r>
          </w:p>
        </w:tc>
        <w:tc>
          <w:tcPr>
            <w:tcW w:w="2398" w:type="dxa"/>
          </w:tcPr>
          <w:p w14:paraId="1CA0E7BC" w14:textId="77777777" w:rsidR="009A5789" w:rsidRPr="00AD67F1" w:rsidRDefault="009A5789" w:rsidP="009A5789">
            <w:pPr>
              <w:pStyle w:val="TableText10"/>
              <w:rPr>
                <w:color w:val="000000"/>
              </w:rPr>
            </w:pPr>
            <w:r w:rsidRPr="00AD67F1">
              <w:rPr>
                <w:color w:val="000000"/>
              </w:rPr>
              <w:t>304 (1)</w:t>
            </w:r>
          </w:p>
        </w:tc>
        <w:tc>
          <w:tcPr>
            <w:tcW w:w="3719" w:type="dxa"/>
          </w:tcPr>
          <w:p w14:paraId="63E6E406" w14:textId="77777777" w:rsidR="009A5789" w:rsidRPr="00AD67F1" w:rsidRDefault="009A5789" w:rsidP="009A5789">
            <w:pPr>
              <w:pStyle w:val="TableText10"/>
              <w:rPr>
                <w:color w:val="000000"/>
              </w:rPr>
            </w:pPr>
            <w:r w:rsidRPr="00AD67F1">
              <w:rPr>
                <w:color w:val="000000"/>
              </w:rPr>
              <w:t>interfere with DRS vehicle security camera</w:t>
            </w:r>
          </w:p>
        </w:tc>
        <w:tc>
          <w:tcPr>
            <w:tcW w:w="1321" w:type="dxa"/>
          </w:tcPr>
          <w:p w14:paraId="2BC69405" w14:textId="77777777" w:rsidR="009A5789" w:rsidRPr="00AD67F1" w:rsidRDefault="009A5789" w:rsidP="009A5789">
            <w:pPr>
              <w:pStyle w:val="TableText10"/>
              <w:rPr>
                <w:color w:val="000000"/>
              </w:rPr>
            </w:pPr>
            <w:r w:rsidRPr="00AD67F1">
              <w:rPr>
                <w:color w:val="000000"/>
              </w:rPr>
              <w:t>20</w:t>
            </w:r>
          </w:p>
        </w:tc>
        <w:tc>
          <w:tcPr>
            <w:tcW w:w="1423" w:type="dxa"/>
          </w:tcPr>
          <w:p w14:paraId="7C29557C" w14:textId="77777777" w:rsidR="009A5789" w:rsidRPr="00AD67F1" w:rsidRDefault="009A5789" w:rsidP="009A5789">
            <w:pPr>
              <w:pStyle w:val="TableText10"/>
              <w:rPr>
                <w:color w:val="000000"/>
              </w:rPr>
            </w:pPr>
            <w:r w:rsidRPr="00AD67F1">
              <w:rPr>
                <w:color w:val="000000"/>
              </w:rPr>
              <w:t>581</w:t>
            </w:r>
          </w:p>
        </w:tc>
        <w:tc>
          <w:tcPr>
            <w:tcW w:w="1338" w:type="dxa"/>
          </w:tcPr>
          <w:p w14:paraId="58C175CC" w14:textId="77777777" w:rsidR="009A5789" w:rsidRPr="00AD67F1" w:rsidRDefault="009A5789" w:rsidP="009A5789">
            <w:pPr>
              <w:pStyle w:val="TableText10"/>
              <w:rPr>
                <w:color w:val="000000"/>
              </w:rPr>
            </w:pPr>
          </w:p>
        </w:tc>
      </w:tr>
      <w:tr w:rsidR="009A5789" w:rsidRPr="00AD67F1" w14:paraId="109E6CD0" w14:textId="77777777" w:rsidTr="009A5789">
        <w:trPr>
          <w:cantSplit/>
        </w:trPr>
        <w:tc>
          <w:tcPr>
            <w:tcW w:w="1202" w:type="dxa"/>
          </w:tcPr>
          <w:p w14:paraId="3E2409A7" w14:textId="77777777" w:rsidR="009A5789" w:rsidRPr="00AD67F1" w:rsidRDefault="009A5789" w:rsidP="009A5789">
            <w:pPr>
              <w:pStyle w:val="TableText10"/>
              <w:rPr>
                <w:color w:val="000000"/>
              </w:rPr>
            </w:pPr>
            <w:r w:rsidRPr="00AD67F1">
              <w:rPr>
                <w:color w:val="000000"/>
              </w:rPr>
              <w:t>450</w:t>
            </w:r>
          </w:p>
        </w:tc>
        <w:tc>
          <w:tcPr>
            <w:tcW w:w="2398" w:type="dxa"/>
          </w:tcPr>
          <w:p w14:paraId="07931387" w14:textId="77777777" w:rsidR="009A5789" w:rsidRPr="00AD67F1" w:rsidRDefault="009A5789" w:rsidP="009A5789">
            <w:pPr>
              <w:pStyle w:val="TableText10"/>
              <w:rPr>
                <w:color w:val="000000"/>
              </w:rPr>
            </w:pPr>
            <w:r w:rsidRPr="00AD67F1">
              <w:rPr>
                <w:color w:val="000000"/>
              </w:rPr>
              <w:t>304 (2)</w:t>
            </w:r>
          </w:p>
        </w:tc>
        <w:tc>
          <w:tcPr>
            <w:tcW w:w="3719" w:type="dxa"/>
          </w:tcPr>
          <w:p w14:paraId="3060DCF0" w14:textId="77777777" w:rsidR="009A5789" w:rsidRPr="00AD67F1" w:rsidRDefault="009A5789" w:rsidP="009A5789">
            <w:pPr>
              <w:pStyle w:val="TableText10"/>
              <w:rPr>
                <w:color w:val="000000"/>
              </w:rPr>
            </w:pPr>
            <w:r w:rsidRPr="00AD67F1">
              <w:rPr>
                <w:color w:val="000000"/>
              </w:rPr>
              <w:t>interfere with DRS vehicle security camera recording</w:t>
            </w:r>
          </w:p>
        </w:tc>
        <w:tc>
          <w:tcPr>
            <w:tcW w:w="1321" w:type="dxa"/>
          </w:tcPr>
          <w:p w14:paraId="0F08B430" w14:textId="77777777" w:rsidR="009A5789" w:rsidRPr="00AD67F1" w:rsidRDefault="009A5789" w:rsidP="009A5789">
            <w:pPr>
              <w:pStyle w:val="TableText10"/>
              <w:rPr>
                <w:color w:val="000000"/>
              </w:rPr>
            </w:pPr>
            <w:r w:rsidRPr="00AD67F1">
              <w:rPr>
                <w:color w:val="000000"/>
              </w:rPr>
              <w:t>20</w:t>
            </w:r>
          </w:p>
        </w:tc>
        <w:tc>
          <w:tcPr>
            <w:tcW w:w="1423" w:type="dxa"/>
          </w:tcPr>
          <w:p w14:paraId="5BF55679" w14:textId="77777777" w:rsidR="009A5789" w:rsidRPr="00AD67F1" w:rsidRDefault="009A5789" w:rsidP="009A5789">
            <w:pPr>
              <w:pStyle w:val="TableText10"/>
              <w:rPr>
                <w:color w:val="000000"/>
              </w:rPr>
            </w:pPr>
            <w:r w:rsidRPr="00AD67F1">
              <w:rPr>
                <w:color w:val="000000"/>
              </w:rPr>
              <w:t>581</w:t>
            </w:r>
          </w:p>
        </w:tc>
        <w:tc>
          <w:tcPr>
            <w:tcW w:w="1338" w:type="dxa"/>
          </w:tcPr>
          <w:p w14:paraId="6E035345" w14:textId="77777777" w:rsidR="009A5789" w:rsidRPr="00AD67F1" w:rsidRDefault="009A5789" w:rsidP="009A5789">
            <w:pPr>
              <w:pStyle w:val="TableText10"/>
              <w:rPr>
                <w:color w:val="000000"/>
              </w:rPr>
            </w:pPr>
          </w:p>
        </w:tc>
      </w:tr>
      <w:tr w:rsidR="009A5789" w:rsidRPr="00AD67F1" w14:paraId="744CF14A" w14:textId="77777777" w:rsidTr="009A5789">
        <w:trPr>
          <w:cantSplit/>
        </w:trPr>
        <w:tc>
          <w:tcPr>
            <w:tcW w:w="1202" w:type="dxa"/>
          </w:tcPr>
          <w:p w14:paraId="28C12D06" w14:textId="77777777" w:rsidR="009A5789" w:rsidRPr="00AD67F1" w:rsidRDefault="009A5789" w:rsidP="009A5789">
            <w:pPr>
              <w:pStyle w:val="TableText10"/>
              <w:rPr>
                <w:color w:val="000000"/>
              </w:rPr>
            </w:pPr>
            <w:r w:rsidRPr="00AD67F1">
              <w:rPr>
                <w:color w:val="000000"/>
              </w:rPr>
              <w:t>451</w:t>
            </w:r>
          </w:p>
        </w:tc>
        <w:tc>
          <w:tcPr>
            <w:tcW w:w="2398" w:type="dxa"/>
          </w:tcPr>
          <w:p w14:paraId="15E90145" w14:textId="77777777" w:rsidR="009A5789" w:rsidRPr="00AD67F1" w:rsidRDefault="009A5789" w:rsidP="009A5789">
            <w:pPr>
              <w:pStyle w:val="TableText10"/>
              <w:rPr>
                <w:color w:val="000000"/>
              </w:rPr>
            </w:pPr>
            <w:r w:rsidRPr="00AD67F1">
              <w:rPr>
                <w:color w:val="000000"/>
              </w:rPr>
              <w:t>307 (1)</w:t>
            </w:r>
          </w:p>
        </w:tc>
        <w:tc>
          <w:tcPr>
            <w:tcW w:w="3719" w:type="dxa"/>
          </w:tcPr>
          <w:p w14:paraId="26E26F7D" w14:textId="77777777" w:rsidR="009A5789" w:rsidRPr="00AD67F1" w:rsidRDefault="009A5789" w:rsidP="009A5789">
            <w:pPr>
              <w:pStyle w:val="TableText10"/>
              <w:rPr>
                <w:color w:val="000000"/>
              </w:rPr>
            </w:pPr>
            <w:r w:rsidRPr="00AD67F1">
              <w:rPr>
                <w:color w:val="000000"/>
              </w:rPr>
              <w:t>public passenger vehicle driver—not display driver authority card as required</w:t>
            </w:r>
          </w:p>
        </w:tc>
        <w:tc>
          <w:tcPr>
            <w:tcW w:w="1321" w:type="dxa"/>
          </w:tcPr>
          <w:p w14:paraId="57DBC375" w14:textId="77777777" w:rsidR="009A5789" w:rsidRPr="00AD67F1" w:rsidRDefault="009A5789" w:rsidP="009A5789">
            <w:pPr>
              <w:pStyle w:val="TableText10"/>
              <w:rPr>
                <w:color w:val="000000"/>
              </w:rPr>
            </w:pPr>
            <w:r w:rsidRPr="00AD67F1">
              <w:rPr>
                <w:color w:val="000000"/>
              </w:rPr>
              <w:t>20</w:t>
            </w:r>
          </w:p>
        </w:tc>
        <w:tc>
          <w:tcPr>
            <w:tcW w:w="1423" w:type="dxa"/>
          </w:tcPr>
          <w:p w14:paraId="24E6506C" w14:textId="77777777" w:rsidR="009A5789" w:rsidRPr="00AD67F1" w:rsidRDefault="009A5789" w:rsidP="009A5789">
            <w:pPr>
              <w:pStyle w:val="TableText10"/>
              <w:rPr>
                <w:color w:val="000000"/>
              </w:rPr>
            </w:pPr>
            <w:r w:rsidRPr="00AD67F1">
              <w:rPr>
                <w:color w:val="000000"/>
              </w:rPr>
              <w:t>417</w:t>
            </w:r>
          </w:p>
        </w:tc>
        <w:tc>
          <w:tcPr>
            <w:tcW w:w="1338" w:type="dxa"/>
          </w:tcPr>
          <w:p w14:paraId="32A80ECF" w14:textId="77777777" w:rsidR="009A5789" w:rsidRPr="00AD67F1" w:rsidRDefault="009A5789" w:rsidP="009A5789">
            <w:pPr>
              <w:pStyle w:val="TableText10"/>
              <w:rPr>
                <w:color w:val="000000"/>
              </w:rPr>
            </w:pPr>
          </w:p>
        </w:tc>
      </w:tr>
      <w:tr w:rsidR="009A5789" w:rsidRPr="00AD67F1" w14:paraId="2067378E" w14:textId="77777777" w:rsidTr="009A5789">
        <w:trPr>
          <w:cantSplit/>
        </w:trPr>
        <w:tc>
          <w:tcPr>
            <w:tcW w:w="1202" w:type="dxa"/>
          </w:tcPr>
          <w:p w14:paraId="46D198C5" w14:textId="77777777" w:rsidR="009A5789" w:rsidRPr="00AD67F1" w:rsidRDefault="009A5789" w:rsidP="009A5789">
            <w:pPr>
              <w:pStyle w:val="TableText10"/>
              <w:keepNext/>
              <w:rPr>
                <w:color w:val="000000"/>
              </w:rPr>
            </w:pPr>
            <w:r w:rsidRPr="00AD67F1">
              <w:rPr>
                <w:color w:val="000000"/>
              </w:rPr>
              <w:lastRenderedPageBreak/>
              <w:t>452</w:t>
            </w:r>
          </w:p>
        </w:tc>
        <w:tc>
          <w:tcPr>
            <w:tcW w:w="2398" w:type="dxa"/>
          </w:tcPr>
          <w:p w14:paraId="71DEA531" w14:textId="77777777" w:rsidR="009A5789" w:rsidRPr="00AD67F1" w:rsidRDefault="009A5789" w:rsidP="009A5789">
            <w:pPr>
              <w:pStyle w:val="TableText10"/>
              <w:rPr>
                <w:color w:val="000000"/>
              </w:rPr>
            </w:pPr>
            <w:r w:rsidRPr="00AD67F1">
              <w:rPr>
                <w:color w:val="000000"/>
              </w:rPr>
              <w:t>308 (1)</w:t>
            </w:r>
          </w:p>
        </w:tc>
        <w:tc>
          <w:tcPr>
            <w:tcW w:w="3719" w:type="dxa"/>
          </w:tcPr>
          <w:p w14:paraId="05742AA9" w14:textId="77777777" w:rsidR="009A5789" w:rsidRPr="00AD67F1" w:rsidRDefault="009A5789" w:rsidP="009A5789">
            <w:pPr>
              <w:pStyle w:val="TableText10"/>
              <w:rPr>
                <w:color w:val="000000"/>
              </w:rPr>
            </w:pPr>
            <w:r w:rsidRPr="00AD67F1">
              <w:rPr>
                <w:color w:val="000000"/>
              </w:rPr>
              <w:t>driver of public passenger vehicle—not produce driver authority card to police officer/authorised person on request</w:t>
            </w:r>
          </w:p>
        </w:tc>
        <w:tc>
          <w:tcPr>
            <w:tcW w:w="1321" w:type="dxa"/>
          </w:tcPr>
          <w:p w14:paraId="54955190" w14:textId="77777777" w:rsidR="009A5789" w:rsidRPr="00AD67F1" w:rsidRDefault="009A5789" w:rsidP="009A5789">
            <w:pPr>
              <w:pStyle w:val="TableText10"/>
              <w:rPr>
                <w:color w:val="000000"/>
              </w:rPr>
            </w:pPr>
            <w:r w:rsidRPr="00AD67F1">
              <w:rPr>
                <w:color w:val="000000"/>
              </w:rPr>
              <w:t>5</w:t>
            </w:r>
          </w:p>
        </w:tc>
        <w:tc>
          <w:tcPr>
            <w:tcW w:w="1423" w:type="dxa"/>
          </w:tcPr>
          <w:p w14:paraId="7F66D5AE" w14:textId="77777777" w:rsidR="009A5789" w:rsidRPr="00AD67F1" w:rsidRDefault="009A5789" w:rsidP="009A5789">
            <w:pPr>
              <w:pStyle w:val="TableText10"/>
              <w:rPr>
                <w:color w:val="000000"/>
              </w:rPr>
            </w:pPr>
            <w:r w:rsidRPr="00AD67F1">
              <w:rPr>
                <w:color w:val="000000"/>
              </w:rPr>
              <w:t>261</w:t>
            </w:r>
          </w:p>
        </w:tc>
        <w:tc>
          <w:tcPr>
            <w:tcW w:w="1338" w:type="dxa"/>
          </w:tcPr>
          <w:p w14:paraId="27206248" w14:textId="77777777" w:rsidR="009A5789" w:rsidRPr="00AD67F1" w:rsidRDefault="009A5789" w:rsidP="009A5789">
            <w:pPr>
              <w:pStyle w:val="TableText10"/>
              <w:rPr>
                <w:color w:val="000000"/>
              </w:rPr>
            </w:pPr>
          </w:p>
        </w:tc>
      </w:tr>
      <w:tr w:rsidR="009A5789" w:rsidRPr="00AD67F1" w14:paraId="7DC5DCEF" w14:textId="77777777" w:rsidTr="009A5789">
        <w:trPr>
          <w:cantSplit/>
        </w:trPr>
        <w:tc>
          <w:tcPr>
            <w:tcW w:w="1202" w:type="dxa"/>
          </w:tcPr>
          <w:p w14:paraId="32CAFC6F" w14:textId="77777777" w:rsidR="009A5789" w:rsidRPr="00AD67F1" w:rsidRDefault="009A5789" w:rsidP="009A5789">
            <w:pPr>
              <w:rPr>
                <w:color w:val="000000"/>
                <w:sz w:val="20"/>
              </w:rPr>
            </w:pPr>
            <w:r w:rsidRPr="00AD67F1">
              <w:rPr>
                <w:color w:val="000000"/>
                <w:sz w:val="20"/>
              </w:rPr>
              <w:t>453</w:t>
            </w:r>
          </w:p>
        </w:tc>
        <w:tc>
          <w:tcPr>
            <w:tcW w:w="2398" w:type="dxa"/>
          </w:tcPr>
          <w:p w14:paraId="3042EA7E" w14:textId="77777777" w:rsidR="009A5789" w:rsidRPr="00AD67F1" w:rsidRDefault="009A5789" w:rsidP="009A5789">
            <w:pPr>
              <w:pStyle w:val="TableText10"/>
              <w:rPr>
                <w:color w:val="000000"/>
              </w:rPr>
            </w:pPr>
            <w:r w:rsidRPr="00AD67F1">
              <w:rPr>
                <w:color w:val="000000"/>
              </w:rPr>
              <w:t>326 (1)</w:t>
            </w:r>
          </w:p>
        </w:tc>
        <w:tc>
          <w:tcPr>
            <w:tcW w:w="3719" w:type="dxa"/>
          </w:tcPr>
          <w:p w14:paraId="122AB825" w14:textId="77777777" w:rsidR="009A5789" w:rsidRPr="00AD67F1" w:rsidRDefault="009A5789" w:rsidP="009A5789">
            <w:pPr>
              <w:pStyle w:val="TableText10"/>
              <w:rPr>
                <w:color w:val="000000"/>
              </w:rPr>
            </w:pPr>
            <w:r w:rsidRPr="00AD67F1">
              <w:rPr>
                <w:color w:val="000000"/>
              </w:rPr>
              <w:t>not return suspended/cancelled certificate of accreditation/taxi licence/rideshare vehicle licence/hire car licence/ITSO approval as required</w:t>
            </w:r>
          </w:p>
        </w:tc>
        <w:tc>
          <w:tcPr>
            <w:tcW w:w="1321" w:type="dxa"/>
          </w:tcPr>
          <w:p w14:paraId="0BE72B27" w14:textId="77777777" w:rsidR="009A5789" w:rsidRPr="00AD67F1" w:rsidRDefault="009A5789" w:rsidP="009A5789">
            <w:pPr>
              <w:pStyle w:val="TableText10"/>
              <w:rPr>
                <w:color w:val="000000"/>
              </w:rPr>
            </w:pPr>
            <w:r w:rsidRPr="00AD67F1">
              <w:rPr>
                <w:color w:val="000000"/>
              </w:rPr>
              <w:t>5</w:t>
            </w:r>
          </w:p>
        </w:tc>
        <w:tc>
          <w:tcPr>
            <w:tcW w:w="1423" w:type="dxa"/>
          </w:tcPr>
          <w:p w14:paraId="3E6F2420" w14:textId="77777777" w:rsidR="009A5789" w:rsidRPr="00AD67F1" w:rsidRDefault="009A5789" w:rsidP="009A5789">
            <w:pPr>
              <w:pStyle w:val="TableText10"/>
              <w:rPr>
                <w:color w:val="000000"/>
              </w:rPr>
            </w:pPr>
            <w:r w:rsidRPr="00AD67F1">
              <w:rPr>
                <w:color w:val="000000"/>
              </w:rPr>
              <w:t>184</w:t>
            </w:r>
          </w:p>
        </w:tc>
        <w:tc>
          <w:tcPr>
            <w:tcW w:w="1338" w:type="dxa"/>
          </w:tcPr>
          <w:p w14:paraId="48C9B8DD" w14:textId="77777777" w:rsidR="009A5789" w:rsidRPr="00AD67F1" w:rsidRDefault="009A5789" w:rsidP="009A5789">
            <w:pPr>
              <w:pStyle w:val="TableText10"/>
              <w:rPr>
                <w:color w:val="000000"/>
              </w:rPr>
            </w:pPr>
          </w:p>
        </w:tc>
      </w:tr>
    </w:tbl>
    <w:p w14:paraId="2AB9B72F" w14:textId="77777777" w:rsidR="009A5789" w:rsidRPr="00AD67F1" w:rsidRDefault="009A5789" w:rsidP="009A5789">
      <w:pPr>
        <w:pStyle w:val="PageBreak"/>
        <w:rPr>
          <w:color w:val="000000"/>
        </w:rPr>
      </w:pPr>
      <w:r w:rsidRPr="00AD67F1">
        <w:rPr>
          <w:color w:val="000000"/>
        </w:rPr>
        <w:br w:type="page"/>
      </w:r>
    </w:p>
    <w:p w14:paraId="31B55161" w14:textId="77777777" w:rsidR="009A5789" w:rsidRPr="001D571E" w:rsidRDefault="009A5789" w:rsidP="009A5789">
      <w:pPr>
        <w:pStyle w:val="Sched-Part"/>
      </w:pPr>
      <w:bookmarkStart w:id="86" w:name="_Toc27489483"/>
      <w:r w:rsidRPr="001D571E">
        <w:rPr>
          <w:rStyle w:val="CharPartNo"/>
        </w:rPr>
        <w:lastRenderedPageBreak/>
        <w:t>Part 1.12</w:t>
      </w:r>
      <w:r w:rsidRPr="00AD67F1">
        <w:rPr>
          <w:color w:val="000000"/>
        </w:rPr>
        <w:tab/>
      </w:r>
      <w:r w:rsidRPr="001D571E">
        <w:rPr>
          <w:rStyle w:val="CharPartText"/>
          <w:color w:val="000000"/>
        </w:rPr>
        <w:t>Road Transport (Safety and Traffic Management) Act 1999</w:t>
      </w:r>
      <w:bookmarkEnd w:id="86"/>
    </w:p>
    <w:p w14:paraId="13FFBEC6"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5D793C8" w14:textId="77777777" w:rsidTr="009A5789">
        <w:trPr>
          <w:tblHeader/>
        </w:trPr>
        <w:tc>
          <w:tcPr>
            <w:tcW w:w="1200" w:type="dxa"/>
            <w:tcBorders>
              <w:bottom w:val="single" w:sz="4" w:space="0" w:color="auto"/>
            </w:tcBorders>
          </w:tcPr>
          <w:p w14:paraId="55465ED0" w14:textId="77777777" w:rsidR="009A5789" w:rsidRPr="00AD67F1" w:rsidRDefault="009A5789" w:rsidP="009A5789">
            <w:pPr>
              <w:pStyle w:val="TableColHd"/>
              <w:rPr>
                <w:color w:val="000000"/>
              </w:rPr>
            </w:pPr>
            <w:r w:rsidRPr="00AD67F1">
              <w:rPr>
                <w:color w:val="000000"/>
              </w:rPr>
              <w:t>column 1</w:t>
            </w:r>
          </w:p>
          <w:p w14:paraId="07B023D6"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0B5B8D28" w14:textId="77777777" w:rsidR="009A5789" w:rsidRPr="00AD67F1" w:rsidRDefault="009A5789" w:rsidP="009A5789">
            <w:pPr>
              <w:pStyle w:val="TableColHd"/>
              <w:rPr>
                <w:color w:val="000000"/>
              </w:rPr>
            </w:pPr>
            <w:r w:rsidRPr="00AD67F1">
              <w:rPr>
                <w:color w:val="000000"/>
              </w:rPr>
              <w:t>column 2</w:t>
            </w:r>
          </w:p>
          <w:p w14:paraId="5242E4C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4FE821" w14:textId="77777777" w:rsidR="009A5789" w:rsidRPr="00AD67F1" w:rsidRDefault="009A5789" w:rsidP="009A5789">
            <w:pPr>
              <w:pStyle w:val="TableColHd"/>
              <w:rPr>
                <w:color w:val="000000"/>
              </w:rPr>
            </w:pPr>
            <w:r w:rsidRPr="00AD67F1">
              <w:rPr>
                <w:color w:val="000000"/>
              </w:rPr>
              <w:t>column 3</w:t>
            </w:r>
          </w:p>
          <w:p w14:paraId="73893684"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71FD61F5" w14:textId="77777777" w:rsidR="009A5789" w:rsidRPr="00AD67F1" w:rsidRDefault="009A5789" w:rsidP="009A5789">
            <w:pPr>
              <w:pStyle w:val="TableColHd"/>
              <w:rPr>
                <w:color w:val="000000"/>
              </w:rPr>
            </w:pPr>
            <w:r w:rsidRPr="00AD67F1">
              <w:rPr>
                <w:color w:val="000000"/>
              </w:rPr>
              <w:t>column 4</w:t>
            </w:r>
          </w:p>
          <w:p w14:paraId="20A3E5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4AA90059" w14:textId="77777777" w:rsidR="009A5789" w:rsidRPr="00AD67F1" w:rsidRDefault="009A5789" w:rsidP="009A5789">
            <w:pPr>
              <w:pStyle w:val="TableColHd"/>
              <w:rPr>
                <w:color w:val="000000"/>
              </w:rPr>
            </w:pPr>
            <w:r w:rsidRPr="00AD67F1">
              <w:rPr>
                <w:color w:val="000000"/>
              </w:rPr>
              <w:t>column 5</w:t>
            </w:r>
          </w:p>
          <w:p w14:paraId="507F38C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BB26AC9" w14:textId="77777777" w:rsidR="009A5789" w:rsidRPr="00AD67F1" w:rsidRDefault="009A5789" w:rsidP="009A5789">
            <w:pPr>
              <w:pStyle w:val="TableColHd"/>
              <w:rPr>
                <w:color w:val="000000"/>
              </w:rPr>
            </w:pPr>
            <w:r w:rsidRPr="00AD67F1">
              <w:rPr>
                <w:color w:val="000000"/>
              </w:rPr>
              <w:t>column 6</w:t>
            </w:r>
          </w:p>
          <w:p w14:paraId="46B76CD9" w14:textId="77777777" w:rsidR="009A5789" w:rsidRPr="00AD67F1" w:rsidRDefault="009A5789" w:rsidP="009A5789">
            <w:pPr>
              <w:pStyle w:val="TableColHd"/>
              <w:rPr>
                <w:color w:val="000000"/>
              </w:rPr>
            </w:pPr>
            <w:r w:rsidRPr="00AD67F1">
              <w:rPr>
                <w:color w:val="000000"/>
              </w:rPr>
              <w:t>demerit points</w:t>
            </w:r>
          </w:p>
        </w:tc>
      </w:tr>
      <w:tr w:rsidR="009A5789" w:rsidRPr="00AD67F1" w14:paraId="45B8CC97" w14:textId="77777777" w:rsidTr="009A5789">
        <w:trPr>
          <w:cantSplit/>
        </w:trPr>
        <w:tc>
          <w:tcPr>
            <w:tcW w:w="1200" w:type="dxa"/>
            <w:tcBorders>
              <w:top w:val="single" w:sz="4" w:space="0" w:color="auto"/>
            </w:tcBorders>
          </w:tcPr>
          <w:p w14:paraId="3A4D160E"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3A53EBFB" w14:textId="77777777" w:rsidR="009A5789" w:rsidRPr="00AD67F1" w:rsidRDefault="009A5789" w:rsidP="009A5789">
            <w:pPr>
              <w:pStyle w:val="TableText10"/>
              <w:rPr>
                <w:color w:val="000000"/>
              </w:rPr>
            </w:pPr>
            <w:r w:rsidRPr="00AD67F1">
              <w:rPr>
                <w:color w:val="000000"/>
              </w:rPr>
              <w:t>5A (1) (a)</w:t>
            </w:r>
          </w:p>
        </w:tc>
        <w:tc>
          <w:tcPr>
            <w:tcW w:w="3720" w:type="dxa"/>
            <w:tcBorders>
              <w:top w:val="single" w:sz="4" w:space="0" w:color="auto"/>
            </w:tcBorders>
          </w:tcPr>
          <w:p w14:paraId="4090CE4E" w14:textId="77777777" w:rsidR="009A5789" w:rsidRPr="00AD67F1" w:rsidRDefault="009A5789" w:rsidP="009A5789">
            <w:pPr>
              <w:pStyle w:val="TableText10"/>
              <w:rPr>
                <w:color w:val="000000"/>
              </w:rPr>
            </w:pPr>
            <w:r w:rsidRPr="00AD67F1">
              <w:rPr>
                <w:color w:val="000000"/>
              </w:rPr>
              <w:t>organise/promote/take part in race with another vehicle</w:t>
            </w:r>
          </w:p>
        </w:tc>
        <w:tc>
          <w:tcPr>
            <w:tcW w:w="1320" w:type="dxa"/>
            <w:tcBorders>
              <w:top w:val="single" w:sz="4" w:space="0" w:color="auto"/>
            </w:tcBorders>
          </w:tcPr>
          <w:p w14:paraId="0E4763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63B46AD8" w14:textId="77777777" w:rsidR="009A5789" w:rsidRPr="00AD67F1" w:rsidRDefault="009A5789" w:rsidP="009A5789">
            <w:pPr>
              <w:pStyle w:val="TableText10"/>
              <w:rPr>
                <w:color w:val="000000"/>
              </w:rPr>
            </w:pPr>
            <w:r w:rsidRPr="00AD67F1">
              <w:rPr>
                <w:color w:val="000000"/>
              </w:rPr>
              <w:t>474</w:t>
            </w:r>
          </w:p>
        </w:tc>
        <w:tc>
          <w:tcPr>
            <w:tcW w:w="1200" w:type="dxa"/>
            <w:tcBorders>
              <w:top w:val="single" w:sz="4" w:space="0" w:color="auto"/>
            </w:tcBorders>
          </w:tcPr>
          <w:p w14:paraId="1B73D4D6" w14:textId="77777777" w:rsidR="009A5789" w:rsidRPr="00AD67F1" w:rsidRDefault="009A5789" w:rsidP="009A5789">
            <w:pPr>
              <w:pStyle w:val="TableText10"/>
              <w:rPr>
                <w:color w:val="000000"/>
              </w:rPr>
            </w:pPr>
            <w:r w:rsidRPr="00AD67F1">
              <w:rPr>
                <w:color w:val="000000"/>
              </w:rPr>
              <w:t>3</w:t>
            </w:r>
          </w:p>
        </w:tc>
      </w:tr>
      <w:tr w:rsidR="009A5789" w:rsidRPr="00AD67F1" w14:paraId="5DF25C8A" w14:textId="77777777" w:rsidTr="009A5789">
        <w:trPr>
          <w:cantSplit/>
        </w:trPr>
        <w:tc>
          <w:tcPr>
            <w:tcW w:w="1200" w:type="dxa"/>
          </w:tcPr>
          <w:p w14:paraId="5D8D9532" w14:textId="77777777" w:rsidR="009A5789" w:rsidRPr="00AD67F1" w:rsidRDefault="009A5789" w:rsidP="009A5789">
            <w:pPr>
              <w:pStyle w:val="TableText10"/>
              <w:rPr>
                <w:color w:val="000000"/>
              </w:rPr>
            </w:pPr>
            <w:r w:rsidRPr="00AD67F1">
              <w:rPr>
                <w:color w:val="000000"/>
              </w:rPr>
              <w:t>2</w:t>
            </w:r>
          </w:p>
        </w:tc>
        <w:tc>
          <w:tcPr>
            <w:tcW w:w="2400" w:type="dxa"/>
          </w:tcPr>
          <w:p w14:paraId="1BA17EED" w14:textId="77777777" w:rsidR="009A5789" w:rsidRPr="00AD67F1" w:rsidRDefault="009A5789" w:rsidP="009A5789">
            <w:pPr>
              <w:pStyle w:val="TableText10"/>
              <w:rPr>
                <w:color w:val="000000"/>
              </w:rPr>
            </w:pPr>
            <w:r w:rsidRPr="00AD67F1">
              <w:rPr>
                <w:color w:val="000000"/>
              </w:rPr>
              <w:t>5A (1) (b)</w:t>
            </w:r>
          </w:p>
        </w:tc>
        <w:tc>
          <w:tcPr>
            <w:tcW w:w="3720" w:type="dxa"/>
          </w:tcPr>
          <w:p w14:paraId="1D8F02D2" w14:textId="77777777" w:rsidR="009A5789" w:rsidRPr="00AD67F1" w:rsidRDefault="009A5789" w:rsidP="009A5789">
            <w:pPr>
              <w:pStyle w:val="TableText10"/>
              <w:rPr>
                <w:color w:val="000000"/>
              </w:rPr>
            </w:pPr>
            <w:r w:rsidRPr="00AD67F1">
              <w:rPr>
                <w:color w:val="000000"/>
              </w:rPr>
              <w:t>organise/promote/take part in attempt to break vehicle speed record</w:t>
            </w:r>
          </w:p>
        </w:tc>
        <w:tc>
          <w:tcPr>
            <w:tcW w:w="1320" w:type="dxa"/>
          </w:tcPr>
          <w:p w14:paraId="126BF906" w14:textId="77777777" w:rsidR="009A5789" w:rsidRPr="00AD67F1" w:rsidRDefault="009A5789" w:rsidP="009A5789">
            <w:pPr>
              <w:pStyle w:val="TableText10"/>
              <w:rPr>
                <w:color w:val="000000"/>
              </w:rPr>
            </w:pPr>
            <w:r w:rsidRPr="00AD67F1">
              <w:rPr>
                <w:color w:val="000000"/>
              </w:rPr>
              <w:t>20</w:t>
            </w:r>
          </w:p>
        </w:tc>
        <w:tc>
          <w:tcPr>
            <w:tcW w:w="1560" w:type="dxa"/>
          </w:tcPr>
          <w:p w14:paraId="533D20A3" w14:textId="77777777" w:rsidR="009A5789" w:rsidRPr="00AD67F1" w:rsidRDefault="009A5789" w:rsidP="009A5789">
            <w:pPr>
              <w:pStyle w:val="TableText10"/>
              <w:rPr>
                <w:color w:val="000000"/>
              </w:rPr>
            </w:pPr>
            <w:r w:rsidRPr="00AD67F1">
              <w:rPr>
                <w:color w:val="000000"/>
              </w:rPr>
              <w:t>474</w:t>
            </w:r>
          </w:p>
        </w:tc>
        <w:tc>
          <w:tcPr>
            <w:tcW w:w="1200" w:type="dxa"/>
          </w:tcPr>
          <w:p w14:paraId="6B19F5AA" w14:textId="77777777" w:rsidR="009A5789" w:rsidRPr="00AD67F1" w:rsidRDefault="009A5789" w:rsidP="009A5789">
            <w:pPr>
              <w:pStyle w:val="TableText10"/>
              <w:rPr>
                <w:color w:val="000000"/>
              </w:rPr>
            </w:pPr>
            <w:r w:rsidRPr="00AD67F1">
              <w:rPr>
                <w:color w:val="000000"/>
              </w:rPr>
              <w:t>3</w:t>
            </w:r>
          </w:p>
        </w:tc>
      </w:tr>
      <w:tr w:rsidR="009A5789" w:rsidRPr="00AD67F1" w14:paraId="33FEAEF6" w14:textId="77777777" w:rsidTr="009A5789">
        <w:trPr>
          <w:cantSplit/>
        </w:trPr>
        <w:tc>
          <w:tcPr>
            <w:tcW w:w="1200" w:type="dxa"/>
          </w:tcPr>
          <w:p w14:paraId="35D4F59F" w14:textId="77777777" w:rsidR="009A5789" w:rsidRPr="00AD67F1" w:rsidRDefault="009A5789" w:rsidP="009A5789">
            <w:pPr>
              <w:pStyle w:val="TableText10"/>
              <w:rPr>
                <w:color w:val="000000"/>
              </w:rPr>
            </w:pPr>
            <w:r w:rsidRPr="00AD67F1">
              <w:rPr>
                <w:color w:val="000000"/>
              </w:rPr>
              <w:t>3</w:t>
            </w:r>
          </w:p>
        </w:tc>
        <w:tc>
          <w:tcPr>
            <w:tcW w:w="2400" w:type="dxa"/>
          </w:tcPr>
          <w:p w14:paraId="45DFA649" w14:textId="77777777" w:rsidR="009A5789" w:rsidRPr="00AD67F1" w:rsidRDefault="009A5789" w:rsidP="009A5789">
            <w:pPr>
              <w:pStyle w:val="TableText10"/>
              <w:rPr>
                <w:color w:val="000000"/>
              </w:rPr>
            </w:pPr>
            <w:r w:rsidRPr="00AD67F1">
              <w:rPr>
                <w:color w:val="000000"/>
              </w:rPr>
              <w:t>5A (1) (c)</w:t>
            </w:r>
          </w:p>
        </w:tc>
        <w:tc>
          <w:tcPr>
            <w:tcW w:w="3720" w:type="dxa"/>
          </w:tcPr>
          <w:p w14:paraId="2FFB09F9" w14:textId="77777777" w:rsidR="009A5789" w:rsidRPr="00AD67F1" w:rsidRDefault="009A5789" w:rsidP="009A5789">
            <w:pPr>
              <w:pStyle w:val="TableText10"/>
              <w:rPr>
                <w:color w:val="000000"/>
              </w:rPr>
            </w:pPr>
            <w:r w:rsidRPr="00AD67F1">
              <w:rPr>
                <w:color w:val="000000"/>
              </w:rPr>
              <w:t>organise/promote/take part in trial of vehicle’s maximum speed/acceleration</w:t>
            </w:r>
          </w:p>
        </w:tc>
        <w:tc>
          <w:tcPr>
            <w:tcW w:w="1320" w:type="dxa"/>
          </w:tcPr>
          <w:p w14:paraId="4CBA6BED" w14:textId="77777777" w:rsidR="009A5789" w:rsidRPr="00AD67F1" w:rsidRDefault="009A5789" w:rsidP="009A5789">
            <w:pPr>
              <w:pStyle w:val="TableText10"/>
              <w:rPr>
                <w:color w:val="000000"/>
              </w:rPr>
            </w:pPr>
            <w:r w:rsidRPr="00AD67F1">
              <w:rPr>
                <w:color w:val="000000"/>
              </w:rPr>
              <w:t>20</w:t>
            </w:r>
          </w:p>
        </w:tc>
        <w:tc>
          <w:tcPr>
            <w:tcW w:w="1560" w:type="dxa"/>
          </w:tcPr>
          <w:p w14:paraId="26CB2E1A" w14:textId="77777777" w:rsidR="009A5789" w:rsidRPr="00AD67F1" w:rsidRDefault="009A5789" w:rsidP="009A5789">
            <w:pPr>
              <w:pStyle w:val="TableText10"/>
              <w:rPr>
                <w:color w:val="000000"/>
              </w:rPr>
            </w:pPr>
            <w:r w:rsidRPr="00AD67F1">
              <w:rPr>
                <w:color w:val="000000"/>
              </w:rPr>
              <w:t>474</w:t>
            </w:r>
          </w:p>
        </w:tc>
        <w:tc>
          <w:tcPr>
            <w:tcW w:w="1200" w:type="dxa"/>
          </w:tcPr>
          <w:p w14:paraId="5BB46E77" w14:textId="77777777" w:rsidR="009A5789" w:rsidRPr="00AD67F1" w:rsidRDefault="009A5789" w:rsidP="009A5789">
            <w:pPr>
              <w:pStyle w:val="TableText10"/>
              <w:rPr>
                <w:color w:val="000000"/>
              </w:rPr>
            </w:pPr>
            <w:r w:rsidRPr="00AD67F1">
              <w:rPr>
                <w:color w:val="000000"/>
              </w:rPr>
              <w:t>3</w:t>
            </w:r>
          </w:p>
        </w:tc>
      </w:tr>
      <w:tr w:rsidR="009A5789" w:rsidRPr="00AD67F1" w14:paraId="51D96FBB" w14:textId="77777777" w:rsidTr="009A5789">
        <w:trPr>
          <w:cantSplit/>
        </w:trPr>
        <w:tc>
          <w:tcPr>
            <w:tcW w:w="1200" w:type="dxa"/>
          </w:tcPr>
          <w:p w14:paraId="4C8AE424" w14:textId="77777777" w:rsidR="009A5789" w:rsidRPr="00AD67F1" w:rsidRDefault="009A5789" w:rsidP="009A5789">
            <w:pPr>
              <w:pStyle w:val="TableText10"/>
              <w:rPr>
                <w:color w:val="000000"/>
              </w:rPr>
            </w:pPr>
            <w:r w:rsidRPr="00AD67F1">
              <w:rPr>
                <w:color w:val="000000"/>
              </w:rPr>
              <w:t>4</w:t>
            </w:r>
          </w:p>
        </w:tc>
        <w:tc>
          <w:tcPr>
            <w:tcW w:w="2400" w:type="dxa"/>
          </w:tcPr>
          <w:p w14:paraId="075F0B94" w14:textId="77777777" w:rsidR="009A5789" w:rsidRPr="00AD67F1" w:rsidRDefault="009A5789" w:rsidP="009A5789">
            <w:pPr>
              <w:pStyle w:val="TableText10"/>
              <w:rPr>
                <w:color w:val="000000"/>
              </w:rPr>
            </w:pPr>
            <w:r w:rsidRPr="00AD67F1">
              <w:rPr>
                <w:color w:val="000000"/>
              </w:rPr>
              <w:t>5A (1) (d)</w:t>
            </w:r>
          </w:p>
        </w:tc>
        <w:tc>
          <w:tcPr>
            <w:tcW w:w="3720" w:type="dxa"/>
          </w:tcPr>
          <w:p w14:paraId="644BDFB7" w14:textId="77777777" w:rsidR="009A5789" w:rsidRPr="00AD67F1" w:rsidRDefault="009A5789" w:rsidP="009A5789">
            <w:pPr>
              <w:pStyle w:val="TableText10"/>
              <w:rPr>
                <w:color w:val="000000"/>
              </w:rPr>
            </w:pPr>
            <w:r w:rsidRPr="00AD67F1">
              <w:rPr>
                <w:color w:val="000000"/>
              </w:rPr>
              <w:t>organise/promote/take part in trial of driver skill/reliability of/mechanical condition of vehicle</w:t>
            </w:r>
          </w:p>
        </w:tc>
        <w:tc>
          <w:tcPr>
            <w:tcW w:w="1320" w:type="dxa"/>
          </w:tcPr>
          <w:p w14:paraId="4DD25D1A" w14:textId="77777777" w:rsidR="009A5789" w:rsidRPr="00AD67F1" w:rsidRDefault="009A5789" w:rsidP="009A5789">
            <w:pPr>
              <w:pStyle w:val="TableText10"/>
              <w:rPr>
                <w:color w:val="000000"/>
              </w:rPr>
            </w:pPr>
            <w:r w:rsidRPr="00AD67F1">
              <w:rPr>
                <w:color w:val="000000"/>
              </w:rPr>
              <w:t>20</w:t>
            </w:r>
          </w:p>
        </w:tc>
        <w:tc>
          <w:tcPr>
            <w:tcW w:w="1560" w:type="dxa"/>
          </w:tcPr>
          <w:p w14:paraId="1A4A7E52" w14:textId="77777777" w:rsidR="009A5789" w:rsidRPr="00AD67F1" w:rsidRDefault="009A5789" w:rsidP="009A5789">
            <w:pPr>
              <w:pStyle w:val="TableText10"/>
              <w:rPr>
                <w:color w:val="000000"/>
              </w:rPr>
            </w:pPr>
            <w:r w:rsidRPr="00AD67F1">
              <w:rPr>
                <w:color w:val="000000"/>
              </w:rPr>
              <w:t>474</w:t>
            </w:r>
          </w:p>
        </w:tc>
        <w:tc>
          <w:tcPr>
            <w:tcW w:w="1200" w:type="dxa"/>
          </w:tcPr>
          <w:p w14:paraId="36DCDB65" w14:textId="77777777" w:rsidR="009A5789" w:rsidRPr="00AD67F1" w:rsidRDefault="009A5789" w:rsidP="009A5789">
            <w:pPr>
              <w:pStyle w:val="TableText10"/>
              <w:rPr>
                <w:color w:val="000000"/>
              </w:rPr>
            </w:pPr>
            <w:r w:rsidRPr="00AD67F1">
              <w:rPr>
                <w:color w:val="000000"/>
              </w:rPr>
              <w:t>3</w:t>
            </w:r>
          </w:p>
        </w:tc>
      </w:tr>
      <w:tr w:rsidR="009A5789" w:rsidRPr="00AD67F1" w14:paraId="771FFD16" w14:textId="77777777" w:rsidTr="009A5789">
        <w:trPr>
          <w:cantSplit/>
        </w:trPr>
        <w:tc>
          <w:tcPr>
            <w:tcW w:w="1200" w:type="dxa"/>
          </w:tcPr>
          <w:p w14:paraId="1DA0420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28130D39" w14:textId="77777777" w:rsidR="009A5789" w:rsidRPr="00AD67F1" w:rsidRDefault="009A5789" w:rsidP="009A5789">
            <w:pPr>
              <w:pStyle w:val="TableText10"/>
              <w:rPr>
                <w:color w:val="000000"/>
              </w:rPr>
            </w:pPr>
            <w:r w:rsidRPr="00AD67F1">
              <w:rPr>
                <w:color w:val="000000"/>
              </w:rPr>
              <w:t>5A (5)</w:t>
            </w:r>
          </w:p>
        </w:tc>
        <w:tc>
          <w:tcPr>
            <w:tcW w:w="3720" w:type="dxa"/>
          </w:tcPr>
          <w:p w14:paraId="7DEEFA07" w14:textId="77777777" w:rsidR="009A5789" w:rsidRPr="00AD67F1" w:rsidRDefault="009A5789" w:rsidP="009A5789">
            <w:pPr>
              <w:pStyle w:val="TableText10"/>
              <w:rPr>
                <w:color w:val="000000"/>
              </w:rPr>
            </w:pPr>
            <w:r w:rsidRPr="00AD67F1">
              <w:rPr>
                <w:color w:val="000000"/>
              </w:rPr>
              <w:t>organiser/promoter/participant in race/ attempt/trial not comply with condition of approval</w:t>
            </w:r>
          </w:p>
        </w:tc>
        <w:tc>
          <w:tcPr>
            <w:tcW w:w="1320" w:type="dxa"/>
          </w:tcPr>
          <w:p w14:paraId="53FAD2D5" w14:textId="77777777" w:rsidR="009A5789" w:rsidRPr="00AD67F1" w:rsidRDefault="009A5789" w:rsidP="009A5789">
            <w:pPr>
              <w:pStyle w:val="TableText10"/>
              <w:rPr>
                <w:color w:val="000000"/>
              </w:rPr>
            </w:pPr>
            <w:r w:rsidRPr="00AD67F1">
              <w:rPr>
                <w:color w:val="000000"/>
              </w:rPr>
              <w:t>20</w:t>
            </w:r>
          </w:p>
        </w:tc>
        <w:tc>
          <w:tcPr>
            <w:tcW w:w="1560" w:type="dxa"/>
          </w:tcPr>
          <w:p w14:paraId="58770B9F" w14:textId="77777777" w:rsidR="009A5789" w:rsidRPr="00AD67F1" w:rsidRDefault="009A5789" w:rsidP="009A5789">
            <w:pPr>
              <w:pStyle w:val="TableText10"/>
              <w:rPr>
                <w:color w:val="000000"/>
              </w:rPr>
            </w:pPr>
            <w:r w:rsidRPr="00AD67F1">
              <w:rPr>
                <w:color w:val="000000"/>
              </w:rPr>
              <w:t>474</w:t>
            </w:r>
          </w:p>
        </w:tc>
        <w:tc>
          <w:tcPr>
            <w:tcW w:w="1200" w:type="dxa"/>
          </w:tcPr>
          <w:p w14:paraId="6A05AF39" w14:textId="77777777" w:rsidR="009A5789" w:rsidRPr="00AD67F1" w:rsidRDefault="009A5789" w:rsidP="009A5789">
            <w:pPr>
              <w:pStyle w:val="TableText10"/>
              <w:rPr>
                <w:color w:val="000000"/>
              </w:rPr>
            </w:pPr>
            <w:r w:rsidRPr="00AD67F1">
              <w:rPr>
                <w:color w:val="000000"/>
              </w:rPr>
              <w:t>3</w:t>
            </w:r>
          </w:p>
        </w:tc>
      </w:tr>
      <w:tr w:rsidR="009A5789" w:rsidRPr="00AD67F1" w14:paraId="617BBA0F" w14:textId="77777777" w:rsidTr="009A5789">
        <w:trPr>
          <w:cantSplit/>
        </w:trPr>
        <w:tc>
          <w:tcPr>
            <w:tcW w:w="1200" w:type="dxa"/>
            <w:tcBorders>
              <w:bottom w:val="nil"/>
            </w:tcBorders>
          </w:tcPr>
          <w:p w14:paraId="213D3DF7" w14:textId="77777777" w:rsidR="009A5789" w:rsidRPr="00AD67F1" w:rsidRDefault="009A5789" w:rsidP="009A5789">
            <w:pPr>
              <w:pStyle w:val="TableText10"/>
              <w:keepNext/>
              <w:rPr>
                <w:color w:val="000000"/>
              </w:rPr>
            </w:pPr>
            <w:r w:rsidRPr="00AD67F1">
              <w:rPr>
                <w:color w:val="000000"/>
              </w:rPr>
              <w:t>6</w:t>
            </w:r>
          </w:p>
        </w:tc>
        <w:tc>
          <w:tcPr>
            <w:tcW w:w="2400" w:type="dxa"/>
            <w:tcBorders>
              <w:bottom w:val="nil"/>
            </w:tcBorders>
          </w:tcPr>
          <w:p w14:paraId="457EE1B4" w14:textId="77777777" w:rsidR="009A5789" w:rsidRPr="00AD67F1" w:rsidRDefault="009A5789" w:rsidP="009A5789">
            <w:pPr>
              <w:pStyle w:val="TableText10"/>
              <w:rPr>
                <w:color w:val="000000"/>
              </w:rPr>
            </w:pPr>
            <w:r w:rsidRPr="00AD67F1">
              <w:rPr>
                <w:color w:val="000000"/>
              </w:rPr>
              <w:t>5B (2)</w:t>
            </w:r>
          </w:p>
        </w:tc>
        <w:tc>
          <w:tcPr>
            <w:tcW w:w="3720" w:type="dxa"/>
            <w:tcBorders>
              <w:bottom w:val="nil"/>
            </w:tcBorders>
          </w:tcPr>
          <w:p w14:paraId="2FA5A057" w14:textId="77777777" w:rsidR="009A5789" w:rsidRPr="00AD67F1" w:rsidRDefault="009A5789" w:rsidP="009A5789">
            <w:pPr>
              <w:pStyle w:val="TableText10"/>
              <w:rPr>
                <w:color w:val="000000"/>
              </w:rPr>
            </w:pPr>
          </w:p>
        </w:tc>
        <w:tc>
          <w:tcPr>
            <w:tcW w:w="1320" w:type="dxa"/>
            <w:tcBorders>
              <w:bottom w:val="nil"/>
            </w:tcBorders>
          </w:tcPr>
          <w:p w14:paraId="0004FD4E" w14:textId="77777777" w:rsidR="009A5789" w:rsidRPr="00AD67F1" w:rsidRDefault="009A5789" w:rsidP="009A5789">
            <w:pPr>
              <w:pStyle w:val="TableText10"/>
              <w:rPr>
                <w:color w:val="000000"/>
              </w:rPr>
            </w:pPr>
          </w:p>
        </w:tc>
        <w:tc>
          <w:tcPr>
            <w:tcW w:w="1560" w:type="dxa"/>
            <w:tcBorders>
              <w:bottom w:val="nil"/>
            </w:tcBorders>
          </w:tcPr>
          <w:p w14:paraId="5A7648B0" w14:textId="77777777" w:rsidR="009A5789" w:rsidRPr="00AD67F1" w:rsidRDefault="009A5789" w:rsidP="009A5789">
            <w:pPr>
              <w:pStyle w:val="TableText10"/>
              <w:rPr>
                <w:color w:val="000000"/>
              </w:rPr>
            </w:pPr>
          </w:p>
        </w:tc>
        <w:tc>
          <w:tcPr>
            <w:tcW w:w="1200" w:type="dxa"/>
            <w:tcBorders>
              <w:bottom w:val="nil"/>
            </w:tcBorders>
          </w:tcPr>
          <w:p w14:paraId="06CF805A" w14:textId="77777777" w:rsidR="009A5789" w:rsidRPr="00AD67F1" w:rsidRDefault="009A5789" w:rsidP="009A5789">
            <w:pPr>
              <w:pStyle w:val="TableText10"/>
              <w:rPr>
                <w:color w:val="000000"/>
              </w:rPr>
            </w:pPr>
          </w:p>
        </w:tc>
      </w:tr>
      <w:tr w:rsidR="009A5789" w:rsidRPr="00AD67F1" w14:paraId="5A885EDD" w14:textId="77777777" w:rsidTr="009A5789">
        <w:trPr>
          <w:cantSplit/>
        </w:trPr>
        <w:tc>
          <w:tcPr>
            <w:tcW w:w="1200" w:type="dxa"/>
            <w:tcBorders>
              <w:top w:val="nil"/>
              <w:bottom w:val="nil"/>
            </w:tcBorders>
          </w:tcPr>
          <w:p w14:paraId="629DC895"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A24F4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prohibited substance on surface</w:t>
            </w:r>
          </w:p>
        </w:tc>
        <w:tc>
          <w:tcPr>
            <w:tcW w:w="3720" w:type="dxa"/>
            <w:tcBorders>
              <w:top w:val="nil"/>
              <w:bottom w:val="nil"/>
            </w:tcBorders>
          </w:tcPr>
          <w:p w14:paraId="56D76739" w14:textId="77777777" w:rsidR="009A5789" w:rsidRPr="00AD67F1" w:rsidRDefault="009A5789" w:rsidP="009A5789">
            <w:pPr>
              <w:pStyle w:val="TableText10"/>
              <w:rPr>
                <w:color w:val="000000"/>
              </w:rPr>
            </w:pPr>
            <w:r w:rsidRPr="00AD67F1">
              <w:rPr>
                <w:color w:val="000000"/>
              </w:rPr>
              <w:t>aggravated improper use of motor vehicle</w:t>
            </w:r>
          </w:p>
        </w:tc>
        <w:tc>
          <w:tcPr>
            <w:tcW w:w="1320" w:type="dxa"/>
            <w:tcBorders>
              <w:top w:val="nil"/>
              <w:bottom w:val="nil"/>
            </w:tcBorders>
          </w:tcPr>
          <w:p w14:paraId="209FE354" w14:textId="77777777" w:rsidR="009A5789" w:rsidRPr="00AD67F1" w:rsidRDefault="009A5789" w:rsidP="009A5789">
            <w:pPr>
              <w:pStyle w:val="TableText10"/>
              <w:rPr>
                <w:color w:val="000000"/>
              </w:rPr>
            </w:pPr>
            <w:r w:rsidRPr="00AD67F1">
              <w:rPr>
                <w:color w:val="000000"/>
              </w:rPr>
              <w:t>30</w:t>
            </w:r>
          </w:p>
        </w:tc>
        <w:tc>
          <w:tcPr>
            <w:tcW w:w="1560" w:type="dxa"/>
            <w:tcBorders>
              <w:top w:val="nil"/>
              <w:bottom w:val="nil"/>
            </w:tcBorders>
          </w:tcPr>
          <w:p w14:paraId="30E0DD64" w14:textId="77777777" w:rsidR="009A5789" w:rsidRPr="00AD67F1" w:rsidRDefault="009A5789" w:rsidP="009A5789">
            <w:pPr>
              <w:pStyle w:val="TableText10"/>
              <w:rPr>
                <w:color w:val="000000"/>
              </w:rPr>
            </w:pPr>
            <w:r w:rsidRPr="00AD67F1">
              <w:rPr>
                <w:color w:val="000000"/>
              </w:rPr>
              <w:t>955</w:t>
            </w:r>
          </w:p>
        </w:tc>
        <w:tc>
          <w:tcPr>
            <w:tcW w:w="1200" w:type="dxa"/>
            <w:tcBorders>
              <w:top w:val="nil"/>
              <w:bottom w:val="nil"/>
            </w:tcBorders>
          </w:tcPr>
          <w:p w14:paraId="3D9A10EE" w14:textId="77777777" w:rsidR="009A5789" w:rsidRPr="00AD67F1" w:rsidRDefault="009A5789" w:rsidP="009A5789">
            <w:pPr>
              <w:pStyle w:val="TableText10"/>
              <w:rPr>
                <w:color w:val="000000"/>
              </w:rPr>
            </w:pPr>
            <w:r w:rsidRPr="00AD67F1">
              <w:rPr>
                <w:color w:val="000000"/>
              </w:rPr>
              <w:t>3</w:t>
            </w:r>
          </w:p>
        </w:tc>
      </w:tr>
      <w:tr w:rsidR="009A5789" w:rsidRPr="00AD67F1" w14:paraId="2C47F8C1" w14:textId="77777777" w:rsidTr="009A5789">
        <w:trPr>
          <w:cantSplit/>
        </w:trPr>
        <w:tc>
          <w:tcPr>
            <w:tcW w:w="1200" w:type="dxa"/>
            <w:tcBorders>
              <w:top w:val="nil"/>
            </w:tcBorders>
            <w:shd w:val="clear" w:color="auto" w:fill="auto"/>
          </w:tcPr>
          <w:p w14:paraId="3CAC2D69" w14:textId="77777777" w:rsidR="009A5789" w:rsidRPr="00AD67F1" w:rsidRDefault="009A5789" w:rsidP="009A5789">
            <w:pPr>
              <w:pStyle w:val="TableText10"/>
              <w:rPr>
                <w:color w:val="000000"/>
              </w:rPr>
            </w:pPr>
            <w:r w:rsidRPr="00AD67F1">
              <w:rPr>
                <w:color w:val="000000"/>
              </w:rPr>
              <w:t>6.2</w:t>
            </w:r>
          </w:p>
        </w:tc>
        <w:tc>
          <w:tcPr>
            <w:tcW w:w="2400" w:type="dxa"/>
            <w:tcBorders>
              <w:top w:val="nil"/>
            </w:tcBorders>
            <w:shd w:val="clear" w:color="auto" w:fill="auto"/>
          </w:tcPr>
          <w:p w14:paraId="3456E8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no prohibited substance on surface</w:t>
            </w:r>
          </w:p>
        </w:tc>
        <w:tc>
          <w:tcPr>
            <w:tcW w:w="3720" w:type="dxa"/>
            <w:tcBorders>
              <w:top w:val="nil"/>
            </w:tcBorders>
            <w:shd w:val="clear" w:color="auto" w:fill="auto"/>
          </w:tcPr>
          <w:p w14:paraId="053235B3" w14:textId="77777777" w:rsidR="009A5789" w:rsidRPr="00AD67F1" w:rsidRDefault="009A5789" w:rsidP="009A5789">
            <w:pPr>
              <w:pStyle w:val="TableText10"/>
              <w:rPr>
                <w:color w:val="000000"/>
              </w:rPr>
            </w:pPr>
            <w:r w:rsidRPr="00AD67F1">
              <w:rPr>
                <w:color w:val="000000"/>
              </w:rPr>
              <w:t>improper use of motor vehicle</w:t>
            </w:r>
          </w:p>
        </w:tc>
        <w:tc>
          <w:tcPr>
            <w:tcW w:w="1320" w:type="dxa"/>
            <w:tcBorders>
              <w:top w:val="nil"/>
            </w:tcBorders>
            <w:shd w:val="clear" w:color="auto" w:fill="auto"/>
          </w:tcPr>
          <w:p w14:paraId="7242BB9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shd w:val="clear" w:color="auto" w:fill="auto"/>
          </w:tcPr>
          <w:p w14:paraId="0523661A" w14:textId="77777777" w:rsidR="009A5789" w:rsidRPr="00AD67F1" w:rsidRDefault="009A5789" w:rsidP="009A5789">
            <w:pPr>
              <w:pStyle w:val="TableText10"/>
              <w:rPr>
                <w:color w:val="000000"/>
              </w:rPr>
            </w:pPr>
            <w:r w:rsidRPr="00AD67F1">
              <w:rPr>
                <w:color w:val="000000"/>
              </w:rPr>
              <w:t>675</w:t>
            </w:r>
          </w:p>
        </w:tc>
        <w:tc>
          <w:tcPr>
            <w:tcW w:w="1200" w:type="dxa"/>
            <w:tcBorders>
              <w:top w:val="nil"/>
            </w:tcBorders>
            <w:shd w:val="clear" w:color="auto" w:fill="auto"/>
          </w:tcPr>
          <w:p w14:paraId="3A10A99F" w14:textId="77777777" w:rsidR="009A5789" w:rsidRPr="00AD67F1" w:rsidRDefault="009A5789" w:rsidP="009A5789">
            <w:pPr>
              <w:pStyle w:val="TableText10"/>
              <w:rPr>
                <w:color w:val="000000"/>
              </w:rPr>
            </w:pPr>
            <w:r w:rsidRPr="00AD67F1">
              <w:rPr>
                <w:color w:val="000000"/>
              </w:rPr>
              <w:t>3</w:t>
            </w:r>
          </w:p>
        </w:tc>
      </w:tr>
      <w:tr w:rsidR="009A5789" w:rsidRPr="00AD67F1" w14:paraId="08772F92" w14:textId="77777777" w:rsidTr="009A5789">
        <w:trPr>
          <w:cantSplit/>
        </w:trPr>
        <w:tc>
          <w:tcPr>
            <w:tcW w:w="1200" w:type="dxa"/>
          </w:tcPr>
          <w:p w14:paraId="601EBC3C" w14:textId="77777777" w:rsidR="009A5789" w:rsidRPr="00AD67F1" w:rsidRDefault="009A5789" w:rsidP="009A5789">
            <w:pPr>
              <w:pStyle w:val="TableText10"/>
              <w:rPr>
                <w:color w:val="000000"/>
              </w:rPr>
            </w:pPr>
            <w:r w:rsidRPr="00AD67F1">
              <w:rPr>
                <w:color w:val="000000"/>
              </w:rPr>
              <w:t>7</w:t>
            </w:r>
          </w:p>
        </w:tc>
        <w:tc>
          <w:tcPr>
            <w:tcW w:w="2400" w:type="dxa"/>
          </w:tcPr>
          <w:p w14:paraId="16282583" w14:textId="77777777" w:rsidR="009A5789" w:rsidRPr="00AD67F1" w:rsidRDefault="009A5789" w:rsidP="009A5789">
            <w:pPr>
              <w:pStyle w:val="TableText10"/>
              <w:rPr>
                <w:color w:val="000000"/>
              </w:rPr>
            </w:pPr>
            <w:r w:rsidRPr="00AD67F1">
              <w:rPr>
                <w:color w:val="000000"/>
              </w:rPr>
              <w:t>5B (4)</w:t>
            </w:r>
          </w:p>
        </w:tc>
        <w:tc>
          <w:tcPr>
            <w:tcW w:w="3720" w:type="dxa"/>
          </w:tcPr>
          <w:p w14:paraId="1D33D2A8" w14:textId="77777777" w:rsidR="009A5789" w:rsidRPr="00AD67F1" w:rsidRDefault="009A5789" w:rsidP="009A5789">
            <w:pPr>
              <w:pStyle w:val="TableText10"/>
              <w:rPr>
                <w:color w:val="000000"/>
              </w:rPr>
            </w:pPr>
            <w:r w:rsidRPr="00AD67F1">
              <w:rPr>
                <w:color w:val="000000"/>
              </w:rPr>
              <w:t>engage in other prohibited conduct</w:t>
            </w:r>
          </w:p>
        </w:tc>
        <w:tc>
          <w:tcPr>
            <w:tcW w:w="1320" w:type="dxa"/>
          </w:tcPr>
          <w:p w14:paraId="6825361E" w14:textId="77777777" w:rsidR="009A5789" w:rsidRPr="00AD67F1" w:rsidRDefault="009A5789" w:rsidP="009A5789">
            <w:pPr>
              <w:pStyle w:val="TableText10"/>
              <w:rPr>
                <w:color w:val="000000"/>
              </w:rPr>
            </w:pPr>
            <w:r w:rsidRPr="00AD67F1">
              <w:rPr>
                <w:color w:val="000000"/>
              </w:rPr>
              <w:t>20</w:t>
            </w:r>
          </w:p>
        </w:tc>
        <w:tc>
          <w:tcPr>
            <w:tcW w:w="1560" w:type="dxa"/>
          </w:tcPr>
          <w:p w14:paraId="769A1ADA" w14:textId="77777777" w:rsidR="009A5789" w:rsidRPr="00AD67F1" w:rsidRDefault="009A5789" w:rsidP="009A5789">
            <w:pPr>
              <w:pStyle w:val="TableText10"/>
              <w:rPr>
                <w:color w:val="000000"/>
              </w:rPr>
            </w:pPr>
            <w:r w:rsidRPr="00AD67F1">
              <w:rPr>
                <w:color w:val="000000"/>
              </w:rPr>
              <w:t>474</w:t>
            </w:r>
          </w:p>
        </w:tc>
        <w:tc>
          <w:tcPr>
            <w:tcW w:w="1200" w:type="dxa"/>
          </w:tcPr>
          <w:p w14:paraId="11050400" w14:textId="77777777" w:rsidR="009A5789" w:rsidRPr="00AD67F1" w:rsidRDefault="009A5789" w:rsidP="009A5789">
            <w:pPr>
              <w:pStyle w:val="TableText10"/>
              <w:rPr>
                <w:color w:val="000000"/>
              </w:rPr>
            </w:pPr>
            <w:r w:rsidRPr="00AD67F1">
              <w:rPr>
                <w:color w:val="000000"/>
              </w:rPr>
              <w:t>3</w:t>
            </w:r>
          </w:p>
        </w:tc>
      </w:tr>
      <w:tr w:rsidR="009A5789" w:rsidRPr="00AD67F1" w14:paraId="4282041C" w14:textId="77777777" w:rsidTr="009A5789">
        <w:trPr>
          <w:cantSplit/>
        </w:trPr>
        <w:tc>
          <w:tcPr>
            <w:tcW w:w="1200" w:type="dxa"/>
            <w:tcBorders>
              <w:bottom w:val="nil"/>
            </w:tcBorders>
          </w:tcPr>
          <w:p w14:paraId="5F68B706"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F4249DB" w14:textId="77777777" w:rsidR="009A5789" w:rsidRPr="00AD67F1" w:rsidRDefault="009A5789" w:rsidP="009A5789">
            <w:pPr>
              <w:pStyle w:val="TableText10"/>
              <w:rPr>
                <w:color w:val="000000"/>
              </w:rPr>
            </w:pPr>
            <w:r w:rsidRPr="00AD67F1">
              <w:rPr>
                <w:color w:val="000000"/>
              </w:rPr>
              <w:t>5C</w:t>
            </w:r>
          </w:p>
        </w:tc>
        <w:tc>
          <w:tcPr>
            <w:tcW w:w="3720" w:type="dxa"/>
            <w:tcBorders>
              <w:bottom w:val="nil"/>
            </w:tcBorders>
          </w:tcPr>
          <w:p w14:paraId="3D1826E2" w14:textId="77777777" w:rsidR="009A5789" w:rsidRPr="00AD67F1" w:rsidRDefault="009A5789" w:rsidP="009A5789">
            <w:pPr>
              <w:pStyle w:val="TableText10"/>
              <w:rPr>
                <w:color w:val="000000"/>
              </w:rPr>
            </w:pPr>
          </w:p>
        </w:tc>
        <w:tc>
          <w:tcPr>
            <w:tcW w:w="1320" w:type="dxa"/>
            <w:tcBorders>
              <w:bottom w:val="nil"/>
            </w:tcBorders>
          </w:tcPr>
          <w:p w14:paraId="62987B26" w14:textId="77777777" w:rsidR="009A5789" w:rsidRPr="00AD67F1" w:rsidRDefault="009A5789" w:rsidP="009A5789">
            <w:pPr>
              <w:pStyle w:val="TableText10"/>
              <w:rPr>
                <w:color w:val="000000"/>
              </w:rPr>
            </w:pPr>
          </w:p>
        </w:tc>
        <w:tc>
          <w:tcPr>
            <w:tcW w:w="1560" w:type="dxa"/>
            <w:tcBorders>
              <w:bottom w:val="nil"/>
            </w:tcBorders>
          </w:tcPr>
          <w:p w14:paraId="0EB952D9" w14:textId="77777777" w:rsidR="009A5789" w:rsidRPr="00AD67F1" w:rsidRDefault="009A5789" w:rsidP="009A5789">
            <w:pPr>
              <w:pStyle w:val="TableText10"/>
              <w:rPr>
                <w:color w:val="000000"/>
              </w:rPr>
            </w:pPr>
          </w:p>
        </w:tc>
        <w:tc>
          <w:tcPr>
            <w:tcW w:w="1200" w:type="dxa"/>
            <w:tcBorders>
              <w:bottom w:val="nil"/>
            </w:tcBorders>
          </w:tcPr>
          <w:p w14:paraId="76AC13D7" w14:textId="77777777" w:rsidR="009A5789" w:rsidRPr="00AD67F1" w:rsidRDefault="009A5789" w:rsidP="009A5789">
            <w:pPr>
              <w:pStyle w:val="TableText10"/>
              <w:rPr>
                <w:color w:val="000000"/>
              </w:rPr>
            </w:pPr>
          </w:p>
        </w:tc>
      </w:tr>
      <w:tr w:rsidR="009A5789" w:rsidRPr="00AD67F1" w14:paraId="7C3895AC" w14:textId="77777777" w:rsidTr="009A5789">
        <w:trPr>
          <w:cantSplit/>
        </w:trPr>
        <w:tc>
          <w:tcPr>
            <w:tcW w:w="1200" w:type="dxa"/>
            <w:tcBorders>
              <w:top w:val="nil"/>
              <w:bottom w:val="nil"/>
            </w:tcBorders>
          </w:tcPr>
          <w:p w14:paraId="10E47A52"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28354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14D68B" w14:textId="77777777" w:rsidR="009A5789" w:rsidRPr="00AD67F1" w:rsidRDefault="009A5789" w:rsidP="009A5789">
            <w:pPr>
              <w:pStyle w:val="TableText10"/>
              <w:rPr>
                <w:color w:val="000000"/>
              </w:rPr>
            </w:pPr>
            <w:r w:rsidRPr="00AD67F1">
              <w:rPr>
                <w:color w:val="000000"/>
              </w:rPr>
              <w:t>fail to stop motor vehicle for police—first offender</w:t>
            </w:r>
          </w:p>
        </w:tc>
        <w:tc>
          <w:tcPr>
            <w:tcW w:w="1320" w:type="dxa"/>
            <w:tcBorders>
              <w:top w:val="nil"/>
              <w:bottom w:val="nil"/>
            </w:tcBorders>
          </w:tcPr>
          <w:p w14:paraId="5A77443F" w14:textId="77777777" w:rsidR="009A5789" w:rsidRPr="00AD67F1" w:rsidRDefault="009A5789" w:rsidP="009A5789">
            <w:pPr>
              <w:pStyle w:val="TableText10"/>
              <w:rPr>
                <w:color w:val="000000"/>
              </w:rPr>
            </w:pPr>
            <w:r w:rsidRPr="00AD67F1">
              <w:rPr>
                <w:color w:val="000000"/>
              </w:rPr>
              <w:t>100pu/</w:t>
            </w:r>
          </w:p>
          <w:p w14:paraId="2C82161B" w14:textId="77777777" w:rsidR="009A5789" w:rsidRPr="00AD67F1" w:rsidRDefault="009A5789" w:rsidP="009A5789">
            <w:pPr>
              <w:pStyle w:val="TableText10"/>
              <w:rPr>
                <w:color w:val="000000"/>
              </w:rPr>
            </w:pPr>
            <w:r w:rsidRPr="00AD67F1">
              <w:rPr>
                <w:color w:val="000000"/>
              </w:rPr>
              <w:t>12 months</w:t>
            </w:r>
          </w:p>
          <w:p w14:paraId="1596CEE5"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558BECCC" w14:textId="77777777" w:rsidR="009A5789" w:rsidRPr="00AD67F1" w:rsidRDefault="009A5789" w:rsidP="009A5789">
            <w:pPr>
              <w:pStyle w:val="TableText10"/>
              <w:rPr>
                <w:color w:val="000000"/>
              </w:rPr>
            </w:pPr>
          </w:p>
        </w:tc>
        <w:tc>
          <w:tcPr>
            <w:tcW w:w="1200" w:type="dxa"/>
            <w:tcBorders>
              <w:top w:val="nil"/>
              <w:bottom w:val="nil"/>
            </w:tcBorders>
          </w:tcPr>
          <w:p w14:paraId="7408447E" w14:textId="77777777" w:rsidR="009A5789" w:rsidRPr="00AD67F1" w:rsidRDefault="009A5789" w:rsidP="009A5789">
            <w:pPr>
              <w:pStyle w:val="TableText10"/>
              <w:rPr>
                <w:color w:val="000000"/>
              </w:rPr>
            </w:pPr>
          </w:p>
        </w:tc>
      </w:tr>
      <w:tr w:rsidR="009A5789" w:rsidRPr="00AD67F1" w14:paraId="5A076090" w14:textId="77777777" w:rsidTr="009A5789">
        <w:trPr>
          <w:cantSplit/>
        </w:trPr>
        <w:tc>
          <w:tcPr>
            <w:tcW w:w="1200" w:type="dxa"/>
            <w:tcBorders>
              <w:top w:val="nil"/>
            </w:tcBorders>
          </w:tcPr>
          <w:p w14:paraId="21D2EA16" w14:textId="77777777" w:rsidR="009A5789" w:rsidRPr="00AD67F1" w:rsidRDefault="009A5789" w:rsidP="009A5789">
            <w:pPr>
              <w:pStyle w:val="TableText10"/>
              <w:rPr>
                <w:color w:val="000000"/>
              </w:rPr>
            </w:pPr>
            <w:r w:rsidRPr="00AD67F1">
              <w:rPr>
                <w:color w:val="000000"/>
              </w:rPr>
              <w:lastRenderedPageBreak/>
              <w:t>8.2</w:t>
            </w:r>
          </w:p>
        </w:tc>
        <w:tc>
          <w:tcPr>
            <w:tcW w:w="2400" w:type="dxa"/>
            <w:tcBorders>
              <w:top w:val="nil"/>
            </w:tcBorders>
          </w:tcPr>
          <w:p w14:paraId="336B188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2E99826F" w14:textId="77777777" w:rsidR="009A5789" w:rsidRPr="00AD67F1" w:rsidRDefault="009A5789" w:rsidP="009A5789">
            <w:pPr>
              <w:pStyle w:val="TableText10"/>
              <w:rPr>
                <w:color w:val="000000"/>
              </w:rPr>
            </w:pPr>
            <w:r w:rsidRPr="00AD67F1">
              <w:rPr>
                <w:color w:val="000000"/>
              </w:rPr>
              <w:t>fail to stop motor vehicle for police—repeat offender</w:t>
            </w:r>
          </w:p>
        </w:tc>
        <w:tc>
          <w:tcPr>
            <w:tcW w:w="1320" w:type="dxa"/>
            <w:tcBorders>
              <w:top w:val="nil"/>
            </w:tcBorders>
          </w:tcPr>
          <w:p w14:paraId="522DB26B" w14:textId="77777777" w:rsidR="009A5789" w:rsidRPr="00AD67F1" w:rsidRDefault="009A5789" w:rsidP="009A5789">
            <w:pPr>
              <w:pStyle w:val="TableText10"/>
              <w:rPr>
                <w:color w:val="000000"/>
              </w:rPr>
            </w:pPr>
            <w:r w:rsidRPr="00AD67F1">
              <w:rPr>
                <w:color w:val="000000"/>
              </w:rPr>
              <w:t>300pu/</w:t>
            </w:r>
          </w:p>
          <w:p w14:paraId="3E228165" w14:textId="77777777" w:rsidR="009A5789" w:rsidRPr="00AD67F1" w:rsidRDefault="009A5789" w:rsidP="009A5789">
            <w:pPr>
              <w:pStyle w:val="TableText10"/>
              <w:rPr>
                <w:color w:val="000000"/>
              </w:rPr>
            </w:pPr>
            <w:r w:rsidRPr="00AD67F1">
              <w:rPr>
                <w:color w:val="000000"/>
              </w:rPr>
              <w:t>3 years</w:t>
            </w:r>
          </w:p>
          <w:p w14:paraId="4CCAE75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1F18F049" w14:textId="77777777" w:rsidR="009A5789" w:rsidRPr="00AD67F1" w:rsidRDefault="009A5789" w:rsidP="009A5789">
            <w:pPr>
              <w:pStyle w:val="TableText10"/>
              <w:rPr>
                <w:color w:val="000000"/>
              </w:rPr>
            </w:pPr>
          </w:p>
        </w:tc>
        <w:tc>
          <w:tcPr>
            <w:tcW w:w="1200" w:type="dxa"/>
            <w:tcBorders>
              <w:top w:val="nil"/>
            </w:tcBorders>
          </w:tcPr>
          <w:p w14:paraId="1AC6DC8A" w14:textId="77777777" w:rsidR="009A5789" w:rsidRPr="00AD67F1" w:rsidRDefault="009A5789" w:rsidP="009A5789">
            <w:pPr>
              <w:pStyle w:val="TableText10"/>
              <w:rPr>
                <w:color w:val="000000"/>
              </w:rPr>
            </w:pPr>
          </w:p>
        </w:tc>
      </w:tr>
      <w:tr w:rsidR="009A5789" w:rsidRPr="00AD67F1" w14:paraId="75FA94E5" w14:textId="77777777" w:rsidTr="009A5789">
        <w:trPr>
          <w:cantSplit/>
        </w:trPr>
        <w:tc>
          <w:tcPr>
            <w:tcW w:w="1200" w:type="dxa"/>
            <w:tcBorders>
              <w:bottom w:val="nil"/>
            </w:tcBorders>
          </w:tcPr>
          <w:p w14:paraId="68106A9F" w14:textId="77777777" w:rsidR="009A5789" w:rsidRPr="00AD67F1" w:rsidRDefault="009A5789" w:rsidP="009A5789">
            <w:pPr>
              <w:pStyle w:val="TableText10"/>
              <w:keepNext/>
              <w:rPr>
                <w:color w:val="000000"/>
              </w:rPr>
            </w:pPr>
            <w:r w:rsidRPr="00AD67F1">
              <w:rPr>
                <w:color w:val="000000"/>
              </w:rPr>
              <w:t>9</w:t>
            </w:r>
          </w:p>
        </w:tc>
        <w:tc>
          <w:tcPr>
            <w:tcW w:w="2400" w:type="dxa"/>
            <w:tcBorders>
              <w:bottom w:val="nil"/>
            </w:tcBorders>
          </w:tcPr>
          <w:p w14:paraId="58D74EB2" w14:textId="77777777" w:rsidR="009A5789" w:rsidRPr="00AD67F1" w:rsidRDefault="009A5789" w:rsidP="009A5789">
            <w:pPr>
              <w:pStyle w:val="TableText10"/>
              <w:rPr>
                <w:color w:val="000000"/>
              </w:rPr>
            </w:pPr>
            <w:r w:rsidRPr="00AD67F1">
              <w:rPr>
                <w:color w:val="000000"/>
              </w:rPr>
              <w:t>6 (1)</w:t>
            </w:r>
          </w:p>
        </w:tc>
        <w:tc>
          <w:tcPr>
            <w:tcW w:w="3720" w:type="dxa"/>
            <w:tcBorders>
              <w:bottom w:val="nil"/>
            </w:tcBorders>
          </w:tcPr>
          <w:p w14:paraId="56F2E2F2" w14:textId="77777777" w:rsidR="009A5789" w:rsidRPr="00AD67F1" w:rsidRDefault="009A5789" w:rsidP="009A5789">
            <w:pPr>
              <w:pStyle w:val="TableText10"/>
              <w:rPr>
                <w:color w:val="000000"/>
              </w:rPr>
            </w:pPr>
          </w:p>
        </w:tc>
        <w:tc>
          <w:tcPr>
            <w:tcW w:w="1320" w:type="dxa"/>
            <w:tcBorders>
              <w:bottom w:val="nil"/>
            </w:tcBorders>
          </w:tcPr>
          <w:p w14:paraId="3EF9476A" w14:textId="77777777" w:rsidR="009A5789" w:rsidRPr="00AD67F1" w:rsidRDefault="009A5789" w:rsidP="009A5789">
            <w:pPr>
              <w:pStyle w:val="TableText10"/>
              <w:rPr>
                <w:color w:val="000000"/>
              </w:rPr>
            </w:pPr>
          </w:p>
        </w:tc>
        <w:tc>
          <w:tcPr>
            <w:tcW w:w="1560" w:type="dxa"/>
            <w:tcBorders>
              <w:bottom w:val="nil"/>
            </w:tcBorders>
          </w:tcPr>
          <w:p w14:paraId="7C357DC1" w14:textId="77777777" w:rsidR="009A5789" w:rsidRPr="00AD67F1" w:rsidRDefault="009A5789" w:rsidP="009A5789">
            <w:pPr>
              <w:pStyle w:val="TableText10"/>
              <w:rPr>
                <w:color w:val="000000"/>
              </w:rPr>
            </w:pPr>
          </w:p>
        </w:tc>
        <w:tc>
          <w:tcPr>
            <w:tcW w:w="1200" w:type="dxa"/>
            <w:tcBorders>
              <w:bottom w:val="nil"/>
            </w:tcBorders>
          </w:tcPr>
          <w:p w14:paraId="2B26438F" w14:textId="77777777" w:rsidR="009A5789" w:rsidRPr="00AD67F1" w:rsidRDefault="009A5789" w:rsidP="009A5789">
            <w:pPr>
              <w:pStyle w:val="TableText10"/>
              <w:rPr>
                <w:color w:val="000000"/>
              </w:rPr>
            </w:pPr>
          </w:p>
        </w:tc>
      </w:tr>
      <w:tr w:rsidR="009A5789" w:rsidRPr="00AD67F1" w14:paraId="7A36E5F0" w14:textId="77777777" w:rsidTr="009A5789">
        <w:trPr>
          <w:cantSplit/>
        </w:trPr>
        <w:tc>
          <w:tcPr>
            <w:tcW w:w="1200" w:type="dxa"/>
            <w:tcBorders>
              <w:top w:val="nil"/>
              <w:bottom w:val="nil"/>
            </w:tcBorders>
          </w:tcPr>
          <w:p w14:paraId="292F0E21"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D3DC2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death</w:t>
            </w:r>
          </w:p>
        </w:tc>
        <w:tc>
          <w:tcPr>
            <w:tcW w:w="3720" w:type="dxa"/>
            <w:tcBorders>
              <w:top w:val="nil"/>
              <w:bottom w:val="nil"/>
            </w:tcBorders>
          </w:tcPr>
          <w:p w14:paraId="154A8A86" w14:textId="77777777" w:rsidR="009A5789" w:rsidRPr="00AD67F1" w:rsidRDefault="009A5789" w:rsidP="009A5789">
            <w:pPr>
              <w:pStyle w:val="TableText10"/>
              <w:rPr>
                <w:color w:val="000000"/>
              </w:rPr>
            </w:pPr>
            <w:r w:rsidRPr="00AD67F1">
              <w:rPr>
                <w:color w:val="000000"/>
              </w:rPr>
              <w:t>negligent driving occasioning death</w:t>
            </w:r>
          </w:p>
        </w:tc>
        <w:tc>
          <w:tcPr>
            <w:tcW w:w="1320" w:type="dxa"/>
            <w:tcBorders>
              <w:top w:val="nil"/>
              <w:bottom w:val="nil"/>
            </w:tcBorders>
          </w:tcPr>
          <w:p w14:paraId="67B0FEAF" w14:textId="77777777" w:rsidR="009A5789" w:rsidRPr="00AD67F1" w:rsidRDefault="009A5789" w:rsidP="009A5789">
            <w:pPr>
              <w:pStyle w:val="TableText10"/>
              <w:rPr>
                <w:color w:val="000000"/>
              </w:rPr>
            </w:pPr>
            <w:r w:rsidRPr="00AD67F1">
              <w:rPr>
                <w:color w:val="000000"/>
              </w:rPr>
              <w:t>200pu/ 2 years prison/both</w:t>
            </w:r>
          </w:p>
        </w:tc>
        <w:tc>
          <w:tcPr>
            <w:tcW w:w="1560" w:type="dxa"/>
            <w:tcBorders>
              <w:top w:val="nil"/>
              <w:bottom w:val="nil"/>
            </w:tcBorders>
          </w:tcPr>
          <w:p w14:paraId="0C276EC5" w14:textId="77777777" w:rsidR="009A5789" w:rsidRPr="00AD67F1" w:rsidRDefault="009A5789" w:rsidP="009A5789">
            <w:pPr>
              <w:pStyle w:val="TableText10"/>
              <w:rPr>
                <w:color w:val="000000"/>
              </w:rPr>
            </w:pPr>
          </w:p>
        </w:tc>
        <w:tc>
          <w:tcPr>
            <w:tcW w:w="1200" w:type="dxa"/>
            <w:tcBorders>
              <w:top w:val="nil"/>
              <w:bottom w:val="nil"/>
            </w:tcBorders>
          </w:tcPr>
          <w:p w14:paraId="5FD14452" w14:textId="77777777" w:rsidR="009A5789" w:rsidRPr="00AD67F1" w:rsidRDefault="009A5789" w:rsidP="009A5789">
            <w:pPr>
              <w:pStyle w:val="TableText10"/>
              <w:rPr>
                <w:color w:val="000000"/>
              </w:rPr>
            </w:pPr>
          </w:p>
        </w:tc>
      </w:tr>
      <w:tr w:rsidR="009A5789" w:rsidRPr="00AD67F1" w14:paraId="2F92D3D5" w14:textId="77777777" w:rsidTr="009A5789">
        <w:trPr>
          <w:cantSplit/>
        </w:trPr>
        <w:tc>
          <w:tcPr>
            <w:tcW w:w="1200" w:type="dxa"/>
            <w:tcBorders>
              <w:top w:val="nil"/>
              <w:bottom w:val="nil"/>
            </w:tcBorders>
          </w:tcPr>
          <w:p w14:paraId="2720147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14BDB8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grievous bodily harm</w:t>
            </w:r>
          </w:p>
        </w:tc>
        <w:tc>
          <w:tcPr>
            <w:tcW w:w="3720" w:type="dxa"/>
            <w:tcBorders>
              <w:top w:val="nil"/>
              <w:bottom w:val="nil"/>
            </w:tcBorders>
          </w:tcPr>
          <w:p w14:paraId="4D5AF058" w14:textId="77777777" w:rsidR="009A5789" w:rsidRPr="00AD67F1" w:rsidRDefault="009A5789" w:rsidP="009A5789">
            <w:pPr>
              <w:pStyle w:val="TableText10"/>
              <w:rPr>
                <w:color w:val="000000"/>
              </w:rPr>
            </w:pPr>
            <w:r w:rsidRPr="00AD67F1">
              <w:rPr>
                <w:color w:val="000000"/>
              </w:rPr>
              <w:t>negligent driving occasioning grievous bodily harm</w:t>
            </w:r>
          </w:p>
        </w:tc>
        <w:tc>
          <w:tcPr>
            <w:tcW w:w="1320" w:type="dxa"/>
            <w:tcBorders>
              <w:top w:val="nil"/>
              <w:bottom w:val="nil"/>
            </w:tcBorders>
          </w:tcPr>
          <w:p w14:paraId="34C33982" w14:textId="77777777" w:rsidR="009A5789" w:rsidRPr="00AD67F1" w:rsidRDefault="009A5789" w:rsidP="009A5789">
            <w:pPr>
              <w:pStyle w:val="TableText10"/>
              <w:rPr>
                <w:color w:val="000000"/>
              </w:rPr>
            </w:pPr>
            <w:r w:rsidRPr="00AD67F1">
              <w:rPr>
                <w:color w:val="000000"/>
              </w:rPr>
              <w:t>100pu/ 1 year prison/both</w:t>
            </w:r>
          </w:p>
        </w:tc>
        <w:tc>
          <w:tcPr>
            <w:tcW w:w="1560" w:type="dxa"/>
            <w:tcBorders>
              <w:top w:val="nil"/>
              <w:bottom w:val="nil"/>
            </w:tcBorders>
          </w:tcPr>
          <w:p w14:paraId="40820C63" w14:textId="77777777" w:rsidR="009A5789" w:rsidRPr="00AD67F1" w:rsidRDefault="009A5789" w:rsidP="009A5789">
            <w:pPr>
              <w:pStyle w:val="TableText10"/>
              <w:rPr>
                <w:color w:val="000000"/>
              </w:rPr>
            </w:pPr>
          </w:p>
        </w:tc>
        <w:tc>
          <w:tcPr>
            <w:tcW w:w="1200" w:type="dxa"/>
            <w:tcBorders>
              <w:top w:val="nil"/>
              <w:bottom w:val="nil"/>
            </w:tcBorders>
          </w:tcPr>
          <w:p w14:paraId="58221BD6" w14:textId="77777777" w:rsidR="009A5789" w:rsidRPr="00AD67F1" w:rsidRDefault="009A5789" w:rsidP="009A5789">
            <w:pPr>
              <w:pStyle w:val="TableText10"/>
              <w:rPr>
                <w:color w:val="000000"/>
              </w:rPr>
            </w:pPr>
          </w:p>
        </w:tc>
      </w:tr>
      <w:tr w:rsidR="009A5789" w:rsidRPr="00AD67F1" w14:paraId="03229204" w14:textId="77777777" w:rsidTr="009A5789">
        <w:trPr>
          <w:cantSplit/>
        </w:trPr>
        <w:tc>
          <w:tcPr>
            <w:tcW w:w="1200" w:type="dxa"/>
            <w:tcBorders>
              <w:top w:val="nil"/>
            </w:tcBorders>
          </w:tcPr>
          <w:p w14:paraId="2ED56C38" w14:textId="77777777" w:rsidR="009A5789" w:rsidRPr="00AD67F1" w:rsidRDefault="009A5789" w:rsidP="009A5789">
            <w:pPr>
              <w:pStyle w:val="TableText10"/>
              <w:rPr>
                <w:color w:val="000000"/>
              </w:rPr>
            </w:pPr>
            <w:r w:rsidRPr="00AD67F1">
              <w:rPr>
                <w:color w:val="000000"/>
              </w:rPr>
              <w:t>9.3</w:t>
            </w:r>
          </w:p>
        </w:tc>
        <w:tc>
          <w:tcPr>
            <w:tcW w:w="2400" w:type="dxa"/>
            <w:tcBorders>
              <w:top w:val="nil"/>
            </w:tcBorders>
          </w:tcPr>
          <w:p w14:paraId="4CA572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213DCD9" w14:textId="77777777" w:rsidR="009A5789" w:rsidRPr="00AD67F1" w:rsidRDefault="009A5789" w:rsidP="009A5789">
            <w:pPr>
              <w:pStyle w:val="TableText10"/>
              <w:rPr>
                <w:color w:val="000000"/>
              </w:rPr>
            </w:pPr>
            <w:r w:rsidRPr="00AD67F1">
              <w:rPr>
                <w:color w:val="000000"/>
              </w:rPr>
              <w:t>negligent driving</w:t>
            </w:r>
          </w:p>
        </w:tc>
        <w:tc>
          <w:tcPr>
            <w:tcW w:w="1320" w:type="dxa"/>
            <w:tcBorders>
              <w:top w:val="nil"/>
            </w:tcBorders>
          </w:tcPr>
          <w:p w14:paraId="4F0C18B1"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1E1C306C" w14:textId="77777777" w:rsidR="009A5789" w:rsidRPr="00AD67F1" w:rsidRDefault="009A5789" w:rsidP="009A5789">
            <w:pPr>
              <w:pStyle w:val="TableText10"/>
              <w:rPr>
                <w:color w:val="000000"/>
              </w:rPr>
            </w:pPr>
            <w:r w:rsidRPr="00AD67F1">
              <w:rPr>
                <w:color w:val="000000"/>
              </w:rPr>
              <w:t>393</w:t>
            </w:r>
          </w:p>
        </w:tc>
        <w:tc>
          <w:tcPr>
            <w:tcW w:w="1200" w:type="dxa"/>
            <w:tcBorders>
              <w:top w:val="nil"/>
            </w:tcBorders>
          </w:tcPr>
          <w:p w14:paraId="3A7A5BDA" w14:textId="77777777" w:rsidR="009A5789" w:rsidRPr="00AD67F1" w:rsidRDefault="009A5789" w:rsidP="009A5789">
            <w:pPr>
              <w:pStyle w:val="TableText10"/>
              <w:rPr>
                <w:color w:val="000000"/>
              </w:rPr>
            </w:pPr>
            <w:r w:rsidRPr="00AD67F1">
              <w:rPr>
                <w:color w:val="000000"/>
              </w:rPr>
              <w:t>3 (NS)</w:t>
            </w:r>
          </w:p>
        </w:tc>
      </w:tr>
      <w:tr w:rsidR="009A5789" w:rsidRPr="00AD67F1" w14:paraId="33768C65" w14:textId="77777777" w:rsidTr="009A5789">
        <w:trPr>
          <w:cantSplit/>
        </w:trPr>
        <w:tc>
          <w:tcPr>
            <w:tcW w:w="1200" w:type="dxa"/>
            <w:tcBorders>
              <w:bottom w:val="nil"/>
            </w:tcBorders>
          </w:tcPr>
          <w:p w14:paraId="6048526E"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Borders>
              <w:bottom w:val="nil"/>
            </w:tcBorders>
          </w:tcPr>
          <w:p w14:paraId="518F41E5" w14:textId="77777777" w:rsidR="009A5789" w:rsidRPr="00AD67F1" w:rsidRDefault="009A5789" w:rsidP="009A5789">
            <w:pPr>
              <w:pStyle w:val="TableText10"/>
              <w:rPr>
                <w:color w:val="000000"/>
              </w:rPr>
            </w:pPr>
            <w:r w:rsidRPr="00AD67F1">
              <w:rPr>
                <w:color w:val="000000"/>
              </w:rPr>
              <w:t>7 (1)</w:t>
            </w:r>
          </w:p>
        </w:tc>
        <w:tc>
          <w:tcPr>
            <w:tcW w:w="3720" w:type="dxa"/>
            <w:tcBorders>
              <w:bottom w:val="nil"/>
            </w:tcBorders>
          </w:tcPr>
          <w:p w14:paraId="7FDFC94D" w14:textId="77777777" w:rsidR="009A5789" w:rsidRPr="00AD67F1" w:rsidRDefault="009A5789" w:rsidP="009A5789">
            <w:pPr>
              <w:pStyle w:val="TableText10"/>
              <w:rPr>
                <w:color w:val="000000"/>
              </w:rPr>
            </w:pPr>
          </w:p>
        </w:tc>
        <w:tc>
          <w:tcPr>
            <w:tcW w:w="1320" w:type="dxa"/>
            <w:tcBorders>
              <w:bottom w:val="nil"/>
            </w:tcBorders>
          </w:tcPr>
          <w:p w14:paraId="473A8A61" w14:textId="77777777" w:rsidR="009A5789" w:rsidRPr="00AD67F1" w:rsidRDefault="009A5789" w:rsidP="009A5789">
            <w:pPr>
              <w:pStyle w:val="TableText10"/>
              <w:rPr>
                <w:color w:val="000000"/>
              </w:rPr>
            </w:pPr>
          </w:p>
        </w:tc>
        <w:tc>
          <w:tcPr>
            <w:tcW w:w="1560" w:type="dxa"/>
            <w:tcBorders>
              <w:bottom w:val="nil"/>
            </w:tcBorders>
          </w:tcPr>
          <w:p w14:paraId="2BDB8B5F" w14:textId="77777777" w:rsidR="009A5789" w:rsidRPr="00AD67F1" w:rsidRDefault="009A5789" w:rsidP="009A5789">
            <w:pPr>
              <w:pStyle w:val="TableText10"/>
              <w:rPr>
                <w:color w:val="000000"/>
              </w:rPr>
            </w:pPr>
          </w:p>
        </w:tc>
        <w:tc>
          <w:tcPr>
            <w:tcW w:w="1200" w:type="dxa"/>
            <w:tcBorders>
              <w:bottom w:val="nil"/>
            </w:tcBorders>
          </w:tcPr>
          <w:p w14:paraId="207E9714" w14:textId="77777777" w:rsidR="009A5789" w:rsidRPr="00AD67F1" w:rsidRDefault="009A5789" w:rsidP="009A5789">
            <w:pPr>
              <w:pStyle w:val="TableText10"/>
              <w:rPr>
                <w:color w:val="000000"/>
              </w:rPr>
            </w:pPr>
          </w:p>
        </w:tc>
      </w:tr>
      <w:tr w:rsidR="009A5789" w:rsidRPr="00AD67F1" w14:paraId="78CD5712" w14:textId="77777777" w:rsidTr="009A5789">
        <w:trPr>
          <w:cantSplit/>
        </w:trPr>
        <w:tc>
          <w:tcPr>
            <w:tcW w:w="1200" w:type="dxa"/>
            <w:tcBorders>
              <w:top w:val="nil"/>
              <w:bottom w:val="nil"/>
            </w:tcBorders>
          </w:tcPr>
          <w:p w14:paraId="65F4C605"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7A5DAB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 for aggravated offence (fail to stop for police)</w:t>
            </w:r>
          </w:p>
        </w:tc>
        <w:tc>
          <w:tcPr>
            <w:tcW w:w="3720" w:type="dxa"/>
            <w:tcBorders>
              <w:top w:val="nil"/>
              <w:bottom w:val="nil"/>
            </w:tcBorders>
          </w:tcPr>
          <w:p w14:paraId="7676CCA9" w14:textId="77777777" w:rsidR="009A5789" w:rsidRPr="00AD67F1" w:rsidRDefault="009A5789" w:rsidP="009A5789">
            <w:pPr>
              <w:pStyle w:val="TableText10"/>
              <w:rPr>
                <w:color w:val="000000"/>
              </w:rPr>
            </w:pPr>
            <w:r w:rsidRPr="00AD67F1">
              <w:rPr>
                <w:color w:val="000000"/>
              </w:rPr>
              <w:t>aggravated offence (fail to stop for police)—drive furiously/recklessly/at speed dangerous/in way dangerous—first offender</w:t>
            </w:r>
          </w:p>
        </w:tc>
        <w:tc>
          <w:tcPr>
            <w:tcW w:w="1320" w:type="dxa"/>
            <w:tcBorders>
              <w:top w:val="nil"/>
              <w:bottom w:val="nil"/>
            </w:tcBorders>
          </w:tcPr>
          <w:p w14:paraId="46965453" w14:textId="77777777" w:rsidR="009A5789" w:rsidRPr="00AD67F1" w:rsidRDefault="009A5789" w:rsidP="009A5789">
            <w:pPr>
              <w:pStyle w:val="TableText10"/>
              <w:rPr>
                <w:color w:val="000000"/>
              </w:rPr>
            </w:pPr>
            <w:r w:rsidRPr="00AD67F1">
              <w:rPr>
                <w:color w:val="000000"/>
              </w:rPr>
              <w:t>300pu/</w:t>
            </w:r>
          </w:p>
          <w:p w14:paraId="102DC168" w14:textId="77777777" w:rsidR="009A5789" w:rsidRPr="00AD67F1" w:rsidRDefault="009A5789" w:rsidP="009A5789">
            <w:pPr>
              <w:pStyle w:val="TableText10"/>
              <w:rPr>
                <w:color w:val="000000"/>
              </w:rPr>
            </w:pPr>
            <w:r w:rsidRPr="00AD67F1">
              <w:rPr>
                <w:color w:val="000000"/>
              </w:rPr>
              <w:t>3 years</w:t>
            </w:r>
          </w:p>
          <w:p w14:paraId="466170AC"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32C51AD" w14:textId="77777777" w:rsidR="009A5789" w:rsidRPr="00AD67F1" w:rsidRDefault="009A5789" w:rsidP="009A5789">
            <w:pPr>
              <w:pStyle w:val="TableText10"/>
              <w:rPr>
                <w:color w:val="000000"/>
              </w:rPr>
            </w:pPr>
          </w:p>
        </w:tc>
        <w:tc>
          <w:tcPr>
            <w:tcW w:w="1200" w:type="dxa"/>
            <w:tcBorders>
              <w:top w:val="nil"/>
              <w:bottom w:val="nil"/>
            </w:tcBorders>
          </w:tcPr>
          <w:p w14:paraId="76460F7E" w14:textId="77777777" w:rsidR="009A5789" w:rsidRPr="00AD67F1" w:rsidRDefault="009A5789" w:rsidP="009A5789">
            <w:pPr>
              <w:pStyle w:val="TableText10"/>
              <w:rPr>
                <w:color w:val="000000"/>
              </w:rPr>
            </w:pPr>
          </w:p>
        </w:tc>
      </w:tr>
      <w:tr w:rsidR="009A5789" w:rsidRPr="00AD67F1" w14:paraId="6BA1D2CD" w14:textId="77777777" w:rsidTr="009A5789">
        <w:trPr>
          <w:cantSplit/>
        </w:trPr>
        <w:tc>
          <w:tcPr>
            <w:tcW w:w="1200" w:type="dxa"/>
            <w:tcBorders>
              <w:top w:val="nil"/>
              <w:bottom w:val="nil"/>
            </w:tcBorders>
          </w:tcPr>
          <w:p w14:paraId="789248F1" w14:textId="77777777" w:rsidR="009A5789" w:rsidRPr="00AD67F1" w:rsidRDefault="009A5789" w:rsidP="009A5789">
            <w:pPr>
              <w:pStyle w:val="TableText10"/>
              <w:rPr>
                <w:color w:val="000000"/>
              </w:rPr>
            </w:pPr>
            <w:r w:rsidRPr="00AD67F1">
              <w:rPr>
                <w:color w:val="000000"/>
              </w:rPr>
              <w:t>10.2</w:t>
            </w:r>
          </w:p>
        </w:tc>
        <w:tc>
          <w:tcPr>
            <w:tcW w:w="2400" w:type="dxa"/>
            <w:tcBorders>
              <w:top w:val="nil"/>
              <w:bottom w:val="nil"/>
            </w:tcBorders>
          </w:tcPr>
          <w:p w14:paraId="1F054C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 for aggravated offence (fail to stop for police)</w:t>
            </w:r>
          </w:p>
        </w:tc>
        <w:tc>
          <w:tcPr>
            <w:tcW w:w="3720" w:type="dxa"/>
            <w:tcBorders>
              <w:top w:val="nil"/>
              <w:bottom w:val="nil"/>
            </w:tcBorders>
          </w:tcPr>
          <w:p w14:paraId="29434400" w14:textId="77777777" w:rsidR="009A5789" w:rsidRPr="00AD67F1" w:rsidRDefault="009A5789" w:rsidP="009A5789">
            <w:pPr>
              <w:pStyle w:val="TableText10"/>
              <w:rPr>
                <w:color w:val="000000"/>
              </w:rPr>
            </w:pPr>
            <w:r w:rsidRPr="00AD67F1">
              <w:rPr>
                <w:color w:val="000000"/>
              </w:rPr>
              <w:t>aggravated offence (fail to stop for police)—drive furiously/ recklessly/at speed dangerous/in way dangerous—repeat offender</w:t>
            </w:r>
          </w:p>
        </w:tc>
        <w:tc>
          <w:tcPr>
            <w:tcW w:w="1320" w:type="dxa"/>
            <w:tcBorders>
              <w:top w:val="nil"/>
              <w:bottom w:val="nil"/>
            </w:tcBorders>
          </w:tcPr>
          <w:p w14:paraId="14946D19" w14:textId="77777777" w:rsidR="009A5789" w:rsidRPr="00AD67F1" w:rsidRDefault="009A5789" w:rsidP="009A5789">
            <w:pPr>
              <w:pStyle w:val="TableText10"/>
              <w:rPr>
                <w:color w:val="000000"/>
              </w:rPr>
            </w:pPr>
            <w:r w:rsidRPr="00AD67F1">
              <w:rPr>
                <w:color w:val="000000"/>
              </w:rPr>
              <w:t>500pu/</w:t>
            </w:r>
          </w:p>
          <w:p w14:paraId="1D2A1B4C" w14:textId="77777777" w:rsidR="009A5789" w:rsidRPr="00AD67F1" w:rsidRDefault="009A5789" w:rsidP="009A5789">
            <w:pPr>
              <w:pStyle w:val="TableText10"/>
              <w:rPr>
                <w:color w:val="000000"/>
              </w:rPr>
            </w:pPr>
            <w:r w:rsidRPr="00AD67F1">
              <w:rPr>
                <w:color w:val="000000"/>
              </w:rPr>
              <w:t>5 years</w:t>
            </w:r>
          </w:p>
          <w:p w14:paraId="7365E376"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6D41031" w14:textId="77777777" w:rsidR="009A5789" w:rsidRPr="00AD67F1" w:rsidRDefault="009A5789" w:rsidP="009A5789">
            <w:pPr>
              <w:pStyle w:val="TableText10"/>
              <w:rPr>
                <w:color w:val="000000"/>
              </w:rPr>
            </w:pPr>
          </w:p>
        </w:tc>
        <w:tc>
          <w:tcPr>
            <w:tcW w:w="1200" w:type="dxa"/>
            <w:tcBorders>
              <w:top w:val="nil"/>
              <w:bottom w:val="nil"/>
            </w:tcBorders>
          </w:tcPr>
          <w:p w14:paraId="307DF80D" w14:textId="77777777" w:rsidR="009A5789" w:rsidRPr="00AD67F1" w:rsidRDefault="009A5789" w:rsidP="009A5789">
            <w:pPr>
              <w:pStyle w:val="TableText10"/>
              <w:rPr>
                <w:color w:val="000000"/>
              </w:rPr>
            </w:pPr>
          </w:p>
        </w:tc>
      </w:tr>
      <w:tr w:rsidR="009A5789" w:rsidRPr="00AD67F1" w14:paraId="4944A69C" w14:textId="77777777" w:rsidTr="009A5789">
        <w:trPr>
          <w:cantSplit/>
        </w:trPr>
        <w:tc>
          <w:tcPr>
            <w:tcW w:w="1200" w:type="dxa"/>
            <w:tcBorders>
              <w:top w:val="nil"/>
              <w:bottom w:val="nil"/>
            </w:tcBorders>
          </w:tcPr>
          <w:p w14:paraId="3A20F8A3" w14:textId="77777777" w:rsidR="009A5789" w:rsidRPr="00AD67F1" w:rsidRDefault="009A5789" w:rsidP="009A5789">
            <w:pPr>
              <w:pStyle w:val="TableText10"/>
              <w:rPr>
                <w:color w:val="000000"/>
              </w:rPr>
            </w:pPr>
            <w:r w:rsidRPr="00AD67F1">
              <w:rPr>
                <w:color w:val="000000"/>
              </w:rPr>
              <w:t>10.3</w:t>
            </w:r>
          </w:p>
        </w:tc>
        <w:tc>
          <w:tcPr>
            <w:tcW w:w="2400" w:type="dxa"/>
            <w:tcBorders>
              <w:top w:val="nil"/>
              <w:bottom w:val="nil"/>
            </w:tcBorders>
          </w:tcPr>
          <w:p w14:paraId="1DEF4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other aggravated offence</w:t>
            </w:r>
          </w:p>
        </w:tc>
        <w:tc>
          <w:tcPr>
            <w:tcW w:w="3720" w:type="dxa"/>
            <w:tcBorders>
              <w:top w:val="nil"/>
              <w:bottom w:val="nil"/>
            </w:tcBorders>
          </w:tcPr>
          <w:p w14:paraId="7FF3D239" w14:textId="77777777" w:rsidR="009A5789" w:rsidRPr="00AD67F1" w:rsidRDefault="009A5789" w:rsidP="009A5789">
            <w:pPr>
              <w:pStyle w:val="TableText10"/>
              <w:rPr>
                <w:color w:val="000000"/>
              </w:rPr>
            </w:pPr>
            <w:r w:rsidRPr="00AD67F1">
              <w:rPr>
                <w:color w:val="000000"/>
              </w:rPr>
              <w:t>aggravated offence—drive furiously/</w:t>
            </w:r>
            <w:r w:rsidRPr="00AD67F1">
              <w:rPr>
                <w:color w:val="000000"/>
              </w:rPr>
              <w:br/>
              <w:t>recklessly/at speed dangerous/in way dangerous</w:t>
            </w:r>
          </w:p>
        </w:tc>
        <w:tc>
          <w:tcPr>
            <w:tcW w:w="1320" w:type="dxa"/>
            <w:tcBorders>
              <w:top w:val="nil"/>
              <w:bottom w:val="nil"/>
            </w:tcBorders>
          </w:tcPr>
          <w:p w14:paraId="47D4DFB3" w14:textId="77777777" w:rsidR="009A5789" w:rsidRPr="00AD67F1" w:rsidRDefault="009A5789" w:rsidP="009A5789">
            <w:pPr>
              <w:pStyle w:val="TableText10"/>
              <w:rPr>
                <w:color w:val="000000"/>
              </w:rPr>
            </w:pPr>
            <w:r w:rsidRPr="00AD67F1">
              <w:rPr>
                <w:color w:val="000000"/>
              </w:rPr>
              <w:t>200pu/</w:t>
            </w:r>
          </w:p>
          <w:p w14:paraId="4C96ADC5" w14:textId="77777777" w:rsidR="009A5789" w:rsidRPr="00AD67F1" w:rsidRDefault="009A5789" w:rsidP="009A5789">
            <w:pPr>
              <w:pStyle w:val="TableText10"/>
              <w:rPr>
                <w:color w:val="000000"/>
              </w:rPr>
            </w:pPr>
            <w:r w:rsidRPr="00AD67F1">
              <w:rPr>
                <w:color w:val="000000"/>
              </w:rPr>
              <w:t>2 years</w:t>
            </w:r>
          </w:p>
          <w:p w14:paraId="4B952CF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34E9F33E" w14:textId="77777777" w:rsidR="009A5789" w:rsidRPr="00AD67F1" w:rsidRDefault="009A5789" w:rsidP="009A5789">
            <w:pPr>
              <w:pStyle w:val="TableText10"/>
              <w:rPr>
                <w:color w:val="000000"/>
              </w:rPr>
            </w:pPr>
          </w:p>
        </w:tc>
        <w:tc>
          <w:tcPr>
            <w:tcW w:w="1200" w:type="dxa"/>
            <w:tcBorders>
              <w:top w:val="nil"/>
              <w:bottom w:val="nil"/>
            </w:tcBorders>
          </w:tcPr>
          <w:p w14:paraId="0E255543" w14:textId="77777777" w:rsidR="009A5789" w:rsidRPr="00AD67F1" w:rsidRDefault="009A5789" w:rsidP="009A5789">
            <w:pPr>
              <w:pStyle w:val="TableText10"/>
              <w:rPr>
                <w:color w:val="000000"/>
              </w:rPr>
            </w:pPr>
          </w:p>
        </w:tc>
      </w:tr>
      <w:tr w:rsidR="009A5789" w:rsidRPr="00AD67F1" w14:paraId="40648277" w14:textId="77777777" w:rsidTr="009A5789">
        <w:trPr>
          <w:cantSplit/>
        </w:trPr>
        <w:tc>
          <w:tcPr>
            <w:tcW w:w="1200" w:type="dxa"/>
            <w:tcBorders>
              <w:top w:val="nil"/>
            </w:tcBorders>
          </w:tcPr>
          <w:p w14:paraId="69B87C25" w14:textId="77777777" w:rsidR="009A5789" w:rsidRPr="00AD67F1" w:rsidRDefault="009A5789" w:rsidP="009A5789">
            <w:pPr>
              <w:pStyle w:val="TableText10"/>
              <w:rPr>
                <w:color w:val="000000"/>
              </w:rPr>
            </w:pPr>
            <w:r w:rsidRPr="00AD67F1">
              <w:rPr>
                <w:color w:val="000000"/>
              </w:rPr>
              <w:t>10.4</w:t>
            </w:r>
          </w:p>
        </w:tc>
        <w:tc>
          <w:tcPr>
            <w:tcW w:w="2400" w:type="dxa"/>
            <w:tcBorders>
              <w:top w:val="nil"/>
            </w:tcBorders>
          </w:tcPr>
          <w:p w14:paraId="657F90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69DB32C5" w14:textId="77777777" w:rsidR="009A5789" w:rsidRPr="00AD67F1" w:rsidRDefault="009A5789" w:rsidP="009A5789">
            <w:pPr>
              <w:pStyle w:val="TableText10"/>
              <w:rPr>
                <w:color w:val="000000"/>
              </w:rPr>
            </w:pPr>
            <w:r w:rsidRPr="00AD67F1">
              <w:rPr>
                <w:color w:val="000000"/>
              </w:rPr>
              <w:t>drive furiously/</w:t>
            </w:r>
            <w:r w:rsidRPr="00AD67F1">
              <w:rPr>
                <w:color w:val="000000"/>
              </w:rPr>
              <w:br/>
              <w:t>recklessly/at speed dangerous/in way dangerous</w:t>
            </w:r>
          </w:p>
        </w:tc>
        <w:tc>
          <w:tcPr>
            <w:tcW w:w="1320" w:type="dxa"/>
            <w:tcBorders>
              <w:top w:val="nil"/>
            </w:tcBorders>
          </w:tcPr>
          <w:p w14:paraId="19378CB4" w14:textId="77777777" w:rsidR="009A5789" w:rsidRPr="00AD67F1" w:rsidRDefault="009A5789" w:rsidP="009A5789">
            <w:pPr>
              <w:pStyle w:val="TableText10"/>
              <w:rPr>
                <w:color w:val="000000"/>
              </w:rPr>
            </w:pPr>
            <w:r w:rsidRPr="00AD67F1">
              <w:rPr>
                <w:color w:val="000000"/>
              </w:rPr>
              <w:t>100pu/</w:t>
            </w:r>
          </w:p>
          <w:p w14:paraId="031DA6C4" w14:textId="77777777" w:rsidR="009A5789" w:rsidRPr="00AD67F1" w:rsidRDefault="009A5789" w:rsidP="009A5789">
            <w:pPr>
              <w:pStyle w:val="TableText10"/>
              <w:rPr>
                <w:color w:val="000000"/>
              </w:rPr>
            </w:pPr>
            <w:r w:rsidRPr="00AD67F1">
              <w:rPr>
                <w:color w:val="000000"/>
              </w:rPr>
              <w:t>12 months</w:t>
            </w:r>
          </w:p>
          <w:p w14:paraId="23936AB9"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6971F38E" w14:textId="77777777" w:rsidR="009A5789" w:rsidRPr="00AD67F1" w:rsidRDefault="009A5789" w:rsidP="009A5789">
            <w:pPr>
              <w:pStyle w:val="TableText10"/>
              <w:rPr>
                <w:color w:val="000000"/>
              </w:rPr>
            </w:pPr>
          </w:p>
        </w:tc>
        <w:tc>
          <w:tcPr>
            <w:tcW w:w="1200" w:type="dxa"/>
            <w:tcBorders>
              <w:top w:val="nil"/>
            </w:tcBorders>
          </w:tcPr>
          <w:p w14:paraId="53996FD8" w14:textId="77777777" w:rsidR="009A5789" w:rsidRPr="00AD67F1" w:rsidRDefault="009A5789" w:rsidP="009A5789">
            <w:pPr>
              <w:pStyle w:val="TableText10"/>
              <w:rPr>
                <w:color w:val="000000"/>
              </w:rPr>
            </w:pPr>
          </w:p>
        </w:tc>
      </w:tr>
      <w:tr w:rsidR="009A5789" w:rsidRPr="00AD67F1" w14:paraId="65141E54" w14:textId="77777777" w:rsidTr="009A5789">
        <w:trPr>
          <w:cantSplit/>
        </w:trPr>
        <w:tc>
          <w:tcPr>
            <w:tcW w:w="1200" w:type="dxa"/>
          </w:tcPr>
          <w:p w14:paraId="6AEDF6A1"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61B71CE" w14:textId="77777777" w:rsidR="009A5789" w:rsidRPr="00AD67F1" w:rsidRDefault="009A5789" w:rsidP="009A5789">
            <w:pPr>
              <w:pStyle w:val="TableText10"/>
              <w:rPr>
                <w:color w:val="000000"/>
              </w:rPr>
            </w:pPr>
            <w:r w:rsidRPr="00AD67F1">
              <w:rPr>
                <w:color w:val="000000"/>
              </w:rPr>
              <w:t>8 (1)</w:t>
            </w:r>
          </w:p>
        </w:tc>
        <w:tc>
          <w:tcPr>
            <w:tcW w:w="3720" w:type="dxa"/>
          </w:tcPr>
          <w:p w14:paraId="25E9B44B" w14:textId="77777777" w:rsidR="009A5789" w:rsidRPr="00AD67F1" w:rsidRDefault="009A5789" w:rsidP="009A5789">
            <w:pPr>
              <w:pStyle w:val="TableText10"/>
              <w:rPr>
                <w:color w:val="000000"/>
              </w:rPr>
            </w:pPr>
            <w:r w:rsidRPr="00AD67F1">
              <w:rPr>
                <w:color w:val="000000"/>
              </w:rPr>
              <w:t>drive with intent to menace</w:t>
            </w:r>
          </w:p>
        </w:tc>
        <w:tc>
          <w:tcPr>
            <w:tcW w:w="1320" w:type="dxa"/>
          </w:tcPr>
          <w:p w14:paraId="11B66D87"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1E948413" w14:textId="77777777" w:rsidR="009A5789" w:rsidRPr="00AD67F1" w:rsidRDefault="009A5789" w:rsidP="009A5789">
            <w:pPr>
              <w:pStyle w:val="TableText10"/>
              <w:rPr>
                <w:color w:val="000000"/>
              </w:rPr>
            </w:pPr>
          </w:p>
        </w:tc>
        <w:tc>
          <w:tcPr>
            <w:tcW w:w="1200" w:type="dxa"/>
          </w:tcPr>
          <w:p w14:paraId="429B90F0" w14:textId="77777777" w:rsidR="009A5789" w:rsidRPr="00AD67F1" w:rsidRDefault="009A5789" w:rsidP="009A5789">
            <w:pPr>
              <w:pStyle w:val="TableText10"/>
              <w:rPr>
                <w:color w:val="000000"/>
              </w:rPr>
            </w:pPr>
          </w:p>
        </w:tc>
      </w:tr>
      <w:tr w:rsidR="009A5789" w:rsidRPr="00AD67F1" w14:paraId="6F13BABF" w14:textId="77777777" w:rsidTr="009A5789">
        <w:trPr>
          <w:cantSplit/>
        </w:trPr>
        <w:tc>
          <w:tcPr>
            <w:tcW w:w="1200" w:type="dxa"/>
          </w:tcPr>
          <w:p w14:paraId="4FDC5FDF" w14:textId="77777777" w:rsidR="009A5789" w:rsidRPr="00AD67F1" w:rsidRDefault="009A5789" w:rsidP="009A5789">
            <w:pPr>
              <w:pStyle w:val="TableText10"/>
              <w:rPr>
                <w:color w:val="000000"/>
              </w:rPr>
            </w:pPr>
            <w:r w:rsidRPr="00AD67F1">
              <w:rPr>
                <w:color w:val="000000"/>
              </w:rPr>
              <w:t>12</w:t>
            </w:r>
          </w:p>
        </w:tc>
        <w:tc>
          <w:tcPr>
            <w:tcW w:w="2400" w:type="dxa"/>
          </w:tcPr>
          <w:p w14:paraId="5456C24E" w14:textId="77777777" w:rsidR="009A5789" w:rsidRPr="00AD67F1" w:rsidRDefault="009A5789" w:rsidP="009A5789">
            <w:pPr>
              <w:pStyle w:val="TableText10"/>
              <w:rPr>
                <w:color w:val="000000"/>
              </w:rPr>
            </w:pPr>
            <w:r w:rsidRPr="00AD67F1">
              <w:rPr>
                <w:color w:val="000000"/>
              </w:rPr>
              <w:t>8 (2)</w:t>
            </w:r>
          </w:p>
        </w:tc>
        <w:tc>
          <w:tcPr>
            <w:tcW w:w="3720" w:type="dxa"/>
          </w:tcPr>
          <w:p w14:paraId="1F691171" w14:textId="77777777" w:rsidR="009A5789" w:rsidRPr="00AD67F1" w:rsidRDefault="009A5789" w:rsidP="009A5789">
            <w:pPr>
              <w:pStyle w:val="TableText10"/>
              <w:rPr>
                <w:color w:val="000000"/>
              </w:rPr>
            </w:pPr>
            <w:r w:rsidRPr="00AD67F1">
              <w:rPr>
                <w:color w:val="000000"/>
              </w:rPr>
              <w:t>drive knowing other may be menaced</w:t>
            </w:r>
          </w:p>
        </w:tc>
        <w:tc>
          <w:tcPr>
            <w:tcW w:w="1320" w:type="dxa"/>
          </w:tcPr>
          <w:p w14:paraId="1CCECD22"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44A043DA" w14:textId="77777777" w:rsidR="009A5789" w:rsidRPr="00AD67F1" w:rsidRDefault="009A5789" w:rsidP="009A5789">
            <w:pPr>
              <w:pStyle w:val="TableText10"/>
              <w:rPr>
                <w:color w:val="000000"/>
              </w:rPr>
            </w:pPr>
          </w:p>
        </w:tc>
        <w:tc>
          <w:tcPr>
            <w:tcW w:w="1200" w:type="dxa"/>
          </w:tcPr>
          <w:p w14:paraId="5357EC5E" w14:textId="77777777" w:rsidR="009A5789" w:rsidRPr="00AD67F1" w:rsidRDefault="009A5789" w:rsidP="009A5789">
            <w:pPr>
              <w:pStyle w:val="TableText10"/>
              <w:rPr>
                <w:color w:val="000000"/>
              </w:rPr>
            </w:pPr>
          </w:p>
        </w:tc>
      </w:tr>
      <w:tr w:rsidR="009A5789" w:rsidRPr="00AD67F1" w14:paraId="1796B0EC" w14:textId="77777777" w:rsidTr="009A5789">
        <w:trPr>
          <w:cantSplit/>
        </w:trPr>
        <w:tc>
          <w:tcPr>
            <w:tcW w:w="1200" w:type="dxa"/>
          </w:tcPr>
          <w:p w14:paraId="62F0211A" w14:textId="77777777" w:rsidR="009A5789" w:rsidRPr="00AD67F1" w:rsidRDefault="009A5789" w:rsidP="009A5789">
            <w:pPr>
              <w:pStyle w:val="TableText10"/>
              <w:rPr>
                <w:color w:val="000000"/>
              </w:rPr>
            </w:pPr>
            <w:r w:rsidRPr="00AD67F1">
              <w:rPr>
                <w:color w:val="000000"/>
              </w:rPr>
              <w:t>13</w:t>
            </w:r>
          </w:p>
        </w:tc>
        <w:tc>
          <w:tcPr>
            <w:tcW w:w="2400" w:type="dxa"/>
          </w:tcPr>
          <w:p w14:paraId="3132DC0E" w14:textId="77777777" w:rsidR="009A5789" w:rsidRPr="00AD67F1" w:rsidRDefault="009A5789" w:rsidP="009A5789">
            <w:pPr>
              <w:pStyle w:val="TableText10"/>
              <w:rPr>
                <w:color w:val="000000"/>
              </w:rPr>
            </w:pPr>
            <w:r w:rsidRPr="00AD67F1">
              <w:rPr>
                <w:color w:val="000000"/>
              </w:rPr>
              <w:t>9 (1)</w:t>
            </w:r>
          </w:p>
        </w:tc>
        <w:tc>
          <w:tcPr>
            <w:tcW w:w="3720" w:type="dxa"/>
          </w:tcPr>
          <w:p w14:paraId="0730D75C" w14:textId="77777777" w:rsidR="009A5789" w:rsidRPr="00AD67F1" w:rsidRDefault="009A5789" w:rsidP="009A5789">
            <w:pPr>
              <w:pStyle w:val="TableText10"/>
              <w:rPr>
                <w:color w:val="000000"/>
              </w:rPr>
            </w:pPr>
            <w:r w:rsidRPr="00AD67F1">
              <w:rPr>
                <w:color w:val="000000"/>
              </w:rPr>
              <w:t>sell/offer for sale/buy traffic offence evasion article</w:t>
            </w:r>
          </w:p>
        </w:tc>
        <w:tc>
          <w:tcPr>
            <w:tcW w:w="1320" w:type="dxa"/>
          </w:tcPr>
          <w:p w14:paraId="77C2A8D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1D3C701" w14:textId="77777777" w:rsidR="009A5789" w:rsidRPr="00AD67F1" w:rsidRDefault="009A5789" w:rsidP="009A5789">
            <w:pPr>
              <w:pStyle w:val="TableText10"/>
              <w:rPr>
                <w:color w:val="000000"/>
              </w:rPr>
            </w:pPr>
            <w:r w:rsidRPr="00AD67F1">
              <w:rPr>
                <w:color w:val="000000"/>
              </w:rPr>
              <w:t>1 396</w:t>
            </w:r>
          </w:p>
        </w:tc>
        <w:tc>
          <w:tcPr>
            <w:tcW w:w="1200" w:type="dxa"/>
          </w:tcPr>
          <w:p w14:paraId="348619C0" w14:textId="77777777" w:rsidR="009A5789" w:rsidRPr="00AD67F1" w:rsidRDefault="009A5789" w:rsidP="009A5789">
            <w:pPr>
              <w:pStyle w:val="TableText10"/>
              <w:rPr>
                <w:color w:val="000000"/>
              </w:rPr>
            </w:pPr>
          </w:p>
        </w:tc>
      </w:tr>
      <w:tr w:rsidR="009A5789" w:rsidRPr="00AD67F1" w14:paraId="0169ECFC" w14:textId="77777777" w:rsidTr="009A5789">
        <w:trPr>
          <w:cantSplit/>
        </w:trPr>
        <w:tc>
          <w:tcPr>
            <w:tcW w:w="1200" w:type="dxa"/>
          </w:tcPr>
          <w:p w14:paraId="0B0E13DF" w14:textId="77777777" w:rsidR="009A5789" w:rsidRPr="00AD67F1" w:rsidRDefault="009A5789" w:rsidP="009A5789">
            <w:pPr>
              <w:pStyle w:val="TableText10"/>
              <w:rPr>
                <w:color w:val="000000"/>
              </w:rPr>
            </w:pPr>
            <w:r w:rsidRPr="00AD67F1">
              <w:rPr>
                <w:color w:val="000000"/>
              </w:rPr>
              <w:t>14</w:t>
            </w:r>
          </w:p>
        </w:tc>
        <w:tc>
          <w:tcPr>
            <w:tcW w:w="2400" w:type="dxa"/>
          </w:tcPr>
          <w:p w14:paraId="361D0616" w14:textId="77777777" w:rsidR="009A5789" w:rsidRPr="00AD67F1" w:rsidRDefault="009A5789" w:rsidP="009A5789">
            <w:pPr>
              <w:pStyle w:val="TableText10"/>
              <w:rPr>
                <w:color w:val="000000"/>
              </w:rPr>
            </w:pPr>
            <w:r w:rsidRPr="00AD67F1">
              <w:rPr>
                <w:color w:val="000000"/>
              </w:rPr>
              <w:t>9 (2)</w:t>
            </w:r>
          </w:p>
        </w:tc>
        <w:tc>
          <w:tcPr>
            <w:tcW w:w="3720" w:type="dxa"/>
          </w:tcPr>
          <w:p w14:paraId="127F5D0D" w14:textId="77777777" w:rsidR="009A5789" w:rsidRPr="00AD67F1" w:rsidRDefault="009A5789" w:rsidP="009A5789">
            <w:pPr>
              <w:pStyle w:val="TableText10"/>
              <w:rPr>
                <w:color w:val="000000"/>
              </w:rPr>
            </w:pPr>
            <w:r w:rsidRPr="00AD67F1">
              <w:rPr>
                <w:color w:val="000000"/>
              </w:rPr>
              <w:t>drive/park vehicle with traffic offence evasion article</w:t>
            </w:r>
          </w:p>
        </w:tc>
        <w:tc>
          <w:tcPr>
            <w:tcW w:w="1320" w:type="dxa"/>
          </w:tcPr>
          <w:p w14:paraId="3B21742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D7180AB" w14:textId="77777777" w:rsidR="009A5789" w:rsidRPr="00AD67F1" w:rsidRDefault="009A5789" w:rsidP="009A5789">
            <w:pPr>
              <w:pStyle w:val="TableText10"/>
              <w:rPr>
                <w:color w:val="000000"/>
              </w:rPr>
            </w:pPr>
            <w:r w:rsidRPr="00AD67F1">
              <w:rPr>
                <w:color w:val="000000"/>
              </w:rPr>
              <w:t>1 396</w:t>
            </w:r>
          </w:p>
        </w:tc>
        <w:tc>
          <w:tcPr>
            <w:tcW w:w="1200" w:type="dxa"/>
          </w:tcPr>
          <w:p w14:paraId="5661CFB3" w14:textId="77777777" w:rsidR="009A5789" w:rsidRPr="00AD67F1" w:rsidRDefault="009A5789" w:rsidP="009A5789">
            <w:pPr>
              <w:pStyle w:val="TableText10"/>
              <w:rPr>
                <w:color w:val="000000"/>
              </w:rPr>
            </w:pPr>
          </w:p>
        </w:tc>
      </w:tr>
      <w:tr w:rsidR="009A5789" w:rsidRPr="00AD67F1" w14:paraId="668CF99D" w14:textId="77777777" w:rsidTr="009A5789">
        <w:trPr>
          <w:cantSplit/>
        </w:trPr>
        <w:tc>
          <w:tcPr>
            <w:tcW w:w="1200" w:type="dxa"/>
          </w:tcPr>
          <w:p w14:paraId="57B522B0" w14:textId="77777777" w:rsidR="009A5789" w:rsidRPr="00AD67F1" w:rsidRDefault="009A5789" w:rsidP="009A5789">
            <w:pPr>
              <w:pStyle w:val="TableText10"/>
              <w:rPr>
                <w:color w:val="000000"/>
              </w:rPr>
            </w:pPr>
            <w:r w:rsidRPr="00AD67F1">
              <w:rPr>
                <w:color w:val="000000"/>
              </w:rPr>
              <w:t>15</w:t>
            </w:r>
          </w:p>
        </w:tc>
        <w:tc>
          <w:tcPr>
            <w:tcW w:w="2400" w:type="dxa"/>
          </w:tcPr>
          <w:p w14:paraId="5B009B0B" w14:textId="77777777" w:rsidR="009A5789" w:rsidRPr="00AD67F1" w:rsidRDefault="009A5789" w:rsidP="009A5789">
            <w:pPr>
              <w:pStyle w:val="TableText10"/>
              <w:rPr>
                <w:color w:val="000000"/>
              </w:rPr>
            </w:pPr>
            <w:r w:rsidRPr="00AD67F1">
              <w:rPr>
                <w:color w:val="000000"/>
              </w:rPr>
              <w:t>9 (3)</w:t>
            </w:r>
          </w:p>
        </w:tc>
        <w:tc>
          <w:tcPr>
            <w:tcW w:w="3720" w:type="dxa"/>
          </w:tcPr>
          <w:p w14:paraId="4148E9E2" w14:textId="77777777" w:rsidR="009A5789" w:rsidRPr="00AD67F1" w:rsidRDefault="009A5789" w:rsidP="009A5789">
            <w:pPr>
              <w:pStyle w:val="TableText10"/>
              <w:rPr>
                <w:color w:val="000000"/>
              </w:rPr>
            </w:pPr>
            <w:r w:rsidRPr="00AD67F1">
              <w:rPr>
                <w:color w:val="000000"/>
              </w:rPr>
              <w:t>responsible person vehicle driven/parked with traffic offence evasion article</w:t>
            </w:r>
          </w:p>
        </w:tc>
        <w:tc>
          <w:tcPr>
            <w:tcW w:w="1320" w:type="dxa"/>
          </w:tcPr>
          <w:p w14:paraId="25416AB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9A8436D" w14:textId="77777777" w:rsidR="009A5789" w:rsidRPr="00AD67F1" w:rsidRDefault="009A5789" w:rsidP="009A5789">
            <w:pPr>
              <w:pStyle w:val="TableText10"/>
              <w:rPr>
                <w:color w:val="000000"/>
              </w:rPr>
            </w:pPr>
            <w:r w:rsidRPr="00AD67F1">
              <w:rPr>
                <w:color w:val="000000"/>
              </w:rPr>
              <w:t>1 396</w:t>
            </w:r>
          </w:p>
        </w:tc>
        <w:tc>
          <w:tcPr>
            <w:tcW w:w="1200" w:type="dxa"/>
          </w:tcPr>
          <w:p w14:paraId="272F8EFB" w14:textId="77777777" w:rsidR="009A5789" w:rsidRPr="00AD67F1" w:rsidRDefault="009A5789" w:rsidP="009A5789">
            <w:pPr>
              <w:pStyle w:val="TableText10"/>
              <w:rPr>
                <w:color w:val="000000"/>
              </w:rPr>
            </w:pPr>
          </w:p>
        </w:tc>
      </w:tr>
      <w:tr w:rsidR="009A5789" w:rsidRPr="00AD67F1" w14:paraId="52AB25D0" w14:textId="77777777" w:rsidTr="009A5789">
        <w:trPr>
          <w:cantSplit/>
        </w:trPr>
        <w:tc>
          <w:tcPr>
            <w:tcW w:w="1200" w:type="dxa"/>
          </w:tcPr>
          <w:p w14:paraId="4950F259" w14:textId="77777777" w:rsidR="009A5789" w:rsidRPr="00AD67F1" w:rsidRDefault="009A5789" w:rsidP="009A5789">
            <w:pPr>
              <w:pStyle w:val="TableText10"/>
              <w:rPr>
                <w:color w:val="000000"/>
              </w:rPr>
            </w:pPr>
            <w:r w:rsidRPr="00AD67F1">
              <w:rPr>
                <w:color w:val="000000"/>
              </w:rPr>
              <w:t>16</w:t>
            </w:r>
          </w:p>
        </w:tc>
        <w:tc>
          <w:tcPr>
            <w:tcW w:w="2400" w:type="dxa"/>
          </w:tcPr>
          <w:p w14:paraId="416E12E7" w14:textId="77777777" w:rsidR="009A5789" w:rsidRPr="00AD67F1" w:rsidRDefault="009A5789" w:rsidP="009A5789">
            <w:pPr>
              <w:pStyle w:val="TableText10"/>
              <w:rPr>
                <w:color w:val="000000"/>
              </w:rPr>
            </w:pPr>
            <w:r w:rsidRPr="00AD67F1">
              <w:rPr>
                <w:color w:val="000000"/>
              </w:rPr>
              <w:t>10 (6)</w:t>
            </w:r>
          </w:p>
        </w:tc>
        <w:tc>
          <w:tcPr>
            <w:tcW w:w="3720" w:type="dxa"/>
          </w:tcPr>
          <w:p w14:paraId="36D80834" w14:textId="77777777" w:rsidR="009A5789" w:rsidRPr="00AD67F1" w:rsidRDefault="009A5789" w:rsidP="009A5789">
            <w:pPr>
              <w:pStyle w:val="TableText10"/>
              <w:rPr>
                <w:color w:val="000000"/>
              </w:rPr>
            </w:pPr>
            <w:r w:rsidRPr="00AD67F1">
              <w:rPr>
                <w:color w:val="000000"/>
              </w:rPr>
              <w:t>not surrender traffic offence evasion article as required</w:t>
            </w:r>
          </w:p>
        </w:tc>
        <w:tc>
          <w:tcPr>
            <w:tcW w:w="1320" w:type="dxa"/>
          </w:tcPr>
          <w:p w14:paraId="18BF760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41FBACC" w14:textId="77777777" w:rsidR="009A5789" w:rsidRPr="00AD67F1" w:rsidRDefault="009A5789" w:rsidP="009A5789">
            <w:pPr>
              <w:pStyle w:val="TableText10"/>
              <w:rPr>
                <w:color w:val="000000"/>
              </w:rPr>
            </w:pPr>
            <w:r w:rsidRPr="00AD67F1">
              <w:rPr>
                <w:color w:val="000000"/>
              </w:rPr>
              <w:t>1 396</w:t>
            </w:r>
          </w:p>
        </w:tc>
        <w:tc>
          <w:tcPr>
            <w:tcW w:w="1200" w:type="dxa"/>
          </w:tcPr>
          <w:p w14:paraId="504DC5D4" w14:textId="77777777" w:rsidR="009A5789" w:rsidRPr="00AD67F1" w:rsidRDefault="009A5789" w:rsidP="009A5789">
            <w:pPr>
              <w:pStyle w:val="TableText10"/>
              <w:rPr>
                <w:color w:val="000000"/>
              </w:rPr>
            </w:pPr>
          </w:p>
        </w:tc>
      </w:tr>
      <w:tr w:rsidR="009A5789" w:rsidRPr="00AD67F1" w14:paraId="2C0B2BAD" w14:textId="77777777" w:rsidTr="009A5789">
        <w:trPr>
          <w:cantSplit/>
        </w:trPr>
        <w:tc>
          <w:tcPr>
            <w:tcW w:w="1200" w:type="dxa"/>
          </w:tcPr>
          <w:p w14:paraId="0AD68790" w14:textId="77777777" w:rsidR="009A5789" w:rsidRPr="00AD67F1" w:rsidRDefault="009A5789" w:rsidP="009A5789">
            <w:pPr>
              <w:pStyle w:val="TableText10"/>
              <w:rPr>
                <w:color w:val="000000"/>
              </w:rPr>
            </w:pPr>
            <w:r w:rsidRPr="00AD67F1">
              <w:rPr>
                <w:color w:val="000000"/>
              </w:rPr>
              <w:t>17</w:t>
            </w:r>
          </w:p>
        </w:tc>
        <w:tc>
          <w:tcPr>
            <w:tcW w:w="2400" w:type="dxa"/>
          </w:tcPr>
          <w:p w14:paraId="631B6179" w14:textId="77777777" w:rsidR="009A5789" w:rsidRPr="00AD67F1" w:rsidRDefault="009A5789" w:rsidP="009A5789">
            <w:pPr>
              <w:pStyle w:val="TableText10"/>
              <w:rPr>
                <w:color w:val="000000"/>
              </w:rPr>
            </w:pPr>
            <w:r w:rsidRPr="00AD67F1">
              <w:rPr>
                <w:color w:val="000000"/>
              </w:rPr>
              <w:t>12</w:t>
            </w:r>
          </w:p>
        </w:tc>
        <w:tc>
          <w:tcPr>
            <w:tcW w:w="3720" w:type="dxa"/>
          </w:tcPr>
          <w:p w14:paraId="2C7747B5" w14:textId="77777777" w:rsidR="009A5789" w:rsidRPr="00AD67F1" w:rsidRDefault="009A5789" w:rsidP="009A5789">
            <w:pPr>
              <w:pStyle w:val="TableText10"/>
              <w:rPr>
                <w:color w:val="000000"/>
              </w:rPr>
            </w:pPr>
            <w:r w:rsidRPr="00AD67F1">
              <w:rPr>
                <w:color w:val="000000"/>
              </w:rPr>
              <w:t>knowingly drive/stand unsafely loaded vehicle causing death/injury/damage</w:t>
            </w:r>
          </w:p>
        </w:tc>
        <w:tc>
          <w:tcPr>
            <w:tcW w:w="1320" w:type="dxa"/>
          </w:tcPr>
          <w:p w14:paraId="7706C20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94F1149" w14:textId="77777777" w:rsidR="009A5789" w:rsidRPr="00AD67F1" w:rsidRDefault="009A5789" w:rsidP="009A5789">
            <w:pPr>
              <w:pStyle w:val="TableText10"/>
              <w:rPr>
                <w:color w:val="000000"/>
              </w:rPr>
            </w:pPr>
          </w:p>
        </w:tc>
        <w:tc>
          <w:tcPr>
            <w:tcW w:w="1200" w:type="dxa"/>
          </w:tcPr>
          <w:p w14:paraId="49570FEF" w14:textId="77777777" w:rsidR="009A5789" w:rsidRPr="00AD67F1" w:rsidRDefault="009A5789" w:rsidP="009A5789">
            <w:pPr>
              <w:pStyle w:val="TableText10"/>
              <w:rPr>
                <w:color w:val="000000"/>
              </w:rPr>
            </w:pPr>
          </w:p>
        </w:tc>
      </w:tr>
      <w:tr w:rsidR="009A5789" w:rsidRPr="00AD67F1" w14:paraId="487462F9" w14:textId="77777777" w:rsidTr="009A5789">
        <w:trPr>
          <w:cantSplit/>
        </w:trPr>
        <w:tc>
          <w:tcPr>
            <w:tcW w:w="1200" w:type="dxa"/>
          </w:tcPr>
          <w:p w14:paraId="43975C3F"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20BAB2E8" w14:textId="77777777" w:rsidR="009A5789" w:rsidRPr="00AD67F1" w:rsidRDefault="009A5789" w:rsidP="009A5789">
            <w:pPr>
              <w:pStyle w:val="TableText10"/>
              <w:rPr>
                <w:color w:val="000000"/>
              </w:rPr>
            </w:pPr>
            <w:r w:rsidRPr="00AD67F1">
              <w:rPr>
                <w:color w:val="000000"/>
              </w:rPr>
              <w:t>13 (1)</w:t>
            </w:r>
          </w:p>
        </w:tc>
        <w:tc>
          <w:tcPr>
            <w:tcW w:w="3720" w:type="dxa"/>
          </w:tcPr>
          <w:p w14:paraId="356E35D7" w14:textId="77777777" w:rsidR="009A5789" w:rsidRPr="00AD67F1" w:rsidRDefault="009A5789" w:rsidP="009A5789">
            <w:pPr>
              <w:pStyle w:val="TableText10"/>
              <w:rPr>
                <w:color w:val="000000"/>
              </w:rPr>
            </w:pPr>
            <w:r w:rsidRPr="00AD67F1">
              <w:rPr>
                <w:color w:val="000000"/>
              </w:rPr>
              <w:t>responsible person for unsafely loaded vehicle causing death/injury/damage</w:t>
            </w:r>
          </w:p>
        </w:tc>
        <w:tc>
          <w:tcPr>
            <w:tcW w:w="1320" w:type="dxa"/>
          </w:tcPr>
          <w:p w14:paraId="60143E7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3AE22E5" w14:textId="77777777" w:rsidR="009A5789" w:rsidRPr="00AD67F1" w:rsidRDefault="009A5789" w:rsidP="009A5789">
            <w:pPr>
              <w:pStyle w:val="TableText10"/>
              <w:rPr>
                <w:color w:val="000000"/>
              </w:rPr>
            </w:pPr>
          </w:p>
        </w:tc>
        <w:tc>
          <w:tcPr>
            <w:tcW w:w="1200" w:type="dxa"/>
          </w:tcPr>
          <w:p w14:paraId="4A7D6ABB" w14:textId="77777777" w:rsidR="009A5789" w:rsidRPr="00AD67F1" w:rsidRDefault="009A5789" w:rsidP="009A5789">
            <w:pPr>
              <w:pStyle w:val="TableText10"/>
              <w:rPr>
                <w:color w:val="000000"/>
              </w:rPr>
            </w:pPr>
          </w:p>
        </w:tc>
      </w:tr>
      <w:tr w:rsidR="009A5789" w:rsidRPr="00AD67F1" w14:paraId="7FA31B6A" w14:textId="77777777" w:rsidTr="009A5789">
        <w:trPr>
          <w:cantSplit/>
        </w:trPr>
        <w:tc>
          <w:tcPr>
            <w:tcW w:w="1200" w:type="dxa"/>
          </w:tcPr>
          <w:p w14:paraId="3405B889" w14:textId="77777777" w:rsidR="009A5789" w:rsidRPr="00AD67F1" w:rsidRDefault="009A5789" w:rsidP="009A5789">
            <w:pPr>
              <w:pStyle w:val="TableText10"/>
              <w:rPr>
                <w:color w:val="000000"/>
              </w:rPr>
            </w:pPr>
            <w:r w:rsidRPr="00AD67F1">
              <w:rPr>
                <w:color w:val="000000"/>
              </w:rPr>
              <w:t>19</w:t>
            </w:r>
          </w:p>
        </w:tc>
        <w:tc>
          <w:tcPr>
            <w:tcW w:w="2400" w:type="dxa"/>
          </w:tcPr>
          <w:p w14:paraId="5A851D96" w14:textId="77777777" w:rsidR="009A5789" w:rsidRPr="00AD67F1" w:rsidRDefault="009A5789" w:rsidP="009A5789">
            <w:pPr>
              <w:pStyle w:val="TableText10"/>
              <w:rPr>
                <w:color w:val="000000"/>
              </w:rPr>
            </w:pPr>
            <w:r w:rsidRPr="00AD67F1">
              <w:rPr>
                <w:color w:val="000000"/>
              </w:rPr>
              <w:t>13 (2)</w:t>
            </w:r>
          </w:p>
        </w:tc>
        <w:tc>
          <w:tcPr>
            <w:tcW w:w="3720" w:type="dxa"/>
          </w:tcPr>
          <w:p w14:paraId="3FCCD7B6" w14:textId="77777777" w:rsidR="009A5789" w:rsidRPr="00AD67F1" w:rsidRDefault="009A5789" w:rsidP="009A5789">
            <w:pPr>
              <w:pStyle w:val="TableText10"/>
              <w:rPr>
                <w:color w:val="000000"/>
              </w:rPr>
            </w:pPr>
            <w:r w:rsidRPr="00AD67F1">
              <w:rPr>
                <w:color w:val="000000"/>
              </w:rPr>
              <w:t>director/manager of corporation responsible person for unsafely loaded vehicle causing death/injury/damage</w:t>
            </w:r>
          </w:p>
        </w:tc>
        <w:tc>
          <w:tcPr>
            <w:tcW w:w="1320" w:type="dxa"/>
          </w:tcPr>
          <w:p w14:paraId="307C4140"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29E00FD0" w14:textId="77777777" w:rsidR="009A5789" w:rsidRPr="00AD67F1" w:rsidRDefault="009A5789" w:rsidP="009A5789">
            <w:pPr>
              <w:pStyle w:val="TableText10"/>
              <w:rPr>
                <w:color w:val="000000"/>
              </w:rPr>
            </w:pPr>
          </w:p>
        </w:tc>
        <w:tc>
          <w:tcPr>
            <w:tcW w:w="1200" w:type="dxa"/>
          </w:tcPr>
          <w:p w14:paraId="13CB770E" w14:textId="77777777" w:rsidR="009A5789" w:rsidRPr="00AD67F1" w:rsidRDefault="009A5789" w:rsidP="009A5789">
            <w:pPr>
              <w:pStyle w:val="TableText10"/>
              <w:rPr>
                <w:color w:val="000000"/>
              </w:rPr>
            </w:pPr>
          </w:p>
        </w:tc>
      </w:tr>
      <w:tr w:rsidR="009A5789" w:rsidRPr="00AD67F1" w14:paraId="75457FBF" w14:textId="77777777" w:rsidTr="009A5789">
        <w:trPr>
          <w:cantSplit/>
        </w:trPr>
        <w:tc>
          <w:tcPr>
            <w:tcW w:w="1200" w:type="dxa"/>
          </w:tcPr>
          <w:p w14:paraId="2F5FAEB7" w14:textId="77777777" w:rsidR="009A5789" w:rsidRPr="00AD67F1" w:rsidRDefault="009A5789" w:rsidP="009A5789">
            <w:pPr>
              <w:pStyle w:val="TableText10"/>
              <w:rPr>
                <w:color w:val="000000"/>
              </w:rPr>
            </w:pPr>
            <w:r w:rsidRPr="00AD67F1">
              <w:rPr>
                <w:color w:val="000000"/>
              </w:rPr>
              <w:t>20</w:t>
            </w:r>
          </w:p>
        </w:tc>
        <w:tc>
          <w:tcPr>
            <w:tcW w:w="2400" w:type="dxa"/>
          </w:tcPr>
          <w:p w14:paraId="04BE6A0A" w14:textId="77777777" w:rsidR="009A5789" w:rsidRPr="00AD67F1" w:rsidRDefault="009A5789" w:rsidP="009A5789">
            <w:pPr>
              <w:pStyle w:val="TableText10"/>
              <w:rPr>
                <w:color w:val="000000"/>
              </w:rPr>
            </w:pPr>
            <w:r w:rsidRPr="00AD67F1">
              <w:rPr>
                <w:color w:val="000000"/>
              </w:rPr>
              <w:t>16</w:t>
            </w:r>
          </w:p>
        </w:tc>
        <w:tc>
          <w:tcPr>
            <w:tcW w:w="3720" w:type="dxa"/>
          </w:tcPr>
          <w:p w14:paraId="17F6C705" w14:textId="77777777" w:rsidR="009A5789" w:rsidRPr="00AD67F1" w:rsidRDefault="009A5789" w:rsidP="009A5789">
            <w:pPr>
              <w:pStyle w:val="TableText10"/>
              <w:rPr>
                <w:color w:val="000000"/>
              </w:rPr>
            </w:pPr>
            <w:r w:rsidRPr="00AD67F1">
              <w:rPr>
                <w:color w:val="000000"/>
              </w:rPr>
              <w:t>not stop/give assistance after accident causing death/injury</w:t>
            </w:r>
          </w:p>
        </w:tc>
        <w:tc>
          <w:tcPr>
            <w:tcW w:w="1320" w:type="dxa"/>
          </w:tcPr>
          <w:p w14:paraId="713DC5EF" w14:textId="77777777" w:rsidR="009A5789" w:rsidRPr="00AD67F1" w:rsidRDefault="009A5789" w:rsidP="009A5789">
            <w:pPr>
              <w:pStyle w:val="TableText10"/>
              <w:rPr>
                <w:color w:val="000000"/>
              </w:rPr>
            </w:pPr>
            <w:r w:rsidRPr="00AD67F1">
              <w:rPr>
                <w:color w:val="000000"/>
              </w:rPr>
              <w:t>200pu/ 2 years prison/both</w:t>
            </w:r>
          </w:p>
        </w:tc>
        <w:tc>
          <w:tcPr>
            <w:tcW w:w="1560" w:type="dxa"/>
          </w:tcPr>
          <w:p w14:paraId="69DF47B9" w14:textId="77777777" w:rsidR="009A5789" w:rsidRPr="00AD67F1" w:rsidRDefault="009A5789" w:rsidP="009A5789">
            <w:pPr>
              <w:pStyle w:val="TableText10"/>
              <w:rPr>
                <w:color w:val="000000"/>
              </w:rPr>
            </w:pPr>
          </w:p>
        </w:tc>
        <w:tc>
          <w:tcPr>
            <w:tcW w:w="1200" w:type="dxa"/>
          </w:tcPr>
          <w:p w14:paraId="35CF859C" w14:textId="77777777" w:rsidR="009A5789" w:rsidRPr="00AD67F1" w:rsidRDefault="009A5789" w:rsidP="009A5789">
            <w:pPr>
              <w:pStyle w:val="TableText10"/>
              <w:rPr>
                <w:color w:val="000000"/>
              </w:rPr>
            </w:pPr>
          </w:p>
        </w:tc>
      </w:tr>
      <w:tr w:rsidR="009A5789" w:rsidRPr="00AD67F1" w14:paraId="6AFB4221" w14:textId="77777777" w:rsidTr="009A5789">
        <w:trPr>
          <w:cantSplit/>
        </w:trPr>
        <w:tc>
          <w:tcPr>
            <w:tcW w:w="1200" w:type="dxa"/>
          </w:tcPr>
          <w:p w14:paraId="0642A692" w14:textId="77777777" w:rsidR="009A5789" w:rsidRPr="00AD67F1" w:rsidRDefault="009A5789" w:rsidP="009A5789">
            <w:pPr>
              <w:pStyle w:val="TableText10"/>
              <w:rPr>
                <w:color w:val="000000"/>
              </w:rPr>
            </w:pPr>
            <w:r w:rsidRPr="00AD67F1">
              <w:rPr>
                <w:color w:val="000000"/>
              </w:rPr>
              <w:t>21</w:t>
            </w:r>
          </w:p>
        </w:tc>
        <w:tc>
          <w:tcPr>
            <w:tcW w:w="2400" w:type="dxa"/>
          </w:tcPr>
          <w:p w14:paraId="45FCDCF8" w14:textId="77777777" w:rsidR="009A5789" w:rsidRPr="00AD67F1" w:rsidRDefault="009A5789" w:rsidP="009A5789">
            <w:pPr>
              <w:pStyle w:val="TableText10"/>
              <w:rPr>
                <w:color w:val="000000"/>
              </w:rPr>
            </w:pPr>
            <w:r w:rsidRPr="00AD67F1">
              <w:rPr>
                <w:color w:val="000000"/>
              </w:rPr>
              <w:t>19 (1) (a)</w:t>
            </w:r>
          </w:p>
        </w:tc>
        <w:tc>
          <w:tcPr>
            <w:tcW w:w="3720" w:type="dxa"/>
          </w:tcPr>
          <w:p w14:paraId="10B5FD33" w14:textId="77777777" w:rsidR="009A5789" w:rsidRPr="00AD67F1" w:rsidRDefault="009A5789" w:rsidP="009A5789">
            <w:pPr>
              <w:pStyle w:val="TableText10"/>
              <w:rPr>
                <w:color w:val="000000"/>
              </w:rPr>
            </w:pPr>
            <w:r w:rsidRPr="00AD67F1">
              <w:rPr>
                <w:color w:val="000000"/>
              </w:rPr>
              <w:t>install/display traffic control device without authority</w:t>
            </w:r>
          </w:p>
        </w:tc>
        <w:tc>
          <w:tcPr>
            <w:tcW w:w="1320" w:type="dxa"/>
          </w:tcPr>
          <w:p w14:paraId="30BF3E9B" w14:textId="77777777" w:rsidR="009A5789" w:rsidRPr="00AD67F1" w:rsidRDefault="009A5789" w:rsidP="009A5789">
            <w:pPr>
              <w:pStyle w:val="TableText10"/>
              <w:rPr>
                <w:color w:val="000000"/>
              </w:rPr>
            </w:pPr>
            <w:r w:rsidRPr="00AD67F1">
              <w:rPr>
                <w:color w:val="000000"/>
              </w:rPr>
              <w:t>20</w:t>
            </w:r>
          </w:p>
        </w:tc>
        <w:tc>
          <w:tcPr>
            <w:tcW w:w="1560" w:type="dxa"/>
          </w:tcPr>
          <w:p w14:paraId="33D1992D" w14:textId="77777777" w:rsidR="009A5789" w:rsidRPr="00AD67F1" w:rsidRDefault="009A5789" w:rsidP="009A5789">
            <w:pPr>
              <w:pStyle w:val="TableText10"/>
              <w:rPr>
                <w:color w:val="000000"/>
              </w:rPr>
            </w:pPr>
          </w:p>
        </w:tc>
        <w:tc>
          <w:tcPr>
            <w:tcW w:w="1200" w:type="dxa"/>
          </w:tcPr>
          <w:p w14:paraId="0AEE1729" w14:textId="77777777" w:rsidR="009A5789" w:rsidRPr="00AD67F1" w:rsidRDefault="009A5789" w:rsidP="009A5789">
            <w:pPr>
              <w:pStyle w:val="TableText10"/>
              <w:rPr>
                <w:color w:val="000000"/>
              </w:rPr>
            </w:pPr>
          </w:p>
        </w:tc>
      </w:tr>
      <w:tr w:rsidR="009A5789" w:rsidRPr="00AD67F1" w14:paraId="1ACE8242" w14:textId="77777777" w:rsidTr="009A5789">
        <w:trPr>
          <w:cantSplit/>
        </w:trPr>
        <w:tc>
          <w:tcPr>
            <w:tcW w:w="1200" w:type="dxa"/>
          </w:tcPr>
          <w:p w14:paraId="4424DBB5" w14:textId="77777777" w:rsidR="009A5789" w:rsidRPr="00AD67F1" w:rsidRDefault="009A5789" w:rsidP="009A5789">
            <w:pPr>
              <w:pStyle w:val="TableText10"/>
              <w:rPr>
                <w:color w:val="000000"/>
              </w:rPr>
            </w:pPr>
            <w:r w:rsidRPr="00AD67F1">
              <w:rPr>
                <w:color w:val="000000"/>
              </w:rPr>
              <w:t>22</w:t>
            </w:r>
          </w:p>
        </w:tc>
        <w:tc>
          <w:tcPr>
            <w:tcW w:w="2400" w:type="dxa"/>
          </w:tcPr>
          <w:p w14:paraId="550D8200" w14:textId="77777777" w:rsidR="009A5789" w:rsidRPr="00AD67F1" w:rsidRDefault="009A5789" w:rsidP="009A5789">
            <w:pPr>
              <w:pStyle w:val="TableText10"/>
              <w:rPr>
                <w:color w:val="000000"/>
              </w:rPr>
            </w:pPr>
            <w:r w:rsidRPr="00AD67F1">
              <w:rPr>
                <w:color w:val="000000"/>
              </w:rPr>
              <w:t>19 (1) (b)</w:t>
            </w:r>
          </w:p>
        </w:tc>
        <w:tc>
          <w:tcPr>
            <w:tcW w:w="3720" w:type="dxa"/>
          </w:tcPr>
          <w:p w14:paraId="02410C46" w14:textId="77777777" w:rsidR="009A5789" w:rsidRPr="00AD67F1" w:rsidRDefault="009A5789" w:rsidP="009A5789">
            <w:pPr>
              <w:pStyle w:val="TableText10"/>
              <w:rPr>
                <w:color w:val="000000"/>
              </w:rPr>
            </w:pPr>
            <w:r w:rsidRPr="00AD67F1">
              <w:rPr>
                <w:color w:val="000000"/>
              </w:rPr>
              <w:t>interfere with/change/remove traffic control device without authority</w:t>
            </w:r>
          </w:p>
        </w:tc>
        <w:tc>
          <w:tcPr>
            <w:tcW w:w="1320" w:type="dxa"/>
          </w:tcPr>
          <w:p w14:paraId="14809DD8" w14:textId="77777777" w:rsidR="009A5789" w:rsidRPr="00AD67F1" w:rsidRDefault="009A5789" w:rsidP="009A5789">
            <w:pPr>
              <w:pStyle w:val="TableText10"/>
              <w:rPr>
                <w:color w:val="000000"/>
              </w:rPr>
            </w:pPr>
            <w:r w:rsidRPr="00AD67F1">
              <w:rPr>
                <w:color w:val="000000"/>
              </w:rPr>
              <w:t>20</w:t>
            </w:r>
          </w:p>
        </w:tc>
        <w:tc>
          <w:tcPr>
            <w:tcW w:w="1560" w:type="dxa"/>
          </w:tcPr>
          <w:p w14:paraId="253414BB" w14:textId="77777777" w:rsidR="009A5789" w:rsidRPr="00AD67F1" w:rsidRDefault="009A5789" w:rsidP="009A5789">
            <w:pPr>
              <w:pStyle w:val="TableText10"/>
              <w:rPr>
                <w:color w:val="000000"/>
              </w:rPr>
            </w:pPr>
          </w:p>
        </w:tc>
        <w:tc>
          <w:tcPr>
            <w:tcW w:w="1200" w:type="dxa"/>
          </w:tcPr>
          <w:p w14:paraId="5A0C0952" w14:textId="77777777" w:rsidR="009A5789" w:rsidRPr="00AD67F1" w:rsidRDefault="009A5789" w:rsidP="009A5789">
            <w:pPr>
              <w:pStyle w:val="TableText10"/>
              <w:rPr>
                <w:color w:val="000000"/>
              </w:rPr>
            </w:pPr>
          </w:p>
        </w:tc>
      </w:tr>
      <w:tr w:rsidR="009A5789" w:rsidRPr="00AD67F1" w14:paraId="263A4CAF" w14:textId="77777777" w:rsidTr="009A5789">
        <w:trPr>
          <w:cantSplit/>
        </w:trPr>
        <w:tc>
          <w:tcPr>
            <w:tcW w:w="1200" w:type="dxa"/>
          </w:tcPr>
          <w:p w14:paraId="7F67CDED" w14:textId="77777777" w:rsidR="009A5789" w:rsidRPr="00AD67F1" w:rsidRDefault="009A5789" w:rsidP="009A5789">
            <w:pPr>
              <w:pStyle w:val="TableText10"/>
              <w:rPr>
                <w:color w:val="000000"/>
              </w:rPr>
            </w:pPr>
            <w:r w:rsidRPr="00AD67F1">
              <w:rPr>
                <w:color w:val="000000"/>
              </w:rPr>
              <w:t>23</w:t>
            </w:r>
          </w:p>
        </w:tc>
        <w:tc>
          <w:tcPr>
            <w:tcW w:w="2400" w:type="dxa"/>
          </w:tcPr>
          <w:p w14:paraId="4C5406E4" w14:textId="77777777" w:rsidR="009A5789" w:rsidRPr="00AD67F1" w:rsidRDefault="009A5789" w:rsidP="009A5789">
            <w:pPr>
              <w:pStyle w:val="TableText10"/>
              <w:rPr>
                <w:color w:val="000000"/>
              </w:rPr>
            </w:pPr>
            <w:r w:rsidRPr="00AD67F1">
              <w:rPr>
                <w:color w:val="000000"/>
              </w:rPr>
              <w:t>19 (2)</w:t>
            </w:r>
          </w:p>
        </w:tc>
        <w:tc>
          <w:tcPr>
            <w:tcW w:w="3720" w:type="dxa"/>
          </w:tcPr>
          <w:p w14:paraId="4E99342A" w14:textId="77777777" w:rsidR="009A5789" w:rsidRPr="00AD67F1" w:rsidRDefault="009A5789" w:rsidP="009A5789">
            <w:pPr>
              <w:pStyle w:val="TableText10"/>
              <w:rPr>
                <w:color w:val="000000"/>
              </w:rPr>
            </w:pPr>
            <w:r w:rsidRPr="00AD67F1">
              <w:rPr>
                <w:color w:val="000000"/>
              </w:rPr>
              <w:t>install/display false sign/signal/ marking/structure/device</w:t>
            </w:r>
          </w:p>
        </w:tc>
        <w:tc>
          <w:tcPr>
            <w:tcW w:w="1320" w:type="dxa"/>
          </w:tcPr>
          <w:p w14:paraId="66731934" w14:textId="77777777" w:rsidR="009A5789" w:rsidRPr="00AD67F1" w:rsidRDefault="009A5789" w:rsidP="009A5789">
            <w:pPr>
              <w:pStyle w:val="TableText10"/>
              <w:rPr>
                <w:color w:val="000000"/>
              </w:rPr>
            </w:pPr>
            <w:r w:rsidRPr="00AD67F1">
              <w:rPr>
                <w:color w:val="000000"/>
              </w:rPr>
              <w:t>20</w:t>
            </w:r>
          </w:p>
        </w:tc>
        <w:tc>
          <w:tcPr>
            <w:tcW w:w="1560" w:type="dxa"/>
          </w:tcPr>
          <w:p w14:paraId="689AD9F2" w14:textId="77777777" w:rsidR="009A5789" w:rsidRPr="00AD67F1" w:rsidRDefault="009A5789" w:rsidP="009A5789">
            <w:pPr>
              <w:pStyle w:val="TableText10"/>
              <w:rPr>
                <w:color w:val="000000"/>
              </w:rPr>
            </w:pPr>
          </w:p>
        </w:tc>
        <w:tc>
          <w:tcPr>
            <w:tcW w:w="1200" w:type="dxa"/>
          </w:tcPr>
          <w:p w14:paraId="17A81500" w14:textId="77777777" w:rsidR="009A5789" w:rsidRPr="00AD67F1" w:rsidRDefault="009A5789" w:rsidP="009A5789">
            <w:pPr>
              <w:pStyle w:val="TableText10"/>
              <w:rPr>
                <w:color w:val="000000"/>
              </w:rPr>
            </w:pPr>
          </w:p>
        </w:tc>
      </w:tr>
      <w:tr w:rsidR="009A5789" w:rsidRPr="00AD67F1" w14:paraId="456C8169" w14:textId="77777777" w:rsidTr="009A5789">
        <w:trPr>
          <w:cantSplit/>
        </w:trPr>
        <w:tc>
          <w:tcPr>
            <w:tcW w:w="1200" w:type="dxa"/>
          </w:tcPr>
          <w:p w14:paraId="259CAB72" w14:textId="77777777" w:rsidR="009A5789" w:rsidRPr="00AD67F1" w:rsidRDefault="009A5789" w:rsidP="009A5789">
            <w:pPr>
              <w:pStyle w:val="TableText10"/>
              <w:rPr>
                <w:color w:val="000000"/>
              </w:rPr>
            </w:pPr>
            <w:r w:rsidRPr="00AD67F1">
              <w:rPr>
                <w:color w:val="000000"/>
              </w:rPr>
              <w:lastRenderedPageBreak/>
              <w:t>24</w:t>
            </w:r>
          </w:p>
        </w:tc>
        <w:tc>
          <w:tcPr>
            <w:tcW w:w="2400" w:type="dxa"/>
          </w:tcPr>
          <w:p w14:paraId="0669EE0A" w14:textId="77777777" w:rsidR="009A5789" w:rsidRPr="00AD67F1" w:rsidRDefault="009A5789" w:rsidP="009A5789">
            <w:pPr>
              <w:pStyle w:val="TableText10"/>
              <w:rPr>
                <w:color w:val="000000"/>
              </w:rPr>
            </w:pPr>
            <w:r w:rsidRPr="00AD67F1">
              <w:rPr>
                <w:color w:val="000000"/>
              </w:rPr>
              <w:t>20 (3)</w:t>
            </w:r>
          </w:p>
        </w:tc>
        <w:tc>
          <w:tcPr>
            <w:tcW w:w="3720" w:type="dxa"/>
          </w:tcPr>
          <w:p w14:paraId="28DD9CE6" w14:textId="77777777" w:rsidR="009A5789" w:rsidRPr="00AD67F1" w:rsidRDefault="009A5789" w:rsidP="009A5789">
            <w:pPr>
              <w:pStyle w:val="TableText10"/>
              <w:rPr>
                <w:color w:val="000000"/>
              </w:rPr>
            </w:pPr>
            <w:r w:rsidRPr="00AD67F1">
              <w:rPr>
                <w:color w:val="000000"/>
              </w:rPr>
              <w:t>not comply with direction to remove traffic control device</w:t>
            </w:r>
          </w:p>
        </w:tc>
        <w:tc>
          <w:tcPr>
            <w:tcW w:w="1320" w:type="dxa"/>
          </w:tcPr>
          <w:p w14:paraId="58D8DDEC" w14:textId="77777777" w:rsidR="009A5789" w:rsidRPr="00AD67F1" w:rsidRDefault="009A5789" w:rsidP="009A5789">
            <w:pPr>
              <w:pStyle w:val="TableText10"/>
              <w:rPr>
                <w:color w:val="000000"/>
              </w:rPr>
            </w:pPr>
            <w:r w:rsidRPr="00AD67F1">
              <w:rPr>
                <w:color w:val="000000"/>
              </w:rPr>
              <w:t>20</w:t>
            </w:r>
          </w:p>
        </w:tc>
        <w:tc>
          <w:tcPr>
            <w:tcW w:w="1560" w:type="dxa"/>
          </w:tcPr>
          <w:p w14:paraId="12C693AF" w14:textId="77777777" w:rsidR="009A5789" w:rsidRPr="00AD67F1" w:rsidRDefault="009A5789" w:rsidP="009A5789">
            <w:pPr>
              <w:pStyle w:val="TableText10"/>
              <w:rPr>
                <w:color w:val="000000"/>
              </w:rPr>
            </w:pPr>
          </w:p>
        </w:tc>
        <w:tc>
          <w:tcPr>
            <w:tcW w:w="1200" w:type="dxa"/>
          </w:tcPr>
          <w:p w14:paraId="671C5818" w14:textId="77777777" w:rsidR="009A5789" w:rsidRPr="00AD67F1" w:rsidRDefault="009A5789" w:rsidP="009A5789">
            <w:pPr>
              <w:pStyle w:val="TableText10"/>
              <w:rPr>
                <w:color w:val="000000"/>
              </w:rPr>
            </w:pPr>
          </w:p>
        </w:tc>
      </w:tr>
      <w:tr w:rsidR="009A5789" w:rsidRPr="00AD67F1" w14:paraId="2A25C06C" w14:textId="77777777" w:rsidTr="009A5789">
        <w:trPr>
          <w:cantSplit/>
        </w:trPr>
        <w:tc>
          <w:tcPr>
            <w:tcW w:w="1200" w:type="dxa"/>
          </w:tcPr>
          <w:p w14:paraId="6EAD7A2D" w14:textId="77777777" w:rsidR="009A5789" w:rsidRPr="00AD67F1" w:rsidRDefault="009A5789" w:rsidP="009A5789">
            <w:pPr>
              <w:pStyle w:val="TableText10"/>
              <w:rPr>
                <w:color w:val="000000"/>
              </w:rPr>
            </w:pPr>
            <w:r w:rsidRPr="00AD67F1">
              <w:rPr>
                <w:color w:val="000000"/>
              </w:rPr>
              <w:t>25</w:t>
            </w:r>
          </w:p>
        </w:tc>
        <w:tc>
          <w:tcPr>
            <w:tcW w:w="2400" w:type="dxa"/>
          </w:tcPr>
          <w:p w14:paraId="1034F2CF" w14:textId="77777777" w:rsidR="009A5789" w:rsidRPr="00AD67F1" w:rsidRDefault="009A5789" w:rsidP="009A5789">
            <w:pPr>
              <w:pStyle w:val="TableText10"/>
              <w:rPr>
                <w:color w:val="000000"/>
              </w:rPr>
            </w:pPr>
            <w:r w:rsidRPr="00AD67F1">
              <w:rPr>
                <w:color w:val="000000"/>
              </w:rPr>
              <w:t>26 (a)</w:t>
            </w:r>
          </w:p>
        </w:tc>
        <w:tc>
          <w:tcPr>
            <w:tcW w:w="3720" w:type="dxa"/>
          </w:tcPr>
          <w:p w14:paraId="5A539663" w14:textId="77777777" w:rsidR="009A5789" w:rsidRPr="00AD67F1" w:rsidRDefault="009A5789" w:rsidP="009A5789">
            <w:pPr>
              <w:pStyle w:val="TableText10"/>
              <w:rPr>
                <w:color w:val="000000"/>
              </w:rPr>
            </w:pPr>
            <w:r w:rsidRPr="00AD67F1">
              <w:rPr>
                <w:color w:val="000000"/>
              </w:rPr>
              <w:t>knowingly/recklessly interfere with traffic offence detection device/operation of traffic offence detection device</w:t>
            </w:r>
          </w:p>
        </w:tc>
        <w:tc>
          <w:tcPr>
            <w:tcW w:w="1320" w:type="dxa"/>
          </w:tcPr>
          <w:p w14:paraId="53BD2DBA" w14:textId="77777777" w:rsidR="009A5789" w:rsidRPr="00AD67F1" w:rsidRDefault="009A5789" w:rsidP="009A5789">
            <w:pPr>
              <w:pStyle w:val="TableText10"/>
              <w:rPr>
                <w:color w:val="000000"/>
              </w:rPr>
            </w:pPr>
            <w:r w:rsidRPr="00AD67F1">
              <w:rPr>
                <w:color w:val="000000"/>
              </w:rPr>
              <w:t>30</w:t>
            </w:r>
          </w:p>
        </w:tc>
        <w:tc>
          <w:tcPr>
            <w:tcW w:w="1560" w:type="dxa"/>
          </w:tcPr>
          <w:p w14:paraId="1B9029A4" w14:textId="77777777" w:rsidR="009A5789" w:rsidRPr="00AD67F1" w:rsidRDefault="009A5789" w:rsidP="009A5789">
            <w:pPr>
              <w:pStyle w:val="TableText10"/>
              <w:rPr>
                <w:color w:val="000000"/>
              </w:rPr>
            </w:pPr>
          </w:p>
        </w:tc>
        <w:tc>
          <w:tcPr>
            <w:tcW w:w="1200" w:type="dxa"/>
          </w:tcPr>
          <w:p w14:paraId="049A2FBB" w14:textId="77777777" w:rsidR="009A5789" w:rsidRPr="00AD67F1" w:rsidRDefault="009A5789" w:rsidP="009A5789">
            <w:pPr>
              <w:pStyle w:val="TableText10"/>
              <w:rPr>
                <w:color w:val="000000"/>
              </w:rPr>
            </w:pPr>
          </w:p>
        </w:tc>
      </w:tr>
      <w:tr w:rsidR="009A5789" w:rsidRPr="00AD67F1" w14:paraId="14D24567" w14:textId="77777777" w:rsidTr="009A5789">
        <w:trPr>
          <w:cantSplit/>
        </w:trPr>
        <w:tc>
          <w:tcPr>
            <w:tcW w:w="1200" w:type="dxa"/>
          </w:tcPr>
          <w:p w14:paraId="0553BE83" w14:textId="77777777" w:rsidR="009A5789" w:rsidRPr="00AD67F1" w:rsidRDefault="009A5789" w:rsidP="009A5789">
            <w:pPr>
              <w:pStyle w:val="TableText10"/>
              <w:rPr>
                <w:color w:val="000000"/>
              </w:rPr>
            </w:pPr>
            <w:r w:rsidRPr="00AD67F1">
              <w:rPr>
                <w:color w:val="000000"/>
              </w:rPr>
              <w:t>26</w:t>
            </w:r>
          </w:p>
        </w:tc>
        <w:tc>
          <w:tcPr>
            <w:tcW w:w="2400" w:type="dxa"/>
          </w:tcPr>
          <w:p w14:paraId="78C061CE" w14:textId="77777777" w:rsidR="009A5789" w:rsidRPr="00AD67F1" w:rsidRDefault="009A5789" w:rsidP="009A5789">
            <w:pPr>
              <w:pStyle w:val="TableText10"/>
              <w:rPr>
                <w:color w:val="000000"/>
              </w:rPr>
            </w:pPr>
            <w:r w:rsidRPr="00AD67F1">
              <w:rPr>
                <w:color w:val="000000"/>
              </w:rPr>
              <w:t>26 (b)</w:t>
            </w:r>
          </w:p>
        </w:tc>
        <w:tc>
          <w:tcPr>
            <w:tcW w:w="3720" w:type="dxa"/>
          </w:tcPr>
          <w:p w14:paraId="07752136" w14:textId="77777777" w:rsidR="009A5789" w:rsidRPr="00AD67F1" w:rsidRDefault="009A5789" w:rsidP="009A5789">
            <w:pPr>
              <w:pStyle w:val="TableText10"/>
              <w:rPr>
                <w:color w:val="000000"/>
              </w:rPr>
            </w:pPr>
            <w:r w:rsidRPr="00AD67F1">
              <w:rPr>
                <w:color w:val="000000"/>
              </w:rPr>
              <w:t>knowingly/recklessly interfere with seal on traffic offence detection device</w:t>
            </w:r>
          </w:p>
        </w:tc>
        <w:tc>
          <w:tcPr>
            <w:tcW w:w="1320" w:type="dxa"/>
          </w:tcPr>
          <w:p w14:paraId="3387D462" w14:textId="77777777" w:rsidR="009A5789" w:rsidRPr="00AD67F1" w:rsidRDefault="009A5789" w:rsidP="009A5789">
            <w:pPr>
              <w:pStyle w:val="TableText10"/>
              <w:rPr>
                <w:color w:val="000000"/>
              </w:rPr>
            </w:pPr>
            <w:r w:rsidRPr="00AD67F1">
              <w:rPr>
                <w:color w:val="000000"/>
              </w:rPr>
              <w:t>30</w:t>
            </w:r>
          </w:p>
        </w:tc>
        <w:tc>
          <w:tcPr>
            <w:tcW w:w="1560" w:type="dxa"/>
          </w:tcPr>
          <w:p w14:paraId="7CEB7D2E" w14:textId="77777777" w:rsidR="009A5789" w:rsidRPr="00AD67F1" w:rsidRDefault="009A5789" w:rsidP="009A5789">
            <w:pPr>
              <w:pStyle w:val="TableText10"/>
              <w:rPr>
                <w:color w:val="000000"/>
              </w:rPr>
            </w:pPr>
          </w:p>
        </w:tc>
        <w:tc>
          <w:tcPr>
            <w:tcW w:w="1200" w:type="dxa"/>
          </w:tcPr>
          <w:p w14:paraId="712E35C9" w14:textId="77777777" w:rsidR="009A5789" w:rsidRPr="00AD67F1" w:rsidRDefault="009A5789" w:rsidP="009A5789">
            <w:pPr>
              <w:pStyle w:val="TableText10"/>
              <w:rPr>
                <w:color w:val="000000"/>
              </w:rPr>
            </w:pPr>
          </w:p>
        </w:tc>
      </w:tr>
      <w:tr w:rsidR="009A5789" w:rsidRPr="00AD67F1" w14:paraId="3B8F76A3" w14:textId="77777777" w:rsidTr="009A5789">
        <w:trPr>
          <w:cantSplit/>
        </w:trPr>
        <w:tc>
          <w:tcPr>
            <w:tcW w:w="1200" w:type="dxa"/>
          </w:tcPr>
          <w:p w14:paraId="61BD2AC0" w14:textId="77777777" w:rsidR="009A5789" w:rsidRPr="00AD67F1" w:rsidRDefault="009A5789" w:rsidP="009A5789">
            <w:pPr>
              <w:pStyle w:val="TableText10"/>
              <w:rPr>
                <w:color w:val="000000"/>
              </w:rPr>
            </w:pPr>
            <w:r w:rsidRPr="00AD67F1">
              <w:rPr>
                <w:color w:val="000000"/>
              </w:rPr>
              <w:t>27</w:t>
            </w:r>
          </w:p>
        </w:tc>
        <w:tc>
          <w:tcPr>
            <w:tcW w:w="2400" w:type="dxa"/>
          </w:tcPr>
          <w:p w14:paraId="311DF9A4" w14:textId="77777777" w:rsidR="009A5789" w:rsidRPr="00AD67F1" w:rsidRDefault="009A5789" w:rsidP="009A5789">
            <w:pPr>
              <w:pStyle w:val="TableText10"/>
              <w:rPr>
                <w:color w:val="000000"/>
              </w:rPr>
            </w:pPr>
            <w:r w:rsidRPr="00AD67F1">
              <w:rPr>
                <w:color w:val="000000"/>
              </w:rPr>
              <w:t>26 (c)</w:t>
            </w:r>
          </w:p>
        </w:tc>
        <w:tc>
          <w:tcPr>
            <w:tcW w:w="3720" w:type="dxa"/>
          </w:tcPr>
          <w:p w14:paraId="65FEE603" w14:textId="77777777" w:rsidR="009A5789" w:rsidRPr="00AD67F1" w:rsidRDefault="009A5789" w:rsidP="009A5789">
            <w:pPr>
              <w:pStyle w:val="TableText10"/>
              <w:rPr>
                <w:color w:val="000000"/>
              </w:rPr>
            </w:pPr>
            <w:r w:rsidRPr="00AD67F1">
              <w:rPr>
                <w:color w:val="000000"/>
              </w:rPr>
              <w:t>knowingly/recklessly interfere with thing produced by traffic offence detection device</w:t>
            </w:r>
          </w:p>
        </w:tc>
        <w:tc>
          <w:tcPr>
            <w:tcW w:w="1320" w:type="dxa"/>
          </w:tcPr>
          <w:p w14:paraId="7ECAEE55" w14:textId="77777777" w:rsidR="009A5789" w:rsidRPr="00AD67F1" w:rsidRDefault="009A5789" w:rsidP="009A5789">
            <w:pPr>
              <w:pStyle w:val="TableText10"/>
              <w:rPr>
                <w:color w:val="000000"/>
              </w:rPr>
            </w:pPr>
            <w:r w:rsidRPr="00AD67F1">
              <w:rPr>
                <w:color w:val="000000"/>
              </w:rPr>
              <w:t>30</w:t>
            </w:r>
          </w:p>
        </w:tc>
        <w:tc>
          <w:tcPr>
            <w:tcW w:w="1560" w:type="dxa"/>
          </w:tcPr>
          <w:p w14:paraId="4A262CA3" w14:textId="77777777" w:rsidR="009A5789" w:rsidRPr="00AD67F1" w:rsidRDefault="009A5789" w:rsidP="009A5789">
            <w:pPr>
              <w:pStyle w:val="TableText10"/>
              <w:rPr>
                <w:color w:val="000000"/>
              </w:rPr>
            </w:pPr>
          </w:p>
        </w:tc>
        <w:tc>
          <w:tcPr>
            <w:tcW w:w="1200" w:type="dxa"/>
          </w:tcPr>
          <w:p w14:paraId="358B4980" w14:textId="77777777" w:rsidR="009A5789" w:rsidRPr="00AD67F1" w:rsidRDefault="009A5789" w:rsidP="009A5789">
            <w:pPr>
              <w:pStyle w:val="TableText10"/>
              <w:rPr>
                <w:color w:val="000000"/>
              </w:rPr>
            </w:pPr>
          </w:p>
        </w:tc>
      </w:tr>
      <w:tr w:rsidR="009A5789" w:rsidRPr="00AD67F1" w14:paraId="4C46F2D8" w14:textId="77777777" w:rsidTr="009A5789">
        <w:trPr>
          <w:cantSplit/>
        </w:trPr>
        <w:tc>
          <w:tcPr>
            <w:tcW w:w="1200" w:type="dxa"/>
          </w:tcPr>
          <w:p w14:paraId="09C71B77" w14:textId="77777777" w:rsidR="009A5789" w:rsidRPr="00AD67F1" w:rsidRDefault="009A5789" w:rsidP="009A5789">
            <w:pPr>
              <w:pStyle w:val="TableText10"/>
              <w:rPr>
                <w:color w:val="000000"/>
              </w:rPr>
            </w:pPr>
            <w:r w:rsidRPr="00AD67F1">
              <w:rPr>
                <w:color w:val="000000"/>
              </w:rPr>
              <w:t>28</w:t>
            </w:r>
          </w:p>
        </w:tc>
        <w:tc>
          <w:tcPr>
            <w:tcW w:w="2400" w:type="dxa"/>
          </w:tcPr>
          <w:p w14:paraId="36756C50" w14:textId="77777777" w:rsidR="009A5789" w:rsidRPr="00AD67F1" w:rsidRDefault="009A5789" w:rsidP="009A5789">
            <w:pPr>
              <w:pStyle w:val="TableText10"/>
              <w:rPr>
                <w:color w:val="000000"/>
              </w:rPr>
            </w:pPr>
            <w:r w:rsidRPr="00AD67F1">
              <w:rPr>
                <w:color w:val="000000"/>
              </w:rPr>
              <w:t>30 (2)</w:t>
            </w:r>
          </w:p>
        </w:tc>
        <w:tc>
          <w:tcPr>
            <w:tcW w:w="3720" w:type="dxa"/>
          </w:tcPr>
          <w:p w14:paraId="51C908DC" w14:textId="77777777" w:rsidR="009A5789" w:rsidRPr="00AD67F1" w:rsidRDefault="009A5789" w:rsidP="009A5789">
            <w:pPr>
              <w:pStyle w:val="TableText10"/>
              <w:rPr>
                <w:color w:val="000000"/>
              </w:rPr>
            </w:pPr>
            <w:r w:rsidRPr="00AD67F1">
              <w:rPr>
                <w:color w:val="000000"/>
              </w:rPr>
              <w:t>not comply with direction—closed road/road related area</w:t>
            </w:r>
          </w:p>
        </w:tc>
        <w:tc>
          <w:tcPr>
            <w:tcW w:w="1320" w:type="dxa"/>
          </w:tcPr>
          <w:p w14:paraId="2865CAEC" w14:textId="77777777" w:rsidR="009A5789" w:rsidRPr="00AD67F1" w:rsidRDefault="009A5789" w:rsidP="009A5789">
            <w:pPr>
              <w:pStyle w:val="TableText10"/>
              <w:rPr>
                <w:color w:val="000000"/>
              </w:rPr>
            </w:pPr>
            <w:r w:rsidRPr="00AD67F1">
              <w:rPr>
                <w:color w:val="000000"/>
              </w:rPr>
              <w:t>20</w:t>
            </w:r>
          </w:p>
        </w:tc>
        <w:tc>
          <w:tcPr>
            <w:tcW w:w="1560" w:type="dxa"/>
          </w:tcPr>
          <w:p w14:paraId="642681E5" w14:textId="77777777" w:rsidR="009A5789" w:rsidRPr="00AD67F1" w:rsidRDefault="009A5789" w:rsidP="009A5789">
            <w:pPr>
              <w:pStyle w:val="TableText10"/>
              <w:rPr>
                <w:color w:val="000000"/>
              </w:rPr>
            </w:pPr>
          </w:p>
        </w:tc>
        <w:tc>
          <w:tcPr>
            <w:tcW w:w="1200" w:type="dxa"/>
          </w:tcPr>
          <w:p w14:paraId="345216F1" w14:textId="77777777" w:rsidR="009A5789" w:rsidRPr="00AD67F1" w:rsidRDefault="009A5789" w:rsidP="009A5789">
            <w:pPr>
              <w:pStyle w:val="TableText10"/>
              <w:rPr>
                <w:color w:val="000000"/>
              </w:rPr>
            </w:pPr>
          </w:p>
        </w:tc>
      </w:tr>
    </w:tbl>
    <w:p w14:paraId="58DF1365" w14:textId="77777777" w:rsidR="009A5789" w:rsidRPr="00AD67F1" w:rsidRDefault="009A5789" w:rsidP="009A5789">
      <w:pPr>
        <w:pStyle w:val="PageBreak"/>
        <w:rPr>
          <w:color w:val="000000"/>
        </w:rPr>
      </w:pPr>
      <w:r w:rsidRPr="00AD67F1">
        <w:rPr>
          <w:color w:val="000000"/>
        </w:rPr>
        <w:br w:type="page"/>
      </w:r>
    </w:p>
    <w:p w14:paraId="00F7FC1C" w14:textId="77777777" w:rsidR="009A5789" w:rsidRPr="001D571E" w:rsidRDefault="009A5789" w:rsidP="009A5789">
      <w:pPr>
        <w:pStyle w:val="Sched-Part"/>
      </w:pPr>
      <w:bookmarkStart w:id="87" w:name="_Toc27489484"/>
      <w:r w:rsidRPr="001D571E">
        <w:rPr>
          <w:rStyle w:val="CharPartNo"/>
        </w:rPr>
        <w:lastRenderedPageBreak/>
        <w:t>Part 1.12A</w:t>
      </w:r>
      <w:r w:rsidRPr="00AD67F1">
        <w:rPr>
          <w:color w:val="000000"/>
        </w:rPr>
        <w:tab/>
      </w:r>
      <w:r w:rsidRPr="001D571E">
        <w:rPr>
          <w:rStyle w:val="CharPartText"/>
          <w:color w:val="000000"/>
        </w:rPr>
        <w:t>Road Transport (Road Rules) Regulation 2017</w:t>
      </w:r>
      <w:bookmarkEnd w:id="87"/>
    </w:p>
    <w:p w14:paraId="448F7FA9"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934106B" w14:textId="77777777" w:rsidTr="009A5789">
        <w:trPr>
          <w:tblHeader/>
        </w:trPr>
        <w:tc>
          <w:tcPr>
            <w:tcW w:w="1200" w:type="dxa"/>
            <w:tcBorders>
              <w:bottom w:val="single" w:sz="4" w:space="0" w:color="C0C0C0"/>
            </w:tcBorders>
          </w:tcPr>
          <w:p w14:paraId="502146CB" w14:textId="77777777" w:rsidR="009A5789" w:rsidRPr="00AD67F1" w:rsidRDefault="009A5789" w:rsidP="009A5789">
            <w:pPr>
              <w:pStyle w:val="TableColHd"/>
              <w:rPr>
                <w:color w:val="000000"/>
              </w:rPr>
            </w:pPr>
            <w:r w:rsidRPr="00AD67F1">
              <w:rPr>
                <w:color w:val="000000"/>
              </w:rPr>
              <w:t>column 1</w:t>
            </w:r>
          </w:p>
          <w:p w14:paraId="27A5BB3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C0C0C0"/>
            </w:tcBorders>
          </w:tcPr>
          <w:p w14:paraId="1C0C85FA" w14:textId="77777777" w:rsidR="009A5789" w:rsidRPr="00AD67F1" w:rsidRDefault="009A5789" w:rsidP="009A5789">
            <w:pPr>
              <w:pStyle w:val="TableColHd"/>
              <w:rPr>
                <w:color w:val="000000"/>
              </w:rPr>
            </w:pPr>
            <w:r w:rsidRPr="00AD67F1">
              <w:rPr>
                <w:color w:val="000000"/>
              </w:rPr>
              <w:t>column 2</w:t>
            </w:r>
          </w:p>
          <w:p w14:paraId="277C7C7F"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C0C0C0"/>
            </w:tcBorders>
          </w:tcPr>
          <w:p w14:paraId="6DC0E236" w14:textId="77777777" w:rsidR="009A5789" w:rsidRPr="00AD67F1" w:rsidRDefault="009A5789" w:rsidP="009A5789">
            <w:pPr>
              <w:pStyle w:val="TableColHd"/>
              <w:rPr>
                <w:color w:val="000000"/>
              </w:rPr>
            </w:pPr>
            <w:r w:rsidRPr="00AD67F1">
              <w:rPr>
                <w:color w:val="000000"/>
              </w:rPr>
              <w:t>column 3</w:t>
            </w:r>
          </w:p>
          <w:p w14:paraId="1BB315C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C0C0C0"/>
            </w:tcBorders>
          </w:tcPr>
          <w:p w14:paraId="40580767" w14:textId="77777777" w:rsidR="009A5789" w:rsidRPr="00AD67F1" w:rsidRDefault="009A5789" w:rsidP="009A5789">
            <w:pPr>
              <w:pStyle w:val="TableColHd"/>
              <w:rPr>
                <w:color w:val="000000"/>
              </w:rPr>
            </w:pPr>
            <w:r w:rsidRPr="00AD67F1">
              <w:rPr>
                <w:color w:val="000000"/>
              </w:rPr>
              <w:t>column 4</w:t>
            </w:r>
          </w:p>
          <w:p w14:paraId="0C20E1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C0C0C0"/>
            </w:tcBorders>
          </w:tcPr>
          <w:p w14:paraId="647882C1" w14:textId="77777777" w:rsidR="009A5789" w:rsidRPr="00AD67F1" w:rsidRDefault="009A5789" w:rsidP="009A5789">
            <w:pPr>
              <w:pStyle w:val="TableColHd"/>
              <w:rPr>
                <w:color w:val="000000"/>
              </w:rPr>
            </w:pPr>
            <w:r w:rsidRPr="00AD67F1">
              <w:rPr>
                <w:color w:val="000000"/>
              </w:rPr>
              <w:t>column 5</w:t>
            </w:r>
          </w:p>
          <w:p w14:paraId="7E3D255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C0C0C0"/>
            </w:tcBorders>
          </w:tcPr>
          <w:p w14:paraId="0ACE64C8" w14:textId="77777777" w:rsidR="009A5789" w:rsidRPr="00AD67F1" w:rsidRDefault="009A5789" w:rsidP="009A5789">
            <w:pPr>
              <w:pStyle w:val="TableColHd"/>
              <w:rPr>
                <w:color w:val="000000"/>
              </w:rPr>
            </w:pPr>
            <w:r w:rsidRPr="00AD67F1">
              <w:rPr>
                <w:color w:val="000000"/>
              </w:rPr>
              <w:t>column 6</w:t>
            </w:r>
          </w:p>
          <w:p w14:paraId="2AFD0EF8" w14:textId="77777777" w:rsidR="009A5789" w:rsidRPr="00AD67F1" w:rsidRDefault="009A5789" w:rsidP="009A5789">
            <w:pPr>
              <w:pStyle w:val="TableColHd"/>
              <w:rPr>
                <w:color w:val="000000"/>
              </w:rPr>
            </w:pPr>
            <w:r w:rsidRPr="00AD67F1">
              <w:rPr>
                <w:color w:val="000000"/>
              </w:rPr>
              <w:t>demerit points</w:t>
            </w:r>
          </w:p>
        </w:tc>
      </w:tr>
      <w:tr w:rsidR="009A5789" w:rsidRPr="00AD67F1" w14:paraId="7E31F483" w14:textId="77777777" w:rsidTr="009A5789">
        <w:trPr>
          <w:cantSplit/>
        </w:trPr>
        <w:tc>
          <w:tcPr>
            <w:tcW w:w="1200" w:type="dxa"/>
            <w:tcBorders>
              <w:top w:val="single" w:sz="4" w:space="0" w:color="C0C0C0"/>
              <w:bottom w:val="single" w:sz="4" w:space="0" w:color="C0C0C0"/>
            </w:tcBorders>
          </w:tcPr>
          <w:p w14:paraId="6D66A7EB" w14:textId="77777777" w:rsidR="009A5789" w:rsidRPr="00AD67F1" w:rsidRDefault="009A5789" w:rsidP="009A5789">
            <w:pPr>
              <w:pStyle w:val="TableText10"/>
              <w:rPr>
                <w:color w:val="000000"/>
              </w:rPr>
            </w:pPr>
            <w:r w:rsidRPr="00AD67F1">
              <w:rPr>
                <w:color w:val="000000"/>
              </w:rPr>
              <w:t xml:space="preserve">1 </w:t>
            </w:r>
          </w:p>
        </w:tc>
        <w:tc>
          <w:tcPr>
            <w:tcW w:w="2400" w:type="dxa"/>
            <w:tcBorders>
              <w:top w:val="single" w:sz="4" w:space="0" w:color="C0C0C0"/>
              <w:bottom w:val="single" w:sz="4" w:space="0" w:color="C0C0C0"/>
            </w:tcBorders>
          </w:tcPr>
          <w:p w14:paraId="1644D46A" w14:textId="77777777" w:rsidR="009A5789" w:rsidRPr="00AD67F1" w:rsidRDefault="009A5789" w:rsidP="009A5789">
            <w:pPr>
              <w:pStyle w:val="TableText10"/>
              <w:rPr>
                <w:color w:val="000000"/>
              </w:rPr>
            </w:pPr>
            <w:r w:rsidRPr="00AD67F1">
              <w:rPr>
                <w:color w:val="000000"/>
              </w:rPr>
              <w:t>20</w:t>
            </w:r>
          </w:p>
        </w:tc>
        <w:tc>
          <w:tcPr>
            <w:tcW w:w="3720" w:type="dxa"/>
            <w:tcBorders>
              <w:top w:val="single" w:sz="4" w:space="0" w:color="C0C0C0"/>
              <w:bottom w:val="single" w:sz="4" w:space="0" w:color="C0C0C0"/>
            </w:tcBorders>
          </w:tcPr>
          <w:p w14:paraId="6995ABAA"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DE78BB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6E71DEE"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0B740D61" w14:textId="77777777" w:rsidR="009A5789" w:rsidRPr="00AD67F1" w:rsidRDefault="009A5789" w:rsidP="009A5789">
            <w:pPr>
              <w:pStyle w:val="TableText10"/>
              <w:rPr>
                <w:color w:val="000000"/>
              </w:rPr>
            </w:pPr>
          </w:p>
        </w:tc>
      </w:tr>
      <w:tr w:rsidR="009A5789" w:rsidRPr="00AD67F1" w14:paraId="292E8576" w14:textId="77777777" w:rsidTr="009A5789">
        <w:trPr>
          <w:cantSplit/>
        </w:trPr>
        <w:tc>
          <w:tcPr>
            <w:tcW w:w="1200" w:type="dxa"/>
            <w:tcBorders>
              <w:top w:val="single" w:sz="4" w:space="0" w:color="C0C0C0"/>
              <w:bottom w:val="single" w:sz="4" w:space="0" w:color="C0C0C0"/>
            </w:tcBorders>
          </w:tcPr>
          <w:p w14:paraId="5D7E4138" w14:textId="77777777" w:rsidR="009A5789" w:rsidRPr="00AD67F1" w:rsidRDefault="009A5789" w:rsidP="009A5789">
            <w:pPr>
              <w:pStyle w:val="TableText10"/>
              <w:rPr>
                <w:color w:val="000000"/>
              </w:rPr>
            </w:pPr>
            <w:r w:rsidRPr="00AD67F1">
              <w:rPr>
                <w:color w:val="000000"/>
              </w:rPr>
              <w:t>1.1</w:t>
            </w:r>
          </w:p>
        </w:tc>
        <w:tc>
          <w:tcPr>
            <w:tcW w:w="2400" w:type="dxa"/>
            <w:tcBorders>
              <w:top w:val="single" w:sz="4" w:space="0" w:color="C0C0C0"/>
              <w:bottom w:val="single" w:sz="4" w:space="0" w:color="C0C0C0"/>
            </w:tcBorders>
          </w:tcPr>
          <w:p w14:paraId="4F98F6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 15km/h faster than limit</w:t>
            </w:r>
          </w:p>
        </w:tc>
        <w:tc>
          <w:tcPr>
            <w:tcW w:w="3720" w:type="dxa"/>
            <w:tcBorders>
              <w:top w:val="single" w:sz="4" w:space="0" w:color="C0C0C0"/>
              <w:bottom w:val="single" w:sz="4" w:space="0" w:color="C0C0C0"/>
            </w:tcBorders>
          </w:tcPr>
          <w:p w14:paraId="3A33BCAC" w14:textId="77777777" w:rsidR="009A5789" w:rsidRPr="00AD67F1" w:rsidRDefault="009A5789" w:rsidP="009A5789">
            <w:pPr>
              <w:pStyle w:val="TableText10"/>
              <w:rPr>
                <w:color w:val="000000"/>
              </w:rPr>
            </w:pPr>
            <w:r w:rsidRPr="00AD67F1">
              <w:rPr>
                <w:color w:val="000000"/>
              </w:rPr>
              <w:t>non-school zone exceed speed limit by ≤ 15km/h</w:t>
            </w:r>
          </w:p>
        </w:tc>
        <w:tc>
          <w:tcPr>
            <w:tcW w:w="1320" w:type="dxa"/>
            <w:tcBorders>
              <w:top w:val="single" w:sz="4" w:space="0" w:color="C0C0C0"/>
              <w:bottom w:val="single" w:sz="4" w:space="0" w:color="C0C0C0"/>
            </w:tcBorders>
          </w:tcPr>
          <w:p w14:paraId="6DD9E7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A54553"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6E616361" w14:textId="77777777" w:rsidR="009A5789" w:rsidRPr="00AD67F1" w:rsidRDefault="009A5789" w:rsidP="009A5789">
            <w:pPr>
              <w:pStyle w:val="TableText10"/>
              <w:rPr>
                <w:color w:val="000000"/>
              </w:rPr>
            </w:pPr>
            <w:r w:rsidRPr="00AD67F1">
              <w:rPr>
                <w:color w:val="000000"/>
              </w:rPr>
              <w:t>1 (NS)</w:t>
            </w:r>
          </w:p>
        </w:tc>
      </w:tr>
      <w:tr w:rsidR="009A5789" w:rsidRPr="00AD67F1" w14:paraId="0E690693" w14:textId="77777777" w:rsidTr="009A5789">
        <w:trPr>
          <w:cantSplit/>
        </w:trPr>
        <w:tc>
          <w:tcPr>
            <w:tcW w:w="1200" w:type="dxa"/>
            <w:tcBorders>
              <w:top w:val="single" w:sz="4" w:space="0" w:color="C0C0C0"/>
              <w:bottom w:val="single" w:sz="4" w:space="0" w:color="C0C0C0"/>
            </w:tcBorders>
          </w:tcPr>
          <w:p w14:paraId="78C2D834"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65ED49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15 but ≤ 30km/h faster than limit</w:t>
            </w:r>
          </w:p>
        </w:tc>
        <w:tc>
          <w:tcPr>
            <w:tcW w:w="3720" w:type="dxa"/>
            <w:tcBorders>
              <w:top w:val="single" w:sz="4" w:space="0" w:color="C0C0C0"/>
              <w:bottom w:val="single" w:sz="4" w:space="0" w:color="C0C0C0"/>
            </w:tcBorders>
          </w:tcPr>
          <w:p w14:paraId="5B16D753" w14:textId="77777777" w:rsidR="009A5789" w:rsidRPr="00AD67F1" w:rsidRDefault="009A5789" w:rsidP="009A5789">
            <w:pPr>
              <w:pStyle w:val="TableText10"/>
              <w:rPr>
                <w:color w:val="000000"/>
              </w:rPr>
            </w:pPr>
            <w:r w:rsidRPr="00AD67F1">
              <w:rPr>
                <w:color w:val="000000"/>
              </w:rPr>
              <w:t xml:space="preserve">non-school zone exceed speed limit by &gt; 15 but ≤ 30km/h </w:t>
            </w:r>
          </w:p>
        </w:tc>
        <w:tc>
          <w:tcPr>
            <w:tcW w:w="1320" w:type="dxa"/>
            <w:tcBorders>
              <w:top w:val="single" w:sz="4" w:space="0" w:color="C0C0C0"/>
              <w:bottom w:val="single" w:sz="4" w:space="0" w:color="C0C0C0"/>
            </w:tcBorders>
          </w:tcPr>
          <w:p w14:paraId="164F5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1BDEDE"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C0C0C0"/>
              <w:bottom w:val="single" w:sz="4" w:space="0" w:color="C0C0C0"/>
            </w:tcBorders>
          </w:tcPr>
          <w:p w14:paraId="0E41D3DA" w14:textId="77777777" w:rsidR="009A5789" w:rsidRPr="00AD67F1" w:rsidRDefault="009A5789" w:rsidP="009A5789">
            <w:pPr>
              <w:pStyle w:val="TableText10"/>
              <w:rPr>
                <w:color w:val="000000"/>
              </w:rPr>
            </w:pPr>
            <w:r w:rsidRPr="00AD67F1">
              <w:rPr>
                <w:color w:val="000000"/>
              </w:rPr>
              <w:t>3 (NS)</w:t>
            </w:r>
          </w:p>
        </w:tc>
      </w:tr>
      <w:tr w:rsidR="009A5789" w:rsidRPr="00AD67F1" w14:paraId="61F6FB2A" w14:textId="77777777" w:rsidTr="009A5789">
        <w:trPr>
          <w:cantSplit/>
        </w:trPr>
        <w:tc>
          <w:tcPr>
            <w:tcW w:w="1200" w:type="dxa"/>
            <w:tcBorders>
              <w:top w:val="single" w:sz="4" w:space="0" w:color="C0C0C0"/>
              <w:bottom w:val="single" w:sz="4" w:space="0" w:color="C0C0C0"/>
            </w:tcBorders>
          </w:tcPr>
          <w:p w14:paraId="6E2DE79A" w14:textId="77777777" w:rsidR="009A5789" w:rsidRPr="00AD67F1" w:rsidRDefault="009A5789" w:rsidP="009A5789">
            <w:pPr>
              <w:pStyle w:val="TableText10"/>
              <w:rPr>
                <w:color w:val="000000"/>
              </w:rPr>
            </w:pPr>
            <w:r w:rsidRPr="00AD67F1">
              <w:rPr>
                <w:color w:val="000000"/>
              </w:rPr>
              <w:t>1.3</w:t>
            </w:r>
          </w:p>
        </w:tc>
        <w:tc>
          <w:tcPr>
            <w:tcW w:w="2400" w:type="dxa"/>
            <w:tcBorders>
              <w:top w:val="single" w:sz="4" w:space="0" w:color="C0C0C0"/>
              <w:bottom w:val="single" w:sz="4" w:space="0" w:color="C0C0C0"/>
            </w:tcBorders>
          </w:tcPr>
          <w:p w14:paraId="721AF3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30 but ≤ 45km/h faster than limit</w:t>
            </w:r>
          </w:p>
        </w:tc>
        <w:tc>
          <w:tcPr>
            <w:tcW w:w="3720" w:type="dxa"/>
            <w:tcBorders>
              <w:top w:val="single" w:sz="4" w:space="0" w:color="C0C0C0"/>
              <w:bottom w:val="single" w:sz="4" w:space="0" w:color="C0C0C0"/>
            </w:tcBorders>
          </w:tcPr>
          <w:p w14:paraId="0F007A79" w14:textId="77777777" w:rsidR="009A5789" w:rsidRPr="00AD67F1" w:rsidRDefault="009A5789" w:rsidP="009A5789">
            <w:pPr>
              <w:pStyle w:val="TableText10"/>
              <w:rPr>
                <w:color w:val="000000"/>
              </w:rPr>
            </w:pPr>
            <w:r w:rsidRPr="00AD67F1">
              <w:rPr>
                <w:color w:val="000000"/>
              </w:rPr>
              <w:t>non-school zone exceed speed limit by &gt; 30 but ≤ 45km/h</w:t>
            </w:r>
          </w:p>
        </w:tc>
        <w:tc>
          <w:tcPr>
            <w:tcW w:w="1320" w:type="dxa"/>
            <w:tcBorders>
              <w:top w:val="single" w:sz="4" w:space="0" w:color="C0C0C0"/>
              <w:bottom w:val="single" w:sz="4" w:space="0" w:color="C0C0C0"/>
            </w:tcBorders>
          </w:tcPr>
          <w:p w14:paraId="20671C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BCF1E1" w14:textId="77777777" w:rsidR="009A5789" w:rsidRPr="00AD67F1" w:rsidRDefault="009A5789" w:rsidP="009A5789">
            <w:pPr>
              <w:pStyle w:val="TableText10"/>
              <w:rPr>
                <w:color w:val="000000"/>
              </w:rPr>
            </w:pPr>
            <w:r w:rsidRPr="00AD67F1">
              <w:rPr>
                <w:color w:val="000000"/>
              </w:rPr>
              <w:t>700</w:t>
            </w:r>
          </w:p>
        </w:tc>
        <w:tc>
          <w:tcPr>
            <w:tcW w:w="1200" w:type="dxa"/>
            <w:tcBorders>
              <w:top w:val="single" w:sz="4" w:space="0" w:color="C0C0C0"/>
              <w:bottom w:val="single" w:sz="4" w:space="0" w:color="C0C0C0"/>
            </w:tcBorders>
          </w:tcPr>
          <w:p w14:paraId="219811FE" w14:textId="77777777" w:rsidR="009A5789" w:rsidRPr="00AD67F1" w:rsidRDefault="009A5789" w:rsidP="009A5789">
            <w:pPr>
              <w:pStyle w:val="TableText10"/>
              <w:rPr>
                <w:color w:val="000000"/>
              </w:rPr>
            </w:pPr>
            <w:r w:rsidRPr="00AD67F1">
              <w:rPr>
                <w:color w:val="000000"/>
              </w:rPr>
              <w:t>4 (NS)</w:t>
            </w:r>
          </w:p>
        </w:tc>
      </w:tr>
      <w:tr w:rsidR="009A5789" w:rsidRPr="00AD67F1" w14:paraId="79001177" w14:textId="77777777" w:rsidTr="009A5789">
        <w:trPr>
          <w:cantSplit/>
        </w:trPr>
        <w:tc>
          <w:tcPr>
            <w:tcW w:w="1200" w:type="dxa"/>
            <w:tcBorders>
              <w:top w:val="single" w:sz="4" w:space="0" w:color="C0C0C0"/>
              <w:bottom w:val="single" w:sz="4" w:space="0" w:color="C0C0C0"/>
            </w:tcBorders>
          </w:tcPr>
          <w:p w14:paraId="5B0E5572" w14:textId="77777777" w:rsidR="009A5789" w:rsidRPr="00AD67F1" w:rsidRDefault="009A5789" w:rsidP="009A5789">
            <w:pPr>
              <w:pStyle w:val="TableText10"/>
              <w:rPr>
                <w:color w:val="000000"/>
              </w:rPr>
            </w:pPr>
            <w:r w:rsidRPr="00AD67F1">
              <w:rPr>
                <w:color w:val="000000"/>
              </w:rPr>
              <w:lastRenderedPageBreak/>
              <w:t>1.4</w:t>
            </w:r>
          </w:p>
        </w:tc>
        <w:tc>
          <w:tcPr>
            <w:tcW w:w="2400" w:type="dxa"/>
            <w:tcBorders>
              <w:top w:val="single" w:sz="4" w:space="0" w:color="C0C0C0"/>
              <w:bottom w:val="single" w:sz="4" w:space="0" w:color="C0C0C0"/>
            </w:tcBorders>
          </w:tcPr>
          <w:p w14:paraId="4FF0D2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45km/h faster than limit</w:t>
            </w:r>
          </w:p>
        </w:tc>
        <w:tc>
          <w:tcPr>
            <w:tcW w:w="3720" w:type="dxa"/>
            <w:tcBorders>
              <w:top w:val="single" w:sz="4" w:space="0" w:color="C0C0C0"/>
              <w:bottom w:val="single" w:sz="4" w:space="0" w:color="C0C0C0"/>
            </w:tcBorders>
          </w:tcPr>
          <w:p w14:paraId="64C57B88" w14:textId="77777777" w:rsidR="009A5789" w:rsidRPr="00AD67F1" w:rsidRDefault="009A5789" w:rsidP="009A5789">
            <w:pPr>
              <w:pStyle w:val="TableText10"/>
              <w:rPr>
                <w:color w:val="000000"/>
              </w:rPr>
            </w:pPr>
            <w:r w:rsidRPr="00AD67F1">
              <w:rPr>
                <w:color w:val="000000"/>
              </w:rPr>
              <w:t>non-school zone exceed speed limit by &gt; 45km/h</w:t>
            </w:r>
          </w:p>
        </w:tc>
        <w:tc>
          <w:tcPr>
            <w:tcW w:w="1320" w:type="dxa"/>
            <w:tcBorders>
              <w:top w:val="single" w:sz="4" w:space="0" w:color="C0C0C0"/>
              <w:bottom w:val="single" w:sz="4" w:space="0" w:color="C0C0C0"/>
            </w:tcBorders>
          </w:tcPr>
          <w:p w14:paraId="07210B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CC2AC1" w14:textId="77777777" w:rsidR="009A5789" w:rsidRPr="00AD67F1" w:rsidRDefault="009A5789" w:rsidP="009A5789">
            <w:pPr>
              <w:pStyle w:val="TableText10"/>
              <w:rPr>
                <w:color w:val="000000"/>
              </w:rPr>
            </w:pPr>
            <w:r w:rsidRPr="00AD67F1">
              <w:rPr>
                <w:color w:val="000000"/>
              </w:rPr>
              <w:t>1 841</w:t>
            </w:r>
          </w:p>
        </w:tc>
        <w:tc>
          <w:tcPr>
            <w:tcW w:w="1200" w:type="dxa"/>
            <w:tcBorders>
              <w:top w:val="single" w:sz="4" w:space="0" w:color="C0C0C0"/>
              <w:bottom w:val="single" w:sz="4" w:space="0" w:color="C0C0C0"/>
            </w:tcBorders>
          </w:tcPr>
          <w:p w14:paraId="4890E077" w14:textId="77777777" w:rsidR="009A5789" w:rsidRPr="00AD67F1" w:rsidRDefault="009A5789" w:rsidP="009A5789">
            <w:pPr>
              <w:pStyle w:val="TableText10"/>
              <w:rPr>
                <w:color w:val="000000"/>
              </w:rPr>
            </w:pPr>
            <w:r w:rsidRPr="00AD67F1">
              <w:rPr>
                <w:color w:val="000000"/>
              </w:rPr>
              <w:t>6 (NS)</w:t>
            </w:r>
          </w:p>
        </w:tc>
      </w:tr>
      <w:tr w:rsidR="009A5789" w:rsidRPr="00AD67F1" w14:paraId="17A08521" w14:textId="77777777" w:rsidTr="009A5789">
        <w:trPr>
          <w:cantSplit/>
        </w:trPr>
        <w:tc>
          <w:tcPr>
            <w:tcW w:w="1200" w:type="dxa"/>
            <w:tcBorders>
              <w:top w:val="single" w:sz="4" w:space="0" w:color="C0C0C0"/>
              <w:bottom w:val="single" w:sz="4" w:space="0" w:color="C0C0C0"/>
            </w:tcBorders>
          </w:tcPr>
          <w:p w14:paraId="12AAF313" w14:textId="77777777" w:rsidR="009A5789" w:rsidRPr="00AD67F1" w:rsidRDefault="009A5789" w:rsidP="009A5789">
            <w:pPr>
              <w:pStyle w:val="TableText10"/>
              <w:rPr>
                <w:color w:val="000000"/>
              </w:rPr>
            </w:pPr>
            <w:r w:rsidRPr="00AD67F1">
              <w:rPr>
                <w:color w:val="000000"/>
              </w:rPr>
              <w:t>1.5</w:t>
            </w:r>
          </w:p>
        </w:tc>
        <w:tc>
          <w:tcPr>
            <w:tcW w:w="2400" w:type="dxa"/>
            <w:tcBorders>
              <w:top w:val="single" w:sz="4" w:space="0" w:color="C0C0C0"/>
              <w:bottom w:val="single" w:sz="4" w:space="0" w:color="C0C0C0"/>
            </w:tcBorders>
          </w:tcPr>
          <w:p w14:paraId="433BE8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 15km/h faster than limit</w:t>
            </w:r>
          </w:p>
        </w:tc>
        <w:tc>
          <w:tcPr>
            <w:tcW w:w="3720" w:type="dxa"/>
            <w:tcBorders>
              <w:top w:val="single" w:sz="4" w:space="0" w:color="C0C0C0"/>
              <w:bottom w:val="single" w:sz="4" w:space="0" w:color="C0C0C0"/>
            </w:tcBorders>
          </w:tcPr>
          <w:p w14:paraId="6C595D2E" w14:textId="77777777" w:rsidR="009A5789" w:rsidRPr="00AD67F1" w:rsidRDefault="009A5789" w:rsidP="009A5789">
            <w:pPr>
              <w:pStyle w:val="TableText10"/>
              <w:rPr>
                <w:color w:val="000000"/>
              </w:rPr>
            </w:pPr>
            <w:r w:rsidRPr="00AD67F1">
              <w:rPr>
                <w:color w:val="000000"/>
              </w:rPr>
              <w:t>school zone exceed speed limit by ≤ 15km/h</w:t>
            </w:r>
          </w:p>
        </w:tc>
        <w:tc>
          <w:tcPr>
            <w:tcW w:w="1320" w:type="dxa"/>
            <w:tcBorders>
              <w:top w:val="single" w:sz="4" w:space="0" w:color="C0C0C0"/>
              <w:bottom w:val="single" w:sz="4" w:space="0" w:color="C0C0C0"/>
            </w:tcBorders>
          </w:tcPr>
          <w:p w14:paraId="3B5899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181E28" w14:textId="77777777" w:rsidR="009A5789" w:rsidRPr="00AD67F1" w:rsidRDefault="009A5789" w:rsidP="009A5789">
            <w:pPr>
              <w:pStyle w:val="TableText10"/>
              <w:rPr>
                <w:color w:val="000000"/>
              </w:rPr>
            </w:pPr>
            <w:r w:rsidRPr="00AD67F1">
              <w:rPr>
                <w:color w:val="000000"/>
              </w:rPr>
              <w:t>321</w:t>
            </w:r>
          </w:p>
        </w:tc>
        <w:tc>
          <w:tcPr>
            <w:tcW w:w="1200" w:type="dxa"/>
            <w:tcBorders>
              <w:top w:val="single" w:sz="4" w:space="0" w:color="C0C0C0"/>
              <w:bottom w:val="single" w:sz="4" w:space="0" w:color="C0C0C0"/>
            </w:tcBorders>
          </w:tcPr>
          <w:p w14:paraId="2549B48E" w14:textId="77777777" w:rsidR="009A5789" w:rsidRPr="00AD67F1" w:rsidRDefault="009A5789" w:rsidP="009A5789">
            <w:pPr>
              <w:pStyle w:val="TableText10"/>
              <w:rPr>
                <w:color w:val="000000"/>
              </w:rPr>
            </w:pPr>
            <w:r w:rsidRPr="00AD67F1">
              <w:rPr>
                <w:color w:val="000000"/>
              </w:rPr>
              <w:t>1 (NS)</w:t>
            </w:r>
          </w:p>
        </w:tc>
      </w:tr>
      <w:tr w:rsidR="009A5789" w:rsidRPr="00AD67F1" w14:paraId="528925A8" w14:textId="77777777" w:rsidTr="009A5789">
        <w:trPr>
          <w:cantSplit/>
        </w:trPr>
        <w:tc>
          <w:tcPr>
            <w:tcW w:w="1200" w:type="dxa"/>
            <w:tcBorders>
              <w:top w:val="single" w:sz="4" w:space="0" w:color="C0C0C0"/>
              <w:bottom w:val="single" w:sz="4" w:space="0" w:color="C0C0C0"/>
            </w:tcBorders>
          </w:tcPr>
          <w:p w14:paraId="041FF8CA" w14:textId="77777777" w:rsidR="009A5789" w:rsidRPr="00AD67F1" w:rsidRDefault="009A5789" w:rsidP="009A5789">
            <w:pPr>
              <w:pStyle w:val="TableText10"/>
              <w:rPr>
                <w:color w:val="000000"/>
              </w:rPr>
            </w:pPr>
            <w:r w:rsidRPr="00AD67F1">
              <w:rPr>
                <w:color w:val="000000"/>
              </w:rPr>
              <w:t>1.6</w:t>
            </w:r>
          </w:p>
        </w:tc>
        <w:tc>
          <w:tcPr>
            <w:tcW w:w="2400" w:type="dxa"/>
            <w:tcBorders>
              <w:top w:val="single" w:sz="4" w:space="0" w:color="C0C0C0"/>
              <w:bottom w:val="single" w:sz="4" w:space="0" w:color="C0C0C0"/>
            </w:tcBorders>
          </w:tcPr>
          <w:p w14:paraId="599820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15 but ≤ 30km/h faster than limit</w:t>
            </w:r>
          </w:p>
        </w:tc>
        <w:tc>
          <w:tcPr>
            <w:tcW w:w="3720" w:type="dxa"/>
            <w:tcBorders>
              <w:top w:val="single" w:sz="4" w:space="0" w:color="C0C0C0"/>
              <w:bottom w:val="single" w:sz="4" w:space="0" w:color="C0C0C0"/>
            </w:tcBorders>
          </w:tcPr>
          <w:p w14:paraId="3C32BDEB" w14:textId="77777777" w:rsidR="009A5789" w:rsidRPr="00AD67F1" w:rsidRDefault="009A5789" w:rsidP="009A5789">
            <w:pPr>
              <w:pStyle w:val="TableText10"/>
              <w:rPr>
                <w:color w:val="000000"/>
              </w:rPr>
            </w:pPr>
            <w:r w:rsidRPr="00AD67F1">
              <w:rPr>
                <w:color w:val="000000"/>
              </w:rPr>
              <w:t>school zone exceed speed limit by &gt; 15 but ≤ 30km/h</w:t>
            </w:r>
          </w:p>
        </w:tc>
        <w:tc>
          <w:tcPr>
            <w:tcW w:w="1320" w:type="dxa"/>
            <w:tcBorders>
              <w:top w:val="single" w:sz="4" w:space="0" w:color="C0C0C0"/>
              <w:bottom w:val="single" w:sz="4" w:space="0" w:color="C0C0C0"/>
            </w:tcBorders>
          </w:tcPr>
          <w:p w14:paraId="01ACBA3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707B4A" w14:textId="77777777" w:rsidR="009A5789" w:rsidRPr="00AD67F1" w:rsidRDefault="009A5789" w:rsidP="009A5789">
            <w:pPr>
              <w:pStyle w:val="TableText10"/>
              <w:rPr>
                <w:color w:val="000000"/>
              </w:rPr>
            </w:pPr>
            <w:r w:rsidRPr="00AD67F1">
              <w:rPr>
                <w:color w:val="000000"/>
              </w:rPr>
              <w:t>477</w:t>
            </w:r>
          </w:p>
        </w:tc>
        <w:tc>
          <w:tcPr>
            <w:tcW w:w="1200" w:type="dxa"/>
            <w:tcBorders>
              <w:top w:val="single" w:sz="4" w:space="0" w:color="C0C0C0"/>
              <w:bottom w:val="single" w:sz="4" w:space="0" w:color="C0C0C0"/>
            </w:tcBorders>
          </w:tcPr>
          <w:p w14:paraId="28369F47" w14:textId="77777777" w:rsidR="009A5789" w:rsidRPr="00AD67F1" w:rsidRDefault="009A5789" w:rsidP="009A5789">
            <w:pPr>
              <w:pStyle w:val="TableText10"/>
              <w:rPr>
                <w:color w:val="000000"/>
              </w:rPr>
            </w:pPr>
            <w:r w:rsidRPr="00AD67F1">
              <w:rPr>
                <w:color w:val="000000"/>
              </w:rPr>
              <w:t>3 (NS)</w:t>
            </w:r>
          </w:p>
        </w:tc>
      </w:tr>
      <w:tr w:rsidR="009A5789" w:rsidRPr="00AD67F1" w14:paraId="35BD039E" w14:textId="77777777" w:rsidTr="009A5789">
        <w:trPr>
          <w:cantSplit/>
        </w:trPr>
        <w:tc>
          <w:tcPr>
            <w:tcW w:w="1200" w:type="dxa"/>
            <w:tcBorders>
              <w:top w:val="single" w:sz="4" w:space="0" w:color="C0C0C0"/>
              <w:bottom w:val="single" w:sz="4" w:space="0" w:color="C0C0C0"/>
            </w:tcBorders>
          </w:tcPr>
          <w:p w14:paraId="72768714" w14:textId="77777777" w:rsidR="009A5789" w:rsidRPr="00AD67F1" w:rsidRDefault="009A5789" w:rsidP="009A5789">
            <w:pPr>
              <w:pStyle w:val="TableText10"/>
              <w:rPr>
                <w:color w:val="000000"/>
              </w:rPr>
            </w:pPr>
            <w:r w:rsidRPr="00AD67F1">
              <w:rPr>
                <w:color w:val="000000"/>
              </w:rPr>
              <w:t>1.7</w:t>
            </w:r>
          </w:p>
        </w:tc>
        <w:tc>
          <w:tcPr>
            <w:tcW w:w="2400" w:type="dxa"/>
            <w:tcBorders>
              <w:top w:val="single" w:sz="4" w:space="0" w:color="C0C0C0"/>
              <w:bottom w:val="single" w:sz="4" w:space="0" w:color="C0C0C0"/>
            </w:tcBorders>
          </w:tcPr>
          <w:p w14:paraId="4828FD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30 but ≤ 45km/h faster than limit</w:t>
            </w:r>
          </w:p>
        </w:tc>
        <w:tc>
          <w:tcPr>
            <w:tcW w:w="3720" w:type="dxa"/>
            <w:tcBorders>
              <w:top w:val="single" w:sz="4" w:space="0" w:color="C0C0C0"/>
              <w:bottom w:val="single" w:sz="4" w:space="0" w:color="C0C0C0"/>
            </w:tcBorders>
          </w:tcPr>
          <w:p w14:paraId="678F45D7" w14:textId="77777777" w:rsidR="009A5789" w:rsidRPr="00AD67F1" w:rsidRDefault="009A5789" w:rsidP="009A5789">
            <w:pPr>
              <w:pStyle w:val="TableText10"/>
              <w:rPr>
                <w:color w:val="000000"/>
              </w:rPr>
            </w:pPr>
            <w:r w:rsidRPr="00AD67F1">
              <w:rPr>
                <w:color w:val="000000"/>
              </w:rPr>
              <w:t>school zone exceed speed limit by &gt; 30 but ≤ 45km/h</w:t>
            </w:r>
          </w:p>
        </w:tc>
        <w:tc>
          <w:tcPr>
            <w:tcW w:w="1320" w:type="dxa"/>
            <w:tcBorders>
              <w:top w:val="single" w:sz="4" w:space="0" w:color="C0C0C0"/>
              <w:bottom w:val="single" w:sz="4" w:space="0" w:color="C0C0C0"/>
            </w:tcBorders>
          </w:tcPr>
          <w:p w14:paraId="7E7743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8168E" w14:textId="77777777" w:rsidR="009A5789" w:rsidRPr="00AD67F1" w:rsidRDefault="009A5789" w:rsidP="009A5789">
            <w:pPr>
              <w:pStyle w:val="TableText10"/>
              <w:rPr>
                <w:color w:val="000000"/>
              </w:rPr>
            </w:pPr>
            <w:r w:rsidRPr="00AD67F1">
              <w:rPr>
                <w:color w:val="000000"/>
              </w:rPr>
              <w:t>799</w:t>
            </w:r>
          </w:p>
        </w:tc>
        <w:tc>
          <w:tcPr>
            <w:tcW w:w="1200" w:type="dxa"/>
            <w:tcBorders>
              <w:top w:val="single" w:sz="4" w:space="0" w:color="C0C0C0"/>
              <w:bottom w:val="single" w:sz="4" w:space="0" w:color="C0C0C0"/>
            </w:tcBorders>
          </w:tcPr>
          <w:p w14:paraId="5A0610BD" w14:textId="77777777" w:rsidR="009A5789" w:rsidRPr="00AD67F1" w:rsidRDefault="009A5789" w:rsidP="009A5789">
            <w:pPr>
              <w:pStyle w:val="TableText10"/>
              <w:rPr>
                <w:color w:val="000000"/>
              </w:rPr>
            </w:pPr>
            <w:r w:rsidRPr="00AD67F1">
              <w:rPr>
                <w:color w:val="000000"/>
              </w:rPr>
              <w:t>4 (NS)</w:t>
            </w:r>
          </w:p>
        </w:tc>
      </w:tr>
      <w:tr w:rsidR="009A5789" w:rsidRPr="00AD67F1" w14:paraId="2F2D8F9A" w14:textId="77777777" w:rsidTr="009A5789">
        <w:trPr>
          <w:cantSplit/>
        </w:trPr>
        <w:tc>
          <w:tcPr>
            <w:tcW w:w="1200" w:type="dxa"/>
            <w:tcBorders>
              <w:top w:val="single" w:sz="4" w:space="0" w:color="C0C0C0"/>
            </w:tcBorders>
          </w:tcPr>
          <w:p w14:paraId="2F409FE3" w14:textId="77777777" w:rsidR="009A5789" w:rsidRPr="00AD67F1" w:rsidRDefault="009A5789" w:rsidP="009A5789">
            <w:pPr>
              <w:pStyle w:val="TableText10"/>
              <w:rPr>
                <w:color w:val="000000"/>
              </w:rPr>
            </w:pPr>
            <w:r w:rsidRPr="00AD67F1">
              <w:rPr>
                <w:color w:val="000000"/>
              </w:rPr>
              <w:lastRenderedPageBreak/>
              <w:t>1.8</w:t>
            </w:r>
          </w:p>
        </w:tc>
        <w:tc>
          <w:tcPr>
            <w:tcW w:w="2400" w:type="dxa"/>
            <w:tcBorders>
              <w:top w:val="single" w:sz="4" w:space="0" w:color="C0C0C0"/>
            </w:tcBorders>
          </w:tcPr>
          <w:p w14:paraId="5D4298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45km/h faster than limit</w:t>
            </w:r>
          </w:p>
        </w:tc>
        <w:tc>
          <w:tcPr>
            <w:tcW w:w="3720" w:type="dxa"/>
            <w:tcBorders>
              <w:top w:val="single" w:sz="4" w:space="0" w:color="C0C0C0"/>
            </w:tcBorders>
          </w:tcPr>
          <w:p w14:paraId="5EF3ED5D" w14:textId="77777777" w:rsidR="009A5789" w:rsidRPr="00AD67F1" w:rsidRDefault="009A5789" w:rsidP="009A5789">
            <w:pPr>
              <w:pStyle w:val="TableText10"/>
              <w:rPr>
                <w:color w:val="000000"/>
              </w:rPr>
            </w:pPr>
            <w:r w:rsidRPr="00AD67F1">
              <w:rPr>
                <w:color w:val="000000"/>
              </w:rPr>
              <w:t>school zone exceed speed limit by &gt; 45km/h</w:t>
            </w:r>
          </w:p>
        </w:tc>
        <w:tc>
          <w:tcPr>
            <w:tcW w:w="1320" w:type="dxa"/>
            <w:tcBorders>
              <w:top w:val="single" w:sz="4" w:space="0" w:color="C0C0C0"/>
            </w:tcBorders>
          </w:tcPr>
          <w:p w14:paraId="4EE5D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3B28B9D" w14:textId="77777777" w:rsidR="009A5789" w:rsidRPr="00AD67F1" w:rsidRDefault="009A5789" w:rsidP="009A5789">
            <w:pPr>
              <w:pStyle w:val="TableText10"/>
              <w:rPr>
                <w:color w:val="000000"/>
              </w:rPr>
            </w:pPr>
            <w:r w:rsidRPr="00AD67F1">
              <w:rPr>
                <w:color w:val="000000"/>
              </w:rPr>
              <w:t>2 136</w:t>
            </w:r>
          </w:p>
        </w:tc>
        <w:tc>
          <w:tcPr>
            <w:tcW w:w="1200" w:type="dxa"/>
            <w:tcBorders>
              <w:top w:val="single" w:sz="4" w:space="0" w:color="C0C0C0"/>
            </w:tcBorders>
          </w:tcPr>
          <w:p w14:paraId="53A2FF6B" w14:textId="77777777" w:rsidR="009A5789" w:rsidRPr="00AD67F1" w:rsidRDefault="009A5789" w:rsidP="009A5789">
            <w:pPr>
              <w:pStyle w:val="TableText10"/>
              <w:rPr>
                <w:color w:val="000000"/>
              </w:rPr>
            </w:pPr>
            <w:r w:rsidRPr="00AD67F1">
              <w:rPr>
                <w:color w:val="000000"/>
              </w:rPr>
              <w:t>6 (NS)</w:t>
            </w:r>
          </w:p>
        </w:tc>
      </w:tr>
      <w:tr w:rsidR="009A5789" w:rsidRPr="00AD67F1" w14:paraId="6E88BE6F" w14:textId="77777777" w:rsidTr="009A5789">
        <w:trPr>
          <w:cantSplit/>
        </w:trPr>
        <w:tc>
          <w:tcPr>
            <w:tcW w:w="1200" w:type="dxa"/>
            <w:tcBorders>
              <w:bottom w:val="single" w:sz="4" w:space="0" w:color="C0C0C0"/>
            </w:tcBorders>
            <w:shd w:val="clear" w:color="auto" w:fill="FFFFFF" w:themeFill="background1"/>
          </w:tcPr>
          <w:p w14:paraId="01EAD7B9" w14:textId="77777777" w:rsidR="009A5789" w:rsidRPr="00AD67F1" w:rsidRDefault="009A5789" w:rsidP="009A5789">
            <w:pPr>
              <w:pStyle w:val="TableText10"/>
              <w:keepNext/>
              <w:rPr>
                <w:color w:val="000000"/>
              </w:rPr>
            </w:pPr>
            <w:r w:rsidRPr="00AD67F1">
              <w:rPr>
                <w:color w:val="000000"/>
              </w:rPr>
              <w:t xml:space="preserve">2 </w:t>
            </w:r>
          </w:p>
        </w:tc>
        <w:tc>
          <w:tcPr>
            <w:tcW w:w="2400" w:type="dxa"/>
            <w:tcBorders>
              <w:bottom w:val="single" w:sz="4" w:space="0" w:color="C0C0C0"/>
            </w:tcBorders>
            <w:shd w:val="clear" w:color="auto" w:fill="FFFFFF" w:themeFill="background1"/>
          </w:tcPr>
          <w:p w14:paraId="29628057" w14:textId="77777777" w:rsidR="009A5789" w:rsidRPr="00AD67F1" w:rsidRDefault="009A5789" w:rsidP="009A5789">
            <w:pPr>
              <w:pStyle w:val="TableText10"/>
              <w:rPr>
                <w:color w:val="000000"/>
              </w:rPr>
            </w:pPr>
            <w:r w:rsidRPr="00AD67F1">
              <w:rPr>
                <w:color w:val="000000"/>
              </w:rPr>
              <w:t>27 (1)</w:t>
            </w:r>
          </w:p>
        </w:tc>
        <w:tc>
          <w:tcPr>
            <w:tcW w:w="3720" w:type="dxa"/>
            <w:tcBorders>
              <w:bottom w:val="single" w:sz="4" w:space="0" w:color="C0C0C0"/>
            </w:tcBorders>
            <w:shd w:val="clear" w:color="auto" w:fill="FFFFFF" w:themeFill="background1"/>
          </w:tcPr>
          <w:p w14:paraId="42E262EC"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01F9D600"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68935E71"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789B07D7" w14:textId="77777777" w:rsidR="009A5789" w:rsidRPr="00AD67F1" w:rsidRDefault="009A5789" w:rsidP="009A5789">
            <w:pPr>
              <w:pStyle w:val="TableText10"/>
              <w:rPr>
                <w:color w:val="000000"/>
              </w:rPr>
            </w:pPr>
          </w:p>
        </w:tc>
      </w:tr>
      <w:tr w:rsidR="009A5789" w:rsidRPr="00AD67F1" w14:paraId="1D826F1A" w14:textId="77777777" w:rsidTr="009A5789">
        <w:trPr>
          <w:cantSplit/>
        </w:trPr>
        <w:tc>
          <w:tcPr>
            <w:tcW w:w="1200" w:type="dxa"/>
            <w:tcBorders>
              <w:top w:val="single" w:sz="4" w:space="0" w:color="C0C0C0"/>
              <w:bottom w:val="single" w:sz="4" w:space="0" w:color="C0C0C0"/>
            </w:tcBorders>
            <w:shd w:val="clear" w:color="auto" w:fill="FFFFFF" w:themeFill="background1"/>
          </w:tcPr>
          <w:p w14:paraId="0EFEA7EE" w14:textId="77777777" w:rsidR="009A5789" w:rsidRPr="00AD67F1" w:rsidRDefault="009A5789" w:rsidP="009A5789">
            <w:pPr>
              <w:pStyle w:val="TableText10"/>
              <w:rPr>
                <w:color w:val="000000"/>
              </w:rPr>
            </w:pPr>
            <w:r w:rsidRPr="00AD67F1">
              <w:rPr>
                <w:color w:val="000000"/>
              </w:rPr>
              <w:t>2.1</w:t>
            </w:r>
          </w:p>
        </w:tc>
        <w:tc>
          <w:tcPr>
            <w:tcW w:w="2400" w:type="dxa"/>
            <w:tcBorders>
              <w:top w:val="single" w:sz="4" w:space="0" w:color="C0C0C0"/>
              <w:bottom w:val="single" w:sz="4" w:space="0" w:color="C0C0C0"/>
            </w:tcBorders>
            <w:shd w:val="clear" w:color="auto" w:fill="FFFFFF" w:themeFill="background1"/>
          </w:tcPr>
          <w:p w14:paraId="5A7D15D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 (1)</w:t>
            </w:r>
          </w:p>
        </w:tc>
        <w:tc>
          <w:tcPr>
            <w:tcW w:w="3720" w:type="dxa"/>
            <w:tcBorders>
              <w:top w:val="single" w:sz="4" w:space="0" w:color="C0C0C0"/>
              <w:bottom w:val="single" w:sz="4" w:space="0" w:color="C0C0C0"/>
            </w:tcBorders>
            <w:shd w:val="clear" w:color="auto" w:fill="FFFFFF" w:themeFill="background1"/>
          </w:tcPr>
          <w:p w14:paraId="0BBB1A9E" w14:textId="77777777" w:rsidR="009A5789" w:rsidRPr="00AD67F1" w:rsidRDefault="009A5789" w:rsidP="009A5789">
            <w:pPr>
              <w:pStyle w:val="TableText10"/>
              <w:rPr>
                <w:color w:val="000000"/>
              </w:rPr>
            </w:pPr>
            <w:r w:rsidRPr="00AD67F1">
              <w:rPr>
                <w:color w:val="000000"/>
              </w:rPr>
              <w:t>not turn left from far left side of road</w:t>
            </w:r>
          </w:p>
        </w:tc>
        <w:tc>
          <w:tcPr>
            <w:tcW w:w="1320" w:type="dxa"/>
            <w:tcBorders>
              <w:top w:val="single" w:sz="4" w:space="0" w:color="C0C0C0"/>
              <w:bottom w:val="single" w:sz="4" w:space="0" w:color="C0C0C0"/>
            </w:tcBorders>
            <w:shd w:val="clear" w:color="auto" w:fill="FFFFFF" w:themeFill="background1"/>
          </w:tcPr>
          <w:p w14:paraId="23F8E68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1EAFCB2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shd w:val="clear" w:color="auto" w:fill="FFFFFF" w:themeFill="background1"/>
          </w:tcPr>
          <w:p w14:paraId="5911DE1A" w14:textId="77777777" w:rsidR="009A5789" w:rsidRPr="00AD67F1" w:rsidRDefault="009A5789" w:rsidP="009A5789">
            <w:pPr>
              <w:pStyle w:val="TableText10"/>
              <w:rPr>
                <w:color w:val="000000"/>
              </w:rPr>
            </w:pPr>
            <w:r w:rsidRPr="00AD67F1">
              <w:rPr>
                <w:color w:val="000000"/>
              </w:rPr>
              <w:t>2 (NS)</w:t>
            </w:r>
          </w:p>
        </w:tc>
      </w:tr>
      <w:tr w:rsidR="009A5789" w:rsidRPr="00AD67F1" w14:paraId="41698052" w14:textId="77777777" w:rsidTr="009A5789">
        <w:trPr>
          <w:cantSplit/>
        </w:trPr>
        <w:tc>
          <w:tcPr>
            <w:tcW w:w="1200" w:type="dxa"/>
            <w:tcBorders>
              <w:top w:val="single" w:sz="4" w:space="0" w:color="C0C0C0"/>
            </w:tcBorders>
            <w:shd w:val="clear" w:color="auto" w:fill="FFFFFF" w:themeFill="background1"/>
          </w:tcPr>
          <w:p w14:paraId="2FED0240" w14:textId="77777777" w:rsidR="009A5789" w:rsidRPr="00AD67F1" w:rsidRDefault="009A5789" w:rsidP="009A5789">
            <w:pPr>
              <w:pStyle w:val="TableText10"/>
              <w:rPr>
                <w:color w:val="000000"/>
              </w:rPr>
            </w:pPr>
            <w:r w:rsidRPr="00AD67F1">
              <w:rPr>
                <w:color w:val="000000"/>
              </w:rPr>
              <w:t>2.2</w:t>
            </w:r>
          </w:p>
        </w:tc>
        <w:tc>
          <w:tcPr>
            <w:tcW w:w="2400" w:type="dxa"/>
            <w:tcBorders>
              <w:top w:val="single" w:sz="4" w:space="0" w:color="C0C0C0"/>
            </w:tcBorders>
            <w:shd w:val="clear" w:color="auto" w:fill="FFFFFF" w:themeFill="background1"/>
          </w:tcPr>
          <w:p w14:paraId="327C27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27 (1A) applies</w:t>
            </w:r>
          </w:p>
        </w:tc>
        <w:tc>
          <w:tcPr>
            <w:tcW w:w="3720" w:type="dxa"/>
            <w:tcBorders>
              <w:top w:val="single" w:sz="4" w:space="0" w:color="C0C0C0"/>
            </w:tcBorders>
            <w:shd w:val="clear" w:color="auto" w:fill="FFFFFF" w:themeFill="background1"/>
          </w:tcPr>
          <w:p w14:paraId="60124896" w14:textId="77777777" w:rsidR="009A5789" w:rsidRPr="00AD67F1" w:rsidRDefault="009A5789" w:rsidP="009A5789">
            <w:pPr>
              <w:pStyle w:val="TableText10"/>
              <w:rPr>
                <w:color w:val="000000"/>
              </w:rPr>
            </w:pPr>
            <w:r w:rsidRPr="00AD67F1">
              <w:rPr>
                <w:color w:val="000000"/>
              </w:rPr>
              <w:t>bicycle rider not turn left from far left side of road</w:t>
            </w:r>
          </w:p>
        </w:tc>
        <w:tc>
          <w:tcPr>
            <w:tcW w:w="1320" w:type="dxa"/>
            <w:tcBorders>
              <w:top w:val="single" w:sz="4" w:space="0" w:color="C0C0C0"/>
            </w:tcBorders>
            <w:shd w:val="clear" w:color="auto" w:fill="FFFFFF" w:themeFill="background1"/>
          </w:tcPr>
          <w:p w14:paraId="387793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5E67925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shd w:val="clear" w:color="auto" w:fill="FFFFFF" w:themeFill="background1"/>
          </w:tcPr>
          <w:p w14:paraId="4665909C" w14:textId="77777777" w:rsidR="009A5789" w:rsidRPr="00AD67F1" w:rsidRDefault="009A5789" w:rsidP="009A5789">
            <w:pPr>
              <w:pStyle w:val="TableText10"/>
              <w:rPr>
                <w:color w:val="000000"/>
              </w:rPr>
            </w:pPr>
          </w:p>
        </w:tc>
      </w:tr>
      <w:tr w:rsidR="009A5789" w:rsidRPr="00AD67F1" w14:paraId="2583199D" w14:textId="77777777" w:rsidTr="009A5789">
        <w:trPr>
          <w:cantSplit/>
        </w:trPr>
        <w:tc>
          <w:tcPr>
            <w:tcW w:w="1200" w:type="dxa"/>
          </w:tcPr>
          <w:p w14:paraId="076CA6DB"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6E49C399" w14:textId="77777777" w:rsidR="009A5789" w:rsidRPr="00AD67F1" w:rsidRDefault="009A5789" w:rsidP="009A5789">
            <w:pPr>
              <w:pStyle w:val="TableText10"/>
              <w:rPr>
                <w:color w:val="000000"/>
              </w:rPr>
            </w:pPr>
            <w:r w:rsidRPr="00AD67F1">
              <w:rPr>
                <w:color w:val="000000"/>
              </w:rPr>
              <w:t>28 (1)</w:t>
            </w:r>
          </w:p>
        </w:tc>
        <w:tc>
          <w:tcPr>
            <w:tcW w:w="3720" w:type="dxa"/>
          </w:tcPr>
          <w:p w14:paraId="1EE1AC96" w14:textId="77777777" w:rsidR="009A5789" w:rsidRPr="00AD67F1" w:rsidRDefault="009A5789" w:rsidP="009A5789">
            <w:pPr>
              <w:pStyle w:val="TableText10"/>
              <w:rPr>
                <w:color w:val="000000"/>
              </w:rPr>
            </w:pPr>
            <w:r w:rsidRPr="00AD67F1">
              <w:rPr>
                <w:color w:val="000000"/>
              </w:rPr>
              <w:t>not turn left from multi-lane road from within left lane</w:t>
            </w:r>
          </w:p>
        </w:tc>
        <w:tc>
          <w:tcPr>
            <w:tcW w:w="1320" w:type="dxa"/>
          </w:tcPr>
          <w:p w14:paraId="52A6AE76" w14:textId="77777777" w:rsidR="009A5789" w:rsidRPr="00AD67F1" w:rsidRDefault="009A5789" w:rsidP="009A5789">
            <w:pPr>
              <w:pStyle w:val="TableText10"/>
              <w:rPr>
                <w:color w:val="000000"/>
              </w:rPr>
            </w:pPr>
            <w:r w:rsidRPr="00AD67F1">
              <w:rPr>
                <w:color w:val="000000"/>
              </w:rPr>
              <w:t>20</w:t>
            </w:r>
          </w:p>
        </w:tc>
        <w:tc>
          <w:tcPr>
            <w:tcW w:w="1560" w:type="dxa"/>
          </w:tcPr>
          <w:p w14:paraId="5F7FD901" w14:textId="77777777" w:rsidR="009A5789" w:rsidRPr="00AD67F1" w:rsidRDefault="009A5789" w:rsidP="009A5789">
            <w:pPr>
              <w:pStyle w:val="TableText10"/>
              <w:rPr>
                <w:strike/>
                <w:color w:val="000000"/>
              </w:rPr>
            </w:pPr>
            <w:r w:rsidRPr="00AD67F1">
              <w:rPr>
                <w:color w:val="000000"/>
              </w:rPr>
              <w:t>393</w:t>
            </w:r>
          </w:p>
        </w:tc>
        <w:tc>
          <w:tcPr>
            <w:tcW w:w="1200" w:type="dxa"/>
          </w:tcPr>
          <w:p w14:paraId="46B4EA08" w14:textId="77777777" w:rsidR="009A5789" w:rsidRPr="00AD67F1" w:rsidRDefault="009A5789" w:rsidP="009A5789">
            <w:pPr>
              <w:pStyle w:val="TableText10"/>
              <w:rPr>
                <w:color w:val="000000"/>
              </w:rPr>
            </w:pPr>
            <w:r w:rsidRPr="00AD67F1">
              <w:rPr>
                <w:color w:val="000000"/>
              </w:rPr>
              <w:t>2 (NS)</w:t>
            </w:r>
          </w:p>
        </w:tc>
      </w:tr>
      <w:tr w:rsidR="009A5789" w:rsidRPr="00AD67F1" w14:paraId="599E45E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7A544F" w14:textId="77777777" w:rsidR="009A5789" w:rsidRPr="00AD67F1" w:rsidRDefault="009A5789" w:rsidP="009A5789">
            <w:pPr>
              <w:pStyle w:val="TableText10"/>
              <w:rPr>
                <w:color w:val="000000"/>
              </w:rPr>
            </w:pPr>
            <w:r w:rsidRPr="00AD67F1">
              <w:rPr>
                <w:color w:val="000000"/>
              </w:rPr>
              <w:t xml:space="preserve">4 </w:t>
            </w:r>
          </w:p>
        </w:tc>
        <w:tc>
          <w:tcPr>
            <w:tcW w:w="2400" w:type="dxa"/>
            <w:tcBorders>
              <w:top w:val="single" w:sz="4" w:space="0" w:color="C0C0C0"/>
              <w:bottom w:val="single" w:sz="4" w:space="0" w:color="C0C0C0"/>
            </w:tcBorders>
          </w:tcPr>
          <w:p w14:paraId="3D011DFC" w14:textId="77777777" w:rsidR="009A5789" w:rsidRPr="00AD67F1" w:rsidRDefault="009A5789" w:rsidP="009A5789">
            <w:pPr>
              <w:pStyle w:val="TableText10"/>
              <w:rPr>
                <w:color w:val="000000"/>
              </w:rPr>
            </w:pPr>
            <w:r w:rsidRPr="00AD67F1">
              <w:rPr>
                <w:color w:val="000000"/>
              </w:rPr>
              <w:t>28 (1A)</w:t>
            </w:r>
          </w:p>
        </w:tc>
        <w:tc>
          <w:tcPr>
            <w:tcW w:w="3720" w:type="dxa"/>
            <w:tcBorders>
              <w:top w:val="single" w:sz="4" w:space="0" w:color="C0C0C0"/>
              <w:bottom w:val="single" w:sz="4" w:space="0" w:color="C0C0C0"/>
            </w:tcBorders>
          </w:tcPr>
          <w:p w14:paraId="6EE82ABB" w14:textId="77777777" w:rsidR="009A5789" w:rsidRPr="00AD67F1" w:rsidRDefault="009A5789" w:rsidP="009A5789">
            <w:pPr>
              <w:pStyle w:val="TableText10"/>
              <w:rPr>
                <w:color w:val="000000"/>
              </w:rPr>
            </w:pPr>
            <w:r w:rsidRPr="00AD67F1">
              <w:rPr>
                <w:color w:val="000000"/>
              </w:rPr>
              <w:t>not turn left from multi-lane road from within slip lane or left lane</w:t>
            </w:r>
          </w:p>
        </w:tc>
        <w:tc>
          <w:tcPr>
            <w:tcW w:w="1320" w:type="dxa"/>
            <w:tcBorders>
              <w:top w:val="single" w:sz="4" w:space="0" w:color="C0C0C0"/>
              <w:bottom w:val="single" w:sz="4" w:space="0" w:color="C0C0C0"/>
            </w:tcBorders>
          </w:tcPr>
          <w:p w14:paraId="5BBC2E2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42C54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65967F4B" w14:textId="77777777" w:rsidR="009A5789" w:rsidRPr="00AD67F1" w:rsidRDefault="009A5789" w:rsidP="009A5789">
            <w:pPr>
              <w:pStyle w:val="TableText10"/>
              <w:rPr>
                <w:color w:val="000000"/>
              </w:rPr>
            </w:pPr>
            <w:r w:rsidRPr="00AD67F1">
              <w:rPr>
                <w:color w:val="000000"/>
              </w:rPr>
              <w:t>2 (NS)</w:t>
            </w:r>
          </w:p>
        </w:tc>
      </w:tr>
      <w:tr w:rsidR="009A5789" w:rsidRPr="00AD67F1" w14:paraId="6C8475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ED5B3B" w14:textId="77777777" w:rsidR="009A5789" w:rsidRPr="00AD67F1" w:rsidRDefault="009A5789" w:rsidP="009A5789">
            <w:pPr>
              <w:pStyle w:val="TableText10"/>
              <w:rPr>
                <w:color w:val="000000"/>
              </w:rPr>
            </w:pPr>
            <w:r w:rsidRPr="00AD67F1">
              <w:rPr>
                <w:color w:val="000000"/>
              </w:rPr>
              <w:t xml:space="preserve">5 </w:t>
            </w:r>
          </w:p>
        </w:tc>
        <w:tc>
          <w:tcPr>
            <w:tcW w:w="2400" w:type="dxa"/>
            <w:tcBorders>
              <w:top w:val="single" w:sz="4" w:space="0" w:color="C0C0C0"/>
              <w:bottom w:val="single" w:sz="4" w:space="0" w:color="C0C0C0"/>
            </w:tcBorders>
          </w:tcPr>
          <w:p w14:paraId="57D1C0DF" w14:textId="77777777" w:rsidR="009A5789" w:rsidRPr="00AD67F1" w:rsidRDefault="009A5789" w:rsidP="009A5789">
            <w:pPr>
              <w:pStyle w:val="TableText10"/>
              <w:rPr>
                <w:color w:val="000000"/>
              </w:rPr>
            </w:pPr>
            <w:r w:rsidRPr="00AD67F1">
              <w:rPr>
                <w:color w:val="000000"/>
              </w:rPr>
              <w:t>28 (2A)</w:t>
            </w:r>
          </w:p>
        </w:tc>
        <w:tc>
          <w:tcPr>
            <w:tcW w:w="3720" w:type="dxa"/>
            <w:tcBorders>
              <w:top w:val="single" w:sz="4" w:space="0" w:color="C0C0C0"/>
              <w:bottom w:val="single" w:sz="4" w:space="0" w:color="C0C0C0"/>
            </w:tcBorders>
          </w:tcPr>
          <w:p w14:paraId="24E10E12" w14:textId="77777777" w:rsidR="009A5789" w:rsidRPr="00AD67F1" w:rsidRDefault="009A5789" w:rsidP="009A5789">
            <w:pPr>
              <w:pStyle w:val="TableText10"/>
              <w:rPr>
                <w:color w:val="000000"/>
              </w:rPr>
            </w:pPr>
            <w:r w:rsidRPr="00AD67F1">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68E580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912E97"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7B52CCD" w14:textId="77777777" w:rsidR="009A5789" w:rsidRPr="00AD67F1" w:rsidRDefault="009A5789" w:rsidP="009A5789">
            <w:pPr>
              <w:pStyle w:val="TableText10"/>
              <w:rPr>
                <w:color w:val="000000"/>
              </w:rPr>
            </w:pPr>
          </w:p>
        </w:tc>
      </w:tr>
      <w:tr w:rsidR="009A5789" w:rsidRPr="00AD67F1" w14:paraId="197E29DE" w14:textId="77777777" w:rsidTr="009A5789">
        <w:trPr>
          <w:cantSplit/>
        </w:trPr>
        <w:tc>
          <w:tcPr>
            <w:tcW w:w="1200" w:type="dxa"/>
          </w:tcPr>
          <w:p w14:paraId="308BB052" w14:textId="77777777" w:rsidR="009A5789" w:rsidRPr="00AD67F1" w:rsidRDefault="009A5789" w:rsidP="009A5789">
            <w:pPr>
              <w:pStyle w:val="TableText10"/>
              <w:rPr>
                <w:color w:val="000000"/>
              </w:rPr>
            </w:pPr>
            <w:r w:rsidRPr="00AD67F1">
              <w:rPr>
                <w:color w:val="000000"/>
              </w:rPr>
              <w:lastRenderedPageBreak/>
              <w:t xml:space="preserve">6 </w:t>
            </w:r>
          </w:p>
        </w:tc>
        <w:tc>
          <w:tcPr>
            <w:tcW w:w="2400" w:type="dxa"/>
          </w:tcPr>
          <w:p w14:paraId="79F7F49B" w14:textId="77777777" w:rsidR="009A5789" w:rsidRPr="00AD67F1" w:rsidRDefault="009A5789" w:rsidP="009A5789">
            <w:pPr>
              <w:pStyle w:val="TableText10"/>
              <w:rPr>
                <w:color w:val="000000"/>
              </w:rPr>
            </w:pPr>
            <w:r w:rsidRPr="00AD67F1">
              <w:rPr>
                <w:color w:val="000000"/>
              </w:rPr>
              <w:t>29 (1)</w:t>
            </w:r>
          </w:p>
        </w:tc>
        <w:tc>
          <w:tcPr>
            <w:tcW w:w="3720" w:type="dxa"/>
          </w:tcPr>
          <w:p w14:paraId="386FCEB4" w14:textId="77777777" w:rsidR="009A5789" w:rsidRPr="00AD67F1" w:rsidRDefault="009A5789" w:rsidP="009A5789">
            <w:pPr>
              <w:pStyle w:val="TableText10"/>
              <w:rPr>
                <w:color w:val="000000"/>
              </w:rPr>
            </w:pPr>
            <w:r w:rsidRPr="00AD67F1">
              <w:rPr>
                <w:color w:val="000000"/>
              </w:rPr>
              <w:t>turn left contrary to road marking</w:t>
            </w:r>
          </w:p>
        </w:tc>
        <w:tc>
          <w:tcPr>
            <w:tcW w:w="1320" w:type="dxa"/>
          </w:tcPr>
          <w:p w14:paraId="3459948D" w14:textId="77777777" w:rsidR="009A5789" w:rsidRPr="00AD67F1" w:rsidRDefault="009A5789" w:rsidP="009A5789">
            <w:pPr>
              <w:pStyle w:val="TableText10"/>
              <w:rPr>
                <w:color w:val="000000"/>
              </w:rPr>
            </w:pPr>
            <w:r w:rsidRPr="00AD67F1">
              <w:rPr>
                <w:color w:val="000000"/>
              </w:rPr>
              <w:t>20</w:t>
            </w:r>
          </w:p>
        </w:tc>
        <w:tc>
          <w:tcPr>
            <w:tcW w:w="1560" w:type="dxa"/>
          </w:tcPr>
          <w:p w14:paraId="6BA4B1CC" w14:textId="77777777" w:rsidR="009A5789" w:rsidRPr="00AD67F1" w:rsidRDefault="009A5789" w:rsidP="009A5789">
            <w:pPr>
              <w:pStyle w:val="TableText10"/>
              <w:rPr>
                <w:strike/>
                <w:color w:val="000000"/>
              </w:rPr>
            </w:pPr>
            <w:r w:rsidRPr="00AD67F1">
              <w:rPr>
                <w:color w:val="000000"/>
              </w:rPr>
              <w:t>297</w:t>
            </w:r>
          </w:p>
        </w:tc>
        <w:tc>
          <w:tcPr>
            <w:tcW w:w="1200" w:type="dxa"/>
          </w:tcPr>
          <w:p w14:paraId="2845D160" w14:textId="77777777" w:rsidR="009A5789" w:rsidRPr="00AD67F1" w:rsidRDefault="009A5789" w:rsidP="009A5789">
            <w:pPr>
              <w:pStyle w:val="TableText10"/>
              <w:rPr>
                <w:color w:val="000000"/>
              </w:rPr>
            </w:pPr>
            <w:r w:rsidRPr="00AD67F1">
              <w:rPr>
                <w:color w:val="000000"/>
              </w:rPr>
              <w:t>2 (NS)</w:t>
            </w:r>
          </w:p>
        </w:tc>
      </w:tr>
      <w:tr w:rsidR="009A5789" w:rsidRPr="00AD67F1" w14:paraId="20C86C57" w14:textId="77777777" w:rsidTr="009A5789">
        <w:trPr>
          <w:cantSplit/>
        </w:trPr>
        <w:tc>
          <w:tcPr>
            <w:tcW w:w="1200" w:type="dxa"/>
            <w:tcBorders>
              <w:bottom w:val="single" w:sz="4" w:space="0" w:color="C0C0C0"/>
            </w:tcBorders>
          </w:tcPr>
          <w:p w14:paraId="1818E2E5" w14:textId="77777777" w:rsidR="009A5789" w:rsidRPr="00AD67F1" w:rsidRDefault="009A5789" w:rsidP="009A5789">
            <w:pPr>
              <w:pStyle w:val="TableText10"/>
              <w:keepNext/>
              <w:rPr>
                <w:color w:val="000000"/>
              </w:rPr>
            </w:pPr>
            <w:r w:rsidRPr="00AD67F1">
              <w:rPr>
                <w:color w:val="000000"/>
              </w:rPr>
              <w:t xml:space="preserve">7 </w:t>
            </w:r>
          </w:p>
        </w:tc>
        <w:tc>
          <w:tcPr>
            <w:tcW w:w="2400" w:type="dxa"/>
            <w:tcBorders>
              <w:bottom w:val="single" w:sz="4" w:space="0" w:color="C0C0C0"/>
            </w:tcBorders>
          </w:tcPr>
          <w:p w14:paraId="0DC53C58" w14:textId="77777777" w:rsidR="009A5789" w:rsidRPr="00AD67F1" w:rsidRDefault="009A5789" w:rsidP="009A5789">
            <w:pPr>
              <w:pStyle w:val="TableText10"/>
              <w:rPr>
                <w:color w:val="000000"/>
              </w:rPr>
            </w:pPr>
            <w:r w:rsidRPr="00AD67F1">
              <w:rPr>
                <w:color w:val="000000"/>
              </w:rPr>
              <w:t>31 (1)</w:t>
            </w:r>
          </w:p>
        </w:tc>
        <w:tc>
          <w:tcPr>
            <w:tcW w:w="3720" w:type="dxa"/>
            <w:tcBorders>
              <w:bottom w:val="single" w:sz="4" w:space="0" w:color="C0C0C0"/>
            </w:tcBorders>
          </w:tcPr>
          <w:p w14:paraId="62A8A494" w14:textId="77777777" w:rsidR="009A5789" w:rsidRPr="00AD67F1" w:rsidRDefault="009A5789" w:rsidP="009A5789">
            <w:pPr>
              <w:pStyle w:val="TableText10"/>
              <w:rPr>
                <w:color w:val="000000"/>
              </w:rPr>
            </w:pPr>
          </w:p>
        </w:tc>
        <w:tc>
          <w:tcPr>
            <w:tcW w:w="1320" w:type="dxa"/>
            <w:tcBorders>
              <w:bottom w:val="single" w:sz="4" w:space="0" w:color="C0C0C0"/>
            </w:tcBorders>
          </w:tcPr>
          <w:p w14:paraId="7ABEACD6" w14:textId="77777777" w:rsidR="009A5789" w:rsidRPr="00AD67F1" w:rsidRDefault="009A5789" w:rsidP="009A5789">
            <w:pPr>
              <w:pStyle w:val="TableText10"/>
              <w:rPr>
                <w:color w:val="000000"/>
              </w:rPr>
            </w:pPr>
          </w:p>
        </w:tc>
        <w:tc>
          <w:tcPr>
            <w:tcW w:w="1560" w:type="dxa"/>
            <w:tcBorders>
              <w:bottom w:val="single" w:sz="4" w:space="0" w:color="C0C0C0"/>
            </w:tcBorders>
          </w:tcPr>
          <w:p w14:paraId="7FF97D3B"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21464B6E" w14:textId="77777777" w:rsidR="009A5789" w:rsidRPr="00AD67F1" w:rsidRDefault="009A5789" w:rsidP="009A5789">
            <w:pPr>
              <w:pStyle w:val="TableText10"/>
              <w:rPr>
                <w:color w:val="000000"/>
              </w:rPr>
            </w:pPr>
          </w:p>
        </w:tc>
      </w:tr>
      <w:tr w:rsidR="009A5789" w:rsidRPr="00AD67F1" w14:paraId="45054CC9" w14:textId="77777777" w:rsidTr="009A5789">
        <w:trPr>
          <w:cantSplit/>
        </w:trPr>
        <w:tc>
          <w:tcPr>
            <w:tcW w:w="1200" w:type="dxa"/>
            <w:tcBorders>
              <w:top w:val="single" w:sz="4" w:space="0" w:color="C0C0C0"/>
              <w:bottom w:val="single" w:sz="4" w:space="0" w:color="C0C0C0"/>
            </w:tcBorders>
          </w:tcPr>
          <w:p w14:paraId="43F113FB" w14:textId="77777777" w:rsidR="009A5789" w:rsidRPr="00AD67F1" w:rsidRDefault="009A5789" w:rsidP="009A5789">
            <w:pPr>
              <w:pStyle w:val="TableText10"/>
              <w:rPr>
                <w:color w:val="000000"/>
              </w:rPr>
            </w:pPr>
            <w:r w:rsidRPr="00AD67F1">
              <w:rPr>
                <w:color w:val="000000"/>
              </w:rPr>
              <w:t>7.1</w:t>
            </w:r>
          </w:p>
        </w:tc>
        <w:tc>
          <w:tcPr>
            <w:tcW w:w="2400" w:type="dxa"/>
            <w:tcBorders>
              <w:top w:val="single" w:sz="4" w:space="0" w:color="C0C0C0"/>
              <w:bottom w:val="single" w:sz="4" w:space="0" w:color="C0C0C0"/>
            </w:tcBorders>
          </w:tcPr>
          <w:p w14:paraId="12985D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(2)</w:t>
            </w:r>
          </w:p>
        </w:tc>
        <w:tc>
          <w:tcPr>
            <w:tcW w:w="3720" w:type="dxa"/>
            <w:tcBorders>
              <w:top w:val="single" w:sz="4" w:space="0" w:color="C0C0C0"/>
              <w:bottom w:val="single" w:sz="4" w:space="0" w:color="C0C0C0"/>
            </w:tcBorders>
          </w:tcPr>
          <w:p w14:paraId="7A561E1B" w14:textId="77777777" w:rsidR="009A5789" w:rsidRPr="00AD67F1" w:rsidRDefault="009A5789" w:rsidP="009A5789">
            <w:pPr>
              <w:pStyle w:val="TableText10"/>
              <w:rPr>
                <w:color w:val="000000"/>
              </w:rPr>
            </w:pPr>
            <w:r w:rsidRPr="00AD67F1">
              <w:rPr>
                <w:color w:val="000000"/>
              </w:rPr>
              <w:t>not turn right from left of/parallel to/near line/strip</w:t>
            </w:r>
          </w:p>
        </w:tc>
        <w:tc>
          <w:tcPr>
            <w:tcW w:w="1320" w:type="dxa"/>
            <w:tcBorders>
              <w:top w:val="single" w:sz="4" w:space="0" w:color="C0C0C0"/>
              <w:bottom w:val="single" w:sz="4" w:space="0" w:color="C0C0C0"/>
            </w:tcBorders>
          </w:tcPr>
          <w:p w14:paraId="54CDF9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F52162"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30EACBA" w14:textId="77777777" w:rsidR="009A5789" w:rsidRPr="00AD67F1" w:rsidRDefault="009A5789" w:rsidP="009A5789">
            <w:pPr>
              <w:pStyle w:val="TableText10"/>
              <w:rPr>
                <w:color w:val="000000"/>
              </w:rPr>
            </w:pPr>
            <w:r w:rsidRPr="00AD67F1">
              <w:rPr>
                <w:color w:val="000000"/>
              </w:rPr>
              <w:t>2 (NS)</w:t>
            </w:r>
          </w:p>
        </w:tc>
      </w:tr>
      <w:tr w:rsidR="009A5789" w:rsidRPr="00AD67F1" w14:paraId="26148D66" w14:textId="77777777" w:rsidTr="009A5789">
        <w:trPr>
          <w:cantSplit/>
        </w:trPr>
        <w:tc>
          <w:tcPr>
            <w:tcW w:w="1200" w:type="dxa"/>
            <w:tcBorders>
              <w:top w:val="single" w:sz="4" w:space="0" w:color="C0C0C0"/>
              <w:bottom w:val="single" w:sz="4" w:space="0" w:color="C0C0C0"/>
            </w:tcBorders>
          </w:tcPr>
          <w:p w14:paraId="775FA677" w14:textId="77777777" w:rsidR="009A5789" w:rsidRPr="00AD67F1" w:rsidRDefault="009A5789" w:rsidP="009A5789">
            <w:pPr>
              <w:pStyle w:val="TableText10"/>
              <w:rPr>
                <w:color w:val="000000"/>
              </w:rPr>
            </w:pPr>
            <w:r w:rsidRPr="00AD67F1">
              <w:rPr>
                <w:color w:val="000000"/>
              </w:rPr>
              <w:t>7.2</w:t>
            </w:r>
          </w:p>
        </w:tc>
        <w:tc>
          <w:tcPr>
            <w:tcW w:w="2400" w:type="dxa"/>
            <w:tcBorders>
              <w:top w:val="single" w:sz="4" w:space="0" w:color="C0C0C0"/>
              <w:bottom w:val="single" w:sz="4" w:space="0" w:color="C0C0C0"/>
            </w:tcBorders>
          </w:tcPr>
          <w:p w14:paraId="2B820F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(3)</w:t>
            </w:r>
          </w:p>
        </w:tc>
        <w:tc>
          <w:tcPr>
            <w:tcW w:w="3720" w:type="dxa"/>
            <w:tcBorders>
              <w:top w:val="single" w:sz="4" w:space="0" w:color="C0C0C0"/>
              <w:bottom w:val="single" w:sz="4" w:space="0" w:color="C0C0C0"/>
            </w:tcBorders>
          </w:tcPr>
          <w:p w14:paraId="378E0DFD" w14:textId="77777777" w:rsidR="009A5789" w:rsidRPr="00AD67F1" w:rsidRDefault="009A5789" w:rsidP="009A5789">
            <w:pPr>
              <w:pStyle w:val="TableText10"/>
              <w:rPr>
                <w:color w:val="000000"/>
              </w:rPr>
            </w:pPr>
            <w:r w:rsidRPr="00AD67F1">
              <w:rPr>
                <w:color w:val="000000"/>
              </w:rPr>
              <w:t>not turn right from left of/parallel to/near centre of road</w:t>
            </w:r>
          </w:p>
        </w:tc>
        <w:tc>
          <w:tcPr>
            <w:tcW w:w="1320" w:type="dxa"/>
            <w:tcBorders>
              <w:top w:val="single" w:sz="4" w:space="0" w:color="C0C0C0"/>
              <w:bottom w:val="single" w:sz="4" w:space="0" w:color="C0C0C0"/>
            </w:tcBorders>
          </w:tcPr>
          <w:p w14:paraId="5FBB8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AD77E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14DE0FE5" w14:textId="77777777" w:rsidR="009A5789" w:rsidRPr="00AD67F1" w:rsidRDefault="009A5789" w:rsidP="009A5789">
            <w:pPr>
              <w:pStyle w:val="TableText10"/>
              <w:rPr>
                <w:color w:val="000000"/>
              </w:rPr>
            </w:pPr>
            <w:r w:rsidRPr="00AD67F1">
              <w:rPr>
                <w:color w:val="000000"/>
              </w:rPr>
              <w:t>2 (NS)</w:t>
            </w:r>
          </w:p>
        </w:tc>
      </w:tr>
      <w:tr w:rsidR="009A5789" w:rsidRPr="00AD67F1" w14:paraId="6DFB5248" w14:textId="77777777" w:rsidTr="009A5789">
        <w:trPr>
          <w:cantSplit/>
        </w:trPr>
        <w:tc>
          <w:tcPr>
            <w:tcW w:w="1200" w:type="dxa"/>
            <w:tcBorders>
              <w:top w:val="single" w:sz="4" w:space="0" w:color="C0C0C0"/>
              <w:bottom w:val="single" w:sz="4" w:space="0" w:color="C0C0C0"/>
            </w:tcBorders>
          </w:tcPr>
          <w:p w14:paraId="7D814749" w14:textId="77777777" w:rsidR="009A5789" w:rsidRPr="00AD67F1" w:rsidRDefault="009A5789" w:rsidP="009A5789">
            <w:pPr>
              <w:pStyle w:val="TableText10"/>
              <w:rPr>
                <w:color w:val="000000"/>
              </w:rPr>
            </w:pPr>
            <w:r w:rsidRPr="00AD67F1">
              <w:rPr>
                <w:color w:val="000000"/>
              </w:rPr>
              <w:t>7.3</w:t>
            </w:r>
          </w:p>
        </w:tc>
        <w:tc>
          <w:tcPr>
            <w:tcW w:w="2400" w:type="dxa"/>
            <w:tcBorders>
              <w:top w:val="single" w:sz="4" w:space="0" w:color="C0C0C0"/>
              <w:bottom w:val="single" w:sz="4" w:space="0" w:color="C0C0C0"/>
            </w:tcBorders>
          </w:tcPr>
          <w:p w14:paraId="6398B5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(4)</w:t>
            </w:r>
          </w:p>
        </w:tc>
        <w:tc>
          <w:tcPr>
            <w:tcW w:w="3720" w:type="dxa"/>
            <w:tcBorders>
              <w:top w:val="single" w:sz="4" w:space="0" w:color="C0C0C0"/>
              <w:bottom w:val="single" w:sz="4" w:space="0" w:color="C0C0C0"/>
            </w:tcBorders>
          </w:tcPr>
          <w:p w14:paraId="747504D0" w14:textId="77777777" w:rsidR="009A5789" w:rsidRPr="00AD67F1" w:rsidRDefault="009A5789" w:rsidP="009A5789">
            <w:pPr>
              <w:pStyle w:val="TableText10"/>
              <w:rPr>
                <w:color w:val="000000"/>
              </w:rPr>
            </w:pPr>
            <w:r w:rsidRPr="00AD67F1">
              <w:rPr>
                <w:color w:val="000000"/>
              </w:rPr>
              <w:t>not turn right from far right side of one</w:t>
            </w:r>
            <w:r w:rsidRPr="00AD67F1">
              <w:rPr>
                <w:color w:val="000000"/>
              </w:rPr>
              <w:noBreakHyphen/>
              <w:t>way road</w:t>
            </w:r>
          </w:p>
        </w:tc>
        <w:tc>
          <w:tcPr>
            <w:tcW w:w="1320" w:type="dxa"/>
            <w:tcBorders>
              <w:top w:val="single" w:sz="4" w:space="0" w:color="C0C0C0"/>
              <w:bottom w:val="single" w:sz="4" w:space="0" w:color="C0C0C0"/>
            </w:tcBorders>
          </w:tcPr>
          <w:p w14:paraId="4846A7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988873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5B864AE" w14:textId="77777777" w:rsidR="009A5789" w:rsidRPr="00AD67F1" w:rsidRDefault="009A5789" w:rsidP="009A5789">
            <w:pPr>
              <w:pStyle w:val="TableText10"/>
              <w:rPr>
                <w:color w:val="000000"/>
              </w:rPr>
            </w:pPr>
            <w:r w:rsidRPr="00AD67F1">
              <w:rPr>
                <w:color w:val="000000"/>
              </w:rPr>
              <w:t>2 (NS)</w:t>
            </w:r>
          </w:p>
        </w:tc>
      </w:tr>
      <w:tr w:rsidR="009A5789" w:rsidRPr="00AD67F1" w14:paraId="627B4CAD" w14:textId="77777777" w:rsidTr="009A5789">
        <w:trPr>
          <w:cantSplit/>
        </w:trPr>
        <w:tc>
          <w:tcPr>
            <w:tcW w:w="1200" w:type="dxa"/>
            <w:tcBorders>
              <w:top w:val="single" w:sz="4" w:space="0" w:color="C0C0C0"/>
              <w:bottom w:val="single" w:sz="4" w:space="0" w:color="C0C0C0"/>
            </w:tcBorders>
          </w:tcPr>
          <w:p w14:paraId="5D9083A6" w14:textId="77777777" w:rsidR="009A5789" w:rsidRPr="00AD67F1" w:rsidRDefault="009A5789" w:rsidP="009A5789">
            <w:pPr>
              <w:pStyle w:val="TableText10"/>
              <w:rPr>
                <w:color w:val="000000"/>
              </w:rPr>
            </w:pPr>
            <w:r w:rsidRPr="00AD67F1">
              <w:rPr>
                <w:color w:val="000000"/>
              </w:rPr>
              <w:t>7.4</w:t>
            </w:r>
          </w:p>
        </w:tc>
        <w:tc>
          <w:tcPr>
            <w:tcW w:w="2400" w:type="dxa"/>
            <w:tcBorders>
              <w:top w:val="single" w:sz="4" w:space="0" w:color="C0C0C0"/>
              <w:bottom w:val="single" w:sz="4" w:space="0" w:color="C0C0C0"/>
            </w:tcBorders>
          </w:tcPr>
          <w:p w14:paraId="0C175B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(2)</w:t>
            </w:r>
          </w:p>
        </w:tc>
        <w:tc>
          <w:tcPr>
            <w:tcW w:w="3720" w:type="dxa"/>
            <w:tcBorders>
              <w:top w:val="single" w:sz="4" w:space="0" w:color="C0C0C0"/>
              <w:bottom w:val="single" w:sz="4" w:space="0" w:color="C0C0C0"/>
            </w:tcBorders>
          </w:tcPr>
          <w:p w14:paraId="772EB77D" w14:textId="77777777" w:rsidR="009A5789" w:rsidRPr="00AD67F1" w:rsidRDefault="009A5789" w:rsidP="009A5789">
            <w:pPr>
              <w:pStyle w:val="TableText10"/>
              <w:rPr>
                <w:color w:val="000000"/>
              </w:rPr>
            </w:pPr>
            <w:r w:rsidRPr="00AD67F1">
              <w:rPr>
                <w:color w:val="000000"/>
              </w:rPr>
              <w:t>bicycle rider not turn right from left of/parallel to/near line/strip</w:t>
            </w:r>
          </w:p>
        </w:tc>
        <w:tc>
          <w:tcPr>
            <w:tcW w:w="1320" w:type="dxa"/>
            <w:tcBorders>
              <w:top w:val="single" w:sz="4" w:space="0" w:color="C0C0C0"/>
              <w:bottom w:val="single" w:sz="4" w:space="0" w:color="C0C0C0"/>
            </w:tcBorders>
          </w:tcPr>
          <w:p w14:paraId="564224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72D69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4A9F75E9" w14:textId="77777777" w:rsidR="009A5789" w:rsidRPr="00AD67F1" w:rsidRDefault="009A5789" w:rsidP="009A5789">
            <w:pPr>
              <w:pStyle w:val="TableText10"/>
              <w:rPr>
                <w:color w:val="000000"/>
              </w:rPr>
            </w:pPr>
          </w:p>
        </w:tc>
      </w:tr>
      <w:tr w:rsidR="009A5789" w:rsidRPr="00AD67F1" w14:paraId="385EFD45" w14:textId="77777777" w:rsidTr="009A5789">
        <w:trPr>
          <w:cantSplit/>
        </w:trPr>
        <w:tc>
          <w:tcPr>
            <w:tcW w:w="1200" w:type="dxa"/>
            <w:tcBorders>
              <w:top w:val="single" w:sz="4" w:space="0" w:color="C0C0C0"/>
              <w:bottom w:val="single" w:sz="4" w:space="0" w:color="C0C0C0"/>
            </w:tcBorders>
          </w:tcPr>
          <w:p w14:paraId="2F396B4E" w14:textId="77777777" w:rsidR="009A5789" w:rsidRPr="00AD67F1" w:rsidRDefault="009A5789" w:rsidP="009A5789">
            <w:pPr>
              <w:pStyle w:val="TableText10"/>
              <w:rPr>
                <w:color w:val="000000"/>
              </w:rPr>
            </w:pPr>
            <w:r w:rsidRPr="00AD67F1">
              <w:rPr>
                <w:color w:val="000000"/>
              </w:rPr>
              <w:t>7.5</w:t>
            </w:r>
          </w:p>
        </w:tc>
        <w:tc>
          <w:tcPr>
            <w:tcW w:w="2400" w:type="dxa"/>
            <w:tcBorders>
              <w:top w:val="single" w:sz="4" w:space="0" w:color="C0C0C0"/>
              <w:bottom w:val="single" w:sz="4" w:space="0" w:color="C0C0C0"/>
            </w:tcBorders>
          </w:tcPr>
          <w:p w14:paraId="48D65C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(3)</w:t>
            </w:r>
          </w:p>
        </w:tc>
        <w:tc>
          <w:tcPr>
            <w:tcW w:w="3720" w:type="dxa"/>
            <w:tcBorders>
              <w:top w:val="single" w:sz="4" w:space="0" w:color="C0C0C0"/>
              <w:bottom w:val="single" w:sz="4" w:space="0" w:color="C0C0C0"/>
            </w:tcBorders>
          </w:tcPr>
          <w:p w14:paraId="62B08A7C" w14:textId="77777777" w:rsidR="009A5789" w:rsidRPr="00AD67F1" w:rsidRDefault="009A5789" w:rsidP="009A5789">
            <w:pPr>
              <w:pStyle w:val="TableText10"/>
              <w:rPr>
                <w:color w:val="000000"/>
              </w:rPr>
            </w:pPr>
            <w:r w:rsidRPr="00AD67F1">
              <w:rPr>
                <w:color w:val="000000"/>
              </w:rPr>
              <w:t>bicycle rider not turn right from left of/parallel to/near centre of road</w:t>
            </w:r>
          </w:p>
        </w:tc>
        <w:tc>
          <w:tcPr>
            <w:tcW w:w="1320" w:type="dxa"/>
            <w:tcBorders>
              <w:top w:val="single" w:sz="4" w:space="0" w:color="C0C0C0"/>
              <w:bottom w:val="single" w:sz="4" w:space="0" w:color="C0C0C0"/>
            </w:tcBorders>
          </w:tcPr>
          <w:p w14:paraId="29BDB0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D236FD1"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385A030" w14:textId="77777777" w:rsidR="009A5789" w:rsidRPr="00AD67F1" w:rsidRDefault="009A5789" w:rsidP="009A5789">
            <w:pPr>
              <w:pStyle w:val="TableText10"/>
              <w:rPr>
                <w:color w:val="000000"/>
              </w:rPr>
            </w:pPr>
          </w:p>
        </w:tc>
      </w:tr>
      <w:tr w:rsidR="009A5789" w:rsidRPr="00AD67F1" w14:paraId="5300E472" w14:textId="77777777" w:rsidTr="009A5789">
        <w:trPr>
          <w:cantSplit/>
        </w:trPr>
        <w:tc>
          <w:tcPr>
            <w:tcW w:w="1200" w:type="dxa"/>
            <w:tcBorders>
              <w:top w:val="single" w:sz="4" w:space="0" w:color="C0C0C0"/>
            </w:tcBorders>
          </w:tcPr>
          <w:p w14:paraId="2F2723DF" w14:textId="77777777" w:rsidR="009A5789" w:rsidRPr="00AD67F1" w:rsidRDefault="009A5789" w:rsidP="009A5789">
            <w:pPr>
              <w:pStyle w:val="TableText10"/>
              <w:rPr>
                <w:color w:val="000000"/>
              </w:rPr>
            </w:pPr>
            <w:r w:rsidRPr="00AD67F1">
              <w:rPr>
                <w:color w:val="000000"/>
              </w:rPr>
              <w:t>7.6</w:t>
            </w:r>
          </w:p>
        </w:tc>
        <w:tc>
          <w:tcPr>
            <w:tcW w:w="2400" w:type="dxa"/>
            <w:tcBorders>
              <w:top w:val="single" w:sz="4" w:space="0" w:color="C0C0C0"/>
            </w:tcBorders>
          </w:tcPr>
          <w:p w14:paraId="0B97F9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(4)</w:t>
            </w:r>
          </w:p>
        </w:tc>
        <w:tc>
          <w:tcPr>
            <w:tcW w:w="3720" w:type="dxa"/>
            <w:tcBorders>
              <w:top w:val="single" w:sz="4" w:space="0" w:color="C0C0C0"/>
            </w:tcBorders>
          </w:tcPr>
          <w:p w14:paraId="60552F7D" w14:textId="77777777" w:rsidR="009A5789" w:rsidRPr="00AD67F1" w:rsidRDefault="009A5789" w:rsidP="009A5789">
            <w:pPr>
              <w:pStyle w:val="TableText10"/>
              <w:rPr>
                <w:color w:val="000000"/>
              </w:rPr>
            </w:pPr>
            <w:r w:rsidRPr="00AD67F1">
              <w:rPr>
                <w:color w:val="000000"/>
              </w:rPr>
              <w:t>bicycle rider not turn right from far right side of one</w:t>
            </w:r>
            <w:r w:rsidRPr="00AD67F1">
              <w:rPr>
                <w:color w:val="000000"/>
              </w:rPr>
              <w:noBreakHyphen/>
              <w:t>way road</w:t>
            </w:r>
          </w:p>
        </w:tc>
        <w:tc>
          <w:tcPr>
            <w:tcW w:w="1320" w:type="dxa"/>
            <w:tcBorders>
              <w:top w:val="single" w:sz="4" w:space="0" w:color="C0C0C0"/>
            </w:tcBorders>
          </w:tcPr>
          <w:p w14:paraId="3F0BA8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D3CB12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5C661357" w14:textId="77777777" w:rsidR="009A5789" w:rsidRPr="00AD67F1" w:rsidRDefault="009A5789" w:rsidP="009A5789">
            <w:pPr>
              <w:pStyle w:val="TableText10"/>
              <w:rPr>
                <w:color w:val="000000"/>
              </w:rPr>
            </w:pPr>
          </w:p>
        </w:tc>
      </w:tr>
      <w:tr w:rsidR="009A5789" w:rsidRPr="00AD67F1" w14:paraId="20B95B14" w14:textId="77777777" w:rsidTr="009A5789">
        <w:trPr>
          <w:cantSplit/>
        </w:trPr>
        <w:tc>
          <w:tcPr>
            <w:tcW w:w="1200" w:type="dxa"/>
          </w:tcPr>
          <w:p w14:paraId="6448BC35" w14:textId="77777777" w:rsidR="009A5789" w:rsidRPr="00AD67F1" w:rsidRDefault="009A5789" w:rsidP="009A5789">
            <w:pPr>
              <w:pStyle w:val="TableText10"/>
              <w:rPr>
                <w:color w:val="000000"/>
              </w:rPr>
            </w:pPr>
            <w:r w:rsidRPr="00AD67F1">
              <w:rPr>
                <w:color w:val="000000"/>
              </w:rPr>
              <w:lastRenderedPageBreak/>
              <w:t xml:space="preserve">8 </w:t>
            </w:r>
          </w:p>
        </w:tc>
        <w:tc>
          <w:tcPr>
            <w:tcW w:w="2400" w:type="dxa"/>
          </w:tcPr>
          <w:p w14:paraId="55693271" w14:textId="77777777" w:rsidR="009A5789" w:rsidRPr="00AD67F1" w:rsidRDefault="009A5789" w:rsidP="009A5789">
            <w:pPr>
              <w:pStyle w:val="TableText10"/>
              <w:rPr>
                <w:color w:val="000000"/>
              </w:rPr>
            </w:pPr>
            <w:r w:rsidRPr="00AD67F1">
              <w:rPr>
                <w:color w:val="000000"/>
              </w:rPr>
              <w:t>32 (1)</w:t>
            </w:r>
          </w:p>
        </w:tc>
        <w:tc>
          <w:tcPr>
            <w:tcW w:w="3720" w:type="dxa"/>
          </w:tcPr>
          <w:p w14:paraId="3FC0F630" w14:textId="77777777" w:rsidR="009A5789" w:rsidRPr="00AD67F1" w:rsidRDefault="009A5789" w:rsidP="009A5789">
            <w:pPr>
              <w:pStyle w:val="TableText10"/>
              <w:rPr>
                <w:color w:val="000000"/>
              </w:rPr>
            </w:pPr>
            <w:r w:rsidRPr="00AD67F1">
              <w:rPr>
                <w:color w:val="000000"/>
              </w:rPr>
              <w:t>not turn right from multi-lane road from within right lane</w:t>
            </w:r>
          </w:p>
        </w:tc>
        <w:tc>
          <w:tcPr>
            <w:tcW w:w="1320" w:type="dxa"/>
          </w:tcPr>
          <w:p w14:paraId="68B160CF" w14:textId="77777777" w:rsidR="009A5789" w:rsidRPr="00AD67F1" w:rsidRDefault="009A5789" w:rsidP="009A5789">
            <w:pPr>
              <w:pStyle w:val="TableText10"/>
              <w:rPr>
                <w:color w:val="000000"/>
              </w:rPr>
            </w:pPr>
            <w:r w:rsidRPr="00AD67F1">
              <w:rPr>
                <w:color w:val="000000"/>
              </w:rPr>
              <w:t>20</w:t>
            </w:r>
          </w:p>
        </w:tc>
        <w:tc>
          <w:tcPr>
            <w:tcW w:w="1560" w:type="dxa"/>
          </w:tcPr>
          <w:p w14:paraId="77DBC913" w14:textId="77777777" w:rsidR="009A5789" w:rsidRPr="00AD67F1" w:rsidRDefault="009A5789" w:rsidP="009A5789">
            <w:pPr>
              <w:pStyle w:val="TableText10"/>
              <w:rPr>
                <w:strike/>
                <w:color w:val="000000"/>
              </w:rPr>
            </w:pPr>
            <w:r w:rsidRPr="00AD67F1">
              <w:rPr>
                <w:color w:val="000000"/>
              </w:rPr>
              <w:t>393</w:t>
            </w:r>
          </w:p>
        </w:tc>
        <w:tc>
          <w:tcPr>
            <w:tcW w:w="1200" w:type="dxa"/>
          </w:tcPr>
          <w:p w14:paraId="45BDE2FA" w14:textId="77777777" w:rsidR="009A5789" w:rsidRPr="00AD67F1" w:rsidRDefault="009A5789" w:rsidP="009A5789">
            <w:pPr>
              <w:pStyle w:val="TableText10"/>
              <w:rPr>
                <w:color w:val="000000"/>
              </w:rPr>
            </w:pPr>
            <w:r w:rsidRPr="00AD67F1">
              <w:rPr>
                <w:color w:val="000000"/>
              </w:rPr>
              <w:t>2 (NS)</w:t>
            </w:r>
          </w:p>
        </w:tc>
      </w:tr>
      <w:tr w:rsidR="009A5789" w:rsidRPr="00AD67F1" w14:paraId="7AE496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1E7C1F8" w14:textId="77777777" w:rsidR="009A5789" w:rsidRPr="00AD67F1" w:rsidRDefault="009A5789" w:rsidP="009A5789">
            <w:pPr>
              <w:pStyle w:val="TableText10"/>
              <w:rPr>
                <w:color w:val="000000"/>
              </w:rPr>
            </w:pPr>
            <w:r w:rsidRPr="00AD67F1">
              <w:rPr>
                <w:color w:val="000000"/>
              </w:rPr>
              <w:t xml:space="preserve">9 </w:t>
            </w:r>
          </w:p>
        </w:tc>
        <w:tc>
          <w:tcPr>
            <w:tcW w:w="2400" w:type="dxa"/>
            <w:tcBorders>
              <w:top w:val="single" w:sz="4" w:space="0" w:color="C0C0C0"/>
              <w:bottom w:val="single" w:sz="4" w:space="0" w:color="C0C0C0"/>
            </w:tcBorders>
          </w:tcPr>
          <w:p w14:paraId="3309074F" w14:textId="77777777" w:rsidR="009A5789" w:rsidRPr="00AD67F1" w:rsidRDefault="009A5789" w:rsidP="009A5789">
            <w:pPr>
              <w:pStyle w:val="TableText10"/>
              <w:rPr>
                <w:color w:val="000000"/>
              </w:rPr>
            </w:pPr>
            <w:r w:rsidRPr="00AD67F1">
              <w:rPr>
                <w:color w:val="000000"/>
              </w:rPr>
              <w:t>32 (2A)</w:t>
            </w:r>
          </w:p>
        </w:tc>
        <w:tc>
          <w:tcPr>
            <w:tcW w:w="3720" w:type="dxa"/>
            <w:tcBorders>
              <w:top w:val="single" w:sz="4" w:space="0" w:color="C0C0C0"/>
              <w:bottom w:val="single" w:sz="4" w:space="0" w:color="C0C0C0"/>
            </w:tcBorders>
          </w:tcPr>
          <w:p w14:paraId="7C6A2EB9" w14:textId="77777777" w:rsidR="009A5789" w:rsidRPr="00AD67F1" w:rsidRDefault="009A5789" w:rsidP="009A5789">
            <w:pPr>
              <w:pStyle w:val="TableText10"/>
              <w:rPr>
                <w:color w:val="000000"/>
              </w:rPr>
            </w:pPr>
            <w:r w:rsidRPr="00AD67F1">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108F7BE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91EB5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57FF5ECC" w14:textId="77777777" w:rsidR="009A5789" w:rsidRPr="00AD67F1" w:rsidRDefault="009A5789" w:rsidP="009A5789">
            <w:pPr>
              <w:pStyle w:val="TableText10"/>
              <w:rPr>
                <w:color w:val="000000"/>
              </w:rPr>
            </w:pPr>
          </w:p>
        </w:tc>
      </w:tr>
      <w:tr w:rsidR="009A5789" w:rsidRPr="00AD67F1" w14:paraId="04B3308B" w14:textId="77777777" w:rsidTr="009A5789">
        <w:trPr>
          <w:cantSplit/>
        </w:trPr>
        <w:tc>
          <w:tcPr>
            <w:tcW w:w="1200" w:type="dxa"/>
            <w:tcBorders>
              <w:bottom w:val="single" w:sz="4" w:space="0" w:color="C0C0C0"/>
            </w:tcBorders>
          </w:tcPr>
          <w:p w14:paraId="2E6C6131" w14:textId="77777777" w:rsidR="009A5789" w:rsidRPr="00AD67F1" w:rsidRDefault="009A5789" w:rsidP="009A5789">
            <w:pPr>
              <w:pStyle w:val="TableText10"/>
              <w:keepNext/>
              <w:rPr>
                <w:color w:val="000000"/>
              </w:rPr>
            </w:pPr>
            <w:r w:rsidRPr="00AD67F1">
              <w:rPr>
                <w:color w:val="000000"/>
              </w:rPr>
              <w:t xml:space="preserve">10 </w:t>
            </w:r>
          </w:p>
        </w:tc>
        <w:tc>
          <w:tcPr>
            <w:tcW w:w="2400" w:type="dxa"/>
            <w:tcBorders>
              <w:bottom w:val="single" w:sz="4" w:space="0" w:color="C0C0C0"/>
            </w:tcBorders>
          </w:tcPr>
          <w:p w14:paraId="0ED95D43" w14:textId="77777777" w:rsidR="009A5789" w:rsidRPr="00AD67F1" w:rsidRDefault="009A5789" w:rsidP="009A5789">
            <w:pPr>
              <w:pStyle w:val="TableText10"/>
              <w:rPr>
                <w:color w:val="000000"/>
              </w:rPr>
            </w:pPr>
            <w:r w:rsidRPr="00AD67F1">
              <w:rPr>
                <w:color w:val="000000"/>
              </w:rPr>
              <w:t>33 (1)</w:t>
            </w:r>
          </w:p>
        </w:tc>
        <w:tc>
          <w:tcPr>
            <w:tcW w:w="3720" w:type="dxa"/>
            <w:tcBorders>
              <w:bottom w:val="single" w:sz="4" w:space="0" w:color="C0C0C0"/>
            </w:tcBorders>
          </w:tcPr>
          <w:p w14:paraId="43DB7941" w14:textId="77777777" w:rsidR="009A5789" w:rsidRPr="00AD67F1" w:rsidRDefault="009A5789" w:rsidP="009A5789">
            <w:pPr>
              <w:pStyle w:val="TableText10"/>
              <w:rPr>
                <w:color w:val="000000"/>
              </w:rPr>
            </w:pPr>
          </w:p>
        </w:tc>
        <w:tc>
          <w:tcPr>
            <w:tcW w:w="1320" w:type="dxa"/>
            <w:tcBorders>
              <w:bottom w:val="single" w:sz="4" w:space="0" w:color="C0C0C0"/>
            </w:tcBorders>
          </w:tcPr>
          <w:p w14:paraId="55C78901" w14:textId="77777777" w:rsidR="009A5789" w:rsidRPr="00AD67F1" w:rsidRDefault="009A5789" w:rsidP="009A5789">
            <w:pPr>
              <w:pStyle w:val="TableText10"/>
              <w:rPr>
                <w:color w:val="000000"/>
              </w:rPr>
            </w:pPr>
          </w:p>
        </w:tc>
        <w:tc>
          <w:tcPr>
            <w:tcW w:w="1560" w:type="dxa"/>
            <w:tcBorders>
              <w:bottom w:val="single" w:sz="4" w:space="0" w:color="C0C0C0"/>
            </w:tcBorders>
          </w:tcPr>
          <w:p w14:paraId="62DFD5C2" w14:textId="77777777" w:rsidR="009A5789" w:rsidRPr="00AD67F1" w:rsidRDefault="009A5789" w:rsidP="009A5789">
            <w:pPr>
              <w:pStyle w:val="TableText10"/>
              <w:rPr>
                <w:strike/>
                <w:color w:val="000000"/>
              </w:rPr>
            </w:pPr>
            <w:r w:rsidRPr="00AD67F1">
              <w:rPr>
                <w:color w:val="000000"/>
              </w:rPr>
              <w:t> </w:t>
            </w:r>
          </w:p>
        </w:tc>
        <w:tc>
          <w:tcPr>
            <w:tcW w:w="1200" w:type="dxa"/>
            <w:tcBorders>
              <w:bottom w:val="single" w:sz="4" w:space="0" w:color="C0C0C0"/>
            </w:tcBorders>
          </w:tcPr>
          <w:p w14:paraId="401870FB" w14:textId="77777777" w:rsidR="009A5789" w:rsidRPr="00AD67F1" w:rsidRDefault="009A5789" w:rsidP="009A5789">
            <w:pPr>
              <w:pStyle w:val="TableText10"/>
              <w:rPr>
                <w:color w:val="000000"/>
              </w:rPr>
            </w:pPr>
          </w:p>
        </w:tc>
      </w:tr>
      <w:tr w:rsidR="009A5789" w:rsidRPr="00AD67F1" w14:paraId="1800D7EB" w14:textId="77777777" w:rsidTr="009A5789">
        <w:trPr>
          <w:cantSplit/>
        </w:trPr>
        <w:tc>
          <w:tcPr>
            <w:tcW w:w="1200" w:type="dxa"/>
            <w:tcBorders>
              <w:top w:val="single" w:sz="4" w:space="0" w:color="C0C0C0"/>
              <w:bottom w:val="single" w:sz="4" w:space="0" w:color="C0C0C0"/>
            </w:tcBorders>
          </w:tcPr>
          <w:p w14:paraId="6959F26D" w14:textId="77777777" w:rsidR="009A5789" w:rsidRPr="00AD67F1" w:rsidRDefault="009A5789" w:rsidP="009A5789">
            <w:pPr>
              <w:pStyle w:val="TableText10"/>
              <w:rPr>
                <w:color w:val="000000"/>
              </w:rPr>
            </w:pPr>
            <w:r w:rsidRPr="00AD67F1">
              <w:rPr>
                <w:color w:val="000000"/>
              </w:rPr>
              <w:t>10.1</w:t>
            </w:r>
          </w:p>
        </w:tc>
        <w:tc>
          <w:tcPr>
            <w:tcW w:w="2400" w:type="dxa"/>
            <w:tcBorders>
              <w:top w:val="single" w:sz="4" w:space="0" w:color="C0C0C0"/>
              <w:bottom w:val="single" w:sz="4" w:space="0" w:color="C0C0C0"/>
            </w:tcBorders>
          </w:tcPr>
          <w:p w14:paraId="3AB626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(2)</w:t>
            </w:r>
          </w:p>
        </w:tc>
        <w:tc>
          <w:tcPr>
            <w:tcW w:w="3720" w:type="dxa"/>
            <w:tcBorders>
              <w:top w:val="single" w:sz="4" w:space="0" w:color="C0C0C0"/>
              <w:bottom w:val="single" w:sz="4" w:space="0" w:color="C0C0C0"/>
            </w:tcBorders>
          </w:tcPr>
          <w:p w14:paraId="78F77877" w14:textId="77777777" w:rsidR="009A5789" w:rsidRPr="00AD67F1" w:rsidRDefault="009A5789" w:rsidP="009A5789">
            <w:pPr>
              <w:pStyle w:val="TableText10"/>
              <w:rPr>
                <w:color w:val="000000"/>
              </w:rPr>
            </w:pPr>
            <w:r w:rsidRPr="00AD67F1">
              <w:rPr>
                <w:color w:val="000000"/>
              </w:rPr>
              <w:t>turn right contrary to road marking</w:t>
            </w:r>
          </w:p>
        </w:tc>
        <w:tc>
          <w:tcPr>
            <w:tcW w:w="1320" w:type="dxa"/>
            <w:tcBorders>
              <w:top w:val="single" w:sz="4" w:space="0" w:color="C0C0C0"/>
              <w:bottom w:val="single" w:sz="4" w:space="0" w:color="C0C0C0"/>
            </w:tcBorders>
          </w:tcPr>
          <w:p w14:paraId="48D56C7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EAEAED4"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E75CB30" w14:textId="77777777" w:rsidR="009A5789" w:rsidRPr="00AD67F1" w:rsidRDefault="009A5789" w:rsidP="009A5789">
            <w:pPr>
              <w:pStyle w:val="TableText10"/>
              <w:rPr>
                <w:color w:val="000000"/>
              </w:rPr>
            </w:pPr>
            <w:r w:rsidRPr="00AD67F1">
              <w:rPr>
                <w:color w:val="000000"/>
              </w:rPr>
              <w:t>2 (NS)</w:t>
            </w:r>
          </w:p>
        </w:tc>
      </w:tr>
      <w:tr w:rsidR="009A5789" w:rsidRPr="00AD67F1" w14:paraId="79FEC5C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367FFED" w14:textId="77777777" w:rsidR="009A5789" w:rsidRPr="00AD67F1" w:rsidRDefault="009A5789" w:rsidP="009A5789">
            <w:pPr>
              <w:pStyle w:val="TableText10"/>
              <w:rPr>
                <w:color w:val="000000"/>
              </w:rPr>
            </w:pPr>
            <w:r w:rsidRPr="00AD67F1">
              <w:rPr>
                <w:color w:val="000000"/>
              </w:rPr>
              <w:t>10.2</w:t>
            </w:r>
          </w:p>
        </w:tc>
        <w:tc>
          <w:tcPr>
            <w:tcW w:w="2400" w:type="dxa"/>
            <w:tcBorders>
              <w:top w:val="single" w:sz="4" w:space="0" w:color="C0C0C0"/>
              <w:bottom w:val="single" w:sz="4" w:space="0" w:color="C0C0C0"/>
            </w:tcBorders>
          </w:tcPr>
          <w:p w14:paraId="77D21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(a)</w:t>
            </w:r>
          </w:p>
        </w:tc>
        <w:tc>
          <w:tcPr>
            <w:tcW w:w="3720" w:type="dxa"/>
            <w:tcBorders>
              <w:top w:val="single" w:sz="4" w:space="0" w:color="C0C0C0"/>
              <w:bottom w:val="single" w:sz="4" w:space="0" w:color="C0C0C0"/>
            </w:tcBorders>
          </w:tcPr>
          <w:p w14:paraId="50FEABF7" w14:textId="77777777" w:rsidR="009A5789" w:rsidRPr="00AD67F1" w:rsidRDefault="009A5789" w:rsidP="009A5789">
            <w:pPr>
              <w:pStyle w:val="TableText10"/>
              <w:rPr>
                <w:color w:val="000000"/>
              </w:rPr>
            </w:pPr>
            <w:r w:rsidRPr="00AD67F1">
              <w:rPr>
                <w:color w:val="000000"/>
              </w:rPr>
              <w:t>not turn right near to right of centre of intersection</w:t>
            </w:r>
          </w:p>
        </w:tc>
        <w:tc>
          <w:tcPr>
            <w:tcW w:w="1320" w:type="dxa"/>
            <w:tcBorders>
              <w:top w:val="single" w:sz="4" w:space="0" w:color="C0C0C0"/>
              <w:bottom w:val="single" w:sz="4" w:space="0" w:color="C0C0C0"/>
            </w:tcBorders>
          </w:tcPr>
          <w:p w14:paraId="551800C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E2377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4576CF62" w14:textId="77777777" w:rsidR="009A5789" w:rsidRPr="00AD67F1" w:rsidRDefault="009A5789" w:rsidP="009A5789">
            <w:pPr>
              <w:pStyle w:val="TableText10"/>
              <w:rPr>
                <w:color w:val="000000"/>
              </w:rPr>
            </w:pPr>
            <w:r w:rsidRPr="00AD67F1">
              <w:rPr>
                <w:color w:val="000000"/>
              </w:rPr>
              <w:t>2 (NS)</w:t>
            </w:r>
          </w:p>
        </w:tc>
      </w:tr>
      <w:tr w:rsidR="009A5789" w:rsidRPr="00AD67F1" w14:paraId="26D09DD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DF75C8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5A6A3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(b)</w:t>
            </w:r>
          </w:p>
        </w:tc>
        <w:tc>
          <w:tcPr>
            <w:tcW w:w="3720" w:type="dxa"/>
            <w:tcBorders>
              <w:top w:val="single" w:sz="4" w:space="0" w:color="C0C0C0"/>
              <w:bottom w:val="single" w:sz="4" w:space="0" w:color="C0C0C0"/>
            </w:tcBorders>
          </w:tcPr>
          <w:p w14:paraId="74C83B05" w14:textId="77777777" w:rsidR="009A5789" w:rsidRPr="00AD67F1" w:rsidRDefault="009A5789" w:rsidP="009A5789">
            <w:pPr>
              <w:pStyle w:val="TableText10"/>
              <w:rPr>
                <w:color w:val="000000"/>
              </w:rPr>
            </w:pPr>
            <w:r w:rsidRPr="00AD67F1">
              <w:rPr>
                <w:color w:val="000000"/>
              </w:rPr>
              <w:t>not turn right into left of centre of road</w:t>
            </w:r>
          </w:p>
        </w:tc>
        <w:tc>
          <w:tcPr>
            <w:tcW w:w="1320" w:type="dxa"/>
            <w:tcBorders>
              <w:top w:val="single" w:sz="4" w:space="0" w:color="C0C0C0"/>
              <w:bottom w:val="single" w:sz="4" w:space="0" w:color="C0C0C0"/>
            </w:tcBorders>
          </w:tcPr>
          <w:p w14:paraId="408D30F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9C613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149C9D4" w14:textId="77777777" w:rsidR="009A5789" w:rsidRPr="00AD67F1" w:rsidRDefault="009A5789" w:rsidP="009A5789">
            <w:pPr>
              <w:pStyle w:val="TableText10"/>
              <w:rPr>
                <w:color w:val="000000"/>
              </w:rPr>
            </w:pPr>
            <w:r w:rsidRPr="00AD67F1">
              <w:rPr>
                <w:color w:val="000000"/>
              </w:rPr>
              <w:t>2 (NS)</w:t>
            </w:r>
          </w:p>
        </w:tc>
      </w:tr>
      <w:tr w:rsidR="009A5789" w:rsidRPr="00AD67F1" w14:paraId="77382985" w14:textId="77777777" w:rsidTr="009A5789">
        <w:trPr>
          <w:cantSplit/>
        </w:trPr>
        <w:tc>
          <w:tcPr>
            <w:tcW w:w="1200" w:type="dxa"/>
          </w:tcPr>
          <w:p w14:paraId="2C44E494" w14:textId="77777777" w:rsidR="009A5789" w:rsidRPr="00AD67F1" w:rsidRDefault="009A5789" w:rsidP="009A5789">
            <w:pPr>
              <w:pStyle w:val="TableText10"/>
              <w:rPr>
                <w:color w:val="000000"/>
              </w:rPr>
            </w:pPr>
            <w:r w:rsidRPr="00AD67F1">
              <w:rPr>
                <w:color w:val="000000"/>
              </w:rPr>
              <w:t xml:space="preserve">11 </w:t>
            </w:r>
          </w:p>
        </w:tc>
        <w:tc>
          <w:tcPr>
            <w:tcW w:w="2400" w:type="dxa"/>
          </w:tcPr>
          <w:p w14:paraId="6A01CB91" w14:textId="77777777" w:rsidR="009A5789" w:rsidRPr="00AD67F1" w:rsidRDefault="009A5789" w:rsidP="009A5789">
            <w:pPr>
              <w:pStyle w:val="TableText10"/>
              <w:rPr>
                <w:color w:val="000000"/>
              </w:rPr>
            </w:pPr>
            <w:r w:rsidRPr="00AD67F1">
              <w:rPr>
                <w:color w:val="000000"/>
              </w:rPr>
              <w:t>34 (1)</w:t>
            </w:r>
          </w:p>
        </w:tc>
        <w:tc>
          <w:tcPr>
            <w:tcW w:w="3720" w:type="dxa"/>
          </w:tcPr>
          <w:p w14:paraId="61EB76A8" w14:textId="77777777" w:rsidR="009A5789" w:rsidRPr="00AD67F1" w:rsidRDefault="009A5789" w:rsidP="009A5789">
            <w:pPr>
              <w:pStyle w:val="TableText10"/>
              <w:rPr>
                <w:color w:val="000000"/>
              </w:rPr>
            </w:pPr>
            <w:r w:rsidRPr="00AD67F1">
              <w:rPr>
                <w:color w:val="000000"/>
              </w:rPr>
              <w:t>not make required hook turn</w:t>
            </w:r>
          </w:p>
        </w:tc>
        <w:tc>
          <w:tcPr>
            <w:tcW w:w="1320" w:type="dxa"/>
          </w:tcPr>
          <w:p w14:paraId="2133E3F9" w14:textId="77777777" w:rsidR="009A5789" w:rsidRPr="00AD67F1" w:rsidRDefault="009A5789" w:rsidP="009A5789">
            <w:pPr>
              <w:pStyle w:val="TableText10"/>
              <w:rPr>
                <w:color w:val="000000"/>
              </w:rPr>
            </w:pPr>
            <w:r w:rsidRPr="00AD67F1">
              <w:rPr>
                <w:color w:val="000000"/>
              </w:rPr>
              <w:t>20</w:t>
            </w:r>
          </w:p>
        </w:tc>
        <w:tc>
          <w:tcPr>
            <w:tcW w:w="1560" w:type="dxa"/>
          </w:tcPr>
          <w:p w14:paraId="5EBD923C" w14:textId="77777777" w:rsidR="009A5789" w:rsidRPr="00AD67F1" w:rsidRDefault="009A5789" w:rsidP="009A5789">
            <w:pPr>
              <w:pStyle w:val="TableText10"/>
              <w:rPr>
                <w:color w:val="000000"/>
              </w:rPr>
            </w:pPr>
            <w:r w:rsidRPr="00AD67F1">
              <w:rPr>
                <w:color w:val="000000"/>
              </w:rPr>
              <w:t>393</w:t>
            </w:r>
          </w:p>
        </w:tc>
        <w:tc>
          <w:tcPr>
            <w:tcW w:w="1200" w:type="dxa"/>
          </w:tcPr>
          <w:p w14:paraId="299FEC47" w14:textId="77777777" w:rsidR="009A5789" w:rsidRPr="00AD67F1" w:rsidRDefault="009A5789" w:rsidP="009A5789">
            <w:pPr>
              <w:pStyle w:val="TableText10"/>
              <w:rPr>
                <w:color w:val="000000"/>
              </w:rPr>
            </w:pPr>
            <w:r w:rsidRPr="00AD67F1">
              <w:rPr>
                <w:color w:val="000000"/>
              </w:rPr>
              <w:t>2 (NS)</w:t>
            </w:r>
          </w:p>
        </w:tc>
      </w:tr>
      <w:tr w:rsidR="009A5789" w:rsidRPr="00AD67F1" w14:paraId="31615925" w14:textId="77777777" w:rsidTr="009A5789">
        <w:trPr>
          <w:cantSplit/>
        </w:trPr>
        <w:tc>
          <w:tcPr>
            <w:tcW w:w="1200" w:type="dxa"/>
            <w:tcBorders>
              <w:bottom w:val="single" w:sz="4" w:space="0" w:color="C0C0C0"/>
            </w:tcBorders>
          </w:tcPr>
          <w:p w14:paraId="409DC954" w14:textId="77777777" w:rsidR="009A5789" w:rsidRPr="00AD67F1" w:rsidRDefault="009A5789" w:rsidP="009A5789">
            <w:pPr>
              <w:pStyle w:val="TableText10"/>
              <w:keepNext/>
              <w:rPr>
                <w:color w:val="000000"/>
              </w:rPr>
            </w:pPr>
            <w:r w:rsidRPr="00AD67F1">
              <w:rPr>
                <w:color w:val="000000"/>
              </w:rPr>
              <w:lastRenderedPageBreak/>
              <w:t xml:space="preserve">12 </w:t>
            </w:r>
          </w:p>
        </w:tc>
        <w:tc>
          <w:tcPr>
            <w:tcW w:w="2400" w:type="dxa"/>
            <w:tcBorders>
              <w:bottom w:val="single" w:sz="4" w:space="0" w:color="C0C0C0"/>
            </w:tcBorders>
          </w:tcPr>
          <w:p w14:paraId="004178A8" w14:textId="77777777" w:rsidR="009A5789" w:rsidRPr="00AD67F1" w:rsidRDefault="009A5789" w:rsidP="009A5789">
            <w:pPr>
              <w:pStyle w:val="TableText10"/>
              <w:rPr>
                <w:color w:val="000000"/>
              </w:rPr>
            </w:pPr>
            <w:r w:rsidRPr="00AD67F1">
              <w:rPr>
                <w:color w:val="000000"/>
              </w:rPr>
              <w:t>35 (2)</w:t>
            </w:r>
          </w:p>
        </w:tc>
        <w:tc>
          <w:tcPr>
            <w:tcW w:w="3720" w:type="dxa"/>
            <w:tcBorders>
              <w:bottom w:val="single" w:sz="4" w:space="0" w:color="C0C0C0"/>
            </w:tcBorders>
          </w:tcPr>
          <w:p w14:paraId="6ABE700A" w14:textId="77777777" w:rsidR="009A5789" w:rsidRPr="00AD67F1" w:rsidRDefault="009A5789" w:rsidP="009A5789">
            <w:pPr>
              <w:pStyle w:val="TableText10"/>
              <w:rPr>
                <w:color w:val="000000"/>
              </w:rPr>
            </w:pPr>
          </w:p>
        </w:tc>
        <w:tc>
          <w:tcPr>
            <w:tcW w:w="1320" w:type="dxa"/>
            <w:tcBorders>
              <w:bottom w:val="single" w:sz="4" w:space="0" w:color="C0C0C0"/>
            </w:tcBorders>
          </w:tcPr>
          <w:p w14:paraId="26DD1384" w14:textId="77777777" w:rsidR="009A5789" w:rsidRPr="00AD67F1" w:rsidRDefault="009A5789" w:rsidP="009A5789">
            <w:pPr>
              <w:pStyle w:val="TableText10"/>
              <w:rPr>
                <w:color w:val="000000"/>
              </w:rPr>
            </w:pPr>
          </w:p>
        </w:tc>
        <w:tc>
          <w:tcPr>
            <w:tcW w:w="1560" w:type="dxa"/>
            <w:tcBorders>
              <w:bottom w:val="single" w:sz="4" w:space="0" w:color="C0C0C0"/>
            </w:tcBorders>
          </w:tcPr>
          <w:p w14:paraId="0A4275B0" w14:textId="77777777" w:rsidR="009A5789" w:rsidRPr="00AD67F1" w:rsidRDefault="009A5789" w:rsidP="009A5789">
            <w:pPr>
              <w:pStyle w:val="TableText10"/>
              <w:rPr>
                <w:color w:val="000000"/>
              </w:rPr>
            </w:pPr>
          </w:p>
        </w:tc>
        <w:tc>
          <w:tcPr>
            <w:tcW w:w="1200" w:type="dxa"/>
            <w:tcBorders>
              <w:bottom w:val="single" w:sz="4" w:space="0" w:color="C0C0C0"/>
            </w:tcBorders>
          </w:tcPr>
          <w:p w14:paraId="32A9A666" w14:textId="77777777" w:rsidR="009A5789" w:rsidRPr="00AD67F1" w:rsidRDefault="009A5789" w:rsidP="009A5789">
            <w:pPr>
              <w:pStyle w:val="TableText10"/>
              <w:rPr>
                <w:color w:val="000000"/>
              </w:rPr>
            </w:pPr>
          </w:p>
        </w:tc>
      </w:tr>
      <w:tr w:rsidR="009A5789" w:rsidRPr="00AD67F1" w14:paraId="25DEDA71" w14:textId="77777777" w:rsidTr="009A5789">
        <w:trPr>
          <w:cantSplit/>
        </w:trPr>
        <w:tc>
          <w:tcPr>
            <w:tcW w:w="1200" w:type="dxa"/>
            <w:tcBorders>
              <w:top w:val="single" w:sz="4" w:space="0" w:color="C0C0C0"/>
              <w:bottom w:val="single" w:sz="4" w:space="0" w:color="C0C0C0"/>
            </w:tcBorders>
          </w:tcPr>
          <w:p w14:paraId="7EA59BDB" w14:textId="77777777" w:rsidR="009A5789" w:rsidRPr="00AD67F1" w:rsidRDefault="009A5789" w:rsidP="009A5789">
            <w:pPr>
              <w:pStyle w:val="TableText10"/>
              <w:rPr>
                <w:color w:val="000000"/>
              </w:rPr>
            </w:pPr>
            <w:r w:rsidRPr="00AD67F1">
              <w:rPr>
                <w:color w:val="000000"/>
              </w:rPr>
              <w:t>12.1</w:t>
            </w:r>
          </w:p>
        </w:tc>
        <w:tc>
          <w:tcPr>
            <w:tcW w:w="2400" w:type="dxa"/>
            <w:tcBorders>
              <w:top w:val="single" w:sz="4" w:space="0" w:color="C0C0C0"/>
              <w:bottom w:val="single" w:sz="4" w:space="0" w:color="C0C0C0"/>
            </w:tcBorders>
          </w:tcPr>
          <w:p w14:paraId="325922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(3) applies</w:t>
            </w:r>
          </w:p>
        </w:tc>
        <w:tc>
          <w:tcPr>
            <w:tcW w:w="3720" w:type="dxa"/>
            <w:tcBorders>
              <w:top w:val="single" w:sz="4" w:space="0" w:color="C0C0C0"/>
              <w:bottom w:val="single" w:sz="4" w:space="0" w:color="C0C0C0"/>
            </w:tcBorders>
          </w:tcPr>
          <w:p w14:paraId="208707CC" w14:textId="77777777" w:rsidR="009A5789" w:rsidRPr="00AD67F1" w:rsidRDefault="009A5789" w:rsidP="009A5789">
            <w:pPr>
              <w:pStyle w:val="TableText10"/>
              <w:rPr>
                <w:color w:val="000000"/>
              </w:rPr>
            </w:pPr>
            <w:r w:rsidRPr="00AD67F1">
              <w:rPr>
                <w:color w:val="000000"/>
              </w:rPr>
              <w:t>make hook turn not in accordance with s (3)</w:t>
            </w:r>
          </w:p>
        </w:tc>
        <w:tc>
          <w:tcPr>
            <w:tcW w:w="1320" w:type="dxa"/>
            <w:tcBorders>
              <w:top w:val="single" w:sz="4" w:space="0" w:color="C0C0C0"/>
              <w:bottom w:val="single" w:sz="4" w:space="0" w:color="C0C0C0"/>
            </w:tcBorders>
          </w:tcPr>
          <w:p w14:paraId="7742ECA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7ECBA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4582DB8" w14:textId="77777777" w:rsidR="009A5789" w:rsidRPr="00AD67F1" w:rsidRDefault="009A5789" w:rsidP="009A5789">
            <w:pPr>
              <w:pStyle w:val="TableText10"/>
              <w:rPr>
                <w:color w:val="000000"/>
              </w:rPr>
            </w:pPr>
          </w:p>
        </w:tc>
      </w:tr>
      <w:tr w:rsidR="009A5789" w:rsidRPr="00AD67F1" w14:paraId="57EF3033" w14:textId="77777777" w:rsidTr="009A5789">
        <w:trPr>
          <w:cantSplit/>
        </w:trPr>
        <w:tc>
          <w:tcPr>
            <w:tcW w:w="1200" w:type="dxa"/>
            <w:tcBorders>
              <w:top w:val="single" w:sz="4" w:space="0" w:color="C0C0C0"/>
            </w:tcBorders>
          </w:tcPr>
          <w:p w14:paraId="716ED86C" w14:textId="77777777" w:rsidR="009A5789" w:rsidRPr="00AD67F1" w:rsidRDefault="009A5789" w:rsidP="009A5789">
            <w:pPr>
              <w:pStyle w:val="TableText10"/>
              <w:rPr>
                <w:color w:val="000000"/>
              </w:rPr>
            </w:pPr>
            <w:r w:rsidRPr="00AD67F1">
              <w:rPr>
                <w:color w:val="000000"/>
              </w:rPr>
              <w:t>12.2</w:t>
            </w:r>
          </w:p>
        </w:tc>
        <w:tc>
          <w:tcPr>
            <w:tcW w:w="2400" w:type="dxa"/>
            <w:tcBorders>
              <w:top w:val="single" w:sz="4" w:space="0" w:color="C0C0C0"/>
            </w:tcBorders>
          </w:tcPr>
          <w:p w14:paraId="44718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(4) applies</w:t>
            </w:r>
          </w:p>
        </w:tc>
        <w:tc>
          <w:tcPr>
            <w:tcW w:w="3720" w:type="dxa"/>
            <w:tcBorders>
              <w:top w:val="single" w:sz="4" w:space="0" w:color="C0C0C0"/>
            </w:tcBorders>
          </w:tcPr>
          <w:p w14:paraId="52C79855" w14:textId="77777777" w:rsidR="009A5789" w:rsidRPr="00AD67F1" w:rsidRDefault="009A5789" w:rsidP="009A5789">
            <w:pPr>
              <w:pStyle w:val="TableText10"/>
              <w:rPr>
                <w:color w:val="000000"/>
              </w:rPr>
            </w:pPr>
            <w:r w:rsidRPr="00AD67F1">
              <w:rPr>
                <w:color w:val="000000"/>
              </w:rPr>
              <w:t>make hook turn not in accordance with s (3) and s (4)</w:t>
            </w:r>
          </w:p>
        </w:tc>
        <w:tc>
          <w:tcPr>
            <w:tcW w:w="1320" w:type="dxa"/>
            <w:tcBorders>
              <w:top w:val="single" w:sz="4" w:space="0" w:color="C0C0C0"/>
            </w:tcBorders>
          </w:tcPr>
          <w:p w14:paraId="4E2BE4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4EAB4E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3B2A1187" w14:textId="77777777" w:rsidR="009A5789" w:rsidRPr="00AD67F1" w:rsidRDefault="009A5789" w:rsidP="009A5789">
            <w:pPr>
              <w:pStyle w:val="TableText10"/>
              <w:rPr>
                <w:color w:val="000000"/>
              </w:rPr>
            </w:pPr>
          </w:p>
        </w:tc>
      </w:tr>
      <w:tr w:rsidR="009A5789" w:rsidRPr="00AD67F1" w14:paraId="5677A8D5" w14:textId="77777777" w:rsidTr="009A5789">
        <w:trPr>
          <w:cantSplit/>
        </w:trPr>
        <w:tc>
          <w:tcPr>
            <w:tcW w:w="1200" w:type="dxa"/>
          </w:tcPr>
          <w:p w14:paraId="0E18EB4C"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D07831F" w14:textId="77777777" w:rsidR="009A5789" w:rsidRPr="00AD67F1" w:rsidRDefault="009A5789" w:rsidP="009A5789">
            <w:pPr>
              <w:pStyle w:val="TableText10"/>
              <w:rPr>
                <w:color w:val="000000"/>
              </w:rPr>
            </w:pPr>
            <w:r w:rsidRPr="00AD67F1">
              <w:rPr>
                <w:color w:val="000000"/>
              </w:rPr>
              <w:t>36</w:t>
            </w:r>
          </w:p>
        </w:tc>
        <w:tc>
          <w:tcPr>
            <w:tcW w:w="3720" w:type="dxa"/>
          </w:tcPr>
          <w:p w14:paraId="543E2529" w14:textId="77777777" w:rsidR="009A5789" w:rsidRPr="00AD67F1" w:rsidRDefault="009A5789" w:rsidP="009A5789">
            <w:pPr>
              <w:pStyle w:val="TableText10"/>
              <w:rPr>
                <w:color w:val="000000"/>
              </w:rPr>
            </w:pPr>
            <w:r w:rsidRPr="00AD67F1">
              <w:rPr>
                <w:color w:val="000000"/>
              </w:rPr>
              <w:t>make hook turn to turn right at intersection contrary to sign</w:t>
            </w:r>
          </w:p>
        </w:tc>
        <w:tc>
          <w:tcPr>
            <w:tcW w:w="1320" w:type="dxa"/>
          </w:tcPr>
          <w:p w14:paraId="6F247B1F" w14:textId="77777777" w:rsidR="009A5789" w:rsidRPr="00AD67F1" w:rsidRDefault="009A5789" w:rsidP="009A5789">
            <w:pPr>
              <w:pStyle w:val="TableText10"/>
              <w:rPr>
                <w:color w:val="000000"/>
              </w:rPr>
            </w:pPr>
            <w:r w:rsidRPr="00AD67F1">
              <w:rPr>
                <w:color w:val="000000"/>
              </w:rPr>
              <w:t>20</w:t>
            </w:r>
          </w:p>
        </w:tc>
        <w:tc>
          <w:tcPr>
            <w:tcW w:w="1560" w:type="dxa"/>
          </w:tcPr>
          <w:p w14:paraId="65943D4F" w14:textId="77777777" w:rsidR="009A5789" w:rsidRPr="00AD67F1" w:rsidRDefault="009A5789" w:rsidP="009A5789">
            <w:pPr>
              <w:pStyle w:val="TableText10"/>
              <w:rPr>
                <w:color w:val="000000"/>
              </w:rPr>
            </w:pPr>
            <w:r w:rsidRPr="00AD67F1">
              <w:rPr>
                <w:color w:val="000000"/>
              </w:rPr>
              <w:t>393</w:t>
            </w:r>
          </w:p>
        </w:tc>
        <w:tc>
          <w:tcPr>
            <w:tcW w:w="1200" w:type="dxa"/>
          </w:tcPr>
          <w:p w14:paraId="0300F305" w14:textId="77777777" w:rsidR="009A5789" w:rsidRPr="00AD67F1" w:rsidRDefault="009A5789" w:rsidP="009A5789">
            <w:pPr>
              <w:pStyle w:val="TableText10"/>
              <w:rPr>
                <w:color w:val="000000"/>
              </w:rPr>
            </w:pPr>
          </w:p>
        </w:tc>
      </w:tr>
      <w:tr w:rsidR="009A5789" w:rsidRPr="00AD67F1" w14:paraId="0E1D73C1" w14:textId="77777777" w:rsidTr="009A5789">
        <w:trPr>
          <w:cantSplit/>
        </w:trPr>
        <w:tc>
          <w:tcPr>
            <w:tcW w:w="1200" w:type="dxa"/>
          </w:tcPr>
          <w:p w14:paraId="4794DF0E" w14:textId="77777777" w:rsidR="009A5789" w:rsidRPr="00AD67F1" w:rsidRDefault="009A5789" w:rsidP="009A5789">
            <w:pPr>
              <w:pStyle w:val="TableText10"/>
              <w:rPr>
                <w:color w:val="000000"/>
              </w:rPr>
            </w:pPr>
            <w:r w:rsidRPr="00AD67F1">
              <w:rPr>
                <w:color w:val="000000"/>
              </w:rPr>
              <w:t xml:space="preserve">14 </w:t>
            </w:r>
          </w:p>
        </w:tc>
        <w:tc>
          <w:tcPr>
            <w:tcW w:w="2400" w:type="dxa"/>
          </w:tcPr>
          <w:p w14:paraId="353DE73D" w14:textId="77777777" w:rsidR="009A5789" w:rsidRPr="00AD67F1" w:rsidRDefault="009A5789" w:rsidP="009A5789">
            <w:pPr>
              <w:pStyle w:val="TableText10"/>
              <w:rPr>
                <w:color w:val="000000"/>
              </w:rPr>
            </w:pPr>
            <w:r w:rsidRPr="00AD67F1">
              <w:rPr>
                <w:color w:val="000000"/>
              </w:rPr>
              <w:t>37 (a)</w:t>
            </w:r>
          </w:p>
        </w:tc>
        <w:tc>
          <w:tcPr>
            <w:tcW w:w="3720" w:type="dxa"/>
          </w:tcPr>
          <w:p w14:paraId="22DCF01F"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without view of approaching traffic</w:t>
            </w:r>
          </w:p>
        </w:tc>
        <w:tc>
          <w:tcPr>
            <w:tcW w:w="1320" w:type="dxa"/>
          </w:tcPr>
          <w:p w14:paraId="10F48A64" w14:textId="77777777" w:rsidR="009A5789" w:rsidRPr="00AD67F1" w:rsidRDefault="009A5789" w:rsidP="009A5789">
            <w:pPr>
              <w:pStyle w:val="TableText10"/>
              <w:rPr>
                <w:color w:val="000000"/>
              </w:rPr>
            </w:pPr>
            <w:r w:rsidRPr="00AD67F1">
              <w:rPr>
                <w:color w:val="000000"/>
              </w:rPr>
              <w:t>20</w:t>
            </w:r>
          </w:p>
        </w:tc>
        <w:tc>
          <w:tcPr>
            <w:tcW w:w="1560" w:type="dxa"/>
          </w:tcPr>
          <w:p w14:paraId="106DC97D" w14:textId="77777777" w:rsidR="009A5789" w:rsidRPr="00AD67F1" w:rsidRDefault="009A5789" w:rsidP="009A5789">
            <w:pPr>
              <w:pStyle w:val="TableText10"/>
              <w:rPr>
                <w:color w:val="000000"/>
              </w:rPr>
            </w:pPr>
            <w:r w:rsidRPr="00AD67F1">
              <w:rPr>
                <w:color w:val="000000"/>
              </w:rPr>
              <w:t>484</w:t>
            </w:r>
          </w:p>
        </w:tc>
        <w:tc>
          <w:tcPr>
            <w:tcW w:w="1200" w:type="dxa"/>
          </w:tcPr>
          <w:p w14:paraId="5ED78BDD" w14:textId="77777777" w:rsidR="009A5789" w:rsidRPr="00AD67F1" w:rsidRDefault="009A5789" w:rsidP="009A5789">
            <w:pPr>
              <w:pStyle w:val="TableText10"/>
              <w:rPr>
                <w:color w:val="000000"/>
              </w:rPr>
            </w:pPr>
            <w:r w:rsidRPr="00AD67F1">
              <w:rPr>
                <w:color w:val="000000"/>
              </w:rPr>
              <w:t>2 (NS)</w:t>
            </w:r>
          </w:p>
        </w:tc>
      </w:tr>
      <w:tr w:rsidR="009A5789" w:rsidRPr="00AD67F1" w14:paraId="185C6D7E" w14:textId="77777777" w:rsidTr="009A5789">
        <w:trPr>
          <w:cantSplit/>
        </w:trPr>
        <w:tc>
          <w:tcPr>
            <w:tcW w:w="1200" w:type="dxa"/>
          </w:tcPr>
          <w:p w14:paraId="1AEE7E1E" w14:textId="77777777" w:rsidR="009A5789" w:rsidRPr="00AD67F1" w:rsidRDefault="009A5789" w:rsidP="009A5789">
            <w:pPr>
              <w:pStyle w:val="TableText10"/>
              <w:keepNext/>
              <w:rPr>
                <w:color w:val="000000"/>
              </w:rPr>
            </w:pPr>
            <w:r w:rsidRPr="00AD67F1">
              <w:rPr>
                <w:color w:val="000000"/>
              </w:rPr>
              <w:t xml:space="preserve">15 </w:t>
            </w:r>
          </w:p>
        </w:tc>
        <w:tc>
          <w:tcPr>
            <w:tcW w:w="2400" w:type="dxa"/>
          </w:tcPr>
          <w:p w14:paraId="4A6917EB" w14:textId="77777777" w:rsidR="009A5789" w:rsidRPr="00AD67F1" w:rsidRDefault="009A5789" w:rsidP="009A5789">
            <w:pPr>
              <w:pStyle w:val="TableText10"/>
              <w:rPr>
                <w:color w:val="000000"/>
              </w:rPr>
            </w:pPr>
            <w:r w:rsidRPr="00AD67F1">
              <w:rPr>
                <w:color w:val="000000"/>
              </w:rPr>
              <w:t>37 (b)</w:t>
            </w:r>
          </w:p>
        </w:tc>
        <w:tc>
          <w:tcPr>
            <w:tcW w:w="3720" w:type="dxa"/>
          </w:tcPr>
          <w:p w14:paraId="3CC7761A"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when driver could obstruct traffic</w:t>
            </w:r>
          </w:p>
        </w:tc>
        <w:tc>
          <w:tcPr>
            <w:tcW w:w="1320" w:type="dxa"/>
          </w:tcPr>
          <w:p w14:paraId="4B0A9438" w14:textId="77777777" w:rsidR="009A5789" w:rsidRPr="00AD67F1" w:rsidRDefault="009A5789" w:rsidP="009A5789">
            <w:pPr>
              <w:pStyle w:val="TableText10"/>
              <w:rPr>
                <w:color w:val="000000"/>
              </w:rPr>
            </w:pPr>
            <w:r w:rsidRPr="00AD67F1">
              <w:rPr>
                <w:color w:val="000000"/>
              </w:rPr>
              <w:t>20</w:t>
            </w:r>
          </w:p>
        </w:tc>
        <w:tc>
          <w:tcPr>
            <w:tcW w:w="1560" w:type="dxa"/>
          </w:tcPr>
          <w:p w14:paraId="6FE4FAD6" w14:textId="77777777" w:rsidR="009A5789" w:rsidRPr="00AD67F1" w:rsidRDefault="009A5789" w:rsidP="009A5789">
            <w:pPr>
              <w:pStyle w:val="TableText10"/>
              <w:rPr>
                <w:color w:val="000000"/>
              </w:rPr>
            </w:pPr>
            <w:r w:rsidRPr="00AD67F1">
              <w:rPr>
                <w:color w:val="000000"/>
              </w:rPr>
              <w:t>484</w:t>
            </w:r>
          </w:p>
        </w:tc>
        <w:tc>
          <w:tcPr>
            <w:tcW w:w="1200" w:type="dxa"/>
          </w:tcPr>
          <w:p w14:paraId="3E77E36C" w14:textId="77777777" w:rsidR="009A5789" w:rsidRPr="00AD67F1" w:rsidRDefault="009A5789" w:rsidP="009A5789">
            <w:pPr>
              <w:pStyle w:val="TableText10"/>
              <w:rPr>
                <w:color w:val="000000"/>
              </w:rPr>
            </w:pPr>
            <w:r w:rsidRPr="00AD67F1">
              <w:rPr>
                <w:color w:val="000000"/>
              </w:rPr>
              <w:t>2 (NS)</w:t>
            </w:r>
          </w:p>
        </w:tc>
      </w:tr>
      <w:tr w:rsidR="009A5789" w:rsidRPr="00AD67F1" w14:paraId="425D0709" w14:textId="77777777" w:rsidTr="009A5789">
        <w:trPr>
          <w:cantSplit/>
        </w:trPr>
        <w:tc>
          <w:tcPr>
            <w:tcW w:w="1200" w:type="dxa"/>
          </w:tcPr>
          <w:p w14:paraId="2CE14AA6" w14:textId="77777777" w:rsidR="009A5789" w:rsidRPr="00AD67F1" w:rsidRDefault="009A5789" w:rsidP="009A5789">
            <w:pPr>
              <w:pStyle w:val="TableText10"/>
              <w:rPr>
                <w:color w:val="000000"/>
              </w:rPr>
            </w:pPr>
            <w:r w:rsidRPr="00AD67F1">
              <w:rPr>
                <w:color w:val="000000"/>
              </w:rPr>
              <w:t xml:space="preserve">16 </w:t>
            </w:r>
          </w:p>
        </w:tc>
        <w:tc>
          <w:tcPr>
            <w:tcW w:w="2400" w:type="dxa"/>
          </w:tcPr>
          <w:p w14:paraId="59F98DE8" w14:textId="77777777" w:rsidR="009A5789" w:rsidRPr="00AD67F1" w:rsidRDefault="009A5789" w:rsidP="009A5789">
            <w:pPr>
              <w:pStyle w:val="TableText10"/>
              <w:rPr>
                <w:color w:val="000000"/>
              </w:rPr>
            </w:pPr>
            <w:r w:rsidRPr="00AD67F1">
              <w:rPr>
                <w:color w:val="000000"/>
              </w:rPr>
              <w:t>38</w:t>
            </w:r>
          </w:p>
        </w:tc>
        <w:tc>
          <w:tcPr>
            <w:tcW w:w="3720" w:type="dxa"/>
          </w:tcPr>
          <w:p w14:paraId="55C5E1A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without giving way to vehicle/pedestrian</w:t>
            </w:r>
          </w:p>
        </w:tc>
        <w:tc>
          <w:tcPr>
            <w:tcW w:w="1320" w:type="dxa"/>
          </w:tcPr>
          <w:p w14:paraId="236FDFB3" w14:textId="77777777" w:rsidR="009A5789" w:rsidRPr="00AD67F1" w:rsidRDefault="009A5789" w:rsidP="009A5789">
            <w:pPr>
              <w:pStyle w:val="TableText10"/>
              <w:rPr>
                <w:color w:val="000000"/>
              </w:rPr>
            </w:pPr>
            <w:r w:rsidRPr="00AD67F1">
              <w:rPr>
                <w:color w:val="000000"/>
              </w:rPr>
              <w:t>20</w:t>
            </w:r>
          </w:p>
        </w:tc>
        <w:tc>
          <w:tcPr>
            <w:tcW w:w="1560" w:type="dxa"/>
          </w:tcPr>
          <w:p w14:paraId="15E5A9CD" w14:textId="77777777" w:rsidR="009A5789" w:rsidRPr="00AD67F1" w:rsidRDefault="009A5789" w:rsidP="009A5789">
            <w:pPr>
              <w:pStyle w:val="TableText10"/>
              <w:rPr>
                <w:color w:val="000000"/>
              </w:rPr>
            </w:pPr>
            <w:r w:rsidRPr="00AD67F1">
              <w:rPr>
                <w:color w:val="000000"/>
              </w:rPr>
              <w:t>484</w:t>
            </w:r>
          </w:p>
        </w:tc>
        <w:tc>
          <w:tcPr>
            <w:tcW w:w="1200" w:type="dxa"/>
          </w:tcPr>
          <w:p w14:paraId="26AFD3CC" w14:textId="77777777" w:rsidR="009A5789" w:rsidRPr="00AD67F1" w:rsidRDefault="009A5789" w:rsidP="009A5789">
            <w:pPr>
              <w:pStyle w:val="TableText10"/>
              <w:rPr>
                <w:color w:val="000000"/>
              </w:rPr>
            </w:pPr>
            <w:r w:rsidRPr="00AD67F1">
              <w:rPr>
                <w:color w:val="000000"/>
              </w:rPr>
              <w:t>3 (NS)</w:t>
            </w:r>
          </w:p>
        </w:tc>
      </w:tr>
      <w:tr w:rsidR="009A5789" w:rsidRPr="00AD67F1" w14:paraId="4A2F5191" w14:textId="77777777" w:rsidTr="009A5789">
        <w:trPr>
          <w:cantSplit/>
        </w:trPr>
        <w:tc>
          <w:tcPr>
            <w:tcW w:w="1200" w:type="dxa"/>
          </w:tcPr>
          <w:p w14:paraId="05E3BA84" w14:textId="77777777" w:rsidR="009A5789" w:rsidRPr="00AD67F1" w:rsidRDefault="009A5789" w:rsidP="009A5789">
            <w:pPr>
              <w:pStyle w:val="TableText10"/>
              <w:rPr>
                <w:color w:val="000000"/>
              </w:rPr>
            </w:pPr>
            <w:r w:rsidRPr="00AD67F1">
              <w:rPr>
                <w:color w:val="000000"/>
              </w:rPr>
              <w:lastRenderedPageBreak/>
              <w:t xml:space="preserve">17 </w:t>
            </w:r>
          </w:p>
        </w:tc>
        <w:tc>
          <w:tcPr>
            <w:tcW w:w="2400" w:type="dxa"/>
          </w:tcPr>
          <w:p w14:paraId="0C77100E" w14:textId="77777777" w:rsidR="009A5789" w:rsidRPr="00AD67F1" w:rsidRDefault="009A5789" w:rsidP="009A5789">
            <w:pPr>
              <w:pStyle w:val="TableText10"/>
              <w:rPr>
                <w:color w:val="000000"/>
              </w:rPr>
            </w:pPr>
            <w:r w:rsidRPr="00AD67F1">
              <w:rPr>
                <w:color w:val="000000"/>
              </w:rPr>
              <w:t>39 (1)</w:t>
            </w:r>
          </w:p>
        </w:tc>
        <w:tc>
          <w:tcPr>
            <w:tcW w:w="3720" w:type="dxa"/>
          </w:tcPr>
          <w:p w14:paraId="4EAFA21B"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break in dividing strip contrary to sign</w:t>
            </w:r>
          </w:p>
        </w:tc>
        <w:tc>
          <w:tcPr>
            <w:tcW w:w="1320" w:type="dxa"/>
          </w:tcPr>
          <w:p w14:paraId="42EAC86A" w14:textId="77777777" w:rsidR="009A5789" w:rsidRPr="00AD67F1" w:rsidRDefault="009A5789" w:rsidP="009A5789">
            <w:pPr>
              <w:pStyle w:val="TableText10"/>
              <w:rPr>
                <w:color w:val="000000"/>
              </w:rPr>
            </w:pPr>
            <w:r w:rsidRPr="00AD67F1">
              <w:rPr>
                <w:color w:val="000000"/>
              </w:rPr>
              <w:t>20</w:t>
            </w:r>
          </w:p>
        </w:tc>
        <w:tc>
          <w:tcPr>
            <w:tcW w:w="1560" w:type="dxa"/>
          </w:tcPr>
          <w:p w14:paraId="441765D8" w14:textId="77777777" w:rsidR="009A5789" w:rsidRPr="00AD67F1" w:rsidRDefault="009A5789" w:rsidP="009A5789">
            <w:pPr>
              <w:pStyle w:val="TableText10"/>
              <w:rPr>
                <w:color w:val="000000"/>
              </w:rPr>
            </w:pPr>
            <w:r w:rsidRPr="00AD67F1">
              <w:rPr>
                <w:color w:val="000000"/>
              </w:rPr>
              <w:t>297</w:t>
            </w:r>
          </w:p>
        </w:tc>
        <w:tc>
          <w:tcPr>
            <w:tcW w:w="1200" w:type="dxa"/>
          </w:tcPr>
          <w:p w14:paraId="50AAF96B" w14:textId="77777777" w:rsidR="009A5789" w:rsidRPr="00AD67F1" w:rsidRDefault="009A5789" w:rsidP="009A5789">
            <w:pPr>
              <w:pStyle w:val="TableText10"/>
              <w:rPr>
                <w:color w:val="000000"/>
              </w:rPr>
            </w:pPr>
            <w:r w:rsidRPr="00AD67F1">
              <w:rPr>
                <w:color w:val="000000"/>
              </w:rPr>
              <w:t>2 (NS)</w:t>
            </w:r>
          </w:p>
        </w:tc>
      </w:tr>
      <w:tr w:rsidR="009A5789" w:rsidRPr="00AD67F1" w14:paraId="01DE25B8" w14:textId="77777777" w:rsidTr="009A5789">
        <w:trPr>
          <w:cantSplit/>
        </w:trPr>
        <w:tc>
          <w:tcPr>
            <w:tcW w:w="1200" w:type="dxa"/>
          </w:tcPr>
          <w:p w14:paraId="1458FD66" w14:textId="77777777" w:rsidR="009A5789" w:rsidRPr="00AD67F1" w:rsidRDefault="009A5789" w:rsidP="009A5789">
            <w:pPr>
              <w:pStyle w:val="TableText10"/>
              <w:rPr>
                <w:color w:val="000000"/>
              </w:rPr>
            </w:pPr>
            <w:r w:rsidRPr="00AD67F1">
              <w:rPr>
                <w:color w:val="000000"/>
              </w:rPr>
              <w:t xml:space="preserve">18 </w:t>
            </w:r>
          </w:p>
        </w:tc>
        <w:tc>
          <w:tcPr>
            <w:tcW w:w="2400" w:type="dxa"/>
          </w:tcPr>
          <w:p w14:paraId="34FDDDBD" w14:textId="77777777" w:rsidR="009A5789" w:rsidRPr="00AD67F1" w:rsidRDefault="009A5789" w:rsidP="009A5789">
            <w:pPr>
              <w:pStyle w:val="TableText10"/>
              <w:rPr>
                <w:color w:val="000000"/>
              </w:rPr>
            </w:pPr>
            <w:r w:rsidRPr="00AD67F1">
              <w:rPr>
                <w:color w:val="000000"/>
              </w:rPr>
              <w:t>39 (2)</w:t>
            </w:r>
          </w:p>
        </w:tc>
        <w:tc>
          <w:tcPr>
            <w:tcW w:w="3720" w:type="dxa"/>
          </w:tcPr>
          <w:p w14:paraId="0A307188"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on length of road contrary to sign</w:t>
            </w:r>
          </w:p>
        </w:tc>
        <w:tc>
          <w:tcPr>
            <w:tcW w:w="1320" w:type="dxa"/>
          </w:tcPr>
          <w:p w14:paraId="7F802806" w14:textId="77777777" w:rsidR="009A5789" w:rsidRPr="00AD67F1" w:rsidRDefault="009A5789" w:rsidP="009A5789">
            <w:pPr>
              <w:pStyle w:val="TableText10"/>
              <w:rPr>
                <w:color w:val="000000"/>
              </w:rPr>
            </w:pPr>
            <w:r w:rsidRPr="00AD67F1">
              <w:rPr>
                <w:color w:val="000000"/>
              </w:rPr>
              <w:t>20</w:t>
            </w:r>
          </w:p>
        </w:tc>
        <w:tc>
          <w:tcPr>
            <w:tcW w:w="1560" w:type="dxa"/>
          </w:tcPr>
          <w:p w14:paraId="728C622A" w14:textId="77777777" w:rsidR="009A5789" w:rsidRPr="00AD67F1" w:rsidRDefault="009A5789" w:rsidP="009A5789">
            <w:pPr>
              <w:pStyle w:val="TableText10"/>
              <w:rPr>
                <w:color w:val="000000"/>
              </w:rPr>
            </w:pPr>
            <w:r w:rsidRPr="00AD67F1">
              <w:rPr>
                <w:color w:val="000000"/>
              </w:rPr>
              <w:t>297</w:t>
            </w:r>
          </w:p>
        </w:tc>
        <w:tc>
          <w:tcPr>
            <w:tcW w:w="1200" w:type="dxa"/>
          </w:tcPr>
          <w:p w14:paraId="0E9EEC5B" w14:textId="77777777" w:rsidR="009A5789" w:rsidRPr="00AD67F1" w:rsidRDefault="009A5789" w:rsidP="009A5789">
            <w:pPr>
              <w:pStyle w:val="TableText10"/>
              <w:rPr>
                <w:color w:val="000000"/>
              </w:rPr>
            </w:pPr>
            <w:r w:rsidRPr="00AD67F1">
              <w:rPr>
                <w:color w:val="000000"/>
              </w:rPr>
              <w:t>2 (NS)</w:t>
            </w:r>
          </w:p>
        </w:tc>
      </w:tr>
      <w:tr w:rsidR="009A5789" w:rsidRPr="00AD67F1" w14:paraId="40EF2C3E" w14:textId="77777777" w:rsidTr="009A5789">
        <w:trPr>
          <w:cantSplit/>
        </w:trPr>
        <w:tc>
          <w:tcPr>
            <w:tcW w:w="1200" w:type="dxa"/>
          </w:tcPr>
          <w:p w14:paraId="4259C256" w14:textId="77777777" w:rsidR="009A5789" w:rsidRPr="00AD67F1" w:rsidRDefault="009A5789" w:rsidP="009A5789">
            <w:pPr>
              <w:pStyle w:val="TableText10"/>
              <w:rPr>
                <w:color w:val="000000"/>
              </w:rPr>
            </w:pPr>
            <w:r w:rsidRPr="00AD67F1">
              <w:rPr>
                <w:color w:val="000000"/>
              </w:rPr>
              <w:t xml:space="preserve">19 </w:t>
            </w:r>
          </w:p>
        </w:tc>
        <w:tc>
          <w:tcPr>
            <w:tcW w:w="2400" w:type="dxa"/>
          </w:tcPr>
          <w:p w14:paraId="08812375" w14:textId="77777777" w:rsidR="009A5789" w:rsidRPr="00AD67F1" w:rsidRDefault="009A5789" w:rsidP="009A5789">
            <w:pPr>
              <w:pStyle w:val="TableText10"/>
              <w:rPr>
                <w:color w:val="000000"/>
              </w:rPr>
            </w:pPr>
            <w:r w:rsidRPr="00AD67F1">
              <w:rPr>
                <w:color w:val="000000"/>
              </w:rPr>
              <w:t>40</w:t>
            </w:r>
          </w:p>
        </w:tc>
        <w:tc>
          <w:tcPr>
            <w:tcW w:w="3720" w:type="dxa"/>
          </w:tcPr>
          <w:p w14:paraId="5D39EB30"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with traffic lights</w:t>
            </w:r>
          </w:p>
        </w:tc>
        <w:tc>
          <w:tcPr>
            <w:tcW w:w="1320" w:type="dxa"/>
          </w:tcPr>
          <w:p w14:paraId="1200664F" w14:textId="77777777" w:rsidR="009A5789" w:rsidRPr="00AD67F1" w:rsidRDefault="009A5789" w:rsidP="009A5789">
            <w:pPr>
              <w:pStyle w:val="TableText10"/>
              <w:rPr>
                <w:color w:val="000000"/>
              </w:rPr>
            </w:pPr>
            <w:r w:rsidRPr="00AD67F1">
              <w:rPr>
                <w:color w:val="000000"/>
              </w:rPr>
              <w:t>20</w:t>
            </w:r>
          </w:p>
        </w:tc>
        <w:tc>
          <w:tcPr>
            <w:tcW w:w="1560" w:type="dxa"/>
          </w:tcPr>
          <w:p w14:paraId="34619E52" w14:textId="77777777" w:rsidR="009A5789" w:rsidRPr="00AD67F1" w:rsidRDefault="009A5789" w:rsidP="009A5789">
            <w:pPr>
              <w:pStyle w:val="TableText10"/>
              <w:rPr>
                <w:color w:val="000000"/>
              </w:rPr>
            </w:pPr>
            <w:r w:rsidRPr="00AD67F1">
              <w:rPr>
                <w:color w:val="000000"/>
              </w:rPr>
              <w:t>393</w:t>
            </w:r>
          </w:p>
        </w:tc>
        <w:tc>
          <w:tcPr>
            <w:tcW w:w="1200" w:type="dxa"/>
          </w:tcPr>
          <w:p w14:paraId="20037D6B" w14:textId="77777777" w:rsidR="009A5789" w:rsidRPr="00AD67F1" w:rsidRDefault="009A5789" w:rsidP="009A5789">
            <w:pPr>
              <w:pStyle w:val="TableText10"/>
              <w:rPr>
                <w:color w:val="000000"/>
              </w:rPr>
            </w:pPr>
            <w:r w:rsidRPr="00AD67F1">
              <w:rPr>
                <w:color w:val="000000"/>
              </w:rPr>
              <w:t>2 (NS)</w:t>
            </w:r>
          </w:p>
        </w:tc>
      </w:tr>
      <w:tr w:rsidR="009A5789" w:rsidRPr="00AD67F1" w14:paraId="613C995F" w14:textId="77777777" w:rsidTr="009A5789">
        <w:trPr>
          <w:cantSplit/>
        </w:trPr>
        <w:tc>
          <w:tcPr>
            <w:tcW w:w="1200" w:type="dxa"/>
          </w:tcPr>
          <w:p w14:paraId="32810D1B" w14:textId="77777777" w:rsidR="009A5789" w:rsidRPr="00AD67F1" w:rsidRDefault="009A5789" w:rsidP="009A5789">
            <w:pPr>
              <w:pStyle w:val="TableText10"/>
              <w:rPr>
                <w:color w:val="000000"/>
              </w:rPr>
            </w:pPr>
            <w:r w:rsidRPr="00AD67F1">
              <w:rPr>
                <w:color w:val="000000"/>
              </w:rPr>
              <w:t xml:space="preserve">20 </w:t>
            </w:r>
          </w:p>
        </w:tc>
        <w:tc>
          <w:tcPr>
            <w:tcW w:w="2400" w:type="dxa"/>
          </w:tcPr>
          <w:p w14:paraId="1BE0A2B2" w14:textId="77777777" w:rsidR="009A5789" w:rsidRPr="00AD67F1" w:rsidRDefault="009A5789" w:rsidP="009A5789">
            <w:pPr>
              <w:pStyle w:val="TableText10"/>
              <w:rPr>
                <w:color w:val="000000"/>
              </w:rPr>
            </w:pPr>
            <w:r w:rsidRPr="00AD67F1">
              <w:rPr>
                <w:color w:val="000000"/>
              </w:rPr>
              <w:t>41</w:t>
            </w:r>
          </w:p>
        </w:tc>
        <w:tc>
          <w:tcPr>
            <w:tcW w:w="3720" w:type="dxa"/>
          </w:tcPr>
          <w:p w14:paraId="13CE50F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(no lights) contrary to sign</w:t>
            </w:r>
          </w:p>
        </w:tc>
        <w:tc>
          <w:tcPr>
            <w:tcW w:w="1320" w:type="dxa"/>
          </w:tcPr>
          <w:p w14:paraId="6D06014E" w14:textId="77777777" w:rsidR="009A5789" w:rsidRPr="00AD67F1" w:rsidRDefault="009A5789" w:rsidP="009A5789">
            <w:pPr>
              <w:pStyle w:val="TableText10"/>
              <w:rPr>
                <w:color w:val="000000"/>
              </w:rPr>
            </w:pPr>
            <w:r w:rsidRPr="00AD67F1">
              <w:rPr>
                <w:color w:val="000000"/>
              </w:rPr>
              <w:t>20</w:t>
            </w:r>
          </w:p>
        </w:tc>
        <w:tc>
          <w:tcPr>
            <w:tcW w:w="1560" w:type="dxa"/>
          </w:tcPr>
          <w:p w14:paraId="1A6CEFCB" w14:textId="77777777" w:rsidR="009A5789" w:rsidRPr="00AD67F1" w:rsidRDefault="009A5789" w:rsidP="009A5789">
            <w:pPr>
              <w:pStyle w:val="TableText10"/>
              <w:rPr>
                <w:color w:val="000000"/>
              </w:rPr>
            </w:pPr>
            <w:r w:rsidRPr="00AD67F1">
              <w:rPr>
                <w:color w:val="000000"/>
              </w:rPr>
              <w:t>297</w:t>
            </w:r>
          </w:p>
        </w:tc>
        <w:tc>
          <w:tcPr>
            <w:tcW w:w="1200" w:type="dxa"/>
          </w:tcPr>
          <w:p w14:paraId="60380C4C" w14:textId="77777777" w:rsidR="009A5789" w:rsidRPr="00AD67F1" w:rsidRDefault="009A5789" w:rsidP="009A5789">
            <w:pPr>
              <w:pStyle w:val="TableText10"/>
              <w:rPr>
                <w:color w:val="000000"/>
              </w:rPr>
            </w:pPr>
            <w:r w:rsidRPr="00AD67F1">
              <w:rPr>
                <w:color w:val="000000"/>
              </w:rPr>
              <w:t>2 (NS)</w:t>
            </w:r>
          </w:p>
        </w:tc>
      </w:tr>
      <w:tr w:rsidR="009A5789" w:rsidRPr="00AD67F1" w14:paraId="3D4067B3" w14:textId="77777777" w:rsidTr="009A5789">
        <w:trPr>
          <w:cantSplit/>
        </w:trPr>
        <w:tc>
          <w:tcPr>
            <w:tcW w:w="1200" w:type="dxa"/>
          </w:tcPr>
          <w:p w14:paraId="6CD4C293" w14:textId="77777777" w:rsidR="009A5789" w:rsidRPr="00AD67F1" w:rsidRDefault="009A5789" w:rsidP="009A5789">
            <w:pPr>
              <w:pStyle w:val="TableText10"/>
              <w:rPr>
                <w:color w:val="000000"/>
              </w:rPr>
            </w:pPr>
            <w:r w:rsidRPr="00AD67F1">
              <w:rPr>
                <w:color w:val="000000"/>
              </w:rPr>
              <w:t xml:space="preserve">21 </w:t>
            </w:r>
          </w:p>
        </w:tc>
        <w:tc>
          <w:tcPr>
            <w:tcW w:w="2400" w:type="dxa"/>
          </w:tcPr>
          <w:p w14:paraId="39398547" w14:textId="77777777" w:rsidR="009A5789" w:rsidRPr="00AD67F1" w:rsidRDefault="009A5789" w:rsidP="009A5789">
            <w:pPr>
              <w:pStyle w:val="TableText10"/>
              <w:rPr>
                <w:color w:val="000000"/>
              </w:rPr>
            </w:pPr>
            <w:r w:rsidRPr="00AD67F1">
              <w:rPr>
                <w:color w:val="000000"/>
              </w:rPr>
              <w:t>42 (a)</w:t>
            </w:r>
          </w:p>
        </w:tc>
        <w:tc>
          <w:tcPr>
            <w:tcW w:w="3720" w:type="dxa"/>
          </w:tcPr>
          <w:p w14:paraId="6EBAC2A4"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in lane nearest dividing line/median strip</w:t>
            </w:r>
          </w:p>
        </w:tc>
        <w:tc>
          <w:tcPr>
            <w:tcW w:w="1320" w:type="dxa"/>
          </w:tcPr>
          <w:p w14:paraId="0DCA0338" w14:textId="77777777" w:rsidR="009A5789" w:rsidRPr="00AD67F1" w:rsidRDefault="009A5789" w:rsidP="009A5789">
            <w:pPr>
              <w:pStyle w:val="TableText10"/>
              <w:rPr>
                <w:color w:val="000000"/>
              </w:rPr>
            </w:pPr>
            <w:r w:rsidRPr="00AD67F1">
              <w:rPr>
                <w:color w:val="000000"/>
              </w:rPr>
              <w:t>20</w:t>
            </w:r>
          </w:p>
        </w:tc>
        <w:tc>
          <w:tcPr>
            <w:tcW w:w="1560" w:type="dxa"/>
          </w:tcPr>
          <w:p w14:paraId="19EA35B7" w14:textId="77777777" w:rsidR="009A5789" w:rsidRPr="00AD67F1" w:rsidRDefault="009A5789" w:rsidP="009A5789">
            <w:pPr>
              <w:pStyle w:val="TableText10"/>
              <w:rPr>
                <w:color w:val="000000"/>
              </w:rPr>
            </w:pPr>
            <w:r w:rsidRPr="00AD67F1">
              <w:rPr>
                <w:color w:val="000000"/>
              </w:rPr>
              <w:t>393</w:t>
            </w:r>
          </w:p>
        </w:tc>
        <w:tc>
          <w:tcPr>
            <w:tcW w:w="1200" w:type="dxa"/>
          </w:tcPr>
          <w:p w14:paraId="491B7410" w14:textId="77777777" w:rsidR="009A5789" w:rsidRPr="00AD67F1" w:rsidRDefault="009A5789" w:rsidP="009A5789">
            <w:pPr>
              <w:pStyle w:val="TableText10"/>
              <w:rPr>
                <w:color w:val="000000"/>
              </w:rPr>
            </w:pPr>
            <w:r w:rsidRPr="00AD67F1">
              <w:rPr>
                <w:color w:val="000000"/>
              </w:rPr>
              <w:t>2 (NS)</w:t>
            </w:r>
          </w:p>
        </w:tc>
      </w:tr>
      <w:tr w:rsidR="009A5789" w:rsidRPr="00AD67F1" w14:paraId="09F5081B" w14:textId="77777777" w:rsidTr="009A5789">
        <w:trPr>
          <w:cantSplit/>
        </w:trPr>
        <w:tc>
          <w:tcPr>
            <w:tcW w:w="1200" w:type="dxa"/>
          </w:tcPr>
          <w:p w14:paraId="6AD7085B" w14:textId="77777777" w:rsidR="009A5789" w:rsidRPr="00AD67F1" w:rsidRDefault="009A5789" w:rsidP="009A5789">
            <w:pPr>
              <w:pStyle w:val="TableText10"/>
              <w:rPr>
                <w:color w:val="000000"/>
              </w:rPr>
            </w:pPr>
            <w:r w:rsidRPr="00AD67F1">
              <w:rPr>
                <w:color w:val="000000"/>
              </w:rPr>
              <w:t xml:space="preserve">22 </w:t>
            </w:r>
          </w:p>
        </w:tc>
        <w:tc>
          <w:tcPr>
            <w:tcW w:w="2400" w:type="dxa"/>
          </w:tcPr>
          <w:p w14:paraId="56686C17" w14:textId="77777777" w:rsidR="009A5789" w:rsidRPr="00AD67F1" w:rsidRDefault="009A5789" w:rsidP="009A5789">
            <w:pPr>
              <w:pStyle w:val="TableText10"/>
              <w:rPr>
                <w:color w:val="000000"/>
              </w:rPr>
            </w:pPr>
            <w:r w:rsidRPr="00AD67F1">
              <w:rPr>
                <w:color w:val="000000"/>
              </w:rPr>
              <w:t>42 (b)</w:t>
            </w:r>
          </w:p>
        </w:tc>
        <w:tc>
          <w:tcPr>
            <w:tcW w:w="3720" w:type="dxa"/>
          </w:tcPr>
          <w:p w14:paraId="7F0790E2"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from left of centre of road</w:t>
            </w:r>
          </w:p>
        </w:tc>
        <w:tc>
          <w:tcPr>
            <w:tcW w:w="1320" w:type="dxa"/>
          </w:tcPr>
          <w:p w14:paraId="604E28D5" w14:textId="77777777" w:rsidR="009A5789" w:rsidRPr="00AD67F1" w:rsidRDefault="009A5789" w:rsidP="009A5789">
            <w:pPr>
              <w:pStyle w:val="TableText10"/>
              <w:rPr>
                <w:color w:val="000000"/>
              </w:rPr>
            </w:pPr>
            <w:r w:rsidRPr="00AD67F1">
              <w:rPr>
                <w:color w:val="000000"/>
              </w:rPr>
              <w:t>20</w:t>
            </w:r>
          </w:p>
        </w:tc>
        <w:tc>
          <w:tcPr>
            <w:tcW w:w="1560" w:type="dxa"/>
          </w:tcPr>
          <w:p w14:paraId="3181619A" w14:textId="77777777" w:rsidR="009A5789" w:rsidRPr="00AD67F1" w:rsidRDefault="009A5789" w:rsidP="009A5789">
            <w:pPr>
              <w:pStyle w:val="TableText10"/>
              <w:rPr>
                <w:color w:val="000000"/>
              </w:rPr>
            </w:pPr>
            <w:r w:rsidRPr="00AD67F1">
              <w:rPr>
                <w:color w:val="000000"/>
              </w:rPr>
              <w:t>393</w:t>
            </w:r>
          </w:p>
        </w:tc>
        <w:tc>
          <w:tcPr>
            <w:tcW w:w="1200" w:type="dxa"/>
          </w:tcPr>
          <w:p w14:paraId="4B8A0BD7" w14:textId="77777777" w:rsidR="009A5789" w:rsidRPr="00AD67F1" w:rsidRDefault="009A5789" w:rsidP="009A5789">
            <w:pPr>
              <w:pStyle w:val="TableText10"/>
              <w:rPr>
                <w:color w:val="000000"/>
              </w:rPr>
            </w:pPr>
            <w:r w:rsidRPr="00AD67F1">
              <w:rPr>
                <w:color w:val="000000"/>
              </w:rPr>
              <w:t>2 (NS)</w:t>
            </w:r>
          </w:p>
        </w:tc>
      </w:tr>
      <w:tr w:rsidR="009A5789" w:rsidRPr="00AD67F1" w14:paraId="6D0B8A54" w14:textId="77777777" w:rsidTr="009A5789">
        <w:trPr>
          <w:cantSplit/>
        </w:trPr>
        <w:tc>
          <w:tcPr>
            <w:tcW w:w="1200" w:type="dxa"/>
            <w:tcBorders>
              <w:bottom w:val="single" w:sz="4" w:space="0" w:color="C0C0C0"/>
            </w:tcBorders>
          </w:tcPr>
          <w:p w14:paraId="1844B4D9" w14:textId="77777777" w:rsidR="009A5789" w:rsidRPr="00AD67F1" w:rsidRDefault="009A5789" w:rsidP="009A5789">
            <w:pPr>
              <w:pStyle w:val="TableText10"/>
              <w:keepNext/>
              <w:rPr>
                <w:color w:val="000000"/>
              </w:rPr>
            </w:pPr>
            <w:r w:rsidRPr="00AD67F1">
              <w:rPr>
                <w:color w:val="000000"/>
              </w:rPr>
              <w:t>23</w:t>
            </w:r>
          </w:p>
        </w:tc>
        <w:tc>
          <w:tcPr>
            <w:tcW w:w="2400" w:type="dxa"/>
            <w:tcBorders>
              <w:bottom w:val="single" w:sz="4" w:space="0" w:color="C0C0C0"/>
            </w:tcBorders>
          </w:tcPr>
          <w:p w14:paraId="1EDAB5C9" w14:textId="77777777" w:rsidR="009A5789" w:rsidRPr="00AD67F1" w:rsidRDefault="009A5789" w:rsidP="009A5789">
            <w:pPr>
              <w:pStyle w:val="TableText10"/>
              <w:rPr>
                <w:color w:val="000000"/>
              </w:rPr>
            </w:pPr>
            <w:r w:rsidRPr="00AD67F1">
              <w:rPr>
                <w:color w:val="000000"/>
              </w:rPr>
              <w:t>46 (1)</w:t>
            </w:r>
          </w:p>
        </w:tc>
        <w:tc>
          <w:tcPr>
            <w:tcW w:w="3720" w:type="dxa"/>
            <w:tcBorders>
              <w:bottom w:val="single" w:sz="4" w:space="0" w:color="C0C0C0"/>
            </w:tcBorders>
          </w:tcPr>
          <w:p w14:paraId="477CA866" w14:textId="77777777" w:rsidR="009A5789" w:rsidRPr="00AD67F1" w:rsidRDefault="009A5789" w:rsidP="009A5789">
            <w:pPr>
              <w:pStyle w:val="TableText10"/>
              <w:rPr>
                <w:color w:val="000000"/>
              </w:rPr>
            </w:pPr>
          </w:p>
        </w:tc>
        <w:tc>
          <w:tcPr>
            <w:tcW w:w="1320" w:type="dxa"/>
            <w:tcBorders>
              <w:bottom w:val="single" w:sz="4" w:space="0" w:color="C0C0C0"/>
            </w:tcBorders>
          </w:tcPr>
          <w:p w14:paraId="14553CBB" w14:textId="77777777" w:rsidR="009A5789" w:rsidRPr="00AD67F1" w:rsidRDefault="009A5789" w:rsidP="009A5789">
            <w:pPr>
              <w:pStyle w:val="TableText10"/>
              <w:rPr>
                <w:color w:val="000000"/>
              </w:rPr>
            </w:pPr>
          </w:p>
        </w:tc>
        <w:tc>
          <w:tcPr>
            <w:tcW w:w="1560" w:type="dxa"/>
            <w:tcBorders>
              <w:bottom w:val="single" w:sz="4" w:space="0" w:color="C0C0C0"/>
            </w:tcBorders>
          </w:tcPr>
          <w:p w14:paraId="25078616" w14:textId="77777777" w:rsidR="009A5789" w:rsidRPr="00AD67F1" w:rsidRDefault="009A5789" w:rsidP="009A5789">
            <w:pPr>
              <w:pStyle w:val="TableText10"/>
              <w:rPr>
                <w:color w:val="000000"/>
              </w:rPr>
            </w:pPr>
          </w:p>
        </w:tc>
        <w:tc>
          <w:tcPr>
            <w:tcW w:w="1200" w:type="dxa"/>
            <w:tcBorders>
              <w:bottom w:val="single" w:sz="4" w:space="0" w:color="C0C0C0"/>
            </w:tcBorders>
          </w:tcPr>
          <w:p w14:paraId="2CAFBDA7" w14:textId="77777777" w:rsidR="009A5789" w:rsidRPr="00AD67F1" w:rsidRDefault="009A5789" w:rsidP="009A5789">
            <w:pPr>
              <w:pStyle w:val="TableText10"/>
              <w:rPr>
                <w:color w:val="000000"/>
              </w:rPr>
            </w:pPr>
          </w:p>
        </w:tc>
      </w:tr>
      <w:tr w:rsidR="009A5789" w:rsidRPr="00AD67F1" w14:paraId="77051B7F" w14:textId="77777777" w:rsidTr="009A5789">
        <w:trPr>
          <w:cantSplit/>
        </w:trPr>
        <w:tc>
          <w:tcPr>
            <w:tcW w:w="1200" w:type="dxa"/>
            <w:tcBorders>
              <w:top w:val="single" w:sz="4" w:space="0" w:color="C0C0C0"/>
              <w:bottom w:val="single" w:sz="4" w:space="0" w:color="C0C0C0"/>
            </w:tcBorders>
          </w:tcPr>
          <w:p w14:paraId="6EC6B079" w14:textId="77777777" w:rsidR="009A5789" w:rsidRPr="00AD67F1" w:rsidRDefault="009A5789" w:rsidP="009A5789">
            <w:pPr>
              <w:pStyle w:val="TableText10"/>
              <w:rPr>
                <w:color w:val="000000"/>
              </w:rPr>
            </w:pPr>
            <w:r w:rsidRPr="00AD67F1">
              <w:rPr>
                <w:color w:val="000000"/>
              </w:rPr>
              <w:t>23.1</w:t>
            </w:r>
          </w:p>
        </w:tc>
        <w:tc>
          <w:tcPr>
            <w:tcW w:w="2400" w:type="dxa"/>
            <w:tcBorders>
              <w:top w:val="single" w:sz="4" w:space="0" w:color="C0C0C0"/>
              <w:bottom w:val="single" w:sz="4" w:space="0" w:color="C0C0C0"/>
            </w:tcBorders>
          </w:tcPr>
          <w:p w14:paraId="576D0A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47</w:t>
            </w:r>
          </w:p>
        </w:tc>
        <w:tc>
          <w:tcPr>
            <w:tcW w:w="3720" w:type="dxa"/>
            <w:tcBorders>
              <w:top w:val="single" w:sz="4" w:space="0" w:color="C0C0C0"/>
              <w:bottom w:val="single" w:sz="4" w:space="0" w:color="C0C0C0"/>
            </w:tcBorders>
          </w:tcPr>
          <w:p w14:paraId="0D44CD52" w14:textId="77777777" w:rsidR="009A5789" w:rsidRPr="00AD67F1" w:rsidRDefault="009A5789" w:rsidP="009A5789">
            <w:pPr>
              <w:pStyle w:val="TableText10"/>
              <w:rPr>
                <w:color w:val="000000"/>
              </w:rPr>
            </w:pPr>
            <w:r w:rsidRPr="00AD67F1">
              <w:rPr>
                <w:color w:val="000000"/>
              </w:rPr>
              <w:t>not give required signal</w:t>
            </w:r>
          </w:p>
        </w:tc>
        <w:tc>
          <w:tcPr>
            <w:tcW w:w="1320" w:type="dxa"/>
            <w:tcBorders>
              <w:top w:val="single" w:sz="4" w:space="0" w:color="C0C0C0"/>
              <w:bottom w:val="single" w:sz="4" w:space="0" w:color="C0C0C0"/>
            </w:tcBorders>
          </w:tcPr>
          <w:p w14:paraId="23856A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59546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0E087F37" w14:textId="77777777" w:rsidR="009A5789" w:rsidRPr="00AD67F1" w:rsidRDefault="009A5789" w:rsidP="009A5789">
            <w:pPr>
              <w:pStyle w:val="TableText10"/>
              <w:rPr>
                <w:color w:val="000000"/>
              </w:rPr>
            </w:pPr>
            <w:r w:rsidRPr="00AD67F1">
              <w:rPr>
                <w:color w:val="000000"/>
              </w:rPr>
              <w:t>2 (NS)</w:t>
            </w:r>
          </w:p>
        </w:tc>
      </w:tr>
      <w:tr w:rsidR="009A5789" w:rsidRPr="00AD67F1" w14:paraId="35EC74DA" w14:textId="77777777" w:rsidTr="009A5789">
        <w:trPr>
          <w:cantSplit/>
        </w:trPr>
        <w:tc>
          <w:tcPr>
            <w:tcW w:w="1200" w:type="dxa"/>
            <w:tcBorders>
              <w:top w:val="single" w:sz="4" w:space="0" w:color="C0C0C0"/>
              <w:bottom w:val="single" w:sz="4" w:space="0" w:color="C0C0C0"/>
            </w:tcBorders>
          </w:tcPr>
          <w:p w14:paraId="19FCD206" w14:textId="77777777" w:rsidR="009A5789" w:rsidRPr="00AD67F1" w:rsidRDefault="009A5789" w:rsidP="009A5789">
            <w:pPr>
              <w:pStyle w:val="TableText10"/>
              <w:rPr>
                <w:color w:val="000000"/>
              </w:rPr>
            </w:pPr>
            <w:r w:rsidRPr="00AD67F1">
              <w:rPr>
                <w:color w:val="000000"/>
              </w:rPr>
              <w:lastRenderedPageBreak/>
              <w:t>23.2</w:t>
            </w:r>
          </w:p>
        </w:tc>
        <w:tc>
          <w:tcPr>
            <w:tcW w:w="2400" w:type="dxa"/>
            <w:tcBorders>
              <w:top w:val="single" w:sz="4" w:space="0" w:color="C0C0C0"/>
              <w:bottom w:val="single" w:sz="4" w:space="0" w:color="C0C0C0"/>
            </w:tcBorders>
          </w:tcPr>
          <w:p w14:paraId="1311DF7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(2)</w:t>
            </w:r>
          </w:p>
        </w:tc>
        <w:tc>
          <w:tcPr>
            <w:tcW w:w="3720" w:type="dxa"/>
            <w:tcBorders>
              <w:top w:val="single" w:sz="4" w:space="0" w:color="C0C0C0"/>
              <w:bottom w:val="single" w:sz="4" w:space="0" w:color="C0C0C0"/>
            </w:tcBorders>
          </w:tcPr>
          <w:p w14:paraId="2FB67CF2" w14:textId="77777777" w:rsidR="009A5789" w:rsidRPr="00AD67F1" w:rsidRDefault="009A5789" w:rsidP="009A5789">
            <w:pPr>
              <w:pStyle w:val="TableText10"/>
              <w:rPr>
                <w:color w:val="000000"/>
              </w:rPr>
            </w:pPr>
            <w:r w:rsidRPr="00AD67F1">
              <w:rPr>
                <w:color w:val="000000"/>
              </w:rPr>
              <w:t>not give sufficient left change of direction signal</w:t>
            </w:r>
          </w:p>
        </w:tc>
        <w:tc>
          <w:tcPr>
            <w:tcW w:w="1320" w:type="dxa"/>
            <w:tcBorders>
              <w:top w:val="single" w:sz="4" w:space="0" w:color="C0C0C0"/>
              <w:bottom w:val="single" w:sz="4" w:space="0" w:color="C0C0C0"/>
            </w:tcBorders>
          </w:tcPr>
          <w:p w14:paraId="06E429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28628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A58A630" w14:textId="77777777" w:rsidR="009A5789" w:rsidRPr="00AD67F1" w:rsidRDefault="009A5789" w:rsidP="009A5789">
            <w:pPr>
              <w:pStyle w:val="TableText10"/>
              <w:rPr>
                <w:color w:val="000000"/>
              </w:rPr>
            </w:pPr>
            <w:r w:rsidRPr="00AD67F1">
              <w:rPr>
                <w:color w:val="000000"/>
              </w:rPr>
              <w:t>2 (NS)</w:t>
            </w:r>
          </w:p>
        </w:tc>
      </w:tr>
      <w:tr w:rsidR="009A5789" w:rsidRPr="00AD67F1" w14:paraId="19FDBD17" w14:textId="77777777" w:rsidTr="009A5789">
        <w:trPr>
          <w:cantSplit/>
        </w:trPr>
        <w:tc>
          <w:tcPr>
            <w:tcW w:w="1200" w:type="dxa"/>
            <w:tcBorders>
              <w:top w:val="single" w:sz="4" w:space="0" w:color="C0C0C0"/>
            </w:tcBorders>
          </w:tcPr>
          <w:p w14:paraId="4B4B9AF3" w14:textId="77777777" w:rsidR="009A5789" w:rsidRPr="00AD67F1" w:rsidRDefault="009A5789" w:rsidP="009A5789">
            <w:pPr>
              <w:pStyle w:val="TableText10"/>
              <w:rPr>
                <w:color w:val="000000"/>
              </w:rPr>
            </w:pPr>
            <w:r w:rsidRPr="00AD67F1">
              <w:rPr>
                <w:color w:val="000000"/>
              </w:rPr>
              <w:t>23.3</w:t>
            </w:r>
          </w:p>
        </w:tc>
        <w:tc>
          <w:tcPr>
            <w:tcW w:w="2400" w:type="dxa"/>
            <w:tcBorders>
              <w:top w:val="single" w:sz="4" w:space="0" w:color="C0C0C0"/>
            </w:tcBorders>
          </w:tcPr>
          <w:p w14:paraId="2E8428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(3)</w:t>
            </w:r>
          </w:p>
        </w:tc>
        <w:tc>
          <w:tcPr>
            <w:tcW w:w="3720" w:type="dxa"/>
            <w:tcBorders>
              <w:top w:val="single" w:sz="4" w:space="0" w:color="C0C0C0"/>
            </w:tcBorders>
          </w:tcPr>
          <w:p w14:paraId="1F09267F" w14:textId="77777777" w:rsidR="009A5789" w:rsidRPr="00AD67F1" w:rsidRDefault="009A5789" w:rsidP="009A5789">
            <w:pPr>
              <w:pStyle w:val="TableText10"/>
              <w:rPr>
                <w:color w:val="000000"/>
              </w:rPr>
            </w:pPr>
            <w:r w:rsidRPr="00AD67F1">
              <w:rPr>
                <w:color w:val="000000"/>
              </w:rPr>
              <w:t>give left change of direction signal (less than 5 seconds)</w:t>
            </w:r>
          </w:p>
        </w:tc>
        <w:tc>
          <w:tcPr>
            <w:tcW w:w="1320" w:type="dxa"/>
            <w:tcBorders>
              <w:top w:val="single" w:sz="4" w:space="0" w:color="C0C0C0"/>
            </w:tcBorders>
          </w:tcPr>
          <w:p w14:paraId="3D16AAA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99DC4A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48EEBEE" w14:textId="77777777" w:rsidR="009A5789" w:rsidRPr="00AD67F1" w:rsidRDefault="009A5789" w:rsidP="009A5789">
            <w:pPr>
              <w:pStyle w:val="TableText10"/>
              <w:rPr>
                <w:color w:val="000000"/>
              </w:rPr>
            </w:pPr>
            <w:r w:rsidRPr="00AD67F1">
              <w:rPr>
                <w:color w:val="000000"/>
              </w:rPr>
              <w:t>2 (NS)</w:t>
            </w:r>
          </w:p>
        </w:tc>
      </w:tr>
      <w:tr w:rsidR="009A5789" w:rsidRPr="00AD67F1" w14:paraId="472E16F0" w14:textId="77777777" w:rsidTr="009A5789">
        <w:trPr>
          <w:cantSplit/>
        </w:trPr>
        <w:tc>
          <w:tcPr>
            <w:tcW w:w="1200" w:type="dxa"/>
          </w:tcPr>
          <w:p w14:paraId="364BD49A" w14:textId="77777777" w:rsidR="009A5789" w:rsidRPr="00AD67F1" w:rsidRDefault="009A5789" w:rsidP="009A5789">
            <w:pPr>
              <w:pStyle w:val="TableText10"/>
              <w:rPr>
                <w:color w:val="000000"/>
              </w:rPr>
            </w:pPr>
            <w:r w:rsidRPr="00AD67F1">
              <w:rPr>
                <w:color w:val="000000"/>
              </w:rPr>
              <w:t xml:space="preserve">24 </w:t>
            </w:r>
          </w:p>
        </w:tc>
        <w:tc>
          <w:tcPr>
            <w:tcW w:w="2400" w:type="dxa"/>
          </w:tcPr>
          <w:p w14:paraId="1627E918" w14:textId="77777777" w:rsidR="009A5789" w:rsidRPr="00AD67F1" w:rsidRDefault="009A5789" w:rsidP="009A5789">
            <w:pPr>
              <w:pStyle w:val="TableText10"/>
              <w:rPr>
                <w:color w:val="000000"/>
              </w:rPr>
            </w:pPr>
            <w:r w:rsidRPr="00AD67F1">
              <w:rPr>
                <w:color w:val="000000"/>
              </w:rPr>
              <w:t>46 (4)</w:t>
            </w:r>
          </w:p>
        </w:tc>
        <w:tc>
          <w:tcPr>
            <w:tcW w:w="3720" w:type="dxa"/>
          </w:tcPr>
          <w:p w14:paraId="14260CB2" w14:textId="77777777" w:rsidR="009A5789" w:rsidRPr="00AD67F1" w:rsidRDefault="009A5789" w:rsidP="009A5789">
            <w:pPr>
              <w:pStyle w:val="TableText10"/>
              <w:rPr>
                <w:color w:val="000000"/>
              </w:rPr>
            </w:pPr>
            <w:r w:rsidRPr="00AD67F1">
              <w:rPr>
                <w:color w:val="000000"/>
              </w:rPr>
              <w:t>not stop left change of direction signal after change</w:t>
            </w:r>
          </w:p>
        </w:tc>
        <w:tc>
          <w:tcPr>
            <w:tcW w:w="1320" w:type="dxa"/>
          </w:tcPr>
          <w:p w14:paraId="12C1CD60" w14:textId="77777777" w:rsidR="009A5789" w:rsidRPr="00AD67F1" w:rsidRDefault="009A5789" w:rsidP="009A5789">
            <w:pPr>
              <w:pStyle w:val="TableText10"/>
              <w:rPr>
                <w:color w:val="000000"/>
              </w:rPr>
            </w:pPr>
            <w:r w:rsidRPr="00AD67F1">
              <w:rPr>
                <w:color w:val="000000"/>
              </w:rPr>
              <w:t>20</w:t>
            </w:r>
          </w:p>
        </w:tc>
        <w:tc>
          <w:tcPr>
            <w:tcW w:w="1560" w:type="dxa"/>
          </w:tcPr>
          <w:p w14:paraId="2FF0A502" w14:textId="77777777" w:rsidR="009A5789" w:rsidRPr="00AD67F1" w:rsidRDefault="009A5789" w:rsidP="009A5789">
            <w:pPr>
              <w:pStyle w:val="TableText10"/>
              <w:rPr>
                <w:color w:val="000000"/>
              </w:rPr>
            </w:pPr>
            <w:r w:rsidRPr="00AD67F1">
              <w:rPr>
                <w:color w:val="000000"/>
              </w:rPr>
              <w:t>203</w:t>
            </w:r>
          </w:p>
        </w:tc>
        <w:tc>
          <w:tcPr>
            <w:tcW w:w="1200" w:type="dxa"/>
          </w:tcPr>
          <w:p w14:paraId="3DF6FBFE" w14:textId="77777777" w:rsidR="009A5789" w:rsidRPr="00AD67F1" w:rsidRDefault="009A5789" w:rsidP="009A5789">
            <w:pPr>
              <w:pStyle w:val="TableText10"/>
              <w:rPr>
                <w:color w:val="000000"/>
              </w:rPr>
            </w:pPr>
            <w:r w:rsidRPr="00AD67F1">
              <w:rPr>
                <w:color w:val="000000"/>
              </w:rPr>
              <w:t>2</w:t>
            </w:r>
          </w:p>
        </w:tc>
      </w:tr>
      <w:tr w:rsidR="009A5789" w:rsidRPr="00AD67F1" w14:paraId="79C14CAA" w14:textId="77777777" w:rsidTr="009A5789">
        <w:trPr>
          <w:cantSplit/>
        </w:trPr>
        <w:tc>
          <w:tcPr>
            <w:tcW w:w="1200" w:type="dxa"/>
            <w:tcBorders>
              <w:bottom w:val="single" w:sz="4" w:space="0" w:color="C0C0C0"/>
            </w:tcBorders>
          </w:tcPr>
          <w:p w14:paraId="4E32E2F5" w14:textId="77777777" w:rsidR="009A5789" w:rsidRPr="00AD67F1" w:rsidRDefault="009A5789" w:rsidP="009A5789">
            <w:pPr>
              <w:pStyle w:val="TableText10"/>
              <w:keepNext/>
              <w:rPr>
                <w:color w:val="000000"/>
              </w:rPr>
            </w:pPr>
            <w:r w:rsidRPr="00AD67F1">
              <w:rPr>
                <w:color w:val="000000"/>
              </w:rPr>
              <w:t xml:space="preserve">25 </w:t>
            </w:r>
          </w:p>
        </w:tc>
        <w:tc>
          <w:tcPr>
            <w:tcW w:w="2400" w:type="dxa"/>
            <w:tcBorders>
              <w:bottom w:val="single" w:sz="4" w:space="0" w:color="C0C0C0"/>
            </w:tcBorders>
          </w:tcPr>
          <w:p w14:paraId="1139AED1" w14:textId="77777777" w:rsidR="009A5789" w:rsidRPr="00AD67F1" w:rsidRDefault="009A5789" w:rsidP="009A5789">
            <w:pPr>
              <w:pStyle w:val="TableText10"/>
              <w:rPr>
                <w:color w:val="000000"/>
              </w:rPr>
            </w:pPr>
            <w:r w:rsidRPr="00AD67F1">
              <w:rPr>
                <w:color w:val="000000"/>
              </w:rPr>
              <w:t>48 (1)</w:t>
            </w:r>
          </w:p>
        </w:tc>
        <w:tc>
          <w:tcPr>
            <w:tcW w:w="3720" w:type="dxa"/>
            <w:tcBorders>
              <w:bottom w:val="single" w:sz="4" w:space="0" w:color="C0C0C0"/>
            </w:tcBorders>
          </w:tcPr>
          <w:p w14:paraId="6CF44B49" w14:textId="77777777" w:rsidR="009A5789" w:rsidRPr="00AD67F1" w:rsidRDefault="009A5789" w:rsidP="009A5789">
            <w:pPr>
              <w:pStyle w:val="TableText10"/>
              <w:rPr>
                <w:color w:val="000000"/>
              </w:rPr>
            </w:pPr>
          </w:p>
        </w:tc>
        <w:tc>
          <w:tcPr>
            <w:tcW w:w="1320" w:type="dxa"/>
            <w:tcBorders>
              <w:bottom w:val="single" w:sz="4" w:space="0" w:color="C0C0C0"/>
            </w:tcBorders>
          </w:tcPr>
          <w:p w14:paraId="72F914AC" w14:textId="77777777" w:rsidR="009A5789" w:rsidRPr="00AD67F1" w:rsidRDefault="009A5789" w:rsidP="009A5789">
            <w:pPr>
              <w:pStyle w:val="TableText10"/>
              <w:rPr>
                <w:color w:val="000000"/>
              </w:rPr>
            </w:pPr>
          </w:p>
        </w:tc>
        <w:tc>
          <w:tcPr>
            <w:tcW w:w="1560" w:type="dxa"/>
            <w:tcBorders>
              <w:bottom w:val="single" w:sz="4" w:space="0" w:color="C0C0C0"/>
            </w:tcBorders>
          </w:tcPr>
          <w:p w14:paraId="589AECB7" w14:textId="77777777" w:rsidR="009A5789" w:rsidRPr="00AD67F1" w:rsidRDefault="009A5789" w:rsidP="009A5789">
            <w:pPr>
              <w:pStyle w:val="TableText10"/>
              <w:rPr>
                <w:color w:val="000000"/>
              </w:rPr>
            </w:pPr>
          </w:p>
        </w:tc>
        <w:tc>
          <w:tcPr>
            <w:tcW w:w="1200" w:type="dxa"/>
            <w:tcBorders>
              <w:bottom w:val="single" w:sz="4" w:space="0" w:color="C0C0C0"/>
            </w:tcBorders>
          </w:tcPr>
          <w:p w14:paraId="4A78076A" w14:textId="77777777" w:rsidR="009A5789" w:rsidRPr="00AD67F1" w:rsidRDefault="009A5789" w:rsidP="009A5789">
            <w:pPr>
              <w:pStyle w:val="TableText10"/>
              <w:rPr>
                <w:color w:val="000000"/>
              </w:rPr>
            </w:pPr>
          </w:p>
        </w:tc>
      </w:tr>
      <w:tr w:rsidR="009A5789" w:rsidRPr="00AD67F1" w14:paraId="031476E6" w14:textId="77777777" w:rsidTr="009A5789">
        <w:trPr>
          <w:cantSplit/>
        </w:trPr>
        <w:tc>
          <w:tcPr>
            <w:tcW w:w="1200" w:type="dxa"/>
            <w:tcBorders>
              <w:top w:val="single" w:sz="4" w:space="0" w:color="C0C0C0"/>
              <w:bottom w:val="single" w:sz="4" w:space="0" w:color="C0C0C0"/>
            </w:tcBorders>
          </w:tcPr>
          <w:p w14:paraId="07A709D3" w14:textId="77777777" w:rsidR="009A5789" w:rsidRPr="00AD67F1" w:rsidRDefault="009A5789" w:rsidP="009A5789">
            <w:pPr>
              <w:pStyle w:val="TableText10"/>
              <w:rPr>
                <w:color w:val="000000"/>
              </w:rPr>
            </w:pPr>
            <w:r w:rsidRPr="00AD67F1">
              <w:rPr>
                <w:color w:val="000000"/>
              </w:rPr>
              <w:t>25.1</w:t>
            </w:r>
          </w:p>
        </w:tc>
        <w:tc>
          <w:tcPr>
            <w:tcW w:w="2400" w:type="dxa"/>
            <w:tcBorders>
              <w:top w:val="single" w:sz="4" w:space="0" w:color="C0C0C0"/>
              <w:bottom w:val="single" w:sz="4" w:space="0" w:color="C0C0C0"/>
            </w:tcBorders>
          </w:tcPr>
          <w:p w14:paraId="2E30A5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49</w:t>
            </w:r>
          </w:p>
        </w:tc>
        <w:tc>
          <w:tcPr>
            <w:tcW w:w="3720" w:type="dxa"/>
            <w:tcBorders>
              <w:top w:val="single" w:sz="4" w:space="0" w:color="C0C0C0"/>
              <w:bottom w:val="single" w:sz="4" w:space="0" w:color="C0C0C0"/>
            </w:tcBorders>
          </w:tcPr>
          <w:p w14:paraId="1B39469C" w14:textId="77777777" w:rsidR="009A5789" w:rsidRPr="00AD67F1" w:rsidRDefault="009A5789" w:rsidP="009A5789">
            <w:pPr>
              <w:pStyle w:val="TableText10"/>
              <w:rPr>
                <w:color w:val="000000"/>
              </w:rPr>
            </w:pPr>
            <w:r w:rsidRPr="00AD67F1">
              <w:rPr>
                <w:color w:val="000000"/>
              </w:rPr>
              <w:t>not give right change of direction signal with lights</w:t>
            </w:r>
          </w:p>
        </w:tc>
        <w:tc>
          <w:tcPr>
            <w:tcW w:w="1320" w:type="dxa"/>
            <w:tcBorders>
              <w:top w:val="single" w:sz="4" w:space="0" w:color="C0C0C0"/>
              <w:bottom w:val="single" w:sz="4" w:space="0" w:color="C0C0C0"/>
            </w:tcBorders>
          </w:tcPr>
          <w:p w14:paraId="7F56827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D73CF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04A726C" w14:textId="77777777" w:rsidR="009A5789" w:rsidRPr="00AD67F1" w:rsidRDefault="009A5789" w:rsidP="009A5789">
            <w:pPr>
              <w:pStyle w:val="TableText10"/>
              <w:rPr>
                <w:color w:val="000000"/>
              </w:rPr>
            </w:pPr>
            <w:r w:rsidRPr="00AD67F1">
              <w:rPr>
                <w:color w:val="000000"/>
              </w:rPr>
              <w:t>2 (NS)</w:t>
            </w:r>
          </w:p>
        </w:tc>
      </w:tr>
      <w:tr w:rsidR="009A5789" w:rsidRPr="00AD67F1" w14:paraId="65A23466" w14:textId="77777777" w:rsidTr="009A5789">
        <w:trPr>
          <w:cantSplit/>
        </w:trPr>
        <w:tc>
          <w:tcPr>
            <w:tcW w:w="1200" w:type="dxa"/>
            <w:tcBorders>
              <w:top w:val="single" w:sz="4" w:space="0" w:color="C0C0C0"/>
              <w:bottom w:val="single" w:sz="4" w:space="0" w:color="C0C0C0"/>
            </w:tcBorders>
          </w:tcPr>
          <w:p w14:paraId="43220AFB" w14:textId="77777777" w:rsidR="009A5789" w:rsidRPr="00AD67F1" w:rsidRDefault="009A5789" w:rsidP="009A5789">
            <w:pPr>
              <w:pStyle w:val="TableText10"/>
              <w:rPr>
                <w:color w:val="000000"/>
              </w:rPr>
            </w:pPr>
            <w:r w:rsidRPr="00AD67F1">
              <w:rPr>
                <w:color w:val="000000"/>
              </w:rPr>
              <w:t>25.2</w:t>
            </w:r>
          </w:p>
        </w:tc>
        <w:tc>
          <w:tcPr>
            <w:tcW w:w="2400" w:type="dxa"/>
            <w:tcBorders>
              <w:top w:val="single" w:sz="4" w:space="0" w:color="C0C0C0"/>
              <w:bottom w:val="single" w:sz="4" w:space="0" w:color="C0C0C0"/>
            </w:tcBorders>
          </w:tcPr>
          <w:p w14:paraId="0C0C063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(2)</w:t>
            </w:r>
          </w:p>
        </w:tc>
        <w:tc>
          <w:tcPr>
            <w:tcW w:w="3720" w:type="dxa"/>
            <w:tcBorders>
              <w:top w:val="single" w:sz="4" w:space="0" w:color="C0C0C0"/>
              <w:bottom w:val="single" w:sz="4" w:space="0" w:color="C0C0C0"/>
            </w:tcBorders>
          </w:tcPr>
          <w:p w14:paraId="44576451" w14:textId="77777777" w:rsidR="009A5789" w:rsidRPr="00AD67F1" w:rsidRDefault="009A5789" w:rsidP="009A5789">
            <w:pPr>
              <w:pStyle w:val="TableText10"/>
              <w:rPr>
                <w:color w:val="000000"/>
              </w:rPr>
            </w:pPr>
            <w:r w:rsidRPr="00AD67F1">
              <w:rPr>
                <w:color w:val="000000"/>
              </w:rPr>
              <w:t>not give sufficient right change of direction signal</w:t>
            </w:r>
          </w:p>
        </w:tc>
        <w:tc>
          <w:tcPr>
            <w:tcW w:w="1320" w:type="dxa"/>
            <w:tcBorders>
              <w:top w:val="single" w:sz="4" w:space="0" w:color="C0C0C0"/>
              <w:bottom w:val="single" w:sz="4" w:space="0" w:color="C0C0C0"/>
            </w:tcBorders>
          </w:tcPr>
          <w:p w14:paraId="67B0465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86C24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CD72B39" w14:textId="77777777" w:rsidR="009A5789" w:rsidRPr="00AD67F1" w:rsidRDefault="009A5789" w:rsidP="009A5789">
            <w:pPr>
              <w:pStyle w:val="TableText10"/>
              <w:rPr>
                <w:color w:val="000000"/>
              </w:rPr>
            </w:pPr>
            <w:r w:rsidRPr="00AD67F1">
              <w:rPr>
                <w:color w:val="000000"/>
              </w:rPr>
              <w:t>2 (NS)</w:t>
            </w:r>
          </w:p>
        </w:tc>
      </w:tr>
      <w:tr w:rsidR="009A5789" w:rsidRPr="00AD67F1" w14:paraId="0BA0261D" w14:textId="77777777" w:rsidTr="009A5789">
        <w:trPr>
          <w:cantSplit/>
        </w:trPr>
        <w:tc>
          <w:tcPr>
            <w:tcW w:w="1200" w:type="dxa"/>
            <w:tcBorders>
              <w:top w:val="single" w:sz="4" w:space="0" w:color="C0C0C0"/>
            </w:tcBorders>
          </w:tcPr>
          <w:p w14:paraId="1AC10F4A" w14:textId="77777777" w:rsidR="009A5789" w:rsidRPr="00AD67F1" w:rsidRDefault="009A5789" w:rsidP="009A5789">
            <w:pPr>
              <w:pStyle w:val="TableText10"/>
              <w:rPr>
                <w:color w:val="000000"/>
              </w:rPr>
            </w:pPr>
            <w:r w:rsidRPr="00AD67F1">
              <w:rPr>
                <w:color w:val="000000"/>
              </w:rPr>
              <w:t>25.3</w:t>
            </w:r>
          </w:p>
        </w:tc>
        <w:tc>
          <w:tcPr>
            <w:tcW w:w="2400" w:type="dxa"/>
            <w:tcBorders>
              <w:top w:val="single" w:sz="4" w:space="0" w:color="C0C0C0"/>
            </w:tcBorders>
          </w:tcPr>
          <w:p w14:paraId="7B7442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(3)</w:t>
            </w:r>
          </w:p>
        </w:tc>
        <w:tc>
          <w:tcPr>
            <w:tcW w:w="3720" w:type="dxa"/>
            <w:tcBorders>
              <w:top w:val="single" w:sz="4" w:space="0" w:color="C0C0C0"/>
            </w:tcBorders>
          </w:tcPr>
          <w:p w14:paraId="36235B6E" w14:textId="77777777" w:rsidR="009A5789" w:rsidRPr="00AD67F1" w:rsidRDefault="009A5789" w:rsidP="009A5789">
            <w:pPr>
              <w:pStyle w:val="TableText10"/>
              <w:rPr>
                <w:color w:val="000000"/>
              </w:rPr>
            </w:pPr>
            <w:r w:rsidRPr="00AD67F1">
              <w:rPr>
                <w:color w:val="000000"/>
              </w:rPr>
              <w:t>give right change of direction signal (less than 5 seconds)</w:t>
            </w:r>
          </w:p>
        </w:tc>
        <w:tc>
          <w:tcPr>
            <w:tcW w:w="1320" w:type="dxa"/>
            <w:tcBorders>
              <w:top w:val="single" w:sz="4" w:space="0" w:color="C0C0C0"/>
            </w:tcBorders>
          </w:tcPr>
          <w:p w14:paraId="05775CD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F322BDA"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2C9326B" w14:textId="77777777" w:rsidR="009A5789" w:rsidRPr="00AD67F1" w:rsidRDefault="009A5789" w:rsidP="009A5789">
            <w:pPr>
              <w:pStyle w:val="TableText10"/>
              <w:rPr>
                <w:color w:val="000000"/>
              </w:rPr>
            </w:pPr>
            <w:r w:rsidRPr="00AD67F1">
              <w:rPr>
                <w:color w:val="000000"/>
              </w:rPr>
              <w:t>2 (NS)</w:t>
            </w:r>
          </w:p>
        </w:tc>
      </w:tr>
      <w:tr w:rsidR="009A5789" w:rsidRPr="00AD67F1" w14:paraId="754C330C" w14:textId="77777777" w:rsidTr="009A5789">
        <w:trPr>
          <w:cantSplit/>
        </w:trPr>
        <w:tc>
          <w:tcPr>
            <w:tcW w:w="1200" w:type="dxa"/>
          </w:tcPr>
          <w:p w14:paraId="19E2E7F3" w14:textId="77777777" w:rsidR="009A5789" w:rsidRPr="00AD67F1" w:rsidRDefault="009A5789" w:rsidP="009A5789">
            <w:pPr>
              <w:pStyle w:val="TableText10"/>
              <w:rPr>
                <w:color w:val="000000"/>
              </w:rPr>
            </w:pPr>
            <w:r w:rsidRPr="00AD67F1">
              <w:rPr>
                <w:color w:val="000000"/>
              </w:rPr>
              <w:lastRenderedPageBreak/>
              <w:t xml:space="preserve">26 </w:t>
            </w:r>
          </w:p>
        </w:tc>
        <w:tc>
          <w:tcPr>
            <w:tcW w:w="2400" w:type="dxa"/>
          </w:tcPr>
          <w:p w14:paraId="30E91EB5" w14:textId="77777777" w:rsidR="009A5789" w:rsidRPr="00AD67F1" w:rsidRDefault="009A5789" w:rsidP="009A5789">
            <w:pPr>
              <w:pStyle w:val="TableText10"/>
              <w:rPr>
                <w:color w:val="000000"/>
              </w:rPr>
            </w:pPr>
            <w:r w:rsidRPr="00AD67F1">
              <w:rPr>
                <w:color w:val="000000"/>
              </w:rPr>
              <w:t>48 (4)</w:t>
            </w:r>
          </w:p>
        </w:tc>
        <w:tc>
          <w:tcPr>
            <w:tcW w:w="3720" w:type="dxa"/>
          </w:tcPr>
          <w:p w14:paraId="7A4BDFE4" w14:textId="77777777" w:rsidR="009A5789" w:rsidRPr="00AD67F1" w:rsidRDefault="009A5789" w:rsidP="009A5789">
            <w:pPr>
              <w:pStyle w:val="TableText10"/>
              <w:rPr>
                <w:color w:val="000000"/>
              </w:rPr>
            </w:pPr>
            <w:r w:rsidRPr="00AD67F1">
              <w:rPr>
                <w:color w:val="000000"/>
              </w:rPr>
              <w:t>not stop right change of direction signal after change</w:t>
            </w:r>
          </w:p>
        </w:tc>
        <w:tc>
          <w:tcPr>
            <w:tcW w:w="1320" w:type="dxa"/>
          </w:tcPr>
          <w:p w14:paraId="4BD91B5F" w14:textId="77777777" w:rsidR="009A5789" w:rsidRPr="00AD67F1" w:rsidRDefault="009A5789" w:rsidP="009A5789">
            <w:pPr>
              <w:pStyle w:val="TableText10"/>
              <w:rPr>
                <w:color w:val="000000"/>
              </w:rPr>
            </w:pPr>
            <w:r w:rsidRPr="00AD67F1">
              <w:rPr>
                <w:color w:val="000000"/>
              </w:rPr>
              <w:t>20</w:t>
            </w:r>
          </w:p>
        </w:tc>
        <w:tc>
          <w:tcPr>
            <w:tcW w:w="1560" w:type="dxa"/>
          </w:tcPr>
          <w:p w14:paraId="62FBFAEE" w14:textId="77777777" w:rsidR="009A5789" w:rsidRPr="00AD67F1" w:rsidRDefault="009A5789" w:rsidP="009A5789">
            <w:pPr>
              <w:pStyle w:val="TableText10"/>
              <w:rPr>
                <w:color w:val="000000"/>
              </w:rPr>
            </w:pPr>
            <w:r w:rsidRPr="00AD67F1">
              <w:rPr>
                <w:color w:val="000000"/>
              </w:rPr>
              <w:t>203</w:t>
            </w:r>
          </w:p>
        </w:tc>
        <w:tc>
          <w:tcPr>
            <w:tcW w:w="1200" w:type="dxa"/>
          </w:tcPr>
          <w:p w14:paraId="77D65A1E" w14:textId="77777777" w:rsidR="009A5789" w:rsidRPr="00AD67F1" w:rsidRDefault="009A5789" w:rsidP="009A5789">
            <w:pPr>
              <w:pStyle w:val="TableText10"/>
              <w:rPr>
                <w:color w:val="000000"/>
              </w:rPr>
            </w:pPr>
          </w:p>
        </w:tc>
      </w:tr>
      <w:tr w:rsidR="009A5789" w:rsidRPr="00AD67F1" w14:paraId="1669CD9A" w14:textId="77777777" w:rsidTr="009A5789">
        <w:trPr>
          <w:cantSplit/>
        </w:trPr>
        <w:tc>
          <w:tcPr>
            <w:tcW w:w="1200" w:type="dxa"/>
          </w:tcPr>
          <w:p w14:paraId="074F40D5" w14:textId="77777777" w:rsidR="009A5789" w:rsidRPr="00AD67F1" w:rsidRDefault="009A5789" w:rsidP="009A5789">
            <w:pPr>
              <w:pStyle w:val="TableText10"/>
              <w:rPr>
                <w:color w:val="000000"/>
              </w:rPr>
            </w:pPr>
            <w:r w:rsidRPr="00AD67F1">
              <w:rPr>
                <w:color w:val="000000"/>
              </w:rPr>
              <w:t xml:space="preserve">27 </w:t>
            </w:r>
          </w:p>
        </w:tc>
        <w:tc>
          <w:tcPr>
            <w:tcW w:w="2400" w:type="dxa"/>
          </w:tcPr>
          <w:p w14:paraId="0676ED65" w14:textId="77777777" w:rsidR="009A5789" w:rsidRPr="00AD67F1" w:rsidRDefault="009A5789" w:rsidP="009A5789">
            <w:pPr>
              <w:pStyle w:val="TableText10"/>
              <w:rPr>
                <w:color w:val="000000"/>
              </w:rPr>
            </w:pPr>
            <w:r w:rsidRPr="00AD67F1">
              <w:rPr>
                <w:color w:val="000000"/>
              </w:rPr>
              <w:t>51</w:t>
            </w:r>
          </w:p>
        </w:tc>
        <w:tc>
          <w:tcPr>
            <w:tcW w:w="3720" w:type="dxa"/>
          </w:tcPr>
          <w:p w14:paraId="1B7DF025" w14:textId="77777777" w:rsidR="009A5789" w:rsidRPr="00AD67F1" w:rsidRDefault="009A5789" w:rsidP="009A5789">
            <w:pPr>
              <w:pStyle w:val="TableText10"/>
              <w:rPr>
                <w:color w:val="000000"/>
              </w:rPr>
            </w:pPr>
            <w:r w:rsidRPr="00AD67F1">
              <w:rPr>
                <w:color w:val="000000"/>
              </w:rPr>
              <w:t>operate indicator light contrary to permitted use</w:t>
            </w:r>
          </w:p>
        </w:tc>
        <w:tc>
          <w:tcPr>
            <w:tcW w:w="1320" w:type="dxa"/>
          </w:tcPr>
          <w:p w14:paraId="4972749D" w14:textId="77777777" w:rsidR="009A5789" w:rsidRPr="00AD67F1" w:rsidRDefault="009A5789" w:rsidP="009A5789">
            <w:pPr>
              <w:pStyle w:val="TableText10"/>
              <w:rPr>
                <w:color w:val="000000"/>
              </w:rPr>
            </w:pPr>
            <w:r w:rsidRPr="00AD67F1">
              <w:rPr>
                <w:color w:val="000000"/>
              </w:rPr>
              <w:t>20</w:t>
            </w:r>
          </w:p>
        </w:tc>
        <w:tc>
          <w:tcPr>
            <w:tcW w:w="1560" w:type="dxa"/>
          </w:tcPr>
          <w:p w14:paraId="46F07537" w14:textId="77777777" w:rsidR="009A5789" w:rsidRPr="00AD67F1" w:rsidRDefault="009A5789" w:rsidP="009A5789">
            <w:pPr>
              <w:pStyle w:val="TableText10"/>
              <w:rPr>
                <w:color w:val="000000"/>
              </w:rPr>
            </w:pPr>
            <w:r w:rsidRPr="00AD67F1">
              <w:rPr>
                <w:color w:val="000000"/>
              </w:rPr>
              <w:t>203</w:t>
            </w:r>
          </w:p>
        </w:tc>
        <w:tc>
          <w:tcPr>
            <w:tcW w:w="1200" w:type="dxa"/>
          </w:tcPr>
          <w:p w14:paraId="11CD9214" w14:textId="77777777" w:rsidR="009A5789" w:rsidRPr="00AD67F1" w:rsidRDefault="009A5789" w:rsidP="009A5789">
            <w:pPr>
              <w:pStyle w:val="TableText10"/>
              <w:rPr>
                <w:color w:val="000000"/>
              </w:rPr>
            </w:pPr>
          </w:p>
        </w:tc>
      </w:tr>
      <w:tr w:rsidR="009A5789" w:rsidRPr="00AD67F1" w14:paraId="283045A2" w14:textId="77777777" w:rsidTr="009A5789">
        <w:trPr>
          <w:cantSplit/>
        </w:trPr>
        <w:tc>
          <w:tcPr>
            <w:tcW w:w="1200" w:type="dxa"/>
          </w:tcPr>
          <w:p w14:paraId="74015998" w14:textId="77777777" w:rsidR="009A5789" w:rsidRPr="00AD67F1" w:rsidRDefault="009A5789" w:rsidP="009A5789">
            <w:pPr>
              <w:pStyle w:val="TableText10"/>
              <w:rPr>
                <w:color w:val="000000"/>
              </w:rPr>
            </w:pPr>
            <w:r w:rsidRPr="00AD67F1">
              <w:rPr>
                <w:color w:val="000000"/>
              </w:rPr>
              <w:t xml:space="preserve">28 </w:t>
            </w:r>
          </w:p>
        </w:tc>
        <w:tc>
          <w:tcPr>
            <w:tcW w:w="2400" w:type="dxa"/>
          </w:tcPr>
          <w:p w14:paraId="72D71573" w14:textId="77777777" w:rsidR="009A5789" w:rsidRPr="00AD67F1" w:rsidRDefault="009A5789" w:rsidP="009A5789">
            <w:pPr>
              <w:pStyle w:val="TableText10"/>
              <w:rPr>
                <w:color w:val="000000"/>
              </w:rPr>
            </w:pPr>
            <w:r w:rsidRPr="00AD67F1">
              <w:rPr>
                <w:color w:val="000000"/>
              </w:rPr>
              <w:t>53 (1)</w:t>
            </w:r>
          </w:p>
        </w:tc>
        <w:tc>
          <w:tcPr>
            <w:tcW w:w="3720" w:type="dxa"/>
          </w:tcPr>
          <w:p w14:paraId="405ED915" w14:textId="77777777" w:rsidR="009A5789" w:rsidRPr="00AD67F1" w:rsidRDefault="009A5789" w:rsidP="009A5789">
            <w:pPr>
              <w:pStyle w:val="TableText10"/>
              <w:rPr>
                <w:color w:val="000000"/>
              </w:rPr>
            </w:pPr>
            <w:r w:rsidRPr="00AD67F1">
              <w:rPr>
                <w:color w:val="000000"/>
              </w:rPr>
              <w:t>not give stop signal with brake lights/signal/device</w:t>
            </w:r>
          </w:p>
        </w:tc>
        <w:tc>
          <w:tcPr>
            <w:tcW w:w="1320" w:type="dxa"/>
          </w:tcPr>
          <w:p w14:paraId="11BAE1A9" w14:textId="77777777" w:rsidR="009A5789" w:rsidRPr="00AD67F1" w:rsidRDefault="009A5789" w:rsidP="009A5789">
            <w:pPr>
              <w:pStyle w:val="TableText10"/>
              <w:rPr>
                <w:color w:val="000000"/>
              </w:rPr>
            </w:pPr>
            <w:r w:rsidRPr="00AD67F1">
              <w:rPr>
                <w:color w:val="000000"/>
              </w:rPr>
              <w:t>20</w:t>
            </w:r>
          </w:p>
        </w:tc>
        <w:tc>
          <w:tcPr>
            <w:tcW w:w="1560" w:type="dxa"/>
          </w:tcPr>
          <w:p w14:paraId="496FBA81" w14:textId="77777777" w:rsidR="009A5789" w:rsidRPr="00AD67F1" w:rsidRDefault="009A5789" w:rsidP="009A5789">
            <w:pPr>
              <w:pStyle w:val="TableText10"/>
              <w:rPr>
                <w:color w:val="000000"/>
              </w:rPr>
            </w:pPr>
            <w:r w:rsidRPr="00AD67F1">
              <w:rPr>
                <w:color w:val="000000"/>
              </w:rPr>
              <w:t>297</w:t>
            </w:r>
          </w:p>
        </w:tc>
        <w:tc>
          <w:tcPr>
            <w:tcW w:w="1200" w:type="dxa"/>
          </w:tcPr>
          <w:p w14:paraId="5E52C3D9" w14:textId="77777777" w:rsidR="009A5789" w:rsidRPr="00AD67F1" w:rsidRDefault="009A5789" w:rsidP="009A5789">
            <w:pPr>
              <w:pStyle w:val="TableText10"/>
              <w:rPr>
                <w:color w:val="000000"/>
              </w:rPr>
            </w:pPr>
            <w:r w:rsidRPr="00AD67F1">
              <w:rPr>
                <w:color w:val="000000"/>
              </w:rPr>
              <w:t>2 (NS)</w:t>
            </w:r>
          </w:p>
        </w:tc>
      </w:tr>
      <w:tr w:rsidR="009A5789" w:rsidRPr="00AD67F1" w14:paraId="5C7F8923" w14:textId="77777777" w:rsidTr="009A5789">
        <w:trPr>
          <w:cantSplit/>
        </w:trPr>
        <w:tc>
          <w:tcPr>
            <w:tcW w:w="1200" w:type="dxa"/>
          </w:tcPr>
          <w:p w14:paraId="5EEC1D9C" w14:textId="77777777" w:rsidR="009A5789" w:rsidRPr="00AD67F1" w:rsidRDefault="009A5789" w:rsidP="009A5789">
            <w:pPr>
              <w:pStyle w:val="TableText10"/>
              <w:rPr>
                <w:color w:val="000000"/>
              </w:rPr>
            </w:pPr>
            <w:r w:rsidRPr="00AD67F1">
              <w:rPr>
                <w:color w:val="000000"/>
              </w:rPr>
              <w:t xml:space="preserve">29 </w:t>
            </w:r>
          </w:p>
        </w:tc>
        <w:tc>
          <w:tcPr>
            <w:tcW w:w="2400" w:type="dxa"/>
          </w:tcPr>
          <w:p w14:paraId="2338C7A2" w14:textId="77777777" w:rsidR="009A5789" w:rsidRPr="00AD67F1" w:rsidRDefault="009A5789" w:rsidP="009A5789">
            <w:pPr>
              <w:pStyle w:val="TableText10"/>
              <w:rPr>
                <w:color w:val="000000"/>
              </w:rPr>
            </w:pPr>
            <w:r w:rsidRPr="00AD67F1">
              <w:rPr>
                <w:color w:val="000000"/>
              </w:rPr>
              <w:t>53 (2)</w:t>
            </w:r>
          </w:p>
        </w:tc>
        <w:tc>
          <w:tcPr>
            <w:tcW w:w="3720" w:type="dxa"/>
          </w:tcPr>
          <w:p w14:paraId="544F6326" w14:textId="77777777" w:rsidR="009A5789" w:rsidRPr="00AD67F1" w:rsidRDefault="009A5789" w:rsidP="009A5789">
            <w:pPr>
              <w:pStyle w:val="TableText10"/>
              <w:rPr>
                <w:color w:val="000000"/>
              </w:rPr>
            </w:pPr>
            <w:r w:rsidRPr="00AD67F1">
              <w:rPr>
                <w:color w:val="000000"/>
              </w:rPr>
              <w:t>not give sufficient warning of stopping</w:t>
            </w:r>
          </w:p>
        </w:tc>
        <w:tc>
          <w:tcPr>
            <w:tcW w:w="1320" w:type="dxa"/>
          </w:tcPr>
          <w:p w14:paraId="049B85B8" w14:textId="77777777" w:rsidR="009A5789" w:rsidRPr="00AD67F1" w:rsidRDefault="009A5789" w:rsidP="009A5789">
            <w:pPr>
              <w:pStyle w:val="TableText10"/>
              <w:rPr>
                <w:color w:val="000000"/>
              </w:rPr>
            </w:pPr>
            <w:r w:rsidRPr="00AD67F1">
              <w:rPr>
                <w:color w:val="000000"/>
              </w:rPr>
              <w:t>20</w:t>
            </w:r>
          </w:p>
        </w:tc>
        <w:tc>
          <w:tcPr>
            <w:tcW w:w="1560" w:type="dxa"/>
          </w:tcPr>
          <w:p w14:paraId="5D65A04F" w14:textId="77777777" w:rsidR="009A5789" w:rsidRPr="00AD67F1" w:rsidRDefault="009A5789" w:rsidP="009A5789">
            <w:pPr>
              <w:pStyle w:val="TableText10"/>
              <w:rPr>
                <w:color w:val="000000"/>
              </w:rPr>
            </w:pPr>
            <w:r w:rsidRPr="00AD67F1">
              <w:rPr>
                <w:color w:val="000000"/>
              </w:rPr>
              <w:t>297</w:t>
            </w:r>
          </w:p>
        </w:tc>
        <w:tc>
          <w:tcPr>
            <w:tcW w:w="1200" w:type="dxa"/>
          </w:tcPr>
          <w:p w14:paraId="1EC3E6F2" w14:textId="77777777" w:rsidR="009A5789" w:rsidRPr="00AD67F1" w:rsidRDefault="009A5789" w:rsidP="009A5789">
            <w:pPr>
              <w:pStyle w:val="TableText10"/>
              <w:rPr>
                <w:color w:val="000000"/>
              </w:rPr>
            </w:pPr>
            <w:r w:rsidRPr="00AD67F1">
              <w:rPr>
                <w:color w:val="000000"/>
              </w:rPr>
              <w:t>2 (NS)</w:t>
            </w:r>
          </w:p>
        </w:tc>
      </w:tr>
      <w:tr w:rsidR="009A5789" w:rsidRPr="00AD67F1" w14:paraId="299FC0C4" w14:textId="77777777" w:rsidTr="009A5789">
        <w:trPr>
          <w:cantSplit/>
        </w:trPr>
        <w:tc>
          <w:tcPr>
            <w:tcW w:w="1200" w:type="dxa"/>
          </w:tcPr>
          <w:p w14:paraId="23BCD889" w14:textId="77777777" w:rsidR="009A5789" w:rsidRPr="00AD67F1" w:rsidRDefault="009A5789" w:rsidP="009A5789">
            <w:pPr>
              <w:pStyle w:val="TableText10"/>
              <w:rPr>
                <w:color w:val="000000"/>
              </w:rPr>
            </w:pPr>
            <w:r w:rsidRPr="00AD67F1">
              <w:rPr>
                <w:color w:val="000000"/>
              </w:rPr>
              <w:t xml:space="preserve">30 </w:t>
            </w:r>
          </w:p>
        </w:tc>
        <w:tc>
          <w:tcPr>
            <w:tcW w:w="2400" w:type="dxa"/>
          </w:tcPr>
          <w:p w14:paraId="1ECBCAED" w14:textId="77777777" w:rsidR="009A5789" w:rsidRPr="00AD67F1" w:rsidRDefault="009A5789" w:rsidP="009A5789">
            <w:pPr>
              <w:pStyle w:val="TableText10"/>
              <w:rPr>
                <w:color w:val="000000"/>
              </w:rPr>
            </w:pPr>
            <w:r w:rsidRPr="00AD67F1">
              <w:rPr>
                <w:color w:val="000000"/>
              </w:rPr>
              <w:t>53 (3)</w:t>
            </w:r>
          </w:p>
        </w:tc>
        <w:tc>
          <w:tcPr>
            <w:tcW w:w="3720" w:type="dxa"/>
          </w:tcPr>
          <w:p w14:paraId="0B34A0B2" w14:textId="77777777" w:rsidR="009A5789" w:rsidRPr="00AD67F1" w:rsidRDefault="009A5789" w:rsidP="009A5789">
            <w:pPr>
              <w:pStyle w:val="TableText10"/>
              <w:rPr>
                <w:color w:val="000000"/>
              </w:rPr>
            </w:pPr>
            <w:r w:rsidRPr="00AD67F1">
              <w:rPr>
                <w:color w:val="000000"/>
              </w:rPr>
              <w:t>not give stop signal when slowing suddenly</w:t>
            </w:r>
          </w:p>
        </w:tc>
        <w:tc>
          <w:tcPr>
            <w:tcW w:w="1320" w:type="dxa"/>
          </w:tcPr>
          <w:p w14:paraId="7D0581C9" w14:textId="77777777" w:rsidR="009A5789" w:rsidRPr="00AD67F1" w:rsidRDefault="009A5789" w:rsidP="009A5789">
            <w:pPr>
              <w:pStyle w:val="TableText10"/>
              <w:rPr>
                <w:color w:val="000000"/>
              </w:rPr>
            </w:pPr>
            <w:r w:rsidRPr="00AD67F1">
              <w:rPr>
                <w:color w:val="000000"/>
              </w:rPr>
              <w:t>20</w:t>
            </w:r>
          </w:p>
        </w:tc>
        <w:tc>
          <w:tcPr>
            <w:tcW w:w="1560" w:type="dxa"/>
          </w:tcPr>
          <w:p w14:paraId="5750F3E7" w14:textId="77777777" w:rsidR="009A5789" w:rsidRPr="00AD67F1" w:rsidRDefault="009A5789" w:rsidP="009A5789">
            <w:pPr>
              <w:pStyle w:val="TableText10"/>
              <w:rPr>
                <w:color w:val="000000"/>
              </w:rPr>
            </w:pPr>
            <w:r w:rsidRPr="00AD67F1">
              <w:rPr>
                <w:color w:val="000000"/>
              </w:rPr>
              <w:t>297</w:t>
            </w:r>
          </w:p>
        </w:tc>
        <w:tc>
          <w:tcPr>
            <w:tcW w:w="1200" w:type="dxa"/>
          </w:tcPr>
          <w:p w14:paraId="57A9D6BC" w14:textId="77777777" w:rsidR="009A5789" w:rsidRPr="00AD67F1" w:rsidRDefault="009A5789" w:rsidP="009A5789">
            <w:pPr>
              <w:pStyle w:val="TableText10"/>
              <w:rPr>
                <w:color w:val="000000"/>
              </w:rPr>
            </w:pPr>
            <w:r w:rsidRPr="00AD67F1">
              <w:rPr>
                <w:color w:val="000000"/>
              </w:rPr>
              <w:t>2 (NS)</w:t>
            </w:r>
          </w:p>
        </w:tc>
      </w:tr>
      <w:tr w:rsidR="009A5789" w:rsidRPr="00AD67F1" w14:paraId="0C50ABBE" w14:textId="77777777" w:rsidTr="009A5789">
        <w:trPr>
          <w:cantSplit/>
        </w:trPr>
        <w:tc>
          <w:tcPr>
            <w:tcW w:w="1200" w:type="dxa"/>
          </w:tcPr>
          <w:p w14:paraId="70B2EA34" w14:textId="77777777" w:rsidR="009A5789" w:rsidRPr="00AD67F1" w:rsidRDefault="009A5789" w:rsidP="009A5789">
            <w:pPr>
              <w:pStyle w:val="TableText10"/>
              <w:rPr>
                <w:color w:val="000000"/>
              </w:rPr>
            </w:pPr>
            <w:r w:rsidRPr="00AD67F1">
              <w:rPr>
                <w:color w:val="000000"/>
              </w:rPr>
              <w:t xml:space="preserve">31 </w:t>
            </w:r>
          </w:p>
        </w:tc>
        <w:tc>
          <w:tcPr>
            <w:tcW w:w="2400" w:type="dxa"/>
          </w:tcPr>
          <w:p w14:paraId="1ACFC647" w14:textId="77777777" w:rsidR="009A5789" w:rsidRPr="00AD67F1" w:rsidRDefault="009A5789" w:rsidP="009A5789">
            <w:pPr>
              <w:pStyle w:val="TableText10"/>
              <w:rPr>
                <w:color w:val="000000"/>
              </w:rPr>
            </w:pPr>
            <w:r w:rsidRPr="00AD67F1">
              <w:rPr>
                <w:color w:val="000000"/>
              </w:rPr>
              <w:t>56 (1) (a)</w:t>
            </w:r>
          </w:p>
        </w:tc>
        <w:tc>
          <w:tcPr>
            <w:tcW w:w="3720" w:type="dxa"/>
          </w:tcPr>
          <w:p w14:paraId="2FF64F29" w14:textId="77777777" w:rsidR="009A5789" w:rsidRPr="00AD67F1" w:rsidRDefault="009A5789" w:rsidP="009A5789">
            <w:pPr>
              <w:pStyle w:val="TableText10"/>
              <w:rPr>
                <w:color w:val="000000"/>
              </w:rPr>
            </w:pPr>
            <w:r w:rsidRPr="00AD67F1">
              <w:rPr>
                <w:color w:val="000000"/>
              </w:rPr>
              <w:t>not stop at stop line at red light</w:t>
            </w:r>
          </w:p>
        </w:tc>
        <w:tc>
          <w:tcPr>
            <w:tcW w:w="1320" w:type="dxa"/>
          </w:tcPr>
          <w:p w14:paraId="1747A8AC" w14:textId="77777777" w:rsidR="009A5789" w:rsidRPr="00AD67F1" w:rsidRDefault="009A5789" w:rsidP="009A5789">
            <w:pPr>
              <w:pStyle w:val="TableText10"/>
              <w:rPr>
                <w:color w:val="000000"/>
              </w:rPr>
            </w:pPr>
            <w:r w:rsidRPr="00AD67F1">
              <w:rPr>
                <w:color w:val="000000"/>
              </w:rPr>
              <w:t>20</w:t>
            </w:r>
          </w:p>
        </w:tc>
        <w:tc>
          <w:tcPr>
            <w:tcW w:w="1560" w:type="dxa"/>
          </w:tcPr>
          <w:p w14:paraId="331E7A9E" w14:textId="77777777" w:rsidR="009A5789" w:rsidRPr="00AD67F1" w:rsidRDefault="009A5789" w:rsidP="009A5789">
            <w:pPr>
              <w:pStyle w:val="TableText10"/>
              <w:rPr>
                <w:color w:val="000000"/>
              </w:rPr>
            </w:pPr>
            <w:r w:rsidRPr="00AD67F1">
              <w:rPr>
                <w:color w:val="000000"/>
              </w:rPr>
              <w:t>484</w:t>
            </w:r>
          </w:p>
        </w:tc>
        <w:tc>
          <w:tcPr>
            <w:tcW w:w="1200" w:type="dxa"/>
          </w:tcPr>
          <w:p w14:paraId="3352D8B7" w14:textId="77777777" w:rsidR="009A5789" w:rsidRPr="00AD67F1" w:rsidRDefault="009A5789" w:rsidP="009A5789">
            <w:pPr>
              <w:pStyle w:val="TableText10"/>
              <w:rPr>
                <w:color w:val="000000"/>
              </w:rPr>
            </w:pPr>
            <w:r w:rsidRPr="00AD67F1">
              <w:rPr>
                <w:color w:val="000000"/>
              </w:rPr>
              <w:t>3 (NS)</w:t>
            </w:r>
          </w:p>
        </w:tc>
      </w:tr>
      <w:tr w:rsidR="009A5789" w:rsidRPr="00AD67F1" w14:paraId="5B1B9334" w14:textId="77777777" w:rsidTr="009A5789">
        <w:trPr>
          <w:cantSplit/>
        </w:trPr>
        <w:tc>
          <w:tcPr>
            <w:tcW w:w="1200" w:type="dxa"/>
          </w:tcPr>
          <w:p w14:paraId="0DD94189" w14:textId="77777777" w:rsidR="009A5789" w:rsidRPr="00AD67F1" w:rsidRDefault="009A5789" w:rsidP="009A5789">
            <w:pPr>
              <w:pStyle w:val="TableText10"/>
              <w:rPr>
                <w:color w:val="000000"/>
              </w:rPr>
            </w:pPr>
            <w:r w:rsidRPr="00AD67F1">
              <w:rPr>
                <w:color w:val="000000"/>
              </w:rPr>
              <w:t xml:space="preserve">32 </w:t>
            </w:r>
          </w:p>
        </w:tc>
        <w:tc>
          <w:tcPr>
            <w:tcW w:w="2400" w:type="dxa"/>
          </w:tcPr>
          <w:p w14:paraId="62B3F05F" w14:textId="77777777" w:rsidR="009A5789" w:rsidRPr="00AD67F1" w:rsidRDefault="009A5789" w:rsidP="009A5789">
            <w:pPr>
              <w:pStyle w:val="TableText10"/>
              <w:rPr>
                <w:color w:val="000000"/>
              </w:rPr>
            </w:pPr>
            <w:r w:rsidRPr="00AD67F1">
              <w:rPr>
                <w:color w:val="000000"/>
              </w:rPr>
              <w:t>56 (1) (b)</w:t>
            </w:r>
          </w:p>
        </w:tc>
        <w:tc>
          <w:tcPr>
            <w:tcW w:w="3720" w:type="dxa"/>
          </w:tcPr>
          <w:p w14:paraId="2C1950EB" w14:textId="77777777" w:rsidR="009A5789" w:rsidRPr="00AD67F1" w:rsidRDefault="009A5789" w:rsidP="009A5789">
            <w:pPr>
              <w:pStyle w:val="TableText10"/>
              <w:rPr>
                <w:color w:val="000000"/>
              </w:rPr>
            </w:pPr>
            <w:r w:rsidRPr="00AD67F1">
              <w:rPr>
                <w:color w:val="000000"/>
              </w:rPr>
              <w:t>not stop before stop sign at red light</w:t>
            </w:r>
          </w:p>
        </w:tc>
        <w:tc>
          <w:tcPr>
            <w:tcW w:w="1320" w:type="dxa"/>
          </w:tcPr>
          <w:p w14:paraId="62420A21" w14:textId="77777777" w:rsidR="009A5789" w:rsidRPr="00AD67F1" w:rsidRDefault="009A5789" w:rsidP="009A5789">
            <w:pPr>
              <w:pStyle w:val="TableText10"/>
              <w:rPr>
                <w:color w:val="000000"/>
              </w:rPr>
            </w:pPr>
            <w:r w:rsidRPr="00AD67F1">
              <w:rPr>
                <w:color w:val="000000"/>
              </w:rPr>
              <w:t>20</w:t>
            </w:r>
          </w:p>
        </w:tc>
        <w:tc>
          <w:tcPr>
            <w:tcW w:w="1560" w:type="dxa"/>
          </w:tcPr>
          <w:p w14:paraId="1A8B8E20" w14:textId="77777777" w:rsidR="009A5789" w:rsidRPr="00AD67F1" w:rsidRDefault="009A5789" w:rsidP="009A5789">
            <w:pPr>
              <w:pStyle w:val="TableText10"/>
              <w:rPr>
                <w:color w:val="000000"/>
              </w:rPr>
            </w:pPr>
            <w:r w:rsidRPr="00AD67F1">
              <w:rPr>
                <w:color w:val="000000"/>
              </w:rPr>
              <w:t>484</w:t>
            </w:r>
          </w:p>
        </w:tc>
        <w:tc>
          <w:tcPr>
            <w:tcW w:w="1200" w:type="dxa"/>
          </w:tcPr>
          <w:p w14:paraId="76D817F2" w14:textId="77777777" w:rsidR="009A5789" w:rsidRPr="00AD67F1" w:rsidRDefault="009A5789" w:rsidP="009A5789">
            <w:pPr>
              <w:pStyle w:val="TableText10"/>
              <w:rPr>
                <w:color w:val="000000"/>
              </w:rPr>
            </w:pPr>
            <w:r w:rsidRPr="00AD67F1">
              <w:rPr>
                <w:color w:val="000000"/>
              </w:rPr>
              <w:t>3 (NS)</w:t>
            </w:r>
          </w:p>
        </w:tc>
      </w:tr>
      <w:tr w:rsidR="009A5789" w:rsidRPr="00AD67F1" w14:paraId="17921619" w14:textId="77777777" w:rsidTr="009A5789">
        <w:trPr>
          <w:cantSplit/>
        </w:trPr>
        <w:tc>
          <w:tcPr>
            <w:tcW w:w="1200" w:type="dxa"/>
          </w:tcPr>
          <w:p w14:paraId="4BEB0822" w14:textId="77777777" w:rsidR="009A5789" w:rsidRPr="00AD67F1" w:rsidRDefault="009A5789" w:rsidP="009A5789">
            <w:pPr>
              <w:pStyle w:val="TableText10"/>
              <w:rPr>
                <w:color w:val="000000"/>
              </w:rPr>
            </w:pPr>
            <w:r w:rsidRPr="00AD67F1">
              <w:rPr>
                <w:color w:val="000000"/>
              </w:rPr>
              <w:t xml:space="preserve">33 </w:t>
            </w:r>
          </w:p>
        </w:tc>
        <w:tc>
          <w:tcPr>
            <w:tcW w:w="2400" w:type="dxa"/>
          </w:tcPr>
          <w:p w14:paraId="12A3DCD1" w14:textId="77777777" w:rsidR="009A5789" w:rsidRPr="00AD67F1" w:rsidRDefault="009A5789" w:rsidP="009A5789">
            <w:pPr>
              <w:pStyle w:val="TableText10"/>
              <w:rPr>
                <w:color w:val="000000"/>
              </w:rPr>
            </w:pPr>
            <w:r w:rsidRPr="00AD67F1">
              <w:rPr>
                <w:color w:val="000000"/>
              </w:rPr>
              <w:t>56 (1) (c)</w:t>
            </w:r>
          </w:p>
        </w:tc>
        <w:tc>
          <w:tcPr>
            <w:tcW w:w="3720" w:type="dxa"/>
          </w:tcPr>
          <w:p w14:paraId="335AF6F3" w14:textId="77777777" w:rsidR="009A5789" w:rsidRPr="00AD67F1" w:rsidRDefault="009A5789" w:rsidP="009A5789">
            <w:pPr>
              <w:pStyle w:val="TableText10"/>
              <w:rPr>
                <w:color w:val="000000"/>
              </w:rPr>
            </w:pPr>
            <w:r w:rsidRPr="00AD67F1">
              <w:rPr>
                <w:color w:val="000000"/>
              </w:rPr>
              <w:t>not stop before lights at red light</w:t>
            </w:r>
          </w:p>
        </w:tc>
        <w:tc>
          <w:tcPr>
            <w:tcW w:w="1320" w:type="dxa"/>
          </w:tcPr>
          <w:p w14:paraId="43C08485" w14:textId="77777777" w:rsidR="009A5789" w:rsidRPr="00AD67F1" w:rsidRDefault="009A5789" w:rsidP="009A5789">
            <w:pPr>
              <w:pStyle w:val="TableText10"/>
              <w:rPr>
                <w:color w:val="000000"/>
              </w:rPr>
            </w:pPr>
            <w:r w:rsidRPr="00AD67F1">
              <w:rPr>
                <w:color w:val="000000"/>
              </w:rPr>
              <w:t>20</w:t>
            </w:r>
          </w:p>
        </w:tc>
        <w:tc>
          <w:tcPr>
            <w:tcW w:w="1560" w:type="dxa"/>
          </w:tcPr>
          <w:p w14:paraId="4BA8BDA7" w14:textId="77777777" w:rsidR="009A5789" w:rsidRPr="00AD67F1" w:rsidRDefault="009A5789" w:rsidP="009A5789">
            <w:pPr>
              <w:pStyle w:val="TableText10"/>
              <w:rPr>
                <w:color w:val="000000"/>
              </w:rPr>
            </w:pPr>
            <w:r w:rsidRPr="00AD67F1">
              <w:rPr>
                <w:color w:val="000000"/>
              </w:rPr>
              <w:t>484</w:t>
            </w:r>
          </w:p>
        </w:tc>
        <w:tc>
          <w:tcPr>
            <w:tcW w:w="1200" w:type="dxa"/>
          </w:tcPr>
          <w:p w14:paraId="2380999E" w14:textId="77777777" w:rsidR="009A5789" w:rsidRPr="00AD67F1" w:rsidRDefault="009A5789" w:rsidP="009A5789">
            <w:pPr>
              <w:pStyle w:val="TableText10"/>
              <w:rPr>
                <w:color w:val="000000"/>
              </w:rPr>
            </w:pPr>
            <w:r w:rsidRPr="00AD67F1">
              <w:rPr>
                <w:color w:val="000000"/>
              </w:rPr>
              <w:t>3 (NS)</w:t>
            </w:r>
          </w:p>
        </w:tc>
      </w:tr>
      <w:tr w:rsidR="009A5789" w:rsidRPr="00AD67F1" w14:paraId="381DEDCA" w14:textId="77777777" w:rsidTr="009A5789">
        <w:trPr>
          <w:cantSplit/>
        </w:trPr>
        <w:tc>
          <w:tcPr>
            <w:tcW w:w="1200" w:type="dxa"/>
          </w:tcPr>
          <w:p w14:paraId="5A666C6F" w14:textId="77777777" w:rsidR="009A5789" w:rsidRPr="00AD67F1" w:rsidRDefault="009A5789" w:rsidP="009A5789">
            <w:pPr>
              <w:pStyle w:val="TableText10"/>
              <w:rPr>
                <w:color w:val="000000"/>
              </w:rPr>
            </w:pPr>
            <w:r w:rsidRPr="00AD67F1">
              <w:rPr>
                <w:color w:val="000000"/>
              </w:rPr>
              <w:t xml:space="preserve">34 </w:t>
            </w:r>
          </w:p>
        </w:tc>
        <w:tc>
          <w:tcPr>
            <w:tcW w:w="2400" w:type="dxa"/>
          </w:tcPr>
          <w:p w14:paraId="265AD6BC" w14:textId="77777777" w:rsidR="009A5789" w:rsidRPr="00AD67F1" w:rsidRDefault="009A5789" w:rsidP="009A5789">
            <w:pPr>
              <w:pStyle w:val="TableText10"/>
              <w:rPr>
                <w:color w:val="000000"/>
              </w:rPr>
            </w:pPr>
            <w:r w:rsidRPr="00AD67F1">
              <w:rPr>
                <w:color w:val="000000"/>
              </w:rPr>
              <w:t>56 (2) (a)</w:t>
            </w:r>
          </w:p>
        </w:tc>
        <w:tc>
          <w:tcPr>
            <w:tcW w:w="3720" w:type="dxa"/>
          </w:tcPr>
          <w:p w14:paraId="05ECC02B" w14:textId="77777777" w:rsidR="009A5789" w:rsidRPr="00AD67F1" w:rsidRDefault="009A5789" w:rsidP="009A5789">
            <w:pPr>
              <w:pStyle w:val="TableText10"/>
              <w:rPr>
                <w:color w:val="000000"/>
              </w:rPr>
            </w:pPr>
            <w:r w:rsidRPr="00AD67F1">
              <w:rPr>
                <w:color w:val="000000"/>
              </w:rPr>
              <w:t>not stop at stop line at red arrow</w:t>
            </w:r>
          </w:p>
        </w:tc>
        <w:tc>
          <w:tcPr>
            <w:tcW w:w="1320" w:type="dxa"/>
          </w:tcPr>
          <w:p w14:paraId="6694EB3D" w14:textId="77777777" w:rsidR="009A5789" w:rsidRPr="00AD67F1" w:rsidRDefault="009A5789" w:rsidP="009A5789">
            <w:pPr>
              <w:pStyle w:val="TableText10"/>
              <w:rPr>
                <w:color w:val="000000"/>
              </w:rPr>
            </w:pPr>
            <w:r w:rsidRPr="00AD67F1">
              <w:rPr>
                <w:color w:val="000000"/>
              </w:rPr>
              <w:t>20</w:t>
            </w:r>
          </w:p>
        </w:tc>
        <w:tc>
          <w:tcPr>
            <w:tcW w:w="1560" w:type="dxa"/>
          </w:tcPr>
          <w:p w14:paraId="7A117725" w14:textId="77777777" w:rsidR="009A5789" w:rsidRPr="00AD67F1" w:rsidRDefault="009A5789" w:rsidP="009A5789">
            <w:pPr>
              <w:pStyle w:val="TableText10"/>
              <w:rPr>
                <w:color w:val="000000"/>
              </w:rPr>
            </w:pPr>
            <w:r w:rsidRPr="00AD67F1">
              <w:rPr>
                <w:color w:val="000000"/>
              </w:rPr>
              <w:t>484</w:t>
            </w:r>
          </w:p>
        </w:tc>
        <w:tc>
          <w:tcPr>
            <w:tcW w:w="1200" w:type="dxa"/>
          </w:tcPr>
          <w:p w14:paraId="0B14CD8A" w14:textId="77777777" w:rsidR="009A5789" w:rsidRPr="00AD67F1" w:rsidRDefault="009A5789" w:rsidP="009A5789">
            <w:pPr>
              <w:pStyle w:val="TableText10"/>
              <w:rPr>
                <w:color w:val="000000"/>
              </w:rPr>
            </w:pPr>
            <w:r w:rsidRPr="00AD67F1">
              <w:rPr>
                <w:color w:val="000000"/>
              </w:rPr>
              <w:t>3 (NS)</w:t>
            </w:r>
          </w:p>
        </w:tc>
      </w:tr>
      <w:tr w:rsidR="009A5789" w:rsidRPr="00AD67F1" w14:paraId="0B2703E4" w14:textId="77777777" w:rsidTr="009A5789">
        <w:trPr>
          <w:cantSplit/>
        </w:trPr>
        <w:tc>
          <w:tcPr>
            <w:tcW w:w="1200" w:type="dxa"/>
          </w:tcPr>
          <w:p w14:paraId="6F38433C" w14:textId="77777777" w:rsidR="009A5789" w:rsidRPr="00AD67F1" w:rsidRDefault="009A5789" w:rsidP="009A5789">
            <w:pPr>
              <w:pStyle w:val="TableText10"/>
              <w:rPr>
                <w:color w:val="000000"/>
              </w:rPr>
            </w:pPr>
            <w:r w:rsidRPr="00AD67F1">
              <w:rPr>
                <w:color w:val="000000"/>
              </w:rPr>
              <w:t xml:space="preserve">35 </w:t>
            </w:r>
          </w:p>
        </w:tc>
        <w:tc>
          <w:tcPr>
            <w:tcW w:w="2400" w:type="dxa"/>
          </w:tcPr>
          <w:p w14:paraId="5C78415E" w14:textId="77777777" w:rsidR="009A5789" w:rsidRPr="00AD67F1" w:rsidRDefault="009A5789" w:rsidP="009A5789">
            <w:pPr>
              <w:pStyle w:val="TableText10"/>
              <w:rPr>
                <w:color w:val="000000"/>
              </w:rPr>
            </w:pPr>
            <w:r w:rsidRPr="00AD67F1">
              <w:rPr>
                <w:color w:val="000000"/>
              </w:rPr>
              <w:t>56 (2) (b)</w:t>
            </w:r>
          </w:p>
        </w:tc>
        <w:tc>
          <w:tcPr>
            <w:tcW w:w="3720" w:type="dxa"/>
          </w:tcPr>
          <w:p w14:paraId="0C7094A2" w14:textId="77777777" w:rsidR="009A5789" w:rsidRPr="00AD67F1" w:rsidRDefault="009A5789" w:rsidP="009A5789">
            <w:pPr>
              <w:pStyle w:val="TableText10"/>
              <w:rPr>
                <w:color w:val="000000"/>
              </w:rPr>
            </w:pPr>
            <w:r w:rsidRPr="00AD67F1">
              <w:rPr>
                <w:color w:val="000000"/>
              </w:rPr>
              <w:t>not stop before stop sign at red arrow</w:t>
            </w:r>
          </w:p>
        </w:tc>
        <w:tc>
          <w:tcPr>
            <w:tcW w:w="1320" w:type="dxa"/>
          </w:tcPr>
          <w:p w14:paraId="5602CA64" w14:textId="77777777" w:rsidR="009A5789" w:rsidRPr="00AD67F1" w:rsidRDefault="009A5789" w:rsidP="009A5789">
            <w:pPr>
              <w:pStyle w:val="TableText10"/>
              <w:rPr>
                <w:color w:val="000000"/>
              </w:rPr>
            </w:pPr>
            <w:r w:rsidRPr="00AD67F1">
              <w:rPr>
                <w:color w:val="000000"/>
              </w:rPr>
              <w:t>20</w:t>
            </w:r>
          </w:p>
        </w:tc>
        <w:tc>
          <w:tcPr>
            <w:tcW w:w="1560" w:type="dxa"/>
          </w:tcPr>
          <w:p w14:paraId="441B395E" w14:textId="77777777" w:rsidR="009A5789" w:rsidRPr="00AD67F1" w:rsidRDefault="009A5789" w:rsidP="009A5789">
            <w:pPr>
              <w:pStyle w:val="TableText10"/>
              <w:rPr>
                <w:color w:val="000000"/>
              </w:rPr>
            </w:pPr>
            <w:r w:rsidRPr="00AD67F1">
              <w:rPr>
                <w:color w:val="000000"/>
              </w:rPr>
              <w:t>484</w:t>
            </w:r>
          </w:p>
        </w:tc>
        <w:tc>
          <w:tcPr>
            <w:tcW w:w="1200" w:type="dxa"/>
          </w:tcPr>
          <w:p w14:paraId="63749939" w14:textId="77777777" w:rsidR="009A5789" w:rsidRPr="00AD67F1" w:rsidRDefault="009A5789" w:rsidP="009A5789">
            <w:pPr>
              <w:pStyle w:val="TableText10"/>
              <w:rPr>
                <w:color w:val="000000"/>
              </w:rPr>
            </w:pPr>
            <w:r w:rsidRPr="00AD67F1">
              <w:rPr>
                <w:color w:val="000000"/>
              </w:rPr>
              <w:t>3 (NS)</w:t>
            </w:r>
          </w:p>
        </w:tc>
      </w:tr>
      <w:tr w:rsidR="009A5789" w:rsidRPr="00AD67F1" w14:paraId="7A38E8A5" w14:textId="77777777" w:rsidTr="009A5789">
        <w:trPr>
          <w:cantSplit/>
        </w:trPr>
        <w:tc>
          <w:tcPr>
            <w:tcW w:w="1200" w:type="dxa"/>
          </w:tcPr>
          <w:p w14:paraId="72CCEFAE" w14:textId="77777777" w:rsidR="009A5789" w:rsidRPr="00AD67F1" w:rsidRDefault="009A5789" w:rsidP="009A5789">
            <w:pPr>
              <w:pStyle w:val="TableText10"/>
              <w:rPr>
                <w:color w:val="000000"/>
              </w:rPr>
            </w:pPr>
            <w:r w:rsidRPr="00AD67F1">
              <w:rPr>
                <w:color w:val="000000"/>
              </w:rPr>
              <w:lastRenderedPageBreak/>
              <w:t xml:space="preserve">36 </w:t>
            </w:r>
          </w:p>
        </w:tc>
        <w:tc>
          <w:tcPr>
            <w:tcW w:w="2400" w:type="dxa"/>
          </w:tcPr>
          <w:p w14:paraId="3B13ECB5" w14:textId="77777777" w:rsidR="009A5789" w:rsidRPr="00AD67F1" w:rsidRDefault="009A5789" w:rsidP="009A5789">
            <w:pPr>
              <w:pStyle w:val="TableText10"/>
              <w:rPr>
                <w:color w:val="000000"/>
              </w:rPr>
            </w:pPr>
            <w:r w:rsidRPr="00AD67F1">
              <w:rPr>
                <w:color w:val="000000"/>
              </w:rPr>
              <w:t>56 (2) (c)</w:t>
            </w:r>
          </w:p>
        </w:tc>
        <w:tc>
          <w:tcPr>
            <w:tcW w:w="3720" w:type="dxa"/>
          </w:tcPr>
          <w:p w14:paraId="066CB765" w14:textId="77777777" w:rsidR="009A5789" w:rsidRPr="00AD67F1" w:rsidRDefault="009A5789" w:rsidP="009A5789">
            <w:pPr>
              <w:pStyle w:val="TableText10"/>
              <w:rPr>
                <w:color w:val="000000"/>
              </w:rPr>
            </w:pPr>
            <w:r w:rsidRPr="00AD67F1">
              <w:rPr>
                <w:color w:val="000000"/>
              </w:rPr>
              <w:t>not stop before lights at red arrow</w:t>
            </w:r>
          </w:p>
        </w:tc>
        <w:tc>
          <w:tcPr>
            <w:tcW w:w="1320" w:type="dxa"/>
          </w:tcPr>
          <w:p w14:paraId="13C456CA" w14:textId="77777777" w:rsidR="009A5789" w:rsidRPr="00AD67F1" w:rsidRDefault="009A5789" w:rsidP="009A5789">
            <w:pPr>
              <w:pStyle w:val="TableText10"/>
              <w:rPr>
                <w:color w:val="000000"/>
              </w:rPr>
            </w:pPr>
            <w:r w:rsidRPr="00AD67F1">
              <w:rPr>
                <w:color w:val="000000"/>
              </w:rPr>
              <w:t>20</w:t>
            </w:r>
          </w:p>
        </w:tc>
        <w:tc>
          <w:tcPr>
            <w:tcW w:w="1560" w:type="dxa"/>
          </w:tcPr>
          <w:p w14:paraId="6E424697" w14:textId="77777777" w:rsidR="009A5789" w:rsidRPr="00AD67F1" w:rsidRDefault="009A5789" w:rsidP="009A5789">
            <w:pPr>
              <w:pStyle w:val="TableText10"/>
              <w:rPr>
                <w:color w:val="000000"/>
              </w:rPr>
            </w:pPr>
            <w:r w:rsidRPr="00AD67F1">
              <w:rPr>
                <w:color w:val="000000"/>
              </w:rPr>
              <w:t>484</w:t>
            </w:r>
          </w:p>
        </w:tc>
        <w:tc>
          <w:tcPr>
            <w:tcW w:w="1200" w:type="dxa"/>
          </w:tcPr>
          <w:p w14:paraId="7F9B0C6F" w14:textId="77777777" w:rsidR="009A5789" w:rsidRPr="00AD67F1" w:rsidRDefault="009A5789" w:rsidP="009A5789">
            <w:pPr>
              <w:pStyle w:val="TableText10"/>
              <w:rPr>
                <w:color w:val="000000"/>
              </w:rPr>
            </w:pPr>
            <w:r w:rsidRPr="00AD67F1">
              <w:rPr>
                <w:color w:val="000000"/>
              </w:rPr>
              <w:t>3 (NS)</w:t>
            </w:r>
          </w:p>
        </w:tc>
      </w:tr>
      <w:tr w:rsidR="009A5789" w:rsidRPr="00AD67F1" w14:paraId="05E6343D" w14:textId="77777777" w:rsidTr="009A5789">
        <w:trPr>
          <w:cantSplit/>
        </w:trPr>
        <w:tc>
          <w:tcPr>
            <w:tcW w:w="1200" w:type="dxa"/>
          </w:tcPr>
          <w:p w14:paraId="7441F88D" w14:textId="77777777" w:rsidR="009A5789" w:rsidRPr="00AD67F1" w:rsidRDefault="009A5789" w:rsidP="009A5789">
            <w:pPr>
              <w:pStyle w:val="TableText10"/>
              <w:rPr>
                <w:color w:val="000000"/>
              </w:rPr>
            </w:pPr>
            <w:r w:rsidRPr="00AD67F1">
              <w:rPr>
                <w:color w:val="000000"/>
              </w:rPr>
              <w:t xml:space="preserve">37 </w:t>
            </w:r>
          </w:p>
        </w:tc>
        <w:tc>
          <w:tcPr>
            <w:tcW w:w="2400" w:type="dxa"/>
          </w:tcPr>
          <w:p w14:paraId="21E927BE" w14:textId="77777777" w:rsidR="009A5789" w:rsidRPr="00AD67F1" w:rsidRDefault="009A5789" w:rsidP="009A5789">
            <w:pPr>
              <w:pStyle w:val="TableText10"/>
              <w:rPr>
                <w:color w:val="000000"/>
              </w:rPr>
            </w:pPr>
            <w:r w:rsidRPr="00AD67F1">
              <w:rPr>
                <w:color w:val="000000"/>
              </w:rPr>
              <w:t>57 (1) (a)</w:t>
            </w:r>
          </w:p>
        </w:tc>
        <w:tc>
          <w:tcPr>
            <w:tcW w:w="3720" w:type="dxa"/>
          </w:tcPr>
          <w:p w14:paraId="08A67ADE" w14:textId="77777777" w:rsidR="009A5789" w:rsidRPr="00AD67F1" w:rsidRDefault="009A5789" w:rsidP="009A5789">
            <w:pPr>
              <w:pStyle w:val="TableText10"/>
              <w:rPr>
                <w:color w:val="000000"/>
              </w:rPr>
            </w:pPr>
            <w:r w:rsidRPr="00AD67F1">
              <w:rPr>
                <w:color w:val="000000"/>
              </w:rPr>
              <w:t>not stop at stop line at yellow light</w:t>
            </w:r>
          </w:p>
        </w:tc>
        <w:tc>
          <w:tcPr>
            <w:tcW w:w="1320" w:type="dxa"/>
          </w:tcPr>
          <w:p w14:paraId="75C45E21" w14:textId="77777777" w:rsidR="009A5789" w:rsidRPr="00AD67F1" w:rsidRDefault="009A5789" w:rsidP="009A5789">
            <w:pPr>
              <w:pStyle w:val="TableText10"/>
              <w:rPr>
                <w:color w:val="000000"/>
              </w:rPr>
            </w:pPr>
            <w:r w:rsidRPr="00AD67F1">
              <w:rPr>
                <w:color w:val="000000"/>
              </w:rPr>
              <w:t>20</w:t>
            </w:r>
          </w:p>
        </w:tc>
        <w:tc>
          <w:tcPr>
            <w:tcW w:w="1560" w:type="dxa"/>
          </w:tcPr>
          <w:p w14:paraId="095BFCC5" w14:textId="77777777" w:rsidR="009A5789" w:rsidRPr="00AD67F1" w:rsidRDefault="009A5789" w:rsidP="009A5789">
            <w:pPr>
              <w:pStyle w:val="TableText10"/>
              <w:rPr>
                <w:color w:val="000000"/>
              </w:rPr>
            </w:pPr>
            <w:r w:rsidRPr="00AD67F1">
              <w:rPr>
                <w:color w:val="000000"/>
              </w:rPr>
              <w:t>484</w:t>
            </w:r>
          </w:p>
        </w:tc>
        <w:tc>
          <w:tcPr>
            <w:tcW w:w="1200" w:type="dxa"/>
          </w:tcPr>
          <w:p w14:paraId="28FCD0E2" w14:textId="77777777" w:rsidR="009A5789" w:rsidRPr="00AD67F1" w:rsidRDefault="009A5789" w:rsidP="009A5789">
            <w:pPr>
              <w:pStyle w:val="TableText10"/>
              <w:rPr>
                <w:color w:val="000000"/>
              </w:rPr>
            </w:pPr>
            <w:r w:rsidRPr="00AD67F1">
              <w:rPr>
                <w:color w:val="000000"/>
              </w:rPr>
              <w:t>3 (NS)</w:t>
            </w:r>
          </w:p>
        </w:tc>
      </w:tr>
      <w:tr w:rsidR="009A5789" w:rsidRPr="00AD67F1" w14:paraId="67AE7B23" w14:textId="77777777" w:rsidTr="009A5789">
        <w:trPr>
          <w:cantSplit/>
        </w:trPr>
        <w:tc>
          <w:tcPr>
            <w:tcW w:w="1200" w:type="dxa"/>
          </w:tcPr>
          <w:p w14:paraId="6B6EBC3C" w14:textId="77777777" w:rsidR="009A5789" w:rsidRPr="00AD67F1" w:rsidRDefault="009A5789" w:rsidP="009A5789">
            <w:pPr>
              <w:pStyle w:val="TableText10"/>
              <w:rPr>
                <w:color w:val="000000"/>
              </w:rPr>
            </w:pPr>
            <w:r w:rsidRPr="00AD67F1">
              <w:rPr>
                <w:color w:val="000000"/>
              </w:rPr>
              <w:t xml:space="preserve">38 </w:t>
            </w:r>
          </w:p>
        </w:tc>
        <w:tc>
          <w:tcPr>
            <w:tcW w:w="2400" w:type="dxa"/>
          </w:tcPr>
          <w:p w14:paraId="12382CDB" w14:textId="77777777" w:rsidR="009A5789" w:rsidRPr="00AD67F1" w:rsidRDefault="009A5789" w:rsidP="009A5789">
            <w:pPr>
              <w:pStyle w:val="TableText10"/>
              <w:rPr>
                <w:color w:val="000000"/>
              </w:rPr>
            </w:pPr>
            <w:r w:rsidRPr="00AD67F1">
              <w:rPr>
                <w:color w:val="000000"/>
              </w:rPr>
              <w:t>57 (1) (b)</w:t>
            </w:r>
          </w:p>
        </w:tc>
        <w:tc>
          <w:tcPr>
            <w:tcW w:w="3720" w:type="dxa"/>
          </w:tcPr>
          <w:p w14:paraId="101D8622" w14:textId="77777777" w:rsidR="009A5789" w:rsidRPr="00AD67F1" w:rsidRDefault="009A5789" w:rsidP="009A5789">
            <w:pPr>
              <w:pStyle w:val="TableText10"/>
              <w:rPr>
                <w:color w:val="000000"/>
              </w:rPr>
            </w:pPr>
            <w:r w:rsidRPr="00AD67F1">
              <w:rPr>
                <w:color w:val="000000"/>
              </w:rPr>
              <w:t>not stop before traffic lights at yellow light</w:t>
            </w:r>
          </w:p>
        </w:tc>
        <w:tc>
          <w:tcPr>
            <w:tcW w:w="1320" w:type="dxa"/>
          </w:tcPr>
          <w:p w14:paraId="57AF7F25" w14:textId="77777777" w:rsidR="009A5789" w:rsidRPr="00AD67F1" w:rsidRDefault="009A5789" w:rsidP="009A5789">
            <w:pPr>
              <w:pStyle w:val="TableText10"/>
              <w:rPr>
                <w:color w:val="000000"/>
              </w:rPr>
            </w:pPr>
            <w:r w:rsidRPr="00AD67F1">
              <w:rPr>
                <w:color w:val="000000"/>
              </w:rPr>
              <w:t>20</w:t>
            </w:r>
          </w:p>
        </w:tc>
        <w:tc>
          <w:tcPr>
            <w:tcW w:w="1560" w:type="dxa"/>
          </w:tcPr>
          <w:p w14:paraId="02ADA282" w14:textId="77777777" w:rsidR="009A5789" w:rsidRPr="00AD67F1" w:rsidRDefault="009A5789" w:rsidP="009A5789">
            <w:pPr>
              <w:pStyle w:val="TableText10"/>
              <w:rPr>
                <w:color w:val="000000"/>
              </w:rPr>
            </w:pPr>
            <w:r w:rsidRPr="00AD67F1">
              <w:rPr>
                <w:color w:val="000000"/>
              </w:rPr>
              <w:t>484</w:t>
            </w:r>
          </w:p>
        </w:tc>
        <w:tc>
          <w:tcPr>
            <w:tcW w:w="1200" w:type="dxa"/>
          </w:tcPr>
          <w:p w14:paraId="5A401690" w14:textId="77777777" w:rsidR="009A5789" w:rsidRPr="00AD67F1" w:rsidRDefault="009A5789" w:rsidP="009A5789">
            <w:pPr>
              <w:pStyle w:val="TableText10"/>
              <w:rPr>
                <w:color w:val="000000"/>
              </w:rPr>
            </w:pPr>
            <w:r w:rsidRPr="00AD67F1">
              <w:rPr>
                <w:color w:val="000000"/>
              </w:rPr>
              <w:t>3 (NS)</w:t>
            </w:r>
          </w:p>
        </w:tc>
      </w:tr>
      <w:tr w:rsidR="009A5789" w:rsidRPr="00AD67F1" w14:paraId="1BCD716E" w14:textId="77777777" w:rsidTr="009A5789">
        <w:trPr>
          <w:cantSplit/>
        </w:trPr>
        <w:tc>
          <w:tcPr>
            <w:tcW w:w="1200" w:type="dxa"/>
          </w:tcPr>
          <w:p w14:paraId="2BB6E2FB" w14:textId="77777777" w:rsidR="009A5789" w:rsidRPr="00AD67F1" w:rsidRDefault="009A5789" w:rsidP="009A5789">
            <w:pPr>
              <w:pStyle w:val="TableText10"/>
              <w:rPr>
                <w:color w:val="000000"/>
              </w:rPr>
            </w:pPr>
            <w:r w:rsidRPr="00AD67F1">
              <w:rPr>
                <w:color w:val="000000"/>
              </w:rPr>
              <w:t xml:space="preserve">39 </w:t>
            </w:r>
          </w:p>
        </w:tc>
        <w:tc>
          <w:tcPr>
            <w:tcW w:w="2400" w:type="dxa"/>
          </w:tcPr>
          <w:p w14:paraId="222E74ED" w14:textId="77777777" w:rsidR="009A5789" w:rsidRPr="00AD67F1" w:rsidRDefault="009A5789" w:rsidP="009A5789">
            <w:pPr>
              <w:pStyle w:val="TableText10"/>
              <w:rPr>
                <w:color w:val="000000"/>
              </w:rPr>
            </w:pPr>
            <w:r w:rsidRPr="00AD67F1">
              <w:rPr>
                <w:color w:val="000000"/>
              </w:rPr>
              <w:t>57 (1) (c)</w:t>
            </w:r>
          </w:p>
        </w:tc>
        <w:tc>
          <w:tcPr>
            <w:tcW w:w="3720" w:type="dxa"/>
          </w:tcPr>
          <w:p w14:paraId="6B487559" w14:textId="77777777" w:rsidR="009A5789" w:rsidRPr="00AD67F1" w:rsidRDefault="009A5789" w:rsidP="009A5789">
            <w:pPr>
              <w:pStyle w:val="TableText10"/>
              <w:rPr>
                <w:color w:val="000000"/>
              </w:rPr>
            </w:pPr>
            <w:r w:rsidRPr="00AD67F1">
              <w:rPr>
                <w:color w:val="000000"/>
              </w:rPr>
              <w:t>not stop before intersection at yellow light</w:t>
            </w:r>
          </w:p>
        </w:tc>
        <w:tc>
          <w:tcPr>
            <w:tcW w:w="1320" w:type="dxa"/>
          </w:tcPr>
          <w:p w14:paraId="55CABB96" w14:textId="77777777" w:rsidR="009A5789" w:rsidRPr="00AD67F1" w:rsidRDefault="009A5789" w:rsidP="009A5789">
            <w:pPr>
              <w:pStyle w:val="TableText10"/>
              <w:rPr>
                <w:color w:val="000000"/>
              </w:rPr>
            </w:pPr>
            <w:r w:rsidRPr="00AD67F1">
              <w:rPr>
                <w:color w:val="000000"/>
              </w:rPr>
              <w:t>20</w:t>
            </w:r>
          </w:p>
        </w:tc>
        <w:tc>
          <w:tcPr>
            <w:tcW w:w="1560" w:type="dxa"/>
          </w:tcPr>
          <w:p w14:paraId="5D8B44D4" w14:textId="77777777" w:rsidR="009A5789" w:rsidRPr="00AD67F1" w:rsidRDefault="009A5789" w:rsidP="009A5789">
            <w:pPr>
              <w:pStyle w:val="TableText10"/>
              <w:rPr>
                <w:color w:val="000000"/>
              </w:rPr>
            </w:pPr>
            <w:r w:rsidRPr="00AD67F1">
              <w:rPr>
                <w:color w:val="000000"/>
              </w:rPr>
              <w:t>484</w:t>
            </w:r>
          </w:p>
        </w:tc>
        <w:tc>
          <w:tcPr>
            <w:tcW w:w="1200" w:type="dxa"/>
          </w:tcPr>
          <w:p w14:paraId="42DC62F7" w14:textId="77777777" w:rsidR="009A5789" w:rsidRPr="00AD67F1" w:rsidRDefault="009A5789" w:rsidP="009A5789">
            <w:pPr>
              <w:pStyle w:val="TableText10"/>
              <w:rPr>
                <w:color w:val="000000"/>
              </w:rPr>
            </w:pPr>
            <w:r w:rsidRPr="00AD67F1">
              <w:rPr>
                <w:color w:val="000000"/>
              </w:rPr>
              <w:t>3 (NS)</w:t>
            </w:r>
          </w:p>
        </w:tc>
      </w:tr>
      <w:tr w:rsidR="009A5789" w:rsidRPr="00AD67F1" w14:paraId="29ABA6B1" w14:textId="77777777" w:rsidTr="009A5789">
        <w:trPr>
          <w:cantSplit/>
        </w:trPr>
        <w:tc>
          <w:tcPr>
            <w:tcW w:w="1200" w:type="dxa"/>
          </w:tcPr>
          <w:p w14:paraId="33853851" w14:textId="77777777" w:rsidR="009A5789" w:rsidRPr="00AD67F1" w:rsidRDefault="009A5789" w:rsidP="009A5789">
            <w:pPr>
              <w:pStyle w:val="TableText10"/>
              <w:rPr>
                <w:color w:val="000000"/>
              </w:rPr>
            </w:pPr>
            <w:r w:rsidRPr="00AD67F1">
              <w:rPr>
                <w:color w:val="000000"/>
              </w:rPr>
              <w:t xml:space="preserve">40 </w:t>
            </w:r>
          </w:p>
        </w:tc>
        <w:tc>
          <w:tcPr>
            <w:tcW w:w="2400" w:type="dxa"/>
          </w:tcPr>
          <w:p w14:paraId="18CE4D7A" w14:textId="77777777" w:rsidR="009A5789" w:rsidRPr="00AD67F1" w:rsidRDefault="009A5789" w:rsidP="009A5789">
            <w:pPr>
              <w:pStyle w:val="TableText10"/>
              <w:rPr>
                <w:color w:val="000000"/>
              </w:rPr>
            </w:pPr>
            <w:r w:rsidRPr="00AD67F1">
              <w:rPr>
                <w:color w:val="000000"/>
              </w:rPr>
              <w:t>57 (2) (a)</w:t>
            </w:r>
          </w:p>
        </w:tc>
        <w:tc>
          <w:tcPr>
            <w:tcW w:w="3720" w:type="dxa"/>
          </w:tcPr>
          <w:p w14:paraId="3D7EF0D3" w14:textId="77777777" w:rsidR="009A5789" w:rsidRPr="00AD67F1" w:rsidRDefault="009A5789" w:rsidP="009A5789">
            <w:pPr>
              <w:pStyle w:val="TableText10"/>
              <w:rPr>
                <w:color w:val="000000"/>
              </w:rPr>
            </w:pPr>
            <w:r w:rsidRPr="00AD67F1">
              <w:rPr>
                <w:color w:val="000000"/>
              </w:rPr>
              <w:t>not stop at stop line at yellow arrow</w:t>
            </w:r>
          </w:p>
        </w:tc>
        <w:tc>
          <w:tcPr>
            <w:tcW w:w="1320" w:type="dxa"/>
          </w:tcPr>
          <w:p w14:paraId="49E9AEA3" w14:textId="77777777" w:rsidR="009A5789" w:rsidRPr="00AD67F1" w:rsidRDefault="009A5789" w:rsidP="009A5789">
            <w:pPr>
              <w:pStyle w:val="TableText10"/>
              <w:rPr>
                <w:color w:val="000000"/>
              </w:rPr>
            </w:pPr>
            <w:r w:rsidRPr="00AD67F1">
              <w:rPr>
                <w:color w:val="000000"/>
              </w:rPr>
              <w:t>20</w:t>
            </w:r>
          </w:p>
        </w:tc>
        <w:tc>
          <w:tcPr>
            <w:tcW w:w="1560" w:type="dxa"/>
          </w:tcPr>
          <w:p w14:paraId="24DD70D8" w14:textId="77777777" w:rsidR="009A5789" w:rsidRPr="00AD67F1" w:rsidRDefault="009A5789" w:rsidP="009A5789">
            <w:pPr>
              <w:pStyle w:val="TableText10"/>
              <w:rPr>
                <w:color w:val="000000"/>
              </w:rPr>
            </w:pPr>
            <w:r w:rsidRPr="00AD67F1">
              <w:rPr>
                <w:color w:val="000000"/>
              </w:rPr>
              <w:t>484</w:t>
            </w:r>
          </w:p>
        </w:tc>
        <w:tc>
          <w:tcPr>
            <w:tcW w:w="1200" w:type="dxa"/>
          </w:tcPr>
          <w:p w14:paraId="5E3EC8D6" w14:textId="77777777" w:rsidR="009A5789" w:rsidRPr="00AD67F1" w:rsidRDefault="009A5789" w:rsidP="009A5789">
            <w:pPr>
              <w:pStyle w:val="TableText10"/>
              <w:rPr>
                <w:color w:val="000000"/>
              </w:rPr>
            </w:pPr>
            <w:r w:rsidRPr="00AD67F1">
              <w:rPr>
                <w:color w:val="000000"/>
              </w:rPr>
              <w:t>3 (NS)</w:t>
            </w:r>
          </w:p>
        </w:tc>
      </w:tr>
      <w:tr w:rsidR="009A5789" w:rsidRPr="00AD67F1" w14:paraId="23AE62E4" w14:textId="77777777" w:rsidTr="009A5789">
        <w:trPr>
          <w:cantSplit/>
        </w:trPr>
        <w:tc>
          <w:tcPr>
            <w:tcW w:w="1200" w:type="dxa"/>
          </w:tcPr>
          <w:p w14:paraId="39268BD3" w14:textId="77777777" w:rsidR="009A5789" w:rsidRPr="00AD67F1" w:rsidRDefault="009A5789" w:rsidP="009A5789">
            <w:pPr>
              <w:pStyle w:val="TableText10"/>
              <w:rPr>
                <w:color w:val="000000"/>
              </w:rPr>
            </w:pPr>
            <w:r w:rsidRPr="00AD67F1">
              <w:rPr>
                <w:color w:val="000000"/>
              </w:rPr>
              <w:t xml:space="preserve">41 </w:t>
            </w:r>
          </w:p>
        </w:tc>
        <w:tc>
          <w:tcPr>
            <w:tcW w:w="2400" w:type="dxa"/>
          </w:tcPr>
          <w:p w14:paraId="16CEE7FC" w14:textId="77777777" w:rsidR="009A5789" w:rsidRPr="00AD67F1" w:rsidRDefault="009A5789" w:rsidP="009A5789">
            <w:pPr>
              <w:pStyle w:val="TableText10"/>
              <w:rPr>
                <w:color w:val="000000"/>
              </w:rPr>
            </w:pPr>
            <w:r w:rsidRPr="00AD67F1">
              <w:rPr>
                <w:color w:val="000000"/>
              </w:rPr>
              <w:t>57 (2) (b)</w:t>
            </w:r>
          </w:p>
        </w:tc>
        <w:tc>
          <w:tcPr>
            <w:tcW w:w="3720" w:type="dxa"/>
          </w:tcPr>
          <w:p w14:paraId="1AA66938" w14:textId="77777777" w:rsidR="009A5789" w:rsidRPr="00AD67F1" w:rsidRDefault="009A5789" w:rsidP="009A5789">
            <w:pPr>
              <w:pStyle w:val="TableText10"/>
              <w:rPr>
                <w:color w:val="000000"/>
              </w:rPr>
            </w:pPr>
            <w:r w:rsidRPr="00AD67F1">
              <w:rPr>
                <w:color w:val="000000"/>
              </w:rPr>
              <w:t>not stop before traffic lights at yellow arrow</w:t>
            </w:r>
          </w:p>
        </w:tc>
        <w:tc>
          <w:tcPr>
            <w:tcW w:w="1320" w:type="dxa"/>
          </w:tcPr>
          <w:p w14:paraId="7D1F456F" w14:textId="77777777" w:rsidR="009A5789" w:rsidRPr="00AD67F1" w:rsidRDefault="009A5789" w:rsidP="009A5789">
            <w:pPr>
              <w:pStyle w:val="TableText10"/>
              <w:rPr>
                <w:color w:val="000000"/>
              </w:rPr>
            </w:pPr>
            <w:r w:rsidRPr="00AD67F1">
              <w:rPr>
                <w:color w:val="000000"/>
              </w:rPr>
              <w:t>20</w:t>
            </w:r>
          </w:p>
        </w:tc>
        <w:tc>
          <w:tcPr>
            <w:tcW w:w="1560" w:type="dxa"/>
          </w:tcPr>
          <w:p w14:paraId="33B7A717" w14:textId="77777777" w:rsidR="009A5789" w:rsidRPr="00AD67F1" w:rsidRDefault="009A5789" w:rsidP="009A5789">
            <w:pPr>
              <w:pStyle w:val="TableText10"/>
              <w:rPr>
                <w:color w:val="000000"/>
              </w:rPr>
            </w:pPr>
            <w:r w:rsidRPr="00AD67F1">
              <w:rPr>
                <w:color w:val="000000"/>
              </w:rPr>
              <w:t>484</w:t>
            </w:r>
          </w:p>
        </w:tc>
        <w:tc>
          <w:tcPr>
            <w:tcW w:w="1200" w:type="dxa"/>
          </w:tcPr>
          <w:p w14:paraId="2791E942" w14:textId="77777777" w:rsidR="009A5789" w:rsidRPr="00AD67F1" w:rsidRDefault="009A5789" w:rsidP="009A5789">
            <w:pPr>
              <w:pStyle w:val="TableText10"/>
              <w:rPr>
                <w:color w:val="000000"/>
              </w:rPr>
            </w:pPr>
            <w:r w:rsidRPr="00AD67F1">
              <w:rPr>
                <w:color w:val="000000"/>
              </w:rPr>
              <w:t>3 (NS)</w:t>
            </w:r>
          </w:p>
        </w:tc>
      </w:tr>
      <w:tr w:rsidR="009A5789" w:rsidRPr="00AD67F1" w14:paraId="518E2336" w14:textId="77777777" w:rsidTr="009A5789">
        <w:trPr>
          <w:cantSplit/>
        </w:trPr>
        <w:tc>
          <w:tcPr>
            <w:tcW w:w="1200" w:type="dxa"/>
          </w:tcPr>
          <w:p w14:paraId="74149D77" w14:textId="77777777" w:rsidR="009A5789" w:rsidRPr="00AD67F1" w:rsidRDefault="009A5789" w:rsidP="009A5789">
            <w:pPr>
              <w:pStyle w:val="TableText10"/>
              <w:rPr>
                <w:color w:val="000000"/>
              </w:rPr>
            </w:pPr>
            <w:r w:rsidRPr="00AD67F1">
              <w:rPr>
                <w:color w:val="000000"/>
              </w:rPr>
              <w:t xml:space="preserve">42 </w:t>
            </w:r>
          </w:p>
        </w:tc>
        <w:tc>
          <w:tcPr>
            <w:tcW w:w="2400" w:type="dxa"/>
          </w:tcPr>
          <w:p w14:paraId="55E9D9DC" w14:textId="77777777" w:rsidR="009A5789" w:rsidRPr="00AD67F1" w:rsidRDefault="009A5789" w:rsidP="009A5789">
            <w:pPr>
              <w:pStyle w:val="TableText10"/>
              <w:rPr>
                <w:color w:val="000000"/>
              </w:rPr>
            </w:pPr>
            <w:r w:rsidRPr="00AD67F1">
              <w:rPr>
                <w:color w:val="000000"/>
              </w:rPr>
              <w:t>57 (2) (c)</w:t>
            </w:r>
          </w:p>
        </w:tc>
        <w:tc>
          <w:tcPr>
            <w:tcW w:w="3720" w:type="dxa"/>
          </w:tcPr>
          <w:p w14:paraId="0757C20A" w14:textId="77777777" w:rsidR="009A5789" w:rsidRPr="00AD67F1" w:rsidRDefault="009A5789" w:rsidP="009A5789">
            <w:pPr>
              <w:pStyle w:val="TableText10"/>
              <w:rPr>
                <w:color w:val="000000"/>
              </w:rPr>
            </w:pPr>
            <w:r w:rsidRPr="00AD67F1">
              <w:rPr>
                <w:color w:val="000000"/>
              </w:rPr>
              <w:t>not stop before intersection at yellow arrow</w:t>
            </w:r>
          </w:p>
        </w:tc>
        <w:tc>
          <w:tcPr>
            <w:tcW w:w="1320" w:type="dxa"/>
          </w:tcPr>
          <w:p w14:paraId="4CBBA970" w14:textId="77777777" w:rsidR="009A5789" w:rsidRPr="00AD67F1" w:rsidRDefault="009A5789" w:rsidP="009A5789">
            <w:pPr>
              <w:pStyle w:val="TableText10"/>
              <w:rPr>
                <w:color w:val="000000"/>
              </w:rPr>
            </w:pPr>
            <w:r w:rsidRPr="00AD67F1">
              <w:rPr>
                <w:color w:val="000000"/>
              </w:rPr>
              <w:t>20</w:t>
            </w:r>
          </w:p>
        </w:tc>
        <w:tc>
          <w:tcPr>
            <w:tcW w:w="1560" w:type="dxa"/>
          </w:tcPr>
          <w:p w14:paraId="5660032E" w14:textId="77777777" w:rsidR="009A5789" w:rsidRPr="00AD67F1" w:rsidRDefault="009A5789" w:rsidP="009A5789">
            <w:pPr>
              <w:pStyle w:val="TableText10"/>
              <w:rPr>
                <w:color w:val="000000"/>
              </w:rPr>
            </w:pPr>
            <w:r w:rsidRPr="00AD67F1">
              <w:rPr>
                <w:color w:val="000000"/>
              </w:rPr>
              <w:t>484</w:t>
            </w:r>
          </w:p>
        </w:tc>
        <w:tc>
          <w:tcPr>
            <w:tcW w:w="1200" w:type="dxa"/>
          </w:tcPr>
          <w:p w14:paraId="3C66DF37" w14:textId="77777777" w:rsidR="009A5789" w:rsidRPr="00AD67F1" w:rsidRDefault="009A5789" w:rsidP="009A5789">
            <w:pPr>
              <w:pStyle w:val="TableText10"/>
              <w:rPr>
                <w:color w:val="000000"/>
              </w:rPr>
            </w:pPr>
            <w:r w:rsidRPr="00AD67F1">
              <w:rPr>
                <w:color w:val="000000"/>
              </w:rPr>
              <w:t>3 (NS)</w:t>
            </w:r>
          </w:p>
        </w:tc>
      </w:tr>
      <w:tr w:rsidR="009A5789" w:rsidRPr="00AD67F1" w14:paraId="46BAD618" w14:textId="77777777" w:rsidTr="009A5789">
        <w:trPr>
          <w:cantSplit/>
        </w:trPr>
        <w:tc>
          <w:tcPr>
            <w:tcW w:w="1200" w:type="dxa"/>
          </w:tcPr>
          <w:p w14:paraId="54E9AD7A" w14:textId="77777777" w:rsidR="009A5789" w:rsidRPr="00AD67F1" w:rsidRDefault="009A5789" w:rsidP="009A5789">
            <w:pPr>
              <w:pStyle w:val="TableText10"/>
              <w:rPr>
                <w:color w:val="000000"/>
              </w:rPr>
            </w:pPr>
            <w:r w:rsidRPr="00AD67F1">
              <w:rPr>
                <w:color w:val="000000"/>
              </w:rPr>
              <w:t xml:space="preserve">43 </w:t>
            </w:r>
          </w:p>
        </w:tc>
        <w:tc>
          <w:tcPr>
            <w:tcW w:w="2400" w:type="dxa"/>
          </w:tcPr>
          <w:p w14:paraId="23B0F983" w14:textId="77777777" w:rsidR="009A5789" w:rsidRPr="00AD67F1" w:rsidRDefault="009A5789" w:rsidP="009A5789">
            <w:pPr>
              <w:pStyle w:val="TableText10"/>
              <w:rPr>
                <w:color w:val="000000"/>
              </w:rPr>
            </w:pPr>
            <w:r w:rsidRPr="00AD67F1">
              <w:rPr>
                <w:color w:val="000000"/>
              </w:rPr>
              <w:t>57 (3)</w:t>
            </w:r>
          </w:p>
        </w:tc>
        <w:tc>
          <w:tcPr>
            <w:tcW w:w="3720" w:type="dxa"/>
          </w:tcPr>
          <w:p w14:paraId="5760E869" w14:textId="77777777" w:rsidR="009A5789" w:rsidRPr="00AD67F1" w:rsidRDefault="009A5789" w:rsidP="009A5789">
            <w:pPr>
              <w:pStyle w:val="TableText10"/>
              <w:rPr>
                <w:color w:val="000000"/>
              </w:rPr>
            </w:pPr>
            <w:r w:rsidRPr="00AD67F1">
              <w:rPr>
                <w:color w:val="000000"/>
              </w:rPr>
              <w:t>not leave intersection safely after yellow light/arrow</w:t>
            </w:r>
          </w:p>
        </w:tc>
        <w:tc>
          <w:tcPr>
            <w:tcW w:w="1320" w:type="dxa"/>
          </w:tcPr>
          <w:p w14:paraId="3BC0EB79" w14:textId="77777777" w:rsidR="009A5789" w:rsidRPr="00AD67F1" w:rsidRDefault="009A5789" w:rsidP="009A5789">
            <w:pPr>
              <w:pStyle w:val="TableText10"/>
              <w:rPr>
                <w:color w:val="000000"/>
              </w:rPr>
            </w:pPr>
            <w:r w:rsidRPr="00AD67F1">
              <w:rPr>
                <w:color w:val="000000"/>
              </w:rPr>
              <w:t>20</w:t>
            </w:r>
          </w:p>
        </w:tc>
        <w:tc>
          <w:tcPr>
            <w:tcW w:w="1560" w:type="dxa"/>
          </w:tcPr>
          <w:p w14:paraId="731646F0" w14:textId="77777777" w:rsidR="009A5789" w:rsidRPr="00AD67F1" w:rsidRDefault="009A5789" w:rsidP="009A5789">
            <w:pPr>
              <w:pStyle w:val="TableText10"/>
              <w:rPr>
                <w:color w:val="000000"/>
              </w:rPr>
            </w:pPr>
            <w:r w:rsidRPr="00AD67F1">
              <w:rPr>
                <w:color w:val="000000"/>
              </w:rPr>
              <w:t>484</w:t>
            </w:r>
          </w:p>
        </w:tc>
        <w:tc>
          <w:tcPr>
            <w:tcW w:w="1200" w:type="dxa"/>
          </w:tcPr>
          <w:p w14:paraId="38AC580E" w14:textId="77777777" w:rsidR="009A5789" w:rsidRPr="00AD67F1" w:rsidRDefault="009A5789" w:rsidP="009A5789">
            <w:pPr>
              <w:pStyle w:val="TableText10"/>
              <w:rPr>
                <w:color w:val="000000"/>
              </w:rPr>
            </w:pPr>
            <w:r w:rsidRPr="00AD67F1">
              <w:rPr>
                <w:color w:val="000000"/>
              </w:rPr>
              <w:t>3 (NS)</w:t>
            </w:r>
          </w:p>
        </w:tc>
      </w:tr>
      <w:tr w:rsidR="009A5789" w:rsidRPr="00AD67F1" w14:paraId="3E3ECD3A" w14:textId="77777777" w:rsidTr="009A5789">
        <w:trPr>
          <w:cantSplit/>
        </w:trPr>
        <w:tc>
          <w:tcPr>
            <w:tcW w:w="1200" w:type="dxa"/>
          </w:tcPr>
          <w:p w14:paraId="08B43BBA" w14:textId="77777777" w:rsidR="009A5789" w:rsidRPr="00AD67F1" w:rsidRDefault="009A5789" w:rsidP="009A5789">
            <w:pPr>
              <w:pStyle w:val="TableText10"/>
              <w:rPr>
                <w:color w:val="000000"/>
              </w:rPr>
            </w:pPr>
            <w:r w:rsidRPr="00AD67F1">
              <w:rPr>
                <w:color w:val="000000"/>
              </w:rPr>
              <w:t xml:space="preserve">44 </w:t>
            </w:r>
          </w:p>
        </w:tc>
        <w:tc>
          <w:tcPr>
            <w:tcW w:w="2400" w:type="dxa"/>
          </w:tcPr>
          <w:p w14:paraId="0563FC5B" w14:textId="77777777" w:rsidR="009A5789" w:rsidRPr="00AD67F1" w:rsidRDefault="009A5789" w:rsidP="009A5789">
            <w:pPr>
              <w:pStyle w:val="TableText10"/>
              <w:rPr>
                <w:color w:val="000000"/>
              </w:rPr>
            </w:pPr>
            <w:r w:rsidRPr="00AD67F1">
              <w:rPr>
                <w:color w:val="000000"/>
              </w:rPr>
              <w:t>59 (1)</w:t>
            </w:r>
          </w:p>
        </w:tc>
        <w:tc>
          <w:tcPr>
            <w:tcW w:w="3720" w:type="dxa"/>
          </w:tcPr>
          <w:p w14:paraId="67D4E1DC" w14:textId="77777777" w:rsidR="009A5789" w:rsidRPr="00AD67F1" w:rsidRDefault="009A5789" w:rsidP="009A5789">
            <w:pPr>
              <w:pStyle w:val="TableText10"/>
              <w:rPr>
                <w:color w:val="000000"/>
              </w:rPr>
            </w:pPr>
            <w:r w:rsidRPr="00AD67F1">
              <w:rPr>
                <w:color w:val="000000"/>
              </w:rPr>
              <w:t>enter intersection or marked foot crossing when traffic light red</w:t>
            </w:r>
          </w:p>
        </w:tc>
        <w:tc>
          <w:tcPr>
            <w:tcW w:w="1320" w:type="dxa"/>
          </w:tcPr>
          <w:p w14:paraId="6CE9949A" w14:textId="77777777" w:rsidR="009A5789" w:rsidRPr="00AD67F1" w:rsidRDefault="009A5789" w:rsidP="009A5789">
            <w:pPr>
              <w:pStyle w:val="TableText10"/>
              <w:rPr>
                <w:color w:val="000000"/>
              </w:rPr>
            </w:pPr>
            <w:r w:rsidRPr="00AD67F1">
              <w:rPr>
                <w:color w:val="000000"/>
              </w:rPr>
              <w:t>20</w:t>
            </w:r>
          </w:p>
        </w:tc>
        <w:tc>
          <w:tcPr>
            <w:tcW w:w="1560" w:type="dxa"/>
          </w:tcPr>
          <w:p w14:paraId="57F6D66C" w14:textId="77777777" w:rsidR="009A5789" w:rsidRPr="00AD67F1" w:rsidRDefault="009A5789" w:rsidP="009A5789">
            <w:pPr>
              <w:pStyle w:val="TableText10"/>
              <w:rPr>
                <w:color w:val="000000"/>
              </w:rPr>
            </w:pPr>
            <w:r w:rsidRPr="00AD67F1">
              <w:rPr>
                <w:color w:val="000000"/>
              </w:rPr>
              <w:t>484</w:t>
            </w:r>
          </w:p>
        </w:tc>
        <w:tc>
          <w:tcPr>
            <w:tcW w:w="1200" w:type="dxa"/>
          </w:tcPr>
          <w:p w14:paraId="338CDE74" w14:textId="77777777" w:rsidR="009A5789" w:rsidRPr="00AD67F1" w:rsidRDefault="009A5789" w:rsidP="009A5789">
            <w:pPr>
              <w:pStyle w:val="TableText10"/>
              <w:rPr>
                <w:color w:val="000000"/>
              </w:rPr>
            </w:pPr>
            <w:r w:rsidRPr="00AD67F1">
              <w:rPr>
                <w:color w:val="000000"/>
              </w:rPr>
              <w:t>3 (NS)</w:t>
            </w:r>
          </w:p>
        </w:tc>
      </w:tr>
      <w:tr w:rsidR="009A5789" w:rsidRPr="00AD67F1" w14:paraId="555F104C" w14:textId="77777777" w:rsidTr="009A5789">
        <w:trPr>
          <w:cantSplit/>
        </w:trPr>
        <w:tc>
          <w:tcPr>
            <w:tcW w:w="1200" w:type="dxa"/>
          </w:tcPr>
          <w:p w14:paraId="0A53EFAF" w14:textId="77777777" w:rsidR="009A5789" w:rsidRPr="00AD67F1" w:rsidRDefault="009A5789" w:rsidP="009A5789">
            <w:pPr>
              <w:pStyle w:val="TableText10"/>
              <w:rPr>
                <w:color w:val="000000"/>
              </w:rPr>
            </w:pPr>
            <w:r w:rsidRPr="00AD67F1">
              <w:rPr>
                <w:color w:val="000000"/>
              </w:rPr>
              <w:lastRenderedPageBreak/>
              <w:t xml:space="preserve">45 </w:t>
            </w:r>
          </w:p>
        </w:tc>
        <w:tc>
          <w:tcPr>
            <w:tcW w:w="2400" w:type="dxa"/>
          </w:tcPr>
          <w:p w14:paraId="511EB63C" w14:textId="77777777" w:rsidR="009A5789" w:rsidRPr="00AD67F1" w:rsidRDefault="009A5789" w:rsidP="009A5789">
            <w:pPr>
              <w:pStyle w:val="TableText10"/>
              <w:rPr>
                <w:color w:val="000000"/>
              </w:rPr>
            </w:pPr>
            <w:r w:rsidRPr="00AD67F1">
              <w:rPr>
                <w:color w:val="000000"/>
              </w:rPr>
              <w:t>60</w:t>
            </w:r>
          </w:p>
        </w:tc>
        <w:tc>
          <w:tcPr>
            <w:tcW w:w="3720" w:type="dxa"/>
          </w:tcPr>
          <w:p w14:paraId="2241F557" w14:textId="77777777" w:rsidR="009A5789" w:rsidRPr="00AD67F1" w:rsidRDefault="009A5789" w:rsidP="009A5789">
            <w:pPr>
              <w:pStyle w:val="TableText10"/>
              <w:rPr>
                <w:color w:val="000000"/>
              </w:rPr>
            </w:pPr>
            <w:r w:rsidRPr="00AD67F1">
              <w:rPr>
                <w:color w:val="000000"/>
              </w:rPr>
              <w:t>enter intersection or marked foot crossing when traffic arrow red</w:t>
            </w:r>
          </w:p>
        </w:tc>
        <w:tc>
          <w:tcPr>
            <w:tcW w:w="1320" w:type="dxa"/>
          </w:tcPr>
          <w:p w14:paraId="576DC067" w14:textId="77777777" w:rsidR="009A5789" w:rsidRPr="00AD67F1" w:rsidRDefault="009A5789" w:rsidP="009A5789">
            <w:pPr>
              <w:pStyle w:val="TableText10"/>
              <w:rPr>
                <w:color w:val="000000"/>
              </w:rPr>
            </w:pPr>
            <w:r w:rsidRPr="00AD67F1">
              <w:rPr>
                <w:color w:val="000000"/>
              </w:rPr>
              <w:t>20</w:t>
            </w:r>
          </w:p>
        </w:tc>
        <w:tc>
          <w:tcPr>
            <w:tcW w:w="1560" w:type="dxa"/>
          </w:tcPr>
          <w:p w14:paraId="287B194B" w14:textId="77777777" w:rsidR="009A5789" w:rsidRPr="00AD67F1" w:rsidRDefault="009A5789" w:rsidP="009A5789">
            <w:pPr>
              <w:pStyle w:val="TableText10"/>
              <w:rPr>
                <w:color w:val="000000"/>
              </w:rPr>
            </w:pPr>
            <w:r w:rsidRPr="00AD67F1">
              <w:rPr>
                <w:color w:val="000000"/>
              </w:rPr>
              <w:t>484</w:t>
            </w:r>
          </w:p>
        </w:tc>
        <w:tc>
          <w:tcPr>
            <w:tcW w:w="1200" w:type="dxa"/>
          </w:tcPr>
          <w:p w14:paraId="15861EFA" w14:textId="77777777" w:rsidR="009A5789" w:rsidRPr="00AD67F1" w:rsidRDefault="009A5789" w:rsidP="009A5789">
            <w:pPr>
              <w:pStyle w:val="TableText10"/>
              <w:rPr>
                <w:color w:val="000000"/>
              </w:rPr>
            </w:pPr>
            <w:r w:rsidRPr="00AD67F1">
              <w:rPr>
                <w:color w:val="000000"/>
              </w:rPr>
              <w:t>3 (NS)</w:t>
            </w:r>
          </w:p>
        </w:tc>
      </w:tr>
      <w:tr w:rsidR="009A5789" w:rsidRPr="00AD67F1" w14:paraId="02C3F7A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B010548" w14:textId="77777777" w:rsidR="009A5789" w:rsidRPr="00AD67F1" w:rsidRDefault="009A5789" w:rsidP="009A5789">
            <w:pPr>
              <w:pStyle w:val="TableText10"/>
              <w:rPr>
                <w:color w:val="000000"/>
              </w:rPr>
            </w:pPr>
            <w:r w:rsidRPr="00AD67F1">
              <w:rPr>
                <w:color w:val="000000"/>
              </w:rPr>
              <w:t xml:space="preserve">46 </w:t>
            </w:r>
          </w:p>
        </w:tc>
        <w:tc>
          <w:tcPr>
            <w:tcW w:w="2400" w:type="dxa"/>
            <w:tcBorders>
              <w:top w:val="single" w:sz="4" w:space="0" w:color="C0C0C0"/>
              <w:bottom w:val="single" w:sz="4" w:space="0" w:color="C0C0C0"/>
            </w:tcBorders>
          </w:tcPr>
          <w:p w14:paraId="3134748C" w14:textId="77777777" w:rsidR="009A5789" w:rsidRPr="00AD67F1" w:rsidRDefault="009A5789" w:rsidP="009A5789">
            <w:pPr>
              <w:pStyle w:val="TableText10"/>
              <w:rPr>
                <w:color w:val="000000"/>
              </w:rPr>
            </w:pPr>
            <w:r w:rsidRPr="00AD67F1">
              <w:rPr>
                <w:color w:val="000000"/>
              </w:rPr>
              <w:t>60A (1)</w:t>
            </w:r>
          </w:p>
        </w:tc>
        <w:tc>
          <w:tcPr>
            <w:tcW w:w="3720" w:type="dxa"/>
            <w:tcBorders>
              <w:top w:val="single" w:sz="4" w:space="0" w:color="C0C0C0"/>
              <w:bottom w:val="single" w:sz="4" w:space="0" w:color="C0C0C0"/>
            </w:tcBorders>
          </w:tcPr>
          <w:p w14:paraId="4467ED16" w14:textId="77777777" w:rsidR="009A5789" w:rsidRPr="00AD67F1" w:rsidRDefault="009A5789" w:rsidP="009A5789">
            <w:pPr>
              <w:pStyle w:val="TableText10"/>
              <w:rPr>
                <w:color w:val="000000"/>
              </w:rPr>
            </w:pPr>
            <w:r w:rsidRPr="00AD67F1">
              <w:rPr>
                <w:color w:val="000000"/>
              </w:rPr>
              <w:t>enter bicycle storage area when traffic light red</w:t>
            </w:r>
          </w:p>
        </w:tc>
        <w:tc>
          <w:tcPr>
            <w:tcW w:w="1320" w:type="dxa"/>
            <w:tcBorders>
              <w:top w:val="single" w:sz="4" w:space="0" w:color="C0C0C0"/>
              <w:bottom w:val="single" w:sz="4" w:space="0" w:color="C0C0C0"/>
            </w:tcBorders>
          </w:tcPr>
          <w:p w14:paraId="61FF30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FDDB5E"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46D55FAB" w14:textId="77777777" w:rsidR="009A5789" w:rsidRPr="00AD67F1" w:rsidRDefault="009A5789" w:rsidP="009A5789">
            <w:pPr>
              <w:pStyle w:val="TableText10"/>
              <w:rPr>
                <w:color w:val="000000"/>
              </w:rPr>
            </w:pPr>
            <w:r w:rsidRPr="00AD67F1">
              <w:rPr>
                <w:color w:val="000000"/>
              </w:rPr>
              <w:t>3 (NS)</w:t>
            </w:r>
          </w:p>
        </w:tc>
      </w:tr>
      <w:tr w:rsidR="009A5789" w:rsidRPr="00AD67F1" w14:paraId="119D285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3002439" w14:textId="77777777" w:rsidR="009A5789" w:rsidRPr="00AD67F1" w:rsidRDefault="009A5789" w:rsidP="009A5789">
            <w:pPr>
              <w:pStyle w:val="TableText10"/>
              <w:rPr>
                <w:color w:val="000000"/>
              </w:rPr>
            </w:pPr>
            <w:r w:rsidRPr="00AD67F1">
              <w:rPr>
                <w:color w:val="000000"/>
              </w:rPr>
              <w:t xml:space="preserve">47 </w:t>
            </w:r>
          </w:p>
        </w:tc>
        <w:tc>
          <w:tcPr>
            <w:tcW w:w="2400" w:type="dxa"/>
            <w:tcBorders>
              <w:top w:val="single" w:sz="4" w:space="0" w:color="C0C0C0"/>
              <w:bottom w:val="single" w:sz="4" w:space="0" w:color="C0C0C0"/>
            </w:tcBorders>
          </w:tcPr>
          <w:p w14:paraId="277A69CA" w14:textId="77777777" w:rsidR="009A5789" w:rsidRPr="00AD67F1" w:rsidRDefault="009A5789" w:rsidP="009A5789">
            <w:pPr>
              <w:pStyle w:val="TableText10"/>
              <w:rPr>
                <w:color w:val="000000"/>
              </w:rPr>
            </w:pPr>
            <w:r w:rsidRPr="00AD67F1">
              <w:rPr>
                <w:color w:val="000000"/>
              </w:rPr>
              <w:t>60A (2)</w:t>
            </w:r>
          </w:p>
        </w:tc>
        <w:tc>
          <w:tcPr>
            <w:tcW w:w="3720" w:type="dxa"/>
            <w:tcBorders>
              <w:top w:val="single" w:sz="4" w:space="0" w:color="C0C0C0"/>
              <w:bottom w:val="single" w:sz="4" w:space="0" w:color="C0C0C0"/>
            </w:tcBorders>
          </w:tcPr>
          <w:p w14:paraId="1E393504" w14:textId="77777777" w:rsidR="009A5789" w:rsidRPr="00AD67F1" w:rsidRDefault="009A5789" w:rsidP="009A5789">
            <w:pPr>
              <w:pStyle w:val="TableText10"/>
              <w:rPr>
                <w:color w:val="000000"/>
              </w:rPr>
            </w:pPr>
            <w:r w:rsidRPr="00AD67F1">
              <w:rPr>
                <w:color w:val="000000"/>
              </w:rPr>
              <w:t>enter bicycle storage area when traffic arrow red</w:t>
            </w:r>
          </w:p>
        </w:tc>
        <w:tc>
          <w:tcPr>
            <w:tcW w:w="1320" w:type="dxa"/>
            <w:tcBorders>
              <w:top w:val="single" w:sz="4" w:space="0" w:color="C0C0C0"/>
              <w:bottom w:val="single" w:sz="4" w:space="0" w:color="C0C0C0"/>
            </w:tcBorders>
          </w:tcPr>
          <w:p w14:paraId="13B38A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DA3AD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740F7F8D" w14:textId="77777777" w:rsidR="009A5789" w:rsidRPr="00AD67F1" w:rsidRDefault="009A5789" w:rsidP="009A5789">
            <w:pPr>
              <w:pStyle w:val="TableText10"/>
              <w:rPr>
                <w:color w:val="000000"/>
              </w:rPr>
            </w:pPr>
            <w:r w:rsidRPr="00AD67F1">
              <w:rPr>
                <w:color w:val="000000"/>
              </w:rPr>
              <w:t>3 (NS)</w:t>
            </w:r>
          </w:p>
        </w:tc>
      </w:tr>
      <w:tr w:rsidR="009A5789" w:rsidRPr="00AD67F1" w14:paraId="0ECA6F64" w14:textId="77777777" w:rsidTr="009A5789">
        <w:trPr>
          <w:cantSplit/>
        </w:trPr>
        <w:tc>
          <w:tcPr>
            <w:tcW w:w="1200" w:type="dxa"/>
          </w:tcPr>
          <w:p w14:paraId="5520EBC4" w14:textId="77777777" w:rsidR="009A5789" w:rsidRPr="00AD67F1" w:rsidRDefault="009A5789" w:rsidP="009A5789">
            <w:pPr>
              <w:pStyle w:val="TableText10"/>
              <w:rPr>
                <w:color w:val="000000"/>
              </w:rPr>
            </w:pPr>
            <w:r w:rsidRPr="00AD67F1">
              <w:rPr>
                <w:color w:val="000000"/>
              </w:rPr>
              <w:t xml:space="preserve">48 </w:t>
            </w:r>
          </w:p>
        </w:tc>
        <w:tc>
          <w:tcPr>
            <w:tcW w:w="2400" w:type="dxa"/>
          </w:tcPr>
          <w:p w14:paraId="6B01A274" w14:textId="77777777" w:rsidR="009A5789" w:rsidRPr="00AD67F1" w:rsidRDefault="009A5789" w:rsidP="009A5789">
            <w:pPr>
              <w:pStyle w:val="TableText10"/>
              <w:rPr>
                <w:color w:val="000000"/>
              </w:rPr>
            </w:pPr>
            <w:r w:rsidRPr="00AD67F1">
              <w:rPr>
                <w:color w:val="000000"/>
              </w:rPr>
              <w:t>61 (2)</w:t>
            </w:r>
          </w:p>
        </w:tc>
        <w:tc>
          <w:tcPr>
            <w:tcW w:w="3720" w:type="dxa"/>
          </w:tcPr>
          <w:p w14:paraId="38C23DB1" w14:textId="77777777" w:rsidR="009A5789" w:rsidRPr="00AD67F1" w:rsidRDefault="009A5789" w:rsidP="009A5789">
            <w:pPr>
              <w:pStyle w:val="TableText10"/>
              <w:rPr>
                <w:color w:val="000000"/>
              </w:rPr>
            </w:pPr>
            <w:r w:rsidRPr="00AD67F1">
              <w:rPr>
                <w:color w:val="000000"/>
              </w:rPr>
              <w:t>enter intersection when lights/arrow yellow/red</w:t>
            </w:r>
          </w:p>
        </w:tc>
        <w:tc>
          <w:tcPr>
            <w:tcW w:w="1320" w:type="dxa"/>
          </w:tcPr>
          <w:p w14:paraId="0EC58B64" w14:textId="77777777" w:rsidR="009A5789" w:rsidRPr="00AD67F1" w:rsidRDefault="009A5789" w:rsidP="009A5789">
            <w:pPr>
              <w:pStyle w:val="TableText10"/>
              <w:rPr>
                <w:color w:val="000000"/>
              </w:rPr>
            </w:pPr>
            <w:r w:rsidRPr="00AD67F1">
              <w:rPr>
                <w:color w:val="000000"/>
              </w:rPr>
              <w:t>20</w:t>
            </w:r>
          </w:p>
        </w:tc>
        <w:tc>
          <w:tcPr>
            <w:tcW w:w="1560" w:type="dxa"/>
          </w:tcPr>
          <w:p w14:paraId="4B8137DF" w14:textId="77777777" w:rsidR="009A5789" w:rsidRPr="00AD67F1" w:rsidRDefault="009A5789" w:rsidP="009A5789">
            <w:pPr>
              <w:pStyle w:val="TableText10"/>
              <w:rPr>
                <w:color w:val="000000"/>
              </w:rPr>
            </w:pPr>
            <w:r w:rsidRPr="00AD67F1">
              <w:rPr>
                <w:color w:val="000000"/>
              </w:rPr>
              <w:t>484</w:t>
            </w:r>
          </w:p>
        </w:tc>
        <w:tc>
          <w:tcPr>
            <w:tcW w:w="1200" w:type="dxa"/>
          </w:tcPr>
          <w:p w14:paraId="374936DC" w14:textId="77777777" w:rsidR="009A5789" w:rsidRPr="00AD67F1" w:rsidRDefault="009A5789" w:rsidP="009A5789">
            <w:pPr>
              <w:pStyle w:val="TableText10"/>
              <w:rPr>
                <w:color w:val="000000"/>
              </w:rPr>
            </w:pPr>
            <w:r w:rsidRPr="00AD67F1">
              <w:rPr>
                <w:color w:val="000000"/>
              </w:rPr>
              <w:t>3 (NS)</w:t>
            </w:r>
          </w:p>
        </w:tc>
      </w:tr>
      <w:tr w:rsidR="009A5789" w:rsidRPr="00AD67F1" w14:paraId="1FCCDEE2" w14:textId="77777777" w:rsidTr="009A5789">
        <w:trPr>
          <w:cantSplit/>
        </w:trPr>
        <w:tc>
          <w:tcPr>
            <w:tcW w:w="1200" w:type="dxa"/>
          </w:tcPr>
          <w:p w14:paraId="071FFE2A" w14:textId="77777777" w:rsidR="009A5789" w:rsidRPr="00AD67F1" w:rsidRDefault="009A5789" w:rsidP="009A5789">
            <w:pPr>
              <w:pStyle w:val="TableText10"/>
              <w:rPr>
                <w:color w:val="000000"/>
              </w:rPr>
            </w:pPr>
            <w:r w:rsidRPr="00AD67F1">
              <w:rPr>
                <w:color w:val="000000"/>
              </w:rPr>
              <w:t xml:space="preserve">49 </w:t>
            </w:r>
          </w:p>
        </w:tc>
        <w:tc>
          <w:tcPr>
            <w:tcW w:w="2400" w:type="dxa"/>
          </w:tcPr>
          <w:p w14:paraId="71663286" w14:textId="77777777" w:rsidR="009A5789" w:rsidRPr="00AD67F1" w:rsidRDefault="009A5789" w:rsidP="009A5789">
            <w:pPr>
              <w:pStyle w:val="TableText10"/>
              <w:rPr>
                <w:color w:val="000000"/>
              </w:rPr>
            </w:pPr>
            <w:r w:rsidRPr="00AD67F1">
              <w:rPr>
                <w:color w:val="000000"/>
              </w:rPr>
              <w:t>61 (5)</w:t>
            </w:r>
          </w:p>
        </w:tc>
        <w:tc>
          <w:tcPr>
            <w:tcW w:w="3720" w:type="dxa"/>
          </w:tcPr>
          <w:p w14:paraId="78AD3164" w14:textId="77777777" w:rsidR="009A5789" w:rsidRPr="00AD67F1" w:rsidRDefault="009A5789" w:rsidP="009A5789">
            <w:pPr>
              <w:pStyle w:val="TableText10"/>
              <w:rPr>
                <w:color w:val="000000"/>
              </w:rPr>
            </w:pPr>
            <w:r w:rsidRPr="00AD67F1">
              <w:rPr>
                <w:color w:val="000000"/>
              </w:rPr>
              <w:t>not leave intersection safely after light/arrow goes yellow/red</w:t>
            </w:r>
          </w:p>
        </w:tc>
        <w:tc>
          <w:tcPr>
            <w:tcW w:w="1320" w:type="dxa"/>
          </w:tcPr>
          <w:p w14:paraId="274CCD21" w14:textId="77777777" w:rsidR="009A5789" w:rsidRPr="00AD67F1" w:rsidRDefault="009A5789" w:rsidP="009A5789">
            <w:pPr>
              <w:pStyle w:val="TableText10"/>
              <w:rPr>
                <w:color w:val="000000"/>
              </w:rPr>
            </w:pPr>
            <w:r w:rsidRPr="00AD67F1">
              <w:rPr>
                <w:color w:val="000000"/>
              </w:rPr>
              <w:t>20</w:t>
            </w:r>
          </w:p>
        </w:tc>
        <w:tc>
          <w:tcPr>
            <w:tcW w:w="1560" w:type="dxa"/>
          </w:tcPr>
          <w:p w14:paraId="486631F2" w14:textId="77777777" w:rsidR="009A5789" w:rsidRPr="00AD67F1" w:rsidRDefault="009A5789" w:rsidP="009A5789">
            <w:pPr>
              <w:pStyle w:val="TableText10"/>
              <w:rPr>
                <w:color w:val="000000"/>
              </w:rPr>
            </w:pPr>
            <w:r w:rsidRPr="00AD67F1">
              <w:rPr>
                <w:color w:val="000000"/>
              </w:rPr>
              <w:t>484</w:t>
            </w:r>
          </w:p>
        </w:tc>
        <w:tc>
          <w:tcPr>
            <w:tcW w:w="1200" w:type="dxa"/>
          </w:tcPr>
          <w:p w14:paraId="1396EB48" w14:textId="77777777" w:rsidR="009A5789" w:rsidRPr="00AD67F1" w:rsidRDefault="009A5789" w:rsidP="009A5789">
            <w:pPr>
              <w:pStyle w:val="TableText10"/>
              <w:rPr>
                <w:color w:val="000000"/>
              </w:rPr>
            </w:pPr>
            <w:r w:rsidRPr="00AD67F1">
              <w:rPr>
                <w:color w:val="000000"/>
              </w:rPr>
              <w:t>3</w:t>
            </w:r>
          </w:p>
        </w:tc>
      </w:tr>
      <w:tr w:rsidR="009A5789" w:rsidRPr="00AD67F1" w14:paraId="3CAA8863" w14:textId="77777777" w:rsidTr="009A5789">
        <w:trPr>
          <w:cantSplit/>
        </w:trPr>
        <w:tc>
          <w:tcPr>
            <w:tcW w:w="1200" w:type="dxa"/>
          </w:tcPr>
          <w:p w14:paraId="118F40A6" w14:textId="77777777" w:rsidR="009A5789" w:rsidRPr="00AD67F1" w:rsidRDefault="009A5789" w:rsidP="009A5789">
            <w:pPr>
              <w:pStyle w:val="TableText10"/>
              <w:rPr>
                <w:color w:val="000000"/>
              </w:rPr>
            </w:pPr>
            <w:r w:rsidRPr="00AD67F1">
              <w:rPr>
                <w:color w:val="000000"/>
              </w:rPr>
              <w:t xml:space="preserve">50 </w:t>
            </w:r>
          </w:p>
        </w:tc>
        <w:tc>
          <w:tcPr>
            <w:tcW w:w="2400" w:type="dxa"/>
          </w:tcPr>
          <w:p w14:paraId="3FAFCACA" w14:textId="77777777" w:rsidR="009A5789" w:rsidRPr="00AD67F1" w:rsidRDefault="009A5789" w:rsidP="009A5789">
            <w:pPr>
              <w:pStyle w:val="TableText10"/>
              <w:rPr>
                <w:color w:val="000000"/>
              </w:rPr>
            </w:pPr>
            <w:r w:rsidRPr="00AD67F1">
              <w:rPr>
                <w:color w:val="000000"/>
              </w:rPr>
              <w:t>62 (1) (a)</w:t>
            </w:r>
          </w:p>
        </w:tc>
        <w:tc>
          <w:tcPr>
            <w:tcW w:w="3720" w:type="dxa"/>
          </w:tcPr>
          <w:p w14:paraId="560380D9" w14:textId="77777777" w:rsidR="009A5789" w:rsidRPr="00AD67F1" w:rsidRDefault="009A5789" w:rsidP="009A5789">
            <w:pPr>
              <w:pStyle w:val="TableText10"/>
              <w:rPr>
                <w:color w:val="000000"/>
              </w:rPr>
            </w:pPr>
            <w:r w:rsidRPr="00AD67F1">
              <w:rPr>
                <w:color w:val="000000"/>
              </w:rPr>
              <w:t>not give way at lights to pedestrian crossing road</w:t>
            </w:r>
          </w:p>
        </w:tc>
        <w:tc>
          <w:tcPr>
            <w:tcW w:w="1320" w:type="dxa"/>
          </w:tcPr>
          <w:p w14:paraId="5F72DA06" w14:textId="77777777" w:rsidR="009A5789" w:rsidRPr="00AD67F1" w:rsidRDefault="009A5789" w:rsidP="009A5789">
            <w:pPr>
              <w:pStyle w:val="TableText10"/>
              <w:rPr>
                <w:color w:val="000000"/>
              </w:rPr>
            </w:pPr>
            <w:r w:rsidRPr="00AD67F1">
              <w:rPr>
                <w:color w:val="000000"/>
              </w:rPr>
              <w:t>20</w:t>
            </w:r>
          </w:p>
        </w:tc>
        <w:tc>
          <w:tcPr>
            <w:tcW w:w="1560" w:type="dxa"/>
          </w:tcPr>
          <w:p w14:paraId="5423062C" w14:textId="77777777" w:rsidR="009A5789" w:rsidRPr="00AD67F1" w:rsidRDefault="009A5789" w:rsidP="009A5789">
            <w:pPr>
              <w:pStyle w:val="TableText10"/>
              <w:rPr>
                <w:color w:val="000000"/>
              </w:rPr>
            </w:pPr>
            <w:r w:rsidRPr="00AD67F1">
              <w:rPr>
                <w:color w:val="000000"/>
              </w:rPr>
              <w:t>484</w:t>
            </w:r>
          </w:p>
        </w:tc>
        <w:tc>
          <w:tcPr>
            <w:tcW w:w="1200" w:type="dxa"/>
          </w:tcPr>
          <w:p w14:paraId="5EB0B8B3" w14:textId="77777777" w:rsidR="009A5789" w:rsidRPr="00AD67F1" w:rsidRDefault="009A5789" w:rsidP="009A5789">
            <w:pPr>
              <w:pStyle w:val="TableText10"/>
              <w:rPr>
                <w:color w:val="000000"/>
              </w:rPr>
            </w:pPr>
            <w:r w:rsidRPr="00AD67F1">
              <w:rPr>
                <w:color w:val="000000"/>
              </w:rPr>
              <w:t>3 (NS)</w:t>
            </w:r>
          </w:p>
        </w:tc>
      </w:tr>
      <w:tr w:rsidR="009A5789" w:rsidRPr="00AD67F1" w14:paraId="37CE5501" w14:textId="77777777" w:rsidTr="009A5789">
        <w:trPr>
          <w:cantSplit/>
        </w:trPr>
        <w:tc>
          <w:tcPr>
            <w:tcW w:w="1200" w:type="dxa"/>
          </w:tcPr>
          <w:p w14:paraId="753F243D" w14:textId="77777777" w:rsidR="009A5789" w:rsidRPr="00AD67F1" w:rsidRDefault="009A5789" w:rsidP="009A5789">
            <w:pPr>
              <w:pStyle w:val="TableText10"/>
              <w:rPr>
                <w:color w:val="000000"/>
              </w:rPr>
            </w:pPr>
            <w:r w:rsidRPr="00AD67F1">
              <w:rPr>
                <w:color w:val="000000"/>
              </w:rPr>
              <w:t xml:space="preserve">51 </w:t>
            </w:r>
          </w:p>
        </w:tc>
        <w:tc>
          <w:tcPr>
            <w:tcW w:w="2400" w:type="dxa"/>
          </w:tcPr>
          <w:p w14:paraId="125E360B" w14:textId="77777777" w:rsidR="009A5789" w:rsidRPr="00AD67F1" w:rsidRDefault="009A5789" w:rsidP="009A5789">
            <w:pPr>
              <w:pStyle w:val="TableText10"/>
              <w:rPr>
                <w:color w:val="000000"/>
              </w:rPr>
            </w:pPr>
            <w:r w:rsidRPr="00AD67F1">
              <w:rPr>
                <w:color w:val="000000"/>
              </w:rPr>
              <w:t>62 (1) (b)</w:t>
            </w:r>
          </w:p>
        </w:tc>
        <w:tc>
          <w:tcPr>
            <w:tcW w:w="3720" w:type="dxa"/>
          </w:tcPr>
          <w:p w14:paraId="434BFD77" w14:textId="77777777" w:rsidR="009A5789" w:rsidRPr="00AD67F1" w:rsidRDefault="009A5789" w:rsidP="009A5789">
            <w:pPr>
              <w:pStyle w:val="TableText10"/>
              <w:rPr>
                <w:color w:val="000000"/>
              </w:rPr>
            </w:pPr>
            <w:r w:rsidRPr="00AD67F1">
              <w:rPr>
                <w:color w:val="000000"/>
              </w:rPr>
              <w:t>not give way at lights to other vehicle (left turn)</w:t>
            </w:r>
          </w:p>
        </w:tc>
        <w:tc>
          <w:tcPr>
            <w:tcW w:w="1320" w:type="dxa"/>
          </w:tcPr>
          <w:p w14:paraId="5547A448" w14:textId="77777777" w:rsidR="009A5789" w:rsidRPr="00AD67F1" w:rsidRDefault="009A5789" w:rsidP="009A5789">
            <w:pPr>
              <w:pStyle w:val="TableText10"/>
              <w:rPr>
                <w:color w:val="000000"/>
              </w:rPr>
            </w:pPr>
            <w:r w:rsidRPr="00AD67F1">
              <w:rPr>
                <w:color w:val="000000"/>
              </w:rPr>
              <w:t>20</w:t>
            </w:r>
          </w:p>
        </w:tc>
        <w:tc>
          <w:tcPr>
            <w:tcW w:w="1560" w:type="dxa"/>
          </w:tcPr>
          <w:p w14:paraId="38764722" w14:textId="77777777" w:rsidR="009A5789" w:rsidRPr="00AD67F1" w:rsidRDefault="009A5789" w:rsidP="009A5789">
            <w:pPr>
              <w:pStyle w:val="TableText10"/>
              <w:rPr>
                <w:color w:val="000000"/>
              </w:rPr>
            </w:pPr>
            <w:r w:rsidRPr="00AD67F1">
              <w:rPr>
                <w:color w:val="000000"/>
              </w:rPr>
              <w:t>484</w:t>
            </w:r>
          </w:p>
        </w:tc>
        <w:tc>
          <w:tcPr>
            <w:tcW w:w="1200" w:type="dxa"/>
          </w:tcPr>
          <w:p w14:paraId="2C93A930" w14:textId="77777777" w:rsidR="009A5789" w:rsidRPr="00AD67F1" w:rsidRDefault="009A5789" w:rsidP="009A5789">
            <w:pPr>
              <w:pStyle w:val="TableText10"/>
              <w:rPr>
                <w:color w:val="000000"/>
              </w:rPr>
            </w:pPr>
            <w:r w:rsidRPr="00AD67F1">
              <w:rPr>
                <w:color w:val="000000"/>
              </w:rPr>
              <w:t>3 (NS)</w:t>
            </w:r>
          </w:p>
        </w:tc>
      </w:tr>
      <w:tr w:rsidR="009A5789" w:rsidRPr="00AD67F1" w14:paraId="66A3AB72" w14:textId="77777777" w:rsidTr="009A5789">
        <w:trPr>
          <w:cantSplit/>
        </w:trPr>
        <w:tc>
          <w:tcPr>
            <w:tcW w:w="1200" w:type="dxa"/>
          </w:tcPr>
          <w:p w14:paraId="019FD48B" w14:textId="77777777" w:rsidR="009A5789" w:rsidRPr="00AD67F1" w:rsidRDefault="009A5789" w:rsidP="009A5789">
            <w:pPr>
              <w:pStyle w:val="TableText10"/>
              <w:rPr>
                <w:color w:val="000000"/>
              </w:rPr>
            </w:pPr>
            <w:r w:rsidRPr="00AD67F1">
              <w:rPr>
                <w:color w:val="000000"/>
              </w:rPr>
              <w:lastRenderedPageBreak/>
              <w:br w:type="page"/>
              <w:t xml:space="preserve">52 </w:t>
            </w:r>
          </w:p>
        </w:tc>
        <w:tc>
          <w:tcPr>
            <w:tcW w:w="2400" w:type="dxa"/>
          </w:tcPr>
          <w:p w14:paraId="6BA98F6B" w14:textId="77777777" w:rsidR="009A5789" w:rsidRPr="00AD67F1" w:rsidRDefault="009A5789" w:rsidP="009A5789">
            <w:pPr>
              <w:pStyle w:val="TableText10"/>
              <w:rPr>
                <w:color w:val="000000"/>
              </w:rPr>
            </w:pPr>
            <w:r w:rsidRPr="00AD67F1">
              <w:rPr>
                <w:color w:val="000000"/>
              </w:rPr>
              <w:t>62 (1) (c)</w:t>
            </w:r>
          </w:p>
        </w:tc>
        <w:tc>
          <w:tcPr>
            <w:tcW w:w="3720" w:type="dxa"/>
          </w:tcPr>
          <w:p w14:paraId="62EFDB2E" w14:textId="77777777" w:rsidR="009A5789" w:rsidRPr="00AD67F1" w:rsidRDefault="009A5789" w:rsidP="009A5789">
            <w:pPr>
              <w:pStyle w:val="TableText10"/>
              <w:rPr>
                <w:color w:val="000000"/>
              </w:rPr>
            </w:pPr>
            <w:r w:rsidRPr="00AD67F1">
              <w:rPr>
                <w:color w:val="000000"/>
              </w:rPr>
              <w:t>not give way at lights to oncoming vehicle (right turn)</w:t>
            </w:r>
          </w:p>
        </w:tc>
        <w:tc>
          <w:tcPr>
            <w:tcW w:w="1320" w:type="dxa"/>
          </w:tcPr>
          <w:p w14:paraId="26B85AE4" w14:textId="77777777" w:rsidR="009A5789" w:rsidRPr="00AD67F1" w:rsidRDefault="009A5789" w:rsidP="009A5789">
            <w:pPr>
              <w:pStyle w:val="TableText10"/>
              <w:rPr>
                <w:color w:val="000000"/>
              </w:rPr>
            </w:pPr>
            <w:r w:rsidRPr="00AD67F1">
              <w:rPr>
                <w:color w:val="000000"/>
              </w:rPr>
              <w:t>20</w:t>
            </w:r>
          </w:p>
        </w:tc>
        <w:tc>
          <w:tcPr>
            <w:tcW w:w="1560" w:type="dxa"/>
          </w:tcPr>
          <w:p w14:paraId="098394E1" w14:textId="77777777" w:rsidR="009A5789" w:rsidRPr="00AD67F1" w:rsidRDefault="009A5789" w:rsidP="009A5789">
            <w:pPr>
              <w:pStyle w:val="TableText10"/>
              <w:rPr>
                <w:color w:val="000000"/>
              </w:rPr>
            </w:pPr>
            <w:r w:rsidRPr="00AD67F1">
              <w:rPr>
                <w:color w:val="000000"/>
              </w:rPr>
              <w:t>484</w:t>
            </w:r>
          </w:p>
        </w:tc>
        <w:tc>
          <w:tcPr>
            <w:tcW w:w="1200" w:type="dxa"/>
          </w:tcPr>
          <w:p w14:paraId="17F32A1F" w14:textId="77777777" w:rsidR="009A5789" w:rsidRPr="00AD67F1" w:rsidRDefault="009A5789" w:rsidP="009A5789">
            <w:pPr>
              <w:pStyle w:val="TableText10"/>
              <w:rPr>
                <w:color w:val="000000"/>
              </w:rPr>
            </w:pPr>
            <w:r w:rsidRPr="00AD67F1">
              <w:rPr>
                <w:color w:val="000000"/>
              </w:rPr>
              <w:t>3 (NS)</w:t>
            </w:r>
          </w:p>
        </w:tc>
      </w:tr>
      <w:tr w:rsidR="009A5789" w:rsidRPr="00AD67F1" w14:paraId="24D3876A" w14:textId="77777777" w:rsidTr="009A5789">
        <w:trPr>
          <w:cantSplit/>
        </w:trPr>
        <w:tc>
          <w:tcPr>
            <w:tcW w:w="1200" w:type="dxa"/>
            <w:tcBorders>
              <w:bottom w:val="single" w:sz="4" w:space="0" w:color="C0C0C0"/>
            </w:tcBorders>
          </w:tcPr>
          <w:p w14:paraId="2FF5197E" w14:textId="77777777" w:rsidR="009A5789" w:rsidRPr="00AD67F1" w:rsidRDefault="009A5789" w:rsidP="009A5789">
            <w:pPr>
              <w:pStyle w:val="TableText10"/>
              <w:keepNext/>
              <w:rPr>
                <w:color w:val="000000"/>
              </w:rPr>
            </w:pPr>
            <w:r w:rsidRPr="00AD67F1">
              <w:rPr>
                <w:color w:val="000000"/>
              </w:rPr>
              <w:t xml:space="preserve">53 </w:t>
            </w:r>
          </w:p>
        </w:tc>
        <w:tc>
          <w:tcPr>
            <w:tcW w:w="2400" w:type="dxa"/>
            <w:tcBorders>
              <w:bottom w:val="single" w:sz="4" w:space="0" w:color="C0C0C0"/>
            </w:tcBorders>
          </w:tcPr>
          <w:p w14:paraId="68DFD1E2" w14:textId="77777777" w:rsidR="009A5789" w:rsidRPr="00AD67F1" w:rsidRDefault="009A5789" w:rsidP="009A5789">
            <w:pPr>
              <w:pStyle w:val="TableText10"/>
              <w:rPr>
                <w:color w:val="000000"/>
              </w:rPr>
            </w:pPr>
            <w:r w:rsidRPr="00AD67F1">
              <w:rPr>
                <w:color w:val="000000"/>
              </w:rPr>
              <w:t>63 (2)</w:t>
            </w:r>
          </w:p>
        </w:tc>
        <w:tc>
          <w:tcPr>
            <w:tcW w:w="3720" w:type="dxa"/>
            <w:tcBorders>
              <w:bottom w:val="single" w:sz="4" w:space="0" w:color="C0C0C0"/>
            </w:tcBorders>
          </w:tcPr>
          <w:p w14:paraId="6D83C682" w14:textId="77777777" w:rsidR="009A5789" w:rsidRPr="00AD67F1" w:rsidRDefault="009A5789" w:rsidP="009A5789">
            <w:pPr>
              <w:pStyle w:val="TableText10"/>
              <w:rPr>
                <w:color w:val="000000"/>
              </w:rPr>
            </w:pPr>
          </w:p>
        </w:tc>
        <w:tc>
          <w:tcPr>
            <w:tcW w:w="1320" w:type="dxa"/>
            <w:tcBorders>
              <w:bottom w:val="single" w:sz="4" w:space="0" w:color="C0C0C0"/>
            </w:tcBorders>
          </w:tcPr>
          <w:p w14:paraId="73634948" w14:textId="77777777" w:rsidR="009A5789" w:rsidRPr="00AD67F1" w:rsidRDefault="009A5789" w:rsidP="009A5789">
            <w:pPr>
              <w:pStyle w:val="TableText10"/>
              <w:rPr>
                <w:color w:val="000000"/>
              </w:rPr>
            </w:pPr>
          </w:p>
        </w:tc>
        <w:tc>
          <w:tcPr>
            <w:tcW w:w="1560" w:type="dxa"/>
            <w:tcBorders>
              <w:bottom w:val="single" w:sz="4" w:space="0" w:color="C0C0C0"/>
            </w:tcBorders>
          </w:tcPr>
          <w:p w14:paraId="42FF4A43" w14:textId="77777777" w:rsidR="009A5789" w:rsidRPr="00AD67F1" w:rsidRDefault="009A5789" w:rsidP="009A5789">
            <w:pPr>
              <w:pStyle w:val="TableText10"/>
              <w:rPr>
                <w:color w:val="000000"/>
              </w:rPr>
            </w:pPr>
          </w:p>
        </w:tc>
        <w:tc>
          <w:tcPr>
            <w:tcW w:w="1200" w:type="dxa"/>
            <w:tcBorders>
              <w:bottom w:val="single" w:sz="4" w:space="0" w:color="C0C0C0"/>
            </w:tcBorders>
          </w:tcPr>
          <w:p w14:paraId="56D0D6F6" w14:textId="77777777" w:rsidR="009A5789" w:rsidRPr="00AD67F1" w:rsidRDefault="009A5789" w:rsidP="009A5789">
            <w:pPr>
              <w:pStyle w:val="TableText10"/>
              <w:rPr>
                <w:color w:val="000000"/>
              </w:rPr>
            </w:pPr>
          </w:p>
        </w:tc>
      </w:tr>
      <w:tr w:rsidR="009A5789" w:rsidRPr="00AD67F1" w14:paraId="54621DD9" w14:textId="77777777" w:rsidTr="009A5789">
        <w:trPr>
          <w:cantSplit/>
        </w:trPr>
        <w:tc>
          <w:tcPr>
            <w:tcW w:w="1200" w:type="dxa"/>
            <w:tcBorders>
              <w:top w:val="single" w:sz="4" w:space="0" w:color="C0C0C0"/>
              <w:bottom w:val="single" w:sz="4" w:space="0" w:color="C0C0C0"/>
            </w:tcBorders>
          </w:tcPr>
          <w:p w14:paraId="61FEC47F" w14:textId="77777777" w:rsidR="009A5789" w:rsidRPr="00AD67F1" w:rsidRDefault="009A5789" w:rsidP="009A5789">
            <w:pPr>
              <w:pStyle w:val="TableText10"/>
              <w:rPr>
                <w:color w:val="000000"/>
              </w:rPr>
            </w:pPr>
            <w:r w:rsidRPr="00AD67F1">
              <w:rPr>
                <w:color w:val="000000"/>
              </w:rPr>
              <w:t>53.1</w:t>
            </w:r>
          </w:p>
        </w:tc>
        <w:tc>
          <w:tcPr>
            <w:tcW w:w="2400" w:type="dxa"/>
            <w:tcBorders>
              <w:top w:val="single" w:sz="4" w:space="0" w:color="C0C0C0"/>
              <w:bottom w:val="single" w:sz="4" w:space="0" w:color="C0C0C0"/>
            </w:tcBorders>
          </w:tcPr>
          <w:p w14:paraId="05C537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79FF0EE8" w14:textId="77777777" w:rsidR="009A5789" w:rsidRPr="00AD67F1" w:rsidRDefault="009A5789" w:rsidP="009A5789">
            <w:pPr>
              <w:pStyle w:val="TableText10"/>
              <w:rPr>
                <w:color w:val="000000"/>
              </w:rPr>
            </w:pPr>
            <w:r w:rsidRPr="00AD67F1">
              <w:rPr>
                <w:color w:val="000000"/>
              </w:rPr>
              <w:t>not stop at traffic light/stop sign (lights not working)</w:t>
            </w:r>
          </w:p>
        </w:tc>
        <w:tc>
          <w:tcPr>
            <w:tcW w:w="1320" w:type="dxa"/>
            <w:tcBorders>
              <w:top w:val="single" w:sz="4" w:space="0" w:color="C0C0C0"/>
              <w:bottom w:val="single" w:sz="4" w:space="0" w:color="C0C0C0"/>
            </w:tcBorders>
          </w:tcPr>
          <w:p w14:paraId="48EBC0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749E5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8F5AFB3" w14:textId="77777777" w:rsidR="009A5789" w:rsidRPr="00AD67F1" w:rsidRDefault="009A5789" w:rsidP="009A5789">
            <w:pPr>
              <w:pStyle w:val="TableText10"/>
              <w:rPr>
                <w:color w:val="000000"/>
              </w:rPr>
            </w:pPr>
            <w:r w:rsidRPr="00AD67F1">
              <w:rPr>
                <w:color w:val="000000"/>
              </w:rPr>
              <w:t>3 (NS)</w:t>
            </w:r>
          </w:p>
        </w:tc>
      </w:tr>
      <w:tr w:rsidR="009A5789" w:rsidRPr="00AD67F1" w14:paraId="652EAB6B" w14:textId="77777777" w:rsidTr="009A5789">
        <w:trPr>
          <w:cantSplit/>
        </w:trPr>
        <w:tc>
          <w:tcPr>
            <w:tcW w:w="1200" w:type="dxa"/>
            <w:tcBorders>
              <w:top w:val="single" w:sz="4" w:space="0" w:color="C0C0C0"/>
              <w:bottom w:val="single" w:sz="4" w:space="0" w:color="C0C0C0"/>
            </w:tcBorders>
          </w:tcPr>
          <w:p w14:paraId="531FF409" w14:textId="77777777" w:rsidR="009A5789" w:rsidRPr="00AD67F1" w:rsidRDefault="009A5789" w:rsidP="009A5789">
            <w:pPr>
              <w:pStyle w:val="TableText10"/>
              <w:rPr>
                <w:color w:val="000000"/>
              </w:rPr>
            </w:pPr>
            <w:r w:rsidRPr="00AD67F1">
              <w:rPr>
                <w:color w:val="000000"/>
              </w:rPr>
              <w:t>53.2</w:t>
            </w:r>
          </w:p>
        </w:tc>
        <w:tc>
          <w:tcPr>
            <w:tcW w:w="2400" w:type="dxa"/>
            <w:tcBorders>
              <w:top w:val="single" w:sz="4" w:space="0" w:color="C0C0C0"/>
              <w:bottom w:val="single" w:sz="4" w:space="0" w:color="C0C0C0"/>
            </w:tcBorders>
          </w:tcPr>
          <w:p w14:paraId="0BE1CDD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70A1AEE1" w14:textId="77777777" w:rsidR="009A5789" w:rsidRPr="00AD67F1" w:rsidRDefault="009A5789" w:rsidP="009A5789">
            <w:pPr>
              <w:pStyle w:val="TableText10"/>
              <w:rPr>
                <w:color w:val="000000"/>
              </w:rPr>
            </w:pPr>
            <w:r w:rsidRPr="00AD67F1">
              <w:rPr>
                <w:color w:val="000000"/>
              </w:rPr>
              <w:t>not give way to vehicle at traffic light/stop sign</w:t>
            </w:r>
          </w:p>
        </w:tc>
        <w:tc>
          <w:tcPr>
            <w:tcW w:w="1320" w:type="dxa"/>
            <w:tcBorders>
              <w:top w:val="single" w:sz="4" w:space="0" w:color="C0C0C0"/>
              <w:bottom w:val="single" w:sz="4" w:space="0" w:color="C0C0C0"/>
            </w:tcBorders>
          </w:tcPr>
          <w:p w14:paraId="05BED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C176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CDBBEAD" w14:textId="77777777" w:rsidR="009A5789" w:rsidRPr="00AD67F1" w:rsidRDefault="009A5789" w:rsidP="009A5789">
            <w:pPr>
              <w:pStyle w:val="TableText10"/>
              <w:rPr>
                <w:color w:val="000000"/>
              </w:rPr>
            </w:pPr>
            <w:r w:rsidRPr="00AD67F1">
              <w:rPr>
                <w:color w:val="000000"/>
              </w:rPr>
              <w:t>3 (NS)</w:t>
            </w:r>
          </w:p>
        </w:tc>
      </w:tr>
      <w:tr w:rsidR="009A5789" w:rsidRPr="00AD67F1" w14:paraId="70C71DB9" w14:textId="77777777" w:rsidTr="009A5789">
        <w:trPr>
          <w:cantSplit/>
        </w:trPr>
        <w:tc>
          <w:tcPr>
            <w:tcW w:w="1200" w:type="dxa"/>
            <w:tcBorders>
              <w:top w:val="single" w:sz="4" w:space="0" w:color="C0C0C0"/>
            </w:tcBorders>
          </w:tcPr>
          <w:p w14:paraId="4A730708" w14:textId="77777777" w:rsidR="009A5789" w:rsidRPr="00AD67F1" w:rsidRDefault="009A5789" w:rsidP="009A5789">
            <w:pPr>
              <w:pStyle w:val="TableText10"/>
              <w:rPr>
                <w:color w:val="000000"/>
              </w:rPr>
            </w:pPr>
            <w:r w:rsidRPr="00AD67F1">
              <w:rPr>
                <w:color w:val="000000"/>
              </w:rPr>
              <w:t>53.3</w:t>
            </w:r>
          </w:p>
        </w:tc>
        <w:tc>
          <w:tcPr>
            <w:tcW w:w="2400" w:type="dxa"/>
            <w:tcBorders>
              <w:top w:val="single" w:sz="4" w:space="0" w:color="C0C0C0"/>
            </w:tcBorders>
          </w:tcPr>
          <w:p w14:paraId="39E18B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1CB5A103" w14:textId="77777777" w:rsidR="009A5789" w:rsidRPr="00AD67F1" w:rsidRDefault="009A5789" w:rsidP="009A5789">
            <w:pPr>
              <w:pStyle w:val="TableText10"/>
              <w:rPr>
                <w:color w:val="000000"/>
              </w:rPr>
            </w:pPr>
            <w:r w:rsidRPr="00AD67F1">
              <w:rPr>
                <w:color w:val="000000"/>
              </w:rPr>
              <w:t>not give way to pedestrian at traffic light/stop sign</w:t>
            </w:r>
          </w:p>
        </w:tc>
        <w:tc>
          <w:tcPr>
            <w:tcW w:w="1320" w:type="dxa"/>
            <w:tcBorders>
              <w:top w:val="single" w:sz="4" w:space="0" w:color="C0C0C0"/>
            </w:tcBorders>
          </w:tcPr>
          <w:p w14:paraId="7EEEB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644A97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326C101" w14:textId="77777777" w:rsidR="009A5789" w:rsidRPr="00AD67F1" w:rsidRDefault="009A5789" w:rsidP="009A5789">
            <w:pPr>
              <w:pStyle w:val="TableText10"/>
              <w:rPr>
                <w:color w:val="000000"/>
              </w:rPr>
            </w:pPr>
            <w:r w:rsidRPr="00AD67F1">
              <w:rPr>
                <w:color w:val="000000"/>
              </w:rPr>
              <w:t>3 (NS)</w:t>
            </w:r>
          </w:p>
        </w:tc>
      </w:tr>
      <w:tr w:rsidR="009A5789" w:rsidRPr="00AD67F1" w14:paraId="501C9C0A" w14:textId="77777777" w:rsidTr="009A5789">
        <w:trPr>
          <w:cantSplit/>
        </w:trPr>
        <w:tc>
          <w:tcPr>
            <w:tcW w:w="1200" w:type="dxa"/>
            <w:tcBorders>
              <w:bottom w:val="single" w:sz="4" w:space="0" w:color="C0C0C0"/>
            </w:tcBorders>
          </w:tcPr>
          <w:p w14:paraId="21CC44A9" w14:textId="77777777" w:rsidR="009A5789" w:rsidRPr="00AD67F1" w:rsidRDefault="009A5789" w:rsidP="009A5789">
            <w:pPr>
              <w:pStyle w:val="TableText10"/>
              <w:keepNext/>
              <w:rPr>
                <w:color w:val="000000"/>
              </w:rPr>
            </w:pPr>
            <w:r w:rsidRPr="00AD67F1">
              <w:rPr>
                <w:color w:val="000000"/>
              </w:rPr>
              <w:t xml:space="preserve">54 </w:t>
            </w:r>
          </w:p>
        </w:tc>
        <w:tc>
          <w:tcPr>
            <w:tcW w:w="2400" w:type="dxa"/>
            <w:tcBorders>
              <w:bottom w:val="single" w:sz="4" w:space="0" w:color="C0C0C0"/>
            </w:tcBorders>
          </w:tcPr>
          <w:p w14:paraId="3472C403" w14:textId="77777777" w:rsidR="009A5789" w:rsidRPr="00AD67F1" w:rsidRDefault="009A5789" w:rsidP="009A5789">
            <w:pPr>
              <w:pStyle w:val="TableText10"/>
              <w:rPr>
                <w:color w:val="000000"/>
              </w:rPr>
            </w:pPr>
            <w:r w:rsidRPr="00AD67F1">
              <w:rPr>
                <w:color w:val="000000"/>
              </w:rPr>
              <w:t>63 (3)</w:t>
            </w:r>
          </w:p>
        </w:tc>
        <w:tc>
          <w:tcPr>
            <w:tcW w:w="3720" w:type="dxa"/>
            <w:tcBorders>
              <w:bottom w:val="single" w:sz="4" w:space="0" w:color="C0C0C0"/>
            </w:tcBorders>
          </w:tcPr>
          <w:p w14:paraId="31D67EE8" w14:textId="77777777" w:rsidR="009A5789" w:rsidRPr="00AD67F1" w:rsidRDefault="009A5789" w:rsidP="009A5789">
            <w:pPr>
              <w:pStyle w:val="TableText10"/>
              <w:rPr>
                <w:color w:val="000000"/>
              </w:rPr>
            </w:pPr>
          </w:p>
        </w:tc>
        <w:tc>
          <w:tcPr>
            <w:tcW w:w="1320" w:type="dxa"/>
            <w:tcBorders>
              <w:bottom w:val="single" w:sz="4" w:space="0" w:color="C0C0C0"/>
            </w:tcBorders>
          </w:tcPr>
          <w:p w14:paraId="0CCF5FA1" w14:textId="77777777" w:rsidR="009A5789" w:rsidRPr="00AD67F1" w:rsidRDefault="009A5789" w:rsidP="009A5789">
            <w:pPr>
              <w:pStyle w:val="TableText10"/>
              <w:rPr>
                <w:color w:val="000000"/>
              </w:rPr>
            </w:pPr>
          </w:p>
        </w:tc>
        <w:tc>
          <w:tcPr>
            <w:tcW w:w="1560" w:type="dxa"/>
            <w:tcBorders>
              <w:bottom w:val="single" w:sz="4" w:space="0" w:color="C0C0C0"/>
            </w:tcBorders>
          </w:tcPr>
          <w:p w14:paraId="0A9452B2" w14:textId="77777777" w:rsidR="009A5789" w:rsidRPr="00AD67F1" w:rsidRDefault="009A5789" w:rsidP="009A5789">
            <w:pPr>
              <w:pStyle w:val="TableText10"/>
              <w:rPr>
                <w:color w:val="000000"/>
              </w:rPr>
            </w:pPr>
          </w:p>
        </w:tc>
        <w:tc>
          <w:tcPr>
            <w:tcW w:w="1200" w:type="dxa"/>
            <w:tcBorders>
              <w:bottom w:val="single" w:sz="4" w:space="0" w:color="C0C0C0"/>
            </w:tcBorders>
          </w:tcPr>
          <w:p w14:paraId="77353AC5" w14:textId="77777777" w:rsidR="009A5789" w:rsidRPr="00AD67F1" w:rsidRDefault="009A5789" w:rsidP="009A5789">
            <w:pPr>
              <w:pStyle w:val="TableText10"/>
              <w:rPr>
                <w:color w:val="000000"/>
              </w:rPr>
            </w:pPr>
          </w:p>
        </w:tc>
      </w:tr>
      <w:tr w:rsidR="009A5789" w:rsidRPr="00AD67F1" w14:paraId="75A9EB1F" w14:textId="77777777" w:rsidTr="009A5789">
        <w:trPr>
          <w:cantSplit/>
        </w:trPr>
        <w:tc>
          <w:tcPr>
            <w:tcW w:w="1200" w:type="dxa"/>
            <w:tcBorders>
              <w:top w:val="single" w:sz="4" w:space="0" w:color="C0C0C0"/>
              <w:bottom w:val="single" w:sz="4" w:space="0" w:color="C0C0C0"/>
            </w:tcBorders>
          </w:tcPr>
          <w:p w14:paraId="749B0ADD" w14:textId="77777777" w:rsidR="009A5789" w:rsidRPr="00AD67F1" w:rsidRDefault="009A5789" w:rsidP="009A5789">
            <w:pPr>
              <w:pStyle w:val="TableText10"/>
              <w:rPr>
                <w:color w:val="000000"/>
              </w:rPr>
            </w:pPr>
            <w:r w:rsidRPr="00AD67F1">
              <w:rPr>
                <w:color w:val="000000"/>
              </w:rPr>
              <w:t>54.1</w:t>
            </w:r>
          </w:p>
        </w:tc>
        <w:tc>
          <w:tcPr>
            <w:tcW w:w="2400" w:type="dxa"/>
            <w:tcBorders>
              <w:top w:val="single" w:sz="4" w:space="0" w:color="C0C0C0"/>
              <w:bottom w:val="single" w:sz="4" w:space="0" w:color="C0C0C0"/>
            </w:tcBorders>
          </w:tcPr>
          <w:p w14:paraId="7AFCBB5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4CAAF628" w14:textId="77777777" w:rsidR="009A5789" w:rsidRPr="00AD67F1" w:rsidRDefault="009A5789" w:rsidP="009A5789">
            <w:pPr>
              <w:pStyle w:val="TableText10"/>
              <w:rPr>
                <w:color w:val="000000"/>
              </w:rPr>
            </w:pPr>
            <w:r w:rsidRPr="00AD67F1">
              <w:rPr>
                <w:color w:val="000000"/>
              </w:rPr>
              <w:t>not give way at intersection to vehicle on right</w:t>
            </w:r>
          </w:p>
        </w:tc>
        <w:tc>
          <w:tcPr>
            <w:tcW w:w="1320" w:type="dxa"/>
            <w:tcBorders>
              <w:top w:val="single" w:sz="4" w:space="0" w:color="C0C0C0"/>
              <w:bottom w:val="single" w:sz="4" w:space="0" w:color="C0C0C0"/>
            </w:tcBorders>
          </w:tcPr>
          <w:p w14:paraId="55B22D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83BB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BC4BD95" w14:textId="77777777" w:rsidR="009A5789" w:rsidRPr="00AD67F1" w:rsidRDefault="009A5789" w:rsidP="009A5789">
            <w:pPr>
              <w:pStyle w:val="TableText10"/>
              <w:rPr>
                <w:color w:val="000000"/>
              </w:rPr>
            </w:pPr>
            <w:r w:rsidRPr="00AD67F1">
              <w:rPr>
                <w:color w:val="000000"/>
              </w:rPr>
              <w:t>3 (NS)</w:t>
            </w:r>
          </w:p>
        </w:tc>
      </w:tr>
      <w:tr w:rsidR="009A5789" w:rsidRPr="00AD67F1" w14:paraId="46144EF9" w14:textId="77777777" w:rsidTr="009A5789">
        <w:trPr>
          <w:cantSplit/>
        </w:trPr>
        <w:tc>
          <w:tcPr>
            <w:tcW w:w="1200" w:type="dxa"/>
            <w:tcBorders>
              <w:top w:val="single" w:sz="4" w:space="0" w:color="C0C0C0"/>
              <w:bottom w:val="single" w:sz="4" w:space="0" w:color="C0C0C0"/>
            </w:tcBorders>
          </w:tcPr>
          <w:p w14:paraId="12ADF6FB" w14:textId="77777777" w:rsidR="009A5789" w:rsidRPr="00AD67F1" w:rsidRDefault="009A5789" w:rsidP="009A5789">
            <w:pPr>
              <w:pStyle w:val="TableText10"/>
              <w:rPr>
                <w:color w:val="000000"/>
              </w:rPr>
            </w:pPr>
            <w:r w:rsidRPr="00AD67F1">
              <w:rPr>
                <w:color w:val="000000"/>
              </w:rPr>
              <w:t>54.2</w:t>
            </w:r>
          </w:p>
        </w:tc>
        <w:tc>
          <w:tcPr>
            <w:tcW w:w="2400" w:type="dxa"/>
            <w:tcBorders>
              <w:top w:val="single" w:sz="4" w:space="0" w:color="C0C0C0"/>
              <w:bottom w:val="single" w:sz="4" w:space="0" w:color="C0C0C0"/>
            </w:tcBorders>
          </w:tcPr>
          <w:p w14:paraId="36E8B2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180B54DD" w14:textId="77777777" w:rsidR="009A5789" w:rsidRPr="00AD67F1" w:rsidRDefault="009A5789" w:rsidP="009A5789">
            <w:pPr>
              <w:pStyle w:val="TableText10"/>
              <w:rPr>
                <w:color w:val="000000"/>
              </w:rPr>
            </w:pPr>
            <w:r w:rsidRPr="00AD67F1">
              <w:rPr>
                <w:color w:val="000000"/>
              </w:rPr>
              <w:t>not give way to vehicle (left turn)</w:t>
            </w:r>
          </w:p>
        </w:tc>
        <w:tc>
          <w:tcPr>
            <w:tcW w:w="1320" w:type="dxa"/>
            <w:tcBorders>
              <w:top w:val="single" w:sz="4" w:space="0" w:color="C0C0C0"/>
              <w:bottom w:val="single" w:sz="4" w:space="0" w:color="C0C0C0"/>
            </w:tcBorders>
          </w:tcPr>
          <w:p w14:paraId="05C34F5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C6B6A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2594762" w14:textId="77777777" w:rsidR="009A5789" w:rsidRPr="00AD67F1" w:rsidRDefault="009A5789" w:rsidP="009A5789">
            <w:pPr>
              <w:pStyle w:val="TableText10"/>
              <w:rPr>
                <w:color w:val="000000"/>
              </w:rPr>
            </w:pPr>
            <w:r w:rsidRPr="00AD67F1">
              <w:rPr>
                <w:color w:val="000000"/>
              </w:rPr>
              <w:t>3 (NS)</w:t>
            </w:r>
          </w:p>
        </w:tc>
      </w:tr>
      <w:tr w:rsidR="009A5789" w:rsidRPr="00AD67F1" w14:paraId="49B48A29" w14:textId="77777777" w:rsidTr="009A5789">
        <w:trPr>
          <w:cantSplit/>
        </w:trPr>
        <w:tc>
          <w:tcPr>
            <w:tcW w:w="1200" w:type="dxa"/>
            <w:tcBorders>
              <w:top w:val="single" w:sz="4" w:space="0" w:color="C0C0C0"/>
              <w:bottom w:val="single" w:sz="4" w:space="0" w:color="C0C0C0"/>
            </w:tcBorders>
          </w:tcPr>
          <w:p w14:paraId="14266E2B" w14:textId="77777777" w:rsidR="009A5789" w:rsidRPr="00AD67F1" w:rsidRDefault="009A5789" w:rsidP="009A5789">
            <w:pPr>
              <w:pStyle w:val="TableText10"/>
              <w:rPr>
                <w:color w:val="000000"/>
              </w:rPr>
            </w:pPr>
            <w:r w:rsidRPr="00AD67F1">
              <w:rPr>
                <w:color w:val="000000"/>
              </w:rPr>
              <w:lastRenderedPageBreak/>
              <w:t>54.3</w:t>
            </w:r>
          </w:p>
        </w:tc>
        <w:tc>
          <w:tcPr>
            <w:tcW w:w="2400" w:type="dxa"/>
            <w:tcBorders>
              <w:top w:val="single" w:sz="4" w:space="0" w:color="C0C0C0"/>
              <w:bottom w:val="single" w:sz="4" w:space="0" w:color="C0C0C0"/>
            </w:tcBorders>
          </w:tcPr>
          <w:p w14:paraId="215D14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0AEB4B02" w14:textId="77777777" w:rsidR="009A5789" w:rsidRPr="00AD67F1" w:rsidRDefault="009A5789" w:rsidP="009A5789">
            <w:pPr>
              <w:pStyle w:val="TableText10"/>
              <w:rPr>
                <w:color w:val="000000"/>
              </w:rPr>
            </w:pPr>
            <w:r w:rsidRPr="00AD67F1">
              <w:rPr>
                <w:color w:val="000000"/>
              </w:rPr>
              <w:t>not give way to pedestrian (left turn)</w:t>
            </w:r>
          </w:p>
        </w:tc>
        <w:tc>
          <w:tcPr>
            <w:tcW w:w="1320" w:type="dxa"/>
            <w:tcBorders>
              <w:top w:val="single" w:sz="4" w:space="0" w:color="C0C0C0"/>
              <w:bottom w:val="single" w:sz="4" w:space="0" w:color="C0C0C0"/>
            </w:tcBorders>
          </w:tcPr>
          <w:p w14:paraId="7FA94C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CD609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A354C14" w14:textId="77777777" w:rsidR="009A5789" w:rsidRPr="00AD67F1" w:rsidRDefault="009A5789" w:rsidP="009A5789">
            <w:pPr>
              <w:pStyle w:val="TableText10"/>
              <w:rPr>
                <w:color w:val="000000"/>
              </w:rPr>
            </w:pPr>
            <w:r w:rsidRPr="00AD67F1">
              <w:rPr>
                <w:color w:val="000000"/>
              </w:rPr>
              <w:t>3 (NS)</w:t>
            </w:r>
          </w:p>
        </w:tc>
      </w:tr>
      <w:tr w:rsidR="009A5789" w:rsidRPr="00AD67F1" w14:paraId="5A95ED03" w14:textId="77777777" w:rsidTr="009A5789">
        <w:trPr>
          <w:cantSplit/>
        </w:trPr>
        <w:tc>
          <w:tcPr>
            <w:tcW w:w="1200" w:type="dxa"/>
            <w:tcBorders>
              <w:top w:val="single" w:sz="4" w:space="0" w:color="C0C0C0"/>
              <w:bottom w:val="single" w:sz="4" w:space="0" w:color="C0C0C0"/>
            </w:tcBorders>
          </w:tcPr>
          <w:p w14:paraId="2E251A24" w14:textId="77777777" w:rsidR="009A5789" w:rsidRPr="00AD67F1" w:rsidRDefault="009A5789" w:rsidP="009A5789">
            <w:pPr>
              <w:pStyle w:val="TableText10"/>
              <w:rPr>
                <w:color w:val="000000"/>
              </w:rPr>
            </w:pPr>
            <w:r w:rsidRPr="00AD67F1">
              <w:rPr>
                <w:color w:val="000000"/>
              </w:rPr>
              <w:t>54.4</w:t>
            </w:r>
          </w:p>
        </w:tc>
        <w:tc>
          <w:tcPr>
            <w:tcW w:w="2400" w:type="dxa"/>
            <w:tcBorders>
              <w:top w:val="single" w:sz="4" w:space="0" w:color="C0C0C0"/>
              <w:bottom w:val="single" w:sz="4" w:space="0" w:color="C0C0C0"/>
            </w:tcBorders>
          </w:tcPr>
          <w:p w14:paraId="6068A95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2A35A61B" w14:textId="77777777" w:rsidR="009A5789" w:rsidRPr="00AD67F1" w:rsidRDefault="009A5789" w:rsidP="009A5789">
            <w:pPr>
              <w:pStyle w:val="TableText10"/>
              <w:rPr>
                <w:color w:val="000000"/>
              </w:rPr>
            </w:pPr>
            <w:r w:rsidRPr="00AD67F1">
              <w:rPr>
                <w:color w:val="000000"/>
              </w:rPr>
              <w:t>not give way to vehicle (left turn from slip lane)</w:t>
            </w:r>
          </w:p>
        </w:tc>
        <w:tc>
          <w:tcPr>
            <w:tcW w:w="1320" w:type="dxa"/>
            <w:tcBorders>
              <w:top w:val="single" w:sz="4" w:space="0" w:color="C0C0C0"/>
              <w:bottom w:val="single" w:sz="4" w:space="0" w:color="C0C0C0"/>
            </w:tcBorders>
          </w:tcPr>
          <w:p w14:paraId="67322D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05A3B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2665348" w14:textId="77777777" w:rsidR="009A5789" w:rsidRPr="00AD67F1" w:rsidRDefault="009A5789" w:rsidP="009A5789">
            <w:pPr>
              <w:pStyle w:val="TableText10"/>
              <w:rPr>
                <w:color w:val="000000"/>
              </w:rPr>
            </w:pPr>
            <w:r w:rsidRPr="00AD67F1">
              <w:rPr>
                <w:color w:val="000000"/>
              </w:rPr>
              <w:t>3 (NS)</w:t>
            </w:r>
          </w:p>
        </w:tc>
      </w:tr>
      <w:tr w:rsidR="009A5789" w:rsidRPr="00AD67F1" w14:paraId="713FF091" w14:textId="77777777" w:rsidTr="009A5789">
        <w:trPr>
          <w:cantSplit/>
        </w:trPr>
        <w:tc>
          <w:tcPr>
            <w:tcW w:w="1200" w:type="dxa"/>
            <w:tcBorders>
              <w:top w:val="single" w:sz="4" w:space="0" w:color="C0C0C0"/>
              <w:bottom w:val="single" w:sz="4" w:space="0" w:color="C0C0C0"/>
            </w:tcBorders>
          </w:tcPr>
          <w:p w14:paraId="44B26FAB" w14:textId="77777777" w:rsidR="009A5789" w:rsidRPr="00AD67F1" w:rsidRDefault="009A5789" w:rsidP="009A5789">
            <w:pPr>
              <w:pStyle w:val="TableText10"/>
              <w:rPr>
                <w:color w:val="000000"/>
              </w:rPr>
            </w:pPr>
            <w:r w:rsidRPr="00AD67F1">
              <w:rPr>
                <w:color w:val="000000"/>
              </w:rPr>
              <w:t>54.5</w:t>
            </w:r>
          </w:p>
        </w:tc>
        <w:tc>
          <w:tcPr>
            <w:tcW w:w="2400" w:type="dxa"/>
            <w:tcBorders>
              <w:top w:val="single" w:sz="4" w:space="0" w:color="C0C0C0"/>
              <w:bottom w:val="single" w:sz="4" w:space="0" w:color="C0C0C0"/>
            </w:tcBorders>
          </w:tcPr>
          <w:p w14:paraId="0C72DC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2D7B1087" w14:textId="77777777" w:rsidR="009A5789" w:rsidRPr="00AD67F1" w:rsidRDefault="009A5789" w:rsidP="009A5789">
            <w:pPr>
              <w:pStyle w:val="TableText10"/>
              <w:rPr>
                <w:color w:val="000000"/>
              </w:rPr>
            </w:pPr>
            <w:r w:rsidRPr="00AD67F1">
              <w:rPr>
                <w:color w:val="000000"/>
              </w:rPr>
              <w:t>not give way to pedestrian (left turn from slip lane)</w:t>
            </w:r>
          </w:p>
        </w:tc>
        <w:tc>
          <w:tcPr>
            <w:tcW w:w="1320" w:type="dxa"/>
            <w:tcBorders>
              <w:top w:val="single" w:sz="4" w:space="0" w:color="C0C0C0"/>
              <w:bottom w:val="single" w:sz="4" w:space="0" w:color="C0C0C0"/>
            </w:tcBorders>
          </w:tcPr>
          <w:p w14:paraId="6535E39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F69A5F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311142D" w14:textId="77777777" w:rsidR="009A5789" w:rsidRPr="00AD67F1" w:rsidRDefault="009A5789" w:rsidP="009A5789">
            <w:pPr>
              <w:pStyle w:val="TableText10"/>
              <w:rPr>
                <w:color w:val="000000"/>
              </w:rPr>
            </w:pPr>
            <w:r w:rsidRPr="00AD67F1">
              <w:rPr>
                <w:color w:val="000000"/>
              </w:rPr>
              <w:t>3 (NS)</w:t>
            </w:r>
          </w:p>
        </w:tc>
      </w:tr>
      <w:tr w:rsidR="009A5789" w:rsidRPr="00AD67F1" w14:paraId="2542CB7E" w14:textId="77777777" w:rsidTr="009A5789">
        <w:trPr>
          <w:cantSplit/>
        </w:trPr>
        <w:tc>
          <w:tcPr>
            <w:tcW w:w="1200" w:type="dxa"/>
            <w:tcBorders>
              <w:top w:val="single" w:sz="4" w:space="0" w:color="C0C0C0"/>
              <w:bottom w:val="single" w:sz="4" w:space="0" w:color="C0C0C0"/>
            </w:tcBorders>
          </w:tcPr>
          <w:p w14:paraId="3CFCCC02" w14:textId="77777777" w:rsidR="009A5789" w:rsidRPr="00AD67F1" w:rsidRDefault="009A5789" w:rsidP="009A5789">
            <w:pPr>
              <w:pStyle w:val="TableText10"/>
              <w:rPr>
                <w:color w:val="000000"/>
              </w:rPr>
            </w:pPr>
            <w:r w:rsidRPr="00AD67F1">
              <w:rPr>
                <w:color w:val="000000"/>
              </w:rPr>
              <w:t>54.6</w:t>
            </w:r>
          </w:p>
        </w:tc>
        <w:tc>
          <w:tcPr>
            <w:tcW w:w="2400" w:type="dxa"/>
            <w:tcBorders>
              <w:top w:val="single" w:sz="4" w:space="0" w:color="C0C0C0"/>
              <w:bottom w:val="single" w:sz="4" w:space="0" w:color="C0C0C0"/>
            </w:tcBorders>
          </w:tcPr>
          <w:p w14:paraId="492B40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1B608974" w14:textId="77777777" w:rsidR="009A5789" w:rsidRPr="00AD67F1" w:rsidRDefault="009A5789" w:rsidP="009A5789">
            <w:pPr>
              <w:pStyle w:val="TableText10"/>
              <w:rPr>
                <w:color w:val="000000"/>
              </w:rPr>
            </w:pPr>
            <w:r w:rsidRPr="00AD67F1">
              <w:rPr>
                <w:color w:val="000000"/>
              </w:rPr>
              <w:t>not give way to vehicle (right turn)</w:t>
            </w:r>
          </w:p>
        </w:tc>
        <w:tc>
          <w:tcPr>
            <w:tcW w:w="1320" w:type="dxa"/>
            <w:tcBorders>
              <w:top w:val="single" w:sz="4" w:space="0" w:color="C0C0C0"/>
              <w:bottom w:val="single" w:sz="4" w:space="0" w:color="C0C0C0"/>
            </w:tcBorders>
          </w:tcPr>
          <w:p w14:paraId="6185F05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A624B9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7F9CD38" w14:textId="77777777" w:rsidR="009A5789" w:rsidRPr="00AD67F1" w:rsidRDefault="009A5789" w:rsidP="009A5789">
            <w:pPr>
              <w:pStyle w:val="TableText10"/>
              <w:rPr>
                <w:color w:val="000000"/>
              </w:rPr>
            </w:pPr>
            <w:r w:rsidRPr="00AD67F1">
              <w:rPr>
                <w:color w:val="000000"/>
              </w:rPr>
              <w:t>3 (NS)</w:t>
            </w:r>
          </w:p>
        </w:tc>
      </w:tr>
      <w:tr w:rsidR="009A5789" w:rsidRPr="00AD67F1" w14:paraId="1308C36D" w14:textId="77777777" w:rsidTr="009A5789">
        <w:trPr>
          <w:cantSplit/>
        </w:trPr>
        <w:tc>
          <w:tcPr>
            <w:tcW w:w="1200" w:type="dxa"/>
            <w:tcBorders>
              <w:top w:val="single" w:sz="4" w:space="0" w:color="C0C0C0"/>
              <w:bottom w:val="single" w:sz="4" w:space="0" w:color="C0C0C0"/>
            </w:tcBorders>
          </w:tcPr>
          <w:p w14:paraId="0E8554B4" w14:textId="77777777" w:rsidR="009A5789" w:rsidRPr="00AD67F1" w:rsidRDefault="009A5789" w:rsidP="009A5789">
            <w:pPr>
              <w:pStyle w:val="TableText10"/>
              <w:rPr>
                <w:color w:val="000000"/>
              </w:rPr>
            </w:pPr>
            <w:r w:rsidRPr="00AD67F1">
              <w:rPr>
                <w:color w:val="000000"/>
              </w:rPr>
              <w:t>54.7</w:t>
            </w:r>
          </w:p>
        </w:tc>
        <w:tc>
          <w:tcPr>
            <w:tcW w:w="2400" w:type="dxa"/>
            <w:tcBorders>
              <w:top w:val="single" w:sz="4" w:space="0" w:color="C0C0C0"/>
              <w:bottom w:val="single" w:sz="4" w:space="0" w:color="C0C0C0"/>
            </w:tcBorders>
          </w:tcPr>
          <w:p w14:paraId="2C0F2C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5D1D6E77" w14:textId="77777777" w:rsidR="009A5789" w:rsidRPr="00AD67F1" w:rsidRDefault="009A5789" w:rsidP="009A5789">
            <w:pPr>
              <w:pStyle w:val="TableText10"/>
              <w:rPr>
                <w:color w:val="000000"/>
              </w:rPr>
            </w:pPr>
            <w:r w:rsidRPr="00AD67F1">
              <w:rPr>
                <w:color w:val="000000"/>
              </w:rPr>
              <w:t>not give way to oncoming vehicle (right turn)</w:t>
            </w:r>
          </w:p>
        </w:tc>
        <w:tc>
          <w:tcPr>
            <w:tcW w:w="1320" w:type="dxa"/>
            <w:tcBorders>
              <w:top w:val="single" w:sz="4" w:space="0" w:color="C0C0C0"/>
              <w:bottom w:val="single" w:sz="4" w:space="0" w:color="C0C0C0"/>
            </w:tcBorders>
          </w:tcPr>
          <w:p w14:paraId="4D23C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FD8E32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8F85B1" w14:textId="77777777" w:rsidR="009A5789" w:rsidRPr="00AD67F1" w:rsidRDefault="009A5789" w:rsidP="009A5789">
            <w:pPr>
              <w:pStyle w:val="TableText10"/>
              <w:rPr>
                <w:color w:val="000000"/>
              </w:rPr>
            </w:pPr>
            <w:r w:rsidRPr="00AD67F1">
              <w:rPr>
                <w:color w:val="000000"/>
              </w:rPr>
              <w:t>3 (NS)</w:t>
            </w:r>
          </w:p>
        </w:tc>
      </w:tr>
      <w:tr w:rsidR="009A5789" w:rsidRPr="00AD67F1" w14:paraId="745662E6" w14:textId="77777777" w:rsidTr="009A5789">
        <w:trPr>
          <w:cantSplit/>
        </w:trPr>
        <w:tc>
          <w:tcPr>
            <w:tcW w:w="1200" w:type="dxa"/>
            <w:tcBorders>
              <w:top w:val="single" w:sz="4" w:space="0" w:color="C0C0C0"/>
              <w:bottom w:val="single" w:sz="4" w:space="0" w:color="C0C0C0"/>
            </w:tcBorders>
          </w:tcPr>
          <w:p w14:paraId="523DE445" w14:textId="77777777" w:rsidR="009A5789" w:rsidRPr="00AD67F1" w:rsidRDefault="009A5789" w:rsidP="009A5789">
            <w:pPr>
              <w:pStyle w:val="TableText10"/>
              <w:rPr>
                <w:color w:val="000000"/>
              </w:rPr>
            </w:pPr>
            <w:r w:rsidRPr="00AD67F1">
              <w:rPr>
                <w:color w:val="000000"/>
              </w:rPr>
              <w:t>54.8</w:t>
            </w:r>
          </w:p>
        </w:tc>
        <w:tc>
          <w:tcPr>
            <w:tcW w:w="2400" w:type="dxa"/>
            <w:tcBorders>
              <w:top w:val="single" w:sz="4" w:space="0" w:color="C0C0C0"/>
              <w:bottom w:val="single" w:sz="4" w:space="0" w:color="C0C0C0"/>
            </w:tcBorders>
          </w:tcPr>
          <w:p w14:paraId="2B6B03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bottom w:val="single" w:sz="4" w:space="0" w:color="C0C0C0"/>
            </w:tcBorders>
          </w:tcPr>
          <w:p w14:paraId="436BACAB" w14:textId="77777777" w:rsidR="009A5789" w:rsidRPr="00AD67F1" w:rsidRDefault="009A5789" w:rsidP="009A5789">
            <w:pPr>
              <w:pStyle w:val="TableText10"/>
              <w:rPr>
                <w:color w:val="000000"/>
              </w:rPr>
            </w:pPr>
            <w:r w:rsidRPr="00AD67F1">
              <w:rPr>
                <w:color w:val="000000"/>
              </w:rPr>
              <w:t>not give way to vehicle/pedestrian (right turn)</w:t>
            </w:r>
          </w:p>
        </w:tc>
        <w:tc>
          <w:tcPr>
            <w:tcW w:w="1320" w:type="dxa"/>
            <w:tcBorders>
              <w:top w:val="single" w:sz="4" w:space="0" w:color="C0C0C0"/>
              <w:bottom w:val="single" w:sz="4" w:space="0" w:color="C0C0C0"/>
            </w:tcBorders>
          </w:tcPr>
          <w:p w14:paraId="14CBFF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0EFFD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77AFD5A" w14:textId="77777777" w:rsidR="009A5789" w:rsidRPr="00AD67F1" w:rsidRDefault="009A5789" w:rsidP="009A5789">
            <w:pPr>
              <w:pStyle w:val="TableText10"/>
              <w:rPr>
                <w:color w:val="000000"/>
              </w:rPr>
            </w:pPr>
            <w:r w:rsidRPr="00AD67F1">
              <w:rPr>
                <w:color w:val="000000"/>
              </w:rPr>
              <w:t>3 (NS)</w:t>
            </w:r>
          </w:p>
        </w:tc>
      </w:tr>
      <w:tr w:rsidR="009A5789" w:rsidRPr="00AD67F1" w14:paraId="2DD2042A" w14:textId="77777777" w:rsidTr="009A5789">
        <w:trPr>
          <w:cantSplit/>
        </w:trPr>
        <w:tc>
          <w:tcPr>
            <w:tcW w:w="1200" w:type="dxa"/>
            <w:tcBorders>
              <w:top w:val="single" w:sz="4" w:space="0" w:color="C0C0C0"/>
              <w:bottom w:val="single" w:sz="4" w:space="0" w:color="C0C0C0"/>
            </w:tcBorders>
          </w:tcPr>
          <w:p w14:paraId="311CFF67" w14:textId="77777777" w:rsidR="009A5789" w:rsidRPr="00AD67F1" w:rsidRDefault="009A5789" w:rsidP="009A5789">
            <w:pPr>
              <w:pStyle w:val="TableText10"/>
              <w:rPr>
                <w:color w:val="000000"/>
              </w:rPr>
            </w:pPr>
            <w:r w:rsidRPr="00AD67F1">
              <w:rPr>
                <w:color w:val="000000"/>
              </w:rPr>
              <w:t>54.9</w:t>
            </w:r>
          </w:p>
        </w:tc>
        <w:tc>
          <w:tcPr>
            <w:tcW w:w="2400" w:type="dxa"/>
            <w:tcBorders>
              <w:top w:val="single" w:sz="4" w:space="0" w:color="C0C0C0"/>
              <w:bottom w:val="single" w:sz="4" w:space="0" w:color="C0C0C0"/>
            </w:tcBorders>
          </w:tcPr>
          <w:p w14:paraId="407ED0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5C2420B9"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w:t>
            </w:r>
          </w:p>
        </w:tc>
        <w:tc>
          <w:tcPr>
            <w:tcW w:w="1320" w:type="dxa"/>
            <w:tcBorders>
              <w:top w:val="single" w:sz="4" w:space="0" w:color="C0C0C0"/>
              <w:bottom w:val="single" w:sz="4" w:space="0" w:color="C0C0C0"/>
            </w:tcBorders>
          </w:tcPr>
          <w:p w14:paraId="710836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1F5F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58F8444" w14:textId="77777777" w:rsidR="009A5789" w:rsidRPr="00AD67F1" w:rsidRDefault="009A5789" w:rsidP="009A5789">
            <w:pPr>
              <w:pStyle w:val="TableText10"/>
              <w:rPr>
                <w:color w:val="000000"/>
              </w:rPr>
            </w:pPr>
            <w:r w:rsidRPr="00AD67F1">
              <w:rPr>
                <w:color w:val="000000"/>
              </w:rPr>
              <w:t>3 (NS)</w:t>
            </w:r>
          </w:p>
        </w:tc>
      </w:tr>
      <w:tr w:rsidR="009A5789" w:rsidRPr="00AD67F1" w14:paraId="6FCE9D0A" w14:textId="77777777" w:rsidTr="009A5789">
        <w:trPr>
          <w:cantSplit/>
        </w:trPr>
        <w:tc>
          <w:tcPr>
            <w:tcW w:w="1200" w:type="dxa"/>
            <w:tcBorders>
              <w:top w:val="single" w:sz="4" w:space="0" w:color="C0C0C0"/>
              <w:bottom w:val="single" w:sz="4" w:space="0" w:color="C0C0C0"/>
            </w:tcBorders>
          </w:tcPr>
          <w:p w14:paraId="6CF68277" w14:textId="77777777" w:rsidR="009A5789" w:rsidRPr="00AD67F1" w:rsidRDefault="009A5789" w:rsidP="009A5789">
            <w:pPr>
              <w:pStyle w:val="TableText10"/>
              <w:rPr>
                <w:color w:val="000000"/>
              </w:rPr>
            </w:pPr>
            <w:r w:rsidRPr="00AD67F1">
              <w:rPr>
                <w:color w:val="000000"/>
              </w:rPr>
              <w:lastRenderedPageBreak/>
              <w:t>54.10</w:t>
            </w:r>
          </w:p>
        </w:tc>
        <w:tc>
          <w:tcPr>
            <w:tcW w:w="2400" w:type="dxa"/>
            <w:tcBorders>
              <w:top w:val="single" w:sz="4" w:space="0" w:color="C0C0C0"/>
              <w:bottom w:val="single" w:sz="4" w:space="0" w:color="C0C0C0"/>
            </w:tcBorders>
          </w:tcPr>
          <w:p w14:paraId="47F80C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12104B8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w:t>
            </w:r>
          </w:p>
        </w:tc>
        <w:tc>
          <w:tcPr>
            <w:tcW w:w="1320" w:type="dxa"/>
            <w:tcBorders>
              <w:top w:val="single" w:sz="4" w:space="0" w:color="C0C0C0"/>
              <w:bottom w:val="single" w:sz="4" w:space="0" w:color="C0C0C0"/>
            </w:tcBorders>
          </w:tcPr>
          <w:p w14:paraId="162E23D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2249A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5711F67" w14:textId="77777777" w:rsidR="009A5789" w:rsidRPr="00AD67F1" w:rsidRDefault="009A5789" w:rsidP="009A5789">
            <w:pPr>
              <w:pStyle w:val="TableText10"/>
              <w:rPr>
                <w:color w:val="000000"/>
              </w:rPr>
            </w:pPr>
            <w:r w:rsidRPr="00AD67F1">
              <w:rPr>
                <w:color w:val="000000"/>
              </w:rPr>
              <w:t>3 (NS)</w:t>
            </w:r>
          </w:p>
        </w:tc>
      </w:tr>
      <w:tr w:rsidR="009A5789" w:rsidRPr="00AD67F1" w14:paraId="062A0E00" w14:textId="77777777" w:rsidTr="009A5789">
        <w:trPr>
          <w:cantSplit/>
        </w:trPr>
        <w:tc>
          <w:tcPr>
            <w:tcW w:w="1200" w:type="dxa"/>
            <w:tcBorders>
              <w:top w:val="single" w:sz="4" w:space="0" w:color="C0C0C0"/>
              <w:bottom w:val="single" w:sz="4" w:space="0" w:color="C0C0C0"/>
            </w:tcBorders>
          </w:tcPr>
          <w:p w14:paraId="646B8BAE" w14:textId="77777777" w:rsidR="009A5789" w:rsidRPr="00AD67F1" w:rsidRDefault="009A5789" w:rsidP="009A5789">
            <w:pPr>
              <w:pStyle w:val="TableText10"/>
              <w:rPr>
                <w:color w:val="000000"/>
              </w:rPr>
            </w:pPr>
            <w:r w:rsidRPr="00AD67F1">
              <w:rPr>
                <w:color w:val="000000"/>
              </w:rPr>
              <w:t>54.11</w:t>
            </w:r>
          </w:p>
        </w:tc>
        <w:tc>
          <w:tcPr>
            <w:tcW w:w="2400" w:type="dxa"/>
            <w:tcBorders>
              <w:top w:val="single" w:sz="4" w:space="0" w:color="C0C0C0"/>
              <w:bottom w:val="single" w:sz="4" w:space="0" w:color="C0C0C0"/>
            </w:tcBorders>
          </w:tcPr>
          <w:p w14:paraId="0CDA86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3669929D"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 (slip lane)</w:t>
            </w:r>
          </w:p>
        </w:tc>
        <w:tc>
          <w:tcPr>
            <w:tcW w:w="1320" w:type="dxa"/>
            <w:tcBorders>
              <w:top w:val="single" w:sz="4" w:space="0" w:color="C0C0C0"/>
              <w:bottom w:val="single" w:sz="4" w:space="0" w:color="C0C0C0"/>
            </w:tcBorders>
          </w:tcPr>
          <w:p w14:paraId="0B2A69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51967A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A990EF" w14:textId="77777777" w:rsidR="009A5789" w:rsidRPr="00AD67F1" w:rsidRDefault="009A5789" w:rsidP="009A5789">
            <w:pPr>
              <w:pStyle w:val="TableText10"/>
              <w:rPr>
                <w:color w:val="000000"/>
              </w:rPr>
            </w:pPr>
            <w:r w:rsidRPr="00AD67F1">
              <w:rPr>
                <w:color w:val="000000"/>
              </w:rPr>
              <w:t>3 (NS)</w:t>
            </w:r>
          </w:p>
        </w:tc>
      </w:tr>
      <w:tr w:rsidR="009A5789" w:rsidRPr="00AD67F1" w14:paraId="04887984" w14:textId="77777777" w:rsidTr="009A5789">
        <w:trPr>
          <w:cantSplit/>
        </w:trPr>
        <w:tc>
          <w:tcPr>
            <w:tcW w:w="1200" w:type="dxa"/>
            <w:tcBorders>
              <w:top w:val="single" w:sz="4" w:space="0" w:color="C0C0C0"/>
              <w:bottom w:val="single" w:sz="4" w:space="0" w:color="C0C0C0"/>
            </w:tcBorders>
          </w:tcPr>
          <w:p w14:paraId="1667BC11" w14:textId="77777777" w:rsidR="009A5789" w:rsidRPr="00AD67F1" w:rsidRDefault="009A5789" w:rsidP="009A5789">
            <w:pPr>
              <w:pStyle w:val="TableText10"/>
              <w:rPr>
                <w:color w:val="000000"/>
              </w:rPr>
            </w:pPr>
            <w:r w:rsidRPr="00AD67F1">
              <w:rPr>
                <w:color w:val="000000"/>
              </w:rPr>
              <w:t>54.12</w:t>
            </w:r>
          </w:p>
        </w:tc>
        <w:tc>
          <w:tcPr>
            <w:tcW w:w="2400" w:type="dxa"/>
            <w:tcBorders>
              <w:top w:val="single" w:sz="4" w:space="0" w:color="C0C0C0"/>
              <w:bottom w:val="single" w:sz="4" w:space="0" w:color="C0C0C0"/>
            </w:tcBorders>
          </w:tcPr>
          <w:p w14:paraId="24A696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5DAC53C"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(slip lane)</w:t>
            </w:r>
          </w:p>
        </w:tc>
        <w:tc>
          <w:tcPr>
            <w:tcW w:w="1320" w:type="dxa"/>
            <w:tcBorders>
              <w:top w:val="single" w:sz="4" w:space="0" w:color="C0C0C0"/>
              <w:bottom w:val="single" w:sz="4" w:space="0" w:color="C0C0C0"/>
            </w:tcBorders>
          </w:tcPr>
          <w:p w14:paraId="54CD66B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E94A3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ED24AB3" w14:textId="77777777" w:rsidR="009A5789" w:rsidRPr="00AD67F1" w:rsidRDefault="009A5789" w:rsidP="009A5789">
            <w:pPr>
              <w:pStyle w:val="TableText10"/>
              <w:rPr>
                <w:color w:val="000000"/>
              </w:rPr>
            </w:pPr>
            <w:r w:rsidRPr="00AD67F1">
              <w:rPr>
                <w:color w:val="000000"/>
              </w:rPr>
              <w:t>3 (NS)</w:t>
            </w:r>
          </w:p>
        </w:tc>
      </w:tr>
      <w:tr w:rsidR="009A5789" w:rsidRPr="00AD67F1" w14:paraId="3E4B12C8" w14:textId="77777777" w:rsidTr="009A5789">
        <w:trPr>
          <w:cantSplit/>
        </w:trPr>
        <w:tc>
          <w:tcPr>
            <w:tcW w:w="1200" w:type="dxa"/>
            <w:tcBorders>
              <w:top w:val="single" w:sz="4" w:space="0" w:color="C0C0C0"/>
              <w:bottom w:val="single" w:sz="4" w:space="0" w:color="C0C0C0"/>
            </w:tcBorders>
          </w:tcPr>
          <w:p w14:paraId="02AA712F" w14:textId="77777777" w:rsidR="009A5789" w:rsidRPr="00AD67F1" w:rsidRDefault="009A5789" w:rsidP="009A5789">
            <w:pPr>
              <w:pStyle w:val="TableText10"/>
              <w:rPr>
                <w:color w:val="000000"/>
              </w:rPr>
            </w:pPr>
            <w:r w:rsidRPr="00AD67F1">
              <w:rPr>
                <w:color w:val="000000"/>
              </w:rPr>
              <w:t>54.13</w:t>
            </w:r>
          </w:p>
        </w:tc>
        <w:tc>
          <w:tcPr>
            <w:tcW w:w="2400" w:type="dxa"/>
            <w:tcBorders>
              <w:top w:val="single" w:sz="4" w:space="0" w:color="C0C0C0"/>
              <w:bottom w:val="single" w:sz="4" w:space="0" w:color="C0C0C0"/>
            </w:tcBorders>
          </w:tcPr>
          <w:p w14:paraId="5FC4BC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197A2C2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(left turn)</w:t>
            </w:r>
          </w:p>
        </w:tc>
        <w:tc>
          <w:tcPr>
            <w:tcW w:w="1320" w:type="dxa"/>
            <w:tcBorders>
              <w:top w:val="single" w:sz="4" w:space="0" w:color="C0C0C0"/>
              <w:bottom w:val="single" w:sz="4" w:space="0" w:color="C0C0C0"/>
            </w:tcBorders>
          </w:tcPr>
          <w:p w14:paraId="7EFC96C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313C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EA6C56" w14:textId="77777777" w:rsidR="009A5789" w:rsidRPr="00AD67F1" w:rsidRDefault="009A5789" w:rsidP="009A5789">
            <w:pPr>
              <w:pStyle w:val="TableText10"/>
              <w:rPr>
                <w:color w:val="000000"/>
              </w:rPr>
            </w:pPr>
            <w:r w:rsidRPr="00AD67F1">
              <w:rPr>
                <w:color w:val="000000"/>
              </w:rPr>
              <w:t>3 (NS)</w:t>
            </w:r>
          </w:p>
        </w:tc>
      </w:tr>
      <w:tr w:rsidR="009A5789" w:rsidRPr="00AD67F1" w14:paraId="089E4811" w14:textId="77777777" w:rsidTr="009A5789">
        <w:trPr>
          <w:cantSplit/>
        </w:trPr>
        <w:tc>
          <w:tcPr>
            <w:tcW w:w="1200" w:type="dxa"/>
            <w:tcBorders>
              <w:top w:val="single" w:sz="4" w:space="0" w:color="C0C0C0"/>
              <w:bottom w:val="single" w:sz="4" w:space="0" w:color="C0C0C0"/>
            </w:tcBorders>
          </w:tcPr>
          <w:p w14:paraId="611C6017" w14:textId="77777777" w:rsidR="009A5789" w:rsidRPr="00AD67F1" w:rsidRDefault="009A5789" w:rsidP="009A5789">
            <w:pPr>
              <w:pStyle w:val="TableText10"/>
              <w:rPr>
                <w:color w:val="000000"/>
              </w:rPr>
            </w:pPr>
            <w:r w:rsidRPr="00AD67F1">
              <w:rPr>
                <w:color w:val="000000"/>
              </w:rPr>
              <w:t>54.14</w:t>
            </w:r>
          </w:p>
        </w:tc>
        <w:tc>
          <w:tcPr>
            <w:tcW w:w="2400" w:type="dxa"/>
            <w:tcBorders>
              <w:top w:val="single" w:sz="4" w:space="0" w:color="C0C0C0"/>
              <w:bottom w:val="single" w:sz="4" w:space="0" w:color="C0C0C0"/>
            </w:tcBorders>
          </w:tcPr>
          <w:p w14:paraId="189F3F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3057CA57" w14:textId="77777777" w:rsidR="009A5789" w:rsidRPr="00AD67F1" w:rsidRDefault="009A5789" w:rsidP="009A5789">
            <w:pPr>
              <w:pStyle w:val="TableText10"/>
              <w:rPr>
                <w:color w:val="000000"/>
              </w:rPr>
            </w:pPr>
            <w:r w:rsidRPr="00AD67F1">
              <w:rPr>
                <w:color w:val="000000"/>
              </w:rPr>
              <w:t>not give way to vehicle (slip lane at terminating road)</w:t>
            </w:r>
          </w:p>
        </w:tc>
        <w:tc>
          <w:tcPr>
            <w:tcW w:w="1320" w:type="dxa"/>
            <w:tcBorders>
              <w:top w:val="single" w:sz="4" w:space="0" w:color="C0C0C0"/>
              <w:bottom w:val="single" w:sz="4" w:space="0" w:color="C0C0C0"/>
            </w:tcBorders>
          </w:tcPr>
          <w:p w14:paraId="32FA4B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3B4D1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9096616" w14:textId="77777777" w:rsidR="009A5789" w:rsidRPr="00AD67F1" w:rsidRDefault="009A5789" w:rsidP="009A5789">
            <w:pPr>
              <w:pStyle w:val="TableText10"/>
              <w:rPr>
                <w:color w:val="000000"/>
              </w:rPr>
            </w:pPr>
            <w:r w:rsidRPr="00AD67F1">
              <w:rPr>
                <w:color w:val="000000"/>
              </w:rPr>
              <w:t>3 (NS)</w:t>
            </w:r>
          </w:p>
        </w:tc>
      </w:tr>
      <w:tr w:rsidR="009A5789" w:rsidRPr="00AD67F1" w14:paraId="12F18A1F" w14:textId="77777777" w:rsidTr="009A5789">
        <w:trPr>
          <w:cantSplit/>
        </w:trPr>
        <w:tc>
          <w:tcPr>
            <w:tcW w:w="1200" w:type="dxa"/>
            <w:tcBorders>
              <w:top w:val="single" w:sz="4" w:space="0" w:color="C0C0C0"/>
              <w:bottom w:val="single" w:sz="4" w:space="0" w:color="C0C0C0"/>
            </w:tcBorders>
          </w:tcPr>
          <w:p w14:paraId="3B3F6122" w14:textId="77777777" w:rsidR="009A5789" w:rsidRPr="00AD67F1" w:rsidRDefault="009A5789" w:rsidP="009A5789">
            <w:pPr>
              <w:pStyle w:val="TableText10"/>
              <w:rPr>
                <w:color w:val="000000"/>
              </w:rPr>
            </w:pPr>
            <w:r w:rsidRPr="00AD67F1">
              <w:rPr>
                <w:color w:val="000000"/>
              </w:rPr>
              <w:t>54.15</w:t>
            </w:r>
          </w:p>
        </w:tc>
        <w:tc>
          <w:tcPr>
            <w:tcW w:w="2400" w:type="dxa"/>
            <w:tcBorders>
              <w:top w:val="single" w:sz="4" w:space="0" w:color="C0C0C0"/>
              <w:bottom w:val="single" w:sz="4" w:space="0" w:color="C0C0C0"/>
            </w:tcBorders>
          </w:tcPr>
          <w:p w14:paraId="097E2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48CE3D82" w14:textId="77777777" w:rsidR="009A5789" w:rsidRPr="00AD67F1" w:rsidRDefault="009A5789" w:rsidP="009A5789">
            <w:pPr>
              <w:pStyle w:val="TableText10"/>
              <w:rPr>
                <w:color w:val="000000"/>
              </w:rPr>
            </w:pPr>
            <w:r w:rsidRPr="00AD67F1">
              <w:rPr>
                <w:color w:val="000000"/>
              </w:rPr>
              <w:t>not give way to pedestrian (slip lane at terminating road)</w:t>
            </w:r>
          </w:p>
        </w:tc>
        <w:tc>
          <w:tcPr>
            <w:tcW w:w="1320" w:type="dxa"/>
            <w:tcBorders>
              <w:top w:val="single" w:sz="4" w:space="0" w:color="C0C0C0"/>
              <w:bottom w:val="single" w:sz="4" w:space="0" w:color="C0C0C0"/>
            </w:tcBorders>
          </w:tcPr>
          <w:p w14:paraId="2B1A783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82EDF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6EED1C1" w14:textId="77777777" w:rsidR="009A5789" w:rsidRPr="00AD67F1" w:rsidRDefault="009A5789" w:rsidP="009A5789">
            <w:pPr>
              <w:pStyle w:val="TableText10"/>
              <w:rPr>
                <w:color w:val="000000"/>
              </w:rPr>
            </w:pPr>
            <w:r w:rsidRPr="00AD67F1">
              <w:rPr>
                <w:color w:val="000000"/>
              </w:rPr>
              <w:t>3 (NS)</w:t>
            </w:r>
          </w:p>
        </w:tc>
      </w:tr>
      <w:tr w:rsidR="009A5789" w:rsidRPr="00AD67F1" w14:paraId="1C2DB7FC" w14:textId="77777777" w:rsidTr="009A5789">
        <w:trPr>
          <w:cantSplit/>
        </w:trPr>
        <w:tc>
          <w:tcPr>
            <w:tcW w:w="1200" w:type="dxa"/>
            <w:tcBorders>
              <w:top w:val="single" w:sz="4" w:space="0" w:color="C0C0C0"/>
              <w:bottom w:val="single" w:sz="4" w:space="0" w:color="C0C0C0"/>
            </w:tcBorders>
          </w:tcPr>
          <w:p w14:paraId="574C72CB" w14:textId="77777777" w:rsidR="009A5789" w:rsidRPr="00AD67F1" w:rsidRDefault="009A5789" w:rsidP="009A5789">
            <w:pPr>
              <w:pStyle w:val="TableText10"/>
              <w:rPr>
                <w:color w:val="000000"/>
              </w:rPr>
            </w:pPr>
            <w:r w:rsidRPr="00AD67F1">
              <w:rPr>
                <w:color w:val="000000"/>
              </w:rPr>
              <w:t>54.16</w:t>
            </w:r>
          </w:p>
        </w:tc>
        <w:tc>
          <w:tcPr>
            <w:tcW w:w="2400" w:type="dxa"/>
            <w:tcBorders>
              <w:top w:val="single" w:sz="4" w:space="0" w:color="C0C0C0"/>
              <w:bottom w:val="single" w:sz="4" w:space="0" w:color="C0C0C0"/>
            </w:tcBorders>
          </w:tcPr>
          <w:p w14:paraId="2ADCC4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72599BDB" w14:textId="77777777" w:rsidR="009A5789" w:rsidRPr="00AD67F1" w:rsidRDefault="009A5789" w:rsidP="009A5789">
            <w:pPr>
              <w:pStyle w:val="TableText10"/>
              <w:rPr>
                <w:color w:val="000000"/>
              </w:rPr>
            </w:pPr>
            <w:r w:rsidRPr="00AD67F1">
              <w:rPr>
                <w:color w:val="000000"/>
              </w:rPr>
              <w:t>not give way to vehicle (right turn at terminating road)</w:t>
            </w:r>
          </w:p>
        </w:tc>
        <w:tc>
          <w:tcPr>
            <w:tcW w:w="1320" w:type="dxa"/>
            <w:tcBorders>
              <w:top w:val="single" w:sz="4" w:space="0" w:color="C0C0C0"/>
              <w:bottom w:val="single" w:sz="4" w:space="0" w:color="C0C0C0"/>
            </w:tcBorders>
          </w:tcPr>
          <w:p w14:paraId="72BD13C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AD610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8706DB6" w14:textId="77777777" w:rsidR="009A5789" w:rsidRPr="00AD67F1" w:rsidRDefault="009A5789" w:rsidP="009A5789">
            <w:pPr>
              <w:pStyle w:val="TableText10"/>
              <w:rPr>
                <w:color w:val="000000"/>
              </w:rPr>
            </w:pPr>
            <w:r w:rsidRPr="00AD67F1">
              <w:rPr>
                <w:color w:val="000000"/>
              </w:rPr>
              <w:t>3 (NS)</w:t>
            </w:r>
          </w:p>
        </w:tc>
      </w:tr>
      <w:tr w:rsidR="009A5789" w:rsidRPr="00AD67F1" w14:paraId="2D782C81" w14:textId="77777777" w:rsidTr="009A5789">
        <w:trPr>
          <w:cantSplit/>
        </w:trPr>
        <w:tc>
          <w:tcPr>
            <w:tcW w:w="1200" w:type="dxa"/>
            <w:tcBorders>
              <w:top w:val="single" w:sz="4" w:space="0" w:color="C0C0C0"/>
            </w:tcBorders>
          </w:tcPr>
          <w:p w14:paraId="20F8025C" w14:textId="77777777" w:rsidR="009A5789" w:rsidRPr="00AD67F1" w:rsidRDefault="009A5789" w:rsidP="009A5789">
            <w:pPr>
              <w:pStyle w:val="TableText10"/>
              <w:rPr>
                <w:color w:val="000000"/>
              </w:rPr>
            </w:pPr>
            <w:r w:rsidRPr="00AD67F1">
              <w:rPr>
                <w:color w:val="000000"/>
              </w:rPr>
              <w:lastRenderedPageBreak/>
              <w:t>54.17</w:t>
            </w:r>
          </w:p>
        </w:tc>
        <w:tc>
          <w:tcPr>
            <w:tcW w:w="2400" w:type="dxa"/>
            <w:tcBorders>
              <w:top w:val="single" w:sz="4" w:space="0" w:color="C0C0C0"/>
            </w:tcBorders>
          </w:tcPr>
          <w:p w14:paraId="657F45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5EA02DBF" w14:textId="77777777" w:rsidR="009A5789" w:rsidRPr="00AD67F1" w:rsidRDefault="009A5789" w:rsidP="009A5789">
            <w:pPr>
              <w:pStyle w:val="TableText10"/>
              <w:rPr>
                <w:color w:val="000000"/>
              </w:rPr>
            </w:pPr>
            <w:r w:rsidRPr="00AD67F1">
              <w:rPr>
                <w:color w:val="000000"/>
              </w:rPr>
              <w:t>not give way to pedestrian (right turn at terminating road)</w:t>
            </w:r>
          </w:p>
        </w:tc>
        <w:tc>
          <w:tcPr>
            <w:tcW w:w="1320" w:type="dxa"/>
            <w:tcBorders>
              <w:top w:val="single" w:sz="4" w:space="0" w:color="C0C0C0"/>
            </w:tcBorders>
          </w:tcPr>
          <w:p w14:paraId="4207F1E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D8B6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25CC662A" w14:textId="77777777" w:rsidR="009A5789" w:rsidRPr="00AD67F1" w:rsidRDefault="009A5789" w:rsidP="009A5789">
            <w:pPr>
              <w:pStyle w:val="TableText10"/>
              <w:rPr>
                <w:color w:val="000000"/>
              </w:rPr>
            </w:pPr>
            <w:r w:rsidRPr="00AD67F1">
              <w:rPr>
                <w:color w:val="000000"/>
              </w:rPr>
              <w:t>3 (NS)</w:t>
            </w:r>
          </w:p>
        </w:tc>
      </w:tr>
      <w:tr w:rsidR="009A5789" w:rsidRPr="00AD67F1" w14:paraId="769ACBCB" w14:textId="77777777" w:rsidTr="009A5789">
        <w:trPr>
          <w:cantSplit/>
        </w:trPr>
        <w:tc>
          <w:tcPr>
            <w:tcW w:w="1200" w:type="dxa"/>
          </w:tcPr>
          <w:p w14:paraId="76502322" w14:textId="77777777" w:rsidR="009A5789" w:rsidRPr="00AD67F1" w:rsidRDefault="009A5789" w:rsidP="009A5789">
            <w:pPr>
              <w:pStyle w:val="TableText10"/>
              <w:rPr>
                <w:color w:val="000000"/>
              </w:rPr>
            </w:pPr>
            <w:r w:rsidRPr="00AD67F1">
              <w:rPr>
                <w:color w:val="000000"/>
              </w:rPr>
              <w:t xml:space="preserve">55 </w:t>
            </w:r>
          </w:p>
        </w:tc>
        <w:tc>
          <w:tcPr>
            <w:tcW w:w="2400" w:type="dxa"/>
          </w:tcPr>
          <w:p w14:paraId="7B60BA1F" w14:textId="77777777" w:rsidR="009A5789" w:rsidRPr="00AD67F1" w:rsidRDefault="009A5789" w:rsidP="009A5789">
            <w:pPr>
              <w:pStyle w:val="TableText10"/>
              <w:rPr>
                <w:color w:val="000000"/>
              </w:rPr>
            </w:pPr>
            <w:r w:rsidRPr="00AD67F1">
              <w:rPr>
                <w:color w:val="000000"/>
              </w:rPr>
              <w:t>64 (a)</w:t>
            </w:r>
          </w:p>
        </w:tc>
        <w:tc>
          <w:tcPr>
            <w:tcW w:w="3720" w:type="dxa"/>
          </w:tcPr>
          <w:p w14:paraId="48D13152" w14:textId="77777777" w:rsidR="009A5789" w:rsidRPr="00AD67F1" w:rsidRDefault="009A5789" w:rsidP="009A5789">
            <w:pPr>
              <w:pStyle w:val="TableText10"/>
              <w:rPr>
                <w:color w:val="000000"/>
              </w:rPr>
            </w:pPr>
            <w:r w:rsidRPr="00AD67F1">
              <w:rPr>
                <w:color w:val="000000"/>
              </w:rPr>
              <w:t>not give way to vehicle (flashing yellow arrow)</w:t>
            </w:r>
          </w:p>
        </w:tc>
        <w:tc>
          <w:tcPr>
            <w:tcW w:w="1320" w:type="dxa"/>
          </w:tcPr>
          <w:p w14:paraId="1C5DEC96" w14:textId="77777777" w:rsidR="009A5789" w:rsidRPr="00AD67F1" w:rsidRDefault="009A5789" w:rsidP="009A5789">
            <w:pPr>
              <w:pStyle w:val="TableText10"/>
              <w:rPr>
                <w:color w:val="000000"/>
              </w:rPr>
            </w:pPr>
            <w:r w:rsidRPr="00AD67F1">
              <w:rPr>
                <w:color w:val="000000"/>
              </w:rPr>
              <w:t>20</w:t>
            </w:r>
          </w:p>
        </w:tc>
        <w:tc>
          <w:tcPr>
            <w:tcW w:w="1560" w:type="dxa"/>
          </w:tcPr>
          <w:p w14:paraId="5A49E924" w14:textId="77777777" w:rsidR="009A5789" w:rsidRPr="00AD67F1" w:rsidRDefault="009A5789" w:rsidP="009A5789">
            <w:pPr>
              <w:pStyle w:val="TableText10"/>
              <w:rPr>
                <w:color w:val="000000"/>
              </w:rPr>
            </w:pPr>
            <w:r w:rsidRPr="00AD67F1">
              <w:rPr>
                <w:color w:val="000000"/>
              </w:rPr>
              <w:t>484</w:t>
            </w:r>
          </w:p>
        </w:tc>
        <w:tc>
          <w:tcPr>
            <w:tcW w:w="1200" w:type="dxa"/>
          </w:tcPr>
          <w:p w14:paraId="60820230" w14:textId="77777777" w:rsidR="009A5789" w:rsidRPr="00AD67F1" w:rsidRDefault="009A5789" w:rsidP="009A5789">
            <w:pPr>
              <w:pStyle w:val="TableText10"/>
              <w:rPr>
                <w:color w:val="000000"/>
              </w:rPr>
            </w:pPr>
            <w:r w:rsidRPr="00AD67F1">
              <w:rPr>
                <w:color w:val="000000"/>
              </w:rPr>
              <w:t>3 (NS)</w:t>
            </w:r>
          </w:p>
        </w:tc>
      </w:tr>
      <w:tr w:rsidR="009A5789" w:rsidRPr="00AD67F1" w14:paraId="24BD4C73" w14:textId="77777777" w:rsidTr="009A5789">
        <w:trPr>
          <w:cantSplit/>
        </w:trPr>
        <w:tc>
          <w:tcPr>
            <w:tcW w:w="1200" w:type="dxa"/>
          </w:tcPr>
          <w:p w14:paraId="2B891B37" w14:textId="77777777" w:rsidR="009A5789" w:rsidRPr="00AD67F1" w:rsidRDefault="009A5789" w:rsidP="009A5789">
            <w:pPr>
              <w:pStyle w:val="TableText10"/>
              <w:rPr>
                <w:color w:val="000000"/>
              </w:rPr>
            </w:pPr>
            <w:r w:rsidRPr="00AD67F1">
              <w:rPr>
                <w:color w:val="000000"/>
              </w:rPr>
              <w:t xml:space="preserve">56 </w:t>
            </w:r>
          </w:p>
        </w:tc>
        <w:tc>
          <w:tcPr>
            <w:tcW w:w="2400" w:type="dxa"/>
          </w:tcPr>
          <w:p w14:paraId="45E5D92F" w14:textId="77777777" w:rsidR="009A5789" w:rsidRPr="00AD67F1" w:rsidRDefault="009A5789" w:rsidP="009A5789">
            <w:pPr>
              <w:pStyle w:val="TableText10"/>
              <w:rPr>
                <w:color w:val="000000"/>
              </w:rPr>
            </w:pPr>
            <w:r w:rsidRPr="00AD67F1">
              <w:rPr>
                <w:color w:val="000000"/>
              </w:rPr>
              <w:t>64 (b)</w:t>
            </w:r>
          </w:p>
        </w:tc>
        <w:tc>
          <w:tcPr>
            <w:tcW w:w="3720" w:type="dxa"/>
          </w:tcPr>
          <w:p w14:paraId="1DC9AF80" w14:textId="77777777" w:rsidR="009A5789" w:rsidRPr="00AD67F1" w:rsidRDefault="009A5789" w:rsidP="009A5789">
            <w:pPr>
              <w:pStyle w:val="TableText10"/>
              <w:rPr>
                <w:color w:val="000000"/>
              </w:rPr>
            </w:pPr>
            <w:r w:rsidRPr="00AD67F1">
              <w:rPr>
                <w:color w:val="000000"/>
              </w:rPr>
              <w:t>not give way to pedestrian (flashing yellow arrow)</w:t>
            </w:r>
          </w:p>
        </w:tc>
        <w:tc>
          <w:tcPr>
            <w:tcW w:w="1320" w:type="dxa"/>
          </w:tcPr>
          <w:p w14:paraId="5D5E89A8" w14:textId="77777777" w:rsidR="009A5789" w:rsidRPr="00AD67F1" w:rsidRDefault="009A5789" w:rsidP="009A5789">
            <w:pPr>
              <w:pStyle w:val="TableText10"/>
              <w:rPr>
                <w:color w:val="000000"/>
              </w:rPr>
            </w:pPr>
            <w:r w:rsidRPr="00AD67F1">
              <w:rPr>
                <w:color w:val="000000"/>
              </w:rPr>
              <w:t>20</w:t>
            </w:r>
          </w:p>
        </w:tc>
        <w:tc>
          <w:tcPr>
            <w:tcW w:w="1560" w:type="dxa"/>
          </w:tcPr>
          <w:p w14:paraId="0ED3C8CD" w14:textId="77777777" w:rsidR="009A5789" w:rsidRPr="00AD67F1" w:rsidRDefault="009A5789" w:rsidP="009A5789">
            <w:pPr>
              <w:pStyle w:val="TableText10"/>
              <w:rPr>
                <w:color w:val="000000"/>
              </w:rPr>
            </w:pPr>
            <w:r w:rsidRPr="00AD67F1">
              <w:rPr>
                <w:color w:val="000000"/>
              </w:rPr>
              <w:t>484</w:t>
            </w:r>
          </w:p>
        </w:tc>
        <w:tc>
          <w:tcPr>
            <w:tcW w:w="1200" w:type="dxa"/>
          </w:tcPr>
          <w:p w14:paraId="6DCB20FC" w14:textId="77777777" w:rsidR="009A5789" w:rsidRPr="00AD67F1" w:rsidRDefault="009A5789" w:rsidP="009A5789">
            <w:pPr>
              <w:pStyle w:val="TableText10"/>
              <w:rPr>
                <w:color w:val="000000"/>
              </w:rPr>
            </w:pPr>
            <w:r w:rsidRPr="00AD67F1">
              <w:rPr>
                <w:color w:val="000000"/>
              </w:rPr>
              <w:t>3 (NS)</w:t>
            </w:r>
          </w:p>
        </w:tc>
      </w:tr>
      <w:tr w:rsidR="009A5789" w:rsidRPr="00AD67F1" w14:paraId="3F368912" w14:textId="77777777" w:rsidTr="009A5789">
        <w:trPr>
          <w:cantSplit/>
        </w:trPr>
        <w:tc>
          <w:tcPr>
            <w:tcW w:w="1200" w:type="dxa"/>
          </w:tcPr>
          <w:p w14:paraId="0D2A96A5" w14:textId="77777777" w:rsidR="009A5789" w:rsidRPr="00AD67F1" w:rsidRDefault="009A5789" w:rsidP="009A5789">
            <w:pPr>
              <w:pStyle w:val="TableText10"/>
              <w:rPr>
                <w:color w:val="000000"/>
              </w:rPr>
            </w:pPr>
            <w:r w:rsidRPr="00AD67F1">
              <w:rPr>
                <w:color w:val="000000"/>
              </w:rPr>
              <w:t xml:space="preserve">57 </w:t>
            </w:r>
          </w:p>
        </w:tc>
        <w:tc>
          <w:tcPr>
            <w:tcW w:w="2400" w:type="dxa"/>
          </w:tcPr>
          <w:p w14:paraId="35E1FAA1" w14:textId="77777777" w:rsidR="009A5789" w:rsidRPr="00AD67F1" w:rsidRDefault="009A5789" w:rsidP="009A5789">
            <w:pPr>
              <w:pStyle w:val="TableText10"/>
              <w:rPr>
                <w:color w:val="000000"/>
              </w:rPr>
            </w:pPr>
            <w:r w:rsidRPr="00AD67F1">
              <w:rPr>
                <w:color w:val="000000"/>
              </w:rPr>
              <w:t>64 (c)</w:t>
            </w:r>
          </w:p>
        </w:tc>
        <w:tc>
          <w:tcPr>
            <w:tcW w:w="3720" w:type="dxa"/>
          </w:tcPr>
          <w:p w14:paraId="3958BF4A" w14:textId="77777777" w:rsidR="009A5789" w:rsidRPr="00AD67F1" w:rsidRDefault="009A5789" w:rsidP="009A5789">
            <w:pPr>
              <w:pStyle w:val="TableText10"/>
              <w:rPr>
                <w:color w:val="000000"/>
              </w:rPr>
            </w:pPr>
            <w:r w:rsidRPr="00AD67F1">
              <w:rPr>
                <w:color w:val="000000"/>
              </w:rPr>
              <w:t>not give way to oncoming vehicle (flashing yellow arrow)</w:t>
            </w:r>
          </w:p>
        </w:tc>
        <w:tc>
          <w:tcPr>
            <w:tcW w:w="1320" w:type="dxa"/>
          </w:tcPr>
          <w:p w14:paraId="1CAF5AB1" w14:textId="77777777" w:rsidR="009A5789" w:rsidRPr="00AD67F1" w:rsidRDefault="009A5789" w:rsidP="009A5789">
            <w:pPr>
              <w:pStyle w:val="TableText10"/>
              <w:rPr>
                <w:color w:val="000000"/>
              </w:rPr>
            </w:pPr>
            <w:r w:rsidRPr="00AD67F1">
              <w:rPr>
                <w:color w:val="000000"/>
              </w:rPr>
              <w:t>20</w:t>
            </w:r>
          </w:p>
        </w:tc>
        <w:tc>
          <w:tcPr>
            <w:tcW w:w="1560" w:type="dxa"/>
          </w:tcPr>
          <w:p w14:paraId="0E3705DB" w14:textId="77777777" w:rsidR="009A5789" w:rsidRPr="00AD67F1" w:rsidRDefault="009A5789" w:rsidP="009A5789">
            <w:pPr>
              <w:pStyle w:val="TableText10"/>
              <w:rPr>
                <w:color w:val="000000"/>
              </w:rPr>
            </w:pPr>
            <w:r w:rsidRPr="00AD67F1">
              <w:rPr>
                <w:color w:val="000000"/>
              </w:rPr>
              <w:t>484</w:t>
            </w:r>
          </w:p>
        </w:tc>
        <w:tc>
          <w:tcPr>
            <w:tcW w:w="1200" w:type="dxa"/>
          </w:tcPr>
          <w:p w14:paraId="6FE855F5" w14:textId="77777777" w:rsidR="009A5789" w:rsidRPr="00AD67F1" w:rsidRDefault="009A5789" w:rsidP="009A5789">
            <w:pPr>
              <w:pStyle w:val="TableText10"/>
              <w:rPr>
                <w:color w:val="000000"/>
              </w:rPr>
            </w:pPr>
            <w:r w:rsidRPr="00AD67F1">
              <w:rPr>
                <w:color w:val="000000"/>
              </w:rPr>
              <w:t>3 (NS)</w:t>
            </w:r>
          </w:p>
        </w:tc>
      </w:tr>
      <w:tr w:rsidR="009A5789" w:rsidRPr="00AD67F1" w14:paraId="1726263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355520" w14:textId="77777777" w:rsidR="009A5789" w:rsidRPr="00AD67F1" w:rsidRDefault="009A5789" w:rsidP="009A5789">
            <w:pPr>
              <w:pStyle w:val="TableText10"/>
              <w:rPr>
                <w:color w:val="000000"/>
              </w:rPr>
            </w:pPr>
            <w:r w:rsidRPr="00AD67F1">
              <w:rPr>
                <w:color w:val="000000"/>
              </w:rPr>
              <w:t xml:space="preserve">58 </w:t>
            </w:r>
          </w:p>
        </w:tc>
        <w:tc>
          <w:tcPr>
            <w:tcW w:w="2400" w:type="dxa"/>
            <w:tcBorders>
              <w:top w:val="single" w:sz="4" w:space="0" w:color="C0C0C0"/>
              <w:left w:val="single" w:sz="4" w:space="0" w:color="C0C0C0"/>
              <w:bottom w:val="single" w:sz="4" w:space="0" w:color="C0C0C0"/>
              <w:right w:val="single" w:sz="4" w:space="0" w:color="C0C0C0"/>
            </w:tcBorders>
            <w:hideMark/>
          </w:tcPr>
          <w:p w14:paraId="5B0F8171" w14:textId="77777777" w:rsidR="009A5789" w:rsidRPr="00AD67F1" w:rsidRDefault="009A5789" w:rsidP="009A5789">
            <w:pPr>
              <w:pStyle w:val="TableText10"/>
              <w:rPr>
                <w:color w:val="000000"/>
              </w:rPr>
            </w:pPr>
            <w:r w:rsidRPr="00AD67F1">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7CE5BD90" w14:textId="77777777" w:rsidR="009A5789" w:rsidRPr="00AD67F1" w:rsidRDefault="009A5789" w:rsidP="009A5789">
            <w:pPr>
              <w:pStyle w:val="TableText10"/>
              <w:rPr>
                <w:color w:val="000000"/>
              </w:rPr>
            </w:pPr>
            <w:r w:rsidRPr="00AD67F1">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A644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A3D6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D6858DF" w14:textId="77777777" w:rsidR="009A5789" w:rsidRPr="00AD67F1" w:rsidRDefault="009A5789" w:rsidP="009A5789">
            <w:pPr>
              <w:pStyle w:val="TableText10"/>
              <w:rPr>
                <w:color w:val="000000"/>
              </w:rPr>
            </w:pPr>
            <w:r w:rsidRPr="00AD67F1">
              <w:rPr>
                <w:color w:val="000000"/>
              </w:rPr>
              <w:t>3 (NS)</w:t>
            </w:r>
          </w:p>
        </w:tc>
      </w:tr>
      <w:tr w:rsidR="009A5789" w:rsidRPr="00AD67F1" w14:paraId="575C7283"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952FED" w14:textId="77777777" w:rsidR="009A5789" w:rsidRPr="00AD67F1" w:rsidRDefault="009A5789" w:rsidP="009A5789">
            <w:pPr>
              <w:pStyle w:val="TableText10"/>
              <w:rPr>
                <w:color w:val="000000"/>
              </w:rPr>
            </w:pPr>
            <w:r w:rsidRPr="00AD67F1">
              <w:rPr>
                <w:color w:val="000000"/>
              </w:rPr>
              <w:t xml:space="preserve">59 </w:t>
            </w:r>
          </w:p>
        </w:tc>
        <w:tc>
          <w:tcPr>
            <w:tcW w:w="2400" w:type="dxa"/>
            <w:tcBorders>
              <w:top w:val="single" w:sz="4" w:space="0" w:color="C0C0C0"/>
              <w:left w:val="single" w:sz="4" w:space="0" w:color="C0C0C0"/>
              <w:bottom w:val="single" w:sz="4" w:space="0" w:color="C0C0C0"/>
              <w:right w:val="single" w:sz="4" w:space="0" w:color="C0C0C0"/>
            </w:tcBorders>
            <w:hideMark/>
          </w:tcPr>
          <w:p w14:paraId="4F5C5B0F" w14:textId="77777777" w:rsidR="009A5789" w:rsidRPr="00AD67F1" w:rsidRDefault="009A5789" w:rsidP="009A5789">
            <w:pPr>
              <w:pStyle w:val="TableText10"/>
              <w:rPr>
                <w:color w:val="000000"/>
              </w:rPr>
            </w:pPr>
            <w:r w:rsidRPr="00AD67F1">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251E1EA0" w14:textId="77777777" w:rsidR="009A5789" w:rsidRPr="00AD67F1" w:rsidRDefault="009A5789" w:rsidP="009A5789">
            <w:pPr>
              <w:pStyle w:val="TableText10"/>
              <w:rPr>
                <w:color w:val="000000"/>
              </w:rPr>
            </w:pPr>
            <w:r w:rsidRPr="00AD67F1">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0F89A13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FB75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2C76AE4" w14:textId="77777777" w:rsidR="009A5789" w:rsidRPr="00AD67F1" w:rsidRDefault="009A5789" w:rsidP="009A5789">
            <w:pPr>
              <w:pStyle w:val="TableText10"/>
              <w:rPr>
                <w:color w:val="000000"/>
              </w:rPr>
            </w:pPr>
            <w:r w:rsidRPr="00AD67F1">
              <w:rPr>
                <w:color w:val="000000"/>
              </w:rPr>
              <w:t>3 (NS)</w:t>
            </w:r>
          </w:p>
        </w:tc>
      </w:tr>
      <w:tr w:rsidR="009A5789" w:rsidRPr="00AD67F1" w14:paraId="6B1D4A1E" w14:textId="77777777" w:rsidTr="009A5789">
        <w:trPr>
          <w:cantSplit/>
        </w:trPr>
        <w:tc>
          <w:tcPr>
            <w:tcW w:w="1200" w:type="dxa"/>
          </w:tcPr>
          <w:p w14:paraId="10A1E296" w14:textId="77777777" w:rsidR="009A5789" w:rsidRPr="00AD67F1" w:rsidRDefault="009A5789" w:rsidP="009A5789">
            <w:pPr>
              <w:pStyle w:val="TableText10"/>
              <w:rPr>
                <w:color w:val="000000"/>
              </w:rPr>
            </w:pPr>
            <w:r w:rsidRPr="00AD67F1">
              <w:rPr>
                <w:color w:val="000000"/>
              </w:rPr>
              <w:t xml:space="preserve">60 </w:t>
            </w:r>
          </w:p>
        </w:tc>
        <w:tc>
          <w:tcPr>
            <w:tcW w:w="2400" w:type="dxa"/>
          </w:tcPr>
          <w:p w14:paraId="2D7E438C" w14:textId="77777777" w:rsidR="009A5789" w:rsidRPr="00AD67F1" w:rsidRDefault="009A5789" w:rsidP="009A5789">
            <w:pPr>
              <w:pStyle w:val="TableText10"/>
              <w:rPr>
                <w:color w:val="000000"/>
              </w:rPr>
            </w:pPr>
            <w:r w:rsidRPr="00AD67F1">
              <w:rPr>
                <w:color w:val="000000"/>
              </w:rPr>
              <w:t>65 (2) (c)</w:t>
            </w:r>
          </w:p>
        </w:tc>
        <w:tc>
          <w:tcPr>
            <w:tcW w:w="3720" w:type="dxa"/>
          </w:tcPr>
          <w:p w14:paraId="5FF22E65" w14:textId="77777777" w:rsidR="009A5789" w:rsidRPr="00AD67F1" w:rsidRDefault="009A5789" w:rsidP="009A5789">
            <w:pPr>
              <w:pStyle w:val="TableText10"/>
              <w:rPr>
                <w:color w:val="000000"/>
              </w:rPr>
            </w:pPr>
            <w:r w:rsidRPr="00AD67F1">
              <w:rPr>
                <w:color w:val="000000"/>
              </w:rPr>
              <w:t>overtake/pass vehicle (flashing yellow light)</w:t>
            </w:r>
          </w:p>
        </w:tc>
        <w:tc>
          <w:tcPr>
            <w:tcW w:w="1320" w:type="dxa"/>
          </w:tcPr>
          <w:p w14:paraId="68EABF0B" w14:textId="77777777" w:rsidR="009A5789" w:rsidRPr="00AD67F1" w:rsidRDefault="009A5789" w:rsidP="009A5789">
            <w:pPr>
              <w:pStyle w:val="TableText10"/>
              <w:rPr>
                <w:color w:val="000000"/>
              </w:rPr>
            </w:pPr>
            <w:r w:rsidRPr="00AD67F1">
              <w:rPr>
                <w:color w:val="000000"/>
              </w:rPr>
              <w:t>20</w:t>
            </w:r>
          </w:p>
        </w:tc>
        <w:tc>
          <w:tcPr>
            <w:tcW w:w="1560" w:type="dxa"/>
          </w:tcPr>
          <w:p w14:paraId="10AFE77C" w14:textId="77777777" w:rsidR="009A5789" w:rsidRPr="00AD67F1" w:rsidRDefault="009A5789" w:rsidP="009A5789">
            <w:pPr>
              <w:pStyle w:val="TableText10"/>
              <w:rPr>
                <w:color w:val="000000"/>
              </w:rPr>
            </w:pPr>
            <w:r w:rsidRPr="00AD67F1">
              <w:rPr>
                <w:color w:val="000000"/>
              </w:rPr>
              <w:t>484</w:t>
            </w:r>
          </w:p>
        </w:tc>
        <w:tc>
          <w:tcPr>
            <w:tcW w:w="1200" w:type="dxa"/>
          </w:tcPr>
          <w:p w14:paraId="47503565" w14:textId="77777777" w:rsidR="009A5789" w:rsidRPr="00AD67F1" w:rsidRDefault="009A5789" w:rsidP="009A5789">
            <w:pPr>
              <w:pStyle w:val="TableText10"/>
              <w:rPr>
                <w:color w:val="000000"/>
              </w:rPr>
            </w:pPr>
            <w:r w:rsidRPr="00AD67F1">
              <w:rPr>
                <w:color w:val="000000"/>
              </w:rPr>
              <w:t>3 (NS)</w:t>
            </w:r>
          </w:p>
        </w:tc>
      </w:tr>
      <w:tr w:rsidR="009A5789" w:rsidRPr="00AD67F1" w14:paraId="0F01D2D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B1465A" w14:textId="77777777" w:rsidR="009A5789" w:rsidRPr="00AD67F1" w:rsidRDefault="009A5789" w:rsidP="009A5789">
            <w:pPr>
              <w:pStyle w:val="TableText10"/>
              <w:rPr>
                <w:color w:val="000000"/>
              </w:rPr>
            </w:pPr>
            <w:r w:rsidRPr="00AD67F1">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74E4C26F" w14:textId="77777777" w:rsidR="009A5789" w:rsidRPr="00AD67F1" w:rsidRDefault="009A5789" w:rsidP="009A5789">
            <w:pPr>
              <w:pStyle w:val="TableText10"/>
              <w:rPr>
                <w:color w:val="000000"/>
              </w:rPr>
            </w:pPr>
            <w:r w:rsidRPr="00AD67F1">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7041111" w14:textId="77777777" w:rsidR="009A5789" w:rsidRPr="00AD67F1" w:rsidRDefault="009A5789" w:rsidP="009A5789">
            <w:pPr>
              <w:pStyle w:val="TableText10"/>
              <w:rPr>
                <w:color w:val="000000"/>
              </w:rPr>
            </w:pPr>
            <w:r w:rsidRPr="00AD67F1">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20F6C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C81456"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AC126FE" w14:textId="77777777" w:rsidR="009A5789" w:rsidRPr="00AD67F1" w:rsidRDefault="009A5789" w:rsidP="009A5789">
            <w:pPr>
              <w:pStyle w:val="TableText10"/>
              <w:rPr>
                <w:color w:val="000000"/>
              </w:rPr>
            </w:pPr>
            <w:r w:rsidRPr="00AD67F1">
              <w:rPr>
                <w:color w:val="000000"/>
              </w:rPr>
              <w:t>3 (NS)</w:t>
            </w:r>
          </w:p>
        </w:tc>
      </w:tr>
      <w:tr w:rsidR="009A5789" w:rsidRPr="00AD67F1" w14:paraId="7D41607B"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4033409" w14:textId="77777777" w:rsidR="009A5789" w:rsidRPr="00AD67F1" w:rsidRDefault="009A5789" w:rsidP="009A5789">
            <w:pPr>
              <w:pStyle w:val="TableText10"/>
              <w:rPr>
                <w:color w:val="000000"/>
              </w:rPr>
            </w:pPr>
            <w:r w:rsidRPr="00AD67F1">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19F02F9D" w14:textId="77777777" w:rsidR="009A5789" w:rsidRPr="00AD67F1" w:rsidRDefault="009A5789" w:rsidP="009A5789">
            <w:pPr>
              <w:pStyle w:val="TableText10"/>
              <w:rPr>
                <w:color w:val="000000"/>
              </w:rPr>
            </w:pPr>
            <w:r w:rsidRPr="00AD67F1">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2E5F548E" w14:textId="77777777" w:rsidR="009A5789" w:rsidRPr="00AD67F1" w:rsidRDefault="009A5789" w:rsidP="009A5789">
            <w:pPr>
              <w:pStyle w:val="TableText10"/>
              <w:rPr>
                <w:color w:val="000000"/>
              </w:rPr>
            </w:pPr>
            <w:r w:rsidRPr="00AD67F1">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1A3BA01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C7A01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tcPr>
          <w:p w14:paraId="6F968A37" w14:textId="77777777" w:rsidR="009A5789" w:rsidRPr="00AD67F1" w:rsidRDefault="009A5789" w:rsidP="009A5789">
            <w:pPr>
              <w:pStyle w:val="TableText10"/>
              <w:rPr>
                <w:color w:val="000000"/>
              </w:rPr>
            </w:pPr>
            <w:r w:rsidRPr="00AD67F1">
              <w:rPr>
                <w:color w:val="000000"/>
              </w:rPr>
              <w:t>3 (NS)</w:t>
            </w:r>
          </w:p>
        </w:tc>
      </w:tr>
      <w:tr w:rsidR="009A5789" w:rsidRPr="00AD67F1" w14:paraId="5B354903" w14:textId="77777777" w:rsidTr="009A5789">
        <w:trPr>
          <w:cantSplit/>
        </w:trPr>
        <w:tc>
          <w:tcPr>
            <w:tcW w:w="1200" w:type="dxa"/>
            <w:tcBorders>
              <w:bottom w:val="single" w:sz="4" w:space="0" w:color="C0C0C0"/>
            </w:tcBorders>
          </w:tcPr>
          <w:p w14:paraId="501F3C4E" w14:textId="77777777" w:rsidR="009A5789" w:rsidRPr="00AD67F1" w:rsidRDefault="009A5789" w:rsidP="009A5789">
            <w:pPr>
              <w:pStyle w:val="TableText10"/>
              <w:keepNext/>
              <w:rPr>
                <w:color w:val="000000"/>
              </w:rPr>
            </w:pPr>
            <w:r w:rsidRPr="00AD67F1">
              <w:rPr>
                <w:color w:val="000000"/>
              </w:rPr>
              <w:t xml:space="preserve">63 </w:t>
            </w:r>
          </w:p>
        </w:tc>
        <w:tc>
          <w:tcPr>
            <w:tcW w:w="2400" w:type="dxa"/>
            <w:tcBorders>
              <w:bottom w:val="single" w:sz="4" w:space="0" w:color="C0C0C0"/>
            </w:tcBorders>
          </w:tcPr>
          <w:p w14:paraId="59594C49" w14:textId="77777777" w:rsidR="009A5789" w:rsidRPr="00AD67F1" w:rsidRDefault="009A5789" w:rsidP="009A5789">
            <w:pPr>
              <w:pStyle w:val="TableText10"/>
              <w:rPr>
                <w:color w:val="000000"/>
              </w:rPr>
            </w:pPr>
            <w:r w:rsidRPr="00AD67F1">
              <w:rPr>
                <w:color w:val="000000"/>
              </w:rPr>
              <w:t>66 (1)</w:t>
            </w:r>
          </w:p>
        </w:tc>
        <w:tc>
          <w:tcPr>
            <w:tcW w:w="3720" w:type="dxa"/>
            <w:tcBorders>
              <w:bottom w:val="single" w:sz="4" w:space="0" w:color="C0C0C0"/>
            </w:tcBorders>
          </w:tcPr>
          <w:p w14:paraId="51D05F17" w14:textId="77777777" w:rsidR="009A5789" w:rsidRPr="00AD67F1" w:rsidRDefault="009A5789" w:rsidP="009A5789">
            <w:pPr>
              <w:pStyle w:val="TableText10"/>
              <w:rPr>
                <w:color w:val="000000"/>
              </w:rPr>
            </w:pPr>
          </w:p>
        </w:tc>
        <w:tc>
          <w:tcPr>
            <w:tcW w:w="1320" w:type="dxa"/>
            <w:tcBorders>
              <w:bottom w:val="single" w:sz="4" w:space="0" w:color="C0C0C0"/>
            </w:tcBorders>
          </w:tcPr>
          <w:p w14:paraId="41DCD5A3" w14:textId="77777777" w:rsidR="009A5789" w:rsidRPr="00AD67F1" w:rsidRDefault="009A5789" w:rsidP="009A5789">
            <w:pPr>
              <w:pStyle w:val="TableText10"/>
              <w:rPr>
                <w:color w:val="000000"/>
              </w:rPr>
            </w:pPr>
          </w:p>
        </w:tc>
        <w:tc>
          <w:tcPr>
            <w:tcW w:w="1560" w:type="dxa"/>
            <w:tcBorders>
              <w:bottom w:val="single" w:sz="4" w:space="0" w:color="C0C0C0"/>
            </w:tcBorders>
          </w:tcPr>
          <w:p w14:paraId="4FFCB7B7" w14:textId="77777777" w:rsidR="009A5789" w:rsidRPr="00AD67F1" w:rsidRDefault="009A5789" w:rsidP="009A5789">
            <w:pPr>
              <w:pStyle w:val="TableText10"/>
              <w:rPr>
                <w:color w:val="000000"/>
              </w:rPr>
            </w:pPr>
          </w:p>
        </w:tc>
        <w:tc>
          <w:tcPr>
            <w:tcW w:w="1200" w:type="dxa"/>
            <w:tcBorders>
              <w:bottom w:val="single" w:sz="4" w:space="0" w:color="C0C0C0"/>
            </w:tcBorders>
          </w:tcPr>
          <w:p w14:paraId="2D20B7BB" w14:textId="77777777" w:rsidR="009A5789" w:rsidRPr="00AD67F1" w:rsidRDefault="009A5789" w:rsidP="009A5789">
            <w:pPr>
              <w:pStyle w:val="TableText10"/>
              <w:rPr>
                <w:color w:val="000000"/>
              </w:rPr>
            </w:pPr>
          </w:p>
        </w:tc>
      </w:tr>
      <w:tr w:rsidR="009A5789" w:rsidRPr="00AD67F1" w14:paraId="67D0A2DF" w14:textId="77777777" w:rsidTr="009A5789">
        <w:trPr>
          <w:cantSplit/>
        </w:trPr>
        <w:tc>
          <w:tcPr>
            <w:tcW w:w="1200" w:type="dxa"/>
            <w:tcBorders>
              <w:top w:val="single" w:sz="4" w:space="0" w:color="C0C0C0"/>
              <w:bottom w:val="single" w:sz="4" w:space="0" w:color="C0C0C0"/>
            </w:tcBorders>
          </w:tcPr>
          <w:p w14:paraId="263EEE41" w14:textId="77777777" w:rsidR="009A5789" w:rsidRPr="00AD67F1" w:rsidRDefault="009A5789" w:rsidP="009A5789">
            <w:pPr>
              <w:pStyle w:val="TableText10"/>
              <w:rPr>
                <w:color w:val="000000"/>
              </w:rPr>
            </w:pPr>
            <w:r w:rsidRPr="00AD67F1">
              <w:rPr>
                <w:color w:val="000000"/>
              </w:rPr>
              <w:t>63.1</w:t>
            </w:r>
          </w:p>
        </w:tc>
        <w:tc>
          <w:tcPr>
            <w:tcW w:w="2400" w:type="dxa"/>
            <w:tcBorders>
              <w:top w:val="single" w:sz="4" w:space="0" w:color="C0C0C0"/>
              <w:bottom w:val="single" w:sz="4" w:space="0" w:color="C0C0C0"/>
            </w:tcBorders>
          </w:tcPr>
          <w:p w14:paraId="5746F8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(2)</w:t>
            </w:r>
          </w:p>
        </w:tc>
        <w:tc>
          <w:tcPr>
            <w:tcW w:w="3720" w:type="dxa"/>
            <w:tcBorders>
              <w:top w:val="single" w:sz="4" w:space="0" w:color="C0C0C0"/>
              <w:bottom w:val="single" w:sz="4" w:space="0" w:color="C0C0C0"/>
            </w:tcBorders>
          </w:tcPr>
          <w:p w14:paraId="58AE7169" w14:textId="77777777" w:rsidR="009A5789" w:rsidRPr="00AD67F1" w:rsidRDefault="009A5789" w:rsidP="009A5789">
            <w:pPr>
              <w:pStyle w:val="TableText10"/>
              <w:rPr>
                <w:color w:val="000000"/>
              </w:rPr>
            </w:pPr>
            <w:r w:rsidRPr="00AD67F1">
              <w:rPr>
                <w:color w:val="000000"/>
              </w:rPr>
              <w:t>not stop before stop line (twin red lights)</w:t>
            </w:r>
          </w:p>
        </w:tc>
        <w:tc>
          <w:tcPr>
            <w:tcW w:w="1320" w:type="dxa"/>
            <w:tcBorders>
              <w:top w:val="single" w:sz="4" w:space="0" w:color="C0C0C0"/>
              <w:bottom w:val="single" w:sz="4" w:space="0" w:color="C0C0C0"/>
            </w:tcBorders>
          </w:tcPr>
          <w:p w14:paraId="3741B1E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52757B"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bottom w:val="single" w:sz="4" w:space="0" w:color="C0C0C0"/>
            </w:tcBorders>
          </w:tcPr>
          <w:p w14:paraId="6C71E0F9" w14:textId="77777777" w:rsidR="009A5789" w:rsidRPr="00AD67F1" w:rsidRDefault="009A5789" w:rsidP="009A5789">
            <w:pPr>
              <w:pStyle w:val="TableText10"/>
              <w:rPr>
                <w:color w:val="000000"/>
              </w:rPr>
            </w:pPr>
            <w:r w:rsidRPr="00AD67F1">
              <w:rPr>
                <w:color w:val="000000"/>
              </w:rPr>
              <w:t>3 (NS)</w:t>
            </w:r>
          </w:p>
        </w:tc>
      </w:tr>
      <w:tr w:rsidR="009A5789" w:rsidRPr="00AD67F1" w14:paraId="31E34893" w14:textId="77777777" w:rsidTr="009A5789">
        <w:trPr>
          <w:cantSplit/>
        </w:trPr>
        <w:tc>
          <w:tcPr>
            <w:tcW w:w="1200" w:type="dxa"/>
            <w:tcBorders>
              <w:top w:val="single" w:sz="4" w:space="0" w:color="C0C0C0"/>
            </w:tcBorders>
          </w:tcPr>
          <w:p w14:paraId="4A052CF0" w14:textId="77777777" w:rsidR="009A5789" w:rsidRPr="00AD67F1" w:rsidRDefault="009A5789" w:rsidP="009A5789">
            <w:pPr>
              <w:pStyle w:val="TableText10"/>
              <w:rPr>
                <w:color w:val="000000"/>
              </w:rPr>
            </w:pPr>
            <w:r w:rsidRPr="00AD67F1">
              <w:rPr>
                <w:color w:val="000000"/>
              </w:rPr>
              <w:t>63.2</w:t>
            </w:r>
          </w:p>
        </w:tc>
        <w:tc>
          <w:tcPr>
            <w:tcW w:w="2400" w:type="dxa"/>
            <w:tcBorders>
              <w:top w:val="single" w:sz="4" w:space="0" w:color="C0C0C0"/>
            </w:tcBorders>
          </w:tcPr>
          <w:p w14:paraId="4399CA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(3)</w:t>
            </w:r>
          </w:p>
        </w:tc>
        <w:tc>
          <w:tcPr>
            <w:tcW w:w="3720" w:type="dxa"/>
            <w:tcBorders>
              <w:top w:val="single" w:sz="4" w:space="0" w:color="C0C0C0"/>
            </w:tcBorders>
          </w:tcPr>
          <w:p w14:paraId="7DFC7B7B" w14:textId="77777777" w:rsidR="009A5789" w:rsidRPr="00AD67F1" w:rsidRDefault="009A5789" w:rsidP="009A5789">
            <w:pPr>
              <w:pStyle w:val="TableText10"/>
              <w:rPr>
                <w:color w:val="000000"/>
              </w:rPr>
            </w:pPr>
            <w:r w:rsidRPr="00AD67F1">
              <w:rPr>
                <w:color w:val="000000"/>
              </w:rPr>
              <w:t>not stop before lights (twin red lights)</w:t>
            </w:r>
          </w:p>
        </w:tc>
        <w:tc>
          <w:tcPr>
            <w:tcW w:w="1320" w:type="dxa"/>
            <w:tcBorders>
              <w:top w:val="single" w:sz="4" w:space="0" w:color="C0C0C0"/>
            </w:tcBorders>
          </w:tcPr>
          <w:p w14:paraId="5A1A0B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44A5E0C"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tcBorders>
          </w:tcPr>
          <w:p w14:paraId="2406BF3D" w14:textId="77777777" w:rsidR="009A5789" w:rsidRPr="00AD67F1" w:rsidRDefault="009A5789" w:rsidP="009A5789">
            <w:pPr>
              <w:pStyle w:val="TableText10"/>
              <w:rPr>
                <w:color w:val="000000"/>
              </w:rPr>
            </w:pPr>
            <w:r w:rsidRPr="00AD67F1">
              <w:rPr>
                <w:color w:val="000000"/>
              </w:rPr>
              <w:t>3 (NS)</w:t>
            </w:r>
          </w:p>
        </w:tc>
      </w:tr>
      <w:tr w:rsidR="009A5789" w:rsidRPr="00AD67F1" w14:paraId="0D30C4D9" w14:textId="77777777" w:rsidTr="009A5789">
        <w:trPr>
          <w:cantSplit/>
        </w:trPr>
        <w:tc>
          <w:tcPr>
            <w:tcW w:w="1200" w:type="dxa"/>
          </w:tcPr>
          <w:p w14:paraId="7763F8D4" w14:textId="77777777" w:rsidR="009A5789" w:rsidRPr="00AD67F1" w:rsidRDefault="009A5789" w:rsidP="009A5789">
            <w:pPr>
              <w:pStyle w:val="TableText10"/>
              <w:rPr>
                <w:color w:val="000000"/>
              </w:rPr>
            </w:pPr>
            <w:r w:rsidRPr="00AD67F1">
              <w:rPr>
                <w:color w:val="000000"/>
              </w:rPr>
              <w:t xml:space="preserve">64 </w:t>
            </w:r>
          </w:p>
        </w:tc>
        <w:tc>
          <w:tcPr>
            <w:tcW w:w="2400" w:type="dxa"/>
          </w:tcPr>
          <w:p w14:paraId="514DDD84" w14:textId="77777777" w:rsidR="009A5789" w:rsidRPr="00AD67F1" w:rsidRDefault="009A5789" w:rsidP="009A5789">
            <w:pPr>
              <w:pStyle w:val="TableText10"/>
              <w:rPr>
                <w:color w:val="000000"/>
              </w:rPr>
            </w:pPr>
            <w:r w:rsidRPr="00AD67F1">
              <w:rPr>
                <w:color w:val="000000"/>
              </w:rPr>
              <w:t>66 (4)</w:t>
            </w:r>
          </w:p>
        </w:tc>
        <w:tc>
          <w:tcPr>
            <w:tcW w:w="3720" w:type="dxa"/>
          </w:tcPr>
          <w:p w14:paraId="3337FE93" w14:textId="77777777" w:rsidR="009A5789" w:rsidRPr="00AD67F1" w:rsidRDefault="009A5789" w:rsidP="009A5789">
            <w:pPr>
              <w:pStyle w:val="TableText10"/>
              <w:rPr>
                <w:color w:val="000000"/>
              </w:rPr>
            </w:pPr>
            <w:r w:rsidRPr="00AD67F1">
              <w:rPr>
                <w:color w:val="000000"/>
              </w:rPr>
              <w:t>proceed after stopping (twin red lights showing)</w:t>
            </w:r>
          </w:p>
        </w:tc>
        <w:tc>
          <w:tcPr>
            <w:tcW w:w="1320" w:type="dxa"/>
          </w:tcPr>
          <w:p w14:paraId="062E1D48" w14:textId="77777777" w:rsidR="009A5789" w:rsidRPr="00AD67F1" w:rsidRDefault="009A5789" w:rsidP="009A5789">
            <w:pPr>
              <w:pStyle w:val="TableText10"/>
              <w:rPr>
                <w:color w:val="000000"/>
              </w:rPr>
            </w:pPr>
            <w:r w:rsidRPr="00AD67F1">
              <w:rPr>
                <w:color w:val="000000"/>
              </w:rPr>
              <w:t>20</w:t>
            </w:r>
          </w:p>
        </w:tc>
        <w:tc>
          <w:tcPr>
            <w:tcW w:w="1560" w:type="dxa"/>
          </w:tcPr>
          <w:p w14:paraId="3225F866" w14:textId="77777777" w:rsidR="009A5789" w:rsidRPr="00AD67F1" w:rsidRDefault="009A5789" w:rsidP="009A5789">
            <w:pPr>
              <w:pStyle w:val="TableText10"/>
              <w:rPr>
                <w:color w:val="000000"/>
              </w:rPr>
            </w:pPr>
            <w:r w:rsidRPr="00AD67F1">
              <w:rPr>
                <w:color w:val="000000"/>
              </w:rPr>
              <w:t>463</w:t>
            </w:r>
          </w:p>
        </w:tc>
        <w:tc>
          <w:tcPr>
            <w:tcW w:w="1200" w:type="dxa"/>
          </w:tcPr>
          <w:p w14:paraId="75B71F18" w14:textId="77777777" w:rsidR="009A5789" w:rsidRPr="00AD67F1" w:rsidRDefault="009A5789" w:rsidP="009A5789">
            <w:pPr>
              <w:pStyle w:val="TableText10"/>
              <w:rPr>
                <w:color w:val="000000"/>
              </w:rPr>
            </w:pPr>
            <w:r w:rsidRPr="00AD67F1">
              <w:rPr>
                <w:color w:val="000000"/>
              </w:rPr>
              <w:t>3 (NS)</w:t>
            </w:r>
          </w:p>
        </w:tc>
      </w:tr>
      <w:tr w:rsidR="009A5789" w:rsidRPr="00AD67F1" w14:paraId="7108BF9A" w14:textId="77777777" w:rsidTr="009A5789">
        <w:trPr>
          <w:cantSplit/>
        </w:trPr>
        <w:tc>
          <w:tcPr>
            <w:tcW w:w="1200" w:type="dxa"/>
            <w:tcBorders>
              <w:bottom w:val="single" w:sz="4" w:space="0" w:color="C0C0C0"/>
            </w:tcBorders>
          </w:tcPr>
          <w:p w14:paraId="22FC6651" w14:textId="77777777" w:rsidR="009A5789" w:rsidRPr="00AD67F1" w:rsidRDefault="009A5789" w:rsidP="009A5789">
            <w:pPr>
              <w:pStyle w:val="TableText10"/>
              <w:keepNext/>
              <w:rPr>
                <w:color w:val="000000"/>
              </w:rPr>
            </w:pPr>
            <w:r w:rsidRPr="00AD67F1">
              <w:rPr>
                <w:color w:val="000000"/>
              </w:rPr>
              <w:lastRenderedPageBreak/>
              <w:t xml:space="preserve">65 </w:t>
            </w:r>
          </w:p>
        </w:tc>
        <w:tc>
          <w:tcPr>
            <w:tcW w:w="2400" w:type="dxa"/>
            <w:tcBorders>
              <w:bottom w:val="single" w:sz="4" w:space="0" w:color="C0C0C0"/>
            </w:tcBorders>
          </w:tcPr>
          <w:p w14:paraId="47EDEEB8" w14:textId="77777777" w:rsidR="009A5789" w:rsidRPr="00AD67F1" w:rsidRDefault="009A5789" w:rsidP="009A5789">
            <w:pPr>
              <w:pStyle w:val="TableText10"/>
              <w:rPr>
                <w:color w:val="000000"/>
              </w:rPr>
            </w:pPr>
            <w:r w:rsidRPr="00AD67F1">
              <w:rPr>
                <w:color w:val="000000"/>
              </w:rPr>
              <w:t>67 (1)</w:t>
            </w:r>
          </w:p>
        </w:tc>
        <w:tc>
          <w:tcPr>
            <w:tcW w:w="3720" w:type="dxa"/>
            <w:tcBorders>
              <w:bottom w:val="single" w:sz="4" w:space="0" w:color="C0C0C0"/>
            </w:tcBorders>
          </w:tcPr>
          <w:p w14:paraId="0DEBD2A7" w14:textId="77777777" w:rsidR="009A5789" w:rsidRPr="00AD67F1" w:rsidRDefault="009A5789" w:rsidP="009A5789">
            <w:pPr>
              <w:pStyle w:val="TableText10"/>
              <w:rPr>
                <w:color w:val="000000"/>
              </w:rPr>
            </w:pPr>
          </w:p>
        </w:tc>
        <w:tc>
          <w:tcPr>
            <w:tcW w:w="1320" w:type="dxa"/>
            <w:tcBorders>
              <w:bottom w:val="single" w:sz="4" w:space="0" w:color="C0C0C0"/>
            </w:tcBorders>
          </w:tcPr>
          <w:p w14:paraId="2AFD00EC" w14:textId="77777777" w:rsidR="009A5789" w:rsidRPr="00AD67F1" w:rsidRDefault="009A5789" w:rsidP="009A5789">
            <w:pPr>
              <w:pStyle w:val="TableText10"/>
              <w:rPr>
                <w:color w:val="000000"/>
              </w:rPr>
            </w:pPr>
          </w:p>
        </w:tc>
        <w:tc>
          <w:tcPr>
            <w:tcW w:w="1560" w:type="dxa"/>
            <w:tcBorders>
              <w:bottom w:val="single" w:sz="4" w:space="0" w:color="C0C0C0"/>
            </w:tcBorders>
          </w:tcPr>
          <w:p w14:paraId="471936AD" w14:textId="77777777" w:rsidR="009A5789" w:rsidRPr="00AD67F1" w:rsidRDefault="009A5789" w:rsidP="009A5789">
            <w:pPr>
              <w:pStyle w:val="TableText10"/>
              <w:rPr>
                <w:color w:val="000000"/>
              </w:rPr>
            </w:pPr>
          </w:p>
        </w:tc>
        <w:tc>
          <w:tcPr>
            <w:tcW w:w="1200" w:type="dxa"/>
            <w:tcBorders>
              <w:bottom w:val="single" w:sz="4" w:space="0" w:color="C0C0C0"/>
            </w:tcBorders>
          </w:tcPr>
          <w:p w14:paraId="2D5355A1" w14:textId="77777777" w:rsidR="009A5789" w:rsidRPr="00AD67F1" w:rsidRDefault="009A5789" w:rsidP="009A5789">
            <w:pPr>
              <w:pStyle w:val="TableText10"/>
              <w:rPr>
                <w:color w:val="000000"/>
              </w:rPr>
            </w:pPr>
          </w:p>
        </w:tc>
      </w:tr>
      <w:tr w:rsidR="009A5789" w:rsidRPr="00AD67F1" w14:paraId="0352011F" w14:textId="77777777" w:rsidTr="009A5789">
        <w:trPr>
          <w:cantSplit/>
        </w:trPr>
        <w:tc>
          <w:tcPr>
            <w:tcW w:w="1200" w:type="dxa"/>
            <w:tcBorders>
              <w:top w:val="single" w:sz="4" w:space="0" w:color="C0C0C0"/>
              <w:bottom w:val="single" w:sz="4" w:space="0" w:color="C0C0C0"/>
            </w:tcBorders>
          </w:tcPr>
          <w:p w14:paraId="77AB6709" w14:textId="77777777" w:rsidR="009A5789" w:rsidRPr="00AD67F1" w:rsidRDefault="009A5789" w:rsidP="009A5789">
            <w:pPr>
              <w:pStyle w:val="TableText10"/>
              <w:rPr>
                <w:color w:val="000000"/>
              </w:rPr>
            </w:pPr>
            <w:r w:rsidRPr="00AD67F1">
              <w:rPr>
                <w:color w:val="000000"/>
              </w:rPr>
              <w:t>65.1</w:t>
            </w:r>
          </w:p>
        </w:tc>
        <w:tc>
          <w:tcPr>
            <w:tcW w:w="2400" w:type="dxa"/>
            <w:tcBorders>
              <w:top w:val="single" w:sz="4" w:space="0" w:color="C0C0C0"/>
              <w:bottom w:val="single" w:sz="4" w:space="0" w:color="C0C0C0"/>
            </w:tcBorders>
          </w:tcPr>
          <w:p w14:paraId="059CBA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68A3394A" w14:textId="77777777" w:rsidR="009A5789" w:rsidRPr="00AD67F1" w:rsidRDefault="009A5789" w:rsidP="009A5789">
            <w:pPr>
              <w:pStyle w:val="TableText10"/>
              <w:rPr>
                <w:color w:val="000000"/>
              </w:rPr>
            </w:pPr>
            <w:r w:rsidRPr="00AD67F1">
              <w:rPr>
                <w:color w:val="000000"/>
              </w:rPr>
              <w:t>not stop at stop line/near intersection (intersection with no lights)</w:t>
            </w:r>
          </w:p>
        </w:tc>
        <w:tc>
          <w:tcPr>
            <w:tcW w:w="1320" w:type="dxa"/>
            <w:tcBorders>
              <w:top w:val="single" w:sz="4" w:space="0" w:color="C0C0C0"/>
              <w:bottom w:val="single" w:sz="4" w:space="0" w:color="C0C0C0"/>
            </w:tcBorders>
          </w:tcPr>
          <w:p w14:paraId="58D9C3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32684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9D74A80" w14:textId="77777777" w:rsidR="009A5789" w:rsidRPr="00AD67F1" w:rsidRDefault="009A5789" w:rsidP="009A5789">
            <w:pPr>
              <w:pStyle w:val="TableText10"/>
              <w:rPr>
                <w:color w:val="000000"/>
              </w:rPr>
            </w:pPr>
            <w:r w:rsidRPr="00AD67F1">
              <w:rPr>
                <w:color w:val="000000"/>
              </w:rPr>
              <w:t>3 (NS)</w:t>
            </w:r>
          </w:p>
        </w:tc>
      </w:tr>
      <w:tr w:rsidR="009A5789" w:rsidRPr="00AD67F1" w14:paraId="16F8DE73" w14:textId="77777777" w:rsidTr="009A5789">
        <w:trPr>
          <w:cantSplit/>
        </w:trPr>
        <w:tc>
          <w:tcPr>
            <w:tcW w:w="1200" w:type="dxa"/>
            <w:tcBorders>
              <w:top w:val="single" w:sz="4" w:space="0" w:color="C0C0C0"/>
              <w:bottom w:val="single" w:sz="4" w:space="0" w:color="C0C0C0"/>
            </w:tcBorders>
          </w:tcPr>
          <w:p w14:paraId="7C01B5F5" w14:textId="77777777" w:rsidR="009A5789" w:rsidRPr="00AD67F1" w:rsidRDefault="009A5789" w:rsidP="009A5789">
            <w:pPr>
              <w:pStyle w:val="TableText10"/>
              <w:rPr>
                <w:color w:val="000000"/>
              </w:rPr>
            </w:pPr>
            <w:r w:rsidRPr="00AD67F1">
              <w:rPr>
                <w:color w:val="000000"/>
              </w:rPr>
              <w:t>65.2</w:t>
            </w:r>
          </w:p>
        </w:tc>
        <w:tc>
          <w:tcPr>
            <w:tcW w:w="2400" w:type="dxa"/>
            <w:tcBorders>
              <w:top w:val="single" w:sz="4" w:space="0" w:color="C0C0C0"/>
              <w:bottom w:val="single" w:sz="4" w:space="0" w:color="C0C0C0"/>
            </w:tcBorders>
          </w:tcPr>
          <w:p w14:paraId="68AE8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0A2F1BF2" w14:textId="77777777" w:rsidR="009A5789" w:rsidRPr="00AD67F1" w:rsidRDefault="009A5789" w:rsidP="009A5789">
            <w:pPr>
              <w:pStyle w:val="TableText10"/>
              <w:rPr>
                <w:color w:val="000000"/>
              </w:rPr>
            </w:pPr>
            <w:r w:rsidRPr="00AD67F1">
              <w:rPr>
                <w:color w:val="000000"/>
              </w:rPr>
              <w:t>not give way to vehicle (intersection with no lights)</w:t>
            </w:r>
          </w:p>
        </w:tc>
        <w:tc>
          <w:tcPr>
            <w:tcW w:w="1320" w:type="dxa"/>
            <w:tcBorders>
              <w:top w:val="single" w:sz="4" w:space="0" w:color="C0C0C0"/>
              <w:bottom w:val="single" w:sz="4" w:space="0" w:color="C0C0C0"/>
            </w:tcBorders>
          </w:tcPr>
          <w:p w14:paraId="4C4FD9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4C3B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D94F7F2" w14:textId="77777777" w:rsidR="009A5789" w:rsidRPr="00AD67F1" w:rsidRDefault="009A5789" w:rsidP="009A5789">
            <w:pPr>
              <w:pStyle w:val="TableText10"/>
              <w:rPr>
                <w:color w:val="000000"/>
              </w:rPr>
            </w:pPr>
            <w:r w:rsidRPr="00AD67F1">
              <w:rPr>
                <w:color w:val="000000"/>
              </w:rPr>
              <w:t>3 (NS)</w:t>
            </w:r>
          </w:p>
        </w:tc>
      </w:tr>
      <w:tr w:rsidR="009A5789" w:rsidRPr="00AD67F1" w14:paraId="1964DA65" w14:textId="77777777" w:rsidTr="009A5789">
        <w:trPr>
          <w:cantSplit/>
        </w:trPr>
        <w:tc>
          <w:tcPr>
            <w:tcW w:w="1200" w:type="dxa"/>
            <w:tcBorders>
              <w:top w:val="single" w:sz="4" w:space="0" w:color="C0C0C0"/>
            </w:tcBorders>
          </w:tcPr>
          <w:p w14:paraId="647AABF4" w14:textId="77777777" w:rsidR="009A5789" w:rsidRPr="00AD67F1" w:rsidRDefault="009A5789" w:rsidP="009A5789">
            <w:pPr>
              <w:pStyle w:val="TableText10"/>
              <w:rPr>
                <w:color w:val="000000"/>
              </w:rPr>
            </w:pPr>
            <w:r w:rsidRPr="00AD67F1">
              <w:rPr>
                <w:color w:val="000000"/>
              </w:rPr>
              <w:t>65.3</w:t>
            </w:r>
          </w:p>
        </w:tc>
        <w:tc>
          <w:tcPr>
            <w:tcW w:w="2400" w:type="dxa"/>
            <w:tcBorders>
              <w:top w:val="single" w:sz="4" w:space="0" w:color="C0C0C0"/>
            </w:tcBorders>
          </w:tcPr>
          <w:p w14:paraId="5123A9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601B0EC7" w14:textId="77777777" w:rsidR="009A5789" w:rsidRPr="00AD67F1" w:rsidRDefault="009A5789" w:rsidP="009A5789">
            <w:pPr>
              <w:pStyle w:val="TableText10"/>
              <w:rPr>
                <w:color w:val="000000"/>
              </w:rPr>
            </w:pPr>
            <w:r w:rsidRPr="00AD67F1">
              <w:rPr>
                <w:color w:val="000000"/>
              </w:rPr>
              <w:t>not give way to pedestrian (intersection with no lights)</w:t>
            </w:r>
          </w:p>
        </w:tc>
        <w:tc>
          <w:tcPr>
            <w:tcW w:w="1320" w:type="dxa"/>
            <w:tcBorders>
              <w:top w:val="single" w:sz="4" w:space="0" w:color="C0C0C0"/>
            </w:tcBorders>
          </w:tcPr>
          <w:p w14:paraId="0912DB5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374389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0CAB0ED6" w14:textId="77777777" w:rsidR="009A5789" w:rsidRPr="00AD67F1" w:rsidRDefault="009A5789" w:rsidP="009A5789">
            <w:pPr>
              <w:pStyle w:val="TableText10"/>
              <w:rPr>
                <w:color w:val="000000"/>
              </w:rPr>
            </w:pPr>
            <w:r w:rsidRPr="00AD67F1">
              <w:rPr>
                <w:color w:val="000000"/>
              </w:rPr>
              <w:t>3 (NS)</w:t>
            </w:r>
          </w:p>
        </w:tc>
      </w:tr>
      <w:tr w:rsidR="009A5789" w:rsidRPr="00AD67F1" w14:paraId="693002D8" w14:textId="77777777" w:rsidTr="009A5789">
        <w:trPr>
          <w:cantSplit/>
        </w:trPr>
        <w:tc>
          <w:tcPr>
            <w:tcW w:w="1200" w:type="dxa"/>
            <w:tcBorders>
              <w:bottom w:val="single" w:sz="4" w:space="0" w:color="C0C0C0"/>
            </w:tcBorders>
          </w:tcPr>
          <w:p w14:paraId="4D1B2670" w14:textId="77777777" w:rsidR="009A5789" w:rsidRPr="00AD67F1" w:rsidRDefault="009A5789" w:rsidP="009A5789">
            <w:pPr>
              <w:pStyle w:val="TableText10"/>
              <w:keepNext/>
              <w:rPr>
                <w:color w:val="000000"/>
              </w:rPr>
            </w:pPr>
            <w:r w:rsidRPr="00AD67F1">
              <w:rPr>
                <w:color w:val="000000"/>
              </w:rPr>
              <w:t>66</w:t>
            </w:r>
          </w:p>
        </w:tc>
        <w:tc>
          <w:tcPr>
            <w:tcW w:w="2400" w:type="dxa"/>
            <w:tcBorders>
              <w:bottom w:val="single" w:sz="4" w:space="0" w:color="C0C0C0"/>
            </w:tcBorders>
          </w:tcPr>
          <w:p w14:paraId="259E770C" w14:textId="77777777" w:rsidR="009A5789" w:rsidRPr="00AD67F1" w:rsidRDefault="009A5789" w:rsidP="009A5789">
            <w:pPr>
              <w:pStyle w:val="TableText10"/>
              <w:rPr>
                <w:color w:val="000000"/>
              </w:rPr>
            </w:pPr>
            <w:r w:rsidRPr="00AD67F1">
              <w:rPr>
                <w:color w:val="000000"/>
              </w:rPr>
              <w:t>68 (1)</w:t>
            </w:r>
          </w:p>
        </w:tc>
        <w:tc>
          <w:tcPr>
            <w:tcW w:w="3720" w:type="dxa"/>
            <w:tcBorders>
              <w:bottom w:val="single" w:sz="4" w:space="0" w:color="C0C0C0"/>
            </w:tcBorders>
          </w:tcPr>
          <w:p w14:paraId="4B49D177" w14:textId="77777777" w:rsidR="009A5789" w:rsidRPr="00AD67F1" w:rsidRDefault="009A5789" w:rsidP="009A5789">
            <w:pPr>
              <w:pStyle w:val="TableText10"/>
              <w:rPr>
                <w:color w:val="000000"/>
              </w:rPr>
            </w:pPr>
          </w:p>
        </w:tc>
        <w:tc>
          <w:tcPr>
            <w:tcW w:w="1320" w:type="dxa"/>
            <w:tcBorders>
              <w:bottom w:val="single" w:sz="4" w:space="0" w:color="C0C0C0"/>
            </w:tcBorders>
          </w:tcPr>
          <w:p w14:paraId="69F58E5B" w14:textId="77777777" w:rsidR="009A5789" w:rsidRPr="00AD67F1" w:rsidRDefault="009A5789" w:rsidP="009A5789">
            <w:pPr>
              <w:pStyle w:val="TableText10"/>
              <w:rPr>
                <w:color w:val="000000"/>
              </w:rPr>
            </w:pPr>
          </w:p>
        </w:tc>
        <w:tc>
          <w:tcPr>
            <w:tcW w:w="1560" w:type="dxa"/>
            <w:tcBorders>
              <w:bottom w:val="single" w:sz="4" w:space="0" w:color="C0C0C0"/>
            </w:tcBorders>
          </w:tcPr>
          <w:p w14:paraId="0C6327E2" w14:textId="77777777" w:rsidR="009A5789" w:rsidRPr="00AD67F1" w:rsidRDefault="009A5789" w:rsidP="009A5789">
            <w:pPr>
              <w:pStyle w:val="TableText10"/>
              <w:rPr>
                <w:color w:val="000000"/>
              </w:rPr>
            </w:pPr>
          </w:p>
        </w:tc>
        <w:tc>
          <w:tcPr>
            <w:tcW w:w="1200" w:type="dxa"/>
            <w:tcBorders>
              <w:bottom w:val="single" w:sz="4" w:space="0" w:color="C0C0C0"/>
            </w:tcBorders>
          </w:tcPr>
          <w:p w14:paraId="52FDAF04" w14:textId="77777777" w:rsidR="009A5789" w:rsidRPr="00AD67F1" w:rsidRDefault="009A5789" w:rsidP="009A5789">
            <w:pPr>
              <w:pStyle w:val="TableText10"/>
              <w:rPr>
                <w:color w:val="000000"/>
              </w:rPr>
            </w:pPr>
          </w:p>
        </w:tc>
      </w:tr>
      <w:tr w:rsidR="009A5789" w:rsidRPr="00AD67F1" w14:paraId="7F219B76" w14:textId="77777777" w:rsidTr="009A5789">
        <w:trPr>
          <w:cantSplit/>
        </w:trPr>
        <w:tc>
          <w:tcPr>
            <w:tcW w:w="1200" w:type="dxa"/>
            <w:tcBorders>
              <w:top w:val="single" w:sz="4" w:space="0" w:color="C0C0C0"/>
              <w:bottom w:val="single" w:sz="4" w:space="0" w:color="C0C0C0"/>
            </w:tcBorders>
          </w:tcPr>
          <w:p w14:paraId="71EA02DD" w14:textId="77777777" w:rsidR="009A5789" w:rsidRPr="00AD67F1" w:rsidRDefault="009A5789" w:rsidP="009A5789">
            <w:pPr>
              <w:pStyle w:val="TableText10"/>
              <w:rPr>
                <w:color w:val="000000"/>
              </w:rPr>
            </w:pPr>
            <w:r w:rsidRPr="00AD67F1">
              <w:rPr>
                <w:color w:val="000000"/>
              </w:rPr>
              <w:t>66.1</w:t>
            </w:r>
          </w:p>
        </w:tc>
        <w:tc>
          <w:tcPr>
            <w:tcW w:w="2400" w:type="dxa"/>
            <w:tcBorders>
              <w:top w:val="single" w:sz="4" w:space="0" w:color="C0C0C0"/>
              <w:bottom w:val="single" w:sz="4" w:space="0" w:color="C0C0C0"/>
            </w:tcBorders>
          </w:tcPr>
          <w:p w14:paraId="397C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(2)</w:t>
            </w:r>
          </w:p>
        </w:tc>
        <w:tc>
          <w:tcPr>
            <w:tcW w:w="3720" w:type="dxa"/>
            <w:tcBorders>
              <w:top w:val="single" w:sz="4" w:space="0" w:color="C0C0C0"/>
              <w:bottom w:val="single" w:sz="4" w:space="0" w:color="C0C0C0"/>
            </w:tcBorders>
          </w:tcPr>
          <w:p w14:paraId="052289D1" w14:textId="77777777" w:rsidR="009A5789" w:rsidRPr="00AD67F1" w:rsidRDefault="009A5789" w:rsidP="009A5789">
            <w:pPr>
              <w:pStyle w:val="TableText10"/>
              <w:rPr>
                <w:color w:val="000000"/>
              </w:rPr>
            </w:pPr>
            <w:r w:rsidRPr="00AD67F1">
              <w:rPr>
                <w:color w:val="000000"/>
              </w:rPr>
              <w:t>not stop at/before stop line/stop sign</w:t>
            </w:r>
          </w:p>
        </w:tc>
        <w:tc>
          <w:tcPr>
            <w:tcW w:w="1320" w:type="dxa"/>
            <w:tcBorders>
              <w:top w:val="single" w:sz="4" w:space="0" w:color="C0C0C0"/>
              <w:bottom w:val="single" w:sz="4" w:space="0" w:color="C0C0C0"/>
            </w:tcBorders>
          </w:tcPr>
          <w:p w14:paraId="190DCBD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15140A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5295EAA" w14:textId="77777777" w:rsidR="009A5789" w:rsidRPr="00AD67F1" w:rsidRDefault="009A5789" w:rsidP="009A5789">
            <w:pPr>
              <w:pStyle w:val="TableText10"/>
              <w:rPr>
                <w:color w:val="000000"/>
              </w:rPr>
            </w:pPr>
            <w:r w:rsidRPr="00AD67F1">
              <w:rPr>
                <w:color w:val="000000"/>
              </w:rPr>
              <w:t>3 (NS)</w:t>
            </w:r>
          </w:p>
        </w:tc>
      </w:tr>
      <w:tr w:rsidR="009A5789" w:rsidRPr="00AD67F1" w14:paraId="022F3517" w14:textId="77777777" w:rsidTr="009A5789">
        <w:trPr>
          <w:cantSplit/>
        </w:trPr>
        <w:tc>
          <w:tcPr>
            <w:tcW w:w="1200" w:type="dxa"/>
            <w:tcBorders>
              <w:top w:val="single" w:sz="4" w:space="0" w:color="C0C0C0"/>
            </w:tcBorders>
          </w:tcPr>
          <w:p w14:paraId="4755F9CC" w14:textId="77777777" w:rsidR="009A5789" w:rsidRPr="00AD67F1" w:rsidRDefault="009A5789" w:rsidP="009A5789">
            <w:pPr>
              <w:pStyle w:val="TableText10"/>
              <w:rPr>
                <w:color w:val="000000"/>
              </w:rPr>
            </w:pPr>
            <w:r w:rsidRPr="00AD67F1">
              <w:rPr>
                <w:color w:val="000000"/>
              </w:rPr>
              <w:t>66.2</w:t>
            </w:r>
          </w:p>
        </w:tc>
        <w:tc>
          <w:tcPr>
            <w:tcW w:w="2400" w:type="dxa"/>
            <w:tcBorders>
              <w:top w:val="single" w:sz="4" w:space="0" w:color="C0C0C0"/>
            </w:tcBorders>
          </w:tcPr>
          <w:p w14:paraId="485CF1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(3)</w:t>
            </w:r>
          </w:p>
        </w:tc>
        <w:tc>
          <w:tcPr>
            <w:tcW w:w="3720" w:type="dxa"/>
            <w:tcBorders>
              <w:top w:val="single" w:sz="4" w:space="0" w:color="C0C0C0"/>
            </w:tcBorders>
          </w:tcPr>
          <w:p w14:paraId="30B27EFB" w14:textId="77777777" w:rsidR="009A5789" w:rsidRPr="00AD67F1" w:rsidRDefault="009A5789" w:rsidP="009A5789">
            <w:pPr>
              <w:pStyle w:val="TableText10"/>
              <w:rPr>
                <w:color w:val="000000"/>
              </w:rPr>
            </w:pPr>
            <w:r w:rsidRPr="00AD67F1">
              <w:rPr>
                <w:color w:val="000000"/>
              </w:rPr>
              <w:t>not give way to vehicle/pedestrian (stop sign)</w:t>
            </w:r>
          </w:p>
        </w:tc>
        <w:tc>
          <w:tcPr>
            <w:tcW w:w="1320" w:type="dxa"/>
            <w:tcBorders>
              <w:top w:val="single" w:sz="4" w:space="0" w:color="C0C0C0"/>
            </w:tcBorders>
          </w:tcPr>
          <w:p w14:paraId="4ABE3A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ECAA5C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F462CBD" w14:textId="77777777" w:rsidR="009A5789" w:rsidRPr="00AD67F1" w:rsidRDefault="009A5789" w:rsidP="009A5789">
            <w:pPr>
              <w:pStyle w:val="TableText10"/>
              <w:rPr>
                <w:color w:val="000000"/>
              </w:rPr>
            </w:pPr>
            <w:r w:rsidRPr="00AD67F1">
              <w:rPr>
                <w:color w:val="000000"/>
              </w:rPr>
              <w:t>3 (NS)</w:t>
            </w:r>
          </w:p>
        </w:tc>
      </w:tr>
      <w:tr w:rsidR="009A5789" w:rsidRPr="00AD67F1" w14:paraId="0DC6117A" w14:textId="77777777" w:rsidTr="009A5789">
        <w:trPr>
          <w:cantSplit/>
        </w:trPr>
        <w:tc>
          <w:tcPr>
            <w:tcW w:w="1200" w:type="dxa"/>
            <w:tcBorders>
              <w:bottom w:val="single" w:sz="4" w:space="0" w:color="C0C0C0"/>
            </w:tcBorders>
          </w:tcPr>
          <w:p w14:paraId="68147271" w14:textId="77777777" w:rsidR="009A5789" w:rsidRPr="00AD67F1" w:rsidRDefault="009A5789" w:rsidP="009A5789">
            <w:pPr>
              <w:pStyle w:val="TableText10"/>
              <w:keepNext/>
              <w:rPr>
                <w:color w:val="000000"/>
              </w:rPr>
            </w:pPr>
            <w:r w:rsidRPr="00AD67F1">
              <w:rPr>
                <w:color w:val="000000"/>
              </w:rPr>
              <w:lastRenderedPageBreak/>
              <w:t xml:space="preserve">67 </w:t>
            </w:r>
          </w:p>
        </w:tc>
        <w:tc>
          <w:tcPr>
            <w:tcW w:w="2400" w:type="dxa"/>
            <w:tcBorders>
              <w:bottom w:val="single" w:sz="4" w:space="0" w:color="C0C0C0"/>
            </w:tcBorders>
          </w:tcPr>
          <w:p w14:paraId="73775701" w14:textId="77777777" w:rsidR="009A5789" w:rsidRPr="00AD67F1" w:rsidRDefault="009A5789" w:rsidP="009A5789">
            <w:pPr>
              <w:pStyle w:val="TableText10"/>
              <w:rPr>
                <w:color w:val="000000"/>
              </w:rPr>
            </w:pPr>
            <w:r w:rsidRPr="00AD67F1">
              <w:rPr>
                <w:color w:val="000000"/>
              </w:rPr>
              <w:t>69 (1)</w:t>
            </w:r>
          </w:p>
        </w:tc>
        <w:tc>
          <w:tcPr>
            <w:tcW w:w="3720" w:type="dxa"/>
            <w:tcBorders>
              <w:bottom w:val="single" w:sz="4" w:space="0" w:color="C0C0C0"/>
            </w:tcBorders>
          </w:tcPr>
          <w:p w14:paraId="4451BF2B" w14:textId="77777777" w:rsidR="009A5789" w:rsidRPr="00AD67F1" w:rsidRDefault="009A5789" w:rsidP="009A5789">
            <w:pPr>
              <w:pStyle w:val="TableText10"/>
              <w:rPr>
                <w:color w:val="000000"/>
              </w:rPr>
            </w:pPr>
          </w:p>
        </w:tc>
        <w:tc>
          <w:tcPr>
            <w:tcW w:w="1320" w:type="dxa"/>
            <w:tcBorders>
              <w:bottom w:val="single" w:sz="4" w:space="0" w:color="C0C0C0"/>
            </w:tcBorders>
          </w:tcPr>
          <w:p w14:paraId="0F1FAD90" w14:textId="77777777" w:rsidR="009A5789" w:rsidRPr="00AD67F1" w:rsidRDefault="009A5789" w:rsidP="009A5789">
            <w:pPr>
              <w:pStyle w:val="TableText10"/>
              <w:rPr>
                <w:color w:val="000000"/>
              </w:rPr>
            </w:pPr>
          </w:p>
        </w:tc>
        <w:tc>
          <w:tcPr>
            <w:tcW w:w="1560" w:type="dxa"/>
            <w:tcBorders>
              <w:bottom w:val="single" w:sz="4" w:space="0" w:color="C0C0C0"/>
            </w:tcBorders>
          </w:tcPr>
          <w:p w14:paraId="4D523817" w14:textId="77777777" w:rsidR="009A5789" w:rsidRPr="00AD67F1" w:rsidRDefault="009A5789" w:rsidP="009A5789">
            <w:pPr>
              <w:pStyle w:val="TableText10"/>
              <w:rPr>
                <w:color w:val="000000"/>
              </w:rPr>
            </w:pPr>
          </w:p>
        </w:tc>
        <w:tc>
          <w:tcPr>
            <w:tcW w:w="1200" w:type="dxa"/>
            <w:tcBorders>
              <w:bottom w:val="single" w:sz="4" w:space="0" w:color="C0C0C0"/>
            </w:tcBorders>
          </w:tcPr>
          <w:p w14:paraId="663EAED5" w14:textId="77777777" w:rsidR="009A5789" w:rsidRPr="00AD67F1" w:rsidRDefault="009A5789" w:rsidP="009A5789">
            <w:pPr>
              <w:pStyle w:val="TableText10"/>
              <w:rPr>
                <w:color w:val="000000"/>
              </w:rPr>
            </w:pPr>
          </w:p>
        </w:tc>
      </w:tr>
      <w:tr w:rsidR="009A5789" w:rsidRPr="00AD67F1" w14:paraId="316D9D3A" w14:textId="77777777" w:rsidTr="009A5789">
        <w:trPr>
          <w:cantSplit/>
        </w:trPr>
        <w:tc>
          <w:tcPr>
            <w:tcW w:w="1200" w:type="dxa"/>
            <w:tcBorders>
              <w:top w:val="single" w:sz="4" w:space="0" w:color="C0C0C0"/>
              <w:bottom w:val="single" w:sz="4" w:space="0" w:color="C0C0C0"/>
            </w:tcBorders>
          </w:tcPr>
          <w:p w14:paraId="02991E9C" w14:textId="77777777" w:rsidR="009A5789" w:rsidRPr="00AD67F1" w:rsidRDefault="009A5789" w:rsidP="009A5789">
            <w:pPr>
              <w:pStyle w:val="TableText10"/>
              <w:rPr>
                <w:color w:val="000000"/>
              </w:rPr>
            </w:pPr>
            <w:r w:rsidRPr="00AD67F1">
              <w:rPr>
                <w:color w:val="000000"/>
              </w:rPr>
              <w:t>67.1</w:t>
            </w:r>
          </w:p>
        </w:tc>
        <w:tc>
          <w:tcPr>
            <w:tcW w:w="2400" w:type="dxa"/>
            <w:tcBorders>
              <w:top w:val="single" w:sz="4" w:space="0" w:color="C0C0C0"/>
              <w:bottom w:val="single" w:sz="4" w:space="0" w:color="C0C0C0"/>
            </w:tcBorders>
          </w:tcPr>
          <w:p w14:paraId="4737FD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w:t>
            </w:r>
          </w:p>
        </w:tc>
        <w:tc>
          <w:tcPr>
            <w:tcW w:w="3720" w:type="dxa"/>
            <w:tcBorders>
              <w:top w:val="single" w:sz="4" w:space="0" w:color="C0C0C0"/>
              <w:bottom w:val="single" w:sz="4" w:space="0" w:color="C0C0C0"/>
            </w:tcBorders>
          </w:tcPr>
          <w:p w14:paraId="49FFEFEB" w14:textId="77777777" w:rsidR="009A5789" w:rsidRPr="00AD67F1" w:rsidRDefault="009A5789" w:rsidP="009A5789">
            <w:pPr>
              <w:pStyle w:val="TableText10"/>
              <w:rPr>
                <w:color w:val="000000"/>
              </w:rPr>
            </w:pPr>
            <w:r w:rsidRPr="00AD67F1">
              <w:rPr>
                <w:color w:val="000000"/>
              </w:rPr>
              <w:t>not give way to vehicle (give way sign/line)</w:t>
            </w:r>
          </w:p>
        </w:tc>
        <w:tc>
          <w:tcPr>
            <w:tcW w:w="1320" w:type="dxa"/>
            <w:tcBorders>
              <w:top w:val="single" w:sz="4" w:space="0" w:color="C0C0C0"/>
              <w:bottom w:val="single" w:sz="4" w:space="0" w:color="C0C0C0"/>
            </w:tcBorders>
          </w:tcPr>
          <w:p w14:paraId="7AA3E3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48BF5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DE1FB2D" w14:textId="77777777" w:rsidR="009A5789" w:rsidRPr="00AD67F1" w:rsidRDefault="009A5789" w:rsidP="009A5789">
            <w:pPr>
              <w:pStyle w:val="TableText10"/>
              <w:rPr>
                <w:color w:val="000000"/>
              </w:rPr>
            </w:pPr>
            <w:r w:rsidRPr="00AD67F1">
              <w:rPr>
                <w:color w:val="000000"/>
              </w:rPr>
              <w:t>3 (NS)</w:t>
            </w:r>
          </w:p>
        </w:tc>
      </w:tr>
      <w:tr w:rsidR="009A5789" w:rsidRPr="00AD67F1" w14:paraId="5E1F0F7B" w14:textId="77777777" w:rsidTr="009A5789">
        <w:trPr>
          <w:cantSplit/>
        </w:trPr>
        <w:tc>
          <w:tcPr>
            <w:tcW w:w="1200" w:type="dxa"/>
            <w:tcBorders>
              <w:top w:val="single" w:sz="4" w:space="0" w:color="C0C0C0"/>
              <w:bottom w:val="single" w:sz="4" w:space="0" w:color="C0C0C0"/>
            </w:tcBorders>
          </w:tcPr>
          <w:p w14:paraId="55359688" w14:textId="77777777" w:rsidR="009A5789" w:rsidRPr="00AD67F1" w:rsidRDefault="009A5789" w:rsidP="009A5789">
            <w:pPr>
              <w:pStyle w:val="TableText10"/>
              <w:rPr>
                <w:color w:val="000000"/>
              </w:rPr>
            </w:pPr>
            <w:r w:rsidRPr="00AD67F1">
              <w:rPr>
                <w:color w:val="000000"/>
              </w:rPr>
              <w:t>67.2</w:t>
            </w:r>
          </w:p>
        </w:tc>
        <w:tc>
          <w:tcPr>
            <w:tcW w:w="2400" w:type="dxa"/>
            <w:tcBorders>
              <w:top w:val="single" w:sz="4" w:space="0" w:color="C0C0C0"/>
              <w:bottom w:val="single" w:sz="4" w:space="0" w:color="C0C0C0"/>
            </w:tcBorders>
          </w:tcPr>
          <w:p w14:paraId="03DCBE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(a)</w:t>
            </w:r>
          </w:p>
        </w:tc>
        <w:tc>
          <w:tcPr>
            <w:tcW w:w="3720" w:type="dxa"/>
            <w:tcBorders>
              <w:top w:val="single" w:sz="4" w:space="0" w:color="C0C0C0"/>
              <w:bottom w:val="single" w:sz="4" w:space="0" w:color="C0C0C0"/>
            </w:tcBorders>
          </w:tcPr>
          <w:p w14:paraId="46902DFD" w14:textId="77777777" w:rsidR="009A5789" w:rsidRPr="00AD67F1" w:rsidRDefault="009A5789" w:rsidP="009A5789">
            <w:pPr>
              <w:pStyle w:val="TableText10"/>
              <w:rPr>
                <w:color w:val="000000"/>
              </w:rPr>
            </w:pPr>
            <w:r w:rsidRPr="00AD67F1">
              <w:rPr>
                <w:color w:val="000000"/>
              </w:rPr>
              <w:t>not give way to vehicle on road when leaving slip lane</w:t>
            </w:r>
          </w:p>
        </w:tc>
        <w:tc>
          <w:tcPr>
            <w:tcW w:w="1320" w:type="dxa"/>
            <w:tcBorders>
              <w:top w:val="single" w:sz="4" w:space="0" w:color="C0C0C0"/>
              <w:bottom w:val="single" w:sz="4" w:space="0" w:color="C0C0C0"/>
            </w:tcBorders>
          </w:tcPr>
          <w:p w14:paraId="24411E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3240D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2FEE2570" w14:textId="77777777" w:rsidR="009A5789" w:rsidRPr="00AD67F1" w:rsidRDefault="009A5789" w:rsidP="009A5789">
            <w:pPr>
              <w:pStyle w:val="TableText10"/>
              <w:rPr>
                <w:color w:val="000000"/>
              </w:rPr>
            </w:pPr>
            <w:r w:rsidRPr="00AD67F1">
              <w:rPr>
                <w:color w:val="000000"/>
              </w:rPr>
              <w:t>3 (NS)</w:t>
            </w:r>
          </w:p>
        </w:tc>
      </w:tr>
      <w:tr w:rsidR="009A5789" w:rsidRPr="00AD67F1" w14:paraId="36B4F6A2" w14:textId="77777777" w:rsidTr="009A5789">
        <w:trPr>
          <w:cantSplit/>
        </w:trPr>
        <w:tc>
          <w:tcPr>
            <w:tcW w:w="1200" w:type="dxa"/>
            <w:tcBorders>
              <w:top w:val="single" w:sz="4" w:space="0" w:color="C0C0C0"/>
              <w:bottom w:val="single" w:sz="4" w:space="0" w:color="C0C0C0"/>
            </w:tcBorders>
          </w:tcPr>
          <w:p w14:paraId="68A1BAB2" w14:textId="77777777" w:rsidR="009A5789" w:rsidRPr="00AD67F1" w:rsidRDefault="009A5789" w:rsidP="009A5789">
            <w:pPr>
              <w:pStyle w:val="TableText10"/>
              <w:rPr>
                <w:color w:val="000000"/>
              </w:rPr>
            </w:pPr>
            <w:r w:rsidRPr="00AD67F1">
              <w:rPr>
                <w:color w:val="000000"/>
              </w:rPr>
              <w:t>67.3</w:t>
            </w:r>
          </w:p>
        </w:tc>
        <w:tc>
          <w:tcPr>
            <w:tcW w:w="2400" w:type="dxa"/>
            <w:tcBorders>
              <w:top w:val="single" w:sz="4" w:space="0" w:color="C0C0C0"/>
              <w:bottom w:val="single" w:sz="4" w:space="0" w:color="C0C0C0"/>
            </w:tcBorders>
          </w:tcPr>
          <w:p w14:paraId="1F8436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(b)</w:t>
            </w:r>
          </w:p>
        </w:tc>
        <w:tc>
          <w:tcPr>
            <w:tcW w:w="3720" w:type="dxa"/>
            <w:tcBorders>
              <w:top w:val="single" w:sz="4" w:space="0" w:color="C0C0C0"/>
              <w:bottom w:val="single" w:sz="4" w:space="0" w:color="C0C0C0"/>
            </w:tcBorders>
          </w:tcPr>
          <w:p w14:paraId="2E362A4A" w14:textId="77777777" w:rsidR="009A5789" w:rsidRPr="00AD67F1" w:rsidRDefault="009A5789" w:rsidP="009A5789">
            <w:pPr>
              <w:pStyle w:val="TableText10"/>
              <w:rPr>
                <w:color w:val="000000"/>
              </w:rPr>
            </w:pPr>
            <w:r w:rsidRPr="00AD67F1">
              <w:rPr>
                <w:color w:val="000000"/>
              </w:rPr>
              <w:t>not give way to vehicle/pedestrian on slip lane</w:t>
            </w:r>
          </w:p>
        </w:tc>
        <w:tc>
          <w:tcPr>
            <w:tcW w:w="1320" w:type="dxa"/>
            <w:tcBorders>
              <w:top w:val="single" w:sz="4" w:space="0" w:color="C0C0C0"/>
              <w:bottom w:val="single" w:sz="4" w:space="0" w:color="C0C0C0"/>
            </w:tcBorders>
          </w:tcPr>
          <w:p w14:paraId="6F0122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A810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F7C1816" w14:textId="77777777" w:rsidR="009A5789" w:rsidRPr="00AD67F1" w:rsidRDefault="009A5789" w:rsidP="009A5789">
            <w:pPr>
              <w:pStyle w:val="TableText10"/>
              <w:rPr>
                <w:color w:val="000000"/>
              </w:rPr>
            </w:pPr>
            <w:r w:rsidRPr="00AD67F1">
              <w:rPr>
                <w:color w:val="000000"/>
              </w:rPr>
              <w:t>3 (NS)</w:t>
            </w:r>
          </w:p>
        </w:tc>
      </w:tr>
      <w:tr w:rsidR="009A5789" w:rsidRPr="00AD67F1" w14:paraId="3BFFB06D" w14:textId="77777777" w:rsidTr="009A5789">
        <w:trPr>
          <w:cantSplit/>
        </w:trPr>
        <w:tc>
          <w:tcPr>
            <w:tcW w:w="1200" w:type="dxa"/>
            <w:tcBorders>
              <w:top w:val="single" w:sz="4" w:space="0" w:color="C0C0C0"/>
            </w:tcBorders>
          </w:tcPr>
          <w:p w14:paraId="57667B3E" w14:textId="77777777" w:rsidR="009A5789" w:rsidRPr="00AD67F1" w:rsidRDefault="009A5789" w:rsidP="009A5789">
            <w:pPr>
              <w:pStyle w:val="TableText10"/>
              <w:rPr>
                <w:color w:val="000000"/>
              </w:rPr>
            </w:pPr>
            <w:r w:rsidRPr="00AD67F1">
              <w:rPr>
                <w:color w:val="000000"/>
              </w:rPr>
              <w:t>67.4</w:t>
            </w:r>
          </w:p>
        </w:tc>
        <w:tc>
          <w:tcPr>
            <w:tcW w:w="2400" w:type="dxa"/>
            <w:tcBorders>
              <w:top w:val="single" w:sz="4" w:space="0" w:color="C0C0C0"/>
            </w:tcBorders>
          </w:tcPr>
          <w:p w14:paraId="1192E3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(3)</w:t>
            </w:r>
          </w:p>
        </w:tc>
        <w:tc>
          <w:tcPr>
            <w:tcW w:w="3720" w:type="dxa"/>
            <w:tcBorders>
              <w:top w:val="single" w:sz="4" w:space="0" w:color="C0C0C0"/>
            </w:tcBorders>
          </w:tcPr>
          <w:p w14:paraId="4B3EABE0" w14:textId="77777777" w:rsidR="009A5789" w:rsidRPr="00AD67F1" w:rsidRDefault="009A5789" w:rsidP="009A5789">
            <w:pPr>
              <w:pStyle w:val="TableText10"/>
              <w:rPr>
                <w:color w:val="000000"/>
              </w:rPr>
            </w:pPr>
            <w:r w:rsidRPr="00AD67F1">
              <w:rPr>
                <w:color w:val="000000"/>
              </w:rPr>
              <w:t>not give way to pedestrian (give way sign/line)</w:t>
            </w:r>
          </w:p>
        </w:tc>
        <w:tc>
          <w:tcPr>
            <w:tcW w:w="1320" w:type="dxa"/>
            <w:tcBorders>
              <w:top w:val="single" w:sz="4" w:space="0" w:color="C0C0C0"/>
            </w:tcBorders>
          </w:tcPr>
          <w:p w14:paraId="3E5493B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DB4413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1737352D" w14:textId="77777777" w:rsidR="009A5789" w:rsidRPr="00AD67F1" w:rsidRDefault="009A5789" w:rsidP="009A5789">
            <w:pPr>
              <w:pStyle w:val="TableText10"/>
              <w:rPr>
                <w:color w:val="000000"/>
              </w:rPr>
            </w:pPr>
            <w:r w:rsidRPr="00AD67F1">
              <w:rPr>
                <w:color w:val="000000"/>
              </w:rPr>
              <w:t>3 (NS)</w:t>
            </w:r>
          </w:p>
        </w:tc>
      </w:tr>
      <w:tr w:rsidR="009A5789" w:rsidRPr="00AD67F1" w14:paraId="00A3582E" w14:textId="77777777" w:rsidTr="009A5789">
        <w:trPr>
          <w:cantSplit/>
        </w:trPr>
        <w:tc>
          <w:tcPr>
            <w:tcW w:w="1200" w:type="dxa"/>
          </w:tcPr>
          <w:p w14:paraId="5B201E76" w14:textId="77777777" w:rsidR="009A5789" w:rsidRPr="00AD67F1" w:rsidRDefault="009A5789" w:rsidP="009A5789">
            <w:pPr>
              <w:pStyle w:val="TableText10"/>
              <w:rPr>
                <w:color w:val="000000"/>
              </w:rPr>
            </w:pPr>
            <w:r w:rsidRPr="00AD67F1">
              <w:rPr>
                <w:color w:val="000000"/>
              </w:rPr>
              <w:t xml:space="preserve">68 </w:t>
            </w:r>
          </w:p>
        </w:tc>
        <w:tc>
          <w:tcPr>
            <w:tcW w:w="2400" w:type="dxa"/>
          </w:tcPr>
          <w:p w14:paraId="7A3D7F0A" w14:textId="77777777" w:rsidR="009A5789" w:rsidRPr="00AD67F1" w:rsidRDefault="009A5789" w:rsidP="009A5789">
            <w:pPr>
              <w:pStyle w:val="TableText10"/>
              <w:rPr>
                <w:color w:val="000000"/>
              </w:rPr>
            </w:pPr>
            <w:r w:rsidRPr="00AD67F1">
              <w:rPr>
                <w:color w:val="000000"/>
              </w:rPr>
              <w:t>70</w:t>
            </w:r>
          </w:p>
        </w:tc>
        <w:tc>
          <w:tcPr>
            <w:tcW w:w="3720" w:type="dxa"/>
          </w:tcPr>
          <w:p w14:paraId="243F8B3C" w14:textId="77777777" w:rsidR="009A5789" w:rsidRPr="00AD67F1" w:rsidRDefault="009A5789" w:rsidP="009A5789">
            <w:pPr>
              <w:pStyle w:val="TableText10"/>
              <w:rPr>
                <w:color w:val="000000"/>
              </w:rPr>
            </w:pPr>
            <w:r w:rsidRPr="00AD67F1">
              <w:rPr>
                <w:color w:val="000000"/>
              </w:rPr>
              <w:t>disobey give way sign on bridge/narrow road</w:t>
            </w:r>
          </w:p>
        </w:tc>
        <w:tc>
          <w:tcPr>
            <w:tcW w:w="1320" w:type="dxa"/>
          </w:tcPr>
          <w:p w14:paraId="34CD4627" w14:textId="77777777" w:rsidR="009A5789" w:rsidRPr="00AD67F1" w:rsidRDefault="009A5789" w:rsidP="009A5789">
            <w:pPr>
              <w:pStyle w:val="TableText10"/>
              <w:rPr>
                <w:color w:val="000000"/>
              </w:rPr>
            </w:pPr>
            <w:r w:rsidRPr="00AD67F1">
              <w:rPr>
                <w:color w:val="000000"/>
              </w:rPr>
              <w:t>20</w:t>
            </w:r>
          </w:p>
        </w:tc>
        <w:tc>
          <w:tcPr>
            <w:tcW w:w="1560" w:type="dxa"/>
          </w:tcPr>
          <w:p w14:paraId="42091957" w14:textId="77777777" w:rsidR="009A5789" w:rsidRPr="00AD67F1" w:rsidRDefault="009A5789" w:rsidP="009A5789">
            <w:pPr>
              <w:pStyle w:val="TableText10"/>
              <w:rPr>
                <w:color w:val="000000"/>
              </w:rPr>
            </w:pPr>
            <w:r w:rsidRPr="00AD67F1">
              <w:rPr>
                <w:color w:val="000000"/>
              </w:rPr>
              <w:t>484</w:t>
            </w:r>
          </w:p>
        </w:tc>
        <w:tc>
          <w:tcPr>
            <w:tcW w:w="1200" w:type="dxa"/>
          </w:tcPr>
          <w:p w14:paraId="721DE9E8" w14:textId="77777777" w:rsidR="009A5789" w:rsidRPr="00AD67F1" w:rsidRDefault="009A5789" w:rsidP="009A5789">
            <w:pPr>
              <w:pStyle w:val="TableText10"/>
              <w:rPr>
                <w:color w:val="000000"/>
              </w:rPr>
            </w:pPr>
            <w:r w:rsidRPr="00AD67F1">
              <w:rPr>
                <w:color w:val="000000"/>
              </w:rPr>
              <w:t>3 (NS)</w:t>
            </w:r>
          </w:p>
        </w:tc>
      </w:tr>
      <w:tr w:rsidR="009A5789" w:rsidRPr="00AD67F1" w14:paraId="760DFD9C" w14:textId="77777777" w:rsidTr="009A5789">
        <w:trPr>
          <w:cantSplit/>
        </w:trPr>
        <w:tc>
          <w:tcPr>
            <w:tcW w:w="1200" w:type="dxa"/>
          </w:tcPr>
          <w:p w14:paraId="157A8999" w14:textId="77777777" w:rsidR="009A5789" w:rsidRPr="00AD67F1" w:rsidRDefault="009A5789" w:rsidP="009A5789">
            <w:pPr>
              <w:pStyle w:val="TableText10"/>
              <w:rPr>
                <w:color w:val="000000"/>
              </w:rPr>
            </w:pPr>
            <w:r w:rsidRPr="00AD67F1">
              <w:rPr>
                <w:color w:val="000000"/>
              </w:rPr>
              <w:t xml:space="preserve">69 </w:t>
            </w:r>
          </w:p>
        </w:tc>
        <w:tc>
          <w:tcPr>
            <w:tcW w:w="2400" w:type="dxa"/>
          </w:tcPr>
          <w:p w14:paraId="18FD5E7E" w14:textId="77777777" w:rsidR="009A5789" w:rsidRPr="00AD67F1" w:rsidRDefault="009A5789" w:rsidP="009A5789">
            <w:pPr>
              <w:pStyle w:val="TableText10"/>
              <w:rPr>
                <w:color w:val="000000"/>
              </w:rPr>
            </w:pPr>
            <w:r w:rsidRPr="00AD67F1">
              <w:rPr>
                <w:color w:val="000000"/>
              </w:rPr>
              <w:t>71 (1)</w:t>
            </w:r>
          </w:p>
        </w:tc>
        <w:tc>
          <w:tcPr>
            <w:tcW w:w="3720" w:type="dxa"/>
          </w:tcPr>
          <w:p w14:paraId="4B1ED7AF" w14:textId="77777777" w:rsidR="009A5789" w:rsidRPr="00AD67F1" w:rsidRDefault="009A5789" w:rsidP="009A5789">
            <w:pPr>
              <w:pStyle w:val="TableText10"/>
              <w:rPr>
                <w:color w:val="000000"/>
              </w:rPr>
            </w:pPr>
            <w:r w:rsidRPr="00AD67F1">
              <w:rPr>
                <w:color w:val="000000"/>
              </w:rPr>
              <w:t>not give way to vehicle/pedestrian (give way sign/line)</w:t>
            </w:r>
          </w:p>
        </w:tc>
        <w:tc>
          <w:tcPr>
            <w:tcW w:w="1320" w:type="dxa"/>
          </w:tcPr>
          <w:p w14:paraId="794536D7" w14:textId="77777777" w:rsidR="009A5789" w:rsidRPr="00AD67F1" w:rsidRDefault="009A5789" w:rsidP="009A5789">
            <w:pPr>
              <w:pStyle w:val="TableText10"/>
              <w:rPr>
                <w:color w:val="000000"/>
              </w:rPr>
            </w:pPr>
            <w:r w:rsidRPr="00AD67F1">
              <w:rPr>
                <w:color w:val="000000"/>
              </w:rPr>
              <w:t>20</w:t>
            </w:r>
          </w:p>
        </w:tc>
        <w:tc>
          <w:tcPr>
            <w:tcW w:w="1560" w:type="dxa"/>
          </w:tcPr>
          <w:p w14:paraId="6F55CB97" w14:textId="77777777" w:rsidR="009A5789" w:rsidRPr="00AD67F1" w:rsidRDefault="009A5789" w:rsidP="009A5789">
            <w:pPr>
              <w:pStyle w:val="TableText10"/>
              <w:rPr>
                <w:color w:val="000000"/>
              </w:rPr>
            </w:pPr>
            <w:r w:rsidRPr="00AD67F1">
              <w:rPr>
                <w:color w:val="000000"/>
              </w:rPr>
              <w:t>484</w:t>
            </w:r>
          </w:p>
        </w:tc>
        <w:tc>
          <w:tcPr>
            <w:tcW w:w="1200" w:type="dxa"/>
          </w:tcPr>
          <w:p w14:paraId="497058DD" w14:textId="77777777" w:rsidR="009A5789" w:rsidRPr="00AD67F1" w:rsidRDefault="009A5789" w:rsidP="009A5789">
            <w:pPr>
              <w:pStyle w:val="TableText10"/>
              <w:rPr>
                <w:color w:val="000000"/>
              </w:rPr>
            </w:pPr>
            <w:r w:rsidRPr="00AD67F1">
              <w:rPr>
                <w:color w:val="000000"/>
              </w:rPr>
              <w:t>3 (NS)</w:t>
            </w:r>
          </w:p>
        </w:tc>
      </w:tr>
      <w:tr w:rsidR="009A5789" w:rsidRPr="00AD67F1" w14:paraId="5E00DC00" w14:textId="77777777" w:rsidTr="009A5789">
        <w:trPr>
          <w:cantSplit/>
        </w:trPr>
        <w:tc>
          <w:tcPr>
            <w:tcW w:w="1200" w:type="dxa"/>
            <w:tcBorders>
              <w:bottom w:val="single" w:sz="4" w:space="0" w:color="C0C0C0"/>
            </w:tcBorders>
          </w:tcPr>
          <w:p w14:paraId="11C73605" w14:textId="77777777" w:rsidR="009A5789" w:rsidRPr="00AD67F1" w:rsidRDefault="009A5789" w:rsidP="009A5789">
            <w:pPr>
              <w:pStyle w:val="TableText10"/>
              <w:keepNext/>
              <w:rPr>
                <w:color w:val="000000"/>
              </w:rPr>
            </w:pPr>
            <w:r w:rsidRPr="00AD67F1">
              <w:rPr>
                <w:color w:val="000000"/>
              </w:rPr>
              <w:lastRenderedPageBreak/>
              <w:t xml:space="preserve">70 </w:t>
            </w:r>
          </w:p>
        </w:tc>
        <w:tc>
          <w:tcPr>
            <w:tcW w:w="2400" w:type="dxa"/>
            <w:tcBorders>
              <w:bottom w:val="single" w:sz="4" w:space="0" w:color="C0C0C0"/>
            </w:tcBorders>
          </w:tcPr>
          <w:p w14:paraId="22702A78" w14:textId="77777777" w:rsidR="009A5789" w:rsidRPr="00AD67F1" w:rsidRDefault="009A5789" w:rsidP="009A5789">
            <w:pPr>
              <w:pStyle w:val="TableText10"/>
              <w:rPr>
                <w:color w:val="000000"/>
              </w:rPr>
            </w:pPr>
            <w:r w:rsidRPr="00AD67F1">
              <w:rPr>
                <w:color w:val="000000"/>
              </w:rPr>
              <w:t>72 (1)</w:t>
            </w:r>
          </w:p>
        </w:tc>
        <w:tc>
          <w:tcPr>
            <w:tcW w:w="3720" w:type="dxa"/>
            <w:tcBorders>
              <w:bottom w:val="single" w:sz="4" w:space="0" w:color="C0C0C0"/>
            </w:tcBorders>
          </w:tcPr>
          <w:p w14:paraId="441A1077" w14:textId="77777777" w:rsidR="009A5789" w:rsidRPr="00AD67F1" w:rsidRDefault="009A5789" w:rsidP="009A5789">
            <w:pPr>
              <w:pStyle w:val="TableText10"/>
              <w:rPr>
                <w:color w:val="000000"/>
              </w:rPr>
            </w:pPr>
          </w:p>
        </w:tc>
        <w:tc>
          <w:tcPr>
            <w:tcW w:w="1320" w:type="dxa"/>
            <w:tcBorders>
              <w:bottom w:val="single" w:sz="4" w:space="0" w:color="C0C0C0"/>
            </w:tcBorders>
          </w:tcPr>
          <w:p w14:paraId="36F67B06" w14:textId="77777777" w:rsidR="009A5789" w:rsidRPr="00AD67F1" w:rsidRDefault="009A5789" w:rsidP="009A5789">
            <w:pPr>
              <w:pStyle w:val="TableText10"/>
              <w:rPr>
                <w:color w:val="000000"/>
              </w:rPr>
            </w:pPr>
          </w:p>
        </w:tc>
        <w:tc>
          <w:tcPr>
            <w:tcW w:w="1560" w:type="dxa"/>
            <w:tcBorders>
              <w:bottom w:val="single" w:sz="4" w:space="0" w:color="C0C0C0"/>
            </w:tcBorders>
          </w:tcPr>
          <w:p w14:paraId="28DA6E32" w14:textId="77777777" w:rsidR="009A5789" w:rsidRPr="00AD67F1" w:rsidRDefault="009A5789" w:rsidP="009A5789">
            <w:pPr>
              <w:pStyle w:val="TableText10"/>
              <w:rPr>
                <w:color w:val="000000"/>
              </w:rPr>
            </w:pPr>
          </w:p>
        </w:tc>
        <w:tc>
          <w:tcPr>
            <w:tcW w:w="1200" w:type="dxa"/>
            <w:tcBorders>
              <w:bottom w:val="single" w:sz="4" w:space="0" w:color="C0C0C0"/>
            </w:tcBorders>
          </w:tcPr>
          <w:p w14:paraId="5EC245E9" w14:textId="77777777" w:rsidR="009A5789" w:rsidRPr="00AD67F1" w:rsidRDefault="009A5789" w:rsidP="009A5789">
            <w:pPr>
              <w:pStyle w:val="TableText10"/>
              <w:rPr>
                <w:color w:val="000000"/>
              </w:rPr>
            </w:pPr>
          </w:p>
        </w:tc>
      </w:tr>
      <w:tr w:rsidR="009A5789" w:rsidRPr="00AD67F1" w14:paraId="71832017" w14:textId="77777777" w:rsidTr="009A5789">
        <w:trPr>
          <w:cantSplit/>
        </w:trPr>
        <w:tc>
          <w:tcPr>
            <w:tcW w:w="1200" w:type="dxa"/>
            <w:tcBorders>
              <w:top w:val="single" w:sz="4" w:space="0" w:color="C0C0C0"/>
              <w:bottom w:val="single" w:sz="4" w:space="0" w:color="C0C0C0"/>
            </w:tcBorders>
          </w:tcPr>
          <w:p w14:paraId="6204DC77" w14:textId="77777777" w:rsidR="009A5789" w:rsidRPr="00AD67F1" w:rsidRDefault="009A5789" w:rsidP="009A5789">
            <w:pPr>
              <w:pStyle w:val="TableText10"/>
              <w:rPr>
                <w:color w:val="000000"/>
              </w:rPr>
            </w:pPr>
            <w:r w:rsidRPr="00AD67F1">
              <w:rPr>
                <w:color w:val="000000"/>
              </w:rPr>
              <w:t>70.1</w:t>
            </w:r>
          </w:p>
        </w:tc>
        <w:tc>
          <w:tcPr>
            <w:tcW w:w="2400" w:type="dxa"/>
            <w:tcBorders>
              <w:top w:val="single" w:sz="4" w:space="0" w:color="C0C0C0"/>
              <w:bottom w:val="single" w:sz="4" w:space="0" w:color="C0C0C0"/>
            </w:tcBorders>
          </w:tcPr>
          <w:p w14:paraId="6F8AB3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371D88AA"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0310AE1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58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31C58B1" w14:textId="77777777" w:rsidR="009A5789" w:rsidRPr="00AD67F1" w:rsidRDefault="009A5789" w:rsidP="009A5789">
            <w:pPr>
              <w:pStyle w:val="TableText10"/>
              <w:rPr>
                <w:color w:val="000000"/>
              </w:rPr>
            </w:pPr>
            <w:r w:rsidRPr="00AD67F1">
              <w:rPr>
                <w:color w:val="000000"/>
              </w:rPr>
              <w:t>3 (NS)</w:t>
            </w:r>
          </w:p>
        </w:tc>
      </w:tr>
      <w:tr w:rsidR="009A5789" w:rsidRPr="00AD67F1" w14:paraId="5124C110" w14:textId="77777777" w:rsidTr="009A5789">
        <w:trPr>
          <w:cantSplit/>
        </w:trPr>
        <w:tc>
          <w:tcPr>
            <w:tcW w:w="1200" w:type="dxa"/>
            <w:tcBorders>
              <w:top w:val="single" w:sz="4" w:space="0" w:color="C0C0C0"/>
              <w:bottom w:val="single" w:sz="4" w:space="0" w:color="C0C0C0"/>
            </w:tcBorders>
          </w:tcPr>
          <w:p w14:paraId="4E730F7D" w14:textId="77777777" w:rsidR="009A5789" w:rsidRPr="00AD67F1" w:rsidRDefault="009A5789" w:rsidP="009A5789">
            <w:pPr>
              <w:pStyle w:val="TableText10"/>
              <w:rPr>
                <w:color w:val="000000"/>
              </w:rPr>
            </w:pPr>
            <w:r w:rsidRPr="00AD67F1">
              <w:rPr>
                <w:color w:val="000000"/>
              </w:rPr>
              <w:t>70.2</w:t>
            </w:r>
          </w:p>
        </w:tc>
        <w:tc>
          <w:tcPr>
            <w:tcW w:w="2400" w:type="dxa"/>
            <w:tcBorders>
              <w:top w:val="single" w:sz="4" w:space="0" w:color="C0C0C0"/>
              <w:bottom w:val="single" w:sz="4" w:space="0" w:color="C0C0C0"/>
            </w:tcBorders>
          </w:tcPr>
          <w:p w14:paraId="2F260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60C114CD" w14:textId="77777777" w:rsidR="009A5789" w:rsidRPr="00AD67F1" w:rsidRDefault="009A5789" w:rsidP="009A5789">
            <w:pPr>
              <w:pStyle w:val="TableText10"/>
              <w:rPr>
                <w:color w:val="000000"/>
              </w:rPr>
            </w:pPr>
            <w:r w:rsidRPr="00AD67F1">
              <w:rPr>
                <w:color w:val="000000"/>
              </w:rPr>
              <w:t>not give way to vehicle (left turn—unmarked intersection)</w:t>
            </w:r>
          </w:p>
        </w:tc>
        <w:tc>
          <w:tcPr>
            <w:tcW w:w="1320" w:type="dxa"/>
            <w:tcBorders>
              <w:top w:val="single" w:sz="4" w:space="0" w:color="C0C0C0"/>
              <w:bottom w:val="single" w:sz="4" w:space="0" w:color="C0C0C0"/>
            </w:tcBorders>
          </w:tcPr>
          <w:p w14:paraId="6A47DE6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2BFEC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98DE1" w14:textId="77777777" w:rsidR="009A5789" w:rsidRPr="00AD67F1" w:rsidRDefault="009A5789" w:rsidP="009A5789">
            <w:pPr>
              <w:pStyle w:val="TableText10"/>
              <w:rPr>
                <w:color w:val="000000"/>
              </w:rPr>
            </w:pPr>
            <w:r w:rsidRPr="00AD67F1">
              <w:rPr>
                <w:color w:val="000000"/>
              </w:rPr>
              <w:t>3 (NS)</w:t>
            </w:r>
          </w:p>
        </w:tc>
      </w:tr>
      <w:tr w:rsidR="009A5789" w:rsidRPr="00AD67F1" w14:paraId="1DB1AE51" w14:textId="77777777" w:rsidTr="009A5789">
        <w:trPr>
          <w:cantSplit/>
        </w:trPr>
        <w:tc>
          <w:tcPr>
            <w:tcW w:w="1200" w:type="dxa"/>
            <w:tcBorders>
              <w:top w:val="single" w:sz="4" w:space="0" w:color="C0C0C0"/>
              <w:bottom w:val="single" w:sz="4" w:space="0" w:color="C0C0C0"/>
            </w:tcBorders>
          </w:tcPr>
          <w:p w14:paraId="0A0F51DE" w14:textId="77777777" w:rsidR="009A5789" w:rsidRPr="00AD67F1" w:rsidRDefault="009A5789" w:rsidP="009A5789">
            <w:pPr>
              <w:pStyle w:val="TableText10"/>
              <w:rPr>
                <w:color w:val="000000"/>
              </w:rPr>
            </w:pPr>
            <w:r w:rsidRPr="00AD67F1">
              <w:rPr>
                <w:color w:val="000000"/>
              </w:rPr>
              <w:t>70.3</w:t>
            </w:r>
          </w:p>
        </w:tc>
        <w:tc>
          <w:tcPr>
            <w:tcW w:w="2400" w:type="dxa"/>
            <w:tcBorders>
              <w:top w:val="single" w:sz="4" w:space="0" w:color="C0C0C0"/>
              <w:bottom w:val="single" w:sz="4" w:space="0" w:color="C0C0C0"/>
            </w:tcBorders>
          </w:tcPr>
          <w:p w14:paraId="08C456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6F4906BD" w14:textId="77777777" w:rsidR="009A5789" w:rsidRPr="00AD67F1" w:rsidRDefault="009A5789" w:rsidP="009A5789">
            <w:pPr>
              <w:pStyle w:val="TableText10"/>
              <w:rPr>
                <w:color w:val="000000"/>
              </w:rPr>
            </w:pPr>
            <w:r w:rsidRPr="00AD67F1">
              <w:rPr>
                <w:color w:val="000000"/>
              </w:rPr>
              <w:t>not give way to pedestrian (left turn—unmarked intersection)</w:t>
            </w:r>
          </w:p>
        </w:tc>
        <w:tc>
          <w:tcPr>
            <w:tcW w:w="1320" w:type="dxa"/>
            <w:tcBorders>
              <w:top w:val="single" w:sz="4" w:space="0" w:color="C0C0C0"/>
              <w:bottom w:val="single" w:sz="4" w:space="0" w:color="C0C0C0"/>
            </w:tcBorders>
          </w:tcPr>
          <w:p w14:paraId="5F9465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CFEE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C9BBD16" w14:textId="77777777" w:rsidR="009A5789" w:rsidRPr="00AD67F1" w:rsidRDefault="009A5789" w:rsidP="009A5789">
            <w:pPr>
              <w:pStyle w:val="TableText10"/>
              <w:rPr>
                <w:color w:val="000000"/>
              </w:rPr>
            </w:pPr>
            <w:r w:rsidRPr="00AD67F1">
              <w:rPr>
                <w:color w:val="000000"/>
              </w:rPr>
              <w:t>3 (NS)</w:t>
            </w:r>
          </w:p>
        </w:tc>
      </w:tr>
      <w:tr w:rsidR="009A5789" w:rsidRPr="00AD67F1" w14:paraId="75DF57A7" w14:textId="77777777" w:rsidTr="009A5789">
        <w:trPr>
          <w:cantSplit/>
        </w:trPr>
        <w:tc>
          <w:tcPr>
            <w:tcW w:w="1200" w:type="dxa"/>
            <w:tcBorders>
              <w:top w:val="single" w:sz="4" w:space="0" w:color="C0C0C0"/>
              <w:bottom w:val="single" w:sz="4" w:space="0" w:color="C0C0C0"/>
            </w:tcBorders>
          </w:tcPr>
          <w:p w14:paraId="44790B2E" w14:textId="77777777" w:rsidR="009A5789" w:rsidRPr="00AD67F1" w:rsidRDefault="009A5789" w:rsidP="009A5789">
            <w:pPr>
              <w:pStyle w:val="TableText10"/>
              <w:rPr>
                <w:color w:val="000000"/>
              </w:rPr>
            </w:pPr>
            <w:r w:rsidRPr="00AD67F1">
              <w:rPr>
                <w:color w:val="000000"/>
              </w:rPr>
              <w:t>70.4</w:t>
            </w:r>
          </w:p>
        </w:tc>
        <w:tc>
          <w:tcPr>
            <w:tcW w:w="2400" w:type="dxa"/>
            <w:tcBorders>
              <w:top w:val="single" w:sz="4" w:space="0" w:color="C0C0C0"/>
              <w:bottom w:val="single" w:sz="4" w:space="0" w:color="C0C0C0"/>
            </w:tcBorders>
          </w:tcPr>
          <w:p w14:paraId="72AEAE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326BB5C3" w14:textId="77777777" w:rsidR="009A5789" w:rsidRPr="00AD67F1" w:rsidRDefault="009A5789" w:rsidP="009A5789">
            <w:pPr>
              <w:pStyle w:val="TableText10"/>
              <w:rPr>
                <w:color w:val="000000"/>
              </w:rPr>
            </w:pPr>
            <w:r w:rsidRPr="00AD67F1">
              <w:rPr>
                <w:color w:val="000000"/>
              </w:rPr>
              <w:t>not give way to vehicle (slip turn—unmarked intersection)</w:t>
            </w:r>
          </w:p>
        </w:tc>
        <w:tc>
          <w:tcPr>
            <w:tcW w:w="1320" w:type="dxa"/>
            <w:tcBorders>
              <w:top w:val="single" w:sz="4" w:space="0" w:color="C0C0C0"/>
              <w:bottom w:val="single" w:sz="4" w:space="0" w:color="C0C0C0"/>
            </w:tcBorders>
          </w:tcPr>
          <w:p w14:paraId="6928BF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4B2E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455BCA" w14:textId="77777777" w:rsidR="009A5789" w:rsidRPr="00AD67F1" w:rsidRDefault="009A5789" w:rsidP="009A5789">
            <w:pPr>
              <w:pStyle w:val="TableText10"/>
              <w:rPr>
                <w:color w:val="000000"/>
              </w:rPr>
            </w:pPr>
            <w:r w:rsidRPr="00AD67F1">
              <w:rPr>
                <w:color w:val="000000"/>
              </w:rPr>
              <w:t>3 (NS)</w:t>
            </w:r>
          </w:p>
        </w:tc>
      </w:tr>
      <w:tr w:rsidR="009A5789" w:rsidRPr="00AD67F1" w14:paraId="15DDFCDF" w14:textId="77777777" w:rsidTr="009A5789">
        <w:trPr>
          <w:cantSplit/>
        </w:trPr>
        <w:tc>
          <w:tcPr>
            <w:tcW w:w="1200" w:type="dxa"/>
            <w:tcBorders>
              <w:top w:val="single" w:sz="4" w:space="0" w:color="C0C0C0"/>
              <w:bottom w:val="single" w:sz="4" w:space="0" w:color="C0C0C0"/>
            </w:tcBorders>
          </w:tcPr>
          <w:p w14:paraId="1432AADD" w14:textId="77777777" w:rsidR="009A5789" w:rsidRPr="00AD67F1" w:rsidRDefault="009A5789" w:rsidP="009A5789">
            <w:pPr>
              <w:pStyle w:val="TableText10"/>
              <w:rPr>
                <w:color w:val="000000"/>
              </w:rPr>
            </w:pPr>
            <w:r w:rsidRPr="00AD67F1">
              <w:rPr>
                <w:color w:val="000000"/>
              </w:rPr>
              <w:t>70.5</w:t>
            </w:r>
          </w:p>
        </w:tc>
        <w:tc>
          <w:tcPr>
            <w:tcW w:w="2400" w:type="dxa"/>
            <w:tcBorders>
              <w:top w:val="single" w:sz="4" w:space="0" w:color="C0C0C0"/>
              <w:bottom w:val="single" w:sz="4" w:space="0" w:color="C0C0C0"/>
            </w:tcBorders>
          </w:tcPr>
          <w:p w14:paraId="76D1AA3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647CCAB6" w14:textId="77777777" w:rsidR="009A5789" w:rsidRPr="00AD67F1" w:rsidRDefault="009A5789" w:rsidP="009A5789">
            <w:pPr>
              <w:pStyle w:val="TableText10"/>
              <w:rPr>
                <w:color w:val="000000"/>
              </w:rPr>
            </w:pPr>
            <w:r w:rsidRPr="00AD67F1">
              <w:rPr>
                <w:color w:val="000000"/>
              </w:rPr>
              <w:t>not give way to pedestrian on or entering slip lane (slip turn—unmarked intersection)</w:t>
            </w:r>
          </w:p>
        </w:tc>
        <w:tc>
          <w:tcPr>
            <w:tcW w:w="1320" w:type="dxa"/>
            <w:tcBorders>
              <w:top w:val="single" w:sz="4" w:space="0" w:color="C0C0C0"/>
              <w:bottom w:val="single" w:sz="4" w:space="0" w:color="C0C0C0"/>
            </w:tcBorders>
          </w:tcPr>
          <w:p w14:paraId="22799F5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E232F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6CA9C61" w14:textId="77777777" w:rsidR="009A5789" w:rsidRPr="00AD67F1" w:rsidRDefault="009A5789" w:rsidP="009A5789">
            <w:pPr>
              <w:pStyle w:val="TableText10"/>
              <w:rPr>
                <w:color w:val="000000"/>
              </w:rPr>
            </w:pPr>
            <w:r w:rsidRPr="00AD67F1">
              <w:rPr>
                <w:color w:val="000000"/>
              </w:rPr>
              <w:t>3 (NS)</w:t>
            </w:r>
          </w:p>
        </w:tc>
      </w:tr>
      <w:tr w:rsidR="009A5789" w:rsidRPr="00AD67F1" w14:paraId="232998AA" w14:textId="77777777" w:rsidTr="009A5789">
        <w:trPr>
          <w:cantSplit/>
        </w:trPr>
        <w:tc>
          <w:tcPr>
            <w:tcW w:w="1200" w:type="dxa"/>
            <w:tcBorders>
              <w:top w:val="single" w:sz="4" w:space="0" w:color="C0C0C0"/>
              <w:bottom w:val="single" w:sz="4" w:space="0" w:color="C0C0C0"/>
            </w:tcBorders>
          </w:tcPr>
          <w:p w14:paraId="003AC35E" w14:textId="77777777" w:rsidR="009A5789" w:rsidRPr="00AD67F1" w:rsidRDefault="009A5789" w:rsidP="009A5789">
            <w:pPr>
              <w:pStyle w:val="TableText10"/>
              <w:rPr>
                <w:color w:val="000000"/>
              </w:rPr>
            </w:pPr>
            <w:r w:rsidRPr="00AD67F1">
              <w:rPr>
                <w:color w:val="000000"/>
              </w:rPr>
              <w:t>70.6</w:t>
            </w:r>
          </w:p>
        </w:tc>
        <w:tc>
          <w:tcPr>
            <w:tcW w:w="2400" w:type="dxa"/>
            <w:tcBorders>
              <w:top w:val="single" w:sz="4" w:space="0" w:color="C0C0C0"/>
              <w:bottom w:val="single" w:sz="4" w:space="0" w:color="C0C0C0"/>
            </w:tcBorders>
          </w:tcPr>
          <w:p w14:paraId="6965A4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7B5705B7"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548349B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B0FF6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043C6AC" w14:textId="77777777" w:rsidR="009A5789" w:rsidRPr="00AD67F1" w:rsidRDefault="009A5789" w:rsidP="009A5789">
            <w:pPr>
              <w:pStyle w:val="TableText10"/>
              <w:rPr>
                <w:color w:val="000000"/>
              </w:rPr>
            </w:pPr>
            <w:r w:rsidRPr="00AD67F1">
              <w:rPr>
                <w:color w:val="000000"/>
              </w:rPr>
              <w:t>3 (NS)</w:t>
            </w:r>
          </w:p>
        </w:tc>
      </w:tr>
      <w:tr w:rsidR="009A5789" w:rsidRPr="00AD67F1" w14:paraId="687E187E" w14:textId="77777777" w:rsidTr="009A5789">
        <w:trPr>
          <w:cantSplit/>
        </w:trPr>
        <w:tc>
          <w:tcPr>
            <w:tcW w:w="1200" w:type="dxa"/>
            <w:tcBorders>
              <w:top w:val="single" w:sz="4" w:space="0" w:color="C0C0C0"/>
              <w:bottom w:val="single" w:sz="4" w:space="0" w:color="C0C0C0"/>
            </w:tcBorders>
          </w:tcPr>
          <w:p w14:paraId="0DD285FB" w14:textId="77777777" w:rsidR="009A5789" w:rsidRPr="00AD67F1" w:rsidRDefault="009A5789" w:rsidP="009A5789">
            <w:pPr>
              <w:pStyle w:val="TableText10"/>
              <w:rPr>
                <w:color w:val="000000"/>
              </w:rPr>
            </w:pPr>
            <w:r w:rsidRPr="00AD67F1">
              <w:rPr>
                <w:color w:val="000000"/>
              </w:rPr>
              <w:lastRenderedPageBreak/>
              <w:t>70.7</w:t>
            </w:r>
          </w:p>
        </w:tc>
        <w:tc>
          <w:tcPr>
            <w:tcW w:w="2400" w:type="dxa"/>
            <w:tcBorders>
              <w:top w:val="single" w:sz="4" w:space="0" w:color="C0C0C0"/>
              <w:bottom w:val="single" w:sz="4" w:space="0" w:color="C0C0C0"/>
            </w:tcBorders>
          </w:tcPr>
          <w:p w14:paraId="606AA7F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76BA1733" w14:textId="77777777" w:rsidR="009A5789" w:rsidRPr="00AD67F1" w:rsidRDefault="009A5789" w:rsidP="009A5789">
            <w:pPr>
              <w:pStyle w:val="TableText10"/>
              <w:rPr>
                <w:color w:val="000000"/>
              </w:rPr>
            </w:pPr>
            <w:r w:rsidRPr="00AD67F1">
              <w:rPr>
                <w:color w:val="000000"/>
              </w:rPr>
              <w:t>not give way to oncoming vehicle (unmarked intersection)</w:t>
            </w:r>
          </w:p>
        </w:tc>
        <w:tc>
          <w:tcPr>
            <w:tcW w:w="1320" w:type="dxa"/>
            <w:tcBorders>
              <w:top w:val="single" w:sz="4" w:space="0" w:color="C0C0C0"/>
              <w:bottom w:val="single" w:sz="4" w:space="0" w:color="C0C0C0"/>
            </w:tcBorders>
          </w:tcPr>
          <w:p w14:paraId="5C18FE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E3BD0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6D389" w14:textId="77777777" w:rsidR="009A5789" w:rsidRPr="00AD67F1" w:rsidRDefault="009A5789" w:rsidP="009A5789">
            <w:pPr>
              <w:pStyle w:val="TableText10"/>
              <w:rPr>
                <w:color w:val="000000"/>
              </w:rPr>
            </w:pPr>
            <w:r w:rsidRPr="00AD67F1">
              <w:rPr>
                <w:color w:val="000000"/>
              </w:rPr>
              <w:t>3 (NS)</w:t>
            </w:r>
          </w:p>
        </w:tc>
      </w:tr>
      <w:tr w:rsidR="009A5789" w:rsidRPr="00AD67F1" w14:paraId="3230A3CB" w14:textId="77777777" w:rsidTr="009A5789">
        <w:trPr>
          <w:cantSplit/>
        </w:trPr>
        <w:tc>
          <w:tcPr>
            <w:tcW w:w="1200" w:type="dxa"/>
            <w:tcBorders>
              <w:top w:val="single" w:sz="4" w:space="0" w:color="C0C0C0"/>
            </w:tcBorders>
          </w:tcPr>
          <w:p w14:paraId="487E7EED" w14:textId="77777777" w:rsidR="009A5789" w:rsidRPr="00AD67F1" w:rsidRDefault="009A5789" w:rsidP="009A5789">
            <w:pPr>
              <w:pStyle w:val="TableText10"/>
              <w:rPr>
                <w:color w:val="000000"/>
              </w:rPr>
            </w:pPr>
            <w:r w:rsidRPr="00AD67F1">
              <w:rPr>
                <w:color w:val="000000"/>
              </w:rPr>
              <w:t>70.8</w:t>
            </w:r>
          </w:p>
        </w:tc>
        <w:tc>
          <w:tcPr>
            <w:tcW w:w="2400" w:type="dxa"/>
            <w:tcBorders>
              <w:top w:val="single" w:sz="4" w:space="0" w:color="C0C0C0"/>
            </w:tcBorders>
          </w:tcPr>
          <w:p w14:paraId="37D82C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tcBorders>
          </w:tcPr>
          <w:p w14:paraId="7B23B1A1" w14:textId="77777777" w:rsidR="009A5789" w:rsidRPr="00AD67F1" w:rsidRDefault="009A5789" w:rsidP="009A5789">
            <w:pPr>
              <w:pStyle w:val="TableText10"/>
              <w:rPr>
                <w:color w:val="000000"/>
              </w:rPr>
            </w:pPr>
            <w:r w:rsidRPr="00AD67F1">
              <w:rPr>
                <w:color w:val="000000"/>
              </w:rPr>
              <w:t>not give way to pedestrian (unmarked intersection)</w:t>
            </w:r>
          </w:p>
        </w:tc>
        <w:tc>
          <w:tcPr>
            <w:tcW w:w="1320" w:type="dxa"/>
            <w:tcBorders>
              <w:top w:val="single" w:sz="4" w:space="0" w:color="C0C0C0"/>
            </w:tcBorders>
          </w:tcPr>
          <w:p w14:paraId="2362744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313E5A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7D5EA018" w14:textId="77777777" w:rsidR="009A5789" w:rsidRPr="00AD67F1" w:rsidRDefault="009A5789" w:rsidP="009A5789">
            <w:pPr>
              <w:pStyle w:val="TableText10"/>
              <w:rPr>
                <w:color w:val="000000"/>
              </w:rPr>
            </w:pPr>
            <w:r w:rsidRPr="00AD67F1">
              <w:rPr>
                <w:color w:val="000000"/>
              </w:rPr>
              <w:t>3 (NS)</w:t>
            </w:r>
          </w:p>
        </w:tc>
      </w:tr>
      <w:tr w:rsidR="009A5789" w:rsidRPr="00AD67F1" w14:paraId="0ED0709C" w14:textId="77777777" w:rsidTr="009A5789">
        <w:trPr>
          <w:cantSplit/>
        </w:trPr>
        <w:tc>
          <w:tcPr>
            <w:tcW w:w="1200" w:type="dxa"/>
            <w:tcBorders>
              <w:bottom w:val="single" w:sz="4" w:space="0" w:color="C0C0C0"/>
            </w:tcBorders>
          </w:tcPr>
          <w:p w14:paraId="0F086BF4" w14:textId="77777777" w:rsidR="009A5789" w:rsidRPr="00AD67F1" w:rsidRDefault="009A5789" w:rsidP="009A5789">
            <w:pPr>
              <w:pStyle w:val="TableText10"/>
              <w:keepNext/>
              <w:rPr>
                <w:color w:val="000000"/>
              </w:rPr>
            </w:pPr>
            <w:r w:rsidRPr="00AD67F1">
              <w:rPr>
                <w:color w:val="000000"/>
              </w:rPr>
              <w:t>71</w:t>
            </w:r>
          </w:p>
        </w:tc>
        <w:tc>
          <w:tcPr>
            <w:tcW w:w="2400" w:type="dxa"/>
            <w:tcBorders>
              <w:bottom w:val="single" w:sz="4" w:space="0" w:color="C0C0C0"/>
            </w:tcBorders>
          </w:tcPr>
          <w:p w14:paraId="512234E0" w14:textId="77777777" w:rsidR="009A5789" w:rsidRPr="00AD67F1" w:rsidRDefault="009A5789" w:rsidP="009A5789">
            <w:pPr>
              <w:pStyle w:val="TableText10"/>
              <w:rPr>
                <w:color w:val="000000"/>
              </w:rPr>
            </w:pPr>
            <w:r w:rsidRPr="00AD67F1">
              <w:rPr>
                <w:color w:val="000000"/>
              </w:rPr>
              <w:t>73 (1)</w:t>
            </w:r>
          </w:p>
        </w:tc>
        <w:tc>
          <w:tcPr>
            <w:tcW w:w="3720" w:type="dxa"/>
            <w:tcBorders>
              <w:bottom w:val="single" w:sz="4" w:space="0" w:color="C0C0C0"/>
            </w:tcBorders>
          </w:tcPr>
          <w:p w14:paraId="285348EC" w14:textId="77777777" w:rsidR="009A5789" w:rsidRPr="00AD67F1" w:rsidRDefault="009A5789" w:rsidP="009A5789">
            <w:pPr>
              <w:pStyle w:val="TableText10"/>
              <w:rPr>
                <w:color w:val="000000"/>
              </w:rPr>
            </w:pPr>
          </w:p>
        </w:tc>
        <w:tc>
          <w:tcPr>
            <w:tcW w:w="1320" w:type="dxa"/>
            <w:tcBorders>
              <w:bottom w:val="single" w:sz="4" w:space="0" w:color="C0C0C0"/>
            </w:tcBorders>
          </w:tcPr>
          <w:p w14:paraId="1E214D85" w14:textId="77777777" w:rsidR="009A5789" w:rsidRPr="00AD67F1" w:rsidRDefault="009A5789" w:rsidP="009A5789">
            <w:pPr>
              <w:pStyle w:val="TableText10"/>
              <w:rPr>
                <w:color w:val="000000"/>
              </w:rPr>
            </w:pPr>
          </w:p>
        </w:tc>
        <w:tc>
          <w:tcPr>
            <w:tcW w:w="1560" w:type="dxa"/>
            <w:tcBorders>
              <w:bottom w:val="single" w:sz="4" w:space="0" w:color="C0C0C0"/>
            </w:tcBorders>
          </w:tcPr>
          <w:p w14:paraId="7EA79B3D" w14:textId="77777777" w:rsidR="009A5789" w:rsidRPr="00AD67F1" w:rsidRDefault="009A5789" w:rsidP="009A5789">
            <w:pPr>
              <w:pStyle w:val="TableText10"/>
              <w:rPr>
                <w:color w:val="000000"/>
              </w:rPr>
            </w:pPr>
          </w:p>
        </w:tc>
        <w:tc>
          <w:tcPr>
            <w:tcW w:w="1200" w:type="dxa"/>
            <w:tcBorders>
              <w:bottom w:val="single" w:sz="4" w:space="0" w:color="C0C0C0"/>
            </w:tcBorders>
          </w:tcPr>
          <w:p w14:paraId="7EFB6EA3" w14:textId="77777777" w:rsidR="009A5789" w:rsidRPr="00AD67F1" w:rsidRDefault="009A5789" w:rsidP="009A5789">
            <w:pPr>
              <w:pStyle w:val="TableText10"/>
              <w:rPr>
                <w:color w:val="000000"/>
              </w:rPr>
            </w:pPr>
          </w:p>
        </w:tc>
      </w:tr>
      <w:tr w:rsidR="009A5789" w:rsidRPr="00AD67F1" w14:paraId="5B53AB8A" w14:textId="77777777" w:rsidTr="009A5789">
        <w:trPr>
          <w:cantSplit/>
        </w:trPr>
        <w:tc>
          <w:tcPr>
            <w:tcW w:w="1200" w:type="dxa"/>
            <w:tcBorders>
              <w:top w:val="single" w:sz="4" w:space="0" w:color="C0C0C0"/>
              <w:bottom w:val="single" w:sz="4" w:space="0" w:color="C0C0C0"/>
            </w:tcBorders>
          </w:tcPr>
          <w:p w14:paraId="6D7CBADB" w14:textId="77777777" w:rsidR="009A5789" w:rsidRPr="00AD67F1" w:rsidRDefault="009A5789" w:rsidP="009A5789">
            <w:pPr>
              <w:pStyle w:val="TableText10"/>
              <w:rPr>
                <w:color w:val="000000"/>
              </w:rPr>
            </w:pPr>
            <w:r w:rsidRPr="00AD67F1">
              <w:rPr>
                <w:color w:val="000000"/>
              </w:rPr>
              <w:t>71.1</w:t>
            </w:r>
          </w:p>
        </w:tc>
        <w:tc>
          <w:tcPr>
            <w:tcW w:w="2400" w:type="dxa"/>
            <w:tcBorders>
              <w:top w:val="single" w:sz="4" w:space="0" w:color="C0C0C0"/>
              <w:bottom w:val="single" w:sz="4" w:space="0" w:color="C0C0C0"/>
            </w:tcBorders>
          </w:tcPr>
          <w:p w14:paraId="651947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15D9526C" w14:textId="77777777" w:rsidR="009A5789" w:rsidRPr="00AD67F1" w:rsidRDefault="009A5789" w:rsidP="009A5789">
            <w:pPr>
              <w:pStyle w:val="TableText10"/>
              <w:rPr>
                <w:color w:val="000000"/>
              </w:rPr>
            </w:pPr>
            <w:r w:rsidRPr="00AD67F1">
              <w:rPr>
                <w:color w:val="000000"/>
              </w:rPr>
              <w:t>not give way to vehicle—turn from terminating road (unmarked intersection)</w:t>
            </w:r>
          </w:p>
        </w:tc>
        <w:tc>
          <w:tcPr>
            <w:tcW w:w="1320" w:type="dxa"/>
            <w:tcBorders>
              <w:top w:val="single" w:sz="4" w:space="0" w:color="C0C0C0"/>
              <w:bottom w:val="single" w:sz="4" w:space="0" w:color="C0C0C0"/>
            </w:tcBorders>
          </w:tcPr>
          <w:p w14:paraId="4D3BA6F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803DC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CDAC31" w14:textId="77777777" w:rsidR="009A5789" w:rsidRPr="00AD67F1" w:rsidRDefault="009A5789" w:rsidP="009A5789">
            <w:pPr>
              <w:pStyle w:val="TableText10"/>
              <w:rPr>
                <w:color w:val="000000"/>
              </w:rPr>
            </w:pPr>
            <w:r w:rsidRPr="00AD67F1">
              <w:rPr>
                <w:color w:val="000000"/>
              </w:rPr>
              <w:t>3 (NS)</w:t>
            </w:r>
          </w:p>
        </w:tc>
      </w:tr>
      <w:tr w:rsidR="009A5789" w:rsidRPr="00AD67F1" w14:paraId="78F287E6" w14:textId="77777777" w:rsidTr="009A5789">
        <w:trPr>
          <w:cantSplit/>
        </w:trPr>
        <w:tc>
          <w:tcPr>
            <w:tcW w:w="1200" w:type="dxa"/>
            <w:tcBorders>
              <w:top w:val="single" w:sz="4" w:space="0" w:color="C0C0C0"/>
              <w:bottom w:val="single" w:sz="4" w:space="0" w:color="C0C0C0"/>
            </w:tcBorders>
          </w:tcPr>
          <w:p w14:paraId="33E8C1DF" w14:textId="77777777" w:rsidR="009A5789" w:rsidRPr="00AD67F1" w:rsidRDefault="009A5789" w:rsidP="009A5789">
            <w:pPr>
              <w:pStyle w:val="TableText10"/>
              <w:rPr>
                <w:color w:val="000000"/>
              </w:rPr>
            </w:pPr>
            <w:r w:rsidRPr="00AD67F1">
              <w:rPr>
                <w:color w:val="000000"/>
              </w:rPr>
              <w:t>71.2</w:t>
            </w:r>
          </w:p>
        </w:tc>
        <w:tc>
          <w:tcPr>
            <w:tcW w:w="2400" w:type="dxa"/>
            <w:tcBorders>
              <w:top w:val="single" w:sz="4" w:space="0" w:color="C0C0C0"/>
              <w:bottom w:val="single" w:sz="4" w:space="0" w:color="C0C0C0"/>
            </w:tcBorders>
          </w:tcPr>
          <w:p w14:paraId="036261B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704AFA20" w14:textId="77777777" w:rsidR="009A5789" w:rsidRPr="00AD67F1" w:rsidRDefault="009A5789" w:rsidP="009A5789">
            <w:pPr>
              <w:pStyle w:val="TableText10"/>
              <w:rPr>
                <w:color w:val="000000"/>
              </w:rPr>
            </w:pPr>
            <w:r w:rsidRPr="00AD67F1">
              <w:rPr>
                <w:color w:val="000000"/>
              </w:rPr>
              <w:t>not give way to pedestrian—turn from terminating road (unmarked intersection)</w:t>
            </w:r>
          </w:p>
        </w:tc>
        <w:tc>
          <w:tcPr>
            <w:tcW w:w="1320" w:type="dxa"/>
            <w:tcBorders>
              <w:top w:val="single" w:sz="4" w:space="0" w:color="C0C0C0"/>
              <w:bottom w:val="single" w:sz="4" w:space="0" w:color="C0C0C0"/>
            </w:tcBorders>
          </w:tcPr>
          <w:p w14:paraId="076A7F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A0D48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40618D0" w14:textId="77777777" w:rsidR="009A5789" w:rsidRPr="00AD67F1" w:rsidRDefault="009A5789" w:rsidP="009A5789">
            <w:pPr>
              <w:pStyle w:val="TableText10"/>
              <w:rPr>
                <w:color w:val="000000"/>
              </w:rPr>
            </w:pPr>
            <w:r w:rsidRPr="00AD67F1">
              <w:rPr>
                <w:color w:val="000000"/>
              </w:rPr>
              <w:t>3 (NS)</w:t>
            </w:r>
          </w:p>
        </w:tc>
      </w:tr>
      <w:tr w:rsidR="009A5789" w:rsidRPr="00AD67F1" w14:paraId="071434C3" w14:textId="77777777" w:rsidTr="009A5789">
        <w:trPr>
          <w:cantSplit/>
        </w:trPr>
        <w:tc>
          <w:tcPr>
            <w:tcW w:w="1200" w:type="dxa"/>
            <w:tcBorders>
              <w:top w:val="single" w:sz="4" w:space="0" w:color="C0C0C0"/>
              <w:bottom w:val="single" w:sz="4" w:space="0" w:color="C0C0C0"/>
            </w:tcBorders>
          </w:tcPr>
          <w:p w14:paraId="0B54866F" w14:textId="77777777" w:rsidR="009A5789" w:rsidRPr="00AD67F1" w:rsidRDefault="009A5789" w:rsidP="009A5789">
            <w:pPr>
              <w:pStyle w:val="TableText10"/>
              <w:rPr>
                <w:color w:val="000000"/>
              </w:rPr>
            </w:pPr>
            <w:r w:rsidRPr="00AD67F1">
              <w:rPr>
                <w:color w:val="000000"/>
              </w:rPr>
              <w:t>71.3</w:t>
            </w:r>
          </w:p>
        </w:tc>
        <w:tc>
          <w:tcPr>
            <w:tcW w:w="2400" w:type="dxa"/>
            <w:tcBorders>
              <w:top w:val="single" w:sz="4" w:space="0" w:color="C0C0C0"/>
              <w:bottom w:val="single" w:sz="4" w:space="0" w:color="C0C0C0"/>
            </w:tcBorders>
          </w:tcPr>
          <w:p w14:paraId="44B5F7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13F0B5D7" w14:textId="77777777" w:rsidR="009A5789" w:rsidRPr="00AD67F1" w:rsidRDefault="009A5789" w:rsidP="009A5789">
            <w:pPr>
              <w:pStyle w:val="TableText10"/>
              <w:rPr>
                <w:color w:val="000000"/>
              </w:rPr>
            </w:pPr>
            <w:r w:rsidRPr="00AD67F1">
              <w:rPr>
                <w:color w:val="000000"/>
              </w:rPr>
              <w:t>not give way to vehicle—left turn from slip lane (unmarked intersection)</w:t>
            </w:r>
          </w:p>
        </w:tc>
        <w:tc>
          <w:tcPr>
            <w:tcW w:w="1320" w:type="dxa"/>
            <w:tcBorders>
              <w:top w:val="single" w:sz="4" w:space="0" w:color="C0C0C0"/>
              <w:bottom w:val="single" w:sz="4" w:space="0" w:color="C0C0C0"/>
            </w:tcBorders>
          </w:tcPr>
          <w:p w14:paraId="147CB3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F8562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80E4905" w14:textId="77777777" w:rsidR="009A5789" w:rsidRPr="00AD67F1" w:rsidRDefault="009A5789" w:rsidP="009A5789">
            <w:pPr>
              <w:pStyle w:val="TableText10"/>
              <w:rPr>
                <w:color w:val="000000"/>
              </w:rPr>
            </w:pPr>
            <w:r w:rsidRPr="00AD67F1">
              <w:rPr>
                <w:color w:val="000000"/>
              </w:rPr>
              <w:t>3 (NS)</w:t>
            </w:r>
          </w:p>
        </w:tc>
      </w:tr>
      <w:tr w:rsidR="009A5789" w:rsidRPr="00AD67F1" w14:paraId="62691DB4" w14:textId="77777777" w:rsidTr="009A5789">
        <w:trPr>
          <w:cantSplit/>
        </w:trPr>
        <w:tc>
          <w:tcPr>
            <w:tcW w:w="1200" w:type="dxa"/>
            <w:tcBorders>
              <w:top w:val="single" w:sz="4" w:space="0" w:color="C0C0C0"/>
              <w:bottom w:val="single" w:sz="4" w:space="0" w:color="C0C0C0"/>
            </w:tcBorders>
          </w:tcPr>
          <w:p w14:paraId="2D38DE8E" w14:textId="77777777" w:rsidR="009A5789" w:rsidRPr="00AD67F1" w:rsidRDefault="009A5789" w:rsidP="009A5789">
            <w:pPr>
              <w:pStyle w:val="TableText10"/>
              <w:rPr>
                <w:color w:val="000000"/>
              </w:rPr>
            </w:pPr>
            <w:r w:rsidRPr="00AD67F1">
              <w:rPr>
                <w:color w:val="000000"/>
              </w:rPr>
              <w:t>71.4</w:t>
            </w:r>
          </w:p>
        </w:tc>
        <w:tc>
          <w:tcPr>
            <w:tcW w:w="2400" w:type="dxa"/>
            <w:tcBorders>
              <w:top w:val="single" w:sz="4" w:space="0" w:color="C0C0C0"/>
              <w:bottom w:val="single" w:sz="4" w:space="0" w:color="C0C0C0"/>
            </w:tcBorders>
          </w:tcPr>
          <w:p w14:paraId="79BEAC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2ED80B3" w14:textId="77777777" w:rsidR="009A5789" w:rsidRPr="00AD67F1" w:rsidRDefault="009A5789" w:rsidP="009A5789">
            <w:pPr>
              <w:pStyle w:val="TableText10"/>
              <w:rPr>
                <w:color w:val="000000"/>
              </w:rPr>
            </w:pPr>
            <w:r w:rsidRPr="00AD67F1">
              <w:rPr>
                <w:color w:val="000000"/>
              </w:rPr>
              <w:t>not give way to pedestrian—left turn from slip lane (unmarked intersection)</w:t>
            </w:r>
          </w:p>
        </w:tc>
        <w:tc>
          <w:tcPr>
            <w:tcW w:w="1320" w:type="dxa"/>
            <w:tcBorders>
              <w:top w:val="single" w:sz="4" w:space="0" w:color="C0C0C0"/>
              <w:bottom w:val="single" w:sz="4" w:space="0" w:color="C0C0C0"/>
            </w:tcBorders>
          </w:tcPr>
          <w:p w14:paraId="0C6F1B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D89AFC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2A5E1B" w14:textId="77777777" w:rsidR="009A5789" w:rsidRPr="00AD67F1" w:rsidRDefault="009A5789" w:rsidP="009A5789">
            <w:pPr>
              <w:pStyle w:val="TableText10"/>
              <w:rPr>
                <w:color w:val="000000"/>
              </w:rPr>
            </w:pPr>
            <w:r w:rsidRPr="00AD67F1">
              <w:rPr>
                <w:color w:val="000000"/>
              </w:rPr>
              <w:t>3 (NS)</w:t>
            </w:r>
          </w:p>
        </w:tc>
      </w:tr>
      <w:tr w:rsidR="009A5789" w:rsidRPr="00AD67F1" w14:paraId="7729D53A" w14:textId="77777777" w:rsidTr="009A5789">
        <w:trPr>
          <w:cantSplit/>
        </w:trPr>
        <w:tc>
          <w:tcPr>
            <w:tcW w:w="1200" w:type="dxa"/>
            <w:tcBorders>
              <w:top w:val="single" w:sz="4" w:space="0" w:color="C0C0C0"/>
              <w:bottom w:val="single" w:sz="4" w:space="0" w:color="C0C0C0"/>
            </w:tcBorders>
          </w:tcPr>
          <w:p w14:paraId="75A571CE" w14:textId="77777777" w:rsidR="009A5789" w:rsidRPr="00AD67F1" w:rsidRDefault="009A5789" w:rsidP="009A5789">
            <w:pPr>
              <w:pStyle w:val="TableText10"/>
              <w:rPr>
                <w:color w:val="000000"/>
              </w:rPr>
            </w:pPr>
            <w:r w:rsidRPr="00AD67F1">
              <w:rPr>
                <w:color w:val="000000"/>
              </w:rPr>
              <w:lastRenderedPageBreak/>
              <w:t>71.5</w:t>
            </w:r>
          </w:p>
        </w:tc>
        <w:tc>
          <w:tcPr>
            <w:tcW w:w="2400" w:type="dxa"/>
            <w:tcBorders>
              <w:top w:val="single" w:sz="4" w:space="0" w:color="C0C0C0"/>
              <w:bottom w:val="single" w:sz="4" w:space="0" w:color="C0C0C0"/>
            </w:tcBorders>
          </w:tcPr>
          <w:p w14:paraId="670BEF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4FFDA6DC" w14:textId="77777777" w:rsidR="009A5789" w:rsidRPr="00AD67F1" w:rsidRDefault="009A5789" w:rsidP="009A5789">
            <w:pPr>
              <w:pStyle w:val="TableText10"/>
              <w:rPr>
                <w:color w:val="000000"/>
              </w:rPr>
            </w:pPr>
            <w:r w:rsidRPr="00AD67F1">
              <w:rPr>
                <w:color w:val="000000"/>
              </w:rPr>
              <w:t>not give way to pedestrian—left turn into terminating road (unmarked intersection)</w:t>
            </w:r>
          </w:p>
        </w:tc>
        <w:tc>
          <w:tcPr>
            <w:tcW w:w="1320" w:type="dxa"/>
            <w:tcBorders>
              <w:top w:val="single" w:sz="4" w:space="0" w:color="C0C0C0"/>
              <w:bottom w:val="single" w:sz="4" w:space="0" w:color="C0C0C0"/>
            </w:tcBorders>
          </w:tcPr>
          <w:p w14:paraId="50F71AE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2CF75E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BEB9116" w14:textId="77777777" w:rsidR="009A5789" w:rsidRPr="00AD67F1" w:rsidRDefault="009A5789" w:rsidP="009A5789">
            <w:pPr>
              <w:pStyle w:val="TableText10"/>
              <w:rPr>
                <w:color w:val="000000"/>
              </w:rPr>
            </w:pPr>
            <w:r w:rsidRPr="00AD67F1">
              <w:rPr>
                <w:color w:val="000000"/>
              </w:rPr>
              <w:t>3 (NS)</w:t>
            </w:r>
          </w:p>
        </w:tc>
      </w:tr>
      <w:tr w:rsidR="009A5789" w:rsidRPr="00AD67F1" w14:paraId="0622CF88" w14:textId="77777777" w:rsidTr="009A5789">
        <w:trPr>
          <w:cantSplit/>
        </w:trPr>
        <w:tc>
          <w:tcPr>
            <w:tcW w:w="1200" w:type="dxa"/>
            <w:tcBorders>
              <w:top w:val="single" w:sz="4" w:space="0" w:color="C0C0C0"/>
              <w:bottom w:val="single" w:sz="4" w:space="0" w:color="C0C0C0"/>
            </w:tcBorders>
          </w:tcPr>
          <w:p w14:paraId="1AE602EA" w14:textId="77777777" w:rsidR="009A5789" w:rsidRPr="00AD67F1" w:rsidRDefault="009A5789" w:rsidP="009A5789">
            <w:pPr>
              <w:pStyle w:val="TableText10"/>
              <w:rPr>
                <w:color w:val="000000"/>
              </w:rPr>
            </w:pPr>
            <w:r w:rsidRPr="00AD67F1">
              <w:rPr>
                <w:color w:val="000000"/>
              </w:rPr>
              <w:t>71.6</w:t>
            </w:r>
          </w:p>
        </w:tc>
        <w:tc>
          <w:tcPr>
            <w:tcW w:w="2400" w:type="dxa"/>
            <w:tcBorders>
              <w:top w:val="single" w:sz="4" w:space="0" w:color="C0C0C0"/>
              <w:bottom w:val="single" w:sz="4" w:space="0" w:color="C0C0C0"/>
            </w:tcBorders>
          </w:tcPr>
          <w:p w14:paraId="050A93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01D387FF" w14:textId="77777777" w:rsidR="009A5789" w:rsidRPr="00AD67F1" w:rsidRDefault="009A5789" w:rsidP="009A5789">
            <w:pPr>
              <w:pStyle w:val="TableText10"/>
              <w:rPr>
                <w:color w:val="000000"/>
              </w:rPr>
            </w:pPr>
            <w:r w:rsidRPr="00AD67F1">
              <w:rPr>
                <w:color w:val="000000"/>
              </w:rPr>
              <w:t>not give way to vehicle—slip turn into terminating road (unmarked intersection)</w:t>
            </w:r>
          </w:p>
        </w:tc>
        <w:tc>
          <w:tcPr>
            <w:tcW w:w="1320" w:type="dxa"/>
            <w:tcBorders>
              <w:top w:val="single" w:sz="4" w:space="0" w:color="C0C0C0"/>
              <w:bottom w:val="single" w:sz="4" w:space="0" w:color="C0C0C0"/>
            </w:tcBorders>
          </w:tcPr>
          <w:p w14:paraId="2B14E1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F8D9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EB879BA" w14:textId="77777777" w:rsidR="009A5789" w:rsidRPr="00AD67F1" w:rsidRDefault="009A5789" w:rsidP="009A5789">
            <w:pPr>
              <w:pStyle w:val="TableText10"/>
              <w:rPr>
                <w:color w:val="000000"/>
              </w:rPr>
            </w:pPr>
            <w:r w:rsidRPr="00AD67F1">
              <w:rPr>
                <w:color w:val="000000"/>
              </w:rPr>
              <w:t>3 (NS)</w:t>
            </w:r>
          </w:p>
        </w:tc>
      </w:tr>
      <w:tr w:rsidR="009A5789" w:rsidRPr="00AD67F1" w14:paraId="20DC2236" w14:textId="77777777" w:rsidTr="009A5789">
        <w:trPr>
          <w:cantSplit/>
        </w:trPr>
        <w:tc>
          <w:tcPr>
            <w:tcW w:w="1200" w:type="dxa"/>
            <w:tcBorders>
              <w:top w:val="single" w:sz="4" w:space="0" w:color="C0C0C0"/>
              <w:bottom w:val="single" w:sz="4" w:space="0" w:color="C0C0C0"/>
            </w:tcBorders>
          </w:tcPr>
          <w:p w14:paraId="00804ABC" w14:textId="77777777" w:rsidR="009A5789" w:rsidRPr="00AD67F1" w:rsidRDefault="009A5789" w:rsidP="009A5789">
            <w:pPr>
              <w:pStyle w:val="TableText10"/>
              <w:rPr>
                <w:color w:val="000000"/>
              </w:rPr>
            </w:pPr>
            <w:r w:rsidRPr="00AD67F1">
              <w:rPr>
                <w:color w:val="000000"/>
              </w:rPr>
              <w:t>71.7</w:t>
            </w:r>
          </w:p>
        </w:tc>
        <w:tc>
          <w:tcPr>
            <w:tcW w:w="2400" w:type="dxa"/>
            <w:tcBorders>
              <w:top w:val="single" w:sz="4" w:space="0" w:color="C0C0C0"/>
              <w:bottom w:val="single" w:sz="4" w:space="0" w:color="C0C0C0"/>
            </w:tcBorders>
          </w:tcPr>
          <w:p w14:paraId="54BFB5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59B08F2A" w14:textId="77777777" w:rsidR="009A5789" w:rsidRPr="00AD67F1" w:rsidRDefault="009A5789" w:rsidP="009A5789">
            <w:pPr>
              <w:pStyle w:val="TableText10"/>
              <w:rPr>
                <w:color w:val="000000"/>
              </w:rPr>
            </w:pPr>
            <w:r w:rsidRPr="00AD67F1">
              <w:rPr>
                <w:color w:val="000000"/>
              </w:rPr>
              <w:t>not give way to pedestrian on or entering slip lane—slip turn into terminating road (unmarked intersection)</w:t>
            </w:r>
          </w:p>
        </w:tc>
        <w:tc>
          <w:tcPr>
            <w:tcW w:w="1320" w:type="dxa"/>
            <w:tcBorders>
              <w:top w:val="single" w:sz="4" w:space="0" w:color="C0C0C0"/>
              <w:bottom w:val="single" w:sz="4" w:space="0" w:color="C0C0C0"/>
            </w:tcBorders>
          </w:tcPr>
          <w:p w14:paraId="657126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D2B07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DC7B0F2" w14:textId="77777777" w:rsidR="009A5789" w:rsidRPr="00AD67F1" w:rsidRDefault="009A5789" w:rsidP="009A5789">
            <w:pPr>
              <w:pStyle w:val="TableText10"/>
              <w:rPr>
                <w:color w:val="000000"/>
              </w:rPr>
            </w:pPr>
            <w:r w:rsidRPr="00AD67F1">
              <w:rPr>
                <w:color w:val="000000"/>
              </w:rPr>
              <w:t>3 (NS)</w:t>
            </w:r>
          </w:p>
        </w:tc>
      </w:tr>
      <w:tr w:rsidR="009A5789" w:rsidRPr="00AD67F1" w14:paraId="49734565" w14:textId="77777777" w:rsidTr="009A5789">
        <w:trPr>
          <w:cantSplit/>
        </w:trPr>
        <w:tc>
          <w:tcPr>
            <w:tcW w:w="1200" w:type="dxa"/>
            <w:tcBorders>
              <w:top w:val="single" w:sz="4" w:space="0" w:color="C0C0C0"/>
              <w:bottom w:val="single" w:sz="4" w:space="0" w:color="C0C0C0"/>
            </w:tcBorders>
          </w:tcPr>
          <w:p w14:paraId="3819337B" w14:textId="77777777" w:rsidR="009A5789" w:rsidRPr="00AD67F1" w:rsidRDefault="009A5789" w:rsidP="009A5789">
            <w:pPr>
              <w:pStyle w:val="TableText10"/>
              <w:rPr>
                <w:color w:val="000000"/>
              </w:rPr>
            </w:pPr>
            <w:r w:rsidRPr="00AD67F1">
              <w:rPr>
                <w:color w:val="000000"/>
              </w:rPr>
              <w:t>71.8</w:t>
            </w:r>
          </w:p>
        </w:tc>
        <w:tc>
          <w:tcPr>
            <w:tcW w:w="2400" w:type="dxa"/>
            <w:tcBorders>
              <w:top w:val="single" w:sz="4" w:space="0" w:color="C0C0C0"/>
              <w:bottom w:val="single" w:sz="4" w:space="0" w:color="C0C0C0"/>
            </w:tcBorders>
          </w:tcPr>
          <w:p w14:paraId="39D8C2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4BACCFB9" w14:textId="77777777" w:rsidR="009A5789" w:rsidRPr="00AD67F1" w:rsidRDefault="009A5789" w:rsidP="009A5789">
            <w:pPr>
              <w:pStyle w:val="TableText10"/>
              <w:rPr>
                <w:color w:val="000000"/>
              </w:rPr>
            </w:pPr>
            <w:r w:rsidRPr="00AD67F1">
              <w:rPr>
                <w:color w:val="000000"/>
              </w:rPr>
              <w:t>not give way to vehicle—right turn into terminating road (unmarked intersection)</w:t>
            </w:r>
          </w:p>
        </w:tc>
        <w:tc>
          <w:tcPr>
            <w:tcW w:w="1320" w:type="dxa"/>
            <w:tcBorders>
              <w:top w:val="single" w:sz="4" w:space="0" w:color="C0C0C0"/>
              <w:bottom w:val="single" w:sz="4" w:space="0" w:color="C0C0C0"/>
            </w:tcBorders>
          </w:tcPr>
          <w:p w14:paraId="3FA9DC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69C62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EE31A42" w14:textId="77777777" w:rsidR="009A5789" w:rsidRPr="00AD67F1" w:rsidRDefault="009A5789" w:rsidP="009A5789">
            <w:pPr>
              <w:pStyle w:val="TableText10"/>
              <w:rPr>
                <w:color w:val="000000"/>
              </w:rPr>
            </w:pPr>
            <w:r w:rsidRPr="00AD67F1">
              <w:rPr>
                <w:color w:val="000000"/>
              </w:rPr>
              <w:t>3 (NS)</w:t>
            </w:r>
          </w:p>
        </w:tc>
      </w:tr>
      <w:tr w:rsidR="009A5789" w:rsidRPr="00AD67F1" w14:paraId="3F47227B" w14:textId="77777777" w:rsidTr="009A5789">
        <w:trPr>
          <w:cantSplit/>
        </w:trPr>
        <w:tc>
          <w:tcPr>
            <w:tcW w:w="1200" w:type="dxa"/>
            <w:tcBorders>
              <w:top w:val="single" w:sz="4" w:space="0" w:color="C0C0C0"/>
            </w:tcBorders>
          </w:tcPr>
          <w:p w14:paraId="663A115A" w14:textId="77777777" w:rsidR="009A5789" w:rsidRPr="00AD67F1" w:rsidRDefault="009A5789" w:rsidP="009A5789">
            <w:pPr>
              <w:pStyle w:val="TableText10"/>
              <w:rPr>
                <w:color w:val="000000"/>
              </w:rPr>
            </w:pPr>
            <w:r w:rsidRPr="00AD67F1">
              <w:rPr>
                <w:color w:val="000000"/>
              </w:rPr>
              <w:t>71.9</w:t>
            </w:r>
          </w:p>
        </w:tc>
        <w:tc>
          <w:tcPr>
            <w:tcW w:w="2400" w:type="dxa"/>
            <w:tcBorders>
              <w:top w:val="single" w:sz="4" w:space="0" w:color="C0C0C0"/>
            </w:tcBorders>
          </w:tcPr>
          <w:p w14:paraId="5CB885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2DE5AD15" w14:textId="77777777" w:rsidR="009A5789" w:rsidRPr="00AD67F1" w:rsidRDefault="009A5789" w:rsidP="009A5789">
            <w:pPr>
              <w:pStyle w:val="TableText10"/>
              <w:rPr>
                <w:color w:val="000000"/>
              </w:rPr>
            </w:pPr>
            <w:r w:rsidRPr="00AD67F1">
              <w:rPr>
                <w:color w:val="000000"/>
              </w:rPr>
              <w:t>not give way to pedestrian—right turn into terminating road (unmarked intersection)</w:t>
            </w:r>
          </w:p>
        </w:tc>
        <w:tc>
          <w:tcPr>
            <w:tcW w:w="1320" w:type="dxa"/>
            <w:tcBorders>
              <w:top w:val="single" w:sz="4" w:space="0" w:color="C0C0C0"/>
            </w:tcBorders>
          </w:tcPr>
          <w:p w14:paraId="5F2DB9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835FA8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49D9B024" w14:textId="77777777" w:rsidR="009A5789" w:rsidRPr="00AD67F1" w:rsidRDefault="009A5789" w:rsidP="009A5789">
            <w:pPr>
              <w:pStyle w:val="TableText10"/>
              <w:rPr>
                <w:color w:val="000000"/>
              </w:rPr>
            </w:pPr>
            <w:r w:rsidRPr="00AD67F1">
              <w:rPr>
                <w:color w:val="000000"/>
              </w:rPr>
              <w:t>3 (NS)</w:t>
            </w:r>
          </w:p>
        </w:tc>
      </w:tr>
      <w:tr w:rsidR="009A5789" w:rsidRPr="00AD67F1" w14:paraId="6E976A72" w14:textId="77777777" w:rsidTr="009A5789">
        <w:trPr>
          <w:cantSplit/>
        </w:trPr>
        <w:tc>
          <w:tcPr>
            <w:tcW w:w="1200" w:type="dxa"/>
          </w:tcPr>
          <w:p w14:paraId="27029483" w14:textId="77777777" w:rsidR="009A5789" w:rsidRPr="00AD67F1" w:rsidRDefault="009A5789" w:rsidP="009A5789">
            <w:pPr>
              <w:pStyle w:val="TableText10"/>
              <w:rPr>
                <w:color w:val="000000"/>
              </w:rPr>
            </w:pPr>
            <w:r w:rsidRPr="00AD67F1">
              <w:rPr>
                <w:color w:val="000000"/>
              </w:rPr>
              <w:t>72</w:t>
            </w:r>
          </w:p>
        </w:tc>
        <w:tc>
          <w:tcPr>
            <w:tcW w:w="2400" w:type="dxa"/>
          </w:tcPr>
          <w:p w14:paraId="2908388A" w14:textId="77777777" w:rsidR="009A5789" w:rsidRPr="00AD67F1" w:rsidRDefault="009A5789" w:rsidP="009A5789">
            <w:pPr>
              <w:pStyle w:val="TableText10"/>
              <w:rPr>
                <w:color w:val="000000"/>
              </w:rPr>
            </w:pPr>
            <w:r w:rsidRPr="00AD67F1">
              <w:rPr>
                <w:color w:val="000000"/>
              </w:rPr>
              <w:t>74 (1) (a)</w:t>
            </w:r>
          </w:p>
        </w:tc>
        <w:tc>
          <w:tcPr>
            <w:tcW w:w="3720" w:type="dxa"/>
          </w:tcPr>
          <w:p w14:paraId="3B6DBC88" w14:textId="77777777" w:rsidR="009A5789" w:rsidRPr="00AD67F1" w:rsidRDefault="009A5789" w:rsidP="009A5789">
            <w:pPr>
              <w:pStyle w:val="TableText10"/>
              <w:rPr>
                <w:color w:val="000000"/>
              </w:rPr>
            </w:pPr>
            <w:r w:rsidRPr="00AD67F1">
              <w:rPr>
                <w:color w:val="000000"/>
              </w:rPr>
              <w:t>leave area/land—not give way to vehicle</w:t>
            </w:r>
          </w:p>
        </w:tc>
        <w:tc>
          <w:tcPr>
            <w:tcW w:w="1320" w:type="dxa"/>
          </w:tcPr>
          <w:p w14:paraId="7BE6824C" w14:textId="77777777" w:rsidR="009A5789" w:rsidRPr="00AD67F1" w:rsidRDefault="009A5789" w:rsidP="009A5789">
            <w:pPr>
              <w:pStyle w:val="TableText10"/>
              <w:rPr>
                <w:color w:val="000000"/>
              </w:rPr>
            </w:pPr>
            <w:r w:rsidRPr="00AD67F1">
              <w:rPr>
                <w:color w:val="000000"/>
              </w:rPr>
              <w:t>20</w:t>
            </w:r>
          </w:p>
        </w:tc>
        <w:tc>
          <w:tcPr>
            <w:tcW w:w="1560" w:type="dxa"/>
          </w:tcPr>
          <w:p w14:paraId="55219618" w14:textId="77777777" w:rsidR="009A5789" w:rsidRPr="00AD67F1" w:rsidRDefault="009A5789" w:rsidP="009A5789">
            <w:pPr>
              <w:pStyle w:val="TableText10"/>
              <w:rPr>
                <w:color w:val="000000"/>
              </w:rPr>
            </w:pPr>
            <w:r w:rsidRPr="00AD67F1">
              <w:rPr>
                <w:color w:val="000000"/>
              </w:rPr>
              <w:t>297</w:t>
            </w:r>
          </w:p>
        </w:tc>
        <w:tc>
          <w:tcPr>
            <w:tcW w:w="1200" w:type="dxa"/>
          </w:tcPr>
          <w:p w14:paraId="0487F38F" w14:textId="77777777" w:rsidR="009A5789" w:rsidRPr="00AD67F1" w:rsidRDefault="009A5789" w:rsidP="009A5789">
            <w:pPr>
              <w:pStyle w:val="TableText10"/>
              <w:rPr>
                <w:color w:val="000000"/>
              </w:rPr>
            </w:pPr>
            <w:r w:rsidRPr="00AD67F1">
              <w:rPr>
                <w:color w:val="000000"/>
              </w:rPr>
              <w:t>3 (NS)</w:t>
            </w:r>
          </w:p>
        </w:tc>
      </w:tr>
      <w:tr w:rsidR="009A5789" w:rsidRPr="00AD67F1" w14:paraId="0428A0EC" w14:textId="77777777" w:rsidTr="009A5789">
        <w:trPr>
          <w:cantSplit/>
        </w:trPr>
        <w:tc>
          <w:tcPr>
            <w:tcW w:w="1200" w:type="dxa"/>
          </w:tcPr>
          <w:p w14:paraId="41DB8BC7" w14:textId="77777777" w:rsidR="009A5789" w:rsidRPr="00AD67F1" w:rsidRDefault="009A5789" w:rsidP="009A5789">
            <w:pPr>
              <w:pStyle w:val="TableText10"/>
              <w:rPr>
                <w:color w:val="000000"/>
              </w:rPr>
            </w:pPr>
            <w:r w:rsidRPr="00AD67F1">
              <w:rPr>
                <w:color w:val="000000"/>
              </w:rPr>
              <w:t>73</w:t>
            </w:r>
          </w:p>
        </w:tc>
        <w:tc>
          <w:tcPr>
            <w:tcW w:w="2400" w:type="dxa"/>
          </w:tcPr>
          <w:p w14:paraId="1E8E2E95" w14:textId="77777777" w:rsidR="009A5789" w:rsidRPr="00AD67F1" w:rsidRDefault="009A5789" w:rsidP="009A5789">
            <w:pPr>
              <w:pStyle w:val="TableText10"/>
              <w:rPr>
                <w:color w:val="000000"/>
              </w:rPr>
            </w:pPr>
            <w:r w:rsidRPr="00AD67F1">
              <w:rPr>
                <w:color w:val="000000"/>
              </w:rPr>
              <w:t>74 (1) (b)</w:t>
            </w:r>
          </w:p>
        </w:tc>
        <w:tc>
          <w:tcPr>
            <w:tcW w:w="3720" w:type="dxa"/>
          </w:tcPr>
          <w:p w14:paraId="4F9DC313" w14:textId="77777777" w:rsidR="009A5789" w:rsidRPr="00AD67F1" w:rsidRDefault="009A5789" w:rsidP="009A5789">
            <w:pPr>
              <w:pStyle w:val="TableText10"/>
              <w:rPr>
                <w:color w:val="000000"/>
              </w:rPr>
            </w:pPr>
            <w:r w:rsidRPr="00AD67F1">
              <w:rPr>
                <w:color w:val="000000"/>
              </w:rPr>
              <w:t>leave area/land—not give way to pedestrian</w:t>
            </w:r>
          </w:p>
        </w:tc>
        <w:tc>
          <w:tcPr>
            <w:tcW w:w="1320" w:type="dxa"/>
          </w:tcPr>
          <w:p w14:paraId="72518B89" w14:textId="77777777" w:rsidR="009A5789" w:rsidRPr="00AD67F1" w:rsidRDefault="009A5789" w:rsidP="009A5789">
            <w:pPr>
              <w:pStyle w:val="TableText10"/>
              <w:rPr>
                <w:color w:val="000000"/>
              </w:rPr>
            </w:pPr>
            <w:r w:rsidRPr="00AD67F1">
              <w:rPr>
                <w:color w:val="000000"/>
              </w:rPr>
              <w:t>20</w:t>
            </w:r>
          </w:p>
        </w:tc>
        <w:tc>
          <w:tcPr>
            <w:tcW w:w="1560" w:type="dxa"/>
          </w:tcPr>
          <w:p w14:paraId="3D630C98" w14:textId="77777777" w:rsidR="009A5789" w:rsidRPr="00AD67F1" w:rsidRDefault="009A5789" w:rsidP="009A5789">
            <w:pPr>
              <w:pStyle w:val="TableText10"/>
              <w:rPr>
                <w:color w:val="000000"/>
              </w:rPr>
            </w:pPr>
            <w:r w:rsidRPr="00AD67F1">
              <w:rPr>
                <w:color w:val="000000"/>
              </w:rPr>
              <w:t>297</w:t>
            </w:r>
          </w:p>
        </w:tc>
        <w:tc>
          <w:tcPr>
            <w:tcW w:w="1200" w:type="dxa"/>
          </w:tcPr>
          <w:p w14:paraId="1BE6E695" w14:textId="77777777" w:rsidR="009A5789" w:rsidRPr="00AD67F1" w:rsidRDefault="009A5789" w:rsidP="009A5789">
            <w:pPr>
              <w:pStyle w:val="TableText10"/>
              <w:rPr>
                <w:color w:val="000000"/>
              </w:rPr>
            </w:pPr>
            <w:r w:rsidRPr="00AD67F1">
              <w:rPr>
                <w:color w:val="000000"/>
              </w:rPr>
              <w:t>3 (NS)</w:t>
            </w:r>
          </w:p>
        </w:tc>
      </w:tr>
      <w:tr w:rsidR="009A5789" w:rsidRPr="00AD67F1" w14:paraId="1E2E4783" w14:textId="77777777" w:rsidTr="009A5789">
        <w:trPr>
          <w:cantSplit/>
        </w:trPr>
        <w:tc>
          <w:tcPr>
            <w:tcW w:w="1200" w:type="dxa"/>
          </w:tcPr>
          <w:p w14:paraId="25B23974" w14:textId="77777777" w:rsidR="009A5789" w:rsidRPr="00AD67F1" w:rsidRDefault="009A5789" w:rsidP="009A5789">
            <w:pPr>
              <w:pStyle w:val="TableText10"/>
              <w:rPr>
                <w:color w:val="000000"/>
              </w:rPr>
            </w:pPr>
            <w:r w:rsidRPr="00AD67F1">
              <w:rPr>
                <w:color w:val="000000"/>
              </w:rPr>
              <w:lastRenderedPageBreak/>
              <w:t>74</w:t>
            </w:r>
          </w:p>
        </w:tc>
        <w:tc>
          <w:tcPr>
            <w:tcW w:w="2400" w:type="dxa"/>
          </w:tcPr>
          <w:p w14:paraId="4152E810" w14:textId="77777777" w:rsidR="009A5789" w:rsidRPr="00AD67F1" w:rsidRDefault="009A5789" w:rsidP="009A5789">
            <w:pPr>
              <w:pStyle w:val="TableText10"/>
              <w:rPr>
                <w:color w:val="000000"/>
              </w:rPr>
            </w:pPr>
            <w:r w:rsidRPr="00AD67F1">
              <w:rPr>
                <w:color w:val="000000"/>
              </w:rPr>
              <w:t>74 (1) (c)</w:t>
            </w:r>
          </w:p>
        </w:tc>
        <w:tc>
          <w:tcPr>
            <w:tcW w:w="3720" w:type="dxa"/>
          </w:tcPr>
          <w:p w14:paraId="249D8E3F" w14:textId="77777777" w:rsidR="009A5789" w:rsidRPr="00AD67F1" w:rsidRDefault="009A5789" w:rsidP="009A5789">
            <w:pPr>
              <w:pStyle w:val="TableText10"/>
              <w:rPr>
                <w:color w:val="000000"/>
              </w:rPr>
            </w:pPr>
            <w:r w:rsidRPr="00AD67F1">
              <w:rPr>
                <w:color w:val="000000"/>
              </w:rPr>
              <w:t>leave area/land not give way to vehicle on area</w:t>
            </w:r>
          </w:p>
        </w:tc>
        <w:tc>
          <w:tcPr>
            <w:tcW w:w="1320" w:type="dxa"/>
          </w:tcPr>
          <w:p w14:paraId="4B66D7F5" w14:textId="77777777" w:rsidR="009A5789" w:rsidRPr="00AD67F1" w:rsidRDefault="009A5789" w:rsidP="009A5789">
            <w:pPr>
              <w:pStyle w:val="TableText10"/>
              <w:rPr>
                <w:color w:val="000000"/>
              </w:rPr>
            </w:pPr>
            <w:r w:rsidRPr="00AD67F1">
              <w:rPr>
                <w:color w:val="000000"/>
              </w:rPr>
              <w:t>20</w:t>
            </w:r>
          </w:p>
        </w:tc>
        <w:tc>
          <w:tcPr>
            <w:tcW w:w="1560" w:type="dxa"/>
          </w:tcPr>
          <w:p w14:paraId="4377C060" w14:textId="77777777" w:rsidR="009A5789" w:rsidRPr="00AD67F1" w:rsidRDefault="009A5789" w:rsidP="009A5789">
            <w:pPr>
              <w:pStyle w:val="TableText10"/>
              <w:rPr>
                <w:color w:val="000000"/>
              </w:rPr>
            </w:pPr>
            <w:r w:rsidRPr="00AD67F1">
              <w:rPr>
                <w:color w:val="000000"/>
              </w:rPr>
              <w:t>297</w:t>
            </w:r>
          </w:p>
        </w:tc>
        <w:tc>
          <w:tcPr>
            <w:tcW w:w="1200" w:type="dxa"/>
          </w:tcPr>
          <w:p w14:paraId="641BEBB4" w14:textId="77777777" w:rsidR="009A5789" w:rsidRPr="00AD67F1" w:rsidRDefault="009A5789" w:rsidP="009A5789">
            <w:pPr>
              <w:pStyle w:val="TableText10"/>
              <w:rPr>
                <w:color w:val="000000"/>
              </w:rPr>
            </w:pPr>
            <w:r w:rsidRPr="00AD67F1">
              <w:rPr>
                <w:color w:val="000000"/>
              </w:rPr>
              <w:t>3 (NS)</w:t>
            </w:r>
          </w:p>
        </w:tc>
      </w:tr>
      <w:tr w:rsidR="009A5789" w:rsidRPr="00AD67F1" w14:paraId="71BF2EC6" w14:textId="77777777" w:rsidTr="009A5789">
        <w:trPr>
          <w:cantSplit/>
        </w:trPr>
        <w:tc>
          <w:tcPr>
            <w:tcW w:w="1200" w:type="dxa"/>
          </w:tcPr>
          <w:p w14:paraId="707A2E60" w14:textId="77777777" w:rsidR="009A5789" w:rsidRPr="00AD67F1" w:rsidRDefault="009A5789" w:rsidP="009A5789">
            <w:pPr>
              <w:pStyle w:val="TableText10"/>
              <w:rPr>
                <w:color w:val="000000"/>
              </w:rPr>
            </w:pPr>
            <w:r w:rsidRPr="00AD67F1">
              <w:rPr>
                <w:color w:val="000000"/>
              </w:rPr>
              <w:t>75</w:t>
            </w:r>
          </w:p>
        </w:tc>
        <w:tc>
          <w:tcPr>
            <w:tcW w:w="2400" w:type="dxa"/>
          </w:tcPr>
          <w:p w14:paraId="1A520526" w14:textId="77777777" w:rsidR="009A5789" w:rsidRPr="00AD67F1" w:rsidRDefault="009A5789" w:rsidP="009A5789">
            <w:pPr>
              <w:pStyle w:val="TableText10"/>
              <w:rPr>
                <w:color w:val="000000"/>
              </w:rPr>
            </w:pPr>
            <w:r w:rsidRPr="00AD67F1">
              <w:rPr>
                <w:color w:val="000000"/>
              </w:rPr>
              <w:t>74 (1) (c)</w:t>
            </w:r>
          </w:p>
        </w:tc>
        <w:tc>
          <w:tcPr>
            <w:tcW w:w="3720" w:type="dxa"/>
          </w:tcPr>
          <w:p w14:paraId="579C4869" w14:textId="77777777" w:rsidR="009A5789" w:rsidRPr="00AD67F1" w:rsidRDefault="009A5789" w:rsidP="009A5789">
            <w:pPr>
              <w:pStyle w:val="TableText10"/>
              <w:rPr>
                <w:color w:val="000000"/>
              </w:rPr>
            </w:pPr>
            <w:r w:rsidRPr="00AD67F1">
              <w:rPr>
                <w:color w:val="000000"/>
              </w:rPr>
              <w:t>leave area/land not give way to pedestrian on area</w:t>
            </w:r>
          </w:p>
        </w:tc>
        <w:tc>
          <w:tcPr>
            <w:tcW w:w="1320" w:type="dxa"/>
          </w:tcPr>
          <w:p w14:paraId="2192DA89" w14:textId="77777777" w:rsidR="009A5789" w:rsidRPr="00AD67F1" w:rsidRDefault="009A5789" w:rsidP="009A5789">
            <w:pPr>
              <w:pStyle w:val="TableText10"/>
              <w:rPr>
                <w:color w:val="000000"/>
              </w:rPr>
            </w:pPr>
            <w:r w:rsidRPr="00AD67F1">
              <w:rPr>
                <w:color w:val="000000"/>
              </w:rPr>
              <w:t>20</w:t>
            </w:r>
          </w:p>
        </w:tc>
        <w:tc>
          <w:tcPr>
            <w:tcW w:w="1560" w:type="dxa"/>
          </w:tcPr>
          <w:p w14:paraId="19D66CF3" w14:textId="77777777" w:rsidR="009A5789" w:rsidRPr="00AD67F1" w:rsidRDefault="009A5789" w:rsidP="009A5789">
            <w:pPr>
              <w:pStyle w:val="TableText10"/>
              <w:rPr>
                <w:color w:val="000000"/>
              </w:rPr>
            </w:pPr>
            <w:r w:rsidRPr="00AD67F1">
              <w:rPr>
                <w:color w:val="000000"/>
              </w:rPr>
              <w:t>297</w:t>
            </w:r>
          </w:p>
        </w:tc>
        <w:tc>
          <w:tcPr>
            <w:tcW w:w="1200" w:type="dxa"/>
          </w:tcPr>
          <w:p w14:paraId="521E5C13" w14:textId="77777777" w:rsidR="009A5789" w:rsidRPr="00AD67F1" w:rsidRDefault="009A5789" w:rsidP="009A5789">
            <w:pPr>
              <w:pStyle w:val="TableText10"/>
              <w:rPr>
                <w:color w:val="000000"/>
              </w:rPr>
            </w:pPr>
            <w:r w:rsidRPr="00AD67F1">
              <w:rPr>
                <w:color w:val="000000"/>
              </w:rPr>
              <w:t>3 (NS)</w:t>
            </w:r>
          </w:p>
        </w:tc>
      </w:tr>
      <w:tr w:rsidR="009A5789" w:rsidRPr="00AD67F1" w14:paraId="3534E289" w14:textId="77777777" w:rsidTr="009A5789">
        <w:trPr>
          <w:cantSplit/>
        </w:trPr>
        <w:tc>
          <w:tcPr>
            <w:tcW w:w="1200" w:type="dxa"/>
          </w:tcPr>
          <w:p w14:paraId="4E725505" w14:textId="77777777" w:rsidR="009A5789" w:rsidRPr="00AD67F1" w:rsidRDefault="009A5789" w:rsidP="009A5789">
            <w:pPr>
              <w:pStyle w:val="TableText10"/>
              <w:rPr>
                <w:color w:val="000000"/>
              </w:rPr>
            </w:pPr>
            <w:r w:rsidRPr="00AD67F1">
              <w:rPr>
                <w:color w:val="000000"/>
              </w:rPr>
              <w:t>76</w:t>
            </w:r>
          </w:p>
        </w:tc>
        <w:tc>
          <w:tcPr>
            <w:tcW w:w="2400" w:type="dxa"/>
          </w:tcPr>
          <w:p w14:paraId="13347AA9" w14:textId="77777777" w:rsidR="009A5789" w:rsidRPr="00AD67F1" w:rsidRDefault="009A5789" w:rsidP="009A5789">
            <w:pPr>
              <w:pStyle w:val="TableText10"/>
              <w:rPr>
                <w:color w:val="000000"/>
              </w:rPr>
            </w:pPr>
            <w:r w:rsidRPr="00AD67F1">
              <w:rPr>
                <w:color w:val="000000"/>
              </w:rPr>
              <w:t>74 (1) (d) (i)</w:t>
            </w:r>
          </w:p>
        </w:tc>
        <w:tc>
          <w:tcPr>
            <w:tcW w:w="3720" w:type="dxa"/>
          </w:tcPr>
          <w:p w14:paraId="5F5250B4" w14:textId="77777777" w:rsidR="009A5789" w:rsidRPr="00AD67F1" w:rsidRDefault="009A5789" w:rsidP="009A5789">
            <w:pPr>
              <w:pStyle w:val="TableText10"/>
              <w:rPr>
                <w:color w:val="000000"/>
              </w:rPr>
            </w:pPr>
            <w:r w:rsidRPr="00AD67F1">
              <w:rPr>
                <w:color w:val="000000"/>
              </w:rPr>
              <w:t>leave area—not give way to pedestrian on area</w:t>
            </w:r>
          </w:p>
        </w:tc>
        <w:tc>
          <w:tcPr>
            <w:tcW w:w="1320" w:type="dxa"/>
          </w:tcPr>
          <w:p w14:paraId="73EEE2C7" w14:textId="77777777" w:rsidR="009A5789" w:rsidRPr="00AD67F1" w:rsidRDefault="009A5789" w:rsidP="009A5789">
            <w:pPr>
              <w:pStyle w:val="TableText10"/>
              <w:rPr>
                <w:color w:val="000000"/>
              </w:rPr>
            </w:pPr>
            <w:r w:rsidRPr="00AD67F1">
              <w:rPr>
                <w:color w:val="000000"/>
              </w:rPr>
              <w:t>20</w:t>
            </w:r>
          </w:p>
        </w:tc>
        <w:tc>
          <w:tcPr>
            <w:tcW w:w="1560" w:type="dxa"/>
          </w:tcPr>
          <w:p w14:paraId="2E7EE0E2" w14:textId="77777777" w:rsidR="009A5789" w:rsidRPr="00AD67F1" w:rsidRDefault="009A5789" w:rsidP="009A5789">
            <w:pPr>
              <w:pStyle w:val="TableText10"/>
              <w:rPr>
                <w:color w:val="000000"/>
              </w:rPr>
            </w:pPr>
            <w:r w:rsidRPr="00AD67F1">
              <w:rPr>
                <w:color w:val="000000"/>
              </w:rPr>
              <w:t>297</w:t>
            </w:r>
          </w:p>
        </w:tc>
        <w:tc>
          <w:tcPr>
            <w:tcW w:w="1200" w:type="dxa"/>
          </w:tcPr>
          <w:p w14:paraId="548609DA" w14:textId="77777777" w:rsidR="009A5789" w:rsidRPr="00AD67F1" w:rsidRDefault="009A5789" w:rsidP="009A5789">
            <w:pPr>
              <w:pStyle w:val="TableText10"/>
              <w:rPr>
                <w:color w:val="000000"/>
              </w:rPr>
            </w:pPr>
            <w:r w:rsidRPr="00AD67F1">
              <w:rPr>
                <w:color w:val="000000"/>
              </w:rPr>
              <w:t>3 (NS)</w:t>
            </w:r>
          </w:p>
        </w:tc>
      </w:tr>
      <w:tr w:rsidR="009A5789" w:rsidRPr="00AD67F1" w14:paraId="582368FF" w14:textId="77777777" w:rsidTr="009A5789">
        <w:trPr>
          <w:cantSplit/>
        </w:trPr>
        <w:tc>
          <w:tcPr>
            <w:tcW w:w="1200" w:type="dxa"/>
          </w:tcPr>
          <w:p w14:paraId="48E382A7" w14:textId="77777777" w:rsidR="009A5789" w:rsidRPr="00AD67F1" w:rsidRDefault="009A5789" w:rsidP="009A5789">
            <w:pPr>
              <w:pStyle w:val="TableText10"/>
              <w:rPr>
                <w:color w:val="000000"/>
              </w:rPr>
            </w:pPr>
            <w:r w:rsidRPr="00AD67F1">
              <w:rPr>
                <w:color w:val="000000"/>
              </w:rPr>
              <w:t>77</w:t>
            </w:r>
          </w:p>
        </w:tc>
        <w:tc>
          <w:tcPr>
            <w:tcW w:w="2400" w:type="dxa"/>
          </w:tcPr>
          <w:p w14:paraId="5B181530" w14:textId="77777777" w:rsidR="009A5789" w:rsidRPr="00AD67F1" w:rsidRDefault="009A5789" w:rsidP="009A5789">
            <w:pPr>
              <w:pStyle w:val="TableText10"/>
              <w:rPr>
                <w:color w:val="000000"/>
              </w:rPr>
            </w:pPr>
            <w:r w:rsidRPr="00AD67F1">
              <w:rPr>
                <w:color w:val="000000"/>
              </w:rPr>
              <w:t>74 (1) (d) (ii)</w:t>
            </w:r>
          </w:p>
        </w:tc>
        <w:tc>
          <w:tcPr>
            <w:tcW w:w="3720" w:type="dxa"/>
          </w:tcPr>
          <w:p w14:paraId="45F1A815" w14:textId="77777777" w:rsidR="009A5789" w:rsidRPr="00AD67F1" w:rsidRDefault="009A5789" w:rsidP="009A5789">
            <w:pPr>
              <w:pStyle w:val="TableText10"/>
              <w:rPr>
                <w:color w:val="000000"/>
              </w:rPr>
            </w:pPr>
            <w:r w:rsidRPr="00AD67F1">
              <w:rPr>
                <w:color w:val="000000"/>
              </w:rPr>
              <w:t>leave area—not give way to vehicle on area</w:t>
            </w:r>
          </w:p>
        </w:tc>
        <w:tc>
          <w:tcPr>
            <w:tcW w:w="1320" w:type="dxa"/>
          </w:tcPr>
          <w:p w14:paraId="62C9F8B5" w14:textId="77777777" w:rsidR="009A5789" w:rsidRPr="00AD67F1" w:rsidRDefault="009A5789" w:rsidP="009A5789">
            <w:pPr>
              <w:pStyle w:val="TableText10"/>
              <w:rPr>
                <w:color w:val="000000"/>
              </w:rPr>
            </w:pPr>
            <w:r w:rsidRPr="00AD67F1">
              <w:rPr>
                <w:color w:val="000000"/>
              </w:rPr>
              <w:t>20</w:t>
            </w:r>
          </w:p>
        </w:tc>
        <w:tc>
          <w:tcPr>
            <w:tcW w:w="1560" w:type="dxa"/>
          </w:tcPr>
          <w:p w14:paraId="795711BD" w14:textId="77777777" w:rsidR="009A5789" w:rsidRPr="00AD67F1" w:rsidRDefault="009A5789" w:rsidP="009A5789">
            <w:pPr>
              <w:pStyle w:val="TableText10"/>
              <w:rPr>
                <w:color w:val="000000"/>
              </w:rPr>
            </w:pPr>
            <w:r w:rsidRPr="00AD67F1">
              <w:rPr>
                <w:color w:val="000000"/>
              </w:rPr>
              <w:t>297</w:t>
            </w:r>
          </w:p>
        </w:tc>
        <w:tc>
          <w:tcPr>
            <w:tcW w:w="1200" w:type="dxa"/>
          </w:tcPr>
          <w:p w14:paraId="1C5085A2" w14:textId="77777777" w:rsidR="009A5789" w:rsidRPr="00AD67F1" w:rsidRDefault="009A5789" w:rsidP="009A5789">
            <w:pPr>
              <w:pStyle w:val="TableText10"/>
              <w:rPr>
                <w:color w:val="000000"/>
              </w:rPr>
            </w:pPr>
            <w:r w:rsidRPr="00AD67F1">
              <w:rPr>
                <w:color w:val="000000"/>
              </w:rPr>
              <w:t>3 (NS)</w:t>
            </w:r>
          </w:p>
        </w:tc>
      </w:tr>
      <w:tr w:rsidR="009A5789" w:rsidRPr="00AD67F1" w14:paraId="33598496" w14:textId="77777777" w:rsidTr="009A5789">
        <w:trPr>
          <w:cantSplit/>
        </w:trPr>
        <w:tc>
          <w:tcPr>
            <w:tcW w:w="1200" w:type="dxa"/>
          </w:tcPr>
          <w:p w14:paraId="617FF3F9" w14:textId="77777777" w:rsidR="009A5789" w:rsidRPr="00AD67F1" w:rsidRDefault="009A5789" w:rsidP="009A5789">
            <w:pPr>
              <w:pStyle w:val="TableText10"/>
              <w:rPr>
                <w:color w:val="000000"/>
              </w:rPr>
            </w:pPr>
            <w:r w:rsidRPr="00AD67F1">
              <w:rPr>
                <w:color w:val="000000"/>
              </w:rPr>
              <w:t>78</w:t>
            </w:r>
          </w:p>
        </w:tc>
        <w:tc>
          <w:tcPr>
            <w:tcW w:w="2400" w:type="dxa"/>
          </w:tcPr>
          <w:p w14:paraId="04BF8289" w14:textId="77777777" w:rsidR="009A5789" w:rsidRPr="00AD67F1" w:rsidRDefault="009A5789" w:rsidP="009A5789">
            <w:pPr>
              <w:pStyle w:val="TableText10"/>
              <w:rPr>
                <w:color w:val="000000"/>
              </w:rPr>
            </w:pPr>
            <w:r w:rsidRPr="00AD67F1">
              <w:rPr>
                <w:color w:val="000000"/>
              </w:rPr>
              <w:t>75 (1) (a)</w:t>
            </w:r>
          </w:p>
        </w:tc>
        <w:tc>
          <w:tcPr>
            <w:tcW w:w="3720" w:type="dxa"/>
          </w:tcPr>
          <w:p w14:paraId="41FF6489" w14:textId="77777777" w:rsidR="009A5789" w:rsidRPr="00AD67F1" w:rsidRDefault="009A5789" w:rsidP="009A5789">
            <w:pPr>
              <w:pStyle w:val="TableText10"/>
              <w:rPr>
                <w:color w:val="000000"/>
              </w:rPr>
            </w:pPr>
            <w:r w:rsidRPr="00AD67F1">
              <w:rPr>
                <w:color w:val="000000"/>
              </w:rPr>
              <w:t>enter area/land—not give way to pedestrian on road</w:t>
            </w:r>
          </w:p>
        </w:tc>
        <w:tc>
          <w:tcPr>
            <w:tcW w:w="1320" w:type="dxa"/>
          </w:tcPr>
          <w:p w14:paraId="7DC0C065" w14:textId="77777777" w:rsidR="009A5789" w:rsidRPr="00AD67F1" w:rsidRDefault="009A5789" w:rsidP="009A5789">
            <w:pPr>
              <w:pStyle w:val="TableText10"/>
              <w:rPr>
                <w:color w:val="000000"/>
              </w:rPr>
            </w:pPr>
            <w:r w:rsidRPr="00AD67F1">
              <w:rPr>
                <w:color w:val="000000"/>
              </w:rPr>
              <w:t>20</w:t>
            </w:r>
          </w:p>
        </w:tc>
        <w:tc>
          <w:tcPr>
            <w:tcW w:w="1560" w:type="dxa"/>
          </w:tcPr>
          <w:p w14:paraId="66A1E0B8" w14:textId="77777777" w:rsidR="009A5789" w:rsidRPr="00AD67F1" w:rsidRDefault="009A5789" w:rsidP="009A5789">
            <w:pPr>
              <w:pStyle w:val="TableText10"/>
              <w:rPr>
                <w:color w:val="000000"/>
              </w:rPr>
            </w:pPr>
            <w:r w:rsidRPr="00AD67F1">
              <w:rPr>
                <w:color w:val="000000"/>
              </w:rPr>
              <w:t>297</w:t>
            </w:r>
          </w:p>
        </w:tc>
        <w:tc>
          <w:tcPr>
            <w:tcW w:w="1200" w:type="dxa"/>
          </w:tcPr>
          <w:p w14:paraId="6B36E0C3" w14:textId="77777777" w:rsidR="009A5789" w:rsidRPr="00AD67F1" w:rsidRDefault="009A5789" w:rsidP="009A5789">
            <w:pPr>
              <w:pStyle w:val="TableText10"/>
              <w:rPr>
                <w:color w:val="000000"/>
              </w:rPr>
            </w:pPr>
            <w:r w:rsidRPr="00AD67F1">
              <w:rPr>
                <w:color w:val="000000"/>
              </w:rPr>
              <w:t>3 (NS)</w:t>
            </w:r>
          </w:p>
        </w:tc>
      </w:tr>
      <w:tr w:rsidR="009A5789" w:rsidRPr="00AD67F1" w14:paraId="6976389C" w14:textId="77777777" w:rsidTr="009A5789">
        <w:trPr>
          <w:cantSplit/>
        </w:trPr>
        <w:tc>
          <w:tcPr>
            <w:tcW w:w="1200" w:type="dxa"/>
          </w:tcPr>
          <w:p w14:paraId="0C405021" w14:textId="77777777" w:rsidR="009A5789" w:rsidRPr="00AD67F1" w:rsidRDefault="009A5789" w:rsidP="009A5789">
            <w:pPr>
              <w:pStyle w:val="TableText10"/>
              <w:rPr>
                <w:color w:val="000000"/>
              </w:rPr>
            </w:pPr>
            <w:r w:rsidRPr="00AD67F1">
              <w:rPr>
                <w:color w:val="000000"/>
              </w:rPr>
              <w:t>79</w:t>
            </w:r>
          </w:p>
        </w:tc>
        <w:tc>
          <w:tcPr>
            <w:tcW w:w="2400" w:type="dxa"/>
          </w:tcPr>
          <w:p w14:paraId="1A4EA91A" w14:textId="77777777" w:rsidR="009A5789" w:rsidRPr="00AD67F1" w:rsidRDefault="009A5789" w:rsidP="009A5789">
            <w:pPr>
              <w:pStyle w:val="TableText10"/>
              <w:rPr>
                <w:color w:val="000000"/>
              </w:rPr>
            </w:pPr>
            <w:r w:rsidRPr="00AD67F1">
              <w:rPr>
                <w:color w:val="000000"/>
              </w:rPr>
              <w:t>75 (1) (b)</w:t>
            </w:r>
          </w:p>
        </w:tc>
        <w:tc>
          <w:tcPr>
            <w:tcW w:w="3720" w:type="dxa"/>
          </w:tcPr>
          <w:p w14:paraId="56BA1D3D" w14:textId="77777777" w:rsidR="009A5789" w:rsidRPr="00AD67F1" w:rsidRDefault="009A5789" w:rsidP="009A5789">
            <w:pPr>
              <w:pStyle w:val="TableText10"/>
              <w:rPr>
                <w:color w:val="000000"/>
              </w:rPr>
            </w:pPr>
            <w:r w:rsidRPr="00AD67F1">
              <w:rPr>
                <w:color w:val="000000"/>
              </w:rPr>
              <w:t>enter area/land—not give way to vehicle on area</w:t>
            </w:r>
          </w:p>
        </w:tc>
        <w:tc>
          <w:tcPr>
            <w:tcW w:w="1320" w:type="dxa"/>
          </w:tcPr>
          <w:p w14:paraId="3D00A259" w14:textId="77777777" w:rsidR="009A5789" w:rsidRPr="00AD67F1" w:rsidRDefault="009A5789" w:rsidP="009A5789">
            <w:pPr>
              <w:pStyle w:val="TableText10"/>
              <w:rPr>
                <w:color w:val="000000"/>
              </w:rPr>
            </w:pPr>
            <w:r w:rsidRPr="00AD67F1">
              <w:rPr>
                <w:color w:val="000000"/>
              </w:rPr>
              <w:t>20</w:t>
            </w:r>
          </w:p>
        </w:tc>
        <w:tc>
          <w:tcPr>
            <w:tcW w:w="1560" w:type="dxa"/>
          </w:tcPr>
          <w:p w14:paraId="5C610D77" w14:textId="77777777" w:rsidR="009A5789" w:rsidRPr="00AD67F1" w:rsidRDefault="009A5789" w:rsidP="009A5789">
            <w:pPr>
              <w:pStyle w:val="TableText10"/>
              <w:rPr>
                <w:color w:val="000000"/>
              </w:rPr>
            </w:pPr>
            <w:r w:rsidRPr="00AD67F1">
              <w:rPr>
                <w:color w:val="000000"/>
              </w:rPr>
              <w:t>297</w:t>
            </w:r>
          </w:p>
        </w:tc>
        <w:tc>
          <w:tcPr>
            <w:tcW w:w="1200" w:type="dxa"/>
          </w:tcPr>
          <w:p w14:paraId="124E85F8" w14:textId="77777777" w:rsidR="009A5789" w:rsidRPr="00AD67F1" w:rsidRDefault="009A5789" w:rsidP="009A5789">
            <w:pPr>
              <w:pStyle w:val="TableText10"/>
              <w:rPr>
                <w:color w:val="000000"/>
              </w:rPr>
            </w:pPr>
            <w:r w:rsidRPr="00AD67F1">
              <w:rPr>
                <w:color w:val="000000"/>
              </w:rPr>
              <w:t>3 (NS)</w:t>
            </w:r>
          </w:p>
        </w:tc>
      </w:tr>
      <w:tr w:rsidR="009A5789" w:rsidRPr="00AD67F1" w14:paraId="74D66872" w14:textId="77777777" w:rsidTr="009A5789">
        <w:trPr>
          <w:cantSplit/>
        </w:trPr>
        <w:tc>
          <w:tcPr>
            <w:tcW w:w="1200" w:type="dxa"/>
          </w:tcPr>
          <w:p w14:paraId="77669761" w14:textId="77777777" w:rsidR="009A5789" w:rsidRPr="00AD67F1" w:rsidRDefault="009A5789" w:rsidP="009A5789">
            <w:pPr>
              <w:pStyle w:val="TableText10"/>
              <w:rPr>
                <w:color w:val="000000"/>
              </w:rPr>
            </w:pPr>
            <w:r w:rsidRPr="00AD67F1">
              <w:rPr>
                <w:color w:val="000000"/>
              </w:rPr>
              <w:t>80</w:t>
            </w:r>
          </w:p>
        </w:tc>
        <w:tc>
          <w:tcPr>
            <w:tcW w:w="2400" w:type="dxa"/>
          </w:tcPr>
          <w:p w14:paraId="35CA54DB" w14:textId="77777777" w:rsidR="009A5789" w:rsidRPr="00AD67F1" w:rsidRDefault="009A5789" w:rsidP="009A5789">
            <w:pPr>
              <w:pStyle w:val="TableText10"/>
              <w:rPr>
                <w:color w:val="000000"/>
              </w:rPr>
            </w:pPr>
            <w:r w:rsidRPr="00AD67F1">
              <w:rPr>
                <w:color w:val="000000"/>
              </w:rPr>
              <w:t>75 (1) (b)</w:t>
            </w:r>
          </w:p>
        </w:tc>
        <w:tc>
          <w:tcPr>
            <w:tcW w:w="3720" w:type="dxa"/>
          </w:tcPr>
          <w:p w14:paraId="2E262FB3" w14:textId="77777777" w:rsidR="009A5789" w:rsidRPr="00AD67F1" w:rsidRDefault="009A5789" w:rsidP="009A5789">
            <w:pPr>
              <w:pStyle w:val="TableText10"/>
              <w:rPr>
                <w:color w:val="000000"/>
              </w:rPr>
            </w:pPr>
            <w:r w:rsidRPr="00AD67F1">
              <w:rPr>
                <w:color w:val="000000"/>
              </w:rPr>
              <w:t>enter area/land—not give way to pedestrian on area</w:t>
            </w:r>
          </w:p>
        </w:tc>
        <w:tc>
          <w:tcPr>
            <w:tcW w:w="1320" w:type="dxa"/>
          </w:tcPr>
          <w:p w14:paraId="0A00AD36" w14:textId="77777777" w:rsidR="009A5789" w:rsidRPr="00AD67F1" w:rsidRDefault="009A5789" w:rsidP="009A5789">
            <w:pPr>
              <w:pStyle w:val="TableText10"/>
              <w:rPr>
                <w:color w:val="000000"/>
              </w:rPr>
            </w:pPr>
            <w:r w:rsidRPr="00AD67F1">
              <w:rPr>
                <w:color w:val="000000"/>
              </w:rPr>
              <w:t>20</w:t>
            </w:r>
          </w:p>
        </w:tc>
        <w:tc>
          <w:tcPr>
            <w:tcW w:w="1560" w:type="dxa"/>
          </w:tcPr>
          <w:p w14:paraId="5701B985" w14:textId="77777777" w:rsidR="009A5789" w:rsidRPr="00AD67F1" w:rsidRDefault="009A5789" w:rsidP="009A5789">
            <w:pPr>
              <w:pStyle w:val="TableText10"/>
              <w:rPr>
                <w:color w:val="000000"/>
              </w:rPr>
            </w:pPr>
            <w:r w:rsidRPr="00AD67F1">
              <w:rPr>
                <w:color w:val="000000"/>
              </w:rPr>
              <w:t>297</w:t>
            </w:r>
          </w:p>
        </w:tc>
        <w:tc>
          <w:tcPr>
            <w:tcW w:w="1200" w:type="dxa"/>
          </w:tcPr>
          <w:p w14:paraId="78371966" w14:textId="77777777" w:rsidR="009A5789" w:rsidRPr="00AD67F1" w:rsidRDefault="009A5789" w:rsidP="009A5789">
            <w:pPr>
              <w:pStyle w:val="TableText10"/>
              <w:rPr>
                <w:color w:val="000000"/>
              </w:rPr>
            </w:pPr>
            <w:r w:rsidRPr="00AD67F1">
              <w:rPr>
                <w:color w:val="000000"/>
              </w:rPr>
              <w:t>3 (NS)</w:t>
            </w:r>
          </w:p>
        </w:tc>
      </w:tr>
      <w:tr w:rsidR="009A5789" w:rsidRPr="00AD67F1" w14:paraId="6D6B276C" w14:textId="77777777" w:rsidTr="009A5789">
        <w:trPr>
          <w:cantSplit/>
        </w:trPr>
        <w:tc>
          <w:tcPr>
            <w:tcW w:w="1200" w:type="dxa"/>
          </w:tcPr>
          <w:p w14:paraId="6071CA22" w14:textId="77777777" w:rsidR="009A5789" w:rsidRPr="00AD67F1" w:rsidRDefault="009A5789" w:rsidP="009A5789">
            <w:pPr>
              <w:pStyle w:val="TableText10"/>
              <w:rPr>
                <w:color w:val="000000"/>
              </w:rPr>
            </w:pPr>
            <w:r w:rsidRPr="00AD67F1">
              <w:rPr>
                <w:color w:val="000000"/>
              </w:rPr>
              <w:lastRenderedPageBreak/>
              <w:t>81</w:t>
            </w:r>
          </w:p>
        </w:tc>
        <w:tc>
          <w:tcPr>
            <w:tcW w:w="2400" w:type="dxa"/>
          </w:tcPr>
          <w:p w14:paraId="086469C6" w14:textId="77777777" w:rsidR="009A5789" w:rsidRPr="00AD67F1" w:rsidRDefault="009A5789" w:rsidP="009A5789">
            <w:pPr>
              <w:pStyle w:val="TableText10"/>
              <w:rPr>
                <w:color w:val="000000"/>
              </w:rPr>
            </w:pPr>
            <w:r w:rsidRPr="00AD67F1">
              <w:rPr>
                <w:color w:val="000000"/>
              </w:rPr>
              <w:t>75 (1) (c)</w:t>
            </w:r>
          </w:p>
        </w:tc>
        <w:tc>
          <w:tcPr>
            <w:tcW w:w="3720" w:type="dxa"/>
          </w:tcPr>
          <w:p w14:paraId="0F3A883B" w14:textId="77777777" w:rsidR="009A5789" w:rsidRPr="00AD67F1" w:rsidRDefault="009A5789" w:rsidP="009A5789">
            <w:pPr>
              <w:pStyle w:val="TableText10"/>
              <w:rPr>
                <w:color w:val="000000"/>
              </w:rPr>
            </w:pPr>
            <w:r w:rsidRPr="00AD67F1">
              <w:rPr>
                <w:color w:val="000000"/>
              </w:rPr>
              <w:t>not give way to vehicle—right turn into area/land</w:t>
            </w:r>
          </w:p>
        </w:tc>
        <w:tc>
          <w:tcPr>
            <w:tcW w:w="1320" w:type="dxa"/>
          </w:tcPr>
          <w:p w14:paraId="5388F4DB" w14:textId="77777777" w:rsidR="009A5789" w:rsidRPr="00AD67F1" w:rsidRDefault="009A5789" w:rsidP="009A5789">
            <w:pPr>
              <w:pStyle w:val="TableText10"/>
              <w:rPr>
                <w:color w:val="000000"/>
              </w:rPr>
            </w:pPr>
            <w:r w:rsidRPr="00AD67F1">
              <w:rPr>
                <w:color w:val="000000"/>
              </w:rPr>
              <w:t>20</w:t>
            </w:r>
          </w:p>
        </w:tc>
        <w:tc>
          <w:tcPr>
            <w:tcW w:w="1560" w:type="dxa"/>
          </w:tcPr>
          <w:p w14:paraId="482662F4" w14:textId="77777777" w:rsidR="009A5789" w:rsidRPr="00AD67F1" w:rsidRDefault="009A5789" w:rsidP="009A5789">
            <w:pPr>
              <w:pStyle w:val="TableText10"/>
              <w:rPr>
                <w:color w:val="000000"/>
              </w:rPr>
            </w:pPr>
            <w:r w:rsidRPr="00AD67F1">
              <w:rPr>
                <w:color w:val="000000"/>
              </w:rPr>
              <w:t>297</w:t>
            </w:r>
          </w:p>
        </w:tc>
        <w:tc>
          <w:tcPr>
            <w:tcW w:w="1200" w:type="dxa"/>
          </w:tcPr>
          <w:p w14:paraId="03AF0BFA" w14:textId="77777777" w:rsidR="009A5789" w:rsidRPr="00AD67F1" w:rsidRDefault="009A5789" w:rsidP="009A5789">
            <w:pPr>
              <w:pStyle w:val="TableText10"/>
              <w:rPr>
                <w:color w:val="000000"/>
              </w:rPr>
            </w:pPr>
            <w:r w:rsidRPr="00AD67F1">
              <w:rPr>
                <w:color w:val="000000"/>
              </w:rPr>
              <w:t>3 (NS)</w:t>
            </w:r>
          </w:p>
        </w:tc>
      </w:tr>
      <w:tr w:rsidR="009A5789" w:rsidRPr="00AD67F1" w14:paraId="199DCE5D" w14:textId="77777777" w:rsidTr="009A5789">
        <w:trPr>
          <w:cantSplit/>
        </w:trPr>
        <w:tc>
          <w:tcPr>
            <w:tcW w:w="1200" w:type="dxa"/>
          </w:tcPr>
          <w:p w14:paraId="42D43D84" w14:textId="77777777" w:rsidR="009A5789" w:rsidRPr="00AD67F1" w:rsidRDefault="009A5789" w:rsidP="009A5789">
            <w:pPr>
              <w:pStyle w:val="TableText10"/>
              <w:rPr>
                <w:color w:val="000000"/>
              </w:rPr>
            </w:pPr>
            <w:r w:rsidRPr="00AD67F1">
              <w:rPr>
                <w:color w:val="000000"/>
              </w:rPr>
              <w:t>82</w:t>
            </w:r>
          </w:p>
        </w:tc>
        <w:tc>
          <w:tcPr>
            <w:tcW w:w="2400" w:type="dxa"/>
          </w:tcPr>
          <w:p w14:paraId="6348BE5A" w14:textId="77777777" w:rsidR="009A5789" w:rsidRPr="00AD67F1" w:rsidRDefault="009A5789" w:rsidP="009A5789">
            <w:pPr>
              <w:pStyle w:val="TableText10"/>
              <w:rPr>
                <w:color w:val="000000"/>
              </w:rPr>
            </w:pPr>
            <w:r w:rsidRPr="00AD67F1">
              <w:rPr>
                <w:color w:val="000000"/>
              </w:rPr>
              <w:t>75 (1) (d)</w:t>
            </w:r>
          </w:p>
        </w:tc>
        <w:tc>
          <w:tcPr>
            <w:tcW w:w="3720" w:type="dxa"/>
          </w:tcPr>
          <w:p w14:paraId="78BB74E2" w14:textId="77777777" w:rsidR="009A5789" w:rsidRPr="00AD67F1" w:rsidRDefault="009A5789" w:rsidP="009A5789">
            <w:pPr>
              <w:pStyle w:val="TableText10"/>
              <w:rPr>
                <w:color w:val="000000"/>
              </w:rPr>
            </w:pPr>
            <w:r w:rsidRPr="00AD67F1">
              <w:rPr>
                <w:color w:val="000000"/>
              </w:rPr>
              <w:t>not give way to vehicle—enter area/land at T</w:t>
            </w:r>
            <w:r w:rsidRPr="00AD67F1">
              <w:rPr>
                <w:color w:val="000000"/>
              </w:rPr>
              <w:noBreakHyphen/>
              <w:t>intersection</w:t>
            </w:r>
          </w:p>
        </w:tc>
        <w:tc>
          <w:tcPr>
            <w:tcW w:w="1320" w:type="dxa"/>
          </w:tcPr>
          <w:p w14:paraId="4A7FFB69" w14:textId="77777777" w:rsidR="009A5789" w:rsidRPr="00AD67F1" w:rsidRDefault="009A5789" w:rsidP="009A5789">
            <w:pPr>
              <w:pStyle w:val="TableText10"/>
              <w:rPr>
                <w:color w:val="000000"/>
              </w:rPr>
            </w:pPr>
            <w:r w:rsidRPr="00AD67F1">
              <w:rPr>
                <w:color w:val="000000"/>
              </w:rPr>
              <w:t>20</w:t>
            </w:r>
          </w:p>
        </w:tc>
        <w:tc>
          <w:tcPr>
            <w:tcW w:w="1560" w:type="dxa"/>
          </w:tcPr>
          <w:p w14:paraId="2ADCC7FB" w14:textId="77777777" w:rsidR="009A5789" w:rsidRPr="00AD67F1" w:rsidRDefault="009A5789" w:rsidP="009A5789">
            <w:pPr>
              <w:pStyle w:val="TableText10"/>
              <w:rPr>
                <w:color w:val="000000"/>
              </w:rPr>
            </w:pPr>
            <w:r w:rsidRPr="00AD67F1">
              <w:rPr>
                <w:color w:val="000000"/>
              </w:rPr>
              <w:t>297</w:t>
            </w:r>
          </w:p>
        </w:tc>
        <w:tc>
          <w:tcPr>
            <w:tcW w:w="1200" w:type="dxa"/>
          </w:tcPr>
          <w:p w14:paraId="72F0C40B" w14:textId="77777777" w:rsidR="009A5789" w:rsidRPr="00AD67F1" w:rsidRDefault="009A5789" w:rsidP="009A5789">
            <w:pPr>
              <w:pStyle w:val="TableText10"/>
              <w:rPr>
                <w:color w:val="000000"/>
              </w:rPr>
            </w:pPr>
            <w:r w:rsidRPr="00AD67F1">
              <w:rPr>
                <w:color w:val="000000"/>
              </w:rPr>
              <w:t>3 (NS)</w:t>
            </w:r>
          </w:p>
        </w:tc>
      </w:tr>
      <w:tr w:rsidR="009A5789" w:rsidRPr="00AD67F1" w14:paraId="1620D6E5" w14:textId="77777777" w:rsidTr="009A5789">
        <w:trPr>
          <w:cantSplit/>
        </w:trPr>
        <w:tc>
          <w:tcPr>
            <w:tcW w:w="1200" w:type="dxa"/>
          </w:tcPr>
          <w:p w14:paraId="56027CB5" w14:textId="77777777" w:rsidR="009A5789" w:rsidRPr="00AD67F1" w:rsidRDefault="009A5789" w:rsidP="009A5789">
            <w:pPr>
              <w:pStyle w:val="TableText10"/>
              <w:rPr>
                <w:color w:val="000000"/>
              </w:rPr>
            </w:pPr>
            <w:r w:rsidRPr="00AD67F1">
              <w:rPr>
                <w:color w:val="000000"/>
              </w:rPr>
              <w:t>83</w:t>
            </w:r>
          </w:p>
        </w:tc>
        <w:tc>
          <w:tcPr>
            <w:tcW w:w="2400" w:type="dxa"/>
          </w:tcPr>
          <w:p w14:paraId="38770B10" w14:textId="77777777" w:rsidR="009A5789" w:rsidRPr="00AD67F1" w:rsidRDefault="009A5789" w:rsidP="009A5789">
            <w:pPr>
              <w:pStyle w:val="TableText10"/>
              <w:rPr>
                <w:color w:val="000000"/>
              </w:rPr>
            </w:pPr>
            <w:r w:rsidRPr="00AD67F1">
              <w:rPr>
                <w:color w:val="000000"/>
              </w:rPr>
              <w:t>76 (1)</w:t>
            </w:r>
          </w:p>
        </w:tc>
        <w:tc>
          <w:tcPr>
            <w:tcW w:w="3720" w:type="dxa"/>
          </w:tcPr>
          <w:p w14:paraId="49F04073" w14:textId="77777777" w:rsidR="009A5789" w:rsidRPr="00AD67F1" w:rsidRDefault="009A5789" w:rsidP="009A5789">
            <w:pPr>
              <w:pStyle w:val="TableText10"/>
              <w:rPr>
                <w:color w:val="000000"/>
              </w:rPr>
            </w:pPr>
            <w:r w:rsidRPr="00AD67F1">
              <w:rPr>
                <w:color w:val="000000"/>
              </w:rPr>
              <w:t>drive into path of approaching tram</w:t>
            </w:r>
          </w:p>
        </w:tc>
        <w:tc>
          <w:tcPr>
            <w:tcW w:w="1320" w:type="dxa"/>
          </w:tcPr>
          <w:p w14:paraId="20E55B3D" w14:textId="77777777" w:rsidR="009A5789" w:rsidRPr="00AD67F1" w:rsidRDefault="009A5789" w:rsidP="009A5789">
            <w:pPr>
              <w:pStyle w:val="TableText10"/>
              <w:rPr>
                <w:color w:val="000000"/>
              </w:rPr>
            </w:pPr>
            <w:r w:rsidRPr="00AD67F1">
              <w:rPr>
                <w:color w:val="000000"/>
              </w:rPr>
              <w:t>20</w:t>
            </w:r>
          </w:p>
        </w:tc>
        <w:tc>
          <w:tcPr>
            <w:tcW w:w="1560" w:type="dxa"/>
          </w:tcPr>
          <w:p w14:paraId="19E9F660" w14:textId="77777777" w:rsidR="009A5789" w:rsidRPr="00AD67F1" w:rsidRDefault="009A5789" w:rsidP="009A5789">
            <w:pPr>
              <w:pStyle w:val="TableText10"/>
              <w:rPr>
                <w:color w:val="000000"/>
              </w:rPr>
            </w:pPr>
            <w:r w:rsidRPr="00AD67F1">
              <w:rPr>
                <w:color w:val="000000"/>
              </w:rPr>
              <w:t>474</w:t>
            </w:r>
          </w:p>
        </w:tc>
        <w:tc>
          <w:tcPr>
            <w:tcW w:w="1200" w:type="dxa"/>
          </w:tcPr>
          <w:p w14:paraId="3F9D71BB" w14:textId="77777777" w:rsidR="009A5789" w:rsidRPr="00AD67F1" w:rsidRDefault="009A5789" w:rsidP="009A5789">
            <w:pPr>
              <w:pStyle w:val="TableText10"/>
              <w:rPr>
                <w:color w:val="000000"/>
              </w:rPr>
            </w:pPr>
            <w:r w:rsidRPr="00AD67F1">
              <w:rPr>
                <w:color w:val="000000"/>
              </w:rPr>
              <w:t>3 (NS)</w:t>
            </w:r>
          </w:p>
        </w:tc>
      </w:tr>
      <w:tr w:rsidR="009A5789" w:rsidRPr="00AD67F1" w14:paraId="4ED935D8" w14:textId="77777777" w:rsidTr="009A5789">
        <w:trPr>
          <w:cantSplit/>
        </w:trPr>
        <w:tc>
          <w:tcPr>
            <w:tcW w:w="1200" w:type="dxa"/>
          </w:tcPr>
          <w:p w14:paraId="04E0DF5E" w14:textId="77777777" w:rsidR="009A5789" w:rsidRPr="00AD67F1" w:rsidRDefault="009A5789" w:rsidP="009A5789">
            <w:pPr>
              <w:pStyle w:val="TableText10"/>
              <w:rPr>
                <w:color w:val="000000"/>
              </w:rPr>
            </w:pPr>
            <w:r w:rsidRPr="00AD67F1">
              <w:rPr>
                <w:color w:val="000000"/>
              </w:rPr>
              <w:t>84</w:t>
            </w:r>
          </w:p>
        </w:tc>
        <w:tc>
          <w:tcPr>
            <w:tcW w:w="2400" w:type="dxa"/>
          </w:tcPr>
          <w:p w14:paraId="41E5DA43" w14:textId="77777777" w:rsidR="009A5789" w:rsidRPr="00AD67F1" w:rsidRDefault="009A5789" w:rsidP="009A5789">
            <w:pPr>
              <w:pStyle w:val="TableText10"/>
              <w:rPr>
                <w:color w:val="000000"/>
              </w:rPr>
            </w:pPr>
            <w:r w:rsidRPr="00AD67F1">
              <w:rPr>
                <w:color w:val="000000"/>
              </w:rPr>
              <w:t>76 (2)</w:t>
            </w:r>
          </w:p>
        </w:tc>
        <w:tc>
          <w:tcPr>
            <w:tcW w:w="3720" w:type="dxa"/>
          </w:tcPr>
          <w:p w14:paraId="29F31043" w14:textId="77777777" w:rsidR="009A5789" w:rsidRPr="00AD67F1" w:rsidRDefault="009A5789" w:rsidP="009A5789">
            <w:pPr>
              <w:pStyle w:val="TableText10"/>
              <w:rPr>
                <w:color w:val="000000"/>
              </w:rPr>
            </w:pPr>
            <w:r w:rsidRPr="00AD67F1">
              <w:rPr>
                <w:color w:val="000000"/>
              </w:rPr>
              <w:t>not move out of path of approaching tram</w:t>
            </w:r>
          </w:p>
        </w:tc>
        <w:tc>
          <w:tcPr>
            <w:tcW w:w="1320" w:type="dxa"/>
          </w:tcPr>
          <w:p w14:paraId="6CC39E99" w14:textId="77777777" w:rsidR="009A5789" w:rsidRPr="00AD67F1" w:rsidRDefault="009A5789" w:rsidP="009A5789">
            <w:pPr>
              <w:pStyle w:val="TableText10"/>
              <w:rPr>
                <w:color w:val="000000"/>
              </w:rPr>
            </w:pPr>
            <w:r w:rsidRPr="00AD67F1">
              <w:rPr>
                <w:color w:val="000000"/>
              </w:rPr>
              <w:t>20</w:t>
            </w:r>
          </w:p>
        </w:tc>
        <w:tc>
          <w:tcPr>
            <w:tcW w:w="1560" w:type="dxa"/>
          </w:tcPr>
          <w:p w14:paraId="27A83FA1" w14:textId="77777777" w:rsidR="009A5789" w:rsidRPr="00AD67F1" w:rsidRDefault="009A5789" w:rsidP="009A5789">
            <w:pPr>
              <w:pStyle w:val="TableText10"/>
              <w:rPr>
                <w:color w:val="000000"/>
              </w:rPr>
            </w:pPr>
            <w:r w:rsidRPr="00AD67F1">
              <w:rPr>
                <w:color w:val="000000"/>
              </w:rPr>
              <w:t>203</w:t>
            </w:r>
          </w:p>
        </w:tc>
        <w:tc>
          <w:tcPr>
            <w:tcW w:w="1200" w:type="dxa"/>
          </w:tcPr>
          <w:p w14:paraId="7C9DDAA0" w14:textId="77777777" w:rsidR="009A5789" w:rsidRPr="00AD67F1" w:rsidRDefault="009A5789" w:rsidP="009A5789">
            <w:pPr>
              <w:pStyle w:val="TableText10"/>
              <w:rPr>
                <w:color w:val="000000"/>
              </w:rPr>
            </w:pPr>
            <w:r w:rsidRPr="00AD67F1">
              <w:rPr>
                <w:color w:val="000000"/>
              </w:rPr>
              <w:t>3 (NS)</w:t>
            </w:r>
          </w:p>
        </w:tc>
      </w:tr>
      <w:tr w:rsidR="009A5789" w:rsidRPr="00AD67F1" w14:paraId="37ED04C8" w14:textId="77777777" w:rsidTr="009A5789">
        <w:trPr>
          <w:cantSplit/>
        </w:trPr>
        <w:tc>
          <w:tcPr>
            <w:tcW w:w="1200" w:type="dxa"/>
          </w:tcPr>
          <w:p w14:paraId="7DF373E9" w14:textId="77777777" w:rsidR="009A5789" w:rsidRPr="00AD67F1" w:rsidRDefault="009A5789" w:rsidP="009A5789">
            <w:pPr>
              <w:pStyle w:val="TableText10"/>
              <w:rPr>
                <w:color w:val="000000"/>
              </w:rPr>
            </w:pPr>
            <w:r w:rsidRPr="00AD67F1">
              <w:rPr>
                <w:color w:val="000000"/>
              </w:rPr>
              <w:t>85</w:t>
            </w:r>
          </w:p>
        </w:tc>
        <w:tc>
          <w:tcPr>
            <w:tcW w:w="2400" w:type="dxa"/>
          </w:tcPr>
          <w:p w14:paraId="7FB2A6AE" w14:textId="77777777" w:rsidR="009A5789" w:rsidRPr="00AD67F1" w:rsidRDefault="009A5789" w:rsidP="009A5789">
            <w:pPr>
              <w:pStyle w:val="TableText10"/>
              <w:rPr>
                <w:color w:val="000000"/>
              </w:rPr>
            </w:pPr>
            <w:r w:rsidRPr="00AD67F1">
              <w:rPr>
                <w:color w:val="000000"/>
              </w:rPr>
              <w:t>77 (1)</w:t>
            </w:r>
          </w:p>
        </w:tc>
        <w:tc>
          <w:tcPr>
            <w:tcW w:w="3720" w:type="dxa"/>
          </w:tcPr>
          <w:p w14:paraId="03B156ED" w14:textId="77777777" w:rsidR="009A5789" w:rsidRPr="00AD67F1" w:rsidRDefault="009A5789" w:rsidP="009A5789">
            <w:pPr>
              <w:pStyle w:val="TableText10"/>
              <w:rPr>
                <w:color w:val="000000"/>
              </w:rPr>
            </w:pPr>
            <w:r w:rsidRPr="00AD67F1">
              <w:rPr>
                <w:color w:val="000000"/>
              </w:rPr>
              <w:t>driver in left lane/traffic line/bicycle lane not give way to bus</w:t>
            </w:r>
          </w:p>
        </w:tc>
        <w:tc>
          <w:tcPr>
            <w:tcW w:w="1320" w:type="dxa"/>
          </w:tcPr>
          <w:p w14:paraId="4560835C" w14:textId="77777777" w:rsidR="009A5789" w:rsidRPr="00AD67F1" w:rsidRDefault="009A5789" w:rsidP="009A5789">
            <w:pPr>
              <w:pStyle w:val="TableText10"/>
              <w:rPr>
                <w:color w:val="000000"/>
              </w:rPr>
            </w:pPr>
            <w:r w:rsidRPr="00AD67F1">
              <w:rPr>
                <w:color w:val="000000"/>
              </w:rPr>
              <w:t>20</w:t>
            </w:r>
          </w:p>
        </w:tc>
        <w:tc>
          <w:tcPr>
            <w:tcW w:w="1560" w:type="dxa"/>
          </w:tcPr>
          <w:p w14:paraId="229C4248" w14:textId="77777777" w:rsidR="009A5789" w:rsidRPr="00AD67F1" w:rsidRDefault="009A5789" w:rsidP="009A5789">
            <w:pPr>
              <w:pStyle w:val="TableText10"/>
              <w:rPr>
                <w:color w:val="000000"/>
              </w:rPr>
            </w:pPr>
            <w:r w:rsidRPr="00AD67F1">
              <w:rPr>
                <w:color w:val="000000"/>
              </w:rPr>
              <w:t>297</w:t>
            </w:r>
          </w:p>
        </w:tc>
        <w:tc>
          <w:tcPr>
            <w:tcW w:w="1200" w:type="dxa"/>
          </w:tcPr>
          <w:p w14:paraId="5FA7802C" w14:textId="77777777" w:rsidR="009A5789" w:rsidRPr="00AD67F1" w:rsidRDefault="009A5789" w:rsidP="009A5789">
            <w:pPr>
              <w:pStyle w:val="TableText10"/>
              <w:rPr>
                <w:color w:val="000000"/>
              </w:rPr>
            </w:pPr>
            <w:r w:rsidRPr="00AD67F1">
              <w:rPr>
                <w:color w:val="000000"/>
              </w:rPr>
              <w:t>3 (NS)</w:t>
            </w:r>
          </w:p>
        </w:tc>
      </w:tr>
      <w:tr w:rsidR="009A5789" w:rsidRPr="00AD67F1" w14:paraId="75707E8E" w14:textId="77777777" w:rsidTr="009A5789">
        <w:trPr>
          <w:cantSplit/>
        </w:trPr>
        <w:tc>
          <w:tcPr>
            <w:tcW w:w="1200" w:type="dxa"/>
          </w:tcPr>
          <w:p w14:paraId="1ADD3C9B" w14:textId="77777777" w:rsidR="009A5789" w:rsidRPr="00AD67F1" w:rsidRDefault="009A5789" w:rsidP="009A5789">
            <w:pPr>
              <w:pStyle w:val="TableText10"/>
              <w:rPr>
                <w:color w:val="000000"/>
              </w:rPr>
            </w:pPr>
            <w:r w:rsidRPr="00AD67F1">
              <w:rPr>
                <w:color w:val="000000"/>
              </w:rPr>
              <w:t>86</w:t>
            </w:r>
          </w:p>
        </w:tc>
        <w:tc>
          <w:tcPr>
            <w:tcW w:w="2400" w:type="dxa"/>
          </w:tcPr>
          <w:p w14:paraId="346AD8E1" w14:textId="77777777" w:rsidR="009A5789" w:rsidRPr="00AD67F1" w:rsidRDefault="009A5789" w:rsidP="009A5789">
            <w:pPr>
              <w:pStyle w:val="TableText10"/>
              <w:rPr>
                <w:color w:val="000000"/>
              </w:rPr>
            </w:pPr>
            <w:r w:rsidRPr="00AD67F1">
              <w:rPr>
                <w:color w:val="000000"/>
              </w:rPr>
              <w:t>78 (1)</w:t>
            </w:r>
          </w:p>
        </w:tc>
        <w:tc>
          <w:tcPr>
            <w:tcW w:w="3720" w:type="dxa"/>
          </w:tcPr>
          <w:p w14:paraId="020F1006" w14:textId="77777777" w:rsidR="009A5789" w:rsidRPr="00AD67F1" w:rsidRDefault="009A5789" w:rsidP="009A5789">
            <w:pPr>
              <w:pStyle w:val="TableText10"/>
              <w:rPr>
                <w:color w:val="000000"/>
              </w:rPr>
            </w:pPr>
            <w:r w:rsidRPr="00AD67F1">
              <w:rPr>
                <w:color w:val="000000"/>
              </w:rPr>
              <w:t>move into path of police/emergency vehicle</w:t>
            </w:r>
          </w:p>
        </w:tc>
        <w:tc>
          <w:tcPr>
            <w:tcW w:w="1320" w:type="dxa"/>
          </w:tcPr>
          <w:p w14:paraId="16E67951" w14:textId="77777777" w:rsidR="009A5789" w:rsidRPr="00AD67F1" w:rsidRDefault="009A5789" w:rsidP="009A5789">
            <w:pPr>
              <w:pStyle w:val="TableText10"/>
              <w:rPr>
                <w:color w:val="000000"/>
              </w:rPr>
            </w:pPr>
            <w:r w:rsidRPr="00AD67F1">
              <w:rPr>
                <w:color w:val="000000"/>
              </w:rPr>
              <w:t>20</w:t>
            </w:r>
          </w:p>
        </w:tc>
        <w:tc>
          <w:tcPr>
            <w:tcW w:w="1560" w:type="dxa"/>
          </w:tcPr>
          <w:p w14:paraId="22C8E8AE" w14:textId="77777777" w:rsidR="009A5789" w:rsidRPr="00AD67F1" w:rsidRDefault="009A5789" w:rsidP="009A5789">
            <w:pPr>
              <w:pStyle w:val="TableText10"/>
              <w:rPr>
                <w:color w:val="000000"/>
              </w:rPr>
            </w:pPr>
            <w:r w:rsidRPr="00AD67F1">
              <w:rPr>
                <w:color w:val="000000"/>
              </w:rPr>
              <w:t>341</w:t>
            </w:r>
          </w:p>
        </w:tc>
        <w:tc>
          <w:tcPr>
            <w:tcW w:w="1200" w:type="dxa"/>
          </w:tcPr>
          <w:p w14:paraId="109313EF" w14:textId="77777777" w:rsidR="009A5789" w:rsidRPr="00AD67F1" w:rsidRDefault="009A5789" w:rsidP="009A5789">
            <w:pPr>
              <w:pStyle w:val="TableText10"/>
              <w:rPr>
                <w:color w:val="000000"/>
              </w:rPr>
            </w:pPr>
            <w:r w:rsidRPr="00AD67F1">
              <w:rPr>
                <w:color w:val="000000"/>
              </w:rPr>
              <w:t>3 (NS)</w:t>
            </w:r>
          </w:p>
        </w:tc>
      </w:tr>
      <w:tr w:rsidR="009A5789" w:rsidRPr="00AD67F1" w14:paraId="5289713C" w14:textId="77777777" w:rsidTr="009A5789">
        <w:trPr>
          <w:cantSplit/>
        </w:trPr>
        <w:tc>
          <w:tcPr>
            <w:tcW w:w="1200" w:type="dxa"/>
          </w:tcPr>
          <w:p w14:paraId="77B3F968" w14:textId="77777777" w:rsidR="009A5789" w:rsidRPr="00AD67F1" w:rsidRDefault="009A5789" w:rsidP="009A5789">
            <w:pPr>
              <w:pStyle w:val="TableText10"/>
              <w:rPr>
                <w:color w:val="000000"/>
              </w:rPr>
            </w:pPr>
            <w:r w:rsidRPr="00AD67F1">
              <w:rPr>
                <w:color w:val="000000"/>
              </w:rPr>
              <w:t>87</w:t>
            </w:r>
          </w:p>
        </w:tc>
        <w:tc>
          <w:tcPr>
            <w:tcW w:w="2400" w:type="dxa"/>
          </w:tcPr>
          <w:p w14:paraId="4E73F34E" w14:textId="77777777" w:rsidR="009A5789" w:rsidRPr="00AD67F1" w:rsidRDefault="009A5789" w:rsidP="009A5789">
            <w:pPr>
              <w:pStyle w:val="TableText10"/>
              <w:rPr>
                <w:color w:val="000000"/>
              </w:rPr>
            </w:pPr>
            <w:r w:rsidRPr="00AD67F1">
              <w:rPr>
                <w:color w:val="000000"/>
              </w:rPr>
              <w:t>78 (2)</w:t>
            </w:r>
          </w:p>
        </w:tc>
        <w:tc>
          <w:tcPr>
            <w:tcW w:w="3720" w:type="dxa"/>
          </w:tcPr>
          <w:p w14:paraId="5149E029" w14:textId="77777777" w:rsidR="009A5789" w:rsidRPr="00AD67F1" w:rsidRDefault="009A5789" w:rsidP="009A5789">
            <w:pPr>
              <w:pStyle w:val="TableText10"/>
              <w:rPr>
                <w:color w:val="000000"/>
              </w:rPr>
            </w:pPr>
            <w:r w:rsidRPr="00AD67F1">
              <w:rPr>
                <w:color w:val="000000"/>
              </w:rPr>
              <w:t>not move out of path of police/emergency vehicle</w:t>
            </w:r>
          </w:p>
        </w:tc>
        <w:tc>
          <w:tcPr>
            <w:tcW w:w="1320" w:type="dxa"/>
          </w:tcPr>
          <w:p w14:paraId="1A296328" w14:textId="77777777" w:rsidR="009A5789" w:rsidRPr="00AD67F1" w:rsidRDefault="009A5789" w:rsidP="009A5789">
            <w:pPr>
              <w:pStyle w:val="TableText10"/>
              <w:rPr>
                <w:color w:val="000000"/>
              </w:rPr>
            </w:pPr>
            <w:r w:rsidRPr="00AD67F1">
              <w:rPr>
                <w:color w:val="000000"/>
              </w:rPr>
              <w:t>20</w:t>
            </w:r>
          </w:p>
        </w:tc>
        <w:tc>
          <w:tcPr>
            <w:tcW w:w="1560" w:type="dxa"/>
          </w:tcPr>
          <w:p w14:paraId="40CDBC57" w14:textId="77777777" w:rsidR="009A5789" w:rsidRPr="00AD67F1" w:rsidRDefault="009A5789" w:rsidP="009A5789">
            <w:pPr>
              <w:pStyle w:val="TableText10"/>
              <w:rPr>
                <w:color w:val="000000"/>
              </w:rPr>
            </w:pPr>
            <w:r w:rsidRPr="00AD67F1">
              <w:rPr>
                <w:color w:val="000000"/>
              </w:rPr>
              <w:t>341</w:t>
            </w:r>
          </w:p>
        </w:tc>
        <w:tc>
          <w:tcPr>
            <w:tcW w:w="1200" w:type="dxa"/>
          </w:tcPr>
          <w:p w14:paraId="2FBF2209" w14:textId="77777777" w:rsidR="009A5789" w:rsidRPr="00AD67F1" w:rsidRDefault="009A5789" w:rsidP="009A5789">
            <w:pPr>
              <w:pStyle w:val="TableText10"/>
              <w:rPr>
                <w:color w:val="000000"/>
              </w:rPr>
            </w:pPr>
            <w:r w:rsidRPr="00AD67F1">
              <w:rPr>
                <w:color w:val="000000"/>
              </w:rPr>
              <w:t>3 (NS)</w:t>
            </w:r>
          </w:p>
        </w:tc>
      </w:tr>
      <w:tr w:rsidR="009A5789" w:rsidRPr="00AD67F1" w14:paraId="0F9DF4AE" w14:textId="77777777" w:rsidTr="009A5789">
        <w:trPr>
          <w:cantSplit/>
        </w:trPr>
        <w:tc>
          <w:tcPr>
            <w:tcW w:w="1200" w:type="dxa"/>
          </w:tcPr>
          <w:p w14:paraId="7DC9ECF3" w14:textId="77777777" w:rsidR="009A5789" w:rsidRPr="00AD67F1" w:rsidRDefault="009A5789" w:rsidP="009A5789">
            <w:pPr>
              <w:pStyle w:val="TableText10"/>
              <w:rPr>
                <w:color w:val="000000"/>
              </w:rPr>
            </w:pPr>
            <w:r w:rsidRPr="00AD67F1">
              <w:rPr>
                <w:color w:val="000000"/>
              </w:rPr>
              <w:t>88</w:t>
            </w:r>
          </w:p>
        </w:tc>
        <w:tc>
          <w:tcPr>
            <w:tcW w:w="2400" w:type="dxa"/>
          </w:tcPr>
          <w:p w14:paraId="46942488" w14:textId="77777777" w:rsidR="009A5789" w:rsidRPr="00AD67F1" w:rsidRDefault="009A5789" w:rsidP="009A5789">
            <w:pPr>
              <w:pStyle w:val="TableText10"/>
              <w:rPr>
                <w:color w:val="000000"/>
              </w:rPr>
            </w:pPr>
            <w:r w:rsidRPr="00AD67F1">
              <w:rPr>
                <w:color w:val="000000"/>
              </w:rPr>
              <w:t>79 (1)</w:t>
            </w:r>
          </w:p>
        </w:tc>
        <w:tc>
          <w:tcPr>
            <w:tcW w:w="3720" w:type="dxa"/>
          </w:tcPr>
          <w:p w14:paraId="3C4A51CB" w14:textId="77777777" w:rsidR="009A5789" w:rsidRPr="00AD67F1" w:rsidRDefault="009A5789" w:rsidP="009A5789">
            <w:pPr>
              <w:pStyle w:val="TableText10"/>
              <w:rPr>
                <w:color w:val="000000"/>
              </w:rPr>
            </w:pPr>
            <w:r w:rsidRPr="00AD67F1">
              <w:rPr>
                <w:color w:val="000000"/>
              </w:rPr>
              <w:t>not give way to police/emergency vehicle</w:t>
            </w:r>
          </w:p>
        </w:tc>
        <w:tc>
          <w:tcPr>
            <w:tcW w:w="1320" w:type="dxa"/>
          </w:tcPr>
          <w:p w14:paraId="0A30B12A" w14:textId="77777777" w:rsidR="009A5789" w:rsidRPr="00AD67F1" w:rsidRDefault="009A5789" w:rsidP="009A5789">
            <w:pPr>
              <w:pStyle w:val="TableText10"/>
              <w:rPr>
                <w:color w:val="000000"/>
              </w:rPr>
            </w:pPr>
            <w:r w:rsidRPr="00AD67F1">
              <w:rPr>
                <w:color w:val="000000"/>
              </w:rPr>
              <w:t>20</w:t>
            </w:r>
          </w:p>
        </w:tc>
        <w:tc>
          <w:tcPr>
            <w:tcW w:w="1560" w:type="dxa"/>
          </w:tcPr>
          <w:p w14:paraId="090958A0" w14:textId="77777777" w:rsidR="009A5789" w:rsidRPr="00AD67F1" w:rsidRDefault="009A5789" w:rsidP="009A5789">
            <w:pPr>
              <w:pStyle w:val="TableText10"/>
              <w:rPr>
                <w:color w:val="000000"/>
              </w:rPr>
            </w:pPr>
            <w:r w:rsidRPr="00AD67F1">
              <w:rPr>
                <w:color w:val="000000"/>
              </w:rPr>
              <w:t>341</w:t>
            </w:r>
          </w:p>
        </w:tc>
        <w:tc>
          <w:tcPr>
            <w:tcW w:w="1200" w:type="dxa"/>
          </w:tcPr>
          <w:p w14:paraId="4699A6B9" w14:textId="77777777" w:rsidR="009A5789" w:rsidRPr="00AD67F1" w:rsidRDefault="009A5789" w:rsidP="009A5789">
            <w:pPr>
              <w:pStyle w:val="TableText10"/>
              <w:rPr>
                <w:color w:val="000000"/>
              </w:rPr>
            </w:pPr>
            <w:r w:rsidRPr="00AD67F1">
              <w:rPr>
                <w:color w:val="000000"/>
              </w:rPr>
              <w:t>3 (NS)</w:t>
            </w:r>
          </w:p>
        </w:tc>
      </w:tr>
      <w:tr w:rsidR="009A5789" w:rsidRPr="00AD67F1" w14:paraId="1E61513F" w14:textId="77777777" w:rsidTr="009A5789">
        <w:trPr>
          <w:cantSplit/>
        </w:trPr>
        <w:tc>
          <w:tcPr>
            <w:tcW w:w="1200" w:type="dxa"/>
          </w:tcPr>
          <w:p w14:paraId="39C07926" w14:textId="77777777" w:rsidR="009A5789" w:rsidRPr="00AD67F1" w:rsidRDefault="009A5789" w:rsidP="009A5789">
            <w:pPr>
              <w:pStyle w:val="TableText10"/>
              <w:rPr>
                <w:color w:val="000000"/>
              </w:rPr>
            </w:pPr>
            <w:r w:rsidRPr="00AD67F1">
              <w:rPr>
                <w:color w:val="000000"/>
              </w:rPr>
              <w:lastRenderedPageBreak/>
              <w:t>89</w:t>
            </w:r>
          </w:p>
        </w:tc>
        <w:tc>
          <w:tcPr>
            <w:tcW w:w="2400" w:type="dxa"/>
          </w:tcPr>
          <w:p w14:paraId="27F47AA7" w14:textId="77777777" w:rsidR="009A5789" w:rsidRPr="00AD67F1" w:rsidRDefault="009A5789" w:rsidP="009A5789">
            <w:pPr>
              <w:pStyle w:val="TableText10"/>
              <w:rPr>
                <w:color w:val="000000"/>
              </w:rPr>
            </w:pPr>
            <w:r w:rsidRPr="00AD67F1">
              <w:rPr>
                <w:color w:val="000000"/>
              </w:rPr>
              <w:t>80 (1)</w:t>
            </w:r>
          </w:p>
        </w:tc>
        <w:tc>
          <w:tcPr>
            <w:tcW w:w="3720" w:type="dxa"/>
          </w:tcPr>
          <w:p w14:paraId="691215F5" w14:textId="77777777" w:rsidR="009A5789" w:rsidRPr="00AD67F1" w:rsidRDefault="009A5789" w:rsidP="009A5789">
            <w:pPr>
              <w:pStyle w:val="TableText10"/>
              <w:rPr>
                <w:color w:val="000000"/>
              </w:rPr>
            </w:pPr>
            <w:r w:rsidRPr="00AD67F1">
              <w:rPr>
                <w:color w:val="000000"/>
              </w:rPr>
              <w:t>approach children’s crossing too quickly to stop safely</w:t>
            </w:r>
          </w:p>
        </w:tc>
        <w:tc>
          <w:tcPr>
            <w:tcW w:w="1320" w:type="dxa"/>
          </w:tcPr>
          <w:p w14:paraId="75E1482B" w14:textId="77777777" w:rsidR="009A5789" w:rsidRPr="00AD67F1" w:rsidRDefault="009A5789" w:rsidP="009A5789">
            <w:pPr>
              <w:pStyle w:val="TableText10"/>
              <w:rPr>
                <w:color w:val="000000"/>
              </w:rPr>
            </w:pPr>
            <w:r w:rsidRPr="00AD67F1">
              <w:rPr>
                <w:color w:val="000000"/>
              </w:rPr>
              <w:t>20</w:t>
            </w:r>
          </w:p>
        </w:tc>
        <w:tc>
          <w:tcPr>
            <w:tcW w:w="1560" w:type="dxa"/>
          </w:tcPr>
          <w:p w14:paraId="5E9A969A" w14:textId="77777777" w:rsidR="009A5789" w:rsidRPr="00AD67F1" w:rsidRDefault="009A5789" w:rsidP="009A5789">
            <w:pPr>
              <w:pStyle w:val="TableText10"/>
              <w:rPr>
                <w:color w:val="000000"/>
              </w:rPr>
            </w:pPr>
            <w:r w:rsidRPr="00AD67F1">
              <w:rPr>
                <w:color w:val="000000"/>
              </w:rPr>
              <w:t>484</w:t>
            </w:r>
          </w:p>
        </w:tc>
        <w:tc>
          <w:tcPr>
            <w:tcW w:w="1200" w:type="dxa"/>
          </w:tcPr>
          <w:p w14:paraId="6B906AE2" w14:textId="77777777" w:rsidR="009A5789" w:rsidRPr="00AD67F1" w:rsidRDefault="009A5789" w:rsidP="009A5789">
            <w:pPr>
              <w:pStyle w:val="TableText10"/>
              <w:rPr>
                <w:color w:val="000000"/>
              </w:rPr>
            </w:pPr>
            <w:r w:rsidRPr="00AD67F1">
              <w:rPr>
                <w:color w:val="000000"/>
              </w:rPr>
              <w:t>3 (NS)</w:t>
            </w:r>
          </w:p>
        </w:tc>
      </w:tr>
      <w:tr w:rsidR="009A5789" w:rsidRPr="00AD67F1" w14:paraId="1082C085" w14:textId="77777777" w:rsidTr="009A5789">
        <w:trPr>
          <w:cantSplit/>
        </w:trPr>
        <w:tc>
          <w:tcPr>
            <w:tcW w:w="1200" w:type="dxa"/>
          </w:tcPr>
          <w:p w14:paraId="16769C28" w14:textId="77777777" w:rsidR="009A5789" w:rsidRPr="00AD67F1" w:rsidRDefault="009A5789" w:rsidP="009A5789">
            <w:pPr>
              <w:pStyle w:val="TableText10"/>
              <w:rPr>
                <w:color w:val="000000"/>
              </w:rPr>
            </w:pPr>
            <w:r w:rsidRPr="00AD67F1">
              <w:rPr>
                <w:color w:val="000000"/>
              </w:rPr>
              <w:t>90</w:t>
            </w:r>
          </w:p>
        </w:tc>
        <w:tc>
          <w:tcPr>
            <w:tcW w:w="2400" w:type="dxa"/>
          </w:tcPr>
          <w:p w14:paraId="5F515BD5" w14:textId="77777777" w:rsidR="009A5789" w:rsidRPr="00AD67F1" w:rsidRDefault="009A5789" w:rsidP="009A5789">
            <w:pPr>
              <w:pStyle w:val="TableText10"/>
              <w:rPr>
                <w:color w:val="000000"/>
              </w:rPr>
            </w:pPr>
            <w:r w:rsidRPr="00AD67F1">
              <w:rPr>
                <w:color w:val="000000"/>
              </w:rPr>
              <w:t>80 (2) (a)</w:t>
            </w:r>
          </w:p>
        </w:tc>
        <w:tc>
          <w:tcPr>
            <w:tcW w:w="3720" w:type="dxa"/>
          </w:tcPr>
          <w:p w14:paraId="4F3CE826" w14:textId="77777777" w:rsidR="009A5789" w:rsidRPr="00AD67F1" w:rsidRDefault="009A5789" w:rsidP="009A5789">
            <w:pPr>
              <w:pStyle w:val="TableText10"/>
              <w:rPr>
                <w:color w:val="000000"/>
              </w:rPr>
            </w:pPr>
            <w:r w:rsidRPr="00AD67F1">
              <w:rPr>
                <w:color w:val="000000"/>
              </w:rPr>
              <w:t>disobey hand-held stop sign at children’s crossing</w:t>
            </w:r>
          </w:p>
        </w:tc>
        <w:tc>
          <w:tcPr>
            <w:tcW w:w="1320" w:type="dxa"/>
          </w:tcPr>
          <w:p w14:paraId="6EA2D79D" w14:textId="77777777" w:rsidR="009A5789" w:rsidRPr="00AD67F1" w:rsidRDefault="009A5789" w:rsidP="009A5789">
            <w:pPr>
              <w:pStyle w:val="TableText10"/>
              <w:rPr>
                <w:color w:val="000000"/>
              </w:rPr>
            </w:pPr>
            <w:r w:rsidRPr="00AD67F1">
              <w:rPr>
                <w:color w:val="000000"/>
              </w:rPr>
              <w:t>20</w:t>
            </w:r>
          </w:p>
        </w:tc>
        <w:tc>
          <w:tcPr>
            <w:tcW w:w="1560" w:type="dxa"/>
          </w:tcPr>
          <w:p w14:paraId="78368BC2" w14:textId="77777777" w:rsidR="009A5789" w:rsidRPr="00AD67F1" w:rsidRDefault="009A5789" w:rsidP="009A5789">
            <w:pPr>
              <w:pStyle w:val="TableText10"/>
              <w:rPr>
                <w:color w:val="000000"/>
              </w:rPr>
            </w:pPr>
            <w:r w:rsidRPr="00AD67F1">
              <w:rPr>
                <w:color w:val="000000"/>
              </w:rPr>
              <w:t>484</w:t>
            </w:r>
          </w:p>
        </w:tc>
        <w:tc>
          <w:tcPr>
            <w:tcW w:w="1200" w:type="dxa"/>
          </w:tcPr>
          <w:p w14:paraId="5F9C76B4" w14:textId="77777777" w:rsidR="009A5789" w:rsidRPr="00AD67F1" w:rsidRDefault="009A5789" w:rsidP="009A5789">
            <w:pPr>
              <w:pStyle w:val="TableText10"/>
              <w:rPr>
                <w:color w:val="000000"/>
              </w:rPr>
            </w:pPr>
            <w:r w:rsidRPr="00AD67F1">
              <w:rPr>
                <w:color w:val="000000"/>
              </w:rPr>
              <w:t>3 (NS)</w:t>
            </w:r>
          </w:p>
        </w:tc>
      </w:tr>
      <w:tr w:rsidR="009A5789" w:rsidRPr="00AD67F1" w14:paraId="6517F512" w14:textId="77777777" w:rsidTr="009A5789">
        <w:trPr>
          <w:cantSplit/>
        </w:trPr>
        <w:tc>
          <w:tcPr>
            <w:tcW w:w="1200" w:type="dxa"/>
          </w:tcPr>
          <w:p w14:paraId="03205BBA" w14:textId="77777777" w:rsidR="009A5789" w:rsidRPr="00AD67F1" w:rsidRDefault="009A5789" w:rsidP="009A5789">
            <w:pPr>
              <w:pStyle w:val="TableText10"/>
              <w:rPr>
                <w:color w:val="000000"/>
              </w:rPr>
            </w:pPr>
            <w:r w:rsidRPr="00AD67F1">
              <w:rPr>
                <w:color w:val="000000"/>
              </w:rPr>
              <w:t>91</w:t>
            </w:r>
          </w:p>
        </w:tc>
        <w:tc>
          <w:tcPr>
            <w:tcW w:w="2400" w:type="dxa"/>
          </w:tcPr>
          <w:p w14:paraId="0B6BA4E6" w14:textId="77777777" w:rsidR="009A5789" w:rsidRPr="00AD67F1" w:rsidRDefault="009A5789" w:rsidP="009A5789">
            <w:pPr>
              <w:pStyle w:val="TableText10"/>
              <w:rPr>
                <w:color w:val="000000"/>
              </w:rPr>
            </w:pPr>
            <w:r w:rsidRPr="00AD67F1">
              <w:rPr>
                <w:color w:val="000000"/>
              </w:rPr>
              <w:t>80 (2) (b)</w:t>
            </w:r>
          </w:p>
        </w:tc>
        <w:tc>
          <w:tcPr>
            <w:tcW w:w="3720" w:type="dxa"/>
          </w:tcPr>
          <w:p w14:paraId="3BA1B31F" w14:textId="77777777" w:rsidR="009A5789" w:rsidRPr="00AD67F1" w:rsidRDefault="009A5789" w:rsidP="009A5789">
            <w:pPr>
              <w:pStyle w:val="TableText10"/>
              <w:rPr>
                <w:color w:val="000000"/>
              </w:rPr>
            </w:pPr>
            <w:r w:rsidRPr="00AD67F1">
              <w:rPr>
                <w:color w:val="000000"/>
              </w:rPr>
              <w:t>not stop at children’s crossing—pedestrian/bicycle rider on/entering crossing</w:t>
            </w:r>
          </w:p>
        </w:tc>
        <w:tc>
          <w:tcPr>
            <w:tcW w:w="1320" w:type="dxa"/>
          </w:tcPr>
          <w:p w14:paraId="45617322" w14:textId="77777777" w:rsidR="009A5789" w:rsidRPr="00AD67F1" w:rsidRDefault="009A5789" w:rsidP="009A5789">
            <w:pPr>
              <w:pStyle w:val="TableText10"/>
              <w:rPr>
                <w:color w:val="000000"/>
              </w:rPr>
            </w:pPr>
            <w:r w:rsidRPr="00AD67F1">
              <w:rPr>
                <w:color w:val="000000"/>
              </w:rPr>
              <w:t>20</w:t>
            </w:r>
          </w:p>
        </w:tc>
        <w:tc>
          <w:tcPr>
            <w:tcW w:w="1560" w:type="dxa"/>
          </w:tcPr>
          <w:p w14:paraId="468AC9D3" w14:textId="77777777" w:rsidR="009A5789" w:rsidRPr="00AD67F1" w:rsidRDefault="009A5789" w:rsidP="009A5789">
            <w:pPr>
              <w:pStyle w:val="TableText10"/>
              <w:rPr>
                <w:color w:val="000000"/>
              </w:rPr>
            </w:pPr>
            <w:r w:rsidRPr="00AD67F1">
              <w:rPr>
                <w:color w:val="000000"/>
              </w:rPr>
              <w:t>484</w:t>
            </w:r>
          </w:p>
        </w:tc>
        <w:tc>
          <w:tcPr>
            <w:tcW w:w="1200" w:type="dxa"/>
          </w:tcPr>
          <w:p w14:paraId="556D81C3" w14:textId="77777777" w:rsidR="009A5789" w:rsidRPr="00AD67F1" w:rsidRDefault="009A5789" w:rsidP="009A5789">
            <w:pPr>
              <w:pStyle w:val="TableText10"/>
              <w:rPr>
                <w:color w:val="000000"/>
              </w:rPr>
            </w:pPr>
            <w:r w:rsidRPr="00AD67F1">
              <w:rPr>
                <w:color w:val="000000"/>
              </w:rPr>
              <w:t>3 (NS)</w:t>
            </w:r>
          </w:p>
        </w:tc>
      </w:tr>
      <w:tr w:rsidR="009A5789" w:rsidRPr="00AD67F1" w14:paraId="59462B37" w14:textId="77777777" w:rsidTr="009A5789">
        <w:trPr>
          <w:cantSplit/>
        </w:trPr>
        <w:tc>
          <w:tcPr>
            <w:tcW w:w="1200" w:type="dxa"/>
          </w:tcPr>
          <w:p w14:paraId="6321AE92" w14:textId="77777777" w:rsidR="009A5789" w:rsidRPr="00AD67F1" w:rsidRDefault="009A5789" w:rsidP="009A5789">
            <w:pPr>
              <w:pStyle w:val="TableText10"/>
              <w:rPr>
                <w:color w:val="000000"/>
              </w:rPr>
            </w:pPr>
            <w:r w:rsidRPr="00AD67F1">
              <w:rPr>
                <w:color w:val="000000"/>
              </w:rPr>
              <w:t>92</w:t>
            </w:r>
          </w:p>
        </w:tc>
        <w:tc>
          <w:tcPr>
            <w:tcW w:w="2400" w:type="dxa"/>
          </w:tcPr>
          <w:p w14:paraId="1E32FA9F" w14:textId="77777777" w:rsidR="009A5789" w:rsidRPr="00AD67F1" w:rsidRDefault="009A5789" w:rsidP="009A5789">
            <w:pPr>
              <w:pStyle w:val="TableText10"/>
              <w:rPr>
                <w:color w:val="000000"/>
              </w:rPr>
            </w:pPr>
            <w:r w:rsidRPr="00AD67F1">
              <w:rPr>
                <w:color w:val="000000"/>
              </w:rPr>
              <w:t>80 (3) (a)</w:t>
            </w:r>
          </w:p>
        </w:tc>
        <w:tc>
          <w:tcPr>
            <w:tcW w:w="3720" w:type="dxa"/>
          </w:tcPr>
          <w:p w14:paraId="24C5689A" w14:textId="77777777" w:rsidR="009A5789" w:rsidRPr="00AD67F1" w:rsidRDefault="009A5789" w:rsidP="009A5789">
            <w:pPr>
              <w:pStyle w:val="TableText10"/>
              <w:rPr>
                <w:color w:val="000000"/>
              </w:rPr>
            </w:pPr>
            <w:r w:rsidRPr="00AD67F1">
              <w:rPr>
                <w:color w:val="000000"/>
              </w:rPr>
              <w:t>proceed at children’s crossing while sign shown</w:t>
            </w:r>
          </w:p>
        </w:tc>
        <w:tc>
          <w:tcPr>
            <w:tcW w:w="1320" w:type="dxa"/>
          </w:tcPr>
          <w:p w14:paraId="444A9052" w14:textId="77777777" w:rsidR="009A5789" w:rsidRPr="00AD67F1" w:rsidRDefault="009A5789" w:rsidP="009A5789">
            <w:pPr>
              <w:pStyle w:val="TableText10"/>
              <w:rPr>
                <w:color w:val="000000"/>
              </w:rPr>
            </w:pPr>
            <w:r w:rsidRPr="00AD67F1">
              <w:rPr>
                <w:color w:val="000000"/>
              </w:rPr>
              <w:t>20</w:t>
            </w:r>
          </w:p>
        </w:tc>
        <w:tc>
          <w:tcPr>
            <w:tcW w:w="1560" w:type="dxa"/>
          </w:tcPr>
          <w:p w14:paraId="7B8F725A" w14:textId="77777777" w:rsidR="009A5789" w:rsidRPr="00AD67F1" w:rsidRDefault="009A5789" w:rsidP="009A5789">
            <w:pPr>
              <w:pStyle w:val="TableText10"/>
              <w:rPr>
                <w:color w:val="000000"/>
              </w:rPr>
            </w:pPr>
            <w:r w:rsidRPr="00AD67F1">
              <w:rPr>
                <w:color w:val="000000"/>
              </w:rPr>
              <w:t>484</w:t>
            </w:r>
          </w:p>
        </w:tc>
        <w:tc>
          <w:tcPr>
            <w:tcW w:w="1200" w:type="dxa"/>
          </w:tcPr>
          <w:p w14:paraId="4922DB5C" w14:textId="77777777" w:rsidR="009A5789" w:rsidRPr="00AD67F1" w:rsidRDefault="009A5789" w:rsidP="009A5789">
            <w:pPr>
              <w:pStyle w:val="TableText10"/>
              <w:rPr>
                <w:color w:val="000000"/>
              </w:rPr>
            </w:pPr>
            <w:r w:rsidRPr="00AD67F1">
              <w:rPr>
                <w:color w:val="000000"/>
              </w:rPr>
              <w:t>3 (NS)</w:t>
            </w:r>
          </w:p>
        </w:tc>
      </w:tr>
      <w:tr w:rsidR="009A5789" w:rsidRPr="00AD67F1" w14:paraId="29945280" w14:textId="77777777" w:rsidTr="009A5789">
        <w:trPr>
          <w:cantSplit/>
        </w:trPr>
        <w:tc>
          <w:tcPr>
            <w:tcW w:w="1200" w:type="dxa"/>
          </w:tcPr>
          <w:p w14:paraId="73F4D22A" w14:textId="77777777" w:rsidR="009A5789" w:rsidRPr="00AD67F1" w:rsidRDefault="009A5789" w:rsidP="009A5789">
            <w:pPr>
              <w:pStyle w:val="TableText10"/>
              <w:rPr>
                <w:color w:val="000000"/>
              </w:rPr>
            </w:pPr>
            <w:r w:rsidRPr="00AD67F1">
              <w:rPr>
                <w:color w:val="000000"/>
              </w:rPr>
              <w:t>93</w:t>
            </w:r>
          </w:p>
        </w:tc>
        <w:tc>
          <w:tcPr>
            <w:tcW w:w="2400" w:type="dxa"/>
          </w:tcPr>
          <w:p w14:paraId="122F98C3" w14:textId="77777777" w:rsidR="009A5789" w:rsidRPr="00AD67F1" w:rsidRDefault="009A5789" w:rsidP="009A5789">
            <w:pPr>
              <w:pStyle w:val="TableText10"/>
              <w:rPr>
                <w:color w:val="000000"/>
              </w:rPr>
            </w:pPr>
            <w:r w:rsidRPr="00AD67F1">
              <w:rPr>
                <w:color w:val="000000"/>
              </w:rPr>
              <w:t>80 (3) (b)</w:t>
            </w:r>
          </w:p>
        </w:tc>
        <w:tc>
          <w:tcPr>
            <w:tcW w:w="3720" w:type="dxa"/>
          </w:tcPr>
          <w:p w14:paraId="47041BEC" w14:textId="77777777" w:rsidR="009A5789" w:rsidRPr="00AD67F1" w:rsidRDefault="009A5789" w:rsidP="009A5789">
            <w:pPr>
              <w:pStyle w:val="TableText10"/>
              <w:rPr>
                <w:color w:val="000000"/>
              </w:rPr>
            </w:pPr>
            <w:r w:rsidRPr="00AD67F1">
              <w:rPr>
                <w:color w:val="000000"/>
              </w:rPr>
              <w:t>proceed at children’s crossing contrary to directions</w:t>
            </w:r>
          </w:p>
        </w:tc>
        <w:tc>
          <w:tcPr>
            <w:tcW w:w="1320" w:type="dxa"/>
          </w:tcPr>
          <w:p w14:paraId="03B01796" w14:textId="77777777" w:rsidR="009A5789" w:rsidRPr="00AD67F1" w:rsidRDefault="009A5789" w:rsidP="009A5789">
            <w:pPr>
              <w:pStyle w:val="TableText10"/>
              <w:rPr>
                <w:color w:val="000000"/>
              </w:rPr>
            </w:pPr>
            <w:r w:rsidRPr="00AD67F1">
              <w:rPr>
                <w:color w:val="000000"/>
              </w:rPr>
              <w:t>20</w:t>
            </w:r>
          </w:p>
        </w:tc>
        <w:tc>
          <w:tcPr>
            <w:tcW w:w="1560" w:type="dxa"/>
          </w:tcPr>
          <w:p w14:paraId="158589B8" w14:textId="77777777" w:rsidR="009A5789" w:rsidRPr="00AD67F1" w:rsidRDefault="009A5789" w:rsidP="009A5789">
            <w:pPr>
              <w:pStyle w:val="TableText10"/>
              <w:rPr>
                <w:color w:val="000000"/>
              </w:rPr>
            </w:pPr>
            <w:r w:rsidRPr="00AD67F1">
              <w:rPr>
                <w:color w:val="000000"/>
              </w:rPr>
              <w:t>484</w:t>
            </w:r>
          </w:p>
        </w:tc>
        <w:tc>
          <w:tcPr>
            <w:tcW w:w="1200" w:type="dxa"/>
          </w:tcPr>
          <w:p w14:paraId="3F012279" w14:textId="77777777" w:rsidR="009A5789" w:rsidRPr="00AD67F1" w:rsidRDefault="009A5789" w:rsidP="009A5789">
            <w:pPr>
              <w:pStyle w:val="TableText10"/>
              <w:rPr>
                <w:color w:val="000000"/>
              </w:rPr>
            </w:pPr>
            <w:r w:rsidRPr="00AD67F1">
              <w:rPr>
                <w:color w:val="000000"/>
              </w:rPr>
              <w:t>3 (NS)</w:t>
            </w:r>
          </w:p>
        </w:tc>
      </w:tr>
      <w:tr w:rsidR="009A5789" w:rsidRPr="00AD67F1" w14:paraId="34E37299" w14:textId="77777777" w:rsidTr="009A5789">
        <w:trPr>
          <w:cantSplit/>
        </w:trPr>
        <w:tc>
          <w:tcPr>
            <w:tcW w:w="1200" w:type="dxa"/>
          </w:tcPr>
          <w:p w14:paraId="3A2DCA79" w14:textId="77777777" w:rsidR="009A5789" w:rsidRPr="00AD67F1" w:rsidRDefault="009A5789" w:rsidP="009A5789">
            <w:pPr>
              <w:pStyle w:val="TableText10"/>
              <w:rPr>
                <w:color w:val="000000"/>
              </w:rPr>
            </w:pPr>
            <w:r w:rsidRPr="00AD67F1">
              <w:rPr>
                <w:color w:val="000000"/>
              </w:rPr>
              <w:t>94</w:t>
            </w:r>
          </w:p>
        </w:tc>
        <w:tc>
          <w:tcPr>
            <w:tcW w:w="2400" w:type="dxa"/>
          </w:tcPr>
          <w:p w14:paraId="09BD52DC" w14:textId="77777777" w:rsidR="009A5789" w:rsidRPr="00AD67F1" w:rsidRDefault="009A5789" w:rsidP="009A5789">
            <w:pPr>
              <w:pStyle w:val="TableText10"/>
              <w:rPr>
                <w:color w:val="000000"/>
              </w:rPr>
            </w:pPr>
            <w:r w:rsidRPr="00AD67F1">
              <w:rPr>
                <w:color w:val="000000"/>
              </w:rPr>
              <w:t>80 (4)</w:t>
            </w:r>
          </w:p>
        </w:tc>
        <w:tc>
          <w:tcPr>
            <w:tcW w:w="3720" w:type="dxa"/>
          </w:tcPr>
          <w:p w14:paraId="3F207FAA" w14:textId="77777777" w:rsidR="009A5789" w:rsidRPr="00AD67F1" w:rsidRDefault="009A5789" w:rsidP="009A5789">
            <w:pPr>
              <w:pStyle w:val="TableText10"/>
              <w:rPr>
                <w:color w:val="000000"/>
              </w:rPr>
            </w:pPr>
            <w:r w:rsidRPr="00AD67F1">
              <w:rPr>
                <w:color w:val="000000"/>
              </w:rPr>
              <w:t>proceed at children’s crossing—pedestrian/bicycle rider on/entering crossing</w:t>
            </w:r>
          </w:p>
        </w:tc>
        <w:tc>
          <w:tcPr>
            <w:tcW w:w="1320" w:type="dxa"/>
          </w:tcPr>
          <w:p w14:paraId="5CCE6A02" w14:textId="77777777" w:rsidR="009A5789" w:rsidRPr="00AD67F1" w:rsidRDefault="009A5789" w:rsidP="009A5789">
            <w:pPr>
              <w:pStyle w:val="TableText10"/>
              <w:rPr>
                <w:color w:val="000000"/>
              </w:rPr>
            </w:pPr>
            <w:r w:rsidRPr="00AD67F1">
              <w:rPr>
                <w:color w:val="000000"/>
              </w:rPr>
              <w:t>20</w:t>
            </w:r>
          </w:p>
        </w:tc>
        <w:tc>
          <w:tcPr>
            <w:tcW w:w="1560" w:type="dxa"/>
          </w:tcPr>
          <w:p w14:paraId="75C5B2FA" w14:textId="77777777" w:rsidR="009A5789" w:rsidRPr="00AD67F1" w:rsidRDefault="009A5789" w:rsidP="009A5789">
            <w:pPr>
              <w:pStyle w:val="TableText10"/>
              <w:rPr>
                <w:color w:val="000000"/>
              </w:rPr>
            </w:pPr>
            <w:r w:rsidRPr="00AD67F1">
              <w:rPr>
                <w:color w:val="000000"/>
              </w:rPr>
              <w:t>484</w:t>
            </w:r>
          </w:p>
        </w:tc>
        <w:tc>
          <w:tcPr>
            <w:tcW w:w="1200" w:type="dxa"/>
          </w:tcPr>
          <w:p w14:paraId="3C70225F" w14:textId="77777777" w:rsidR="009A5789" w:rsidRPr="00AD67F1" w:rsidRDefault="009A5789" w:rsidP="009A5789">
            <w:pPr>
              <w:pStyle w:val="TableText10"/>
              <w:rPr>
                <w:color w:val="000000"/>
              </w:rPr>
            </w:pPr>
            <w:r w:rsidRPr="00AD67F1">
              <w:rPr>
                <w:color w:val="000000"/>
              </w:rPr>
              <w:t>3 (NS)</w:t>
            </w:r>
          </w:p>
        </w:tc>
      </w:tr>
      <w:tr w:rsidR="009A5789" w:rsidRPr="00AD67F1" w14:paraId="431A6E7B" w14:textId="77777777" w:rsidTr="009A5789">
        <w:trPr>
          <w:cantSplit/>
        </w:trPr>
        <w:tc>
          <w:tcPr>
            <w:tcW w:w="1200" w:type="dxa"/>
          </w:tcPr>
          <w:p w14:paraId="14B03A7E" w14:textId="77777777" w:rsidR="009A5789" w:rsidRPr="00AD67F1" w:rsidRDefault="009A5789" w:rsidP="009A5789">
            <w:pPr>
              <w:pStyle w:val="TableText10"/>
              <w:rPr>
                <w:color w:val="000000"/>
              </w:rPr>
            </w:pPr>
            <w:r w:rsidRPr="00AD67F1">
              <w:rPr>
                <w:color w:val="000000"/>
              </w:rPr>
              <w:lastRenderedPageBreak/>
              <w:t>95</w:t>
            </w:r>
          </w:p>
        </w:tc>
        <w:tc>
          <w:tcPr>
            <w:tcW w:w="2400" w:type="dxa"/>
          </w:tcPr>
          <w:p w14:paraId="47C09E42" w14:textId="77777777" w:rsidR="009A5789" w:rsidRPr="00AD67F1" w:rsidRDefault="009A5789" w:rsidP="009A5789">
            <w:pPr>
              <w:pStyle w:val="TableText10"/>
              <w:rPr>
                <w:color w:val="000000"/>
              </w:rPr>
            </w:pPr>
            <w:r w:rsidRPr="00AD67F1">
              <w:rPr>
                <w:color w:val="000000"/>
              </w:rPr>
              <w:t>81 (1)</w:t>
            </w:r>
          </w:p>
        </w:tc>
        <w:tc>
          <w:tcPr>
            <w:tcW w:w="3720" w:type="dxa"/>
          </w:tcPr>
          <w:p w14:paraId="43842371" w14:textId="77777777" w:rsidR="009A5789" w:rsidRPr="00AD67F1" w:rsidRDefault="009A5789" w:rsidP="009A5789">
            <w:pPr>
              <w:pStyle w:val="TableText10"/>
              <w:rPr>
                <w:color w:val="000000"/>
              </w:rPr>
            </w:pPr>
            <w:r w:rsidRPr="00AD67F1">
              <w:rPr>
                <w:color w:val="000000"/>
              </w:rPr>
              <w:t>approach pedestrian crossing too quickly to stop safely</w:t>
            </w:r>
          </w:p>
        </w:tc>
        <w:tc>
          <w:tcPr>
            <w:tcW w:w="1320" w:type="dxa"/>
          </w:tcPr>
          <w:p w14:paraId="3F507B3F" w14:textId="77777777" w:rsidR="009A5789" w:rsidRPr="00AD67F1" w:rsidRDefault="009A5789" w:rsidP="009A5789">
            <w:pPr>
              <w:pStyle w:val="TableText10"/>
              <w:rPr>
                <w:color w:val="000000"/>
              </w:rPr>
            </w:pPr>
            <w:r w:rsidRPr="00AD67F1">
              <w:rPr>
                <w:color w:val="000000"/>
              </w:rPr>
              <w:t>20</w:t>
            </w:r>
          </w:p>
        </w:tc>
        <w:tc>
          <w:tcPr>
            <w:tcW w:w="1560" w:type="dxa"/>
          </w:tcPr>
          <w:p w14:paraId="0D94E786" w14:textId="77777777" w:rsidR="009A5789" w:rsidRPr="00AD67F1" w:rsidRDefault="009A5789" w:rsidP="009A5789">
            <w:pPr>
              <w:pStyle w:val="TableText10"/>
              <w:rPr>
                <w:color w:val="000000"/>
              </w:rPr>
            </w:pPr>
            <w:r w:rsidRPr="00AD67F1">
              <w:rPr>
                <w:color w:val="000000"/>
              </w:rPr>
              <w:t>484</w:t>
            </w:r>
          </w:p>
        </w:tc>
        <w:tc>
          <w:tcPr>
            <w:tcW w:w="1200" w:type="dxa"/>
          </w:tcPr>
          <w:p w14:paraId="2482A5AC" w14:textId="77777777" w:rsidR="009A5789" w:rsidRPr="00AD67F1" w:rsidRDefault="009A5789" w:rsidP="009A5789">
            <w:pPr>
              <w:pStyle w:val="TableText10"/>
              <w:rPr>
                <w:color w:val="000000"/>
              </w:rPr>
            </w:pPr>
            <w:r w:rsidRPr="00AD67F1">
              <w:rPr>
                <w:color w:val="000000"/>
              </w:rPr>
              <w:t>3 (NS)</w:t>
            </w:r>
          </w:p>
        </w:tc>
      </w:tr>
      <w:tr w:rsidR="009A5789" w:rsidRPr="00AD67F1" w14:paraId="2AFD9CF9" w14:textId="77777777" w:rsidTr="009A5789">
        <w:trPr>
          <w:cantSplit/>
        </w:trPr>
        <w:tc>
          <w:tcPr>
            <w:tcW w:w="1200" w:type="dxa"/>
          </w:tcPr>
          <w:p w14:paraId="680D4AF5" w14:textId="77777777" w:rsidR="009A5789" w:rsidRPr="00AD67F1" w:rsidRDefault="009A5789" w:rsidP="009A5789">
            <w:pPr>
              <w:pStyle w:val="TableText10"/>
              <w:rPr>
                <w:color w:val="000000"/>
              </w:rPr>
            </w:pPr>
            <w:r w:rsidRPr="00AD67F1">
              <w:rPr>
                <w:color w:val="000000"/>
              </w:rPr>
              <w:t xml:space="preserve">96 </w:t>
            </w:r>
          </w:p>
        </w:tc>
        <w:tc>
          <w:tcPr>
            <w:tcW w:w="2400" w:type="dxa"/>
          </w:tcPr>
          <w:p w14:paraId="610196E2" w14:textId="77777777" w:rsidR="009A5789" w:rsidRPr="00AD67F1" w:rsidRDefault="009A5789" w:rsidP="009A5789">
            <w:pPr>
              <w:pStyle w:val="TableText10"/>
              <w:rPr>
                <w:color w:val="000000"/>
              </w:rPr>
            </w:pPr>
            <w:r w:rsidRPr="00AD67F1">
              <w:rPr>
                <w:color w:val="000000"/>
              </w:rPr>
              <w:t>81 (2)</w:t>
            </w:r>
          </w:p>
        </w:tc>
        <w:tc>
          <w:tcPr>
            <w:tcW w:w="3720" w:type="dxa"/>
          </w:tcPr>
          <w:p w14:paraId="15063BF0" w14:textId="77777777" w:rsidR="009A5789" w:rsidRPr="00AD67F1" w:rsidRDefault="009A5789" w:rsidP="009A5789">
            <w:pPr>
              <w:pStyle w:val="TableText10"/>
              <w:rPr>
                <w:color w:val="000000"/>
              </w:rPr>
            </w:pPr>
            <w:r w:rsidRPr="00AD67F1">
              <w:rPr>
                <w:color w:val="000000"/>
              </w:rPr>
              <w:t>not give way to pedestrian/bicycle rider on or entering pedestrian crossing</w:t>
            </w:r>
          </w:p>
        </w:tc>
        <w:tc>
          <w:tcPr>
            <w:tcW w:w="1320" w:type="dxa"/>
          </w:tcPr>
          <w:p w14:paraId="2B3625E1" w14:textId="77777777" w:rsidR="009A5789" w:rsidRPr="00AD67F1" w:rsidRDefault="009A5789" w:rsidP="009A5789">
            <w:pPr>
              <w:pStyle w:val="TableText10"/>
              <w:rPr>
                <w:color w:val="000000"/>
              </w:rPr>
            </w:pPr>
            <w:r w:rsidRPr="00AD67F1">
              <w:rPr>
                <w:color w:val="000000"/>
              </w:rPr>
              <w:t>20</w:t>
            </w:r>
          </w:p>
        </w:tc>
        <w:tc>
          <w:tcPr>
            <w:tcW w:w="1560" w:type="dxa"/>
          </w:tcPr>
          <w:p w14:paraId="5757EB59" w14:textId="77777777" w:rsidR="009A5789" w:rsidRPr="00AD67F1" w:rsidRDefault="009A5789" w:rsidP="009A5789">
            <w:pPr>
              <w:pStyle w:val="TableText10"/>
              <w:rPr>
                <w:color w:val="000000"/>
              </w:rPr>
            </w:pPr>
            <w:r w:rsidRPr="00AD67F1">
              <w:rPr>
                <w:color w:val="000000"/>
              </w:rPr>
              <w:t>484</w:t>
            </w:r>
          </w:p>
        </w:tc>
        <w:tc>
          <w:tcPr>
            <w:tcW w:w="1200" w:type="dxa"/>
          </w:tcPr>
          <w:p w14:paraId="62ECA187" w14:textId="77777777" w:rsidR="009A5789" w:rsidRPr="00AD67F1" w:rsidRDefault="009A5789" w:rsidP="009A5789">
            <w:pPr>
              <w:pStyle w:val="TableText10"/>
              <w:rPr>
                <w:color w:val="000000"/>
              </w:rPr>
            </w:pPr>
            <w:r w:rsidRPr="00AD67F1">
              <w:rPr>
                <w:color w:val="000000"/>
              </w:rPr>
              <w:t>3 (NS)</w:t>
            </w:r>
          </w:p>
        </w:tc>
      </w:tr>
      <w:tr w:rsidR="009A5789" w:rsidRPr="00AD67F1" w14:paraId="28D79B4F" w14:textId="77777777" w:rsidTr="009A5789">
        <w:trPr>
          <w:cantSplit/>
        </w:trPr>
        <w:tc>
          <w:tcPr>
            <w:tcW w:w="1200" w:type="dxa"/>
          </w:tcPr>
          <w:p w14:paraId="5E7BC9A2" w14:textId="77777777" w:rsidR="009A5789" w:rsidRPr="00AD67F1" w:rsidRDefault="009A5789" w:rsidP="009A5789">
            <w:pPr>
              <w:pStyle w:val="TableText10"/>
              <w:rPr>
                <w:color w:val="000000"/>
              </w:rPr>
            </w:pPr>
            <w:r w:rsidRPr="00AD67F1">
              <w:rPr>
                <w:color w:val="000000"/>
              </w:rPr>
              <w:t xml:space="preserve">97 </w:t>
            </w:r>
          </w:p>
        </w:tc>
        <w:tc>
          <w:tcPr>
            <w:tcW w:w="2400" w:type="dxa"/>
          </w:tcPr>
          <w:p w14:paraId="4DF32923" w14:textId="77777777" w:rsidR="009A5789" w:rsidRPr="00AD67F1" w:rsidRDefault="009A5789" w:rsidP="009A5789">
            <w:pPr>
              <w:pStyle w:val="TableText10"/>
              <w:rPr>
                <w:color w:val="000000"/>
              </w:rPr>
            </w:pPr>
            <w:r w:rsidRPr="00AD67F1">
              <w:rPr>
                <w:color w:val="000000"/>
              </w:rPr>
              <w:t>82</w:t>
            </w:r>
          </w:p>
        </w:tc>
        <w:tc>
          <w:tcPr>
            <w:tcW w:w="3720" w:type="dxa"/>
          </w:tcPr>
          <w:p w14:paraId="047E0307" w14:textId="77777777" w:rsidR="009A5789" w:rsidRPr="00AD67F1" w:rsidRDefault="009A5789" w:rsidP="009A5789">
            <w:pPr>
              <w:pStyle w:val="TableText10"/>
              <w:rPr>
                <w:color w:val="000000"/>
              </w:rPr>
            </w:pPr>
            <w:r w:rsidRPr="00AD67F1">
              <w:rPr>
                <w:color w:val="000000"/>
              </w:rPr>
              <w:t>overtake/pass vehicle giving way to pedestrian/bicycle rider on or entering children’s/pedestrian crossing</w:t>
            </w:r>
          </w:p>
        </w:tc>
        <w:tc>
          <w:tcPr>
            <w:tcW w:w="1320" w:type="dxa"/>
          </w:tcPr>
          <w:p w14:paraId="7146D8D0" w14:textId="77777777" w:rsidR="009A5789" w:rsidRPr="00AD67F1" w:rsidRDefault="009A5789" w:rsidP="009A5789">
            <w:pPr>
              <w:pStyle w:val="TableText10"/>
              <w:rPr>
                <w:color w:val="000000"/>
              </w:rPr>
            </w:pPr>
            <w:r w:rsidRPr="00AD67F1">
              <w:rPr>
                <w:color w:val="000000"/>
              </w:rPr>
              <w:t>20</w:t>
            </w:r>
          </w:p>
        </w:tc>
        <w:tc>
          <w:tcPr>
            <w:tcW w:w="1560" w:type="dxa"/>
          </w:tcPr>
          <w:p w14:paraId="45F8A962" w14:textId="77777777" w:rsidR="009A5789" w:rsidRPr="00AD67F1" w:rsidRDefault="009A5789" w:rsidP="009A5789">
            <w:pPr>
              <w:pStyle w:val="TableText10"/>
              <w:rPr>
                <w:color w:val="000000"/>
              </w:rPr>
            </w:pPr>
            <w:r w:rsidRPr="00AD67F1">
              <w:rPr>
                <w:color w:val="000000"/>
              </w:rPr>
              <w:t>484</w:t>
            </w:r>
          </w:p>
        </w:tc>
        <w:tc>
          <w:tcPr>
            <w:tcW w:w="1200" w:type="dxa"/>
          </w:tcPr>
          <w:p w14:paraId="6F86FE53" w14:textId="77777777" w:rsidR="009A5789" w:rsidRPr="00AD67F1" w:rsidRDefault="009A5789" w:rsidP="009A5789">
            <w:pPr>
              <w:pStyle w:val="TableText10"/>
              <w:rPr>
                <w:color w:val="000000"/>
              </w:rPr>
            </w:pPr>
            <w:r w:rsidRPr="00AD67F1">
              <w:rPr>
                <w:color w:val="000000"/>
              </w:rPr>
              <w:t>3 (NS)</w:t>
            </w:r>
          </w:p>
        </w:tc>
      </w:tr>
      <w:tr w:rsidR="009A5789" w:rsidRPr="00AD67F1" w14:paraId="214E27B8" w14:textId="77777777" w:rsidTr="009A5789">
        <w:trPr>
          <w:cantSplit/>
        </w:trPr>
        <w:tc>
          <w:tcPr>
            <w:tcW w:w="1200" w:type="dxa"/>
          </w:tcPr>
          <w:p w14:paraId="726DE190" w14:textId="77777777" w:rsidR="009A5789" w:rsidRPr="00AD67F1" w:rsidRDefault="009A5789" w:rsidP="009A5789">
            <w:pPr>
              <w:pStyle w:val="TableText10"/>
              <w:rPr>
                <w:color w:val="000000"/>
              </w:rPr>
            </w:pPr>
            <w:r w:rsidRPr="00AD67F1">
              <w:rPr>
                <w:color w:val="000000"/>
              </w:rPr>
              <w:t xml:space="preserve">98 </w:t>
            </w:r>
          </w:p>
        </w:tc>
        <w:tc>
          <w:tcPr>
            <w:tcW w:w="2400" w:type="dxa"/>
          </w:tcPr>
          <w:p w14:paraId="7C735688" w14:textId="77777777" w:rsidR="009A5789" w:rsidRPr="00AD67F1" w:rsidRDefault="009A5789" w:rsidP="009A5789">
            <w:pPr>
              <w:pStyle w:val="TableText10"/>
              <w:rPr>
                <w:color w:val="000000"/>
              </w:rPr>
            </w:pPr>
            <w:r w:rsidRPr="00AD67F1">
              <w:rPr>
                <w:color w:val="000000"/>
              </w:rPr>
              <w:t>83</w:t>
            </w:r>
          </w:p>
        </w:tc>
        <w:tc>
          <w:tcPr>
            <w:tcW w:w="3720" w:type="dxa"/>
          </w:tcPr>
          <w:p w14:paraId="6FCB9E1B" w14:textId="77777777" w:rsidR="009A5789" w:rsidRPr="00AD67F1" w:rsidRDefault="009A5789" w:rsidP="009A5789">
            <w:pPr>
              <w:pStyle w:val="TableText10"/>
              <w:rPr>
                <w:color w:val="000000"/>
              </w:rPr>
            </w:pPr>
            <w:r w:rsidRPr="00AD67F1">
              <w:rPr>
                <w:color w:val="000000"/>
              </w:rPr>
              <w:t>not give way to pedestrian in shared zone</w:t>
            </w:r>
          </w:p>
        </w:tc>
        <w:tc>
          <w:tcPr>
            <w:tcW w:w="1320" w:type="dxa"/>
          </w:tcPr>
          <w:p w14:paraId="717D7801" w14:textId="77777777" w:rsidR="009A5789" w:rsidRPr="00AD67F1" w:rsidRDefault="009A5789" w:rsidP="009A5789">
            <w:pPr>
              <w:pStyle w:val="TableText10"/>
              <w:rPr>
                <w:color w:val="000000"/>
              </w:rPr>
            </w:pPr>
            <w:r w:rsidRPr="00AD67F1">
              <w:rPr>
                <w:color w:val="000000"/>
              </w:rPr>
              <w:t>20</w:t>
            </w:r>
          </w:p>
        </w:tc>
        <w:tc>
          <w:tcPr>
            <w:tcW w:w="1560" w:type="dxa"/>
          </w:tcPr>
          <w:p w14:paraId="7571A47D" w14:textId="77777777" w:rsidR="009A5789" w:rsidRPr="00AD67F1" w:rsidRDefault="009A5789" w:rsidP="009A5789">
            <w:pPr>
              <w:pStyle w:val="TableText10"/>
              <w:rPr>
                <w:color w:val="000000"/>
              </w:rPr>
            </w:pPr>
            <w:r w:rsidRPr="00AD67F1">
              <w:rPr>
                <w:color w:val="000000"/>
              </w:rPr>
              <w:t>297</w:t>
            </w:r>
          </w:p>
        </w:tc>
        <w:tc>
          <w:tcPr>
            <w:tcW w:w="1200" w:type="dxa"/>
          </w:tcPr>
          <w:p w14:paraId="23C03F6E" w14:textId="77777777" w:rsidR="009A5789" w:rsidRPr="00AD67F1" w:rsidRDefault="009A5789" w:rsidP="009A5789">
            <w:pPr>
              <w:pStyle w:val="TableText10"/>
              <w:rPr>
                <w:color w:val="000000"/>
              </w:rPr>
            </w:pPr>
            <w:r w:rsidRPr="00AD67F1">
              <w:rPr>
                <w:color w:val="000000"/>
              </w:rPr>
              <w:t>3 (NS)</w:t>
            </w:r>
          </w:p>
        </w:tc>
      </w:tr>
      <w:tr w:rsidR="009A5789" w:rsidRPr="00AD67F1" w14:paraId="1A6C16C2" w14:textId="77777777" w:rsidTr="009A5789">
        <w:trPr>
          <w:cantSplit/>
        </w:trPr>
        <w:tc>
          <w:tcPr>
            <w:tcW w:w="1200" w:type="dxa"/>
          </w:tcPr>
          <w:p w14:paraId="4E567FA1" w14:textId="77777777" w:rsidR="009A5789" w:rsidRPr="00AD67F1" w:rsidRDefault="009A5789" w:rsidP="009A5789">
            <w:pPr>
              <w:pStyle w:val="TableText10"/>
              <w:rPr>
                <w:color w:val="000000"/>
              </w:rPr>
            </w:pPr>
            <w:r w:rsidRPr="00AD67F1">
              <w:rPr>
                <w:color w:val="000000"/>
              </w:rPr>
              <w:t xml:space="preserve">99 </w:t>
            </w:r>
          </w:p>
        </w:tc>
        <w:tc>
          <w:tcPr>
            <w:tcW w:w="2400" w:type="dxa"/>
          </w:tcPr>
          <w:p w14:paraId="676B2FC2" w14:textId="77777777" w:rsidR="009A5789" w:rsidRPr="00AD67F1" w:rsidRDefault="009A5789" w:rsidP="009A5789">
            <w:pPr>
              <w:pStyle w:val="TableText10"/>
              <w:rPr>
                <w:color w:val="000000"/>
              </w:rPr>
            </w:pPr>
            <w:r w:rsidRPr="00AD67F1">
              <w:rPr>
                <w:color w:val="000000"/>
              </w:rPr>
              <w:t>84 (1) (a)</w:t>
            </w:r>
          </w:p>
        </w:tc>
        <w:tc>
          <w:tcPr>
            <w:tcW w:w="3720" w:type="dxa"/>
          </w:tcPr>
          <w:p w14:paraId="16141160" w14:textId="77777777" w:rsidR="009A5789" w:rsidRPr="00AD67F1" w:rsidRDefault="009A5789" w:rsidP="009A5789">
            <w:pPr>
              <w:pStyle w:val="TableText10"/>
              <w:rPr>
                <w:color w:val="000000"/>
              </w:rPr>
            </w:pPr>
            <w:r w:rsidRPr="00AD67F1">
              <w:rPr>
                <w:color w:val="000000"/>
              </w:rPr>
              <w:t>not give way to tram (drive through dividing strip break)</w:t>
            </w:r>
          </w:p>
        </w:tc>
        <w:tc>
          <w:tcPr>
            <w:tcW w:w="1320" w:type="dxa"/>
          </w:tcPr>
          <w:p w14:paraId="1AEB58EF" w14:textId="77777777" w:rsidR="009A5789" w:rsidRPr="00AD67F1" w:rsidRDefault="009A5789" w:rsidP="009A5789">
            <w:pPr>
              <w:pStyle w:val="TableText10"/>
              <w:rPr>
                <w:color w:val="000000"/>
              </w:rPr>
            </w:pPr>
            <w:r w:rsidRPr="00AD67F1">
              <w:rPr>
                <w:color w:val="000000"/>
              </w:rPr>
              <w:t>20</w:t>
            </w:r>
          </w:p>
        </w:tc>
        <w:tc>
          <w:tcPr>
            <w:tcW w:w="1560" w:type="dxa"/>
          </w:tcPr>
          <w:p w14:paraId="51BF801F" w14:textId="77777777" w:rsidR="009A5789" w:rsidRPr="00AD67F1" w:rsidRDefault="009A5789" w:rsidP="009A5789">
            <w:pPr>
              <w:pStyle w:val="TableText10"/>
              <w:rPr>
                <w:color w:val="000000"/>
              </w:rPr>
            </w:pPr>
            <w:r w:rsidRPr="00AD67F1">
              <w:rPr>
                <w:color w:val="000000"/>
              </w:rPr>
              <w:t>203</w:t>
            </w:r>
          </w:p>
        </w:tc>
        <w:tc>
          <w:tcPr>
            <w:tcW w:w="1200" w:type="dxa"/>
          </w:tcPr>
          <w:p w14:paraId="3AA3010D" w14:textId="77777777" w:rsidR="009A5789" w:rsidRPr="00AD67F1" w:rsidRDefault="009A5789" w:rsidP="009A5789">
            <w:pPr>
              <w:pStyle w:val="TableText10"/>
              <w:rPr>
                <w:color w:val="000000"/>
              </w:rPr>
            </w:pPr>
            <w:r w:rsidRPr="00AD67F1">
              <w:rPr>
                <w:color w:val="000000"/>
              </w:rPr>
              <w:t>3 (NS)</w:t>
            </w:r>
          </w:p>
        </w:tc>
      </w:tr>
      <w:tr w:rsidR="009A5789" w:rsidRPr="00AD67F1" w14:paraId="25447A85" w14:textId="77777777" w:rsidTr="009A5789">
        <w:trPr>
          <w:cantSplit/>
        </w:trPr>
        <w:tc>
          <w:tcPr>
            <w:tcW w:w="1200" w:type="dxa"/>
          </w:tcPr>
          <w:p w14:paraId="3FB1CB72" w14:textId="77777777" w:rsidR="009A5789" w:rsidRPr="00AD67F1" w:rsidRDefault="009A5789" w:rsidP="009A5789">
            <w:pPr>
              <w:pStyle w:val="TableText10"/>
              <w:rPr>
                <w:color w:val="000000"/>
              </w:rPr>
            </w:pPr>
            <w:r w:rsidRPr="00AD67F1">
              <w:rPr>
                <w:color w:val="000000"/>
              </w:rPr>
              <w:t xml:space="preserve">100 </w:t>
            </w:r>
          </w:p>
        </w:tc>
        <w:tc>
          <w:tcPr>
            <w:tcW w:w="2400" w:type="dxa"/>
          </w:tcPr>
          <w:p w14:paraId="22D6AC62" w14:textId="77777777" w:rsidR="009A5789" w:rsidRPr="00AD67F1" w:rsidRDefault="009A5789" w:rsidP="009A5789">
            <w:pPr>
              <w:pStyle w:val="TableText10"/>
              <w:rPr>
                <w:color w:val="000000"/>
              </w:rPr>
            </w:pPr>
            <w:r w:rsidRPr="00AD67F1">
              <w:rPr>
                <w:color w:val="000000"/>
              </w:rPr>
              <w:t>84 (1) (b)</w:t>
            </w:r>
          </w:p>
        </w:tc>
        <w:tc>
          <w:tcPr>
            <w:tcW w:w="3720" w:type="dxa"/>
          </w:tcPr>
          <w:p w14:paraId="209FE885" w14:textId="77777777" w:rsidR="009A5789" w:rsidRPr="00AD67F1" w:rsidRDefault="009A5789" w:rsidP="009A5789">
            <w:pPr>
              <w:pStyle w:val="TableText10"/>
              <w:rPr>
                <w:color w:val="000000"/>
              </w:rPr>
            </w:pPr>
            <w:r w:rsidRPr="00AD67F1">
              <w:rPr>
                <w:color w:val="000000"/>
              </w:rPr>
              <w:t>not give way to vehicle (drive through dividing strip break)</w:t>
            </w:r>
          </w:p>
        </w:tc>
        <w:tc>
          <w:tcPr>
            <w:tcW w:w="1320" w:type="dxa"/>
          </w:tcPr>
          <w:p w14:paraId="31A803A5" w14:textId="77777777" w:rsidR="009A5789" w:rsidRPr="00AD67F1" w:rsidRDefault="009A5789" w:rsidP="009A5789">
            <w:pPr>
              <w:pStyle w:val="TableText10"/>
              <w:rPr>
                <w:color w:val="000000"/>
              </w:rPr>
            </w:pPr>
            <w:r w:rsidRPr="00AD67F1">
              <w:rPr>
                <w:color w:val="000000"/>
              </w:rPr>
              <w:t>20</w:t>
            </w:r>
          </w:p>
        </w:tc>
        <w:tc>
          <w:tcPr>
            <w:tcW w:w="1560" w:type="dxa"/>
          </w:tcPr>
          <w:p w14:paraId="15A095CE" w14:textId="77777777" w:rsidR="009A5789" w:rsidRPr="00AD67F1" w:rsidRDefault="009A5789" w:rsidP="009A5789">
            <w:pPr>
              <w:pStyle w:val="TableText10"/>
              <w:rPr>
                <w:color w:val="000000"/>
              </w:rPr>
            </w:pPr>
            <w:r w:rsidRPr="00AD67F1">
              <w:rPr>
                <w:color w:val="000000"/>
              </w:rPr>
              <w:t>484</w:t>
            </w:r>
          </w:p>
        </w:tc>
        <w:tc>
          <w:tcPr>
            <w:tcW w:w="1200" w:type="dxa"/>
          </w:tcPr>
          <w:p w14:paraId="4C9FB08A" w14:textId="77777777" w:rsidR="009A5789" w:rsidRPr="00AD67F1" w:rsidRDefault="009A5789" w:rsidP="009A5789">
            <w:pPr>
              <w:pStyle w:val="TableText10"/>
              <w:rPr>
                <w:color w:val="000000"/>
              </w:rPr>
            </w:pPr>
            <w:r w:rsidRPr="00AD67F1">
              <w:rPr>
                <w:color w:val="000000"/>
              </w:rPr>
              <w:t>3 (NS)</w:t>
            </w:r>
          </w:p>
        </w:tc>
      </w:tr>
      <w:tr w:rsidR="009A5789" w:rsidRPr="00AD67F1" w14:paraId="5F28D337" w14:textId="77777777" w:rsidTr="009A5789">
        <w:trPr>
          <w:cantSplit/>
        </w:trPr>
        <w:tc>
          <w:tcPr>
            <w:tcW w:w="1200" w:type="dxa"/>
          </w:tcPr>
          <w:p w14:paraId="4F1D18BB" w14:textId="77777777" w:rsidR="009A5789" w:rsidRPr="00AD67F1" w:rsidRDefault="009A5789" w:rsidP="009A5789">
            <w:pPr>
              <w:pStyle w:val="TableText10"/>
              <w:rPr>
                <w:color w:val="000000"/>
              </w:rPr>
            </w:pPr>
            <w:r w:rsidRPr="00AD67F1">
              <w:rPr>
                <w:color w:val="000000"/>
              </w:rPr>
              <w:t>101</w:t>
            </w:r>
          </w:p>
        </w:tc>
        <w:tc>
          <w:tcPr>
            <w:tcW w:w="2400" w:type="dxa"/>
          </w:tcPr>
          <w:p w14:paraId="2A4AA4A9" w14:textId="77777777" w:rsidR="009A5789" w:rsidRPr="00AD67F1" w:rsidRDefault="009A5789" w:rsidP="009A5789">
            <w:pPr>
              <w:pStyle w:val="TableText10"/>
              <w:rPr>
                <w:color w:val="000000"/>
              </w:rPr>
            </w:pPr>
            <w:r w:rsidRPr="00AD67F1">
              <w:rPr>
                <w:color w:val="000000"/>
              </w:rPr>
              <w:t>85 (a)</w:t>
            </w:r>
          </w:p>
        </w:tc>
        <w:tc>
          <w:tcPr>
            <w:tcW w:w="3720" w:type="dxa"/>
          </w:tcPr>
          <w:p w14:paraId="0C9BC25C" w14:textId="77777777" w:rsidR="009A5789" w:rsidRPr="00AD67F1" w:rsidRDefault="009A5789" w:rsidP="009A5789">
            <w:pPr>
              <w:pStyle w:val="TableText10"/>
              <w:rPr>
                <w:color w:val="000000"/>
              </w:rPr>
            </w:pPr>
            <w:r w:rsidRPr="00AD67F1">
              <w:rPr>
                <w:color w:val="000000"/>
              </w:rPr>
              <w:t>not give way to vehicle in turning lane</w:t>
            </w:r>
          </w:p>
        </w:tc>
        <w:tc>
          <w:tcPr>
            <w:tcW w:w="1320" w:type="dxa"/>
          </w:tcPr>
          <w:p w14:paraId="4E7C0A87" w14:textId="77777777" w:rsidR="009A5789" w:rsidRPr="00AD67F1" w:rsidRDefault="009A5789" w:rsidP="009A5789">
            <w:pPr>
              <w:pStyle w:val="TableText10"/>
              <w:rPr>
                <w:color w:val="000000"/>
              </w:rPr>
            </w:pPr>
            <w:r w:rsidRPr="00AD67F1">
              <w:rPr>
                <w:color w:val="000000"/>
              </w:rPr>
              <w:t>20</w:t>
            </w:r>
          </w:p>
        </w:tc>
        <w:tc>
          <w:tcPr>
            <w:tcW w:w="1560" w:type="dxa"/>
          </w:tcPr>
          <w:p w14:paraId="07ACC559" w14:textId="77777777" w:rsidR="009A5789" w:rsidRPr="00AD67F1" w:rsidRDefault="009A5789" w:rsidP="009A5789">
            <w:pPr>
              <w:pStyle w:val="TableText10"/>
              <w:rPr>
                <w:color w:val="000000"/>
              </w:rPr>
            </w:pPr>
            <w:r w:rsidRPr="00AD67F1">
              <w:rPr>
                <w:color w:val="000000"/>
              </w:rPr>
              <w:t>484</w:t>
            </w:r>
          </w:p>
        </w:tc>
        <w:tc>
          <w:tcPr>
            <w:tcW w:w="1200" w:type="dxa"/>
          </w:tcPr>
          <w:p w14:paraId="0A1B94D1" w14:textId="77777777" w:rsidR="009A5789" w:rsidRPr="00AD67F1" w:rsidRDefault="009A5789" w:rsidP="009A5789">
            <w:pPr>
              <w:pStyle w:val="TableText10"/>
              <w:rPr>
                <w:color w:val="000000"/>
              </w:rPr>
            </w:pPr>
            <w:r w:rsidRPr="00AD67F1">
              <w:rPr>
                <w:color w:val="000000"/>
              </w:rPr>
              <w:t>3 (NS)</w:t>
            </w:r>
          </w:p>
        </w:tc>
      </w:tr>
      <w:tr w:rsidR="009A5789" w:rsidRPr="00AD67F1" w14:paraId="59F4F8C8" w14:textId="77777777" w:rsidTr="009A5789">
        <w:trPr>
          <w:cantSplit/>
        </w:trPr>
        <w:tc>
          <w:tcPr>
            <w:tcW w:w="1200" w:type="dxa"/>
          </w:tcPr>
          <w:p w14:paraId="3C3BD526" w14:textId="77777777" w:rsidR="009A5789" w:rsidRPr="00AD67F1" w:rsidRDefault="009A5789" w:rsidP="009A5789">
            <w:pPr>
              <w:pStyle w:val="TableText10"/>
              <w:rPr>
                <w:color w:val="000000"/>
              </w:rPr>
            </w:pPr>
            <w:r w:rsidRPr="00AD67F1">
              <w:rPr>
                <w:color w:val="000000"/>
              </w:rPr>
              <w:lastRenderedPageBreak/>
              <w:t>102</w:t>
            </w:r>
          </w:p>
        </w:tc>
        <w:tc>
          <w:tcPr>
            <w:tcW w:w="2400" w:type="dxa"/>
          </w:tcPr>
          <w:p w14:paraId="5E6CE96C" w14:textId="77777777" w:rsidR="009A5789" w:rsidRPr="00AD67F1" w:rsidRDefault="009A5789" w:rsidP="009A5789">
            <w:pPr>
              <w:pStyle w:val="TableText10"/>
              <w:rPr>
                <w:color w:val="000000"/>
              </w:rPr>
            </w:pPr>
            <w:r w:rsidRPr="00AD67F1">
              <w:rPr>
                <w:color w:val="000000"/>
              </w:rPr>
              <w:t>85 (b)</w:t>
            </w:r>
          </w:p>
        </w:tc>
        <w:tc>
          <w:tcPr>
            <w:tcW w:w="3720" w:type="dxa"/>
          </w:tcPr>
          <w:p w14:paraId="1343AD2D" w14:textId="77777777" w:rsidR="009A5789" w:rsidRPr="00AD67F1" w:rsidRDefault="009A5789" w:rsidP="009A5789">
            <w:pPr>
              <w:pStyle w:val="TableText10"/>
              <w:rPr>
                <w:color w:val="000000"/>
              </w:rPr>
            </w:pPr>
            <w:r w:rsidRPr="00AD67F1">
              <w:rPr>
                <w:color w:val="000000"/>
              </w:rPr>
              <w:t>not give way to vehicle entering turning lane from right</w:t>
            </w:r>
          </w:p>
        </w:tc>
        <w:tc>
          <w:tcPr>
            <w:tcW w:w="1320" w:type="dxa"/>
          </w:tcPr>
          <w:p w14:paraId="26576221" w14:textId="77777777" w:rsidR="009A5789" w:rsidRPr="00AD67F1" w:rsidRDefault="009A5789" w:rsidP="009A5789">
            <w:pPr>
              <w:pStyle w:val="TableText10"/>
              <w:rPr>
                <w:color w:val="000000"/>
              </w:rPr>
            </w:pPr>
            <w:r w:rsidRPr="00AD67F1">
              <w:rPr>
                <w:color w:val="000000"/>
              </w:rPr>
              <w:t>20</w:t>
            </w:r>
          </w:p>
        </w:tc>
        <w:tc>
          <w:tcPr>
            <w:tcW w:w="1560" w:type="dxa"/>
          </w:tcPr>
          <w:p w14:paraId="015C4A1C" w14:textId="77777777" w:rsidR="009A5789" w:rsidRPr="00AD67F1" w:rsidRDefault="009A5789" w:rsidP="009A5789">
            <w:pPr>
              <w:pStyle w:val="TableText10"/>
              <w:rPr>
                <w:color w:val="000000"/>
              </w:rPr>
            </w:pPr>
            <w:r w:rsidRPr="00AD67F1">
              <w:rPr>
                <w:color w:val="000000"/>
              </w:rPr>
              <w:t>484</w:t>
            </w:r>
          </w:p>
        </w:tc>
        <w:tc>
          <w:tcPr>
            <w:tcW w:w="1200" w:type="dxa"/>
          </w:tcPr>
          <w:p w14:paraId="4C93B78A" w14:textId="77777777" w:rsidR="009A5789" w:rsidRPr="00AD67F1" w:rsidRDefault="009A5789" w:rsidP="009A5789">
            <w:pPr>
              <w:pStyle w:val="TableText10"/>
              <w:rPr>
                <w:color w:val="000000"/>
              </w:rPr>
            </w:pPr>
            <w:r w:rsidRPr="00AD67F1">
              <w:rPr>
                <w:color w:val="000000"/>
              </w:rPr>
              <w:t>3 (NS)</w:t>
            </w:r>
          </w:p>
        </w:tc>
      </w:tr>
      <w:tr w:rsidR="009A5789" w:rsidRPr="00AD67F1" w14:paraId="63873CE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F8F92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B7C4276" w14:textId="77777777" w:rsidR="009A5789" w:rsidRPr="00AD67F1" w:rsidRDefault="009A5789" w:rsidP="009A5789">
            <w:pPr>
              <w:pStyle w:val="TableText10"/>
              <w:rPr>
                <w:color w:val="000000"/>
              </w:rPr>
            </w:pPr>
            <w:r w:rsidRPr="00AD67F1">
              <w:rPr>
                <w:color w:val="000000"/>
              </w:rPr>
              <w:t>85 (c)</w:t>
            </w:r>
          </w:p>
        </w:tc>
        <w:tc>
          <w:tcPr>
            <w:tcW w:w="3720" w:type="dxa"/>
            <w:tcBorders>
              <w:top w:val="single" w:sz="4" w:space="0" w:color="C0C0C0"/>
              <w:bottom w:val="single" w:sz="4" w:space="0" w:color="C0C0C0"/>
            </w:tcBorders>
          </w:tcPr>
          <w:p w14:paraId="490E8029" w14:textId="77777777" w:rsidR="009A5789" w:rsidRPr="00AD67F1" w:rsidRDefault="009A5789" w:rsidP="009A5789">
            <w:pPr>
              <w:pStyle w:val="TableText10"/>
              <w:rPr>
                <w:color w:val="000000"/>
              </w:rPr>
            </w:pPr>
            <w:r w:rsidRPr="00AD67F1">
              <w:rPr>
                <w:color w:val="000000"/>
              </w:rPr>
              <w:t>not give way to vehicle entering turning lane from left</w:t>
            </w:r>
          </w:p>
        </w:tc>
        <w:tc>
          <w:tcPr>
            <w:tcW w:w="1320" w:type="dxa"/>
            <w:tcBorders>
              <w:top w:val="single" w:sz="4" w:space="0" w:color="C0C0C0"/>
              <w:bottom w:val="single" w:sz="4" w:space="0" w:color="C0C0C0"/>
            </w:tcBorders>
          </w:tcPr>
          <w:p w14:paraId="4C576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69BD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609F8A3D" w14:textId="77777777" w:rsidR="009A5789" w:rsidRPr="00AD67F1" w:rsidRDefault="009A5789" w:rsidP="009A5789">
            <w:pPr>
              <w:pStyle w:val="TableText10"/>
              <w:rPr>
                <w:color w:val="000000"/>
              </w:rPr>
            </w:pPr>
            <w:r w:rsidRPr="00AD67F1">
              <w:rPr>
                <w:color w:val="000000"/>
              </w:rPr>
              <w:t>3 (NS)</w:t>
            </w:r>
          </w:p>
        </w:tc>
      </w:tr>
      <w:tr w:rsidR="009A5789" w:rsidRPr="00AD67F1" w14:paraId="648889B9" w14:textId="77777777" w:rsidTr="009A5789">
        <w:trPr>
          <w:cantSplit/>
        </w:trPr>
        <w:tc>
          <w:tcPr>
            <w:tcW w:w="1200" w:type="dxa"/>
          </w:tcPr>
          <w:p w14:paraId="5638FFC0" w14:textId="77777777" w:rsidR="009A5789" w:rsidRPr="00AD67F1" w:rsidRDefault="009A5789" w:rsidP="009A5789">
            <w:pPr>
              <w:pStyle w:val="TableText10"/>
              <w:rPr>
                <w:color w:val="000000"/>
              </w:rPr>
            </w:pPr>
            <w:r w:rsidRPr="00AD67F1">
              <w:rPr>
                <w:color w:val="000000"/>
              </w:rPr>
              <w:t>104</w:t>
            </w:r>
          </w:p>
        </w:tc>
        <w:tc>
          <w:tcPr>
            <w:tcW w:w="2400" w:type="dxa"/>
          </w:tcPr>
          <w:p w14:paraId="63B856AB" w14:textId="77777777" w:rsidR="009A5789" w:rsidRPr="00AD67F1" w:rsidRDefault="009A5789" w:rsidP="009A5789">
            <w:pPr>
              <w:pStyle w:val="TableText10"/>
              <w:rPr>
                <w:color w:val="000000"/>
              </w:rPr>
            </w:pPr>
            <w:r w:rsidRPr="00AD67F1">
              <w:rPr>
                <w:color w:val="000000"/>
              </w:rPr>
              <w:t>86 (1)</w:t>
            </w:r>
          </w:p>
        </w:tc>
        <w:tc>
          <w:tcPr>
            <w:tcW w:w="3720" w:type="dxa"/>
          </w:tcPr>
          <w:p w14:paraId="31E1C9DF" w14:textId="77777777" w:rsidR="009A5789" w:rsidRPr="00AD67F1" w:rsidRDefault="009A5789" w:rsidP="009A5789">
            <w:pPr>
              <w:pStyle w:val="TableText10"/>
              <w:rPr>
                <w:color w:val="000000"/>
              </w:rPr>
            </w:pPr>
            <w:r w:rsidRPr="00AD67F1">
              <w:rPr>
                <w:color w:val="000000"/>
              </w:rPr>
              <w:t>not give way to vehicle (median turning bay)</w:t>
            </w:r>
          </w:p>
        </w:tc>
        <w:tc>
          <w:tcPr>
            <w:tcW w:w="1320" w:type="dxa"/>
          </w:tcPr>
          <w:p w14:paraId="3E0A2B21" w14:textId="77777777" w:rsidR="009A5789" w:rsidRPr="00AD67F1" w:rsidRDefault="009A5789" w:rsidP="009A5789">
            <w:pPr>
              <w:pStyle w:val="TableText10"/>
              <w:rPr>
                <w:color w:val="000000"/>
              </w:rPr>
            </w:pPr>
            <w:r w:rsidRPr="00AD67F1">
              <w:rPr>
                <w:color w:val="000000"/>
              </w:rPr>
              <w:t>20</w:t>
            </w:r>
          </w:p>
        </w:tc>
        <w:tc>
          <w:tcPr>
            <w:tcW w:w="1560" w:type="dxa"/>
          </w:tcPr>
          <w:p w14:paraId="272576E5" w14:textId="77777777" w:rsidR="009A5789" w:rsidRPr="00AD67F1" w:rsidRDefault="009A5789" w:rsidP="009A5789">
            <w:pPr>
              <w:pStyle w:val="TableText10"/>
              <w:rPr>
                <w:color w:val="000000"/>
              </w:rPr>
            </w:pPr>
            <w:r w:rsidRPr="00AD67F1">
              <w:rPr>
                <w:color w:val="000000"/>
              </w:rPr>
              <w:t>297</w:t>
            </w:r>
          </w:p>
        </w:tc>
        <w:tc>
          <w:tcPr>
            <w:tcW w:w="1200" w:type="dxa"/>
          </w:tcPr>
          <w:p w14:paraId="634EE3DD" w14:textId="77777777" w:rsidR="009A5789" w:rsidRPr="00AD67F1" w:rsidRDefault="009A5789" w:rsidP="009A5789">
            <w:pPr>
              <w:pStyle w:val="TableText10"/>
              <w:rPr>
                <w:color w:val="000000"/>
              </w:rPr>
            </w:pPr>
            <w:r w:rsidRPr="00AD67F1">
              <w:rPr>
                <w:color w:val="000000"/>
              </w:rPr>
              <w:t>3 (NS)</w:t>
            </w:r>
          </w:p>
        </w:tc>
      </w:tr>
      <w:tr w:rsidR="009A5789" w:rsidRPr="00AD67F1" w14:paraId="7D7546EF" w14:textId="77777777" w:rsidTr="009A5789">
        <w:trPr>
          <w:cantSplit/>
        </w:trPr>
        <w:tc>
          <w:tcPr>
            <w:tcW w:w="1200" w:type="dxa"/>
          </w:tcPr>
          <w:p w14:paraId="65186262" w14:textId="77777777" w:rsidR="009A5789" w:rsidRPr="00AD67F1" w:rsidRDefault="009A5789" w:rsidP="009A5789">
            <w:pPr>
              <w:pStyle w:val="TableText10"/>
              <w:rPr>
                <w:color w:val="000000"/>
              </w:rPr>
            </w:pPr>
            <w:r w:rsidRPr="00AD67F1">
              <w:rPr>
                <w:color w:val="000000"/>
              </w:rPr>
              <w:t xml:space="preserve">105 </w:t>
            </w:r>
          </w:p>
        </w:tc>
        <w:tc>
          <w:tcPr>
            <w:tcW w:w="2400" w:type="dxa"/>
          </w:tcPr>
          <w:p w14:paraId="7383442E" w14:textId="77777777" w:rsidR="009A5789" w:rsidRPr="00AD67F1" w:rsidRDefault="009A5789" w:rsidP="009A5789">
            <w:pPr>
              <w:pStyle w:val="TableText10"/>
              <w:rPr>
                <w:color w:val="000000"/>
              </w:rPr>
            </w:pPr>
            <w:r w:rsidRPr="00AD67F1">
              <w:rPr>
                <w:color w:val="000000"/>
              </w:rPr>
              <w:t>87 (1)</w:t>
            </w:r>
          </w:p>
        </w:tc>
        <w:tc>
          <w:tcPr>
            <w:tcW w:w="3720" w:type="dxa"/>
          </w:tcPr>
          <w:p w14:paraId="0DDB9F36" w14:textId="77777777" w:rsidR="009A5789" w:rsidRPr="00AD67F1" w:rsidRDefault="009A5789" w:rsidP="009A5789">
            <w:pPr>
              <w:pStyle w:val="TableText10"/>
              <w:rPr>
                <w:color w:val="000000"/>
              </w:rPr>
            </w:pPr>
            <w:r w:rsidRPr="00AD67F1">
              <w:rPr>
                <w:color w:val="000000"/>
              </w:rPr>
              <w:t>not give way to vehicle (enter road from side/shoulder)</w:t>
            </w:r>
          </w:p>
        </w:tc>
        <w:tc>
          <w:tcPr>
            <w:tcW w:w="1320" w:type="dxa"/>
          </w:tcPr>
          <w:p w14:paraId="3D778FE4" w14:textId="77777777" w:rsidR="009A5789" w:rsidRPr="00AD67F1" w:rsidRDefault="009A5789" w:rsidP="009A5789">
            <w:pPr>
              <w:pStyle w:val="TableText10"/>
              <w:rPr>
                <w:color w:val="000000"/>
              </w:rPr>
            </w:pPr>
            <w:r w:rsidRPr="00AD67F1">
              <w:rPr>
                <w:color w:val="000000"/>
              </w:rPr>
              <w:t>20</w:t>
            </w:r>
          </w:p>
        </w:tc>
        <w:tc>
          <w:tcPr>
            <w:tcW w:w="1560" w:type="dxa"/>
          </w:tcPr>
          <w:p w14:paraId="2ED7FD4A" w14:textId="77777777" w:rsidR="009A5789" w:rsidRPr="00AD67F1" w:rsidRDefault="009A5789" w:rsidP="009A5789">
            <w:pPr>
              <w:pStyle w:val="TableText10"/>
              <w:rPr>
                <w:color w:val="000000"/>
              </w:rPr>
            </w:pPr>
            <w:r w:rsidRPr="00AD67F1">
              <w:rPr>
                <w:color w:val="000000"/>
              </w:rPr>
              <w:t>393</w:t>
            </w:r>
          </w:p>
        </w:tc>
        <w:tc>
          <w:tcPr>
            <w:tcW w:w="1200" w:type="dxa"/>
          </w:tcPr>
          <w:p w14:paraId="2F1CC318" w14:textId="77777777" w:rsidR="009A5789" w:rsidRPr="00AD67F1" w:rsidRDefault="009A5789" w:rsidP="009A5789">
            <w:pPr>
              <w:pStyle w:val="TableText10"/>
              <w:rPr>
                <w:color w:val="000000"/>
              </w:rPr>
            </w:pPr>
            <w:r w:rsidRPr="00AD67F1">
              <w:rPr>
                <w:color w:val="000000"/>
              </w:rPr>
              <w:t>3 (NS)</w:t>
            </w:r>
          </w:p>
        </w:tc>
      </w:tr>
      <w:tr w:rsidR="009A5789" w:rsidRPr="00AD67F1" w14:paraId="0A03F5BD" w14:textId="77777777" w:rsidTr="009A5789">
        <w:trPr>
          <w:cantSplit/>
        </w:trPr>
        <w:tc>
          <w:tcPr>
            <w:tcW w:w="1200" w:type="dxa"/>
          </w:tcPr>
          <w:p w14:paraId="172F2926" w14:textId="77777777" w:rsidR="009A5789" w:rsidRPr="00AD67F1" w:rsidRDefault="009A5789" w:rsidP="009A5789">
            <w:pPr>
              <w:pStyle w:val="TableText10"/>
              <w:rPr>
                <w:color w:val="000000"/>
              </w:rPr>
            </w:pPr>
            <w:r w:rsidRPr="00AD67F1">
              <w:rPr>
                <w:color w:val="000000"/>
              </w:rPr>
              <w:t>106</w:t>
            </w:r>
          </w:p>
        </w:tc>
        <w:tc>
          <w:tcPr>
            <w:tcW w:w="2400" w:type="dxa"/>
          </w:tcPr>
          <w:p w14:paraId="074A670F" w14:textId="77777777" w:rsidR="009A5789" w:rsidRPr="00AD67F1" w:rsidRDefault="009A5789" w:rsidP="009A5789">
            <w:pPr>
              <w:pStyle w:val="TableText10"/>
              <w:rPr>
                <w:color w:val="000000"/>
              </w:rPr>
            </w:pPr>
            <w:r w:rsidRPr="00AD67F1">
              <w:rPr>
                <w:color w:val="000000"/>
              </w:rPr>
              <w:t>87 (3)</w:t>
            </w:r>
          </w:p>
        </w:tc>
        <w:tc>
          <w:tcPr>
            <w:tcW w:w="3720" w:type="dxa"/>
          </w:tcPr>
          <w:p w14:paraId="4C604C2B" w14:textId="77777777" w:rsidR="009A5789" w:rsidRPr="00AD67F1" w:rsidRDefault="009A5789" w:rsidP="009A5789">
            <w:pPr>
              <w:pStyle w:val="TableText10"/>
              <w:rPr>
                <w:color w:val="000000"/>
              </w:rPr>
            </w:pPr>
            <w:r w:rsidRPr="00AD67F1">
              <w:rPr>
                <w:color w:val="000000"/>
              </w:rPr>
              <w:t>not give way to vehicle (enter road from parking area)</w:t>
            </w:r>
          </w:p>
        </w:tc>
        <w:tc>
          <w:tcPr>
            <w:tcW w:w="1320" w:type="dxa"/>
          </w:tcPr>
          <w:p w14:paraId="2556DD6C" w14:textId="77777777" w:rsidR="009A5789" w:rsidRPr="00AD67F1" w:rsidRDefault="009A5789" w:rsidP="009A5789">
            <w:pPr>
              <w:pStyle w:val="TableText10"/>
              <w:rPr>
                <w:color w:val="000000"/>
              </w:rPr>
            </w:pPr>
            <w:r w:rsidRPr="00AD67F1">
              <w:rPr>
                <w:color w:val="000000"/>
              </w:rPr>
              <w:t>20</w:t>
            </w:r>
          </w:p>
        </w:tc>
        <w:tc>
          <w:tcPr>
            <w:tcW w:w="1560" w:type="dxa"/>
          </w:tcPr>
          <w:p w14:paraId="10793CDF" w14:textId="77777777" w:rsidR="009A5789" w:rsidRPr="00AD67F1" w:rsidRDefault="009A5789" w:rsidP="009A5789">
            <w:pPr>
              <w:pStyle w:val="TableText10"/>
              <w:rPr>
                <w:color w:val="000000"/>
              </w:rPr>
            </w:pPr>
            <w:r w:rsidRPr="00AD67F1">
              <w:rPr>
                <w:color w:val="000000"/>
              </w:rPr>
              <w:t>393</w:t>
            </w:r>
          </w:p>
        </w:tc>
        <w:tc>
          <w:tcPr>
            <w:tcW w:w="1200" w:type="dxa"/>
          </w:tcPr>
          <w:p w14:paraId="1620F92D" w14:textId="77777777" w:rsidR="009A5789" w:rsidRPr="00AD67F1" w:rsidRDefault="009A5789" w:rsidP="009A5789">
            <w:pPr>
              <w:pStyle w:val="TableText10"/>
              <w:rPr>
                <w:color w:val="000000"/>
              </w:rPr>
            </w:pPr>
            <w:r w:rsidRPr="00AD67F1">
              <w:rPr>
                <w:color w:val="000000"/>
              </w:rPr>
              <w:t>3 (NS)</w:t>
            </w:r>
          </w:p>
        </w:tc>
      </w:tr>
      <w:tr w:rsidR="009A5789" w:rsidRPr="00AD67F1" w14:paraId="6E2CA569" w14:textId="77777777" w:rsidTr="009A5789">
        <w:trPr>
          <w:cantSplit/>
        </w:trPr>
        <w:tc>
          <w:tcPr>
            <w:tcW w:w="1200" w:type="dxa"/>
          </w:tcPr>
          <w:p w14:paraId="54F70496" w14:textId="77777777" w:rsidR="009A5789" w:rsidRPr="00AD67F1" w:rsidRDefault="009A5789" w:rsidP="009A5789">
            <w:pPr>
              <w:pStyle w:val="TableText10"/>
              <w:rPr>
                <w:color w:val="000000"/>
              </w:rPr>
            </w:pPr>
            <w:r w:rsidRPr="00AD67F1">
              <w:rPr>
                <w:color w:val="000000"/>
              </w:rPr>
              <w:t>107</w:t>
            </w:r>
          </w:p>
        </w:tc>
        <w:tc>
          <w:tcPr>
            <w:tcW w:w="2400" w:type="dxa"/>
          </w:tcPr>
          <w:p w14:paraId="2377DFC9" w14:textId="77777777" w:rsidR="009A5789" w:rsidRPr="00AD67F1" w:rsidRDefault="009A5789" w:rsidP="009A5789">
            <w:pPr>
              <w:pStyle w:val="TableText10"/>
              <w:rPr>
                <w:color w:val="000000"/>
              </w:rPr>
            </w:pPr>
            <w:r w:rsidRPr="00AD67F1">
              <w:rPr>
                <w:color w:val="000000"/>
              </w:rPr>
              <w:t>88 (1)</w:t>
            </w:r>
          </w:p>
        </w:tc>
        <w:tc>
          <w:tcPr>
            <w:tcW w:w="3720" w:type="dxa"/>
          </w:tcPr>
          <w:p w14:paraId="48D0EE12" w14:textId="77777777" w:rsidR="009A5789" w:rsidRPr="00AD67F1" w:rsidRDefault="009A5789" w:rsidP="009A5789">
            <w:pPr>
              <w:pStyle w:val="TableText10"/>
              <w:rPr>
                <w:color w:val="000000"/>
              </w:rPr>
            </w:pPr>
            <w:r w:rsidRPr="00AD67F1">
              <w:rPr>
                <w:color w:val="000000"/>
              </w:rPr>
              <w:t>disobey left turn only sign</w:t>
            </w:r>
          </w:p>
        </w:tc>
        <w:tc>
          <w:tcPr>
            <w:tcW w:w="1320" w:type="dxa"/>
          </w:tcPr>
          <w:p w14:paraId="124A1065" w14:textId="77777777" w:rsidR="009A5789" w:rsidRPr="00AD67F1" w:rsidRDefault="009A5789" w:rsidP="009A5789">
            <w:pPr>
              <w:pStyle w:val="TableText10"/>
              <w:rPr>
                <w:color w:val="000000"/>
              </w:rPr>
            </w:pPr>
            <w:r w:rsidRPr="00AD67F1">
              <w:rPr>
                <w:color w:val="000000"/>
              </w:rPr>
              <w:t>20</w:t>
            </w:r>
          </w:p>
        </w:tc>
        <w:tc>
          <w:tcPr>
            <w:tcW w:w="1560" w:type="dxa"/>
          </w:tcPr>
          <w:p w14:paraId="3E639CBA" w14:textId="77777777" w:rsidR="009A5789" w:rsidRPr="00AD67F1" w:rsidRDefault="009A5789" w:rsidP="009A5789">
            <w:pPr>
              <w:pStyle w:val="TableText10"/>
              <w:rPr>
                <w:color w:val="000000"/>
              </w:rPr>
            </w:pPr>
            <w:r w:rsidRPr="00AD67F1">
              <w:rPr>
                <w:color w:val="000000"/>
              </w:rPr>
              <w:t>297</w:t>
            </w:r>
          </w:p>
        </w:tc>
        <w:tc>
          <w:tcPr>
            <w:tcW w:w="1200" w:type="dxa"/>
          </w:tcPr>
          <w:p w14:paraId="0E806197" w14:textId="77777777" w:rsidR="009A5789" w:rsidRPr="00AD67F1" w:rsidRDefault="009A5789" w:rsidP="009A5789">
            <w:pPr>
              <w:pStyle w:val="TableText10"/>
              <w:rPr>
                <w:color w:val="000000"/>
              </w:rPr>
            </w:pPr>
            <w:r w:rsidRPr="00AD67F1">
              <w:rPr>
                <w:color w:val="000000"/>
              </w:rPr>
              <w:t>2 (NS)</w:t>
            </w:r>
          </w:p>
        </w:tc>
      </w:tr>
      <w:tr w:rsidR="009A5789" w:rsidRPr="00AD67F1" w14:paraId="1126E196" w14:textId="77777777" w:rsidTr="009A5789">
        <w:trPr>
          <w:cantSplit/>
        </w:trPr>
        <w:tc>
          <w:tcPr>
            <w:tcW w:w="1200" w:type="dxa"/>
          </w:tcPr>
          <w:p w14:paraId="41D298E4" w14:textId="77777777" w:rsidR="009A5789" w:rsidRPr="00AD67F1" w:rsidRDefault="009A5789" w:rsidP="009A5789">
            <w:pPr>
              <w:pStyle w:val="TableText10"/>
              <w:rPr>
                <w:color w:val="000000"/>
              </w:rPr>
            </w:pPr>
            <w:r w:rsidRPr="00AD67F1">
              <w:rPr>
                <w:color w:val="000000"/>
              </w:rPr>
              <w:t>108</w:t>
            </w:r>
          </w:p>
        </w:tc>
        <w:tc>
          <w:tcPr>
            <w:tcW w:w="2400" w:type="dxa"/>
          </w:tcPr>
          <w:p w14:paraId="47404476" w14:textId="77777777" w:rsidR="009A5789" w:rsidRPr="00AD67F1" w:rsidRDefault="009A5789" w:rsidP="009A5789">
            <w:pPr>
              <w:pStyle w:val="TableText10"/>
              <w:rPr>
                <w:color w:val="000000"/>
              </w:rPr>
            </w:pPr>
            <w:r w:rsidRPr="00AD67F1">
              <w:rPr>
                <w:color w:val="000000"/>
              </w:rPr>
              <w:t>88 (2)</w:t>
            </w:r>
          </w:p>
        </w:tc>
        <w:tc>
          <w:tcPr>
            <w:tcW w:w="3720" w:type="dxa"/>
          </w:tcPr>
          <w:p w14:paraId="078F3059" w14:textId="77777777" w:rsidR="009A5789" w:rsidRPr="00AD67F1" w:rsidRDefault="009A5789" w:rsidP="009A5789">
            <w:pPr>
              <w:pStyle w:val="TableText10"/>
              <w:rPr>
                <w:color w:val="000000"/>
              </w:rPr>
            </w:pPr>
            <w:r w:rsidRPr="00AD67F1">
              <w:rPr>
                <w:color w:val="000000"/>
              </w:rPr>
              <w:t>disobey left lane must turn left sign</w:t>
            </w:r>
          </w:p>
        </w:tc>
        <w:tc>
          <w:tcPr>
            <w:tcW w:w="1320" w:type="dxa"/>
          </w:tcPr>
          <w:p w14:paraId="1B3E72C4" w14:textId="77777777" w:rsidR="009A5789" w:rsidRPr="00AD67F1" w:rsidRDefault="009A5789" w:rsidP="009A5789">
            <w:pPr>
              <w:pStyle w:val="TableText10"/>
              <w:rPr>
                <w:color w:val="000000"/>
              </w:rPr>
            </w:pPr>
            <w:r w:rsidRPr="00AD67F1">
              <w:rPr>
                <w:color w:val="000000"/>
              </w:rPr>
              <w:t>20</w:t>
            </w:r>
          </w:p>
        </w:tc>
        <w:tc>
          <w:tcPr>
            <w:tcW w:w="1560" w:type="dxa"/>
          </w:tcPr>
          <w:p w14:paraId="45C59807" w14:textId="77777777" w:rsidR="009A5789" w:rsidRPr="00AD67F1" w:rsidRDefault="009A5789" w:rsidP="009A5789">
            <w:pPr>
              <w:pStyle w:val="TableText10"/>
              <w:rPr>
                <w:color w:val="000000"/>
              </w:rPr>
            </w:pPr>
            <w:r w:rsidRPr="00AD67F1">
              <w:rPr>
                <w:color w:val="000000"/>
              </w:rPr>
              <w:t>297</w:t>
            </w:r>
          </w:p>
        </w:tc>
        <w:tc>
          <w:tcPr>
            <w:tcW w:w="1200" w:type="dxa"/>
          </w:tcPr>
          <w:p w14:paraId="486621AE" w14:textId="77777777" w:rsidR="009A5789" w:rsidRPr="00AD67F1" w:rsidRDefault="009A5789" w:rsidP="009A5789">
            <w:pPr>
              <w:pStyle w:val="TableText10"/>
              <w:rPr>
                <w:color w:val="000000"/>
              </w:rPr>
            </w:pPr>
            <w:r w:rsidRPr="00AD67F1">
              <w:rPr>
                <w:color w:val="000000"/>
              </w:rPr>
              <w:t>2 (NS)</w:t>
            </w:r>
          </w:p>
        </w:tc>
      </w:tr>
      <w:tr w:rsidR="009A5789" w:rsidRPr="00AD67F1" w14:paraId="3DF00F29" w14:textId="77777777" w:rsidTr="009A5789">
        <w:trPr>
          <w:cantSplit/>
        </w:trPr>
        <w:tc>
          <w:tcPr>
            <w:tcW w:w="1200" w:type="dxa"/>
          </w:tcPr>
          <w:p w14:paraId="1BA8F503" w14:textId="77777777" w:rsidR="009A5789" w:rsidRPr="00AD67F1" w:rsidRDefault="009A5789" w:rsidP="009A5789">
            <w:pPr>
              <w:pStyle w:val="TableText10"/>
              <w:rPr>
                <w:color w:val="000000"/>
              </w:rPr>
            </w:pPr>
            <w:r w:rsidRPr="00AD67F1">
              <w:rPr>
                <w:color w:val="000000"/>
              </w:rPr>
              <w:t>109</w:t>
            </w:r>
          </w:p>
        </w:tc>
        <w:tc>
          <w:tcPr>
            <w:tcW w:w="2400" w:type="dxa"/>
          </w:tcPr>
          <w:p w14:paraId="3BCC2C70" w14:textId="77777777" w:rsidR="009A5789" w:rsidRPr="00AD67F1" w:rsidRDefault="009A5789" w:rsidP="009A5789">
            <w:pPr>
              <w:pStyle w:val="TableText10"/>
              <w:rPr>
                <w:color w:val="000000"/>
              </w:rPr>
            </w:pPr>
            <w:r w:rsidRPr="00AD67F1">
              <w:rPr>
                <w:color w:val="000000"/>
              </w:rPr>
              <w:t>89 (1)</w:t>
            </w:r>
          </w:p>
        </w:tc>
        <w:tc>
          <w:tcPr>
            <w:tcW w:w="3720" w:type="dxa"/>
          </w:tcPr>
          <w:p w14:paraId="22D18EF2" w14:textId="77777777" w:rsidR="009A5789" w:rsidRPr="00AD67F1" w:rsidRDefault="009A5789" w:rsidP="009A5789">
            <w:pPr>
              <w:pStyle w:val="TableText10"/>
              <w:rPr>
                <w:color w:val="000000"/>
              </w:rPr>
            </w:pPr>
            <w:r w:rsidRPr="00AD67F1">
              <w:rPr>
                <w:color w:val="000000"/>
              </w:rPr>
              <w:t>disobey right turn only sign</w:t>
            </w:r>
          </w:p>
        </w:tc>
        <w:tc>
          <w:tcPr>
            <w:tcW w:w="1320" w:type="dxa"/>
          </w:tcPr>
          <w:p w14:paraId="5C658D9D" w14:textId="77777777" w:rsidR="009A5789" w:rsidRPr="00AD67F1" w:rsidRDefault="009A5789" w:rsidP="009A5789">
            <w:pPr>
              <w:pStyle w:val="TableText10"/>
              <w:rPr>
                <w:color w:val="000000"/>
              </w:rPr>
            </w:pPr>
            <w:r w:rsidRPr="00AD67F1">
              <w:rPr>
                <w:color w:val="000000"/>
              </w:rPr>
              <w:t>20</w:t>
            </w:r>
          </w:p>
        </w:tc>
        <w:tc>
          <w:tcPr>
            <w:tcW w:w="1560" w:type="dxa"/>
          </w:tcPr>
          <w:p w14:paraId="3EF6A69D" w14:textId="77777777" w:rsidR="009A5789" w:rsidRPr="00AD67F1" w:rsidRDefault="009A5789" w:rsidP="009A5789">
            <w:pPr>
              <w:pStyle w:val="TableText10"/>
              <w:rPr>
                <w:color w:val="000000"/>
              </w:rPr>
            </w:pPr>
            <w:r w:rsidRPr="00AD67F1">
              <w:rPr>
                <w:color w:val="000000"/>
              </w:rPr>
              <w:t>297</w:t>
            </w:r>
          </w:p>
        </w:tc>
        <w:tc>
          <w:tcPr>
            <w:tcW w:w="1200" w:type="dxa"/>
          </w:tcPr>
          <w:p w14:paraId="1762A210" w14:textId="77777777" w:rsidR="009A5789" w:rsidRPr="00AD67F1" w:rsidRDefault="009A5789" w:rsidP="009A5789">
            <w:pPr>
              <w:pStyle w:val="TableText10"/>
              <w:rPr>
                <w:color w:val="000000"/>
              </w:rPr>
            </w:pPr>
            <w:r w:rsidRPr="00AD67F1">
              <w:rPr>
                <w:color w:val="000000"/>
              </w:rPr>
              <w:t>2 (NS)</w:t>
            </w:r>
          </w:p>
        </w:tc>
      </w:tr>
      <w:tr w:rsidR="009A5789" w:rsidRPr="00AD67F1" w14:paraId="0C7A3FE0" w14:textId="77777777" w:rsidTr="009A5789">
        <w:trPr>
          <w:cantSplit/>
        </w:trPr>
        <w:tc>
          <w:tcPr>
            <w:tcW w:w="1200" w:type="dxa"/>
          </w:tcPr>
          <w:p w14:paraId="3D827F72" w14:textId="77777777" w:rsidR="009A5789" w:rsidRPr="00AD67F1" w:rsidRDefault="009A5789" w:rsidP="009A5789">
            <w:pPr>
              <w:pStyle w:val="TableText10"/>
              <w:rPr>
                <w:color w:val="000000"/>
              </w:rPr>
            </w:pPr>
            <w:r w:rsidRPr="00AD67F1">
              <w:rPr>
                <w:color w:val="000000"/>
              </w:rPr>
              <w:t xml:space="preserve">110 </w:t>
            </w:r>
          </w:p>
        </w:tc>
        <w:tc>
          <w:tcPr>
            <w:tcW w:w="2400" w:type="dxa"/>
          </w:tcPr>
          <w:p w14:paraId="5260134D" w14:textId="77777777" w:rsidR="009A5789" w:rsidRPr="00AD67F1" w:rsidRDefault="009A5789" w:rsidP="009A5789">
            <w:pPr>
              <w:pStyle w:val="TableText10"/>
              <w:rPr>
                <w:color w:val="000000"/>
              </w:rPr>
            </w:pPr>
            <w:r w:rsidRPr="00AD67F1">
              <w:rPr>
                <w:color w:val="000000"/>
              </w:rPr>
              <w:t>89 (2)</w:t>
            </w:r>
          </w:p>
        </w:tc>
        <w:tc>
          <w:tcPr>
            <w:tcW w:w="3720" w:type="dxa"/>
          </w:tcPr>
          <w:p w14:paraId="4AD15779" w14:textId="77777777" w:rsidR="009A5789" w:rsidRPr="00AD67F1" w:rsidRDefault="009A5789" w:rsidP="009A5789">
            <w:pPr>
              <w:pStyle w:val="TableText10"/>
              <w:rPr>
                <w:color w:val="000000"/>
              </w:rPr>
            </w:pPr>
            <w:r w:rsidRPr="00AD67F1">
              <w:rPr>
                <w:color w:val="000000"/>
              </w:rPr>
              <w:t>disobey right lane must turn right sign</w:t>
            </w:r>
          </w:p>
        </w:tc>
        <w:tc>
          <w:tcPr>
            <w:tcW w:w="1320" w:type="dxa"/>
          </w:tcPr>
          <w:p w14:paraId="5C15A960" w14:textId="77777777" w:rsidR="009A5789" w:rsidRPr="00AD67F1" w:rsidRDefault="009A5789" w:rsidP="009A5789">
            <w:pPr>
              <w:pStyle w:val="TableText10"/>
              <w:rPr>
                <w:color w:val="000000"/>
              </w:rPr>
            </w:pPr>
            <w:r w:rsidRPr="00AD67F1">
              <w:rPr>
                <w:color w:val="000000"/>
              </w:rPr>
              <w:t>20</w:t>
            </w:r>
          </w:p>
        </w:tc>
        <w:tc>
          <w:tcPr>
            <w:tcW w:w="1560" w:type="dxa"/>
          </w:tcPr>
          <w:p w14:paraId="460FC1B5" w14:textId="77777777" w:rsidR="009A5789" w:rsidRPr="00AD67F1" w:rsidRDefault="009A5789" w:rsidP="009A5789">
            <w:pPr>
              <w:pStyle w:val="TableText10"/>
              <w:rPr>
                <w:color w:val="000000"/>
              </w:rPr>
            </w:pPr>
            <w:r w:rsidRPr="00AD67F1">
              <w:rPr>
                <w:color w:val="000000"/>
              </w:rPr>
              <w:t>297</w:t>
            </w:r>
          </w:p>
        </w:tc>
        <w:tc>
          <w:tcPr>
            <w:tcW w:w="1200" w:type="dxa"/>
          </w:tcPr>
          <w:p w14:paraId="658723EE" w14:textId="77777777" w:rsidR="009A5789" w:rsidRPr="00AD67F1" w:rsidRDefault="009A5789" w:rsidP="009A5789">
            <w:pPr>
              <w:pStyle w:val="TableText10"/>
              <w:rPr>
                <w:color w:val="000000"/>
              </w:rPr>
            </w:pPr>
            <w:r w:rsidRPr="00AD67F1">
              <w:rPr>
                <w:color w:val="000000"/>
              </w:rPr>
              <w:t>2 (NS)</w:t>
            </w:r>
          </w:p>
        </w:tc>
      </w:tr>
      <w:tr w:rsidR="009A5789" w:rsidRPr="00AD67F1" w14:paraId="76800207" w14:textId="77777777" w:rsidTr="009A5789">
        <w:trPr>
          <w:cantSplit/>
        </w:trPr>
        <w:tc>
          <w:tcPr>
            <w:tcW w:w="1200" w:type="dxa"/>
          </w:tcPr>
          <w:p w14:paraId="48F122C1" w14:textId="77777777" w:rsidR="009A5789" w:rsidRPr="00AD67F1" w:rsidRDefault="009A5789" w:rsidP="009A5789">
            <w:pPr>
              <w:pStyle w:val="TableText10"/>
              <w:rPr>
                <w:color w:val="000000"/>
              </w:rPr>
            </w:pPr>
            <w:r w:rsidRPr="00AD67F1">
              <w:rPr>
                <w:color w:val="000000"/>
              </w:rPr>
              <w:lastRenderedPageBreak/>
              <w:t>111</w:t>
            </w:r>
          </w:p>
        </w:tc>
        <w:tc>
          <w:tcPr>
            <w:tcW w:w="2400" w:type="dxa"/>
          </w:tcPr>
          <w:p w14:paraId="65CF30A9" w14:textId="77777777" w:rsidR="009A5789" w:rsidRPr="00AD67F1" w:rsidRDefault="009A5789" w:rsidP="009A5789">
            <w:pPr>
              <w:pStyle w:val="TableText10"/>
              <w:rPr>
                <w:color w:val="000000"/>
              </w:rPr>
            </w:pPr>
            <w:r w:rsidRPr="00AD67F1">
              <w:rPr>
                <w:color w:val="000000"/>
              </w:rPr>
              <w:t>90</w:t>
            </w:r>
          </w:p>
        </w:tc>
        <w:tc>
          <w:tcPr>
            <w:tcW w:w="3720" w:type="dxa"/>
          </w:tcPr>
          <w:p w14:paraId="588AA879" w14:textId="77777777" w:rsidR="009A5789" w:rsidRPr="00AD67F1" w:rsidRDefault="009A5789" w:rsidP="009A5789">
            <w:pPr>
              <w:pStyle w:val="TableText10"/>
              <w:rPr>
                <w:color w:val="000000"/>
              </w:rPr>
            </w:pPr>
            <w:r w:rsidRPr="00AD67F1">
              <w:rPr>
                <w:color w:val="000000"/>
              </w:rPr>
              <w:t>disobey no turns sign</w:t>
            </w:r>
          </w:p>
        </w:tc>
        <w:tc>
          <w:tcPr>
            <w:tcW w:w="1320" w:type="dxa"/>
          </w:tcPr>
          <w:p w14:paraId="5A6E0512" w14:textId="77777777" w:rsidR="009A5789" w:rsidRPr="00AD67F1" w:rsidRDefault="009A5789" w:rsidP="009A5789">
            <w:pPr>
              <w:pStyle w:val="TableText10"/>
              <w:rPr>
                <w:color w:val="000000"/>
              </w:rPr>
            </w:pPr>
            <w:r w:rsidRPr="00AD67F1">
              <w:rPr>
                <w:color w:val="000000"/>
              </w:rPr>
              <w:t>20</w:t>
            </w:r>
          </w:p>
        </w:tc>
        <w:tc>
          <w:tcPr>
            <w:tcW w:w="1560" w:type="dxa"/>
          </w:tcPr>
          <w:p w14:paraId="49C55895" w14:textId="77777777" w:rsidR="009A5789" w:rsidRPr="00AD67F1" w:rsidRDefault="009A5789" w:rsidP="009A5789">
            <w:pPr>
              <w:pStyle w:val="TableText10"/>
              <w:rPr>
                <w:color w:val="000000"/>
              </w:rPr>
            </w:pPr>
            <w:r w:rsidRPr="00AD67F1">
              <w:rPr>
                <w:color w:val="000000"/>
              </w:rPr>
              <w:t>297</w:t>
            </w:r>
          </w:p>
        </w:tc>
        <w:tc>
          <w:tcPr>
            <w:tcW w:w="1200" w:type="dxa"/>
          </w:tcPr>
          <w:p w14:paraId="32E42C30" w14:textId="77777777" w:rsidR="009A5789" w:rsidRPr="00AD67F1" w:rsidRDefault="009A5789" w:rsidP="009A5789">
            <w:pPr>
              <w:pStyle w:val="TableText10"/>
              <w:rPr>
                <w:color w:val="000000"/>
              </w:rPr>
            </w:pPr>
            <w:r w:rsidRPr="00AD67F1">
              <w:rPr>
                <w:color w:val="000000"/>
              </w:rPr>
              <w:t>2 (NS)</w:t>
            </w:r>
          </w:p>
        </w:tc>
      </w:tr>
      <w:tr w:rsidR="009A5789" w:rsidRPr="00AD67F1" w14:paraId="10E6669E" w14:textId="77777777" w:rsidTr="009A5789">
        <w:trPr>
          <w:cantSplit/>
        </w:trPr>
        <w:tc>
          <w:tcPr>
            <w:tcW w:w="1200" w:type="dxa"/>
          </w:tcPr>
          <w:p w14:paraId="27DAC985" w14:textId="77777777" w:rsidR="009A5789" w:rsidRPr="00AD67F1" w:rsidRDefault="009A5789" w:rsidP="009A5789">
            <w:pPr>
              <w:pStyle w:val="TableText10"/>
              <w:rPr>
                <w:color w:val="000000"/>
              </w:rPr>
            </w:pPr>
            <w:r w:rsidRPr="00AD67F1">
              <w:rPr>
                <w:color w:val="000000"/>
              </w:rPr>
              <w:t>112</w:t>
            </w:r>
          </w:p>
        </w:tc>
        <w:tc>
          <w:tcPr>
            <w:tcW w:w="2400" w:type="dxa"/>
          </w:tcPr>
          <w:p w14:paraId="0F71BA47" w14:textId="77777777" w:rsidR="009A5789" w:rsidRPr="00AD67F1" w:rsidRDefault="009A5789" w:rsidP="009A5789">
            <w:pPr>
              <w:pStyle w:val="TableText10"/>
              <w:rPr>
                <w:color w:val="000000"/>
              </w:rPr>
            </w:pPr>
            <w:r w:rsidRPr="00AD67F1">
              <w:rPr>
                <w:color w:val="000000"/>
              </w:rPr>
              <w:t>91 (1)</w:t>
            </w:r>
          </w:p>
        </w:tc>
        <w:tc>
          <w:tcPr>
            <w:tcW w:w="3720" w:type="dxa"/>
          </w:tcPr>
          <w:p w14:paraId="1903E9CC" w14:textId="77777777" w:rsidR="009A5789" w:rsidRPr="00AD67F1" w:rsidRDefault="009A5789" w:rsidP="009A5789">
            <w:pPr>
              <w:pStyle w:val="TableText10"/>
              <w:rPr>
                <w:color w:val="000000"/>
              </w:rPr>
            </w:pPr>
            <w:r w:rsidRPr="00AD67F1">
              <w:rPr>
                <w:color w:val="000000"/>
              </w:rPr>
              <w:t>disobey no left turn sign</w:t>
            </w:r>
          </w:p>
        </w:tc>
        <w:tc>
          <w:tcPr>
            <w:tcW w:w="1320" w:type="dxa"/>
          </w:tcPr>
          <w:p w14:paraId="462CECD5" w14:textId="77777777" w:rsidR="009A5789" w:rsidRPr="00AD67F1" w:rsidRDefault="009A5789" w:rsidP="009A5789">
            <w:pPr>
              <w:pStyle w:val="TableText10"/>
              <w:rPr>
                <w:color w:val="000000"/>
              </w:rPr>
            </w:pPr>
            <w:r w:rsidRPr="00AD67F1">
              <w:rPr>
                <w:color w:val="000000"/>
              </w:rPr>
              <w:t>20</w:t>
            </w:r>
          </w:p>
        </w:tc>
        <w:tc>
          <w:tcPr>
            <w:tcW w:w="1560" w:type="dxa"/>
          </w:tcPr>
          <w:p w14:paraId="44868A49" w14:textId="77777777" w:rsidR="009A5789" w:rsidRPr="00AD67F1" w:rsidRDefault="009A5789" w:rsidP="009A5789">
            <w:pPr>
              <w:pStyle w:val="TableText10"/>
              <w:rPr>
                <w:color w:val="000000"/>
              </w:rPr>
            </w:pPr>
            <w:r w:rsidRPr="00AD67F1">
              <w:rPr>
                <w:color w:val="000000"/>
              </w:rPr>
              <w:t>297</w:t>
            </w:r>
          </w:p>
        </w:tc>
        <w:tc>
          <w:tcPr>
            <w:tcW w:w="1200" w:type="dxa"/>
          </w:tcPr>
          <w:p w14:paraId="7873E35D" w14:textId="77777777" w:rsidR="009A5789" w:rsidRPr="00AD67F1" w:rsidRDefault="009A5789" w:rsidP="009A5789">
            <w:pPr>
              <w:pStyle w:val="TableText10"/>
              <w:rPr>
                <w:color w:val="000000"/>
              </w:rPr>
            </w:pPr>
            <w:r w:rsidRPr="00AD67F1">
              <w:rPr>
                <w:color w:val="000000"/>
              </w:rPr>
              <w:t>2 (NS)</w:t>
            </w:r>
          </w:p>
        </w:tc>
      </w:tr>
      <w:tr w:rsidR="009A5789" w:rsidRPr="00AD67F1" w14:paraId="663B8197" w14:textId="77777777" w:rsidTr="009A5789">
        <w:trPr>
          <w:cantSplit/>
        </w:trPr>
        <w:tc>
          <w:tcPr>
            <w:tcW w:w="1200" w:type="dxa"/>
          </w:tcPr>
          <w:p w14:paraId="71FB6A60" w14:textId="77777777" w:rsidR="009A5789" w:rsidRPr="00AD67F1" w:rsidRDefault="009A5789" w:rsidP="009A5789">
            <w:pPr>
              <w:pStyle w:val="TableText10"/>
              <w:rPr>
                <w:color w:val="000000"/>
              </w:rPr>
            </w:pPr>
            <w:r w:rsidRPr="00AD67F1">
              <w:rPr>
                <w:color w:val="000000"/>
              </w:rPr>
              <w:t>113</w:t>
            </w:r>
          </w:p>
        </w:tc>
        <w:tc>
          <w:tcPr>
            <w:tcW w:w="2400" w:type="dxa"/>
          </w:tcPr>
          <w:p w14:paraId="552CE0CE" w14:textId="77777777" w:rsidR="009A5789" w:rsidRPr="00AD67F1" w:rsidRDefault="009A5789" w:rsidP="009A5789">
            <w:pPr>
              <w:pStyle w:val="TableText10"/>
              <w:rPr>
                <w:color w:val="000000"/>
              </w:rPr>
            </w:pPr>
            <w:r w:rsidRPr="00AD67F1">
              <w:rPr>
                <w:color w:val="000000"/>
              </w:rPr>
              <w:t>91 (2)</w:t>
            </w:r>
          </w:p>
        </w:tc>
        <w:tc>
          <w:tcPr>
            <w:tcW w:w="3720" w:type="dxa"/>
          </w:tcPr>
          <w:p w14:paraId="35B92976" w14:textId="77777777" w:rsidR="009A5789" w:rsidRPr="00AD67F1" w:rsidRDefault="009A5789" w:rsidP="009A5789">
            <w:pPr>
              <w:pStyle w:val="TableText10"/>
              <w:rPr>
                <w:color w:val="000000"/>
              </w:rPr>
            </w:pPr>
            <w:r w:rsidRPr="00AD67F1">
              <w:rPr>
                <w:color w:val="000000"/>
              </w:rPr>
              <w:t>disobey no right turn sign</w:t>
            </w:r>
          </w:p>
        </w:tc>
        <w:tc>
          <w:tcPr>
            <w:tcW w:w="1320" w:type="dxa"/>
          </w:tcPr>
          <w:p w14:paraId="1B78598E" w14:textId="77777777" w:rsidR="009A5789" w:rsidRPr="00AD67F1" w:rsidRDefault="009A5789" w:rsidP="009A5789">
            <w:pPr>
              <w:pStyle w:val="TableText10"/>
              <w:rPr>
                <w:color w:val="000000"/>
              </w:rPr>
            </w:pPr>
            <w:r w:rsidRPr="00AD67F1">
              <w:rPr>
                <w:color w:val="000000"/>
              </w:rPr>
              <w:t>20</w:t>
            </w:r>
          </w:p>
        </w:tc>
        <w:tc>
          <w:tcPr>
            <w:tcW w:w="1560" w:type="dxa"/>
          </w:tcPr>
          <w:p w14:paraId="73104D36" w14:textId="77777777" w:rsidR="009A5789" w:rsidRPr="00AD67F1" w:rsidRDefault="009A5789" w:rsidP="009A5789">
            <w:pPr>
              <w:pStyle w:val="TableText10"/>
              <w:rPr>
                <w:color w:val="000000"/>
              </w:rPr>
            </w:pPr>
            <w:r w:rsidRPr="00AD67F1">
              <w:rPr>
                <w:color w:val="000000"/>
              </w:rPr>
              <w:t>297</w:t>
            </w:r>
          </w:p>
        </w:tc>
        <w:tc>
          <w:tcPr>
            <w:tcW w:w="1200" w:type="dxa"/>
          </w:tcPr>
          <w:p w14:paraId="536F0C66" w14:textId="77777777" w:rsidR="009A5789" w:rsidRPr="00AD67F1" w:rsidRDefault="009A5789" w:rsidP="009A5789">
            <w:pPr>
              <w:pStyle w:val="TableText10"/>
              <w:rPr>
                <w:color w:val="000000"/>
              </w:rPr>
            </w:pPr>
            <w:r w:rsidRPr="00AD67F1">
              <w:rPr>
                <w:color w:val="000000"/>
              </w:rPr>
              <w:t>2 (NS)</w:t>
            </w:r>
          </w:p>
        </w:tc>
      </w:tr>
      <w:tr w:rsidR="009A5789" w:rsidRPr="00AD67F1" w14:paraId="46AE926C" w14:textId="77777777" w:rsidTr="009A5789">
        <w:trPr>
          <w:cantSplit/>
        </w:trPr>
        <w:tc>
          <w:tcPr>
            <w:tcW w:w="1200" w:type="dxa"/>
          </w:tcPr>
          <w:p w14:paraId="13E76436" w14:textId="77777777" w:rsidR="009A5789" w:rsidRPr="00AD67F1" w:rsidRDefault="009A5789" w:rsidP="009A5789">
            <w:pPr>
              <w:pStyle w:val="TableText10"/>
              <w:rPr>
                <w:color w:val="000000"/>
              </w:rPr>
            </w:pPr>
            <w:r w:rsidRPr="00AD67F1">
              <w:rPr>
                <w:color w:val="000000"/>
              </w:rPr>
              <w:t>114</w:t>
            </w:r>
          </w:p>
        </w:tc>
        <w:tc>
          <w:tcPr>
            <w:tcW w:w="2400" w:type="dxa"/>
          </w:tcPr>
          <w:p w14:paraId="2EFC23BD" w14:textId="77777777" w:rsidR="009A5789" w:rsidRPr="00AD67F1" w:rsidRDefault="009A5789" w:rsidP="009A5789">
            <w:pPr>
              <w:pStyle w:val="TableText10"/>
              <w:rPr>
                <w:color w:val="000000"/>
              </w:rPr>
            </w:pPr>
            <w:r w:rsidRPr="00AD67F1">
              <w:rPr>
                <w:color w:val="000000"/>
              </w:rPr>
              <w:t>92 (1)</w:t>
            </w:r>
          </w:p>
        </w:tc>
        <w:tc>
          <w:tcPr>
            <w:tcW w:w="3720" w:type="dxa"/>
          </w:tcPr>
          <w:p w14:paraId="19F3E560" w14:textId="77777777" w:rsidR="009A5789" w:rsidRPr="00AD67F1" w:rsidRDefault="009A5789" w:rsidP="009A5789">
            <w:pPr>
              <w:pStyle w:val="TableText10"/>
              <w:rPr>
                <w:color w:val="000000"/>
              </w:rPr>
            </w:pPr>
            <w:r w:rsidRPr="00AD67F1">
              <w:rPr>
                <w:color w:val="000000"/>
              </w:rPr>
              <w:t>drive contrary to direction of traffic lane arrow</w:t>
            </w:r>
          </w:p>
        </w:tc>
        <w:tc>
          <w:tcPr>
            <w:tcW w:w="1320" w:type="dxa"/>
          </w:tcPr>
          <w:p w14:paraId="3CB353F0" w14:textId="77777777" w:rsidR="009A5789" w:rsidRPr="00AD67F1" w:rsidRDefault="009A5789" w:rsidP="009A5789">
            <w:pPr>
              <w:pStyle w:val="TableText10"/>
              <w:rPr>
                <w:color w:val="000000"/>
              </w:rPr>
            </w:pPr>
            <w:r w:rsidRPr="00AD67F1">
              <w:rPr>
                <w:color w:val="000000"/>
              </w:rPr>
              <w:t>20</w:t>
            </w:r>
          </w:p>
        </w:tc>
        <w:tc>
          <w:tcPr>
            <w:tcW w:w="1560" w:type="dxa"/>
          </w:tcPr>
          <w:p w14:paraId="46A803A4" w14:textId="77777777" w:rsidR="009A5789" w:rsidRPr="00AD67F1" w:rsidRDefault="009A5789" w:rsidP="009A5789">
            <w:pPr>
              <w:pStyle w:val="TableText10"/>
              <w:rPr>
                <w:color w:val="000000"/>
              </w:rPr>
            </w:pPr>
            <w:r w:rsidRPr="00AD67F1">
              <w:rPr>
                <w:color w:val="000000"/>
              </w:rPr>
              <w:t>297</w:t>
            </w:r>
          </w:p>
        </w:tc>
        <w:tc>
          <w:tcPr>
            <w:tcW w:w="1200" w:type="dxa"/>
          </w:tcPr>
          <w:p w14:paraId="36A0822C" w14:textId="77777777" w:rsidR="009A5789" w:rsidRPr="00AD67F1" w:rsidRDefault="009A5789" w:rsidP="009A5789">
            <w:pPr>
              <w:pStyle w:val="TableText10"/>
              <w:rPr>
                <w:color w:val="000000"/>
              </w:rPr>
            </w:pPr>
          </w:p>
        </w:tc>
      </w:tr>
      <w:tr w:rsidR="009A5789" w:rsidRPr="00AD67F1" w14:paraId="5C087148" w14:textId="77777777" w:rsidTr="009A5789">
        <w:trPr>
          <w:cantSplit/>
        </w:trPr>
        <w:tc>
          <w:tcPr>
            <w:tcW w:w="1200" w:type="dxa"/>
          </w:tcPr>
          <w:p w14:paraId="32341B2B" w14:textId="77777777" w:rsidR="009A5789" w:rsidRPr="00AD67F1" w:rsidRDefault="009A5789" w:rsidP="009A5789">
            <w:pPr>
              <w:pStyle w:val="TableText10"/>
              <w:rPr>
                <w:color w:val="000000"/>
              </w:rPr>
            </w:pPr>
            <w:r w:rsidRPr="00AD67F1">
              <w:rPr>
                <w:color w:val="000000"/>
              </w:rPr>
              <w:t>115</w:t>
            </w:r>
          </w:p>
        </w:tc>
        <w:tc>
          <w:tcPr>
            <w:tcW w:w="2400" w:type="dxa"/>
          </w:tcPr>
          <w:p w14:paraId="1403039C" w14:textId="77777777" w:rsidR="009A5789" w:rsidRPr="00AD67F1" w:rsidRDefault="009A5789" w:rsidP="009A5789">
            <w:pPr>
              <w:pStyle w:val="TableText10"/>
              <w:rPr>
                <w:color w:val="000000"/>
              </w:rPr>
            </w:pPr>
            <w:r w:rsidRPr="00AD67F1">
              <w:rPr>
                <w:color w:val="000000"/>
              </w:rPr>
              <w:t>93 (1) (a)</w:t>
            </w:r>
          </w:p>
        </w:tc>
        <w:tc>
          <w:tcPr>
            <w:tcW w:w="3720" w:type="dxa"/>
          </w:tcPr>
          <w:p w14:paraId="52AE39FC" w14:textId="77777777" w:rsidR="009A5789" w:rsidRPr="00AD67F1" w:rsidRDefault="009A5789" w:rsidP="009A5789">
            <w:pPr>
              <w:pStyle w:val="TableText10"/>
              <w:rPr>
                <w:color w:val="000000"/>
              </w:rPr>
            </w:pPr>
            <w:r w:rsidRPr="00AD67F1">
              <w:rPr>
                <w:color w:val="000000"/>
              </w:rPr>
              <w:t>pass sign contrary to no overtaking or passing sign</w:t>
            </w:r>
          </w:p>
        </w:tc>
        <w:tc>
          <w:tcPr>
            <w:tcW w:w="1320" w:type="dxa"/>
          </w:tcPr>
          <w:p w14:paraId="00F348E0" w14:textId="77777777" w:rsidR="009A5789" w:rsidRPr="00AD67F1" w:rsidRDefault="009A5789" w:rsidP="009A5789">
            <w:pPr>
              <w:pStyle w:val="TableText10"/>
              <w:rPr>
                <w:color w:val="000000"/>
              </w:rPr>
            </w:pPr>
            <w:r w:rsidRPr="00AD67F1">
              <w:rPr>
                <w:color w:val="000000"/>
              </w:rPr>
              <w:t>20</w:t>
            </w:r>
          </w:p>
        </w:tc>
        <w:tc>
          <w:tcPr>
            <w:tcW w:w="1560" w:type="dxa"/>
          </w:tcPr>
          <w:p w14:paraId="103F6210" w14:textId="77777777" w:rsidR="009A5789" w:rsidRPr="00AD67F1" w:rsidRDefault="009A5789" w:rsidP="009A5789">
            <w:pPr>
              <w:pStyle w:val="TableText10"/>
              <w:rPr>
                <w:color w:val="000000"/>
              </w:rPr>
            </w:pPr>
            <w:r w:rsidRPr="00AD67F1">
              <w:rPr>
                <w:color w:val="000000"/>
              </w:rPr>
              <w:t>297</w:t>
            </w:r>
          </w:p>
        </w:tc>
        <w:tc>
          <w:tcPr>
            <w:tcW w:w="1200" w:type="dxa"/>
          </w:tcPr>
          <w:p w14:paraId="6AA1CB7D" w14:textId="77777777" w:rsidR="009A5789" w:rsidRPr="00AD67F1" w:rsidRDefault="009A5789" w:rsidP="009A5789">
            <w:pPr>
              <w:pStyle w:val="TableText10"/>
              <w:rPr>
                <w:color w:val="000000"/>
              </w:rPr>
            </w:pPr>
            <w:r w:rsidRPr="00AD67F1">
              <w:rPr>
                <w:color w:val="000000"/>
              </w:rPr>
              <w:t>2 (NS)</w:t>
            </w:r>
          </w:p>
        </w:tc>
      </w:tr>
      <w:tr w:rsidR="009A5789" w:rsidRPr="00AD67F1" w14:paraId="7463766F" w14:textId="77777777" w:rsidTr="009A5789">
        <w:trPr>
          <w:cantSplit/>
        </w:trPr>
        <w:tc>
          <w:tcPr>
            <w:tcW w:w="1200" w:type="dxa"/>
          </w:tcPr>
          <w:p w14:paraId="4AEECAD8" w14:textId="77777777" w:rsidR="009A5789" w:rsidRPr="00AD67F1" w:rsidRDefault="009A5789" w:rsidP="009A5789">
            <w:pPr>
              <w:pStyle w:val="TableText10"/>
              <w:rPr>
                <w:color w:val="000000"/>
              </w:rPr>
            </w:pPr>
            <w:r w:rsidRPr="00AD67F1">
              <w:rPr>
                <w:color w:val="000000"/>
              </w:rPr>
              <w:t>116</w:t>
            </w:r>
          </w:p>
        </w:tc>
        <w:tc>
          <w:tcPr>
            <w:tcW w:w="2400" w:type="dxa"/>
          </w:tcPr>
          <w:p w14:paraId="45E8ABB1" w14:textId="77777777" w:rsidR="009A5789" w:rsidRPr="00AD67F1" w:rsidRDefault="009A5789" w:rsidP="009A5789">
            <w:pPr>
              <w:pStyle w:val="TableText10"/>
              <w:rPr>
                <w:color w:val="000000"/>
              </w:rPr>
            </w:pPr>
            <w:r w:rsidRPr="00AD67F1">
              <w:rPr>
                <w:color w:val="000000"/>
              </w:rPr>
              <w:t>93 (1) (b)</w:t>
            </w:r>
          </w:p>
        </w:tc>
        <w:tc>
          <w:tcPr>
            <w:tcW w:w="3720" w:type="dxa"/>
          </w:tcPr>
          <w:p w14:paraId="0A0F7C5F" w14:textId="77777777" w:rsidR="009A5789" w:rsidRPr="00AD67F1" w:rsidRDefault="009A5789" w:rsidP="009A5789">
            <w:pPr>
              <w:pStyle w:val="TableText10"/>
              <w:rPr>
                <w:color w:val="000000"/>
              </w:rPr>
            </w:pPr>
            <w:r w:rsidRPr="00AD67F1">
              <w:rPr>
                <w:color w:val="000000"/>
              </w:rPr>
              <w:t>overtake vehicle contrary to no overtaking or passing sign</w:t>
            </w:r>
          </w:p>
        </w:tc>
        <w:tc>
          <w:tcPr>
            <w:tcW w:w="1320" w:type="dxa"/>
          </w:tcPr>
          <w:p w14:paraId="0F22FE8A" w14:textId="77777777" w:rsidR="009A5789" w:rsidRPr="00AD67F1" w:rsidRDefault="009A5789" w:rsidP="009A5789">
            <w:pPr>
              <w:pStyle w:val="TableText10"/>
              <w:rPr>
                <w:color w:val="000000"/>
              </w:rPr>
            </w:pPr>
            <w:r w:rsidRPr="00AD67F1">
              <w:rPr>
                <w:color w:val="000000"/>
              </w:rPr>
              <w:t>20</w:t>
            </w:r>
          </w:p>
        </w:tc>
        <w:tc>
          <w:tcPr>
            <w:tcW w:w="1560" w:type="dxa"/>
          </w:tcPr>
          <w:p w14:paraId="4C8BA62F" w14:textId="77777777" w:rsidR="009A5789" w:rsidRPr="00AD67F1" w:rsidRDefault="009A5789" w:rsidP="009A5789">
            <w:pPr>
              <w:pStyle w:val="TableText10"/>
              <w:rPr>
                <w:color w:val="000000"/>
              </w:rPr>
            </w:pPr>
            <w:r w:rsidRPr="00AD67F1">
              <w:rPr>
                <w:color w:val="000000"/>
              </w:rPr>
              <w:t>297</w:t>
            </w:r>
          </w:p>
        </w:tc>
        <w:tc>
          <w:tcPr>
            <w:tcW w:w="1200" w:type="dxa"/>
          </w:tcPr>
          <w:p w14:paraId="24733FCE" w14:textId="77777777" w:rsidR="009A5789" w:rsidRPr="00AD67F1" w:rsidRDefault="009A5789" w:rsidP="009A5789">
            <w:pPr>
              <w:pStyle w:val="TableText10"/>
              <w:rPr>
                <w:color w:val="000000"/>
              </w:rPr>
            </w:pPr>
            <w:r w:rsidRPr="00AD67F1">
              <w:rPr>
                <w:color w:val="000000"/>
              </w:rPr>
              <w:t>2 (NS)</w:t>
            </w:r>
          </w:p>
        </w:tc>
      </w:tr>
      <w:tr w:rsidR="009A5789" w:rsidRPr="00AD67F1" w14:paraId="2BE44BC3" w14:textId="77777777" w:rsidTr="009A5789">
        <w:trPr>
          <w:cantSplit/>
        </w:trPr>
        <w:tc>
          <w:tcPr>
            <w:tcW w:w="1200" w:type="dxa"/>
          </w:tcPr>
          <w:p w14:paraId="26C36DCC" w14:textId="77777777" w:rsidR="009A5789" w:rsidRPr="00AD67F1" w:rsidRDefault="009A5789" w:rsidP="009A5789">
            <w:pPr>
              <w:pStyle w:val="TableText10"/>
              <w:rPr>
                <w:color w:val="000000"/>
              </w:rPr>
            </w:pPr>
            <w:r w:rsidRPr="00AD67F1">
              <w:rPr>
                <w:color w:val="000000"/>
              </w:rPr>
              <w:t>117</w:t>
            </w:r>
          </w:p>
        </w:tc>
        <w:tc>
          <w:tcPr>
            <w:tcW w:w="2400" w:type="dxa"/>
          </w:tcPr>
          <w:p w14:paraId="3257ED1F" w14:textId="77777777" w:rsidR="009A5789" w:rsidRPr="00AD67F1" w:rsidRDefault="009A5789" w:rsidP="009A5789">
            <w:pPr>
              <w:pStyle w:val="TableText10"/>
              <w:rPr>
                <w:color w:val="000000"/>
              </w:rPr>
            </w:pPr>
            <w:r w:rsidRPr="00AD67F1">
              <w:rPr>
                <w:color w:val="000000"/>
              </w:rPr>
              <w:t>94</w:t>
            </w:r>
          </w:p>
        </w:tc>
        <w:tc>
          <w:tcPr>
            <w:tcW w:w="3720" w:type="dxa"/>
          </w:tcPr>
          <w:p w14:paraId="72309912" w14:textId="77777777" w:rsidR="009A5789" w:rsidRPr="00AD67F1" w:rsidRDefault="009A5789" w:rsidP="009A5789">
            <w:pPr>
              <w:pStyle w:val="TableText10"/>
              <w:rPr>
                <w:color w:val="000000"/>
              </w:rPr>
            </w:pPr>
            <w:r w:rsidRPr="00AD67F1">
              <w:rPr>
                <w:color w:val="000000"/>
              </w:rPr>
              <w:t>disobey no overtaking on bridge sign</w:t>
            </w:r>
          </w:p>
        </w:tc>
        <w:tc>
          <w:tcPr>
            <w:tcW w:w="1320" w:type="dxa"/>
          </w:tcPr>
          <w:p w14:paraId="4D6D4D6F" w14:textId="77777777" w:rsidR="009A5789" w:rsidRPr="00AD67F1" w:rsidRDefault="009A5789" w:rsidP="009A5789">
            <w:pPr>
              <w:pStyle w:val="TableText10"/>
              <w:rPr>
                <w:color w:val="000000"/>
              </w:rPr>
            </w:pPr>
            <w:r w:rsidRPr="00AD67F1">
              <w:rPr>
                <w:color w:val="000000"/>
              </w:rPr>
              <w:t>20</w:t>
            </w:r>
          </w:p>
        </w:tc>
        <w:tc>
          <w:tcPr>
            <w:tcW w:w="1560" w:type="dxa"/>
          </w:tcPr>
          <w:p w14:paraId="75408BF0" w14:textId="77777777" w:rsidR="009A5789" w:rsidRPr="00AD67F1" w:rsidRDefault="009A5789" w:rsidP="009A5789">
            <w:pPr>
              <w:pStyle w:val="TableText10"/>
              <w:rPr>
                <w:color w:val="000000"/>
              </w:rPr>
            </w:pPr>
            <w:r w:rsidRPr="00AD67F1">
              <w:rPr>
                <w:color w:val="000000"/>
              </w:rPr>
              <w:t>297</w:t>
            </w:r>
          </w:p>
        </w:tc>
        <w:tc>
          <w:tcPr>
            <w:tcW w:w="1200" w:type="dxa"/>
          </w:tcPr>
          <w:p w14:paraId="4845769D" w14:textId="77777777" w:rsidR="009A5789" w:rsidRPr="00AD67F1" w:rsidRDefault="009A5789" w:rsidP="009A5789">
            <w:pPr>
              <w:pStyle w:val="TableText10"/>
              <w:rPr>
                <w:color w:val="000000"/>
              </w:rPr>
            </w:pPr>
            <w:r w:rsidRPr="00AD67F1">
              <w:rPr>
                <w:color w:val="000000"/>
              </w:rPr>
              <w:t>2 (NS)</w:t>
            </w:r>
          </w:p>
        </w:tc>
      </w:tr>
      <w:tr w:rsidR="009A5789" w:rsidRPr="00AD67F1" w14:paraId="28397BED" w14:textId="77777777" w:rsidTr="009A5789">
        <w:trPr>
          <w:cantSplit/>
        </w:trPr>
        <w:tc>
          <w:tcPr>
            <w:tcW w:w="1200" w:type="dxa"/>
          </w:tcPr>
          <w:p w14:paraId="703B52CD" w14:textId="77777777" w:rsidR="009A5789" w:rsidRPr="00AD67F1" w:rsidRDefault="009A5789" w:rsidP="009A5789">
            <w:pPr>
              <w:pStyle w:val="TableText10"/>
              <w:rPr>
                <w:color w:val="000000"/>
              </w:rPr>
            </w:pPr>
            <w:r w:rsidRPr="00AD67F1">
              <w:rPr>
                <w:color w:val="000000"/>
              </w:rPr>
              <w:t>118</w:t>
            </w:r>
          </w:p>
        </w:tc>
        <w:tc>
          <w:tcPr>
            <w:tcW w:w="2400" w:type="dxa"/>
          </w:tcPr>
          <w:p w14:paraId="2EE46FF2" w14:textId="77777777" w:rsidR="009A5789" w:rsidRPr="00AD67F1" w:rsidRDefault="009A5789" w:rsidP="009A5789">
            <w:pPr>
              <w:pStyle w:val="TableText10"/>
              <w:rPr>
                <w:color w:val="000000"/>
              </w:rPr>
            </w:pPr>
            <w:r w:rsidRPr="00AD67F1">
              <w:rPr>
                <w:color w:val="000000"/>
              </w:rPr>
              <w:t>95 (1)</w:t>
            </w:r>
          </w:p>
        </w:tc>
        <w:tc>
          <w:tcPr>
            <w:tcW w:w="3720" w:type="dxa"/>
          </w:tcPr>
          <w:p w14:paraId="0CA758EE" w14:textId="77777777" w:rsidR="009A5789" w:rsidRPr="00AD67F1" w:rsidRDefault="009A5789" w:rsidP="009A5789">
            <w:pPr>
              <w:pStyle w:val="TableText10"/>
              <w:rPr>
                <w:color w:val="000000"/>
              </w:rPr>
            </w:pPr>
            <w:r w:rsidRPr="00AD67F1">
              <w:rPr>
                <w:color w:val="000000"/>
              </w:rPr>
              <w:t>drive in emergency stopping lane</w:t>
            </w:r>
          </w:p>
        </w:tc>
        <w:tc>
          <w:tcPr>
            <w:tcW w:w="1320" w:type="dxa"/>
          </w:tcPr>
          <w:p w14:paraId="0B0B56EA" w14:textId="77777777" w:rsidR="009A5789" w:rsidRPr="00AD67F1" w:rsidRDefault="009A5789" w:rsidP="009A5789">
            <w:pPr>
              <w:pStyle w:val="TableText10"/>
              <w:rPr>
                <w:color w:val="000000"/>
              </w:rPr>
            </w:pPr>
            <w:r w:rsidRPr="00AD67F1">
              <w:rPr>
                <w:color w:val="000000"/>
              </w:rPr>
              <w:t>20</w:t>
            </w:r>
          </w:p>
        </w:tc>
        <w:tc>
          <w:tcPr>
            <w:tcW w:w="1560" w:type="dxa"/>
          </w:tcPr>
          <w:p w14:paraId="4D12082D" w14:textId="77777777" w:rsidR="009A5789" w:rsidRPr="00AD67F1" w:rsidRDefault="009A5789" w:rsidP="009A5789">
            <w:pPr>
              <w:pStyle w:val="TableText10"/>
              <w:rPr>
                <w:color w:val="000000"/>
              </w:rPr>
            </w:pPr>
            <w:r w:rsidRPr="00AD67F1">
              <w:rPr>
                <w:color w:val="000000"/>
              </w:rPr>
              <w:t>297</w:t>
            </w:r>
          </w:p>
        </w:tc>
        <w:tc>
          <w:tcPr>
            <w:tcW w:w="1200" w:type="dxa"/>
          </w:tcPr>
          <w:p w14:paraId="47D096E4" w14:textId="77777777" w:rsidR="009A5789" w:rsidRPr="00AD67F1" w:rsidRDefault="009A5789" w:rsidP="009A5789">
            <w:pPr>
              <w:pStyle w:val="TableText10"/>
              <w:rPr>
                <w:color w:val="000000"/>
              </w:rPr>
            </w:pPr>
          </w:p>
        </w:tc>
      </w:tr>
      <w:tr w:rsidR="009A5789" w:rsidRPr="00AD67F1" w14:paraId="41963F80" w14:textId="77777777" w:rsidTr="009A5789">
        <w:trPr>
          <w:cantSplit/>
        </w:trPr>
        <w:tc>
          <w:tcPr>
            <w:tcW w:w="1200" w:type="dxa"/>
          </w:tcPr>
          <w:p w14:paraId="4053F76F" w14:textId="77777777" w:rsidR="009A5789" w:rsidRPr="00AD67F1" w:rsidRDefault="009A5789" w:rsidP="009A5789">
            <w:pPr>
              <w:pStyle w:val="TableText10"/>
              <w:rPr>
                <w:color w:val="000000"/>
              </w:rPr>
            </w:pPr>
            <w:r w:rsidRPr="00AD67F1">
              <w:rPr>
                <w:color w:val="000000"/>
              </w:rPr>
              <w:t>119</w:t>
            </w:r>
          </w:p>
        </w:tc>
        <w:tc>
          <w:tcPr>
            <w:tcW w:w="2400" w:type="dxa"/>
          </w:tcPr>
          <w:p w14:paraId="704829F9" w14:textId="77777777" w:rsidR="009A5789" w:rsidRPr="00AD67F1" w:rsidRDefault="009A5789" w:rsidP="009A5789">
            <w:pPr>
              <w:pStyle w:val="TableText10"/>
              <w:rPr>
                <w:color w:val="000000"/>
              </w:rPr>
            </w:pPr>
            <w:r w:rsidRPr="00AD67F1">
              <w:rPr>
                <w:color w:val="000000"/>
              </w:rPr>
              <w:t>96 (1)</w:t>
            </w:r>
          </w:p>
        </w:tc>
        <w:tc>
          <w:tcPr>
            <w:tcW w:w="3720" w:type="dxa"/>
          </w:tcPr>
          <w:p w14:paraId="1B7F2EB2" w14:textId="77777777" w:rsidR="009A5789" w:rsidRPr="00AD67F1" w:rsidRDefault="009A5789" w:rsidP="009A5789">
            <w:pPr>
              <w:pStyle w:val="TableText10"/>
              <w:rPr>
                <w:color w:val="000000"/>
              </w:rPr>
            </w:pPr>
            <w:r w:rsidRPr="00AD67F1">
              <w:rPr>
                <w:color w:val="000000"/>
              </w:rPr>
              <w:t>stop on area marked with keep clear marking</w:t>
            </w:r>
          </w:p>
        </w:tc>
        <w:tc>
          <w:tcPr>
            <w:tcW w:w="1320" w:type="dxa"/>
          </w:tcPr>
          <w:p w14:paraId="792F123E" w14:textId="77777777" w:rsidR="009A5789" w:rsidRPr="00AD67F1" w:rsidRDefault="009A5789" w:rsidP="009A5789">
            <w:pPr>
              <w:pStyle w:val="TableText10"/>
              <w:rPr>
                <w:color w:val="000000"/>
              </w:rPr>
            </w:pPr>
            <w:r w:rsidRPr="00AD67F1">
              <w:rPr>
                <w:color w:val="000000"/>
              </w:rPr>
              <w:t>20</w:t>
            </w:r>
          </w:p>
        </w:tc>
        <w:tc>
          <w:tcPr>
            <w:tcW w:w="1560" w:type="dxa"/>
          </w:tcPr>
          <w:p w14:paraId="1DDBBB7A" w14:textId="77777777" w:rsidR="009A5789" w:rsidRPr="00AD67F1" w:rsidRDefault="009A5789" w:rsidP="009A5789">
            <w:pPr>
              <w:pStyle w:val="TableText10"/>
              <w:rPr>
                <w:color w:val="000000"/>
              </w:rPr>
            </w:pPr>
            <w:r w:rsidRPr="00AD67F1">
              <w:rPr>
                <w:color w:val="000000"/>
              </w:rPr>
              <w:t>297</w:t>
            </w:r>
          </w:p>
        </w:tc>
        <w:tc>
          <w:tcPr>
            <w:tcW w:w="1200" w:type="dxa"/>
          </w:tcPr>
          <w:p w14:paraId="11B400FA" w14:textId="77777777" w:rsidR="009A5789" w:rsidRPr="00AD67F1" w:rsidRDefault="009A5789" w:rsidP="009A5789">
            <w:pPr>
              <w:pStyle w:val="TableText10"/>
              <w:rPr>
                <w:color w:val="000000"/>
              </w:rPr>
            </w:pPr>
          </w:p>
        </w:tc>
      </w:tr>
      <w:tr w:rsidR="009A5789" w:rsidRPr="00AD67F1" w14:paraId="6060CEE8" w14:textId="77777777" w:rsidTr="009A5789">
        <w:trPr>
          <w:cantSplit/>
        </w:trPr>
        <w:tc>
          <w:tcPr>
            <w:tcW w:w="1200" w:type="dxa"/>
          </w:tcPr>
          <w:p w14:paraId="3C0EF2AF" w14:textId="77777777" w:rsidR="009A5789" w:rsidRPr="00AD67F1" w:rsidRDefault="009A5789" w:rsidP="009A5789">
            <w:pPr>
              <w:pStyle w:val="TableText10"/>
              <w:rPr>
                <w:color w:val="000000"/>
              </w:rPr>
            </w:pPr>
            <w:r w:rsidRPr="00AD67F1">
              <w:rPr>
                <w:color w:val="000000"/>
              </w:rPr>
              <w:lastRenderedPageBreak/>
              <w:t xml:space="preserve">120 </w:t>
            </w:r>
          </w:p>
        </w:tc>
        <w:tc>
          <w:tcPr>
            <w:tcW w:w="2400" w:type="dxa"/>
          </w:tcPr>
          <w:p w14:paraId="2480ED9B" w14:textId="77777777" w:rsidR="009A5789" w:rsidRPr="00AD67F1" w:rsidRDefault="009A5789" w:rsidP="009A5789">
            <w:pPr>
              <w:pStyle w:val="TableText10"/>
              <w:rPr>
                <w:color w:val="000000"/>
              </w:rPr>
            </w:pPr>
            <w:r w:rsidRPr="00AD67F1">
              <w:rPr>
                <w:color w:val="000000"/>
              </w:rPr>
              <w:t>97 (1)</w:t>
            </w:r>
          </w:p>
        </w:tc>
        <w:tc>
          <w:tcPr>
            <w:tcW w:w="3720" w:type="dxa"/>
          </w:tcPr>
          <w:p w14:paraId="01281879"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7A3F802B" w14:textId="77777777" w:rsidR="009A5789" w:rsidRPr="00AD67F1" w:rsidRDefault="009A5789" w:rsidP="009A5789">
            <w:pPr>
              <w:pStyle w:val="TableText10"/>
              <w:rPr>
                <w:color w:val="000000"/>
              </w:rPr>
            </w:pPr>
            <w:r w:rsidRPr="00AD67F1">
              <w:rPr>
                <w:color w:val="000000"/>
              </w:rPr>
              <w:t>20</w:t>
            </w:r>
          </w:p>
        </w:tc>
        <w:tc>
          <w:tcPr>
            <w:tcW w:w="1560" w:type="dxa"/>
          </w:tcPr>
          <w:p w14:paraId="7124E3E3" w14:textId="77777777" w:rsidR="009A5789" w:rsidRPr="00AD67F1" w:rsidRDefault="009A5789" w:rsidP="009A5789">
            <w:pPr>
              <w:pStyle w:val="TableText10"/>
              <w:rPr>
                <w:color w:val="000000"/>
              </w:rPr>
            </w:pPr>
            <w:r w:rsidRPr="00AD67F1">
              <w:rPr>
                <w:color w:val="000000"/>
              </w:rPr>
              <w:t>297</w:t>
            </w:r>
          </w:p>
        </w:tc>
        <w:tc>
          <w:tcPr>
            <w:tcW w:w="1200" w:type="dxa"/>
          </w:tcPr>
          <w:p w14:paraId="2F4760FE" w14:textId="77777777" w:rsidR="009A5789" w:rsidRPr="00AD67F1" w:rsidRDefault="009A5789" w:rsidP="009A5789">
            <w:pPr>
              <w:pStyle w:val="TableText10"/>
              <w:rPr>
                <w:color w:val="000000"/>
              </w:rPr>
            </w:pPr>
          </w:p>
        </w:tc>
      </w:tr>
      <w:tr w:rsidR="009A5789" w:rsidRPr="00AD67F1" w14:paraId="1E4EA72E" w14:textId="77777777" w:rsidTr="009A5789">
        <w:trPr>
          <w:cantSplit/>
        </w:trPr>
        <w:tc>
          <w:tcPr>
            <w:tcW w:w="1200" w:type="dxa"/>
          </w:tcPr>
          <w:p w14:paraId="7CEE83ED" w14:textId="77777777" w:rsidR="009A5789" w:rsidRPr="00AD67F1" w:rsidRDefault="009A5789" w:rsidP="009A5789">
            <w:pPr>
              <w:pStyle w:val="TableText10"/>
              <w:rPr>
                <w:color w:val="000000"/>
              </w:rPr>
            </w:pPr>
            <w:r w:rsidRPr="00AD67F1">
              <w:rPr>
                <w:color w:val="000000"/>
              </w:rPr>
              <w:t xml:space="preserve">121 </w:t>
            </w:r>
          </w:p>
        </w:tc>
        <w:tc>
          <w:tcPr>
            <w:tcW w:w="2400" w:type="dxa"/>
          </w:tcPr>
          <w:p w14:paraId="65481FA5" w14:textId="77777777" w:rsidR="009A5789" w:rsidRPr="00AD67F1" w:rsidRDefault="009A5789" w:rsidP="009A5789">
            <w:pPr>
              <w:pStyle w:val="TableText10"/>
              <w:rPr>
                <w:color w:val="000000"/>
              </w:rPr>
            </w:pPr>
            <w:r w:rsidRPr="00AD67F1">
              <w:rPr>
                <w:color w:val="000000"/>
              </w:rPr>
              <w:t>98 (1)</w:t>
            </w:r>
          </w:p>
        </w:tc>
        <w:tc>
          <w:tcPr>
            <w:tcW w:w="3720" w:type="dxa"/>
          </w:tcPr>
          <w:p w14:paraId="1AF2E339" w14:textId="77777777" w:rsidR="009A5789" w:rsidRPr="00AD67F1" w:rsidRDefault="009A5789" w:rsidP="009A5789">
            <w:pPr>
              <w:pStyle w:val="TableText10"/>
              <w:rPr>
                <w:color w:val="000000"/>
              </w:rPr>
            </w:pPr>
            <w:r w:rsidRPr="00AD67F1">
              <w:rPr>
                <w:color w:val="000000"/>
              </w:rPr>
              <w:t>disobey one-way sign</w:t>
            </w:r>
          </w:p>
        </w:tc>
        <w:tc>
          <w:tcPr>
            <w:tcW w:w="1320" w:type="dxa"/>
          </w:tcPr>
          <w:p w14:paraId="7303B2DB" w14:textId="77777777" w:rsidR="009A5789" w:rsidRPr="00AD67F1" w:rsidRDefault="009A5789" w:rsidP="009A5789">
            <w:pPr>
              <w:pStyle w:val="TableText10"/>
              <w:rPr>
                <w:color w:val="000000"/>
              </w:rPr>
            </w:pPr>
            <w:r w:rsidRPr="00AD67F1">
              <w:rPr>
                <w:color w:val="000000"/>
              </w:rPr>
              <w:t>20</w:t>
            </w:r>
          </w:p>
        </w:tc>
        <w:tc>
          <w:tcPr>
            <w:tcW w:w="1560" w:type="dxa"/>
          </w:tcPr>
          <w:p w14:paraId="6FF181C1" w14:textId="77777777" w:rsidR="009A5789" w:rsidRPr="00AD67F1" w:rsidRDefault="009A5789" w:rsidP="009A5789">
            <w:pPr>
              <w:pStyle w:val="TableText10"/>
              <w:rPr>
                <w:color w:val="000000"/>
              </w:rPr>
            </w:pPr>
            <w:r w:rsidRPr="00AD67F1">
              <w:rPr>
                <w:color w:val="000000"/>
              </w:rPr>
              <w:t>297</w:t>
            </w:r>
          </w:p>
        </w:tc>
        <w:tc>
          <w:tcPr>
            <w:tcW w:w="1200" w:type="dxa"/>
          </w:tcPr>
          <w:p w14:paraId="1F0BAF3E" w14:textId="77777777" w:rsidR="009A5789" w:rsidRPr="00AD67F1" w:rsidRDefault="009A5789" w:rsidP="009A5789">
            <w:pPr>
              <w:pStyle w:val="TableText10"/>
              <w:rPr>
                <w:color w:val="000000"/>
              </w:rPr>
            </w:pPr>
          </w:p>
        </w:tc>
      </w:tr>
      <w:tr w:rsidR="009A5789" w:rsidRPr="00AD67F1" w14:paraId="5F4103A5" w14:textId="77777777" w:rsidTr="009A5789">
        <w:trPr>
          <w:cantSplit/>
        </w:trPr>
        <w:tc>
          <w:tcPr>
            <w:tcW w:w="1200" w:type="dxa"/>
          </w:tcPr>
          <w:p w14:paraId="4A705864" w14:textId="77777777" w:rsidR="009A5789" w:rsidRPr="00AD67F1" w:rsidRDefault="009A5789" w:rsidP="009A5789">
            <w:pPr>
              <w:pStyle w:val="TableText10"/>
              <w:rPr>
                <w:color w:val="000000"/>
              </w:rPr>
            </w:pPr>
            <w:r w:rsidRPr="00AD67F1">
              <w:rPr>
                <w:color w:val="000000"/>
              </w:rPr>
              <w:t xml:space="preserve">122 </w:t>
            </w:r>
          </w:p>
        </w:tc>
        <w:tc>
          <w:tcPr>
            <w:tcW w:w="2400" w:type="dxa"/>
          </w:tcPr>
          <w:p w14:paraId="52FBD582" w14:textId="77777777" w:rsidR="009A5789" w:rsidRPr="00AD67F1" w:rsidRDefault="009A5789" w:rsidP="009A5789">
            <w:pPr>
              <w:pStyle w:val="TableText10"/>
              <w:rPr>
                <w:color w:val="000000"/>
              </w:rPr>
            </w:pPr>
            <w:r w:rsidRPr="00AD67F1">
              <w:rPr>
                <w:color w:val="000000"/>
              </w:rPr>
              <w:t>99 (1)</w:t>
            </w:r>
          </w:p>
        </w:tc>
        <w:tc>
          <w:tcPr>
            <w:tcW w:w="3720" w:type="dxa"/>
          </w:tcPr>
          <w:p w14:paraId="223ACC9F" w14:textId="77777777" w:rsidR="009A5789" w:rsidRPr="00AD67F1" w:rsidRDefault="009A5789" w:rsidP="009A5789">
            <w:pPr>
              <w:pStyle w:val="TableText10"/>
              <w:rPr>
                <w:color w:val="000000"/>
              </w:rPr>
            </w:pPr>
            <w:r w:rsidRPr="00AD67F1">
              <w:rPr>
                <w:color w:val="000000"/>
              </w:rPr>
              <w:t>disobey keep left sign</w:t>
            </w:r>
          </w:p>
        </w:tc>
        <w:tc>
          <w:tcPr>
            <w:tcW w:w="1320" w:type="dxa"/>
          </w:tcPr>
          <w:p w14:paraId="44C8B4EC" w14:textId="77777777" w:rsidR="009A5789" w:rsidRPr="00AD67F1" w:rsidRDefault="009A5789" w:rsidP="009A5789">
            <w:pPr>
              <w:pStyle w:val="TableText10"/>
              <w:rPr>
                <w:color w:val="000000"/>
              </w:rPr>
            </w:pPr>
            <w:r w:rsidRPr="00AD67F1">
              <w:rPr>
                <w:color w:val="000000"/>
              </w:rPr>
              <w:t>20</w:t>
            </w:r>
          </w:p>
        </w:tc>
        <w:tc>
          <w:tcPr>
            <w:tcW w:w="1560" w:type="dxa"/>
          </w:tcPr>
          <w:p w14:paraId="62D18E4F" w14:textId="77777777" w:rsidR="009A5789" w:rsidRPr="00AD67F1" w:rsidRDefault="009A5789" w:rsidP="009A5789">
            <w:pPr>
              <w:pStyle w:val="TableText10"/>
              <w:rPr>
                <w:color w:val="000000"/>
              </w:rPr>
            </w:pPr>
            <w:r w:rsidRPr="00AD67F1">
              <w:rPr>
                <w:color w:val="000000"/>
              </w:rPr>
              <w:t>297</w:t>
            </w:r>
          </w:p>
        </w:tc>
        <w:tc>
          <w:tcPr>
            <w:tcW w:w="1200" w:type="dxa"/>
          </w:tcPr>
          <w:p w14:paraId="1C4D5EF8" w14:textId="77777777" w:rsidR="009A5789" w:rsidRPr="00AD67F1" w:rsidRDefault="009A5789" w:rsidP="009A5789">
            <w:pPr>
              <w:pStyle w:val="TableText10"/>
              <w:rPr>
                <w:color w:val="000000"/>
              </w:rPr>
            </w:pPr>
          </w:p>
        </w:tc>
      </w:tr>
      <w:tr w:rsidR="009A5789" w:rsidRPr="00AD67F1" w14:paraId="3072132D" w14:textId="77777777" w:rsidTr="009A5789">
        <w:trPr>
          <w:cantSplit/>
        </w:trPr>
        <w:tc>
          <w:tcPr>
            <w:tcW w:w="1200" w:type="dxa"/>
          </w:tcPr>
          <w:p w14:paraId="5C35A995" w14:textId="77777777" w:rsidR="009A5789" w:rsidRPr="00AD67F1" w:rsidRDefault="009A5789" w:rsidP="009A5789">
            <w:pPr>
              <w:pStyle w:val="TableText10"/>
              <w:rPr>
                <w:color w:val="000000"/>
              </w:rPr>
            </w:pPr>
            <w:r w:rsidRPr="00AD67F1">
              <w:rPr>
                <w:color w:val="000000"/>
              </w:rPr>
              <w:t xml:space="preserve">123 </w:t>
            </w:r>
          </w:p>
        </w:tc>
        <w:tc>
          <w:tcPr>
            <w:tcW w:w="2400" w:type="dxa"/>
          </w:tcPr>
          <w:p w14:paraId="11B78E67" w14:textId="77777777" w:rsidR="009A5789" w:rsidRPr="00AD67F1" w:rsidRDefault="009A5789" w:rsidP="009A5789">
            <w:pPr>
              <w:pStyle w:val="TableText10"/>
              <w:rPr>
                <w:color w:val="000000"/>
              </w:rPr>
            </w:pPr>
            <w:r w:rsidRPr="00AD67F1">
              <w:rPr>
                <w:color w:val="000000"/>
              </w:rPr>
              <w:t>99 (2)</w:t>
            </w:r>
          </w:p>
        </w:tc>
        <w:tc>
          <w:tcPr>
            <w:tcW w:w="3720" w:type="dxa"/>
          </w:tcPr>
          <w:p w14:paraId="49DEADA7" w14:textId="77777777" w:rsidR="009A5789" w:rsidRPr="00AD67F1" w:rsidRDefault="009A5789" w:rsidP="009A5789">
            <w:pPr>
              <w:pStyle w:val="TableText10"/>
              <w:rPr>
                <w:color w:val="000000"/>
              </w:rPr>
            </w:pPr>
            <w:r w:rsidRPr="00AD67F1">
              <w:rPr>
                <w:color w:val="000000"/>
              </w:rPr>
              <w:t>disobey keep right sign</w:t>
            </w:r>
          </w:p>
        </w:tc>
        <w:tc>
          <w:tcPr>
            <w:tcW w:w="1320" w:type="dxa"/>
          </w:tcPr>
          <w:p w14:paraId="7EB8CE42" w14:textId="77777777" w:rsidR="009A5789" w:rsidRPr="00AD67F1" w:rsidRDefault="009A5789" w:rsidP="009A5789">
            <w:pPr>
              <w:pStyle w:val="TableText10"/>
              <w:rPr>
                <w:color w:val="000000"/>
              </w:rPr>
            </w:pPr>
            <w:r w:rsidRPr="00AD67F1">
              <w:rPr>
                <w:color w:val="000000"/>
              </w:rPr>
              <w:t>20</w:t>
            </w:r>
          </w:p>
        </w:tc>
        <w:tc>
          <w:tcPr>
            <w:tcW w:w="1560" w:type="dxa"/>
          </w:tcPr>
          <w:p w14:paraId="12CDBE14" w14:textId="77777777" w:rsidR="009A5789" w:rsidRPr="00AD67F1" w:rsidRDefault="009A5789" w:rsidP="009A5789">
            <w:pPr>
              <w:pStyle w:val="TableText10"/>
              <w:rPr>
                <w:color w:val="000000"/>
              </w:rPr>
            </w:pPr>
            <w:r w:rsidRPr="00AD67F1">
              <w:rPr>
                <w:color w:val="000000"/>
              </w:rPr>
              <w:t>297</w:t>
            </w:r>
          </w:p>
        </w:tc>
        <w:tc>
          <w:tcPr>
            <w:tcW w:w="1200" w:type="dxa"/>
          </w:tcPr>
          <w:p w14:paraId="7A01C1BB" w14:textId="77777777" w:rsidR="009A5789" w:rsidRPr="00AD67F1" w:rsidRDefault="009A5789" w:rsidP="009A5789">
            <w:pPr>
              <w:pStyle w:val="TableText10"/>
              <w:rPr>
                <w:color w:val="000000"/>
              </w:rPr>
            </w:pPr>
          </w:p>
        </w:tc>
      </w:tr>
      <w:tr w:rsidR="009A5789" w:rsidRPr="00AD67F1" w14:paraId="3AC37BF7" w14:textId="77777777" w:rsidTr="009A5789">
        <w:trPr>
          <w:cantSplit/>
        </w:trPr>
        <w:tc>
          <w:tcPr>
            <w:tcW w:w="1200" w:type="dxa"/>
          </w:tcPr>
          <w:p w14:paraId="23568316" w14:textId="77777777" w:rsidR="009A5789" w:rsidRPr="00AD67F1" w:rsidRDefault="009A5789" w:rsidP="009A5789">
            <w:pPr>
              <w:pStyle w:val="TableText10"/>
              <w:rPr>
                <w:color w:val="000000"/>
              </w:rPr>
            </w:pPr>
            <w:r w:rsidRPr="00AD67F1">
              <w:rPr>
                <w:color w:val="000000"/>
              </w:rPr>
              <w:t xml:space="preserve">124 </w:t>
            </w:r>
          </w:p>
        </w:tc>
        <w:tc>
          <w:tcPr>
            <w:tcW w:w="2400" w:type="dxa"/>
          </w:tcPr>
          <w:p w14:paraId="48EF9F62" w14:textId="77777777" w:rsidR="009A5789" w:rsidRPr="00AD67F1" w:rsidRDefault="009A5789" w:rsidP="009A5789">
            <w:pPr>
              <w:pStyle w:val="TableText10"/>
              <w:rPr>
                <w:color w:val="000000"/>
              </w:rPr>
            </w:pPr>
            <w:r w:rsidRPr="00AD67F1">
              <w:rPr>
                <w:color w:val="000000"/>
              </w:rPr>
              <w:t>100</w:t>
            </w:r>
          </w:p>
        </w:tc>
        <w:tc>
          <w:tcPr>
            <w:tcW w:w="3720" w:type="dxa"/>
          </w:tcPr>
          <w:p w14:paraId="2BC25BE1" w14:textId="77777777" w:rsidR="009A5789" w:rsidRPr="00AD67F1" w:rsidRDefault="009A5789" w:rsidP="009A5789">
            <w:pPr>
              <w:pStyle w:val="TableText10"/>
              <w:rPr>
                <w:color w:val="000000"/>
              </w:rPr>
            </w:pPr>
            <w:r w:rsidRPr="00AD67F1">
              <w:rPr>
                <w:color w:val="000000"/>
              </w:rPr>
              <w:t>disobey no entry sign</w:t>
            </w:r>
          </w:p>
        </w:tc>
        <w:tc>
          <w:tcPr>
            <w:tcW w:w="1320" w:type="dxa"/>
          </w:tcPr>
          <w:p w14:paraId="5A4B8215" w14:textId="77777777" w:rsidR="009A5789" w:rsidRPr="00AD67F1" w:rsidRDefault="009A5789" w:rsidP="009A5789">
            <w:pPr>
              <w:pStyle w:val="TableText10"/>
              <w:rPr>
                <w:color w:val="000000"/>
              </w:rPr>
            </w:pPr>
            <w:r w:rsidRPr="00AD67F1">
              <w:rPr>
                <w:color w:val="000000"/>
              </w:rPr>
              <w:t>20</w:t>
            </w:r>
          </w:p>
        </w:tc>
        <w:tc>
          <w:tcPr>
            <w:tcW w:w="1560" w:type="dxa"/>
          </w:tcPr>
          <w:p w14:paraId="1DCA3413" w14:textId="77777777" w:rsidR="009A5789" w:rsidRPr="00AD67F1" w:rsidRDefault="009A5789" w:rsidP="009A5789">
            <w:pPr>
              <w:pStyle w:val="TableText10"/>
              <w:rPr>
                <w:color w:val="000000"/>
              </w:rPr>
            </w:pPr>
            <w:r w:rsidRPr="00AD67F1">
              <w:rPr>
                <w:color w:val="000000"/>
              </w:rPr>
              <w:t>297</w:t>
            </w:r>
          </w:p>
        </w:tc>
        <w:tc>
          <w:tcPr>
            <w:tcW w:w="1200" w:type="dxa"/>
          </w:tcPr>
          <w:p w14:paraId="713C8B93" w14:textId="77777777" w:rsidR="009A5789" w:rsidRPr="00AD67F1" w:rsidRDefault="009A5789" w:rsidP="009A5789">
            <w:pPr>
              <w:pStyle w:val="TableText10"/>
              <w:rPr>
                <w:color w:val="000000"/>
              </w:rPr>
            </w:pPr>
          </w:p>
        </w:tc>
      </w:tr>
      <w:tr w:rsidR="009A5789" w:rsidRPr="00AD67F1" w14:paraId="7B66E231" w14:textId="77777777" w:rsidTr="009A5789">
        <w:trPr>
          <w:cantSplit/>
        </w:trPr>
        <w:tc>
          <w:tcPr>
            <w:tcW w:w="1200" w:type="dxa"/>
          </w:tcPr>
          <w:p w14:paraId="78778C6B" w14:textId="77777777" w:rsidR="009A5789" w:rsidRPr="00AD67F1" w:rsidRDefault="009A5789" w:rsidP="009A5789">
            <w:pPr>
              <w:pStyle w:val="TableText10"/>
              <w:rPr>
                <w:color w:val="000000"/>
              </w:rPr>
            </w:pPr>
            <w:r w:rsidRPr="00AD67F1">
              <w:rPr>
                <w:color w:val="000000"/>
              </w:rPr>
              <w:t xml:space="preserve">125 </w:t>
            </w:r>
          </w:p>
        </w:tc>
        <w:tc>
          <w:tcPr>
            <w:tcW w:w="2400" w:type="dxa"/>
          </w:tcPr>
          <w:p w14:paraId="1D52CEF9" w14:textId="77777777" w:rsidR="009A5789" w:rsidRPr="00AD67F1" w:rsidRDefault="009A5789" w:rsidP="009A5789">
            <w:pPr>
              <w:pStyle w:val="TableText10"/>
              <w:rPr>
                <w:color w:val="000000"/>
              </w:rPr>
            </w:pPr>
            <w:r w:rsidRPr="00AD67F1">
              <w:rPr>
                <w:color w:val="000000"/>
              </w:rPr>
              <w:t>101 (1)</w:t>
            </w:r>
          </w:p>
        </w:tc>
        <w:tc>
          <w:tcPr>
            <w:tcW w:w="3720" w:type="dxa"/>
          </w:tcPr>
          <w:p w14:paraId="0CDAE1BB" w14:textId="77777777" w:rsidR="009A5789" w:rsidRPr="00AD67F1" w:rsidRDefault="009A5789" w:rsidP="009A5789">
            <w:pPr>
              <w:pStyle w:val="TableText10"/>
              <w:rPr>
                <w:color w:val="000000"/>
              </w:rPr>
            </w:pPr>
            <w:r w:rsidRPr="00AD67F1">
              <w:rPr>
                <w:color w:val="000000"/>
              </w:rPr>
              <w:t>not stop before hand-held stop sign</w:t>
            </w:r>
          </w:p>
        </w:tc>
        <w:tc>
          <w:tcPr>
            <w:tcW w:w="1320" w:type="dxa"/>
          </w:tcPr>
          <w:p w14:paraId="44126A0C" w14:textId="77777777" w:rsidR="009A5789" w:rsidRPr="00AD67F1" w:rsidRDefault="009A5789" w:rsidP="009A5789">
            <w:pPr>
              <w:pStyle w:val="TableText10"/>
              <w:rPr>
                <w:color w:val="000000"/>
              </w:rPr>
            </w:pPr>
            <w:r w:rsidRPr="00AD67F1">
              <w:rPr>
                <w:color w:val="000000"/>
              </w:rPr>
              <w:t>20</w:t>
            </w:r>
          </w:p>
        </w:tc>
        <w:tc>
          <w:tcPr>
            <w:tcW w:w="1560" w:type="dxa"/>
          </w:tcPr>
          <w:p w14:paraId="117B2129" w14:textId="77777777" w:rsidR="009A5789" w:rsidRPr="00AD67F1" w:rsidRDefault="009A5789" w:rsidP="009A5789">
            <w:pPr>
              <w:pStyle w:val="TableText10"/>
              <w:rPr>
                <w:color w:val="000000"/>
              </w:rPr>
            </w:pPr>
            <w:r w:rsidRPr="00AD67F1">
              <w:rPr>
                <w:color w:val="000000"/>
              </w:rPr>
              <w:t>484</w:t>
            </w:r>
          </w:p>
        </w:tc>
        <w:tc>
          <w:tcPr>
            <w:tcW w:w="1200" w:type="dxa"/>
          </w:tcPr>
          <w:p w14:paraId="3BB3CA5B" w14:textId="77777777" w:rsidR="009A5789" w:rsidRPr="00AD67F1" w:rsidRDefault="009A5789" w:rsidP="009A5789">
            <w:pPr>
              <w:pStyle w:val="TableText10"/>
              <w:rPr>
                <w:color w:val="000000"/>
              </w:rPr>
            </w:pPr>
            <w:r w:rsidRPr="00AD67F1">
              <w:rPr>
                <w:color w:val="000000"/>
              </w:rPr>
              <w:t>3 (NS)</w:t>
            </w:r>
          </w:p>
        </w:tc>
      </w:tr>
      <w:tr w:rsidR="009A5789" w:rsidRPr="00AD67F1" w14:paraId="7F404F1B" w14:textId="77777777" w:rsidTr="009A5789">
        <w:trPr>
          <w:cantSplit/>
        </w:trPr>
        <w:tc>
          <w:tcPr>
            <w:tcW w:w="1200" w:type="dxa"/>
          </w:tcPr>
          <w:p w14:paraId="3500698A" w14:textId="77777777" w:rsidR="009A5789" w:rsidRPr="00AD67F1" w:rsidRDefault="009A5789" w:rsidP="009A5789">
            <w:pPr>
              <w:pStyle w:val="TableText10"/>
              <w:rPr>
                <w:color w:val="000000"/>
              </w:rPr>
            </w:pPr>
            <w:r w:rsidRPr="00AD67F1">
              <w:rPr>
                <w:color w:val="000000"/>
              </w:rPr>
              <w:t xml:space="preserve">126 </w:t>
            </w:r>
          </w:p>
        </w:tc>
        <w:tc>
          <w:tcPr>
            <w:tcW w:w="2400" w:type="dxa"/>
          </w:tcPr>
          <w:p w14:paraId="6BDD90CC" w14:textId="77777777" w:rsidR="009A5789" w:rsidRPr="00AD67F1" w:rsidRDefault="009A5789" w:rsidP="009A5789">
            <w:pPr>
              <w:pStyle w:val="TableText10"/>
              <w:rPr>
                <w:color w:val="000000"/>
              </w:rPr>
            </w:pPr>
            <w:r w:rsidRPr="00AD67F1">
              <w:rPr>
                <w:color w:val="000000"/>
              </w:rPr>
              <w:t>101 (2) (a)</w:t>
            </w:r>
          </w:p>
        </w:tc>
        <w:tc>
          <w:tcPr>
            <w:tcW w:w="3720" w:type="dxa"/>
          </w:tcPr>
          <w:p w14:paraId="2E08CEC2" w14:textId="77777777" w:rsidR="009A5789" w:rsidRPr="00AD67F1" w:rsidRDefault="009A5789" w:rsidP="009A5789">
            <w:pPr>
              <w:pStyle w:val="TableText10"/>
              <w:rPr>
                <w:color w:val="000000"/>
              </w:rPr>
            </w:pPr>
            <w:r w:rsidRPr="00AD67F1">
              <w:rPr>
                <w:color w:val="000000"/>
              </w:rPr>
              <w:t>proceed past hand-held stop sign while sign shown</w:t>
            </w:r>
          </w:p>
        </w:tc>
        <w:tc>
          <w:tcPr>
            <w:tcW w:w="1320" w:type="dxa"/>
          </w:tcPr>
          <w:p w14:paraId="22F0AAA4" w14:textId="77777777" w:rsidR="009A5789" w:rsidRPr="00AD67F1" w:rsidRDefault="009A5789" w:rsidP="009A5789">
            <w:pPr>
              <w:pStyle w:val="TableText10"/>
              <w:rPr>
                <w:color w:val="000000"/>
              </w:rPr>
            </w:pPr>
            <w:r w:rsidRPr="00AD67F1">
              <w:rPr>
                <w:color w:val="000000"/>
              </w:rPr>
              <w:t>20</w:t>
            </w:r>
          </w:p>
        </w:tc>
        <w:tc>
          <w:tcPr>
            <w:tcW w:w="1560" w:type="dxa"/>
          </w:tcPr>
          <w:p w14:paraId="05CF17F8" w14:textId="77777777" w:rsidR="009A5789" w:rsidRPr="00AD67F1" w:rsidRDefault="009A5789" w:rsidP="009A5789">
            <w:pPr>
              <w:pStyle w:val="TableText10"/>
              <w:rPr>
                <w:color w:val="000000"/>
              </w:rPr>
            </w:pPr>
            <w:r w:rsidRPr="00AD67F1">
              <w:rPr>
                <w:color w:val="000000"/>
              </w:rPr>
              <w:t>484</w:t>
            </w:r>
          </w:p>
        </w:tc>
        <w:tc>
          <w:tcPr>
            <w:tcW w:w="1200" w:type="dxa"/>
          </w:tcPr>
          <w:p w14:paraId="74D73605" w14:textId="77777777" w:rsidR="009A5789" w:rsidRPr="00AD67F1" w:rsidRDefault="009A5789" w:rsidP="009A5789">
            <w:pPr>
              <w:pStyle w:val="TableText10"/>
              <w:rPr>
                <w:color w:val="000000"/>
              </w:rPr>
            </w:pPr>
            <w:r w:rsidRPr="00AD67F1">
              <w:rPr>
                <w:color w:val="000000"/>
              </w:rPr>
              <w:t>3 (NS)</w:t>
            </w:r>
          </w:p>
        </w:tc>
      </w:tr>
      <w:tr w:rsidR="009A5789" w:rsidRPr="00AD67F1" w14:paraId="65F24606" w14:textId="77777777" w:rsidTr="009A5789">
        <w:trPr>
          <w:cantSplit/>
        </w:trPr>
        <w:tc>
          <w:tcPr>
            <w:tcW w:w="1200" w:type="dxa"/>
          </w:tcPr>
          <w:p w14:paraId="6127B139" w14:textId="77777777" w:rsidR="009A5789" w:rsidRPr="00AD67F1" w:rsidRDefault="009A5789" w:rsidP="009A5789">
            <w:pPr>
              <w:pStyle w:val="TableText10"/>
              <w:rPr>
                <w:color w:val="000000"/>
              </w:rPr>
            </w:pPr>
            <w:r w:rsidRPr="00AD67F1">
              <w:rPr>
                <w:color w:val="000000"/>
              </w:rPr>
              <w:t xml:space="preserve">127 </w:t>
            </w:r>
          </w:p>
        </w:tc>
        <w:tc>
          <w:tcPr>
            <w:tcW w:w="2400" w:type="dxa"/>
          </w:tcPr>
          <w:p w14:paraId="4AC6BFA2" w14:textId="77777777" w:rsidR="009A5789" w:rsidRPr="00AD67F1" w:rsidRDefault="009A5789" w:rsidP="009A5789">
            <w:pPr>
              <w:pStyle w:val="TableText10"/>
              <w:rPr>
                <w:color w:val="000000"/>
              </w:rPr>
            </w:pPr>
            <w:r w:rsidRPr="00AD67F1">
              <w:rPr>
                <w:color w:val="000000"/>
              </w:rPr>
              <w:t>101 (2) (b)</w:t>
            </w:r>
          </w:p>
        </w:tc>
        <w:tc>
          <w:tcPr>
            <w:tcW w:w="3720" w:type="dxa"/>
          </w:tcPr>
          <w:p w14:paraId="45B28138" w14:textId="77777777" w:rsidR="009A5789" w:rsidRPr="00AD67F1" w:rsidRDefault="009A5789" w:rsidP="009A5789">
            <w:pPr>
              <w:pStyle w:val="TableText10"/>
              <w:rPr>
                <w:color w:val="000000"/>
              </w:rPr>
            </w:pPr>
            <w:r w:rsidRPr="00AD67F1">
              <w:rPr>
                <w:color w:val="000000"/>
              </w:rPr>
              <w:t>proceed past hand-held stop sign contrary to directions</w:t>
            </w:r>
          </w:p>
        </w:tc>
        <w:tc>
          <w:tcPr>
            <w:tcW w:w="1320" w:type="dxa"/>
          </w:tcPr>
          <w:p w14:paraId="6C14133D" w14:textId="77777777" w:rsidR="009A5789" w:rsidRPr="00AD67F1" w:rsidRDefault="009A5789" w:rsidP="009A5789">
            <w:pPr>
              <w:pStyle w:val="TableText10"/>
              <w:rPr>
                <w:color w:val="000000"/>
              </w:rPr>
            </w:pPr>
            <w:r w:rsidRPr="00AD67F1">
              <w:rPr>
                <w:color w:val="000000"/>
              </w:rPr>
              <w:t>20</w:t>
            </w:r>
          </w:p>
        </w:tc>
        <w:tc>
          <w:tcPr>
            <w:tcW w:w="1560" w:type="dxa"/>
          </w:tcPr>
          <w:p w14:paraId="5932F974" w14:textId="77777777" w:rsidR="009A5789" w:rsidRPr="00AD67F1" w:rsidRDefault="009A5789" w:rsidP="009A5789">
            <w:pPr>
              <w:pStyle w:val="TableText10"/>
              <w:rPr>
                <w:color w:val="000000"/>
              </w:rPr>
            </w:pPr>
            <w:r w:rsidRPr="00AD67F1">
              <w:rPr>
                <w:color w:val="000000"/>
              </w:rPr>
              <w:t>484</w:t>
            </w:r>
          </w:p>
        </w:tc>
        <w:tc>
          <w:tcPr>
            <w:tcW w:w="1200" w:type="dxa"/>
          </w:tcPr>
          <w:p w14:paraId="1398BF5E" w14:textId="77777777" w:rsidR="009A5789" w:rsidRPr="00AD67F1" w:rsidRDefault="009A5789" w:rsidP="009A5789">
            <w:pPr>
              <w:pStyle w:val="TableText10"/>
              <w:rPr>
                <w:color w:val="000000"/>
              </w:rPr>
            </w:pPr>
            <w:r w:rsidRPr="00AD67F1">
              <w:rPr>
                <w:color w:val="000000"/>
              </w:rPr>
              <w:t>3 (NS)</w:t>
            </w:r>
          </w:p>
        </w:tc>
      </w:tr>
      <w:tr w:rsidR="009A5789" w:rsidRPr="00AD67F1" w14:paraId="4858136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A753BF5" w14:textId="77777777" w:rsidR="009A5789" w:rsidRPr="00AD67F1" w:rsidRDefault="009A5789" w:rsidP="009A5789">
            <w:pPr>
              <w:pStyle w:val="TableText10"/>
              <w:rPr>
                <w:color w:val="000000"/>
              </w:rPr>
            </w:pPr>
            <w:r w:rsidRPr="00AD67F1">
              <w:rPr>
                <w:color w:val="000000"/>
              </w:rPr>
              <w:t xml:space="preserve">128 </w:t>
            </w:r>
          </w:p>
        </w:tc>
        <w:tc>
          <w:tcPr>
            <w:tcW w:w="2400" w:type="dxa"/>
            <w:tcBorders>
              <w:top w:val="single" w:sz="4" w:space="0" w:color="C0C0C0"/>
              <w:bottom w:val="single" w:sz="4" w:space="0" w:color="C0C0C0"/>
            </w:tcBorders>
          </w:tcPr>
          <w:p w14:paraId="1E89EF70" w14:textId="77777777" w:rsidR="009A5789" w:rsidRPr="00AD67F1" w:rsidRDefault="009A5789" w:rsidP="009A5789">
            <w:pPr>
              <w:pStyle w:val="TableText10"/>
              <w:rPr>
                <w:color w:val="000000"/>
              </w:rPr>
            </w:pPr>
            <w:r w:rsidRPr="00AD67F1">
              <w:rPr>
                <w:color w:val="000000"/>
              </w:rPr>
              <w:t>101A (1)</w:t>
            </w:r>
          </w:p>
        </w:tc>
        <w:tc>
          <w:tcPr>
            <w:tcW w:w="3720" w:type="dxa"/>
            <w:tcBorders>
              <w:top w:val="single" w:sz="4" w:space="0" w:color="C0C0C0"/>
              <w:bottom w:val="single" w:sz="4" w:space="0" w:color="C0C0C0"/>
            </w:tcBorders>
          </w:tcPr>
          <w:p w14:paraId="2CB34F77" w14:textId="77777777" w:rsidR="009A5789" w:rsidRPr="00AD67F1" w:rsidRDefault="009A5789" w:rsidP="009A5789">
            <w:pPr>
              <w:pStyle w:val="TableText10"/>
              <w:rPr>
                <w:color w:val="000000"/>
              </w:rPr>
            </w:pPr>
            <w:r w:rsidRPr="00AD67F1">
              <w:rPr>
                <w:color w:val="000000"/>
              </w:rPr>
              <w:t>drive on safety ramp or arrester bed when not necessary</w:t>
            </w:r>
          </w:p>
        </w:tc>
        <w:tc>
          <w:tcPr>
            <w:tcW w:w="1320" w:type="dxa"/>
            <w:tcBorders>
              <w:top w:val="single" w:sz="4" w:space="0" w:color="C0C0C0"/>
              <w:bottom w:val="single" w:sz="4" w:space="0" w:color="C0C0C0"/>
            </w:tcBorders>
          </w:tcPr>
          <w:p w14:paraId="75FC4F6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7F5E6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1055D84F" w14:textId="77777777" w:rsidR="009A5789" w:rsidRPr="00AD67F1" w:rsidRDefault="009A5789" w:rsidP="009A5789">
            <w:pPr>
              <w:pStyle w:val="TableText10"/>
              <w:rPr>
                <w:color w:val="000000"/>
              </w:rPr>
            </w:pPr>
          </w:p>
        </w:tc>
      </w:tr>
      <w:tr w:rsidR="009A5789" w:rsidRPr="00AD67F1" w14:paraId="340A71C8" w14:textId="77777777" w:rsidTr="009A5789">
        <w:trPr>
          <w:cantSplit/>
        </w:trPr>
        <w:tc>
          <w:tcPr>
            <w:tcW w:w="1200" w:type="dxa"/>
          </w:tcPr>
          <w:p w14:paraId="75ED6C46" w14:textId="77777777" w:rsidR="009A5789" w:rsidRPr="00AD67F1" w:rsidRDefault="009A5789" w:rsidP="009A5789">
            <w:pPr>
              <w:pStyle w:val="TableText10"/>
              <w:rPr>
                <w:color w:val="000000"/>
              </w:rPr>
            </w:pPr>
            <w:r w:rsidRPr="00AD67F1">
              <w:rPr>
                <w:color w:val="000000"/>
              </w:rPr>
              <w:t xml:space="preserve">129 </w:t>
            </w:r>
          </w:p>
        </w:tc>
        <w:tc>
          <w:tcPr>
            <w:tcW w:w="2400" w:type="dxa"/>
          </w:tcPr>
          <w:p w14:paraId="305F9E0F" w14:textId="77777777" w:rsidR="009A5789" w:rsidRPr="00AD67F1" w:rsidRDefault="009A5789" w:rsidP="009A5789">
            <w:pPr>
              <w:pStyle w:val="TableText10"/>
              <w:rPr>
                <w:color w:val="000000"/>
              </w:rPr>
            </w:pPr>
            <w:r w:rsidRPr="00AD67F1">
              <w:rPr>
                <w:color w:val="000000"/>
              </w:rPr>
              <w:t>102 (1)</w:t>
            </w:r>
          </w:p>
        </w:tc>
        <w:tc>
          <w:tcPr>
            <w:tcW w:w="3720" w:type="dxa"/>
          </w:tcPr>
          <w:p w14:paraId="5F3F7D30" w14:textId="77777777" w:rsidR="009A5789" w:rsidRPr="00AD67F1" w:rsidRDefault="009A5789" w:rsidP="009A5789">
            <w:pPr>
              <w:pStyle w:val="TableText10"/>
              <w:rPr>
                <w:color w:val="000000"/>
              </w:rPr>
            </w:pPr>
            <w:r w:rsidRPr="00AD67F1">
              <w:rPr>
                <w:color w:val="000000"/>
              </w:rPr>
              <w:t>disobey clearance/low clearance sign</w:t>
            </w:r>
          </w:p>
        </w:tc>
        <w:tc>
          <w:tcPr>
            <w:tcW w:w="1320" w:type="dxa"/>
          </w:tcPr>
          <w:p w14:paraId="21B28F2E" w14:textId="77777777" w:rsidR="009A5789" w:rsidRPr="00AD67F1" w:rsidRDefault="009A5789" w:rsidP="009A5789">
            <w:pPr>
              <w:pStyle w:val="TableText10"/>
              <w:rPr>
                <w:color w:val="000000"/>
              </w:rPr>
            </w:pPr>
            <w:r w:rsidRPr="00AD67F1">
              <w:rPr>
                <w:color w:val="000000"/>
              </w:rPr>
              <w:t>20</w:t>
            </w:r>
          </w:p>
        </w:tc>
        <w:tc>
          <w:tcPr>
            <w:tcW w:w="1560" w:type="dxa"/>
          </w:tcPr>
          <w:p w14:paraId="5A2B8B09" w14:textId="77777777" w:rsidR="009A5789" w:rsidRPr="00AD67F1" w:rsidRDefault="009A5789" w:rsidP="009A5789">
            <w:pPr>
              <w:pStyle w:val="TableText10"/>
              <w:rPr>
                <w:color w:val="000000"/>
              </w:rPr>
            </w:pPr>
            <w:r w:rsidRPr="00AD67F1">
              <w:rPr>
                <w:color w:val="000000"/>
              </w:rPr>
              <w:t>297</w:t>
            </w:r>
          </w:p>
        </w:tc>
        <w:tc>
          <w:tcPr>
            <w:tcW w:w="1200" w:type="dxa"/>
          </w:tcPr>
          <w:p w14:paraId="5381C25E" w14:textId="77777777" w:rsidR="009A5789" w:rsidRPr="00AD67F1" w:rsidRDefault="009A5789" w:rsidP="009A5789">
            <w:pPr>
              <w:pStyle w:val="TableText10"/>
              <w:rPr>
                <w:color w:val="000000"/>
              </w:rPr>
            </w:pPr>
          </w:p>
        </w:tc>
      </w:tr>
      <w:tr w:rsidR="009A5789" w:rsidRPr="00AD67F1" w14:paraId="5763F1E7" w14:textId="77777777" w:rsidTr="009A5789">
        <w:trPr>
          <w:cantSplit/>
        </w:trPr>
        <w:tc>
          <w:tcPr>
            <w:tcW w:w="1200" w:type="dxa"/>
          </w:tcPr>
          <w:p w14:paraId="0FBBD323" w14:textId="77777777" w:rsidR="009A5789" w:rsidRPr="00AD67F1" w:rsidRDefault="009A5789" w:rsidP="009A5789">
            <w:pPr>
              <w:pStyle w:val="TableText10"/>
              <w:rPr>
                <w:color w:val="000000"/>
              </w:rPr>
            </w:pPr>
            <w:r w:rsidRPr="00AD67F1">
              <w:rPr>
                <w:color w:val="000000"/>
              </w:rPr>
              <w:lastRenderedPageBreak/>
              <w:t xml:space="preserve">130 </w:t>
            </w:r>
          </w:p>
        </w:tc>
        <w:tc>
          <w:tcPr>
            <w:tcW w:w="2400" w:type="dxa"/>
          </w:tcPr>
          <w:p w14:paraId="339F9226" w14:textId="77777777" w:rsidR="009A5789" w:rsidRPr="00AD67F1" w:rsidRDefault="009A5789" w:rsidP="009A5789">
            <w:pPr>
              <w:pStyle w:val="TableText10"/>
              <w:rPr>
                <w:color w:val="000000"/>
              </w:rPr>
            </w:pPr>
            <w:r w:rsidRPr="00AD67F1">
              <w:rPr>
                <w:color w:val="000000"/>
              </w:rPr>
              <w:t>103 (1)</w:t>
            </w:r>
          </w:p>
        </w:tc>
        <w:tc>
          <w:tcPr>
            <w:tcW w:w="3720" w:type="dxa"/>
          </w:tcPr>
          <w:p w14:paraId="0BB68AA2" w14:textId="77777777" w:rsidR="009A5789" w:rsidRPr="00AD67F1" w:rsidRDefault="009A5789" w:rsidP="009A5789">
            <w:pPr>
              <w:pStyle w:val="TableText10"/>
              <w:rPr>
                <w:color w:val="000000"/>
              </w:rPr>
            </w:pPr>
            <w:r w:rsidRPr="00AD67F1">
              <w:rPr>
                <w:color w:val="000000"/>
              </w:rPr>
              <w:t>disobey bridge load limit (gross mass) sign</w:t>
            </w:r>
          </w:p>
        </w:tc>
        <w:tc>
          <w:tcPr>
            <w:tcW w:w="1320" w:type="dxa"/>
          </w:tcPr>
          <w:p w14:paraId="74F11F9F" w14:textId="77777777" w:rsidR="009A5789" w:rsidRPr="00AD67F1" w:rsidRDefault="009A5789" w:rsidP="009A5789">
            <w:pPr>
              <w:pStyle w:val="TableText10"/>
              <w:rPr>
                <w:color w:val="000000"/>
              </w:rPr>
            </w:pPr>
            <w:r w:rsidRPr="00AD67F1">
              <w:rPr>
                <w:color w:val="000000"/>
              </w:rPr>
              <w:t>20</w:t>
            </w:r>
          </w:p>
        </w:tc>
        <w:tc>
          <w:tcPr>
            <w:tcW w:w="1560" w:type="dxa"/>
          </w:tcPr>
          <w:p w14:paraId="61570E7F" w14:textId="77777777" w:rsidR="009A5789" w:rsidRPr="00AD67F1" w:rsidRDefault="009A5789" w:rsidP="009A5789">
            <w:pPr>
              <w:pStyle w:val="TableText10"/>
              <w:rPr>
                <w:color w:val="000000"/>
              </w:rPr>
            </w:pPr>
            <w:r w:rsidRPr="00AD67F1">
              <w:rPr>
                <w:color w:val="000000"/>
              </w:rPr>
              <w:t>375</w:t>
            </w:r>
          </w:p>
        </w:tc>
        <w:tc>
          <w:tcPr>
            <w:tcW w:w="1200" w:type="dxa"/>
          </w:tcPr>
          <w:p w14:paraId="63D4022A" w14:textId="77777777" w:rsidR="009A5789" w:rsidRPr="00AD67F1" w:rsidRDefault="009A5789" w:rsidP="009A5789">
            <w:pPr>
              <w:pStyle w:val="TableText10"/>
              <w:rPr>
                <w:color w:val="000000"/>
              </w:rPr>
            </w:pPr>
          </w:p>
        </w:tc>
      </w:tr>
      <w:tr w:rsidR="009A5789" w:rsidRPr="00AD67F1" w14:paraId="7CDB9D06" w14:textId="77777777" w:rsidTr="009A5789">
        <w:trPr>
          <w:cantSplit/>
        </w:trPr>
        <w:tc>
          <w:tcPr>
            <w:tcW w:w="1200" w:type="dxa"/>
          </w:tcPr>
          <w:p w14:paraId="3044134B" w14:textId="77777777" w:rsidR="009A5789" w:rsidRPr="00AD67F1" w:rsidRDefault="009A5789" w:rsidP="009A5789">
            <w:pPr>
              <w:pStyle w:val="TableText10"/>
              <w:rPr>
                <w:color w:val="000000"/>
              </w:rPr>
            </w:pPr>
            <w:r w:rsidRPr="00AD67F1">
              <w:rPr>
                <w:color w:val="000000"/>
              </w:rPr>
              <w:t xml:space="preserve">131 </w:t>
            </w:r>
          </w:p>
        </w:tc>
        <w:tc>
          <w:tcPr>
            <w:tcW w:w="2400" w:type="dxa"/>
          </w:tcPr>
          <w:p w14:paraId="3EA4FF0F" w14:textId="77777777" w:rsidR="009A5789" w:rsidRPr="00AD67F1" w:rsidRDefault="009A5789" w:rsidP="009A5789">
            <w:pPr>
              <w:pStyle w:val="TableText10"/>
              <w:rPr>
                <w:color w:val="000000"/>
              </w:rPr>
            </w:pPr>
            <w:r w:rsidRPr="00AD67F1">
              <w:rPr>
                <w:color w:val="000000"/>
              </w:rPr>
              <w:t>103 (1)</w:t>
            </w:r>
          </w:p>
        </w:tc>
        <w:tc>
          <w:tcPr>
            <w:tcW w:w="3720" w:type="dxa"/>
          </w:tcPr>
          <w:p w14:paraId="5AD9C1FB" w14:textId="77777777" w:rsidR="009A5789" w:rsidRPr="00AD67F1" w:rsidRDefault="009A5789" w:rsidP="009A5789">
            <w:pPr>
              <w:pStyle w:val="TableText10"/>
              <w:rPr>
                <w:color w:val="000000"/>
              </w:rPr>
            </w:pPr>
            <w:r w:rsidRPr="00AD67F1">
              <w:rPr>
                <w:color w:val="000000"/>
              </w:rPr>
              <w:t>disobey gross load limit sign</w:t>
            </w:r>
          </w:p>
        </w:tc>
        <w:tc>
          <w:tcPr>
            <w:tcW w:w="1320" w:type="dxa"/>
          </w:tcPr>
          <w:p w14:paraId="6EF3AAB9" w14:textId="77777777" w:rsidR="009A5789" w:rsidRPr="00AD67F1" w:rsidRDefault="009A5789" w:rsidP="009A5789">
            <w:pPr>
              <w:pStyle w:val="TableText10"/>
              <w:rPr>
                <w:color w:val="000000"/>
              </w:rPr>
            </w:pPr>
            <w:r w:rsidRPr="00AD67F1">
              <w:rPr>
                <w:color w:val="000000"/>
              </w:rPr>
              <w:t>20</w:t>
            </w:r>
          </w:p>
        </w:tc>
        <w:tc>
          <w:tcPr>
            <w:tcW w:w="1560" w:type="dxa"/>
          </w:tcPr>
          <w:p w14:paraId="14E974AB" w14:textId="77777777" w:rsidR="009A5789" w:rsidRPr="00AD67F1" w:rsidRDefault="009A5789" w:rsidP="009A5789">
            <w:pPr>
              <w:pStyle w:val="TableText10"/>
              <w:rPr>
                <w:color w:val="000000"/>
              </w:rPr>
            </w:pPr>
            <w:r w:rsidRPr="00AD67F1">
              <w:rPr>
                <w:color w:val="000000"/>
              </w:rPr>
              <w:t>375</w:t>
            </w:r>
          </w:p>
        </w:tc>
        <w:tc>
          <w:tcPr>
            <w:tcW w:w="1200" w:type="dxa"/>
          </w:tcPr>
          <w:p w14:paraId="5B2D8887" w14:textId="77777777" w:rsidR="009A5789" w:rsidRPr="00AD67F1" w:rsidRDefault="009A5789" w:rsidP="009A5789">
            <w:pPr>
              <w:pStyle w:val="TableText10"/>
              <w:rPr>
                <w:color w:val="000000"/>
              </w:rPr>
            </w:pPr>
          </w:p>
        </w:tc>
      </w:tr>
      <w:tr w:rsidR="009A5789" w:rsidRPr="00AD67F1" w14:paraId="082634DE" w14:textId="77777777" w:rsidTr="009A5789">
        <w:trPr>
          <w:cantSplit/>
        </w:trPr>
        <w:tc>
          <w:tcPr>
            <w:tcW w:w="1200" w:type="dxa"/>
          </w:tcPr>
          <w:p w14:paraId="1023E44C" w14:textId="77777777" w:rsidR="009A5789" w:rsidRPr="00AD67F1" w:rsidRDefault="009A5789" w:rsidP="009A5789">
            <w:pPr>
              <w:pStyle w:val="TableText10"/>
              <w:rPr>
                <w:color w:val="000000"/>
              </w:rPr>
            </w:pPr>
            <w:r w:rsidRPr="00AD67F1">
              <w:rPr>
                <w:color w:val="000000"/>
              </w:rPr>
              <w:t xml:space="preserve">132 </w:t>
            </w:r>
          </w:p>
        </w:tc>
        <w:tc>
          <w:tcPr>
            <w:tcW w:w="2400" w:type="dxa"/>
          </w:tcPr>
          <w:p w14:paraId="4BF9E77D" w14:textId="77777777" w:rsidR="009A5789" w:rsidRPr="00AD67F1" w:rsidRDefault="009A5789" w:rsidP="009A5789">
            <w:pPr>
              <w:pStyle w:val="TableText10"/>
              <w:rPr>
                <w:color w:val="000000"/>
              </w:rPr>
            </w:pPr>
            <w:r w:rsidRPr="00AD67F1">
              <w:rPr>
                <w:color w:val="000000"/>
              </w:rPr>
              <w:t>103 (2)</w:t>
            </w:r>
          </w:p>
        </w:tc>
        <w:tc>
          <w:tcPr>
            <w:tcW w:w="3720" w:type="dxa"/>
          </w:tcPr>
          <w:p w14:paraId="4D3282DF" w14:textId="77777777" w:rsidR="009A5789" w:rsidRPr="00AD67F1" w:rsidRDefault="009A5789" w:rsidP="009A5789">
            <w:pPr>
              <w:pStyle w:val="TableText10"/>
              <w:rPr>
                <w:color w:val="000000"/>
              </w:rPr>
            </w:pPr>
            <w:r w:rsidRPr="00AD67F1">
              <w:rPr>
                <w:color w:val="000000"/>
              </w:rPr>
              <w:t>disobey bridge load limit (mass per axle group) sign</w:t>
            </w:r>
          </w:p>
        </w:tc>
        <w:tc>
          <w:tcPr>
            <w:tcW w:w="1320" w:type="dxa"/>
          </w:tcPr>
          <w:p w14:paraId="25D38466" w14:textId="77777777" w:rsidR="009A5789" w:rsidRPr="00AD67F1" w:rsidRDefault="009A5789" w:rsidP="009A5789">
            <w:pPr>
              <w:pStyle w:val="TableText10"/>
              <w:rPr>
                <w:color w:val="000000"/>
              </w:rPr>
            </w:pPr>
            <w:r w:rsidRPr="00AD67F1">
              <w:rPr>
                <w:color w:val="000000"/>
              </w:rPr>
              <w:t>20</w:t>
            </w:r>
          </w:p>
        </w:tc>
        <w:tc>
          <w:tcPr>
            <w:tcW w:w="1560" w:type="dxa"/>
          </w:tcPr>
          <w:p w14:paraId="3E8AF94C" w14:textId="77777777" w:rsidR="009A5789" w:rsidRPr="00AD67F1" w:rsidRDefault="009A5789" w:rsidP="009A5789">
            <w:pPr>
              <w:pStyle w:val="TableText10"/>
              <w:rPr>
                <w:color w:val="000000"/>
              </w:rPr>
            </w:pPr>
            <w:r w:rsidRPr="00AD67F1">
              <w:rPr>
                <w:color w:val="000000"/>
              </w:rPr>
              <w:t>375</w:t>
            </w:r>
          </w:p>
        </w:tc>
        <w:tc>
          <w:tcPr>
            <w:tcW w:w="1200" w:type="dxa"/>
          </w:tcPr>
          <w:p w14:paraId="748AB3F2" w14:textId="77777777" w:rsidR="009A5789" w:rsidRPr="00AD67F1" w:rsidRDefault="009A5789" w:rsidP="009A5789">
            <w:pPr>
              <w:pStyle w:val="TableText10"/>
              <w:rPr>
                <w:color w:val="000000"/>
              </w:rPr>
            </w:pPr>
          </w:p>
        </w:tc>
      </w:tr>
      <w:tr w:rsidR="009A5789" w:rsidRPr="00AD67F1" w14:paraId="143C7B04" w14:textId="77777777" w:rsidTr="009A5789">
        <w:trPr>
          <w:cantSplit/>
        </w:trPr>
        <w:tc>
          <w:tcPr>
            <w:tcW w:w="1200" w:type="dxa"/>
          </w:tcPr>
          <w:p w14:paraId="3CC6D621" w14:textId="77777777" w:rsidR="009A5789" w:rsidRPr="00AD67F1" w:rsidRDefault="009A5789" w:rsidP="009A5789">
            <w:pPr>
              <w:pStyle w:val="TableText10"/>
              <w:rPr>
                <w:color w:val="000000"/>
              </w:rPr>
            </w:pPr>
            <w:r w:rsidRPr="00AD67F1">
              <w:rPr>
                <w:color w:val="000000"/>
              </w:rPr>
              <w:t xml:space="preserve">133 </w:t>
            </w:r>
          </w:p>
        </w:tc>
        <w:tc>
          <w:tcPr>
            <w:tcW w:w="2400" w:type="dxa"/>
          </w:tcPr>
          <w:p w14:paraId="331193A5" w14:textId="77777777" w:rsidR="009A5789" w:rsidRPr="00AD67F1" w:rsidRDefault="009A5789" w:rsidP="009A5789">
            <w:pPr>
              <w:pStyle w:val="TableText10"/>
              <w:rPr>
                <w:color w:val="000000"/>
              </w:rPr>
            </w:pPr>
            <w:r w:rsidRPr="00AD67F1">
              <w:rPr>
                <w:color w:val="000000"/>
              </w:rPr>
              <w:t>104 (1)</w:t>
            </w:r>
          </w:p>
        </w:tc>
        <w:tc>
          <w:tcPr>
            <w:tcW w:w="3720" w:type="dxa"/>
          </w:tcPr>
          <w:p w14:paraId="4459EABF" w14:textId="77777777" w:rsidR="009A5789" w:rsidRPr="00AD67F1" w:rsidRDefault="009A5789" w:rsidP="009A5789">
            <w:pPr>
              <w:pStyle w:val="TableText10"/>
              <w:rPr>
                <w:color w:val="000000"/>
              </w:rPr>
            </w:pPr>
            <w:r w:rsidRPr="00AD67F1">
              <w:rPr>
                <w:color w:val="000000"/>
              </w:rPr>
              <w:t>disobey no trucks sign (GVM)</w:t>
            </w:r>
          </w:p>
        </w:tc>
        <w:tc>
          <w:tcPr>
            <w:tcW w:w="1320" w:type="dxa"/>
          </w:tcPr>
          <w:p w14:paraId="488F7801" w14:textId="77777777" w:rsidR="009A5789" w:rsidRPr="00AD67F1" w:rsidRDefault="009A5789" w:rsidP="009A5789">
            <w:pPr>
              <w:pStyle w:val="TableText10"/>
              <w:rPr>
                <w:color w:val="000000"/>
              </w:rPr>
            </w:pPr>
            <w:r w:rsidRPr="00AD67F1">
              <w:rPr>
                <w:color w:val="000000"/>
              </w:rPr>
              <w:t>20</w:t>
            </w:r>
          </w:p>
        </w:tc>
        <w:tc>
          <w:tcPr>
            <w:tcW w:w="1560" w:type="dxa"/>
          </w:tcPr>
          <w:p w14:paraId="42FB974E" w14:textId="77777777" w:rsidR="009A5789" w:rsidRPr="00AD67F1" w:rsidRDefault="009A5789" w:rsidP="009A5789">
            <w:pPr>
              <w:pStyle w:val="TableText10"/>
              <w:rPr>
                <w:color w:val="000000"/>
              </w:rPr>
            </w:pPr>
            <w:r w:rsidRPr="00AD67F1">
              <w:rPr>
                <w:color w:val="000000"/>
              </w:rPr>
              <w:t>297</w:t>
            </w:r>
          </w:p>
        </w:tc>
        <w:tc>
          <w:tcPr>
            <w:tcW w:w="1200" w:type="dxa"/>
          </w:tcPr>
          <w:p w14:paraId="48E8561D" w14:textId="77777777" w:rsidR="009A5789" w:rsidRPr="00AD67F1" w:rsidRDefault="009A5789" w:rsidP="009A5789">
            <w:pPr>
              <w:pStyle w:val="TableText10"/>
              <w:rPr>
                <w:color w:val="000000"/>
              </w:rPr>
            </w:pPr>
          </w:p>
        </w:tc>
      </w:tr>
      <w:tr w:rsidR="009A5789" w:rsidRPr="00AD67F1" w14:paraId="62E5C7BB" w14:textId="77777777" w:rsidTr="009A5789">
        <w:trPr>
          <w:cantSplit/>
        </w:trPr>
        <w:tc>
          <w:tcPr>
            <w:tcW w:w="1200" w:type="dxa"/>
          </w:tcPr>
          <w:p w14:paraId="6F48122E" w14:textId="77777777" w:rsidR="009A5789" w:rsidRPr="00AD67F1" w:rsidRDefault="009A5789" w:rsidP="009A5789">
            <w:pPr>
              <w:pStyle w:val="TableText10"/>
              <w:rPr>
                <w:color w:val="000000"/>
              </w:rPr>
            </w:pPr>
            <w:r w:rsidRPr="00AD67F1">
              <w:rPr>
                <w:color w:val="000000"/>
              </w:rPr>
              <w:t xml:space="preserve">134 </w:t>
            </w:r>
          </w:p>
        </w:tc>
        <w:tc>
          <w:tcPr>
            <w:tcW w:w="2400" w:type="dxa"/>
          </w:tcPr>
          <w:p w14:paraId="3AEE64B9" w14:textId="77777777" w:rsidR="009A5789" w:rsidRPr="00AD67F1" w:rsidRDefault="009A5789" w:rsidP="009A5789">
            <w:pPr>
              <w:pStyle w:val="TableText10"/>
              <w:rPr>
                <w:color w:val="000000"/>
              </w:rPr>
            </w:pPr>
            <w:r w:rsidRPr="00AD67F1">
              <w:rPr>
                <w:color w:val="000000"/>
              </w:rPr>
              <w:t>104 (2)</w:t>
            </w:r>
          </w:p>
        </w:tc>
        <w:tc>
          <w:tcPr>
            <w:tcW w:w="3720" w:type="dxa"/>
          </w:tcPr>
          <w:p w14:paraId="669AEA57" w14:textId="77777777" w:rsidR="009A5789" w:rsidRPr="00AD67F1" w:rsidRDefault="009A5789" w:rsidP="009A5789">
            <w:pPr>
              <w:pStyle w:val="TableText10"/>
              <w:rPr>
                <w:color w:val="000000"/>
              </w:rPr>
            </w:pPr>
            <w:r w:rsidRPr="00AD67F1">
              <w:rPr>
                <w:color w:val="000000"/>
              </w:rPr>
              <w:t>disobey no trucks sign (length)</w:t>
            </w:r>
          </w:p>
        </w:tc>
        <w:tc>
          <w:tcPr>
            <w:tcW w:w="1320" w:type="dxa"/>
          </w:tcPr>
          <w:p w14:paraId="601D0357" w14:textId="77777777" w:rsidR="009A5789" w:rsidRPr="00AD67F1" w:rsidRDefault="009A5789" w:rsidP="009A5789">
            <w:pPr>
              <w:pStyle w:val="TableText10"/>
              <w:rPr>
                <w:color w:val="000000"/>
              </w:rPr>
            </w:pPr>
            <w:r w:rsidRPr="00AD67F1">
              <w:rPr>
                <w:color w:val="000000"/>
              </w:rPr>
              <w:t>20</w:t>
            </w:r>
          </w:p>
        </w:tc>
        <w:tc>
          <w:tcPr>
            <w:tcW w:w="1560" w:type="dxa"/>
          </w:tcPr>
          <w:p w14:paraId="5416047C" w14:textId="77777777" w:rsidR="009A5789" w:rsidRPr="00AD67F1" w:rsidRDefault="009A5789" w:rsidP="009A5789">
            <w:pPr>
              <w:pStyle w:val="TableText10"/>
              <w:rPr>
                <w:color w:val="000000"/>
              </w:rPr>
            </w:pPr>
            <w:r w:rsidRPr="00AD67F1">
              <w:rPr>
                <w:color w:val="000000"/>
              </w:rPr>
              <w:t>297</w:t>
            </w:r>
          </w:p>
        </w:tc>
        <w:tc>
          <w:tcPr>
            <w:tcW w:w="1200" w:type="dxa"/>
          </w:tcPr>
          <w:p w14:paraId="6BB6E7C1" w14:textId="77777777" w:rsidR="009A5789" w:rsidRPr="00AD67F1" w:rsidRDefault="009A5789" w:rsidP="009A5789">
            <w:pPr>
              <w:pStyle w:val="TableText10"/>
              <w:rPr>
                <w:color w:val="000000"/>
              </w:rPr>
            </w:pPr>
          </w:p>
        </w:tc>
      </w:tr>
      <w:tr w:rsidR="009A5789" w:rsidRPr="00AD67F1" w14:paraId="04151634" w14:textId="77777777" w:rsidTr="009A5789">
        <w:trPr>
          <w:cantSplit/>
        </w:trPr>
        <w:tc>
          <w:tcPr>
            <w:tcW w:w="1200" w:type="dxa"/>
          </w:tcPr>
          <w:p w14:paraId="242C2B13" w14:textId="77777777" w:rsidR="009A5789" w:rsidRPr="00AD67F1" w:rsidRDefault="009A5789" w:rsidP="009A5789">
            <w:pPr>
              <w:pStyle w:val="TableText10"/>
              <w:rPr>
                <w:color w:val="000000"/>
              </w:rPr>
            </w:pPr>
            <w:r w:rsidRPr="00AD67F1">
              <w:rPr>
                <w:color w:val="000000"/>
              </w:rPr>
              <w:t xml:space="preserve">135 </w:t>
            </w:r>
          </w:p>
        </w:tc>
        <w:tc>
          <w:tcPr>
            <w:tcW w:w="2400" w:type="dxa"/>
          </w:tcPr>
          <w:p w14:paraId="4D7D3F15" w14:textId="77777777" w:rsidR="009A5789" w:rsidRPr="00AD67F1" w:rsidRDefault="009A5789" w:rsidP="009A5789">
            <w:pPr>
              <w:pStyle w:val="TableText10"/>
              <w:rPr>
                <w:color w:val="000000"/>
              </w:rPr>
            </w:pPr>
            <w:r w:rsidRPr="00AD67F1">
              <w:rPr>
                <w:color w:val="000000"/>
              </w:rPr>
              <w:t>104 (3)</w:t>
            </w:r>
          </w:p>
        </w:tc>
        <w:tc>
          <w:tcPr>
            <w:tcW w:w="3720" w:type="dxa"/>
          </w:tcPr>
          <w:p w14:paraId="58E9F7E5" w14:textId="77777777" w:rsidR="009A5789" w:rsidRPr="00AD67F1" w:rsidRDefault="009A5789" w:rsidP="009A5789">
            <w:pPr>
              <w:pStyle w:val="TableText10"/>
              <w:rPr>
                <w:color w:val="000000"/>
              </w:rPr>
            </w:pPr>
            <w:r w:rsidRPr="00AD67F1">
              <w:rPr>
                <w:color w:val="000000"/>
              </w:rPr>
              <w:t>disobey no trucks sign</w:t>
            </w:r>
          </w:p>
        </w:tc>
        <w:tc>
          <w:tcPr>
            <w:tcW w:w="1320" w:type="dxa"/>
          </w:tcPr>
          <w:p w14:paraId="22D80248" w14:textId="77777777" w:rsidR="009A5789" w:rsidRPr="00AD67F1" w:rsidRDefault="009A5789" w:rsidP="009A5789">
            <w:pPr>
              <w:pStyle w:val="TableText10"/>
              <w:rPr>
                <w:color w:val="000000"/>
              </w:rPr>
            </w:pPr>
            <w:r w:rsidRPr="00AD67F1">
              <w:rPr>
                <w:color w:val="000000"/>
              </w:rPr>
              <w:t>20</w:t>
            </w:r>
          </w:p>
        </w:tc>
        <w:tc>
          <w:tcPr>
            <w:tcW w:w="1560" w:type="dxa"/>
          </w:tcPr>
          <w:p w14:paraId="53DC41D2" w14:textId="77777777" w:rsidR="009A5789" w:rsidRPr="00AD67F1" w:rsidRDefault="009A5789" w:rsidP="009A5789">
            <w:pPr>
              <w:pStyle w:val="TableText10"/>
              <w:rPr>
                <w:color w:val="000000"/>
              </w:rPr>
            </w:pPr>
            <w:r w:rsidRPr="00AD67F1">
              <w:rPr>
                <w:color w:val="000000"/>
              </w:rPr>
              <w:t>297</w:t>
            </w:r>
          </w:p>
        </w:tc>
        <w:tc>
          <w:tcPr>
            <w:tcW w:w="1200" w:type="dxa"/>
          </w:tcPr>
          <w:p w14:paraId="43D601EF" w14:textId="77777777" w:rsidR="009A5789" w:rsidRPr="00AD67F1" w:rsidRDefault="009A5789" w:rsidP="009A5789">
            <w:pPr>
              <w:pStyle w:val="TableText10"/>
              <w:rPr>
                <w:color w:val="000000"/>
              </w:rPr>
            </w:pPr>
          </w:p>
        </w:tc>
      </w:tr>
      <w:tr w:rsidR="009A5789" w:rsidRPr="00AD67F1" w14:paraId="1DE84F70" w14:textId="77777777" w:rsidTr="009A5789">
        <w:trPr>
          <w:cantSplit/>
        </w:trPr>
        <w:tc>
          <w:tcPr>
            <w:tcW w:w="1200" w:type="dxa"/>
          </w:tcPr>
          <w:p w14:paraId="38017D57" w14:textId="77777777" w:rsidR="009A5789" w:rsidRPr="00AD67F1" w:rsidRDefault="009A5789" w:rsidP="009A5789">
            <w:pPr>
              <w:pStyle w:val="TableText10"/>
              <w:rPr>
                <w:color w:val="000000"/>
              </w:rPr>
            </w:pPr>
            <w:r w:rsidRPr="00AD67F1">
              <w:rPr>
                <w:color w:val="000000"/>
              </w:rPr>
              <w:t xml:space="preserve">136 </w:t>
            </w:r>
          </w:p>
        </w:tc>
        <w:tc>
          <w:tcPr>
            <w:tcW w:w="2400" w:type="dxa"/>
          </w:tcPr>
          <w:p w14:paraId="2C325224" w14:textId="77777777" w:rsidR="009A5789" w:rsidRPr="00AD67F1" w:rsidRDefault="009A5789" w:rsidP="009A5789">
            <w:pPr>
              <w:pStyle w:val="TableText10"/>
              <w:rPr>
                <w:color w:val="000000"/>
              </w:rPr>
            </w:pPr>
            <w:r w:rsidRPr="00AD67F1">
              <w:rPr>
                <w:color w:val="000000"/>
              </w:rPr>
              <w:t>105</w:t>
            </w:r>
          </w:p>
        </w:tc>
        <w:tc>
          <w:tcPr>
            <w:tcW w:w="3720" w:type="dxa"/>
          </w:tcPr>
          <w:p w14:paraId="2185F942" w14:textId="77777777" w:rsidR="009A5789" w:rsidRPr="00AD67F1" w:rsidRDefault="009A5789" w:rsidP="009A5789">
            <w:pPr>
              <w:pStyle w:val="TableText10"/>
              <w:rPr>
                <w:color w:val="000000"/>
              </w:rPr>
            </w:pPr>
            <w:r w:rsidRPr="00AD67F1">
              <w:rPr>
                <w:color w:val="000000"/>
              </w:rPr>
              <w:t>disobey trucks must enter sign</w:t>
            </w:r>
          </w:p>
        </w:tc>
        <w:tc>
          <w:tcPr>
            <w:tcW w:w="1320" w:type="dxa"/>
          </w:tcPr>
          <w:p w14:paraId="2BB82C13" w14:textId="77777777" w:rsidR="009A5789" w:rsidRPr="00AD67F1" w:rsidRDefault="009A5789" w:rsidP="009A5789">
            <w:pPr>
              <w:pStyle w:val="TableText10"/>
              <w:rPr>
                <w:color w:val="000000"/>
              </w:rPr>
            </w:pPr>
            <w:r w:rsidRPr="00AD67F1">
              <w:rPr>
                <w:color w:val="000000"/>
              </w:rPr>
              <w:t>20</w:t>
            </w:r>
          </w:p>
        </w:tc>
        <w:tc>
          <w:tcPr>
            <w:tcW w:w="1560" w:type="dxa"/>
          </w:tcPr>
          <w:p w14:paraId="537F993C" w14:textId="77777777" w:rsidR="009A5789" w:rsidRPr="00AD67F1" w:rsidRDefault="009A5789" w:rsidP="009A5789">
            <w:pPr>
              <w:pStyle w:val="TableText10"/>
              <w:rPr>
                <w:color w:val="000000"/>
              </w:rPr>
            </w:pPr>
            <w:r w:rsidRPr="00AD67F1">
              <w:rPr>
                <w:color w:val="000000"/>
              </w:rPr>
              <w:t>297</w:t>
            </w:r>
          </w:p>
        </w:tc>
        <w:tc>
          <w:tcPr>
            <w:tcW w:w="1200" w:type="dxa"/>
          </w:tcPr>
          <w:p w14:paraId="612685CF" w14:textId="77777777" w:rsidR="009A5789" w:rsidRPr="00AD67F1" w:rsidRDefault="009A5789" w:rsidP="009A5789">
            <w:pPr>
              <w:pStyle w:val="TableText10"/>
              <w:rPr>
                <w:color w:val="000000"/>
              </w:rPr>
            </w:pPr>
          </w:p>
        </w:tc>
      </w:tr>
      <w:tr w:rsidR="009A5789" w:rsidRPr="00AD67F1" w14:paraId="6E773B01" w14:textId="77777777" w:rsidTr="009A5789">
        <w:trPr>
          <w:cantSplit/>
        </w:trPr>
        <w:tc>
          <w:tcPr>
            <w:tcW w:w="1200" w:type="dxa"/>
          </w:tcPr>
          <w:p w14:paraId="743C2B1D" w14:textId="77777777" w:rsidR="009A5789" w:rsidRPr="00AD67F1" w:rsidRDefault="009A5789" w:rsidP="009A5789">
            <w:pPr>
              <w:pStyle w:val="TableText10"/>
              <w:rPr>
                <w:color w:val="000000"/>
              </w:rPr>
            </w:pPr>
            <w:r w:rsidRPr="00AD67F1">
              <w:rPr>
                <w:color w:val="000000"/>
              </w:rPr>
              <w:t xml:space="preserve">137 </w:t>
            </w:r>
          </w:p>
        </w:tc>
        <w:tc>
          <w:tcPr>
            <w:tcW w:w="2400" w:type="dxa"/>
          </w:tcPr>
          <w:p w14:paraId="434EF6EA" w14:textId="77777777" w:rsidR="009A5789" w:rsidRPr="00AD67F1" w:rsidRDefault="009A5789" w:rsidP="009A5789">
            <w:pPr>
              <w:pStyle w:val="TableText10"/>
              <w:rPr>
                <w:color w:val="000000"/>
              </w:rPr>
            </w:pPr>
            <w:r w:rsidRPr="00AD67F1">
              <w:rPr>
                <w:color w:val="000000"/>
              </w:rPr>
              <w:t>106 (1)</w:t>
            </w:r>
          </w:p>
        </w:tc>
        <w:tc>
          <w:tcPr>
            <w:tcW w:w="3720" w:type="dxa"/>
          </w:tcPr>
          <w:p w14:paraId="476340C1" w14:textId="77777777" w:rsidR="009A5789" w:rsidRPr="00AD67F1" w:rsidRDefault="009A5789" w:rsidP="009A5789">
            <w:pPr>
              <w:pStyle w:val="TableText10"/>
              <w:rPr>
                <w:color w:val="000000"/>
              </w:rPr>
            </w:pPr>
            <w:r w:rsidRPr="00AD67F1">
              <w:rPr>
                <w:color w:val="000000"/>
              </w:rPr>
              <w:t>disobey no buses sign (GVM)</w:t>
            </w:r>
          </w:p>
        </w:tc>
        <w:tc>
          <w:tcPr>
            <w:tcW w:w="1320" w:type="dxa"/>
          </w:tcPr>
          <w:p w14:paraId="45B80C79" w14:textId="77777777" w:rsidR="009A5789" w:rsidRPr="00AD67F1" w:rsidRDefault="009A5789" w:rsidP="009A5789">
            <w:pPr>
              <w:pStyle w:val="TableText10"/>
              <w:rPr>
                <w:color w:val="000000"/>
              </w:rPr>
            </w:pPr>
            <w:r w:rsidRPr="00AD67F1">
              <w:rPr>
                <w:color w:val="000000"/>
              </w:rPr>
              <w:t>20</w:t>
            </w:r>
          </w:p>
        </w:tc>
        <w:tc>
          <w:tcPr>
            <w:tcW w:w="1560" w:type="dxa"/>
          </w:tcPr>
          <w:p w14:paraId="40C34810" w14:textId="77777777" w:rsidR="009A5789" w:rsidRPr="00AD67F1" w:rsidRDefault="009A5789" w:rsidP="009A5789">
            <w:pPr>
              <w:pStyle w:val="TableText10"/>
              <w:rPr>
                <w:color w:val="000000"/>
              </w:rPr>
            </w:pPr>
            <w:r w:rsidRPr="00AD67F1">
              <w:rPr>
                <w:color w:val="000000"/>
              </w:rPr>
              <w:t>297</w:t>
            </w:r>
          </w:p>
        </w:tc>
        <w:tc>
          <w:tcPr>
            <w:tcW w:w="1200" w:type="dxa"/>
          </w:tcPr>
          <w:p w14:paraId="1EB059F1" w14:textId="77777777" w:rsidR="009A5789" w:rsidRPr="00AD67F1" w:rsidRDefault="009A5789" w:rsidP="009A5789">
            <w:pPr>
              <w:pStyle w:val="TableText10"/>
              <w:rPr>
                <w:color w:val="000000"/>
              </w:rPr>
            </w:pPr>
          </w:p>
        </w:tc>
      </w:tr>
      <w:tr w:rsidR="009A5789" w:rsidRPr="00AD67F1" w14:paraId="0184F4A3" w14:textId="77777777" w:rsidTr="009A5789">
        <w:trPr>
          <w:cantSplit/>
        </w:trPr>
        <w:tc>
          <w:tcPr>
            <w:tcW w:w="1200" w:type="dxa"/>
          </w:tcPr>
          <w:p w14:paraId="6F1F8800" w14:textId="77777777" w:rsidR="009A5789" w:rsidRPr="00AD67F1" w:rsidRDefault="009A5789" w:rsidP="009A5789">
            <w:pPr>
              <w:pStyle w:val="TableText10"/>
              <w:rPr>
                <w:color w:val="000000"/>
              </w:rPr>
            </w:pPr>
            <w:r w:rsidRPr="00AD67F1">
              <w:rPr>
                <w:color w:val="000000"/>
              </w:rPr>
              <w:t xml:space="preserve">138 </w:t>
            </w:r>
          </w:p>
        </w:tc>
        <w:tc>
          <w:tcPr>
            <w:tcW w:w="2400" w:type="dxa"/>
          </w:tcPr>
          <w:p w14:paraId="27B164E8" w14:textId="77777777" w:rsidR="009A5789" w:rsidRPr="00AD67F1" w:rsidRDefault="009A5789" w:rsidP="009A5789">
            <w:pPr>
              <w:pStyle w:val="TableText10"/>
              <w:rPr>
                <w:color w:val="000000"/>
              </w:rPr>
            </w:pPr>
            <w:r w:rsidRPr="00AD67F1">
              <w:rPr>
                <w:color w:val="000000"/>
              </w:rPr>
              <w:t>106 (2)</w:t>
            </w:r>
          </w:p>
        </w:tc>
        <w:tc>
          <w:tcPr>
            <w:tcW w:w="3720" w:type="dxa"/>
          </w:tcPr>
          <w:p w14:paraId="5B78EA54" w14:textId="77777777" w:rsidR="009A5789" w:rsidRPr="00AD67F1" w:rsidRDefault="009A5789" w:rsidP="009A5789">
            <w:pPr>
              <w:pStyle w:val="TableText10"/>
              <w:rPr>
                <w:color w:val="000000"/>
              </w:rPr>
            </w:pPr>
            <w:r w:rsidRPr="00AD67F1">
              <w:rPr>
                <w:color w:val="000000"/>
              </w:rPr>
              <w:t>disobey no buses sign (length)</w:t>
            </w:r>
          </w:p>
        </w:tc>
        <w:tc>
          <w:tcPr>
            <w:tcW w:w="1320" w:type="dxa"/>
          </w:tcPr>
          <w:p w14:paraId="48C26E62" w14:textId="77777777" w:rsidR="009A5789" w:rsidRPr="00AD67F1" w:rsidRDefault="009A5789" w:rsidP="009A5789">
            <w:pPr>
              <w:pStyle w:val="TableText10"/>
              <w:rPr>
                <w:color w:val="000000"/>
              </w:rPr>
            </w:pPr>
            <w:r w:rsidRPr="00AD67F1">
              <w:rPr>
                <w:color w:val="000000"/>
              </w:rPr>
              <w:t>20</w:t>
            </w:r>
          </w:p>
        </w:tc>
        <w:tc>
          <w:tcPr>
            <w:tcW w:w="1560" w:type="dxa"/>
          </w:tcPr>
          <w:p w14:paraId="66118595" w14:textId="77777777" w:rsidR="009A5789" w:rsidRPr="00AD67F1" w:rsidRDefault="009A5789" w:rsidP="009A5789">
            <w:pPr>
              <w:pStyle w:val="TableText10"/>
              <w:rPr>
                <w:color w:val="000000"/>
              </w:rPr>
            </w:pPr>
            <w:r w:rsidRPr="00AD67F1">
              <w:rPr>
                <w:color w:val="000000"/>
              </w:rPr>
              <w:t>297</w:t>
            </w:r>
          </w:p>
        </w:tc>
        <w:tc>
          <w:tcPr>
            <w:tcW w:w="1200" w:type="dxa"/>
          </w:tcPr>
          <w:p w14:paraId="493E991E" w14:textId="77777777" w:rsidR="009A5789" w:rsidRPr="00AD67F1" w:rsidRDefault="009A5789" w:rsidP="009A5789">
            <w:pPr>
              <w:pStyle w:val="TableText10"/>
              <w:rPr>
                <w:color w:val="000000"/>
              </w:rPr>
            </w:pPr>
          </w:p>
        </w:tc>
      </w:tr>
      <w:tr w:rsidR="009A5789" w:rsidRPr="00AD67F1" w14:paraId="1277DD4B" w14:textId="77777777" w:rsidTr="009A5789">
        <w:trPr>
          <w:cantSplit/>
        </w:trPr>
        <w:tc>
          <w:tcPr>
            <w:tcW w:w="1200" w:type="dxa"/>
          </w:tcPr>
          <w:p w14:paraId="64A9B16F" w14:textId="77777777" w:rsidR="009A5789" w:rsidRPr="00AD67F1" w:rsidRDefault="009A5789" w:rsidP="009A5789">
            <w:pPr>
              <w:pStyle w:val="TableText10"/>
              <w:rPr>
                <w:color w:val="000000"/>
              </w:rPr>
            </w:pPr>
            <w:r w:rsidRPr="00AD67F1">
              <w:rPr>
                <w:color w:val="000000"/>
              </w:rPr>
              <w:t xml:space="preserve">139 </w:t>
            </w:r>
          </w:p>
        </w:tc>
        <w:tc>
          <w:tcPr>
            <w:tcW w:w="2400" w:type="dxa"/>
          </w:tcPr>
          <w:p w14:paraId="5D08CD36" w14:textId="77777777" w:rsidR="009A5789" w:rsidRPr="00AD67F1" w:rsidRDefault="009A5789" w:rsidP="009A5789">
            <w:pPr>
              <w:pStyle w:val="TableText10"/>
              <w:rPr>
                <w:color w:val="000000"/>
              </w:rPr>
            </w:pPr>
            <w:r w:rsidRPr="00AD67F1">
              <w:rPr>
                <w:color w:val="000000"/>
              </w:rPr>
              <w:t>106 (3)</w:t>
            </w:r>
          </w:p>
        </w:tc>
        <w:tc>
          <w:tcPr>
            <w:tcW w:w="3720" w:type="dxa"/>
          </w:tcPr>
          <w:p w14:paraId="35B56669" w14:textId="77777777" w:rsidR="009A5789" w:rsidRPr="00AD67F1" w:rsidRDefault="009A5789" w:rsidP="009A5789">
            <w:pPr>
              <w:pStyle w:val="TableText10"/>
              <w:rPr>
                <w:color w:val="000000"/>
              </w:rPr>
            </w:pPr>
            <w:r w:rsidRPr="00AD67F1">
              <w:rPr>
                <w:color w:val="000000"/>
              </w:rPr>
              <w:t>disobey no buses sign</w:t>
            </w:r>
          </w:p>
        </w:tc>
        <w:tc>
          <w:tcPr>
            <w:tcW w:w="1320" w:type="dxa"/>
          </w:tcPr>
          <w:p w14:paraId="0B26A32A" w14:textId="77777777" w:rsidR="009A5789" w:rsidRPr="00AD67F1" w:rsidRDefault="009A5789" w:rsidP="009A5789">
            <w:pPr>
              <w:pStyle w:val="TableText10"/>
              <w:rPr>
                <w:color w:val="000000"/>
              </w:rPr>
            </w:pPr>
            <w:r w:rsidRPr="00AD67F1">
              <w:rPr>
                <w:color w:val="000000"/>
              </w:rPr>
              <w:t>20</w:t>
            </w:r>
          </w:p>
        </w:tc>
        <w:tc>
          <w:tcPr>
            <w:tcW w:w="1560" w:type="dxa"/>
          </w:tcPr>
          <w:p w14:paraId="644E2DA4" w14:textId="77777777" w:rsidR="009A5789" w:rsidRPr="00AD67F1" w:rsidRDefault="009A5789" w:rsidP="009A5789">
            <w:pPr>
              <w:pStyle w:val="TableText10"/>
              <w:rPr>
                <w:color w:val="000000"/>
              </w:rPr>
            </w:pPr>
            <w:r w:rsidRPr="00AD67F1">
              <w:rPr>
                <w:color w:val="000000"/>
              </w:rPr>
              <w:t>297</w:t>
            </w:r>
          </w:p>
        </w:tc>
        <w:tc>
          <w:tcPr>
            <w:tcW w:w="1200" w:type="dxa"/>
          </w:tcPr>
          <w:p w14:paraId="2639CCF0" w14:textId="77777777" w:rsidR="009A5789" w:rsidRPr="00AD67F1" w:rsidRDefault="009A5789" w:rsidP="009A5789">
            <w:pPr>
              <w:pStyle w:val="TableText10"/>
              <w:rPr>
                <w:color w:val="000000"/>
              </w:rPr>
            </w:pPr>
          </w:p>
        </w:tc>
      </w:tr>
      <w:tr w:rsidR="009A5789" w:rsidRPr="00AD67F1" w14:paraId="6F8FEE20" w14:textId="77777777" w:rsidTr="009A5789">
        <w:trPr>
          <w:cantSplit/>
        </w:trPr>
        <w:tc>
          <w:tcPr>
            <w:tcW w:w="1200" w:type="dxa"/>
          </w:tcPr>
          <w:p w14:paraId="1B715260" w14:textId="77777777" w:rsidR="009A5789" w:rsidRPr="00AD67F1" w:rsidRDefault="009A5789" w:rsidP="009A5789">
            <w:pPr>
              <w:pStyle w:val="TableText10"/>
              <w:rPr>
                <w:color w:val="000000"/>
              </w:rPr>
            </w:pPr>
            <w:r w:rsidRPr="00AD67F1">
              <w:rPr>
                <w:color w:val="000000"/>
              </w:rPr>
              <w:t xml:space="preserve">140 </w:t>
            </w:r>
          </w:p>
        </w:tc>
        <w:tc>
          <w:tcPr>
            <w:tcW w:w="2400" w:type="dxa"/>
          </w:tcPr>
          <w:p w14:paraId="6571F554" w14:textId="77777777" w:rsidR="009A5789" w:rsidRPr="00AD67F1" w:rsidRDefault="009A5789" w:rsidP="009A5789">
            <w:pPr>
              <w:pStyle w:val="TableText10"/>
              <w:rPr>
                <w:color w:val="000000"/>
              </w:rPr>
            </w:pPr>
            <w:r w:rsidRPr="00AD67F1">
              <w:rPr>
                <w:color w:val="000000"/>
              </w:rPr>
              <w:t>107</w:t>
            </w:r>
          </w:p>
        </w:tc>
        <w:tc>
          <w:tcPr>
            <w:tcW w:w="3720" w:type="dxa"/>
          </w:tcPr>
          <w:p w14:paraId="5FDD8A27" w14:textId="77777777" w:rsidR="009A5789" w:rsidRPr="00AD67F1" w:rsidRDefault="009A5789" w:rsidP="009A5789">
            <w:pPr>
              <w:pStyle w:val="TableText10"/>
              <w:rPr>
                <w:color w:val="000000"/>
              </w:rPr>
            </w:pPr>
            <w:r w:rsidRPr="00AD67F1">
              <w:rPr>
                <w:color w:val="000000"/>
              </w:rPr>
              <w:t>disobey buses must enter sign</w:t>
            </w:r>
          </w:p>
        </w:tc>
        <w:tc>
          <w:tcPr>
            <w:tcW w:w="1320" w:type="dxa"/>
          </w:tcPr>
          <w:p w14:paraId="5109F6EC" w14:textId="77777777" w:rsidR="009A5789" w:rsidRPr="00AD67F1" w:rsidRDefault="009A5789" w:rsidP="009A5789">
            <w:pPr>
              <w:pStyle w:val="TableText10"/>
              <w:rPr>
                <w:color w:val="000000"/>
              </w:rPr>
            </w:pPr>
            <w:r w:rsidRPr="00AD67F1">
              <w:rPr>
                <w:color w:val="000000"/>
              </w:rPr>
              <w:t>20</w:t>
            </w:r>
          </w:p>
        </w:tc>
        <w:tc>
          <w:tcPr>
            <w:tcW w:w="1560" w:type="dxa"/>
          </w:tcPr>
          <w:p w14:paraId="0652A623" w14:textId="77777777" w:rsidR="009A5789" w:rsidRPr="00AD67F1" w:rsidRDefault="009A5789" w:rsidP="009A5789">
            <w:pPr>
              <w:pStyle w:val="TableText10"/>
              <w:rPr>
                <w:color w:val="000000"/>
              </w:rPr>
            </w:pPr>
            <w:r w:rsidRPr="00AD67F1">
              <w:rPr>
                <w:color w:val="000000"/>
              </w:rPr>
              <w:t>297</w:t>
            </w:r>
          </w:p>
        </w:tc>
        <w:tc>
          <w:tcPr>
            <w:tcW w:w="1200" w:type="dxa"/>
          </w:tcPr>
          <w:p w14:paraId="2BBC3D7F" w14:textId="77777777" w:rsidR="009A5789" w:rsidRPr="00AD67F1" w:rsidRDefault="009A5789" w:rsidP="009A5789">
            <w:pPr>
              <w:pStyle w:val="TableText10"/>
              <w:rPr>
                <w:color w:val="000000"/>
              </w:rPr>
            </w:pPr>
          </w:p>
        </w:tc>
      </w:tr>
      <w:tr w:rsidR="009A5789" w:rsidRPr="00AD67F1" w14:paraId="4FAD8E24" w14:textId="77777777" w:rsidTr="009A5789">
        <w:trPr>
          <w:cantSplit/>
        </w:trPr>
        <w:tc>
          <w:tcPr>
            <w:tcW w:w="1200" w:type="dxa"/>
          </w:tcPr>
          <w:p w14:paraId="7FAF3C47" w14:textId="77777777" w:rsidR="009A5789" w:rsidRPr="00AD67F1" w:rsidRDefault="009A5789" w:rsidP="009A5789">
            <w:pPr>
              <w:pStyle w:val="TableText10"/>
              <w:rPr>
                <w:color w:val="000000"/>
              </w:rPr>
            </w:pPr>
            <w:r w:rsidRPr="00AD67F1">
              <w:rPr>
                <w:color w:val="000000"/>
              </w:rPr>
              <w:lastRenderedPageBreak/>
              <w:t xml:space="preserve">141 </w:t>
            </w:r>
          </w:p>
        </w:tc>
        <w:tc>
          <w:tcPr>
            <w:tcW w:w="2400" w:type="dxa"/>
          </w:tcPr>
          <w:p w14:paraId="00A87D56" w14:textId="77777777" w:rsidR="009A5789" w:rsidRPr="00AD67F1" w:rsidRDefault="009A5789" w:rsidP="009A5789">
            <w:pPr>
              <w:pStyle w:val="TableText10"/>
              <w:rPr>
                <w:color w:val="000000"/>
              </w:rPr>
            </w:pPr>
            <w:r w:rsidRPr="00AD67F1">
              <w:rPr>
                <w:color w:val="000000"/>
              </w:rPr>
              <w:t>108 (1)</w:t>
            </w:r>
          </w:p>
        </w:tc>
        <w:tc>
          <w:tcPr>
            <w:tcW w:w="3720" w:type="dxa"/>
          </w:tcPr>
          <w:p w14:paraId="5ADD045D" w14:textId="77777777" w:rsidR="009A5789" w:rsidRPr="00AD67F1" w:rsidRDefault="009A5789" w:rsidP="009A5789">
            <w:pPr>
              <w:pStyle w:val="TableText10"/>
              <w:rPr>
                <w:color w:val="000000"/>
              </w:rPr>
            </w:pPr>
            <w:r w:rsidRPr="00AD67F1">
              <w:rPr>
                <w:color w:val="000000"/>
              </w:rPr>
              <w:t>disobey trucks and buses low gear sign</w:t>
            </w:r>
          </w:p>
        </w:tc>
        <w:tc>
          <w:tcPr>
            <w:tcW w:w="1320" w:type="dxa"/>
          </w:tcPr>
          <w:p w14:paraId="6BFD3F7F" w14:textId="77777777" w:rsidR="009A5789" w:rsidRPr="00AD67F1" w:rsidRDefault="009A5789" w:rsidP="009A5789">
            <w:pPr>
              <w:pStyle w:val="TableText10"/>
              <w:rPr>
                <w:color w:val="000000"/>
              </w:rPr>
            </w:pPr>
            <w:r w:rsidRPr="00AD67F1">
              <w:rPr>
                <w:color w:val="000000"/>
              </w:rPr>
              <w:t>20</w:t>
            </w:r>
          </w:p>
        </w:tc>
        <w:tc>
          <w:tcPr>
            <w:tcW w:w="1560" w:type="dxa"/>
          </w:tcPr>
          <w:p w14:paraId="6D79DD06" w14:textId="77777777" w:rsidR="009A5789" w:rsidRPr="00AD67F1" w:rsidRDefault="009A5789" w:rsidP="009A5789">
            <w:pPr>
              <w:pStyle w:val="TableText10"/>
              <w:rPr>
                <w:color w:val="000000"/>
              </w:rPr>
            </w:pPr>
            <w:r w:rsidRPr="00AD67F1">
              <w:rPr>
                <w:color w:val="000000"/>
              </w:rPr>
              <w:t>297</w:t>
            </w:r>
          </w:p>
        </w:tc>
        <w:tc>
          <w:tcPr>
            <w:tcW w:w="1200" w:type="dxa"/>
          </w:tcPr>
          <w:p w14:paraId="772132FA" w14:textId="77777777" w:rsidR="009A5789" w:rsidRPr="00AD67F1" w:rsidRDefault="009A5789" w:rsidP="009A5789">
            <w:pPr>
              <w:pStyle w:val="TableText10"/>
              <w:rPr>
                <w:color w:val="000000"/>
              </w:rPr>
            </w:pPr>
          </w:p>
        </w:tc>
      </w:tr>
      <w:tr w:rsidR="009A5789" w:rsidRPr="00AD67F1" w14:paraId="0885C46F" w14:textId="77777777" w:rsidTr="009A5789">
        <w:trPr>
          <w:cantSplit/>
        </w:trPr>
        <w:tc>
          <w:tcPr>
            <w:tcW w:w="1200" w:type="dxa"/>
            <w:tcBorders>
              <w:bottom w:val="single" w:sz="4" w:space="0" w:color="C0C0C0"/>
            </w:tcBorders>
          </w:tcPr>
          <w:p w14:paraId="5032D584" w14:textId="77777777" w:rsidR="009A5789" w:rsidRPr="00AD67F1" w:rsidRDefault="009A5789" w:rsidP="009A5789">
            <w:pPr>
              <w:pStyle w:val="TableText10"/>
              <w:keepNext/>
              <w:rPr>
                <w:color w:val="000000"/>
              </w:rPr>
            </w:pPr>
            <w:r w:rsidRPr="00AD67F1">
              <w:rPr>
                <w:color w:val="000000"/>
              </w:rPr>
              <w:t>142</w:t>
            </w:r>
          </w:p>
        </w:tc>
        <w:tc>
          <w:tcPr>
            <w:tcW w:w="2400" w:type="dxa"/>
            <w:tcBorders>
              <w:bottom w:val="single" w:sz="4" w:space="0" w:color="C0C0C0"/>
            </w:tcBorders>
          </w:tcPr>
          <w:p w14:paraId="49360C02" w14:textId="77777777" w:rsidR="009A5789" w:rsidRPr="00AD67F1" w:rsidRDefault="009A5789" w:rsidP="009A5789">
            <w:pPr>
              <w:pStyle w:val="TableText10"/>
              <w:rPr>
                <w:color w:val="000000"/>
              </w:rPr>
            </w:pPr>
            <w:r w:rsidRPr="00AD67F1">
              <w:rPr>
                <w:color w:val="000000"/>
              </w:rPr>
              <w:t>111 (1)</w:t>
            </w:r>
          </w:p>
        </w:tc>
        <w:tc>
          <w:tcPr>
            <w:tcW w:w="3720" w:type="dxa"/>
            <w:tcBorders>
              <w:bottom w:val="single" w:sz="4" w:space="0" w:color="C0C0C0"/>
            </w:tcBorders>
          </w:tcPr>
          <w:p w14:paraId="39778783" w14:textId="77777777" w:rsidR="009A5789" w:rsidRPr="00AD67F1" w:rsidRDefault="009A5789" w:rsidP="009A5789">
            <w:pPr>
              <w:pStyle w:val="TableText10"/>
              <w:rPr>
                <w:color w:val="000000"/>
              </w:rPr>
            </w:pPr>
          </w:p>
        </w:tc>
        <w:tc>
          <w:tcPr>
            <w:tcW w:w="1320" w:type="dxa"/>
            <w:tcBorders>
              <w:bottom w:val="single" w:sz="4" w:space="0" w:color="C0C0C0"/>
            </w:tcBorders>
          </w:tcPr>
          <w:p w14:paraId="39967DD0" w14:textId="77777777" w:rsidR="009A5789" w:rsidRPr="00AD67F1" w:rsidRDefault="009A5789" w:rsidP="009A5789">
            <w:pPr>
              <w:pStyle w:val="TableText10"/>
              <w:rPr>
                <w:color w:val="000000"/>
              </w:rPr>
            </w:pPr>
          </w:p>
        </w:tc>
        <w:tc>
          <w:tcPr>
            <w:tcW w:w="1560" w:type="dxa"/>
            <w:tcBorders>
              <w:bottom w:val="single" w:sz="4" w:space="0" w:color="C0C0C0"/>
            </w:tcBorders>
          </w:tcPr>
          <w:p w14:paraId="5D656A81" w14:textId="77777777" w:rsidR="009A5789" w:rsidRPr="00AD67F1" w:rsidRDefault="009A5789" w:rsidP="009A5789">
            <w:pPr>
              <w:pStyle w:val="TableText10"/>
              <w:rPr>
                <w:color w:val="000000"/>
              </w:rPr>
            </w:pPr>
          </w:p>
        </w:tc>
        <w:tc>
          <w:tcPr>
            <w:tcW w:w="1200" w:type="dxa"/>
            <w:tcBorders>
              <w:bottom w:val="single" w:sz="4" w:space="0" w:color="C0C0C0"/>
            </w:tcBorders>
          </w:tcPr>
          <w:p w14:paraId="16B3BDD1" w14:textId="77777777" w:rsidR="009A5789" w:rsidRPr="00AD67F1" w:rsidRDefault="009A5789" w:rsidP="009A5789">
            <w:pPr>
              <w:pStyle w:val="TableText10"/>
              <w:rPr>
                <w:color w:val="000000"/>
              </w:rPr>
            </w:pPr>
          </w:p>
        </w:tc>
      </w:tr>
      <w:tr w:rsidR="009A5789" w:rsidRPr="00AD67F1" w14:paraId="3AD27CA7" w14:textId="77777777" w:rsidTr="009A5789">
        <w:trPr>
          <w:cantSplit/>
        </w:trPr>
        <w:tc>
          <w:tcPr>
            <w:tcW w:w="1200" w:type="dxa"/>
            <w:tcBorders>
              <w:top w:val="single" w:sz="4" w:space="0" w:color="C0C0C0"/>
              <w:bottom w:val="single" w:sz="4" w:space="0" w:color="C0C0C0"/>
            </w:tcBorders>
          </w:tcPr>
          <w:p w14:paraId="0ECD9112" w14:textId="77777777" w:rsidR="009A5789" w:rsidRPr="00AD67F1" w:rsidRDefault="009A5789" w:rsidP="009A5789">
            <w:pPr>
              <w:pStyle w:val="TableText10"/>
              <w:rPr>
                <w:color w:val="000000"/>
              </w:rPr>
            </w:pPr>
            <w:r w:rsidRPr="00AD67F1">
              <w:rPr>
                <w:color w:val="000000"/>
              </w:rPr>
              <w:t>142.1</w:t>
            </w:r>
          </w:p>
        </w:tc>
        <w:tc>
          <w:tcPr>
            <w:tcW w:w="2400" w:type="dxa"/>
            <w:tcBorders>
              <w:top w:val="single" w:sz="4" w:space="0" w:color="C0C0C0"/>
              <w:bottom w:val="single" w:sz="4" w:space="0" w:color="C0C0C0"/>
            </w:tcBorders>
          </w:tcPr>
          <w:p w14:paraId="7F4322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(2)</w:t>
            </w:r>
          </w:p>
        </w:tc>
        <w:tc>
          <w:tcPr>
            <w:tcW w:w="3720" w:type="dxa"/>
            <w:tcBorders>
              <w:top w:val="single" w:sz="4" w:space="0" w:color="C0C0C0"/>
              <w:bottom w:val="single" w:sz="4" w:space="0" w:color="C0C0C0"/>
            </w:tcBorders>
          </w:tcPr>
          <w:p w14:paraId="4D93373A" w14:textId="77777777" w:rsidR="009A5789" w:rsidRPr="00AD67F1" w:rsidRDefault="009A5789" w:rsidP="009A5789">
            <w:pPr>
              <w:pStyle w:val="TableText10"/>
              <w:rPr>
                <w:color w:val="000000"/>
              </w:rPr>
            </w:pPr>
            <w:r w:rsidRPr="00AD67F1">
              <w:rPr>
                <w:color w:val="000000"/>
              </w:rPr>
              <w:t>not enter roundabout on left (leave less than halfway)</w:t>
            </w:r>
          </w:p>
        </w:tc>
        <w:tc>
          <w:tcPr>
            <w:tcW w:w="1320" w:type="dxa"/>
            <w:tcBorders>
              <w:top w:val="single" w:sz="4" w:space="0" w:color="C0C0C0"/>
              <w:bottom w:val="single" w:sz="4" w:space="0" w:color="C0C0C0"/>
            </w:tcBorders>
          </w:tcPr>
          <w:p w14:paraId="23BA78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AAA49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4794180" w14:textId="77777777" w:rsidR="009A5789" w:rsidRPr="00AD67F1" w:rsidRDefault="009A5789" w:rsidP="009A5789">
            <w:pPr>
              <w:pStyle w:val="TableText10"/>
              <w:rPr>
                <w:color w:val="000000"/>
              </w:rPr>
            </w:pPr>
          </w:p>
        </w:tc>
      </w:tr>
      <w:tr w:rsidR="009A5789" w:rsidRPr="00AD67F1" w14:paraId="127DCD73" w14:textId="77777777" w:rsidTr="009A5789">
        <w:trPr>
          <w:cantSplit/>
        </w:trPr>
        <w:tc>
          <w:tcPr>
            <w:tcW w:w="1200" w:type="dxa"/>
            <w:tcBorders>
              <w:top w:val="single" w:sz="4" w:space="0" w:color="C0C0C0"/>
              <w:bottom w:val="single" w:sz="4" w:space="0" w:color="C0C0C0"/>
            </w:tcBorders>
          </w:tcPr>
          <w:p w14:paraId="3804F281" w14:textId="77777777" w:rsidR="009A5789" w:rsidRPr="00AD67F1" w:rsidRDefault="009A5789" w:rsidP="009A5789">
            <w:pPr>
              <w:pStyle w:val="TableText10"/>
              <w:rPr>
                <w:color w:val="000000"/>
              </w:rPr>
            </w:pPr>
            <w:r w:rsidRPr="00AD67F1">
              <w:rPr>
                <w:color w:val="000000"/>
              </w:rPr>
              <w:t>142.2</w:t>
            </w:r>
          </w:p>
        </w:tc>
        <w:tc>
          <w:tcPr>
            <w:tcW w:w="2400" w:type="dxa"/>
            <w:tcBorders>
              <w:top w:val="single" w:sz="4" w:space="0" w:color="C0C0C0"/>
              <w:bottom w:val="single" w:sz="4" w:space="0" w:color="C0C0C0"/>
            </w:tcBorders>
          </w:tcPr>
          <w:p w14:paraId="30D7FE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(3)</w:t>
            </w:r>
          </w:p>
        </w:tc>
        <w:tc>
          <w:tcPr>
            <w:tcW w:w="3720" w:type="dxa"/>
            <w:tcBorders>
              <w:top w:val="single" w:sz="4" w:space="0" w:color="C0C0C0"/>
              <w:bottom w:val="single" w:sz="4" w:space="0" w:color="C0C0C0"/>
            </w:tcBorders>
          </w:tcPr>
          <w:p w14:paraId="694D5032" w14:textId="77777777" w:rsidR="009A5789" w:rsidRPr="00AD67F1" w:rsidRDefault="009A5789" w:rsidP="009A5789">
            <w:pPr>
              <w:pStyle w:val="TableText10"/>
              <w:rPr>
                <w:color w:val="000000"/>
              </w:rPr>
            </w:pPr>
            <w:r w:rsidRPr="00AD67F1">
              <w:rPr>
                <w:color w:val="000000"/>
              </w:rPr>
              <w:t>not enter roundabout on right (leave more than halfway)</w:t>
            </w:r>
          </w:p>
        </w:tc>
        <w:tc>
          <w:tcPr>
            <w:tcW w:w="1320" w:type="dxa"/>
            <w:tcBorders>
              <w:top w:val="single" w:sz="4" w:space="0" w:color="C0C0C0"/>
              <w:bottom w:val="single" w:sz="4" w:space="0" w:color="C0C0C0"/>
            </w:tcBorders>
          </w:tcPr>
          <w:p w14:paraId="560A7A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05005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39EB49DF" w14:textId="77777777" w:rsidR="009A5789" w:rsidRPr="00AD67F1" w:rsidRDefault="009A5789" w:rsidP="009A5789">
            <w:pPr>
              <w:pStyle w:val="TableText10"/>
              <w:rPr>
                <w:color w:val="000000"/>
              </w:rPr>
            </w:pPr>
          </w:p>
        </w:tc>
      </w:tr>
      <w:tr w:rsidR="009A5789" w:rsidRPr="00AD67F1" w14:paraId="201D45F8" w14:textId="77777777" w:rsidTr="009A5789">
        <w:trPr>
          <w:cantSplit/>
        </w:trPr>
        <w:tc>
          <w:tcPr>
            <w:tcW w:w="1200" w:type="dxa"/>
            <w:tcBorders>
              <w:top w:val="single" w:sz="4" w:space="0" w:color="C0C0C0"/>
            </w:tcBorders>
          </w:tcPr>
          <w:p w14:paraId="7F3F7BA8" w14:textId="77777777" w:rsidR="009A5789" w:rsidRPr="00AD67F1" w:rsidRDefault="009A5789" w:rsidP="009A5789">
            <w:pPr>
              <w:pStyle w:val="TableText10"/>
              <w:rPr>
                <w:color w:val="000000"/>
              </w:rPr>
            </w:pPr>
            <w:r w:rsidRPr="00AD67F1">
              <w:rPr>
                <w:color w:val="000000"/>
              </w:rPr>
              <w:t>142.3</w:t>
            </w:r>
          </w:p>
        </w:tc>
        <w:tc>
          <w:tcPr>
            <w:tcW w:w="2400" w:type="dxa"/>
            <w:tcBorders>
              <w:top w:val="single" w:sz="4" w:space="0" w:color="C0C0C0"/>
            </w:tcBorders>
          </w:tcPr>
          <w:p w14:paraId="4177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(5)</w:t>
            </w:r>
          </w:p>
        </w:tc>
        <w:tc>
          <w:tcPr>
            <w:tcW w:w="3720" w:type="dxa"/>
            <w:tcBorders>
              <w:top w:val="single" w:sz="4" w:space="0" w:color="C0C0C0"/>
            </w:tcBorders>
          </w:tcPr>
          <w:p w14:paraId="2D5186AB" w14:textId="77777777" w:rsidR="009A5789" w:rsidRPr="00AD67F1" w:rsidRDefault="009A5789" w:rsidP="009A5789">
            <w:pPr>
              <w:pStyle w:val="TableText10"/>
              <w:rPr>
                <w:color w:val="000000"/>
              </w:rPr>
            </w:pPr>
            <w:r w:rsidRPr="00AD67F1">
              <w:rPr>
                <w:color w:val="000000"/>
              </w:rPr>
              <w:t>not enter roundabout in direction of traffic lane arrow</w:t>
            </w:r>
          </w:p>
        </w:tc>
        <w:tc>
          <w:tcPr>
            <w:tcW w:w="1320" w:type="dxa"/>
            <w:tcBorders>
              <w:top w:val="single" w:sz="4" w:space="0" w:color="C0C0C0"/>
            </w:tcBorders>
          </w:tcPr>
          <w:p w14:paraId="2BA811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9AAE13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B8F3626" w14:textId="77777777" w:rsidR="009A5789" w:rsidRPr="00AD67F1" w:rsidRDefault="009A5789" w:rsidP="009A5789">
            <w:pPr>
              <w:pStyle w:val="TableText10"/>
              <w:rPr>
                <w:color w:val="000000"/>
              </w:rPr>
            </w:pPr>
          </w:p>
        </w:tc>
      </w:tr>
      <w:tr w:rsidR="009A5789" w:rsidRPr="00AD67F1" w14:paraId="10D3D7E1" w14:textId="77777777" w:rsidTr="009A5789">
        <w:trPr>
          <w:cantSplit/>
        </w:trPr>
        <w:tc>
          <w:tcPr>
            <w:tcW w:w="1200" w:type="dxa"/>
          </w:tcPr>
          <w:p w14:paraId="1E11FFBB" w14:textId="77777777" w:rsidR="009A5789" w:rsidRPr="00AD67F1" w:rsidRDefault="009A5789" w:rsidP="009A5789">
            <w:pPr>
              <w:pStyle w:val="TableText10"/>
              <w:rPr>
                <w:color w:val="000000"/>
              </w:rPr>
            </w:pPr>
            <w:r w:rsidRPr="00AD67F1">
              <w:rPr>
                <w:color w:val="000000"/>
              </w:rPr>
              <w:t>143</w:t>
            </w:r>
          </w:p>
        </w:tc>
        <w:tc>
          <w:tcPr>
            <w:tcW w:w="2400" w:type="dxa"/>
          </w:tcPr>
          <w:p w14:paraId="338C6B19" w14:textId="77777777" w:rsidR="009A5789" w:rsidRPr="00AD67F1" w:rsidRDefault="009A5789" w:rsidP="009A5789">
            <w:pPr>
              <w:pStyle w:val="TableText10"/>
              <w:rPr>
                <w:color w:val="000000"/>
              </w:rPr>
            </w:pPr>
            <w:r w:rsidRPr="00AD67F1">
              <w:rPr>
                <w:color w:val="000000"/>
              </w:rPr>
              <w:t>112 (2)</w:t>
            </w:r>
          </w:p>
        </w:tc>
        <w:tc>
          <w:tcPr>
            <w:tcW w:w="3720" w:type="dxa"/>
          </w:tcPr>
          <w:p w14:paraId="2CF56078" w14:textId="77777777" w:rsidR="009A5789" w:rsidRPr="00AD67F1" w:rsidRDefault="009A5789" w:rsidP="009A5789">
            <w:pPr>
              <w:pStyle w:val="TableText10"/>
              <w:rPr>
                <w:color w:val="000000"/>
              </w:rPr>
            </w:pPr>
            <w:r w:rsidRPr="00AD67F1">
              <w:rPr>
                <w:color w:val="000000"/>
              </w:rPr>
              <w:t>not give sufficient left change of direction signal before entering roundabout</w:t>
            </w:r>
          </w:p>
        </w:tc>
        <w:tc>
          <w:tcPr>
            <w:tcW w:w="1320" w:type="dxa"/>
          </w:tcPr>
          <w:p w14:paraId="5C82B2E2" w14:textId="77777777" w:rsidR="009A5789" w:rsidRPr="00AD67F1" w:rsidRDefault="009A5789" w:rsidP="009A5789">
            <w:pPr>
              <w:pStyle w:val="TableText10"/>
              <w:rPr>
                <w:color w:val="000000"/>
              </w:rPr>
            </w:pPr>
            <w:r w:rsidRPr="00AD67F1">
              <w:rPr>
                <w:color w:val="000000"/>
              </w:rPr>
              <w:t>20</w:t>
            </w:r>
          </w:p>
        </w:tc>
        <w:tc>
          <w:tcPr>
            <w:tcW w:w="1560" w:type="dxa"/>
          </w:tcPr>
          <w:p w14:paraId="1D157965" w14:textId="77777777" w:rsidR="009A5789" w:rsidRPr="00AD67F1" w:rsidRDefault="009A5789" w:rsidP="009A5789">
            <w:pPr>
              <w:pStyle w:val="TableText10"/>
              <w:rPr>
                <w:color w:val="000000"/>
              </w:rPr>
            </w:pPr>
            <w:r w:rsidRPr="00AD67F1">
              <w:rPr>
                <w:color w:val="000000"/>
              </w:rPr>
              <w:t>297</w:t>
            </w:r>
          </w:p>
        </w:tc>
        <w:tc>
          <w:tcPr>
            <w:tcW w:w="1200" w:type="dxa"/>
          </w:tcPr>
          <w:p w14:paraId="5BDEE3BE" w14:textId="77777777" w:rsidR="009A5789" w:rsidRPr="00AD67F1" w:rsidRDefault="009A5789" w:rsidP="009A5789">
            <w:pPr>
              <w:pStyle w:val="TableText10"/>
              <w:rPr>
                <w:color w:val="000000"/>
              </w:rPr>
            </w:pPr>
            <w:r w:rsidRPr="00AD67F1">
              <w:rPr>
                <w:color w:val="000000"/>
              </w:rPr>
              <w:t>2 (NS)</w:t>
            </w:r>
          </w:p>
        </w:tc>
      </w:tr>
      <w:tr w:rsidR="009A5789" w:rsidRPr="00AD67F1" w14:paraId="3E8E4028" w14:textId="77777777" w:rsidTr="009A5789">
        <w:trPr>
          <w:cantSplit/>
        </w:trPr>
        <w:tc>
          <w:tcPr>
            <w:tcW w:w="1200" w:type="dxa"/>
          </w:tcPr>
          <w:p w14:paraId="2A0D7CC6" w14:textId="77777777" w:rsidR="009A5789" w:rsidRPr="00AD67F1" w:rsidRDefault="009A5789" w:rsidP="009A5789">
            <w:pPr>
              <w:pStyle w:val="TableText10"/>
              <w:rPr>
                <w:color w:val="000000"/>
              </w:rPr>
            </w:pPr>
            <w:r w:rsidRPr="00AD67F1">
              <w:rPr>
                <w:color w:val="000000"/>
              </w:rPr>
              <w:t>144</w:t>
            </w:r>
          </w:p>
        </w:tc>
        <w:tc>
          <w:tcPr>
            <w:tcW w:w="2400" w:type="dxa"/>
          </w:tcPr>
          <w:p w14:paraId="62788DF2" w14:textId="77777777" w:rsidR="009A5789" w:rsidRPr="00AD67F1" w:rsidRDefault="009A5789" w:rsidP="009A5789">
            <w:pPr>
              <w:pStyle w:val="TableText10"/>
              <w:rPr>
                <w:color w:val="000000"/>
              </w:rPr>
            </w:pPr>
            <w:r w:rsidRPr="00AD67F1">
              <w:rPr>
                <w:color w:val="000000"/>
              </w:rPr>
              <w:t>112 (3)</w:t>
            </w:r>
          </w:p>
        </w:tc>
        <w:tc>
          <w:tcPr>
            <w:tcW w:w="3720" w:type="dxa"/>
          </w:tcPr>
          <w:p w14:paraId="45EA6AD5" w14:textId="77777777" w:rsidR="009A5789" w:rsidRPr="00AD67F1" w:rsidRDefault="009A5789" w:rsidP="009A5789">
            <w:pPr>
              <w:pStyle w:val="TableText10"/>
              <w:rPr>
                <w:color w:val="000000"/>
              </w:rPr>
            </w:pPr>
            <w:r w:rsidRPr="00AD67F1">
              <w:rPr>
                <w:color w:val="000000"/>
              </w:rPr>
              <w:t>not maintain left change of direction signal in roundabout</w:t>
            </w:r>
          </w:p>
        </w:tc>
        <w:tc>
          <w:tcPr>
            <w:tcW w:w="1320" w:type="dxa"/>
          </w:tcPr>
          <w:p w14:paraId="4D115920" w14:textId="77777777" w:rsidR="009A5789" w:rsidRPr="00AD67F1" w:rsidRDefault="009A5789" w:rsidP="009A5789">
            <w:pPr>
              <w:pStyle w:val="TableText10"/>
              <w:rPr>
                <w:color w:val="000000"/>
              </w:rPr>
            </w:pPr>
            <w:r w:rsidRPr="00AD67F1">
              <w:rPr>
                <w:color w:val="000000"/>
              </w:rPr>
              <w:t>20</w:t>
            </w:r>
          </w:p>
        </w:tc>
        <w:tc>
          <w:tcPr>
            <w:tcW w:w="1560" w:type="dxa"/>
          </w:tcPr>
          <w:p w14:paraId="2D95021C" w14:textId="77777777" w:rsidR="009A5789" w:rsidRPr="00AD67F1" w:rsidRDefault="009A5789" w:rsidP="009A5789">
            <w:pPr>
              <w:pStyle w:val="TableText10"/>
              <w:rPr>
                <w:color w:val="000000"/>
              </w:rPr>
            </w:pPr>
            <w:r w:rsidRPr="00AD67F1">
              <w:rPr>
                <w:color w:val="000000"/>
              </w:rPr>
              <w:t>297</w:t>
            </w:r>
          </w:p>
        </w:tc>
        <w:tc>
          <w:tcPr>
            <w:tcW w:w="1200" w:type="dxa"/>
          </w:tcPr>
          <w:p w14:paraId="487EABB6" w14:textId="77777777" w:rsidR="009A5789" w:rsidRPr="00AD67F1" w:rsidRDefault="009A5789" w:rsidP="009A5789">
            <w:pPr>
              <w:pStyle w:val="TableText10"/>
              <w:rPr>
                <w:color w:val="000000"/>
              </w:rPr>
            </w:pPr>
            <w:r w:rsidRPr="00AD67F1">
              <w:rPr>
                <w:color w:val="000000"/>
              </w:rPr>
              <w:t>2 (NS)</w:t>
            </w:r>
          </w:p>
        </w:tc>
      </w:tr>
      <w:tr w:rsidR="009A5789" w:rsidRPr="00AD67F1" w14:paraId="502498A4" w14:textId="77777777" w:rsidTr="009A5789">
        <w:trPr>
          <w:cantSplit/>
        </w:trPr>
        <w:tc>
          <w:tcPr>
            <w:tcW w:w="1200" w:type="dxa"/>
          </w:tcPr>
          <w:p w14:paraId="72400C9B" w14:textId="77777777" w:rsidR="009A5789" w:rsidRPr="00AD67F1" w:rsidRDefault="009A5789" w:rsidP="009A5789">
            <w:pPr>
              <w:pStyle w:val="TableText10"/>
              <w:rPr>
                <w:color w:val="000000"/>
              </w:rPr>
            </w:pPr>
            <w:r w:rsidRPr="00AD67F1">
              <w:rPr>
                <w:color w:val="000000"/>
              </w:rPr>
              <w:t>145</w:t>
            </w:r>
          </w:p>
        </w:tc>
        <w:tc>
          <w:tcPr>
            <w:tcW w:w="2400" w:type="dxa"/>
          </w:tcPr>
          <w:p w14:paraId="1E307A7D" w14:textId="77777777" w:rsidR="009A5789" w:rsidRPr="00AD67F1" w:rsidRDefault="009A5789" w:rsidP="009A5789">
            <w:pPr>
              <w:pStyle w:val="TableText10"/>
              <w:rPr>
                <w:color w:val="000000"/>
              </w:rPr>
            </w:pPr>
            <w:r w:rsidRPr="00AD67F1">
              <w:rPr>
                <w:color w:val="000000"/>
              </w:rPr>
              <w:t>113 (2)</w:t>
            </w:r>
          </w:p>
        </w:tc>
        <w:tc>
          <w:tcPr>
            <w:tcW w:w="3720" w:type="dxa"/>
          </w:tcPr>
          <w:p w14:paraId="44D7E1B4" w14:textId="77777777" w:rsidR="009A5789" w:rsidRPr="00AD67F1" w:rsidRDefault="009A5789" w:rsidP="009A5789">
            <w:pPr>
              <w:pStyle w:val="TableText10"/>
              <w:rPr>
                <w:color w:val="000000"/>
              </w:rPr>
            </w:pPr>
            <w:r w:rsidRPr="00AD67F1">
              <w:rPr>
                <w:color w:val="000000"/>
              </w:rPr>
              <w:t xml:space="preserve">not give sufficient right change of direction signal before entering roundabout </w:t>
            </w:r>
          </w:p>
        </w:tc>
        <w:tc>
          <w:tcPr>
            <w:tcW w:w="1320" w:type="dxa"/>
          </w:tcPr>
          <w:p w14:paraId="28FA9D7E" w14:textId="77777777" w:rsidR="009A5789" w:rsidRPr="00AD67F1" w:rsidRDefault="009A5789" w:rsidP="009A5789">
            <w:pPr>
              <w:pStyle w:val="TableText10"/>
              <w:rPr>
                <w:color w:val="000000"/>
              </w:rPr>
            </w:pPr>
            <w:r w:rsidRPr="00AD67F1">
              <w:rPr>
                <w:color w:val="000000"/>
              </w:rPr>
              <w:t>20</w:t>
            </w:r>
          </w:p>
        </w:tc>
        <w:tc>
          <w:tcPr>
            <w:tcW w:w="1560" w:type="dxa"/>
          </w:tcPr>
          <w:p w14:paraId="3178C237" w14:textId="77777777" w:rsidR="009A5789" w:rsidRPr="00AD67F1" w:rsidRDefault="009A5789" w:rsidP="009A5789">
            <w:pPr>
              <w:pStyle w:val="TableText10"/>
              <w:rPr>
                <w:color w:val="000000"/>
              </w:rPr>
            </w:pPr>
            <w:r w:rsidRPr="00AD67F1">
              <w:rPr>
                <w:color w:val="000000"/>
              </w:rPr>
              <w:t>297</w:t>
            </w:r>
          </w:p>
        </w:tc>
        <w:tc>
          <w:tcPr>
            <w:tcW w:w="1200" w:type="dxa"/>
          </w:tcPr>
          <w:p w14:paraId="00BF90DA" w14:textId="77777777" w:rsidR="009A5789" w:rsidRPr="00AD67F1" w:rsidRDefault="009A5789" w:rsidP="009A5789">
            <w:pPr>
              <w:pStyle w:val="TableText10"/>
              <w:rPr>
                <w:color w:val="000000"/>
              </w:rPr>
            </w:pPr>
            <w:r w:rsidRPr="00AD67F1">
              <w:rPr>
                <w:color w:val="000000"/>
              </w:rPr>
              <w:t>2 (NS)</w:t>
            </w:r>
          </w:p>
        </w:tc>
      </w:tr>
      <w:tr w:rsidR="009A5789" w:rsidRPr="00AD67F1" w14:paraId="31F6FACF" w14:textId="77777777" w:rsidTr="009A5789">
        <w:trPr>
          <w:cantSplit/>
        </w:trPr>
        <w:tc>
          <w:tcPr>
            <w:tcW w:w="1200" w:type="dxa"/>
          </w:tcPr>
          <w:p w14:paraId="2700B42E" w14:textId="77777777" w:rsidR="009A5789" w:rsidRPr="00AD67F1" w:rsidRDefault="009A5789" w:rsidP="009A5789">
            <w:pPr>
              <w:pStyle w:val="TableText10"/>
              <w:rPr>
                <w:color w:val="000000"/>
              </w:rPr>
            </w:pPr>
            <w:r w:rsidRPr="00AD67F1">
              <w:rPr>
                <w:color w:val="000000"/>
              </w:rPr>
              <w:lastRenderedPageBreak/>
              <w:t>146</w:t>
            </w:r>
          </w:p>
        </w:tc>
        <w:tc>
          <w:tcPr>
            <w:tcW w:w="2400" w:type="dxa"/>
          </w:tcPr>
          <w:p w14:paraId="610D1D87" w14:textId="77777777" w:rsidR="009A5789" w:rsidRPr="00AD67F1" w:rsidRDefault="009A5789" w:rsidP="009A5789">
            <w:pPr>
              <w:pStyle w:val="TableText10"/>
              <w:rPr>
                <w:color w:val="000000"/>
              </w:rPr>
            </w:pPr>
            <w:r w:rsidRPr="00AD67F1">
              <w:rPr>
                <w:color w:val="000000"/>
              </w:rPr>
              <w:t>113 (3)</w:t>
            </w:r>
          </w:p>
        </w:tc>
        <w:tc>
          <w:tcPr>
            <w:tcW w:w="3720" w:type="dxa"/>
          </w:tcPr>
          <w:p w14:paraId="4F32B58F" w14:textId="77777777" w:rsidR="009A5789" w:rsidRPr="00AD67F1" w:rsidRDefault="009A5789" w:rsidP="009A5789">
            <w:pPr>
              <w:pStyle w:val="TableText10"/>
              <w:rPr>
                <w:color w:val="000000"/>
              </w:rPr>
            </w:pPr>
            <w:r w:rsidRPr="00AD67F1">
              <w:rPr>
                <w:color w:val="000000"/>
              </w:rPr>
              <w:t>not maintain right change of direction signal in roundabout</w:t>
            </w:r>
          </w:p>
        </w:tc>
        <w:tc>
          <w:tcPr>
            <w:tcW w:w="1320" w:type="dxa"/>
          </w:tcPr>
          <w:p w14:paraId="676C0FE8" w14:textId="77777777" w:rsidR="009A5789" w:rsidRPr="00AD67F1" w:rsidRDefault="009A5789" w:rsidP="009A5789">
            <w:pPr>
              <w:pStyle w:val="TableText10"/>
              <w:rPr>
                <w:color w:val="000000"/>
              </w:rPr>
            </w:pPr>
            <w:r w:rsidRPr="00AD67F1">
              <w:rPr>
                <w:color w:val="000000"/>
              </w:rPr>
              <w:t>20</w:t>
            </w:r>
          </w:p>
        </w:tc>
        <w:tc>
          <w:tcPr>
            <w:tcW w:w="1560" w:type="dxa"/>
          </w:tcPr>
          <w:p w14:paraId="37AB12C5" w14:textId="77777777" w:rsidR="009A5789" w:rsidRPr="00AD67F1" w:rsidRDefault="009A5789" w:rsidP="009A5789">
            <w:pPr>
              <w:pStyle w:val="TableText10"/>
              <w:rPr>
                <w:color w:val="000000"/>
              </w:rPr>
            </w:pPr>
            <w:r w:rsidRPr="00AD67F1">
              <w:rPr>
                <w:color w:val="000000"/>
              </w:rPr>
              <w:t>297</w:t>
            </w:r>
          </w:p>
        </w:tc>
        <w:tc>
          <w:tcPr>
            <w:tcW w:w="1200" w:type="dxa"/>
          </w:tcPr>
          <w:p w14:paraId="38FBE117" w14:textId="77777777" w:rsidR="009A5789" w:rsidRPr="00AD67F1" w:rsidRDefault="009A5789" w:rsidP="009A5789">
            <w:pPr>
              <w:pStyle w:val="TableText10"/>
              <w:rPr>
                <w:color w:val="000000"/>
              </w:rPr>
            </w:pPr>
            <w:r w:rsidRPr="00AD67F1">
              <w:rPr>
                <w:color w:val="000000"/>
              </w:rPr>
              <w:t>2 (NS)</w:t>
            </w:r>
          </w:p>
        </w:tc>
      </w:tr>
      <w:tr w:rsidR="009A5789" w:rsidRPr="00AD67F1" w14:paraId="04E982A5" w14:textId="77777777" w:rsidTr="009A5789">
        <w:trPr>
          <w:cantSplit/>
        </w:trPr>
        <w:tc>
          <w:tcPr>
            <w:tcW w:w="1200" w:type="dxa"/>
          </w:tcPr>
          <w:p w14:paraId="6B00ADAA" w14:textId="77777777" w:rsidR="009A5789" w:rsidRPr="00AD67F1" w:rsidRDefault="009A5789" w:rsidP="009A5789">
            <w:pPr>
              <w:pStyle w:val="TableText10"/>
              <w:rPr>
                <w:color w:val="000000"/>
              </w:rPr>
            </w:pPr>
            <w:r w:rsidRPr="00AD67F1">
              <w:rPr>
                <w:color w:val="000000"/>
              </w:rPr>
              <w:t>147</w:t>
            </w:r>
          </w:p>
        </w:tc>
        <w:tc>
          <w:tcPr>
            <w:tcW w:w="2400" w:type="dxa"/>
          </w:tcPr>
          <w:p w14:paraId="14134421" w14:textId="77777777" w:rsidR="009A5789" w:rsidRPr="00AD67F1" w:rsidRDefault="009A5789" w:rsidP="009A5789">
            <w:pPr>
              <w:pStyle w:val="TableText10"/>
              <w:rPr>
                <w:color w:val="000000"/>
              </w:rPr>
            </w:pPr>
            <w:r w:rsidRPr="00AD67F1">
              <w:rPr>
                <w:color w:val="000000"/>
              </w:rPr>
              <w:t>114 (1) (a)</w:t>
            </w:r>
          </w:p>
        </w:tc>
        <w:tc>
          <w:tcPr>
            <w:tcW w:w="3720" w:type="dxa"/>
          </w:tcPr>
          <w:p w14:paraId="422952B8" w14:textId="77777777" w:rsidR="009A5789" w:rsidRPr="00AD67F1" w:rsidRDefault="009A5789" w:rsidP="009A5789">
            <w:pPr>
              <w:pStyle w:val="TableText10"/>
              <w:rPr>
                <w:color w:val="000000"/>
              </w:rPr>
            </w:pPr>
            <w:r w:rsidRPr="00AD67F1">
              <w:rPr>
                <w:color w:val="000000"/>
              </w:rPr>
              <w:t>not give way to vehicle when entering roundabout</w:t>
            </w:r>
          </w:p>
        </w:tc>
        <w:tc>
          <w:tcPr>
            <w:tcW w:w="1320" w:type="dxa"/>
          </w:tcPr>
          <w:p w14:paraId="4657478B" w14:textId="77777777" w:rsidR="009A5789" w:rsidRPr="00AD67F1" w:rsidRDefault="009A5789" w:rsidP="009A5789">
            <w:pPr>
              <w:pStyle w:val="TableText10"/>
              <w:rPr>
                <w:color w:val="000000"/>
              </w:rPr>
            </w:pPr>
            <w:r w:rsidRPr="00AD67F1">
              <w:rPr>
                <w:color w:val="000000"/>
              </w:rPr>
              <w:t>20</w:t>
            </w:r>
          </w:p>
        </w:tc>
        <w:tc>
          <w:tcPr>
            <w:tcW w:w="1560" w:type="dxa"/>
          </w:tcPr>
          <w:p w14:paraId="1D606C26" w14:textId="77777777" w:rsidR="009A5789" w:rsidRPr="00AD67F1" w:rsidRDefault="009A5789" w:rsidP="009A5789">
            <w:pPr>
              <w:pStyle w:val="TableText10"/>
              <w:rPr>
                <w:color w:val="000000"/>
              </w:rPr>
            </w:pPr>
            <w:r w:rsidRPr="00AD67F1">
              <w:rPr>
                <w:color w:val="000000"/>
              </w:rPr>
              <w:t>484</w:t>
            </w:r>
          </w:p>
        </w:tc>
        <w:tc>
          <w:tcPr>
            <w:tcW w:w="1200" w:type="dxa"/>
          </w:tcPr>
          <w:p w14:paraId="1721C0AE" w14:textId="77777777" w:rsidR="009A5789" w:rsidRPr="00AD67F1" w:rsidRDefault="009A5789" w:rsidP="009A5789">
            <w:pPr>
              <w:pStyle w:val="TableText10"/>
              <w:rPr>
                <w:color w:val="000000"/>
              </w:rPr>
            </w:pPr>
            <w:r w:rsidRPr="00AD67F1">
              <w:rPr>
                <w:color w:val="000000"/>
              </w:rPr>
              <w:t>3 (NS)</w:t>
            </w:r>
          </w:p>
        </w:tc>
      </w:tr>
      <w:tr w:rsidR="009A5789" w:rsidRPr="00AD67F1" w14:paraId="72A079E2" w14:textId="77777777" w:rsidTr="009A5789">
        <w:trPr>
          <w:cantSplit/>
        </w:trPr>
        <w:tc>
          <w:tcPr>
            <w:tcW w:w="1200" w:type="dxa"/>
          </w:tcPr>
          <w:p w14:paraId="0D45A699" w14:textId="77777777" w:rsidR="009A5789" w:rsidRPr="00AD67F1" w:rsidRDefault="009A5789" w:rsidP="009A5789">
            <w:pPr>
              <w:pStyle w:val="TableText10"/>
              <w:rPr>
                <w:color w:val="000000"/>
              </w:rPr>
            </w:pPr>
            <w:r w:rsidRPr="00AD67F1">
              <w:rPr>
                <w:color w:val="000000"/>
              </w:rPr>
              <w:t>148</w:t>
            </w:r>
          </w:p>
        </w:tc>
        <w:tc>
          <w:tcPr>
            <w:tcW w:w="2400" w:type="dxa"/>
          </w:tcPr>
          <w:p w14:paraId="4414E6F7" w14:textId="77777777" w:rsidR="009A5789" w:rsidRPr="00AD67F1" w:rsidRDefault="009A5789" w:rsidP="009A5789">
            <w:pPr>
              <w:pStyle w:val="TableText10"/>
              <w:rPr>
                <w:color w:val="000000"/>
              </w:rPr>
            </w:pPr>
            <w:r w:rsidRPr="00AD67F1">
              <w:rPr>
                <w:color w:val="000000"/>
              </w:rPr>
              <w:t>114 (1) (b)</w:t>
            </w:r>
          </w:p>
        </w:tc>
        <w:tc>
          <w:tcPr>
            <w:tcW w:w="3720" w:type="dxa"/>
          </w:tcPr>
          <w:p w14:paraId="70ED7216" w14:textId="77777777" w:rsidR="009A5789" w:rsidRPr="00AD67F1" w:rsidRDefault="009A5789" w:rsidP="009A5789">
            <w:pPr>
              <w:pStyle w:val="TableText10"/>
              <w:rPr>
                <w:color w:val="000000"/>
              </w:rPr>
            </w:pPr>
            <w:r w:rsidRPr="00AD67F1">
              <w:rPr>
                <w:color w:val="000000"/>
              </w:rPr>
              <w:t>not give way to tram when entering roundabout</w:t>
            </w:r>
          </w:p>
        </w:tc>
        <w:tc>
          <w:tcPr>
            <w:tcW w:w="1320" w:type="dxa"/>
          </w:tcPr>
          <w:p w14:paraId="603EA675" w14:textId="77777777" w:rsidR="009A5789" w:rsidRPr="00AD67F1" w:rsidRDefault="009A5789" w:rsidP="009A5789">
            <w:pPr>
              <w:pStyle w:val="TableText10"/>
              <w:rPr>
                <w:color w:val="000000"/>
              </w:rPr>
            </w:pPr>
            <w:r w:rsidRPr="00AD67F1">
              <w:rPr>
                <w:color w:val="000000"/>
              </w:rPr>
              <w:t>20</w:t>
            </w:r>
          </w:p>
        </w:tc>
        <w:tc>
          <w:tcPr>
            <w:tcW w:w="1560" w:type="dxa"/>
          </w:tcPr>
          <w:p w14:paraId="5E84C911" w14:textId="77777777" w:rsidR="009A5789" w:rsidRPr="00AD67F1" w:rsidRDefault="009A5789" w:rsidP="009A5789">
            <w:pPr>
              <w:pStyle w:val="TableText10"/>
              <w:rPr>
                <w:color w:val="000000"/>
              </w:rPr>
            </w:pPr>
            <w:r w:rsidRPr="00AD67F1">
              <w:rPr>
                <w:color w:val="000000"/>
              </w:rPr>
              <w:t>484</w:t>
            </w:r>
          </w:p>
        </w:tc>
        <w:tc>
          <w:tcPr>
            <w:tcW w:w="1200" w:type="dxa"/>
          </w:tcPr>
          <w:p w14:paraId="272286F7" w14:textId="77777777" w:rsidR="009A5789" w:rsidRPr="00AD67F1" w:rsidRDefault="009A5789" w:rsidP="009A5789">
            <w:pPr>
              <w:pStyle w:val="TableText10"/>
              <w:rPr>
                <w:color w:val="000000"/>
              </w:rPr>
            </w:pPr>
            <w:r w:rsidRPr="00AD67F1">
              <w:rPr>
                <w:color w:val="000000"/>
              </w:rPr>
              <w:t>3 (NS)</w:t>
            </w:r>
          </w:p>
        </w:tc>
      </w:tr>
      <w:tr w:rsidR="009A5789" w:rsidRPr="00AD67F1" w14:paraId="5586CA58" w14:textId="77777777" w:rsidTr="009A5789">
        <w:trPr>
          <w:cantSplit/>
        </w:trPr>
        <w:tc>
          <w:tcPr>
            <w:tcW w:w="1200" w:type="dxa"/>
          </w:tcPr>
          <w:p w14:paraId="1170D03C" w14:textId="77777777" w:rsidR="009A5789" w:rsidRPr="00AD67F1" w:rsidRDefault="009A5789" w:rsidP="009A5789">
            <w:pPr>
              <w:pStyle w:val="TableText10"/>
              <w:rPr>
                <w:color w:val="000000"/>
              </w:rPr>
            </w:pPr>
            <w:r w:rsidRPr="00AD67F1">
              <w:rPr>
                <w:color w:val="000000"/>
              </w:rPr>
              <w:t xml:space="preserve">149 </w:t>
            </w:r>
          </w:p>
        </w:tc>
        <w:tc>
          <w:tcPr>
            <w:tcW w:w="2400" w:type="dxa"/>
          </w:tcPr>
          <w:p w14:paraId="2FF14E76" w14:textId="77777777" w:rsidR="009A5789" w:rsidRPr="00AD67F1" w:rsidRDefault="009A5789" w:rsidP="009A5789">
            <w:pPr>
              <w:pStyle w:val="TableText10"/>
              <w:rPr>
                <w:color w:val="000000"/>
              </w:rPr>
            </w:pPr>
            <w:r w:rsidRPr="00AD67F1">
              <w:rPr>
                <w:color w:val="000000"/>
              </w:rPr>
              <w:t>114 (2)</w:t>
            </w:r>
          </w:p>
        </w:tc>
        <w:tc>
          <w:tcPr>
            <w:tcW w:w="3720" w:type="dxa"/>
          </w:tcPr>
          <w:p w14:paraId="575BD557" w14:textId="77777777" w:rsidR="009A5789" w:rsidRPr="00AD67F1" w:rsidRDefault="009A5789" w:rsidP="009A5789">
            <w:pPr>
              <w:pStyle w:val="TableText10"/>
              <w:rPr>
                <w:color w:val="000000"/>
              </w:rPr>
            </w:pPr>
            <w:r w:rsidRPr="00AD67F1">
              <w:rPr>
                <w:color w:val="000000"/>
              </w:rPr>
              <w:t>not give way to tram when driving in roundabout</w:t>
            </w:r>
          </w:p>
        </w:tc>
        <w:tc>
          <w:tcPr>
            <w:tcW w:w="1320" w:type="dxa"/>
          </w:tcPr>
          <w:p w14:paraId="79144797" w14:textId="77777777" w:rsidR="009A5789" w:rsidRPr="00AD67F1" w:rsidRDefault="009A5789" w:rsidP="009A5789">
            <w:pPr>
              <w:pStyle w:val="TableText10"/>
              <w:rPr>
                <w:color w:val="000000"/>
              </w:rPr>
            </w:pPr>
            <w:r w:rsidRPr="00AD67F1">
              <w:rPr>
                <w:color w:val="000000"/>
              </w:rPr>
              <w:t>20</w:t>
            </w:r>
          </w:p>
        </w:tc>
        <w:tc>
          <w:tcPr>
            <w:tcW w:w="1560" w:type="dxa"/>
          </w:tcPr>
          <w:p w14:paraId="1A0B55A8" w14:textId="77777777" w:rsidR="009A5789" w:rsidRPr="00AD67F1" w:rsidRDefault="009A5789" w:rsidP="009A5789">
            <w:pPr>
              <w:pStyle w:val="TableText10"/>
              <w:rPr>
                <w:color w:val="000000"/>
              </w:rPr>
            </w:pPr>
            <w:r w:rsidRPr="00AD67F1">
              <w:rPr>
                <w:color w:val="000000"/>
              </w:rPr>
              <w:t>484</w:t>
            </w:r>
          </w:p>
        </w:tc>
        <w:tc>
          <w:tcPr>
            <w:tcW w:w="1200" w:type="dxa"/>
          </w:tcPr>
          <w:p w14:paraId="3FE1D3CA" w14:textId="77777777" w:rsidR="009A5789" w:rsidRPr="00AD67F1" w:rsidRDefault="009A5789" w:rsidP="009A5789">
            <w:pPr>
              <w:pStyle w:val="TableText10"/>
              <w:rPr>
                <w:color w:val="000000"/>
              </w:rPr>
            </w:pPr>
            <w:r w:rsidRPr="00AD67F1">
              <w:rPr>
                <w:color w:val="000000"/>
              </w:rPr>
              <w:t>3 (NS)</w:t>
            </w:r>
          </w:p>
        </w:tc>
      </w:tr>
      <w:tr w:rsidR="009A5789" w:rsidRPr="00AD67F1" w14:paraId="53082DD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0D6344" w14:textId="77777777" w:rsidR="009A5789" w:rsidRPr="00AD67F1" w:rsidRDefault="009A5789" w:rsidP="009A5789">
            <w:pPr>
              <w:pStyle w:val="TableText10"/>
              <w:rPr>
                <w:color w:val="000000"/>
              </w:rPr>
            </w:pPr>
            <w:r w:rsidRPr="00AD67F1">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2FA6049E" w14:textId="77777777" w:rsidR="009A5789" w:rsidRPr="00AD67F1" w:rsidRDefault="009A5789" w:rsidP="009A5789">
            <w:pPr>
              <w:pStyle w:val="TableText10"/>
              <w:rPr>
                <w:color w:val="000000"/>
              </w:rPr>
            </w:pPr>
            <w:r w:rsidRPr="00AD67F1">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0F0BDDDE" w14:textId="77777777" w:rsidR="009A5789" w:rsidRPr="00AD67F1" w:rsidRDefault="009A5789" w:rsidP="009A5789">
            <w:pPr>
              <w:pStyle w:val="TableText10"/>
              <w:rPr>
                <w:color w:val="000000"/>
              </w:rPr>
            </w:pPr>
            <w:r w:rsidRPr="00AD67F1">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54B57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69B3A1"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hideMark/>
          </w:tcPr>
          <w:p w14:paraId="601CFC4E" w14:textId="77777777" w:rsidR="009A5789" w:rsidRPr="00AD67F1" w:rsidRDefault="009A5789" w:rsidP="009A5789">
            <w:pPr>
              <w:pStyle w:val="TableText10"/>
              <w:rPr>
                <w:color w:val="000000"/>
              </w:rPr>
            </w:pPr>
            <w:r w:rsidRPr="00AD67F1">
              <w:rPr>
                <w:color w:val="000000"/>
              </w:rPr>
              <w:t>2 (NS)</w:t>
            </w:r>
          </w:p>
        </w:tc>
      </w:tr>
      <w:tr w:rsidR="009A5789" w:rsidRPr="00AD67F1" w14:paraId="21EF0D1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7BD3E526" w14:textId="77777777" w:rsidR="009A5789" w:rsidRPr="00AD67F1" w:rsidRDefault="009A5789" w:rsidP="009A5789">
            <w:pPr>
              <w:pStyle w:val="TableText10"/>
              <w:rPr>
                <w:color w:val="000000"/>
              </w:rPr>
            </w:pPr>
            <w:r w:rsidRPr="00AD67F1">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0B0AE4A9" w14:textId="77777777" w:rsidR="009A5789" w:rsidRPr="00AD67F1" w:rsidRDefault="009A5789" w:rsidP="009A5789">
            <w:pPr>
              <w:pStyle w:val="TableText10"/>
              <w:rPr>
                <w:color w:val="000000"/>
              </w:rPr>
            </w:pPr>
            <w:r w:rsidRPr="00AD67F1">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3BF2D2A1" w14:textId="77777777" w:rsidR="009A5789" w:rsidRPr="00AD67F1" w:rsidRDefault="009A5789" w:rsidP="009A5789">
            <w:pPr>
              <w:pStyle w:val="TableText10"/>
              <w:rPr>
                <w:color w:val="000000"/>
              </w:rPr>
            </w:pPr>
            <w:r w:rsidRPr="00AD67F1">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6D873C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83888FD"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2BEC43BA" w14:textId="77777777" w:rsidR="009A5789" w:rsidRPr="00AD67F1" w:rsidRDefault="009A5789" w:rsidP="009A5789">
            <w:pPr>
              <w:pStyle w:val="TableText10"/>
              <w:rPr>
                <w:color w:val="000000"/>
              </w:rPr>
            </w:pPr>
            <w:r w:rsidRPr="00AD67F1">
              <w:rPr>
                <w:color w:val="000000"/>
              </w:rPr>
              <w:t>2 (NS)</w:t>
            </w:r>
          </w:p>
        </w:tc>
      </w:tr>
      <w:tr w:rsidR="009A5789" w:rsidRPr="00AD67F1" w14:paraId="0E0EEBA5"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AD6E381" w14:textId="77777777" w:rsidR="009A5789" w:rsidRPr="00AD67F1" w:rsidRDefault="009A5789" w:rsidP="009A5789">
            <w:pPr>
              <w:pStyle w:val="TableText10"/>
              <w:rPr>
                <w:color w:val="000000"/>
              </w:rPr>
            </w:pPr>
            <w:r w:rsidRPr="00AD67F1">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50E2C120" w14:textId="77777777" w:rsidR="009A5789" w:rsidRPr="00AD67F1" w:rsidRDefault="009A5789" w:rsidP="009A5789">
            <w:pPr>
              <w:pStyle w:val="TableText10"/>
              <w:rPr>
                <w:color w:val="000000"/>
              </w:rPr>
            </w:pPr>
            <w:r w:rsidRPr="00AD67F1">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2617CCCE" w14:textId="77777777" w:rsidR="009A5789" w:rsidRPr="00AD67F1" w:rsidRDefault="009A5789" w:rsidP="009A5789">
            <w:pPr>
              <w:pStyle w:val="TableText10"/>
              <w:rPr>
                <w:color w:val="000000"/>
              </w:rPr>
            </w:pPr>
            <w:r w:rsidRPr="00AD67F1">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7A18CF0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24CC2C39"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47C93BFB" w14:textId="77777777" w:rsidR="009A5789" w:rsidRPr="00AD67F1" w:rsidRDefault="009A5789" w:rsidP="009A5789">
            <w:pPr>
              <w:pStyle w:val="TableText10"/>
              <w:rPr>
                <w:color w:val="000000"/>
              </w:rPr>
            </w:pPr>
            <w:r w:rsidRPr="00AD67F1">
              <w:rPr>
                <w:color w:val="000000"/>
              </w:rPr>
              <w:t>2 (NS)</w:t>
            </w:r>
          </w:p>
        </w:tc>
      </w:tr>
      <w:tr w:rsidR="009A5789" w:rsidRPr="00AD67F1" w14:paraId="10BC8F22" w14:textId="77777777" w:rsidTr="009A5789">
        <w:trPr>
          <w:cantSplit/>
        </w:trPr>
        <w:tc>
          <w:tcPr>
            <w:tcW w:w="1200" w:type="dxa"/>
          </w:tcPr>
          <w:p w14:paraId="6D72DC26" w14:textId="77777777" w:rsidR="009A5789" w:rsidRPr="00AD67F1" w:rsidRDefault="009A5789" w:rsidP="009A5789">
            <w:pPr>
              <w:pStyle w:val="TableText10"/>
              <w:rPr>
                <w:color w:val="000000"/>
              </w:rPr>
            </w:pPr>
            <w:r w:rsidRPr="00AD67F1">
              <w:rPr>
                <w:color w:val="000000"/>
              </w:rPr>
              <w:lastRenderedPageBreak/>
              <w:t>153</w:t>
            </w:r>
          </w:p>
        </w:tc>
        <w:tc>
          <w:tcPr>
            <w:tcW w:w="2400" w:type="dxa"/>
          </w:tcPr>
          <w:p w14:paraId="6A749B62" w14:textId="77777777" w:rsidR="009A5789" w:rsidRPr="00AD67F1" w:rsidRDefault="009A5789" w:rsidP="009A5789">
            <w:pPr>
              <w:pStyle w:val="TableText10"/>
              <w:rPr>
                <w:color w:val="000000"/>
              </w:rPr>
            </w:pPr>
            <w:r w:rsidRPr="00AD67F1">
              <w:rPr>
                <w:color w:val="000000"/>
              </w:rPr>
              <w:t>116</w:t>
            </w:r>
          </w:p>
        </w:tc>
        <w:tc>
          <w:tcPr>
            <w:tcW w:w="3720" w:type="dxa"/>
          </w:tcPr>
          <w:p w14:paraId="1679E8ED" w14:textId="77777777" w:rsidR="009A5789" w:rsidRPr="00AD67F1" w:rsidRDefault="009A5789" w:rsidP="009A5789">
            <w:pPr>
              <w:pStyle w:val="TableText10"/>
              <w:rPr>
                <w:color w:val="000000"/>
              </w:rPr>
            </w:pPr>
            <w:r w:rsidRPr="00AD67F1">
              <w:rPr>
                <w:color w:val="000000"/>
              </w:rPr>
              <w:t>not drive in roundabout in direction of traffic lane arrow</w:t>
            </w:r>
          </w:p>
        </w:tc>
        <w:tc>
          <w:tcPr>
            <w:tcW w:w="1320" w:type="dxa"/>
          </w:tcPr>
          <w:p w14:paraId="5DE99C45" w14:textId="77777777" w:rsidR="009A5789" w:rsidRPr="00AD67F1" w:rsidRDefault="009A5789" w:rsidP="009A5789">
            <w:pPr>
              <w:pStyle w:val="TableText10"/>
              <w:rPr>
                <w:color w:val="000000"/>
              </w:rPr>
            </w:pPr>
            <w:r w:rsidRPr="00AD67F1">
              <w:rPr>
                <w:color w:val="000000"/>
              </w:rPr>
              <w:t>20</w:t>
            </w:r>
          </w:p>
        </w:tc>
        <w:tc>
          <w:tcPr>
            <w:tcW w:w="1560" w:type="dxa"/>
          </w:tcPr>
          <w:p w14:paraId="661CEA8A" w14:textId="77777777" w:rsidR="009A5789" w:rsidRPr="00AD67F1" w:rsidRDefault="009A5789" w:rsidP="009A5789">
            <w:pPr>
              <w:pStyle w:val="TableText10"/>
              <w:rPr>
                <w:color w:val="000000"/>
              </w:rPr>
            </w:pPr>
            <w:r w:rsidRPr="00AD67F1">
              <w:rPr>
                <w:color w:val="000000"/>
              </w:rPr>
              <w:t>297</w:t>
            </w:r>
          </w:p>
        </w:tc>
        <w:tc>
          <w:tcPr>
            <w:tcW w:w="1200" w:type="dxa"/>
          </w:tcPr>
          <w:p w14:paraId="7E5EAA6A" w14:textId="77777777" w:rsidR="009A5789" w:rsidRPr="00AD67F1" w:rsidRDefault="009A5789" w:rsidP="009A5789">
            <w:pPr>
              <w:pStyle w:val="TableText10"/>
              <w:rPr>
                <w:color w:val="000000"/>
              </w:rPr>
            </w:pPr>
          </w:p>
        </w:tc>
      </w:tr>
      <w:tr w:rsidR="009A5789" w:rsidRPr="00AD67F1" w14:paraId="7AB010A2" w14:textId="77777777" w:rsidTr="009A5789">
        <w:trPr>
          <w:cantSplit/>
        </w:trPr>
        <w:tc>
          <w:tcPr>
            <w:tcW w:w="1200" w:type="dxa"/>
          </w:tcPr>
          <w:p w14:paraId="2CCBD11C" w14:textId="77777777" w:rsidR="009A5789" w:rsidRPr="00AD67F1" w:rsidRDefault="009A5789" w:rsidP="009A5789">
            <w:pPr>
              <w:pStyle w:val="TableText10"/>
              <w:rPr>
                <w:color w:val="000000"/>
              </w:rPr>
            </w:pPr>
            <w:r w:rsidRPr="00AD67F1">
              <w:rPr>
                <w:color w:val="000000"/>
              </w:rPr>
              <w:t>154</w:t>
            </w:r>
          </w:p>
        </w:tc>
        <w:tc>
          <w:tcPr>
            <w:tcW w:w="2400" w:type="dxa"/>
          </w:tcPr>
          <w:p w14:paraId="2221FD22" w14:textId="77777777" w:rsidR="009A5789" w:rsidRPr="00AD67F1" w:rsidRDefault="009A5789" w:rsidP="009A5789">
            <w:pPr>
              <w:pStyle w:val="TableText10"/>
              <w:rPr>
                <w:color w:val="000000"/>
              </w:rPr>
            </w:pPr>
            <w:r w:rsidRPr="00AD67F1">
              <w:rPr>
                <w:color w:val="000000"/>
              </w:rPr>
              <w:t>117 (1)</w:t>
            </w:r>
          </w:p>
        </w:tc>
        <w:tc>
          <w:tcPr>
            <w:tcW w:w="3720" w:type="dxa"/>
          </w:tcPr>
          <w:p w14:paraId="0CF8D2A7" w14:textId="77777777" w:rsidR="009A5789" w:rsidRPr="00AD67F1" w:rsidRDefault="009A5789" w:rsidP="009A5789">
            <w:pPr>
              <w:pStyle w:val="TableText10"/>
              <w:rPr>
                <w:color w:val="000000"/>
              </w:rPr>
            </w:pPr>
            <w:r w:rsidRPr="00AD67F1">
              <w:rPr>
                <w:color w:val="000000"/>
              </w:rPr>
              <w:t>not give left change of direction signal in roundabout</w:t>
            </w:r>
          </w:p>
        </w:tc>
        <w:tc>
          <w:tcPr>
            <w:tcW w:w="1320" w:type="dxa"/>
          </w:tcPr>
          <w:p w14:paraId="40B60737" w14:textId="77777777" w:rsidR="009A5789" w:rsidRPr="00AD67F1" w:rsidRDefault="009A5789" w:rsidP="009A5789">
            <w:pPr>
              <w:pStyle w:val="TableText10"/>
              <w:rPr>
                <w:color w:val="000000"/>
              </w:rPr>
            </w:pPr>
            <w:r w:rsidRPr="00AD67F1">
              <w:rPr>
                <w:color w:val="000000"/>
              </w:rPr>
              <w:t>20</w:t>
            </w:r>
          </w:p>
        </w:tc>
        <w:tc>
          <w:tcPr>
            <w:tcW w:w="1560" w:type="dxa"/>
          </w:tcPr>
          <w:p w14:paraId="223FABD0" w14:textId="77777777" w:rsidR="009A5789" w:rsidRPr="00AD67F1" w:rsidRDefault="009A5789" w:rsidP="009A5789">
            <w:pPr>
              <w:pStyle w:val="TableText10"/>
              <w:rPr>
                <w:color w:val="000000"/>
              </w:rPr>
            </w:pPr>
            <w:r w:rsidRPr="00AD67F1">
              <w:rPr>
                <w:color w:val="000000"/>
              </w:rPr>
              <w:t>297</w:t>
            </w:r>
          </w:p>
        </w:tc>
        <w:tc>
          <w:tcPr>
            <w:tcW w:w="1200" w:type="dxa"/>
          </w:tcPr>
          <w:p w14:paraId="7FAF1470" w14:textId="77777777" w:rsidR="009A5789" w:rsidRPr="00AD67F1" w:rsidRDefault="009A5789" w:rsidP="009A5789">
            <w:pPr>
              <w:pStyle w:val="TableText10"/>
              <w:rPr>
                <w:color w:val="000000"/>
              </w:rPr>
            </w:pPr>
            <w:r w:rsidRPr="00AD67F1">
              <w:rPr>
                <w:color w:val="000000"/>
              </w:rPr>
              <w:t>2 (NS)</w:t>
            </w:r>
          </w:p>
        </w:tc>
      </w:tr>
      <w:tr w:rsidR="009A5789" w:rsidRPr="00AD67F1" w14:paraId="20E66154" w14:textId="77777777" w:rsidTr="009A5789">
        <w:trPr>
          <w:cantSplit/>
        </w:trPr>
        <w:tc>
          <w:tcPr>
            <w:tcW w:w="1200" w:type="dxa"/>
          </w:tcPr>
          <w:p w14:paraId="4F7B121C" w14:textId="77777777" w:rsidR="009A5789" w:rsidRPr="00AD67F1" w:rsidRDefault="009A5789" w:rsidP="009A5789">
            <w:pPr>
              <w:pStyle w:val="TableText10"/>
              <w:rPr>
                <w:color w:val="000000"/>
              </w:rPr>
            </w:pPr>
            <w:r w:rsidRPr="00AD67F1">
              <w:rPr>
                <w:color w:val="000000"/>
              </w:rPr>
              <w:t xml:space="preserve">155 </w:t>
            </w:r>
          </w:p>
        </w:tc>
        <w:tc>
          <w:tcPr>
            <w:tcW w:w="2400" w:type="dxa"/>
          </w:tcPr>
          <w:p w14:paraId="3F728E5E" w14:textId="77777777" w:rsidR="009A5789" w:rsidRPr="00AD67F1" w:rsidRDefault="009A5789" w:rsidP="009A5789">
            <w:pPr>
              <w:pStyle w:val="TableText10"/>
              <w:rPr>
                <w:color w:val="000000"/>
              </w:rPr>
            </w:pPr>
            <w:r w:rsidRPr="00AD67F1">
              <w:rPr>
                <w:color w:val="000000"/>
              </w:rPr>
              <w:t>117 (2)</w:t>
            </w:r>
          </w:p>
        </w:tc>
        <w:tc>
          <w:tcPr>
            <w:tcW w:w="3720" w:type="dxa"/>
          </w:tcPr>
          <w:p w14:paraId="28CC8FF4" w14:textId="77777777" w:rsidR="009A5789" w:rsidRPr="00AD67F1" w:rsidRDefault="009A5789" w:rsidP="009A5789">
            <w:pPr>
              <w:pStyle w:val="TableText10"/>
              <w:rPr>
                <w:color w:val="000000"/>
              </w:rPr>
            </w:pPr>
            <w:r w:rsidRPr="00AD67F1">
              <w:rPr>
                <w:color w:val="000000"/>
              </w:rPr>
              <w:t>not give right change of direction signal in roundabout</w:t>
            </w:r>
          </w:p>
        </w:tc>
        <w:tc>
          <w:tcPr>
            <w:tcW w:w="1320" w:type="dxa"/>
          </w:tcPr>
          <w:p w14:paraId="4ABB5B62" w14:textId="77777777" w:rsidR="009A5789" w:rsidRPr="00AD67F1" w:rsidRDefault="009A5789" w:rsidP="009A5789">
            <w:pPr>
              <w:pStyle w:val="TableText10"/>
              <w:rPr>
                <w:color w:val="000000"/>
              </w:rPr>
            </w:pPr>
            <w:r w:rsidRPr="00AD67F1">
              <w:rPr>
                <w:color w:val="000000"/>
              </w:rPr>
              <w:t>20</w:t>
            </w:r>
          </w:p>
        </w:tc>
        <w:tc>
          <w:tcPr>
            <w:tcW w:w="1560" w:type="dxa"/>
          </w:tcPr>
          <w:p w14:paraId="10AD8CFB" w14:textId="77777777" w:rsidR="009A5789" w:rsidRPr="00AD67F1" w:rsidRDefault="009A5789" w:rsidP="009A5789">
            <w:pPr>
              <w:pStyle w:val="TableText10"/>
              <w:rPr>
                <w:color w:val="000000"/>
              </w:rPr>
            </w:pPr>
            <w:r w:rsidRPr="00AD67F1">
              <w:rPr>
                <w:color w:val="000000"/>
              </w:rPr>
              <w:t>297</w:t>
            </w:r>
          </w:p>
        </w:tc>
        <w:tc>
          <w:tcPr>
            <w:tcW w:w="1200" w:type="dxa"/>
          </w:tcPr>
          <w:p w14:paraId="6D062C82" w14:textId="77777777" w:rsidR="009A5789" w:rsidRPr="00AD67F1" w:rsidRDefault="009A5789" w:rsidP="009A5789">
            <w:pPr>
              <w:pStyle w:val="TableText10"/>
              <w:rPr>
                <w:color w:val="000000"/>
              </w:rPr>
            </w:pPr>
            <w:r w:rsidRPr="00AD67F1">
              <w:rPr>
                <w:color w:val="000000"/>
              </w:rPr>
              <w:t>2 (NS)</w:t>
            </w:r>
          </w:p>
        </w:tc>
      </w:tr>
      <w:tr w:rsidR="009A5789" w:rsidRPr="00AD67F1" w14:paraId="04EEF752" w14:textId="77777777" w:rsidTr="009A5789">
        <w:trPr>
          <w:cantSplit/>
        </w:trPr>
        <w:tc>
          <w:tcPr>
            <w:tcW w:w="1200" w:type="dxa"/>
          </w:tcPr>
          <w:p w14:paraId="41308EC9" w14:textId="77777777" w:rsidR="009A5789" w:rsidRPr="00AD67F1" w:rsidRDefault="009A5789" w:rsidP="009A5789">
            <w:pPr>
              <w:pStyle w:val="TableText10"/>
              <w:rPr>
                <w:color w:val="000000"/>
              </w:rPr>
            </w:pPr>
            <w:r w:rsidRPr="00AD67F1">
              <w:rPr>
                <w:color w:val="000000"/>
              </w:rPr>
              <w:t>156</w:t>
            </w:r>
          </w:p>
        </w:tc>
        <w:tc>
          <w:tcPr>
            <w:tcW w:w="2400" w:type="dxa"/>
          </w:tcPr>
          <w:p w14:paraId="7EE2827E" w14:textId="77777777" w:rsidR="009A5789" w:rsidRPr="00AD67F1" w:rsidRDefault="009A5789" w:rsidP="009A5789">
            <w:pPr>
              <w:pStyle w:val="TableText10"/>
              <w:rPr>
                <w:color w:val="000000"/>
              </w:rPr>
            </w:pPr>
            <w:r w:rsidRPr="00AD67F1">
              <w:rPr>
                <w:color w:val="000000"/>
              </w:rPr>
              <w:t>118 (1)</w:t>
            </w:r>
          </w:p>
        </w:tc>
        <w:tc>
          <w:tcPr>
            <w:tcW w:w="3720" w:type="dxa"/>
          </w:tcPr>
          <w:p w14:paraId="52B514EF" w14:textId="77777777" w:rsidR="009A5789" w:rsidRPr="00AD67F1" w:rsidRDefault="009A5789" w:rsidP="009A5789">
            <w:pPr>
              <w:pStyle w:val="TableText10"/>
              <w:rPr>
                <w:color w:val="000000"/>
              </w:rPr>
            </w:pPr>
            <w:r w:rsidRPr="00AD67F1">
              <w:rPr>
                <w:color w:val="000000"/>
              </w:rPr>
              <w:t>not give left change of direction signal (exit roundabout)</w:t>
            </w:r>
          </w:p>
        </w:tc>
        <w:tc>
          <w:tcPr>
            <w:tcW w:w="1320" w:type="dxa"/>
          </w:tcPr>
          <w:p w14:paraId="07F0E3BA" w14:textId="77777777" w:rsidR="009A5789" w:rsidRPr="00AD67F1" w:rsidRDefault="009A5789" w:rsidP="009A5789">
            <w:pPr>
              <w:pStyle w:val="TableText10"/>
              <w:rPr>
                <w:color w:val="000000"/>
              </w:rPr>
            </w:pPr>
            <w:r w:rsidRPr="00AD67F1">
              <w:rPr>
                <w:color w:val="000000"/>
              </w:rPr>
              <w:t>20</w:t>
            </w:r>
          </w:p>
        </w:tc>
        <w:tc>
          <w:tcPr>
            <w:tcW w:w="1560" w:type="dxa"/>
          </w:tcPr>
          <w:p w14:paraId="3F5D1450" w14:textId="77777777" w:rsidR="009A5789" w:rsidRPr="00AD67F1" w:rsidRDefault="009A5789" w:rsidP="009A5789">
            <w:pPr>
              <w:pStyle w:val="TableText10"/>
              <w:rPr>
                <w:color w:val="000000"/>
              </w:rPr>
            </w:pPr>
            <w:r w:rsidRPr="00AD67F1">
              <w:rPr>
                <w:color w:val="000000"/>
              </w:rPr>
              <w:t>297</w:t>
            </w:r>
          </w:p>
        </w:tc>
        <w:tc>
          <w:tcPr>
            <w:tcW w:w="1200" w:type="dxa"/>
          </w:tcPr>
          <w:p w14:paraId="70E10E50" w14:textId="77777777" w:rsidR="009A5789" w:rsidRPr="00AD67F1" w:rsidRDefault="009A5789" w:rsidP="009A5789">
            <w:pPr>
              <w:pStyle w:val="TableText10"/>
              <w:rPr>
                <w:color w:val="000000"/>
              </w:rPr>
            </w:pPr>
            <w:r w:rsidRPr="00AD67F1">
              <w:rPr>
                <w:color w:val="000000"/>
              </w:rPr>
              <w:t>2 (NS)</w:t>
            </w:r>
          </w:p>
        </w:tc>
      </w:tr>
      <w:tr w:rsidR="009A5789" w:rsidRPr="00AD67F1" w14:paraId="26D14A21" w14:textId="77777777" w:rsidTr="009A5789">
        <w:trPr>
          <w:cantSplit/>
        </w:trPr>
        <w:tc>
          <w:tcPr>
            <w:tcW w:w="1200" w:type="dxa"/>
          </w:tcPr>
          <w:p w14:paraId="5E92B9C3" w14:textId="77777777" w:rsidR="009A5789" w:rsidRPr="00AD67F1" w:rsidRDefault="009A5789" w:rsidP="009A5789">
            <w:pPr>
              <w:pStyle w:val="TableText10"/>
              <w:rPr>
                <w:color w:val="000000"/>
              </w:rPr>
            </w:pPr>
            <w:r w:rsidRPr="00AD67F1">
              <w:rPr>
                <w:color w:val="000000"/>
              </w:rPr>
              <w:t>157</w:t>
            </w:r>
          </w:p>
        </w:tc>
        <w:tc>
          <w:tcPr>
            <w:tcW w:w="2400" w:type="dxa"/>
          </w:tcPr>
          <w:p w14:paraId="3DED57CA" w14:textId="77777777" w:rsidR="009A5789" w:rsidRPr="00AD67F1" w:rsidRDefault="009A5789" w:rsidP="009A5789">
            <w:pPr>
              <w:pStyle w:val="TableText10"/>
              <w:rPr>
                <w:color w:val="000000"/>
              </w:rPr>
            </w:pPr>
            <w:r w:rsidRPr="00AD67F1">
              <w:rPr>
                <w:color w:val="000000"/>
              </w:rPr>
              <w:t>118 (2)</w:t>
            </w:r>
          </w:p>
        </w:tc>
        <w:tc>
          <w:tcPr>
            <w:tcW w:w="3720" w:type="dxa"/>
          </w:tcPr>
          <w:p w14:paraId="554DB414" w14:textId="77777777" w:rsidR="009A5789" w:rsidRPr="00AD67F1" w:rsidRDefault="009A5789" w:rsidP="009A5789">
            <w:pPr>
              <w:pStyle w:val="TableText10"/>
              <w:rPr>
                <w:color w:val="000000"/>
              </w:rPr>
            </w:pPr>
            <w:r w:rsidRPr="00AD67F1">
              <w:rPr>
                <w:color w:val="000000"/>
              </w:rPr>
              <w:t>not stop left change of direction signal (exit roundabout)</w:t>
            </w:r>
          </w:p>
        </w:tc>
        <w:tc>
          <w:tcPr>
            <w:tcW w:w="1320" w:type="dxa"/>
          </w:tcPr>
          <w:p w14:paraId="210238FC" w14:textId="77777777" w:rsidR="009A5789" w:rsidRPr="00AD67F1" w:rsidRDefault="009A5789" w:rsidP="009A5789">
            <w:pPr>
              <w:pStyle w:val="TableText10"/>
              <w:rPr>
                <w:color w:val="000000"/>
              </w:rPr>
            </w:pPr>
            <w:r w:rsidRPr="00AD67F1">
              <w:rPr>
                <w:color w:val="000000"/>
              </w:rPr>
              <w:t>20</w:t>
            </w:r>
          </w:p>
        </w:tc>
        <w:tc>
          <w:tcPr>
            <w:tcW w:w="1560" w:type="dxa"/>
          </w:tcPr>
          <w:p w14:paraId="6D50ED97" w14:textId="77777777" w:rsidR="009A5789" w:rsidRPr="00AD67F1" w:rsidRDefault="009A5789" w:rsidP="009A5789">
            <w:pPr>
              <w:pStyle w:val="TableText10"/>
              <w:rPr>
                <w:color w:val="000000"/>
              </w:rPr>
            </w:pPr>
            <w:r w:rsidRPr="00AD67F1">
              <w:rPr>
                <w:color w:val="000000"/>
              </w:rPr>
              <w:t>203</w:t>
            </w:r>
          </w:p>
        </w:tc>
        <w:tc>
          <w:tcPr>
            <w:tcW w:w="1200" w:type="dxa"/>
          </w:tcPr>
          <w:p w14:paraId="54B7B616" w14:textId="77777777" w:rsidR="009A5789" w:rsidRPr="00AD67F1" w:rsidRDefault="009A5789" w:rsidP="009A5789">
            <w:pPr>
              <w:pStyle w:val="TableText10"/>
              <w:rPr>
                <w:color w:val="000000"/>
              </w:rPr>
            </w:pPr>
          </w:p>
        </w:tc>
      </w:tr>
      <w:tr w:rsidR="009A5789" w:rsidRPr="00AD67F1" w14:paraId="45AE367E" w14:textId="77777777" w:rsidTr="009A5789">
        <w:trPr>
          <w:cantSplit/>
        </w:trPr>
        <w:tc>
          <w:tcPr>
            <w:tcW w:w="1200" w:type="dxa"/>
          </w:tcPr>
          <w:p w14:paraId="46158930" w14:textId="77777777" w:rsidR="009A5789" w:rsidRPr="00AD67F1" w:rsidRDefault="009A5789" w:rsidP="009A5789">
            <w:pPr>
              <w:pStyle w:val="TableText10"/>
              <w:rPr>
                <w:color w:val="000000"/>
              </w:rPr>
            </w:pPr>
            <w:r w:rsidRPr="00AD67F1">
              <w:rPr>
                <w:color w:val="000000"/>
              </w:rPr>
              <w:t>158</w:t>
            </w:r>
          </w:p>
        </w:tc>
        <w:tc>
          <w:tcPr>
            <w:tcW w:w="2400" w:type="dxa"/>
          </w:tcPr>
          <w:p w14:paraId="433CCEEE" w14:textId="77777777" w:rsidR="009A5789" w:rsidRPr="00AD67F1" w:rsidRDefault="009A5789" w:rsidP="009A5789">
            <w:pPr>
              <w:pStyle w:val="TableText10"/>
              <w:rPr>
                <w:color w:val="000000"/>
              </w:rPr>
            </w:pPr>
            <w:r w:rsidRPr="00AD67F1">
              <w:rPr>
                <w:color w:val="000000"/>
              </w:rPr>
              <w:t>119</w:t>
            </w:r>
          </w:p>
        </w:tc>
        <w:tc>
          <w:tcPr>
            <w:tcW w:w="3720" w:type="dxa"/>
          </w:tcPr>
          <w:p w14:paraId="0EDB47CC" w14:textId="77777777" w:rsidR="009A5789" w:rsidRPr="00AD67F1" w:rsidRDefault="009A5789" w:rsidP="009A5789">
            <w:pPr>
              <w:pStyle w:val="TableText10"/>
              <w:rPr>
                <w:color w:val="000000"/>
              </w:rPr>
            </w:pPr>
            <w:r w:rsidRPr="00AD67F1">
              <w:rPr>
                <w:color w:val="000000"/>
              </w:rPr>
              <w:t>rider on left in roundabout not give way to vehicle</w:t>
            </w:r>
          </w:p>
        </w:tc>
        <w:tc>
          <w:tcPr>
            <w:tcW w:w="1320" w:type="dxa"/>
          </w:tcPr>
          <w:p w14:paraId="0D5E0D97" w14:textId="77777777" w:rsidR="009A5789" w:rsidRPr="00AD67F1" w:rsidRDefault="009A5789" w:rsidP="009A5789">
            <w:pPr>
              <w:pStyle w:val="TableText10"/>
              <w:rPr>
                <w:color w:val="000000"/>
              </w:rPr>
            </w:pPr>
            <w:r w:rsidRPr="00AD67F1">
              <w:rPr>
                <w:color w:val="000000"/>
              </w:rPr>
              <w:t>20</w:t>
            </w:r>
          </w:p>
        </w:tc>
        <w:tc>
          <w:tcPr>
            <w:tcW w:w="1560" w:type="dxa"/>
          </w:tcPr>
          <w:p w14:paraId="6C3C2156" w14:textId="77777777" w:rsidR="009A5789" w:rsidRPr="00AD67F1" w:rsidRDefault="009A5789" w:rsidP="009A5789">
            <w:pPr>
              <w:pStyle w:val="TableText10"/>
              <w:rPr>
                <w:color w:val="000000"/>
              </w:rPr>
            </w:pPr>
            <w:r w:rsidRPr="00AD67F1">
              <w:rPr>
                <w:color w:val="000000"/>
              </w:rPr>
              <w:t>484</w:t>
            </w:r>
          </w:p>
        </w:tc>
        <w:tc>
          <w:tcPr>
            <w:tcW w:w="1200" w:type="dxa"/>
          </w:tcPr>
          <w:p w14:paraId="59D7C505" w14:textId="77777777" w:rsidR="009A5789" w:rsidRPr="00AD67F1" w:rsidRDefault="009A5789" w:rsidP="009A5789">
            <w:pPr>
              <w:pStyle w:val="TableText10"/>
              <w:rPr>
                <w:color w:val="000000"/>
              </w:rPr>
            </w:pPr>
          </w:p>
        </w:tc>
      </w:tr>
      <w:tr w:rsidR="009A5789" w:rsidRPr="00AD67F1" w14:paraId="60103F09" w14:textId="77777777" w:rsidTr="009A5789">
        <w:trPr>
          <w:cantSplit/>
        </w:trPr>
        <w:tc>
          <w:tcPr>
            <w:tcW w:w="1200" w:type="dxa"/>
          </w:tcPr>
          <w:p w14:paraId="476D6C45" w14:textId="77777777" w:rsidR="009A5789" w:rsidRPr="00AD67F1" w:rsidRDefault="009A5789" w:rsidP="009A5789">
            <w:pPr>
              <w:pStyle w:val="TableText10"/>
              <w:rPr>
                <w:color w:val="000000"/>
              </w:rPr>
            </w:pPr>
            <w:r w:rsidRPr="00AD67F1">
              <w:rPr>
                <w:color w:val="000000"/>
              </w:rPr>
              <w:t>159</w:t>
            </w:r>
          </w:p>
        </w:tc>
        <w:tc>
          <w:tcPr>
            <w:tcW w:w="2400" w:type="dxa"/>
          </w:tcPr>
          <w:p w14:paraId="4BDF6D81" w14:textId="77777777" w:rsidR="009A5789" w:rsidRPr="00AD67F1" w:rsidRDefault="009A5789" w:rsidP="009A5789">
            <w:pPr>
              <w:pStyle w:val="TableText10"/>
              <w:rPr>
                <w:color w:val="000000"/>
              </w:rPr>
            </w:pPr>
            <w:r w:rsidRPr="00AD67F1">
              <w:rPr>
                <w:color w:val="000000"/>
              </w:rPr>
              <w:t>121 (a)</w:t>
            </w:r>
          </w:p>
        </w:tc>
        <w:tc>
          <w:tcPr>
            <w:tcW w:w="3720" w:type="dxa"/>
          </w:tcPr>
          <w:p w14:paraId="5578D0EB" w14:textId="77777777" w:rsidR="009A5789" w:rsidRPr="00AD67F1" w:rsidRDefault="009A5789" w:rsidP="009A5789">
            <w:pPr>
              <w:pStyle w:val="TableText10"/>
              <w:rPr>
                <w:color w:val="000000"/>
              </w:rPr>
            </w:pPr>
            <w:r w:rsidRPr="00AD67F1">
              <w:rPr>
                <w:color w:val="000000"/>
              </w:rPr>
              <w:t>not stop at stop line/sign at level crossing</w:t>
            </w:r>
          </w:p>
        </w:tc>
        <w:tc>
          <w:tcPr>
            <w:tcW w:w="1320" w:type="dxa"/>
          </w:tcPr>
          <w:p w14:paraId="16F3A629" w14:textId="77777777" w:rsidR="009A5789" w:rsidRPr="00AD67F1" w:rsidRDefault="009A5789" w:rsidP="009A5789">
            <w:pPr>
              <w:pStyle w:val="TableText10"/>
              <w:rPr>
                <w:color w:val="000000"/>
              </w:rPr>
            </w:pPr>
            <w:r w:rsidRPr="00AD67F1">
              <w:rPr>
                <w:color w:val="000000"/>
              </w:rPr>
              <w:t>20</w:t>
            </w:r>
          </w:p>
        </w:tc>
        <w:tc>
          <w:tcPr>
            <w:tcW w:w="1560" w:type="dxa"/>
          </w:tcPr>
          <w:p w14:paraId="1C3A1DC2" w14:textId="77777777" w:rsidR="009A5789" w:rsidRPr="00AD67F1" w:rsidRDefault="009A5789" w:rsidP="009A5789">
            <w:pPr>
              <w:pStyle w:val="TableText10"/>
              <w:rPr>
                <w:color w:val="000000"/>
              </w:rPr>
            </w:pPr>
            <w:r w:rsidRPr="00AD67F1">
              <w:rPr>
                <w:color w:val="000000"/>
              </w:rPr>
              <w:t>484</w:t>
            </w:r>
          </w:p>
        </w:tc>
        <w:tc>
          <w:tcPr>
            <w:tcW w:w="1200" w:type="dxa"/>
          </w:tcPr>
          <w:p w14:paraId="7C944B0D" w14:textId="77777777" w:rsidR="009A5789" w:rsidRPr="00AD67F1" w:rsidRDefault="009A5789" w:rsidP="009A5789">
            <w:pPr>
              <w:pStyle w:val="TableText10"/>
              <w:rPr>
                <w:color w:val="000000"/>
              </w:rPr>
            </w:pPr>
            <w:r w:rsidRPr="00AD67F1">
              <w:rPr>
                <w:color w:val="000000"/>
              </w:rPr>
              <w:t>3 (NS)</w:t>
            </w:r>
          </w:p>
        </w:tc>
      </w:tr>
      <w:tr w:rsidR="009A5789" w:rsidRPr="00AD67F1" w14:paraId="6F596EE6" w14:textId="77777777" w:rsidTr="009A5789">
        <w:trPr>
          <w:cantSplit/>
        </w:trPr>
        <w:tc>
          <w:tcPr>
            <w:tcW w:w="1200" w:type="dxa"/>
          </w:tcPr>
          <w:p w14:paraId="6A4F2C49" w14:textId="77777777" w:rsidR="009A5789" w:rsidRPr="00AD67F1" w:rsidRDefault="009A5789" w:rsidP="009A5789">
            <w:pPr>
              <w:pStyle w:val="TableText10"/>
              <w:rPr>
                <w:color w:val="000000"/>
              </w:rPr>
            </w:pPr>
            <w:r w:rsidRPr="00AD67F1">
              <w:rPr>
                <w:color w:val="000000"/>
              </w:rPr>
              <w:lastRenderedPageBreak/>
              <w:t>160</w:t>
            </w:r>
          </w:p>
        </w:tc>
        <w:tc>
          <w:tcPr>
            <w:tcW w:w="2400" w:type="dxa"/>
          </w:tcPr>
          <w:p w14:paraId="7A62DB8F" w14:textId="77777777" w:rsidR="009A5789" w:rsidRPr="00AD67F1" w:rsidRDefault="009A5789" w:rsidP="009A5789">
            <w:pPr>
              <w:pStyle w:val="TableText10"/>
              <w:rPr>
                <w:color w:val="000000"/>
              </w:rPr>
            </w:pPr>
            <w:r w:rsidRPr="00AD67F1">
              <w:rPr>
                <w:color w:val="000000"/>
              </w:rPr>
              <w:t>121 (b)</w:t>
            </w:r>
          </w:p>
        </w:tc>
        <w:tc>
          <w:tcPr>
            <w:tcW w:w="3720" w:type="dxa"/>
          </w:tcPr>
          <w:p w14:paraId="3D8E047F" w14:textId="77777777" w:rsidR="009A5789" w:rsidRPr="00AD67F1" w:rsidRDefault="009A5789" w:rsidP="009A5789">
            <w:pPr>
              <w:pStyle w:val="TableText10"/>
              <w:rPr>
                <w:color w:val="000000"/>
              </w:rPr>
            </w:pPr>
            <w:r w:rsidRPr="00AD67F1">
              <w:rPr>
                <w:color w:val="000000"/>
              </w:rPr>
              <w:t>not give way to train/tram at level crossing with stop sign</w:t>
            </w:r>
          </w:p>
        </w:tc>
        <w:tc>
          <w:tcPr>
            <w:tcW w:w="1320" w:type="dxa"/>
          </w:tcPr>
          <w:p w14:paraId="0C4F463F" w14:textId="77777777" w:rsidR="009A5789" w:rsidRPr="00AD67F1" w:rsidRDefault="009A5789" w:rsidP="009A5789">
            <w:pPr>
              <w:pStyle w:val="TableText10"/>
              <w:rPr>
                <w:color w:val="000000"/>
              </w:rPr>
            </w:pPr>
            <w:r w:rsidRPr="00AD67F1">
              <w:rPr>
                <w:color w:val="000000"/>
              </w:rPr>
              <w:t>20</w:t>
            </w:r>
          </w:p>
        </w:tc>
        <w:tc>
          <w:tcPr>
            <w:tcW w:w="1560" w:type="dxa"/>
          </w:tcPr>
          <w:p w14:paraId="584684A6" w14:textId="77777777" w:rsidR="009A5789" w:rsidRPr="00AD67F1" w:rsidRDefault="009A5789" w:rsidP="009A5789">
            <w:pPr>
              <w:pStyle w:val="TableText10"/>
              <w:rPr>
                <w:color w:val="000000"/>
              </w:rPr>
            </w:pPr>
            <w:r w:rsidRPr="00AD67F1">
              <w:rPr>
                <w:color w:val="000000"/>
              </w:rPr>
              <w:t>484</w:t>
            </w:r>
          </w:p>
        </w:tc>
        <w:tc>
          <w:tcPr>
            <w:tcW w:w="1200" w:type="dxa"/>
          </w:tcPr>
          <w:p w14:paraId="245BC320" w14:textId="77777777" w:rsidR="009A5789" w:rsidRPr="00AD67F1" w:rsidRDefault="009A5789" w:rsidP="009A5789">
            <w:pPr>
              <w:pStyle w:val="TableText10"/>
              <w:rPr>
                <w:color w:val="000000"/>
              </w:rPr>
            </w:pPr>
            <w:r w:rsidRPr="00AD67F1">
              <w:rPr>
                <w:color w:val="000000"/>
              </w:rPr>
              <w:t>3 (NS)</w:t>
            </w:r>
          </w:p>
        </w:tc>
      </w:tr>
      <w:tr w:rsidR="009A5789" w:rsidRPr="00AD67F1" w14:paraId="1A811BFF" w14:textId="77777777" w:rsidTr="009A5789">
        <w:trPr>
          <w:cantSplit/>
        </w:trPr>
        <w:tc>
          <w:tcPr>
            <w:tcW w:w="1200" w:type="dxa"/>
          </w:tcPr>
          <w:p w14:paraId="55006A4F" w14:textId="77777777" w:rsidR="009A5789" w:rsidRPr="00AD67F1" w:rsidRDefault="009A5789" w:rsidP="009A5789">
            <w:pPr>
              <w:pStyle w:val="TableText10"/>
              <w:rPr>
                <w:color w:val="000000"/>
              </w:rPr>
            </w:pPr>
            <w:r w:rsidRPr="00AD67F1">
              <w:rPr>
                <w:color w:val="000000"/>
              </w:rPr>
              <w:t>161</w:t>
            </w:r>
          </w:p>
        </w:tc>
        <w:tc>
          <w:tcPr>
            <w:tcW w:w="2400" w:type="dxa"/>
          </w:tcPr>
          <w:p w14:paraId="0BFB432D" w14:textId="77777777" w:rsidR="009A5789" w:rsidRPr="00AD67F1" w:rsidRDefault="009A5789" w:rsidP="009A5789">
            <w:pPr>
              <w:pStyle w:val="TableText10"/>
              <w:rPr>
                <w:color w:val="000000"/>
              </w:rPr>
            </w:pPr>
            <w:r w:rsidRPr="00AD67F1">
              <w:rPr>
                <w:color w:val="000000"/>
              </w:rPr>
              <w:t>122</w:t>
            </w:r>
          </w:p>
        </w:tc>
        <w:tc>
          <w:tcPr>
            <w:tcW w:w="3720" w:type="dxa"/>
          </w:tcPr>
          <w:p w14:paraId="414CCD18" w14:textId="77777777" w:rsidR="009A5789" w:rsidRPr="00AD67F1" w:rsidRDefault="009A5789" w:rsidP="009A5789">
            <w:pPr>
              <w:pStyle w:val="TableText10"/>
              <w:rPr>
                <w:color w:val="000000"/>
              </w:rPr>
            </w:pPr>
            <w:r w:rsidRPr="00AD67F1">
              <w:rPr>
                <w:color w:val="000000"/>
              </w:rPr>
              <w:t>disobey give way sign/line at level crossing</w:t>
            </w:r>
          </w:p>
        </w:tc>
        <w:tc>
          <w:tcPr>
            <w:tcW w:w="1320" w:type="dxa"/>
          </w:tcPr>
          <w:p w14:paraId="3A64F0F4" w14:textId="77777777" w:rsidR="009A5789" w:rsidRPr="00AD67F1" w:rsidRDefault="009A5789" w:rsidP="009A5789">
            <w:pPr>
              <w:pStyle w:val="TableText10"/>
              <w:rPr>
                <w:color w:val="000000"/>
              </w:rPr>
            </w:pPr>
            <w:r w:rsidRPr="00AD67F1">
              <w:rPr>
                <w:color w:val="000000"/>
              </w:rPr>
              <w:t>20</w:t>
            </w:r>
          </w:p>
        </w:tc>
        <w:tc>
          <w:tcPr>
            <w:tcW w:w="1560" w:type="dxa"/>
          </w:tcPr>
          <w:p w14:paraId="4D7C954F" w14:textId="77777777" w:rsidR="009A5789" w:rsidRPr="00AD67F1" w:rsidRDefault="009A5789" w:rsidP="009A5789">
            <w:pPr>
              <w:pStyle w:val="TableText10"/>
              <w:rPr>
                <w:color w:val="000000"/>
              </w:rPr>
            </w:pPr>
            <w:r w:rsidRPr="00AD67F1">
              <w:rPr>
                <w:color w:val="000000"/>
              </w:rPr>
              <w:t>484</w:t>
            </w:r>
          </w:p>
        </w:tc>
        <w:tc>
          <w:tcPr>
            <w:tcW w:w="1200" w:type="dxa"/>
          </w:tcPr>
          <w:p w14:paraId="3F78DB47" w14:textId="77777777" w:rsidR="009A5789" w:rsidRPr="00AD67F1" w:rsidRDefault="009A5789" w:rsidP="009A5789">
            <w:pPr>
              <w:pStyle w:val="TableText10"/>
              <w:rPr>
                <w:color w:val="000000"/>
              </w:rPr>
            </w:pPr>
            <w:r w:rsidRPr="00AD67F1">
              <w:rPr>
                <w:color w:val="000000"/>
              </w:rPr>
              <w:t>3 (NS)</w:t>
            </w:r>
          </w:p>
        </w:tc>
      </w:tr>
      <w:tr w:rsidR="009A5789" w:rsidRPr="00AD67F1" w14:paraId="37F9ADEF" w14:textId="77777777" w:rsidTr="009A5789">
        <w:trPr>
          <w:cantSplit/>
        </w:trPr>
        <w:tc>
          <w:tcPr>
            <w:tcW w:w="1200" w:type="dxa"/>
          </w:tcPr>
          <w:p w14:paraId="661BBA02" w14:textId="77777777" w:rsidR="009A5789" w:rsidRPr="00AD67F1" w:rsidRDefault="009A5789" w:rsidP="009A5789">
            <w:pPr>
              <w:pStyle w:val="TableText10"/>
              <w:rPr>
                <w:color w:val="000000"/>
              </w:rPr>
            </w:pPr>
            <w:r w:rsidRPr="00AD67F1">
              <w:rPr>
                <w:color w:val="000000"/>
              </w:rPr>
              <w:t>162</w:t>
            </w:r>
          </w:p>
        </w:tc>
        <w:tc>
          <w:tcPr>
            <w:tcW w:w="2400" w:type="dxa"/>
          </w:tcPr>
          <w:p w14:paraId="50BBDDA8" w14:textId="77777777" w:rsidR="009A5789" w:rsidRPr="00AD67F1" w:rsidRDefault="009A5789" w:rsidP="009A5789">
            <w:pPr>
              <w:pStyle w:val="TableText10"/>
              <w:rPr>
                <w:color w:val="000000"/>
              </w:rPr>
            </w:pPr>
            <w:r w:rsidRPr="00AD67F1">
              <w:rPr>
                <w:color w:val="000000"/>
              </w:rPr>
              <w:t>123 (a)</w:t>
            </w:r>
          </w:p>
        </w:tc>
        <w:tc>
          <w:tcPr>
            <w:tcW w:w="3720" w:type="dxa"/>
          </w:tcPr>
          <w:p w14:paraId="52334455" w14:textId="77777777" w:rsidR="009A5789" w:rsidRPr="00AD67F1" w:rsidRDefault="009A5789" w:rsidP="009A5789">
            <w:pPr>
              <w:pStyle w:val="TableText10"/>
              <w:rPr>
                <w:color w:val="000000"/>
              </w:rPr>
            </w:pPr>
            <w:r w:rsidRPr="00AD67F1">
              <w:rPr>
                <w:color w:val="000000"/>
              </w:rPr>
              <w:t>enter level crossing contrary to lights/bells</w:t>
            </w:r>
          </w:p>
        </w:tc>
        <w:tc>
          <w:tcPr>
            <w:tcW w:w="1320" w:type="dxa"/>
          </w:tcPr>
          <w:p w14:paraId="13D1439A" w14:textId="77777777" w:rsidR="009A5789" w:rsidRPr="00AD67F1" w:rsidRDefault="009A5789" w:rsidP="009A5789">
            <w:pPr>
              <w:pStyle w:val="TableText10"/>
              <w:rPr>
                <w:color w:val="000000"/>
              </w:rPr>
            </w:pPr>
            <w:r w:rsidRPr="00AD67F1">
              <w:rPr>
                <w:color w:val="000000"/>
              </w:rPr>
              <w:t>20</w:t>
            </w:r>
          </w:p>
        </w:tc>
        <w:tc>
          <w:tcPr>
            <w:tcW w:w="1560" w:type="dxa"/>
          </w:tcPr>
          <w:p w14:paraId="5E1B32CD" w14:textId="77777777" w:rsidR="009A5789" w:rsidRPr="00AD67F1" w:rsidRDefault="009A5789" w:rsidP="009A5789">
            <w:pPr>
              <w:pStyle w:val="TableText10"/>
              <w:rPr>
                <w:color w:val="000000"/>
              </w:rPr>
            </w:pPr>
            <w:r w:rsidRPr="00AD67F1">
              <w:rPr>
                <w:color w:val="000000"/>
              </w:rPr>
              <w:t>463</w:t>
            </w:r>
          </w:p>
        </w:tc>
        <w:tc>
          <w:tcPr>
            <w:tcW w:w="1200" w:type="dxa"/>
          </w:tcPr>
          <w:p w14:paraId="5478C3BB" w14:textId="77777777" w:rsidR="009A5789" w:rsidRPr="00AD67F1" w:rsidRDefault="009A5789" w:rsidP="009A5789">
            <w:pPr>
              <w:pStyle w:val="TableText10"/>
              <w:rPr>
                <w:color w:val="000000"/>
              </w:rPr>
            </w:pPr>
            <w:r w:rsidRPr="00AD67F1">
              <w:rPr>
                <w:color w:val="000000"/>
              </w:rPr>
              <w:t>3 (NS)</w:t>
            </w:r>
          </w:p>
        </w:tc>
      </w:tr>
      <w:tr w:rsidR="009A5789" w:rsidRPr="00AD67F1" w14:paraId="604546AE" w14:textId="77777777" w:rsidTr="009A5789">
        <w:trPr>
          <w:cantSplit/>
        </w:trPr>
        <w:tc>
          <w:tcPr>
            <w:tcW w:w="1200" w:type="dxa"/>
          </w:tcPr>
          <w:p w14:paraId="00926ADE" w14:textId="77777777" w:rsidR="009A5789" w:rsidRPr="00AD67F1" w:rsidRDefault="009A5789" w:rsidP="009A5789">
            <w:pPr>
              <w:pStyle w:val="TableText10"/>
              <w:rPr>
                <w:color w:val="000000"/>
              </w:rPr>
            </w:pPr>
            <w:r w:rsidRPr="00AD67F1">
              <w:rPr>
                <w:color w:val="000000"/>
              </w:rPr>
              <w:t>163</w:t>
            </w:r>
          </w:p>
        </w:tc>
        <w:tc>
          <w:tcPr>
            <w:tcW w:w="2400" w:type="dxa"/>
          </w:tcPr>
          <w:p w14:paraId="0C1A6D3D" w14:textId="77777777" w:rsidR="009A5789" w:rsidRPr="00AD67F1" w:rsidRDefault="009A5789" w:rsidP="009A5789">
            <w:pPr>
              <w:pStyle w:val="TableText10"/>
              <w:rPr>
                <w:color w:val="000000"/>
              </w:rPr>
            </w:pPr>
            <w:r w:rsidRPr="00AD67F1">
              <w:rPr>
                <w:color w:val="000000"/>
              </w:rPr>
              <w:t>123 (b)</w:t>
            </w:r>
          </w:p>
        </w:tc>
        <w:tc>
          <w:tcPr>
            <w:tcW w:w="3720" w:type="dxa"/>
          </w:tcPr>
          <w:p w14:paraId="6CDD858A" w14:textId="77777777" w:rsidR="009A5789" w:rsidRPr="00AD67F1" w:rsidRDefault="009A5789" w:rsidP="009A5789">
            <w:pPr>
              <w:pStyle w:val="TableText10"/>
              <w:rPr>
                <w:color w:val="000000"/>
              </w:rPr>
            </w:pPr>
            <w:r w:rsidRPr="00AD67F1">
              <w:rPr>
                <w:color w:val="000000"/>
              </w:rPr>
              <w:t>enter level crossing with gate/boom/barrier operating</w:t>
            </w:r>
          </w:p>
        </w:tc>
        <w:tc>
          <w:tcPr>
            <w:tcW w:w="1320" w:type="dxa"/>
          </w:tcPr>
          <w:p w14:paraId="0958F64F" w14:textId="77777777" w:rsidR="009A5789" w:rsidRPr="00AD67F1" w:rsidRDefault="009A5789" w:rsidP="009A5789">
            <w:pPr>
              <w:pStyle w:val="TableText10"/>
              <w:rPr>
                <w:color w:val="000000"/>
              </w:rPr>
            </w:pPr>
            <w:r w:rsidRPr="00AD67F1">
              <w:rPr>
                <w:color w:val="000000"/>
              </w:rPr>
              <w:t>20</w:t>
            </w:r>
          </w:p>
        </w:tc>
        <w:tc>
          <w:tcPr>
            <w:tcW w:w="1560" w:type="dxa"/>
          </w:tcPr>
          <w:p w14:paraId="34EDF79C" w14:textId="77777777" w:rsidR="009A5789" w:rsidRPr="00AD67F1" w:rsidRDefault="009A5789" w:rsidP="009A5789">
            <w:pPr>
              <w:pStyle w:val="TableText10"/>
              <w:rPr>
                <w:color w:val="000000"/>
              </w:rPr>
            </w:pPr>
            <w:r w:rsidRPr="00AD67F1">
              <w:rPr>
                <w:color w:val="000000"/>
              </w:rPr>
              <w:t>463</w:t>
            </w:r>
          </w:p>
        </w:tc>
        <w:tc>
          <w:tcPr>
            <w:tcW w:w="1200" w:type="dxa"/>
          </w:tcPr>
          <w:p w14:paraId="2840FD61" w14:textId="77777777" w:rsidR="009A5789" w:rsidRPr="00AD67F1" w:rsidRDefault="009A5789" w:rsidP="009A5789">
            <w:pPr>
              <w:pStyle w:val="TableText10"/>
              <w:rPr>
                <w:color w:val="000000"/>
              </w:rPr>
            </w:pPr>
            <w:r w:rsidRPr="00AD67F1">
              <w:rPr>
                <w:color w:val="000000"/>
              </w:rPr>
              <w:t>3 (NS)</w:t>
            </w:r>
          </w:p>
        </w:tc>
      </w:tr>
      <w:tr w:rsidR="009A5789" w:rsidRPr="00AD67F1" w14:paraId="43B0F495" w14:textId="77777777" w:rsidTr="009A5789">
        <w:trPr>
          <w:cantSplit/>
        </w:trPr>
        <w:tc>
          <w:tcPr>
            <w:tcW w:w="1200" w:type="dxa"/>
          </w:tcPr>
          <w:p w14:paraId="5CB5763F" w14:textId="77777777" w:rsidR="009A5789" w:rsidRPr="00AD67F1" w:rsidRDefault="009A5789" w:rsidP="009A5789">
            <w:pPr>
              <w:pStyle w:val="TableText10"/>
              <w:rPr>
                <w:color w:val="000000"/>
              </w:rPr>
            </w:pPr>
            <w:r w:rsidRPr="00AD67F1">
              <w:rPr>
                <w:color w:val="000000"/>
              </w:rPr>
              <w:t>164</w:t>
            </w:r>
          </w:p>
        </w:tc>
        <w:tc>
          <w:tcPr>
            <w:tcW w:w="2400" w:type="dxa"/>
          </w:tcPr>
          <w:p w14:paraId="38864473" w14:textId="77777777" w:rsidR="009A5789" w:rsidRPr="00AD67F1" w:rsidRDefault="009A5789" w:rsidP="009A5789">
            <w:pPr>
              <w:pStyle w:val="TableText10"/>
              <w:rPr>
                <w:color w:val="000000"/>
              </w:rPr>
            </w:pPr>
            <w:r w:rsidRPr="00AD67F1">
              <w:rPr>
                <w:color w:val="000000"/>
              </w:rPr>
              <w:t>123 (c)</w:t>
            </w:r>
          </w:p>
        </w:tc>
        <w:tc>
          <w:tcPr>
            <w:tcW w:w="3720" w:type="dxa"/>
          </w:tcPr>
          <w:p w14:paraId="11FCC965" w14:textId="77777777" w:rsidR="009A5789" w:rsidRPr="00AD67F1" w:rsidRDefault="009A5789" w:rsidP="009A5789">
            <w:pPr>
              <w:pStyle w:val="TableText10"/>
              <w:rPr>
                <w:color w:val="000000"/>
              </w:rPr>
            </w:pPr>
            <w:r w:rsidRPr="00AD67F1">
              <w:rPr>
                <w:color w:val="000000"/>
              </w:rPr>
              <w:t>enter level crossing when train/tram on/entering crossing</w:t>
            </w:r>
          </w:p>
        </w:tc>
        <w:tc>
          <w:tcPr>
            <w:tcW w:w="1320" w:type="dxa"/>
          </w:tcPr>
          <w:p w14:paraId="29C6E476" w14:textId="77777777" w:rsidR="009A5789" w:rsidRPr="00AD67F1" w:rsidRDefault="009A5789" w:rsidP="009A5789">
            <w:pPr>
              <w:pStyle w:val="TableText10"/>
              <w:rPr>
                <w:color w:val="000000"/>
              </w:rPr>
            </w:pPr>
            <w:r w:rsidRPr="00AD67F1">
              <w:rPr>
                <w:color w:val="000000"/>
              </w:rPr>
              <w:t>20</w:t>
            </w:r>
          </w:p>
        </w:tc>
        <w:tc>
          <w:tcPr>
            <w:tcW w:w="1560" w:type="dxa"/>
          </w:tcPr>
          <w:p w14:paraId="4E374242" w14:textId="77777777" w:rsidR="009A5789" w:rsidRPr="00AD67F1" w:rsidRDefault="009A5789" w:rsidP="009A5789">
            <w:pPr>
              <w:pStyle w:val="TableText10"/>
              <w:rPr>
                <w:color w:val="000000"/>
              </w:rPr>
            </w:pPr>
            <w:r w:rsidRPr="00AD67F1">
              <w:rPr>
                <w:color w:val="000000"/>
              </w:rPr>
              <w:t>463</w:t>
            </w:r>
          </w:p>
        </w:tc>
        <w:tc>
          <w:tcPr>
            <w:tcW w:w="1200" w:type="dxa"/>
          </w:tcPr>
          <w:p w14:paraId="38F5AB14" w14:textId="77777777" w:rsidR="009A5789" w:rsidRPr="00AD67F1" w:rsidRDefault="009A5789" w:rsidP="009A5789">
            <w:pPr>
              <w:pStyle w:val="TableText10"/>
              <w:rPr>
                <w:color w:val="000000"/>
              </w:rPr>
            </w:pPr>
            <w:r w:rsidRPr="00AD67F1">
              <w:rPr>
                <w:color w:val="000000"/>
              </w:rPr>
              <w:t>3 (NS)</w:t>
            </w:r>
          </w:p>
        </w:tc>
      </w:tr>
      <w:tr w:rsidR="009A5789" w:rsidRPr="00AD67F1" w14:paraId="29E8ABD8" w14:textId="77777777" w:rsidTr="009A5789">
        <w:trPr>
          <w:cantSplit/>
        </w:trPr>
        <w:tc>
          <w:tcPr>
            <w:tcW w:w="1200" w:type="dxa"/>
          </w:tcPr>
          <w:p w14:paraId="76A3DB8E" w14:textId="77777777" w:rsidR="009A5789" w:rsidRPr="00AD67F1" w:rsidRDefault="009A5789" w:rsidP="009A5789">
            <w:pPr>
              <w:pStyle w:val="TableText10"/>
              <w:rPr>
                <w:color w:val="000000"/>
              </w:rPr>
            </w:pPr>
            <w:r w:rsidRPr="00AD67F1">
              <w:rPr>
                <w:color w:val="000000"/>
              </w:rPr>
              <w:t>165</w:t>
            </w:r>
          </w:p>
        </w:tc>
        <w:tc>
          <w:tcPr>
            <w:tcW w:w="2400" w:type="dxa"/>
          </w:tcPr>
          <w:p w14:paraId="072AD837" w14:textId="77777777" w:rsidR="009A5789" w:rsidRPr="00AD67F1" w:rsidRDefault="009A5789" w:rsidP="009A5789">
            <w:pPr>
              <w:pStyle w:val="TableText10"/>
              <w:rPr>
                <w:color w:val="000000"/>
              </w:rPr>
            </w:pPr>
            <w:r w:rsidRPr="00AD67F1">
              <w:rPr>
                <w:color w:val="000000"/>
              </w:rPr>
              <w:t>123 (d)</w:t>
            </w:r>
          </w:p>
        </w:tc>
        <w:tc>
          <w:tcPr>
            <w:tcW w:w="3720" w:type="dxa"/>
          </w:tcPr>
          <w:p w14:paraId="11B572C0" w14:textId="77777777" w:rsidR="009A5789" w:rsidRPr="00AD67F1" w:rsidRDefault="009A5789" w:rsidP="009A5789">
            <w:pPr>
              <w:pStyle w:val="TableText10"/>
              <w:rPr>
                <w:color w:val="000000"/>
              </w:rPr>
            </w:pPr>
            <w:r w:rsidRPr="00AD67F1">
              <w:rPr>
                <w:color w:val="000000"/>
              </w:rPr>
              <w:t>enter level crossing when approaching train/tram seen/heard</w:t>
            </w:r>
          </w:p>
        </w:tc>
        <w:tc>
          <w:tcPr>
            <w:tcW w:w="1320" w:type="dxa"/>
          </w:tcPr>
          <w:p w14:paraId="78FFEF23" w14:textId="77777777" w:rsidR="009A5789" w:rsidRPr="00AD67F1" w:rsidRDefault="009A5789" w:rsidP="009A5789">
            <w:pPr>
              <w:pStyle w:val="TableText10"/>
              <w:rPr>
                <w:color w:val="000000"/>
              </w:rPr>
            </w:pPr>
            <w:r w:rsidRPr="00AD67F1">
              <w:rPr>
                <w:color w:val="000000"/>
              </w:rPr>
              <w:t>20</w:t>
            </w:r>
          </w:p>
        </w:tc>
        <w:tc>
          <w:tcPr>
            <w:tcW w:w="1560" w:type="dxa"/>
          </w:tcPr>
          <w:p w14:paraId="0D86052F" w14:textId="77777777" w:rsidR="009A5789" w:rsidRPr="00AD67F1" w:rsidRDefault="009A5789" w:rsidP="009A5789">
            <w:pPr>
              <w:pStyle w:val="TableText10"/>
              <w:rPr>
                <w:color w:val="000000"/>
              </w:rPr>
            </w:pPr>
            <w:r w:rsidRPr="00AD67F1">
              <w:rPr>
                <w:color w:val="000000"/>
              </w:rPr>
              <w:t>463</w:t>
            </w:r>
          </w:p>
        </w:tc>
        <w:tc>
          <w:tcPr>
            <w:tcW w:w="1200" w:type="dxa"/>
          </w:tcPr>
          <w:p w14:paraId="69818C1A" w14:textId="77777777" w:rsidR="009A5789" w:rsidRPr="00AD67F1" w:rsidRDefault="009A5789" w:rsidP="009A5789">
            <w:pPr>
              <w:pStyle w:val="TableText10"/>
              <w:rPr>
                <w:color w:val="000000"/>
              </w:rPr>
            </w:pPr>
            <w:r w:rsidRPr="00AD67F1">
              <w:rPr>
                <w:color w:val="000000"/>
              </w:rPr>
              <w:t>3 (NS)</w:t>
            </w:r>
          </w:p>
        </w:tc>
      </w:tr>
      <w:tr w:rsidR="009A5789" w:rsidRPr="00AD67F1" w14:paraId="3745099B" w14:textId="77777777" w:rsidTr="009A5789">
        <w:trPr>
          <w:cantSplit/>
        </w:trPr>
        <w:tc>
          <w:tcPr>
            <w:tcW w:w="1200" w:type="dxa"/>
          </w:tcPr>
          <w:p w14:paraId="5E15549C" w14:textId="77777777" w:rsidR="009A5789" w:rsidRPr="00AD67F1" w:rsidRDefault="009A5789" w:rsidP="009A5789">
            <w:pPr>
              <w:pStyle w:val="TableText10"/>
              <w:rPr>
                <w:color w:val="000000"/>
              </w:rPr>
            </w:pPr>
            <w:r w:rsidRPr="00AD67F1">
              <w:rPr>
                <w:color w:val="000000"/>
              </w:rPr>
              <w:t>166</w:t>
            </w:r>
          </w:p>
        </w:tc>
        <w:tc>
          <w:tcPr>
            <w:tcW w:w="2400" w:type="dxa"/>
          </w:tcPr>
          <w:p w14:paraId="735BC806" w14:textId="77777777" w:rsidR="009A5789" w:rsidRPr="00AD67F1" w:rsidRDefault="009A5789" w:rsidP="009A5789">
            <w:pPr>
              <w:pStyle w:val="TableText10"/>
              <w:rPr>
                <w:color w:val="000000"/>
              </w:rPr>
            </w:pPr>
            <w:r w:rsidRPr="00AD67F1">
              <w:rPr>
                <w:color w:val="000000"/>
              </w:rPr>
              <w:t>123 (e)</w:t>
            </w:r>
          </w:p>
        </w:tc>
        <w:tc>
          <w:tcPr>
            <w:tcW w:w="3720" w:type="dxa"/>
          </w:tcPr>
          <w:p w14:paraId="231588D7" w14:textId="77777777" w:rsidR="009A5789" w:rsidRPr="00AD67F1" w:rsidRDefault="009A5789" w:rsidP="009A5789">
            <w:pPr>
              <w:pStyle w:val="TableText10"/>
              <w:rPr>
                <w:color w:val="000000"/>
              </w:rPr>
            </w:pPr>
            <w:r w:rsidRPr="00AD67F1">
              <w:rPr>
                <w:color w:val="000000"/>
              </w:rPr>
              <w:t>enter level crossing when crossing/road beyond blocked</w:t>
            </w:r>
          </w:p>
        </w:tc>
        <w:tc>
          <w:tcPr>
            <w:tcW w:w="1320" w:type="dxa"/>
          </w:tcPr>
          <w:p w14:paraId="0C2F60EC" w14:textId="77777777" w:rsidR="009A5789" w:rsidRPr="00AD67F1" w:rsidRDefault="009A5789" w:rsidP="009A5789">
            <w:pPr>
              <w:pStyle w:val="TableText10"/>
              <w:rPr>
                <w:color w:val="000000"/>
              </w:rPr>
            </w:pPr>
            <w:r w:rsidRPr="00AD67F1">
              <w:rPr>
                <w:color w:val="000000"/>
              </w:rPr>
              <w:t>20</w:t>
            </w:r>
          </w:p>
        </w:tc>
        <w:tc>
          <w:tcPr>
            <w:tcW w:w="1560" w:type="dxa"/>
          </w:tcPr>
          <w:p w14:paraId="10A5F5C9" w14:textId="77777777" w:rsidR="009A5789" w:rsidRPr="00AD67F1" w:rsidRDefault="009A5789" w:rsidP="009A5789">
            <w:pPr>
              <w:pStyle w:val="TableText10"/>
              <w:rPr>
                <w:color w:val="000000"/>
              </w:rPr>
            </w:pPr>
            <w:r w:rsidRPr="00AD67F1">
              <w:rPr>
                <w:color w:val="000000"/>
              </w:rPr>
              <w:t>203</w:t>
            </w:r>
          </w:p>
        </w:tc>
        <w:tc>
          <w:tcPr>
            <w:tcW w:w="1200" w:type="dxa"/>
          </w:tcPr>
          <w:p w14:paraId="49D2CE66" w14:textId="77777777" w:rsidR="009A5789" w:rsidRPr="00AD67F1" w:rsidRDefault="009A5789" w:rsidP="009A5789">
            <w:pPr>
              <w:pStyle w:val="TableText10"/>
              <w:rPr>
                <w:color w:val="000000"/>
              </w:rPr>
            </w:pPr>
            <w:r w:rsidRPr="00AD67F1">
              <w:rPr>
                <w:color w:val="000000"/>
              </w:rPr>
              <w:t>3 (NS)</w:t>
            </w:r>
          </w:p>
        </w:tc>
      </w:tr>
      <w:tr w:rsidR="009A5789" w:rsidRPr="00AD67F1" w14:paraId="2D8EE50B" w14:textId="77777777" w:rsidTr="009A5789">
        <w:trPr>
          <w:cantSplit/>
        </w:trPr>
        <w:tc>
          <w:tcPr>
            <w:tcW w:w="1200" w:type="dxa"/>
          </w:tcPr>
          <w:p w14:paraId="6E8E3E05" w14:textId="77777777" w:rsidR="009A5789" w:rsidRPr="00AD67F1" w:rsidRDefault="009A5789" w:rsidP="009A5789">
            <w:pPr>
              <w:pStyle w:val="TableText10"/>
              <w:rPr>
                <w:color w:val="000000"/>
              </w:rPr>
            </w:pPr>
            <w:r w:rsidRPr="00AD67F1">
              <w:rPr>
                <w:color w:val="000000"/>
              </w:rPr>
              <w:t>167</w:t>
            </w:r>
          </w:p>
        </w:tc>
        <w:tc>
          <w:tcPr>
            <w:tcW w:w="2400" w:type="dxa"/>
          </w:tcPr>
          <w:p w14:paraId="61EE474A" w14:textId="77777777" w:rsidR="009A5789" w:rsidRPr="00AD67F1" w:rsidRDefault="009A5789" w:rsidP="009A5789">
            <w:pPr>
              <w:pStyle w:val="TableText10"/>
              <w:rPr>
                <w:color w:val="000000"/>
              </w:rPr>
            </w:pPr>
            <w:r w:rsidRPr="00AD67F1">
              <w:rPr>
                <w:color w:val="000000"/>
              </w:rPr>
              <w:t>124</w:t>
            </w:r>
          </w:p>
        </w:tc>
        <w:tc>
          <w:tcPr>
            <w:tcW w:w="3720" w:type="dxa"/>
          </w:tcPr>
          <w:p w14:paraId="0D31DD4B" w14:textId="77777777" w:rsidR="009A5789" w:rsidRPr="00AD67F1" w:rsidRDefault="009A5789" w:rsidP="009A5789">
            <w:pPr>
              <w:pStyle w:val="TableText10"/>
              <w:rPr>
                <w:color w:val="000000"/>
              </w:rPr>
            </w:pPr>
            <w:r w:rsidRPr="00AD67F1">
              <w:rPr>
                <w:color w:val="000000"/>
              </w:rPr>
              <w:t>not leave level crossing when safe</w:t>
            </w:r>
          </w:p>
        </w:tc>
        <w:tc>
          <w:tcPr>
            <w:tcW w:w="1320" w:type="dxa"/>
          </w:tcPr>
          <w:p w14:paraId="4D033FF1" w14:textId="77777777" w:rsidR="009A5789" w:rsidRPr="00AD67F1" w:rsidRDefault="009A5789" w:rsidP="009A5789">
            <w:pPr>
              <w:pStyle w:val="TableText10"/>
              <w:rPr>
                <w:color w:val="000000"/>
              </w:rPr>
            </w:pPr>
            <w:r w:rsidRPr="00AD67F1">
              <w:rPr>
                <w:color w:val="000000"/>
              </w:rPr>
              <w:t>20</w:t>
            </w:r>
          </w:p>
        </w:tc>
        <w:tc>
          <w:tcPr>
            <w:tcW w:w="1560" w:type="dxa"/>
          </w:tcPr>
          <w:p w14:paraId="10B8D526" w14:textId="77777777" w:rsidR="009A5789" w:rsidRPr="00AD67F1" w:rsidRDefault="009A5789" w:rsidP="009A5789">
            <w:pPr>
              <w:pStyle w:val="TableText10"/>
              <w:rPr>
                <w:color w:val="000000"/>
              </w:rPr>
            </w:pPr>
            <w:r w:rsidRPr="00AD67F1">
              <w:rPr>
                <w:color w:val="000000"/>
              </w:rPr>
              <w:t>203</w:t>
            </w:r>
          </w:p>
        </w:tc>
        <w:tc>
          <w:tcPr>
            <w:tcW w:w="1200" w:type="dxa"/>
          </w:tcPr>
          <w:p w14:paraId="1DD5C90E" w14:textId="77777777" w:rsidR="009A5789" w:rsidRPr="00AD67F1" w:rsidRDefault="009A5789" w:rsidP="009A5789">
            <w:pPr>
              <w:pStyle w:val="TableText10"/>
              <w:rPr>
                <w:color w:val="000000"/>
              </w:rPr>
            </w:pPr>
          </w:p>
        </w:tc>
      </w:tr>
      <w:tr w:rsidR="009A5789" w:rsidRPr="00AD67F1" w14:paraId="3D442E0B" w14:textId="77777777" w:rsidTr="009A5789">
        <w:trPr>
          <w:cantSplit/>
        </w:trPr>
        <w:tc>
          <w:tcPr>
            <w:tcW w:w="1200" w:type="dxa"/>
          </w:tcPr>
          <w:p w14:paraId="5DF5B15C" w14:textId="77777777" w:rsidR="009A5789" w:rsidRPr="00AD67F1" w:rsidRDefault="009A5789" w:rsidP="009A5789">
            <w:pPr>
              <w:pStyle w:val="TableText10"/>
              <w:rPr>
                <w:color w:val="000000"/>
              </w:rPr>
            </w:pPr>
            <w:r w:rsidRPr="00AD67F1">
              <w:rPr>
                <w:color w:val="000000"/>
              </w:rPr>
              <w:t>168</w:t>
            </w:r>
          </w:p>
        </w:tc>
        <w:tc>
          <w:tcPr>
            <w:tcW w:w="2400" w:type="dxa"/>
          </w:tcPr>
          <w:p w14:paraId="35A1F282" w14:textId="77777777" w:rsidR="009A5789" w:rsidRPr="00AD67F1" w:rsidRDefault="009A5789" w:rsidP="009A5789">
            <w:pPr>
              <w:pStyle w:val="TableText10"/>
              <w:rPr>
                <w:color w:val="000000"/>
              </w:rPr>
            </w:pPr>
            <w:r w:rsidRPr="00AD67F1">
              <w:rPr>
                <w:color w:val="000000"/>
              </w:rPr>
              <w:t>125 (1)</w:t>
            </w:r>
          </w:p>
        </w:tc>
        <w:tc>
          <w:tcPr>
            <w:tcW w:w="3720" w:type="dxa"/>
          </w:tcPr>
          <w:p w14:paraId="20E14822" w14:textId="77777777" w:rsidR="009A5789" w:rsidRPr="00AD67F1" w:rsidRDefault="009A5789" w:rsidP="009A5789">
            <w:pPr>
              <w:pStyle w:val="TableText10"/>
              <w:rPr>
                <w:color w:val="000000"/>
              </w:rPr>
            </w:pPr>
            <w:r w:rsidRPr="00AD67F1">
              <w:rPr>
                <w:color w:val="000000"/>
              </w:rPr>
              <w:t>unreasonably obstruct driver/pedestrian</w:t>
            </w:r>
          </w:p>
        </w:tc>
        <w:tc>
          <w:tcPr>
            <w:tcW w:w="1320" w:type="dxa"/>
          </w:tcPr>
          <w:p w14:paraId="7D991132" w14:textId="77777777" w:rsidR="009A5789" w:rsidRPr="00AD67F1" w:rsidRDefault="009A5789" w:rsidP="009A5789">
            <w:pPr>
              <w:pStyle w:val="TableText10"/>
              <w:rPr>
                <w:color w:val="000000"/>
              </w:rPr>
            </w:pPr>
            <w:r w:rsidRPr="00AD67F1">
              <w:rPr>
                <w:color w:val="000000"/>
              </w:rPr>
              <w:t>20</w:t>
            </w:r>
          </w:p>
        </w:tc>
        <w:tc>
          <w:tcPr>
            <w:tcW w:w="1560" w:type="dxa"/>
          </w:tcPr>
          <w:p w14:paraId="7435AAFD" w14:textId="77777777" w:rsidR="009A5789" w:rsidRPr="00AD67F1" w:rsidRDefault="009A5789" w:rsidP="009A5789">
            <w:pPr>
              <w:pStyle w:val="TableText10"/>
              <w:rPr>
                <w:color w:val="000000"/>
              </w:rPr>
            </w:pPr>
            <w:r w:rsidRPr="00AD67F1">
              <w:rPr>
                <w:color w:val="000000"/>
              </w:rPr>
              <w:t>191</w:t>
            </w:r>
          </w:p>
        </w:tc>
        <w:tc>
          <w:tcPr>
            <w:tcW w:w="1200" w:type="dxa"/>
          </w:tcPr>
          <w:p w14:paraId="49EDA79E" w14:textId="77777777" w:rsidR="009A5789" w:rsidRPr="00AD67F1" w:rsidRDefault="009A5789" w:rsidP="009A5789">
            <w:pPr>
              <w:pStyle w:val="TableText10"/>
              <w:rPr>
                <w:color w:val="000000"/>
              </w:rPr>
            </w:pPr>
          </w:p>
        </w:tc>
      </w:tr>
      <w:tr w:rsidR="009A5789" w:rsidRPr="00AD67F1" w14:paraId="6ABC2315" w14:textId="77777777" w:rsidTr="009A5789">
        <w:trPr>
          <w:cantSplit/>
        </w:trPr>
        <w:tc>
          <w:tcPr>
            <w:tcW w:w="1200" w:type="dxa"/>
          </w:tcPr>
          <w:p w14:paraId="7BA72712" w14:textId="77777777" w:rsidR="009A5789" w:rsidRPr="00AD67F1" w:rsidRDefault="009A5789" w:rsidP="009A5789">
            <w:pPr>
              <w:pStyle w:val="TableText10"/>
              <w:rPr>
                <w:color w:val="000000"/>
              </w:rPr>
            </w:pPr>
            <w:r w:rsidRPr="00AD67F1">
              <w:rPr>
                <w:color w:val="000000"/>
              </w:rPr>
              <w:lastRenderedPageBreak/>
              <w:t>169</w:t>
            </w:r>
          </w:p>
        </w:tc>
        <w:tc>
          <w:tcPr>
            <w:tcW w:w="2400" w:type="dxa"/>
          </w:tcPr>
          <w:p w14:paraId="5692DDE4" w14:textId="77777777" w:rsidR="009A5789" w:rsidRPr="00AD67F1" w:rsidRDefault="009A5789" w:rsidP="009A5789">
            <w:pPr>
              <w:pStyle w:val="TableText10"/>
              <w:rPr>
                <w:color w:val="000000"/>
              </w:rPr>
            </w:pPr>
            <w:r w:rsidRPr="00AD67F1">
              <w:rPr>
                <w:color w:val="000000"/>
              </w:rPr>
              <w:t>126</w:t>
            </w:r>
          </w:p>
        </w:tc>
        <w:tc>
          <w:tcPr>
            <w:tcW w:w="3720" w:type="dxa"/>
          </w:tcPr>
          <w:p w14:paraId="5B575383" w14:textId="77777777" w:rsidR="009A5789" w:rsidRPr="00AD67F1" w:rsidRDefault="009A5789" w:rsidP="009A5789">
            <w:pPr>
              <w:pStyle w:val="TableText10"/>
              <w:rPr>
                <w:color w:val="000000"/>
              </w:rPr>
            </w:pPr>
            <w:r w:rsidRPr="00AD67F1">
              <w:rPr>
                <w:color w:val="000000"/>
              </w:rPr>
              <w:t>drive behind other vehicle too closely to stop safely</w:t>
            </w:r>
          </w:p>
        </w:tc>
        <w:tc>
          <w:tcPr>
            <w:tcW w:w="1320" w:type="dxa"/>
          </w:tcPr>
          <w:p w14:paraId="402BA0B5" w14:textId="77777777" w:rsidR="009A5789" w:rsidRPr="00AD67F1" w:rsidRDefault="009A5789" w:rsidP="009A5789">
            <w:pPr>
              <w:pStyle w:val="TableText10"/>
              <w:rPr>
                <w:color w:val="000000"/>
              </w:rPr>
            </w:pPr>
            <w:r w:rsidRPr="00AD67F1">
              <w:rPr>
                <w:color w:val="000000"/>
              </w:rPr>
              <w:t>20</w:t>
            </w:r>
          </w:p>
        </w:tc>
        <w:tc>
          <w:tcPr>
            <w:tcW w:w="1560" w:type="dxa"/>
          </w:tcPr>
          <w:p w14:paraId="64C10A9B" w14:textId="77777777" w:rsidR="009A5789" w:rsidRPr="00AD67F1" w:rsidRDefault="009A5789" w:rsidP="009A5789">
            <w:pPr>
              <w:pStyle w:val="TableText10"/>
              <w:rPr>
                <w:color w:val="000000"/>
              </w:rPr>
            </w:pPr>
            <w:r w:rsidRPr="00AD67F1">
              <w:rPr>
                <w:color w:val="000000"/>
              </w:rPr>
              <w:t>393</w:t>
            </w:r>
          </w:p>
        </w:tc>
        <w:tc>
          <w:tcPr>
            <w:tcW w:w="1200" w:type="dxa"/>
          </w:tcPr>
          <w:p w14:paraId="5CC0C7C1" w14:textId="77777777" w:rsidR="009A5789" w:rsidRPr="00AD67F1" w:rsidRDefault="009A5789" w:rsidP="009A5789">
            <w:pPr>
              <w:pStyle w:val="TableText10"/>
              <w:rPr>
                <w:color w:val="000000"/>
              </w:rPr>
            </w:pPr>
            <w:r w:rsidRPr="00AD67F1">
              <w:rPr>
                <w:color w:val="000000"/>
              </w:rPr>
              <w:t>1 (NS)</w:t>
            </w:r>
          </w:p>
        </w:tc>
      </w:tr>
      <w:tr w:rsidR="009A5789" w:rsidRPr="00AD67F1" w14:paraId="276A54D0" w14:textId="77777777" w:rsidTr="009A5789">
        <w:trPr>
          <w:cantSplit/>
        </w:trPr>
        <w:tc>
          <w:tcPr>
            <w:tcW w:w="1200" w:type="dxa"/>
          </w:tcPr>
          <w:p w14:paraId="4E9AD304" w14:textId="77777777" w:rsidR="009A5789" w:rsidRPr="00AD67F1" w:rsidRDefault="009A5789" w:rsidP="009A5789">
            <w:pPr>
              <w:pStyle w:val="TableText10"/>
              <w:rPr>
                <w:color w:val="000000"/>
              </w:rPr>
            </w:pPr>
            <w:r w:rsidRPr="00AD67F1">
              <w:rPr>
                <w:color w:val="000000"/>
              </w:rPr>
              <w:t>170</w:t>
            </w:r>
          </w:p>
        </w:tc>
        <w:tc>
          <w:tcPr>
            <w:tcW w:w="2400" w:type="dxa"/>
          </w:tcPr>
          <w:p w14:paraId="249E19FF" w14:textId="77777777" w:rsidR="009A5789" w:rsidRPr="00AD67F1" w:rsidRDefault="009A5789" w:rsidP="009A5789">
            <w:pPr>
              <w:pStyle w:val="TableText10"/>
              <w:rPr>
                <w:color w:val="000000"/>
              </w:rPr>
            </w:pPr>
            <w:r w:rsidRPr="00AD67F1">
              <w:rPr>
                <w:color w:val="000000"/>
              </w:rPr>
              <w:t>127 (1)</w:t>
            </w:r>
          </w:p>
        </w:tc>
        <w:tc>
          <w:tcPr>
            <w:tcW w:w="3720" w:type="dxa"/>
          </w:tcPr>
          <w:p w14:paraId="6058016F" w14:textId="77777777" w:rsidR="009A5789" w:rsidRPr="00AD67F1" w:rsidRDefault="009A5789" w:rsidP="009A5789">
            <w:pPr>
              <w:pStyle w:val="TableText10"/>
              <w:rPr>
                <w:color w:val="000000"/>
              </w:rPr>
            </w:pPr>
            <w:r w:rsidRPr="00AD67F1">
              <w:rPr>
                <w:color w:val="000000"/>
              </w:rPr>
              <w:t>long vehicle not required distance from other long vehicle</w:t>
            </w:r>
          </w:p>
        </w:tc>
        <w:tc>
          <w:tcPr>
            <w:tcW w:w="1320" w:type="dxa"/>
          </w:tcPr>
          <w:p w14:paraId="2B3BE933" w14:textId="77777777" w:rsidR="009A5789" w:rsidRPr="00AD67F1" w:rsidRDefault="009A5789" w:rsidP="009A5789">
            <w:pPr>
              <w:pStyle w:val="TableText10"/>
              <w:rPr>
                <w:color w:val="000000"/>
              </w:rPr>
            </w:pPr>
            <w:r w:rsidRPr="00AD67F1">
              <w:rPr>
                <w:color w:val="000000"/>
              </w:rPr>
              <w:t>20</w:t>
            </w:r>
          </w:p>
        </w:tc>
        <w:tc>
          <w:tcPr>
            <w:tcW w:w="1560" w:type="dxa"/>
          </w:tcPr>
          <w:p w14:paraId="346E1641" w14:textId="77777777" w:rsidR="009A5789" w:rsidRPr="00AD67F1" w:rsidRDefault="009A5789" w:rsidP="009A5789">
            <w:pPr>
              <w:pStyle w:val="TableText10"/>
              <w:rPr>
                <w:color w:val="000000"/>
              </w:rPr>
            </w:pPr>
            <w:r w:rsidRPr="00AD67F1">
              <w:rPr>
                <w:color w:val="000000"/>
              </w:rPr>
              <w:t>393</w:t>
            </w:r>
          </w:p>
        </w:tc>
        <w:tc>
          <w:tcPr>
            <w:tcW w:w="1200" w:type="dxa"/>
          </w:tcPr>
          <w:p w14:paraId="7E589573" w14:textId="77777777" w:rsidR="009A5789" w:rsidRPr="00AD67F1" w:rsidRDefault="009A5789" w:rsidP="009A5789">
            <w:pPr>
              <w:pStyle w:val="TableText10"/>
              <w:rPr>
                <w:color w:val="000000"/>
              </w:rPr>
            </w:pPr>
            <w:r w:rsidRPr="00AD67F1">
              <w:rPr>
                <w:color w:val="000000"/>
              </w:rPr>
              <w:t>1 (NS)</w:t>
            </w:r>
          </w:p>
        </w:tc>
      </w:tr>
      <w:tr w:rsidR="009A5789" w:rsidRPr="00AD67F1" w14:paraId="195B028F" w14:textId="77777777" w:rsidTr="009A5789">
        <w:trPr>
          <w:cantSplit/>
        </w:trPr>
        <w:tc>
          <w:tcPr>
            <w:tcW w:w="1200" w:type="dxa"/>
          </w:tcPr>
          <w:p w14:paraId="3544891A" w14:textId="77777777" w:rsidR="009A5789" w:rsidRPr="00AD67F1" w:rsidRDefault="009A5789" w:rsidP="009A5789">
            <w:pPr>
              <w:pStyle w:val="TableText10"/>
              <w:rPr>
                <w:color w:val="000000"/>
              </w:rPr>
            </w:pPr>
            <w:r w:rsidRPr="00AD67F1">
              <w:rPr>
                <w:color w:val="000000"/>
              </w:rPr>
              <w:t>171</w:t>
            </w:r>
          </w:p>
        </w:tc>
        <w:tc>
          <w:tcPr>
            <w:tcW w:w="2400" w:type="dxa"/>
          </w:tcPr>
          <w:p w14:paraId="214C869C" w14:textId="77777777" w:rsidR="009A5789" w:rsidRPr="00AD67F1" w:rsidRDefault="009A5789" w:rsidP="009A5789">
            <w:pPr>
              <w:pStyle w:val="TableText10"/>
              <w:rPr>
                <w:color w:val="000000"/>
              </w:rPr>
            </w:pPr>
            <w:r w:rsidRPr="00AD67F1">
              <w:rPr>
                <w:color w:val="000000"/>
              </w:rPr>
              <w:t>128</w:t>
            </w:r>
          </w:p>
        </w:tc>
        <w:tc>
          <w:tcPr>
            <w:tcW w:w="3720" w:type="dxa"/>
          </w:tcPr>
          <w:p w14:paraId="0FD4D22F" w14:textId="77777777" w:rsidR="009A5789" w:rsidRPr="00AD67F1" w:rsidRDefault="009A5789" w:rsidP="009A5789">
            <w:pPr>
              <w:pStyle w:val="TableText10"/>
              <w:rPr>
                <w:color w:val="000000"/>
              </w:rPr>
            </w:pPr>
            <w:r w:rsidRPr="00AD67F1">
              <w:rPr>
                <w:color w:val="000000"/>
              </w:rPr>
              <w:t>enter intersection when intersection/road beyond blocked</w:t>
            </w:r>
          </w:p>
        </w:tc>
        <w:tc>
          <w:tcPr>
            <w:tcW w:w="1320" w:type="dxa"/>
          </w:tcPr>
          <w:p w14:paraId="729021CC" w14:textId="77777777" w:rsidR="009A5789" w:rsidRPr="00AD67F1" w:rsidRDefault="009A5789" w:rsidP="009A5789">
            <w:pPr>
              <w:pStyle w:val="TableText10"/>
              <w:rPr>
                <w:color w:val="000000"/>
              </w:rPr>
            </w:pPr>
            <w:r w:rsidRPr="00AD67F1">
              <w:rPr>
                <w:color w:val="000000"/>
              </w:rPr>
              <w:t>20</w:t>
            </w:r>
          </w:p>
        </w:tc>
        <w:tc>
          <w:tcPr>
            <w:tcW w:w="1560" w:type="dxa"/>
          </w:tcPr>
          <w:p w14:paraId="1E6D8F50" w14:textId="77777777" w:rsidR="009A5789" w:rsidRPr="00AD67F1" w:rsidRDefault="009A5789" w:rsidP="009A5789">
            <w:pPr>
              <w:pStyle w:val="TableText10"/>
              <w:rPr>
                <w:color w:val="000000"/>
              </w:rPr>
            </w:pPr>
            <w:r w:rsidRPr="00AD67F1">
              <w:rPr>
                <w:color w:val="000000"/>
              </w:rPr>
              <w:t>297</w:t>
            </w:r>
          </w:p>
        </w:tc>
        <w:tc>
          <w:tcPr>
            <w:tcW w:w="1200" w:type="dxa"/>
          </w:tcPr>
          <w:p w14:paraId="6C1FC1CF" w14:textId="77777777" w:rsidR="009A5789" w:rsidRPr="00AD67F1" w:rsidRDefault="009A5789" w:rsidP="009A5789">
            <w:pPr>
              <w:pStyle w:val="TableText10"/>
              <w:rPr>
                <w:color w:val="000000"/>
              </w:rPr>
            </w:pPr>
          </w:p>
        </w:tc>
      </w:tr>
      <w:tr w:rsidR="009A5789" w:rsidRPr="00AD67F1" w14:paraId="19AB34D9" w14:textId="77777777" w:rsidTr="009A5789">
        <w:trPr>
          <w:cantSplit/>
        </w:trPr>
        <w:tc>
          <w:tcPr>
            <w:tcW w:w="1200" w:type="dxa"/>
          </w:tcPr>
          <w:p w14:paraId="537DF234" w14:textId="77777777" w:rsidR="009A5789" w:rsidRPr="00AD67F1" w:rsidRDefault="009A5789" w:rsidP="009A5789">
            <w:pPr>
              <w:pStyle w:val="TableText10"/>
              <w:rPr>
                <w:color w:val="000000"/>
              </w:rPr>
            </w:pPr>
            <w:r w:rsidRPr="00AD67F1">
              <w:rPr>
                <w:color w:val="000000"/>
              </w:rPr>
              <w:t>172</w:t>
            </w:r>
          </w:p>
        </w:tc>
        <w:tc>
          <w:tcPr>
            <w:tcW w:w="2400" w:type="dxa"/>
          </w:tcPr>
          <w:p w14:paraId="21C18EF5" w14:textId="77777777" w:rsidR="009A5789" w:rsidRPr="00AD67F1" w:rsidRDefault="009A5789" w:rsidP="009A5789">
            <w:pPr>
              <w:pStyle w:val="TableText10"/>
              <w:rPr>
                <w:color w:val="000000"/>
              </w:rPr>
            </w:pPr>
            <w:r w:rsidRPr="00AD67F1">
              <w:rPr>
                <w:color w:val="000000"/>
              </w:rPr>
              <w:t>128A (1)</w:t>
            </w:r>
          </w:p>
        </w:tc>
        <w:tc>
          <w:tcPr>
            <w:tcW w:w="3720" w:type="dxa"/>
          </w:tcPr>
          <w:p w14:paraId="19960D38" w14:textId="77777777" w:rsidR="009A5789" w:rsidRPr="00AD67F1" w:rsidRDefault="009A5789" w:rsidP="009A5789">
            <w:pPr>
              <w:pStyle w:val="TableText10"/>
              <w:rPr>
                <w:color w:val="000000"/>
              </w:rPr>
            </w:pPr>
            <w:r w:rsidRPr="00AD67F1">
              <w:rPr>
                <w:color w:val="000000"/>
              </w:rPr>
              <w:t>enter children’s/pedestrian/marked foot crossing when crossing/road beyond blocked</w:t>
            </w:r>
          </w:p>
        </w:tc>
        <w:tc>
          <w:tcPr>
            <w:tcW w:w="1320" w:type="dxa"/>
          </w:tcPr>
          <w:p w14:paraId="2C85EA5F" w14:textId="77777777" w:rsidR="009A5789" w:rsidRPr="00AD67F1" w:rsidRDefault="009A5789" w:rsidP="009A5789">
            <w:pPr>
              <w:pStyle w:val="TableText10"/>
              <w:rPr>
                <w:color w:val="000000"/>
              </w:rPr>
            </w:pPr>
            <w:r w:rsidRPr="00AD67F1">
              <w:rPr>
                <w:color w:val="000000"/>
              </w:rPr>
              <w:t>20</w:t>
            </w:r>
          </w:p>
        </w:tc>
        <w:tc>
          <w:tcPr>
            <w:tcW w:w="1560" w:type="dxa"/>
          </w:tcPr>
          <w:p w14:paraId="287D0DDD" w14:textId="77777777" w:rsidR="009A5789" w:rsidRPr="00AD67F1" w:rsidRDefault="009A5789" w:rsidP="009A5789">
            <w:pPr>
              <w:pStyle w:val="TableText10"/>
              <w:rPr>
                <w:color w:val="000000"/>
              </w:rPr>
            </w:pPr>
            <w:r w:rsidRPr="00AD67F1">
              <w:rPr>
                <w:color w:val="000000"/>
              </w:rPr>
              <w:t>297</w:t>
            </w:r>
          </w:p>
        </w:tc>
        <w:tc>
          <w:tcPr>
            <w:tcW w:w="1200" w:type="dxa"/>
          </w:tcPr>
          <w:p w14:paraId="60899879" w14:textId="77777777" w:rsidR="009A5789" w:rsidRPr="00AD67F1" w:rsidRDefault="009A5789" w:rsidP="009A5789">
            <w:pPr>
              <w:pStyle w:val="TableText10"/>
              <w:rPr>
                <w:color w:val="000000"/>
              </w:rPr>
            </w:pPr>
          </w:p>
        </w:tc>
      </w:tr>
      <w:tr w:rsidR="009A5789" w:rsidRPr="00AD67F1" w14:paraId="76D2D610" w14:textId="77777777" w:rsidTr="009A5789">
        <w:trPr>
          <w:cantSplit/>
        </w:trPr>
        <w:tc>
          <w:tcPr>
            <w:tcW w:w="1200" w:type="dxa"/>
          </w:tcPr>
          <w:p w14:paraId="581728F8" w14:textId="77777777" w:rsidR="009A5789" w:rsidRPr="00AD67F1" w:rsidRDefault="009A5789" w:rsidP="009A5789">
            <w:pPr>
              <w:pStyle w:val="TableText10"/>
              <w:rPr>
                <w:color w:val="000000"/>
              </w:rPr>
            </w:pPr>
            <w:r w:rsidRPr="00AD67F1">
              <w:rPr>
                <w:color w:val="000000"/>
              </w:rPr>
              <w:t>173</w:t>
            </w:r>
          </w:p>
        </w:tc>
        <w:tc>
          <w:tcPr>
            <w:tcW w:w="2400" w:type="dxa"/>
          </w:tcPr>
          <w:p w14:paraId="0B8B9E85" w14:textId="77777777" w:rsidR="009A5789" w:rsidRPr="00AD67F1" w:rsidRDefault="009A5789" w:rsidP="009A5789">
            <w:pPr>
              <w:pStyle w:val="TableText10"/>
              <w:rPr>
                <w:color w:val="000000"/>
              </w:rPr>
            </w:pPr>
            <w:r w:rsidRPr="00AD67F1">
              <w:rPr>
                <w:color w:val="000000"/>
              </w:rPr>
              <w:t>129 (1)</w:t>
            </w:r>
          </w:p>
        </w:tc>
        <w:tc>
          <w:tcPr>
            <w:tcW w:w="3720" w:type="dxa"/>
          </w:tcPr>
          <w:p w14:paraId="064D016D" w14:textId="77777777" w:rsidR="009A5789" w:rsidRPr="00AD67F1" w:rsidRDefault="009A5789" w:rsidP="009A5789">
            <w:pPr>
              <w:pStyle w:val="TableText10"/>
              <w:rPr>
                <w:color w:val="000000"/>
              </w:rPr>
            </w:pPr>
            <w:r w:rsidRPr="00AD67F1">
              <w:rPr>
                <w:color w:val="000000"/>
              </w:rPr>
              <w:t>not drive on far left side of road</w:t>
            </w:r>
          </w:p>
        </w:tc>
        <w:tc>
          <w:tcPr>
            <w:tcW w:w="1320" w:type="dxa"/>
          </w:tcPr>
          <w:p w14:paraId="533C7369" w14:textId="77777777" w:rsidR="009A5789" w:rsidRPr="00AD67F1" w:rsidRDefault="009A5789" w:rsidP="009A5789">
            <w:pPr>
              <w:pStyle w:val="TableText10"/>
              <w:rPr>
                <w:color w:val="000000"/>
              </w:rPr>
            </w:pPr>
            <w:r w:rsidRPr="00AD67F1">
              <w:rPr>
                <w:color w:val="000000"/>
              </w:rPr>
              <w:t>20</w:t>
            </w:r>
          </w:p>
        </w:tc>
        <w:tc>
          <w:tcPr>
            <w:tcW w:w="1560" w:type="dxa"/>
          </w:tcPr>
          <w:p w14:paraId="5124618E" w14:textId="77777777" w:rsidR="009A5789" w:rsidRPr="00AD67F1" w:rsidRDefault="009A5789" w:rsidP="009A5789">
            <w:pPr>
              <w:pStyle w:val="TableText10"/>
              <w:rPr>
                <w:color w:val="000000"/>
              </w:rPr>
            </w:pPr>
            <w:r w:rsidRPr="00AD67F1">
              <w:rPr>
                <w:color w:val="000000"/>
              </w:rPr>
              <w:t>375</w:t>
            </w:r>
          </w:p>
        </w:tc>
        <w:tc>
          <w:tcPr>
            <w:tcW w:w="1200" w:type="dxa"/>
          </w:tcPr>
          <w:p w14:paraId="7BBF5954" w14:textId="77777777" w:rsidR="009A5789" w:rsidRPr="00AD67F1" w:rsidRDefault="009A5789" w:rsidP="009A5789">
            <w:pPr>
              <w:pStyle w:val="TableText10"/>
              <w:rPr>
                <w:color w:val="000000"/>
              </w:rPr>
            </w:pPr>
            <w:r w:rsidRPr="00AD67F1">
              <w:rPr>
                <w:color w:val="000000"/>
              </w:rPr>
              <w:t>2 (NS)</w:t>
            </w:r>
          </w:p>
        </w:tc>
      </w:tr>
      <w:tr w:rsidR="009A5789" w:rsidRPr="00AD67F1" w14:paraId="741F41D3" w14:textId="77777777" w:rsidTr="009A5789">
        <w:trPr>
          <w:cantSplit/>
        </w:trPr>
        <w:tc>
          <w:tcPr>
            <w:tcW w:w="1200" w:type="dxa"/>
            <w:tcBorders>
              <w:bottom w:val="single" w:sz="4" w:space="0" w:color="C0C0C0"/>
            </w:tcBorders>
          </w:tcPr>
          <w:p w14:paraId="116B090B" w14:textId="77777777" w:rsidR="009A5789" w:rsidRPr="00AD67F1" w:rsidRDefault="009A5789" w:rsidP="009A5789">
            <w:pPr>
              <w:pStyle w:val="TableText10"/>
              <w:keepNext/>
              <w:rPr>
                <w:color w:val="000000"/>
              </w:rPr>
            </w:pPr>
            <w:r w:rsidRPr="00AD67F1">
              <w:rPr>
                <w:color w:val="000000"/>
              </w:rPr>
              <w:t>174</w:t>
            </w:r>
          </w:p>
        </w:tc>
        <w:tc>
          <w:tcPr>
            <w:tcW w:w="2400" w:type="dxa"/>
            <w:tcBorders>
              <w:bottom w:val="single" w:sz="4" w:space="0" w:color="C0C0C0"/>
            </w:tcBorders>
          </w:tcPr>
          <w:p w14:paraId="5246ADC2" w14:textId="77777777" w:rsidR="009A5789" w:rsidRPr="00AD67F1" w:rsidRDefault="009A5789" w:rsidP="009A5789">
            <w:pPr>
              <w:pStyle w:val="TableText10"/>
              <w:rPr>
                <w:color w:val="000000"/>
              </w:rPr>
            </w:pPr>
            <w:r w:rsidRPr="00AD67F1">
              <w:rPr>
                <w:color w:val="000000"/>
              </w:rPr>
              <w:t>130 (2)</w:t>
            </w:r>
          </w:p>
        </w:tc>
        <w:tc>
          <w:tcPr>
            <w:tcW w:w="3720" w:type="dxa"/>
            <w:tcBorders>
              <w:bottom w:val="single" w:sz="4" w:space="0" w:color="C0C0C0"/>
            </w:tcBorders>
          </w:tcPr>
          <w:p w14:paraId="7C84BF3E" w14:textId="77777777" w:rsidR="009A5789" w:rsidRPr="00AD67F1" w:rsidRDefault="009A5789" w:rsidP="009A5789">
            <w:pPr>
              <w:pStyle w:val="TableText10"/>
              <w:rPr>
                <w:color w:val="000000"/>
              </w:rPr>
            </w:pPr>
          </w:p>
        </w:tc>
        <w:tc>
          <w:tcPr>
            <w:tcW w:w="1320" w:type="dxa"/>
            <w:tcBorders>
              <w:bottom w:val="single" w:sz="4" w:space="0" w:color="C0C0C0"/>
            </w:tcBorders>
          </w:tcPr>
          <w:p w14:paraId="0BA9B094" w14:textId="77777777" w:rsidR="009A5789" w:rsidRPr="00AD67F1" w:rsidRDefault="009A5789" w:rsidP="009A5789">
            <w:pPr>
              <w:pStyle w:val="TableText10"/>
              <w:rPr>
                <w:color w:val="000000"/>
              </w:rPr>
            </w:pPr>
          </w:p>
        </w:tc>
        <w:tc>
          <w:tcPr>
            <w:tcW w:w="1560" w:type="dxa"/>
            <w:tcBorders>
              <w:bottom w:val="single" w:sz="4" w:space="0" w:color="C0C0C0"/>
            </w:tcBorders>
          </w:tcPr>
          <w:p w14:paraId="07E7C568" w14:textId="77777777" w:rsidR="009A5789" w:rsidRPr="00AD67F1" w:rsidRDefault="009A5789" w:rsidP="009A5789">
            <w:pPr>
              <w:pStyle w:val="TableText10"/>
              <w:rPr>
                <w:color w:val="000000"/>
              </w:rPr>
            </w:pPr>
          </w:p>
        </w:tc>
        <w:tc>
          <w:tcPr>
            <w:tcW w:w="1200" w:type="dxa"/>
            <w:tcBorders>
              <w:bottom w:val="single" w:sz="4" w:space="0" w:color="C0C0C0"/>
            </w:tcBorders>
          </w:tcPr>
          <w:p w14:paraId="618CDDA1" w14:textId="77777777" w:rsidR="009A5789" w:rsidRPr="00AD67F1" w:rsidRDefault="009A5789" w:rsidP="009A5789">
            <w:pPr>
              <w:pStyle w:val="TableText10"/>
              <w:rPr>
                <w:color w:val="000000"/>
              </w:rPr>
            </w:pPr>
          </w:p>
        </w:tc>
      </w:tr>
      <w:tr w:rsidR="009A5789" w:rsidRPr="00AD67F1" w14:paraId="5E7B7A04" w14:textId="77777777" w:rsidTr="009A5789">
        <w:trPr>
          <w:cantSplit/>
        </w:trPr>
        <w:tc>
          <w:tcPr>
            <w:tcW w:w="1200" w:type="dxa"/>
            <w:tcBorders>
              <w:top w:val="single" w:sz="4" w:space="0" w:color="C0C0C0"/>
              <w:bottom w:val="single" w:sz="4" w:space="0" w:color="C0C0C0"/>
            </w:tcBorders>
          </w:tcPr>
          <w:p w14:paraId="6E2D41C6" w14:textId="77777777" w:rsidR="009A5789" w:rsidRPr="00AD67F1" w:rsidRDefault="009A5789" w:rsidP="009A5789">
            <w:pPr>
              <w:pStyle w:val="TableText10"/>
              <w:rPr>
                <w:color w:val="000000"/>
              </w:rPr>
            </w:pPr>
            <w:r w:rsidRPr="00AD67F1">
              <w:rPr>
                <w:color w:val="000000"/>
              </w:rPr>
              <w:t>174.1</w:t>
            </w:r>
          </w:p>
        </w:tc>
        <w:tc>
          <w:tcPr>
            <w:tcW w:w="2400" w:type="dxa"/>
            <w:tcBorders>
              <w:top w:val="single" w:sz="4" w:space="0" w:color="C0C0C0"/>
              <w:bottom w:val="single" w:sz="4" w:space="0" w:color="C0C0C0"/>
            </w:tcBorders>
          </w:tcPr>
          <w:p w14:paraId="59412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(a) applies</w:t>
            </w:r>
          </w:p>
        </w:tc>
        <w:tc>
          <w:tcPr>
            <w:tcW w:w="3720" w:type="dxa"/>
            <w:tcBorders>
              <w:top w:val="single" w:sz="4" w:space="0" w:color="C0C0C0"/>
              <w:bottom w:val="single" w:sz="4" w:space="0" w:color="C0C0C0"/>
            </w:tcBorders>
          </w:tcPr>
          <w:p w14:paraId="33AEA801" w14:textId="77777777" w:rsidR="009A5789" w:rsidRPr="00AD67F1" w:rsidRDefault="009A5789" w:rsidP="009A5789">
            <w:pPr>
              <w:pStyle w:val="TableText10"/>
              <w:rPr>
                <w:color w:val="000000"/>
              </w:rPr>
            </w:pPr>
            <w:r w:rsidRPr="00AD67F1">
              <w:rPr>
                <w:color w:val="000000"/>
              </w:rPr>
              <w:t>drive in right lane on road with speed limit over 80km/h</w:t>
            </w:r>
          </w:p>
        </w:tc>
        <w:tc>
          <w:tcPr>
            <w:tcW w:w="1320" w:type="dxa"/>
            <w:tcBorders>
              <w:top w:val="single" w:sz="4" w:space="0" w:color="C0C0C0"/>
              <w:bottom w:val="single" w:sz="4" w:space="0" w:color="C0C0C0"/>
            </w:tcBorders>
          </w:tcPr>
          <w:p w14:paraId="4E6FF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B8C9F0"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727D74D" w14:textId="77777777" w:rsidR="009A5789" w:rsidRPr="00AD67F1" w:rsidRDefault="009A5789" w:rsidP="009A5789">
            <w:pPr>
              <w:pStyle w:val="TableText10"/>
              <w:rPr>
                <w:color w:val="000000"/>
              </w:rPr>
            </w:pPr>
            <w:r w:rsidRPr="00AD67F1">
              <w:rPr>
                <w:color w:val="000000"/>
              </w:rPr>
              <w:t>2 (NS)</w:t>
            </w:r>
          </w:p>
        </w:tc>
      </w:tr>
      <w:tr w:rsidR="009A5789" w:rsidRPr="00AD67F1" w14:paraId="2A488977" w14:textId="77777777" w:rsidTr="009A5789">
        <w:trPr>
          <w:cantSplit/>
        </w:trPr>
        <w:tc>
          <w:tcPr>
            <w:tcW w:w="1200" w:type="dxa"/>
            <w:tcBorders>
              <w:top w:val="single" w:sz="4" w:space="0" w:color="C0C0C0"/>
            </w:tcBorders>
          </w:tcPr>
          <w:p w14:paraId="4204CB83" w14:textId="77777777" w:rsidR="009A5789" w:rsidRPr="00AD67F1" w:rsidRDefault="009A5789" w:rsidP="009A5789">
            <w:pPr>
              <w:pStyle w:val="TableText10"/>
              <w:rPr>
                <w:color w:val="000000"/>
              </w:rPr>
            </w:pPr>
            <w:r w:rsidRPr="00AD67F1">
              <w:rPr>
                <w:color w:val="000000"/>
              </w:rPr>
              <w:t>174.2</w:t>
            </w:r>
          </w:p>
        </w:tc>
        <w:tc>
          <w:tcPr>
            <w:tcW w:w="2400" w:type="dxa"/>
            <w:tcBorders>
              <w:top w:val="single" w:sz="4" w:space="0" w:color="C0C0C0"/>
            </w:tcBorders>
          </w:tcPr>
          <w:p w14:paraId="4D0035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(b) applies</w:t>
            </w:r>
          </w:p>
        </w:tc>
        <w:tc>
          <w:tcPr>
            <w:tcW w:w="3720" w:type="dxa"/>
            <w:tcBorders>
              <w:top w:val="single" w:sz="4" w:space="0" w:color="C0C0C0"/>
            </w:tcBorders>
          </w:tcPr>
          <w:p w14:paraId="1C0528B0" w14:textId="77777777" w:rsidR="009A5789" w:rsidRPr="00AD67F1" w:rsidRDefault="009A5789" w:rsidP="009A5789">
            <w:pPr>
              <w:pStyle w:val="TableText10"/>
              <w:rPr>
                <w:color w:val="000000"/>
              </w:rPr>
            </w:pPr>
            <w:r w:rsidRPr="00AD67F1">
              <w:rPr>
                <w:color w:val="000000"/>
              </w:rPr>
              <w:t>disobey keep left unless overtaking sign</w:t>
            </w:r>
          </w:p>
        </w:tc>
        <w:tc>
          <w:tcPr>
            <w:tcW w:w="1320" w:type="dxa"/>
            <w:tcBorders>
              <w:top w:val="single" w:sz="4" w:space="0" w:color="C0C0C0"/>
            </w:tcBorders>
          </w:tcPr>
          <w:p w14:paraId="0CF6AEE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EA0618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9CB60AD" w14:textId="77777777" w:rsidR="009A5789" w:rsidRPr="00AD67F1" w:rsidRDefault="009A5789" w:rsidP="009A5789">
            <w:pPr>
              <w:pStyle w:val="TableText10"/>
              <w:rPr>
                <w:color w:val="000000"/>
              </w:rPr>
            </w:pPr>
            <w:r w:rsidRPr="00AD67F1">
              <w:rPr>
                <w:color w:val="000000"/>
              </w:rPr>
              <w:t>2 (NS)</w:t>
            </w:r>
          </w:p>
        </w:tc>
      </w:tr>
      <w:tr w:rsidR="009A5789" w:rsidRPr="00AD67F1" w14:paraId="721319FA" w14:textId="77777777" w:rsidTr="009A5789">
        <w:trPr>
          <w:cantSplit/>
        </w:trPr>
        <w:tc>
          <w:tcPr>
            <w:tcW w:w="1200" w:type="dxa"/>
          </w:tcPr>
          <w:p w14:paraId="3BCE720C" w14:textId="77777777" w:rsidR="009A5789" w:rsidRPr="00AD67F1" w:rsidRDefault="009A5789" w:rsidP="009A5789">
            <w:pPr>
              <w:pStyle w:val="TableText10"/>
              <w:rPr>
                <w:color w:val="000000"/>
              </w:rPr>
            </w:pPr>
            <w:r w:rsidRPr="00AD67F1">
              <w:rPr>
                <w:color w:val="000000"/>
              </w:rPr>
              <w:lastRenderedPageBreak/>
              <w:t xml:space="preserve">175 </w:t>
            </w:r>
          </w:p>
        </w:tc>
        <w:tc>
          <w:tcPr>
            <w:tcW w:w="2400" w:type="dxa"/>
          </w:tcPr>
          <w:p w14:paraId="79FA0BB3" w14:textId="77777777" w:rsidR="009A5789" w:rsidRPr="00AD67F1" w:rsidRDefault="009A5789" w:rsidP="009A5789">
            <w:pPr>
              <w:pStyle w:val="TableText10"/>
              <w:rPr>
                <w:color w:val="000000"/>
              </w:rPr>
            </w:pPr>
            <w:r w:rsidRPr="00AD67F1">
              <w:rPr>
                <w:color w:val="000000"/>
              </w:rPr>
              <w:t>131 (1)</w:t>
            </w:r>
          </w:p>
        </w:tc>
        <w:tc>
          <w:tcPr>
            <w:tcW w:w="3720" w:type="dxa"/>
          </w:tcPr>
          <w:p w14:paraId="089FCDF6" w14:textId="77777777" w:rsidR="009A5789" w:rsidRPr="00AD67F1" w:rsidRDefault="009A5789" w:rsidP="009A5789">
            <w:pPr>
              <w:pStyle w:val="TableText10"/>
              <w:rPr>
                <w:color w:val="000000"/>
              </w:rPr>
            </w:pPr>
            <w:r w:rsidRPr="00AD67F1">
              <w:rPr>
                <w:color w:val="000000"/>
              </w:rPr>
              <w:t>not keep left of oncoming vehicle</w:t>
            </w:r>
          </w:p>
        </w:tc>
        <w:tc>
          <w:tcPr>
            <w:tcW w:w="1320" w:type="dxa"/>
          </w:tcPr>
          <w:p w14:paraId="75AD1AA0" w14:textId="77777777" w:rsidR="009A5789" w:rsidRPr="00AD67F1" w:rsidRDefault="009A5789" w:rsidP="009A5789">
            <w:pPr>
              <w:pStyle w:val="TableText10"/>
              <w:rPr>
                <w:color w:val="000000"/>
              </w:rPr>
            </w:pPr>
            <w:r w:rsidRPr="00AD67F1">
              <w:rPr>
                <w:color w:val="000000"/>
              </w:rPr>
              <w:t>20</w:t>
            </w:r>
          </w:p>
        </w:tc>
        <w:tc>
          <w:tcPr>
            <w:tcW w:w="1560" w:type="dxa"/>
          </w:tcPr>
          <w:p w14:paraId="0CE3582D" w14:textId="77777777" w:rsidR="009A5789" w:rsidRPr="00AD67F1" w:rsidRDefault="009A5789" w:rsidP="009A5789">
            <w:pPr>
              <w:pStyle w:val="TableText10"/>
              <w:rPr>
                <w:color w:val="000000"/>
              </w:rPr>
            </w:pPr>
            <w:r w:rsidRPr="00AD67F1">
              <w:rPr>
                <w:color w:val="000000"/>
              </w:rPr>
              <w:t>203</w:t>
            </w:r>
          </w:p>
        </w:tc>
        <w:tc>
          <w:tcPr>
            <w:tcW w:w="1200" w:type="dxa"/>
          </w:tcPr>
          <w:p w14:paraId="08BA6721" w14:textId="77777777" w:rsidR="009A5789" w:rsidRPr="00AD67F1" w:rsidRDefault="009A5789" w:rsidP="009A5789">
            <w:pPr>
              <w:pStyle w:val="TableText10"/>
              <w:rPr>
                <w:color w:val="000000"/>
              </w:rPr>
            </w:pPr>
            <w:r w:rsidRPr="00AD67F1">
              <w:rPr>
                <w:color w:val="000000"/>
              </w:rPr>
              <w:t>2 (NS)</w:t>
            </w:r>
          </w:p>
        </w:tc>
      </w:tr>
      <w:tr w:rsidR="009A5789" w:rsidRPr="00AD67F1" w14:paraId="67424C4E" w14:textId="77777777" w:rsidTr="009A5789">
        <w:trPr>
          <w:cantSplit/>
        </w:trPr>
        <w:tc>
          <w:tcPr>
            <w:tcW w:w="1200" w:type="dxa"/>
          </w:tcPr>
          <w:p w14:paraId="61D8867A" w14:textId="77777777" w:rsidR="009A5789" w:rsidRPr="00AD67F1" w:rsidRDefault="009A5789" w:rsidP="009A5789">
            <w:pPr>
              <w:pStyle w:val="TableText10"/>
              <w:rPr>
                <w:color w:val="000000"/>
              </w:rPr>
            </w:pPr>
            <w:r w:rsidRPr="00AD67F1">
              <w:rPr>
                <w:color w:val="000000"/>
              </w:rPr>
              <w:t xml:space="preserve">176 </w:t>
            </w:r>
          </w:p>
        </w:tc>
        <w:tc>
          <w:tcPr>
            <w:tcW w:w="2400" w:type="dxa"/>
          </w:tcPr>
          <w:p w14:paraId="4AABDD7F" w14:textId="77777777" w:rsidR="009A5789" w:rsidRPr="00AD67F1" w:rsidRDefault="009A5789" w:rsidP="009A5789">
            <w:pPr>
              <w:pStyle w:val="TableText10"/>
              <w:rPr>
                <w:color w:val="000000"/>
              </w:rPr>
            </w:pPr>
            <w:r w:rsidRPr="00AD67F1">
              <w:rPr>
                <w:color w:val="000000"/>
              </w:rPr>
              <w:t>132 (1)</w:t>
            </w:r>
          </w:p>
        </w:tc>
        <w:tc>
          <w:tcPr>
            <w:tcW w:w="3720" w:type="dxa"/>
          </w:tcPr>
          <w:p w14:paraId="3E5D2F8C" w14:textId="77777777" w:rsidR="009A5789" w:rsidRPr="00AD67F1" w:rsidRDefault="009A5789" w:rsidP="009A5789">
            <w:pPr>
              <w:pStyle w:val="TableText10"/>
              <w:rPr>
                <w:color w:val="000000"/>
              </w:rPr>
            </w:pPr>
            <w:r w:rsidRPr="00AD67F1">
              <w:rPr>
                <w:color w:val="000000"/>
              </w:rPr>
              <w:t>not keep left of centre on two-way road</w:t>
            </w:r>
          </w:p>
        </w:tc>
        <w:tc>
          <w:tcPr>
            <w:tcW w:w="1320" w:type="dxa"/>
          </w:tcPr>
          <w:p w14:paraId="17F5E29B" w14:textId="77777777" w:rsidR="009A5789" w:rsidRPr="00AD67F1" w:rsidRDefault="009A5789" w:rsidP="009A5789">
            <w:pPr>
              <w:pStyle w:val="TableText10"/>
              <w:rPr>
                <w:color w:val="000000"/>
              </w:rPr>
            </w:pPr>
            <w:r w:rsidRPr="00AD67F1">
              <w:rPr>
                <w:color w:val="000000"/>
              </w:rPr>
              <w:t>20</w:t>
            </w:r>
          </w:p>
        </w:tc>
        <w:tc>
          <w:tcPr>
            <w:tcW w:w="1560" w:type="dxa"/>
          </w:tcPr>
          <w:p w14:paraId="4F03187E" w14:textId="77777777" w:rsidR="009A5789" w:rsidRPr="00AD67F1" w:rsidRDefault="009A5789" w:rsidP="009A5789">
            <w:pPr>
              <w:pStyle w:val="TableText10"/>
              <w:rPr>
                <w:color w:val="000000"/>
              </w:rPr>
            </w:pPr>
            <w:r w:rsidRPr="00AD67F1">
              <w:rPr>
                <w:color w:val="000000"/>
              </w:rPr>
              <w:t>375</w:t>
            </w:r>
          </w:p>
        </w:tc>
        <w:tc>
          <w:tcPr>
            <w:tcW w:w="1200" w:type="dxa"/>
          </w:tcPr>
          <w:p w14:paraId="44CF7EDA" w14:textId="77777777" w:rsidR="009A5789" w:rsidRPr="00AD67F1" w:rsidRDefault="009A5789" w:rsidP="009A5789">
            <w:pPr>
              <w:pStyle w:val="TableText10"/>
              <w:rPr>
                <w:color w:val="000000"/>
              </w:rPr>
            </w:pPr>
            <w:r w:rsidRPr="00AD67F1">
              <w:rPr>
                <w:color w:val="000000"/>
              </w:rPr>
              <w:t>2 (NS)</w:t>
            </w:r>
          </w:p>
        </w:tc>
      </w:tr>
      <w:tr w:rsidR="009A5789" w:rsidRPr="00AD67F1" w14:paraId="46544693" w14:textId="77777777" w:rsidTr="009A5789">
        <w:trPr>
          <w:cantSplit/>
        </w:trPr>
        <w:tc>
          <w:tcPr>
            <w:tcW w:w="1200" w:type="dxa"/>
            <w:tcBorders>
              <w:bottom w:val="single" w:sz="4" w:space="0" w:color="C0C0C0"/>
            </w:tcBorders>
          </w:tcPr>
          <w:p w14:paraId="757647BD" w14:textId="77777777" w:rsidR="009A5789" w:rsidRPr="00AD67F1" w:rsidRDefault="009A5789" w:rsidP="009A5789">
            <w:pPr>
              <w:pStyle w:val="TableText10"/>
              <w:keepNext/>
              <w:rPr>
                <w:color w:val="000000"/>
              </w:rPr>
            </w:pPr>
            <w:r w:rsidRPr="00AD67F1">
              <w:rPr>
                <w:color w:val="000000"/>
              </w:rPr>
              <w:t xml:space="preserve">177 </w:t>
            </w:r>
          </w:p>
        </w:tc>
        <w:tc>
          <w:tcPr>
            <w:tcW w:w="2400" w:type="dxa"/>
            <w:tcBorders>
              <w:bottom w:val="single" w:sz="4" w:space="0" w:color="C0C0C0"/>
            </w:tcBorders>
          </w:tcPr>
          <w:p w14:paraId="55AB2415" w14:textId="77777777" w:rsidR="009A5789" w:rsidRPr="00AD67F1" w:rsidRDefault="009A5789" w:rsidP="009A5789">
            <w:pPr>
              <w:pStyle w:val="TableText10"/>
              <w:rPr>
                <w:color w:val="000000"/>
              </w:rPr>
            </w:pPr>
            <w:r w:rsidRPr="00AD67F1">
              <w:rPr>
                <w:color w:val="000000"/>
              </w:rPr>
              <w:t>132 (2)</w:t>
            </w:r>
          </w:p>
        </w:tc>
        <w:tc>
          <w:tcPr>
            <w:tcW w:w="3720" w:type="dxa"/>
            <w:tcBorders>
              <w:bottom w:val="single" w:sz="4" w:space="0" w:color="C0C0C0"/>
            </w:tcBorders>
          </w:tcPr>
          <w:p w14:paraId="21940E60" w14:textId="77777777" w:rsidR="009A5789" w:rsidRPr="00AD67F1" w:rsidRDefault="009A5789" w:rsidP="009A5789">
            <w:pPr>
              <w:pStyle w:val="TableText10"/>
              <w:rPr>
                <w:color w:val="000000"/>
              </w:rPr>
            </w:pPr>
          </w:p>
        </w:tc>
        <w:tc>
          <w:tcPr>
            <w:tcW w:w="1320" w:type="dxa"/>
            <w:tcBorders>
              <w:bottom w:val="single" w:sz="4" w:space="0" w:color="C0C0C0"/>
            </w:tcBorders>
          </w:tcPr>
          <w:p w14:paraId="47F83D0F" w14:textId="77777777" w:rsidR="009A5789" w:rsidRPr="00AD67F1" w:rsidRDefault="009A5789" w:rsidP="009A5789">
            <w:pPr>
              <w:pStyle w:val="TableText10"/>
              <w:rPr>
                <w:color w:val="000000"/>
              </w:rPr>
            </w:pPr>
          </w:p>
        </w:tc>
        <w:tc>
          <w:tcPr>
            <w:tcW w:w="1560" w:type="dxa"/>
            <w:tcBorders>
              <w:bottom w:val="single" w:sz="4" w:space="0" w:color="C0C0C0"/>
            </w:tcBorders>
          </w:tcPr>
          <w:p w14:paraId="194B4D88" w14:textId="77777777" w:rsidR="009A5789" w:rsidRPr="00AD67F1" w:rsidRDefault="009A5789" w:rsidP="009A5789">
            <w:pPr>
              <w:pStyle w:val="TableText10"/>
              <w:rPr>
                <w:color w:val="000000"/>
              </w:rPr>
            </w:pPr>
          </w:p>
        </w:tc>
        <w:tc>
          <w:tcPr>
            <w:tcW w:w="1200" w:type="dxa"/>
            <w:tcBorders>
              <w:bottom w:val="single" w:sz="4" w:space="0" w:color="C0C0C0"/>
            </w:tcBorders>
          </w:tcPr>
          <w:p w14:paraId="78EA0F27" w14:textId="77777777" w:rsidR="009A5789" w:rsidRPr="00AD67F1" w:rsidRDefault="009A5789" w:rsidP="009A5789">
            <w:pPr>
              <w:pStyle w:val="TableText10"/>
              <w:rPr>
                <w:color w:val="000000"/>
              </w:rPr>
            </w:pPr>
          </w:p>
        </w:tc>
      </w:tr>
      <w:tr w:rsidR="009A5789" w:rsidRPr="00AD67F1" w14:paraId="3FC63246" w14:textId="77777777" w:rsidTr="009A5789">
        <w:trPr>
          <w:cantSplit/>
        </w:trPr>
        <w:tc>
          <w:tcPr>
            <w:tcW w:w="1200" w:type="dxa"/>
            <w:tcBorders>
              <w:top w:val="single" w:sz="4" w:space="0" w:color="C0C0C0"/>
              <w:bottom w:val="single" w:sz="4" w:space="0" w:color="C0C0C0"/>
            </w:tcBorders>
          </w:tcPr>
          <w:p w14:paraId="2A245589" w14:textId="77777777" w:rsidR="009A5789" w:rsidRPr="00AD67F1" w:rsidRDefault="009A5789" w:rsidP="009A5789">
            <w:pPr>
              <w:pStyle w:val="TableText10"/>
              <w:rPr>
                <w:color w:val="000000"/>
              </w:rPr>
            </w:pPr>
            <w:r w:rsidRPr="00AD67F1">
              <w:rPr>
                <w:color w:val="000000"/>
              </w:rPr>
              <w:t>177.1</w:t>
            </w:r>
          </w:p>
        </w:tc>
        <w:tc>
          <w:tcPr>
            <w:tcW w:w="2400" w:type="dxa"/>
            <w:tcBorders>
              <w:top w:val="single" w:sz="4" w:space="0" w:color="C0C0C0"/>
              <w:bottom w:val="single" w:sz="4" w:space="0" w:color="C0C0C0"/>
            </w:tcBorders>
          </w:tcPr>
          <w:p w14:paraId="4EF244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3F34495F" w14:textId="77777777" w:rsidR="009A5789" w:rsidRPr="00AD67F1" w:rsidRDefault="009A5789" w:rsidP="009A5789">
            <w:pPr>
              <w:pStyle w:val="TableText10"/>
              <w:rPr>
                <w:color w:val="000000"/>
              </w:rPr>
            </w:pPr>
            <w:r w:rsidRPr="00AD67F1">
              <w:rPr>
                <w:color w:val="000000"/>
              </w:rPr>
              <w:t>not keep left of dividing line (double dividing lines)</w:t>
            </w:r>
          </w:p>
        </w:tc>
        <w:tc>
          <w:tcPr>
            <w:tcW w:w="1320" w:type="dxa"/>
            <w:tcBorders>
              <w:top w:val="single" w:sz="4" w:space="0" w:color="C0C0C0"/>
              <w:bottom w:val="single" w:sz="4" w:space="0" w:color="C0C0C0"/>
            </w:tcBorders>
          </w:tcPr>
          <w:p w14:paraId="53EF88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619D50"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tcBorders>
          </w:tcPr>
          <w:p w14:paraId="66DCCD8B" w14:textId="77777777" w:rsidR="009A5789" w:rsidRPr="00AD67F1" w:rsidRDefault="009A5789" w:rsidP="009A5789">
            <w:pPr>
              <w:pStyle w:val="TableText10"/>
              <w:rPr>
                <w:color w:val="000000"/>
              </w:rPr>
            </w:pPr>
            <w:r w:rsidRPr="00AD67F1">
              <w:rPr>
                <w:color w:val="000000"/>
              </w:rPr>
              <w:t>3 (NS)</w:t>
            </w:r>
          </w:p>
        </w:tc>
      </w:tr>
      <w:tr w:rsidR="009A5789" w:rsidRPr="00AD67F1" w14:paraId="7B45903B" w14:textId="77777777" w:rsidTr="009A5789">
        <w:trPr>
          <w:cantSplit/>
        </w:trPr>
        <w:tc>
          <w:tcPr>
            <w:tcW w:w="1200" w:type="dxa"/>
            <w:tcBorders>
              <w:top w:val="single" w:sz="4" w:space="0" w:color="C0C0C0"/>
            </w:tcBorders>
          </w:tcPr>
          <w:p w14:paraId="31838D09" w14:textId="77777777" w:rsidR="009A5789" w:rsidRPr="00AD67F1" w:rsidRDefault="009A5789" w:rsidP="009A5789">
            <w:pPr>
              <w:pStyle w:val="TableText10"/>
              <w:rPr>
                <w:color w:val="000000"/>
              </w:rPr>
            </w:pPr>
            <w:r w:rsidRPr="00AD67F1">
              <w:rPr>
                <w:color w:val="000000"/>
              </w:rPr>
              <w:t>177.2</w:t>
            </w:r>
          </w:p>
        </w:tc>
        <w:tc>
          <w:tcPr>
            <w:tcW w:w="2400" w:type="dxa"/>
            <w:tcBorders>
              <w:top w:val="single" w:sz="4" w:space="0" w:color="C0C0C0"/>
            </w:tcBorders>
          </w:tcPr>
          <w:p w14:paraId="1EC651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tcBorders>
          </w:tcPr>
          <w:p w14:paraId="392EEDE2" w14:textId="77777777" w:rsidR="009A5789" w:rsidRPr="00AD67F1" w:rsidRDefault="009A5789" w:rsidP="009A5789">
            <w:pPr>
              <w:pStyle w:val="TableText10"/>
              <w:rPr>
                <w:color w:val="000000"/>
              </w:rPr>
            </w:pPr>
            <w:r w:rsidRPr="00AD67F1">
              <w:rPr>
                <w:color w:val="000000"/>
              </w:rPr>
              <w:t>not keep left of dividing line (not double dividing lines)</w:t>
            </w:r>
          </w:p>
        </w:tc>
        <w:tc>
          <w:tcPr>
            <w:tcW w:w="1320" w:type="dxa"/>
            <w:tcBorders>
              <w:top w:val="single" w:sz="4" w:space="0" w:color="C0C0C0"/>
            </w:tcBorders>
          </w:tcPr>
          <w:p w14:paraId="5868D9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977AFF6"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tcBorders>
          </w:tcPr>
          <w:p w14:paraId="0FA65633" w14:textId="77777777" w:rsidR="009A5789" w:rsidRPr="00AD67F1" w:rsidRDefault="009A5789" w:rsidP="009A5789">
            <w:pPr>
              <w:pStyle w:val="TableText10"/>
              <w:rPr>
                <w:color w:val="000000"/>
              </w:rPr>
            </w:pPr>
            <w:r w:rsidRPr="00AD67F1">
              <w:rPr>
                <w:color w:val="000000"/>
              </w:rPr>
              <w:t>2 (NS)</w:t>
            </w:r>
          </w:p>
        </w:tc>
      </w:tr>
      <w:tr w:rsidR="009A5789" w:rsidRPr="00AD67F1" w14:paraId="4E1F0A5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BB1FFE" w14:textId="77777777" w:rsidR="009A5789" w:rsidRPr="00AD67F1" w:rsidRDefault="009A5789" w:rsidP="009A5789">
            <w:pPr>
              <w:pStyle w:val="TableText10"/>
              <w:keepNext/>
              <w:rPr>
                <w:color w:val="000000"/>
              </w:rPr>
            </w:pPr>
            <w:r w:rsidRPr="00AD67F1">
              <w:rPr>
                <w:color w:val="000000"/>
              </w:rPr>
              <w:t>178</w:t>
            </w:r>
          </w:p>
        </w:tc>
        <w:tc>
          <w:tcPr>
            <w:tcW w:w="2400" w:type="dxa"/>
            <w:tcBorders>
              <w:top w:val="single" w:sz="4" w:space="0" w:color="C0C0C0"/>
              <w:bottom w:val="single" w:sz="4" w:space="0" w:color="C0C0C0"/>
            </w:tcBorders>
          </w:tcPr>
          <w:p w14:paraId="43C73727" w14:textId="77777777" w:rsidR="009A5789" w:rsidRPr="00AD67F1" w:rsidRDefault="009A5789" w:rsidP="009A5789">
            <w:pPr>
              <w:pStyle w:val="TableText10"/>
              <w:rPr>
                <w:color w:val="000000"/>
              </w:rPr>
            </w:pPr>
            <w:r w:rsidRPr="00AD67F1">
              <w:rPr>
                <w:color w:val="000000"/>
              </w:rPr>
              <w:t>132 (2A)</w:t>
            </w:r>
          </w:p>
        </w:tc>
        <w:tc>
          <w:tcPr>
            <w:tcW w:w="3720" w:type="dxa"/>
            <w:tcBorders>
              <w:top w:val="single" w:sz="4" w:space="0" w:color="C0C0C0"/>
              <w:bottom w:val="single" w:sz="4" w:space="0" w:color="C0C0C0"/>
            </w:tcBorders>
          </w:tcPr>
          <w:p w14:paraId="4C9BB1E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0C03CEFF"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0928C057"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7B6789D1" w14:textId="77777777" w:rsidR="009A5789" w:rsidRPr="00AD67F1" w:rsidRDefault="009A5789" w:rsidP="009A5789">
            <w:pPr>
              <w:pStyle w:val="TableText10"/>
              <w:rPr>
                <w:color w:val="000000"/>
              </w:rPr>
            </w:pPr>
          </w:p>
        </w:tc>
      </w:tr>
      <w:tr w:rsidR="009A5789" w:rsidRPr="00AD67F1" w14:paraId="10A7C04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DB94C7" w14:textId="77777777" w:rsidR="009A5789" w:rsidRPr="00AD67F1" w:rsidRDefault="009A5789" w:rsidP="009A5789">
            <w:pPr>
              <w:pStyle w:val="TableText10"/>
              <w:rPr>
                <w:color w:val="000000"/>
              </w:rPr>
            </w:pPr>
            <w:r w:rsidRPr="00AD67F1">
              <w:rPr>
                <w:color w:val="000000"/>
              </w:rPr>
              <w:t>178.1</w:t>
            </w:r>
          </w:p>
        </w:tc>
        <w:tc>
          <w:tcPr>
            <w:tcW w:w="2400" w:type="dxa"/>
            <w:tcBorders>
              <w:top w:val="single" w:sz="4" w:space="0" w:color="C0C0C0"/>
              <w:bottom w:val="single" w:sz="4" w:space="0" w:color="C0C0C0"/>
            </w:tcBorders>
          </w:tcPr>
          <w:p w14:paraId="5DE757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0F13E493" w14:textId="77777777" w:rsidR="009A5789" w:rsidRPr="00AD67F1" w:rsidRDefault="009A5789" w:rsidP="009A5789">
            <w:pPr>
              <w:pStyle w:val="TableText10"/>
              <w:rPr>
                <w:color w:val="000000"/>
              </w:rPr>
            </w:pPr>
            <w:r w:rsidRPr="00AD67F1">
              <w:rPr>
                <w:color w:val="000000"/>
              </w:rPr>
              <w:t>drive over dividing line to do U-turn (double dividing lines)</w:t>
            </w:r>
          </w:p>
        </w:tc>
        <w:tc>
          <w:tcPr>
            <w:tcW w:w="1320" w:type="dxa"/>
            <w:tcBorders>
              <w:top w:val="single" w:sz="4" w:space="0" w:color="C0C0C0"/>
              <w:bottom w:val="single" w:sz="4" w:space="0" w:color="C0C0C0"/>
            </w:tcBorders>
          </w:tcPr>
          <w:p w14:paraId="09349B8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3FE98E"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28EFC00F" w14:textId="77777777" w:rsidR="009A5789" w:rsidRPr="00AD67F1" w:rsidRDefault="009A5789" w:rsidP="009A5789">
            <w:pPr>
              <w:pStyle w:val="TableText10"/>
              <w:rPr>
                <w:color w:val="000000"/>
              </w:rPr>
            </w:pPr>
            <w:r w:rsidRPr="00AD67F1">
              <w:rPr>
                <w:color w:val="000000"/>
              </w:rPr>
              <w:t>3 (NS)</w:t>
            </w:r>
          </w:p>
        </w:tc>
      </w:tr>
      <w:tr w:rsidR="009A5789" w:rsidRPr="00AD67F1" w14:paraId="144F3A2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87A8C1" w14:textId="77777777" w:rsidR="009A5789" w:rsidRPr="00AD67F1" w:rsidRDefault="009A5789" w:rsidP="009A5789">
            <w:pPr>
              <w:pStyle w:val="TableText10"/>
              <w:rPr>
                <w:color w:val="000000"/>
              </w:rPr>
            </w:pPr>
            <w:r w:rsidRPr="00AD67F1">
              <w:rPr>
                <w:color w:val="000000"/>
              </w:rPr>
              <w:t>178.2</w:t>
            </w:r>
          </w:p>
        </w:tc>
        <w:tc>
          <w:tcPr>
            <w:tcW w:w="2400" w:type="dxa"/>
            <w:tcBorders>
              <w:top w:val="single" w:sz="4" w:space="0" w:color="C0C0C0"/>
              <w:bottom w:val="single" w:sz="4" w:space="0" w:color="C0C0C0"/>
            </w:tcBorders>
          </w:tcPr>
          <w:p w14:paraId="0561A27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bottom w:val="single" w:sz="4" w:space="0" w:color="C0C0C0"/>
            </w:tcBorders>
          </w:tcPr>
          <w:p w14:paraId="0DA3A653" w14:textId="77777777" w:rsidR="009A5789" w:rsidRPr="00AD67F1" w:rsidRDefault="009A5789" w:rsidP="009A5789">
            <w:pPr>
              <w:pStyle w:val="TableText10"/>
              <w:rPr>
                <w:color w:val="000000"/>
              </w:rPr>
            </w:pPr>
            <w:r w:rsidRPr="00AD67F1">
              <w:rPr>
                <w:color w:val="000000"/>
              </w:rPr>
              <w:t>drive over dividing line to do U-turn (not double dividing lines)</w:t>
            </w:r>
          </w:p>
        </w:tc>
        <w:tc>
          <w:tcPr>
            <w:tcW w:w="1320" w:type="dxa"/>
            <w:tcBorders>
              <w:top w:val="single" w:sz="4" w:space="0" w:color="C0C0C0"/>
              <w:bottom w:val="single" w:sz="4" w:space="0" w:color="C0C0C0"/>
            </w:tcBorders>
          </w:tcPr>
          <w:p w14:paraId="5A307C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1332BC4"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7322ACE1" w14:textId="77777777" w:rsidR="009A5789" w:rsidRPr="00AD67F1" w:rsidRDefault="009A5789" w:rsidP="009A5789">
            <w:pPr>
              <w:pStyle w:val="TableText10"/>
              <w:rPr>
                <w:color w:val="000000"/>
              </w:rPr>
            </w:pPr>
            <w:r w:rsidRPr="00AD67F1">
              <w:rPr>
                <w:color w:val="000000"/>
              </w:rPr>
              <w:t>2 (NS)</w:t>
            </w:r>
          </w:p>
        </w:tc>
      </w:tr>
      <w:tr w:rsidR="009A5789" w:rsidRPr="00AD67F1" w14:paraId="5681B04E" w14:textId="77777777" w:rsidTr="009A5789">
        <w:trPr>
          <w:cantSplit/>
        </w:trPr>
        <w:tc>
          <w:tcPr>
            <w:tcW w:w="1200" w:type="dxa"/>
          </w:tcPr>
          <w:p w14:paraId="3E770BA4" w14:textId="77777777" w:rsidR="009A5789" w:rsidRPr="00AD67F1" w:rsidRDefault="009A5789" w:rsidP="009A5789">
            <w:pPr>
              <w:pStyle w:val="TableText10"/>
              <w:rPr>
                <w:color w:val="000000"/>
              </w:rPr>
            </w:pPr>
            <w:r w:rsidRPr="00AD67F1">
              <w:rPr>
                <w:color w:val="000000"/>
              </w:rPr>
              <w:t xml:space="preserve">179 </w:t>
            </w:r>
          </w:p>
        </w:tc>
        <w:tc>
          <w:tcPr>
            <w:tcW w:w="2400" w:type="dxa"/>
          </w:tcPr>
          <w:p w14:paraId="780656C3" w14:textId="77777777" w:rsidR="009A5789" w:rsidRPr="00AD67F1" w:rsidRDefault="009A5789" w:rsidP="009A5789">
            <w:pPr>
              <w:pStyle w:val="TableText10"/>
              <w:rPr>
                <w:color w:val="000000"/>
              </w:rPr>
            </w:pPr>
            <w:r w:rsidRPr="00AD67F1">
              <w:rPr>
                <w:color w:val="000000"/>
              </w:rPr>
              <w:t>135 (1)</w:t>
            </w:r>
          </w:p>
        </w:tc>
        <w:tc>
          <w:tcPr>
            <w:tcW w:w="3720" w:type="dxa"/>
          </w:tcPr>
          <w:p w14:paraId="263B5BEC" w14:textId="77777777" w:rsidR="009A5789" w:rsidRPr="00AD67F1" w:rsidRDefault="009A5789" w:rsidP="009A5789">
            <w:pPr>
              <w:pStyle w:val="TableText10"/>
              <w:rPr>
                <w:color w:val="000000"/>
              </w:rPr>
            </w:pPr>
            <w:r w:rsidRPr="00AD67F1">
              <w:rPr>
                <w:color w:val="000000"/>
              </w:rPr>
              <w:t>not keep left of median strip</w:t>
            </w:r>
          </w:p>
        </w:tc>
        <w:tc>
          <w:tcPr>
            <w:tcW w:w="1320" w:type="dxa"/>
          </w:tcPr>
          <w:p w14:paraId="4E42218F" w14:textId="77777777" w:rsidR="009A5789" w:rsidRPr="00AD67F1" w:rsidRDefault="009A5789" w:rsidP="009A5789">
            <w:pPr>
              <w:pStyle w:val="TableText10"/>
              <w:rPr>
                <w:color w:val="000000"/>
              </w:rPr>
            </w:pPr>
            <w:r w:rsidRPr="00AD67F1">
              <w:rPr>
                <w:color w:val="000000"/>
              </w:rPr>
              <w:t>20</w:t>
            </w:r>
          </w:p>
        </w:tc>
        <w:tc>
          <w:tcPr>
            <w:tcW w:w="1560" w:type="dxa"/>
          </w:tcPr>
          <w:p w14:paraId="5A0E46F6" w14:textId="77777777" w:rsidR="009A5789" w:rsidRPr="00AD67F1" w:rsidRDefault="009A5789" w:rsidP="009A5789">
            <w:pPr>
              <w:pStyle w:val="TableText10"/>
              <w:rPr>
                <w:color w:val="000000"/>
              </w:rPr>
            </w:pPr>
            <w:r w:rsidRPr="00AD67F1">
              <w:rPr>
                <w:color w:val="000000"/>
              </w:rPr>
              <w:t>375</w:t>
            </w:r>
          </w:p>
        </w:tc>
        <w:tc>
          <w:tcPr>
            <w:tcW w:w="1200" w:type="dxa"/>
          </w:tcPr>
          <w:p w14:paraId="70C5274D" w14:textId="77777777" w:rsidR="009A5789" w:rsidRPr="00AD67F1" w:rsidRDefault="009A5789" w:rsidP="009A5789">
            <w:pPr>
              <w:pStyle w:val="TableText10"/>
              <w:rPr>
                <w:color w:val="000000"/>
              </w:rPr>
            </w:pPr>
            <w:r w:rsidRPr="00AD67F1">
              <w:rPr>
                <w:color w:val="000000"/>
              </w:rPr>
              <w:t>2 (NS)</w:t>
            </w:r>
          </w:p>
        </w:tc>
      </w:tr>
      <w:tr w:rsidR="009A5789" w:rsidRPr="00AD67F1" w14:paraId="2C2B858E" w14:textId="77777777" w:rsidTr="009A5789">
        <w:trPr>
          <w:cantSplit/>
        </w:trPr>
        <w:tc>
          <w:tcPr>
            <w:tcW w:w="1200" w:type="dxa"/>
          </w:tcPr>
          <w:p w14:paraId="48557993" w14:textId="77777777" w:rsidR="009A5789" w:rsidRPr="00AD67F1" w:rsidRDefault="009A5789" w:rsidP="009A5789">
            <w:pPr>
              <w:pStyle w:val="TableText10"/>
              <w:rPr>
                <w:color w:val="000000"/>
              </w:rPr>
            </w:pPr>
            <w:r w:rsidRPr="00AD67F1">
              <w:rPr>
                <w:color w:val="000000"/>
              </w:rPr>
              <w:lastRenderedPageBreak/>
              <w:t xml:space="preserve">180 </w:t>
            </w:r>
          </w:p>
        </w:tc>
        <w:tc>
          <w:tcPr>
            <w:tcW w:w="2400" w:type="dxa"/>
          </w:tcPr>
          <w:p w14:paraId="1225E30F" w14:textId="77777777" w:rsidR="009A5789" w:rsidRPr="00AD67F1" w:rsidRDefault="009A5789" w:rsidP="009A5789">
            <w:pPr>
              <w:pStyle w:val="TableText10"/>
              <w:rPr>
                <w:color w:val="000000"/>
              </w:rPr>
            </w:pPr>
            <w:r w:rsidRPr="00AD67F1">
              <w:rPr>
                <w:color w:val="000000"/>
              </w:rPr>
              <w:t>136</w:t>
            </w:r>
          </w:p>
        </w:tc>
        <w:tc>
          <w:tcPr>
            <w:tcW w:w="3720" w:type="dxa"/>
          </w:tcPr>
          <w:p w14:paraId="52846414" w14:textId="77777777" w:rsidR="009A5789" w:rsidRPr="00AD67F1" w:rsidRDefault="009A5789" w:rsidP="009A5789">
            <w:pPr>
              <w:pStyle w:val="TableText10"/>
              <w:rPr>
                <w:color w:val="000000"/>
              </w:rPr>
            </w:pPr>
            <w:r w:rsidRPr="00AD67F1">
              <w:rPr>
                <w:color w:val="000000"/>
              </w:rPr>
              <w:t>drive wrong way on one-way service road</w:t>
            </w:r>
          </w:p>
        </w:tc>
        <w:tc>
          <w:tcPr>
            <w:tcW w:w="1320" w:type="dxa"/>
          </w:tcPr>
          <w:p w14:paraId="3C0044DC" w14:textId="77777777" w:rsidR="009A5789" w:rsidRPr="00AD67F1" w:rsidRDefault="009A5789" w:rsidP="009A5789">
            <w:pPr>
              <w:pStyle w:val="TableText10"/>
              <w:rPr>
                <w:color w:val="000000"/>
              </w:rPr>
            </w:pPr>
            <w:r w:rsidRPr="00AD67F1">
              <w:rPr>
                <w:color w:val="000000"/>
              </w:rPr>
              <w:t>20</w:t>
            </w:r>
          </w:p>
        </w:tc>
        <w:tc>
          <w:tcPr>
            <w:tcW w:w="1560" w:type="dxa"/>
          </w:tcPr>
          <w:p w14:paraId="715E6D7B" w14:textId="77777777" w:rsidR="009A5789" w:rsidRPr="00AD67F1" w:rsidRDefault="009A5789" w:rsidP="009A5789">
            <w:pPr>
              <w:pStyle w:val="TableText10"/>
              <w:rPr>
                <w:color w:val="000000"/>
              </w:rPr>
            </w:pPr>
            <w:r w:rsidRPr="00AD67F1">
              <w:rPr>
                <w:color w:val="000000"/>
              </w:rPr>
              <w:t>297</w:t>
            </w:r>
          </w:p>
        </w:tc>
        <w:tc>
          <w:tcPr>
            <w:tcW w:w="1200" w:type="dxa"/>
          </w:tcPr>
          <w:p w14:paraId="4E9B056A" w14:textId="77777777" w:rsidR="009A5789" w:rsidRPr="00AD67F1" w:rsidRDefault="009A5789" w:rsidP="009A5789">
            <w:pPr>
              <w:pStyle w:val="TableText10"/>
              <w:rPr>
                <w:color w:val="000000"/>
              </w:rPr>
            </w:pPr>
          </w:p>
        </w:tc>
      </w:tr>
      <w:tr w:rsidR="009A5789" w:rsidRPr="00AD67F1" w14:paraId="5942FCC7" w14:textId="77777777" w:rsidTr="009A5789">
        <w:trPr>
          <w:cantSplit/>
        </w:trPr>
        <w:tc>
          <w:tcPr>
            <w:tcW w:w="1200" w:type="dxa"/>
          </w:tcPr>
          <w:p w14:paraId="1CAF6E75" w14:textId="77777777" w:rsidR="009A5789" w:rsidRPr="00AD67F1" w:rsidRDefault="009A5789" w:rsidP="009A5789">
            <w:pPr>
              <w:pStyle w:val="TableText10"/>
              <w:rPr>
                <w:color w:val="000000"/>
              </w:rPr>
            </w:pPr>
            <w:r w:rsidRPr="00AD67F1">
              <w:rPr>
                <w:color w:val="000000"/>
              </w:rPr>
              <w:t xml:space="preserve">181 </w:t>
            </w:r>
          </w:p>
        </w:tc>
        <w:tc>
          <w:tcPr>
            <w:tcW w:w="2400" w:type="dxa"/>
          </w:tcPr>
          <w:p w14:paraId="112D3820" w14:textId="77777777" w:rsidR="009A5789" w:rsidRPr="00AD67F1" w:rsidRDefault="009A5789" w:rsidP="009A5789">
            <w:pPr>
              <w:pStyle w:val="TableText10"/>
              <w:rPr>
                <w:color w:val="000000"/>
              </w:rPr>
            </w:pPr>
            <w:r w:rsidRPr="00AD67F1">
              <w:rPr>
                <w:color w:val="000000"/>
              </w:rPr>
              <w:t>137 (1)</w:t>
            </w:r>
          </w:p>
        </w:tc>
        <w:tc>
          <w:tcPr>
            <w:tcW w:w="3720" w:type="dxa"/>
          </w:tcPr>
          <w:p w14:paraId="0ECEF141" w14:textId="77777777" w:rsidR="009A5789" w:rsidRPr="00AD67F1" w:rsidRDefault="009A5789" w:rsidP="009A5789">
            <w:pPr>
              <w:pStyle w:val="TableText10"/>
              <w:rPr>
                <w:color w:val="000000"/>
              </w:rPr>
            </w:pPr>
            <w:r w:rsidRPr="00AD67F1">
              <w:rPr>
                <w:color w:val="000000"/>
              </w:rPr>
              <w:t>drive on dividing strip</w:t>
            </w:r>
          </w:p>
        </w:tc>
        <w:tc>
          <w:tcPr>
            <w:tcW w:w="1320" w:type="dxa"/>
          </w:tcPr>
          <w:p w14:paraId="340A04FC" w14:textId="77777777" w:rsidR="009A5789" w:rsidRPr="00AD67F1" w:rsidRDefault="009A5789" w:rsidP="009A5789">
            <w:pPr>
              <w:pStyle w:val="TableText10"/>
              <w:rPr>
                <w:color w:val="000000"/>
              </w:rPr>
            </w:pPr>
            <w:r w:rsidRPr="00AD67F1">
              <w:rPr>
                <w:color w:val="000000"/>
              </w:rPr>
              <w:t>20</w:t>
            </w:r>
          </w:p>
        </w:tc>
        <w:tc>
          <w:tcPr>
            <w:tcW w:w="1560" w:type="dxa"/>
          </w:tcPr>
          <w:p w14:paraId="7F6DFE20" w14:textId="77777777" w:rsidR="009A5789" w:rsidRPr="00AD67F1" w:rsidRDefault="009A5789" w:rsidP="009A5789">
            <w:pPr>
              <w:pStyle w:val="TableText10"/>
              <w:rPr>
                <w:color w:val="000000"/>
              </w:rPr>
            </w:pPr>
            <w:r w:rsidRPr="00AD67F1">
              <w:rPr>
                <w:color w:val="000000"/>
              </w:rPr>
              <w:t>297</w:t>
            </w:r>
          </w:p>
        </w:tc>
        <w:tc>
          <w:tcPr>
            <w:tcW w:w="1200" w:type="dxa"/>
          </w:tcPr>
          <w:p w14:paraId="39BB15E0" w14:textId="77777777" w:rsidR="009A5789" w:rsidRPr="00AD67F1" w:rsidRDefault="009A5789" w:rsidP="009A5789">
            <w:pPr>
              <w:pStyle w:val="TableText10"/>
              <w:rPr>
                <w:color w:val="000000"/>
              </w:rPr>
            </w:pPr>
          </w:p>
        </w:tc>
      </w:tr>
      <w:tr w:rsidR="009A5789" w:rsidRPr="00AD67F1" w14:paraId="44488BC8" w14:textId="77777777" w:rsidTr="009A5789">
        <w:trPr>
          <w:cantSplit/>
        </w:trPr>
        <w:tc>
          <w:tcPr>
            <w:tcW w:w="1200" w:type="dxa"/>
          </w:tcPr>
          <w:p w14:paraId="79E8464A" w14:textId="77777777" w:rsidR="009A5789" w:rsidRPr="00AD67F1" w:rsidRDefault="009A5789" w:rsidP="009A5789">
            <w:pPr>
              <w:pStyle w:val="TableText10"/>
              <w:rPr>
                <w:color w:val="000000"/>
              </w:rPr>
            </w:pPr>
            <w:r w:rsidRPr="00AD67F1">
              <w:rPr>
                <w:color w:val="000000"/>
              </w:rPr>
              <w:t xml:space="preserve">182 </w:t>
            </w:r>
          </w:p>
        </w:tc>
        <w:tc>
          <w:tcPr>
            <w:tcW w:w="2400" w:type="dxa"/>
          </w:tcPr>
          <w:p w14:paraId="5EDD8994" w14:textId="77777777" w:rsidR="009A5789" w:rsidRPr="00AD67F1" w:rsidRDefault="009A5789" w:rsidP="009A5789">
            <w:pPr>
              <w:pStyle w:val="TableText10"/>
              <w:rPr>
                <w:color w:val="000000"/>
              </w:rPr>
            </w:pPr>
            <w:r w:rsidRPr="00AD67F1">
              <w:rPr>
                <w:color w:val="000000"/>
              </w:rPr>
              <w:t>138 (1)</w:t>
            </w:r>
          </w:p>
        </w:tc>
        <w:tc>
          <w:tcPr>
            <w:tcW w:w="3720" w:type="dxa"/>
          </w:tcPr>
          <w:p w14:paraId="73F3E6FA" w14:textId="77777777" w:rsidR="009A5789" w:rsidRPr="00AD67F1" w:rsidRDefault="009A5789" w:rsidP="009A5789">
            <w:pPr>
              <w:pStyle w:val="TableText10"/>
              <w:rPr>
                <w:color w:val="000000"/>
              </w:rPr>
            </w:pPr>
            <w:r w:rsidRPr="00AD67F1">
              <w:rPr>
                <w:color w:val="000000"/>
              </w:rPr>
              <w:t>drive on/over continuous line near painted island</w:t>
            </w:r>
          </w:p>
        </w:tc>
        <w:tc>
          <w:tcPr>
            <w:tcW w:w="1320" w:type="dxa"/>
          </w:tcPr>
          <w:p w14:paraId="6EF0FA75" w14:textId="77777777" w:rsidR="009A5789" w:rsidRPr="00AD67F1" w:rsidRDefault="009A5789" w:rsidP="009A5789">
            <w:pPr>
              <w:pStyle w:val="TableText10"/>
              <w:rPr>
                <w:color w:val="000000"/>
              </w:rPr>
            </w:pPr>
            <w:r w:rsidRPr="00AD67F1">
              <w:rPr>
                <w:color w:val="000000"/>
              </w:rPr>
              <w:t>20</w:t>
            </w:r>
          </w:p>
        </w:tc>
        <w:tc>
          <w:tcPr>
            <w:tcW w:w="1560" w:type="dxa"/>
          </w:tcPr>
          <w:p w14:paraId="2DC53B3D" w14:textId="77777777" w:rsidR="009A5789" w:rsidRPr="00AD67F1" w:rsidRDefault="009A5789" w:rsidP="009A5789">
            <w:pPr>
              <w:pStyle w:val="TableText10"/>
              <w:rPr>
                <w:color w:val="000000"/>
              </w:rPr>
            </w:pPr>
            <w:r w:rsidRPr="00AD67F1">
              <w:rPr>
                <w:color w:val="000000"/>
              </w:rPr>
              <w:t>297</w:t>
            </w:r>
          </w:p>
        </w:tc>
        <w:tc>
          <w:tcPr>
            <w:tcW w:w="1200" w:type="dxa"/>
          </w:tcPr>
          <w:p w14:paraId="027E59D2" w14:textId="77777777" w:rsidR="009A5789" w:rsidRPr="00AD67F1" w:rsidRDefault="009A5789" w:rsidP="009A5789">
            <w:pPr>
              <w:pStyle w:val="TableText10"/>
              <w:rPr>
                <w:color w:val="000000"/>
              </w:rPr>
            </w:pPr>
          </w:p>
        </w:tc>
      </w:tr>
      <w:tr w:rsidR="009A5789" w:rsidRPr="00AD67F1" w14:paraId="0641C176" w14:textId="77777777" w:rsidTr="009A5789">
        <w:trPr>
          <w:cantSplit/>
        </w:trPr>
        <w:tc>
          <w:tcPr>
            <w:tcW w:w="1200" w:type="dxa"/>
          </w:tcPr>
          <w:p w14:paraId="2E273DDE" w14:textId="77777777" w:rsidR="009A5789" w:rsidRPr="00AD67F1" w:rsidRDefault="009A5789" w:rsidP="009A5789">
            <w:pPr>
              <w:pStyle w:val="TableText10"/>
              <w:rPr>
                <w:color w:val="000000"/>
              </w:rPr>
            </w:pPr>
            <w:r w:rsidRPr="00AD67F1">
              <w:rPr>
                <w:color w:val="000000"/>
              </w:rPr>
              <w:t xml:space="preserve">183 </w:t>
            </w:r>
          </w:p>
        </w:tc>
        <w:tc>
          <w:tcPr>
            <w:tcW w:w="2400" w:type="dxa"/>
          </w:tcPr>
          <w:p w14:paraId="327D3FB2" w14:textId="77777777" w:rsidR="009A5789" w:rsidRPr="00AD67F1" w:rsidRDefault="009A5789" w:rsidP="009A5789">
            <w:pPr>
              <w:pStyle w:val="TableText10"/>
              <w:rPr>
                <w:color w:val="000000"/>
              </w:rPr>
            </w:pPr>
            <w:r w:rsidRPr="00AD67F1">
              <w:rPr>
                <w:color w:val="000000"/>
              </w:rPr>
              <w:t>140</w:t>
            </w:r>
          </w:p>
        </w:tc>
        <w:tc>
          <w:tcPr>
            <w:tcW w:w="3720" w:type="dxa"/>
          </w:tcPr>
          <w:p w14:paraId="0A016589" w14:textId="77777777" w:rsidR="009A5789" w:rsidRPr="00AD67F1" w:rsidRDefault="009A5789" w:rsidP="009A5789">
            <w:pPr>
              <w:pStyle w:val="TableText10"/>
              <w:rPr>
                <w:color w:val="000000"/>
              </w:rPr>
            </w:pPr>
            <w:r w:rsidRPr="00AD67F1">
              <w:rPr>
                <w:color w:val="000000"/>
              </w:rPr>
              <w:t>overtake vehicle when unsafe</w:t>
            </w:r>
          </w:p>
        </w:tc>
        <w:tc>
          <w:tcPr>
            <w:tcW w:w="1320" w:type="dxa"/>
          </w:tcPr>
          <w:p w14:paraId="72A0F263" w14:textId="77777777" w:rsidR="009A5789" w:rsidRPr="00AD67F1" w:rsidRDefault="009A5789" w:rsidP="009A5789">
            <w:pPr>
              <w:pStyle w:val="TableText10"/>
              <w:rPr>
                <w:color w:val="000000"/>
              </w:rPr>
            </w:pPr>
            <w:r w:rsidRPr="00AD67F1">
              <w:rPr>
                <w:color w:val="000000"/>
              </w:rPr>
              <w:t>20</w:t>
            </w:r>
          </w:p>
        </w:tc>
        <w:tc>
          <w:tcPr>
            <w:tcW w:w="1560" w:type="dxa"/>
          </w:tcPr>
          <w:p w14:paraId="237FB3F5" w14:textId="77777777" w:rsidR="009A5789" w:rsidRPr="00AD67F1" w:rsidRDefault="009A5789" w:rsidP="009A5789">
            <w:pPr>
              <w:pStyle w:val="TableText10"/>
              <w:rPr>
                <w:color w:val="000000"/>
              </w:rPr>
            </w:pPr>
            <w:r w:rsidRPr="00AD67F1">
              <w:rPr>
                <w:color w:val="000000"/>
              </w:rPr>
              <w:t>297</w:t>
            </w:r>
          </w:p>
        </w:tc>
        <w:tc>
          <w:tcPr>
            <w:tcW w:w="1200" w:type="dxa"/>
          </w:tcPr>
          <w:p w14:paraId="7527785F" w14:textId="77777777" w:rsidR="009A5789" w:rsidRPr="00AD67F1" w:rsidRDefault="009A5789" w:rsidP="009A5789">
            <w:pPr>
              <w:pStyle w:val="TableText10"/>
              <w:rPr>
                <w:color w:val="000000"/>
              </w:rPr>
            </w:pPr>
            <w:r w:rsidRPr="00AD67F1">
              <w:rPr>
                <w:color w:val="000000"/>
              </w:rPr>
              <w:t>2 (NS)</w:t>
            </w:r>
          </w:p>
        </w:tc>
      </w:tr>
      <w:tr w:rsidR="009A5789" w:rsidRPr="00AD67F1" w14:paraId="773450B0" w14:textId="77777777" w:rsidTr="009A5789">
        <w:trPr>
          <w:cantSplit/>
        </w:trPr>
        <w:tc>
          <w:tcPr>
            <w:tcW w:w="1200" w:type="dxa"/>
          </w:tcPr>
          <w:p w14:paraId="23A7838A" w14:textId="77777777" w:rsidR="009A5789" w:rsidRPr="00AD67F1" w:rsidRDefault="009A5789" w:rsidP="009A5789">
            <w:pPr>
              <w:pStyle w:val="TableText10"/>
              <w:rPr>
                <w:color w:val="000000"/>
              </w:rPr>
            </w:pPr>
            <w:r w:rsidRPr="00AD67F1">
              <w:rPr>
                <w:color w:val="000000"/>
              </w:rPr>
              <w:t>184</w:t>
            </w:r>
          </w:p>
        </w:tc>
        <w:tc>
          <w:tcPr>
            <w:tcW w:w="2400" w:type="dxa"/>
          </w:tcPr>
          <w:p w14:paraId="6C6E1D65" w14:textId="77777777" w:rsidR="009A5789" w:rsidRPr="00AD67F1" w:rsidRDefault="009A5789" w:rsidP="009A5789">
            <w:pPr>
              <w:pStyle w:val="TableText10"/>
              <w:rPr>
                <w:color w:val="000000"/>
              </w:rPr>
            </w:pPr>
            <w:r w:rsidRPr="00AD67F1">
              <w:rPr>
                <w:color w:val="000000"/>
              </w:rPr>
              <w:t>141 (1)</w:t>
            </w:r>
          </w:p>
        </w:tc>
        <w:tc>
          <w:tcPr>
            <w:tcW w:w="3720" w:type="dxa"/>
          </w:tcPr>
          <w:p w14:paraId="576AAAD8" w14:textId="77777777" w:rsidR="009A5789" w:rsidRPr="00AD67F1" w:rsidRDefault="009A5789" w:rsidP="009A5789">
            <w:pPr>
              <w:pStyle w:val="TableText10"/>
              <w:rPr>
                <w:color w:val="000000"/>
              </w:rPr>
            </w:pPr>
            <w:r w:rsidRPr="00AD67F1">
              <w:rPr>
                <w:color w:val="000000"/>
              </w:rPr>
              <w:t>overtake to left of vehicle</w:t>
            </w:r>
          </w:p>
        </w:tc>
        <w:tc>
          <w:tcPr>
            <w:tcW w:w="1320" w:type="dxa"/>
          </w:tcPr>
          <w:p w14:paraId="322903C0" w14:textId="77777777" w:rsidR="009A5789" w:rsidRPr="00AD67F1" w:rsidRDefault="009A5789" w:rsidP="009A5789">
            <w:pPr>
              <w:pStyle w:val="TableText10"/>
              <w:rPr>
                <w:color w:val="000000"/>
              </w:rPr>
            </w:pPr>
            <w:r w:rsidRPr="00AD67F1">
              <w:rPr>
                <w:color w:val="000000"/>
              </w:rPr>
              <w:t>20</w:t>
            </w:r>
          </w:p>
        </w:tc>
        <w:tc>
          <w:tcPr>
            <w:tcW w:w="1560" w:type="dxa"/>
          </w:tcPr>
          <w:p w14:paraId="6A81AA13" w14:textId="77777777" w:rsidR="009A5789" w:rsidRPr="00AD67F1" w:rsidRDefault="009A5789" w:rsidP="009A5789">
            <w:pPr>
              <w:pStyle w:val="TableText10"/>
              <w:rPr>
                <w:color w:val="000000"/>
              </w:rPr>
            </w:pPr>
            <w:r w:rsidRPr="00AD67F1">
              <w:rPr>
                <w:color w:val="000000"/>
              </w:rPr>
              <w:t>297</w:t>
            </w:r>
          </w:p>
        </w:tc>
        <w:tc>
          <w:tcPr>
            <w:tcW w:w="1200" w:type="dxa"/>
          </w:tcPr>
          <w:p w14:paraId="0B668621" w14:textId="77777777" w:rsidR="009A5789" w:rsidRPr="00AD67F1" w:rsidRDefault="009A5789" w:rsidP="009A5789">
            <w:pPr>
              <w:pStyle w:val="TableText10"/>
              <w:rPr>
                <w:color w:val="000000"/>
              </w:rPr>
            </w:pPr>
            <w:r w:rsidRPr="00AD67F1">
              <w:rPr>
                <w:color w:val="000000"/>
              </w:rPr>
              <w:t>2 (NS)</w:t>
            </w:r>
          </w:p>
        </w:tc>
      </w:tr>
      <w:tr w:rsidR="009A5789" w:rsidRPr="00AD67F1" w14:paraId="6EE56DCF" w14:textId="77777777" w:rsidTr="009A5789">
        <w:trPr>
          <w:cantSplit/>
        </w:trPr>
        <w:tc>
          <w:tcPr>
            <w:tcW w:w="1200" w:type="dxa"/>
          </w:tcPr>
          <w:p w14:paraId="2D0872B0" w14:textId="77777777" w:rsidR="009A5789" w:rsidRPr="00AD67F1" w:rsidRDefault="009A5789" w:rsidP="009A5789">
            <w:pPr>
              <w:pStyle w:val="TableText10"/>
              <w:rPr>
                <w:color w:val="000000"/>
              </w:rPr>
            </w:pPr>
            <w:r w:rsidRPr="00AD67F1">
              <w:rPr>
                <w:color w:val="000000"/>
              </w:rPr>
              <w:t>185</w:t>
            </w:r>
          </w:p>
        </w:tc>
        <w:tc>
          <w:tcPr>
            <w:tcW w:w="2400" w:type="dxa"/>
          </w:tcPr>
          <w:p w14:paraId="3824A26E" w14:textId="77777777" w:rsidR="009A5789" w:rsidRPr="00AD67F1" w:rsidRDefault="009A5789" w:rsidP="009A5789">
            <w:pPr>
              <w:pStyle w:val="TableText10"/>
              <w:rPr>
                <w:color w:val="000000"/>
              </w:rPr>
            </w:pPr>
            <w:r w:rsidRPr="00AD67F1">
              <w:rPr>
                <w:color w:val="000000"/>
              </w:rPr>
              <w:t>141 (2)</w:t>
            </w:r>
          </w:p>
        </w:tc>
        <w:tc>
          <w:tcPr>
            <w:tcW w:w="3720" w:type="dxa"/>
          </w:tcPr>
          <w:p w14:paraId="70781D4A" w14:textId="77777777" w:rsidR="009A5789" w:rsidRPr="00AD67F1" w:rsidRDefault="009A5789" w:rsidP="009A5789">
            <w:pPr>
              <w:pStyle w:val="TableText10"/>
              <w:rPr>
                <w:color w:val="000000"/>
              </w:rPr>
            </w:pPr>
            <w:r w:rsidRPr="00AD67F1">
              <w:rPr>
                <w:color w:val="000000"/>
              </w:rPr>
              <w:t>cyclist pass/overtake left of left turning vehicle</w:t>
            </w:r>
          </w:p>
        </w:tc>
        <w:tc>
          <w:tcPr>
            <w:tcW w:w="1320" w:type="dxa"/>
          </w:tcPr>
          <w:p w14:paraId="4B089D16" w14:textId="77777777" w:rsidR="009A5789" w:rsidRPr="00AD67F1" w:rsidRDefault="009A5789" w:rsidP="009A5789">
            <w:pPr>
              <w:pStyle w:val="TableText10"/>
              <w:rPr>
                <w:color w:val="000000"/>
              </w:rPr>
            </w:pPr>
            <w:r w:rsidRPr="00AD67F1">
              <w:rPr>
                <w:color w:val="000000"/>
              </w:rPr>
              <w:t>20</w:t>
            </w:r>
          </w:p>
        </w:tc>
        <w:tc>
          <w:tcPr>
            <w:tcW w:w="1560" w:type="dxa"/>
          </w:tcPr>
          <w:p w14:paraId="247F42EA" w14:textId="77777777" w:rsidR="009A5789" w:rsidRPr="00AD67F1" w:rsidRDefault="009A5789" w:rsidP="009A5789">
            <w:pPr>
              <w:pStyle w:val="TableText10"/>
              <w:rPr>
                <w:color w:val="000000"/>
              </w:rPr>
            </w:pPr>
            <w:r w:rsidRPr="00AD67F1">
              <w:rPr>
                <w:color w:val="000000"/>
              </w:rPr>
              <w:t>153</w:t>
            </w:r>
          </w:p>
        </w:tc>
        <w:tc>
          <w:tcPr>
            <w:tcW w:w="1200" w:type="dxa"/>
          </w:tcPr>
          <w:p w14:paraId="4136D064" w14:textId="77777777" w:rsidR="009A5789" w:rsidRPr="00AD67F1" w:rsidRDefault="009A5789" w:rsidP="009A5789">
            <w:pPr>
              <w:pStyle w:val="TableText10"/>
              <w:rPr>
                <w:color w:val="000000"/>
              </w:rPr>
            </w:pPr>
          </w:p>
        </w:tc>
      </w:tr>
      <w:tr w:rsidR="009A5789" w:rsidRPr="00AD67F1" w14:paraId="24AB7155" w14:textId="77777777" w:rsidTr="009A5789">
        <w:trPr>
          <w:cantSplit/>
        </w:trPr>
        <w:tc>
          <w:tcPr>
            <w:tcW w:w="1200" w:type="dxa"/>
          </w:tcPr>
          <w:p w14:paraId="72B28419" w14:textId="77777777" w:rsidR="009A5789" w:rsidRPr="00AD67F1" w:rsidRDefault="009A5789" w:rsidP="009A5789">
            <w:pPr>
              <w:pStyle w:val="TableText10"/>
              <w:rPr>
                <w:color w:val="000000"/>
              </w:rPr>
            </w:pPr>
            <w:r w:rsidRPr="00AD67F1">
              <w:rPr>
                <w:color w:val="000000"/>
              </w:rPr>
              <w:t>186</w:t>
            </w:r>
          </w:p>
        </w:tc>
        <w:tc>
          <w:tcPr>
            <w:tcW w:w="2400" w:type="dxa"/>
          </w:tcPr>
          <w:p w14:paraId="4582B47C" w14:textId="77777777" w:rsidR="009A5789" w:rsidRPr="00AD67F1" w:rsidRDefault="009A5789" w:rsidP="009A5789">
            <w:pPr>
              <w:pStyle w:val="TableText10"/>
              <w:rPr>
                <w:color w:val="000000"/>
              </w:rPr>
            </w:pPr>
            <w:r w:rsidRPr="00AD67F1">
              <w:rPr>
                <w:color w:val="000000"/>
              </w:rPr>
              <w:t>142 (1)</w:t>
            </w:r>
          </w:p>
        </w:tc>
        <w:tc>
          <w:tcPr>
            <w:tcW w:w="3720" w:type="dxa"/>
          </w:tcPr>
          <w:p w14:paraId="4252C733" w14:textId="77777777" w:rsidR="009A5789" w:rsidRPr="00AD67F1" w:rsidRDefault="009A5789" w:rsidP="009A5789">
            <w:pPr>
              <w:pStyle w:val="TableText10"/>
              <w:rPr>
                <w:color w:val="000000"/>
              </w:rPr>
            </w:pPr>
            <w:r w:rsidRPr="00AD67F1">
              <w:rPr>
                <w:color w:val="000000"/>
              </w:rPr>
              <w:t>overtake to right of vehicle turning right/making U</w:t>
            </w:r>
            <w:r w:rsidRPr="00AD67F1">
              <w:rPr>
                <w:color w:val="000000"/>
              </w:rPr>
              <w:noBreakHyphen/>
              <w:t>turn</w:t>
            </w:r>
          </w:p>
        </w:tc>
        <w:tc>
          <w:tcPr>
            <w:tcW w:w="1320" w:type="dxa"/>
          </w:tcPr>
          <w:p w14:paraId="7CB0B44F" w14:textId="77777777" w:rsidR="009A5789" w:rsidRPr="00AD67F1" w:rsidRDefault="009A5789" w:rsidP="009A5789">
            <w:pPr>
              <w:pStyle w:val="TableText10"/>
              <w:rPr>
                <w:color w:val="000000"/>
              </w:rPr>
            </w:pPr>
            <w:r w:rsidRPr="00AD67F1">
              <w:rPr>
                <w:color w:val="000000"/>
              </w:rPr>
              <w:t>20</w:t>
            </w:r>
          </w:p>
        </w:tc>
        <w:tc>
          <w:tcPr>
            <w:tcW w:w="1560" w:type="dxa"/>
          </w:tcPr>
          <w:p w14:paraId="2202312A" w14:textId="77777777" w:rsidR="009A5789" w:rsidRPr="00AD67F1" w:rsidRDefault="009A5789" w:rsidP="009A5789">
            <w:pPr>
              <w:pStyle w:val="TableText10"/>
              <w:rPr>
                <w:color w:val="000000"/>
              </w:rPr>
            </w:pPr>
            <w:r w:rsidRPr="00AD67F1">
              <w:rPr>
                <w:color w:val="000000"/>
              </w:rPr>
              <w:t>297</w:t>
            </w:r>
          </w:p>
        </w:tc>
        <w:tc>
          <w:tcPr>
            <w:tcW w:w="1200" w:type="dxa"/>
          </w:tcPr>
          <w:p w14:paraId="4924D27A" w14:textId="77777777" w:rsidR="009A5789" w:rsidRPr="00AD67F1" w:rsidRDefault="009A5789" w:rsidP="009A5789">
            <w:pPr>
              <w:pStyle w:val="TableText10"/>
              <w:rPr>
                <w:color w:val="000000"/>
              </w:rPr>
            </w:pPr>
            <w:r w:rsidRPr="00AD67F1">
              <w:rPr>
                <w:color w:val="000000"/>
              </w:rPr>
              <w:t>2 (NS)</w:t>
            </w:r>
          </w:p>
        </w:tc>
      </w:tr>
      <w:tr w:rsidR="009A5789" w:rsidRPr="00AD67F1" w14:paraId="231A4F77" w14:textId="77777777" w:rsidTr="009A5789">
        <w:trPr>
          <w:cantSplit/>
        </w:trPr>
        <w:tc>
          <w:tcPr>
            <w:tcW w:w="1200" w:type="dxa"/>
          </w:tcPr>
          <w:p w14:paraId="602789A4" w14:textId="77777777" w:rsidR="009A5789" w:rsidRPr="00AD67F1" w:rsidRDefault="009A5789" w:rsidP="009A5789">
            <w:pPr>
              <w:pStyle w:val="TableText10"/>
              <w:rPr>
                <w:color w:val="000000"/>
              </w:rPr>
            </w:pPr>
            <w:r w:rsidRPr="00AD67F1">
              <w:rPr>
                <w:color w:val="000000"/>
              </w:rPr>
              <w:t>187</w:t>
            </w:r>
          </w:p>
        </w:tc>
        <w:tc>
          <w:tcPr>
            <w:tcW w:w="2400" w:type="dxa"/>
          </w:tcPr>
          <w:p w14:paraId="67D84885" w14:textId="77777777" w:rsidR="009A5789" w:rsidRPr="00AD67F1" w:rsidRDefault="009A5789" w:rsidP="009A5789">
            <w:pPr>
              <w:pStyle w:val="TableText10"/>
              <w:rPr>
                <w:color w:val="000000"/>
              </w:rPr>
            </w:pPr>
            <w:r w:rsidRPr="00AD67F1">
              <w:rPr>
                <w:color w:val="000000"/>
              </w:rPr>
              <w:t>143 (1)</w:t>
            </w:r>
          </w:p>
        </w:tc>
        <w:tc>
          <w:tcPr>
            <w:tcW w:w="3720" w:type="dxa"/>
          </w:tcPr>
          <w:p w14:paraId="6F62FE64" w14:textId="77777777" w:rsidR="009A5789" w:rsidRPr="00AD67F1" w:rsidRDefault="009A5789" w:rsidP="009A5789">
            <w:pPr>
              <w:pStyle w:val="TableText10"/>
              <w:rPr>
                <w:color w:val="000000"/>
              </w:rPr>
            </w:pPr>
            <w:r w:rsidRPr="00AD67F1">
              <w:rPr>
                <w:color w:val="000000"/>
              </w:rPr>
              <w:t>disobey do not overtake turning vehicle sign (left turn)</w:t>
            </w:r>
          </w:p>
        </w:tc>
        <w:tc>
          <w:tcPr>
            <w:tcW w:w="1320" w:type="dxa"/>
          </w:tcPr>
          <w:p w14:paraId="43C627A2" w14:textId="77777777" w:rsidR="009A5789" w:rsidRPr="00AD67F1" w:rsidRDefault="009A5789" w:rsidP="009A5789">
            <w:pPr>
              <w:pStyle w:val="TableText10"/>
              <w:rPr>
                <w:color w:val="000000"/>
              </w:rPr>
            </w:pPr>
            <w:r w:rsidRPr="00AD67F1">
              <w:rPr>
                <w:color w:val="000000"/>
              </w:rPr>
              <w:t>20</w:t>
            </w:r>
          </w:p>
        </w:tc>
        <w:tc>
          <w:tcPr>
            <w:tcW w:w="1560" w:type="dxa"/>
          </w:tcPr>
          <w:p w14:paraId="23EB3B82" w14:textId="77777777" w:rsidR="009A5789" w:rsidRPr="00AD67F1" w:rsidRDefault="009A5789" w:rsidP="009A5789">
            <w:pPr>
              <w:pStyle w:val="TableText10"/>
              <w:rPr>
                <w:color w:val="000000"/>
              </w:rPr>
            </w:pPr>
            <w:r w:rsidRPr="00AD67F1">
              <w:rPr>
                <w:color w:val="000000"/>
              </w:rPr>
              <w:t>297</w:t>
            </w:r>
          </w:p>
        </w:tc>
        <w:tc>
          <w:tcPr>
            <w:tcW w:w="1200" w:type="dxa"/>
          </w:tcPr>
          <w:p w14:paraId="1256B2E9" w14:textId="77777777" w:rsidR="009A5789" w:rsidRPr="00AD67F1" w:rsidRDefault="009A5789" w:rsidP="009A5789">
            <w:pPr>
              <w:pStyle w:val="TableText10"/>
              <w:rPr>
                <w:color w:val="000000"/>
              </w:rPr>
            </w:pPr>
            <w:r w:rsidRPr="00AD67F1">
              <w:rPr>
                <w:color w:val="000000"/>
              </w:rPr>
              <w:t>2 (NS)</w:t>
            </w:r>
          </w:p>
        </w:tc>
      </w:tr>
      <w:tr w:rsidR="009A5789" w:rsidRPr="00AD67F1" w14:paraId="20727BD2" w14:textId="77777777" w:rsidTr="009A5789">
        <w:trPr>
          <w:cantSplit/>
        </w:trPr>
        <w:tc>
          <w:tcPr>
            <w:tcW w:w="1200" w:type="dxa"/>
          </w:tcPr>
          <w:p w14:paraId="43675242" w14:textId="77777777" w:rsidR="009A5789" w:rsidRPr="00AD67F1" w:rsidRDefault="009A5789" w:rsidP="009A5789">
            <w:pPr>
              <w:pStyle w:val="TableText10"/>
              <w:rPr>
                <w:color w:val="000000"/>
              </w:rPr>
            </w:pPr>
            <w:r w:rsidRPr="00AD67F1">
              <w:rPr>
                <w:color w:val="000000"/>
              </w:rPr>
              <w:t>188</w:t>
            </w:r>
          </w:p>
        </w:tc>
        <w:tc>
          <w:tcPr>
            <w:tcW w:w="2400" w:type="dxa"/>
          </w:tcPr>
          <w:p w14:paraId="6DCB997F" w14:textId="77777777" w:rsidR="009A5789" w:rsidRPr="00AD67F1" w:rsidRDefault="009A5789" w:rsidP="009A5789">
            <w:pPr>
              <w:pStyle w:val="TableText10"/>
              <w:rPr>
                <w:color w:val="000000"/>
              </w:rPr>
            </w:pPr>
            <w:r w:rsidRPr="00AD67F1">
              <w:rPr>
                <w:color w:val="000000"/>
              </w:rPr>
              <w:t>143 (1A)</w:t>
            </w:r>
          </w:p>
        </w:tc>
        <w:tc>
          <w:tcPr>
            <w:tcW w:w="3720" w:type="dxa"/>
          </w:tcPr>
          <w:p w14:paraId="36CC9014" w14:textId="77777777" w:rsidR="009A5789" w:rsidRPr="00AD67F1" w:rsidRDefault="009A5789" w:rsidP="009A5789">
            <w:pPr>
              <w:pStyle w:val="TableText10"/>
              <w:rPr>
                <w:color w:val="000000"/>
              </w:rPr>
            </w:pPr>
            <w:r w:rsidRPr="00AD67F1">
              <w:rPr>
                <w:color w:val="000000"/>
              </w:rPr>
              <w:t>disobey do not overtake turning vehicle sign (overtake/pass to left)</w:t>
            </w:r>
          </w:p>
        </w:tc>
        <w:tc>
          <w:tcPr>
            <w:tcW w:w="1320" w:type="dxa"/>
          </w:tcPr>
          <w:p w14:paraId="60C01B51" w14:textId="77777777" w:rsidR="009A5789" w:rsidRPr="00AD67F1" w:rsidRDefault="009A5789" w:rsidP="009A5789">
            <w:pPr>
              <w:pStyle w:val="TableText10"/>
              <w:rPr>
                <w:color w:val="000000"/>
              </w:rPr>
            </w:pPr>
            <w:r w:rsidRPr="00AD67F1">
              <w:rPr>
                <w:color w:val="000000"/>
              </w:rPr>
              <w:t>20</w:t>
            </w:r>
          </w:p>
        </w:tc>
        <w:tc>
          <w:tcPr>
            <w:tcW w:w="1560" w:type="dxa"/>
          </w:tcPr>
          <w:p w14:paraId="44E4DA47" w14:textId="77777777" w:rsidR="009A5789" w:rsidRPr="00AD67F1" w:rsidRDefault="009A5789" w:rsidP="009A5789">
            <w:pPr>
              <w:pStyle w:val="TableText10"/>
              <w:rPr>
                <w:color w:val="000000"/>
              </w:rPr>
            </w:pPr>
            <w:r w:rsidRPr="00AD67F1">
              <w:rPr>
                <w:color w:val="000000"/>
              </w:rPr>
              <w:t>297</w:t>
            </w:r>
          </w:p>
        </w:tc>
        <w:tc>
          <w:tcPr>
            <w:tcW w:w="1200" w:type="dxa"/>
          </w:tcPr>
          <w:p w14:paraId="1A96A632" w14:textId="77777777" w:rsidR="009A5789" w:rsidRPr="00AD67F1" w:rsidRDefault="009A5789" w:rsidP="009A5789">
            <w:pPr>
              <w:pStyle w:val="TableText10"/>
              <w:rPr>
                <w:color w:val="000000"/>
              </w:rPr>
            </w:pPr>
            <w:r w:rsidRPr="00AD67F1">
              <w:rPr>
                <w:color w:val="000000"/>
              </w:rPr>
              <w:t>2 (NS)</w:t>
            </w:r>
          </w:p>
        </w:tc>
      </w:tr>
      <w:tr w:rsidR="009A5789" w:rsidRPr="00AD67F1" w14:paraId="7A98CEED" w14:textId="77777777" w:rsidTr="009A5789">
        <w:trPr>
          <w:cantSplit/>
        </w:trPr>
        <w:tc>
          <w:tcPr>
            <w:tcW w:w="1200" w:type="dxa"/>
          </w:tcPr>
          <w:p w14:paraId="6304EED8" w14:textId="77777777" w:rsidR="009A5789" w:rsidRPr="00AD67F1" w:rsidRDefault="009A5789" w:rsidP="009A5789">
            <w:pPr>
              <w:pStyle w:val="TableText10"/>
              <w:rPr>
                <w:color w:val="000000"/>
              </w:rPr>
            </w:pPr>
            <w:r w:rsidRPr="00AD67F1">
              <w:rPr>
                <w:color w:val="000000"/>
              </w:rPr>
              <w:lastRenderedPageBreak/>
              <w:t>189</w:t>
            </w:r>
          </w:p>
        </w:tc>
        <w:tc>
          <w:tcPr>
            <w:tcW w:w="2400" w:type="dxa"/>
          </w:tcPr>
          <w:p w14:paraId="4F4BC037" w14:textId="77777777" w:rsidR="009A5789" w:rsidRPr="00AD67F1" w:rsidRDefault="009A5789" w:rsidP="009A5789">
            <w:pPr>
              <w:pStyle w:val="TableText10"/>
              <w:rPr>
                <w:color w:val="000000"/>
              </w:rPr>
            </w:pPr>
            <w:r w:rsidRPr="00AD67F1">
              <w:rPr>
                <w:color w:val="000000"/>
              </w:rPr>
              <w:t>143 (2)</w:t>
            </w:r>
          </w:p>
        </w:tc>
        <w:tc>
          <w:tcPr>
            <w:tcW w:w="3720" w:type="dxa"/>
          </w:tcPr>
          <w:p w14:paraId="2819DF77" w14:textId="77777777" w:rsidR="009A5789" w:rsidRPr="00AD67F1" w:rsidRDefault="009A5789" w:rsidP="009A5789">
            <w:pPr>
              <w:pStyle w:val="TableText10"/>
              <w:rPr>
                <w:color w:val="000000"/>
              </w:rPr>
            </w:pPr>
            <w:r w:rsidRPr="00AD67F1">
              <w:rPr>
                <w:color w:val="000000"/>
              </w:rPr>
              <w:t>disobey do not overtake turning vehicle sign (right/U</w:t>
            </w:r>
            <w:r w:rsidRPr="00AD67F1">
              <w:rPr>
                <w:color w:val="000000"/>
              </w:rPr>
              <w:noBreakHyphen/>
              <w:t>turn)</w:t>
            </w:r>
          </w:p>
        </w:tc>
        <w:tc>
          <w:tcPr>
            <w:tcW w:w="1320" w:type="dxa"/>
          </w:tcPr>
          <w:p w14:paraId="039E97C6" w14:textId="77777777" w:rsidR="009A5789" w:rsidRPr="00AD67F1" w:rsidRDefault="009A5789" w:rsidP="009A5789">
            <w:pPr>
              <w:pStyle w:val="TableText10"/>
              <w:rPr>
                <w:color w:val="000000"/>
              </w:rPr>
            </w:pPr>
            <w:r w:rsidRPr="00AD67F1">
              <w:rPr>
                <w:color w:val="000000"/>
              </w:rPr>
              <w:t>20</w:t>
            </w:r>
          </w:p>
        </w:tc>
        <w:tc>
          <w:tcPr>
            <w:tcW w:w="1560" w:type="dxa"/>
          </w:tcPr>
          <w:p w14:paraId="76313B9A" w14:textId="77777777" w:rsidR="009A5789" w:rsidRPr="00AD67F1" w:rsidRDefault="009A5789" w:rsidP="009A5789">
            <w:pPr>
              <w:pStyle w:val="TableText10"/>
              <w:rPr>
                <w:color w:val="000000"/>
              </w:rPr>
            </w:pPr>
            <w:r w:rsidRPr="00AD67F1">
              <w:rPr>
                <w:color w:val="000000"/>
              </w:rPr>
              <w:t>297</w:t>
            </w:r>
          </w:p>
        </w:tc>
        <w:tc>
          <w:tcPr>
            <w:tcW w:w="1200" w:type="dxa"/>
          </w:tcPr>
          <w:p w14:paraId="59C87762" w14:textId="77777777" w:rsidR="009A5789" w:rsidRPr="00AD67F1" w:rsidRDefault="009A5789" w:rsidP="009A5789">
            <w:pPr>
              <w:pStyle w:val="TableText10"/>
              <w:rPr>
                <w:color w:val="000000"/>
              </w:rPr>
            </w:pPr>
            <w:r w:rsidRPr="00AD67F1">
              <w:rPr>
                <w:color w:val="000000"/>
              </w:rPr>
              <w:t>2 (NS)</w:t>
            </w:r>
          </w:p>
        </w:tc>
      </w:tr>
      <w:tr w:rsidR="009A5789" w:rsidRPr="00AD67F1" w14:paraId="028EE122" w14:textId="77777777" w:rsidTr="009A5789">
        <w:trPr>
          <w:cantSplit/>
        </w:trPr>
        <w:tc>
          <w:tcPr>
            <w:tcW w:w="1200" w:type="dxa"/>
          </w:tcPr>
          <w:p w14:paraId="5347629E" w14:textId="77777777" w:rsidR="009A5789" w:rsidRPr="00AD67F1" w:rsidRDefault="009A5789" w:rsidP="009A5789">
            <w:pPr>
              <w:pStyle w:val="TableText10"/>
              <w:rPr>
                <w:color w:val="000000"/>
              </w:rPr>
            </w:pPr>
            <w:r w:rsidRPr="00AD67F1">
              <w:rPr>
                <w:color w:val="000000"/>
              </w:rPr>
              <w:t>190</w:t>
            </w:r>
          </w:p>
        </w:tc>
        <w:tc>
          <w:tcPr>
            <w:tcW w:w="2400" w:type="dxa"/>
          </w:tcPr>
          <w:p w14:paraId="749F1F70" w14:textId="77777777" w:rsidR="009A5789" w:rsidRPr="00AD67F1" w:rsidRDefault="009A5789" w:rsidP="009A5789">
            <w:pPr>
              <w:pStyle w:val="TableText10"/>
              <w:rPr>
                <w:color w:val="000000"/>
              </w:rPr>
            </w:pPr>
            <w:r w:rsidRPr="00AD67F1">
              <w:rPr>
                <w:color w:val="000000"/>
              </w:rPr>
              <w:t>144 (a)</w:t>
            </w:r>
          </w:p>
        </w:tc>
        <w:tc>
          <w:tcPr>
            <w:tcW w:w="3720" w:type="dxa"/>
          </w:tcPr>
          <w:p w14:paraId="1785F5F0" w14:textId="77777777" w:rsidR="009A5789" w:rsidRPr="00AD67F1" w:rsidRDefault="009A5789" w:rsidP="009A5789">
            <w:pPr>
              <w:pStyle w:val="TableText10"/>
              <w:rPr>
                <w:color w:val="000000"/>
              </w:rPr>
            </w:pPr>
            <w:r w:rsidRPr="00AD67F1">
              <w:rPr>
                <w:color w:val="000000"/>
              </w:rPr>
              <w:t>overtake vehicle too closely</w:t>
            </w:r>
          </w:p>
        </w:tc>
        <w:tc>
          <w:tcPr>
            <w:tcW w:w="1320" w:type="dxa"/>
          </w:tcPr>
          <w:p w14:paraId="0938C18C" w14:textId="77777777" w:rsidR="009A5789" w:rsidRPr="00AD67F1" w:rsidRDefault="009A5789" w:rsidP="009A5789">
            <w:pPr>
              <w:pStyle w:val="TableText10"/>
              <w:rPr>
                <w:color w:val="000000"/>
              </w:rPr>
            </w:pPr>
            <w:r w:rsidRPr="00AD67F1">
              <w:rPr>
                <w:color w:val="000000"/>
              </w:rPr>
              <w:t>20</w:t>
            </w:r>
          </w:p>
        </w:tc>
        <w:tc>
          <w:tcPr>
            <w:tcW w:w="1560" w:type="dxa"/>
          </w:tcPr>
          <w:p w14:paraId="6165C4AA" w14:textId="77777777" w:rsidR="009A5789" w:rsidRPr="00AD67F1" w:rsidRDefault="009A5789" w:rsidP="009A5789">
            <w:pPr>
              <w:pStyle w:val="TableText10"/>
              <w:rPr>
                <w:color w:val="000000"/>
              </w:rPr>
            </w:pPr>
            <w:r w:rsidRPr="00AD67F1">
              <w:rPr>
                <w:color w:val="000000"/>
              </w:rPr>
              <w:t>297</w:t>
            </w:r>
          </w:p>
        </w:tc>
        <w:tc>
          <w:tcPr>
            <w:tcW w:w="1200" w:type="dxa"/>
          </w:tcPr>
          <w:p w14:paraId="18369F6D" w14:textId="77777777" w:rsidR="009A5789" w:rsidRPr="00AD67F1" w:rsidRDefault="009A5789" w:rsidP="009A5789">
            <w:pPr>
              <w:pStyle w:val="TableText10"/>
              <w:rPr>
                <w:color w:val="000000"/>
              </w:rPr>
            </w:pPr>
            <w:r w:rsidRPr="00AD67F1">
              <w:rPr>
                <w:color w:val="000000"/>
              </w:rPr>
              <w:t>2 (NS)</w:t>
            </w:r>
          </w:p>
        </w:tc>
      </w:tr>
      <w:tr w:rsidR="009A5789" w:rsidRPr="00AD67F1" w14:paraId="0C37DDA4" w14:textId="77777777" w:rsidTr="009A5789">
        <w:trPr>
          <w:cantSplit/>
        </w:trPr>
        <w:tc>
          <w:tcPr>
            <w:tcW w:w="1200" w:type="dxa"/>
          </w:tcPr>
          <w:p w14:paraId="3E5F823C" w14:textId="77777777" w:rsidR="009A5789" w:rsidRPr="00AD67F1" w:rsidRDefault="009A5789" w:rsidP="009A5789">
            <w:pPr>
              <w:pStyle w:val="TableText10"/>
              <w:rPr>
                <w:color w:val="000000"/>
              </w:rPr>
            </w:pPr>
            <w:r w:rsidRPr="00AD67F1">
              <w:rPr>
                <w:color w:val="000000"/>
              </w:rPr>
              <w:t xml:space="preserve">191 </w:t>
            </w:r>
          </w:p>
        </w:tc>
        <w:tc>
          <w:tcPr>
            <w:tcW w:w="2400" w:type="dxa"/>
          </w:tcPr>
          <w:p w14:paraId="71140A11" w14:textId="77777777" w:rsidR="009A5789" w:rsidRPr="00AD67F1" w:rsidRDefault="009A5789" w:rsidP="009A5789">
            <w:pPr>
              <w:pStyle w:val="TableText10"/>
              <w:rPr>
                <w:color w:val="000000"/>
              </w:rPr>
            </w:pPr>
            <w:r w:rsidRPr="00AD67F1">
              <w:rPr>
                <w:color w:val="000000"/>
              </w:rPr>
              <w:t>144 (b)</w:t>
            </w:r>
          </w:p>
        </w:tc>
        <w:tc>
          <w:tcPr>
            <w:tcW w:w="3720" w:type="dxa"/>
          </w:tcPr>
          <w:p w14:paraId="28D32FF4" w14:textId="77777777" w:rsidR="009A5789" w:rsidRPr="00AD67F1" w:rsidRDefault="009A5789" w:rsidP="009A5789">
            <w:pPr>
              <w:pStyle w:val="TableText10"/>
              <w:rPr>
                <w:color w:val="000000"/>
              </w:rPr>
            </w:pPr>
            <w:r w:rsidRPr="00AD67F1">
              <w:rPr>
                <w:color w:val="000000"/>
              </w:rPr>
              <w:t>cut in front of vehicle after overtaking</w:t>
            </w:r>
          </w:p>
        </w:tc>
        <w:tc>
          <w:tcPr>
            <w:tcW w:w="1320" w:type="dxa"/>
          </w:tcPr>
          <w:p w14:paraId="48E36E32" w14:textId="77777777" w:rsidR="009A5789" w:rsidRPr="00AD67F1" w:rsidRDefault="009A5789" w:rsidP="009A5789">
            <w:pPr>
              <w:pStyle w:val="TableText10"/>
              <w:rPr>
                <w:color w:val="000000"/>
              </w:rPr>
            </w:pPr>
            <w:r w:rsidRPr="00AD67F1">
              <w:rPr>
                <w:color w:val="000000"/>
              </w:rPr>
              <w:t>20</w:t>
            </w:r>
          </w:p>
        </w:tc>
        <w:tc>
          <w:tcPr>
            <w:tcW w:w="1560" w:type="dxa"/>
          </w:tcPr>
          <w:p w14:paraId="580743BD" w14:textId="77777777" w:rsidR="009A5789" w:rsidRPr="00AD67F1" w:rsidRDefault="009A5789" w:rsidP="009A5789">
            <w:pPr>
              <w:pStyle w:val="TableText10"/>
              <w:rPr>
                <w:color w:val="000000"/>
              </w:rPr>
            </w:pPr>
            <w:r w:rsidRPr="00AD67F1">
              <w:rPr>
                <w:color w:val="000000"/>
              </w:rPr>
              <w:t>297</w:t>
            </w:r>
          </w:p>
        </w:tc>
        <w:tc>
          <w:tcPr>
            <w:tcW w:w="1200" w:type="dxa"/>
          </w:tcPr>
          <w:p w14:paraId="29BE7FC1" w14:textId="77777777" w:rsidR="009A5789" w:rsidRPr="00AD67F1" w:rsidRDefault="009A5789" w:rsidP="009A5789">
            <w:pPr>
              <w:pStyle w:val="TableText10"/>
              <w:rPr>
                <w:color w:val="000000"/>
              </w:rPr>
            </w:pPr>
            <w:r w:rsidRPr="00AD67F1">
              <w:rPr>
                <w:color w:val="000000"/>
              </w:rPr>
              <w:t>2 (NS)</w:t>
            </w:r>
          </w:p>
        </w:tc>
      </w:tr>
      <w:tr w:rsidR="009A5789" w:rsidRPr="00AD67F1" w14:paraId="632A9608" w14:textId="77777777" w:rsidTr="009A5789">
        <w:trPr>
          <w:cantSplit/>
        </w:trPr>
        <w:tc>
          <w:tcPr>
            <w:tcW w:w="1200" w:type="dxa"/>
          </w:tcPr>
          <w:p w14:paraId="563E9DD7" w14:textId="77777777" w:rsidR="009A5789" w:rsidRPr="00AD67F1" w:rsidRDefault="009A5789" w:rsidP="009A5789">
            <w:pPr>
              <w:pStyle w:val="TableText10"/>
              <w:rPr>
                <w:color w:val="000000"/>
              </w:rPr>
            </w:pPr>
            <w:r w:rsidRPr="00AD67F1">
              <w:rPr>
                <w:color w:val="000000"/>
              </w:rPr>
              <w:t xml:space="preserve">192 </w:t>
            </w:r>
          </w:p>
        </w:tc>
        <w:tc>
          <w:tcPr>
            <w:tcW w:w="2400" w:type="dxa"/>
          </w:tcPr>
          <w:p w14:paraId="3B3A22F6" w14:textId="77777777" w:rsidR="009A5789" w:rsidRPr="00AD67F1" w:rsidRDefault="009A5789" w:rsidP="009A5789">
            <w:pPr>
              <w:pStyle w:val="TableText10"/>
              <w:rPr>
                <w:color w:val="000000"/>
              </w:rPr>
            </w:pPr>
            <w:r w:rsidRPr="00AD67F1">
              <w:rPr>
                <w:color w:val="000000"/>
              </w:rPr>
              <w:t>145</w:t>
            </w:r>
          </w:p>
        </w:tc>
        <w:tc>
          <w:tcPr>
            <w:tcW w:w="3720" w:type="dxa"/>
          </w:tcPr>
          <w:p w14:paraId="405C19C0" w14:textId="77777777" w:rsidR="009A5789" w:rsidRPr="00AD67F1" w:rsidRDefault="009A5789" w:rsidP="009A5789">
            <w:pPr>
              <w:pStyle w:val="TableText10"/>
              <w:rPr>
                <w:color w:val="000000"/>
              </w:rPr>
            </w:pPr>
            <w:r w:rsidRPr="00AD67F1">
              <w:rPr>
                <w:color w:val="000000"/>
              </w:rPr>
              <w:t>increase speed while being overtaken</w:t>
            </w:r>
          </w:p>
        </w:tc>
        <w:tc>
          <w:tcPr>
            <w:tcW w:w="1320" w:type="dxa"/>
          </w:tcPr>
          <w:p w14:paraId="2854A12F" w14:textId="77777777" w:rsidR="009A5789" w:rsidRPr="00AD67F1" w:rsidRDefault="009A5789" w:rsidP="009A5789">
            <w:pPr>
              <w:pStyle w:val="TableText10"/>
              <w:rPr>
                <w:color w:val="000000"/>
              </w:rPr>
            </w:pPr>
            <w:r w:rsidRPr="00AD67F1">
              <w:rPr>
                <w:color w:val="000000"/>
              </w:rPr>
              <w:t>20</w:t>
            </w:r>
          </w:p>
        </w:tc>
        <w:tc>
          <w:tcPr>
            <w:tcW w:w="1560" w:type="dxa"/>
          </w:tcPr>
          <w:p w14:paraId="51B85806" w14:textId="77777777" w:rsidR="009A5789" w:rsidRPr="00AD67F1" w:rsidRDefault="009A5789" w:rsidP="009A5789">
            <w:pPr>
              <w:pStyle w:val="TableText10"/>
              <w:rPr>
                <w:color w:val="000000"/>
              </w:rPr>
            </w:pPr>
            <w:r w:rsidRPr="00AD67F1">
              <w:rPr>
                <w:color w:val="000000"/>
              </w:rPr>
              <w:t>297</w:t>
            </w:r>
          </w:p>
        </w:tc>
        <w:tc>
          <w:tcPr>
            <w:tcW w:w="1200" w:type="dxa"/>
          </w:tcPr>
          <w:p w14:paraId="2815B0C1" w14:textId="77777777" w:rsidR="009A5789" w:rsidRPr="00AD67F1" w:rsidRDefault="009A5789" w:rsidP="009A5789">
            <w:pPr>
              <w:pStyle w:val="TableText10"/>
              <w:rPr>
                <w:color w:val="000000"/>
              </w:rPr>
            </w:pPr>
          </w:p>
        </w:tc>
      </w:tr>
      <w:tr w:rsidR="009A5789" w:rsidRPr="00AD67F1" w14:paraId="57227C8C" w14:textId="77777777" w:rsidTr="009A5789">
        <w:trPr>
          <w:cantSplit/>
        </w:trPr>
        <w:tc>
          <w:tcPr>
            <w:tcW w:w="1200" w:type="dxa"/>
          </w:tcPr>
          <w:p w14:paraId="73CA9A67" w14:textId="77777777" w:rsidR="009A5789" w:rsidRPr="00AD67F1" w:rsidRDefault="009A5789" w:rsidP="009A5789">
            <w:pPr>
              <w:pStyle w:val="TableText10"/>
              <w:rPr>
                <w:color w:val="000000"/>
              </w:rPr>
            </w:pPr>
            <w:r w:rsidRPr="00AD67F1">
              <w:rPr>
                <w:color w:val="000000"/>
              </w:rPr>
              <w:t xml:space="preserve">193 </w:t>
            </w:r>
          </w:p>
        </w:tc>
        <w:tc>
          <w:tcPr>
            <w:tcW w:w="2400" w:type="dxa"/>
          </w:tcPr>
          <w:p w14:paraId="3E925808" w14:textId="77777777" w:rsidR="009A5789" w:rsidRPr="00AD67F1" w:rsidRDefault="009A5789" w:rsidP="009A5789">
            <w:pPr>
              <w:pStyle w:val="TableText10"/>
              <w:rPr>
                <w:color w:val="000000"/>
              </w:rPr>
            </w:pPr>
            <w:r w:rsidRPr="00AD67F1">
              <w:rPr>
                <w:color w:val="000000"/>
              </w:rPr>
              <w:t>146 (1)</w:t>
            </w:r>
          </w:p>
        </w:tc>
        <w:tc>
          <w:tcPr>
            <w:tcW w:w="3720" w:type="dxa"/>
          </w:tcPr>
          <w:p w14:paraId="0F47F311" w14:textId="77777777" w:rsidR="009A5789" w:rsidRPr="00AD67F1" w:rsidRDefault="009A5789" w:rsidP="009A5789">
            <w:pPr>
              <w:pStyle w:val="TableText10"/>
              <w:rPr>
                <w:color w:val="000000"/>
              </w:rPr>
            </w:pPr>
            <w:r w:rsidRPr="00AD67F1">
              <w:rPr>
                <w:color w:val="000000"/>
              </w:rPr>
              <w:t>not drive within marked line on multi-lane road</w:t>
            </w:r>
          </w:p>
        </w:tc>
        <w:tc>
          <w:tcPr>
            <w:tcW w:w="1320" w:type="dxa"/>
          </w:tcPr>
          <w:p w14:paraId="56448394" w14:textId="77777777" w:rsidR="009A5789" w:rsidRPr="00AD67F1" w:rsidRDefault="009A5789" w:rsidP="009A5789">
            <w:pPr>
              <w:pStyle w:val="TableText10"/>
              <w:rPr>
                <w:color w:val="000000"/>
              </w:rPr>
            </w:pPr>
            <w:r w:rsidRPr="00AD67F1">
              <w:rPr>
                <w:color w:val="000000"/>
              </w:rPr>
              <w:t>20</w:t>
            </w:r>
          </w:p>
        </w:tc>
        <w:tc>
          <w:tcPr>
            <w:tcW w:w="1560" w:type="dxa"/>
          </w:tcPr>
          <w:p w14:paraId="1D78ABA5" w14:textId="77777777" w:rsidR="009A5789" w:rsidRPr="00AD67F1" w:rsidRDefault="009A5789" w:rsidP="009A5789">
            <w:pPr>
              <w:pStyle w:val="TableText10"/>
              <w:rPr>
                <w:color w:val="000000"/>
              </w:rPr>
            </w:pPr>
            <w:r w:rsidRPr="00AD67F1">
              <w:rPr>
                <w:color w:val="000000"/>
              </w:rPr>
              <w:t>297</w:t>
            </w:r>
          </w:p>
        </w:tc>
        <w:tc>
          <w:tcPr>
            <w:tcW w:w="1200" w:type="dxa"/>
          </w:tcPr>
          <w:p w14:paraId="395D9B7A" w14:textId="77777777" w:rsidR="009A5789" w:rsidRPr="00AD67F1" w:rsidRDefault="009A5789" w:rsidP="009A5789">
            <w:pPr>
              <w:pStyle w:val="TableText10"/>
              <w:rPr>
                <w:color w:val="000000"/>
              </w:rPr>
            </w:pPr>
          </w:p>
        </w:tc>
      </w:tr>
      <w:tr w:rsidR="009A5789" w:rsidRPr="00AD67F1" w14:paraId="577DC914" w14:textId="77777777" w:rsidTr="009A5789">
        <w:trPr>
          <w:cantSplit/>
        </w:trPr>
        <w:tc>
          <w:tcPr>
            <w:tcW w:w="1200" w:type="dxa"/>
          </w:tcPr>
          <w:p w14:paraId="6110EFE8" w14:textId="77777777" w:rsidR="009A5789" w:rsidRPr="00AD67F1" w:rsidRDefault="009A5789" w:rsidP="009A5789">
            <w:pPr>
              <w:pStyle w:val="TableText10"/>
              <w:rPr>
                <w:color w:val="000000"/>
              </w:rPr>
            </w:pPr>
            <w:r w:rsidRPr="00AD67F1">
              <w:rPr>
                <w:color w:val="000000"/>
              </w:rPr>
              <w:t>194</w:t>
            </w:r>
          </w:p>
        </w:tc>
        <w:tc>
          <w:tcPr>
            <w:tcW w:w="2400" w:type="dxa"/>
          </w:tcPr>
          <w:p w14:paraId="61D08A72" w14:textId="77777777" w:rsidR="009A5789" w:rsidRPr="00AD67F1" w:rsidRDefault="009A5789" w:rsidP="009A5789">
            <w:pPr>
              <w:pStyle w:val="TableText10"/>
              <w:rPr>
                <w:color w:val="000000"/>
              </w:rPr>
            </w:pPr>
            <w:r w:rsidRPr="00AD67F1">
              <w:rPr>
                <w:color w:val="000000"/>
              </w:rPr>
              <w:t>146 (2)</w:t>
            </w:r>
          </w:p>
        </w:tc>
        <w:tc>
          <w:tcPr>
            <w:tcW w:w="3720" w:type="dxa"/>
          </w:tcPr>
          <w:p w14:paraId="185C1839" w14:textId="77777777" w:rsidR="009A5789" w:rsidRPr="00AD67F1" w:rsidRDefault="009A5789" w:rsidP="009A5789">
            <w:pPr>
              <w:pStyle w:val="TableText10"/>
              <w:rPr>
                <w:color w:val="000000"/>
              </w:rPr>
            </w:pPr>
            <w:r w:rsidRPr="00AD67F1">
              <w:rPr>
                <w:color w:val="000000"/>
              </w:rPr>
              <w:t>not drive within single line of traffic (no lines marked)</w:t>
            </w:r>
          </w:p>
        </w:tc>
        <w:tc>
          <w:tcPr>
            <w:tcW w:w="1320" w:type="dxa"/>
          </w:tcPr>
          <w:p w14:paraId="201A1043" w14:textId="77777777" w:rsidR="009A5789" w:rsidRPr="00AD67F1" w:rsidRDefault="009A5789" w:rsidP="009A5789">
            <w:pPr>
              <w:pStyle w:val="TableText10"/>
              <w:rPr>
                <w:color w:val="000000"/>
              </w:rPr>
            </w:pPr>
            <w:r w:rsidRPr="00AD67F1">
              <w:rPr>
                <w:color w:val="000000"/>
              </w:rPr>
              <w:t>20</w:t>
            </w:r>
          </w:p>
        </w:tc>
        <w:tc>
          <w:tcPr>
            <w:tcW w:w="1560" w:type="dxa"/>
          </w:tcPr>
          <w:p w14:paraId="22EE8DBE" w14:textId="77777777" w:rsidR="009A5789" w:rsidRPr="00AD67F1" w:rsidRDefault="009A5789" w:rsidP="009A5789">
            <w:pPr>
              <w:pStyle w:val="TableText10"/>
              <w:rPr>
                <w:color w:val="000000"/>
              </w:rPr>
            </w:pPr>
            <w:r w:rsidRPr="00AD67F1">
              <w:rPr>
                <w:color w:val="000000"/>
              </w:rPr>
              <w:t>297</w:t>
            </w:r>
          </w:p>
        </w:tc>
        <w:tc>
          <w:tcPr>
            <w:tcW w:w="1200" w:type="dxa"/>
          </w:tcPr>
          <w:p w14:paraId="34C07CBA" w14:textId="77777777" w:rsidR="009A5789" w:rsidRPr="00AD67F1" w:rsidRDefault="009A5789" w:rsidP="009A5789">
            <w:pPr>
              <w:pStyle w:val="TableText10"/>
              <w:rPr>
                <w:color w:val="000000"/>
              </w:rPr>
            </w:pPr>
          </w:p>
        </w:tc>
      </w:tr>
      <w:tr w:rsidR="009A5789" w:rsidRPr="00AD67F1" w14:paraId="3AACDF67" w14:textId="77777777" w:rsidTr="009A5789">
        <w:trPr>
          <w:cantSplit/>
        </w:trPr>
        <w:tc>
          <w:tcPr>
            <w:tcW w:w="1200" w:type="dxa"/>
          </w:tcPr>
          <w:p w14:paraId="0F97F87C" w14:textId="77777777" w:rsidR="009A5789" w:rsidRPr="00AD67F1" w:rsidRDefault="009A5789" w:rsidP="009A5789">
            <w:pPr>
              <w:pStyle w:val="TableText10"/>
              <w:rPr>
                <w:color w:val="000000"/>
              </w:rPr>
            </w:pPr>
            <w:r w:rsidRPr="00AD67F1">
              <w:rPr>
                <w:color w:val="000000"/>
              </w:rPr>
              <w:t>195</w:t>
            </w:r>
          </w:p>
        </w:tc>
        <w:tc>
          <w:tcPr>
            <w:tcW w:w="2400" w:type="dxa"/>
          </w:tcPr>
          <w:p w14:paraId="542455F5" w14:textId="77777777" w:rsidR="009A5789" w:rsidRPr="00AD67F1" w:rsidRDefault="009A5789" w:rsidP="009A5789">
            <w:pPr>
              <w:pStyle w:val="TableText10"/>
              <w:rPr>
                <w:color w:val="000000"/>
              </w:rPr>
            </w:pPr>
            <w:r w:rsidRPr="00AD67F1">
              <w:rPr>
                <w:color w:val="000000"/>
              </w:rPr>
              <w:t>147</w:t>
            </w:r>
          </w:p>
        </w:tc>
        <w:tc>
          <w:tcPr>
            <w:tcW w:w="3720" w:type="dxa"/>
          </w:tcPr>
          <w:p w14:paraId="11027897" w14:textId="77777777" w:rsidR="009A5789" w:rsidRPr="00AD67F1" w:rsidRDefault="009A5789" w:rsidP="009A5789">
            <w:pPr>
              <w:pStyle w:val="TableText10"/>
              <w:rPr>
                <w:color w:val="000000"/>
              </w:rPr>
            </w:pPr>
            <w:r w:rsidRPr="00AD67F1">
              <w:rPr>
                <w:color w:val="000000"/>
              </w:rPr>
              <w:t>move from marked lane to another across continuous line</w:t>
            </w:r>
          </w:p>
        </w:tc>
        <w:tc>
          <w:tcPr>
            <w:tcW w:w="1320" w:type="dxa"/>
          </w:tcPr>
          <w:p w14:paraId="26D8F181" w14:textId="77777777" w:rsidR="009A5789" w:rsidRPr="00AD67F1" w:rsidRDefault="009A5789" w:rsidP="009A5789">
            <w:pPr>
              <w:pStyle w:val="TableText10"/>
              <w:rPr>
                <w:color w:val="000000"/>
              </w:rPr>
            </w:pPr>
            <w:r w:rsidRPr="00AD67F1">
              <w:rPr>
                <w:color w:val="000000"/>
              </w:rPr>
              <w:t>20</w:t>
            </w:r>
          </w:p>
        </w:tc>
        <w:tc>
          <w:tcPr>
            <w:tcW w:w="1560" w:type="dxa"/>
          </w:tcPr>
          <w:p w14:paraId="6BB5A1A0" w14:textId="77777777" w:rsidR="009A5789" w:rsidRPr="00AD67F1" w:rsidRDefault="009A5789" w:rsidP="009A5789">
            <w:pPr>
              <w:pStyle w:val="TableText10"/>
              <w:rPr>
                <w:color w:val="000000"/>
              </w:rPr>
            </w:pPr>
            <w:r w:rsidRPr="00AD67F1">
              <w:rPr>
                <w:color w:val="000000"/>
              </w:rPr>
              <w:t>297</w:t>
            </w:r>
          </w:p>
        </w:tc>
        <w:tc>
          <w:tcPr>
            <w:tcW w:w="1200" w:type="dxa"/>
          </w:tcPr>
          <w:p w14:paraId="32066712" w14:textId="77777777" w:rsidR="009A5789" w:rsidRPr="00AD67F1" w:rsidRDefault="009A5789" w:rsidP="009A5789">
            <w:pPr>
              <w:pStyle w:val="TableText10"/>
              <w:rPr>
                <w:color w:val="000000"/>
              </w:rPr>
            </w:pPr>
          </w:p>
        </w:tc>
      </w:tr>
      <w:tr w:rsidR="009A5789" w:rsidRPr="00AD67F1" w14:paraId="5EA5AA02" w14:textId="77777777" w:rsidTr="009A5789">
        <w:trPr>
          <w:cantSplit/>
        </w:trPr>
        <w:tc>
          <w:tcPr>
            <w:tcW w:w="1200" w:type="dxa"/>
          </w:tcPr>
          <w:p w14:paraId="15033F4C" w14:textId="77777777" w:rsidR="009A5789" w:rsidRPr="00AD67F1" w:rsidRDefault="009A5789" w:rsidP="009A5789">
            <w:pPr>
              <w:pStyle w:val="TableText10"/>
              <w:rPr>
                <w:color w:val="000000"/>
              </w:rPr>
            </w:pPr>
            <w:r w:rsidRPr="00AD67F1">
              <w:rPr>
                <w:color w:val="000000"/>
              </w:rPr>
              <w:t>196</w:t>
            </w:r>
          </w:p>
        </w:tc>
        <w:tc>
          <w:tcPr>
            <w:tcW w:w="2400" w:type="dxa"/>
          </w:tcPr>
          <w:p w14:paraId="38A00806" w14:textId="77777777" w:rsidR="009A5789" w:rsidRPr="00AD67F1" w:rsidRDefault="009A5789" w:rsidP="009A5789">
            <w:pPr>
              <w:pStyle w:val="TableText10"/>
              <w:rPr>
                <w:color w:val="000000"/>
              </w:rPr>
            </w:pPr>
            <w:r w:rsidRPr="00AD67F1">
              <w:rPr>
                <w:color w:val="000000"/>
              </w:rPr>
              <w:t>148 (1)</w:t>
            </w:r>
          </w:p>
        </w:tc>
        <w:tc>
          <w:tcPr>
            <w:tcW w:w="3720" w:type="dxa"/>
          </w:tcPr>
          <w:p w14:paraId="6E60979B" w14:textId="77777777" w:rsidR="009A5789" w:rsidRPr="00AD67F1" w:rsidRDefault="009A5789" w:rsidP="009A5789">
            <w:pPr>
              <w:pStyle w:val="TableText10"/>
              <w:rPr>
                <w:color w:val="000000"/>
              </w:rPr>
            </w:pPr>
            <w:r w:rsidRPr="00AD67F1">
              <w:rPr>
                <w:color w:val="000000"/>
              </w:rPr>
              <w:t>not give way (move from marked lane to another)</w:t>
            </w:r>
          </w:p>
        </w:tc>
        <w:tc>
          <w:tcPr>
            <w:tcW w:w="1320" w:type="dxa"/>
          </w:tcPr>
          <w:p w14:paraId="0AA515D0" w14:textId="77777777" w:rsidR="009A5789" w:rsidRPr="00AD67F1" w:rsidRDefault="009A5789" w:rsidP="009A5789">
            <w:pPr>
              <w:pStyle w:val="TableText10"/>
              <w:rPr>
                <w:color w:val="000000"/>
              </w:rPr>
            </w:pPr>
            <w:r w:rsidRPr="00AD67F1">
              <w:rPr>
                <w:color w:val="000000"/>
              </w:rPr>
              <w:t>20</w:t>
            </w:r>
          </w:p>
        </w:tc>
        <w:tc>
          <w:tcPr>
            <w:tcW w:w="1560" w:type="dxa"/>
          </w:tcPr>
          <w:p w14:paraId="7A4293D1" w14:textId="77777777" w:rsidR="009A5789" w:rsidRPr="00AD67F1" w:rsidRDefault="009A5789" w:rsidP="009A5789">
            <w:pPr>
              <w:pStyle w:val="TableText10"/>
              <w:rPr>
                <w:color w:val="000000"/>
              </w:rPr>
            </w:pPr>
            <w:r w:rsidRPr="00AD67F1">
              <w:rPr>
                <w:color w:val="000000"/>
              </w:rPr>
              <w:t>297</w:t>
            </w:r>
          </w:p>
        </w:tc>
        <w:tc>
          <w:tcPr>
            <w:tcW w:w="1200" w:type="dxa"/>
          </w:tcPr>
          <w:p w14:paraId="672DAF29" w14:textId="77777777" w:rsidR="009A5789" w:rsidRPr="00AD67F1" w:rsidRDefault="009A5789" w:rsidP="009A5789">
            <w:pPr>
              <w:pStyle w:val="TableText10"/>
              <w:rPr>
                <w:color w:val="000000"/>
              </w:rPr>
            </w:pPr>
            <w:r w:rsidRPr="00AD67F1">
              <w:rPr>
                <w:color w:val="000000"/>
              </w:rPr>
              <w:t>3 (NS)</w:t>
            </w:r>
          </w:p>
        </w:tc>
      </w:tr>
      <w:tr w:rsidR="009A5789" w:rsidRPr="00AD67F1" w14:paraId="2F5500FD" w14:textId="77777777" w:rsidTr="009A5789">
        <w:trPr>
          <w:cantSplit/>
        </w:trPr>
        <w:tc>
          <w:tcPr>
            <w:tcW w:w="1200" w:type="dxa"/>
          </w:tcPr>
          <w:p w14:paraId="14780112" w14:textId="77777777" w:rsidR="009A5789" w:rsidRPr="00AD67F1" w:rsidRDefault="009A5789" w:rsidP="009A5789">
            <w:pPr>
              <w:pStyle w:val="TableText10"/>
              <w:rPr>
                <w:color w:val="000000"/>
              </w:rPr>
            </w:pPr>
            <w:r w:rsidRPr="00AD67F1">
              <w:rPr>
                <w:color w:val="000000"/>
              </w:rPr>
              <w:lastRenderedPageBreak/>
              <w:t>197</w:t>
            </w:r>
          </w:p>
        </w:tc>
        <w:tc>
          <w:tcPr>
            <w:tcW w:w="2400" w:type="dxa"/>
          </w:tcPr>
          <w:p w14:paraId="5ACDCA0F" w14:textId="77777777" w:rsidR="009A5789" w:rsidRPr="00AD67F1" w:rsidRDefault="009A5789" w:rsidP="009A5789">
            <w:pPr>
              <w:pStyle w:val="TableText10"/>
              <w:rPr>
                <w:color w:val="000000"/>
              </w:rPr>
            </w:pPr>
            <w:r w:rsidRPr="00AD67F1">
              <w:rPr>
                <w:color w:val="000000"/>
              </w:rPr>
              <w:t>148 (2)</w:t>
            </w:r>
          </w:p>
        </w:tc>
        <w:tc>
          <w:tcPr>
            <w:tcW w:w="3720" w:type="dxa"/>
          </w:tcPr>
          <w:p w14:paraId="23CD75F8" w14:textId="77777777" w:rsidR="009A5789" w:rsidRPr="00AD67F1" w:rsidRDefault="009A5789" w:rsidP="009A5789">
            <w:pPr>
              <w:pStyle w:val="TableText10"/>
              <w:rPr>
                <w:color w:val="000000"/>
              </w:rPr>
            </w:pPr>
            <w:r w:rsidRPr="00AD67F1">
              <w:rPr>
                <w:color w:val="000000"/>
              </w:rPr>
              <w:t>not give way (move from 1 line of traffic to another)</w:t>
            </w:r>
          </w:p>
        </w:tc>
        <w:tc>
          <w:tcPr>
            <w:tcW w:w="1320" w:type="dxa"/>
          </w:tcPr>
          <w:p w14:paraId="1C3380BD" w14:textId="77777777" w:rsidR="009A5789" w:rsidRPr="00AD67F1" w:rsidRDefault="009A5789" w:rsidP="009A5789">
            <w:pPr>
              <w:pStyle w:val="TableText10"/>
              <w:rPr>
                <w:color w:val="000000"/>
              </w:rPr>
            </w:pPr>
            <w:r w:rsidRPr="00AD67F1">
              <w:rPr>
                <w:color w:val="000000"/>
              </w:rPr>
              <w:t>20</w:t>
            </w:r>
          </w:p>
        </w:tc>
        <w:tc>
          <w:tcPr>
            <w:tcW w:w="1560" w:type="dxa"/>
          </w:tcPr>
          <w:p w14:paraId="7EDE9DBC" w14:textId="77777777" w:rsidR="009A5789" w:rsidRPr="00AD67F1" w:rsidRDefault="009A5789" w:rsidP="009A5789">
            <w:pPr>
              <w:pStyle w:val="TableText10"/>
              <w:rPr>
                <w:color w:val="000000"/>
              </w:rPr>
            </w:pPr>
            <w:r w:rsidRPr="00AD67F1">
              <w:rPr>
                <w:color w:val="000000"/>
              </w:rPr>
              <w:t>297</w:t>
            </w:r>
          </w:p>
        </w:tc>
        <w:tc>
          <w:tcPr>
            <w:tcW w:w="1200" w:type="dxa"/>
          </w:tcPr>
          <w:p w14:paraId="3D5635A6" w14:textId="77777777" w:rsidR="009A5789" w:rsidRPr="00AD67F1" w:rsidRDefault="009A5789" w:rsidP="009A5789">
            <w:pPr>
              <w:pStyle w:val="TableText10"/>
              <w:rPr>
                <w:color w:val="000000"/>
              </w:rPr>
            </w:pPr>
            <w:r w:rsidRPr="00AD67F1">
              <w:rPr>
                <w:color w:val="000000"/>
              </w:rPr>
              <w:t>3 (NS)</w:t>
            </w:r>
          </w:p>
        </w:tc>
      </w:tr>
      <w:tr w:rsidR="009A5789" w:rsidRPr="00AD67F1" w14:paraId="5D9D0A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B13C206" w14:textId="77777777" w:rsidR="009A5789" w:rsidRPr="00AD67F1" w:rsidRDefault="009A5789" w:rsidP="009A5789">
            <w:pPr>
              <w:pStyle w:val="TableText10"/>
              <w:rPr>
                <w:color w:val="000000"/>
              </w:rPr>
            </w:pPr>
            <w:r w:rsidRPr="00AD67F1">
              <w:rPr>
                <w:color w:val="000000"/>
              </w:rPr>
              <w:t>198</w:t>
            </w:r>
          </w:p>
        </w:tc>
        <w:tc>
          <w:tcPr>
            <w:tcW w:w="2400" w:type="dxa"/>
            <w:tcBorders>
              <w:top w:val="single" w:sz="4" w:space="0" w:color="C0C0C0"/>
              <w:bottom w:val="single" w:sz="4" w:space="0" w:color="C0C0C0"/>
            </w:tcBorders>
          </w:tcPr>
          <w:p w14:paraId="70075165" w14:textId="77777777" w:rsidR="009A5789" w:rsidRPr="00AD67F1" w:rsidRDefault="009A5789" w:rsidP="009A5789">
            <w:pPr>
              <w:pStyle w:val="TableText10"/>
              <w:rPr>
                <w:color w:val="000000"/>
              </w:rPr>
            </w:pPr>
            <w:r w:rsidRPr="00AD67F1">
              <w:rPr>
                <w:color w:val="000000"/>
              </w:rPr>
              <w:t>148A</w:t>
            </w:r>
          </w:p>
        </w:tc>
        <w:tc>
          <w:tcPr>
            <w:tcW w:w="3720" w:type="dxa"/>
            <w:tcBorders>
              <w:top w:val="single" w:sz="4" w:space="0" w:color="C0C0C0"/>
              <w:bottom w:val="single" w:sz="4" w:space="0" w:color="C0C0C0"/>
            </w:tcBorders>
          </w:tcPr>
          <w:p w14:paraId="63CA7B36" w14:textId="77777777" w:rsidR="009A5789" w:rsidRPr="00AD67F1" w:rsidRDefault="009A5789" w:rsidP="009A5789">
            <w:pPr>
              <w:pStyle w:val="TableText10"/>
              <w:rPr>
                <w:color w:val="000000"/>
              </w:rPr>
            </w:pPr>
            <w:r w:rsidRPr="00AD67F1">
              <w:rPr>
                <w:color w:val="000000"/>
              </w:rPr>
              <w:t>not give way (diverge to left or right within marked lane)</w:t>
            </w:r>
          </w:p>
        </w:tc>
        <w:tc>
          <w:tcPr>
            <w:tcW w:w="1320" w:type="dxa"/>
            <w:tcBorders>
              <w:top w:val="single" w:sz="4" w:space="0" w:color="C0C0C0"/>
              <w:bottom w:val="single" w:sz="4" w:space="0" w:color="C0C0C0"/>
            </w:tcBorders>
          </w:tcPr>
          <w:p w14:paraId="69E5B9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D0F4EB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3F4BE500" w14:textId="77777777" w:rsidR="009A5789" w:rsidRPr="00AD67F1" w:rsidRDefault="009A5789" w:rsidP="009A5789">
            <w:pPr>
              <w:pStyle w:val="TableText10"/>
              <w:rPr>
                <w:color w:val="000000"/>
              </w:rPr>
            </w:pPr>
            <w:r w:rsidRPr="00AD67F1">
              <w:rPr>
                <w:color w:val="000000"/>
              </w:rPr>
              <w:t>3 (NS)</w:t>
            </w:r>
          </w:p>
        </w:tc>
      </w:tr>
      <w:tr w:rsidR="009A5789" w:rsidRPr="00AD67F1" w14:paraId="2C3FAAA1" w14:textId="77777777" w:rsidTr="009A5789">
        <w:trPr>
          <w:cantSplit/>
        </w:trPr>
        <w:tc>
          <w:tcPr>
            <w:tcW w:w="1200" w:type="dxa"/>
          </w:tcPr>
          <w:p w14:paraId="6C960D33" w14:textId="77777777" w:rsidR="009A5789" w:rsidRPr="00AD67F1" w:rsidRDefault="009A5789" w:rsidP="009A5789">
            <w:pPr>
              <w:pStyle w:val="TableText10"/>
              <w:rPr>
                <w:color w:val="000000"/>
              </w:rPr>
            </w:pPr>
            <w:r w:rsidRPr="00AD67F1">
              <w:rPr>
                <w:color w:val="000000"/>
              </w:rPr>
              <w:t>199</w:t>
            </w:r>
          </w:p>
        </w:tc>
        <w:tc>
          <w:tcPr>
            <w:tcW w:w="2400" w:type="dxa"/>
          </w:tcPr>
          <w:p w14:paraId="53853DE2" w14:textId="77777777" w:rsidR="009A5789" w:rsidRPr="00AD67F1" w:rsidRDefault="009A5789" w:rsidP="009A5789">
            <w:pPr>
              <w:pStyle w:val="TableText10"/>
              <w:rPr>
                <w:color w:val="000000"/>
              </w:rPr>
            </w:pPr>
            <w:r w:rsidRPr="00AD67F1">
              <w:rPr>
                <w:color w:val="000000"/>
              </w:rPr>
              <w:t>149</w:t>
            </w:r>
          </w:p>
        </w:tc>
        <w:tc>
          <w:tcPr>
            <w:tcW w:w="3720" w:type="dxa"/>
          </w:tcPr>
          <w:p w14:paraId="39A3F7B8" w14:textId="77777777" w:rsidR="009A5789" w:rsidRPr="00AD67F1" w:rsidRDefault="009A5789" w:rsidP="009A5789">
            <w:pPr>
              <w:pStyle w:val="TableText10"/>
              <w:rPr>
                <w:color w:val="000000"/>
              </w:rPr>
            </w:pPr>
            <w:r w:rsidRPr="00AD67F1">
              <w:rPr>
                <w:color w:val="000000"/>
              </w:rPr>
              <w:t>not give way to vehicle ahead when merging</w:t>
            </w:r>
          </w:p>
        </w:tc>
        <w:tc>
          <w:tcPr>
            <w:tcW w:w="1320" w:type="dxa"/>
          </w:tcPr>
          <w:p w14:paraId="626327E8" w14:textId="77777777" w:rsidR="009A5789" w:rsidRPr="00AD67F1" w:rsidRDefault="009A5789" w:rsidP="009A5789">
            <w:pPr>
              <w:pStyle w:val="TableText10"/>
              <w:rPr>
                <w:color w:val="000000"/>
              </w:rPr>
            </w:pPr>
            <w:r w:rsidRPr="00AD67F1">
              <w:rPr>
                <w:color w:val="000000"/>
              </w:rPr>
              <w:t>20</w:t>
            </w:r>
          </w:p>
        </w:tc>
        <w:tc>
          <w:tcPr>
            <w:tcW w:w="1560" w:type="dxa"/>
          </w:tcPr>
          <w:p w14:paraId="10FED5DC" w14:textId="77777777" w:rsidR="009A5789" w:rsidRPr="00AD67F1" w:rsidRDefault="009A5789" w:rsidP="009A5789">
            <w:pPr>
              <w:pStyle w:val="TableText10"/>
              <w:rPr>
                <w:color w:val="000000"/>
              </w:rPr>
            </w:pPr>
            <w:r w:rsidRPr="00AD67F1">
              <w:rPr>
                <w:color w:val="000000"/>
              </w:rPr>
              <w:t>297</w:t>
            </w:r>
          </w:p>
        </w:tc>
        <w:tc>
          <w:tcPr>
            <w:tcW w:w="1200" w:type="dxa"/>
          </w:tcPr>
          <w:p w14:paraId="1B5F25F3" w14:textId="77777777" w:rsidR="009A5789" w:rsidRPr="00AD67F1" w:rsidRDefault="009A5789" w:rsidP="009A5789">
            <w:pPr>
              <w:pStyle w:val="TableText10"/>
              <w:rPr>
                <w:color w:val="000000"/>
              </w:rPr>
            </w:pPr>
            <w:r w:rsidRPr="00AD67F1">
              <w:rPr>
                <w:color w:val="000000"/>
              </w:rPr>
              <w:t>3 (NS)</w:t>
            </w:r>
          </w:p>
        </w:tc>
      </w:tr>
      <w:tr w:rsidR="009A5789" w:rsidRPr="00AD67F1" w14:paraId="747BB9A1" w14:textId="77777777" w:rsidTr="009A5789">
        <w:trPr>
          <w:cantSplit/>
        </w:trPr>
        <w:tc>
          <w:tcPr>
            <w:tcW w:w="1200" w:type="dxa"/>
          </w:tcPr>
          <w:p w14:paraId="2181A3AE" w14:textId="77777777" w:rsidR="009A5789" w:rsidRPr="00AD67F1" w:rsidRDefault="009A5789" w:rsidP="009A5789">
            <w:pPr>
              <w:pStyle w:val="TableText10"/>
              <w:rPr>
                <w:color w:val="000000"/>
              </w:rPr>
            </w:pPr>
            <w:r w:rsidRPr="00AD67F1">
              <w:rPr>
                <w:color w:val="000000"/>
              </w:rPr>
              <w:t>200</w:t>
            </w:r>
          </w:p>
        </w:tc>
        <w:tc>
          <w:tcPr>
            <w:tcW w:w="2400" w:type="dxa"/>
          </w:tcPr>
          <w:p w14:paraId="0570FEBD" w14:textId="77777777" w:rsidR="009A5789" w:rsidRPr="00AD67F1" w:rsidRDefault="009A5789" w:rsidP="009A5789">
            <w:pPr>
              <w:pStyle w:val="TableText10"/>
              <w:rPr>
                <w:color w:val="000000"/>
              </w:rPr>
            </w:pPr>
            <w:r w:rsidRPr="00AD67F1">
              <w:rPr>
                <w:color w:val="000000"/>
              </w:rPr>
              <w:t>150 (1)</w:t>
            </w:r>
          </w:p>
        </w:tc>
        <w:tc>
          <w:tcPr>
            <w:tcW w:w="3720" w:type="dxa"/>
          </w:tcPr>
          <w:p w14:paraId="5AE958CC" w14:textId="77777777" w:rsidR="009A5789" w:rsidRPr="00AD67F1" w:rsidRDefault="009A5789" w:rsidP="009A5789">
            <w:pPr>
              <w:pStyle w:val="TableText10"/>
              <w:rPr>
                <w:color w:val="000000"/>
              </w:rPr>
            </w:pPr>
            <w:r w:rsidRPr="00AD67F1">
              <w:rPr>
                <w:color w:val="000000"/>
              </w:rPr>
              <w:t>drive on/over continuous white edge line</w:t>
            </w:r>
          </w:p>
        </w:tc>
        <w:tc>
          <w:tcPr>
            <w:tcW w:w="1320" w:type="dxa"/>
          </w:tcPr>
          <w:p w14:paraId="45007688" w14:textId="77777777" w:rsidR="009A5789" w:rsidRPr="00AD67F1" w:rsidRDefault="009A5789" w:rsidP="009A5789">
            <w:pPr>
              <w:pStyle w:val="TableText10"/>
              <w:rPr>
                <w:color w:val="000000"/>
              </w:rPr>
            </w:pPr>
            <w:r w:rsidRPr="00AD67F1">
              <w:rPr>
                <w:color w:val="000000"/>
              </w:rPr>
              <w:t>20</w:t>
            </w:r>
          </w:p>
        </w:tc>
        <w:tc>
          <w:tcPr>
            <w:tcW w:w="1560" w:type="dxa"/>
          </w:tcPr>
          <w:p w14:paraId="3DD012E0" w14:textId="77777777" w:rsidR="009A5789" w:rsidRPr="00AD67F1" w:rsidRDefault="009A5789" w:rsidP="009A5789">
            <w:pPr>
              <w:pStyle w:val="TableText10"/>
              <w:rPr>
                <w:color w:val="000000"/>
              </w:rPr>
            </w:pPr>
            <w:r w:rsidRPr="00AD67F1">
              <w:rPr>
                <w:color w:val="000000"/>
              </w:rPr>
              <w:t>203</w:t>
            </w:r>
          </w:p>
        </w:tc>
        <w:tc>
          <w:tcPr>
            <w:tcW w:w="1200" w:type="dxa"/>
          </w:tcPr>
          <w:p w14:paraId="7271028C" w14:textId="77777777" w:rsidR="009A5789" w:rsidRPr="00AD67F1" w:rsidRDefault="009A5789" w:rsidP="009A5789">
            <w:pPr>
              <w:pStyle w:val="TableText10"/>
              <w:rPr>
                <w:color w:val="000000"/>
              </w:rPr>
            </w:pPr>
          </w:p>
        </w:tc>
      </w:tr>
      <w:tr w:rsidR="009A5789" w:rsidRPr="00AD67F1" w14:paraId="58186F02" w14:textId="77777777" w:rsidTr="009A5789">
        <w:trPr>
          <w:cantSplit/>
        </w:trPr>
        <w:tc>
          <w:tcPr>
            <w:tcW w:w="1200" w:type="dxa"/>
          </w:tcPr>
          <w:p w14:paraId="498D5098" w14:textId="77777777" w:rsidR="009A5789" w:rsidRPr="00AD67F1" w:rsidRDefault="009A5789" w:rsidP="009A5789">
            <w:pPr>
              <w:pStyle w:val="TableText10"/>
              <w:rPr>
                <w:color w:val="000000"/>
              </w:rPr>
            </w:pPr>
            <w:r w:rsidRPr="00AD67F1">
              <w:rPr>
                <w:color w:val="000000"/>
              </w:rPr>
              <w:t>201</w:t>
            </w:r>
          </w:p>
        </w:tc>
        <w:tc>
          <w:tcPr>
            <w:tcW w:w="2400" w:type="dxa"/>
          </w:tcPr>
          <w:p w14:paraId="4D59C1D7" w14:textId="77777777" w:rsidR="009A5789" w:rsidRPr="00AD67F1" w:rsidRDefault="009A5789" w:rsidP="009A5789">
            <w:pPr>
              <w:pStyle w:val="TableText10"/>
              <w:rPr>
                <w:color w:val="000000"/>
              </w:rPr>
            </w:pPr>
            <w:r w:rsidRPr="00AD67F1">
              <w:rPr>
                <w:color w:val="000000"/>
              </w:rPr>
              <w:t>151 (1)</w:t>
            </w:r>
          </w:p>
        </w:tc>
        <w:tc>
          <w:tcPr>
            <w:tcW w:w="3720" w:type="dxa"/>
          </w:tcPr>
          <w:p w14:paraId="076E4128" w14:textId="77777777" w:rsidR="009A5789" w:rsidRPr="00AD67F1" w:rsidRDefault="009A5789" w:rsidP="009A5789">
            <w:pPr>
              <w:pStyle w:val="TableText10"/>
              <w:rPr>
                <w:color w:val="000000"/>
              </w:rPr>
            </w:pPr>
            <w:r w:rsidRPr="00AD67F1">
              <w:rPr>
                <w:color w:val="000000"/>
              </w:rPr>
              <w:t>ride motorbike/bicycle more than 2 abreast on road</w:t>
            </w:r>
          </w:p>
        </w:tc>
        <w:tc>
          <w:tcPr>
            <w:tcW w:w="1320" w:type="dxa"/>
          </w:tcPr>
          <w:p w14:paraId="2BC64C29" w14:textId="77777777" w:rsidR="009A5789" w:rsidRPr="00AD67F1" w:rsidRDefault="009A5789" w:rsidP="009A5789">
            <w:pPr>
              <w:pStyle w:val="TableText10"/>
              <w:rPr>
                <w:color w:val="000000"/>
              </w:rPr>
            </w:pPr>
            <w:r w:rsidRPr="00AD67F1">
              <w:rPr>
                <w:color w:val="000000"/>
              </w:rPr>
              <w:t>20</w:t>
            </w:r>
          </w:p>
        </w:tc>
        <w:tc>
          <w:tcPr>
            <w:tcW w:w="1560" w:type="dxa"/>
          </w:tcPr>
          <w:p w14:paraId="7164964F" w14:textId="77777777" w:rsidR="009A5789" w:rsidRPr="00AD67F1" w:rsidRDefault="009A5789" w:rsidP="009A5789">
            <w:pPr>
              <w:pStyle w:val="TableText10"/>
              <w:rPr>
                <w:color w:val="000000"/>
              </w:rPr>
            </w:pPr>
            <w:r w:rsidRPr="00AD67F1">
              <w:rPr>
                <w:color w:val="000000"/>
              </w:rPr>
              <w:t>153</w:t>
            </w:r>
          </w:p>
        </w:tc>
        <w:tc>
          <w:tcPr>
            <w:tcW w:w="1200" w:type="dxa"/>
          </w:tcPr>
          <w:p w14:paraId="3AE75799" w14:textId="77777777" w:rsidR="009A5789" w:rsidRPr="00AD67F1" w:rsidRDefault="009A5789" w:rsidP="009A5789">
            <w:pPr>
              <w:pStyle w:val="TableText10"/>
              <w:rPr>
                <w:color w:val="000000"/>
              </w:rPr>
            </w:pPr>
          </w:p>
        </w:tc>
      </w:tr>
      <w:tr w:rsidR="009A5789" w:rsidRPr="00AD67F1" w14:paraId="4CDF793D" w14:textId="77777777" w:rsidTr="009A5789">
        <w:trPr>
          <w:cantSplit/>
        </w:trPr>
        <w:tc>
          <w:tcPr>
            <w:tcW w:w="1200" w:type="dxa"/>
          </w:tcPr>
          <w:p w14:paraId="3C67852E" w14:textId="77777777" w:rsidR="009A5789" w:rsidRPr="00AD67F1" w:rsidRDefault="009A5789" w:rsidP="009A5789">
            <w:pPr>
              <w:pStyle w:val="TableText10"/>
              <w:rPr>
                <w:color w:val="000000"/>
              </w:rPr>
            </w:pPr>
            <w:r w:rsidRPr="00AD67F1">
              <w:rPr>
                <w:color w:val="000000"/>
              </w:rPr>
              <w:t>202</w:t>
            </w:r>
          </w:p>
        </w:tc>
        <w:tc>
          <w:tcPr>
            <w:tcW w:w="2400" w:type="dxa"/>
          </w:tcPr>
          <w:p w14:paraId="6A6D0D4D" w14:textId="77777777" w:rsidR="009A5789" w:rsidRPr="00AD67F1" w:rsidRDefault="009A5789" w:rsidP="009A5789">
            <w:pPr>
              <w:pStyle w:val="TableText10"/>
              <w:rPr>
                <w:color w:val="000000"/>
              </w:rPr>
            </w:pPr>
            <w:r w:rsidRPr="00AD67F1">
              <w:rPr>
                <w:color w:val="000000"/>
              </w:rPr>
              <w:t>151 (2)</w:t>
            </w:r>
          </w:p>
        </w:tc>
        <w:tc>
          <w:tcPr>
            <w:tcW w:w="3720" w:type="dxa"/>
          </w:tcPr>
          <w:p w14:paraId="74A429C5" w14:textId="77777777" w:rsidR="009A5789" w:rsidRPr="00AD67F1" w:rsidRDefault="009A5789" w:rsidP="009A5789">
            <w:pPr>
              <w:pStyle w:val="TableText10"/>
              <w:rPr>
                <w:color w:val="000000"/>
              </w:rPr>
            </w:pPr>
            <w:r w:rsidRPr="00AD67F1">
              <w:rPr>
                <w:color w:val="000000"/>
              </w:rPr>
              <w:t>ride motorbike/bicycle more than 2 abreast in marked lane</w:t>
            </w:r>
          </w:p>
        </w:tc>
        <w:tc>
          <w:tcPr>
            <w:tcW w:w="1320" w:type="dxa"/>
          </w:tcPr>
          <w:p w14:paraId="58E372DC" w14:textId="77777777" w:rsidR="009A5789" w:rsidRPr="00AD67F1" w:rsidRDefault="009A5789" w:rsidP="009A5789">
            <w:pPr>
              <w:pStyle w:val="TableText10"/>
              <w:rPr>
                <w:color w:val="000000"/>
              </w:rPr>
            </w:pPr>
            <w:r w:rsidRPr="00AD67F1">
              <w:rPr>
                <w:color w:val="000000"/>
              </w:rPr>
              <w:t>20</w:t>
            </w:r>
          </w:p>
        </w:tc>
        <w:tc>
          <w:tcPr>
            <w:tcW w:w="1560" w:type="dxa"/>
          </w:tcPr>
          <w:p w14:paraId="28BA4B59" w14:textId="77777777" w:rsidR="009A5789" w:rsidRPr="00AD67F1" w:rsidRDefault="009A5789" w:rsidP="009A5789">
            <w:pPr>
              <w:pStyle w:val="TableText10"/>
              <w:rPr>
                <w:color w:val="000000"/>
              </w:rPr>
            </w:pPr>
            <w:r w:rsidRPr="00AD67F1">
              <w:rPr>
                <w:color w:val="000000"/>
              </w:rPr>
              <w:t>153</w:t>
            </w:r>
          </w:p>
        </w:tc>
        <w:tc>
          <w:tcPr>
            <w:tcW w:w="1200" w:type="dxa"/>
          </w:tcPr>
          <w:p w14:paraId="0DE95E9E" w14:textId="77777777" w:rsidR="009A5789" w:rsidRPr="00AD67F1" w:rsidRDefault="009A5789" w:rsidP="009A5789">
            <w:pPr>
              <w:pStyle w:val="TableText10"/>
              <w:rPr>
                <w:color w:val="000000"/>
              </w:rPr>
            </w:pPr>
          </w:p>
        </w:tc>
      </w:tr>
      <w:tr w:rsidR="009A5789" w:rsidRPr="00AD67F1" w14:paraId="15C06DC7" w14:textId="77777777" w:rsidTr="009A5789">
        <w:trPr>
          <w:cantSplit/>
        </w:trPr>
        <w:tc>
          <w:tcPr>
            <w:tcW w:w="1200" w:type="dxa"/>
          </w:tcPr>
          <w:p w14:paraId="343AE896" w14:textId="77777777" w:rsidR="009A5789" w:rsidRPr="00AD67F1" w:rsidRDefault="009A5789" w:rsidP="009A5789">
            <w:pPr>
              <w:pStyle w:val="TableText10"/>
              <w:rPr>
                <w:color w:val="000000"/>
              </w:rPr>
            </w:pPr>
            <w:r w:rsidRPr="00AD67F1">
              <w:rPr>
                <w:color w:val="000000"/>
              </w:rPr>
              <w:t>203</w:t>
            </w:r>
          </w:p>
        </w:tc>
        <w:tc>
          <w:tcPr>
            <w:tcW w:w="2400" w:type="dxa"/>
          </w:tcPr>
          <w:p w14:paraId="52F98AA6" w14:textId="77777777" w:rsidR="009A5789" w:rsidRPr="00AD67F1" w:rsidRDefault="009A5789" w:rsidP="009A5789">
            <w:pPr>
              <w:pStyle w:val="TableText10"/>
              <w:rPr>
                <w:color w:val="000000"/>
              </w:rPr>
            </w:pPr>
            <w:r w:rsidRPr="00AD67F1">
              <w:rPr>
                <w:color w:val="000000"/>
              </w:rPr>
              <w:t>151 (4)</w:t>
            </w:r>
          </w:p>
        </w:tc>
        <w:tc>
          <w:tcPr>
            <w:tcW w:w="3720" w:type="dxa"/>
          </w:tcPr>
          <w:p w14:paraId="4A48D912" w14:textId="77777777" w:rsidR="009A5789" w:rsidRPr="00AD67F1" w:rsidRDefault="009A5789" w:rsidP="009A5789">
            <w:pPr>
              <w:pStyle w:val="TableText10"/>
              <w:rPr>
                <w:color w:val="000000"/>
              </w:rPr>
            </w:pPr>
            <w:r w:rsidRPr="00AD67F1">
              <w:rPr>
                <w:color w:val="000000"/>
              </w:rPr>
              <w:t>ride motorbike/bicycle more than 1.5m from another</w:t>
            </w:r>
          </w:p>
        </w:tc>
        <w:tc>
          <w:tcPr>
            <w:tcW w:w="1320" w:type="dxa"/>
          </w:tcPr>
          <w:p w14:paraId="67BC6E6A" w14:textId="77777777" w:rsidR="009A5789" w:rsidRPr="00AD67F1" w:rsidRDefault="009A5789" w:rsidP="009A5789">
            <w:pPr>
              <w:pStyle w:val="TableText10"/>
              <w:rPr>
                <w:color w:val="000000"/>
              </w:rPr>
            </w:pPr>
            <w:r w:rsidRPr="00AD67F1">
              <w:rPr>
                <w:color w:val="000000"/>
              </w:rPr>
              <w:t>20</w:t>
            </w:r>
          </w:p>
        </w:tc>
        <w:tc>
          <w:tcPr>
            <w:tcW w:w="1560" w:type="dxa"/>
          </w:tcPr>
          <w:p w14:paraId="42E4C168" w14:textId="77777777" w:rsidR="009A5789" w:rsidRPr="00AD67F1" w:rsidRDefault="009A5789" w:rsidP="009A5789">
            <w:pPr>
              <w:pStyle w:val="TableText10"/>
              <w:rPr>
                <w:color w:val="000000"/>
              </w:rPr>
            </w:pPr>
            <w:r w:rsidRPr="00AD67F1">
              <w:rPr>
                <w:color w:val="000000"/>
              </w:rPr>
              <w:t>153</w:t>
            </w:r>
          </w:p>
        </w:tc>
        <w:tc>
          <w:tcPr>
            <w:tcW w:w="1200" w:type="dxa"/>
          </w:tcPr>
          <w:p w14:paraId="5CDC9802" w14:textId="77777777" w:rsidR="009A5789" w:rsidRPr="00AD67F1" w:rsidRDefault="009A5789" w:rsidP="009A5789">
            <w:pPr>
              <w:pStyle w:val="TableText10"/>
              <w:rPr>
                <w:color w:val="000000"/>
              </w:rPr>
            </w:pPr>
          </w:p>
        </w:tc>
      </w:tr>
      <w:tr w:rsidR="009A5789" w:rsidRPr="00AD67F1" w14:paraId="06D4CDB2"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403819" w14:textId="77777777" w:rsidR="009A5789" w:rsidRPr="00AD67F1" w:rsidRDefault="009A5789" w:rsidP="009A5789">
            <w:pPr>
              <w:pStyle w:val="TableText10"/>
              <w:rPr>
                <w:color w:val="000000"/>
              </w:rPr>
            </w:pPr>
            <w:r w:rsidRPr="00AD67F1">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44B4D187" w14:textId="77777777" w:rsidR="009A5789" w:rsidRPr="00AD67F1" w:rsidRDefault="009A5789" w:rsidP="009A5789">
            <w:pPr>
              <w:pStyle w:val="TableText10"/>
              <w:rPr>
                <w:color w:val="000000"/>
              </w:rPr>
            </w:pPr>
            <w:r w:rsidRPr="00AD67F1">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67D6F597" w14:textId="77777777" w:rsidR="009A5789" w:rsidRPr="00AD67F1" w:rsidRDefault="009A5789" w:rsidP="009A5789">
            <w:pPr>
              <w:pStyle w:val="TableText10"/>
              <w:rPr>
                <w:color w:val="000000"/>
              </w:rPr>
            </w:pPr>
            <w:r w:rsidRPr="00AD67F1">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3C98A1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B0B4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F3B73C2" w14:textId="77777777" w:rsidR="009A5789" w:rsidRPr="00AD67F1" w:rsidRDefault="009A5789" w:rsidP="009A5789">
            <w:pPr>
              <w:pStyle w:val="TableText10"/>
              <w:rPr>
                <w:color w:val="000000"/>
              </w:rPr>
            </w:pPr>
          </w:p>
        </w:tc>
      </w:tr>
      <w:tr w:rsidR="009A5789" w:rsidRPr="00AD67F1" w14:paraId="63C6A6FB" w14:textId="77777777" w:rsidTr="009A5789">
        <w:trPr>
          <w:cantSplit/>
        </w:trPr>
        <w:tc>
          <w:tcPr>
            <w:tcW w:w="1200" w:type="dxa"/>
            <w:tcBorders>
              <w:bottom w:val="single" w:sz="4" w:space="0" w:color="C0C0C0"/>
            </w:tcBorders>
          </w:tcPr>
          <w:p w14:paraId="2CE3CE94" w14:textId="77777777" w:rsidR="009A5789" w:rsidRPr="00AD67F1" w:rsidRDefault="009A5789" w:rsidP="009A5789">
            <w:pPr>
              <w:pStyle w:val="TableText10"/>
              <w:keepNext/>
              <w:rPr>
                <w:color w:val="000000"/>
              </w:rPr>
            </w:pPr>
            <w:r w:rsidRPr="00AD67F1">
              <w:rPr>
                <w:color w:val="000000"/>
              </w:rPr>
              <w:t>205</w:t>
            </w:r>
          </w:p>
        </w:tc>
        <w:tc>
          <w:tcPr>
            <w:tcW w:w="2400" w:type="dxa"/>
            <w:tcBorders>
              <w:bottom w:val="single" w:sz="4" w:space="0" w:color="C0C0C0"/>
            </w:tcBorders>
          </w:tcPr>
          <w:p w14:paraId="3A78BDFC" w14:textId="77777777" w:rsidR="009A5789" w:rsidRPr="00AD67F1" w:rsidRDefault="009A5789" w:rsidP="009A5789">
            <w:pPr>
              <w:pStyle w:val="TableText10"/>
              <w:rPr>
                <w:color w:val="000000"/>
              </w:rPr>
            </w:pPr>
            <w:r w:rsidRPr="00AD67F1">
              <w:rPr>
                <w:color w:val="000000"/>
              </w:rPr>
              <w:t>152 (1)</w:t>
            </w:r>
          </w:p>
        </w:tc>
        <w:tc>
          <w:tcPr>
            <w:tcW w:w="3720" w:type="dxa"/>
            <w:tcBorders>
              <w:bottom w:val="single" w:sz="4" w:space="0" w:color="C0C0C0"/>
            </w:tcBorders>
          </w:tcPr>
          <w:p w14:paraId="451D4B8E" w14:textId="77777777" w:rsidR="009A5789" w:rsidRPr="00AD67F1" w:rsidRDefault="009A5789" w:rsidP="009A5789">
            <w:pPr>
              <w:pStyle w:val="TableText10"/>
              <w:rPr>
                <w:color w:val="000000"/>
              </w:rPr>
            </w:pPr>
          </w:p>
        </w:tc>
        <w:tc>
          <w:tcPr>
            <w:tcW w:w="1320" w:type="dxa"/>
            <w:tcBorders>
              <w:bottom w:val="single" w:sz="4" w:space="0" w:color="C0C0C0"/>
            </w:tcBorders>
          </w:tcPr>
          <w:p w14:paraId="0FE86CB7" w14:textId="77777777" w:rsidR="009A5789" w:rsidRPr="00AD67F1" w:rsidRDefault="009A5789" w:rsidP="009A5789">
            <w:pPr>
              <w:pStyle w:val="TableText10"/>
              <w:rPr>
                <w:color w:val="000000"/>
              </w:rPr>
            </w:pPr>
          </w:p>
        </w:tc>
        <w:tc>
          <w:tcPr>
            <w:tcW w:w="1560" w:type="dxa"/>
            <w:tcBorders>
              <w:bottom w:val="single" w:sz="4" w:space="0" w:color="C0C0C0"/>
            </w:tcBorders>
          </w:tcPr>
          <w:p w14:paraId="629F720F" w14:textId="77777777" w:rsidR="009A5789" w:rsidRPr="00AD67F1" w:rsidRDefault="009A5789" w:rsidP="009A5789">
            <w:pPr>
              <w:pStyle w:val="TableText10"/>
              <w:rPr>
                <w:color w:val="000000"/>
              </w:rPr>
            </w:pPr>
          </w:p>
        </w:tc>
        <w:tc>
          <w:tcPr>
            <w:tcW w:w="1200" w:type="dxa"/>
            <w:tcBorders>
              <w:bottom w:val="single" w:sz="4" w:space="0" w:color="C0C0C0"/>
            </w:tcBorders>
          </w:tcPr>
          <w:p w14:paraId="19E79187" w14:textId="77777777" w:rsidR="009A5789" w:rsidRPr="00AD67F1" w:rsidRDefault="009A5789" w:rsidP="009A5789">
            <w:pPr>
              <w:pStyle w:val="TableText10"/>
              <w:rPr>
                <w:color w:val="000000"/>
              </w:rPr>
            </w:pPr>
          </w:p>
        </w:tc>
      </w:tr>
      <w:tr w:rsidR="009A5789" w:rsidRPr="00AD67F1" w14:paraId="3F17538D" w14:textId="77777777" w:rsidTr="009A5789">
        <w:trPr>
          <w:cantSplit/>
        </w:trPr>
        <w:tc>
          <w:tcPr>
            <w:tcW w:w="1200" w:type="dxa"/>
            <w:tcBorders>
              <w:top w:val="single" w:sz="4" w:space="0" w:color="C0C0C0"/>
              <w:bottom w:val="single" w:sz="4" w:space="0" w:color="C0C0C0"/>
            </w:tcBorders>
          </w:tcPr>
          <w:p w14:paraId="5700DB33" w14:textId="77777777" w:rsidR="009A5789" w:rsidRPr="00AD67F1" w:rsidRDefault="009A5789" w:rsidP="009A5789">
            <w:pPr>
              <w:pStyle w:val="TableText10"/>
              <w:rPr>
                <w:color w:val="000000"/>
              </w:rPr>
            </w:pPr>
            <w:r w:rsidRPr="00AD67F1">
              <w:rPr>
                <w:color w:val="000000"/>
              </w:rPr>
              <w:t>205.1</w:t>
            </w:r>
          </w:p>
        </w:tc>
        <w:tc>
          <w:tcPr>
            <w:tcW w:w="2400" w:type="dxa"/>
            <w:tcBorders>
              <w:top w:val="single" w:sz="4" w:space="0" w:color="C0C0C0"/>
              <w:bottom w:val="single" w:sz="4" w:space="0" w:color="C0C0C0"/>
            </w:tcBorders>
          </w:tcPr>
          <w:p w14:paraId="56E62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(2)</w:t>
            </w:r>
          </w:p>
        </w:tc>
        <w:tc>
          <w:tcPr>
            <w:tcW w:w="3720" w:type="dxa"/>
            <w:tcBorders>
              <w:top w:val="single" w:sz="4" w:space="0" w:color="C0C0C0"/>
              <w:bottom w:val="single" w:sz="4" w:space="0" w:color="C0C0C0"/>
            </w:tcBorders>
          </w:tcPr>
          <w:p w14:paraId="55C91C38" w14:textId="77777777" w:rsidR="009A5789" w:rsidRPr="00AD67F1" w:rsidRDefault="009A5789" w:rsidP="009A5789">
            <w:pPr>
              <w:pStyle w:val="TableText10"/>
              <w:rPr>
                <w:color w:val="000000"/>
              </w:rPr>
            </w:pPr>
            <w:r w:rsidRPr="00AD67F1">
              <w:rPr>
                <w:color w:val="000000"/>
              </w:rPr>
              <w:t>drive in lane (red cross on overhead device)</w:t>
            </w:r>
          </w:p>
        </w:tc>
        <w:tc>
          <w:tcPr>
            <w:tcW w:w="1320" w:type="dxa"/>
            <w:tcBorders>
              <w:top w:val="single" w:sz="4" w:space="0" w:color="C0C0C0"/>
              <w:bottom w:val="single" w:sz="4" w:space="0" w:color="C0C0C0"/>
            </w:tcBorders>
          </w:tcPr>
          <w:p w14:paraId="1F4C80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F397D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20141FDE" w14:textId="77777777" w:rsidR="009A5789" w:rsidRPr="00AD67F1" w:rsidRDefault="009A5789" w:rsidP="009A5789">
            <w:pPr>
              <w:pStyle w:val="TableText10"/>
              <w:rPr>
                <w:color w:val="000000"/>
              </w:rPr>
            </w:pPr>
            <w:r w:rsidRPr="00AD67F1">
              <w:rPr>
                <w:color w:val="000000"/>
              </w:rPr>
              <w:t>3 (NS)</w:t>
            </w:r>
          </w:p>
        </w:tc>
      </w:tr>
      <w:tr w:rsidR="009A5789" w:rsidRPr="00AD67F1" w14:paraId="7EADF354" w14:textId="77777777" w:rsidTr="009A5789">
        <w:trPr>
          <w:cantSplit/>
        </w:trPr>
        <w:tc>
          <w:tcPr>
            <w:tcW w:w="1200" w:type="dxa"/>
            <w:tcBorders>
              <w:top w:val="single" w:sz="4" w:space="0" w:color="C0C0C0"/>
            </w:tcBorders>
          </w:tcPr>
          <w:p w14:paraId="7CED2222" w14:textId="77777777" w:rsidR="009A5789" w:rsidRPr="00AD67F1" w:rsidRDefault="009A5789" w:rsidP="009A5789">
            <w:pPr>
              <w:pStyle w:val="TableText10"/>
              <w:rPr>
                <w:color w:val="000000"/>
              </w:rPr>
            </w:pPr>
            <w:r w:rsidRPr="00AD67F1">
              <w:rPr>
                <w:color w:val="000000"/>
              </w:rPr>
              <w:t>205.2</w:t>
            </w:r>
          </w:p>
        </w:tc>
        <w:tc>
          <w:tcPr>
            <w:tcW w:w="2400" w:type="dxa"/>
            <w:tcBorders>
              <w:top w:val="single" w:sz="4" w:space="0" w:color="C0C0C0"/>
            </w:tcBorders>
          </w:tcPr>
          <w:p w14:paraId="304371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(3)</w:t>
            </w:r>
          </w:p>
        </w:tc>
        <w:tc>
          <w:tcPr>
            <w:tcW w:w="3720" w:type="dxa"/>
            <w:tcBorders>
              <w:top w:val="single" w:sz="4" w:space="0" w:color="C0C0C0"/>
            </w:tcBorders>
          </w:tcPr>
          <w:p w14:paraId="26608567" w14:textId="77777777" w:rsidR="009A5789" w:rsidRPr="00AD67F1" w:rsidRDefault="009A5789" w:rsidP="009A5789">
            <w:pPr>
              <w:pStyle w:val="TableText10"/>
              <w:rPr>
                <w:color w:val="000000"/>
              </w:rPr>
            </w:pPr>
            <w:r w:rsidRPr="00AD67F1">
              <w:rPr>
                <w:color w:val="000000"/>
              </w:rPr>
              <w:t>drive in lane (flashing red cross on overhead device)</w:t>
            </w:r>
          </w:p>
        </w:tc>
        <w:tc>
          <w:tcPr>
            <w:tcW w:w="1320" w:type="dxa"/>
            <w:tcBorders>
              <w:top w:val="single" w:sz="4" w:space="0" w:color="C0C0C0"/>
            </w:tcBorders>
          </w:tcPr>
          <w:p w14:paraId="5FEA95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88CF0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C7AD0EE" w14:textId="77777777" w:rsidR="009A5789" w:rsidRPr="00AD67F1" w:rsidRDefault="009A5789" w:rsidP="009A5789">
            <w:pPr>
              <w:pStyle w:val="TableText10"/>
              <w:rPr>
                <w:color w:val="000000"/>
              </w:rPr>
            </w:pPr>
            <w:r w:rsidRPr="00AD67F1">
              <w:rPr>
                <w:color w:val="000000"/>
              </w:rPr>
              <w:t>3 (NS)</w:t>
            </w:r>
          </w:p>
        </w:tc>
      </w:tr>
      <w:tr w:rsidR="009A5789" w:rsidRPr="00AD67F1" w14:paraId="780D5BB3" w14:textId="77777777" w:rsidTr="009A5789">
        <w:trPr>
          <w:cantSplit/>
        </w:trPr>
        <w:tc>
          <w:tcPr>
            <w:tcW w:w="1200" w:type="dxa"/>
          </w:tcPr>
          <w:p w14:paraId="725CD88C" w14:textId="77777777" w:rsidR="009A5789" w:rsidRPr="00AD67F1" w:rsidRDefault="009A5789" w:rsidP="009A5789">
            <w:pPr>
              <w:pStyle w:val="TableText10"/>
              <w:rPr>
                <w:color w:val="000000"/>
              </w:rPr>
            </w:pPr>
            <w:r w:rsidRPr="00AD67F1">
              <w:rPr>
                <w:color w:val="000000"/>
              </w:rPr>
              <w:t>206</w:t>
            </w:r>
          </w:p>
        </w:tc>
        <w:tc>
          <w:tcPr>
            <w:tcW w:w="2400" w:type="dxa"/>
          </w:tcPr>
          <w:p w14:paraId="6EEC5696" w14:textId="77777777" w:rsidR="009A5789" w:rsidRPr="00AD67F1" w:rsidRDefault="009A5789" w:rsidP="009A5789">
            <w:pPr>
              <w:pStyle w:val="TableText10"/>
              <w:rPr>
                <w:color w:val="000000"/>
              </w:rPr>
            </w:pPr>
            <w:r w:rsidRPr="00AD67F1">
              <w:rPr>
                <w:color w:val="000000"/>
              </w:rPr>
              <w:t>153 (1)</w:t>
            </w:r>
          </w:p>
        </w:tc>
        <w:tc>
          <w:tcPr>
            <w:tcW w:w="3720" w:type="dxa"/>
          </w:tcPr>
          <w:p w14:paraId="7BC2AFB3" w14:textId="77777777" w:rsidR="009A5789" w:rsidRPr="00AD67F1" w:rsidRDefault="009A5789" w:rsidP="009A5789">
            <w:pPr>
              <w:pStyle w:val="TableText10"/>
              <w:rPr>
                <w:color w:val="000000"/>
              </w:rPr>
            </w:pPr>
            <w:r w:rsidRPr="00AD67F1">
              <w:rPr>
                <w:color w:val="000000"/>
              </w:rPr>
              <w:t>drive in bicycle lane</w:t>
            </w:r>
          </w:p>
        </w:tc>
        <w:tc>
          <w:tcPr>
            <w:tcW w:w="1320" w:type="dxa"/>
          </w:tcPr>
          <w:p w14:paraId="76DB65ED" w14:textId="77777777" w:rsidR="009A5789" w:rsidRPr="00AD67F1" w:rsidRDefault="009A5789" w:rsidP="009A5789">
            <w:pPr>
              <w:pStyle w:val="TableText10"/>
              <w:rPr>
                <w:color w:val="000000"/>
              </w:rPr>
            </w:pPr>
            <w:r w:rsidRPr="00AD67F1">
              <w:rPr>
                <w:color w:val="000000"/>
              </w:rPr>
              <w:t>20</w:t>
            </w:r>
          </w:p>
        </w:tc>
        <w:tc>
          <w:tcPr>
            <w:tcW w:w="1560" w:type="dxa"/>
          </w:tcPr>
          <w:p w14:paraId="59E237B2" w14:textId="77777777" w:rsidR="009A5789" w:rsidRPr="00AD67F1" w:rsidRDefault="009A5789" w:rsidP="009A5789">
            <w:pPr>
              <w:pStyle w:val="TableText10"/>
              <w:rPr>
                <w:color w:val="000000"/>
              </w:rPr>
            </w:pPr>
            <w:r w:rsidRPr="00AD67F1">
              <w:rPr>
                <w:color w:val="000000"/>
              </w:rPr>
              <w:t>297</w:t>
            </w:r>
          </w:p>
        </w:tc>
        <w:tc>
          <w:tcPr>
            <w:tcW w:w="1200" w:type="dxa"/>
          </w:tcPr>
          <w:p w14:paraId="567F9894" w14:textId="77777777" w:rsidR="009A5789" w:rsidRPr="00AD67F1" w:rsidRDefault="009A5789" w:rsidP="009A5789">
            <w:pPr>
              <w:pStyle w:val="TableText10"/>
              <w:rPr>
                <w:color w:val="000000"/>
              </w:rPr>
            </w:pPr>
          </w:p>
        </w:tc>
      </w:tr>
      <w:tr w:rsidR="009A5789" w:rsidRPr="00AD67F1" w14:paraId="2683CB31" w14:textId="77777777" w:rsidTr="009A5789">
        <w:trPr>
          <w:cantSplit/>
        </w:trPr>
        <w:tc>
          <w:tcPr>
            <w:tcW w:w="1200" w:type="dxa"/>
          </w:tcPr>
          <w:p w14:paraId="3383DE7C" w14:textId="77777777" w:rsidR="009A5789" w:rsidRPr="00AD67F1" w:rsidRDefault="009A5789" w:rsidP="009A5789">
            <w:pPr>
              <w:pStyle w:val="TableText10"/>
              <w:rPr>
                <w:color w:val="000000"/>
              </w:rPr>
            </w:pPr>
            <w:r w:rsidRPr="00AD67F1">
              <w:rPr>
                <w:color w:val="000000"/>
              </w:rPr>
              <w:t>207</w:t>
            </w:r>
          </w:p>
        </w:tc>
        <w:tc>
          <w:tcPr>
            <w:tcW w:w="2400" w:type="dxa"/>
          </w:tcPr>
          <w:p w14:paraId="64FB09A5" w14:textId="77777777" w:rsidR="009A5789" w:rsidRPr="00AD67F1" w:rsidRDefault="009A5789" w:rsidP="009A5789">
            <w:pPr>
              <w:pStyle w:val="TableText10"/>
              <w:rPr>
                <w:color w:val="000000"/>
              </w:rPr>
            </w:pPr>
            <w:r w:rsidRPr="00AD67F1">
              <w:rPr>
                <w:color w:val="000000"/>
              </w:rPr>
              <w:t>154 (1)</w:t>
            </w:r>
          </w:p>
        </w:tc>
        <w:tc>
          <w:tcPr>
            <w:tcW w:w="3720" w:type="dxa"/>
          </w:tcPr>
          <w:p w14:paraId="0DADED8A" w14:textId="77777777" w:rsidR="009A5789" w:rsidRPr="00AD67F1" w:rsidRDefault="009A5789" w:rsidP="009A5789">
            <w:pPr>
              <w:pStyle w:val="TableText10"/>
              <w:rPr>
                <w:color w:val="000000"/>
              </w:rPr>
            </w:pPr>
            <w:r w:rsidRPr="00AD67F1">
              <w:rPr>
                <w:color w:val="000000"/>
              </w:rPr>
              <w:t>drive in bus lane</w:t>
            </w:r>
          </w:p>
        </w:tc>
        <w:tc>
          <w:tcPr>
            <w:tcW w:w="1320" w:type="dxa"/>
          </w:tcPr>
          <w:p w14:paraId="647E7E81" w14:textId="77777777" w:rsidR="009A5789" w:rsidRPr="00AD67F1" w:rsidRDefault="009A5789" w:rsidP="009A5789">
            <w:pPr>
              <w:pStyle w:val="TableText10"/>
              <w:rPr>
                <w:color w:val="000000"/>
              </w:rPr>
            </w:pPr>
            <w:r w:rsidRPr="00AD67F1">
              <w:rPr>
                <w:color w:val="000000"/>
              </w:rPr>
              <w:t>20</w:t>
            </w:r>
          </w:p>
        </w:tc>
        <w:tc>
          <w:tcPr>
            <w:tcW w:w="1560" w:type="dxa"/>
          </w:tcPr>
          <w:p w14:paraId="63C7FD9E" w14:textId="77777777" w:rsidR="009A5789" w:rsidRPr="00AD67F1" w:rsidRDefault="009A5789" w:rsidP="009A5789">
            <w:pPr>
              <w:pStyle w:val="TableText10"/>
              <w:rPr>
                <w:color w:val="000000"/>
              </w:rPr>
            </w:pPr>
            <w:r w:rsidRPr="00AD67F1">
              <w:rPr>
                <w:color w:val="000000"/>
              </w:rPr>
              <w:t>484</w:t>
            </w:r>
          </w:p>
        </w:tc>
        <w:tc>
          <w:tcPr>
            <w:tcW w:w="1200" w:type="dxa"/>
          </w:tcPr>
          <w:p w14:paraId="0A597FAD" w14:textId="77777777" w:rsidR="009A5789" w:rsidRPr="00AD67F1" w:rsidRDefault="009A5789" w:rsidP="009A5789">
            <w:pPr>
              <w:pStyle w:val="TableText10"/>
              <w:rPr>
                <w:color w:val="000000"/>
              </w:rPr>
            </w:pPr>
          </w:p>
        </w:tc>
      </w:tr>
      <w:tr w:rsidR="009A5789" w:rsidRPr="00AD67F1" w14:paraId="6D400D57" w14:textId="77777777" w:rsidTr="009A5789">
        <w:trPr>
          <w:cantSplit/>
        </w:trPr>
        <w:tc>
          <w:tcPr>
            <w:tcW w:w="1200" w:type="dxa"/>
          </w:tcPr>
          <w:p w14:paraId="2916EB3F" w14:textId="77777777" w:rsidR="009A5789" w:rsidRPr="00AD67F1" w:rsidRDefault="009A5789" w:rsidP="009A5789">
            <w:pPr>
              <w:pStyle w:val="TableText10"/>
              <w:rPr>
                <w:color w:val="000000"/>
              </w:rPr>
            </w:pPr>
            <w:r w:rsidRPr="00AD67F1">
              <w:rPr>
                <w:color w:val="000000"/>
              </w:rPr>
              <w:t>208</w:t>
            </w:r>
          </w:p>
        </w:tc>
        <w:tc>
          <w:tcPr>
            <w:tcW w:w="2400" w:type="dxa"/>
          </w:tcPr>
          <w:p w14:paraId="6F4B9E8F" w14:textId="77777777" w:rsidR="009A5789" w:rsidRPr="00AD67F1" w:rsidRDefault="009A5789" w:rsidP="009A5789">
            <w:pPr>
              <w:pStyle w:val="TableText10"/>
              <w:rPr>
                <w:color w:val="000000"/>
              </w:rPr>
            </w:pPr>
            <w:r w:rsidRPr="00AD67F1">
              <w:rPr>
                <w:color w:val="000000"/>
              </w:rPr>
              <w:t>155 (1)</w:t>
            </w:r>
          </w:p>
        </w:tc>
        <w:tc>
          <w:tcPr>
            <w:tcW w:w="3720" w:type="dxa"/>
          </w:tcPr>
          <w:p w14:paraId="430EC983" w14:textId="77777777" w:rsidR="009A5789" w:rsidRPr="00AD67F1" w:rsidRDefault="009A5789" w:rsidP="009A5789">
            <w:pPr>
              <w:pStyle w:val="TableText10"/>
              <w:rPr>
                <w:color w:val="000000"/>
              </w:rPr>
            </w:pPr>
            <w:r w:rsidRPr="00AD67F1">
              <w:rPr>
                <w:color w:val="000000"/>
              </w:rPr>
              <w:t>drive in tram lane</w:t>
            </w:r>
          </w:p>
        </w:tc>
        <w:tc>
          <w:tcPr>
            <w:tcW w:w="1320" w:type="dxa"/>
          </w:tcPr>
          <w:p w14:paraId="29558048" w14:textId="77777777" w:rsidR="009A5789" w:rsidRPr="00AD67F1" w:rsidRDefault="009A5789" w:rsidP="009A5789">
            <w:pPr>
              <w:pStyle w:val="TableText10"/>
              <w:rPr>
                <w:color w:val="000000"/>
              </w:rPr>
            </w:pPr>
            <w:r w:rsidRPr="00AD67F1">
              <w:rPr>
                <w:color w:val="000000"/>
              </w:rPr>
              <w:t>20</w:t>
            </w:r>
          </w:p>
        </w:tc>
        <w:tc>
          <w:tcPr>
            <w:tcW w:w="1560" w:type="dxa"/>
          </w:tcPr>
          <w:p w14:paraId="50270DE4" w14:textId="77777777" w:rsidR="009A5789" w:rsidRPr="00AD67F1" w:rsidRDefault="009A5789" w:rsidP="009A5789">
            <w:pPr>
              <w:pStyle w:val="TableText10"/>
              <w:rPr>
                <w:color w:val="000000"/>
              </w:rPr>
            </w:pPr>
            <w:r w:rsidRPr="00AD67F1">
              <w:rPr>
                <w:color w:val="000000"/>
              </w:rPr>
              <w:t>341</w:t>
            </w:r>
          </w:p>
        </w:tc>
        <w:tc>
          <w:tcPr>
            <w:tcW w:w="1200" w:type="dxa"/>
          </w:tcPr>
          <w:p w14:paraId="054CC577" w14:textId="77777777" w:rsidR="009A5789" w:rsidRPr="00AD67F1" w:rsidRDefault="009A5789" w:rsidP="009A5789">
            <w:pPr>
              <w:pStyle w:val="TableText10"/>
              <w:rPr>
                <w:color w:val="000000"/>
              </w:rPr>
            </w:pPr>
            <w:r w:rsidRPr="00AD67F1">
              <w:rPr>
                <w:color w:val="000000"/>
              </w:rPr>
              <w:t>3 (NS)</w:t>
            </w:r>
          </w:p>
        </w:tc>
      </w:tr>
      <w:tr w:rsidR="009A5789" w:rsidRPr="00AD67F1" w14:paraId="56ECF2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4CBBC4" w14:textId="77777777" w:rsidR="009A5789" w:rsidRPr="00AD67F1" w:rsidRDefault="009A5789" w:rsidP="009A5789">
            <w:pPr>
              <w:pStyle w:val="TableText10"/>
              <w:rPr>
                <w:color w:val="000000"/>
              </w:rPr>
            </w:pPr>
            <w:r w:rsidRPr="00AD67F1">
              <w:rPr>
                <w:color w:val="000000"/>
              </w:rPr>
              <w:t>209</w:t>
            </w:r>
          </w:p>
        </w:tc>
        <w:tc>
          <w:tcPr>
            <w:tcW w:w="2400" w:type="dxa"/>
            <w:tcBorders>
              <w:top w:val="single" w:sz="4" w:space="0" w:color="C0C0C0"/>
              <w:bottom w:val="single" w:sz="4" w:space="0" w:color="C0C0C0"/>
            </w:tcBorders>
          </w:tcPr>
          <w:p w14:paraId="13CC1D1B" w14:textId="77777777" w:rsidR="009A5789" w:rsidRPr="00AD67F1" w:rsidRDefault="009A5789" w:rsidP="009A5789">
            <w:pPr>
              <w:pStyle w:val="TableText10"/>
              <w:rPr>
                <w:color w:val="000000"/>
              </w:rPr>
            </w:pPr>
            <w:r w:rsidRPr="00AD67F1">
              <w:rPr>
                <w:color w:val="000000"/>
              </w:rPr>
              <w:t>155A (1)</w:t>
            </w:r>
          </w:p>
        </w:tc>
        <w:tc>
          <w:tcPr>
            <w:tcW w:w="3720" w:type="dxa"/>
            <w:tcBorders>
              <w:top w:val="single" w:sz="4" w:space="0" w:color="C0C0C0"/>
              <w:bottom w:val="single" w:sz="4" w:space="0" w:color="C0C0C0"/>
            </w:tcBorders>
          </w:tcPr>
          <w:p w14:paraId="1885528D" w14:textId="77777777" w:rsidR="009A5789" w:rsidRPr="00AD67F1" w:rsidRDefault="009A5789" w:rsidP="009A5789">
            <w:pPr>
              <w:pStyle w:val="TableText10"/>
              <w:rPr>
                <w:color w:val="000000"/>
              </w:rPr>
            </w:pPr>
            <w:r w:rsidRPr="00AD67F1">
              <w:rPr>
                <w:color w:val="000000"/>
              </w:rPr>
              <w:t>drive in tramway</w:t>
            </w:r>
          </w:p>
        </w:tc>
        <w:tc>
          <w:tcPr>
            <w:tcW w:w="1320" w:type="dxa"/>
            <w:tcBorders>
              <w:top w:val="single" w:sz="4" w:space="0" w:color="C0C0C0"/>
              <w:bottom w:val="single" w:sz="4" w:space="0" w:color="C0C0C0"/>
            </w:tcBorders>
          </w:tcPr>
          <w:p w14:paraId="4DBCB8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FDDE36" w14:textId="77777777" w:rsidR="009A5789" w:rsidRPr="00AD67F1" w:rsidRDefault="009A5789" w:rsidP="009A5789">
            <w:pPr>
              <w:pStyle w:val="TableText10"/>
              <w:rPr>
                <w:color w:val="000000"/>
              </w:rPr>
            </w:pPr>
            <w:r w:rsidRPr="00AD67F1">
              <w:rPr>
                <w:color w:val="000000"/>
              </w:rPr>
              <w:t>341</w:t>
            </w:r>
          </w:p>
        </w:tc>
        <w:tc>
          <w:tcPr>
            <w:tcW w:w="1200" w:type="dxa"/>
            <w:tcBorders>
              <w:top w:val="single" w:sz="4" w:space="0" w:color="C0C0C0"/>
              <w:bottom w:val="single" w:sz="4" w:space="0" w:color="C0C0C0"/>
              <w:right w:val="single" w:sz="4" w:space="0" w:color="C0C0C0"/>
            </w:tcBorders>
          </w:tcPr>
          <w:p w14:paraId="354298CE" w14:textId="77777777" w:rsidR="009A5789" w:rsidRPr="00AD67F1" w:rsidRDefault="009A5789" w:rsidP="009A5789">
            <w:pPr>
              <w:pStyle w:val="TableText10"/>
              <w:rPr>
                <w:color w:val="000000"/>
              </w:rPr>
            </w:pPr>
            <w:r w:rsidRPr="00AD67F1">
              <w:rPr>
                <w:color w:val="000000"/>
              </w:rPr>
              <w:t>3 (NS)</w:t>
            </w:r>
          </w:p>
        </w:tc>
      </w:tr>
      <w:tr w:rsidR="009A5789" w:rsidRPr="00AD67F1" w14:paraId="177E9F77" w14:textId="77777777" w:rsidTr="009A5789">
        <w:trPr>
          <w:cantSplit/>
        </w:trPr>
        <w:tc>
          <w:tcPr>
            <w:tcW w:w="1200" w:type="dxa"/>
          </w:tcPr>
          <w:p w14:paraId="5B2D4AC5" w14:textId="77777777" w:rsidR="009A5789" w:rsidRPr="00AD67F1" w:rsidRDefault="009A5789" w:rsidP="009A5789">
            <w:pPr>
              <w:pStyle w:val="TableText10"/>
              <w:rPr>
                <w:color w:val="000000"/>
              </w:rPr>
            </w:pPr>
            <w:r w:rsidRPr="00AD67F1">
              <w:rPr>
                <w:color w:val="000000"/>
              </w:rPr>
              <w:t>210</w:t>
            </w:r>
          </w:p>
        </w:tc>
        <w:tc>
          <w:tcPr>
            <w:tcW w:w="2400" w:type="dxa"/>
          </w:tcPr>
          <w:p w14:paraId="739A3C88" w14:textId="77777777" w:rsidR="009A5789" w:rsidRPr="00AD67F1" w:rsidRDefault="009A5789" w:rsidP="009A5789">
            <w:pPr>
              <w:pStyle w:val="TableText10"/>
              <w:rPr>
                <w:color w:val="000000"/>
              </w:rPr>
            </w:pPr>
            <w:r w:rsidRPr="00AD67F1">
              <w:rPr>
                <w:color w:val="000000"/>
              </w:rPr>
              <w:t>156 (1)</w:t>
            </w:r>
          </w:p>
        </w:tc>
        <w:tc>
          <w:tcPr>
            <w:tcW w:w="3720" w:type="dxa"/>
          </w:tcPr>
          <w:p w14:paraId="7F112CDB" w14:textId="77777777" w:rsidR="009A5789" w:rsidRPr="00AD67F1" w:rsidRDefault="009A5789" w:rsidP="009A5789">
            <w:pPr>
              <w:pStyle w:val="TableText10"/>
              <w:rPr>
                <w:color w:val="000000"/>
              </w:rPr>
            </w:pPr>
            <w:r w:rsidRPr="00AD67F1">
              <w:rPr>
                <w:color w:val="000000"/>
              </w:rPr>
              <w:t>drive in transit lane</w:t>
            </w:r>
          </w:p>
        </w:tc>
        <w:tc>
          <w:tcPr>
            <w:tcW w:w="1320" w:type="dxa"/>
          </w:tcPr>
          <w:p w14:paraId="50F2CCB6" w14:textId="77777777" w:rsidR="009A5789" w:rsidRPr="00AD67F1" w:rsidRDefault="009A5789" w:rsidP="009A5789">
            <w:pPr>
              <w:pStyle w:val="TableText10"/>
              <w:rPr>
                <w:color w:val="000000"/>
              </w:rPr>
            </w:pPr>
            <w:r w:rsidRPr="00AD67F1">
              <w:rPr>
                <w:color w:val="000000"/>
              </w:rPr>
              <w:t>20</w:t>
            </w:r>
          </w:p>
        </w:tc>
        <w:tc>
          <w:tcPr>
            <w:tcW w:w="1560" w:type="dxa"/>
          </w:tcPr>
          <w:p w14:paraId="0DA44567" w14:textId="77777777" w:rsidR="009A5789" w:rsidRPr="00AD67F1" w:rsidRDefault="009A5789" w:rsidP="009A5789">
            <w:pPr>
              <w:pStyle w:val="TableText10"/>
              <w:rPr>
                <w:color w:val="000000"/>
              </w:rPr>
            </w:pPr>
            <w:r w:rsidRPr="00AD67F1">
              <w:rPr>
                <w:color w:val="000000"/>
              </w:rPr>
              <w:t>341</w:t>
            </w:r>
          </w:p>
        </w:tc>
        <w:tc>
          <w:tcPr>
            <w:tcW w:w="1200" w:type="dxa"/>
          </w:tcPr>
          <w:p w14:paraId="72072761" w14:textId="77777777" w:rsidR="009A5789" w:rsidRPr="00AD67F1" w:rsidRDefault="009A5789" w:rsidP="009A5789">
            <w:pPr>
              <w:pStyle w:val="TableText10"/>
              <w:rPr>
                <w:color w:val="000000"/>
              </w:rPr>
            </w:pPr>
          </w:p>
        </w:tc>
      </w:tr>
      <w:tr w:rsidR="009A5789" w:rsidRPr="00AD67F1" w14:paraId="21B805F9" w14:textId="77777777" w:rsidTr="009A5789">
        <w:trPr>
          <w:cantSplit/>
        </w:trPr>
        <w:tc>
          <w:tcPr>
            <w:tcW w:w="1200" w:type="dxa"/>
          </w:tcPr>
          <w:p w14:paraId="6FB84902" w14:textId="77777777" w:rsidR="009A5789" w:rsidRPr="00AD67F1" w:rsidRDefault="009A5789" w:rsidP="009A5789">
            <w:pPr>
              <w:pStyle w:val="TableText10"/>
              <w:keepNext/>
              <w:rPr>
                <w:color w:val="000000"/>
              </w:rPr>
            </w:pPr>
            <w:r w:rsidRPr="00AD67F1">
              <w:rPr>
                <w:color w:val="000000"/>
              </w:rPr>
              <w:lastRenderedPageBreak/>
              <w:t>211</w:t>
            </w:r>
          </w:p>
        </w:tc>
        <w:tc>
          <w:tcPr>
            <w:tcW w:w="2400" w:type="dxa"/>
          </w:tcPr>
          <w:p w14:paraId="0BD5B516" w14:textId="77777777" w:rsidR="009A5789" w:rsidRPr="00AD67F1" w:rsidRDefault="009A5789" w:rsidP="009A5789">
            <w:pPr>
              <w:pStyle w:val="TableText10"/>
              <w:rPr>
                <w:color w:val="000000"/>
              </w:rPr>
            </w:pPr>
            <w:r w:rsidRPr="00AD67F1">
              <w:rPr>
                <w:color w:val="000000"/>
              </w:rPr>
              <w:t>157 (1)</w:t>
            </w:r>
          </w:p>
        </w:tc>
        <w:tc>
          <w:tcPr>
            <w:tcW w:w="3720" w:type="dxa"/>
          </w:tcPr>
          <w:p w14:paraId="2090BB13" w14:textId="77777777" w:rsidR="009A5789" w:rsidRPr="00AD67F1" w:rsidRDefault="009A5789" w:rsidP="009A5789">
            <w:pPr>
              <w:pStyle w:val="TableText10"/>
              <w:rPr>
                <w:color w:val="000000"/>
              </w:rPr>
            </w:pPr>
            <w:r w:rsidRPr="00AD67F1">
              <w:rPr>
                <w:color w:val="000000"/>
              </w:rPr>
              <w:t>drive in truck lane</w:t>
            </w:r>
          </w:p>
        </w:tc>
        <w:tc>
          <w:tcPr>
            <w:tcW w:w="1320" w:type="dxa"/>
          </w:tcPr>
          <w:p w14:paraId="6B659693" w14:textId="77777777" w:rsidR="009A5789" w:rsidRPr="00AD67F1" w:rsidRDefault="009A5789" w:rsidP="009A5789">
            <w:pPr>
              <w:pStyle w:val="TableText10"/>
              <w:rPr>
                <w:color w:val="000000"/>
              </w:rPr>
            </w:pPr>
            <w:r w:rsidRPr="00AD67F1">
              <w:rPr>
                <w:color w:val="000000"/>
              </w:rPr>
              <w:t>20</w:t>
            </w:r>
          </w:p>
        </w:tc>
        <w:tc>
          <w:tcPr>
            <w:tcW w:w="1560" w:type="dxa"/>
          </w:tcPr>
          <w:p w14:paraId="334E7AF7" w14:textId="77777777" w:rsidR="009A5789" w:rsidRPr="00AD67F1" w:rsidRDefault="009A5789" w:rsidP="009A5789">
            <w:pPr>
              <w:pStyle w:val="TableText10"/>
              <w:rPr>
                <w:color w:val="000000"/>
              </w:rPr>
            </w:pPr>
            <w:r w:rsidRPr="00AD67F1">
              <w:rPr>
                <w:color w:val="000000"/>
              </w:rPr>
              <w:t>484</w:t>
            </w:r>
          </w:p>
        </w:tc>
        <w:tc>
          <w:tcPr>
            <w:tcW w:w="1200" w:type="dxa"/>
          </w:tcPr>
          <w:p w14:paraId="64D02F6B" w14:textId="77777777" w:rsidR="009A5789" w:rsidRPr="00AD67F1" w:rsidRDefault="009A5789" w:rsidP="009A5789">
            <w:pPr>
              <w:pStyle w:val="TableText10"/>
              <w:rPr>
                <w:color w:val="000000"/>
              </w:rPr>
            </w:pPr>
          </w:p>
        </w:tc>
      </w:tr>
      <w:tr w:rsidR="009A5789" w:rsidRPr="00AD67F1" w14:paraId="077063DB" w14:textId="77777777" w:rsidTr="009A5789">
        <w:trPr>
          <w:cantSplit/>
        </w:trPr>
        <w:tc>
          <w:tcPr>
            <w:tcW w:w="1200" w:type="dxa"/>
          </w:tcPr>
          <w:p w14:paraId="2BC9DCBA" w14:textId="77777777" w:rsidR="009A5789" w:rsidRPr="00AD67F1" w:rsidRDefault="009A5789" w:rsidP="009A5789">
            <w:pPr>
              <w:pStyle w:val="TableText10"/>
              <w:rPr>
                <w:color w:val="000000"/>
              </w:rPr>
            </w:pPr>
            <w:r w:rsidRPr="00AD67F1">
              <w:rPr>
                <w:color w:val="000000"/>
              </w:rPr>
              <w:t>212</w:t>
            </w:r>
          </w:p>
        </w:tc>
        <w:tc>
          <w:tcPr>
            <w:tcW w:w="2400" w:type="dxa"/>
          </w:tcPr>
          <w:p w14:paraId="7A25990B" w14:textId="77777777" w:rsidR="009A5789" w:rsidRPr="00AD67F1" w:rsidRDefault="009A5789" w:rsidP="009A5789">
            <w:pPr>
              <w:pStyle w:val="TableText10"/>
              <w:rPr>
                <w:color w:val="000000"/>
              </w:rPr>
            </w:pPr>
            <w:r w:rsidRPr="00AD67F1">
              <w:rPr>
                <w:color w:val="000000"/>
              </w:rPr>
              <w:t>159 (1)</w:t>
            </w:r>
          </w:p>
        </w:tc>
        <w:tc>
          <w:tcPr>
            <w:tcW w:w="3720" w:type="dxa"/>
          </w:tcPr>
          <w:p w14:paraId="0F6D3429" w14:textId="77777777" w:rsidR="009A5789" w:rsidRPr="00AD67F1" w:rsidRDefault="009A5789" w:rsidP="009A5789">
            <w:pPr>
              <w:pStyle w:val="TableText10"/>
              <w:rPr>
                <w:color w:val="000000"/>
              </w:rPr>
            </w:pPr>
            <w:r w:rsidRPr="00AD67F1">
              <w:rPr>
                <w:color w:val="000000"/>
              </w:rPr>
              <w:t>not drive in lane marked for particular vehicle</w:t>
            </w:r>
          </w:p>
        </w:tc>
        <w:tc>
          <w:tcPr>
            <w:tcW w:w="1320" w:type="dxa"/>
          </w:tcPr>
          <w:p w14:paraId="6B76B16E" w14:textId="77777777" w:rsidR="009A5789" w:rsidRPr="00AD67F1" w:rsidRDefault="009A5789" w:rsidP="009A5789">
            <w:pPr>
              <w:pStyle w:val="TableText10"/>
              <w:rPr>
                <w:color w:val="000000"/>
              </w:rPr>
            </w:pPr>
            <w:r w:rsidRPr="00AD67F1">
              <w:rPr>
                <w:color w:val="000000"/>
              </w:rPr>
              <w:t>20</w:t>
            </w:r>
          </w:p>
        </w:tc>
        <w:tc>
          <w:tcPr>
            <w:tcW w:w="1560" w:type="dxa"/>
          </w:tcPr>
          <w:p w14:paraId="4381AD11" w14:textId="77777777" w:rsidR="009A5789" w:rsidRPr="00AD67F1" w:rsidRDefault="009A5789" w:rsidP="009A5789">
            <w:pPr>
              <w:pStyle w:val="TableText10"/>
              <w:rPr>
                <w:color w:val="000000"/>
              </w:rPr>
            </w:pPr>
            <w:r w:rsidRPr="00AD67F1">
              <w:rPr>
                <w:color w:val="000000"/>
              </w:rPr>
              <w:t>297</w:t>
            </w:r>
          </w:p>
        </w:tc>
        <w:tc>
          <w:tcPr>
            <w:tcW w:w="1200" w:type="dxa"/>
          </w:tcPr>
          <w:p w14:paraId="60D9326D" w14:textId="77777777" w:rsidR="009A5789" w:rsidRPr="00AD67F1" w:rsidRDefault="009A5789" w:rsidP="009A5789">
            <w:pPr>
              <w:pStyle w:val="TableText10"/>
              <w:rPr>
                <w:color w:val="000000"/>
              </w:rPr>
            </w:pPr>
          </w:p>
        </w:tc>
      </w:tr>
      <w:tr w:rsidR="009A5789" w:rsidRPr="00AD67F1" w14:paraId="0EB67034" w14:textId="77777777" w:rsidTr="009A5789">
        <w:trPr>
          <w:cantSplit/>
        </w:trPr>
        <w:tc>
          <w:tcPr>
            <w:tcW w:w="1200" w:type="dxa"/>
          </w:tcPr>
          <w:p w14:paraId="7DB37D61" w14:textId="77777777" w:rsidR="009A5789" w:rsidRPr="00AD67F1" w:rsidRDefault="009A5789" w:rsidP="009A5789">
            <w:pPr>
              <w:pStyle w:val="TableText10"/>
              <w:rPr>
                <w:color w:val="000000"/>
              </w:rPr>
            </w:pPr>
            <w:r w:rsidRPr="00AD67F1">
              <w:rPr>
                <w:color w:val="000000"/>
              </w:rPr>
              <w:t>213</w:t>
            </w:r>
          </w:p>
        </w:tc>
        <w:tc>
          <w:tcPr>
            <w:tcW w:w="2400" w:type="dxa"/>
          </w:tcPr>
          <w:p w14:paraId="69DDF49C" w14:textId="77777777" w:rsidR="009A5789" w:rsidRPr="00AD67F1" w:rsidRDefault="009A5789" w:rsidP="009A5789">
            <w:pPr>
              <w:pStyle w:val="TableText10"/>
              <w:rPr>
                <w:color w:val="000000"/>
              </w:rPr>
            </w:pPr>
            <w:r w:rsidRPr="00AD67F1">
              <w:rPr>
                <w:color w:val="000000"/>
              </w:rPr>
              <w:t>160 (2)</w:t>
            </w:r>
          </w:p>
        </w:tc>
        <w:tc>
          <w:tcPr>
            <w:tcW w:w="3720" w:type="dxa"/>
          </w:tcPr>
          <w:p w14:paraId="02FE06FA" w14:textId="77777777" w:rsidR="009A5789" w:rsidRPr="00AD67F1" w:rsidRDefault="009A5789" w:rsidP="009A5789">
            <w:pPr>
              <w:pStyle w:val="TableText10"/>
              <w:rPr>
                <w:color w:val="000000"/>
              </w:rPr>
            </w:pPr>
            <w:r w:rsidRPr="00AD67F1">
              <w:rPr>
                <w:color w:val="000000"/>
              </w:rPr>
              <w:t>pass/overtake to right of tram</w:t>
            </w:r>
          </w:p>
        </w:tc>
        <w:tc>
          <w:tcPr>
            <w:tcW w:w="1320" w:type="dxa"/>
          </w:tcPr>
          <w:p w14:paraId="665E536C" w14:textId="77777777" w:rsidR="009A5789" w:rsidRPr="00AD67F1" w:rsidRDefault="009A5789" w:rsidP="009A5789">
            <w:pPr>
              <w:pStyle w:val="TableText10"/>
              <w:rPr>
                <w:color w:val="000000"/>
              </w:rPr>
            </w:pPr>
            <w:r w:rsidRPr="00AD67F1">
              <w:rPr>
                <w:color w:val="000000"/>
              </w:rPr>
              <w:t>20</w:t>
            </w:r>
          </w:p>
        </w:tc>
        <w:tc>
          <w:tcPr>
            <w:tcW w:w="1560" w:type="dxa"/>
          </w:tcPr>
          <w:p w14:paraId="4BB355B0" w14:textId="77777777" w:rsidR="009A5789" w:rsidRPr="00AD67F1" w:rsidRDefault="009A5789" w:rsidP="009A5789">
            <w:pPr>
              <w:pStyle w:val="TableText10"/>
              <w:rPr>
                <w:color w:val="000000"/>
              </w:rPr>
            </w:pPr>
            <w:r w:rsidRPr="00AD67F1">
              <w:rPr>
                <w:color w:val="000000"/>
              </w:rPr>
              <w:t>203</w:t>
            </w:r>
          </w:p>
        </w:tc>
        <w:tc>
          <w:tcPr>
            <w:tcW w:w="1200" w:type="dxa"/>
          </w:tcPr>
          <w:p w14:paraId="39EB30A8" w14:textId="77777777" w:rsidR="009A5789" w:rsidRPr="00AD67F1" w:rsidRDefault="009A5789" w:rsidP="009A5789">
            <w:pPr>
              <w:pStyle w:val="TableText10"/>
              <w:rPr>
                <w:color w:val="000000"/>
              </w:rPr>
            </w:pPr>
            <w:r w:rsidRPr="00AD67F1">
              <w:rPr>
                <w:color w:val="000000"/>
              </w:rPr>
              <w:t>2 (NS)</w:t>
            </w:r>
          </w:p>
        </w:tc>
      </w:tr>
      <w:tr w:rsidR="009A5789" w:rsidRPr="00AD67F1" w14:paraId="48335432" w14:textId="77777777" w:rsidTr="009A5789">
        <w:trPr>
          <w:cantSplit/>
        </w:trPr>
        <w:tc>
          <w:tcPr>
            <w:tcW w:w="1200" w:type="dxa"/>
          </w:tcPr>
          <w:p w14:paraId="07FB4633" w14:textId="77777777" w:rsidR="009A5789" w:rsidRPr="00AD67F1" w:rsidRDefault="009A5789" w:rsidP="009A5789">
            <w:pPr>
              <w:pStyle w:val="TableText10"/>
              <w:rPr>
                <w:color w:val="000000"/>
              </w:rPr>
            </w:pPr>
            <w:r w:rsidRPr="00AD67F1">
              <w:rPr>
                <w:color w:val="000000"/>
              </w:rPr>
              <w:t>214</w:t>
            </w:r>
          </w:p>
        </w:tc>
        <w:tc>
          <w:tcPr>
            <w:tcW w:w="2400" w:type="dxa"/>
          </w:tcPr>
          <w:p w14:paraId="4DC0B4B2" w14:textId="77777777" w:rsidR="009A5789" w:rsidRPr="00AD67F1" w:rsidRDefault="009A5789" w:rsidP="009A5789">
            <w:pPr>
              <w:pStyle w:val="TableText10"/>
              <w:rPr>
                <w:color w:val="000000"/>
              </w:rPr>
            </w:pPr>
            <w:r w:rsidRPr="00AD67F1">
              <w:rPr>
                <w:color w:val="000000"/>
              </w:rPr>
              <w:t>160 (3)</w:t>
            </w:r>
          </w:p>
        </w:tc>
        <w:tc>
          <w:tcPr>
            <w:tcW w:w="3720" w:type="dxa"/>
          </w:tcPr>
          <w:p w14:paraId="74E0E3E8" w14:textId="77777777" w:rsidR="009A5789" w:rsidRPr="00AD67F1" w:rsidRDefault="009A5789" w:rsidP="009A5789">
            <w:pPr>
              <w:pStyle w:val="TableText10"/>
              <w:rPr>
                <w:color w:val="000000"/>
              </w:rPr>
            </w:pPr>
            <w:r w:rsidRPr="00AD67F1">
              <w:rPr>
                <w:color w:val="000000"/>
              </w:rPr>
              <w:t>pass/overtake tram turning/signalling left</w:t>
            </w:r>
          </w:p>
        </w:tc>
        <w:tc>
          <w:tcPr>
            <w:tcW w:w="1320" w:type="dxa"/>
          </w:tcPr>
          <w:p w14:paraId="729433EA" w14:textId="77777777" w:rsidR="009A5789" w:rsidRPr="00AD67F1" w:rsidRDefault="009A5789" w:rsidP="009A5789">
            <w:pPr>
              <w:pStyle w:val="TableText10"/>
              <w:rPr>
                <w:color w:val="000000"/>
              </w:rPr>
            </w:pPr>
            <w:r w:rsidRPr="00AD67F1">
              <w:rPr>
                <w:color w:val="000000"/>
              </w:rPr>
              <w:t>20</w:t>
            </w:r>
          </w:p>
        </w:tc>
        <w:tc>
          <w:tcPr>
            <w:tcW w:w="1560" w:type="dxa"/>
          </w:tcPr>
          <w:p w14:paraId="3A9882EE" w14:textId="77777777" w:rsidR="009A5789" w:rsidRPr="00AD67F1" w:rsidRDefault="009A5789" w:rsidP="009A5789">
            <w:pPr>
              <w:pStyle w:val="TableText10"/>
              <w:rPr>
                <w:color w:val="000000"/>
              </w:rPr>
            </w:pPr>
            <w:r w:rsidRPr="00AD67F1">
              <w:rPr>
                <w:color w:val="000000"/>
              </w:rPr>
              <w:t>203</w:t>
            </w:r>
          </w:p>
        </w:tc>
        <w:tc>
          <w:tcPr>
            <w:tcW w:w="1200" w:type="dxa"/>
          </w:tcPr>
          <w:p w14:paraId="07E3C619" w14:textId="77777777" w:rsidR="009A5789" w:rsidRPr="00AD67F1" w:rsidRDefault="009A5789" w:rsidP="009A5789">
            <w:pPr>
              <w:pStyle w:val="TableText10"/>
              <w:rPr>
                <w:color w:val="000000"/>
              </w:rPr>
            </w:pPr>
            <w:r w:rsidRPr="00AD67F1">
              <w:rPr>
                <w:color w:val="000000"/>
              </w:rPr>
              <w:t>2 (NS)</w:t>
            </w:r>
          </w:p>
        </w:tc>
      </w:tr>
      <w:tr w:rsidR="009A5789" w:rsidRPr="00AD67F1" w14:paraId="6E58C5D2" w14:textId="77777777" w:rsidTr="009A5789">
        <w:trPr>
          <w:cantSplit/>
        </w:trPr>
        <w:tc>
          <w:tcPr>
            <w:tcW w:w="1200" w:type="dxa"/>
          </w:tcPr>
          <w:p w14:paraId="7431D4F5" w14:textId="77777777" w:rsidR="009A5789" w:rsidRPr="00AD67F1" w:rsidRDefault="009A5789" w:rsidP="009A5789">
            <w:pPr>
              <w:pStyle w:val="TableText10"/>
              <w:rPr>
                <w:color w:val="000000"/>
              </w:rPr>
            </w:pPr>
            <w:r w:rsidRPr="00AD67F1">
              <w:rPr>
                <w:color w:val="000000"/>
              </w:rPr>
              <w:t>215</w:t>
            </w:r>
          </w:p>
        </w:tc>
        <w:tc>
          <w:tcPr>
            <w:tcW w:w="2400" w:type="dxa"/>
          </w:tcPr>
          <w:p w14:paraId="36C3B031" w14:textId="77777777" w:rsidR="009A5789" w:rsidRPr="00AD67F1" w:rsidRDefault="009A5789" w:rsidP="009A5789">
            <w:pPr>
              <w:pStyle w:val="TableText10"/>
              <w:rPr>
                <w:color w:val="000000"/>
              </w:rPr>
            </w:pPr>
            <w:r w:rsidRPr="00AD67F1">
              <w:rPr>
                <w:color w:val="000000"/>
              </w:rPr>
              <w:t>161 (2)</w:t>
            </w:r>
          </w:p>
        </w:tc>
        <w:tc>
          <w:tcPr>
            <w:tcW w:w="3720" w:type="dxa"/>
          </w:tcPr>
          <w:p w14:paraId="0C4B24F1" w14:textId="77777777" w:rsidR="009A5789" w:rsidRPr="00AD67F1" w:rsidRDefault="009A5789" w:rsidP="009A5789">
            <w:pPr>
              <w:pStyle w:val="TableText10"/>
              <w:rPr>
                <w:color w:val="000000"/>
              </w:rPr>
            </w:pPr>
            <w:r w:rsidRPr="00AD67F1">
              <w:rPr>
                <w:color w:val="000000"/>
              </w:rPr>
              <w:t>pass/overtake to left of tram</w:t>
            </w:r>
          </w:p>
        </w:tc>
        <w:tc>
          <w:tcPr>
            <w:tcW w:w="1320" w:type="dxa"/>
          </w:tcPr>
          <w:p w14:paraId="39D4DC8F" w14:textId="77777777" w:rsidR="009A5789" w:rsidRPr="00AD67F1" w:rsidRDefault="009A5789" w:rsidP="009A5789">
            <w:pPr>
              <w:pStyle w:val="TableText10"/>
              <w:rPr>
                <w:color w:val="000000"/>
              </w:rPr>
            </w:pPr>
            <w:r w:rsidRPr="00AD67F1">
              <w:rPr>
                <w:color w:val="000000"/>
              </w:rPr>
              <w:t>20</w:t>
            </w:r>
          </w:p>
        </w:tc>
        <w:tc>
          <w:tcPr>
            <w:tcW w:w="1560" w:type="dxa"/>
          </w:tcPr>
          <w:p w14:paraId="361E3DD4" w14:textId="77777777" w:rsidR="009A5789" w:rsidRPr="00AD67F1" w:rsidRDefault="009A5789" w:rsidP="009A5789">
            <w:pPr>
              <w:pStyle w:val="TableText10"/>
              <w:rPr>
                <w:color w:val="000000"/>
              </w:rPr>
            </w:pPr>
            <w:r w:rsidRPr="00AD67F1">
              <w:rPr>
                <w:color w:val="000000"/>
              </w:rPr>
              <w:t>203</w:t>
            </w:r>
          </w:p>
        </w:tc>
        <w:tc>
          <w:tcPr>
            <w:tcW w:w="1200" w:type="dxa"/>
          </w:tcPr>
          <w:p w14:paraId="4136CCBA" w14:textId="77777777" w:rsidR="009A5789" w:rsidRPr="00AD67F1" w:rsidRDefault="009A5789" w:rsidP="009A5789">
            <w:pPr>
              <w:pStyle w:val="TableText10"/>
              <w:rPr>
                <w:color w:val="000000"/>
              </w:rPr>
            </w:pPr>
            <w:r w:rsidRPr="00AD67F1">
              <w:rPr>
                <w:color w:val="000000"/>
              </w:rPr>
              <w:t>2 (NS)</w:t>
            </w:r>
          </w:p>
        </w:tc>
      </w:tr>
      <w:tr w:rsidR="009A5789" w:rsidRPr="00AD67F1" w14:paraId="6AA51BD3" w14:textId="77777777" w:rsidTr="009A5789">
        <w:trPr>
          <w:cantSplit/>
        </w:trPr>
        <w:tc>
          <w:tcPr>
            <w:tcW w:w="1200" w:type="dxa"/>
          </w:tcPr>
          <w:p w14:paraId="5EAA09B7" w14:textId="77777777" w:rsidR="009A5789" w:rsidRPr="00AD67F1" w:rsidRDefault="009A5789" w:rsidP="009A5789">
            <w:pPr>
              <w:pStyle w:val="TableText10"/>
              <w:rPr>
                <w:color w:val="000000"/>
              </w:rPr>
            </w:pPr>
            <w:r w:rsidRPr="00AD67F1">
              <w:rPr>
                <w:color w:val="000000"/>
              </w:rPr>
              <w:t>216</w:t>
            </w:r>
          </w:p>
        </w:tc>
        <w:tc>
          <w:tcPr>
            <w:tcW w:w="2400" w:type="dxa"/>
          </w:tcPr>
          <w:p w14:paraId="3C439835" w14:textId="77777777" w:rsidR="009A5789" w:rsidRPr="00AD67F1" w:rsidRDefault="009A5789" w:rsidP="009A5789">
            <w:pPr>
              <w:pStyle w:val="TableText10"/>
              <w:rPr>
                <w:color w:val="000000"/>
              </w:rPr>
            </w:pPr>
            <w:r w:rsidRPr="00AD67F1">
              <w:rPr>
                <w:color w:val="000000"/>
              </w:rPr>
              <w:t>161 (3)</w:t>
            </w:r>
          </w:p>
        </w:tc>
        <w:tc>
          <w:tcPr>
            <w:tcW w:w="3720" w:type="dxa"/>
          </w:tcPr>
          <w:p w14:paraId="08330438" w14:textId="77777777" w:rsidR="009A5789" w:rsidRPr="00AD67F1" w:rsidRDefault="009A5789" w:rsidP="009A5789">
            <w:pPr>
              <w:pStyle w:val="TableText10"/>
              <w:rPr>
                <w:color w:val="000000"/>
              </w:rPr>
            </w:pPr>
            <w:r w:rsidRPr="00AD67F1">
              <w:rPr>
                <w:color w:val="000000"/>
              </w:rPr>
              <w:t>pass/overtake tram turning/signalling right</w:t>
            </w:r>
          </w:p>
        </w:tc>
        <w:tc>
          <w:tcPr>
            <w:tcW w:w="1320" w:type="dxa"/>
          </w:tcPr>
          <w:p w14:paraId="28359F74" w14:textId="77777777" w:rsidR="009A5789" w:rsidRPr="00AD67F1" w:rsidRDefault="009A5789" w:rsidP="009A5789">
            <w:pPr>
              <w:pStyle w:val="TableText10"/>
              <w:rPr>
                <w:color w:val="000000"/>
              </w:rPr>
            </w:pPr>
            <w:r w:rsidRPr="00AD67F1">
              <w:rPr>
                <w:color w:val="000000"/>
              </w:rPr>
              <w:t>20</w:t>
            </w:r>
          </w:p>
        </w:tc>
        <w:tc>
          <w:tcPr>
            <w:tcW w:w="1560" w:type="dxa"/>
          </w:tcPr>
          <w:p w14:paraId="2C32E714" w14:textId="77777777" w:rsidR="009A5789" w:rsidRPr="00AD67F1" w:rsidRDefault="009A5789" w:rsidP="009A5789">
            <w:pPr>
              <w:pStyle w:val="TableText10"/>
              <w:rPr>
                <w:color w:val="000000"/>
              </w:rPr>
            </w:pPr>
            <w:r w:rsidRPr="00AD67F1">
              <w:rPr>
                <w:color w:val="000000"/>
              </w:rPr>
              <w:t>203</w:t>
            </w:r>
          </w:p>
        </w:tc>
        <w:tc>
          <w:tcPr>
            <w:tcW w:w="1200" w:type="dxa"/>
          </w:tcPr>
          <w:p w14:paraId="37D7BE1C" w14:textId="77777777" w:rsidR="009A5789" w:rsidRPr="00AD67F1" w:rsidRDefault="009A5789" w:rsidP="009A5789">
            <w:pPr>
              <w:pStyle w:val="TableText10"/>
              <w:rPr>
                <w:color w:val="000000"/>
              </w:rPr>
            </w:pPr>
            <w:r w:rsidRPr="00AD67F1">
              <w:rPr>
                <w:color w:val="000000"/>
              </w:rPr>
              <w:t>2 (NS)</w:t>
            </w:r>
          </w:p>
        </w:tc>
      </w:tr>
      <w:tr w:rsidR="009A5789" w:rsidRPr="00AD67F1" w14:paraId="6F8F1193" w14:textId="77777777" w:rsidTr="009A5789">
        <w:trPr>
          <w:cantSplit/>
        </w:trPr>
        <w:tc>
          <w:tcPr>
            <w:tcW w:w="1200" w:type="dxa"/>
          </w:tcPr>
          <w:p w14:paraId="5B295DD2" w14:textId="77777777" w:rsidR="009A5789" w:rsidRPr="00AD67F1" w:rsidRDefault="009A5789" w:rsidP="009A5789">
            <w:pPr>
              <w:pStyle w:val="TableText10"/>
              <w:rPr>
                <w:color w:val="000000"/>
              </w:rPr>
            </w:pPr>
            <w:r w:rsidRPr="00AD67F1">
              <w:rPr>
                <w:color w:val="000000"/>
              </w:rPr>
              <w:t>217</w:t>
            </w:r>
          </w:p>
        </w:tc>
        <w:tc>
          <w:tcPr>
            <w:tcW w:w="2400" w:type="dxa"/>
          </w:tcPr>
          <w:p w14:paraId="5D0117E8" w14:textId="77777777" w:rsidR="009A5789" w:rsidRPr="00AD67F1" w:rsidRDefault="009A5789" w:rsidP="009A5789">
            <w:pPr>
              <w:pStyle w:val="TableText10"/>
              <w:rPr>
                <w:color w:val="000000"/>
              </w:rPr>
            </w:pPr>
            <w:r w:rsidRPr="00AD67F1">
              <w:rPr>
                <w:color w:val="000000"/>
              </w:rPr>
              <w:t>162 (1) (a)</w:t>
            </w:r>
          </w:p>
        </w:tc>
        <w:tc>
          <w:tcPr>
            <w:tcW w:w="3720" w:type="dxa"/>
          </w:tcPr>
          <w:p w14:paraId="0DFEF839" w14:textId="77777777" w:rsidR="009A5789" w:rsidRPr="00AD67F1" w:rsidRDefault="009A5789" w:rsidP="009A5789">
            <w:pPr>
              <w:pStyle w:val="TableText10"/>
              <w:rPr>
                <w:color w:val="000000"/>
              </w:rPr>
            </w:pPr>
            <w:r w:rsidRPr="00AD67F1">
              <w:rPr>
                <w:color w:val="000000"/>
              </w:rPr>
              <w:t>drive on safety zone</w:t>
            </w:r>
          </w:p>
        </w:tc>
        <w:tc>
          <w:tcPr>
            <w:tcW w:w="1320" w:type="dxa"/>
          </w:tcPr>
          <w:p w14:paraId="09856D7D" w14:textId="77777777" w:rsidR="009A5789" w:rsidRPr="00AD67F1" w:rsidRDefault="009A5789" w:rsidP="009A5789">
            <w:pPr>
              <w:pStyle w:val="TableText10"/>
              <w:rPr>
                <w:color w:val="000000"/>
              </w:rPr>
            </w:pPr>
            <w:r w:rsidRPr="00AD67F1">
              <w:rPr>
                <w:color w:val="000000"/>
              </w:rPr>
              <w:t>20</w:t>
            </w:r>
          </w:p>
        </w:tc>
        <w:tc>
          <w:tcPr>
            <w:tcW w:w="1560" w:type="dxa"/>
          </w:tcPr>
          <w:p w14:paraId="5EC61286" w14:textId="77777777" w:rsidR="009A5789" w:rsidRPr="00AD67F1" w:rsidRDefault="009A5789" w:rsidP="009A5789">
            <w:pPr>
              <w:pStyle w:val="TableText10"/>
              <w:rPr>
                <w:color w:val="000000"/>
              </w:rPr>
            </w:pPr>
            <w:r w:rsidRPr="00AD67F1">
              <w:rPr>
                <w:color w:val="000000"/>
              </w:rPr>
              <w:t>203</w:t>
            </w:r>
          </w:p>
        </w:tc>
        <w:tc>
          <w:tcPr>
            <w:tcW w:w="1200" w:type="dxa"/>
          </w:tcPr>
          <w:p w14:paraId="6FC18EC5" w14:textId="77777777" w:rsidR="009A5789" w:rsidRPr="00AD67F1" w:rsidRDefault="009A5789" w:rsidP="009A5789">
            <w:pPr>
              <w:pStyle w:val="TableText10"/>
              <w:rPr>
                <w:color w:val="000000"/>
              </w:rPr>
            </w:pPr>
            <w:r w:rsidRPr="00AD67F1">
              <w:rPr>
                <w:color w:val="000000"/>
              </w:rPr>
              <w:t>3 (NS)</w:t>
            </w:r>
          </w:p>
        </w:tc>
      </w:tr>
      <w:tr w:rsidR="009A5789" w:rsidRPr="00AD67F1" w14:paraId="7CE66515" w14:textId="77777777" w:rsidTr="009A5789">
        <w:trPr>
          <w:cantSplit/>
        </w:trPr>
        <w:tc>
          <w:tcPr>
            <w:tcW w:w="1200" w:type="dxa"/>
          </w:tcPr>
          <w:p w14:paraId="5EA237E6" w14:textId="77777777" w:rsidR="009A5789" w:rsidRPr="00AD67F1" w:rsidRDefault="009A5789" w:rsidP="009A5789">
            <w:pPr>
              <w:pStyle w:val="TableText10"/>
              <w:rPr>
                <w:color w:val="000000"/>
              </w:rPr>
            </w:pPr>
            <w:r w:rsidRPr="00AD67F1">
              <w:rPr>
                <w:color w:val="000000"/>
              </w:rPr>
              <w:t>218</w:t>
            </w:r>
          </w:p>
        </w:tc>
        <w:tc>
          <w:tcPr>
            <w:tcW w:w="2400" w:type="dxa"/>
          </w:tcPr>
          <w:p w14:paraId="10476A5E" w14:textId="77777777" w:rsidR="009A5789" w:rsidRPr="00AD67F1" w:rsidRDefault="009A5789" w:rsidP="009A5789">
            <w:pPr>
              <w:pStyle w:val="TableText10"/>
              <w:rPr>
                <w:color w:val="000000"/>
              </w:rPr>
            </w:pPr>
            <w:r w:rsidRPr="00AD67F1">
              <w:rPr>
                <w:color w:val="000000"/>
              </w:rPr>
              <w:t>162 (1) (b)</w:t>
            </w:r>
          </w:p>
        </w:tc>
        <w:tc>
          <w:tcPr>
            <w:tcW w:w="3720" w:type="dxa"/>
          </w:tcPr>
          <w:p w14:paraId="1EC85CA3" w14:textId="77777777" w:rsidR="009A5789" w:rsidRPr="00AD67F1" w:rsidRDefault="009A5789" w:rsidP="009A5789">
            <w:pPr>
              <w:pStyle w:val="TableText10"/>
              <w:rPr>
                <w:color w:val="000000"/>
              </w:rPr>
            </w:pPr>
            <w:r w:rsidRPr="00AD67F1">
              <w:rPr>
                <w:color w:val="000000"/>
              </w:rPr>
              <w:t>not drive safely to left of safety zone</w:t>
            </w:r>
          </w:p>
        </w:tc>
        <w:tc>
          <w:tcPr>
            <w:tcW w:w="1320" w:type="dxa"/>
          </w:tcPr>
          <w:p w14:paraId="07968D72" w14:textId="77777777" w:rsidR="009A5789" w:rsidRPr="00AD67F1" w:rsidRDefault="009A5789" w:rsidP="009A5789">
            <w:pPr>
              <w:pStyle w:val="TableText10"/>
              <w:rPr>
                <w:color w:val="000000"/>
              </w:rPr>
            </w:pPr>
            <w:r w:rsidRPr="00AD67F1">
              <w:rPr>
                <w:color w:val="000000"/>
              </w:rPr>
              <w:t>20</w:t>
            </w:r>
          </w:p>
        </w:tc>
        <w:tc>
          <w:tcPr>
            <w:tcW w:w="1560" w:type="dxa"/>
          </w:tcPr>
          <w:p w14:paraId="35BCF2AE" w14:textId="77777777" w:rsidR="009A5789" w:rsidRPr="00AD67F1" w:rsidRDefault="009A5789" w:rsidP="009A5789">
            <w:pPr>
              <w:pStyle w:val="TableText10"/>
              <w:rPr>
                <w:color w:val="000000"/>
              </w:rPr>
            </w:pPr>
            <w:r w:rsidRPr="00AD67F1">
              <w:rPr>
                <w:color w:val="000000"/>
              </w:rPr>
              <w:t>203</w:t>
            </w:r>
          </w:p>
        </w:tc>
        <w:tc>
          <w:tcPr>
            <w:tcW w:w="1200" w:type="dxa"/>
          </w:tcPr>
          <w:p w14:paraId="2CB6D3C1" w14:textId="77777777" w:rsidR="009A5789" w:rsidRPr="00AD67F1" w:rsidRDefault="009A5789" w:rsidP="009A5789">
            <w:pPr>
              <w:pStyle w:val="TableText10"/>
              <w:rPr>
                <w:color w:val="000000"/>
              </w:rPr>
            </w:pPr>
            <w:r w:rsidRPr="00AD67F1">
              <w:rPr>
                <w:color w:val="000000"/>
              </w:rPr>
              <w:t>3 (NS)</w:t>
            </w:r>
          </w:p>
        </w:tc>
      </w:tr>
      <w:tr w:rsidR="009A5789" w:rsidRPr="00AD67F1" w14:paraId="41747F25" w14:textId="77777777" w:rsidTr="009A5789">
        <w:trPr>
          <w:cantSplit/>
        </w:trPr>
        <w:tc>
          <w:tcPr>
            <w:tcW w:w="1200" w:type="dxa"/>
            <w:tcBorders>
              <w:bottom w:val="single" w:sz="4" w:space="0" w:color="C0C0C0"/>
            </w:tcBorders>
          </w:tcPr>
          <w:p w14:paraId="2DC0CBE5" w14:textId="77777777" w:rsidR="009A5789" w:rsidRPr="00AD67F1" w:rsidRDefault="009A5789" w:rsidP="009A5789">
            <w:pPr>
              <w:pStyle w:val="TableText10"/>
              <w:keepNext/>
              <w:rPr>
                <w:color w:val="000000"/>
              </w:rPr>
            </w:pPr>
            <w:r w:rsidRPr="00AD67F1">
              <w:rPr>
                <w:color w:val="000000"/>
              </w:rPr>
              <w:t>219</w:t>
            </w:r>
          </w:p>
        </w:tc>
        <w:tc>
          <w:tcPr>
            <w:tcW w:w="2400" w:type="dxa"/>
            <w:tcBorders>
              <w:bottom w:val="single" w:sz="4" w:space="0" w:color="C0C0C0"/>
            </w:tcBorders>
          </w:tcPr>
          <w:p w14:paraId="585ACE02" w14:textId="77777777" w:rsidR="009A5789" w:rsidRPr="00AD67F1" w:rsidRDefault="009A5789" w:rsidP="009A5789">
            <w:pPr>
              <w:pStyle w:val="TableText10"/>
              <w:rPr>
                <w:color w:val="000000"/>
              </w:rPr>
            </w:pPr>
            <w:r w:rsidRPr="00AD67F1">
              <w:rPr>
                <w:color w:val="000000"/>
              </w:rPr>
              <w:t>163 (1)</w:t>
            </w:r>
          </w:p>
        </w:tc>
        <w:tc>
          <w:tcPr>
            <w:tcW w:w="3720" w:type="dxa"/>
            <w:tcBorders>
              <w:bottom w:val="single" w:sz="4" w:space="0" w:color="C0C0C0"/>
            </w:tcBorders>
          </w:tcPr>
          <w:p w14:paraId="2E9DF6F3" w14:textId="77777777" w:rsidR="009A5789" w:rsidRPr="00AD67F1" w:rsidRDefault="009A5789" w:rsidP="009A5789">
            <w:pPr>
              <w:pStyle w:val="TableText10"/>
              <w:rPr>
                <w:color w:val="000000"/>
              </w:rPr>
            </w:pPr>
          </w:p>
        </w:tc>
        <w:tc>
          <w:tcPr>
            <w:tcW w:w="1320" w:type="dxa"/>
            <w:tcBorders>
              <w:bottom w:val="single" w:sz="4" w:space="0" w:color="C0C0C0"/>
            </w:tcBorders>
          </w:tcPr>
          <w:p w14:paraId="7D17820B" w14:textId="77777777" w:rsidR="009A5789" w:rsidRPr="00AD67F1" w:rsidRDefault="009A5789" w:rsidP="009A5789">
            <w:pPr>
              <w:pStyle w:val="TableText10"/>
              <w:rPr>
                <w:color w:val="000000"/>
              </w:rPr>
            </w:pPr>
          </w:p>
        </w:tc>
        <w:tc>
          <w:tcPr>
            <w:tcW w:w="1560" w:type="dxa"/>
            <w:tcBorders>
              <w:bottom w:val="single" w:sz="4" w:space="0" w:color="C0C0C0"/>
            </w:tcBorders>
          </w:tcPr>
          <w:p w14:paraId="09E4E1ED" w14:textId="77777777" w:rsidR="009A5789" w:rsidRPr="00AD67F1" w:rsidRDefault="009A5789" w:rsidP="009A5789">
            <w:pPr>
              <w:pStyle w:val="TableText10"/>
              <w:rPr>
                <w:color w:val="000000"/>
              </w:rPr>
            </w:pPr>
          </w:p>
        </w:tc>
        <w:tc>
          <w:tcPr>
            <w:tcW w:w="1200" w:type="dxa"/>
            <w:tcBorders>
              <w:bottom w:val="single" w:sz="4" w:space="0" w:color="C0C0C0"/>
            </w:tcBorders>
          </w:tcPr>
          <w:p w14:paraId="2CBBF360" w14:textId="77777777" w:rsidR="009A5789" w:rsidRPr="00AD67F1" w:rsidRDefault="009A5789" w:rsidP="009A5789">
            <w:pPr>
              <w:pStyle w:val="TableText10"/>
              <w:rPr>
                <w:color w:val="000000"/>
              </w:rPr>
            </w:pPr>
          </w:p>
        </w:tc>
      </w:tr>
      <w:tr w:rsidR="009A5789" w:rsidRPr="00AD67F1" w14:paraId="517513E4" w14:textId="77777777" w:rsidTr="009A5789">
        <w:trPr>
          <w:cantSplit/>
        </w:trPr>
        <w:tc>
          <w:tcPr>
            <w:tcW w:w="1200" w:type="dxa"/>
            <w:tcBorders>
              <w:top w:val="single" w:sz="4" w:space="0" w:color="C0C0C0"/>
              <w:bottom w:val="single" w:sz="4" w:space="0" w:color="C0C0C0"/>
            </w:tcBorders>
          </w:tcPr>
          <w:p w14:paraId="2D3E7D0B" w14:textId="77777777" w:rsidR="009A5789" w:rsidRPr="00AD67F1" w:rsidRDefault="009A5789" w:rsidP="009A5789">
            <w:pPr>
              <w:pStyle w:val="TableText10"/>
              <w:rPr>
                <w:color w:val="000000"/>
              </w:rPr>
            </w:pPr>
            <w:r w:rsidRPr="00AD67F1">
              <w:rPr>
                <w:color w:val="000000"/>
              </w:rPr>
              <w:t>219.1</w:t>
            </w:r>
          </w:p>
        </w:tc>
        <w:tc>
          <w:tcPr>
            <w:tcW w:w="2400" w:type="dxa"/>
            <w:tcBorders>
              <w:top w:val="single" w:sz="4" w:space="0" w:color="C0C0C0"/>
              <w:bottom w:val="single" w:sz="4" w:space="0" w:color="C0C0C0"/>
            </w:tcBorders>
          </w:tcPr>
          <w:p w14:paraId="514FD7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(2)</w:t>
            </w:r>
          </w:p>
        </w:tc>
        <w:tc>
          <w:tcPr>
            <w:tcW w:w="3720" w:type="dxa"/>
            <w:tcBorders>
              <w:top w:val="single" w:sz="4" w:space="0" w:color="C0C0C0"/>
              <w:bottom w:val="single" w:sz="4" w:space="0" w:color="C0C0C0"/>
            </w:tcBorders>
          </w:tcPr>
          <w:p w14:paraId="7F00A9CD" w14:textId="77777777" w:rsidR="009A5789" w:rsidRPr="00AD67F1" w:rsidRDefault="009A5789" w:rsidP="009A5789">
            <w:pPr>
              <w:pStyle w:val="TableText10"/>
              <w:rPr>
                <w:color w:val="000000"/>
              </w:rPr>
            </w:pPr>
            <w:r w:rsidRPr="00AD67F1">
              <w:rPr>
                <w:color w:val="000000"/>
              </w:rPr>
              <w:t>not stop before driving past rear of stopped tram</w:t>
            </w:r>
          </w:p>
        </w:tc>
        <w:tc>
          <w:tcPr>
            <w:tcW w:w="1320" w:type="dxa"/>
            <w:tcBorders>
              <w:top w:val="single" w:sz="4" w:space="0" w:color="C0C0C0"/>
              <w:bottom w:val="single" w:sz="4" w:space="0" w:color="C0C0C0"/>
            </w:tcBorders>
          </w:tcPr>
          <w:p w14:paraId="577F26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F85848"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295F8B70" w14:textId="77777777" w:rsidR="009A5789" w:rsidRPr="00AD67F1" w:rsidRDefault="009A5789" w:rsidP="009A5789">
            <w:pPr>
              <w:pStyle w:val="TableText10"/>
              <w:rPr>
                <w:color w:val="000000"/>
              </w:rPr>
            </w:pPr>
            <w:r w:rsidRPr="00AD67F1">
              <w:rPr>
                <w:color w:val="000000"/>
              </w:rPr>
              <w:t>3 (NS)</w:t>
            </w:r>
          </w:p>
        </w:tc>
      </w:tr>
      <w:tr w:rsidR="009A5789" w:rsidRPr="00AD67F1" w14:paraId="333FA67A" w14:textId="77777777" w:rsidTr="009A5789">
        <w:trPr>
          <w:cantSplit/>
        </w:trPr>
        <w:tc>
          <w:tcPr>
            <w:tcW w:w="1200" w:type="dxa"/>
            <w:tcBorders>
              <w:top w:val="single" w:sz="4" w:space="0" w:color="C0C0C0"/>
              <w:bottom w:val="single" w:sz="4" w:space="0" w:color="C0C0C0"/>
            </w:tcBorders>
          </w:tcPr>
          <w:p w14:paraId="1388E141" w14:textId="77777777" w:rsidR="009A5789" w:rsidRPr="00AD67F1" w:rsidRDefault="009A5789" w:rsidP="009A5789">
            <w:pPr>
              <w:pStyle w:val="TableText10"/>
              <w:rPr>
                <w:color w:val="000000"/>
              </w:rPr>
            </w:pPr>
            <w:r w:rsidRPr="00AD67F1">
              <w:rPr>
                <w:color w:val="000000"/>
              </w:rPr>
              <w:lastRenderedPageBreak/>
              <w:t>219.2</w:t>
            </w:r>
          </w:p>
        </w:tc>
        <w:tc>
          <w:tcPr>
            <w:tcW w:w="2400" w:type="dxa"/>
            <w:tcBorders>
              <w:top w:val="single" w:sz="4" w:space="0" w:color="C0C0C0"/>
              <w:bottom w:val="single" w:sz="4" w:space="0" w:color="C0C0C0"/>
            </w:tcBorders>
          </w:tcPr>
          <w:p w14:paraId="053642C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(a)</w:t>
            </w:r>
          </w:p>
        </w:tc>
        <w:tc>
          <w:tcPr>
            <w:tcW w:w="3720" w:type="dxa"/>
            <w:tcBorders>
              <w:top w:val="single" w:sz="4" w:space="0" w:color="C0C0C0"/>
              <w:bottom w:val="single" w:sz="4" w:space="0" w:color="C0C0C0"/>
            </w:tcBorders>
          </w:tcPr>
          <w:p w14:paraId="0DAC5656"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2778E1C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799203"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9E36251" w14:textId="77777777" w:rsidR="009A5789" w:rsidRPr="00AD67F1" w:rsidRDefault="009A5789" w:rsidP="009A5789">
            <w:pPr>
              <w:pStyle w:val="TableText10"/>
              <w:rPr>
                <w:color w:val="000000"/>
              </w:rPr>
            </w:pPr>
            <w:r w:rsidRPr="00AD67F1">
              <w:rPr>
                <w:color w:val="000000"/>
              </w:rPr>
              <w:t>3 (NS)</w:t>
            </w:r>
          </w:p>
        </w:tc>
      </w:tr>
      <w:tr w:rsidR="009A5789" w:rsidRPr="00AD67F1" w14:paraId="15D0854F" w14:textId="77777777" w:rsidTr="009A5789">
        <w:trPr>
          <w:cantSplit/>
        </w:trPr>
        <w:tc>
          <w:tcPr>
            <w:tcW w:w="1200" w:type="dxa"/>
            <w:tcBorders>
              <w:top w:val="single" w:sz="4" w:space="0" w:color="C0C0C0"/>
              <w:bottom w:val="single" w:sz="4" w:space="0" w:color="C0C0C0"/>
            </w:tcBorders>
          </w:tcPr>
          <w:p w14:paraId="2BE26320" w14:textId="77777777" w:rsidR="009A5789" w:rsidRPr="00AD67F1" w:rsidRDefault="009A5789" w:rsidP="009A5789">
            <w:pPr>
              <w:pStyle w:val="TableText10"/>
              <w:rPr>
                <w:color w:val="000000"/>
              </w:rPr>
            </w:pPr>
            <w:r w:rsidRPr="00AD67F1">
              <w:rPr>
                <w:color w:val="000000"/>
              </w:rPr>
              <w:t>219.3</w:t>
            </w:r>
          </w:p>
        </w:tc>
        <w:tc>
          <w:tcPr>
            <w:tcW w:w="2400" w:type="dxa"/>
            <w:tcBorders>
              <w:top w:val="single" w:sz="4" w:space="0" w:color="C0C0C0"/>
              <w:bottom w:val="single" w:sz="4" w:space="0" w:color="C0C0C0"/>
            </w:tcBorders>
          </w:tcPr>
          <w:p w14:paraId="27017D1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(b)</w:t>
            </w:r>
          </w:p>
        </w:tc>
        <w:tc>
          <w:tcPr>
            <w:tcW w:w="3720" w:type="dxa"/>
            <w:tcBorders>
              <w:top w:val="single" w:sz="4" w:space="0" w:color="C0C0C0"/>
              <w:bottom w:val="single" w:sz="4" w:space="0" w:color="C0C0C0"/>
            </w:tcBorders>
          </w:tcPr>
          <w:p w14:paraId="7F27E916"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925F11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F9FFD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37BE2CFC" w14:textId="77777777" w:rsidR="009A5789" w:rsidRPr="00AD67F1" w:rsidRDefault="009A5789" w:rsidP="009A5789">
            <w:pPr>
              <w:pStyle w:val="TableText10"/>
              <w:rPr>
                <w:color w:val="000000"/>
              </w:rPr>
            </w:pPr>
            <w:r w:rsidRPr="00AD67F1">
              <w:rPr>
                <w:color w:val="000000"/>
              </w:rPr>
              <w:t>3 (NS)</w:t>
            </w:r>
          </w:p>
        </w:tc>
      </w:tr>
      <w:tr w:rsidR="009A5789" w:rsidRPr="00AD67F1" w14:paraId="021A1F82" w14:textId="77777777" w:rsidTr="009A5789">
        <w:trPr>
          <w:cantSplit/>
        </w:trPr>
        <w:tc>
          <w:tcPr>
            <w:tcW w:w="1200" w:type="dxa"/>
            <w:tcBorders>
              <w:top w:val="single" w:sz="4" w:space="0" w:color="C0C0C0"/>
            </w:tcBorders>
          </w:tcPr>
          <w:p w14:paraId="7B96DF4B" w14:textId="77777777" w:rsidR="009A5789" w:rsidRPr="00AD67F1" w:rsidRDefault="009A5789" w:rsidP="009A5789">
            <w:pPr>
              <w:pStyle w:val="TableText10"/>
              <w:rPr>
                <w:color w:val="000000"/>
              </w:rPr>
            </w:pPr>
            <w:r w:rsidRPr="00AD67F1">
              <w:rPr>
                <w:color w:val="000000"/>
              </w:rPr>
              <w:t>219.4</w:t>
            </w:r>
          </w:p>
        </w:tc>
        <w:tc>
          <w:tcPr>
            <w:tcW w:w="2400" w:type="dxa"/>
            <w:tcBorders>
              <w:top w:val="single" w:sz="4" w:space="0" w:color="C0C0C0"/>
            </w:tcBorders>
          </w:tcPr>
          <w:p w14:paraId="66013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(4)</w:t>
            </w:r>
          </w:p>
        </w:tc>
        <w:tc>
          <w:tcPr>
            <w:tcW w:w="3720" w:type="dxa"/>
            <w:tcBorders>
              <w:top w:val="single" w:sz="4" w:space="0" w:color="C0C0C0"/>
            </w:tcBorders>
          </w:tcPr>
          <w:p w14:paraId="57CA9C44"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12D9C6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7A108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7D499BA" w14:textId="77777777" w:rsidR="009A5789" w:rsidRPr="00AD67F1" w:rsidRDefault="009A5789" w:rsidP="009A5789">
            <w:pPr>
              <w:pStyle w:val="TableText10"/>
              <w:rPr>
                <w:color w:val="000000"/>
              </w:rPr>
            </w:pPr>
            <w:r w:rsidRPr="00AD67F1">
              <w:rPr>
                <w:color w:val="000000"/>
              </w:rPr>
              <w:t>3 (NS)</w:t>
            </w:r>
          </w:p>
        </w:tc>
      </w:tr>
      <w:tr w:rsidR="009A5789" w:rsidRPr="00AD67F1" w14:paraId="10586F71" w14:textId="77777777" w:rsidTr="009A5789">
        <w:trPr>
          <w:cantSplit/>
        </w:trPr>
        <w:tc>
          <w:tcPr>
            <w:tcW w:w="1200" w:type="dxa"/>
            <w:tcBorders>
              <w:bottom w:val="single" w:sz="4" w:space="0" w:color="C0C0C0"/>
            </w:tcBorders>
          </w:tcPr>
          <w:p w14:paraId="3F3774C6" w14:textId="77777777" w:rsidR="009A5789" w:rsidRPr="00AD67F1" w:rsidRDefault="009A5789" w:rsidP="009A5789">
            <w:pPr>
              <w:pStyle w:val="TableText10"/>
              <w:keepNext/>
              <w:rPr>
                <w:color w:val="000000"/>
              </w:rPr>
            </w:pPr>
            <w:r w:rsidRPr="00AD67F1">
              <w:rPr>
                <w:color w:val="000000"/>
              </w:rPr>
              <w:t xml:space="preserve">220 </w:t>
            </w:r>
          </w:p>
        </w:tc>
        <w:tc>
          <w:tcPr>
            <w:tcW w:w="2400" w:type="dxa"/>
            <w:tcBorders>
              <w:bottom w:val="single" w:sz="4" w:space="0" w:color="C0C0C0"/>
            </w:tcBorders>
          </w:tcPr>
          <w:p w14:paraId="4D87B2C3" w14:textId="77777777" w:rsidR="009A5789" w:rsidRPr="00AD67F1" w:rsidRDefault="009A5789" w:rsidP="009A5789">
            <w:pPr>
              <w:pStyle w:val="TableText10"/>
              <w:rPr>
                <w:color w:val="000000"/>
              </w:rPr>
            </w:pPr>
            <w:r w:rsidRPr="00AD67F1">
              <w:rPr>
                <w:color w:val="000000"/>
              </w:rPr>
              <w:t>164 (1)</w:t>
            </w:r>
          </w:p>
        </w:tc>
        <w:tc>
          <w:tcPr>
            <w:tcW w:w="3720" w:type="dxa"/>
            <w:tcBorders>
              <w:bottom w:val="single" w:sz="4" w:space="0" w:color="C0C0C0"/>
            </w:tcBorders>
          </w:tcPr>
          <w:p w14:paraId="69E1C3B8" w14:textId="77777777" w:rsidR="009A5789" w:rsidRPr="00AD67F1" w:rsidRDefault="009A5789" w:rsidP="009A5789">
            <w:pPr>
              <w:pStyle w:val="TableText10"/>
              <w:rPr>
                <w:color w:val="000000"/>
              </w:rPr>
            </w:pPr>
          </w:p>
        </w:tc>
        <w:tc>
          <w:tcPr>
            <w:tcW w:w="1320" w:type="dxa"/>
            <w:tcBorders>
              <w:bottom w:val="single" w:sz="4" w:space="0" w:color="C0C0C0"/>
            </w:tcBorders>
          </w:tcPr>
          <w:p w14:paraId="151E64BB" w14:textId="77777777" w:rsidR="009A5789" w:rsidRPr="00AD67F1" w:rsidRDefault="009A5789" w:rsidP="009A5789">
            <w:pPr>
              <w:pStyle w:val="TableText10"/>
              <w:rPr>
                <w:color w:val="000000"/>
              </w:rPr>
            </w:pPr>
          </w:p>
        </w:tc>
        <w:tc>
          <w:tcPr>
            <w:tcW w:w="1560" w:type="dxa"/>
            <w:tcBorders>
              <w:bottom w:val="single" w:sz="4" w:space="0" w:color="C0C0C0"/>
            </w:tcBorders>
          </w:tcPr>
          <w:p w14:paraId="4A0B0937" w14:textId="77777777" w:rsidR="009A5789" w:rsidRPr="00AD67F1" w:rsidRDefault="009A5789" w:rsidP="009A5789">
            <w:pPr>
              <w:pStyle w:val="TableText10"/>
              <w:rPr>
                <w:color w:val="000000"/>
              </w:rPr>
            </w:pPr>
          </w:p>
        </w:tc>
        <w:tc>
          <w:tcPr>
            <w:tcW w:w="1200" w:type="dxa"/>
            <w:tcBorders>
              <w:bottom w:val="single" w:sz="4" w:space="0" w:color="C0C0C0"/>
            </w:tcBorders>
          </w:tcPr>
          <w:p w14:paraId="246D4E10" w14:textId="77777777" w:rsidR="009A5789" w:rsidRPr="00AD67F1" w:rsidRDefault="009A5789" w:rsidP="009A5789">
            <w:pPr>
              <w:pStyle w:val="TableText10"/>
              <w:rPr>
                <w:color w:val="000000"/>
              </w:rPr>
            </w:pPr>
          </w:p>
        </w:tc>
      </w:tr>
      <w:tr w:rsidR="009A5789" w:rsidRPr="00AD67F1" w14:paraId="7EEEE836" w14:textId="77777777" w:rsidTr="009A5789">
        <w:trPr>
          <w:cantSplit/>
        </w:trPr>
        <w:tc>
          <w:tcPr>
            <w:tcW w:w="1200" w:type="dxa"/>
            <w:tcBorders>
              <w:top w:val="single" w:sz="4" w:space="0" w:color="C0C0C0"/>
              <w:bottom w:val="single" w:sz="4" w:space="0" w:color="C0C0C0"/>
            </w:tcBorders>
          </w:tcPr>
          <w:p w14:paraId="2BB7FB4C" w14:textId="77777777" w:rsidR="009A5789" w:rsidRPr="00AD67F1" w:rsidRDefault="009A5789" w:rsidP="009A5789">
            <w:pPr>
              <w:pStyle w:val="TableText10"/>
              <w:rPr>
                <w:color w:val="000000"/>
              </w:rPr>
            </w:pPr>
            <w:r w:rsidRPr="00AD67F1">
              <w:rPr>
                <w:color w:val="000000"/>
              </w:rPr>
              <w:t>220.1</w:t>
            </w:r>
          </w:p>
        </w:tc>
        <w:tc>
          <w:tcPr>
            <w:tcW w:w="2400" w:type="dxa"/>
            <w:tcBorders>
              <w:top w:val="single" w:sz="4" w:space="0" w:color="C0C0C0"/>
              <w:bottom w:val="single" w:sz="4" w:space="0" w:color="C0C0C0"/>
            </w:tcBorders>
          </w:tcPr>
          <w:p w14:paraId="4C3063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(2)</w:t>
            </w:r>
          </w:p>
        </w:tc>
        <w:tc>
          <w:tcPr>
            <w:tcW w:w="3720" w:type="dxa"/>
            <w:tcBorders>
              <w:top w:val="single" w:sz="4" w:space="0" w:color="C0C0C0"/>
              <w:bottom w:val="single" w:sz="4" w:space="0" w:color="C0C0C0"/>
            </w:tcBorders>
          </w:tcPr>
          <w:p w14:paraId="776FD873" w14:textId="77777777" w:rsidR="009A5789" w:rsidRPr="00AD67F1" w:rsidRDefault="009A5789" w:rsidP="009A5789">
            <w:pPr>
              <w:pStyle w:val="TableText10"/>
              <w:rPr>
                <w:color w:val="000000"/>
              </w:rPr>
            </w:pPr>
            <w:r w:rsidRPr="00AD67F1">
              <w:rPr>
                <w:color w:val="000000"/>
              </w:rPr>
              <w:t>not stop before driving past stopping tram</w:t>
            </w:r>
          </w:p>
        </w:tc>
        <w:tc>
          <w:tcPr>
            <w:tcW w:w="1320" w:type="dxa"/>
            <w:tcBorders>
              <w:top w:val="single" w:sz="4" w:space="0" w:color="C0C0C0"/>
              <w:bottom w:val="single" w:sz="4" w:space="0" w:color="C0C0C0"/>
            </w:tcBorders>
          </w:tcPr>
          <w:p w14:paraId="18CF9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0DDA6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8066A6" w14:textId="77777777" w:rsidR="009A5789" w:rsidRPr="00AD67F1" w:rsidRDefault="009A5789" w:rsidP="009A5789">
            <w:pPr>
              <w:pStyle w:val="TableText10"/>
              <w:rPr>
                <w:color w:val="000000"/>
              </w:rPr>
            </w:pPr>
            <w:r w:rsidRPr="00AD67F1">
              <w:rPr>
                <w:color w:val="000000"/>
              </w:rPr>
              <w:t>3 (NS)</w:t>
            </w:r>
          </w:p>
        </w:tc>
      </w:tr>
      <w:tr w:rsidR="009A5789" w:rsidRPr="00AD67F1" w14:paraId="01CBA459" w14:textId="77777777" w:rsidTr="009A5789">
        <w:trPr>
          <w:cantSplit/>
        </w:trPr>
        <w:tc>
          <w:tcPr>
            <w:tcW w:w="1200" w:type="dxa"/>
            <w:tcBorders>
              <w:top w:val="single" w:sz="4" w:space="0" w:color="C0C0C0"/>
              <w:bottom w:val="single" w:sz="4" w:space="0" w:color="C0C0C0"/>
            </w:tcBorders>
          </w:tcPr>
          <w:p w14:paraId="2E4F4DC3" w14:textId="77777777" w:rsidR="009A5789" w:rsidRPr="00AD67F1" w:rsidRDefault="009A5789" w:rsidP="009A5789">
            <w:pPr>
              <w:pStyle w:val="TableText10"/>
              <w:rPr>
                <w:color w:val="000000"/>
              </w:rPr>
            </w:pPr>
            <w:r w:rsidRPr="00AD67F1">
              <w:rPr>
                <w:color w:val="000000"/>
              </w:rPr>
              <w:t>220.2</w:t>
            </w:r>
          </w:p>
        </w:tc>
        <w:tc>
          <w:tcPr>
            <w:tcW w:w="2400" w:type="dxa"/>
            <w:tcBorders>
              <w:top w:val="single" w:sz="4" w:space="0" w:color="C0C0C0"/>
              <w:bottom w:val="single" w:sz="4" w:space="0" w:color="C0C0C0"/>
            </w:tcBorders>
          </w:tcPr>
          <w:p w14:paraId="33670C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(a)</w:t>
            </w:r>
          </w:p>
        </w:tc>
        <w:tc>
          <w:tcPr>
            <w:tcW w:w="3720" w:type="dxa"/>
            <w:tcBorders>
              <w:top w:val="single" w:sz="4" w:space="0" w:color="C0C0C0"/>
              <w:bottom w:val="single" w:sz="4" w:space="0" w:color="C0C0C0"/>
            </w:tcBorders>
          </w:tcPr>
          <w:p w14:paraId="134EE2DA" w14:textId="77777777" w:rsidR="009A5789" w:rsidRPr="00AD67F1" w:rsidRDefault="009A5789" w:rsidP="009A5789">
            <w:pPr>
              <w:pStyle w:val="TableText10"/>
              <w:rPr>
                <w:color w:val="000000"/>
              </w:rPr>
            </w:pPr>
            <w:r w:rsidRPr="00AD67F1">
              <w:rPr>
                <w:color w:val="000000"/>
              </w:rPr>
              <w:t>proceed near stopping tram (tram doors open)</w:t>
            </w:r>
          </w:p>
        </w:tc>
        <w:tc>
          <w:tcPr>
            <w:tcW w:w="1320" w:type="dxa"/>
            <w:tcBorders>
              <w:top w:val="single" w:sz="4" w:space="0" w:color="C0C0C0"/>
              <w:bottom w:val="single" w:sz="4" w:space="0" w:color="C0C0C0"/>
            </w:tcBorders>
          </w:tcPr>
          <w:p w14:paraId="54617D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1CE7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EE94B4" w14:textId="77777777" w:rsidR="009A5789" w:rsidRPr="00AD67F1" w:rsidRDefault="009A5789" w:rsidP="009A5789">
            <w:pPr>
              <w:pStyle w:val="TableText10"/>
              <w:rPr>
                <w:color w:val="000000"/>
              </w:rPr>
            </w:pPr>
            <w:r w:rsidRPr="00AD67F1">
              <w:rPr>
                <w:color w:val="000000"/>
              </w:rPr>
              <w:t>3 (NS)</w:t>
            </w:r>
          </w:p>
        </w:tc>
      </w:tr>
      <w:tr w:rsidR="009A5789" w:rsidRPr="00AD67F1" w14:paraId="30556DB8" w14:textId="77777777" w:rsidTr="009A5789">
        <w:trPr>
          <w:cantSplit/>
        </w:trPr>
        <w:tc>
          <w:tcPr>
            <w:tcW w:w="1200" w:type="dxa"/>
            <w:tcBorders>
              <w:top w:val="single" w:sz="4" w:space="0" w:color="C0C0C0"/>
              <w:bottom w:val="single" w:sz="4" w:space="0" w:color="C0C0C0"/>
            </w:tcBorders>
          </w:tcPr>
          <w:p w14:paraId="7C6C8D78" w14:textId="77777777" w:rsidR="009A5789" w:rsidRPr="00AD67F1" w:rsidRDefault="009A5789" w:rsidP="009A5789">
            <w:pPr>
              <w:pStyle w:val="TableText10"/>
              <w:rPr>
                <w:color w:val="000000"/>
              </w:rPr>
            </w:pPr>
            <w:r w:rsidRPr="00AD67F1">
              <w:rPr>
                <w:color w:val="000000"/>
              </w:rPr>
              <w:t>220.3</w:t>
            </w:r>
          </w:p>
        </w:tc>
        <w:tc>
          <w:tcPr>
            <w:tcW w:w="2400" w:type="dxa"/>
            <w:tcBorders>
              <w:top w:val="single" w:sz="4" w:space="0" w:color="C0C0C0"/>
              <w:bottom w:val="single" w:sz="4" w:space="0" w:color="C0C0C0"/>
            </w:tcBorders>
          </w:tcPr>
          <w:p w14:paraId="6B7C3C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(b)</w:t>
            </w:r>
          </w:p>
        </w:tc>
        <w:tc>
          <w:tcPr>
            <w:tcW w:w="3720" w:type="dxa"/>
            <w:tcBorders>
              <w:top w:val="single" w:sz="4" w:space="0" w:color="C0C0C0"/>
              <w:bottom w:val="single" w:sz="4" w:space="0" w:color="C0C0C0"/>
            </w:tcBorders>
          </w:tcPr>
          <w:p w14:paraId="18193251" w14:textId="77777777" w:rsidR="009A5789" w:rsidRPr="00AD67F1" w:rsidRDefault="009A5789" w:rsidP="009A5789">
            <w:pPr>
              <w:pStyle w:val="TableText10"/>
              <w:rPr>
                <w:color w:val="000000"/>
              </w:rPr>
            </w:pPr>
            <w:r w:rsidRPr="00AD67F1">
              <w:rPr>
                <w:color w:val="000000"/>
              </w:rPr>
              <w:t>proceed near stopping tram (road not clear of pedestrians)</w:t>
            </w:r>
          </w:p>
        </w:tc>
        <w:tc>
          <w:tcPr>
            <w:tcW w:w="1320" w:type="dxa"/>
            <w:tcBorders>
              <w:top w:val="single" w:sz="4" w:space="0" w:color="C0C0C0"/>
              <w:bottom w:val="single" w:sz="4" w:space="0" w:color="C0C0C0"/>
            </w:tcBorders>
          </w:tcPr>
          <w:p w14:paraId="19AC14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9A24D7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2820061" w14:textId="77777777" w:rsidR="009A5789" w:rsidRPr="00AD67F1" w:rsidRDefault="009A5789" w:rsidP="009A5789">
            <w:pPr>
              <w:pStyle w:val="TableText10"/>
              <w:rPr>
                <w:color w:val="000000"/>
              </w:rPr>
            </w:pPr>
            <w:r w:rsidRPr="00AD67F1">
              <w:rPr>
                <w:color w:val="000000"/>
              </w:rPr>
              <w:t>3 (NS)</w:t>
            </w:r>
          </w:p>
        </w:tc>
      </w:tr>
      <w:tr w:rsidR="009A5789" w:rsidRPr="00AD67F1" w14:paraId="797CCF04" w14:textId="77777777" w:rsidTr="009A5789">
        <w:trPr>
          <w:cantSplit/>
        </w:trPr>
        <w:tc>
          <w:tcPr>
            <w:tcW w:w="1200" w:type="dxa"/>
            <w:tcBorders>
              <w:top w:val="single" w:sz="4" w:space="0" w:color="C0C0C0"/>
            </w:tcBorders>
          </w:tcPr>
          <w:p w14:paraId="585EF592" w14:textId="77777777" w:rsidR="009A5789" w:rsidRPr="00AD67F1" w:rsidRDefault="009A5789" w:rsidP="009A5789">
            <w:pPr>
              <w:pStyle w:val="TableText10"/>
              <w:rPr>
                <w:color w:val="000000"/>
              </w:rPr>
            </w:pPr>
            <w:r w:rsidRPr="00AD67F1">
              <w:rPr>
                <w:color w:val="000000"/>
              </w:rPr>
              <w:lastRenderedPageBreak/>
              <w:t>220.4</w:t>
            </w:r>
          </w:p>
        </w:tc>
        <w:tc>
          <w:tcPr>
            <w:tcW w:w="2400" w:type="dxa"/>
            <w:tcBorders>
              <w:top w:val="single" w:sz="4" w:space="0" w:color="C0C0C0"/>
            </w:tcBorders>
          </w:tcPr>
          <w:p w14:paraId="4DFFD8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(4)</w:t>
            </w:r>
          </w:p>
        </w:tc>
        <w:tc>
          <w:tcPr>
            <w:tcW w:w="3720" w:type="dxa"/>
            <w:tcBorders>
              <w:top w:val="single" w:sz="4" w:space="0" w:color="C0C0C0"/>
            </w:tcBorders>
          </w:tcPr>
          <w:p w14:paraId="6B1047C8" w14:textId="77777777" w:rsidR="009A5789" w:rsidRPr="00AD67F1" w:rsidRDefault="009A5789" w:rsidP="009A5789">
            <w:pPr>
              <w:pStyle w:val="TableText10"/>
              <w:rPr>
                <w:color w:val="000000"/>
              </w:rPr>
            </w:pPr>
            <w:r w:rsidRPr="00AD67F1">
              <w:rPr>
                <w:color w:val="000000"/>
              </w:rPr>
              <w:t>pass/overtake stopping tram at prohibited speed</w:t>
            </w:r>
          </w:p>
        </w:tc>
        <w:tc>
          <w:tcPr>
            <w:tcW w:w="1320" w:type="dxa"/>
            <w:tcBorders>
              <w:top w:val="single" w:sz="4" w:space="0" w:color="C0C0C0"/>
            </w:tcBorders>
          </w:tcPr>
          <w:p w14:paraId="6A9EB4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57C7B4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73936B00" w14:textId="77777777" w:rsidR="009A5789" w:rsidRPr="00AD67F1" w:rsidRDefault="009A5789" w:rsidP="009A5789">
            <w:pPr>
              <w:pStyle w:val="TableText10"/>
              <w:rPr>
                <w:color w:val="000000"/>
              </w:rPr>
            </w:pPr>
            <w:r w:rsidRPr="00AD67F1">
              <w:rPr>
                <w:color w:val="000000"/>
              </w:rPr>
              <w:t>3 (NS)</w:t>
            </w:r>
          </w:p>
        </w:tc>
      </w:tr>
      <w:tr w:rsidR="009A5789" w:rsidRPr="00AD67F1" w14:paraId="3650A458" w14:textId="77777777" w:rsidTr="009A5789">
        <w:trPr>
          <w:cantSplit/>
        </w:trPr>
        <w:tc>
          <w:tcPr>
            <w:tcW w:w="1200" w:type="dxa"/>
            <w:tcBorders>
              <w:bottom w:val="single" w:sz="4" w:space="0" w:color="C0C0C0"/>
            </w:tcBorders>
          </w:tcPr>
          <w:p w14:paraId="441EBB92" w14:textId="77777777" w:rsidR="009A5789" w:rsidRPr="00AD67F1" w:rsidRDefault="009A5789" w:rsidP="009A5789">
            <w:pPr>
              <w:pStyle w:val="TableText10"/>
              <w:keepNext/>
              <w:rPr>
                <w:color w:val="000000"/>
              </w:rPr>
            </w:pPr>
            <w:r w:rsidRPr="00AD67F1">
              <w:rPr>
                <w:color w:val="000000"/>
              </w:rPr>
              <w:t>221</w:t>
            </w:r>
          </w:p>
        </w:tc>
        <w:tc>
          <w:tcPr>
            <w:tcW w:w="2400" w:type="dxa"/>
            <w:tcBorders>
              <w:bottom w:val="single" w:sz="4" w:space="0" w:color="C0C0C0"/>
            </w:tcBorders>
          </w:tcPr>
          <w:p w14:paraId="6A0EB843" w14:textId="77777777" w:rsidR="009A5789" w:rsidRPr="00AD67F1" w:rsidRDefault="009A5789" w:rsidP="009A5789">
            <w:pPr>
              <w:pStyle w:val="TableText10"/>
              <w:rPr>
                <w:color w:val="000000"/>
              </w:rPr>
            </w:pPr>
            <w:r w:rsidRPr="00AD67F1">
              <w:rPr>
                <w:color w:val="000000"/>
              </w:rPr>
              <w:t>164A (1)</w:t>
            </w:r>
          </w:p>
        </w:tc>
        <w:tc>
          <w:tcPr>
            <w:tcW w:w="3720" w:type="dxa"/>
            <w:tcBorders>
              <w:bottom w:val="single" w:sz="4" w:space="0" w:color="C0C0C0"/>
            </w:tcBorders>
          </w:tcPr>
          <w:p w14:paraId="51BFD594" w14:textId="77777777" w:rsidR="009A5789" w:rsidRPr="00AD67F1" w:rsidRDefault="009A5789" w:rsidP="009A5789">
            <w:pPr>
              <w:pStyle w:val="TableText10"/>
              <w:rPr>
                <w:color w:val="000000"/>
              </w:rPr>
            </w:pPr>
          </w:p>
        </w:tc>
        <w:tc>
          <w:tcPr>
            <w:tcW w:w="1320" w:type="dxa"/>
            <w:tcBorders>
              <w:bottom w:val="single" w:sz="4" w:space="0" w:color="C0C0C0"/>
            </w:tcBorders>
          </w:tcPr>
          <w:p w14:paraId="4771768B" w14:textId="77777777" w:rsidR="009A5789" w:rsidRPr="00AD67F1" w:rsidRDefault="009A5789" w:rsidP="009A5789">
            <w:pPr>
              <w:pStyle w:val="TableText10"/>
              <w:rPr>
                <w:color w:val="000000"/>
              </w:rPr>
            </w:pPr>
          </w:p>
        </w:tc>
        <w:tc>
          <w:tcPr>
            <w:tcW w:w="1560" w:type="dxa"/>
            <w:tcBorders>
              <w:bottom w:val="single" w:sz="4" w:space="0" w:color="C0C0C0"/>
            </w:tcBorders>
          </w:tcPr>
          <w:p w14:paraId="66DD7BEC" w14:textId="77777777" w:rsidR="009A5789" w:rsidRPr="00AD67F1" w:rsidRDefault="009A5789" w:rsidP="009A5789">
            <w:pPr>
              <w:pStyle w:val="TableText10"/>
              <w:rPr>
                <w:color w:val="000000"/>
              </w:rPr>
            </w:pPr>
          </w:p>
        </w:tc>
        <w:tc>
          <w:tcPr>
            <w:tcW w:w="1200" w:type="dxa"/>
            <w:tcBorders>
              <w:bottom w:val="single" w:sz="4" w:space="0" w:color="C0C0C0"/>
            </w:tcBorders>
          </w:tcPr>
          <w:p w14:paraId="59E80D3C" w14:textId="77777777" w:rsidR="009A5789" w:rsidRPr="00AD67F1" w:rsidRDefault="009A5789" w:rsidP="009A5789">
            <w:pPr>
              <w:pStyle w:val="TableText10"/>
              <w:rPr>
                <w:color w:val="000000"/>
              </w:rPr>
            </w:pPr>
          </w:p>
        </w:tc>
      </w:tr>
      <w:tr w:rsidR="009A5789" w:rsidRPr="00AD67F1" w14:paraId="34C8FE8E" w14:textId="77777777" w:rsidTr="009A5789">
        <w:trPr>
          <w:cantSplit/>
        </w:trPr>
        <w:tc>
          <w:tcPr>
            <w:tcW w:w="1200" w:type="dxa"/>
            <w:tcBorders>
              <w:top w:val="single" w:sz="4" w:space="0" w:color="C0C0C0"/>
              <w:bottom w:val="single" w:sz="4" w:space="0" w:color="C0C0C0"/>
            </w:tcBorders>
          </w:tcPr>
          <w:p w14:paraId="4EBD8CE0" w14:textId="77777777" w:rsidR="009A5789" w:rsidRPr="00AD67F1" w:rsidRDefault="009A5789" w:rsidP="009A5789">
            <w:pPr>
              <w:pStyle w:val="TableText10"/>
              <w:rPr>
                <w:color w:val="000000"/>
              </w:rPr>
            </w:pPr>
            <w:r w:rsidRPr="00AD67F1">
              <w:rPr>
                <w:color w:val="000000"/>
              </w:rPr>
              <w:t>221.1</w:t>
            </w:r>
          </w:p>
        </w:tc>
        <w:tc>
          <w:tcPr>
            <w:tcW w:w="2400" w:type="dxa"/>
            <w:tcBorders>
              <w:top w:val="single" w:sz="4" w:space="0" w:color="C0C0C0"/>
              <w:bottom w:val="single" w:sz="4" w:space="0" w:color="C0C0C0"/>
            </w:tcBorders>
          </w:tcPr>
          <w:p w14:paraId="58D23D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(a)</w:t>
            </w:r>
          </w:p>
        </w:tc>
        <w:tc>
          <w:tcPr>
            <w:tcW w:w="3720" w:type="dxa"/>
            <w:tcBorders>
              <w:top w:val="single" w:sz="4" w:space="0" w:color="C0C0C0"/>
              <w:bottom w:val="single" w:sz="4" w:space="0" w:color="C0C0C0"/>
            </w:tcBorders>
          </w:tcPr>
          <w:p w14:paraId="147ECC1D"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5F693A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024C4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3600C9" w14:textId="77777777" w:rsidR="009A5789" w:rsidRPr="00AD67F1" w:rsidRDefault="009A5789" w:rsidP="009A5789">
            <w:pPr>
              <w:pStyle w:val="TableText10"/>
              <w:rPr>
                <w:color w:val="000000"/>
              </w:rPr>
            </w:pPr>
            <w:r w:rsidRPr="00AD67F1">
              <w:rPr>
                <w:color w:val="000000"/>
              </w:rPr>
              <w:t>3 (NS)</w:t>
            </w:r>
          </w:p>
        </w:tc>
      </w:tr>
      <w:tr w:rsidR="009A5789" w:rsidRPr="00AD67F1" w14:paraId="25DFD19C" w14:textId="77777777" w:rsidTr="009A5789">
        <w:trPr>
          <w:cantSplit/>
        </w:trPr>
        <w:tc>
          <w:tcPr>
            <w:tcW w:w="1200" w:type="dxa"/>
            <w:tcBorders>
              <w:top w:val="single" w:sz="4" w:space="0" w:color="C0C0C0"/>
              <w:bottom w:val="single" w:sz="4" w:space="0" w:color="C0C0C0"/>
            </w:tcBorders>
          </w:tcPr>
          <w:p w14:paraId="1DDA57C4" w14:textId="77777777" w:rsidR="009A5789" w:rsidRPr="00AD67F1" w:rsidRDefault="009A5789" w:rsidP="009A5789">
            <w:pPr>
              <w:pStyle w:val="TableText10"/>
              <w:rPr>
                <w:color w:val="000000"/>
              </w:rPr>
            </w:pPr>
            <w:r w:rsidRPr="00AD67F1">
              <w:rPr>
                <w:color w:val="000000"/>
              </w:rPr>
              <w:t>221.2</w:t>
            </w:r>
          </w:p>
        </w:tc>
        <w:tc>
          <w:tcPr>
            <w:tcW w:w="2400" w:type="dxa"/>
            <w:tcBorders>
              <w:top w:val="single" w:sz="4" w:space="0" w:color="C0C0C0"/>
              <w:bottom w:val="single" w:sz="4" w:space="0" w:color="C0C0C0"/>
            </w:tcBorders>
          </w:tcPr>
          <w:p w14:paraId="5C65CD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(b)</w:t>
            </w:r>
          </w:p>
        </w:tc>
        <w:tc>
          <w:tcPr>
            <w:tcW w:w="3720" w:type="dxa"/>
            <w:tcBorders>
              <w:top w:val="single" w:sz="4" w:space="0" w:color="C0C0C0"/>
              <w:bottom w:val="single" w:sz="4" w:space="0" w:color="C0C0C0"/>
            </w:tcBorders>
          </w:tcPr>
          <w:p w14:paraId="4881C74F"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5C7EE5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FC591"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21B2178" w14:textId="77777777" w:rsidR="009A5789" w:rsidRPr="00AD67F1" w:rsidRDefault="009A5789" w:rsidP="009A5789">
            <w:pPr>
              <w:pStyle w:val="TableText10"/>
              <w:rPr>
                <w:color w:val="000000"/>
              </w:rPr>
            </w:pPr>
            <w:r w:rsidRPr="00AD67F1">
              <w:rPr>
                <w:color w:val="000000"/>
              </w:rPr>
              <w:t>3 (NS)</w:t>
            </w:r>
          </w:p>
        </w:tc>
      </w:tr>
      <w:tr w:rsidR="009A5789" w:rsidRPr="00AD67F1" w14:paraId="4C10435B" w14:textId="77777777" w:rsidTr="009A5789">
        <w:trPr>
          <w:cantSplit/>
        </w:trPr>
        <w:tc>
          <w:tcPr>
            <w:tcW w:w="1200" w:type="dxa"/>
            <w:tcBorders>
              <w:top w:val="single" w:sz="4" w:space="0" w:color="C0C0C0"/>
            </w:tcBorders>
          </w:tcPr>
          <w:p w14:paraId="16791F6C" w14:textId="77777777" w:rsidR="009A5789" w:rsidRPr="00AD67F1" w:rsidRDefault="009A5789" w:rsidP="009A5789">
            <w:pPr>
              <w:pStyle w:val="TableText10"/>
              <w:rPr>
                <w:color w:val="000000"/>
              </w:rPr>
            </w:pPr>
            <w:r w:rsidRPr="00AD67F1">
              <w:rPr>
                <w:color w:val="000000"/>
              </w:rPr>
              <w:t>221.3</w:t>
            </w:r>
          </w:p>
        </w:tc>
        <w:tc>
          <w:tcPr>
            <w:tcW w:w="2400" w:type="dxa"/>
            <w:tcBorders>
              <w:top w:val="single" w:sz="4" w:space="0" w:color="C0C0C0"/>
            </w:tcBorders>
          </w:tcPr>
          <w:p w14:paraId="3FB72C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(3)</w:t>
            </w:r>
          </w:p>
        </w:tc>
        <w:tc>
          <w:tcPr>
            <w:tcW w:w="3720" w:type="dxa"/>
            <w:tcBorders>
              <w:top w:val="single" w:sz="4" w:space="0" w:color="C0C0C0"/>
            </w:tcBorders>
          </w:tcPr>
          <w:p w14:paraId="71289D89"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3E3083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62869C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6F8363" w14:textId="77777777" w:rsidR="009A5789" w:rsidRPr="00AD67F1" w:rsidRDefault="009A5789" w:rsidP="009A5789">
            <w:pPr>
              <w:pStyle w:val="TableText10"/>
              <w:rPr>
                <w:color w:val="000000"/>
              </w:rPr>
            </w:pPr>
            <w:r w:rsidRPr="00AD67F1">
              <w:rPr>
                <w:color w:val="000000"/>
              </w:rPr>
              <w:t>3 (NS)</w:t>
            </w:r>
          </w:p>
        </w:tc>
      </w:tr>
      <w:tr w:rsidR="009A5789" w:rsidRPr="00AD67F1" w14:paraId="7394E5BB" w14:textId="77777777" w:rsidTr="009A5789">
        <w:trPr>
          <w:cantSplit/>
        </w:trPr>
        <w:tc>
          <w:tcPr>
            <w:tcW w:w="1200" w:type="dxa"/>
          </w:tcPr>
          <w:p w14:paraId="26F4E475" w14:textId="77777777" w:rsidR="009A5789" w:rsidRPr="00AD67F1" w:rsidRDefault="009A5789" w:rsidP="009A5789">
            <w:pPr>
              <w:pStyle w:val="TableText10"/>
              <w:rPr>
                <w:color w:val="000000"/>
              </w:rPr>
            </w:pPr>
            <w:r w:rsidRPr="00AD67F1">
              <w:rPr>
                <w:color w:val="000000"/>
              </w:rPr>
              <w:t>222</w:t>
            </w:r>
          </w:p>
        </w:tc>
        <w:tc>
          <w:tcPr>
            <w:tcW w:w="2400" w:type="dxa"/>
          </w:tcPr>
          <w:p w14:paraId="1BED33A6" w14:textId="77777777" w:rsidR="009A5789" w:rsidRPr="00AD67F1" w:rsidRDefault="009A5789" w:rsidP="009A5789">
            <w:pPr>
              <w:pStyle w:val="TableText10"/>
              <w:rPr>
                <w:color w:val="000000"/>
              </w:rPr>
            </w:pPr>
            <w:r w:rsidRPr="00AD67F1">
              <w:rPr>
                <w:color w:val="000000"/>
              </w:rPr>
              <w:t>164B (1)</w:t>
            </w:r>
          </w:p>
        </w:tc>
        <w:tc>
          <w:tcPr>
            <w:tcW w:w="3720" w:type="dxa"/>
          </w:tcPr>
          <w:p w14:paraId="75E3244B" w14:textId="77777777" w:rsidR="009A5789" w:rsidRPr="00AD67F1" w:rsidRDefault="009A5789" w:rsidP="009A5789">
            <w:pPr>
              <w:pStyle w:val="TableText10"/>
              <w:rPr>
                <w:color w:val="000000"/>
              </w:rPr>
            </w:pPr>
            <w:r w:rsidRPr="00AD67F1">
              <w:rPr>
                <w:color w:val="000000"/>
              </w:rPr>
              <w:t>overtake bicycle rider too closely</w:t>
            </w:r>
          </w:p>
        </w:tc>
        <w:tc>
          <w:tcPr>
            <w:tcW w:w="1320" w:type="dxa"/>
          </w:tcPr>
          <w:p w14:paraId="25F44BE8" w14:textId="77777777" w:rsidR="009A5789" w:rsidRPr="00AD67F1" w:rsidRDefault="009A5789" w:rsidP="009A5789">
            <w:pPr>
              <w:pStyle w:val="TableText10"/>
              <w:rPr>
                <w:color w:val="000000"/>
              </w:rPr>
            </w:pPr>
            <w:r w:rsidRPr="00AD67F1">
              <w:rPr>
                <w:color w:val="000000"/>
              </w:rPr>
              <w:t>20</w:t>
            </w:r>
          </w:p>
        </w:tc>
        <w:tc>
          <w:tcPr>
            <w:tcW w:w="1560" w:type="dxa"/>
          </w:tcPr>
          <w:p w14:paraId="2810C419" w14:textId="77777777" w:rsidR="009A5789" w:rsidRPr="00AD67F1" w:rsidRDefault="009A5789" w:rsidP="009A5789">
            <w:pPr>
              <w:pStyle w:val="TableText10"/>
              <w:rPr>
                <w:color w:val="000000"/>
              </w:rPr>
            </w:pPr>
            <w:r w:rsidRPr="00AD67F1">
              <w:rPr>
                <w:color w:val="000000"/>
              </w:rPr>
              <w:t>297</w:t>
            </w:r>
          </w:p>
        </w:tc>
        <w:tc>
          <w:tcPr>
            <w:tcW w:w="1200" w:type="dxa"/>
          </w:tcPr>
          <w:p w14:paraId="263FAB21" w14:textId="77777777" w:rsidR="009A5789" w:rsidRPr="00AD67F1" w:rsidRDefault="009A5789" w:rsidP="009A5789">
            <w:pPr>
              <w:pStyle w:val="TableText10"/>
              <w:rPr>
                <w:color w:val="000000"/>
              </w:rPr>
            </w:pPr>
            <w:r w:rsidRPr="00AD67F1">
              <w:rPr>
                <w:color w:val="000000"/>
              </w:rPr>
              <w:t>2 (NS)</w:t>
            </w:r>
          </w:p>
        </w:tc>
      </w:tr>
      <w:tr w:rsidR="009A5789" w:rsidRPr="00AD67F1" w14:paraId="484173EA" w14:textId="77777777" w:rsidTr="009A5789">
        <w:trPr>
          <w:cantSplit/>
        </w:trPr>
        <w:tc>
          <w:tcPr>
            <w:tcW w:w="1200" w:type="dxa"/>
          </w:tcPr>
          <w:p w14:paraId="323E217C" w14:textId="77777777" w:rsidR="009A5789" w:rsidRPr="00AD67F1" w:rsidRDefault="009A5789" w:rsidP="009A5789">
            <w:pPr>
              <w:pStyle w:val="TableText10"/>
              <w:rPr>
                <w:color w:val="000000"/>
              </w:rPr>
            </w:pPr>
            <w:r w:rsidRPr="00AD67F1">
              <w:rPr>
                <w:color w:val="000000"/>
              </w:rPr>
              <w:t>223</w:t>
            </w:r>
          </w:p>
        </w:tc>
        <w:tc>
          <w:tcPr>
            <w:tcW w:w="2400" w:type="dxa"/>
          </w:tcPr>
          <w:p w14:paraId="149750EA" w14:textId="77777777" w:rsidR="009A5789" w:rsidRPr="00AD67F1" w:rsidRDefault="009A5789" w:rsidP="009A5789">
            <w:pPr>
              <w:pStyle w:val="TableText10"/>
              <w:rPr>
                <w:color w:val="000000"/>
              </w:rPr>
            </w:pPr>
            <w:r w:rsidRPr="00AD67F1">
              <w:rPr>
                <w:color w:val="000000"/>
              </w:rPr>
              <w:t>167</w:t>
            </w:r>
          </w:p>
        </w:tc>
        <w:tc>
          <w:tcPr>
            <w:tcW w:w="3720" w:type="dxa"/>
          </w:tcPr>
          <w:p w14:paraId="0C07E3B3" w14:textId="77777777" w:rsidR="009A5789" w:rsidRPr="00AD67F1" w:rsidRDefault="009A5789" w:rsidP="009A5789">
            <w:pPr>
              <w:pStyle w:val="TableText10"/>
              <w:rPr>
                <w:color w:val="000000"/>
              </w:rPr>
            </w:pPr>
            <w:r w:rsidRPr="00AD67F1">
              <w:rPr>
                <w:color w:val="000000"/>
              </w:rPr>
              <w:t>disobey no stopping sign</w:t>
            </w:r>
          </w:p>
        </w:tc>
        <w:tc>
          <w:tcPr>
            <w:tcW w:w="1320" w:type="dxa"/>
          </w:tcPr>
          <w:p w14:paraId="25B6F078" w14:textId="77777777" w:rsidR="009A5789" w:rsidRPr="00AD67F1" w:rsidRDefault="009A5789" w:rsidP="009A5789">
            <w:pPr>
              <w:pStyle w:val="TableText10"/>
              <w:rPr>
                <w:color w:val="000000"/>
              </w:rPr>
            </w:pPr>
            <w:r w:rsidRPr="00AD67F1">
              <w:rPr>
                <w:color w:val="000000"/>
              </w:rPr>
              <w:t>20</w:t>
            </w:r>
          </w:p>
        </w:tc>
        <w:tc>
          <w:tcPr>
            <w:tcW w:w="1560" w:type="dxa"/>
          </w:tcPr>
          <w:p w14:paraId="7633E609" w14:textId="77777777" w:rsidR="009A5789" w:rsidRPr="00AD67F1" w:rsidRDefault="009A5789" w:rsidP="009A5789">
            <w:pPr>
              <w:pStyle w:val="TableText10"/>
              <w:rPr>
                <w:color w:val="000000"/>
              </w:rPr>
            </w:pPr>
            <w:r w:rsidRPr="00AD67F1">
              <w:rPr>
                <w:color w:val="000000"/>
              </w:rPr>
              <w:t>276</w:t>
            </w:r>
          </w:p>
        </w:tc>
        <w:tc>
          <w:tcPr>
            <w:tcW w:w="1200" w:type="dxa"/>
          </w:tcPr>
          <w:p w14:paraId="400CDB2F" w14:textId="77777777" w:rsidR="009A5789" w:rsidRPr="00AD67F1" w:rsidRDefault="009A5789" w:rsidP="009A5789">
            <w:pPr>
              <w:pStyle w:val="TableText10"/>
              <w:rPr>
                <w:color w:val="000000"/>
              </w:rPr>
            </w:pPr>
          </w:p>
        </w:tc>
      </w:tr>
      <w:tr w:rsidR="009A5789" w:rsidRPr="00AD67F1" w14:paraId="6913E599" w14:textId="77777777" w:rsidTr="009A5789">
        <w:trPr>
          <w:cantSplit/>
        </w:trPr>
        <w:tc>
          <w:tcPr>
            <w:tcW w:w="1200" w:type="dxa"/>
          </w:tcPr>
          <w:p w14:paraId="1208A9AF" w14:textId="77777777" w:rsidR="009A5789" w:rsidRPr="00AD67F1" w:rsidRDefault="009A5789" w:rsidP="009A5789">
            <w:pPr>
              <w:pStyle w:val="TableText10"/>
              <w:rPr>
                <w:color w:val="000000"/>
              </w:rPr>
            </w:pPr>
            <w:r w:rsidRPr="00AD67F1">
              <w:rPr>
                <w:color w:val="000000"/>
              </w:rPr>
              <w:t>224</w:t>
            </w:r>
          </w:p>
        </w:tc>
        <w:tc>
          <w:tcPr>
            <w:tcW w:w="2400" w:type="dxa"/>
          </w:tcPr>
          <w:p w14:paraId="71625199" w14:textId="77777777" w:rsidR="009A5789" w:rsidRPr="00AD67F1" w:rsidRDefault="009A5789" w:rsidP="009A5789">
            <w:pPr>
              <w:pStyle w:val="TableText10"/>
              <w:rPr>
                <w:color w:val="000000"/>
              </w:rPr>
            </w:pPr>
            <w:r w:rsidRPr="00AD67F1">
              <w:rPr>
                <w:color w:val="000000"/>
              </w:rPr>
              <w:t>168 (1)</w:t>
            </w:r>
          </w:p>
        </w:tc>
        <w:tc>
          <w:tcPr>
            <w:tcW w:w="3720" w:type="dxa"/>
          </w:tcPr>
          <w:p w14:paraId="63E14F2B" w14:textId="77777777" w:rsidR="009A5789" w:rsidRPr="00AD67F1" w:rsidRDefault="009A5789" w:rsidP="009A5789">
            <w:pPr>
              <w:pStyle w:val="TableText10"/>
              <w:rPr>
                <w:color w:val="000000"/>
              </w:rPr>
            </w:pPr>
            <w:r w:rsidRPr="00AD67F1">
              <w:rPr>
                <w:color w:val="000000"/>
              </w:rPr>
              <w:t>disobey no parking sign</w:t>
            </w:r>
          </w:p>
        </w:tc>
        <w:tc>
          <w:tcPr>
            <w:tcW w:w="1320" w:type="dxa"/>
          </w:tcPr>
          <w:p w14:paraId="55A716BC" w14:textId="77777777" w:rsidR="009A5789" w:rsidRPr="00AD67F1" w:rsidRDefault="009A5789" w:rsidP="009A5789">
            <w:pPr>
              <w:pStyle w:val="TableText10"/>
              <w:rPr>
                <w:color w:val="000000"/>
              </w:rPr>
            </w:pPr>
            <w:r w:rsidRPr="00AD67F1">
              <w:rPr>
                <w:color w:val="000000"/>
              </w:rPr>
              <w:t>20</w:t>
            </w:r>
          </w:p>
        </w:tc>
        <w:tc>
          <w:tcPr>
            <w:tcW w:w="1560" w:type="dxa"/>
          </w:tcPr>
          <w:p w14:paraId="06201CA4" w14:textId="77777777" w:rsidR="009A5789" w:rsidRPr="00AD67F1" w:rsidRDefault="009A5789" w:rsidP="009A5789">
            <w:pPr>
              <w:pStyle w:val="TableText10"/>
              <w:rPr>
                <w:color w:val="000000"/>
              </w:rPr>
            </w:pPr>
            <w:r w:rsidRPr="00AD67F1">
              <w:rPr>
                <w:color w:val="000000"/>
              </w:rPr>
              <w:t>123</w:t>
            </w:r>
          </w:p>
        </w:tc>
        <w:tc>
          <w:tcPr>
            <w:tcW w:w="1200" w:type="dxa"/>
          </w:tcPr>
          <w:p w14:paraId="18F77A1A" w14:textId="77777777" w:rsidR="009A5789" w:rsidRPr="00AD67F1" w:rsidRDefault="009A5789" w:rsidP="009A5789">
            <w:pPr>
              <w:pStyle w:val="TableText10"/>
              <w:rPr>
                <w:color w:val="000000"/>
              </w:rPr>
            </w:pPr>
          </w:p>
        </w:tc>
      </w:tr>
      <w:tr w:rsidR="009A5789" w:rsidRPr="00AD67F1" w14:paraId="0EB8513A" w14:textId="77777777" w:rsidTr="009A5789">
        <w:trPr>
          <w:cantSplit/>
        </w:trPr>
        <w:tc>
          <w:tcPr>
            <w:tcW w:w="1200" w:type="dxa"/>
          </w:tcPr>
          <w:p w14:paraId="3B5C1A97" w14:textId="77777777" w:rsidR="009A5789" w:rsidRPr="00AD67F1" w:rsidRDefault="009A5789" w:rsidP="009A5789">
            <w:pPr>
              <w:pStyle w:val="TableText10"/>
              <w:rPr>
                <w:color w:val="000000"/>
              </w:rPr>
            </w:pPr>
            <w:r w:rsidRPr="00AD67F1">
              <w:rPr>
                <w:color w:val="000000"/>
              </w:rPr>
              <w:lastRenderedPageBreak/>
              <w:t>225</w:t>
            </w:r>
          </w:p>
        </w:tc>
        <w:tc>
          <w:tcPr>
            <w:tcW w:w="2400" w:type="dxa"/>
          </w:tcPr>
          <w:p w14:paraId="5774DDEF" w14:textId="77777777" w:rsidR="009A5789" w:rsidRPr="00AD67F1" w:rsidRDefault="009A5789" w:rsidP="009A5789">
            <w:pPr>
              <w:pStyle w:val="TableText10"/>
              <w:rPr>
                <w:color w:val="000000"/>
              </w:rPr>
            </w:pPr>
            <w:r w:rsidRPr="00AD67F1">
              <w:rPr>
                <w:color w:val="000000"/>
              </w:rPr>
              <w:t>169</w:t>
            </w:r>
          </w:p>
        </w:tc>
        <w:tc>
          <w:tcPr>
            <w:tcW w:w="3720" w:type="dxa"/>
          </w:tcPr>
          <w:p w14:paraId="3972F3D0" w14:textId="77777777" w:rsidR="009A5789" w:rsidRPr="00AD67F1" w:rsidRDefault="009A5789" w:rsidP="009A5789">
            <w:pPr>
              <w:pStyle w:val="TableText10"/>
              <w:rPr>
                <w:color w:val="000000"/>
              </w:rPr>
            </w:pPr>
            <w:r w:rsidRPr="00AD67F1">
              <w:rPr>
                <w:color w:val="000000"/>
              </w:rPr>
              <w:t>stop at side of road with continuous yellow edge line</w:t>
            </w:r>
          </w:p>
        </w:tc>
        <w:tc>
          <w:tcPr>
            <w:tcW w:w="1320" w:type="dxa"/>
          </w:tcPr>
          <w:p w14:paraId="0A00522D" w14:textId="77777777" w:rsidR="009A5789" w:rsidRPr="00AD67F1" w:rsidRDefault="009A5789" w:rsidP="009A5789">
            <w:pPr>
              <w:pStyle w:val="TableText10"/>
              <w:rPr>
                <w:color w:val="000000"/>
              </w:rPr>
            </w:pPr>
            <w:r w:rsidRPr="00AD67F1">
              <w:rPr>
                <w:color w:val="000000"/>
              </w:rPr>
              <w:t>20</w:t>
            </w:r>
          </w:p>
        </w:tc>
        <w:tc>
          <w:tcPr>
            <w:tcW w:w="1560" w:type="dxa"/>
          </w:tcPr>
          <w:p w14:paraId="495D3322" w14:textId="77777777" w:rsidR="009A5789" w:rsidRPr="00AD67F1" w:rsidRDefault="009A5789" w:rsidP="009A5789">
            <w:pPr>
              <w:pStyle w:val="TableText10"/>
              <w:rPr>
                <w:color w:val="000000"/>
              </w:rPr>
            </w:pPr>
            <w:r w:rsidRPr="00AD67F1">
              <w:rPr>
                <w:color w:val="000000"/>
              </w:rPr>
              <w:t>276</w:t>
            </w:r>
          </w:p>
        </w:tc>
        <w:tc>
          <w:tcPr>
            <w:tcW w:w="1200" w:type="dxa"/>
          </w:tcPr>
          <w:p w14:paraId="177F6E54" w14:textId="77777777" w:rsidR="009A5789" w:rsidRPr="00AD67F1" w:rsidRDefault="009A5789" w:rsidP="009A5789">
            <w:pPr>
              <w:pStyle w:val="TableText10"/>
              <w:rPr>
                <w:color w:val="000000"/>
              </w:rPr>
            </w:pPr>
          </w:p>
        </w:tc>
      </w:tr>
      <w:tr w:rsidR="009A5789" w:rsidRPr="00AD67F1" w14:paraId="07E22B8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010E733" w14:textId="77777777" w:rsidR="009A5789" w:rsidRPr="00AD67F1" w:rsidRDefault="009A5789" w:rsidP="009A5789">
            <w:pPr>
              <w:pStyle w:val="TableText10"/>
              <w:rPr>
                <w:color w:val="000000"/>
              </w:rPr>
            </w:pPr>
            <w:r w:rsidRPr="00AD67F1">
              <w:rPr>
                <w:color w:val="000000"/>
              </w:rPr>
              <w:t>226</w:t>
            </w:r>
          </w:p>
        </w:tc>
        <w:tc>
          <w:tcPr>
            <w:tcW w:w="2400" w:type="dxa"/>
            <w:tcBorders>
              <w:top w:val="single" w:sz="4" w:space="0" w:color="C0C0C0"/>
              <w:bottom w:val="single" w:sz="4" w:space="0" w:color="C0C0C0"/>
            </w:tcBorders>
          </w:tcPr>
          <w:p w14:paraId="33827428" w14:textId="77777777" w:rsidR="009A5789" w:rsidRPr="00AD67F1" w:rsidRDefault="009A5789" w:rsidP="009A5789">
            <w:pPr>
              <w:pStyle w:val="TableText10"/>
              <w:rPr>
                <w:color w:val="000000"/>
              </w:rPr>
            </w:pPr>
            <w:r w:rsidRPr="00AD67F1">
              <w:rPr>
                <w:color w:val="000000"/>
              </w:rPr>
              <w:t>170 (1)</w:t>
            </w:r>
          </w:p>
        </w:tc>
        <w:tc>
          <w:tcPr>
            <w:tcW w:w="3720" w:type="dxa"/>
            <w:tcBorders>
              <w:top w:val="single" w:sz="4" w:space="0" w:color="C0C0C0"/>
              <w:bottom w:val="single" w:sz="4" w:space="0" w:color="C0C0C0"/>
            </w:tcBorders>
          </w:tcPr>
          <w:p w14:paraId="2EAEFA33" w14:textId="77777777" w:rsidR="009A5789" w:rsidRPr="00AD67F1" w:rsidRDefault="009A5789" w:rsidP="009A5789">
            <w:pPr>
              <w:pStyle w:val="TableText10"/>
              <w:rPr>
                <w:color w:val="000000"/>
              </w:rPr>
            </w:pPr>
            <w:r w:rsidRPr="00AD67F1">
              <w:rPr>
                <w:color w:val="000000"/>
              </w:rPr>
              <w:t>stop in intersection</w:t>
            </w:r>
          </w:p>
        </w:tc>
        <w:tc>
          <w:tcPr>
            <w:tcW w:w="1320" w:type="dxa"/>
            <w:tcBorders>
              <w:top w:val="single" w:sz="4" w:space="0" w:color="C0C0C0"/>
              <w:bottom w:val="single" w:sz="4" w:space="0" w:color="C0C0C0"/>
            </w:tcBorders>
          </w:tcPr>
          <w:p w14:paraId="09C13DF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71D7A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0B6A4B94" w14:textId="77777777" w:rsidR="009A5789" w:rsidRPr="00AD67F1" w:rsidRDefault="009A5789" w:rsidP="009A5789">
            <w:pPr>
              <w:pStyle w:val="TableText10"/>
              <w:rPr>
                <w:color w:val="000000"/>
              </w:rPr>
            </w:pPr>
          </w:p>
        </w:tc>
      </w:tr>
      <w:tr w:rsidR="009A5789" w:rsidRPr="00AD67F1" w14:paraId="1AAEF3E2" w14:textId="77777777" w:rsidTr="009A5789">
        <w:trPr>
          <w:cantSplit/>
        </w:trPr>
        <w:tc>
          <w:tcPr>
            <w:tcW w:w="1200" w:type="dxa"/>
          </w:tcPr>
          <w:p w14:paraId="0AADC8AC" w14:textId="77777777" w:rsidR="009A5789" w:rsidRPr="00AD67F1" w:rsidRDefault="009A5789" w:rsidP="009A5789">
            <w:pPr>
              <w:pStyle w:val="TableText10"/>
              <w:rPr>
                <w:color w:val="000000"/>
              </w:rPr>
            </w:pPr>
            <w:r w:rsidRPr="00AD67F1">
              <w:rPr>
                <w:color w:val="000000"/>
              </w:rPr>
              <w:t>227</w:t>
            </w:r>
          </w:p>
        </w:tc>
        <w:tc>
          <w:tcPr>
            <w:tcW w:w="2400" w:type="dxa"/>
          </w:tcPr>
          <w:p w14:paraId="47F8190B" w14:textId="77777777" w:rsidR="009A5789" w:rsidRPr="00AD67F1" w:rsidRDefault="009A5789" w:rsidP="009A5789">
            <w:pPr>
              <w:pStyle w:val="TableText10"/>
              <w:rPr>
                <w:color w:val="000000"/>
              </w:rPr>
            </w:pPr>
            <w:r w:rsidRPr="00AD67F1">
              <w:rPr>
                <w:color w:val="000000"/>
              </w:rPr>
              <w:t>170 (2)</w:t>
            </w:r>
          </w:p>
        </w:tc>
        <w:tc>
          <w:tcPr>
            <w:tcW w:w="3720" w:type="dxa"/>
          </w:tcPr>
          <w:p w14:paraId="13E59B6F" w14:textId="77777777" w:rsidR="009A5789" w:rsidRPr="00AD67F1" w:rsidRDefault="009A5789" w:rsidP="009A5789">
            <w:pPr>
              <w:pStyle w:val="TableText10"/>
              <w:rPr>
                <w:color w:val="000000"/>
              </w:rPr>
            </w:pPr>
            <w:r w:rsidRPr="00AD67F1">
              <w:rPr>
                <w:color w:val="000000"/>
              </w:rPr>
              <w:t>stop on/near intersection (traffic lights)</w:t>
            </w:r>
          </w:p>
        </w:tc>
        <w:tc>
          <w:tcPr>
            <w:tcW w:w="1320" w:type="dxa"/>
          </w:tcPr>
          <w:p w14:paraId="6A889C08" w14:textId="77777777" w:rsidR="009A5789" w:rsidRPr="00AD67F1" w:rsidRDefault="009A5789" w:rsidP="009A5789">
            <w:pPr>
              <w:pStyle w:val="TableText10"/>
              <w:rPr>
                <w:color w:val="000000"/>
              </w:rPr>
            </w:pPr>
            <w:r w:rsidRPr="00AD67F1">
              <w:rPr>
                <w:color w:val="000000"/>
              </w:rPr>
              <w:t>20</w:t>
            </w:r>
          </w:p>
        </w:tc>
        <w:tc>
          <w:tcPr>
            <w:tcW w:w="1560" w:type="dxa"/>
          </w:tcPr>
          <w:p w14:paraId="15D6CD47" w14:textId="77777777" w:rsidR="009A5789" w:rsidRPr="00AD67F1" w:rsidRDefault="009A5789" w:rsidP="009A5789">
            <w:pPr>
              <w:pStyle w:val="TableText10"/>
              <w:rPr>
                <w:color w:val="000000"/>
              </w:rPr>
            </w:pPr>
            <w:r w:rsidRPr="00AD67F1">
              <w:rPr>
                <w:color w:val="000000"/>
              </w:rPr>
              <w:t>123</w:t>
            </w:r>
          </w:p>
        </w:tc>
        <w:tc>
          <w:tcPr>
            <w:tcW w:w="1200" w:type="dxa"/>
          </w:tcPr>
          <w:p w14:paraId="6C8DE59F" w14:textId="77777777" w:rsidR="009A5789" w:rsidRPr="00AD67F1" w:rsidRDefault="009A5789" w:rsidP="009A5789">
            <w:pPr>
              <w:pStyle w:val="TableText10"/>
              <w:rPr>
                <w:color w:val="000000"/>
              </w:rPr>
            </w:pPr>
          </w:p>
        </w:tc>
      </w:tr>
      <w:tr w:rsidR="009A5789" w:rsidRPr="00AD67F1" w14:paraId="38728C5B" w14:textId="77777777" w:rsidTr="009A5789">
        <w:trPr>
          <w:cantSplit/>
        </w:trPr>
        <w:tc>
          <w:tcPr>
            <w:tcW w:w="1200" w:type="dxa"/>
          </w:tcPr>
          <w:p w14:paraId="44CEE6F7" w14:textId="77777777" w:rsidR="009A5789" w:rsidRPr="00AD67F1" w:rsidRDefault="009A5789" w:rsidP="009A5789">
            <w:pPr>
              <w:pStyle w:val="TableText10"/>
              <w:rPr>
                <w:color w:val="000000"/>
              </w:rPr>
            </w:pPr>
            <w:r w:rsidRPr="00AD67F1">
              <w:rPr>
                <w:color w:val="000000"/>
              </w:rPr>
              <w:t>228</w:t>
            </w:r>
          </w:p>
        </w:tc>
        <w:tc>
          <w:tcPr>
            <w:tcW w:w="2400" w:type="dxa"/>
          </w:tcPr>
          <w:p w14:paraId="507F5E9B" w14:textId="77777777" w:rsidR="009A5789" w:rsidRPr="00AD67F1" w:rsidRDefault="009A5789" w:rsidP="009A5789">
            <w:pPr>
              <w:pStyle w:val="TableText10"/>
              <w:rPr>
                <w:color w:val="000000"/>
              </w:rPr>
            </w:pPr>
            <w:r w:rsidRPr="00AD67F1">
              <w:rPr>
                <w:color w:val="000000"/>
              </w:rPr>
              <w:t>170 (3)</w:t>
            </w:r>
          </w:p>
        </w:tc>
        <w:tc>
          <w:tcPr>
            <w:tcW w:w="3720" w:type="dxa"/>
          </w:tcPr>
          <w:p w14:paraId="415D4816" w14:textId="77777777" w:rsidR="009A5789" w:rsidRPr="00AD67F1" w:rsidRDefault="009A5789" w:rsidP="009A5789">
            <w:pPr>
              <w:pStyle w:val="TableText10"/>
              <w:rPr>
                <w:color w:val="000000"/>
              </w:rPr>
            </w:pPr>
            <w:r w:rsidRPr="00AD67F1">
              <w:rPr>
                <w:color w:val="000000"/>
              </w:rPr>
              <w:t>stop on/near intersection (no traffic lights)</w:t>
            </w:r>
          </w:p>
        </w:tc>
        <w:tc>
          <w:tcPr>
            <w:tcW w:w="1320" w:type="dxa"/>
          </w:tcPr>
          <w:p w14:paraId="32A33D6C" w14:textId="77777777" w:rsidR="009A5789" w:rsidRPr="00AD67F1" w:rsidRDefault="009A5789" w:rsidP="009A5789">
            <w:pPr>
              <w:pStyle w:val="TableText10"/>
              <w:rPr>
                <w:color w:val="000000"/>
              </w:rPr>
            </w:pPr>
            <w:r w:rsidRPr="00AD67F1">
              <w:rPr>
                <w:color w:val="000000"/>
              </w:rPr>
              <w:t>20</w:t>
            </w:r>
          </w:p>
        </w:tc>
        <w:tc>
          <w:tcPr>
            <w:tcW w:w="1560" w:type="dxa"/>
          </w:tcPr>
          <w:p w14:paraId="3B783260" w14:textId="77777777" w:rsidR="009A5789" w:rsidRPr="00AD67F1" w:rsidRDefault="009A5789" w:rsidP="009A5789">
            <w:pPr>
              <w:pStyle w:val="TableText10"/>
              <w:rPr>
                <w:color w:val="000000"/>
              </w:rPr>
            </w:pPr>
            <w:r w:rsidRPr="00AD67F1">
              <w:rPr>
                <w:color w:val="000000"/>
              </w:rPr>
              <w:t>123</w:t>
            </w:r>
          </w:p>
        </w:tc>
        <w:tc>
          <w:tcPr>
            <w:tcW w:w="1200" w:type="dxa"/>
          </w:tcPr>
          <w:p w14:paraId="0D31540F" w14:textId="77777777" w:rsidR="009A5789" w:rsidRPr="00AD67F1" w:rsidRDefault="009A5789" w:rsidP="009A5789">
            <w:pPr>
              <w:pStyle w:val="TableText10"/>
              <w:rPr>
                <w:color w:val="000000"/>
              </w:rPr>
            </w:pPr>
          </w:p>
        </w:tc>
      </w:tr>
      <w:tr w:rsidR="009A5789" w:rsidRPr="00AD67F1" w14:paraId="150A41DC" w14:textId="77777777" w:rsidTr="009A5789">
        <w:trPr>
          <w:cantSplit/>
        </w:trPr>
        <w:tc>
          <w:tcPr>
            <w:tcW w:w="1200" w:type="dxa"/>
          </w:tcPr>
          <w:p w14:paraId="1D7F4EC9" w14:textId="77777777" w:rsidR="009A5789" w:rsidRPr="00AD67F1" w:rsidRDefault="009A5789" w:rsidP="009A5789">
            <w:pPr>
              <w:pStyle w:val="TableText10"/>
              <w:rPr>
                <w:color w:val="000000"/>
              </w:rPr>
            </w:pPr>
            <w:r w:rsidRPr="00AD67F1">
              <w:rPr>
                <w:color w:val="000000"/>
              </w:rPr>
              <w:t>229</w:t>
            </w:r>
          </w:p>
        </w:tc>
        <w:tc>
          <w:tcPr>
            <w:tcW w:w="2400" w:type="dxa"/>
          </w:tcPr>
          <w:p w14:paraId="37FE32B0" w14:textId="77777777" w:rsidR="009A5789" w:rsidRPr="00AD67F1" w:rsidRDefault="009A5789" w:rsidP="009A5789">
            <w:pPr>
              <w:pStyle w:val="TableText10"/>
              <w:rPr>
                <w:color w:val="000000"/>
              </w:rPr>
            </w:pPr>
            <w:r w:rsidRPr="00AD67F1">
              <w:rPr>
                <w:color w:val="000000"/>
              </w:rPr>
              <w:t>171 (1)</w:t>
            </w:r>
          </w:p>
        </w:tc>
        <w:tc>
          <w:tcPr>
            <w:tcW w:w="3720" w:type="dxa"/>
          </w:tcPr>
          <w:p w14:paraId="2DEB5039" w14:textId="77777777" w:rsidR="009A5789" w:rsidRPr="00AD67F1" w:rsidRDefault="009A5789" w:rsidP="009A5789">
            <w:pPr>
              <w:pStyle w:val="TableText10"/>
              <w:rPr>
                <w:color w:val="000000"/>
              </w:rPr>
            </w:pPr>
            <w:r w:rsidRPr="00AD67F1">
              <w:rPr>
                <w:color w:val="000000"/>
              </w:rPr>
              <w:t>stop on/near children’s crossing</w:t>
            </w:r>
          </w:p>
        </w:tc>
        <w:tc>
          <w:tcPr>
            <w:tcW w:w="1320" w:type="dxa"/>
          </w:tcPr>
          <w:p w14:paraId="37715CB8" w14:textId="77777777" w:rsidR="009A5789" w:rsidRPr="00AD67F1" w:rsidRDefault="009A5789" w:rsidP="009A5789">
            <w:pPr>
              <w:pStyle w:val="TableText10"/>
              <w:rPr>
                <w:color w:val="000000"/>
              </w:rPr>
            </w:pPr>
            <w:r w:rsidRPr="00AD67F1">
              <w:rPr>
                <w:color w:val="000000"/>
              </w:rPr>
              <w:t>20</w:t>
            </w:r>
          </w:p>
        </w:tc>
        <w:tc>
          <w:tcPr>
            <w:tcW w:w="1560" w:type="dxa"/>
          </w:tcPr>
          <w:p w14:paraId="12FED9A9" w14:textId="77777777" w:rsidR="009A5789" w:rsidRPr="00AD67F1" w:rsidRDefault="009A5789" w:rsidP="009A5789">
            <w:pPr>
              <w:pStyle w:val="TableText10"/>
              <w:rPr>
                <w:color w:val="000000"/>
              </w:rPr>
            </w:pPr>
            <w:r w:rsidRPr="00AD67F1">
              <w:rPr>
                <w:color w:val="000000"/>
              </w:rPr>
              <w:t>415</w:t>
            </w:r>
          </w:p>
        </w:tc>
        <w:tc>
          <w:tcPr>
            <w:tcW w:w="1200" w:type="dxa"/>
          </w:tcPr>
          <w:p w14:paraId="55F0E190" w14:textId="77777777" w:rsidR="009A5789" w:rsidRPr="00AD67F1" w:rsidRDefault="009A5789" w:rsidP="009A5789">
            <w:pPr>
              <w:pStyle w:val="TableText10"/>
              <w:rPr>
                <w:color w:val="000000"/>
              </w:rPr>
            </w:pPr>
          </w:p>
        </w:tc>
      </w:tr>
      <w:tr w:rsidR="009A5789" w:rsidRPr="00AD67F1" w14:paraId="3DB14016" w14:textId="77777777" w:rsidTr="009A5789">
        <w:trPr>
          <w:cantSplit/>
        </w:trPr>
        <w:tc>
          <w:tcPr>
            <w:tcW w:w="1200" w:type="dxa"/>
          </w:tcPr>
          <w:p w14:paraId="458D41A7" w14:textId="77777777" w:rsidR="009A5789" w:rsidRPr="00AD67F1" w:rsidRDefault="009A5789" w:rsidP="009A5789">
            <w:pPr>
              <w:pStyle w:val="TableText10"/>
              <w:rPr>
                <w:color w:val="000000"/>
              </w:rPr>
            </w:pPr>
            <w:r w:rsidRPr="00AD67F1">
              <w:rPr>
                <w:color w:val="000000"/>
              </w:rPr>
              <w:t>230</w:t>
            </w:r>
          </w:p>
        </w:tc>
        <w:tc>
          <w:tcPr>
            <w:tcW w:w="2400" w:type="dxa"/>
          </w:tcPr>
          <w:p w14:paraId="571C8E5D" w14:textId="77777777" w:rsidR="009A5789" w:rsidRPr="00AD67F1" w:rsidRDefault="009A5789" w:rsidP="009A5789">
            <w:pPr>
              <w:pStyle w:val="TableText10"/>
              <w:rPr>
                <w:color w:val="000000"/>
              </w:rPr>
            </w:pPr>
            <w:r w:rsidRPr="00AD67F1">
              <w:rPr>
                <w:color w:val="000000"/>
              </w:rPr>
              <w:t>172 (1)</w:t>
            </w:r>
          </w:p>
        </w:tc>
        <w:tc>
          <w:tcPr>
            <w:tcW w:w="3720" w:type="dxa"/>
          </w:tcPr>
          <w:p w14:paraId="7D8E78CC" w14:textId="77777777" w:rsidR="009A5789" w:rsidRPr="00AD67F1" w:rsidRDefault="009A5789" w:rsidP="009A5789">
            <w:pPr>
              <w:pStyle w:val="TableText10"/>
              <w:rPr>
                <w:color w:val="000000"/>
              </w:rPr>
            </w:pPr>
            <w:r w:rsidRPr="00AD67F1">
              <w:rPr>
                <w:color w:val="000000"/>
              </w:rPr>
              <w:t>stop on/near pedestrian crossing</w:t>
            </w:r>
          </w:p>
        </w:tc>
        <w:tc>
          <w:tcPr>
            <w:tcW w:w="1320" w:type="dxa"/>
          </w:tcPr>
          <w:p w14:paraId="5DBD2358" w14:textId="77777777" w:rsidR="009A5789" w:rsidRPr="00AD67F1" w:rsidRDefault="009A5789" w:rsidP="009A5789">
            <w:pPr>
              <w:pStyle w:val="TableText10"/>
              <w:rPr>
                <w:color w:val="000000"/>
              </w:rPr>
            </w:pPr>
            <w:r w:rsidRPr="00AD67F1">
              <w:rPr>
                <w:color w:val="000000"/>
              </w:rPr>
              <w:t>20</w:t>
            </w:r>
          </w:p>
        </w:tc>
        <w:tc>
          <w:tcPr>
            <w:tcW w:w="1560" w:type="dxa"/>
          </w:tcPr>
          <w:p w14:paraId="3C01BCE9" w14:textId="77777777" w:rsidR="009A5789" w:rsidRPr="00AD67F1" w:rsidRDefault="009A5789" w:rsidP="009A5789">
            <w:pPr>
              <w:pStyle w:val="TableText10"/>
              <w:rPr>
                <w:color w:val="000000"/>
              </w:rPr>
            </w:pPr>
            <w:r w:rsidRPr="00AD67F1">
              <w:rPr>
                <w:color w:val="000000"/>
              </w:rPr>
              <w:t>415</w:t>
            </w:r>
          </w:p>
        </w:tc>
        <w:tc>
          <w:tcPr>
            <w:tcW w:w="1200" w:type="dxa"/>
          </w:tcPr>
          <w:p w14:paraId="29B91D99" w14:textId="77777777" w:rsidR="009A5789" w:rsidRPr="00AD67F1" w:rsidRDefault="009A5789" w:rsidP="009A5789">
            <w:pPr>
              <w:pStyle w:val="TableText10"/>
              <w:rPr>
                <w:color w:val="000000"/>
              </w:rPr>
            </w:pPr>
          </w:p>
        </w:tc>
      </w:tr>
      <w:tr w:rsidR="009A5789" w:rsidRPr="00AD67F1" w14:paraId="37F3D908" w14:textId="77777777" w:rsidTr="009A5789">
        <w:trPr>
          <w:cantSplit/>
        </w:trPr>
        <w:tc>
          <w:tcPr>
            <w:tcW w:w="1200" w:type="dxa"/>
          </w:tcPr>
          <w:p w14:paraId="53F46D19" w14:textId="77777777" w:rsidR="009A5789" w:rsidRPr="00AD67F1" w:rsidRDefault="009A5789" w:rsidP="009A5789">
            <w:pPr>
              <w:pStyle w:val="TableText10"/>
              <w:rPr>
                <w:color w:val="000000"/>
              </w:rPr>
            </w:pPr>
            <w:r w:rsidRPr="00AD67F1">
              <w:rPr>
                <w:color w:val="000000"/>
              </w:rPr>
              <w:t>231</w:t>
            </w:r>
          </w:p>
        </w:tc>
        <w:tc>
          <w:tcPr>
            <w:tcW w:w="2400" w:type="dxa"/>
          </w:tcPr>
          <w:p w14:paraId="630A4181" w14:textId="77777777" w:rsidR="009A5789" w:rsidRPr="00AD67F1" w:rsidRDefault="009A5789" w:rsidP="009A5789">
            <w:pPr>
              <w:pStyle w:val="TableText10"/>
              <w:rPr>
                <w:color w:val="000000"/>
              </w:rPr>
            </w:pPr>
            <w:r w:rsidRPr="00AD67F1">
              <w:rPr>
                <w:color w:val="000000"/>
              </w:rPr>
              <w:t>173 (1)</w:t>
            </w:r>
          </w:p>
        </w:tc>
        <w:tc>
          <w:tcPr>
            <w:tcW w:w="3720" w:type="dxa"/>
          </w:tcPr>
          <w:p w14:paraId="1B7FE182" w14:textId="77777777" w:rsidR="009A5789" w:rsidRPr="00AD67F1" w:rsidRDefault="009A5789" w:rsidP="009A5789">
            <w:pPr>
              <w:pStyle w:val="TableText10"/>
              <w:rPr>
                <w:color w:val="000000"/>
              </w:rPr>
            </w:pPr>
            <w:r w:rsidRPr="00AD67F1">
              <w:rPr>
                <w:color w:val="000000"/>
              </w:rPr>
              <w:t>stop on/near marked foot crossing</w:t>
            </w:r>
          </w:p>
        </w:tc>
        <w:tc>
          <w:tcPr>
            <w:tcW w:w="1320" w:type="dxa"/>
          </w:tcPr>
          <w:p w14:paraId="13FB046F" w14:textId="77777777" w:rsidR="009A5789" w:rsidRPr="00AD67F1" w:rsidRDefault="009A5789" w:rsidP="009A5789">
            <w:pPr>
              <w:pStyle w:val="TableText10"/>
              <w:rPr>
                <w:color w:val="000000"/>
              </w:rPr>
            </w:pPr>
            <w:r w:rsidRPr="00AD67F1">
              <w:rPr>
                <w:color w:val="000000"/>
              </w:rPr>
              <w:t>20</w:t>
            </w:r>
          </w:p>
        </w:tc>
        <w:tc>
          <w:tcPr>
            <w:tcW w:w="1560" w:type="dxa"/>
          </w:tcPr>
          <w:p w14:paraId="1FE5BF63" w14:textId="77777777" w:rsidR="009A5789" w:rsidRPr="00AD67F1" w:rsidRDefault="009A5789" w:rsidP="009A5789">
            <w:pPr>
              <w:pStyle w:val="TableText10"/>
              <w:rPr>
                <w:color w:val="000000"/>
              </w:rPr>
            </w:pPr>
            <w:r w:rsidRPr="00AD67F1">
              <w:rPr>
                <w:color w:val="000000"/>
              </w:rPr>
              <w:t>415</w:t>
            </w:r>
          </w:p>
        </w:tc>
        <w:tc>
          <w:tcPr>
            <w:tcW w:w="1200" w:type="dxa"/>
          </w:tcPr>
          <w:p w14:paraId="4BEC011F" w14:textId="77777777" w:rsidR="009A5789" w:rsidRPr="00AD67F1" w:rsidRDefault="009A5789" w:rsidP="009A5789">
            <w:pPr>
              <w:pStyle w:val="TableText10"/>
              <w:rPr>
                <w:color w:val="000000"/>
              </w:rPr>
            </w:pPr>
          </w:p>
        </w:tc>
      </w:tr>
      <w:tr w:rsidR="009A5789" w:rsidRPr="00AD67F1" w14:paraId="635A8FB1" w14:textId="77777777" w:rsidTr="009A5789">
        <w:trPr>
          <w:cantSplit/>
        </w:trPr>
        <w:tc>
          <w:tcPr>
            <w:tcW w:w="1200" w:type="dxa"/>
          </w:tcPr>
          <w:p w14:paraId="20D9C86C" w14:textId="77777777" w:rsidR="009A5789" w:rsidRPr="00AD67F1" w:rsidRDefault="009A5789" w:rsidP="009A5789">
            <w:pPr>
              <w:pStyle w:val="TableText10"/>
              <w:rPr>
                <w:color w:val="000000"/>
              </w:rPr>
            </w:pPr>
            <w:r w:rsidRPr="00AD67F1">
              <w:rPr>
                <w:color w:val="000000"/>
              </w:rPr>
              <w:t>232</w:t>
            </w:r>
          </w:p>
        </w:tc>
        <w:tc>
          <w:tcPr>
            <w:tcW w:w="2400" w:type="dxa"/>
          </w:tcPr>
          <w:p w14:paraId="5DEA99C5" w14:textId="77777777" w:rsidR="009A5789" w:rsidRPr="00AD67F1" w:rsidRDefault="009A5789" w:rsidP="009A5789">
            <w:pPr>
              <w:pStyle w:val="TableText10"/>
              <w:rPr>
                <w:color w:val="000000"/>
              </w:rPr>
            </w:pPr>
            <w:r w:rsidRPr="00AD67F1">
              <w:rPr>
                <w:color w:val="000000"/>
              </w:rPr>
              <w:t>174 (2)</w:t>
            </w:r>
          </w:p>
        </w:tc>
        <w:tc>
          <w:tcPr>
            <w:tcW w:w="3720" w:type="dxa"/>
          </w:tcPr>
          <w:p w14:paraId="0C19FFCC" w14:textId="77777777" w:rsidR="009A5789" w:rsidRPr="00AD67F1" w:rsidRDefault="009A5789" w:rsidP="009A5789">
            <w:pPr>
              <w:pStyle w:val="TableText10"/>
              <w:rPr>
                <w:color w:val="000000"/>
              </w:rPr>
            </w:pPr>
            <w:r w:rsidRPr="00AD67F1">
              <w:rPr>
                <w:color w:val="000000"/>
              </w:rPr>
              <w:t>stop near bicycle crossing lights</w:t>
            </w:r>
          </w:p>
        </w:tc>
        <w:tc>
          <w:tcPr>
            <w:tcW w:w="1320" w:type="dxa"/>
          </w:tcPr>
          <w:p w14:paraId="5C76F7CB" w14:textId="77777777" w:rsidR="009A5789" w:rsidRPr="00AD67F1" w:rsidRDefault="009A5789" w:rsidP="009A5789">
            <w:pPr>
              <w:pStyle w:val="TableText10"/>
              <w:rPr>
                <w:color w:val="000000"/>
              </w:rPr>
            </w:pPr>
            <w:r w:rsidRPr="00AD67F1">
              <w:rPr>
                <w:color w:val="000000"/>
              </w:rPr>
              <w:t>20</w:t>
            </w:r>
          </w:p>
        </w:tc>
        <w:tc>
          <w:tcPr>
            <w:tcW w:w="1560" w:type="dxa"/>
          </w:tcPr>
          <w:p w14:paraId="5B0D19E9" w14:textId="77777777" w:rsidR="009A5789" w:rsidRPr="00AD67F1" w:rsidRDefault="009A5789" w:rsidP="009A5789">
            <w:pPr>
              <w:pStyle w:val="TableText10"/>
              <w:rPr>
                <w:color w:val="000000"/>
              </w:rPr>
            </w:pPr>
            <w:r w:rsidRPr="00AD67F1">
              <w:rPr>
                <w:color w:val="000000"/>
              </w:rPr>
              <w:t>123</w:t>
            </w:r>
          </w:p>
        </w:tc>
        <w:tc>
          <w:tcPr>
            <w:tcW w:w="1200" w:type="dxa"/>
          </w:tcPr>
          <w:p w14:paraId="20A7E074" w14:textId="77777777" w:rsidR="009A5789" w:rsidRPr="00AD67F1" w:rsidRDefault="009A5789" w:rsidP="009A5789">
            <w:pPr>
              <w:pStyle w:val="TableText10"/>
              <w:rPr>
                <w:color w:val="000000"/>
              </w:rPr>
            </w:pPr>
          </w:p>
        </w:tc>
      </w:tr>
      <w:tr w:rsidR="009A5789" w:rsidRPr="00AD67F1" w14:paraId="10FC665A" w14:textId="77777777" w:rsidTr="009A5789">
        <w:trPr>
          <w:cantSplit/>
        </w:trPr>
        <w:tc>
          <w:tcPr>
            <w:tcW w:w="1200" w:type="dxa"/>
          </w:tcPr>
          <w:p w14:paraId="24475311" w14:textId="77777777" w:rsidR="009A5789" w:rsidRPr="00AD67F1" w:rsidRDefault="009A5789" w:rsidP="009A5789">
            <w:pPr>
              <w:pStyle w:val="TableText10"/>
              <w:rPr>
                <w:color w:val="000000"/>
              </w:rPr>
            </w:pPr>
            <w:r w:rsidRPr="00AD67F1">
              <w:rPr>
                <w:color w:val="000000"/>
              </w:rPr>
              <w:t>233</w:t>
            </w:r>
          </w:p>
        </w:tc>
        <w:tc>
          <w:tcPr>
            <w:tcW w:w="2400" w:type="dxa"/>
          </w:tcPr>
          <w:p w14:paraId="5F4A7DE1" w14:textId="77777777" w:rsidR="009A5789" w:rsidRPr="00AD67F1" w:rsidRDefault="009A5789" w:rsidP="009A5789">
            <w:pPr>
              <w:pStyle w:val="TableText10"/>
              <w:rPr>
                <w:color w:val="000000"/>
              </w:rPr>
            </w:pPr>
            <w:r w:rsidRPr="00AD67F1">
              <w:rPr>
                <w:color w:val="000000"/>
              </w:rPr>
              <w:t>175 (1)</w:t>
            </w:r>
          </w:p>
        </w:tc>
        <w:tc>
          <w:tcPr>
            <w:tcW w:w="3720" w:type="dxa"/>
          </w:tcPr>
          <w:p w14:paraId="47CBFE40" w14:textId="77777777" w:rsidR="009A5789" w:rsidRPr="00AD67F1" w:rsidRDefault="009A5789" w:rsidP="009A5789">
            <w:pPr>
              <w:pStyle w:val="TableText10"/>
              <w:rPr>
                <w:color w:val="000000"/>
              </w:rPr>
            </w:pPr>
            <w:r w:rsidRPr="00AD67F1">
              <w:rPr>
                <w:color w:val="000000"/>
              </w:rPr>
              <w:t>stop on/near level crossing</w:t>
            </w:r>
          </w:p>
        </w:tc>
        <w:tc>
          <w:tcPr>
            <w:tcW w:w="1320" w:type="dxa"/>
          </w:tcPr>
          <w:p w14:paraId="77E5AB19" w14:textId="77777777" w:rsidR="009A5789" w:rsidRPr="00AD67F1" w:rsidRDefault="009A5789" w:rsidP="009A5789">
            <w:pPr>
              <w:pStyle w:val="TableText10"/>
              <w:rPr>
                <w:color w:val="000000"/>
              </w:rPr>
            </w:pPr>
            <w:r w:rsidRPr="00AD67F1">
              <w:rPr>
                <w:color w:val="000000"/>
              </w:rPr>
              <w:t>20</w:t>
            </w:r>
          </w:p>
        </w:tc>
        <w:tc>
          <w:tcPr>
            <w:tcW w:w="1560" w:type="dxa"/>
          </w:tcPr>
          <w:p w14:paraId="40E1D3B8" w14:textId="77777777" w:rsidR="009A5789" w:rsidRPr="00AD67F1" w:rsidRDefault="009A5789" w:rsidP="009A5789">
            <w:pPr>
              <w:pStyle w:val="TableText10"/>
              <w:rPr>
                <w:color w:val="000000"/>
              </w:rPr>
            </w:pPr>
            <w:r w:rsidRPr="00AD67F1">
              <w:rPr>
                <w:color w:val="000000"/>
              </w:rPr>
              <w:t>123</w:t>
            </w:r>
          </w:p>
        </w:tc>
        <w:tc>
          <w:tcPr>
            <w:tcW w:w="1200" w:type="dxa"/>
          </w:tcPr>
          <w:p w14:paraId="32841A94" w14:textId="77777777" w:rsidR="009A5789" w:rsidRPr="00AD67F1" w:rsidRDefault="009A5789" w:rsidP="009A5789">
            <w:pPr>
              <w:pStyle w:val="TableText10"/>
              <w:rPr>
                <w:color w:val="000000"/>
              </w:rPr>
            </w:pPr>
          </w:p>
        </w:tc>
      </w:tr>
      <w:tr w:rsidR="009A5789" w:rsidRPr="00AD67F1" w14:paraId="6DF342C0" w14:textId="77777777" w:rsidTr="009A5789">
        <w:trPr>
          <w:cantSplit/>
        </w:trPr>
        <w:tc>
          <w:tcPr>
            <w:tcW w:w="1200" w:type="dxa"/>
          </w:tcPr>
          <w:p w14:paraId="3DEF4238" w14:textId="77777777" w:rsidR="009A5789" w:rsidRPr="00AD67F1" w:rsidRDefault="009A5789" w:rsidP="009A5789">
            <w:pPr>
              <w:pStyle w:val="TableText10"/>
              <w:rPr>
                <w:color w:val="000000"/>
              </w:rPr>
            </w:pPr>
            <w:r w:rsidRPr="00AD67F1">
              <w:rPr>
                <w:color w:val="000000"/>
              </w:rPr>
              <w:t>234</w:t>
            </w:r>
          </w:p>
        </w:tc>
        <w:tc>
          <w:tcPr>
            <w:tcW w:w="2400" w:type="dxa"/>
          </w:tcPr>
          <w:p w14:paraId="1ECC28AD" w14:textId="77777777" w:rsidR="009A5789" w:rsidRPr="00AD67F1" w:rsidRDefault="009A5789" w:rsidP="009A5789">
            <w:pPr>
              <w:pStyle w:val="TableText10"/>
              <w:rPr>
                <w:color w:val="000000"/>
              </w:rPr>
            </w:pPr>
            <w:r w:rsidRPr="00AD67F1">
              <w:rPr>
                <w:color w:val="000000"/>
              </w:rPr>
              <w:t>176 (1)</w:t>
            </w:r>
          </w:p>
        </w:tc>
        <w:tc>
          <w:tcPr>
            <w:tcW w:w="3720" w:type="dxa"/>
          </w:tcPr>
          <w:p w14:paraId="19412F85" w14:textId="77777777" w:rsidR="009A5789" w:rsidRPr="00AD67F1" w:rsidRDefault="009A5789" w:rsidP="009A5789">
            <w:pPr>
              <w:pStyle w:val="TableText10"/>
              <w:rPr>
                <w:color w:val="000000"/>
              </w:rPr>
            </w:pPr>
            <w:r w:rsidRPr="00AD67F1">
              <w:rPr>
                <w:color w:val="000000"/>
              </w:rPr>
              <w:t>stop on clearway</w:t>
            </w:r>
          </w:p>
        </w:tc>
        <w:tc>
          <w:tcPr>
            <w:tcW w:w="1320" w:type="dxa"/>
          </w:tcPr>
          <w:p w14:paraId="74C8BD68" w14:textId="77777777" w:rsidR="009A5789" w:rsidRPr="00AD67F1" w:rsidRDefault="009A5789" w:rsidP="009A5789">
            <w:pPr>
              <w:pStyle w:val="TableText10"/>
              <w:rPr>
                <w:color w:val="000000"/>
              </w:rPr>
            </w:pPr>
            <w:r w:rsidRPr="00AD67F1">
              <w:rPr>
                <w:color w:val="000000"/>
              </w:rPr>
              <w:t>20</w:t>
            </w:r>
          </w:p>
        </w:tc>
        <w:tc>
          <w:tcPr>
            <w:tcW w:w="1560" w:type="dxa"/>
          </w:tcPr>
          <w:p w14:paraId="5417328B" w14:textId="77777777" w:rsidR="009A5789" w:rsidRPr="00AD67F1" w:rsidRDefault="009A5789" w:rsidP="009A5789">
            <w:pPr>
              <w:pStyle w:val="TableText10"/>
              <w:rPr>
                <w:color w:val="000000"/>
              </w:rPr>
            </w:pPr>
            <w:r w:rsidRPr="00AD67F1">
              <w:rPr>
                <w:color w:val="000000"/>
              </w:rPr>
              <w:t>276</w:t>
            </w:r>
          </w:p>
        </w:tc>
        <w:tc>
          <w:tcPr>
            <w:tcW w:w="1200" w:type="dxa"/>
          </w:tcPr>
          <w:p w14:paraId="18FAF0C4" w14:textId="77777777" w:rsidR="009A5789" w:rsidRPr="00AD67F1" w:rsidRDefault="009A5789" w:rsidP="009A5789">
            <w:pPr>
              <w:pStyle w:val="TableText10"/>
              <w:rPr>
                <w:color w:val="000000"/>
              </w:rPr>
            </w:pPr>
          </w:p>
        </w:tc>
      </w:tr>
      <w:tr w:rsidR="009A5789" w:rsidRPr="00AD67F1" w14:paraId="38EE4782" w14:textId="77777777" w:rsidTr="009A5789">
        <w:trPr>
          <w:cantSplit/>
        </w:trPr>
        <w:tc>
          <w:tcPr>
            <w:tcW w:w="1200" w:type="dxa"/>
          </w:tcPr>
          <w:p w14:paraId="2854BEC1" w14:textId="77777777" w:rsidR="009A5789" w:rsidRPr="00AD67F1" w:rsidRDefault="009A5789" w:rsidP="009A5789">
            <w:pPr>
              <w:pStyle w:val="TableText10"/>
              <w:rPr>
                <w:color w:val="000000"/>
              </w:rPr>
            </w:pPr>
            <w:r w:rsidRPr="00AD67F1">
              <w:rPr>
                <w:color w:val="000000"/>
              </w:rPr>
              <w:t>235</w:t>
            </w:r>
          </w:p>
        </w:tc>
        <w:tc>
          <w:tcPr>
            <w:tcW w:w="2400" w:type="dxa"/>
          </w:tcPr>
          <w:p w14:paraId="5626C775" w14:textId="77777777" w:rsidR="009A5789" w:rsidRPr="00AD67F1" w:rsidRDefault="009A5789" w:rsidP="009A5789">
            <w:pPr>
              <w:pStyle w:val="TableText10"/>
              <w:rPr>
                <w:color w:val="000000"/>
              </w:rPr>
            </w:pPr>
            <w:r w:rsidRPr="00AD67F1">
              <w:rPr>
                <w:color w:val="000000"/>
              </w:rPr>
              <w:t>177 (1)</w:t>
            </w:r>
          </w:p>
        </w:tc>
        <w:tc>
          <w:tcPr>
            <w:tcW w:w="3720" w:type="dxa"/>
          </w:tcPr>
          <w:p w14:paraId="28BEA913" w14:textId="77777777" w:rsidR="009A5789" w:rsidRPr="00AD67F1" w:rsidRDefault="009A5789" w:rsidP="009A5789">
            <w:pPr>
              <w:pStyle w:val="TableText10"/>
              <w:rPr>
                <w:color w:val="000000"/>
              </w:rPr>
            </w:pPr>
            <w:r w:rsidRPr="00AD67F1">
              <w:rPr>
                <w:color w:val="000000"/>
              </w:rPr>
              <w:t>stop on freeway</w:t>
            </w:r>
          </w:p>
        </w:tc>
        <w:tc>
          <w:tcPr>
            <w:tcW w:w="1320" w:type="dxa"/>
          </w:tcPr>
          <w:p w14:paraId="35690203" w14:textId="77777777" w:rsidR="009A5789" w:rsidRPr="00AD67F1" w:rsidRDefault="009A5789" w:rsidP="009A5789">
            <w:pPr>
              <w:pStyle w:val="TableText10"/>
              <w:rPr>
                <w:color w:val="000000"/>
              </w:rPr>
            </w:pPr>
            <w:r w:rsidRPr="00AD67F1">
              <w:rPr>
                <w:color w:val="000000"/>
              </w:rPr>
              <w:t>20</w:t>
            </w:r>
          </w:p>
        </w:tc>
        <w:tc>
          <w:tcPr>
            <w:tcW w:w="1560" w:type="dxa"/>
          </w:tcPr>
          <w:p w14:paraId="187F0B34" w14:textId="77777777" w:rsidR="009A5789" w:rsidRPr="00AD67F1" w:rsidRDefault="009A5789" w:rsidP="009A5789">
            <w:pPr>
              <w:pStyle w:val="TableText10"/>
              <w:rPr>
                <w:color w:val="000000"/>
              </w:rPr>
            </w:pPr>
            <w:r w:rsidRPr="00AD67F1">
              <w:rPr>
                <w:color w:val="000000"/>
              </w:rPr>
              <w:t>276</w:t>
            </w:r>
          </w:p>
        </w:tc>
        <w:tc>
          <w:tcPr>
            <w:tcW w:w="1200" w:type="dxa"/>
          </w:tcPr>
          <w:p w14:paraId="5CDD82C3" w14:textId="77777777" w:rsidR="009A5789" w:rsidRPr="00AD67F1" w:rsidRDefault="009A5789" w:rsidP="009A5789">
            <w:pPr>
              <w:pStyle w:val="TableText10"/>
              <w:rPr>
                <w:color w:val="000000"/>
              </w:rPr>
            </w:pPr>
          </w:p>
        </w:tc>
      </w:tr>
      <w:tr w:rsidR="009A5789" w:rsidRPr="00AD67F1" w14:paraId="08EF6DDC" w14:textId="77777777" w:rsidTr="009A5789">
        <w:trPr>
          <w:cantSplit/>
        </w:trPr>
        <w:tc>
          <w:tcPr>
            <w:tcW w:w="1200" w:type="dxa"/>
          </w:tcPr>
          <w:p w14:paraId="283A29CF" w14:textId="77777777" w:rsidR="009A5789" w:rsidRPr="00AD67F1" w:rsidRDefault="009A5789" w:rsidP="009A5789">
            <w:pPr>
              <w:pStyle w:val="TableText10"/>
              <w:rPr>
                <w:color w:val="000000"/>
              </w:rPr>
            </w:pPr>
            <w:r w:rsidRPr="00AD67F1">
              <w:rPr>
                <w:color w:val="000000"/>
              </w:rPr>
              <w:lastRenderedPageBreak/>
              <w:t>236</w:t>
            </w:r>
          </w:p>
        </w:tc>
        <w:tc>
          <w:tcPr>
            <w:tcW w:w="2400" w:type="dxa"/>
          </w:tcPr>
          <w:p w14:paraId="5A62AD09" w14:textId="77777777" w:rsidR="009A5789" w:rsidRPr="00AD67F1" w:rsidRDefault="009A5789" w:rsidP="009A5789">
            <w:pPr>
              <w:pStyle w:val="TableText10"/>
              <w:rPr>
                <w:color w:val="000000"/>
              </w:rPr>
            </w:pPr>
            <w:r w:rsidRPr="00AD67F1">
              <w:rPr>
                <w:color w:val="000000"/>
              </w:rPr>
              <w:t>178</w:t>
            </w:r>
          </w:p>
        </w:tc>
        <w:tc>
          <w:tcPr>
            <w:tcW w:w="3720" w:type="dxa"/>
          </w:tcPr>
          <w:p w14:paraId="16950D03" w14:textId="77777777" w:rsidR="009A5789" w:rsidRPr="00AD67F1" w:rsidRDefault="009A5789" w:rsidP="009A5789">
            <w:pPr>
              <w:pStyle w:val="TableText10"/>
              <w:rPr>
                <w:color w:val="000000"/>
              </w:rPr>
            </w:pPr>
            <w:r w:rsidRPr="00AD67F1">
              <w:rPr>
                <w:color w:val="000000"/>
              </w:rPr>
              <w:t>stop in emergency stopping lane</w:t>
            </w:r>
          </w:p>
        </w:tc>
        <w:tc>
          <w:tcPr>
            <w:tcW w:w="1320" w:type="dxa"/>
          </w:tcPr>
          <w:p w14:paraId="6F20DE4A" w14:textId="77777777" w:rsidR="009A5789" w:rsidRPr="00AD67F1" w:rsidRDefault="009A5789" w:rsidP="009A5789">
            <w:pPr>
              <w:pStyle w:val="TableText10"/>
              <w:rPr>
                <w:color w:val="000000"/>
              </w:rPr>
            </w:pPr>
            <w:r w:rsidRPr="00AD67F1">
              <w:rPr>
                <w:color w:val="000000"/>
              </w:rPr>
              <w:t>20</w:t>
            </w:r>
          </w:p>
        </w:tc>
        <w:tc>
          <w:tcPr>
            <w:tcW w:w="1560" w:type="dxa"/>
          </w:tcPr>
          <w:p w14:paraId="5AFCB18B" w14:textId="77777777" w:rsidR="009A5789" w:rsidRPr="00AD67F1" w:rsidRDefault="009A5789" w:rsidP="009A5789">
            <w:pPr>
              <w:pStyle w:val="TableText10"/>
              <w:rPr>
                <w:color w:val="000000"/>
              </w:rPr>
            </w:pPr>
            <w:r w:rsidRPr="00AD67F1">
              <w:rPr>
                <w:color w:val="000000"/>
              </w:rPr>
              <w:t>276</w:t>
            </w:r>
          </w:p>
        </w:tc>
        <w:tc>
          <w:tcPr>
            <w:tcW w:w="1200" w:type="dxa"/>
          </w:tcPr>
          <w:p w14:paraId="2B341AA8" w14:textId="77777777" w:rsidR="009A5789" w:rsidRPr="00AD67F1" w:rsidRDefault="009A5789" w:rsidP="009A5789">
            <w:pPr>
              <w:pStyle w:val="TableText10"/>
              <w:rPr>
                <w:color w:val="000000"/>
              </w:rPr>
            </w:pPr>
          </w:p>
        </w:tc>
      </w:tr>
      <w:tr w:rsidR="009A5789" w:rsidRPr="00AD67F1" w14:paraId="08619D02" w14:textId="77777777" w:rsidTr="009A5789">
        <w:trPr>
          <w:cantSplit/>
        </w:trPr>
        <w:tc>
          <w:tcPr>
            <w:tcW w:w="1200" w:type="dxa"/>
          </w:tcPr>
          <w:p w14:paraId="645647B1" w14:textId="77777777" w:rsidR="009A5789" w:rsidRPr="00AD67F1" w:rsidRDefault="009A5789" w:rsidP="009A5789">
            <w:pPr>
              <w:pStyle w:val="TableText10"/>
              <w:rPr>
                <w:color w:val="000000"/>
              </w:rPr>
            </w:pPr>
            <w:r w:rsidRPr="00AD67F1">
              <w:rPr>
                <w:color w:val="000000"/>
              </w:rPr>
              <w:t>237</w:t>
            </w:r>
          </w:p>
        </w:tc>
        <w:tc>
          <w:tcPr>
            <w:tcW w:w="2400" w:type="dxa"/>
          </w:tcPr>
          <w:p w14:paraId="5D094909" w14:textId="77777777" w:rsidR="009A5789" w:rsidRPr="00AD67F1" w:rsidRDefault="009A5789" w:rsidP="009A5789">
            <w:pPr>
              <w:pStyle w:val="TableText10"/>
              <w:rPr>
                <w:color w:val="000000"/>
              </w:rPr>
            </w:pPr>
            <w:r w:rsidRPr="00AD67F1">
              <w:rPr>
                <w:color w:val="000000"/>
              </w:rPr>
              <w:t>179 (1)</w:t>
            </w:r>
          </w:p>
        </w:tc>
        <w:tc>
          <w:tcPr>
            <w:tcW w:w="3720" w:type="dxa"/>
          </w:tcPr>
          <w:p w14:paraId="4843C226" w14:textId="77777777" w:rsidR="009A5789" w:rsidRPr="00AD67F1" w:rsidRDefault="009A5789" w:rsidP="009A5789">
            <w:pPr>
              <w:pStyle w:val="TableText10"/>
              <w:rPr>
                <w:color w:val="000000"/>
              </w:rPr>
            </w:pPr>
            <w:r w:rsidRPr="00AD67F1">
              <w:rPr>
                <w:color w:val="000000"/>
              </w:rPr>
              <w:t>stop in loading zone</w:t>
            </w:r>
          </w:p>
        </w:tc>
        <w:tc>
          <w:tcPr>
            <w:tcW w:w="1320" w:type="dxa"/>
          </w:tcPr>
          <w:p w14:paraId="6A7C0A83" w14:textId="77777777" w:rsidR="009A5789" w:rsidRPr="00AD67F1" w:rsidRDefault="009A5789" w:rsidP="009A5789">
            <w:pPr>
              <w:pStyle w:val="TableText10"/>
              <w:rPr>
                <w:color w:val="000000"/>
              </w:rPr>
            </w:pPr>
            <w:r w:rsidRPr="00AD67F1">
              <w:rPr>
                <w:color w:val="000000"/>
              </w:rPr>
              <w:t>20</w:t>
            </w:r>
          </w:p>
        </w:tc>
        <w:tc>
          <w:tcPr>
            <w:tcW w:w="1560" w:type="dxa"/>
          </w:tcPr>
          <w:p w14:paraId="33AC3435" w14:textId="77777777" w:rsidR="009A5789" w:rsidRPr="00AD67F1" w:rsidRDefault="009A5789" w:rsidP="009A5789">
            <w:pPr>
              <w:pStyle w:val="TableText10"/>
              <w:rPr>
                <w:color w:val="000000"/>
              </w:rPr>
            </w:pPr>
            <w:r w:rsidRPr="00AD67F1">
              <w:rPr>
                <w:color w:val="000000"/>
              </w:rPr>
              <w:t>166</w:t>
            </w:r>
          </w:p>
        </w:tc>
        <w:tc>
          <w:tcPr>
            <w:tcW w:w="1200" w:type="dxa"/>
          </w:tcPr>
          <w:p w14:paraId="705BAF51" w14:textId="77777777" w:rsidR="009A5789" w:rsidRPr="00AD67F1" w:rsidRDefault="009A5789" w:rsidP="009A5789">
            <w:pPr>
              <w:pStyle w:val="TableText10"/>
              <w:rPr>
                <w:color w:val="000000"/>
              </w:rPr>
            </w:pPr>
          </w:p>
        </w:tc>
      </w:tr>
      <w:tr w:rsidR="009A5789" w:rsidRPr="00AD67F1" w14:paraId="5B8067D9" w14:textId="77777777" w:rsidTr="009A5789">
        <w:trPr>
          <w:cantSplit/>
        </w:trPr>
        <w:tc>
          <w:tcPr>
            <w:tcW w:w="1200" w:type="dxa"/>
          </w:tcPr>
          <w:p w14:paraId="23D0FC77" w14:textId="77777777" w:rsidR="009A5789" w:rsidRPr="00AD67F1" w:rsidRDefault="009A5789" w:rsidP="009A5789">
            <w:pPr>
              <w:pStyle w:val="TableText10"/>
              <w:rPr>
                <w:color w:val="000000"/>
              </w:rPr>
            </w:pPr>
            <w:r w:rsidRPr="00AD67F1">
              <w:rPr>
                <w:color w:val="000000"/>
              </w:rPr>
              <w:t>238</w:t>
            </w:r>
          </w:p>
        </w:tc>
        <w:tc>
          <w:tcPr>
            <w:tcW w:w="2400" w:type="dxa"/>
          </w:tcPr>
          <w:p w14:paraId="2372378D" w14:textId="77777777" w:rsidR="009A5789" w:rsidRPr="00AD67F1" w:rsidRDefault="009A5789" w:rsidP="009A5789">
            <w:pPr>
              <w:pStyle w:val="TableText10"/>
              <w:rPr>
                <w:color w:val="000000"/>
              </w:rPr>
            </w:pPr>
            <w:r w:rsidRPr="00AD67F1">
              <w:rPr>
                <w:color w:val="000000"/>
              </w:rPr>
              <w:t>179 (2) (a)</w:t>
            </w:r>
          </w:p>
        </w:tc>
        <w:tc>
          <w:tcPr>
            <w:tcW w:w="3720" w:type="dxa"/>
          </w:tcPr>
          <w:p w14:paraId="6FC9D949" w14:textId="77777777" w:rsidR="009A5789" w:rsidRPr="00AD67F1" w:rsidRDefault="009A5789" w:rsidP="009A5789">
            <w:pPr>
              <w:pStyle w:val="TableText10"/>
              <w:rPr>
                <w:color w:val="000000"/>
              </w:rPr>
            </w:pPr>
            <w:r w:rsidRPr="00AD67F1">
              <w:rPr>
                <w:color w:val="000000"/>
              </w:rPr>
              <w:t>stop in loading zone longer than ½ hour</w:t>
            </w:r>
          </w:p>
        </w:tc>
        <w:tc>
          <w:tcPr>
            <w:tcW w:w="1320" w:type="dxa"/>
          </w:tcPr>
          <w:p w14:paraId="2DA1C726" w14:textId="77777777" w:rsidR="009A5789" w:rsidRPr="00AD67F1" w:rsidRDefault="009A5789" w:rsidP="009A5789">
            <w:pPr>
              <w:pStyle w:val="TableText10"/>
              <w:rPr>
                <w:color w:val="000000"/>
              </w:rPr>
            </w:pPr>
            <w:r w:rsidRPr="00AD67F1">
              <w:rPr>
                <w:color w:val="000000"/>
              </w:rPr>
              <w:t>20</w:t>
            </w:r>
          </w:p>
        </w:tc>
        <w:tc>
          <w:tcPr>
            <w:tcW w:w="1560" w:type="dxa"/>
          </w:tcPr>
          <w:p w14:paraId="3261B993" w14:textId="77777777" w:rsidR="009A5789" w:rsidRPr="00AD67F1" w:rsidRDefault="009A5789" w:rsidP="009A5789">
            <w:pPr>
              <w:pStyle w:val="TableText10"/>
              <w:rPr>
                <w:color w:val="000000"/>
              </w:rPr>
            </w:pPr>
            <w:r w:rsidRPr="00AD67F1">
              <w:rPr>
                <w:color w:val="000000"/>
              </w:rPr>
              <w:t>166</w:t>
            </w:r>
          </w:p>
        </w:tc>
        <w:tc>
          <w:tcPr>
            <w:tcW w:w="1200" w:type="dxa"/>
          </w:tcPr>
          <w:p w14:paraId="6A18FBCA" w14:textId="77777777" w:rsidR="009A5789" w:rsidRPr="00AD67F1" w:rsidRDefault="009A5789" w:rsidP="009A5789">
            <w:pPr>
              <w:pStyle w:val="TableText10"/>
              <w:rPr>
                <w:color w:val="000000"/>
              </w:rPr>
            </w:pPr>
          </w:p>
        </w:tc>
      </w:tr>
      <w:tr w:rsidR="009A5789" w:rsidRPr="00AD67F1" w14:paraId="780B32C8" w14:textId="77777777" w:rsidTr="009A5789">
        <w:trPr>
          <w:cantSplit/>
        </w:trPr>
        <w:tc>
          <w:tcPr>
            <w:tcW w:w="1200" w:type="dxa"/>
          </w:tcPr>
          <w:p w14:paraId="681CC626" w14:textId="77777777" w:rsidR="009A5789" w:rsidRPr="00AD67F1" w:rsidRDefault="009A5789" w:rsidP="009A5789">
            <w:pPr>
              <w:pStyle w:val="TableText10"/>
              <w:rPr>
                <w:color w:val="000000"/>
              </w:rPr>
            </w:pPr>
            <w:r w:rsidRPr="00AD67F1">
              <w:rPr>
                <w:color w:val="000000"/>
              </w:rPr>
              <w:t>239</w:t>
            </w:r>
          </w:p>
        </w:tc>
        <w:tc>
          <w:tcPr>
            <w:tcW w:w="2400" w:type="dxa"/>
          </w:tcPr>
          <w:p w14:paraId="32EA833C" w14:textId="77777777" w:rsidR="009A5789" w:rsidRPr="00AD67F1" w:rsidRDefault="009A5789" w:rsidP="009A5789">
            <w:pPr>
              <w:pStyle w:val="TableText10"/>
              <w:rPr>
                <w:color w:val="000000"/>
              </w:rPr>
            </w:pPr>
            <w:r w:rsidRPr="00AD67F1">
              <w:rPr>
                <w:color w:val="000000"/>
              </w:rPr>
              <w:t>179 (2) (b)</w:t>
            </w:r>
          </w:p>
        </w:tc>
        <w:tc>
          <w:tcPr>
            <w:tcW w:w="3720" w:type="dxa"/>
          </w:tcPr>
          <w:p w14:paraId="69B9700F" w14:textId="77777777" w:rsidR="009A5789" w:rsidRPr="00AD67F1" w:rsidRDefault="009A5789" w:rsidP="009A5789">
            <w:pPr>
              <w:pStyle w:val="TableText10"/>
              <w:rPr>
                <w:color w:val="000000"/>
              </w:rPr>
            </w:pPr>
            <w:r w:rsidRPr="00AD67F1">
              <w:rPr>
                <w:color w:val="000000"/>
              </w:rPr>
              <w:t>stop in loading zone longer than indicated</w:t>
            </w:r>
          </w:p>
        </w:tc>
        <w:tc>
          <w:tcPr>
            <w:tcW w:w="1320" w:type="dxa"/>
          </w:tcPr>
          <w:p w14:paraId="0A0CD26F" w14:textId="77777777" w:rsidR="009A5789" w:rsidRPr="00AD67F1" w:rsidRDefault="009A5789" w:rsidP="009A5789">
            <w:pPr>
              <w:pStyle w:val="TableText10"/>
              <w:rPr>
                <w:color w:val="000000"/>
              </w:rPr>
            </w:pPr>
            <w:r w:rsidRPr="00AD67F1">
              <w:rPr>
                <w:color w:val="000000"/>
              </w:rPr>
              <w:t>20</w:t>
            </w:r>
          </w:p>
        </w:tc>
        <w:tc>
          <w:tcPr>
            <w:tcW w:w="1560" w:type="dxa"/>
          </w:tcPr>
          <w:p w14:paraId="28F19DC7" w14:textId="77777777" w:rsidR="009A5789" w:rsidRPr="00AD67F1" w:rsidRDefault="009A5789" w:rsidP="009A5789">
            <w:pPr>
              <w:pStyle w:val="TableText10"/>
              <w:rPr>
                <w:color w:val="000000"/>
              </w:rPr>
            </w:pPr>
            <w:r w:rsidRPr="00AD67F1">
              <w:rPr>
                <w:color w:val="000000"/>
              </w:rPr>
              <w:t>166</w:t>
            </w:r>
          </w:p>
        </w:tc>
        <w:tc>
          <w:tcPr>
            <w:tcW w:w="1200" w:type="dxa"/>
          </w:tcPr>
          <w:p w14:paraId="583EB0A3" w14:textId="77777777" w:rsidR="009A5789" w:rsidRPr="00AD67F1" w:rsidRDefault="009A5789" w:rsidP="009A5789">
            <w:pPr>
              <w:pStyle w:val="TableText10"/>
              <w:rPr>
                <w:color w:val="000000"/>
              </w:rPr>
            </w:pPr>
          </w:p>
        </w:tc>
      </w:tr>
      <w:tr w:rsidR="009A5789" w:rsidRPr="00AD67F1" w14:paraId="7FC1C5D7" w14:textId="77777777" w:rsidTr="009A5789">
        <w:trPr>
          <w:cantSplit/>
        </w:trPr>
        <w:tc>
          <w:tcPr>
            <w:tcW w:w="1200" w:type="dxa"/>
          </w:tcPr>
          <w:p w14:paraId="60A80D21" w14:textId="77777777" w:rsidR="009A5789" w:rsidRPr="00AD67F1" w:rsidRDefault="009A5789" w:rsidP="009A5789">
            <w:pPr>
              <w:pStyle w:val="TableText10"/>
              <w:rPr>
                <w:color w:val="000000"/>
              </w:rPr>
            </w:pPr>
            <w:r w:rsidRPr="00AD67F1">
              <w:rPr>
                <w:color w:val="000000"/>
              </w:rPr>
              <w:t>240</w:t>
            </w:r>
          </w:p>
        </w:tc>
        <w:tc>
          <w:tcPr>
            <w:tcW w:w="2400" w:type="dxa"/>
          </w:tcPr>
          <w:p w14:paraId="2A0C892D" w14:textId="77777777" w:rsidR="009A5789" w:rsidRPr="00AD67F1" w:rsidRDefault="009A5789" w:rsidP="009A5789">
            <w:pPr>
              <w:pStyle w:val="TableText10"/>
              <w:rPr>
                <w:color w:val="000000"/>
              </w:rPr>
            </w:pPr>
            <w:r w:rsidRPr="00AD67F1">
              <w:rPr>
                <w:color w:val="000000"/>
              </w:rPr>
              <w:t>179 (2) (c)</w:t>
            </w:r>
          </w:p>
        </w:tc>
        <w:tc>
          <w:tcPr>
            <w:tcW w:w="3720" w:type="dxa"/>
          </w:tcPr>
          <w:p w14:paraId="3DF74330" w14:textId="77777777" w:rsidR="009A5789" w:rsidRPr="00AD67F1" w:rsidRDefault="009A5789" w:rsidP="009A5789">
            <w:pPr>
              <w:pStyle w:val="TableText10"/>
              <w:rPr>
                <w:color w:val="000000"/>
              </w:rPr>
            </w:pPr>
            <w:r w:rsidRPr="00AD67F1">
              <w:rPr>
                <w:color w:val="000000"/>
              </w:rPr>
              <w:t>stop in loading zone longer than permitted</w:t>
            </w:r>
          </w:p>
        </w:tc>
        <w:tc>
          <w:tcPr>
            <w:tcW w:w="1320" w:type="dxa"/>
          </w:tcPr>
          <w:p w14:paraId="51D958FC" w14:textId="77777777" w:rsidR="009A5789" w:rsidRPr="00AD67F1" w:rsidRDefault="009A5789" w:rsidP="009A5789">
            <w:pPr>
              <w:pStyle w:val="TableText10"/>
              <w:rPr>
                <w:color w:val="000000"/>
              </w:rPr>
            </w:pPr>
            <w:r w:rsidRPr="00AD67F1">
              <w:rPr>
                <w:color w:val="000000"/>
              </w:rPr>
              <w:t>20</w:t>
            </w:r>
          </w:p>
        </w:tc>
        <w:tc>
          <w:tcPr>
            <w:tcW w:w="1560" w:type="dxa"/>
          </w:tcPr>
          <w:p w14:paraId="1A379F81" w14:textId="77777777" w:rsidR="009A5789" w:rsidRPr="00AD67F1" w:rsidRDefault="009A5789" w:rsidP="009A5789">
            <w:pPr>
              <w:pStyle w:val="TableText10"/>
              <w:rPr>
                <w:color w:val="000000"/>
              </w:rPr>
            </w:pPr>
            <w:r w:rsidRPr="00AD67F1">
              <w:rPr>
                <w:color w:val="000000"/>
              </w:rPr>
              <w:t>166</w:t>
            </w:r>
          </w:p>
        </w:tc>
        <w:tc>
          <w:tcPr>
            <w:tcW w:w="1200" w:type="dxa"/>
          </w:tcPr>
          <w:p w14:paraId="62EED72D" w14:textId="77777777" w:rsidR="009A5789" w:rsidRPr="00AD67F1" w:rsidRDefault="009A5789" w:rsidP="009A5789">
            <w:pPr>
              <w:pStyle w:val="TableText10"/>
              <w:rPr>
                <w:color w:val="000000"/>
              </w:rPr>
            </w:pPr>
          </w:p>
        </w:tc>
      </w:tr>
      <w:tr w:rsidR="009A5789" w:rsidRPr="00AD67F1" w14:paraId="2DC5251B" w14:textId="77777777" w:rsidTr="009A5789">
        <w:trPr>
          <w:cantSplit/>
        </w:trPr>
        <w:tc>
          <w:tcPr>
            <w:tcW w:w="1200" w:type="dxa"/>
          </w:tcPr>
          <w:p w14:paraId="47CFC9E8" w14:textId="77777777" w:rsidR="009A5789" w:rsidRPr="00AD67F1" w:rsidRDefault="009A5789" w:rsidP="009A5789">
            <w:pPr>
              <w:pStyle w:val="TableText10"/>
              <w:rPr>
                <w:color w:val="000000"/>
              </w:rPr>
            </w:pPr>
            <w:r w:rsidRPr="00AD67F1">
              <w:rPr>
                <w:color w:val="000000"/>
              </w:rPr>
              <w:t>241</w:t>
            </w:r>
          </w:p>
        </w:tc>
        <w:tc>
          <w:tcPr>
            <w:tcW w:w="2400" w:type="dxa"/>
          </w:tcPr>
          <w:p w14:paraId="0981AC6A" w14:textId="77777777" w:rsidR="009A5789" w:rsidRPr="00AD67F1" w:rsidRDefault="009A5789" w:rsidP="009A5789">
            <w:pPr>
              <w:pStyle w:val="TableText10"/>
              <w:rPr>
                <w:color w:val="000000"/>
              </w:rPr>
            </w:pPr>
            <w:r w:rsidRPr="00AD67F1">
              <w:rPr>
                <w:color w:val="000000"/>
              </w:rPr>
              <w:t>180 (1)</w:t>
            </w:r>
          </w:p>
        </w:tc>
        <w:tc>
          <w:tcPr>
            <w:tcW w:w="3720" w:type="dxa"/>
          </w:tcPr>
          <w:p w14:paraId="4EC01DE6" w14:textId="77777777" w:rsidR="009A5789" w:rsidRPr="00AD67F1" w:rsidRDefault="009A5789" w:rsidP="009A5789">
            <w:pPr>
              <w:pStyle w:val="TableText10"/>
              <w:rPr>
                <w:color w:val="000000"/>
              </w:rPr>
            </w:pPr>
            <w:r w:rsidRPr="00AD67F1">
              <w:rPr>
                <w:color w:val="000000"/>
              </w:rPr>
              <w:t>stop in truck zone</w:t>
            </w:r>
          </w:p>
        </w:tc>
        <w:tc>
          <w:tcPr>
            <w:tcW w:w="1320" w:type="dxa"/>
          </w:tcPr>
          <w:p w14:paraId="3B47CDA8" w14:textId="77777777" w:rsidR="009A5789" w:rsidRPr="00AD67F1" w:rsidRDefault="009A5789" w:rsidP="009A5789">
            <w:pPr>
              <w:pStyle w:val="TableText10"/>
              <w:rPr>
                <w:color w:val="000000"/>
              </w:rPr>
            </w:pPr>
            <w:r w:rsidRPr="00AD67F1">
              <w:rPr>
                <w:color w:val="000000"/>
              </w:rPr>
              <w:t>20</w:t>
            </w:r>
          </w:p>
        </w:tc>
        <w:tc>
          <w:tcPr>
            <w:tcW w:w="1560" w:type="dxa"/>
          </w:tcPr>
          <w:p w14:paraId="4CA97C59" w14:textId="77777777" w:rsidR="009A5789" w:rsidRPr="00AD67F1" w:rsidRDefault="009A5789" w:rsidP="009A5789">
            <w:pPr>
              <w:pStyle w:val="TableText10"/>
              <w:rPr>
                <w:color w:val="000000"/>
              </w:rPr>
            </w:pPr>
            <w:r w:rsidRPr="00AD67F1">
              <w:rPr>
                <w:color w:val="000000"/>
              </w:rPr>
              <w:t>166</w:t>
            </w:r>
          </w:p>
        </w:tc>
        <w:tc>
          <w:tcPr>
            <w:tcW w:w="1200" w:type="dxa"/>
          </w:tcPr>
          <w:p w14:paraId="1D1445C4" w14:textId="77777777" w:rsidR="009A5789" w:rsidRPr="00AD67F1" w:rsidRDefault="009A5789" w:rsidP="009A5789">
            <w:pPr>
              <w:pStyle w:val="TableText10"/>
              <w:rPr>
                <w:color w:val="000000"/>
              </w:rPr>
            </w:pPr>
          </w:p>
        </w:tc>
      </w:tr>
      <w:tr w:rsidR="009A5789" w:rsidRPr="00AD67F1" w14:paraId="3848A238" w14:textId="77777777" w:rsidTr="009A5789">
        <w:trPr>
          <w:cantSplit/>
        </w:trPr>
        <w:tc>
          <w:tcPr>
            <w:tcW w:w="1200" w:type="dxa"/>
          </w:tcPr>
          <w:p w14:paraId="7F2D396C" w14:textId="77777777" w:rsidR="009A5789" w:rsidRPr="00AD67F1" w:rsidRDefault="009A5789" w:rsidP="009A5789">
            <w:pPr>
              <w:pStyle w:val="TableText10"/>
              <w:rPr>
                <w:color w:val="000000"/>
              </w:rPr>
            </w:pPr>
            <w:r w:rsidRPr="00AD67F1">
              <w:rPr>
                <w:color w:val="000000"/>
              </w:rPr>
              <w:t>242</w:t>
            </w:r>
          </w:p>
        </w:tc>
        <w:tc>
          <w:tcPr>
            <w:tcW w:w="2400" w:type="dxa"/>
          </w:tcPr>
          <w:p w14:paraId="0500E26B" w14:textId="77777777" w:rsidR="009A5789" w:rsidRPr="00AD67F1" w:rsidRDefault="009A5789" w:rsidP="009A5789">
            <w:pPr>
              <w:pStyle w:val="TableText10"/>
              <w:rPr>
                <w:color w:val="000000"/>
              </w:rPr>
            </w:pPr>
            <w:r w:rsidRPr="00AD67F1">
              <w:rPr>
                <w:color w:val="000000"/>
              </w:rPr>
              <w:t>181 (1)</w:t>
            </w:r>
          </w:p>
        </w:tc>
        <w:tc>
          <w:tcPr>
            <w:tcW w:w="3720" w:type="dxa"/>
          </w:tcPr>
          <w:p w14:paraId="0DFAD1DB" w14:textId="77777777" w:rsidR="009A5789" w:rsidRPr="00AD67F1" w:rsidRDefault="009A5789" w:rsidP="009A5789">
            <w:pPr>
              <w:pStyle w:val="TableText10"/>
              <w:rPr>
                <w:color w:val="000000"/>
              </w:rPr>
            </w:pPr>
            <w:r w:rsidRPr="00AD67F1">
              <w:rPr>
                <w:color w:val="000000"/>
              </w:rPr>
              <w:t>stop in works zone</w:t>
            </w:r>
          </w:p>
        </w:tc>
        <w:tc>
          <w:tcPr>
            <w:tcW w:w="1320" w:type="dxa"/>
          </w:tcPr>
          <w:p w14:paraId="6A516DC3" w14:textId="77777777" w:rsidR="009A5789" w:rsidRPr="00AD67F1" w:rsidRDefault="009A5789" w:rsidP="009A5789">
            <w:pPr>
              <w:pStyle w:val="TableText10"/>
              <w:rPr>
                <w:color w:val="000000"/>
              </w:rPr>
            </w:pPr>
            <w:r w:rsidRPr="00AD67F1">
              <w:rPr>
                <w:color w:val="000000"/>
              </w:rPr>
              <w:t>20</w:t>
            </w:r>
          </w:p>
        </w:tc>
        <w:tc>
          <w:tcPr>
            <w:tcW w:w="1560" w:type="dxa"/>
          </w:tcPr>
          <w:p w14:paraId="50ECBC50" w14:textId="77777777" w:rsidR="009A5789" w:rsidRPr="00AD67F1" w:rsidRDefault="009A5789" w:rsidP="009A5789">
            <w:pPr>
              <w:pStyle w:val="TableText10"/>
              <w:rPr>
                <w:color w:val="000000"/>
              </w:rPr>
            </w:pPr>
            <w:r w:rsidRPr="00AD67F1">
              <w:rPr>
                <w:color w:val="000000"/>
              </w:rPr>
              <w:t>166</w:t>
            </w:r>
          </w:p>
        </w:tc>
        <w:tc>
          <w:tcPr>
            <w:tcW w:w="1200" w:type="dxa"/>
          </w:tcPr>
          <w:p w14:paraId="2501272D" w14:textId="77777777" w:rsidR="009A5789" w:rsidRPr="00AD67F1" w:rsidRDefault="009A5789" w:rsidP="009A5789">
            <w:pPr>
              <w:pStyle w:val="TableText10"/>
              <w:rPr>
                <w:color w:val="000000"/>
              </w:rPr>
            </w:pPr>
          </w:p>
        </w:tc>
      </w:tr>
      <w:tr w:rsidR="009A5789" w:rsidRPr="00AD67F1" w14:paraId="313889EC" w14:textId="77777777" w:rsidTr="009A5789">
        <w:trPr>
          <w:cantSplit/>
        </w:trPr>
        <w:tc>
          <w:tcPr>
            <w:tcW w:w="1200" w:type="dxa"/>
          </w:tcPr>
          <w:p w14:paraId="55841303" w14:textId="77777777" w:rsidR="009A5789" w:rsidRPr="00AD67F1" w:rsidRDefault="009A5789" w:rsidP="009A5789">
            <w:pPr>
              <w:pStyle w:val="TableText10"/>
              <w:rPr>
                <w:color w:val="000000"/>
              </w:rPr>
            </w:pPr>
            <w:r w:rsidRPr="00AD67F1">
              <w:rPr>
                <w:color w:val="000000"/>
              </w:rPr>
              <w:t xml:space="preserve">243 </w:t>
            </w:r>
          </w:p>
        </w:tc>
        <w:tc>
          <w:tcPr>
            <w:tcW w:w="2400" w:type="dxa"/>
          </w:tcPr>
          <w:p w14:paraId="46DA3DAB" w14:textId="77777777" w:rsidR="009A5789" w:rsidRPr="00AD67F1" w:rsidRDefault="009A5789" w:rsidP="009A5789">
            <w:pPr>
              <w:pStyle w:val="TableText10"/>
              <w:rPr>
                <w:color w:val="000000"/>
              </w:rPr>
            </w:pPr>
            <w:r w:rsidRPr="00AD67F1">
              <w:rPr>
                <w:color w:val="000000"/>
              </w:rPr>
              <w:t>182 (1)</w:t>
            </w:r>
          </w:p>
        </w:tc>
        <w:tc>
          <w:tcPr>
            <w:tcW w:w="3720" w:type="dxa"/>
          </w:tcPr>
          <w:p w14:paraId="3D7CB252" w14:textId="77777777" w:rsidR="009A5789" w:rsidRPr="00AD67F1" w:rsidRDefault="009A5789" w:rsidP="009A5789">
            <w:pPr>
              <w:pStyle w:val="TableText10"/>
              <w:rPr>
                <w:color w:val="000000"/>
              </w:rPr>
            </w:pPr>
            <w:r w:rsidRPr="00AD67F1">
              <w:rPr>
                <w:color w:val="000000"/>
              </w:rPr>
              <w:t>stop in taxi zone</w:t>
            </w:r>
          </w:p>
        </w:tc>
        <w:tc>
          <w:tcPr>
            <w:tcW w:w="1320" w:type="dxa"/>
          </w:tcPr>
          <w:p w14:paraId="73D1CE86" w14:textId="77777777" w:rsidR="009A5789" w:rsidRPr="00AD67F1" w:rsidRDefault="009A5789" w:rsidP="009A5789">
            <w:pPr>
              <w:pStyle w:val="TableText10"/>
              <w:rPr>
                <w:color w:val="000000"/>
              </w:rPr>
            </w:pPr>
            <w:r w:rsidRPr="00AD67F1">
              <w:rPr>
                <w:color w:val="000000"/>
              </w:rPr>
              <w:t>20</w:t>
            </w:r>
          </w:p>
        </w:tc>
        <w:tc>
          <w:tcPr>
            <w:tcW w:w="1560" w:type="dxa"/>
          </w:tcPr>
          <w:p w14:paraId="52ECE99B" w14:textId="77777777" w:rsidR="009A5789" w:rsidRPr="00AD67F1" w:rsidRDefault="009A5789" w:rsidP="009A5789">
            <w:pPr>
              <w:pStyle w:val="TableText10"/>
              <w:rPr>
                <w:color w:val="000000"/>
              </w:rPr>
            </w:pPr>
            <w:r w:rsidRPr="00AD67F1">
              <w:rPr>
                <w:color w:val="000000"/>
              </w:rPr>
              <w:t>123</w:t>
            </w:r>
          </w:p>
        </w:tc>
        <w:tc>
          <w:tcPr>
            <w:tcW w:w="1200" w:type="dxa"/>
          </w:tcPr>
          <w:p w14:paraId="65CAD41F" w14:textId="77777777" w:rsidR="009A5789" w:rsidRPr="00AD67F1" w:rsidRDefault="009A5789" w:rsidP="009A5789">
            <w:pPr>
              <w:pStyle w:val="TableText10"/>
              <w:rPr>
                <w:color w:val="000000"/>
              </w:rPr>
            </w:pPr>
          </w:p>
        </w:tc>
      </w:tr>
      <w:tr w:rsidR="009A5789" w:rsidRPr="00AD67F1" w14:paraId="399A6C8B" w14:textId="77777777" w:rsidTr="009A5789">
        <w:trPr>
          <w:cantSplit/>
        </w:trPr>
        <w:tc>
          <w:tcPr>
            <w:tcW w:w="1200" w:type="dxa"/>
          </w:tcPr>
          <w:p w14:paraId="610FE259" w14:textId="77777777" w:rsidR="009A5789" w:rsidRPr="00AD67F1" w:rsidRDefault="009A5789" w:rsidP="009A5789">
            <w:pPr>
              <w:pStyle w:val="TableText10"/>
              <w:rPr>
                <w:color w:val="000000"/>
              </w:rPr>
            </w:pPr>
            <w:r w:rsidRPr="00AD67F1">
              <w:rPr>
                <w:color w:val="000000"/>
              </w:rPr>
              <w:t>244</w:t>
            </w:r>
          </w:p>
        </w:tc>
        <w:tc>
          <w:tcPr>
            <w:tcW w:w="2400" w:type="dxa"/>
          </w:tcPr>
          <w:p w14:paraId="396B5257" w14:textId="77777777" w:rsidR="009A5789" w:rsidRPr="00AD67F1" w:rsidRDefault="009A5789" w:rsidP="009A5789">
            <w:pPr>
              <w:pStyle w:val="TableText10"/>
              <w:rPr>
                <w:color w:val="000000"/>
              </w:rPr>
            </w:pPr>
            <w:r w:rsidRPr="00AD67F1">
              <w:rPr>
                <w:color w:val="000000"/>
              </w:rPr>
              <w:t>183 (1)</w:t>
            </w:r>
          </w:p>
        </w:tc>
        <w:tc>
          <w:tcPr>
            <w:tcW w:w="3720" w:type="dxa"/>
          </w:tcPr>
          <w:p w14:paraId="65429D8F" w14:textId="77777777" w:rsidR="009A5789" w:rsidRPr="00AD67F1" w:rsidRDefault="009A5789" w:rsidP="009A5789">
            <w:pPr>
              <w:pStyle w:val="TableText10"/>
              <w:rPr>
                <w:color w:val="000000"/>
              </w:rPr>
            </w:pPr>
            <w:r w:rsidRPr="00AD67F1">
              <w:rPr>
                <w:color w:val="000000"/>
              </w:rPr>
              <w:t>stop in bus zone</w:t>
            </w:r>
          </w:p>
        </w:tc>
        <w:tc>
          <w:tcPr>
            <w:tcW w:w="1320" w:type="dxa"/>
          </w:tcPr>
          <w:p w14:paraId="47A35B81" w14:textId="77777777" w:rsidR="009A5789" w:rsidRPr="00AD67F1" w:rsidRDefault="009A5789" w:rsidP="009A5789">
            <w:pPr>
              <w:pStyle w:val="TableText10"/>
              <w:rPr>
                <w:color w:val="000000"/>
              </w:rPr>
            </w:pPr>
            <w:r w:rsidRPr="00AD67F1">
              <w:rPr>
                <w:color w:val="000000"/>
              </w:rPr>
              <w:t>20</w:t>
            </w:r>
          </w:p>
        </w:tc>
        <w:tc>
          <w:tcPr>
            <w:tcW w:w="1560" w:type="dxa"/>
          </w:tcPr>
          <w:p w14:paraId="60FA348F" w14:textId="77777777" w:rsidR="009A5789" w:rsidRPr="00AD67F1" w:rsidRDefault="009A5789" w:rsidP="009A5789">
            <w:pPr>
              <w:pStyle w:val="TableText10"/>
              <w:rPr>
                <w:color w:val="000000"/>
              </w:rPr>
            </w:pPr>
            <w:r w:rsidRPr="00AD67F1">
              <w:rPr>
                <w:color w:val="000000"/>
              </w:rPr>
              <w:t>166</w:t>
            </w:r>
          </w:p>
        </w:tc>
        <w:tc>
          <w:tcPr>
            <w:tcW w:w="1200" w:type="dxa"/>
          </w:tcPr>
          <w:p w14:paraId="79BF43D6" w14:textId="77777777" w:rsidR="009A5789" w:rsidRPr="00AD67F1" w:rsidRDefault="009A5789" w:rsidP="009A5789">
            <w:pPr>
              <w:pStyle w:val="TableText10"/>
              <w:rPr>
                <w:color w:val="000000"/>
              </w:rPr>
            </w:pPr>
          </w:p>
        </w:tc>
      </w:tr>
      <w:tr w:rsidR="009A5789" w:rsidRPr="00AD67F1" w14:paraId="6CD1263D" w14:textId="77777777" w:rsidTr="009A5789">
        <w:trPr>
          <w:cantSplit/>
        </w:trPr>
        <w:tc>
          <w:tcPr>
            <w:tcW w:w="1200" w:type="dxa"/>
            <w:tcBorders>
              <w:bottom w:val="single" w:sz="4" w:space="0" w:color="C0C0C0"/>
            </w:tcBorders>
          </w:tcPr>
          <w:p w14:paraId="7442D773" w14:textId="77777777" w:rsidR="009A5789" w:rsidRPr="00AD67F1" w:rsidRDefault="009A5789" w:rsidP="009A5789">
            <w:pPr>
              <w:pStyle w:val="TableText10"/>
              <w:rPr>
                <w:color w:val="000000"/>
              </w:rPr>
            </w:pPr>
            <w:r w:rsidRPr="00AD67F1">
              <w:rPr>
                <w:color w:val="000000"/>
              </w:rPr>
              <w:t xml:space="preserve">245 </w:t>
            </w:r>
          </w:p>
        </w:tc>
        <w:tc>
          <w:tcPr>
            <w:tcW w:w="2400" w:type="dxa"/>
            <w:tcBorders>
              <w:bottom w:val="single" w:sz="4" w:space="0" w:color="C0C0C0"/>
            </w:tcBorders>
          </w:tcPr>
          <w:p w14:paraId="43505781" w14:textId="77777777" w:rsidR="009A5789" w:rsidRPr="00AD67F1" w:rsidRDefault="009A5789" w:rsidP="009A5789">
            <w:pPr>
              <w:pStyle w:val="TableText10"/>
              <w:rPr>
                <w:color w:val="000000"/>
              </w:rPr>
            </w:pPr>
            <w:r w:rsidRPr="00AD67F1">
              <w:rPr>
                <w:color w:val="000000"/>
              </w:rPr>
              <w:t>183A (1)</w:t>
            </w:r>
          </w:p>
        </w:tc>
        <w:tc>
          <w:tcPr>
            <w:tcW w:w="3720" w:type="dxa"/>
            <w:tcBorders>
              <w:bottom w:val="single" w:sz="4" w:space="0" w:color="C0C0C0"/>
            </w:tcBorders>
          </w:tcPr>
          <w:p w14:paraId="7C39CC19" w14:textId="77777777" w:rsidR="009A5789" w:rsidRPr="00AD67F1" w:rsidRDefault="009A5789" w:rsidP="009A5789">
            <w:pPr>
              <w:pStyle w:val="TableText10"/>
              <w:rPr>
                <w:color w:val="000000"/>
              </w:rPr>
            </w:pPr>
            <w:r w:rsidRPr="00AD67F1">
              <w:rPr>
                <w:color w:val="000000"/>
              </w:rPr>
              <w:t>stop public bus in bus zone</w:t>
            </w:r>
          </w:p>
        </w:tc>
        <w:tc>
          <w:tcPr>
            <w:tcW w:w="1320" w:type="dxa"/>
            <w:tcBorders>
              <w:bottom w:val="single" w:sz="4" w:space="0" w:color="C0C0C0"/>
            </w:tcBorders>
          </w:tcPr>
          <w:p w14:paraId="5057CBEC"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53370BDA" w14:textId="77777777" w:rsidR="009A5789" w:rsidRPr="00AD67F1" w:rsidRDefault="009A5789" w:rsidP="009A5789">
            <w:pPr>
              <w:pStyle w:val="TableText10"/>
              <w:rPr>
                <w:color w:val="000000"/>
              </w:rPr>
            </w:pPr>
            <w:r w:rsidRPr="00AD67F1">
              <w:rPr>
                <w:color w:val="000000"/>
              </w:rPr>
              <w:t>166</w:t>
            </w:r>
          </w:p>
        </w:tc>
        <w:tc>
          <w:tcPr>
            <w:tcW w:w="1200" w:type="dxa"/>
            <w:tcBorders>
              <w:bottom w:val="single" w:sz="4" w:space="0" w:color="C0C0C0"/>
            </w:tcBorders>
          </w:tcPr>
          <w:p w14:paraId="01CE925A" w14:textId="77777777" w:rsidR="009A5789" w:rsidRPr="00AD67F1" w:rsidRDefault="009A5789" w:rsidP="009A5789">
            <w:pPr>
              <w:pStyle w:val="TableText10"/>
              <w:rPr>
                <w:color w:val="000000"/>
              </w:rPr>
            </w:pPr>
          </w:p>
        </w:tc>
      </w:tr>
      <w:tr w:rsidR="009A5789" w:rsidRPr="00AD67F1" w14:paraId="1D64F910" w14:textId="77777777" w:rsidTr="009A5789">
        <w:trPr>
          <w:cantSplit/>
        </w:trPr>
        <w:tc>
          <w:tcPr>
            <w:tcW w:w="1200" w:type="dxa"/>
          </w:tcPr>
          <w:p w14:paraId="2EB4DE10" w14:textId="77777777" w:rsidR="009A5789" w:rsidRPr="00AD67F1" w:rsidRDefault="009A5789" w:rsidP="009A5789">
            <w:pPr>
              <w:pStyle w:val="TableText10"/>
              <w:rPr>
                <w:color w:val="000000"/>
              </w:rPr>
            </w:pPr>
            <w:r w:rsidRPr="00AD67F1">
              <w:rPr>
                <w:color w:val="000000"/>
              </w:rPr>
              <w:t xml:space="preserve">246 </w:t>
            </w:r>
          </w:p>
        </w:tc>
        <w:tc>
          <w:tcPr>
            <w:tcW w:w="2400" w:type="dxa"/>
          </w:tcPr>
          <w:p w14:paraId="6BB7C594" w14:textId="77777777" w:rsidR="009A5789" w:rsidRPr="00AD67F1" w:rsidRDefault="009A5789" w:rsidP="009A5789">
            <w:pPr>
              <w:pStyle w:val="TableText10"/>
              <w:rPr>
                <w:color w:val="000000"/>
              </w:rPr>
            </w:pPr>
            <w:r w:rsidRPr="00AD67F1">
              <w:rPr>
                <w:color w:val="000000"/>
              </w:rPr>
              <w:t>184 (1)</w:t>
            </w:r>
          </w:p>
        </w:tc>
        <w:tc>
          <w:tcPr>
            <w:tcW w:w="3720" w:type="dxa"/>
          </w:tcPr>
          <w:p w14:paraId="0423C0B2" w14:textId="77777777" w:rsidR="009A5789" w:rsidRPr="00AD67F1" w:rsidRDefault="009A5789" w:rsidP="009A5789">
            <w:pPr>
              <w:pStyle w:val="TableText10"/>
              <w:rPr>
                <w:color w:val="000000"/>
              </w:rPr>
            </w:pPr>
            <w:r w:rsidRPr="00AD67F1">
              <w:rPr>
                <w:color w:val="000000"/>
              </w:rPr>
              <w:t>stop in minibus zone</w:t>
            </w:r>
          </w:p>
        </w:tc>
        <w:tc>
          <w:tcPr>
            <w:tcW w:w="1320" w:type="dxa"/>
          </w:tcPr>
          <w:p w14:paraId="6AA41EF0" w14:textId="77777777" w:rsidR="009A5789" w:rsidRPr="00AD67F1" w:rsidRDefault="009A5789" w:rsidP="009A5789">
            <w:pPr>
              <w:pStyle w:val="TableText10"/>
              <w:rPr>
                <w:color w:val="000000"/>
              </w:rPr>
            </w:pPr>
            <w:r w:rsidRPr="00AD67F1">
              <w:rPr>
                <w:color w:val="000000"/>
              </w:rPr>
              <w:t>20</w:t>
            </w:r>
          </w:p>
        </w:tc>
        <w:tc>
          <w:tcPr>
            <w:tcW w:w="1560" w:type="dxa"/>
          </w:tcPr>
          <w:p w14:paraId="3543D8D2" w14:textId="77777777" w:rsidR="009A5789" w:rsidRPr="00AD67F1" w:rsidRDefault="009A5789" w:rsidP="009A5789">
            <w:pPr>
              <w:pStyle w:val="TableText10"/>
              <w:rPr>
                <w:color w:val="000000"/>
              </w:rPr>
            </w:pPr>
            <w:r w:rsidRPr="00AD67F1">
              <w:rPr>
                <w:color w:val="000000"/>
              </w:rPr>
              <w:t>166</w:t>
            </w:r>
          </w:p>
        </w:tc>
        <w:tc>
          <w:tcPr>
            <w:tcW w:w="1200" w:type="dxa"/>
          </w:tcPr>
          <w:p w14:paraId="06E1BEE5" w14:textId="77777777" w:rsidR="009A5789" w:rsidRPr="00AD67F1" w:rsidRDefault="009A5789" w:rsidP="009A5789">
            <w:pPr>
              <w:pStyle w:val="TableText10"/>
              <w:rPr>
                <w:color w:val="000000"/>
              </w:rPr>
            </w:pPr>
          </w:p>
        </w:tc>
      </w:tr>
      <w:tr w:rsidR="009A5789" w:rsidRPr="00AD67F1" w14:paraId="42A115A7" w14:textId="77777777" w:rsidTr="009A5789">
        <w:trPr>
          <w:cantSplit/>
        </w:trPr>
        <w:tc>
          <w:tcPr>
            <w:tcW w:w="1200" w:type="dxa"/>
          </w:tcPr>
          <w:p w14:paraId="45B3922F" w14:textId="77777777" w:rsidR="009A5789" w:rsidRPr="00AD67F1" w:rsidRDefault="009A5789" w:rsidP="009A5789">
            <w:pPr>
              <w:pStyle w:val="TableText10"/>
              <w:rPr>
                <w:color w:val="000000"/>
              </w:rPr>
            </w:pPr>
            <w:r w:rsidRPr="00AD67F1">
              <w:rPr>
                <w:color w:val="000000"/>
              </w:rPr>
              <w:t xml:space="preserve">247 </w:t>
            </w:r>
          </w:p>
        </w:tc>
        <w:tc>
          <w:tcPr>
            <w:tcW w:w="2400" w:type="dxa"/>
          </w:tcPr>
          <w:p w14:paraId="14FBF7D5" w14:textId="77777777" w:rsidR="009A5789" w:rsidRPr="00AD67F1" w:rsidRDefault="009A5789" w:rsidP="009A5789">
            <w:pPr>
              <w:pStyle w:val="TableText10"/>
              <w:rPr>
                <w:color w:val="000000"/>
              </w:rPr>
            </w:pPr>
            <w:r w:rsidRPr="00AD67F1">
              <w:rPr>
                <w:color w:val="000000"/>
              </w:rPr>
              <w:t>185 (1)</w:t>
            </w:r>
          </w:p>
        </w:tc>
        <w:tc>
          <w:tcPr>
            <w:tcW w:w="3720" w:type="dxa"/>
          </w:tcPr>
          <w:p w14:paraId="215F694B" w14:textId="77777777" w:rsidR="009A5789" w:rsidRPr="00AD67F1" w:rsidRDefault="009A5789" w:rsidP="009A5789">
            <w:pPr>
              <w:pStyle w:val="TableText10"/>
              <w:rPr>
                <w:color w:val="000000"/>
              </w:rPr>
            </w:pPr>
            <w:r w:rsidRPr="00AD67F1">
              <w:rPr>
                <w:color w:val="000000"/>
              </w:rPr>
              <w:t>stop in permit zone</w:t>
            </w:r>
          </w:p>
        </w:tc>
        <w:tc>
          <w:tcPr>
            <w:tcW w:w="1320" w:type="dxa"/>
          </w:tcPr>
          <w:p w14:paraId="64571D96" w14:textId="77777777" w:rsidR="009A5789" w:rsidRPr="00AD67F1" w:rsidRDefault="009A5789" w:rsidP="009A5789">
            <w:pPr>
              <w:pStyle w:val="TableText10"/>
              <w:rPr>
                <w:color w:val="000000"/>
              </w:rPr>
            </w:pPr>
            <w:r w:rsidRPr="00AD67F1">
              <w:rPr>
                <w:color w:val="000000"/>
              </w:rPr>
              <w:t>20</w:t>
            </w:r>
          </w:p>
        </w:tc>
        <w:tc>
          <w:tcPr>
            <w:tcW w:w="1560" w:type="dxa"/>
          </w:tcPr>
          <w:p w14:paraId="7D16FE4C" w14:textId="77777777" w:rsidR="009A5789" w:rsidRPr="00AD67F1" w:rsidRDefault="009A5789" w:rsidP="009A5789">
            <w:pPr>
              <w:pStyle w:val="TableText10"/>
              <w:rPr>
                <w:color w:val="000000"/>
              </w:rPr>
            </w:pPr>
            <w:r w:rsidRPr="00AD67F1">
              <w:rPr>
                <w:color w:val="000000"/>
              </w:rPr>
              <w:t>123</w:t>
            </w:r>
          </w:p>
        </w:tc>
        <w:tc>
          <w:tcPr>
            <w:tcW w:w="1200" w:type="dxa"/>
          </w:tcPr>
          <w:p w14:paraId="76269EA5" w14:textId="77777777" w:rsidR="009A5789" w:rsidRPr="00AD67F1" w:rsidRDefault="009A5789" w:rsidP="009A5789">
            <w:pPr>
              <w:pStyle w:val="TableText10"/>
              <w:rPr>
                <w:color w:val="000000"/>
              </w:rPr>
            </w:pPr>
          </w:p>
        </w:tc>
      </w:tr>
      <w:tr w:rsidR="009A5789" w:rsidRPr="00AD67F1" w14:paraId="602AB3A1" w14:textId="77777777" w:rsidTr="009A5789">
        <w:trPr>
          <w:cantSplit/>
        </w:trPr>
        <w:tc>
          <w:tcPr>
            <w:tcW w:w="1200" w:type="dxa"/>
          </w:tcPr>
          <w:p w14:paraId="38C88F4B" w14:textId="77777777" w:rsidR="009A5789" w:rsidRPr="00AD67F1" w:rsidRDefault="009A5789" w:rsidP="009A5789">
            <w:pPr>
              <w:pStyle w:val="TableText10"/>
              <w:rPr>
                <w:color w:val="000000"/>
              </w:rPr>
            </w:pPr>
            <w:r w:rsidRPr="00AD67F1">
              <w:rPr>
                <w:color w:val="000000"/>
              </w:rPr>
              <w:lastRenderedPageBreak/>
              <w:t xml:space="preserve">248 </w:t>
            </w:r>
          </w:p>
        </w:tc>
        <w:tc>
          <w:tcPr>
            <w:tcW w:w="2400" w:type="dxa"/>
          </w:tcPr>
          <w:p w14:paraId="012E121B" w14:textId="77777777" w:rsidR="009A5789" w:rsidRPr="00AD67F1" w:rsidRDefault="009A5789" w:rsidP="009A5789">
            <w:pPr>
              <w:pStyle w:val="TableText10"/>
              <w:rPr>
                <w:color w:val="000000"/>
              </w:rPr>
            </w:pPr>
            <w:r w:rsidRPr="00AD67F1">
              <w:rPr>
                <w:color w:val="000000"/>
              </w:rPr>
              <w:t>186 (1)</w:t>
            </w:r>
          </w:p>
        </w:tc>
        <w:tc>
          <w:tcPr>
            <w:tcW w:w="3720" w:type="dxa"/>
          </w:tcPr>
          <w:p w14:paraId="5F7951D3" w14:textId="77777777" w:rsidR="009A5789" w:rsidRPr="00AD67F1" w:rsidRDefault="009A5789" w:rsidP="009A5789">
            <w:pPr>
              <w:pStyle w:val="TableText10"/>
              <w:rPr>
                <w:color w:val="000000"/>
              </w:rPr>
            </w:pPr>
            <w:r w:rsidRPr="00AD67F1">
              <w:rPr>
                <w:color w:val="000000"/>
              </w:rPr>
              <w:t>stop in mail zone</w:t>
            </w:r>
          </w:p>
        </w:tc>
        <w:tc>
          <w:tcPr>
            <w:tcW w:w="1320" w:type="dxa"/>
          </w:tcPr>
          <w:p w14:paraId="4C44F873" w14:textId="77777777" w:rsidR="009A5789" w:rsidRPr="00AD67F1" w:rsidRDefault="009A5789" w:rsidP="009A5789">
            <w:pPr>
              <w:pStyle w:val="TableText10"/>
              <w:rPr>
                <w:color w:val="000000"/>
              </w:rPr>
            </w:pPr>
            <w:r w:rsidRPr="00AD67F1">
              <w:rPr>
                <w:color w:val="000000"/>
              </w:rPr>
              <w:t>20</w:t>
            </w:r>
          </w:p>
        </w:tc>
        <w:tc>
          <w:tcPr>
            <w:tcW w:w="1560" w:type="dxa"/>
          </w:tcPr>
          <w:p w14:paraId="0CFC2F31" w14:textId="77777777" w:rsidR="009A5789" w:rsidRPr="00AD67F1" w:rsidRDefault="009A5789" w:rsidP="009A5789">
            <w:pPr>
              <w:pStyle w:val="TableText10"/>
              <w:rPr>
                <w:color w:val="000000"/>
              </w:rPr>
            </w:pPr>
            <w:r w:rsidRPr="00AD67F1">
              <w:rPr>
                <w:color w:val="000000"/>
              </w:rPr>
              <w:t>123</w:t>
            </w:r>
          </w:p>
        </w:tc>
        <w:tc>
          <w:tcPr>
            <w:tcW w:w="1200" w:type="dxa"/>
          </w:tcPr>
          <w:p w14:paraId="41AB355B" w14:textId="77777777" w:rsidR="009A5789" w:rsidRPr="00AD67F1" w:rsidRDefault="009A5789" w:rsidP="009A5789">
            <w:pPr>
              <w:pStyle w:val="TableText10"/>
              <w:rPr>
                <w:color w:val="000000"/>
              </w:rPr>
            </w:pPr>
          </w:p>
        </w:tc>
      </w:tr>
      <w:tr w:rsidR="009A5789" w:rsidRPr="00AD67F1" w14:paraId="0BA830D0" w14:textId="77777777" w:rsidTr="009A5789">
        <w:trPr>
          <w:cantSplit/>
        </w:trPr>
        <w:tc>
          <w:tcPr>
            <w:tcW w:w="1200" w:type="dxa"/>
          </w:tcPr>
          <w:p w14:paraId="613A23F1" w14:textId="77777777" w:rsidR="009A5789" w:rsidRPr="00AD67F1" w:rsidRDefault="009A5789" w:rsidP="009A5789">
            <w:pPr>
              <w:pStyle w:val="TableText10"/>
              <w:rPr>
                <w:color w:val="000000"/>
              </w:rPr>
            </w:pPr>
            <w:r w:rsidRPr="00AD67F1">
              <w:rPr>
                <w:color w:val="000000"/>
              </w:rPr>
              <w:t xml:space="preserve">249 </w:t>
            </w:r>
          </w:p>
        </w:tc>
        <w:tc>
          <w:tcPr>
            <w:tcW w:w="2400" w:type="dxa"/>
          </w:tcPr>
          <w:p w14:paraId="0E81C971" w14:textId="77777777" w:rsidR="009A5789" w:rsidRPr="00AD67F1" w:rsidRDefault="009A5789" w:rsidP="009A5789">
            <w:pPr>
              <w:pStyle w:val="TableText10"/>
              <w:rPr>
                <w:color w:val="000000"/>
              </w:rPr>
            </w:pPr>
            <w:r w:rsidRPr="00AD67F1">
              <w:rPr>
                <w:color w:val="000000"/>
              </w:rPr>
              <w:t>187 (1)</w:t>
            </w:r>
          </w:p>
        </w:tc>
        <w:tc>
          <w:tcPr>
            <w:tcW w:w="3720" w:type="dxa"/>
          </w:tcPr>
          <w:p w14:paraId="2419B551" w14:textId="77777777" w:rsidR="009A5789" w:rsidRPr="00AD67F1" w:rsidRDefault="009A5789" w:rsidP="009A5789">
            <w:pPr>
              <w:pStyle w:val="TableText10"/>
              <w:rPr>
                <w:color w:val="000000"/>
              </w:rPr>
            </w:pPr>
            <w:r w:rsidRPr="00AD67F1">
              <w:rPr>
                <w:color w:val="000000"/>
              </w:rPr>
              <w:t>stop in bus/transit/truck lane</w:t>
            </w:r>
          </w:p>
        </w:tc>
        <w:tc>
          <w:tcPr>
            <w:tcW w:w="1320" w:type="dxa"/>
          </w:tcPr>
          <w:p w14:paraId="094D9FEC" w14:textId="77777777" w:rsidR="009A5789" w:rsidRPr="00AD67F1" w:rsidRDefault="009A5789" w:rsidP="009A5789">
            <w:pPr>
              <w:pStyle w:val="TableText10"/>
              <w:rPr>
                <w:color w:val="000000"/>
              </w:rPr>
            </w:pPr>
            <w:r w:rsidRPr="00AD67F1">
              <w:rPr>
                <w:color w:val="000000"/>
              </w:rPr>
              <w:t>20</w:t>
            </w:r>
          </w:p>
        </w:tc>
        <w:tc>
          <w:tcPr>
            <w:tcW w:w="1560" w:type="dxa"/>
          </w:tcPr>
          <w:p w14:paraId="01FCDCC2" w14:textId="77777777" w:rsidR="009A5789" w:rsidRPr="00AD67F1" w:rsidRDefault="009A5789" w:rsidP="009A5789">
            <w:pPr>
              <w:pStyle w:val="TableText10"/>
              <w:rPr>
                <w:color w:val="000000"/>
              </w:rPr>
            </w:pPr>
            <w:r w:rsidRPr="00AD67F1">
              <w:rPr>
                <w:color w:val="000000"/>
              </w:rPr>
              <w:t>231</w:t>
            </w:r>
          </w:p>
        </w:tc>
        <w:tc>
          <w:tcPr>
            <w:tcW w:w="1200" w:type="dxa"/>
          </w:tcPr>
          <w:p w14:paraId="5CAD9E8B" w14:textId="77777777" w:rsidR="009A5789" w:rsidRPr="00AD67F1" w:rsidRDefault="009A5789" w:rsidP="009A5789">
            <w:pPr>
              <w:pStyle w:val="TableText10"/>
              <w:rPr>
                <w:color w:val="000000"/>
              </w:rPr>
            </w:pPr>
          </w:p>
        </w:tc>
      </w:tr>
      <w:tr w:rsidR="009A5789" w:rsidRPr="00AD67F1" w14:paraId="232780A9" w14:textId="77777777" w:rsidTr="009A5789">
        <w:trPr>
          <w:cantSplit/>
        </w:trPr>
        <w:tc>
          <w:tcPr>
            <w:tcW w:w="1200" w:type="dxa"/>
          </w:tcPr>
          <w:p w14:paraId="4E655EC6" w14:textId="77777777" w:rsidR="009A5789" w:rsidRPr="00AD67F1" w:rsidRDefault="009A5789" w:rsidP="009A5789">
            <w:pPr>
              <w:pStyle w:val="TableText10"/>
              <w:rPr>
                <w:color w:val="000000"/>
              </w:rPr>
            </w:pPr>
            <w:r w:rsidRPr="00AD67F1">
              <w:rPr>
                <w:color w:val="000000"/>
              </w:rPr>
              <w:t xml:space="preserve">250 </w:t>
            </w:r>
          </w:p>
        </w:tc>
        <w:tc>
          <w:tcPr>
            <w:tcW w:w="2400" w:type="dxa"/>
          </w:tcPr>
          <w:p w14:paraId="21F1A926" w14:textId="77777777" w:rsidR="009A5789" w:rsidRPr="00AD67F1" w:rsidRDefault="009A5789" w:rsidP="009A5789">
            <w:pPr>
              <w:pStyle w:val="TableText10"/>
              <w:rPr>
                <w:color w:val="000000"/>
              </w:rPr>
            </w:pPr>
            <w:r w:rsidRPr="00AD67F1">
              <w:rPr>
                <w:color w:val="000000"/>
              </w:rPr>
              <w:t>187 (2)</w:t>
            </w:r>
          </w:p>
        </w:tc>
        <w:tc>
          <w:tcPr>
            <w:tcW w:w="3720" w:type="dxa"/>
          </w:tcPr>
          <w:p w14:paraId="4EF2DAC4" w14:textId="77777777" w:rsidR="009A5789" w:rsidRPr="00AD67F1" w:rsidRDefault="009A5789" w:rsidP="009A5789">
            <w:pPr>
              <w:pStyle w:val="TableText10"/>
              <w:rPr>
                <w:color w:val="000000"/>
              </w:rPr>
            </w:pPr>
            <w:r w:rsidRPr="00AD67F1">
              <w:rPr>
                <w:color w:val="000000"/>
              </w:rPr>
              <w:t>stop in bicycle lane</w:t>
            </w:r>
          </w:p>
        </w:tc>
        <w:tc>
          <w:tcPr>
            <w:tcW w:w="1320" w:type="dxa"/>
          </w:tcPr>
          <w:p w14:paraId="55BF6160" w14:textId="77777777" w:rsidR="009A5789" w:rsidRPr="00AD67F1" w:rsidRDefault="009A5789" w:rsidP="009A5789">
            <w:pPr>
              <w:pStyle w:val="TableText10"/>
              <w:rPr>
                <w:color w:val="000000"/>
              </w:rPr>
            </w:pPr>
            <w:r w:rsidRPr="00AD67F1">
              <w:rPr>
                <w:color w:val="000000"/>
              </w:rPr>
              <w:t>20</w:t>
            </w:r>
          </w:p>
        </w:tc>
        <w:tc>
          <w:tcPr>
            <w:tcW w:w="1560" w:type="dxa"/>
          </w:tcPr>
          <w:p w14:paraId="2A07875A" w14:textId="77777777" w:rsidR="009A5789" w:rsidRPr="00AD67F1" w:rsidRDefault="009A5789" w:rsidP="009A5789">
            <w:pPr>
              <w:pStyle w:val="TableText10"/>
              <w:rPr>
                <w:color w:val="000000"/>
              </w:rPr>
            </w:pPr>
            <w:r w:rsidRPr="00AD67F1">
              <w:rPr>
                <w:color w:val="000000"/>
              </w:rPr>
              <w:t>231</w:t>
            </w:r>
          </w:p>
        </w:tc>
        <w:tc>
          <w:tcPr>
            <w:tcW w:w="1200" w:type="dxa"/>
          </w:tcPr>
          <w:p w14:paraId="7DE05B9D" w14:textId="77777777" w:rsidR="009A5789" w:rsidRPr="00AD67F1" w:rsidRDefault="009A5789" w:rsidP="009A5789">
            <w:pPr>
              <w:pStyle w:val="TableText10"/>
              <w:rPr>
                <w:color w:val="000000"/>
              </w:rPr>
            </w:pPr>
          </w:p>
        </w:tc>
      </w:tr>
      <w:tr w:rsidR="009A5789" w:rsidRPr="00AD67F1" w14:paraId="60816994" w14:textId="77777777" w:rsidTr="009A5789">
        <w:trPr>
          <w:cantSplit/>
        </w:trPr>
        <w:tc>
          <w:tcPr>
            <w:tcW w:w="1200" w:type="dxa"/>
          </w:tcPr>
          <w:p w14:paraId="3D7F9927" w14:textId="77777777" w:rsidR="009A5789" w:rsidRPr="00AD67F1" w:rsidRDefault="009A5789" w:rsidP="009A5789">
            <w:pPr>
              <w:pStyle w:val="TableText10"/>
              <w:rPr>
                <w:color w:val="000000"/>
              </w:rPr>
            </w:pPr>
            <w:r w:rsidRPr="00AD67F1">
              <w:rPr>
                <w:color w:val="000000"/>
              </w:rPr>
              <w:t xml:space="preserve">251 </w:t>
            </w:r>
          </w:p>
        </w:tc>
        <w:tc>
          <w:tcPr>
            <w:tcW w:w="2400" w:type="dxa"/>
          </w:tcPr>
          <w:p w14:paraId="63234B20" w14:textId="77777777" w:rsidR="009A5789" w:rsidRPr="00AD67F1" w:rsidRDefault="009A5789" w:rsidP="009A5789">
            <w:pPr>
              <w:pStyle w:val="TableText10"/>
              <w:rPr>
                <w:color w:val="000000"/>
              </w:rPr>
            </w:pPr>
            <w:r w:rsidRPr="00AD67F1">
              <w:rPr>
                <w:color w:val="000000"/>
              </w:rPr>
              <w:t>187 (3)</w:t>
            </w:r>
          </w:p>
        </w:tc>
        <w:tc>
          <w:tcPr>
            <w:tcW w:w="3720" w:type="dxa"/>
          </w:tcPr>
          <w:p w14:paraId="5C060249" w14:textId="77777777" w:rsidR="009A5789" w:rsidRPr="00AD67F1" w:rsidRDefault="009A5789" w:rsidP="009A5789">
            <w:pPr>
              <w:pStyle w:val="TableText10"/>
              <w:rPr>
                <w:color w:val="000000"/>
              </w:rPr>
            </w:pPr>
            <w:r w:rsidRPr="00AD67F1">
              <w:rPr>
                <w:color w:val="000000"/>
              </w:rPr>
              <w:t>stop in/on tram lane/way/tracks</w:t>
            </w:r>
          </w:p>
        </w:tc>
        <w:tc>
          <w:tcPr>
            <w:tcW w:w="1320" w:type="dxa"/>
          </w:tcPr>
          <w:p w14:paraId="6D92876E" w14:textId="77777777" w:rsidR="009A5789" w:rsidRPr="00AD67F1" w:rsidRDefault="009A5789" w:rsidP="009A5789">
            <w:pPr>
              <w:pStyle w:val="TableText10"/>
              <w:rPr>
                <w:color w:val="000000"/>
              </w:rPr>
            </w:pPr>
            <w:r w:rsidRPr="00AD67F1">
              <w:rPr>
                <w:color w:val="000000"/>
              </w:rPr>
              <w:t>20</w:t>
            </w:r>
          </w:p>
        </w:tc>
        <w:tc>
          <w:tcPr>
            <w:tcW w:w="1560" w:type="dxa"/>
          </w:tcPr>
          <w:p w14:paraId="296269CB" w14:textId="77777777" w:rsidR="009A5789" w:rsidRPr="00AD67F1" w:rsidRDefault="009A5789" w:rsidP="009A5789">
            <w:pPr>
              <w:pStyle w:val="TableText10"/>
              <w:rPr>
                <w:color w:val="000000"/>
              </w:rPr>
            </w:pPr>
            <w:r w:rsidRPr="00AD67F1">
              <w:rPr>
                <w:color w:val="000000"/>
              </w:rPr>
              <w:t>231</w:t>
            </w:r>
          </w:p>
        </w:tc>
        <w:tc>
          <w:tcPr>
            <w:tcW w:w="1200" w:type="dxa"/>
          </w:tcPr>
          <w:p w14:paraId="3F815AB3" w14:textId="77777777" w:rsidR="009A5789" w:rsidRPr="00AD67F1" w:rsidRDefault="009A5789" w:rsidP="009A5789">
            <w:pPr>
              <w:pStyle w:val="TableText10"/>
              <w:rPr>
                <w:color w:val="000000"/>
              </w:rPr>
            </w:pPr>
          </w:p>
        </w:tc>
      </w:tr>
      <w:tr w:rsidR="009A5789" w:rsidRPr="00AD67F1" w14:paraId="1B950FA0" w14:textId="77777777" w:rsidTr="009A5789">
        <w:trPr>
          <w:cantSplit/>
        </w:trPr>
        <w:tc>
          <w:tcPr>
            <w:tcW w:w="1200" w:type="dxa"/>
          </w:tcPr>
          <w:p w14:paraId="5FBC49D3" w14:textId="77777777" w:rsidR="009A5789" w:rsidRPr="00AD67F1" w:rsidRDefault="009A5789" w:rsidP="009A5789">
            <w:pPr>
              <w:pStyle w:val="TableText10"/>
              <w:rPr>
                <w:color w:val="000000"/>
              </w:rPr>
            </w:pPr>
            <w:r w:rsidRPr="00AD67F1">
              <w:rPr>
                <w:color w:val="000000"/>
              </w:rPr>
              <w:t xml:space="preserve">252 </w:t>
            </w:r>
          </w:p>
        </w:tc>
        <w:tc>
          <w:tcPr>
            <w:tcW w:w="2400" w:type="dxa"/>
          </w:tcPr>
          <w:p w14:paraId="5569158B" w14:textId="77777777" w:rsidR="009A5789" w:rsidRPr="00AD67F1" w:rsidRDefault="009A5789" w:rsidP="009A5789">
            <w:pPr>
              <w:pStyle w:val="TableText10"/>
              <w:rPr>
                <w:color w:val="000000"/>
              </w:rPr>
            </w:pPr>
            <w:r w:rsidRPr="00AD67F1">
              <w:rPr>
                <w:color w:val="000000"/>
              </w:rPr>
              <w:t>188</w:t>
            </w:r>
          </w:p>
        </w:tc>
        <w:tc>
          <w:tcPr>
            <w:tcW w:w="3720" w:type="dxa"/>
          </w:tcPr>
          <w:p w14:paraId="3B6C52EF" w14:textId="77777777" w:rsidR="009A5789" w:rsidRPr="00AD67F1" w:rsidRDefault="009A5789" w:rsidP="009A5789">
            <w:pPr>
              <w:pStyle w:val="TableText10"/>
              <w:rPr>
                <w:color w:val="000000"/>
              </w:rPr>
            </w:pPr>
            <w:r w:rsidRPr="00AD67F1">
              <w:rPr>
                <w:color w:val="000000"/>
              </w:rPr>
              <w:t>stop in shared zone</w:t>
            </w:r>
          </w:p>
        </w:tc>
        <w:tc>
          <w:tcPr>
            <w:tcW w:w="1320" w:type="dxa"/>
          </w:tcPr>
          <w:p w14:paraId="45B661B5" w14:textId="77777777" w:rsidR="009A5789" w:rsidRPr="00AD67F1" w:rsidRDefault="009A5789" w:rsidP="009A5789">
            <w:pPr>
              <w:pStyle w:val="TableText10"/>
              <w:rPr>
                <w:color w:val="000000"/>
              </w:rPr>
            </w:pPr>
            <w:r w:rsidRPr="00AD67F1">
              <w:rPr>
                <w:color w:val="000000"/>
              </w:rPr>
              <w:t>20</w:t>
            </w:r>
          </w:p>
        </w:tc>
        <w:tc>
          <w:tcPr>
            <w:tcW w:w="1560" w:type="dxa"/>
          </w:tcPr>
          <w:p w14:paraId="00CF3027" w14:textId="77777777" w:rsidR="009A5789" w:rsidRPr="00AD67F1" w:rsidRDefault="009A5789" w:rsidP="009A5789">
            <w:pPr>
              <w:pStyle w:val="TableText10"/>
              <w:rPr>
                <w:color w:val="000000"/>
              </w:rPr>
            </w:pPr>
            <w:r w:rsidRPr="00AD67F1">
              <w:rPr>
                <w:color w:val="000000"/>
              </w:rPr>
              <w:t>123</w:t>
            </w:r>
          </w:p>
        </w:tc>
        <w:tc>
          <w:tcPr>
            <w:tcW w:w="1200" w:type="dxa"/>
          </w:tcPr>
          <w:p w14:paraId="27770204" w14:textId="77777777" w:rsidR="009A5789" w:rsidRPr="00AD67F1" w:rsidRDefault="009A5789" w:rsidP="009A5789">
            <w:pPr>
              <w:pStyle w:val="TableText10"/>
              <w:rPr>
                <w:color w:val="000000"/>
              </w:rPr>
            </w:pPr>
          </w:p>
        </w:tc>
      </w:tr>
      <w:tr w:rsidR="009A5789" w:rsidRPr="00AD67F1" w14:paraId="02A92F7B" w14:textId="77777777" w:rsidTr="009A5789">
        <w:trPr>
          <w:cantSplit/>
        </w:trPr>
        <w:tc>
          <w:tcPr>
            <w:tcW w:w="1200" w:type="dxa"/>
          </w:tcPr>
          <w:p w14:paraId="408526A2" w14:textId="77777777" w:rsidR="009A5789" w:rsidRPr="00AD67F1" w:rsidRDefault="009A5789" w:rsidP="009A5789">
            <w:pPr>
              <w:pStyle w:val="TableText10"/>
              <w:rPr>
                <w:color w:val="000000"/>
              </w:rPr>
            </w:pPr>
            <w:r w:rsidRPr="00AD67F1">
              <w:rPr>
                <w:color w:val="000000"/>
              </w:rPr>
              <w:t xml:space="preserve">253 </w:t>
            </w:r>
          </w:p>
        </w:tc>
        <w:tc>
          <w:tcPr>
            <w:tcW w:w="2400" w:type="dxa"/>
          </w:tcPr>
          <w:p w14:paraId="4F27EB35" w14:textId="77777777" w:rsidR="009A5789" w:rsidRPr="00AD67F1" w:rsidRDefault="009A5789" w:rsidP="009A5789">
            <w:pPr>
              <w:pStyle w:val="TableText10"/>
              <w:rPr>
                <w:color w:val="000000"/>
              </w:rPr>
            </w:pPr>
            <w:r w:rsidRPr="00AD67F1">
              <w:rPr>
                <w:color w:val="000000"/>
              </w:rPr>
              <w:t>189 (1)</w:t>
            </w:r>
          </w:p>
        </w:tc>
        <w:tc>
          <w:tcPr>
            <w:tcW w:w="3720" w:type="dxa"/>
          </w:tcPr>
          <w:p w14:paraId="49772406" w14:textId="77777777" w:rsidR="009A5789" w:rsidRPr="00AD67F1" w:rsidRDefault="009A5789" w:rsidP="009A5789">
            <w:pPr>
              <w:pStyle w:val="TableText10"/>
              <w:rPr>
                <w:color w:val="000000"/>
              </w:rPr>
            </w:pPr>
            <w:r w:rsidRPr="00AD67F1">
              <w:rPr>
                <w:color w:val="000000"/>
              </w:rPr>
              <w:t>double park</w:t>
            </w:r>
          </w:p>
        </w:tc>
        <w:tc>
          <w:tcPr>
            <w:tcW w:w="1320" w:type="dxa"/>
          </w:tcPr>
          <w:p w14:paraId="7AADD6DD" w14:textId="77777777" w:rsidR="009A5789" w:rsidRPr="00AD67F1" w:rsidRDefault="009A5789" w:rsidP="009A5789">
            <w:pPr>
              <w:pStyle w:val="TableText10"/>
              <w:rPr>
                <w:color w:val="000000"/>
              </w:rPr>
            </w:pPr>
            <w:r w:rsidRPr="00AD67F1">
              <w:rPr>
                <w:color w:val="000000"/>
              </w:rPr>
              <w:t>20</w:t>
            </w:r>
          </w:p>
        </w:tc>
        <w:tc>
          <w:tcPr>
            <w:tcW w:w="1560" w:type="dxa"/>
          </w:tcPr>
          <w:p w14:paraId="7A18D092" w14:textId="77777777" w:rsidR="009A5789" w:rsidRPr="00AD67F1" w:rsidRDefault="009A5789" w:rsidP="009A5789">
            <w:pPr>
              <w:pStyle w:val="TableText10"/>
              <w:rPr>
                <w:color w:val="000000"/>
              </w:rPr>
            </w:pPr>
            <w:r w:rsidRPr="00AD67F1">
              <w:rPr>
                <w:color w:val="000000"/>
              </w:rPr>
              <w:t>166</w:t>
            </w:r>
          </w:p>
        </w:tc>
        <w:tc>
          <w:tcPr>
            <w:tcW w:w="1200" w:type="dxa"/>
          </w:tcPr>
          <w:p w14:paraId="25066DA6" w14:textId="77777777" w:rsidR="009A5789" w:rsidRPr="00AD67F1" w:rsidRDefault="009A5789" w:rsidP="009A5789">
            <w:pPr>
              <w:pStyle w:val="TableText10"/>
              <w:rPr>
                <w:color w:val="000000"/>
              </w:rPr>
            </w:pPr>
          </w:p>
        </w:tc>
      </w:tr>
      <w:tr w:rsidR="009A5789" w:rsidRPr="00AD67F1" w14:paraId="33B92954" w14:textId="77777777" w:rsidTr="009A5789">
        <w:trPr>
          <w:cantSplit/>
        </w:trPr>
        <w:tc>
          <w:tcPr>
            <w:tcW w:w="1200" w:type="dxa"/>
          </w:tcPr>
          <w:p w14:paraId="2F8F41AC" w14:textId="77777777" w:rsidR="009A5789" w:rsidRPr="00AD67F1" w:rsidRDefault="009A5789" w:rsidP="009A5789">
            <w:pPr>
              <w:pStyle w:val="TableText10"/>
              <w:rPr>
                <w:color w:val="000000"/>
              </w:rPr>
            </w:pPr>
            <w:r w:rsidRPr="00AD67F1">
              <w:rPr>
                <w:color w:val="000000"/>
              </w:rPr>
              <w:t>254</w:t>
            </w:r>
          </w:p>
        </w:tc>
        <w:tc>
          <w:tcPr>
            <w:tcW w:w="2400" w:type="dxa"/>
          </w:tcPr>
          <w:p w14:paraId="25D741F9" w14:textId="77777777" w:rsidR="009A5789" w:rsidRPr="00AD67F1" w:rsidRDefault="009A5789" w:rsidP="009A5789">
            <w:pPr>
              <w:pStyle w:val="TableText10"/>
              <w:rPr>
                <w:color w:val="000000"/>
              </w:rPr>
            </w:pPr>
            <w:r w:rsidRPr="00AD67F1">
              <w:rPr>
                <w:color w:val="000000"/>
              </w:rPr>
              <w:t>190 (1)</w:t>
            </w:r>
          </w:p>
        </w:tc>
        <w:tc>
          <w:tcPr>
            <w:tcW w:w="3720" w:type="dxa"/>
          </w:tcPr>
          <w:p w14:paraId="4E0AB9CF" w14:textId="77777777" w:rsidR="009A5789" w:rsidRPr="00AD67F1" w:rsidRDefault="009A5789" w:rsidP="009A5789">
            <w:pPr>
              <w:pStyle w:val="TableText10"/>
              <w:rPr>
                <w:color w:val="000000"/>
              </w:rPr>
            </w:pPr>
            <w:r w:rsidRPr="00AD67F1">
              <w:rPr>
                <w:color w:val="000000"/>
              </w:rPr>
              <w:t>stop in/near safety zone</w:t>
            </w:r>
          </w:p>
        </w:tc>
        <w:tc>
          <w:tcPr>
            <w:tcW w:w="1320" w:type="dxa"/>
          </w:tcPr>
          <w:p w14:paraId="0C871790" w14:textId="77777777" w:rsidR="009A5789" w:rsidRPr="00AD67F1" w:rsidRDefault="009A5789" w:rsidP="009A5789">
            <w:pPr>
              <w:pStyle w:val="TableText10"/>
              <w:rPr>
                <w:color w:val="000000"/>
              </w:rPr>
            </w:pPr>
            <w:r w:rsidRPr="00AD67F1">
              <w:rPr>
                <w:color w:val="000000"/>
              </w:rPr>
              <w:t>20</w:t>
            </w:r>
          </w:p>
        </w:tc>
        <w:tc>
          <w:tcPr>
            <w:tcW w:w="1560" w:type="dxa"/>
          </w:tcPr>
          <w:p w14:paraId="359FAF3A" w14:textId="77777777" w:rsidR="009A5789" w:rsidRPr="00AD67F1" w:rsidRDefault="009A5789" w:rsidP="009A5789">
            <w:pPr>
              <w:pStyle w:val="TableText10"/>
              <w:rPr>
                <w:color w:val="000000"/>
              </w:rPr>
            </w:pPr>
            <w:r w:rsidRPr="00AD67F1">
              <w:rPr>
                <w:color w:val="000000"/>
              </w:rPr>
              <w:t>231</w:t>
            </w:r>
          </w:p>
        </w:tc>
        <w:tc>
          <w:tcPr>
            <w:tcW w:w="1200" w:type="dxa"/>
          </w:tcPr>
          <w:p w14:paraId="4A121B96" w14:textId="77777777" w:rsidR="009A5789" w:rsidRPr="00AD67F1" w:rsidRDefault="009A5789" w:rsidP="009A5789">
            <w:pPr>
              <w:pStyle w:val="TableText10"/>
              <w:rPr>
                <w:color w:val="000000"/>
              </w:rPr>
            </w:pPr>
          </w:p>
        </w:tc>
      </w:tr>
      <w:tr w:rsidR="009A5789" w:rsidRPr="00AD67F1" w14:paraId="7673180A" w14:textId="77777777" w:rsidTr="009A5789">
        <w:trPr>
          <w:cantSplit/>
        </w:trPr>
        <w:tc>
          <w:tcPr>
            <w:tcW w:w="1200" w:type="dxa"/>
          </w:tcPr>
          <w:p w14:paraId="61733B34" w14:textId="77777777" w:rsidR="009A5789" w:rsidRPr="00AD67F1" w:rsidRDefault="009A5789" w:rsidP="009A5789">
            <w:pPr>
              <w:pStyle w:val="TableText10"/>
              <w:rPr>
                <w:color w:val="000000"/>
              </w:rPr>
            </w:pPr>
            <w:r w:rsidRPr="00AD67F1">
              <w:rPr>
                <w:color w:val="000000"/>
              </w:rPr>
              <w:t xml:space="preserve">255 </w:t>
            </w:r>
          </w:p>
        </w:tc>
        <w:tc>
          <w:tcPr>
            <w:tcW w:w="2400" w:type="dxa"/>
          </w:tcPr>
          <w:p w14:paraId="1CB322DE" w14:textId="77777777" w:rsidR="009A5789" w:rsidRPr="00AD67F1" w:rsidRDefault="009A5789" w:rsidP="009A5789">
            <w:pPr>
              <w:pStyle w:val="TableText10"/>
              <w:rPr>
                <w:color w:val="000000"/>
              </w:rPr>
            </w:pPr>
            <w:r w:rsidRPr="00AD67F1">
              <w:rPr>
                <w:color w:val="000000"/>
              </w:rPr>
              <w:t>191</w:t>
            </w:r>
          </w:p>
        </w:tc>
        <w:tc>
          <w:tcPr>
            <w:tcW w:w="3720" w:type="dxa"/>
          </w:tcPr>
          <w:p w14:paraId="1F4D647C" w14:textId="77777777" w:rsidR="009A5789" w:rsidRPr="00AD67F1" w:rsidRDefault="009A5789" w:rsidP="009A5789">
            <w:pPr>
              <w:pStyle w:val="TableText10"/>
              <w:rPr>
                <w:color w:val="000000"/>
              </w:rPr>
            </w:pPr>
            <w:r w:rsidRPr="00AD67F1">
              <w:rPr>
                <w:color w:val="000000"/>
              </w:rPr>
              <w:t>stop near obstruction so as to obstruct traffic</w:t>
            </w:r>
          </w:p>
        </w:tc>
        <w:tc>
          <w:tcPr>
            <w:tcW w:w="1320" w:type="dxa"/>
          </w:tcPr>
          <w:p w14:paraId="7714A79C" w14:textId="77777777" w:rsidR="009A5789" w:rsidRPr="00AD67F1" w:rsidRDefault="009A5789" w:rsidP="009A5789">
            <w:pPr>
              <w:pStyle w:val="TableText10"/>
              <w:rPr>
                <w:color w:val="000000"/>
              </w:rPr>
            </w:pPr>
            <w:r w:rsidRPr="00AD67F1">
              <w:rPr>
                <w:color w:val="000000"/>
              </w:rPr>
              <w:t>20</w:t>
            </w:r>
          </w:p>
        </w:tc>
        <w:tc>
          <w:tcPr>
            <w:tcW w:w="1560" w:type="dxa"/>
          </w:tcPr>
          <w:p w14:paraId="6E6EFF35" w14:textId="77777777" w:rsidR="009A5789" w:rsidRPr="00AD67F1" w:rsidRDefault="009A5789" w:rsidP="009A5789">
            <w:pPr>
              <w:pStyle w:val="TableText10"/>
              <w:rPr>
                <w:color w:val="000000"/>
              </w:rPr>
            </w:pPr>
            <w:r w:rsidRPr="00AD67F1">
              <w:rPr>
                <w:color w:val="000000"/>
              </w:rPr>
              <w:t>123</w:t>
            </w:r>
          </w:p>
        </w:tc>
        <w:tc>
          <w:tcPr>
            <w:tcW w:w="1200" w:type="dxa"/>
          </w:tcPr>
          <w:p w14:paraId="3341980E" w14:textId="77777777" w:rsidR="009A5789" w:rsidRPr="00AD67F1" w:rsidRDefault="009A5789" w:rsidP="009A5789">
            <w:pPr>
              <w:pStyle w:val="TableText10"/>
              <w:rPr>
                <w:color w:val="000000"/>
              </w:rPr>
            </w:pPr>
          </w:p>
        </w:tc>
      </w:tr>
      <w:tr w:rsidR="009A5789" w:rsidRPr="00AD67F1" w14:paraId="3B18C372" w14:textId="77777777" w:rsidTr="009A5789">
        <w:trPr>
          <w:cantSplit/>
        </w:trPr>
        <w:tc>
          <w:tcPr>
            <w:tcW w:w="1200" w:type="dxa"/>
          </w:tcPr>
          <w:p w14:paraId="386E385C" w14:textId="77777777" w:rsidR="009A5789" w:rsidRPr="00AD67F1" w:rsidRDefault="009A5789" w:rsidP="009A5789">
            <w:pPr>
              <w:pStyle w:val="TableText10"/>
              <w:rPr>
                <w:color w:val="000000"/>
              </w:rPr>
            </w:pPr>
            <w:r w:rsidRPr="00AD67F1">
              <w:rPr>
                <w:color w:val="000000"/>
              </w:rPr>
              <w:t xml:space="preserve">256 </w:t>
            </w:r>
          </w:p>
        </w:tc>
        <w:tc>
          <w:tcPr>
            <w:tcW w:w="2400" w:type="dxa"/>
          </w:tcPr>
          <w:p w14:paraId="7774FDA8" w14:textId="77777777" w:rsidR="009A5789" w:rsidRPr="00AD67F1" w:rsidRDefault="009A5789" w:rsidP="009A5789">
            <w:pPr>
              <w:pStyle w:val="TableText10"/>
              <w:rPr>
                <w:color w:val="000000"/>
              </w:rPr>
            </w:pPr>
            <w:r w:rsidRPr="00AD67F1">
              <w:rPr>
                <w:color w:val="000000"/>
              </w:rPr>
              <w:t>192 (1)</w:t>
            </w:r>
          </w:p>
        </w:tc>
        <w:tc>
          <w:tcPr>
            <w:tcW w:w="3720" w:type="dxa"/>
          </w:tcPr>
          <w:p w14:paraId="5E3406DF" w14:textId="77777777" w:rsidR="009A5789" w:rsidRPr="00AD67F1" w:rsidRDefault="009A5789" w:rsidP="009A5789">
            <w:pPr>
              <w:pStyle w:val="TableText10"/>
              <w:rPr>
                <w:color w:val="000000"/>
              </w:rPr>
            </w:pPr>
            <w:r w:rsidRPr="00AD67F1">
              <w:rPr>
                <w:color w:val="000000"/>
              </w:rPr>
              <w:t>stop on structure</w:t>
            </w:r>
          </w:p>
        </w:tc>
        <w:tc>
          <w:tcPr>
            <w:tcW w:w="1320" w:type="dxa"/>
          </w:tcPr>
          <w:p w14:paraId="0CF88822" w14:textId="77777777" w:rsidR="009A5789" w:rsidRPr="00AD67F1" w:rsidRDefault="009A5789" w:rsidP="009A5789">
            <w:pPr>
              <w:pStyle w:val="TableText10"/>
              <w:rPr>
                <w:color w:val="000000"/>
              </w:rPr>
            </w:pPr>
            <w:r w:rsidRPr="00AD67F1">
              <w:rPr>
                <w:color w:val="000000"/>
              </w:rPr>
              <w:t>20</w:t>
            </w:r>
          </w:p>
        </w:tc>
        <w:tc>
          <w:tcPr>
            <w:tcW w:w="1560" w:type="dxa"/>
          </w:tcPr>
          <w:p w14:paraId="358B4224" w14:textId="77777777" w:rsidR="009A5789" w:rsidRPr="00AD67F1" w:rsidRDefault="009A5789" w:rsidP="009A5789">
            <w:pPr>
              <w:pStyle w:val="TableText10"/>
              <w:rPr>
                <w:color w:val="000000"/>
              </w:rPr>
            </w:pPr>
            <w:r w:rsidRPr="00AD67F1">
              <w:rPr>
                <w:color w:val="000000"/>
              </w:rPr>
              <w:t>123</w:t>
            </w:r>
          </w:p>
        </w:tc>
        <w:tc>
          <w:tcPr>
            <w:tcW w:w="1200" w:type="dxa"/>
          </w:tcPr>
          <w:p w14:paraId="3A7524FD" w14:textId="77777777" w:rsidR="009A5789" w:rsidRPr="00AD67F1" w:rsidRDefault="009A5789" w:rsidP="009A5789">
            <w:pPr>
              <w:pStyle w:val="TableText10"/>
              <w:rPr>
                <w:color w:val="000000"/>
              </w:rPr>
            </w:pPr>
          </w:p>
        </w:tc>
      </w:tr>
      <w:tr w:rsidR="009A5789" w:rsidRPr="00AD67F1" w14:paraId="07F61200" w14:textId="77777777" w:rsidTr="009A5789">
        <w:trPr>
          <w:cantSplit/>
        </w:trPr>
        <w:tc>
          <w:tcPr>
            <w:tcW w:w="1200" w:type="dxa"/>
          </w:tcPr>
          <w:p w14:paraId="400EB578" w14:textId="77777777" w:rsidR="009A5789" w:rsidRPr="00AD67F1" w:rsidRDefault="009A5789" w:rsidP="009A5789">
            <w:pPr>
              <w:pStyle w:val="TableText10"/>
              <w:rPr>
                <w:color w:val="000000"/>
              </w:rPr>
            </w:pPr>
            <w:r w:rsidRPr="00AD67F1">
              <w:rPr>
                <w:color w:val="000000"/>
              </w:rPr>
              <w:t xml:space="preserve">257 </w:t>
            </w:r>
          </w:p>
        </w:tc>
        <w:tc>
          <w:tcPr>
            <w:tcW w:w="2400" w:type="dxa"/>
          </w:tcPr>
          <w:p w14:paraId="0F549A42" w14:textId="77777777" w:rsidR="009A5789" w:rsidRPr="00AD67F1" w:rsidRDefault="009A5789" w:rsidP="009A5789">
            <w:pPr>
              <w:pStyle w:val="TableText10"/>
              <w:rPr>
                <w:color w:val="000000"/>
              </w:rPr>
            </w:pPr>
            <w:r w:rsidRPr="00AD67F1">
              <w:rPr>
                <w:color w:val="000000"/>
              </w:rPr>
              <w:t>192 (2)</w:t>
            </w:r>
          </w:p>
        </w:tc>
        <w:tc>
          <w:tcPr>
            <w:tcW w:w="3720" w:type="dxa"/>
          </w:tcPr>
          <w:p w14:paraId="3BAE8B67" w14:textId="77777777" w:rsidR="009A5789" w:rsidRPr="00AD67F1" w:rsidRDefault="009A5789" w:rsidP="009A5789">
            <w:pPr>
              <w:pStyle w:val="TableText10"/>
              <w:rPr>
                <w:color w:val="000000"/>
              </w:rPr>
            </w:pPr>
            <w:r w:rsidRPr="00AD67F1">
              <w:rPr>
                <w:color w:val="000000"/>
              </w:rPr>
              <w:t>stop in tunnel/underpass</w:t>
            </w:r>
          </w:p>
        </w:tc>
        <w:tc>
          <w:tcPr>
            <w:tcW w:w="1320" w:type="dxa"/>
          </w:tcPr>
          <w:p w14:paraId="3226B573" w14:textId="77777777" w:rsidR="009A5789" w:rsidRPr="00AD67F1" w:rsidRDefault="009A5789" w:rsidP="009A5789">
            <w:pPr>
              <w:pStyle w:val="TableText10"/>
              <w:rPr>
                <w:color w:val="000000"/>
              </w:rPr>
            </w:pPr>
            <w:r w:rsidRPr="00AD67F1">
              <w:rPr>
                <w:color w:val="000000"/>
              </w:rPr>
              <w:t>20</w:t>
            </w:r>
          </w:p>
        </w:tc>
        <w:tc>
          <w:tcPr>
            <w:tcW w:w="1560" w:type="dxa"/>
          </w:tcPr>
          <w:p w14:paraId="120BDE1D" w14:textId="77777777" w:rsidR="009A5789" w:rsidRPr="00AD67F1" w:rsidRDefault="009A5789" w:rsidP="009A5789">
            <w:pPr>
              <w:pStyle w:val="TableText10"/>
              <w:rPr>
                <w:color w:val="000000"/>
              </w:rPr>
            </w:pPr>
            <w:r w:rsidRPr="00AD67F1">
              <w:rPr>
                <w:color w:val="000000"/>
              </w:rPr>
              <w:t>123</w:t>
            </w:r>
          </w:p>
        </w:tc>
        <w:tc>
          <w:tcPr>
            <w:tcW w:w="1200" w:type="dxa"/>
          </w:tcPr>
          <w:p w14:paraId="6C54B023" w14:textId="77777777" w:rsidR="009A5789" w:rsidRPr="00AD67F1" w:rsidRDefault="009A5789" w:rsidP="009A5789">
            <w:pPr>
              <w:pStyle w:val="TableText10"/>
              <w:rPr>
                <w:color w:val="000000"/>
              </w:rPr>
            </w:pPr>
          </w:p>
        </w:tc>
      </w:tr>
      <w:tr w:rsidR="009A5789" w:rsidRPr="00AD67F1" w14:paraId="3C1B6374" w14:textId="77777777" w:rsidTr="009A5789">
        <w:trPr>
          <w:cantSplit/>
        </w:trPr>
        <w:tc>
          <w:tcPr>
            <w:tcW w:w="1200" w:type="dxa"/>
          </w:tcPr>
          <w:p w14:paraId="061D310B" w14:textId="77777777" w:rsidR="009A5789" w:rsidRPr="00AD67F1" w:rsidRDefault="009A5789" w:rsidP="009A5789">
            <w:pPr>
              <w:pStyle w:val="TableText10"/>
              <w:rPr>
                <w:color w:val="000000"/>
              </w:rPr>
            </w:pPr>
            <w:r w:rsidRPr="00AD67F1">
              <w:rPr>
                <w:color w:val="000000"/>
              </w:rPr>
              <w:t xml:space="preserve">258 </w:t>
            </w:r>
          </w:p>
        </w:tc>
        <w:tc>
          <w:tcPr>
            <w:tcW w:w="2400" w:type="dxa"/>
          </w:tcPr>
          <w:p w14:paraId="28EF1876" w14:textId="77777777" w:rsidR="009A5789" w:rsidRPr="00AD67F1" w:rsidRDefault="009A5789" w:rsidP="009A5789">
            <w:pPr>
              <w:pStyle w:val="TableText10"/>
              <w:rPr>
                <w:color w:val="000000"/>
              </w:rPr>
            </w:pPr>
            <w:r w:rsidRPr="00AD67F1">
              <w:rPr>
                <w:color w:val="000000"/>
              </w:rPr>
              <w:t>193 (1)</w:t>
            </w:r>
          </w:p>
        </w:tc>
        <w:tc>
          <w:tcPr>
            <w:tcW w:w="3720" w:type="dxa"/>
          </w:tcPr>
          <w:p w14:paraId="778A39CF" w14:textId="77777777" w:rsidR="009A5789" w:rsidRPr="00AD67F1" w:rsidRDefault="009A5789" w:rsidP="009A5789">
            <w:pPr>
              <w:pStyle w:val="TableText10"/>
              <w:rPr>
                <w:color w:val="000000"/>
              </w:rPr>
            </w:pPr>
            <w:r w:rsidRPr="00AD67F1">
              <w:rPr>
                <w:color w:val="000000"/>
              </w:rPr>
              <w:t>stop on crest/curve outside built-up area</w:t>
            </w:r>
          </w:p>
        </w:tc>
        <w:tc>
          <w:tcPr>
            <w:tcW w:w="1320" w:type="dxa"/>
          </w:tcPr>
          <w:p w14:paraId="0CD8BD54" w14:textId="77777777" w:rsidR="009A5789" w:rsidRPr="00AD67F1" w:rsidRDefault="009A5789" w:rsidP="009A5789">
            <w:pPr>
              <w:pStyle w:val="TableText10"/>
              <w:rPr>
                <w:color w:val="000000"/>
              </w:rPr>
            </w:pPr>
            <w:r w:rsidRPr="00AD67F1">
              <w:rPr>
                <w:color w:val="000000"/>
              </w:rPr>
              <w:t>20</w:t>
            </w:r>
          </w:p>
        </w:tc>
        <w:tc>
          <w:tcPr>
            <w:tcW w:w="1560" w:type="dxa"/>
          </w:tcPr>
          <w:p w14:paraId="71E3EE31" w14:textId="77777777" w:rsidR="009A5789" w:rsidRPr="00AD67F1" w:rsidRDefault="009A5789" w:rsidP="009A5789">
            <w:pPr>
              <w:pStyle w:val="TableText10"/>
              <w:rPr>
                <w:color w:val="000000"/>
              </w:rPr>
            </w:pPr>
            <w:r w:rsidRPr="00AD67F1">
              <w:rPr>
                <w:color w:val="000000"/>
              </w:rPr>
              <w:t>123</w:t>
            </w:r>
          </w:p>
        </w:tc>
        <w:tc>
          <w:tcPr>
            <w:tcW w:w="1200" w:type="dxa"/>
          </w:tcPr>
          <w:p w14:paraId="5035D439" w14:textId="77777777" w:rsidR="009A5789" w:rsidRPr="00AD67F1" w:rsidRDefault="009A5789" w:rsidP="009A5789">
            <w:pPr>
              <w:pStyle w:val="TableText10"/>
              <w:rPr>
                <w:color w:val="000000"/>
              </w:rPr>
            </w:pPr>
          </w:p>
        </w:tc>
      </w:tr>
      <w:tr w:rsidR="009A5789" w:rsidRPr="00AD67F1" w14:paraId="73D0143C" w14:textId="77777777" w:rsidTr="009A5789">
        <w:trPr>
          <w:cantSplit/>
        </w:trPr>
        <w:tc>
          <w:tcPr>
            <w:tcW w:w="1200" w:type="dxa"/>
          </w:tcPr>
          <w:p w14:paraId="01C31D54" w14:textId="77777777" w:rsidR="009A5789" w:rsidRPr="00AD67F1" w:rsidRDefault="009A5789" w:rsidP="009A5789">
            <w:pPr>
              <w:pStyle w:val="TableText10"/>
              <w:rPr>
                <w:color w:val="000000"/>
              </w:rPr>
            </w:pPr>
            <w:r w:rsidRPr="00AD67F1">
              <w:rPr>
                <w:color w:val="000000"/>
              </w:rPr>
              <w:lastRenderedPageBreak/>
              <w:t xml:space="preserve">259 </w:t>
            </w:r>
          </w:p>
        </w:tc>
        <w:tc>
          <w:tcPr>
            <w:tcW w:w="2400" w:type="dxa"/>
          </w:tcPr>
          <w:p w14:paraId="3548DE3B" w14:textId="77777777" w:rsidR="009A5789" w:rsidRPr="00AD67F1" w:rsidRDefault="009A5789" w:rsidP="009A5789">
            <w:pPr>
              <w:pStyle w:val="TableText10"/>
              <w:rPr>
                <w:color w:val="000000"/>
              </w:rPr>
            </w:pPr>
            <w:r w:rsidRPr="00AD67F1">
              <w:rPr>
                <w:color w:val="000000"/>
              </w:rPr>
              <w:t>194 (1)</w:t>
            </w:r>
          </w:p>
        </w:tc>
        <w:tc>
          <w:tcPr>
            <w:tcW w:w="3720" w:type="dxa"/>
          </w:tcPr>
          <w:p w14:paraId="4782588C" w14:textId="77777777" w:rsidR="009A5789" w:rsidRPr="00AD67F1" w:rsidRDefault="009A5789" w:rsidP="009A5789">
            <w:pPr>
              <w:pStyle w:val="TableText10"/>
              <w:rPr>
                <w:color w:val="000000"/>
              </w:rPr>
            </w:pPr>
            <w:r w:rsidRPr="00AD67F1">
              <w:rPr>
                <w:color w:val="000000"/>
              </w:rPr>
              <w:t>stop near fire hydrant/indicator/plug indicator</w:t>
            </w:r>
          </w:p>
        </w:tc>
        <w:tc>
          <w:tcPr>
            <w:tcW w:w="1320" w:type="dxa"/>
          </w:tcPr>
          <w:p w14:paraId="6E8BDEE7" w14:textId="77777777" w:rsidR="009A5789" w:rsidRPr="00AD67F1" w:rsidRDefault="009A5789" w:rsidP="009A5789">
            <w:pPr>
              <w:pStyle w:val="TableText10"/>
              <w:rPr>
                <w:color w:val="000000"/>
              </w:rPr>
            </w:pPr>
            <w:r w:rsidRPr="00AD67F1">
              <w:rPr>
                <w:color w:val="000000"/>
              </w:rPr>
              <w:t>20</w:t>
            </w:r>
          </w:p>
        </w:tc>
        <w:tc>
          <w:tcPr>
            <w:tcW w:w="1560" w:type="dxa"/>
          </w:tcPr>
          <w:p w14:paraId="06F34147" w14:textId="77777777" w:rsidR="009A5789" w:rsidRPr="00AD67F1" w:rsidRDefault="009A5789" w:rsidP="009A5789">
            <w:pPr>
              <w:pStyle w:val="TableText10"/>
              <w:rPr>
                <w:color w:val="000000"/>
              </w:rPr>
            </w:pPr>
            <w:r w:rsidRPr="00AD67F1">
              <w:rPr>
                <w:color w:val="000000"/>
              </w:rPr>
              <w:t>123</w:t>
            </w:r>
          </w:p>
        </w:tc>
        <w:tc>
          <w:tcPr>
            <w:tcW w:w="1200" w:type="dxa"/>
          </w:tcPr>
          <w:p w14:paraId="3D1BEFEC" w14:textId="77777777" w:rsidR="009A5789" w:rsidRPr="00AD67F1" w:rsidRDefault="009A5789" w:rsidP="009A5789">
            <w:pPr>
              <w:pStyle w:val="TableText10"/>
              <w:rPr>
                <w:color w:val="000000"/>
              </w:rPr>
            </w:pPr>
          </w:p>
        </w:tc>
      </w:tr>
      <w:tr w:rsidR="009A5789" w:rsidRPr="00AD67F1" w14:paraId="7D10CE73" w14:textId="77777777" w:rsidTr="009A5789">
        <w:trPr>
          <w:cantSplit/>
        </w:trPr>
        <w:tc>
          <w:tcPr>
            <w:tcW w:w="1200" w:type="dxa"/>
          </w:tcPr>
          <w:p w14:paraId="10A54A65" w14:textId="77777777" w:rsidR="009A5789" w:rsidRPr="00AD67F1" w:rsidRDefault="009A5789" w:rsidP="009A5789">
            <w:pPr>
              <w:pStyle w:val="TableText10"/>
              <w:rPr>
                <w:color w:val="000000"/>
              </w:rPr>
            </w:pPr>
            <w:r w:rsidRPr="00AD67F1">
              <w:rPr>
                <w:color w:val="000000"/>
              </w:rPr>
              <w:t xml:space="preserve">260 </w:t>
            </w:r>
          </w:p>
        </w:tc>
        <w:tc>
          <w:tcPr>
            <w:tcW w:w="2400" w:type="dxa"/>
          </w:tcPr>
          <w:p w14:paraId="3023BD43" w14:textId="77777777" w:rsidR="009A5789" w:rsidRPr="00AD67F1" w:rsidRDefault="009A5789" w:rsidP="009A5789">
            <w:pPr>
              <w:pStyle w:val="TableText10"/>
              <w:rPr>
                <w:color w:val="000000"/>
              </w:rPr>
            </w:pPr>
            <w:r w:rsidRPr="00AD67F1">
              <w:rPr>
                <w:color w:val="000000"/>
              </w:rPr>
              <w:t>195 (1)</w:t>
            </w:r>
          </w:p>
        </w:tc>
        <w:tc>
          <w:tcPr>
            <w:tcW w:w="3720" w:type="dxa"/>
          </w:tcPr>
          <w:p w14:paraId="6620927F" w14:textId="77777777" w:rsidR="009A5789" w:rsidRPr="00AD67F1" w:rsidRDefault="009A5789" w:rsidP="009A5789">
            <w:pPr>
              <w:pStyle w:val="TableText10"/>
              <w:rPr>
                <w:color w:val="000000"/>
              </w:rPr>
            </w:pPr>
            <w:r w:rsidRPr="00AD67F1">
              <w:rPr>
                <w:color w:val="000000"/>
              </w:rPr>
              <w:t>stop at/near bus stop</w:t>
            </w:r>
          </w:p>
        </w:tc>
        <w:tc>
          <w:tcPr>
            <w:tcW w:w="1320" w:type="dxa"/>
          </w:tcPr>
          <w:p w14:paraId="0AA10634" w14:textId="77777777" w:rsidR="009A5789" w:rsidRPr="00AD67F1" w:rsidRDefault="009A5789" w:rsidP="009A5789">
            <w:pPr>
              <w:pStyle w:val="TableText10"/>
              <w:rPr>
                <w:color w:val="000000"/>
              </w:rPr>
            </w:pPr>
            <w:r w:rsidRPr="00AD67F1">
              <w:rPr>
                <w:color w:val="000000"/>
              </w:rPr>
              <w:t>20</w:t>
            </w:r>
          </w:p>
        </w:tc>
        <w:tc>
          <w:tcPr>
            <w:tcW w:w="1560" w:type="dxa"/>
          </w:tcPr>
          <w:p w14:paraId="5E77BA3A" w14:textId="77777777" w:rsidR="009A5789" w:rsidRPr="00AD67F1" w:rsidRDefault="009A5789" w:rsidP="009A5789">
            <w:pPr>
              <w:pStyle w:val="TableText10"/>
              <w:rPr>
                <w:color w:val="000000"/>
              </w:rPr>
            </w:pPr>
            <w:r w:rsidRPr="00AD67F1">
              <w:rPr>
                <w:color w:val="000000"/>
              </w:rPr>
              <w:t>166</w:t>
            </w:r>
          </w:p>
        </w:tc>
        <w:tc>
          <w:tcPr>
            <w:tcW w:w="1200" w:type="dxa"/>
          </w:tcPr>
          <w:p w14:paraId="32302BE5" w14:textId="77777777" w:rsidR="009A5789" w:rsidRPr="00AD67F1" w:rsidRDefault="009A5789" w:rsidP="009A5789">
            <w:pPr>
              <w:pStyle w:val="TableText10"/>
              <w:rPr>
                <w:color w:val="000000"/>
              </w:rPr>
            </w:pPr>
          </w:p>
        </w:tc>
      </w:tr>
      <w:tr w:rsidR="009A5789" w:rsidRPr="00AD67F1" w14:paraId="2BB2152D" w14:textId="77777777" w:rsidTr="009A5789">
        <w:trPr>
          <w:cantSplit/>
        </w:trPr>
        <w:tc>
          <w:tcPr>
            <w:tcW w:w="1200" w:type="dxa"/>
          </w:tcPr>
          <w:p w14:paraId="08CCFEF4" w14:textId="77777777" w:rsidR="009A5789" w:rsidRPr="00AD67F1" w:rsidRDefault="009A5789" w:rsidP="009A5789">
            <w:pPr>
              <w:pStyle w:val="TableText10"/>
              <w:rPr>
                <w:color w:val="000000"/>
              </w:rPr>
            </w:pPr>
            <w:r w:rsidRPr="00AD67F1">
              <w:rPr>
                <w:color w:val="000000"/>
              </w:rPr>
              <w:t xml:space="preserve">261 </w:t>
            </w:r>
          </w:p>
        </w:tc>
        <w:tc>
          <w:tcPr>
            <w:tcW w:w="2400" w:type="dxa"/>
          </w:tcPr>
          <w:p w14:paraId="3B5D7CC8" w14:textId="77777777" w:rsidR="009A5789" w:rsidRPr="00AD67F1" w:rsidRDefault="009A5789" w:rsidP="009A5789">
            <w:pPr>
              <w:pStyle w:val="TableText10"/>
              <w:rPr>
                <w:color w:val="000000"/>
              </w:rPr>
            </w:pPr>
            <w:r w:rsidRPr="00AD67F1">
              <w:rPr>
                <w:color w:val="000000"/>
              </w:rPr>
              <w:t>195A</w:t>
            </w:r>
          </w:p>
        </w:tc>
        <w:tc>
          <w:tcPr>
            <w:tcW w:w="3720" w:type="dxa"/>
          </w:tcPr>
          <w:p w14:paraId="0C88C998" w14:textId="77777777" w:rsidR="009A5789" w:rsidRPr="00AD67F1" w:rsidRDefault="009A5789" w:rsidP="009A5789">
            <w:pPr>
              <w:pStyle w:val="TableText10"/>
              <w:rPr>
                <w:color w:val="000000"/>
              </w:rPr>
            </w:pPr>
            <w:r w:rsidRPr="00AD67F1">
              <w:rPr>
                <w:color w:val="000000"/>
              </w:rPr>
              <w:t>stop public bus at/near bus stop</w:t>
            </w:r>
          </w:p>
        </w:tc>
        <w:tc>
          <w:tcPr>
            <w:tcW w:w="1320" w:type="dxa"/>
          </w:tcPr>
          <w:p w14:paraId="76AA83E3"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6929A19" w14:textId="77777777" w:rsidR="009A5789" w:rsidRPr="00AD67F1" w:rsidRDefault="009A5789" w:rsidP="009A5789">
            <w:pPr>
              <w:pStyle w:val="TableText10"/>
              <w:rPr>
                <w:color w:val="000000"/>
              </w:rPr>
            </w:pPr>
            <w:r w:rsidRPr="00AD67F1">
              <w:rPr>
                <w:color w:val="000000"/>
              </w:rPr>
              <w:t>166</w:t>
            </w:r>
          </w:p>
        </w:tc>
        <w:tc>
          <w:tcPr>
            <w:tcW w:w="1200" w:type="dxa"/>
          </w:tcPr>
          <w:p w14:paraId="412E63A9" w14:textId="77777777" w:rsidR="009A5789" w:rsidRPr="00AD67F1" w:rsidRDefault="009A5789" w:rsidP="009A5789">
            <w:pPr>
              <w:pStyle w:val="TableText10"/>
              <w:rPr>
                <w:color w:val="000000"/>
              </w:rPr>
            </w:pPr>
          </w:p>
        </w:tc>
      </w:tr>
      <w:tr w:rsidR="009A5789" w:rsidRPr="00AD67F1" w14:paraId="0FF9B892" w14:textId="77777777" w:rsidTr="009A5789">
        <w:trPr>
          <w:cantSplit/>
        </w:trPr>
        <w:tc>
          <w:tcPr>
            <w:tcW w:w="1200" w:type="dxa"/>
          </w:tcPr>
          <w:p w14:paraId="69E31D76" w14:textId="77777777" w:rsidR="009A5789" w:rsidRPr="00AD67F1" w:rsidRDefault="009A5789" w:rsidP="009A5789">
            <w:pPr>
              <w:pStyle w:val="TableText10"/>
              <w:rPr>
                <w:color w:val="000000"/>
              </w:rPr>
            </w:pPr>
            <w:r w:rsidRPr="00AD67F1">
              <w:rPr>
                <w:color w:val="000000"/>
              </w:rPr>
              <w:t xml:space="preserve">262 </w:t>
            </w:r>
          </w:p>
        </w:tc>
        <w:tc>
          <w:tcPr>
            <w:tcW w:w="2400" w:type="dxa"/>
          </w:tcPr>
          <w:p w14:paraId="48EE27F6" w14:textId="77777777" w:rsidR="009A5789" w:rsidRPr="00AD67F1" w:rsidRDefault="009A5789" w:rsidP="009A5789">
            <w:pPr>
              <w:pStyle w:val="TableText10"/>
              <w:rPr>
                <w:color w:val="000000"/>
              </w:rPr>
            </w:pPr>
            <w:r w:rsidRPr="00AD67F1">
              <w:rPr>
                <w:color w:val="000000"/>
              </w:rPr>
              <w:t>196 (1)</w:t>
            </w:r>
          </w:p>
        </w:tc>
        <w:tc>
          <w:tcPr>
            <w:tcW w:w="3720" w:type="dxa"/>
          </w:tcPr>
          <w:p w14:paraId="737FD803" w14:textId="77777777" w:rsidR="009A5789" w:rsidRPr="00AD67F1" w:rsidRDefault="009A5789" w:rsidP="009A5789">
            <w:pPr>
              <w:pStyle w:val="TableText10"/>
              <w:rPr>
                <w:color w:val="000000"/>
              </w:rPr>
            </w:pPr>
            <w:r w:rsidRPr="00AD67F1">
              <w:rPr>
                <w:color w:val="000000"/>
              </w:rPr>
              <w:t>stop at/near tram stop</w:t>
            </w:r>
          </w:p>
        </w:tc>
        <w:tc>
          <w:tcPr>
            <w:tcW w:w="1320" w:type="dxa"/>
          </w:tcPr>
          <w:p w14:paraId="0A8EEE85" w14:textId="77777777" w:rsidR="009A5789" w:rsidRPr="00AD67F1" w:rsidRDefault="009A5789" w:rsidP="009A5789">
            <w:pPr>
              <w:pStyle w:val="TableText10"/>
              <w:rPr>
                <w:color w:val="000000"/>
              </w:rPr>
            </w:pPr>
            <w:r w:rsidRPr="00AD67F1">
              <w:rPr>
                <w:color w:val="000000"/>
              </w:rPr>
              <w:t>20</w:t>
            </w:r>
          </w:p>
        </w:tc>
        <w:tc>
          <w:tcPr>
            <w:tcW w:w="1560" w:type="dxa"/>
          </w:tcPr>
          <w:p w14:paraId="28610882" w14:textId="77777777" w:rsidR="009A5789" w:rsidRPr="00AD67F1" w:rsidRDefault="009A5789" w:rsidP="009A5789">
            <w:pPr>
              <w:pStyle w:val="TableText10"/>
              <w:rPr>
                <w:color w:val="000000"/>
              </w:rPr>
            </w:pPr>
            <w:r w:rsidRPr="00AD67F1">
              <w:rPr>
                <w:color w:val="000000"/>
              </w:rPr>
              <w:t>166</w:t>
            </w:r>
          </w:p>
        </w:tc>
        <w:tc>
          <w:tcPr>
            <w:tcW w:w="1200" w:type="dxa"/>
          </w:tcPr>
          <w:p w14:paraId="2D9032CD" w14:textId="77777777" w:rsidR="009A5789" w:rsidRPr="00AD67F1" w:rsidRDefault="009A5789" w:rsidP="009A5789">
            <w:pPr>
              <w:pStyle w:val="TableText10"/>
              <w:rPr>
                <w:color w:val="000000"/>
              </w:rPr>
            </w:pPr>
          </w:p>
        </w:tc>
      </w:tr>
      <w:tr w:rsidR="009A5789" w:rsidRPr="00AD67F1" w14:paraId="101A612F" w14:textId="77777777" w:rsidTr="009A5789">
        <w:trPr>
          <w:cantSplit/>
        </w:trPr>
        <w:tc>
          <w:tcPr>
            <w:tcW w:w="1200" w:type="dxa"/>
          </w:tcPr>
          <w:p w14:paraId="7A2A6133" w14:textId="77777777" w:rsidR="009A5789" w:rsidRPr="00AD67F1" w:rsidRDefault="009A5789" w:rsidP="009A5789">
            <w:pPr>
              <w:pStyle w:val="TableText10"/>
              <w:rPr>
                <w:color w:val="000000"/>
              </w:rPr>
            </w:pPr>
            <w:r w:rsidRPr="00AD67F1">
              <w:rPr>
                <w:color w:val="000000"/>
              </w:rPr>
              <w:t xml:space="preserve">263 </w:t>
            </w:r>
          </w:p>
        </w:tc>
        <w:tc>
          <w:tcPr>
            <w:tcW w:w="2400" w:type="dxa"/>
          </w:tcPr>
          <w:p w14:paraId="46DFC927" w14:textId="77777777" w:rsidR="009A5789" w:rsidRPr="00AD67F1" w:rsidRDefault="009A5789" w:rsidP="009A5789">
            <w:pPr>
              <w:pStyle w:val="TableText10"/>
              <w:rPr>
                <w:color w:val="000000"/>
              </w:rPr>
            </w:pPr>
            <w:r w:rsidRPr="00AD67F1">
              <w:rPr>
                <w:color w:val="000000"/>
              </w:rPr>
              <w:t>197 (1)</w:t>
            </w:r>
          </w:p>
        </w:tc>
        <w:tc>
          <w:tcPr>
            <w:tcW w:w="3720" w:type="dxa"/>
          </w:tcPr>
          <w:p w14:paraId="1234BF1A" w14:textId="77777777" w:rsidR="009A5789" w:rsidRPr="00AD67F1" w:rsidRDefault="009A5789" w:rsidP="009A5789">
            <w:pPr>
              <w:pStyle w:val="TableText10"/>
              <w:rPr>
                <w:color w:val="000000"/>
              </w:rPr>
            </w:pPr>
            <w:r w:rsidRPr="00AD67F1">
              <w:rPr>
                <w:color w:val="000000"/>
              </w:rPr>
              <w:t>stop on path/strip in built-up area</w:t>
            </w:r>
          </w:p>
        </w:tc>
        <w:tc>
          <w:tcPr>
            <w:tcW w:w="1320" w:type="dxa"/>
          </w:tcPr>
          <w:p w14:paraId="0C940B6F" w14:textId="77777777" w:rsidR="009A5789" w:rsidRPr="00AD67F1" w:rsidRDefault="009A5789" w:rsidP="009A5789">
            <w:pPr>
              <w:pStyle w:val="TableText10"/>
              <w:rPr>
                <w:color w:val="000000"/>
              </w:rPr>
            </w:pPr>
            <w:r w:rsidRPr="00AD67F1">
              <w:rPr>
                <w:color w:val="000000"/>
              </w:rPr>
              <w:t>20</w:t>
            </w:r>
          </w:p>
        </w:tc>
        <w:tc>
          <w:tcPr>
            <w:tcW w:w="1560" w:type="dxa"/>
          </w:tcPr>
          <w:p w14:paraId="268763A3" w14:textId="77777777" w:rsidR="009A5789" w:rsidRPr="00AD67F1" w:rsidRDefault="009A5789" w:rsidP="009A5789">
            <w:pPr>
              <w:pStyle w:val="TableText10"/>
              <w:rPr>
                <w:color w:val="000000"/>
              </w:rPr>
            </w:pPr>
            <w:r w:rsidRPr="00AD67F1">
              <w:rPr>
                <w:color w:val="000000"/>
              </w:rPr>
              <w:t>123</w:t>
            </w:r>
          </w:p>
        </w:tc>
        <w:tc>
          <w:tcPr>
            <w:tcW w:w="1200" w:type="dxa"/>
          </w:tcPr>
          <w:p w14:paraId="3306348A" w14:textId="77777777" w:rsidR="009A5789" w:rsidRPr="00AD67F1" w:rsidRDefault="009A5789" w:rsidP="009A5789">
            <w:pPr>
              <w:pStyle w:val="TableText10"/>
              <w:rPr>
                <w:color w:val="000000"/>
              </w:rPr>
            </w:pPr>
          </w:p>
        </w:tc>
      </w:tr>
      <w:tr w:rsidR="009A5789" w:rsidRPr="00AD67F1" w14:paraId="781BA6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0F13C0" w14:textId="77777777" w:rsidR="009A5789" w:rsidRPr="00AD67F1" w:rsidRDefault="009A5789" w:rsidP="009A5789">
            <w:pPr>
              <w:pStyle w:val="TableText10"/>
              <w:rPr>
                <w:color w:val="000000"/>
              </w:rPr>
            </w:pPr>
            <w:r w:rsidRPr="00AD67F1">
              <w:rPr>
                <w:color w:val="000000"/>
              </w:rPr>
              <w:t xml:space="preserve">264 </w:t>
            </w:r>
          </w:p>
        </w:tc>
        <w:tc>
          <w:tcPr>
            <w:tcW w:w="2400" w:type="dxa"/>
            <w:tcBorders>
              <w:top w:val="single" w:sz="4" w:space="0" w:color="C0C0C0"/>
              <w:bottom w:val="single" w:sz="4" w:space="0" w:color="C0C0C0"/>
            </w:tcBorders>
          </w:tcPr>
          <w:p w14:paraId="6075981F" w14:textId="77777777" w:rsidR="009A5789" w:rsidRPr="00AD67F1" w:rsidRDefault="009A5789" w:rsidP="009A5789">
            <w:pPr>
              <w:pStyle w:val="TableText10"/>
              <w:rPr>
                <w:color w:val="000000"/>
              </w:rPr>
            </w:pPr>
            <w:r w:rsidRPr="00AD67F1">
              <w:rPr>
                <w:color w:val="000000"/>
              </w:rPr>
              <w:t>197 (1A)</w:t>
            </w:r>
          </w:p>
        </w:tc>
        <w:tc>
          <w:tcPr>
            <w:tcW w:w="3720" w:type="dxa"/>
            <w:tcBorders>
              <w:top w:val="single" w:sz="4" w:space="0" w:color="C0C0C0"/>
              <w:bottom w:val="single" w:sz="4" w:space="0" w:color="C0C0C0"/>
            </w:tcBorders>
          </w:tcPr>
          <w:p w14:paraId="1A59C245" w14:textId="77777777" w:rsidR="009A5789" w:rsidRPr="00AD67F1" w:rsidRDefault="009A5789" w:rsidP="009A5789">
            <w:pPr>
              <w:pStyle w:val="TableText10"/>
              <w:rPr>
                <w:color w:val="000000"/>
              </w:rPr>
            </w:pPr>
            <w:r w:rsidRPr="00AD67F1">
              <w:rPr>
                <w:color w:val="000000"/>
              </w:rPr>
              <w:t>stop on painted island</w:t>
            </w:r>
          </w:p>
        </w:tc>
        <w:tc>
          <w:tcPr>
            <w:tcW w:w="1320" w:type="dxa"/>
            <w:tcBorders>
              <w:top w:val="single" w:sz="4" w:space="0" w:color="C0C0C0"/>
              <w:bottom w:val="single" w:sz="4" w:space="0" w:color="C0C0C0"/>
            </w:tcBorders>
          </w:tcPr>
          <w:p w14:paraId="007E7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D5240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7ED2CD51" w14:textId="77777777" w:rsidR="009A5789" w:rsidRPr="00AD67F1" w:rsidRDefault="009A5789" w:rsidP="009A5789">
            <w:pPr>
              <w:pStyle w:val="TableText10"/>
              <w:rPr>
                <w:color w:val="000000"/>
              </w:rPr>
            </w:pPr>
          </w:p>
        </w:tc>
      </w:tr>
      <w:tr w:rsidR="009A5789" w:rsidRPr="00AD67F1" w14:paraId="5C77FF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BBD52" w14:textId="77777777" w:rsidR="009A5789" w:rsidRPr="00AD67F1" w:rsidRDefault="009A5789" w:rsidP="009A5789">
            <w:pPr>
              <w:pStyle w:val="TableText10"/>
              <w:rPr>
                <w:color w:val="000000"/>
              </w:rPr>
            </w:pPr>
            <w:r w:rsidRPr="00AD67F1">
              <w:rPr>
                <w:color w:val="000000"/>
              </w:rPr>
              <w:t>265</w:t>
            </w:r>
          </w:p>
        </w:tc>
        <w:tc>
          <w:tcPr>
            <w:tcW w:w="2400" w:type="dxa"/>
            <w:tcBorders>
              <w:top w:val="single" w:sz="4" w:space="0" w:color="C0C0C0"/>
              <w:bottom w:val="single" w:sz="4" w:space="0" w:color="C0C0C0"/>
            </w:tcBorders>
          </w:tcPr>
          <w:p w14:paraId="3E2ACF07" w14:textId="77777777" w:rsidR="009A5789" w:rsidRPr="00AD67F1" w:rsidRDefault="009A5789" w:rsidP="009A5789">
            <w:pPr>
              <w:pStyle w:val="TableText10"/>
              <w:rPr>
                <w:color w:val="000000"/>
              </w:rPr>
            </w:pPr>
            <w:r w:rsidRPr="00AD67F1">
              <w:rPr>
                <w:color w:val="000000"/>
              </w:rPr>
              <w:t>197 (1B)</w:t>
            </w:r>
          </w:p>
        </w:tc>
        <w:tc>
          <w:tcPr>
            <w:tcW w:w="3720" w:type="dxa"/>
            <w:tcBorders>
              <w:top w:val="single" w:sz="4" w:space="0" w:color="C0C0C0"/>
              <w:bottom w:val="single" w:sz="4" w:space="0" w:color="C0C0C0"/>
            </w:tcBorders>
          </w:tcPr>
          <w:p w14:paraId="0B550A06" w14:textId="77777777" w:rsidR="009A5789" w:rsidRPr="00AD67F1" w:rsidRDefault="009A5789" w:rsidP="009A5789">
            <w:pPr>
              <w:pStyle w:val="TableText10"/>
              <w:rPr>
                <w:color w:val="000000"/>
              </w:rPr>
            </w:pPr>
            <w:r w:rsidRPr="00AD67F1">
              <w:rPr>
                <w:color w:val="000000"/>
              </w:rPr>
              <w:t>driver stop on traffic island</w:t>
            </w:r>
          </w:p>
        </w:tc>
        <w:tc>
          <w:tcPr>
            <w:tcW w:w="1320" w:type="dxa"/>
            <w:tcBorders>
              <w:top w:val="single" w:sz="4" w:space="0" w:color="C0C0C0"/>
              <w:bottom w:val="single" w:sz="4" w:space="0" w:color="C0C0C0"/>
            </w:tcBorders>
          </w:tcPr>
          <w:p w14:paraId="586E50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1E093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6A5510F2" w14:textId="77777777" w:rsidR="009A5789" w:rsidRPr="00AD67F1" w:rsidRDefault="009A5789" w:rsidP="009A5789">
            <w:pPr>
              <w:pStyle w:val="TableText10"/>
              <w:rPr>
                <w:color w:val="000000"/>
              </w:rPr>
            </w:pPr>
          </w:p>
        </w:tc>
      </w:tr>
      <w:tr w:rsidR="009A5789" w:rsidRPr="00AD67F1" w14:paraId="6B4E74CC" w14:textId="77777777" w:rsidTr="009A5789">
        <w:trPr>
          <w:cantSplit/>
        </w:trPr>
        <w:tc>
          <w:tcPr>
            <w:tcW w:w="1200" w:type="dxa"/>
          </w:tcPr>
          <w:p w14:paraId="0280D8EA" w14:textId="77777777" w:rsidR="009A5789" w:rsidRPr="00AD67F1" w:rsidRDefault="009A5789" w:rsidP="009A5789">
            <w:pPr>
              <w:pStyle w:val="TableText10"/>
              <w:rPr>
                <w:color w:val="000000"/>
              </w:rPr>
            </w:pPr>
            <w:r w:rsidRPr="00AD67F1">
              <w:rPr>
                <w:color w:val="000000"/>
              </w:rPr>
              <w:t>266</w:t>
            </w:r>
          </w:p>
        </w:tc>
        <w:tc>
          <w:tcPr>
            <w:tcW w:w="2400" w:type="dxa"/>
          </w:tcPr>
          <w:p w14:paraId="240E4327" w14:textId="77777777" w:rsidR="009A5789" w:rsidRPr="00AD67F1" w:rsidRDefault="009A5789" w:rsidP="009A5789">
            <w:pPr>
              <w:pStyle w:val="TableText10"/>
              <w:rPr>
                <w:color w:val="000000"/>
              </w:rPr>
            </w:pPr>
            <w:r w:rsidRPr="00AD67F1">
              <w:rPr>
                <w:color w:val="000000"/>
              </w:rPr>
              <w:t>198 (1)</w:t>
            </w:r>
          </w:p>
        </w:tc>
        <w:tc>
          <w:tcPr>
            <w:tcW w:w="3720" w:type="dxa"/>
          </w:tcPr>
          <w:p w14:paraId="52330736" w14:textId="77777777" w:rsidR="009A5789" w:rsidRPr="00AD67F1" w:rsidRDefault="009A5789" w:rsidP="009A5789">
            <w:pPr>
              <w:pStyle w:val="TableText10"/>
              <w:rPr>
                <w:color w:val="000000"/>
              </w:rPr>
            </w:pPr>
            <w:r w:rsidRPr="00AD67F1">
              <w:rPr>
                <w:color w:val="000000"/>
              </w:rPr>
              <w:t>obstruct access to ramp/path/passageway</w:t>
            </w:r>
          </w:p>
        </w:tc>
        <w:tc>
          <w:tcPr>
            <w:tcW w:w="1320" w:type="dxa"/>
          </w:tcPr>
          <w:p w14:paraId="0AA87D82" w14:textId="77777777" w:rsidR="009A5789" w:rsidRPr="00AD67F1" w:rsidRDefault="009A5789" w:rsidP="009A5789">
            <w:pPr>
              <w:pStyle w:val="TableText10"/>
              <w:rPr>
                <w:color w:val="000000"/>
              </w:rPr>
            </w:pPr>
            <w:r w:rsidRPr="00AD67F1">
              <w:rPr>
                <w:color w:val="000000"/>
              </w:rPr>
              <w:t>20</w:t>
            </w:r>
          </w:p>
        </w:tc>
        <w:tc>
          <w:tcPr>
            <w:tcW w:w="1560" w:type="dxa"/>
          </w:tcPr>
          <w:p w14:paraId="7CE3A45D" w14:textId="77777777" w:rsidR="009A5789" w:rsidRPr="00AD67F1" w:rsidRDefault="009A5789" w:rsidP="009A5789">
            <w:pPr>
              <w:pStyle w:val="TableText10"/>
              <w:rPr>
                <w:color w:val="000000"/>
              </w:rPr>
            </w:pPr>
            <w:r w:rsidRPr="00AD67F1">
              <w:rPr>
                <w:color w:val="000000"/>
              </w:rPr>
              <w:t>123</w:t>
            </w:r>
          </w:p>
        </w:tc>
        <w:tc>
          <w:tcPr>
            <w:tcW w:w="1200" w:type="dxa"/>
          </w:tcPr>
          <w:p w14:paraId="44257035" w14:textId="77777777" w:rsidR="009A5789" w:rsidRPr="00AD67F1" w:rsidRDefault="009A5789" w:rsidP="009A5789">
            <w:pPr>
              <w:pStyle w:val="TableText10"/>
              <w:rPr>
                <w:color w:val="000000"/>
              </w:rPr>
            </w:pPr>
          </w:p>
        </w:tc>
      </w:tr>
      <w:tr w:rsidR="009A5789" w:rsidRPr="00AD67F1" w14:paraId="330476A6" w14:textId="77777777" w:rsidTr="009A5789">
        <w:trPr>
          <w:cantSplit/>
        </w:trPr>
        <w:tc>
          <w:tcPr>
            <w:tcW w:w="1200" w:type="dxa"/>
          </w:tcPr>
          <w:p w14:paraId="3BE3A441" w14:textId="77777777" w:rsidR="009A5789" w:rsidRPr="00AD67F1" w:rsidRDefault="009A5789" w:rsidP="009A5789">
            <w:pPr>
              <w:pStyle w:val="TableText10"/>
              <w:rPr>
                <w:color w:val="000000"/>
              </w:rPr>
            </w:pPr>
            <w:r w:rsidRPr="00AD67F1">
              <w:rPr>
                <w:color w:val="000000"/>
              </w:rPr>
              <w:t>267</w:t>
            </w:r>
          </w:p>
        </w:tc>
        <w:tc>
          <w:tcPr>
            <w:tcW w:w="2400" w:type="dxa"/>
          </w:tcPr>
          <w:p w14:paraId="27212C0E" w14:textId="77777777" w:rsidR="009A5789" w:rsidRPr="00AD67F1" w:rsidRDefault="009A5789" w:rsidP="009A5789">
            <w:pPr>
              <w:pStyle w:val="TableText10"/>
              <w:rPr>
                <w:color w:val="000000"/>
              </w:rPr>
            </w:pPr>
            <w:r w:rsidRPr="00AD67F1">
              <w:rPr>
                <w:color w:val="000000"/>
              </w:rPr>
              <w:t>198 (2)</w:t>
            </w:r>
          </w:p>
        </w:tc>
        <w:tc>
          <w:tcPr>
            <w:tcW w:w="3720" w:type="dxa"/>
          </w:tcPr>
          <w:p w14:paraId="3EA3D1C7" w14:textId="77777777" w:rsidR="009A5789" w:rsidRPr="00AD67F1" w:rsidRDefault="009A5789" w:rsidP="009A5789">
            <w:pPr>
              <w:pStyle w:val="TableText10"/>
              <w:rPr>
                <w:color w:val="000000"/>
              </w:rPr>
            </w:pPr>
            <w:r w:rsidRPr="00AD67F1">
              <w:rPr>
                <w:color w:val="000000"/>
              </w:rPr>
              <w:t>stop on/across driveway/other access to/from land</w:t>
            </w:r>
          </w:p>
        </w:tc>
        <w:tc>
          <w:tcPr>
            <w:tcW w:w="1320" w:type="dxa"/>
          </w:tcPr>
          <w:p w14:paraId="2DB39E14" w14:textId="77777777" w:rsidR="009A5789" w:rsidRPr="00AD67F1" w:rsidRDefault="009A5789" w:rsidP="009A5789">
            <w:pPr>
              <w:pStyle w:val="TableText10"/>
              <w:rPr>
                <w:color w:val="000000"/>
              </w:rPr>
            </w:pPr>
            <w:r w:rsidRPr="00AD67F1">
              <w:rPr>
                <w:color w:val="000000"/>
              </w:rPr>
              <w:t>20</w:t>
            </w:r>
          </w:p>
        </w:tc>
        <w:tc>
          <w:tcPr>
            <w:tcW w:w="1560" w:type="dxa"/>
          </w:tcPr>
          <w:p w14:paraId="5EC4367D" w14:textId="77777777" w:rsidR="009A5789" w:rsidRPr="00AD67F1" w:rsidRDefault="009A5789" w:rsidP="009A5789">
            <w:pPr>
              <w:pStyle w:val="TableText10"/>
              <w:rPr>
                <w:color w:val="000000"/>
              </w:rPr>
            </w:pPr>
            <w:r w:rsidRPr="00AD67F1">
              <w:rPr>
                <w:color w:val="000000"/>
              </w:rPr>
              <w:t>123</w:t>
            </w:r>
          </w:p>
        </w:tc>
        <w:tc>
          <w:tcPr>
            <w:tcW w:w="1200" w:type="dxa"/>
          </w:tcPr>
          <w:p w14:paraId="286B2F5B" w14:textId="77777777" w:rsidR="009A5789" w:rsidRPr="00AD67F1" w:rsidRDefault="009A5789" w:rsidP="009A5789">
            <w:pPr>
              <w:pStyle w:val="TableText10"/>
              <w:rPr>
                <w:color w:val="000000"/>
              </w:rPr>
            </w:pPr>
          </w:p>
        </w:tc>
      </w:tr>
      <w:tr w:rsidR="009A5789" w:rsidRPr="00AD67F1" w14:paraId="5CA80C47" w14:textId="77777777" w:rsidTr="009A5789">
        <w:trPr>
          <w:cantSplit/>
        </w:trPr>
        <w:tc>
          <w:tcPr>
            <w:tcW w:w="1200" w:type="dxa"/>
          </w:tcPr>
          <w:p w14:paraId="4D4887CF" w14:textId="77777777" w:rsidR="009A5789" w:rsidRPr="00AD67F1" w:rsidRDefault="009A5789" w:rsidP="009A5789">
            <w:pPr>
              <w:pStyle w:val="TableText10"/>
              <w:rPr>
                <w:color w:val="000000"/>
              </w:rPr>
            </w:pPr>
            <w:r w:rsidRPr="00AD67F1">
              <w:rPr>
                <w:color w:val="000000"/>
              </w:rPr>
              <w:t>268</w:t>
            </w:r>
          </w:p>
        </w:tc>
        <w:tc>
          <w:tcPr>
            <w:tcW w:w="2400" w:type="dxa"/>
          </w:tcPr>
          <w:p w14:paraId="728EF14E" w14:textId="77777777" w:rsidR="009A5789" w:rsidRPr="00AD67F1" w:rsidRDefault="009A5789" w:rsidP="009A5789">
            <w:pPr>
              <w:pStyle w:val="TableText10"/>
              <w:rPr>
                <w:color w:val="000000"/>
              </w:rPr>
            </w:pPr>
            <w:r w:rsidRPr="00AD67F1">
              <w:rPr>
                <w:color w:val="000000"/>
              </w:rPr>
              <w:t>199 (1)</w:t>
            </w:r>
          </w:p>
        </w:tc>
        <w:tc>
          <w:tcPr>
            <w:tcW w:w="3720" w:type="dxa"/>
          </w:tcPr>
          <w:p w14:paraId="70CC26C2" w14:textId="77777777" w:rsidR="009A5789" w:rsidRPr="00AD67F1" w:rsidRDefault="009A5789" w:rsidP="009A5789">
            <w:pPr>
              <w:pStyle w:val="TableText10"/>
              <w:rPr>
                <w:color w:val="000000"/>
              </w:rPr>
            </w:pPr>
            <w:r w:rsidRPr="00AD67F1">
              <w:rPr>
                <w:color w:val="000000"/>
              </w:rPr>
              <w:t>stop near postbox</w:t>
            </w:r>
          </w:p>
        </w:tc>
        <w:tc>
          <w:tcPr>
            <w:tcW w:w="1320" w:type="dxa"/>
          </w:tcPr>
          <w:p w14:paraId="62F7D031" w14:textId="77777777" w:rsidR="009A5789" w:rsidRPr="00AD67F1" w:rsidRDefault="009A5789" w:rsidP="009A5789">
            <w:pPr>
              <w:pStyle w:val="TableText10"/>
              <w:rPr>
                <w:color w:val="000000"/>
              </w:rPr>
            </w:pPr>
            <w:r w:rsidRPr="00AD67F1">
              <w:rPr>
                <w:color w:val="000000"/>
              </w:rPr>
              <w:t>20</w:t>
            </w:r>
          </w:p>
        </w:tc>
        <w:tc>
          <w:tcPr>
            <w:tcW w:w="1560" w:type="dxa"/>
          </w:tcPr>
          <w:p w14:paraId="57FAE169" w14:textId="77777777" w:rsidR="009A5789" w:rsidRPr="00AD67F1" w:rsidRDefault="009A5789" w:rsidP="009A5789">
            <w:pPr>
              <w:pStyle w:val="TableText10"/>
              <w:rPr>
                <w:color w:val="000000"/>
              </w:rPr>
            </w:pPr>
            <w:r w:rsidRPr="00AD67F1">
              <w:rPr>
                <w:color w:val="000000"/>
              </w:rPr>
              <w:t>123</w:t>
            </w:r>
          </w:p>
        </w:tc>
        <w:tc>
          <w:tcPr>
            <w:tcW w:w="1200" w:type="dxa"/>
          </w:tcPr>
          <w:p w14:paraId="4EA64B6A" w14:textId="77777777" w:rsidR="009A5789" w:rsidRPr="00AD67F1" w:rsidRDefault="009A5789" w:rsidP="009A5789">
            <w:pPr>
              <w:pStyle w:val="TableText10"/>
              <w:rPr>
                <w:color w:val="000000"/>
              </w:rPr>
            </w:pPr>
          </w:p>
        </w:tc>
      </w:tr>
      <w:tr w:rsidR="009A5789" w:rsidRPr="00AD67F1" w14:paraId="7B9EEB53" w14:textId="77777777" w:rsidTr="009A5789">
        <w:trPr>
          <w:cantSplit/>
        </w:trPr>
        <w:tc>
          <w:tcPr>
            <w:tcW w:w="1200" w:type="dxa"/>
          </w:tcPr>
          <w:p w14:paraId="35EBF9C7" w14:textId="77777777" w:rsidR="009A5789" w:rsidRPr="00AD67F1" w:rsidRDefault="009A5789" w:rsidP="009A5789">
            <w:pPr>
              <w:pStyle w:val="TableText10"/>
              <w:rPr>
                <w:color w:val="000000"/>
              </w:rPr>
            </w:pPr>
            <w:r w:rsidRPr="00AD67F1">
              <w:rPr>
                <w:color w:val="000000"/>
              </w:rPr>
              <w:lastRenderedPageBreak/>
              <w:t>269</w:t>
            </w:r>
          </w:p>
        </w:tc>
        <w:tc>
          <w:tcPr>
            <w:tcW w:w="2400" w:type="dxa"/>
          </w:tcPr>
          <w:p w14:paraId="38DA160B" w14:textId="77777777" w:rsidR="009A5789" w:rsidRPr="00AD67F1" w:rsidRDefault="009A5789" w:rsidP="009A5789">
            <w:pPr>
              <w:pStyle w:val="TableText10"/>
              <w:rPr>
                <w:color w:val="000000"/>
              </w:rPr>
            </w:pPr>
            <w:r w:rsidRPr="00AD67F1">
              <w:rPr>
                <w:color w:val="000000"/>
              </w:rPr>
              <w:t>200 (1)</w:t>
            </w:r>
          </w:p>
        </w:tc>
        <w:tc>
          <w:tcPr>
            <w:tcW w:w="3720" w:type="dxa"/>
          </w:tcPr>
          <w:p w14:paraId="218C7A2A" w14:textId="77777777" w:rsidR="009A5789" w:rsidRPr="00AD67F1" w:rsidRDefault="009A5789" w:rsidP="009A5789">
            <w:pPr>
              <w:pStyle w:val="TableText10"/>
              <w:rPr>
                <w:color w:val="000000"/>
              </w:rPr>
            </w:pPr>
            <w:r w:rsidRPr="00AD67F1">
              <w:rPr>
                <w:color w:val="000000"/>
              </w:rPr>
              <w:t>not stop heavy/long vehicle on road shoulder</w:t>
            </w:r>
          </w:p>
        </w:tc>
        <w:tc>
          <w:tcPr>
            <w:tcW w:w="1320" w:type="dxa"/>
          </w:tcPr>
          <w:p w14:paraId="253772C1" w14:textId="77777777" w:rsidR="009A5789" w:rsidRPr="00AD67F1" w:rsidRDefault="009A5789" w:rsidP="009A5789">
            <w:pPr>
              <w:pStyle w:val="TableText10"/>
              <w:rPr>
                <w:color w:val="000000"/>
              </w:rPr>
            </w:pPr>
            <w:r w:rsidRPr="00AD67F1">
              <w:rPr>
                <w:color w:val="000000"/>
              </w:rPr>
              <w:t>20</w:t>
            </w:r>
          </w:p>
        </w:tc>
        <w:tc>
          <w:tcPr>
            <w:tcW w:w="1560" w:type="dxa"/>
          </w:tcPr>
          <w:p w14:paraId="5B3A1341" w14:textId="77777777" w:rsidR="009A5789" w:rsidRPr="00AD67F1" w:rsidRDefault="009A5789" w:rsidP="009A5789">
            <w:pPr>
              <w:pStyle w:val="TableText10"/>
              <w:rPr>
                <w:color w:val="000000"/>
              </w:rPr>
            </w:pPr>
            <w:r w:rsidRPr="00AD67F1">
              <w:rPr>
                <w:color w:val="000000"/>
              </w:rPr>
              <w:t>138</w:t>
            </w:r>
          </w:p>
        </w:tc>
        <w:tc>
          <w:tcPr>
            <w:tcW w:w="1200" w:type="dxa"/>
          </w:tcPr>
          <w:p w14:paraId="5E0186D8" w14:textId="77777777" w:rsidR="009A5789" w:rsidRPr="00AD67F1" w:rsidRDefault="009A5789" w:rsidP="009A5789">
            <w:pPr>
              <w:pStyle w:val="TableText10"/>
              <w:rPr>
                <w:color w:val="000000"/>
              </w:rPr>
            </w:pPr>
          </w:p>
        </w:tc>
      </w:tr>
      <w:tr w:rsidR="009A5789" w:rsidRPr="00AD67F1" w14:paraId="4311B762" w14:textId="77777777" w:rsidTr="009A5789">
        <w:trPr>
          <w:cantSplit/>
        </w:trPr>
        <w:tc>
          <w:tcPr>
            <w:tcW w:w="1200" w:type="dxa"/>
          </w:tcPr>
          <w:p w14:paraId="1AB6CDB5" w14:textId="77777777" w:rsidR="009A5789" w:rsidRPr="00AD67F1" w:rsidRDefault="009A5789" w:rsidP="009A5789">
            <w:pPr>
              <w:pStyle w:val="TableText10"/>
              <w:rPr>
                <w:color w:val="000000"/>
              </w:rPr>
            </w:pPr>
            <w:r w:rsidRPr="00AD67F1">
              <w:rPr>
                <w:color w:val="000000"/>
              </w:rPr>
              <w:t>270</w:t>
            </w:r>
          </w:p>
        </w:tc>
        <w:tc>
          <w:tcPr>
            <w:tcW w:w="2400" w:type="dxa"/>
          </w:tcPr>
          <w:p w14:paraId="71FE6AA6" w14:textId="77777777" w:rsidR="009A5789" w:rsidRPr="00AD67F1" w:rsidRDefault="009A5789" w:rsidP="009A5789">
            <w:pPr>
              <w:pStyle w:val="TableText10"/>
              <w:rPr>
                <w:color w:val="000000"/>
              </w:rPr>
            </w:pPr>
            <w:r w:rsidRPr="00AD67F1">
              <w:rPr>
                <w:color w:val="000000"/>
              </w:rPr>
              <w:t>200 (2)</w:t>
            </w:r>
          </w:p>
        </w:tc>
        <w:tc>
          <w:tcPr>
            <w:tcW w:w="3720" w:type="dxa"/>
          </w:tcPr>
          <w:p w14:paraId="484E5099" w14:textId="77777777" w:rsidR="009A5789" w:rsidRPr="00AD67F1" w:rsidRDefault="009A5789" w:rsidP="009A5789">
            <w:pPr>
              <w:pStyle w:val="TableText10"/>
              <w:rPr>
                <w:color w:val="000000"/>
              </w:rPr>
            </w:pPr>
            <w:r w:rsidRPr="00AD67F1">
              <w:rPr>
                <w:color w:val="000000"/>
              </w:rPr>
              <w:t>stop heavy/long vehicle longer than 1 hr</w:t>
            </w:r>
          </w:p>
        </w:tc>
        <w:tc>
          <w:tcPr>
            <w:tcW w:w="1320" w:type="dxa"/>
          </w:tcPr>
          <w:p w14:paraId="7F76E5CE" w14:textId="77777777" w:rsidR="009A5789" w:rsidRPr="00AD67F1" w:rsidRDefault="009A5789" w:rsidP="009A5789">
            <w:pPr>
              <w:pStyle w:val="TableText10"/>
              <w:rPr>
                <w:color w:val="000000"/>
              </w:rPr>
            </w:pPr>
            <w:r w:rsidRPr="00AD67F1">
              <w:rPr>
                <w:color w:val="000000"/>
              </w:rPr>
              <w:t>20</w:t>
            </w:r>
          </w:p>
        </w:tc>
        <w:tc>
          <w:tcPr>
            <w:tcW w:w="1560" w:type="dxa"/>
          </w:tcPr>
          <w:p w14:paraId="0F5B0314" w14:textId="77777777" w:rsidR="009A5789" w:rsidRPr="00AD67F1" w:rsidRDefault="009A5789" w:rsidP="009A5789">
            <w:pPr>
              <w:pStyle w:val="TableText10"/>
              <w:rPr>
                <w:color w:val="000000"/>
              </w:rPr>
            </w:pPr>
            <w:r w:rsidRPr="00AD67F1">
              <w:rPr>
                <w:color w:val="000000"/>
              </w:rPr>
              <w:t>138</w:t>
            </w:r>
          </w:p>
        </w:tc>
        <w:tc>
          <w:tcPr>
            <w:tcW w:w="1200" w:type="dxa"/>
          </w:tcPr>
          <w:p w14:paraId="3191D7D4" w14:textId="77777777" w:rsidR="009A5789" w:rsidRPr="00AD67F1" w:rsidRDefault="009A5789" w:rsidP="009A5789">
            <w:pPr>
              <w:pStyle w:val="TableText10"/>
              <w:rPr>
                <w:color w:val="000000"/>
              </w:rPr>
            </w:pPr>
          </w:p>
        </w:tc>
      </w:tr>
      <w:tr w:rsidR="009A5789" w:rsidRPr="00AD67F1" w14:paraId="2639B6E9" w14:textId="77777777" w:rsidTr="009A5789">
        <w:trPr>
          <w:cantSplit/>
        </w:trPr>
        <w:tc>
          <w:tcPr>
            <w:tcW w:w="1200" w:type="dxa"/>
          </w:tcPr>
          <w:p w14:paraId="19B4FC80" w14:textId="77777777" w:rsidR="009A5789" w:rsidRPr="00AD67F1" w:rsidRDefault="009A5789" w:rsidP="009A5789">
            <w:pPr>
              <w:pStyle w:val="TableText10"/>
              <w:rPr>
                <w:color w:val="000000"/>
              </w:rPr>
            </w:pPr>
            <w:r w:rsidRPr="00AD67F1">
              <w:rPr>
                <w:color w:val="000000"/>
              </w:rPr>
              <w:t xml:space="preserve">271 </w:t>
            </w:r>
          </w:p>
        </w:tc>
        <w:tc>
          <w:tcPr>
            <w:tcW w:w="2400" w:type="dxa"/>
          </w:tcPr>
          <w:p w14:paraId="4F47826E" w14:textId="77777777" w:rsidR="009A5789" w:rsidRPr="00AD67F1" w:rsidRDefault="009A5789" w:rsidP="009A5789">
            <w:pPr>
              <w:pStyle w:val="TableText10"/>
              <w:rPr>
                <w:color w:val="000000"/>
              </w:rPr>
            </w:pPr>
            <w:r w:rsidRPr="00AD67F1">
              <w:rPr>
                <w:color w:val="000000"/>
              </w:rPr>
              <w:t>201</w:t>
            </w:r>
          </w:p>
        </w:tc>
        <w:tc>
          <w:tcPr>
            <w:tcW w:w="3720" w:type="dxa"/>
          </w:tcPr>
          <w:p w14:paraId="05639E31" w14:textId="77777777" w:rsidR="009A5789" w:rsidRPr="00AD67F1" w:rsidRDefault="009A5789" w:rsidP="009A5789">
            <w:pPr>
              <w:pStyle w:val="TableText10"/>
              <w:rPr>
                <w:color w:val="000000"/>
              </w:rPr>
            </w:pPr>
            <w:r w:rsidRPr="00AD67F1">
              <w:rPr>
                <w:color w:val="000000"/>
              </w:rPr>
              <w:t>disobey bicycle parking sign</w:t>
            </w:r>
          </w:p>
        </w:tc>
        <w:tc>
          <w:tcPr>
            <w:tcW w:w="1320" w:type="dxa"/>
          </w:tcPr>
          <w:p w14:paraId="59B86450" w14:textId="77777777" w:rsidR="009A5789" w:rsidRPr="00AD67F1" w:rsidRDefault="009A5789" w:rsidP="009A5789">
            <w:pPr>
              <w:pStyle w:val="TableText10"/>
              <w:rPr>
                <w:color w:val="000000"/>
              </w:rPr>
            </w:pPr>
            <w:r w:rsidRPr="00AD67F1">
              <w:rPr>
                <w:color w:val="000000"/>
              </w:rPr>
              <w:t>20</w:t>
            </w:r>
          </w:p>
        </w:tc>
        <w:tc>
          <w:tcPr>
            <w:tcW w:w="1560" w:type="dxa"/>
          </w:tcPr>
          <w:p w14:paraId="11ED38D7" w14:textId="77777777" w:rsidR="009A5789" w:rsidRPr="00AD67F1" w:rsidRDefault="009A5789" w:rsidP="009A5789">
            <w:pPr>
              <w:pStyle w:val="TableText10"/>
              <w:rPr>
                <w:color w:val="000000"/>
              </w:rPr>
            </w:pPr>
            <w:r w:rsidRPr="00AD67F1">
              <w:rPr>
                <w:color w:val="000000"/>
              </w:rPr>
              <w:t>123</w:t>
            </w:r>
          </w:p>
        </w:tc>
        <w:tc>
          <w:tcPr>
            <w:tcW w:w="1200" w:type="dxa"/>
          </w:tcPr>
          <w:p w14:paraId="54AA5989" w14:textId="77777777" w:rsidR="009A5789" w:rsidRPr="00AD67F1" w:rsidRDefault="009A5789" w:rsidP="009A5789">
            <w:pPr>
              <w:pStyle w:val="TableText10"/>
              <w:rPr>
                <w:color w:val="000000"/>
              </w:rPr>
            </w:pPr>
          </w:p>
        </w:tc>
      </w:tr>
      <w:tr w:rsidR="009A5789" w:rsidRPr="00AD67F1" w14:paraId="4244FFF8" w14:textId="77777777" w:rsidTr="009A5789">
        <w:trPr>
          <w:cantSplit/>
        </w:trPr>
        <w:tc>
          <w:tcPr>
            <w:tcW w:w="1200" w:type="dxa"/>
          </w:tcPr>
          <w:p w14:paraId="0F2ACFD4" w14:textId="77777777" w:rsidR="009A5789" w:rsidRPr="00AD67F1" w:rsidRDefault="009A5789" w:rsidP="009A5789">
            <w:pPr>
              <w:pStyle w:val="TableText10"/>
              <w:rPr>
                <w:color w:val="000000"/>
              </w:rPr>
            </w:pPr>
            <w:r w:rsidRPr="00AD67F1">
              <w:rPr>
                <w:color w:val="000000"/>
              </w:rPr>
              <w:t xml:space="preserve">272 </w:t>
            </w:r>
          </w:p>
        </w:tc>
        <w:tc>
          <w:tcPr>
            <w:tcW w:w="2400" w:type="dxa"/>
          </w:tcPr>
          <w:p w14:paraId="7873C0EB" w14:textId="77777777" w:rsidR="009A5789" w:rsidRPr="00AD67F1" w:rsidRDefault="009A5789" w:rsidP="009A5789">
            <w:pPr>
              <w:pStyle w:val="TableText10"/>
              <w:rPr>
                <w:color w:val="000000"/>
              </w:rPr>
            </w:pPr>
            <w:r w:rsidRPr="00AD67F1">
              <w:rPr>
                <w:color w:val="000000"/>
              </w:rPr>
              <w:t>202</w:t>
            </w:r>
          </w:p>
        </w:tc>
        <w:tc>
          <w:tcPr>
            <w:tcW w:w="3720" w:type="dxa"/>
          </w:tcPr>
          <w:p w14:paraId="0BBCED76" w14:textId="77777777" w:rsidR="009A5789" w:rsidRPr="00AD67F1" w:rsidRDefault="009A5789" w:rsidP="009A5789">
            <w:pPr>
              <w:pStyle w:val="TableText10"/>
              <w:rPr>
                <w:color w:val="000000"/>
              </w:rPr>
            </w:pPr>
            <w:r w:rsidRPr="00AD67F1">
              <w:rPr>
                <w:color w:val="000000"/>
              </w:rPr>
              <w:t>disobey motorbike parking sign</w:t>
            </w:r>
          </w:p>
        </w:tc>
        <w:tc>
          <w:tcPr>
            <w:tcW w:w="1320" w:type="dxa"/>
          </w:tcPr>
          <w:p w14:paraId="69EE8588" w14:textId="77777777" w:rsidR="009A5789" w:rsidRPr="00AD67F1" w:rsidRDefault="009A5789" w:rsidP="009A5789">
            <w:pPr>
              <w:pStyle w:val="TableText10"/>
              <w:rPr>
                <w:color w:val="000000"/>
              </w:rPr>
            </w:pPr>
            <w:r w:rsidRPr="00AD67F1">
              <w:rPr>
                <w:color w:val="000000"/>
              </w:rPr>
              <w:t>20</w:t>
            </w:r>
          </w:p>
        </w:tc>
        <w:tc>
          <w:tcPr>
            <w:tcW w:w="1560" w:type="dxa"/>
          </w:tcPr>
          <w:p w14:paraId="7E859F0C" w14:textId="77777777" w:rsidR="009A5789" w:rsidRPr="00AD67F1" w:rsidRDefault="009A5789" w:rsidP="009A5789">
            <w:pPr>
              <w:pStyle w:val="TableText10"/>
              <w:rPr>
                <w:color w:val="000000"/>
              </w:rPr>
            </w:pPr>
            <w:r w:rsidRPr="00AD67F1">
              <w:rPr>
                <w:color w:val="000000"/>
              </w:rPr>
              <w:t>123</w:t>
            </w:r>
          </w:p>
        </w:tc>
        <w:tc>
          <w:tcPr>
            <w:tcW w:w="1200" w:type="dxa"/>
          </w:tcPr>
          <w:p w14:paraId="67339E19" w14:textId="77777777" w:rsidR="009A5789" w:rsidRPr="00AD67F1" w:rsidRDefault="009A5789" w:rsidP="009A5789">
            <w:pPr>
              <w:pStyle w:val="TableText10"/>
              <w:rPr>
                <w:color w:val="000000"/>
              </w:rPr>
            </w:pPr>
          </w:p>
        </w:tc>
      </w:tr>
      <w:tr w:rsidR="009A5789" w:rsidRPr="00AD67F1" w14:paraId="77C0370E" w14:textId="77777777" w:rsidTr="009A5789">
        <w:trPr>
          <w:cantSplit/>
        </w:trPr>
        <w:tc>
          <w:tcPr>
            <w:tcW w:w="1200" w:type="dxa"/>
          </w:tcPr>
          <w:p w14:paraId="6C1CB398" w14:textId="77777777" w:rsidR="009A5789" w:rsidRPr="00AD67F1" w:rsidRDefault="009A5789" w:rsidP="009A5789">
            <w:pPr>
              <w:pStyle w:val="TableText10"/>
              <w:rPr>
                <w:color w:val="000000"/>
              </w:rPr>
            </w:pPr>
            <w:r w:rsidRPr="00AD67F1">
              <w:rPr>
                <w:color w:val="000000"/>
              </w:rPr>
              <w:t xml:space="preserve">273 </w:t>
            </w:r>
          </w:p>
        </w:tc>
        <w:tc>
          <w:tcPr>
            <w:tcW w:w="2400" w:type="dxa"/>
          </w:tcPr>
          <w:p w14:paraId="2422BAA4" w14:textId="77777777" w:rsidR="009A5789" w:rsidRPr="00AD67F1" w:rsidRDefault="009A5789" w:rsidP="009A5789">
            <w:pPr>
              <w:pStyle w:val="TableText10"/>
              <w:rPr>
                <w:color w:val="000000"/>
              </w:rPr>
            </w:pPr>
            <w:r w:rsidRPr="00AD67F1">
              <w:rPr>
                <w:color w:val="000000"/>
              </w:rPr>
              <w:t>203 (1)</w:t>
            </w:r>
          </w:p>
        </w:tc>
        <w:tc>
          <w:tcPr>
            <w:tcW w:w="3720" w:type="dxa"/>
          </w:tcPr>
          <w:p w14:paraId="635EF91F" w14:textId="77777777" w:rsidR="009A5789" w:rsidRPr="00AD67F1" w:rsidRDefault="009A5789" w:rsidP="009A5789">
            <w:pPr>
              <w:pStyle w:val="TableText10"/>
              <w:rPr>
                <w:color w:val="000000"/>
              </w:rPr>
            </w:pPr>
            <w:r w:rsidRPr="00AD67F1">
              <w:rPr>
                <w:color w:val="000000"/>
              </w:rPr>
              <w:t>stop in parking area for disabled</w:t>
            </w:r>
          </w:p>
        </w:tc>
        <w:tc>
          <w:tcPr>
            <w:tcW w:w="1320" w:type="dxa"/>
          </w:tcPr>
          <w:p w14:paraId="4D880868" w14:textId="77777777" w:rsidR="009A5789" w:rsidRPr="00AD67F1" w:rsidRDefault="009A5789" w:rsidP="009A5789">
            <w:pPr>
              <w:pStyle w:val="TableText10"/>
              <w:rPr>
                <w:color w:val="000000"/>
              </w:rPr>
            </w:pPr>
            <w:r w:rsidRPr="00AD67F1">
              <w:rPr>
                <w:color w:val="000000"/>
              </w:rPr>
              <w:t>20</w:t>
            </w:r>
          </w:p>
        </w:tc>
        <w:tc>
          <w:tcPr>
            <w:tcW w:w="1560" w:type="dxa"/>
          </w:tcPr>
          <w:p w14:paraId="76B75811" w14:textId="77777777" w:rsidR="009A5789" w:rsidRPr="00AD67F1" w:rsidRDefault="009A5789" w:rsidP="009A5789">
            <w:pPr>
              <w:pStyle w:val="TableText10"/>
              <w:rPr>
                <w:color w:val="000000"/>
              </w:rPr>
            </w:pPr>
            <w:r w:rsidRPr="00AD67F1">
              <w:rPr>
                <w:color w:val="000000"/>
              </w:rPr>
              <w:t>615</w:t>
            </w:r>
          </w:p>
        </w:tc>
        <w:tc>
          <w:tcPr>
            <w:tcW w:w="1200" w:type="dxa"/>
          </w:tcPr>
          <w:p w14:paraId="72BA7FA8" w14:textId="77777777" w:rsidR="009A5789" w:rsidRPr="00AD67F1" w:rsidRDefault="009A5789" w:rsidP="009A5789">
            <w:pPr>
              <w:pStyle w:val="TableText10"/>
              <w:rPr>
                <w:color w:val="000000"/>
              </w:rPr>
            </w:pPr>
          </w:p>
        </w:tc>
      </w:tr>
      <w:tr w:rsidR="009A5789" w:rsidRPr="00AD67F1" w14:paraId="6CA7BD1D" w14:textId="77777777" w:rsidTr="009A5789">
        <w:trPr>
          <w:cantSplit/>
        </w:trPr>
        <w:tc>
          <w:tcPr>
            <w:tcW w:w="1200" w:type="dxa"/>
          </w:tcPr>
          <w:p w14:paraId="240D0B00" w14:textId="77777777" w:rsidR="009A5789" w:rsidRPr="00AD67F1" w:rsidRDefault="009A5789" w:rsidP="009A5789">
            <w:pPr>
              <w:pStyle w:val="TableText10"/>
              <w:rPr>
                <w:color w:val="000000"/>
              </w:rPr>
            </w:pPr>
            <w:r w:rsidRPr="00AD67F1">
              <w:rPr>
                <w:color w:val="000000"/>
              </w:rPr>
              <w:t xml:space="preserve">274 </w:t>
            </w:r>
          </w:p>
        </w:tc>
        <w:tc>
          <w:tcPr>
            <w:tcW w:w="2400" w:type="dxa"/>
          </w:tcPr>
          <w:p w14:paraId="236BBCAB" w14:textId="77777777" w:rsidR="009A5789" w:rsidRPr="00AD67F1" w:rsidRDefault="009A5789" w:rsidP="009A5789">
            <w:pPr>
              <w:pStyle w:val="TableText10"/>
              <w:rPr>
                <w:color w:val="000000"/>
              </w:rPr>
            </w:pPr>
            <w:r w:rsidRPr="00AD67F1">
              <w:rPr>
                <w:color w:val="000000"/>
              </w:rPr>
              <w:t>203A</w:t>
            </w:r>
          </w:p>
        </w:tc>
        <w:tc>
          <w:tcPr>
            <w:tcW w:w="3720" w:type="dxa"/>
          </w:tcPr>
          <w:p w14:paraId="7731B267" w14:textId="77777777" w:rsidR="009A5789" w:rsidRPr="00AD67F1" w:rsidRDefault="009A5789" w:rsidP="009A5789">
            <w:pPr>
              <w:pStyle w:val="TableText10"/>
              <w:rPr>
                <w:color w:val="000000"/>
              </w:rPr>
            </w:pPr>
            <w:r w:rsidRPr="00AD67F1">
              <w:rPr>
                <w:color w:val="000000"/>
              </w:rPr>
              <w:t>stop in slip lane</w:t>
            </w:r>
          </w:p>
        </w:tc>
        <w:tc>
          <w:tcPr>
            <w:tcW w:w="1320" w:type="dxa"/>
          </w:tcPr>
          <w:p w14:paraId="489601CB" w14:textId="77777777" w:rsidR="009A5789" w:rsidRPr="00AD67F1" w:rsidRDefault="009A5789" w:rsidP="009A5789">
            <w:pPr>
              <w:pStyle w:val="TableText10"/>
              <w:rPr>
                <w:color w:val="000000"/>
              </w:rPr>
            </w:pPr>
            <w:r w:rsidRPr="00AD67F1">
              <w:rPr>
                <w:color w:val="000000"/>
              </w:rPr>
              <w:t>20</w:t>
            </w:r>
          </w:p>
        </w:tc>
        <w:tc>
          <w:tcPr>
            <w:tcW w:w="1560" w:type="dxa"/>
          </w:tcPr>
          <w:p w14:paraId="3DCFA3A2" w14:textId="77777777" w:rsidR="009A5789" w:rsidRPr="00AD67F1" w:rsidRDefault="009A5789" w:rsidP="009A5789">
            <w:pPr>
              <w:pStyle w:val="TableText10"/>
              <w:rPr>
                <w:color w:val="000000"/>
              </w:rPr>
            </w:pPr>
            <w:r w:rsidRPr="00AD67F1">
              <w:rPr>
                <w:color w:val="000000"/>
              </w:rPr>
              <w:t>276</w:t>
            </w:r>
          </w:p>
        </w:tc>
        <w:tc>
          <w:tcPr>
            <w:tcW w:w="1200" w:type="dxa"/>
          </w:tcPr>
          <w:p w14:paraId="61C5645A" w14:textId="77777777" w:rsidR="009A5789" w:rsidRPr="00AD67F1" w:rsidRDefault="009A5789" w:rsidP="009A5789">
            <w:pPr>
              <w:pStyle w:val="TableText10"/>
              <w:rPr>
                <w:color w:val="000000"/>
              </w:rPr>
            </w:pPr>
          </w:p>
        </w:tc>
      </w:tr>
      <w:tr w:rsidR="009A5789" w:rsidRPr="00AD67F1" w14:paraId="056E5F39" w14:textId="77777777" w:rsidTr="009A5789">
        <w:trPr>
          <w:cantSplit/>
        </w:trPr>
        <w:tc>
          <w:tcPr>
            <w:tcW w:w="1200" w:type="dxa"/>
          </w:tcPr>
          <w:p w14:paraId="7A0EFB5E" w14:textId="77777777" w:rsidR="009A5789" w:rsidRPr="00AD67F1" w:rsidRDefault="009A5789" w:rsidP="009A5789">
            <w:pPr>
              <w:pStyle w:val="TableText10"/>
              <w:rPr>
                <w:color w:val="000000"/>
              </w:rPr>
            </w:pPr>
            <w:r w:rsidRPr="00AD67F1">
              <w:rPr>
                <w:color w:val="000000"/>
              </w:rPr>
              <w:t>275</w:t>
            </w:r>
          </w:p>
        </w:tc>
        <w:tc>
          <w:tcPr>
            <w:tcW w:w="2400" w:type="dxa"/>
          </w:tcPr>
          <w:p w14:paraId="2BCE2C7A" w14:textId="77777777" w:rsidR="009A5789" w:rsidRPr="00AD67F1" w:rsidRDefault="009A5789" w:rsidP="009A5789">
            <w:pPr>
              <w:pStyle w:val="TableText10"/>
              <w:rPr>
                <w:color w:val="000000"/>
              </w:rPr>
            </w:pPr>
            <w:r w:rsidRPr="00AD67F1">
              <w:rPr>
                <w:color w:val="000000"/>
              </w:rPr>
              <w:t>205 (1)</w:t>
            </w:r>
          </w:p>
        </w:tc>
        <w:tc>
          <w:tcPr>
            <w:tcW w:w="3720" w:type="dxa"/>
          </w:tcPr>
          <w:p w14:paraId="1F8D0A61" w14:textId="77777777" w:rsidR="009A5789" w:rsidRPr="00AD67F1" w:rsidRDefault="009A5789" w:rsidP="009A5789">
            <w:pPr>
              <w:pStyle w:val="TableText10"/>
              <w:rPr>
                <w:color w:val="000000"/>
              </w:rPr>
            </w:pPr>
            <w:r w:rsidRPr="00AD67F1">
              <w:rPr>
                <w:color w:val="000000"/>
              </w:rPr>
              <w:t>park continuously for longer than permitted</w:t>
            </w:r>
          </w:p>
        </w:tc>
        <w:tc>
          <w:tcPr>
            <w:tcW w:w="1320" w:type="dxa"/>
          </w:tcPr>
          <w:p w14:paraId="00D3FEB6" w14:textId="77777777" w:rsidR="009A5789" w:rsidRPr="00AD67F1" w:rsidRDefault="009A5789" w:rsidP="009A5789">
            <w:pPr>
              <w:pStyle w:val="TableText10"/>
              <w:rPr>
                <w:color w:val="000000"/>
              </w:rPr>
            </w:pPr>
            <w:r w:rsidRPr="00AD67F1">
              <w:rPr>
                <w:color w:val="000000"/>
              </w:rPr>
              <w:t>20</w:t>
            </w:r>
          </w:p>
        </w:tc>
        <w:tc>
          <w:tcPr>
            <w:tcW w:w="1560" w:type="dxa"/>
          </w:tcPr>
          <w:p w14:paraId="5FDF4CEE" w14:textId="77777777" w:rsidR="009A5789" w:rsidRPr="00AD67F1" w:rsidRDefault="009A5789" w:rsidP="009A5789">
            <w:pPr>
              <w:pStyle w:val="TableText10"/>
              <w:rPr>
                <w:color w:val="000000"/>
              </w:rPr>
            </w:pPr>
            <w:r w:rsidRPr="00AD67F1">
              <w:rPr>
                <w:color w:val="000000"/>
              </w:rPr>
              <w:t>123</w:t>
            </w:r>
          </w:p>
        </w:tc>
        <w:tc>
          <w:tcPr>
            <w:tcW w:w="1200" w:type="dxa"/>
          </w:tcPr>
          <w:p w14:paraId="149724E0" w14:textId="77777777" w:rsidR="009A5789" w:rsidRPr="00AD67F1" w:rsidRDefault="009A5789" w:rsidP="009A5789">
            <w:pPr>
              <w:pStyle w:val="TableText10"/>
              <w:rPr>
                <w:color w:val="000000"/>
              </w:rPr>
            </w:pPr>
          </w:p>
        </w:tc>
      </w:tr>
      <w:tr w:rsidR="009A5789" w:rsidRPr="00AD67F1" w14:paraId="29DED67E" w14:textId="77777777" w:rsidTr="009A5789">
        <w:trPr>
          <w:cantSplit/>
        </w:trPr>
        <w:tc>
          <w:tcPr>
            <w:tcW w:w="1200" w:type="dxa"/>
          </w:tcPr>
          <w:p w14:paraId="7647C9DF" w14:textId="77777777" w:rsidR="009A5789" w:rsidRPr="00AD67F1" w:rsidRDefault="009A5789" w:rsidP="009A5789">
            <w:pPr>
              <w:pStyle w:val="TableText10"/>
              <w:rPr>
                <w:color w:val="000000"/>
              </w:rPr>
            </w:pPr>
            <w:r w:rsidRPr="00AD67F1">
              <w:rPr>
                <w:color w:val="000000"/>
              </w:rPr>
              <w:t>276</w:t>
            </w:r>
          </w:p>
        </w:tc>
        <w:tc>
          <w:tcPr>
            <w:tcW w:w="2400" w:type="dxa"/>
          </w:tcPr>
          <w:p w14:paraId="3B186ABF" w14:textId="77777777" w:rsidR="009A5789" w:rsidRPr="00AD67F1" w:rsidRDefault="009A5789" w:rsidP="009A5789">
            <w:pPr>
              <w:pStyle w:val="TableText10"/>
              <w:rPr>
                <w:color w:val="000000"/>
              </w:rPr>
            </w:pPr>
            <w:r w:rsidRPr="00AD67F1">
              <w:rPr>
                <w:color w:val="000000"/>
              </w:rPr>
              <w:t>207 (2)</w:t>
            </w:r>
          </w:p>
        </w:tc>
        <w:tc>
          <w:tcPr>
            <w:tcW w:w="3720" w:type="dxa"/>
          </w:tcPr>
          <w:p w14:paraId="32C3E93E" w14:textId="77777777" w:rsidR="009A5789" w:rsidRPr="00AD67F1" w:rsidRDefault="009A5789" w:rsidP="009A5789">
            <w:pPr>
              <w:pStyle w:val="TableText10"/>
              <w:rPr>
                <w:color w:val="000000"/>
              </w:rPr>
            </w:pPr>
            <w:r w:rsidRPr="00AD67F1">
              <w:rPr>
                <w:color w:val="000000"/>
              </w:rPr>
              <w:t>not pay fee/obey instructions</w:t>
            </w:r>
          </w:p>
        </w:tc>
        <w:tc>
          <w:tcPr>
            <w:tcW w:w="1320" w:type="dxa"/>
          </w:tcPr>
          <w:p w14:paraId="20D7D0C8" w14:textId="77777777" w:rsidR="009A5789" w:rsidRPr="00AD67F1" w:rsidRDefault="009A5789" w:rsidP="009A5789">
            <w:pPr>
              <w:pStyle w:val="TableText10"/>
              <w:rPr>
                <w:color w:val="000000"/>
              </w:rPr>
            </w:pPr>
            <w:r w:rsidRPr="00AD67F1">
              <w:rPr>
                <w:color w:val="000000"/>
              </w:rPr>
              <w:t>20</w:t>
            </w:r>
          </w:p>
        </w:tc>
        <w:tc>
          <w:tcPr>
            <w:tcW w:w="1560" w:type="dxa"/>
          </w:tcPr>
          <w:p w14:paraId="127159A8" w14:textId="77777777" w:rsidR="009A5789" w:rsidRPr="00AD67F1" w:rsidRDefault="009A5789" w:rsidP="009A5789">
            <w:pPr>
              <w:pStyle w:val="TableText10"/>
              <w:rPr>
                <w:color w:val="000000"/>
              </w:rPr>
            </w:pPr>
          </w:p>
        </w:tc>
        <w:tc>
          <w:tcPr>
            <w:tcW w:w="1200" w:type="dxa"/>
          </w:tcPr>
          <w:p w14:paraId="21894312" w14:textId="77777777" w:rsidR="009A5789" w:rsidRPr="00AD67F1" w:rsidRDefault="009A5789" w:rsidP="009A5789">
            <w:pPr>
              <w:pStyle w:val="TableText10"/>
              <w:rPr>
                <w:color w:val="000000"/>
              </w:rPr>
            </w:pPr>
          </w:p>
        </w:tc>
      </w:tr>
      <w:tr w:rsidR="009A5789" w:rsidRPr="00AD67F1" w14:paraId="5C5B9496" w14:textId="77777777" w:rsidTr="009A5789">
        <w:trPr>
          <w:cantSplit/>
        </w:trPr>
        <w:tc>
          <w:tcPr>
            <w:tcW w:w="1200" w:type="dxa"/>
            <w:tcBorders>
              <w:bottom w:val="single" w:sz="4" w:space="0" w:color="C0C0C0"/>
            </w:tcBorders>
          </w:tcPr>
          <w:p w14:paraId="64D76827" w14:textId="77777777" w:rsidR="009A5789" w:rsidRPr="00AD67F1" w:rsidRDefault="009A5789" w:rsidP="009A5789">
            <w:pPr>
              <w:pStyle w:val="TableText10"/>
              <w:keepNext/>
              <w:rPr>
                <w:color w:val="000000"/>
              </w:rPr>
            </w:pPr>
            <w:r w:rsidRPr="00AD67F1">
              <w:rPr>
                <w:color w:val="000000"/>
              </w:rPr>
              <w:t xml:space="preserve">277 </w:t>
            </w:r>
          </w:p>
        </w:tc>
        <w:tc>
          <w:tcPr>
            <w:tcW w:w="2400" w:type="dxa"/>
            <w:tcBorders>
              <w:bottom w:val="single" w:sz="4" w:space="0" w:color="C0C0C0"/>
            </w:tcBorders>
          </w:tcPr>
          <w:p w14:paraId="36C38BD7" w14:textId="77777777" w:rsidR="009A5789" w:rsidRPr="00AD67F1" w:rsidRDefault="009A5789" w:rsidP="009A5789">
            <w:pPr>
              <w:pStyle w:val="TableText10"/>
              <w:rPr>
                <w:color w:val="000000"/>
              </w:rPr>
            </w:pPr>
            <w:r w:rsidRPr="00AD67F1">
              <w:rPr>
                <w:color w:val="000000"/>
              </w:rPr>
              <w:t>208 (1)</w:t>
            </w:r>
          </w:p>
        </w:tc>
        <w:tc>
          <w:tcPr>
            <w:tcW w:w="3720" w:type="dxa"/>
            <w:tcBorders>
              <w:bottom w:val="single" w:sz="4" w:space="0" w:color="C0C0C0"/>
            </w:tcBorders>
          </w:tcPr>
          <w:p w14:paraId="06D8919F" w14:textId="77777777" w:rsidR="009A5789" w:rsidRPr="00AD67F1" w:rsidRDefault="009A5789" w:rsidP="009A5789">
            <w:pPr>
              <w:pStyle w:val="TableText10"/>
              <w:rPr>
                <w:color w:val="000000"/>
              </w:rPr>
            </w:pPr>
          </w:p>
        </w:tc>
        <w:tc>
          <w:tcPr>
            <w:tcW w:w="1320" w:type="dxa"/>
            <w:tcBorders>
              <w:bottom w:val="single" w:sz="4" w:space="0" w:color="C0C0C0"/>
            </w:tcBorders>
          </w:tcPr>
          <w:p w14:paraId="3D57446C" w14:textId="77777777" w:rsidR="009A5789" w:rsidRPr="00AD67F1" w:rsidRDefault="009A5789" w:rsidP="009A5789">
            <w:pPr>
              <w:pStyle w:val="TableText10"/>
              <w:rPr>
                <w:color w:val="000000"/>
              </w:rPr>
            </w:pPr>
          </w:p>
        </w:tc>
        <w:tc>
          <w:tcPr>
            <w:tcW w:w="1560" w:type="dxa"/>
            <w:tcBorders>
              <w:bottom w:val="single" w:sz="4" w:space="0" w:color="C0C0C0"/>
            </w:tcBorders>
          </w:tcPr>
          <w:p w14:paraId="57E8BDE5" w14:textId="77777777" w:rsidR="009A5789" w:rsidRPr="00AD67F1" w:rsidRDefault="009A5789" w:rsidP="009A5789">
            <w:pPr>
              <w:pStyle w:val="TableText10"/>
              <w:rPr>
                <w:color w:val="000000"/>
              </w:rPr>
            </w:pPr>
          </w:p>
        </w:tc>
        <w:tc>
          <w:tcPr>
            <w:tcW w:w="1200" w:type="dxa"/>
            <w:tcBorders>
              <w:bottom w:val="single" w:sz="4" w:space="0" w:color="C0C0C0"/>
            </w:tcBorders>
          </w:tcPr>
          <w:p w14:paraId="16C9F228" w14:textId="77777777" w:rsidR="009A5789" w:rsidRPr="00AD67F1" w:rsidRDefault="009A5789" w:rsidP="009A5789">
            <w:pPr>
              <w:pStyle w:val="TableText10"/>
              <w:rPr>
                <w:color w:val="000000"/>
              </w:rPr>
            </w:pPr>
          </w:p>
        </w:tc>
      </w:tr>
      <w:tr w:rsidR="009A5789" w:rsidRPr="00AD67F1" w14:paraId="7E88B82E" w14:textId="77777777" w:rsidTr="009A5789">
        <w:trPr>
          <w:cantSplit/>
        </w:trPr>
        <w:tc>
          <w:tcPr>
            <w:tcW w:w="1200" w:type="dxa"/>
            <w:tcBorders>
              <w:top w:val="single" w:sz="4" w:space="0" w:color="C0C0C0"/>
              <w:bottom w:val="single" w:sz="4" w:space="0" w:color="C0C0C0"/>
            </w:tcBorders>
          </w:tcPr>
          <w:p w14:paraId="40603734" w14:textId="77777777" w:rsidR="009A5789" w:rsidRPr="00AD67F1" w:rsidRDefault="009A5789" w:rsidP="009A5789">
            <w:pPr>
              <w:pStyle w:val="TableText10"/>
              <w:rPr>
                <w:color w:val="000000"/>
              </w:rPr>
            </w:pPr>
            <w:r w:rsidRPr="00AD67F1">
              <w:rPr>
                <w:color w:val="000000"/>
              </w:rPr>
              <w:t>277.1</w:t>
            </w:r>
          </w:p>
        </w:tc>
        <w:tc>
          <w:tcPr>
            <w:tcW w:w="2400" w:type="dxa"/>
            <w:tcBorders>
              <w:top w:val="single" w:sz="4" w:space="0" w:color="C0C0C0"/>
              <w:bottom w:val="single" w:sz="4" w:space="0" w:color="C0C0C0"/>
            </w:tcBorders>
          </w:tcPr>
          <w:p w14:paraId="46329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(2)</w:t>
            </w:r>
          </w:p>
        </w:tc>
        <w:tc>
          <w:tcPr>
            <w:tcW w:w="3720" w:type="dxa"/>
            <w:tcBorders>
              <w:top w:val="single" w:sz="4" w:space="0" w:color="C0C0C0"/>
              <w:bottom w:val="single" w:sz="4" w:space="0" w:color="C0C0C0"/>
            </w:tcBorders>
          </w:tcPr>
          <w:p w14:paraId="1CFBD391"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Borders>
              <w:top w:val="single" w:sz="4" w:space="0" w:color="C0C0C0"/>
              <w:bottom w:val="single" w:sz="4" w:space="0" w:color="C0C0C0"/>
            </w:tcBorders>
          </w:tcPr>
          <w:p w14:paraId="03F030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8CFB1F"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B8A9527" w14:textId="77777777" w:rsidR="009A5789" w:rsidRPr="00AD67F1" w:rsidRDefault="009A5789" w:rsidP="009A5789">
            <w:pPr>
              <w:pStyle w:val="TableText10"/>
              <w:rPr>
                <w:color w:val="000000"/>
              </w:rPr>
            </w:pPr>
          </w:p>
        </w:tc>
      </w:tr>
      <w:tr w:rsidR="009A5789" w:rsidRPr="00AD67F1" w14:paraId="55F3E881" w14:textId="77777777" w:rsidTr="009A5789">
        <w:trPr>
          <w:cantSplit/>
        </w:trPr>
        <w:tc>
          <w:tcPr>
            <w:tcW w:w="1200" w:type="dxa"/>
            <w:tcBorders>
              <w:top w:val="single" w:sz="4" w:space="0" w:color="C0C0C0"/>
              <w:bottom w:val="single" w:sz="4" w:space="0" w:color="C0C0C0"/>
            </w:tcBorders>
          </w:tcPr>
          <w:p w14:paraId="5E0EB3B2" w14:textId="77777777" w:rsidR="009A5789" w:rsidRPr="00AD67F1" w:rsidRDefault="009A5789" w:rsidP="009A5789">
            <w:pPr>
              <w:pStyle w:val="TableText10"/>
              <w:rPr>
                <w:color w:val="000000"/>
              </w:rPr>
            </w:pPr>
            <w:r w:rsidRPr="00AD67F1">
              <w:rPr>
                <w:color w:val="000000"/>
              </w:rPr>
              <w:lastRenderedPageBreak/>
              <w:t>277.2</w:t>
            </w:r>
          </w:p>
        </w:tc>
        <w:tc>
          <w:tcPr>
            <w:tcW w:w="2400" w:type="dxa"/>
            <w:tcBorders>
              <w:top w:val="single" w:sz="4" w:space="0" w:color="C0C0C0"/>
              <w:bottom w:val="single" w:sz="4" w:space="0" w:color="C0C0C0"/>
            </w:tcBorders>
          </w:tcPr>
          <w:p w14:paraId="75109E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(3)</w:t>
            </w:r>
          </w:p>
        </w:tc>
        <w:tc>
          <w:tcPr>
            <w:tcW w:w="3720" w:type="dxa"/>
            <w:tcBorders>
              <w:top w:val="single" w:sz="4" w:space="0" w:color="C0C0C0"/>
              <w:bottom w:val="single" w:sz="4" w:space="0" w:color="C0C0C0"/>
            </w:tcBorders>
          </w:tcPr>
          <w:p w14:paraId="19A0C20D" w14:textId="77777777" w:rsidR="009A5789" w:rsidRPr="00AD67F1" w:rsidRDefault="009A5789" w:rsidP="009A5789">
            <w:pPr>
              <w:pStyle w:val="TableText10"/>
              <w:rPr>
                <w:color w:val="000000"/>
              </w:rPr>
            </w:pPr>
            <w:r w:rsidRPr="00AD67F1">
              <w:rPr>
                <w:color w:val="000000"/>
              </w:rPr>
              <w:t>not parallel park near left</w:t>
            </w:r>
          </w:p>
        </w:tc>
        <w:tc>
          <w:tcPr>
            <w:tcW w:w="1320" w:type="dxa"/>
            <w:tcBorders>
              <w:top w:val="single" w:sz="4" w:space="0" w:color="C0C0C0"/>
              <w:bottom w:val="single" w:sz="4" w:space="0" w:color="C0C0C0"/>
            </w:tcBorders>
          </w:tcPr>
          <w:p w14:paraId="474133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B5CF518"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8335FEE" w14:textId="77777777" w:rsidR="009A5789" w:rsidRPr="00AD67F1" w:rsidRDefault="009A5789" w:rsidP="009A5789">
            <w:pPr>
              <w:pStyle w:val="TableText10"/>
              <w:rPr>
                <w:color w:val="000000"/>
              </w:rPr>
            </w:pPr>
          </w:p>
        </w:tc>
      </w:tr>
      <w:tr w:rsidR="009A5789" w:rsidRPr="00AD67F1" w14:paraId="2E8AEA7A" w14:textId="77777777" w:rsidTr="009A5789">
        <w:trPr>
          <w:cantSplit/>
        </w:trPr>
        <w:tc>
          <w:tcPr>
            <w:tcW w:w="1200" w:type="dxa"/>
            <w:tcBorders>
              <w:top w:val="single" w:sz="4" w:space="0" w:color="C0C0C0"/>
              <w:bottom w:val="single" w:sz="4" w:space="0" w:color="C0C0C0"/>
            </w:tcBorders>
          </w:tcPr>
          <w:p w14:paraId="092B7BCD" w14:textId="77777777" w:rsidR="009A5789" w:rsidRPr="00AD67F1" w:rsidRDefault="009A5789" w:rsidP="009A5789">
            <w:pPr>
              <w:pStyle w:val="TableText10"/>
              <w:rPr>
                <w:color w:val="000000"/>
              </w:rPr>
            </w:pPr>
            <w:r w:rsidRPr="00AD67F1">
              <w:rPr>
                <w:color w:val="000000"/>
              </w:rPr>
              <w:t>277.3</w:t>
            </w:r>
          </w:p>
        </w:tc>
        <w:tc>
          <w:tcPr>
            <w:tcW w:w="2400" w:type="dxa"/>
            <w:tcBorders>
              <w:top w:val="single" w:sz="4" w:space="0" w:color="C0C0C0"/>
              <w:bottom w:val="single" w:sz="4" w:space="0" w:color="C0C0C0"/>
            </w:tcBorders>
          </w:tcPr>
          <w:p w14:paraId="643920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(4)</w:t>
            </w:r>
          </w:p>
        </w:tc>
        <w:tc>
          <w:tcPr>
            <w:tcW w:w="3720" w:type="dxa"/>
            <w:tcBorders>
              <w:top w:val="single" w:sz="4" w:space="0" w:color="C0C0C0"/>
              <w:bottom w:val="single" w:sz="4" w:space="0" w:color="C0C0C0"/>
            </w:tcBorders>
          </w:tcPr>
          <w:p w14:paraId="7E97C4C3" w14:textId="77777777" w:rsidR="009A5789" w:rsidRPr="00AD67F1" w:rsidRDefault="009A5789" w:rsidP="009A5789">
            <w:pPr>
              <w:pStyle w:val="TableText10"/>
              <w:rPr>
                <w:color w:val="000000"/>
              </w:rPr>
            </w:pPr>
            <w:r w:rsidRPr="00AD67F1">
              <w:rPr>
                <w:color w:val="000000"/>
              </w:rPr>
              <w:t>not parallel park near road side</w:t>
            </w:r>
          </w:p>
        </w:tc>
        <w:tc>
          <w:tcPr>
            <w:tcW w:w="1320" w:type="dxa"/>
            <w:tcBorders>
              <w:top w:val="single" w:sz="4" w:space="0" w:color="C0C0C0"/>
              <w:bottom w:val="single" w:sz="4" w:space="0" w:color="C0C0C0"/>
            </w:tcBorders>
          </w:tcPr>
          <w:p w14:paraId="1F647A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CBD8BE"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46CF48" w14:textId="77777777" w:rsidR="009A5789" w:rsidRPr="00AD67F1" w:rsidRDefault="009A5789" w:rsidP="009A5789">
            <w:pPr>
              <w:pStyle w:val="TableText10"/>
              <w:rPr>
                <w:color w:val="000000"/>
              </w:rPr>
            </w:pPr>
          </w:p>
        </w:tc>
      </w:tr>
      <w:tr w:rsidR="009A5789" w:rsidRPr="00AD67F1" w14:paraId="161DE113" w14:textId="77777777" w:rsidTr="009A5789">
        <w:trPr>
          <w:cantSplit/>
        </w:trPr>
        <w:tc>
          <w:tcPr>
            <w:tcW w:w="1200" w:type="dxa"/>
            <w:tcBorders>
              <w:top w:val="single" w:sz="4" w:space="0" w:color="C0C0C0"/>
              <w:bottom w:val="single" w:sz="4" w:space="0" w:color="C0C0C0"/>
            </w:tcBorders>
          </w:tcPr>
          <w:p w14:paraId="225224B0" w14:textId="77777777" w:rsidR="009A5789" w:rsidRPr="00AD67F1" w:rsidRDefault="009A5789" w:rsidP="009A5789">
            <w:pPr>
              <w:pStyle w:val="TableText10"/>
              <w:rPr>
                <w:color w:val="000000"/>
              </w:rPr>
            </w:pPr>
            <w:r w:rsidRPr="00AD67F1">
              <w:rPr>
                <w:color w:val="000000"/>
              </w:rPr>
              <w:t>277.4</w:t>
            </w:r>
          </w:p>
        </w:tc>
        <w:tc>
          <w:tcPr>
            <w:tcW w:w="2400" w:type="dxa"/>
            <w:tcBorders>
              <w:top w:val="single" w:sz="4" w:space="0" w:color="C0C0C0"/>
              <w:bottom w:val="single" w:sz="4" w:space="0" w:color="C0C0C0"/>
            </w:tcBorders>
          </w:tcPr>
          <w:p w14:paraId="445629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(5)</w:t>
            </w:r>
          </w:p>
        </w:tc>
        <w:tc>
          <w:tcPr>
            <w:tcW w:w="3720" w:type="dxa"/>
            <w:tcBorders>
              <w:top w:val="single" w:sz="4" w:space="0" w:color="C0C0C0"/>
              <w:bottom w:val="single" w:sz="4" w:space="0" w:color="C0C0C0"/>
            </w:tcBorders>
          </w:tcPr>
          <w:p w14:paraId="38891B4D"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Borders>
              <w:top w:val="single" w:sz="4" w:space="0" w:color="C0C0C0"/>
              <w:bottom w:val="single" w:sz="4" w:space="0" w:color="C0C0C0"/>
            </w:tcBorders>
          </w:tcPr>
          <w:p w14:paraId="7EE929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636C1"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D9F5F74" w14:textId="77777777" w:rsidR="009A5789" w:rsidRPr="00AD67F1" w:rsidRDefault="009A5789" w:rsidP="009A5789">
            <w:pPr>
              <w:pStyle w:val="TableText10"/>
              <w:rPr>
                <w:color w:val="000000"/>
              </w:rPr>
            </w:pPr>
          </w:p>
        </w:tc>
      </w:tr>
      <w:tr w:rsidR="009A5789" w:rsidRPr="00AD67F1" w14:paraId="67D62577" w14:textId="77777777" w:rsidTr="009A5789">
        <w:trPr>
          <w:cantSplit/>
        </w:trPr>
        <w:tc>
          <w:tcPr>
            <w:tcW w:w="1200" w:type="dxa"/>
            <w:tcBorders>
              <w:top w:val="single" w:sz="4" w:space="0" w:color="C0C0C0"/>
              <w:bottom w:val="single" w:sz="4" w:space="0" w:color="C0C0C0"/>
            </w:tcBorders>
          </w:tcPr>
          <w:p w14:paraId="13505A2A" w14:textId="77777777" w:rsidR="009A5789" w:rsidRPr="00AD67F1" w:rsidRDefault="009A5789" w:rsidP="009A5789">
            <w:pPr>
              <w:pStyle w:val="TableText10"/>
              <w:rPr>
                <w:color w:val="000000"/>
              </w:rPr>
            </w:pPr>
            <w:r w:rsidRPr="00AD67F1">
              <w:rPr>
                <w:color w:val="000000"/>
              </w:rPr>
              <w:t>277.5</w:t>
            </w:r>
          </w:p>
        </w:tc>
        <w:tc>
          <w:tcPr>
            <w:tcW w:w="2400" w:type="dxa"/>
            <w:tcBorders>
              <w:top w:val="single" w:sz="4" w:space="0" w:color="C0C0C0"/>
              <w:bottom w:val="single" w:sz="4" w:space="0" w:color="C0C0C0"/>
            </w:tcBorders>
          </w:tcPr>
          <w:p w14:paraId="0C9FC2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(6)</w:t>
            </w:r>
          </w:p>
        </w:tc>
        <w:tc>
          <w:tcPr>
            <w:tcW w:w="3720" w:type="dxa"/>
            <w:tcBorders>
              <w:top w:val="single" w:sz="4" w:space="0" w:color="C0C0C0"/>
              <w:bottom w:val="single" w:sz="4" w:space="0" w:color="C0C0C0"/>
            </w:tcBorders>
          </w:tcPr>
          <w:p w14:paraId="68066E8A" w14:textId="77777777" w:rsidR="009A5789" w:rsidRPr="00AD67F1" w:rsidRDefault="009A5789" w:rsidP="009A5789">
            <w:pPr>
              <w:pStyle w:val="TableText10"/>
              <w:rPr>
                <w:color w:val="000000"/>
              </w:rPr>
            </w:pPr>
            <w:r w:rsidRPr="00AD67F1">
              <w:rPr>
                <w:color w:val="000000"/>
              </w:rPr>
              <w:t>parallel park close to dividing line/strip</w:t>
            </w:r>
          </w:p>
        </w:tc>
        <w:tc>
          <w:tcPr>
            <w:tcW w:w="1320" w:type="dxa"/>
            <w:tcBorders>
              <w:top w:val="single" w:sz="4" w:space="0" w:color="C0C0C0"/>
              <w:bottom w:val="single" w:sz="4" w:space="0" w:color="C0C0C0"/>
            </w:tcBorders>
          </w:tcPr>
          <w:p w14:paraId="59CB9FE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3C2B08B"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0EFBAADA" w14:textId="77777777" w:rsidR="009A5789" w:rsidRPr="00AD67F1" w:rsidRDefault="009A5789" w:rsidP="009A5789">
            <w:pPr>
              <w:pStyle w:val="TableText10"/>
              <w:rPr>
                <w:color w:val="000000"/>
              </w:rPr>
            </w:pPr>
          </w:p>
        </w:tc>
      </w:tr>
      <w:tr w:rsidR="009A5789" w:rsidRPr="00AD67F1" w14:paraId="06C7947D" w14:textId="77777777" w:rsidTr="009A5789">
        <w:trPr>
          <w:cantSplit/>
        </w:trPr>
        <w:tc>
          <w:tcPr>
            <w:tcW w:w="1200" w:type="dxa"/>
            <w:tcBorders>
              <w:top w:val="single" w:sz="4" w:space="0" w:color="C0C0C0"/>
              <w:bottom w:val="single" w:sz="4" w:space="0" w:color="C0C0C0"/>
            </w:tcBorders>
          </w:tcPr>
          <w:p w14:paraId="1D682FE2" w14:textId="77777777" w:rsidR="009A5789" w:rsidRPr="00AD67F1" w:rsidRDefault="009A5789" w:rsidP="009A5789">
            <w:pPr>
              <w:pStyle w:val="TableText10"/>
              <w:rPr>
                <w:color w:val="000000"/>
              </w:rPr>
            </w:pPr>
            <w:r w:rsidRPr="00AD67F1">
              <w:rPr>
                <w:color w:val="000000"/>
              </w:rPr>
              <w:t>277.6</w:t>
            </w:r>
          </w:p>
        </w:tc>
        <w:tc>
          <w:tcPr>
            <w:tcW w:w="2400" w:type="dxa"/>
            <w:tcBorders>
              <w:top w:val="single" w:sz="4" w:space="0" w:color="C0C0C0"/>
              <w:bottom w:val="single" w:sz="4" w:space="0" w:color="C0C0C0"/>
            </w:tcBorders>
          </w:tcPr>
          <w:p w14:paraId="4101A8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(7)</w:t>
            </w:r>
          </w:p>
        </w:tc>
        <w:tc>
          <w:tcPr>
            <w:tcW w:w="3720" w:type="dxa"/>
            <w:tcBorders>
              <w:top w:val="single" w:sz="4" w:space="0" w:color="C0C0C0"/>
              <w:bottom w:val="single" w:sz="4" w:space="0" w:color="C0C0C0"/>
            </w:tcBorders>
          </w:tcPr>
          <w:p w14:paraId="77BA4BEF" w14:textId="77777777" w:rsidR="009A5789" w:rsidRPr="00AD67F1" w:rsidRDefault="009A5789" w:rsidP="009A5789">
            <w:pPr>
              <w:pStyle w:val="TableText10"/>
              <w:rPr>
                <w:color w:val="000000"/>
              </w:rPr>
            </w:pPr>
            <w:r w:rsidRPr="00AD67F1">
              <w:rPr>
                <w:color w:val="000000"/>
              </w:rPr>
              <w:t>parallel park close if no dividing line/strip</w:t>
            </w:r>
          </w:p>
        </w:tc>
        <w:tc>
          <w:tcPr>
            <w:tcW w:w="1320" w:type="dxa"/>
            <w:tcBorders>
              <w:top w:val="single" w:sz="4" w:space="0" w:color="C0C0C0"/>
              <w:bottom w:val="single" w:sz="4" w:space="0" w:color="C0C0C0"/>
            </w:tcBorders>
          </w:tcPr>
          <w:p w14:paraId="410006B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0F3E54"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18D6E2CD" w14:textId="77777777" w:rsidR="009A5789" w:rsidRPr="00AD67F1" w:rsidRDefault="009A5789" w:rsidP="009A5789">
            <w:pPr>
              <w:pStyle w:val="TableText10"/>
              <w:rPr>
                <w:color w:val="000000"/>
              </w:rPr>
            </w:pPr>
          </w:p>
        </w:tc>
      </w:tr>
      <w:tr w:rsidR="009A5789" w:rsidRPr="00AD67F1" w14:paraId="4105326C" w14:textId="77777777" w:rsidTr="009A5789">
        <w:trPr>
          <w:cantSplit/>
        </w:trPr>
        <w:tc>
          <w:tcPr>
            <w:tcW w:w="1200" w:type="dxa"/>
            <w:tcBorders>
              <w:top w:val="single" w:sz="4" w:space="0" w:color="C0C0C0"/>
            </w:tcBorders>
          </w:tcPr>
          <w:p w14:paraId="319833DC" w14:textId="77777777" w:rsidR="009A5789" w:rsidRPr="00AD67F1" w:rsidRDefault="009A5789" w:rsidP="009A5789">
            <w:pPr>
              <w:pStyle w:val="TableText10"/>
              <w:rPr>
                <w:color w:val="000000"/>
              </w:rPr>
            </w:pPr>
            <w:r w:rsidRPr="00AD67F1">
              <w:rPr>
                <w:color w:val="000000"/>
              </w:rPr>
              <w:t>277.7</w:t>
            </w:r>
          </w:p>
        </w:tc>
        <w:tc>
          <w:tcPr>
            <w:tcW w:w="2400" w:type="dxa"/>
            <w:tcBorders>
              <w:top w:val="single" w:sz="4" w:space="0" w:color="C0C0C0"/>
            </w:tcBorders>
          </w:tcPr>
          <w:p w14:paraId="370A5E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(8)</w:t>
            </w:r>
          </w:p>
        </w:tc>
        <w:tc>
          <w:tcPr>
            <w:tcW w:w="3720" w:type="dxa"/>
            <w:tcBorders>
              <w:top w:val="single" w:sz="4" w:space="0" w:color="C0C0C0"/>
            </w:tcBorders>
          </w:tcPr>
          <w:p w14:paraId="23D678AF" w14:textId="77777777" w:rsidR="009A5789" w:rsidRPr="00AD67F1" w:rsidRDefault="009A5789" w:rsidP="009A5789">
            <w:pPr>
              <w:pStyle w:val="TableText10"/>
              <w:rPr>
                <w:color w:val="000000"/>
              </w:rPr>
            </w:pPr>
            <w:r w:rsidRPr="00AD67F1">
              <w:rPr>
                <w:color w:val="000000"/>
              </w:rPr>
              <w:t>park so as to obstruct vehicles/pedestrians</w:t>
            </w:r>
          </w:p>
        </w:tc>
        <w:tc>
          <w:tcPr>
            <w:tcW w:w="1320" w:type="dxa"/>
            <w:tcBorders>
              <w:top w:val="single" w:sz="4" w:space="0" w:color="C0C0C0"/>
            </w:tcBorders>
          </w:tcPr>
          <w:p w14:paraId="75E0A4A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61A1ED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731D2AF0" w14:textId="77777777" w:rsidR="009A5789" w:rsidRPr="00AD67F1" w:rsidRDefault="009A5789" w:rsidP="009A5789">
            <w:pPr>
              <w:pStyle w:val="TableText10"/>
              <w:rPr>
                <w:color w:val="000000"/>
              </w:rPr>
            </w:pPr>
          </w:p>
        </w:tc>
      </w:tr>
      <w:tr w:rsidR="009A5789" w:rsidRPr="00AD67F1" w14:paraId="44196C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F6C2F2C" w14:textId="77777777" w:rsidR="009A5789" w:rsidRPr="00AD67F1" w:rsidRDefault="009A5789" w:rsidP="009A5789">
            <w:pPr>
              <w:pStyle w:val="TableText10"/>
              <w:rPr>
                <w:color w:val="000000"/>
              </w:rPr>
            </w:pPr>
            <w:r w:rsidRPr="00AD67F1">
              <w:rPr>
                <w:color w:val="000000"/>
              </w:rPr>
              <w:t>278</w:t>
            </w:r>
          </w:p>
        </w:tc>
        <w:tc>
          <w:tcPr>
            <w:tcW w:w="2400" w:type="dxa"/>
            <w:tcBorders>
              <w:top w:val="single" w:sz="4" w:space="0" w:color="C0C0C0"/>
              <w:bottom w:val="single" w:sz="4" w:space="0" w:color="C0C0C0"/>
            </w:tcBorders>
          </w:tcPr>
          <w:p w14:paraId="745AB84C" w14:textId="77777777" w:rsidR="009A5789" w:rsidRPr="00AD67F1" w:rsidRDefault="009A5789" w:rsidP="009A5789">
            <w:pPr>
              <w:pStyle w:val="TableText10"/>
              <w:rPr>
                <w:color w:val="000000"/>
              </w:rPr>
            </w:pPr>
            <w:r w:rsidRPr="00AD67F1">
              <w:rPr>
                <w:color w:val="000000"/>
              </w:rPr>
              <w:t>208A (1)</w:t>
            </w:r>
          </w:p>
        </w:tc>
        <w:tc>
          <w:tcPr>
            <w:tcW w:w="3720" w:type="dxa"/>
            <w:tcBorders>
              <w:top w:val="single" w:sz="4" w:space="0" w:color="C0C0C0"/>
              <w:bottom w:val="single" w:sz="4" w:space="0" w:color="C0C0C0"/>
            </w:tcBorders>
          </w:tcPr>
          <w:p w14:paraId="575D2BA0" w14:textId="77777777" w:rsidR="009A5789" w:rsidRPr="00AD67F1" w:rsidRDefault="009A5789" w:rsidP="009A5789">
            <w:pPr>
              <w:pStyle w:val="TableText10"/>
              <w:rPr>
                <w:color w:val="000000"/>
              </w:rPr>
            </w:pPr>
            <w:r w:rsidRPr="00AD67F1">
              <w:rPr>
                <w:color w:val="000000"/>
              </w:rPr>
              <w:t>parallel park in direction other than direction of travel (road related area)</w:t>
            </w:r>
          </w:p>
        </w:tc>
        <w:tc>
          <w:tcPr>
            <w:tcW w:w="1320" w:type="dxa"/>
            <w:tcBorders>
              <w:top w:val="single" w:sz="4" w:space="0" w:color="C0C0C0"/>
              <w:bottom w:val="single" w:sz="4" w:space="0" w:color="C0C0C0"/>
            </w:tcBorders>
          </w:tcPr>
          <w:p w14:paraId="2C5F883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FA9AA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140CA4C2" w14:textId="77777777" w:rsidR="009A5789" w:rsidRPr="00AD67F1" w:rsidRDefault="009A5789" w:rsidP="009A5789">
            <w:pPr>
              <w:pStyle w:val="TableText10"/>
              <w:rPr>
                <w:color w:val="000000"/>
              </w:rPr>
            </w:pPr>
          </w:p>
        </w:tc>
      </w:tr>
      <w:tr w:rsidR="009A5789" w:rsidRPr="00AD67F1" w14:paraId="7A88A4E3" w14:textId="77777777" w:rsidTr="009A5789">
        <w:trPr>
          <w:cantSplit/>
        </w:trPr>
        <w:tc>
          <w:tcPr>
            <w:tcW w:w="1200" w:type="dxa"/>
          </w:tcPr>
          <w:p w14:paraId="1E517826" w14:textId="77777777" w:rsidR="009A5789" w:rsidRPr="00AD67F1" w:rsidRDefault="009A5789" w:rsidP="009A5789">
            <w:pPr>
              <w:pStyle w:val="TableText10"/>
              <w:rPr>
                <w:color w:val="000000"/>
              </w:rPr>
            </w:pPr>
            <w:r w:rsidRPr="00AD67F1">
              <w:rPr>
                <w:color w:val="000000"/>
              </w:rPr>
              <w:lastRenderedPageBreak/>
              <w:t xml:space="preserve">279 </w:t>
            </w:r>
          </w:p>
        </w:tc>
        <w:tc>
          <w:tcPr>
            <w:tcW w:w="2400" w:type="dxa"/>
          </w:tcPr>
          <w:p w14:paraId="367B011A" w14:textId="77777777" w:rsidR="009A5789" w:rsidRPr="00AD67F1" w:rsidRDefault="009A5789" w:rsidP="009A5789">
            <w:pPr>
              <w:pStyle w:val="TableText10"/>
              <w:rPr>
                <w:color w:val="000000"/>
              </w:rPr>
            </w:pPr>
            <w:r w:rsidRPr="00AD67F1">
              <w:rPr>
                <w:color w:val="000000"/>
              </w:rPr>
              <w:t>209 (2) (a)</w:t>
            </w:r>
          </w:p>
        </w:tc>
        <w:tc>
          <w:tcPr>
            <w:tcW w:w="3720" w:type="dxa"/>
          </w:tcPr>
          <w:p w14:paraId="27E61E3C"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Pr>
          <w:p w14:paraId="4222AAD4" w14:textId="77777777" w:rsidR="009A5789" w:rsidRPr="00AD67F1" w:rsidRDefault="009A5789" w:rsidP="009A5789">
            <w:pPr>
              <w:pStyle w:val="TableText10"/>
              <w:rPr>
                <w:color w:val="000000"/>
              </w:rPr>
            </w:pPr>
            <w:r w:rsidRPr="00AD67F1">
              <w:rPr>
                <w:color w:val="000000"/>
              </w:rPr>
              <w:t>20</w:t>
            </w:r>
          </w:p>
        </w:tc>
        <w:tc>
          <w:tcPr>
            <w:tcW w:w="1560" w:type="dxa"/>
          </w:tcPr>
          <w:p w14:paraId="47006859" w14:textId="77777777" w:rsidR="009A5789" w:rsidRPr="00AD67F1" w:rsidRDefault="009A5789" w:rsidP="009A5789">
            <w:pPr>
              <w:pStyle w:val="TableText10"/>
              <w:rPr>
                <w:color w:val="000000"/>
              </w:rPr>
            </w:pPr>
            <w:r w:rsidRPr="00AD67F1">
              <w:rPr>
                <w:color w:val="000000"/>
              </w:rPr>
              <w:t>123</w:t>
            </w:r>
          </w:p>
        </w:tc>
        <w:tc>
          <w:tcPr>
            <w:tcW w:w="1200" w:type="dxa"/>
          </w:tcPr>
          <w:p w14:paraId="75AFF64B" w14:textId="77777777" w:rsidR="009A5789" w:rsidRPr="00AD67F1" w:rsidRDefault="009A5789" w:rsidP="009A5789">
            <w:pPr>
              <w:pStyle w:val="TableText10"/>
              <w:rPr>
                <w:color w:val="000000"/>
              </w:rPr>
            </w:pPr>
          </w:p>
        </w:tc>
      </w:tr>
      <w:tr w:rsidR="009A5789" w:rsidRPr="00AD67F1" w14:paraId="68CF8A36" w14:textId="77777777" w:rsidTr="009A5789">
        <w:trPr>
          <w:cantSplit/>
        </w:trPr>
        <w:tc>
          <w:tcPr>
            <w:tcW w:w="1200" w:type="dxa"/>
          </w:tcPr>
          <w:p w14:paraId="672A8C3A" w14:textId="77777777" w:rsidR="009A5789" w:rsidRPr="00AD67F1" w:rsidRDefault="009A5789" w:rsidP="009A5789">
            <w:pPr>
              <w:pStyle w:val="TableText10"/>
              <w:rPr>
                <w:color w:val="000000"/>
              </w:rPr>
            </w:pPr>
            <w:r w:rsidRPr="00AD67F1">
              <w:rPr>
                <w:color w:val="000000"/>
              </w:rPr>
              <w:t xml:space="preserve">280 </w:t>
            </w:r>
          </w:p>
        </w:tc>
        <w:tc>
          <w:tcPr>
            <w:tcW w:w="2400" w:type="dxa"/>
          </w:tcPr>
          <w:p w14:paraId="66527F55" w14:textId="77777777" w:rsidR="009A5789" w:rsidRPr="00AD67F1" w:rsidRDefault="009A5789" w:rsidP="009A5789">
            <w:pPr>
              <w:pStyle w:val="TableText10"/>
              <w:rPr>
                <w:color w:val="000000"/>
              </w:rPr>
            </w:pPr>
            <w:r w:rsidRPr="00AD67F1">
              <w:rPr>
                <w:color w:val="000000"/>
              </w:rPr>
              <w:t>209 (2) (b)</w:t>
            </w:r>
          </w:p>
        </w:tc>
        <w:tc>
          <w:tcPr>
            <w:tcW w:w="3720" w:type="dxa"/>
          </w:tcPr>
          <w:p w14:paraId="05EBE029" w14:textId="77777777" w:rsidR="009A5789" w:rsidRPr="00AD67F1" w:rsidRDefault="009A5789" w:rsidP="009A5789">
            <w:pPr>
              <w:pStyle w:val="TableText10"/>
              <w:rPr>
                <w:color w:val="000000"/>
              </w:rPr>
            </w:pPr>
            <w:r w:rsidRPr="00AD67F1">
              <w:rPr>
                <w:color w:val="000000"/>
              </w:rPr>
              <w:t>not parallel park near centre of median strip</w:t>
            </w:r>
          </w:p>
        </w:tc>
        <w:tc>
          <w:tcPr>
            <w:tcW w:w="1320" w:type="dxa"/>
          </w:tcPr>
          <w:p w14:paraId="4503372C" w14:textId="77777777" w:rsidR="009A5789" w:rsidRPr="00AD67F1" w:rsidRDefault="009A5789" w:rsidP="009A5789">
            <w:pPr>
              <w:pStyle w:val="TableText10"/>
              <w:rPr>
                <w:color w:val="000000"/>
              </w:rPr>
            </w:pPr>
            <w:r w:rsidRPr="00AD67F1">
              <w:rPr>
                <w:color w:val="000000"/>
              </w:rPr>
              <w:t>20</w:t>
            </w:r>
          </w:p>
        </w:tc>
        <w:tc>
          <w:tcPr>
            <w:tcW w:w="1560" w:type="dxa"/>
          </w:tcPr>
          <w:p w14:paraId="27686841" w14:textId="77777777" w:rsidR="009A5789" w:rsidRPr="00AD67F1" w:rsidRDefault="009A5789" w:rsidP="009A5789">
            <w:pPr>
              <w:pStyle w:val="TableText10"/>
              <w:rPr>
                <w:color w:val="000000"/>
              </w:rPr>
            </w:pPr>
            <w:r w:rsidRPr="00AD67F1">
              <w:rPr>
                <w:color w:val="000000"/>
              </w:rPr>
              <w:t>123</w:t>
            </w:r>
          </w:p>
        </w:tc>
        <w:tc>
          <w:tcPr>
            <w:tcW w:w="1200" w:type="dxa"/>
          </w:tcPr>
          <w:p w14:paraId="6B745436" w14:textId="77777777" w:rsidR="009A5789" w:rsidRPr="00AD67F1" w:rsidRDefault="009A5789" w:rsidP="009A5789">
            <w:pPr>
              <w:pStyle w:val="TableText10"/>
              <w:rPr>
                <w:color w:val="000000"/>
              </w:rPr>
            </w:pPr>
          </w:p>
        </w:tc>
      </w:tr>
      <w:tr w:rsidR="009A5789" w:rsidRPr="00AD67F1" w14:paraId="34EBB571" w14:textId="77777777" w:rsidTr="009A5789">
        <w:trPr>
          <w:cantSplit/>
        </w:trPr>
        <w:tc>
          <w:tcPr>
            <w:tcW w:w="1200" w:type="dxa"/>
          </w:tcPr>
          <w:p w14:paraId="7CF61759" w14:textId="77777777" w:rsidR="009A5789" w:rsidRPr="00AD67F1" w:rsidRDefault="009A5789" w:rsidP="009A5789">
            <w:pPr>
              <w:pStyle w:val="TableText10"/>
              <w:rPr>
                <w:color w:val="000000"/>
              </w:rPr>
            </w:pPr>
            <w:r w:rsidRPr="00AD67F1">
              <w:rPr>
                <w:color w:val="000000"/>
              </w:rPr>
              <w:t>281</w:t>
            </w:r>
          </w:p>
        </w:tc>
        <w:tc>
          <w:tcPr>
            <w:tcW w:w="2400" w:type="dxa"/>
          </w:tcPr>
          <w:p w14:paraId="07EABA74" w14:textId="77777777" w:rsidR="009A5789" w:rsidRPr="00AD67F1" w:rsidRDefault="009A5789" w:rsidP="009A5789">
            <w:pPr>
              <w:pStyle w:val="TableText10"/>
              <w:rPr>
                <w:color w:val="000000"/>
              </w:rPr>
            </w:pPr>
            <w:r w:rsidRPr="00AD67F1">
              <w:rPr>
                <w:color w:val="000000"/>
              </w:rPr>
              <w:t>209 (2) (c)</w:t>
            </w:r>
          </w:p>
        </w:tc>
        <w:tc>
          <w:tcPr>
            <w:tcW w:w="3720" w:type="dxa"/>
          </w:tcPr>
          <w:p w14:paraId="52FFB733"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Pr>
          <w:p w14:paraId="37240F2C" w14:textId="77777777" w:rsidR="009A5789" w:rsidRPr="00AD67F1" w:rsidRDefault="009A5789" w:rsidP="009A5789">
            <w:pPr>
              <w:pStyle w:val="TableText10"/>
              <w:rPr>
                <w:color w:val="000000"/>
              </w:rPr>
            </w:pPr>
            <w:r w:rsidRPr="00AD67F1">
              <w:rPr>
                <w:color w:val="000000"/>
              </w:rPr>
              <w:t>20</w:t>
            </w:r>
          </w:p>
        </w:tc>
        <w:tc>
          <w:tcPr>
            <w:tcW w:w="1560" w:type="dxa"/>
          </w:tcPr>
          <w:p w14:paraId="7D66D72F" w14:textId="77777777" w:rsidR="009A5789" w:rsidRPr="00AD67F1" w:rsidRDefault="009A5789" w:rsidP="009A5789">
            <w:pPr>
              <w:pStyle w:val="TableText10"/>
              <w:rPr>
                <w:color w:val="000000"/>
              </w:rPr>
            </w:pPr>
            <w:r w:rsidRPr="00AD67F1">
              <w:rPr>
                <w:color w:val="000000"/>
              </w:rPr>
              <w:t>123</w:t>
            </w:r>
          </w:p>
        </w:tc>
        <w:tc>
          <w:tcPr>
            <w:tcW w:w="1200" w:type="dxa"/>
          </w:tcPr>
          <w:p w14:paraId="6D5A1BDC" w14:textId="77777777" w:rsidR="009A5789" w:rsidRPr="00AD67F1" w:rsidRDefault="009A5789" w:rsidP="009A5789">
            <w:pPr>
              <w:pStyle w:val="TableText10"/>
              <w:rPr>
                <w:color w:val="000000"/>
              </w:rPr>
            </w:pPr>
          </w:p>
        </w:tc>
      </w:tr>
      <w:tr w:rsidR="009A5789" w:rsidRPr="00AD67F1" w14:paraId="6FA80988" w14:textId="77777777" w:rsidTr="009A5789">
        <w:trPr>
          <w:cantSplit/>
        </w:trPr>
        <w:tc>
          <w:tcPr>
            <w:tcW w:w="1200" w:type="dxa"/>
            <w:tcBorders>
              <w:bottom w:val="single" w:sz="4" w:space="0" w:color="C0C0C0"/>
            </w:tcBorders>
          </w:tcPr>
          <w:p w14:paraId="519C86E4" w14:textId="77777777" w:rsidR="009A5789" w:rsidRPr="00AD67F1" w:rsidRDefault="009A5789" w:rsidP="009A5789">
            <w:pPr>
              <w:pStyle w:val="TableText10"/>
              <w:keepNext/>
              <w:rPr>
                <w:color w:val="000000"/>
              </w:rPr>
            </w:pPr>
            <w:r w:rsidRPr="00AD67F1">
              <w:rPr>
                <w:color w:val="000000"/>
              </w:rPr>
              <w:t xml:space="preserve">282 </w:t>
            </w:r>
          </w:p>
        </w:tc>
        <w:tc>
          <w:tcPr>
            <w:tcW w:w="2400" w:type="dxa"/>
            <w:tcBorders>
              <w:bottom w:val="single" w:sz="4" w:space="0" w:color="C0C0C0"/>
            </w:tcBorders>
          </w:tcPr>
          <w:p w14:paraId="7CEFC6AB" w14:textId="77777777" w:rsidR="009A5789" w:rsidRPr="00AD67F1" w:rsidRDefault="009A5789" w:rsidP="009A5789">
            <w:pPr>
              <w:pStyle w:val="TableText10"/>
              <w:rPr>
                <w:color w:val="000000"/>
              </w:rPr>
            </w:pPr>
            <w:r w:rsidRPr="00AD67F1">
              <w:rPr>
                <w:color w:val="000000"/>
              </w:rPr>
              <w:t>210 (1)</w:t>
            </w:r>
          </w:p>
        </w:tc>
        <w:tc>
          <w:tcPr>
            <w:tcW w:w="3720" w:type="dxa"/>
            <w:tcBorders>
              <w:bottom w:val="single" w:sz="4" w:space="0" w:color="C0C0C0"/>
            </w:tcBorders>
          </w:tcPr>
          <w:p w14:paraId="15A59944" w14:textId="77777777" w:rsidR="009A5789" w:rsidRPr="00AD67F1" w:rsidRDefault="009A5789" w:rsidP="009A5789">
            <w:pPr>
              <w:pStyle w:val="TableText10"/>
              <w:rPr>
                <w:color w:val="000000"/>
              </w:rPr>
            </w:pPr>
          </w:p>
        </w:tc>
        <w:tc>
          <w:tcPr>
            <w:tcW w:w="1320" w:type="dxa"/>
            <w:tcBorders>
              <w:bottom w:val="single" w:sz="4" w:space="0" w:color="C0C0C0"/>
            </w:tcBorders>
          </w:tcPr>
          <w:p w14:paraId="0CF58505" w14:textId="77777777" w:rsidR="009A5789" w:rsidRPr="00AD67F1" w:rsidRDefault="009A5789" w:rsidP="009A5789">
            <w:pPr>
              <w:pStyle w:val="TableText10"/>
              <w:rPr>
                <w:color w:val="000000"/>
              </w:rPr>
            </w:pPr>
          </w:p>
        </w:tc>
        <w:tc>
          <w:tcPr>
            <w:tcW w:w="1560" w:type="dxa"/>
            <w:tcBorders>
              <w:bottom w:val="single" w:sz="4" w:space="0" w:color="C0C0C0"/>
            </w:tcBorders>
          </w:tcPr>
          <w:p w14:paraId="41FCD6F3" w14:textId="77777777" w:rsidR="009A5789" w:rsidRPr="00AD67F1" w:rsidRDefault="009A5789" w:rsidP="009A5789">
            <w:pPr>
              <w:pStyle w:val="TableText10"/>
              <w:rPr>
                <w:color w:val="000000"/>
              </w:rPr>
            </w:pPr>
          </w:p>
        </w:tc>
        <w:tc>
          <w:tcPr>
            <w:tcW w:w="1200" w:type="dxa"/>
            <w:tcBorders>
              <w:bottom w:val="single" w:sz="4" w:space="0" w:color="C0C0C0"/>
            </w:tcBorders>
          </w:tcPr>
          <w:p w14:paraId="1BCF02B8" w14:textId="77777777" w:rsidR="009A5789" w:rsidRPr="00AD67F1" w:rsidRDefault="009A5789" w:rsidP="009A5789">
            <w:pPr>
              <w:pStyle w:val="TableText10"/>
              <w:rPr>
                <w:color w:val="000000"/>
              </w:rPr>
            </w:pPr>
          </w:p>
        </w:tc>
      </w:tr>
      <w:tr w:rsidR="009A5789" w:rsidRPr="00AD67F1" w14:paraId="6D06449E" w14:textId="77777777" w:rsidTr="009A5789">
        <w:trPr>
          <w:cantSplit/>
        </w:trPr>
        <w:tc>
          <w:tcPr>
            <w:tcW w:w="1200" w:type="dxa"/>
            <w:tcBorders>
              <w:top w:val="single" w:sz="4" w:space="0" w:color="C0C0C0"/>
              <w:bottom w:val="single" w:sz="4" w:space="0" w:color="C0C0C0"/>
            </w:tcBorders>
          </w:tcPr>
          <w:p w14:paraId="1C82AB8E" w14:textId="77777777" w:rsidR="009A5789" w:rsidRPr="00AD67F1" w:rsidRDefault="009A5789" w:rsidP="009A5789">
            <w:pPr>
              <w:pStyle w:val="TableText10"/>
              <w:rPr>
                <w:color w:val="000000"/>
              </w:rPr>
            </w:pPr>
            <w:r w:rsidRPr="00AD67F1">
              <w:rPr>
                <w:color w:val="000000"/>
              </w:rPr>
              <w:t>282.1</w:t>
            </w:r>
          </w:p>
        </w:tc>
        <w:tc>
          <w:tcPr>
            <w:tcW w:w="2400" w:type="dxa"/>
            <w:tcBorders>
              <w:top w:val="single" w:sz="4" w:space="0" w:color="C0C0C0"/>
              <w:bottom w:val="single" w:sz="4" w:space="0" w:color="C0C0C0"/>
            </w:tcBorders>
          </w:tcPr>
          <w:p w14:paraId="5BFC37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(a)</w:t>
            </w:r>
          </w:p>
        </w:tc>
        <w:tc>
          <w:tcPr>
            <w:tcW w:w="3720" w:type="dxa"/>
            <w:tcBorders>
              <w:top w:val="single" w:sz="4" w:space="0" w:color="C0C0C0"/>
              <w:bottom w:val="single" w:sz="4" w:space="0" w:color="C0C0C0"/>
            </w:tcBorders>
          </w:tcPr>
          <w:p w14:paraId="75F8B602" w14:textId="77777777" w:rsidR="009A5789" w:rsidRPr="00AD67F1" w:rsidRDefault="009A5789" w:rsidP="009A5789">
            <w:pPr>
              <w:pStyle w:val="TableText10"/>
              <w:rPr>
                <w:color w:val="000000"/>
              </w:rPr>
            </w:pPr>
            <w:r w:rsidRPr="00AD67F1">
              <w:rPr>
                <w:color w:val="000000"/>
              </w:rPr>
              <w:t>not park at specified angle</w:t>
            </w:r>
          </w:p>
        </w:tc>
        <w:tc>
          <w:tcPr>
            <w:tcW w:w="1320" w:type="dxa"/>
            <w:tcBorders>
              <w:top w:val="single" w:sz="4" w:space="0" w:color="C0C0C0"/>
              <w:bottom w:val="single" w:sz="4" w:space="0" w:color="C0C0C0"/>
            </w:tcBorders>
          </w:tcPr>
          <w:p w14:paraId="616B73E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4AEEB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FB3BA7E" w14:textId="77777777" w:rsidR="009A5789" w:rsidRPr="00AD67F1" w:rsidRDefault="009A5789" w:rsidP="009A5789">
            <w:pPr>
              <w:pStyle w:val="TableText10"/>
              <w:rPr>
                <w:color w:val="000000"/>
              </w:rPr>
            </w:pPr>
          </w:p>
        </w:tc>
      </w:tr>
      <w:tr w:rsidR="009A5789" w:rsidRPr="00AD67F1" w14:paraId="125B7554" w14:textId="77777777" w:rsidTr="009A5789">
        <w:trPr>
          <w:cantSplit/>
        </w:trPr>
        <w:tc>
          <w:tcPr>
            <w:tcW w:w="1200" w:type="dxa"/>
            <w:tcBorders>
              <w:top w:val="single" w:sz="4" w:space="0" w:color="C0C0C0"/>
              <w:bottom w:val="single" w:sz="4" w:space="0" w:color="C0C0C0"/>
            </w:tcBorders>
          </w:tcPr>
          <w:p w14:paraId="2483613A" w14:textId="77777777" w:rsidR="009A5789" w:rsidRPr="00AD67F1" w:rsidRDefault="009A5789" w:rsidP="009A5789">
            <w:pPr>
              <w:pStyle w:val="TableText10"/>
              <w:rPr>
                <w:color w:val="000000"/>
              </w:rPr>
            </w:pPr>
            <w:r w:rsidRPr="00AD67F1">
              <w:rPr>
                <w:color w:val="000000"/>
              </w:rPr>
              <w:t>282.2</w:t>
            </w:r>
          </w:p>
        </w:tc>
        <w:tc>
          <w:tcPr>
            <w:tcW w:w="2400" w:type="dxa"/>
            <w:tcBorders>
              <w:top w:val="single" w:sz="4" w:space="0" w:color="C0C0C0"/>
              <w:bottom w:val="single" w:sz="4" w:space="0" w:color="C0C0C0"/>
            </w:tcBorders>
          </w:tcPr>
          <w:p w14:paraId="5F35C3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(b)</w:t>
            </w:r>
          </w:p>
        </w:tc>
        <w:tc>
          <w:tcPr>
            <w:tcW w:w="3720" w:type="dxa"/>
            <w:tcBorders>
              <w:top w:val="single" w:sz="4" w:space="0" w:color="C0C0C0"/>
              <w:bottom w:val="single" w:sz="4" w:space="0" w:color="C0C0C0"/>
            </w:tcBorders>
          </w:tcPr>
          <w:p w14:paraId="2C968F14" w14:textId="77777777" w:rsidR="009A5789" w:rsidRPr="00AD67F1" w:rsidRDefault="009A5789" w:rsidP="009A5789">
            <w:pPr>
              <w:pStyle w:val="TableText10"/>
              <w:rPr>
                <w:color w:val="000000"/>
              </w:rPr>
            </w:pPr>
            <w:r w:rsidRPr="00AD67F1">
              <w:rPr>
                <w:color w:val="000000"/>
              </w:rPr>
              <w:t>not park rear out at specified angle</w:t>
            </w:r>
          </w:p>
        </w:tc>
        <w:tc>
          <w:tcPr>
            <w:tcW w:w="1320" w:type="dxa"/>
            <w:tcBorders>
              <w:top w:val="single" w:sz="4" w:space="0" w:color="C0C0C0"/>
              <w:bottom w:val="single" w:sz="4" w:space="0" w:color="C0C0C0"/>
            </w:tcBorders>
          </w:tcPr>
          <w:p w14:paraId="26FBB6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905EF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A98C8C8" w14:textId="77777777" w:rsidR="009A5789" w:rsidRPr="00AD67F1" w:rsidRDefault="009A5789" w:rsidP="009A5789">
            <w:pPr>
              <w:pStyle w:val="TableText10"/>
              <w:rPr>
                <w:color w:val="000000"/>
              </w:rPr>
            </w:pPr>
          </w:p>
        </w:tc>
      </w:tr>
      <w:tr w:rsidR="009A5789" w:rsidRPr="00AD67F1" w14:paraId="74D11F54" w14:textId="77777777" w:rsidTr="009A5789">
        <w:trPr>
          <w:cantSplit/>
        </w:trPr>
        <w:tc>
          <w:tcPr>
            <w:tcW w:w="1200" w:type="dxa"/>
            <w:tcBorders>
              <w:top w:val="single" w:sz="4" w:space="0" w:color="C0C0C0"/>
              <w:bottom w:val="single" w:sz="4" w:space="0" w:color="C0C0C0"/>
            </w:tcBorders>
          </w:tcPr>
          <w:p w14:paraId="59B0D4BB" w14:textId="77777777" w:rsidR="009A5789" w:rsidRPr="00AD67F1" w:rsidRDefault="009A5789" w:rsidP="009A5789">
            <w:pPr>
              <w:pStyle w:val="TableText10"/>
              <w:rPr>
                <w:color w:val="000000"/>
              </w:rPr>
            </w:pPr>
            <w:r w:rsidRPr="00AD67F1">
              <w:rPr>
                <w:color w:val="000000"/>
              </w:rPr>
              <w:t>282.3</w:t>
            </w:r>
          </w:p>
        </w:tc>
        <w:tc>
          <w:tcPr>
            <w:tcW w:w="2400" w:type="dxa"/>
            <w:tcBorders>
              <w:top w:val="single" w:sz="4" w:space="0" w:color="C0C0C0"/>
              <w:bottom w:val="single" w:sz="4" w:space="0" w:color="C0C0C0"/>
            </w:tcBorders>
          </w:tcPr>
          <w:p w14:paraId="6FDDF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(a)</w:t>
            </w:r>
          </w:p>
        </w:tc>
        <w:tc>
          <w:tcPr>
            <w:tcW w:w="3720" w:type="dxa"/>
            <w:tcBorders>
              <w:top w:val="single" w:sz="4" w:space="0" w:color="C0C0C0"/>
              <w:bottom w:val="single" w:sz="4" w:space="0" w:color="C0C0C0"/>
            </w:tcBorders>
          </w:tcPr>
          <w:p w14:paraId="30C53A17" w14:textId="77777777" w:rsidR="009A5789" w:rsidRPr="00AD67F1" w:rsidRDefault="009A5789" w:rsidP="009A5789">
            <w:pPr>
              <w:pStyle w:val="TableText10"/>
              <w:rPr>
                <w:color w:val="000000"/>
              </w:rPr>
            </w:pPr>
            <w:r w:rsidRPr="00AD67F1">
              <w:rPr>
                <w:color w:val="000000"/>
              </w:rPr>
              <w:t>not park at 45</w:t>
            </w:r>
            <w:r w:rsidRPr="00AD67F1">
              <w:rPr>
                <w:color w:val="000000"/>
              </w:rPr>
              <w:sym w:font="Symbol" w:char="F0B0"/>
            </w:r>
            <w:r w:rsidRPr="00AD67F1">
              <w:rPr>
                <w:color w:val="000000"/>
              </w:rPr>
              <w:t xml:space="preserve"> (no angle specified)</w:t>
            </w:r>
          </w:p>
        </w:tc>
        <w:tc>
          <w:tcPr>
            <w:tcW w:w="1320" w:type="dxa"/>
            <w:tcBorders>
              <w:top w:val="single" w:sz="4" w:space="0" w:color="C0C0C0"/>
              <w:bottom w:val="single" w:sz="4" w:space="0" w:color="C0C0C0"/>
            </w:tcBorders>
          </w:tcPr>
          <w:p w14:paraId="19525D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7C677E9"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F2CDE1" w14:textId="77777777" w:rsidR="009A5789" w:rsidRPr="00AD67F1" w:rsidRDefault="009A5789" w:rsidP="009A5789">
            <w:pPr>
              <w:pStyle w:val="TableText10"/>
              <w:rPr>
                <w:color w:val="000000"/>
              </w:rPr>
            </w:pPr>
          </w:p>
        </w:tc>
      </w:tr>
      <w:tr w:rsidR="009A5789" w:rsidRPr="00AD67F1" w14:paraId="764EB68E" w14:textId="77777777" w:rsidTr="009A5789">
        <w:trPr>
          <w:cantSplit/>
        </w:trPr>
        <w:tc>
          <w:tcPr>
            <w:tcW w:w="1200" w:type="dxa"/>
            <w:tcBorders>
              <w:top w:val="single" w:sz="4" w:space="0" w:color="C0C0C0"/>
              <w:bottom w:val="single" w:sz="4" w:space="0" w:color="C0C0C0"/>
            </w:tcBorders>
          </w:tcPr>
          <w:p w14:paraId="15ABDD9E" w14:textId="77777777" w:rsidR="009A5789" w:rsidRPr="00AD67F1" w:rsidRDefault="009A5789" w:rsidP="009A5789">
            <w:pPr>
              <w:pStyle w:val="TableText10"/>
              <w:rPr>
                <w:color w:val="000000"/>
              </w:rPr>
            </w:pPr>
            <w:r w:rsidRPr="00AD67F1">
              <w:rPr>
                <w:color w:val="000000"/>
              </w:rPr>
              <w:t>282.4</w:t>
            </w:r>
          </w:p>
        </w:tc>
        <w:tc>
          <w:tcPr>
            <w:tcW w:w="2400" w:type="dxa"/>
            <w:tcBorders>
              <w:top w:val="single" w:sz="4" w:space="0" w:color="C0C0C0"/>
              <w:bottom w:val="single" w:sz="4" w:space="0" w:color="C0C0C0"/>
            </w:tcBorders>
          </w:tcPr>
          <w:p w14:paraId="7D61B2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(b)</w:t>
            </w:r>
          </w:p>
        </w:tc>
        <w:tc>
          <w:tcPr>
            <w:tcW w:w="3720" w:type="dxa"/>
            <w:tcBorders>
              <w:top w:val="single" w:sz="4" w:space="0" w:color="C0C0C0"/>
              <w:bottom w:val="single" w:sz="4" w:space="0" w:color="C0C0C0"/>
            </w:tcBorders>
          </w:tcPr>
          <w:p w14:paraId="2817B888" w14:textId="77777777" w:rsidR="009A5789" w:rsidRPr="00AD67F1" w:rsidRDefault="009A5789" w:rsidP="009A5789">
            <w:pPr>
              <w:pStyle w:val="TableText10"/>
              <w:rPr>
                <w:color w:val="000000"/>
              </w:rPr>
            </w:pPr>
            <w:r w:rsidRPr="00AD67F1">
              <w:rPr>
                <w:color w:val="000000"/>
              </w:rPr>
              <w:t>not park rear out at 45</w:t>
            </w:r>
            <w:r w:rsidRPr="00AD67F1">
              <w:rPr>
                <w:color w:val="000000"/>
              </w:rPr>
              <w:sym w:font="Symbol" w:char="F0B0"/>
            </w:r>
          </w:p>
        </w:tc>
        <w:tc>
          <w:tcPr>
            <w:tcW w:w="1320" w:type="dxa"/>
            <w:tcBorders>
              <w:top w:val="single" w:sz="4" w:space="0" w:color="C0C0C0"/>
              <w:bottom w:val="single" w:sz="4" w:space="0" w:color="C0C0C0"/>
            </w:tcBorders>
          </w:tcPr>
          <w:p w14:paraId="310EF0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37E50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C5AE6A2" w14:textId="77777777" w:rsidR="009A5789" w:rsidRPr="00AD67F1" w:rsidRDefault="009A5789" w:rsidP="009A5789">
            <w:pPr>
              <w:pStyle w:val="TableText10"/>
              <w:rPr>
                <w:color w:val="000000"/>
              </w:rPr>
            </w:pPr>
          </w:p>
        </w:tc>
      </w:tr>
      <w:tr w:rsidR="009A5789" w:rsidRPr="00AD67F1" w14:paraId="19A150C3" w14:textId="77777777" w:rsidTr="009A5789">
        <w:trPr>
          <w:cantSplit/>
        </w:trPr>
        <w:tc>
          <w:tcPr>
            <w:tcW w:w="1200" w:type="dxa"/>
            <w:tcBorders>
              <w:top w:val="single" w:sz="4" w:space="0" w:color="C0C0C0"/>
              <w:bottom w:val="single" w:sz="4" w:space="0" w:color="C0C0C0"/>
            </w:tcBorders>
          </w:tcPr>
          <w:p w14:paraId="44BE6065" w14:textId="77777777" w:rsidR="009A5789" w:rsidRPr="00AD67F1" w:rsidRDefault="009A5789" w:rsidP="009A5789">
            <w:pPr>
              <w:pStyle w:val="TableText10"/>
              <w:rPr>
                <w:color w:val="000000"/>
              </w:rPr>
            </w:pPr>
            <w:r w:rsidRPr="00AD67F1">
              <w:rPr>
                <w:color w:val="000000"/>
              </w:rPr>
              <w:lastRenderedPageBreak/>
              <w:t>282.5</w:t>
            </w:r>
          </w:p>
        </w:tc>
        <w:tc>
          <w:tcPr>
            <w:tcW w:w="2400" w:type="dxa"/>
            <w:tcBorders>
              <w:top w:val="single" w:sz="4" w:space="0" w:color="C0C0C0"/>
              <w:bottom w:val="single" w:sz="4" w:space="0" w:color="C0C0C0"/>
            </w:tcBorders>
          </w:tcPr>
          <w:p w14:paraId="5684D1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(a)</w:t>
            </w:r>
          </w:p>
        </w:tc>
        <w:tc>
          <w:tcPr>
            <w:tcW w:w="3720" w:type="dxa"/>
            <w:tcBorders>
              <w:top w:val="single" w:sz="4" w:space="0" w:color="C0C0C0"/>
              <w:bottom w:val="single" w:sz="4" w:space="0" w:color="C0C0C0"/>
            </w:tcBorders>
          </w:tcPr>
          <w:p w14:paraId="4063B238" w14:textId="77777777" w:rsidR="009A5789" w:rsidRPr="00AD67F1" w:rsidRDefault="009A5789" w:rsidP="009A5789">
            <w:pPr>
              <w:pStyle w:val="TableText10"/>
              <w:rPr>
                <w:color w:val="000000"/>
              </w:rPr>
            </w:pPr>
            <w:r w:rsidRPr="00AD67F1">
              <w:rPr>
                <w:color w:val="000000"/>
              </w:rPr>
              <w:t>not park at 90</w:t>
            </w:r>
            <w:r w:rsidRPr="00AD67F1">
              <w:rPr>
                <w:color w:val="000000"/>
              </w:rPr>
              <w:sym w:font="Symbol" w:char="F0B0"/>
            </w:r>
            <w:r w:rsidRPr="00AD67F1">
              <w:rPr>
                <w:color w:val="000000"/>
              </w:rPr>
              <w:t xml:space="preserve"> </w:t>
            </w:r>
          </w:p>
        </w:tc>
        <w:tc>
          <w:tcPr>
            <w:tcW w:w="1320" w:type="dxa"/>
            <w:tcBorders>
              <w:top w:val="single" w:sz="4" w:space="0" w:color="C0C0C0"/>
              <w:bottom w:val="single" w:sz="4" w:space="0" w:color="C0C0C0"/>
            </w:tcBorders>
          </w:tcPr>
          <w:p w14:paraId="4BB8E3D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096C4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78A8F1D" w14:textId="77777777" w:rsidR="009A5789" w:rsidRPr="00AD67F1" w:rsidRDefault="009A5789" w:rsidP="009A5789">
            <w:pPr>
              <w:pStyle w:val="TableText10"/>
              <w:rPr>
                <w:color w:val="000000"/>
              </w:rPr>
            </w:pPr>
          </w:p>
        </w:tc>
      </w:tr>
      <w:tr w:rsidR="009A5789" w:rsidRPr="00AD67F1" w14:paraId="794E7911" w14:textId="77777777" w:rsidTr="009A5789">
        <w:trPr>
          <w:cantSplit/>
        </w:trPr>
        <w:tc>
          <w:tcPr>
            <w:tcW w:w="1200" w:type="dxa"/>
            <w:tcBorders>
              <w:top w:val="single" w:sz="4" w:space="0" w:color="C0C0C0"/>
              <w:bottom w:val="single" w:sz="4" w:space="0" w:color="C0C0C0"/>
            </w:tcBorders>
          </w:tcPr>
          <w:p w14:paraId="5CA3FAD1" w14:textId="77777777" w:rsidR="009A5789" w:rsidRPr="00AD67F1" w:rsidRDefault="009A5789" w:rsidP="009A5789">
            <w:pPr>
              <w:pStyle w:val="TableText10"/>
              <w:rPr>
                <w:color w:val="000000"/>
              </w:rPr>
            </w:pPr>
            <w:r w:rsidRPr="00AD67F1">
              <w:rPr>
                <w:color w:val="000000"/>
              </w:rPr>
              <w:t>282.6</w:t>
            </w:r>
          </w:p>
        </w:tc>
        <w:tc>
          <w:tcPr>
            <w:tcW w:w="2400" w:type="dxa"/>
            <w:tcBorders>
              <w:top w:val="single" w:sz="4" w:space="0" w:color="C0C0C0"/>
              <w:bottom w:val="single" w:sz="4" w:space="0" w:color="C0C0C0"/>
            </w:tcBorders>
          </w:tcPr>
          <w:p w14:paraId="19DA03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(b) (i)</w:t>
            </w:r>
          </w:p>
        </w:tc>
        <w:tc>
          <w:tcPr>
            <w:tcW w:w="3720" w:type="dxa"/>
            <w:tcBorders>
              <w:top w:val="single" w:sz="4" w:space="0" w:color="C0C0C0"/>
              <w:bottom w:val="single" w:sz="4" w:space="0" w:color="C0C0C0"/>
            </w:tcBorders>
          </w:tcPr>
          <w:p w14:paraId="5BCC2FA8" w14:textId="77777777" w:rsidR="009A5789" w:rsidRPr="00AD67F1" w:rsidRDefault="009A5789" w:rsidP="009A5789">
            <w:pPr>
              <w:pStyle w:val="TableText10"/>
              <w:rPr>
                <w:color w:val="000000"/>
              </w:rPr>
            </w:pPr>
            <w:r w:rsidRPr="00AD67F1">
              <w:rPr>
                <w:color w:val="000000"/>
              </w:rPr>
              <w:t>not park rear in/front in at 90</w:t>
            </w:r>
            <w:r w:rsidRPr="00AD67F1">
              <w:rPr>
                <w:color w:val="000000"/>
              </w:rPr>
              <w:sym w:font="Symbol" w:char="F0B0"/>
            </w:r>
            <w:r w:rsidRPr="00AD67F1">
              <w:rPr>
                <w:color w:val="000000"/>
              </w:rPr>
              <w:t xml:space="preserve"> as specified</w:t>
            </w:r>
          </w:p>
        </w:tc>
        <w:tc>
          <w:tcPr>
            <w:tcW w:w="1320" w:type="dxa"/>
            <w:tcBorders>
              <w:top w:val="single" w:sz="4" w:space="0" w:color="C0C0C0"/>
              <w:bottom w:val="single" w:sz="4" w:space="0" w:color="C0C0C0"/>
            </w:tcBorders>
          </w:tcPr>
          <w:p w14:paraId="434D2D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C9107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688CDDC" w14:textId="77777777" w:rsidR="009A5789" w:rsidRPr="00AD67F1" w:rsidRDefault="009A5789" w:rsidP="009A5789">
            <w:pPr>
              <w:pStyle w:val="TableText10"/>
              <w:rPr>
                <w:color w:val="000000"/>
              </w:rPr>
            </w:pPr>
          </w:p>
        </w:tc>
      </w:tr>
      <w:tr w:rsidR="009A5789" w:rsidRPr="00AD67F1" w14:paraId="290EA135" w14:textId="77777777" w:rsidTr="009A5789">
        <w:trPr>
          <w:cantSplit/>
        </w:trPr>
        <w:tc>
          <w:tcPr>
            <w:tcW w:w="1200" w:type="dxa"/>
            <w:tcBorders>
              <w:top w:val="single" w:sz="4" w:space="0" w:color="C0C0C0"/>
              <w:bottom w:val="single" w:sz="4" w:space="0" w:color="C0C0C0"/>
            </w:tcBorders>
          </w:tcPr>
          <w:p w14:paraId="52877397" w14:textId="77777777" w:rsidR="009A5789" w:rsidRPr="00AD67F1" w:rsidRDefault="009A5789" w:rsidP="009A5789">
            <w:pPr>
              <w:pStyle w:val="TableText10"/>
              <w:rPr>
                <w:color w:val="000000"/>
              </w:rPr>
            </w:pPr>
            <w:r w:rsidRPr="00AD67F1">
              <w:rPr>
                <w:color w:val="000000"/>
              </w:rPr>
              <w:t>282.7</w:t>
            </w:r>
          </w:p>
        </w:tc>
        <w:tc>
          <w:tcPr>
            <w:tcW w:w="2400" w:type="dxa"/>
            <w:tcBorders>
              <w:top w:val="single" w:sz="4" w:space="0" w:color="C0C0C0"/>
              <w:bottom w:val="single" w:sz="4" w:space="0" w:color="C0C0C0"/>
            </w:tcBorders>
          </w:tcPr>
          <w:p w14:paraId="316A4F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w:t>
            </w:r>
          </w:p>
        </w:tc>
        <w:tc>
          <w:tcPr>
            <w:tcW w:w="3720" w:type="dxa"/>
            <w:tcBorders>
              <w:top w:val="single" w:sz="4" w:space="0" w:color="C0C0C0"/>
              <w:bottom w:val="single" w:sz="4" w:space="0" w:color="C0C0C0"/>
            </w:tcBorders>
          </w:tcPr>
          <w:p w14:paraId="56838306" w14:textId="77777777" w:rsidR="009A5789" w:rsidRPr="00AD67F1" w:rsidRDefault="009A5789" w:rsidP="009A5789">
            <w:pPr>
              <w:pStyle w:val="TableText10"/>
              <w:rPr>
                <w:color w:val="000000"/>
              </w:rPr>
            </w:pPr>
            <w:r w:rsidRPr="00AD67F1">
              <w:rPr>
                <w:color w:val="000000"/>
              </w:rPr>
              <w:t>not park rear in at specified angle</w:t>
            </w:r>
          </w:p>
        </w:tc>
        <w:tc>
          <w:tcPr>
            <w:tcW w:w="1320" w:type="dxa"/>
            <w:tcBorders>
              <w:top w:val="single" w:sz="4" w:space="0" w:color="C0C0C0"/>
              <w:bottom w:val="single" w:sz="4" w:space="0" w:color="C0C0C0"/>
            </w:tcBorders>
          </w:tcPr>
          <w:p w14:paraId="0E464F1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A547A3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55E0B863" w14:textId="77777777" w:rsidR="009A5789" w:rsidRPr="00AD67F1" w:rsidRDefault="009A5789" w:rsidP="009A5789">
            <w:pPr>
              <w:pStyle w:val="TableText10"/>
              <w:rPr>
                <w:color w:val="000000"/>
              </w:rPr>
            </w:pPr>
          </w:p>
        </w:tc>
      </w:tr>
      <w:tr w:rsidR="009A5789" w:rsidRPr="00AD67F1" w14:paraId="5B5B93E3" w14:textId="77777777" w:rsidTr="009A5789">
        <w:trPr>
          <w:cantSplit/>
        </w:trPr>
        <w:tc>
          <w:tcPr>
            <w:tcW w:w="1200" w:type="dxa"/>
            <w:tcBorders>
              <w:top w:val="single" w:sz="4" w:space="0" w:color="C0C0C0"/>
            </w:tcBorders>
          </w:tcPr>
          <w:p w14:paraId="314B2FAB" w14:textId="77777777" w:rsidR="009A5789" w:rsidRPr="00AD67F1" w:rsidRDefault="009A5789" w:rsidP="009A5789">
            <w:pPr>
              <w:pStyle w:val="TableText10"/>
              <w:rPr>
                <w:color w:val="000000"/>
              </w:rPr>
            </w:pPr>
            <w:r w:rsidRPr="00AD67F1">
              <w:rPr>
                <w:color w:val="000000"/>
              </w:rPr>
              <w:t>282.8</w:t>
            </w:r>
          </w:p>
        </w:tc>
        <w:tc>
          <w:tcPr>
            <w:tcW w:w="2400" w:type="dxa"/>
            <w:tcBorders>
              <w:top w:val="single" w:sz="4" w:space="0" w:color="C0C0C0"/>
            </w:tcBorders>
          </w:tcPr>
          <w:p w14:paraId="2C707C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(ii)</w:t>
            </w:r>
          </w:p>
        </w:tc>
        <w:tc>
          <w:tcPr>
            <w:tcW w:w="3720" w:type="dxa"/>
            <w:tcBorders>
              <w:top w:val="single" w:sz="4" w:space="0" w:color="C0C0C0"/>
            </w:tcBorders>
          </w:tcPr>
          <w:p w14:paraId="7267075C" w14:textId="77777777" w:rsidR="009A5789" w:rsidRPr="00AD67F1" w:rsidRDefault="009A5789" w:rsidP="009A5789">
            <w:pPr>
              <w:pStyle w:val="TableText10"/>
              <w:rPr>
                <w:color w:val="000000"/>
              </w:rPr>
            </w:pPr>
            <w:r w:rsidRPr="00AD67F1">
              <w:rPr>
                <w:color w:val="000000"/>
              </w:rPr>
              <w:t>not park rear in at 45</w:t>
            </w:r>
            <w:r w:rsidRPr="00AD67F1">
              <w:rPr>
                <w:color w:val="000000"/>
              </w:rPr>
              <w:sym w:font="Symbol" w:char="F0B0"/>
            </w:r>
            <w:r w:rsidRPr="00AD67F1">
              <w:rPr>
                <w:color w:val="000000"/>
              </w:rPr>
              <w:t xml:space="preserve"> (no angle specified)</w:t>
            </w:r>
          </w:p>
        </w:tc>
        <w:tc>
          <w:tcPr>
            <w:tcW w:w="1320" w:type="dxa"/>
            <w:tcBorders>
              <w:top w:val="single" w:sz="4" w:space="0" w:color="C0C0C0"/>
            </w:tcBorders>
          </w:tcPr>
          <w:p w14:paraId="759241F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6F99027"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2F1BDF8B" w14:textId="77777777" w:rsidR="009A5789" w:rsidRPr="00AD67F1" w:rsidRDefault="009A5789" w:rsidP="009A5789">
            <w:pPr>
              <w:pStyle w:val="TableText10"/>
              <w:rPr>
                <w:color w:val="000000"/>
              </w:rPr>
            </w:pPr>
          </w:p>
        </w:tc>
      </w:tr>
      <w:tr w:rsidR="009A5789" w:rsidRPr="00AD67F1" w14:paraId="5D6B1CE2" w14:textId="77777777" w:rsidTr="009A5789">
        <w:trPr>
          <w:cantSplit/>
        </w:trPr>
        <w:tc>
          <w:tcPr>
            <w:tcW w:w="1200" w:type="dxa"/>
          </w:tcPr>
          <w:p w14:paraId="634554BD" w14:textId="77777777" w:rsidR="009A5789" w:rsidRPr="00AD67F1" w:rsidRDefault="009A5789" w:rsidP="009A5789">
            <w:pPr>
              <w:pStyle w:val="TableText10"/>
              <w:rPr>
                <w:color w:val="000000"/>
              </w:rPr>
            </w:pPr>
            <w:r w:rsidRPr="00AD67F1">
              <w:rPr>
                <w:color w:val="000000"/>
              </w:rPr>
              <w:t>283</w:t>
            </w:r>
          </w:p>
        </w:tc>
        <w:tc>
          <w:tcPr>
            <w:tcW w:w="2400" w:type="dxa"/>
          </w:tcPr>
          <w:p w14:paraId="75D0B85D" w14:textId="77777777" w:rsidR="009A5789" w:rsidRPr="00AD67F1" w:rsidRDefault="009A5789" w:rsidP="009A5789">
            <w:pPr>
              <w:pStyle w:val="TableText10"/>
              <w:rPr>
                <w:color w:val="000000"/>
              </w:rPr>
            </w:pPr>
            <w:r w:rsidRPr="00AD67F1">
              <w:rPr>
                <w:color w:val="000000"/>
              </w:rPr>
              <w:t>211 (2)</w:t>
            </w:r>
          </w:p>
        </w:tc>
        <w:tc>
          <w:tcPr>
            <w:tcW w:w="3720" w:type="dxa"/>
          </w:tcPr>
          <w:p w14:paraId="633DC297" w14:textId="77777777" w:rsidR="009A5789" w:rsidRPr="00AD67F1" w:rsidRDefault="009A5789" w:rsidP="009A5789">
            <w:pPr>
              <w:pStyle w:val="TableText10"/>
              <w:rPr>
                <w:color w:val="000000"/>
              </w:rPr>
            </w:pPr>
            <w:r w:rsidRPr="00AD67F1">
              <w:rPr>
                <w:color w:val="000000"/>
              </w:rPr>
              <w:t>not park wholly within parking bay</w:t>
            </w:r>
          </w:p>
        </w:tc>
        <w:tc>
          <w:tcPr>
            <w:tcW w:w="1320" w:type="dxa"/>
          </w:tcPr>
          <w:p w14:paraId="535F0FF8" w14:textId="77777777" w:rsidR="009A5789" w:rsidRPr="00AD67F1" w:rsidRDefault="009A5789" w:rsidP="009A5789">
            <w:pPr>
              <w:pStyle w:val="TableText10"/>
              <w:rPr>
                <w:color w:val="000000"/>
              </w:rPr>
            </w:pPr>
            <w:r w:rsidRPr="00AD67F1">
              <w:rPr>
                <w:color w:val="000000"/>
              </w:rPr>
              <w:t>20</w:t>
            </w:r>
          </w:p>
        </w:tc>
        <w:tc>
          <w:tcPr>
            <w:tcW w:w="1560" w:type="dxa"/>
          </w:tcPr>
          <w:p w14:paraId="00F47344" w14:textId="77777777" w:rsidR="009A5789" w:rsidRPr="00AD67F1" w:rsidRDefault="009A5789" w:rsidP="009A5789">
            <w:pPr>
              <w:pStyle w:val="TableText10"/>
              <w:rPr>
                <w:color w:val="000000"/>
              </w:rPr>
            </w:pPr>
            <w:r w:rsidRPr="00AD67F1">
              <w:rPr>
                <w:color w:val="000000"/>
              </w:rPr>
              <w:t>123</w:t>
            </w:r>
          </w:p>
        </w:tc>
        <w:tc>
          <w:tcPr>
            <w:tcW w:w="1200" w:type="dxa"/>
          </w:tcPr>
          <w:p w14:paraId="3CF6A6D5" w14:textId="77777777" w:rsidR="009A5789" w:rsidRPr="00AD67F1" w:rsidRDefault="009A5789" w:rsidP="009A5789">
            <w:pPr>
              <w:pStyle w:val="TableText10"/>
              <w:rPr>
                <w:color w:val="000000"/>
              </w:rPr>
            </w:pPr>
          </w:p>
        </w:tc>
      </w:tr>
      <w:tr w:rsidR="009A5789" w:rsidRPr="00AD67F1" w14:paraId="0B94DB16" w14:textId="77777777" w:rsidTr="009A5789">
        <w:trPr>
          <w:cantSplit/>
        </w:trPr>
        <w:tc>
          <w:tcPr>
            <w:tcW w:w="1200" w:type="dxa"/>
          </w:tcPr>
          <w:p w14:paraId="713FF7CB" w14:textId="77777777" w:rsidR="009A5789" w:rsidRPr="00AD67F1" w:rsidRDefault="009A5789" w:rsidP="009A5789">
            <w:pPr>
              <w:pStyle w:val="TableText10"/>
              <w:rPr>
                <w:color w:val="000000"/>
              </w:rPr>
            </w:pPr>
            <w:r w:rsidRPr="00AD67F1">
              <w:rPr>
                <w:color w:val="000000"/>
              </w:rPr>
              <w:t>284</w:t>
            </w:r>
          </w:p>
        </w:tc>
        <w:tc>
          <w:tcPr>
            <w:tcW w:w="2400" w:type="dxa"/>
          </w:tcPr>
          <w:p w14:paraId="3E1223F4" w14:textId="77777777" w:rsidR="009A5789" w:rsidRPr="00AD67F1" w:rsidRDefault="009A5789" w:rsidP="009A5789">
            <w:pPr>
              <w:pStyle w:val="TableText10"/>
              <w:rPr>
                <w:color w:val="000000"/>
              </w:rPr>
            </w:pPr>
            <w:r w:rsidRPr="00AD67F1">
              <w:rPr>
                <w:color w:val="000000"/>
              </w:rPr>
              <w:t>211 (3)</w:t>
            </w:r>
          </w:p>
        </w:tc>
        <w:tc>
          <w:tcPr>
            <w:tcW w:w="3720" w:type="dxa"/>
          </w:tcPr>
          <w:p w14:paraId="58FA0F32" w14:textId="77777777" w:rsidR="009A5789" w:rsidRPr="00AD67F1" w:rsidRDefault="009A5789" w:rsidP="009A5789">
            <w:pPr>
              <w:pStyle w:val="TableText10"/>
              <w:rPr>
                <w:color w:val="000000"/>
              </w:rPr>
            </w:pPr>
            <w:r w:rsidRPr="00AD67F1">
              <w:rPr>
                <w:color w:val="000000"/>
              </w:rPr>
              <w:t>use more parking bays than necessary</w:t>
            </w:r>
          </w:p>
        </w:tc>
        <w:tc>
          <w:tcPr>
            <w:tcW w:w="1320" w:type="dxa"/>
          </w:tcPr>
          <w:p w14:paraId="0C25DCEA" w14:textId="77777777" w:rsidR="009A5789" w:rsidRPr="00AD67F1" w:rsidRDefault="009A5789" w:rsidP="009A5789">
            <w:pPr>
              <w:pStyle w:val="TableText10"/>
              <w:rPr>
                <w:color w:val="000000"/>
              </w:rPr>
            </w:pPr>
            <w:r w:rsidRPr="00AD67F1">
              <w:rPr>
                <w:color w:val="000000"/>
              </w:rPr>
              <w:t>20</w:t>
            </w:r>
          </w:p>
        </w:tc>
        <w:tc>
          <w:tcPr>
            <w:tcW w:w="1560" w:type="dxa"/>
          </w:tcPr>
          <w:p w14:paraId="2398B821" w14:textId="77777777" w:rsidR="009A5789" w:rsidRPr="00AD67F1" w:rsidRDefault="009A5789" w:rsidP="009A5789">
            <w:pPr>
              <w:pStyle w:val="TableText10"/>
              <w:rPr>
                <w:color w:val="000000"/>
              </w:rPr>
            </w:pPr>
            <w:r w:rsidRPr="00AD67F1">
              <w:rPr>
                <w:color w:val="000000"/>
              </w:rPr>
              <w:t>123</w:t>
            </w:r>
          </w:p>
        </w:tc>
        <w:tc>
          <w:tcPr>
            <w:tcW w:w="1200" w:type="dxa"/>
          </w:tcPr>
          <w:p w14:paraId="34DC8987" w14:textId="77777777" w:rsidR="009A5789" w:rsidRPr="00AD67F1" w:rsidRDefault="009A5789" w:rsidP="009A5789">
            <w:pPr>
              <w:pStyle w:val="TableText10"/>
              <w:rPr>
                <w:color w:val="000000"/>
              </w:rPr>
            </w:pPr>
          </w:p>
        </w:tc>
      </w:tr>
      <w:tr w:rsidR="009A5789" w:rsidRPr="00AD67F1" w14:paraId="105D99B8" w14:textId="77777777" w:rsidTr="009A5789">
        <w:trPr>
          <w:cantSplit/>
        </w:trPr>
        <w:tc>
          <w:tcPr>
            <w:tcW w:w="1200" w:type="dxa"/>
          </w:tcPr>
          <w:p w14:paraId="68A582B4" w14:textId="77777777" w:rsidR="009A5789" w:rsidRPr="00AD67F1" w:rsidRDefault="009A5789" w:rsidP="009A5789">
            <w:pPr>
              <w:pStyle w:val="TableText10"/>
              <w:rPr>
                <w:color w:val="000000"/>
              </w:rPr>
            </w:pPr>
            <w:r w:rsidRPr="00AD67F1">
              <w:rPr>
                <w:color w:val="000000"/>
              </w:rPr>
              <w:t>285</w:t>
            </w:r>
          </w:p>
        </w:tc>
        <w:tc>
          <w:tcPr>
            <w:tcW w:w="2400" w:type="dxa"/>
          </w:tcPr>
          <w:p w14:paraId="30941792" w14:textId="77777777" w:rsidR="009A5789" w:rsidRPr="00AD67F1" w:rsidRDefault="009A5789" w:rsidP="009A5789">
            <w:pPr>
              <w:pStyle w:val="TableText10"/>
              <w:rPr>
                <w:color w:val="000000"/>
              </w:rPr>
            </w:pPr>
            <w:r w:rsidRPr="00AD67F1">
              <w:rPr>
                <w:color w:val="000000"/>
              </w:rPr>
              <w:t>212 (1)</w:t>
            </w:r>
          </w:p>
        </w:tc>
        <w:tc>
          <w:tcPr>
            <w:tcW w:w="3720" w:type="dxa"/>
          </w:tcPr>
          <w:p w14:paraId="3C591042" w14:textId="77777777" w:rsidR="009A5789" w:rsidRPr="00AD67F1" w:rsidRDefault="009A5789" w:rsidP="009A5789">
            <w:pPr>
              <w:pStyle w:val="TableText10"/>
              <w:rPr>
                <w:color w:val="000000"/>
              </w:rPr>
            </w:pPr>
            <w:r w:rsidRPr="00AD67F1">
              <w:rPr>
                <w:color w:val="000000"/>
              </w:rPr>
              <w:t>enter/leave median strip parking area contrary to sign</w:t>
            </w:r>
          </w:p>
        </w:tc>
        <w:tc>
          <w:tcPr>
            <w:tcW w:w="1320" w:type="dxa"/>
          </w:tcPr>
          <w:p w14:paraId="3FD1941C" w14:textId="77777777" w:rsidR="009A5789" w:rsidRPr="00AD67F1" w:rsidRDefault="009A5789" w:rsidP="009A5789">
            <w:pPr>
              <w:pStyle w:val="TableText10"/>
              <w:rPr>
                <w:color w:val="000000"/>
              </w:rPr>
            </w:pPr>
            <w:r w:rsidRPr="00AD67F1">
              <w:rPr>
                <w:color w:val="000000"/>
              </w:rPr>
              <w:t>20</w:t>
            </w:r>
          </w:p>
        </w:tc>
        <w:tc>
          <w:tcPr>
            <w:tcW w:w="1560" w:type="dxa"/>
          </w:tcPr>
          <w:p w14:paraId="662BD1BB" w14:textId="77777777" w:rsidR="009A5789" w:rsidRPr="00AD67F1" w:rsidRDefault="009A5789" w:rsidP="009A5789">
            <w:pPr>
              <w:pStyle w:val="TableText10"/>
              <w:rPr>
                <w:color w:val="000000"/>
              </w:rPr>
            </w:pPr>
            <w:r w:rsidRPr="00AD67F1">
              <w:rPr>
                <w:color w:val="000000"/>
              </w:rPr>
              <w:t>191</w:t>
            </w:r>
          </w:p>
        </w:tc>
        <w:tc>
          <w:tcPr>
            <w:tcW w:w="1200" w:type="dxa"/>
          </w:tcPr>
          <w:p w14:paraId="3A19F1CA" w14:textId="77777777" w:rsidR="009A5789" w:rsidRPr="00AD67F1" w:rsidRDefault="009A5789" w:rsidP="009A5789">
            <w:pPr>
              <w:pStyle w:val="TableText10"/>
              <w:rPr>
                <w:color w:val="000000"/>
              </w:rPr>
            </w:pPr>
          </w:p>
        </w:tc>
      </w:tr>
      <w:tr w:rsidR="009A5789" w:rsidRPr="00AD67F1" w14:paraId="7866BBCF" w14:textId="77777777" w:rsidTr="009A5789">
        <w:trPr>
          <w:cantSplit/>
        </w:trPr>
        <w:tc>
          <w:tcPr>
            <w:tcW w:w="1200" w:type="dxa"/>
          </w:tcPr>
          <w:p w14:paraId="71DED852" w14:textId="77777777" w:rsidR="009A5789" w:rsidRPr="00AD67F1" w:rsidRDefault="009A5789" w:rsidP="009A5789">
            <w:pPr>
              <w:pStyle w:val="TableText10"/>
              <w:rPr>
                <w:color w:val="000000"/>
              </w:rPr>
            </w:pPr>
            <w:r w:rsidRPr="00AD67F1">
              <w:rPr>
                <w:color w:val="000000"/>
              </w:rPr>
              <w:t>286</w:t>
            </w:r>
          </w:p>
        </w:tc>
        <w:tc>
          <w:tcPr>
            <w:tcW w:w="2400" w:type="dxa"/>
          </w:tcPr>
          <w:p w14:paraId="0D1DAFA3" w14:textId="77777777" w:rsidR="009A5789" w:rsidRPr="00AD67F1" w:rsidRDefault="009A5789" w:rsidP="009A5789">
            <w:pPr>
              <w:pStyle w:val="TableText10"/>
              <w:rPr>
                <w:color w:val="000000"/>
              </w:rPr>
            </w:pPr>
            <w:r w:rsidRPr="00AD67F1">
              <w:rPr>
                <w:color w:val="000000"/>
              </w:rPr>
              <w:t>212 (2)</w:t>
            </w:r>
          </w:p>
        </w:tc>
        <w:tc>
          <w:tcPr>
            <w:tcW w:w="3720" w:type="dxa"/>
          </w:tcPr>
          <w:p w14:paraId="46E7BEC8" w14:textId="77777777" w:rsidR="009A5789" w:rsidRPr="00AD67F1" w:rsidRDefault="009A5789" w:rsidP="009A5789">
            <w:pPr>
              <w:pStyle w:val="TableText10"/>
              <w:rPr>
                <w:color w:val="000000"/>
              </w:rPr>
            </w:pPr>
            <w:r w:rsidRPr="00AD67F1">
              <w:rPr>
                <w:color w:val="000000"/>
              </w:rPr>
              <w:t>not enter/leave median strip parking area forwards</w:t>
            </w:r>
          </w:p>
        </w:tc>
        <w:tc>
          <w:tcPr>
            <w:tcW w:w="1320" w:type="dxa"/>
          </w:tcPr>
          <w:p w14:paraId="438ECBD5" w14:textId="77777777" w:rsidR="009A5789" w:rsidRPr="00AD67F1" w:rsidRDefault="009A5789" w:rsidP="009A5789">
            <w:pPr>
              <w:pStyle w:val="TableText10"/>
              <w:rPr>
                <w:color w:val="000000"/>
              </w:rPr>
            </w:pPr>
            <w:r w:rsidRPr="00AD67F1">
              <w:rPr>
                <w:color w:val="000000"/>
              </w:rPr>
              <w:t>20</w:t>
            </w:r>
          </w:p>
        </w:tc>
        <w:tc>
          <w:tcPr>
            <w:tcW w:w="1560" w:type="dxa"/>
          </w:tcPr>
          <w:p w14:paraId="582E87AA" w14:textId="77777777" w:rsidR="009A5789" w:rsidRPr="00AD67F1" w:rsidRDefault="009A5789" w:rsidP="009A5789">
            <w:pPr>
              <w:pStyle w:val="TableText10"/>
              <w:rPr>
                <w:color w:val="000000"/>
              </w:rPr>
            </w:pPr>
            <w:r w:rsidRPr="00AD67F1">
              <w:rPr>
                <w:color w:val="000000"/>
              </w:rPr>
              <w:t>191</w:t>
            </w:r>
          </w:p>
        </w:tc>
        <w:tc>
          <w:tcPr>
            <w:tcW w:w="1200" w:type="dxa"/>
          </w:tcPr>
          <w:p w14:paraId="0C176412" w14:textId="77777777" w:rsidR="009A5789" w:rsidRPr="00AD67F1" w:rsidRDefault="009A5789" w:rsidP="009A5789">
            <w:pPr>
              <w:pStyle w:val="TableText10"/>
              <w:rPr>
                <w:color w:val="000000"/>
              </w:rPr>
            </w:pPr>
          </w:p>
        </w:tc>
      </w:tr>
      <w:tr w:rsidR="009A5789" w:rsidRPr="00AD67F1" w14:paraId="2E0967B4" w14:textId="77777777" w:rsidTr="009A5789">
        <w:trPr>
          <w:cantSplit/>
        </w:trPr>
        <w:tc>
          <w:tcPr>
            <w:tcW w:w="1200" w:type="dxa"/>
          </w:tcPr>
          <w:p w14:paraId="183FFA06" w14:textId="77777777" w:rsidR="009A5789" w:rsidRPr="00AD67F1" w:rsidRDefault="009A5789" w:rsidP="009A5789">
            <w:pPr>
              <w:pStyle w:val="TableText10"/>
              <w:rPr>
                <w:color w:val="000000"/>
              </w:rPr>
            </w:pPr>
            <w:r w:rsidRPr="00AD67F1">
              <w:rPr>
                <w:color w:val="000000"/>
              </w:rPr>
              <w:lastRenderedPageBreak/>
              <w:t>287</w:t>
            </w:r>
          </w:p>
        </w:tc>
        <w:tc>
          <w:tcPr>
            <w:tcW w:w="2400" w:type="dxa"/>
          </w:tcPr>
          <w:p w14:paraId="69677B8A" w14:textId="77777777" w:rsidR="009A5789" w:rsidRPr="00AD67F1" w:rsidRDefault="009A5789" w:rsidP="009A5789">
            <w:pPr>
              <w:pStyle w:val="TableText10"/>
              <w:rPr>
                <w:color w:val="000000"/>
              </w:rPr>
            </w:pPr>
            <w:r w:rsidRPr="00AD67F1">
              <w:rPr>
                <w:color w:val="000000"/>
              </w:rPr>
              <w:t>213 (2)</w:t>
            </w:r>
          </w:p>
        </w:tc>
        <w:tc>
          <w:tcPr>
            <w:tcW w:w="3720" w:type="dxa"/>
          </w:tcPr>
          <w:p w14:paraId="41FB4249" w14:textId="77777777" w:rsidR="009A5789" w:rsidRPr="00AD67F1" w:rsidRDefault="009A5789" w:rsidP="009A5789">
            <w:pPr>
              <w:pStyle w:val="TableText10"/>
              <w:rPr>
                <w:color w:val="000000"/>
              </w:rPr>
            </w:pPr>
            <w:r w:rsidRPr="00AD67F1">
              <w:rPr>
                <w:color w:val="000000"/>
              </w:rPr>
              <w:t>not restrain vehicle properly</w:t>
            </w:r>
          </w:p>
        </w:tc>
        <w:tc>
          <w:tcPr>
            <w:tcW w:w="1320" w:type="dxa"/>
          </w:tcPr>
          <w:p w14:paraId="5F2ACC99" w14:textId="77777777" w:rsidR="009A5789" w:rsidRPr="00AD67F1" w:rsidRDefault="009A5789" w:rsidP="009A5789">
            <w:pPr>
              <w:pStyle w:val="TableText10"/>
              <w:rPr>
                <w:color w:val="000000"/>
              </w:rPr>
            </w:pPr>
            <w:r w:rsidRPr="00AD67F1">
              <w:rPr>
                <w:color w:val="000000"/>
              </w:rPr>
              <w:t>20</w:t>
            </w:r>
          </w:p>
        </w:tc>
        <w:tc>
          <w:tcPr>
            <w:tcW w:w="1560" w:type="dxa"/>
          </w:tcPr>
          <w:p w14:paraId="07F800DF" w14:textId="77777777" w:rsidR="009A5789" w:rsidRPr="00AD67F1" w:rsidRDefault="009A5789" w:rsidP="009A5789">
            <w:pPr>
              <w:pStyle w:val="TableText10"/>
              <w:rPr>
                <w:color w:val="000000"/>
              </w:rPr>
            </w:pPr>
            <w:r w:rsidRPr="00AD67F1">
              <w:rPr>
                <w:color w:val="000000"/>
              </w:rPr>
              <w:t>203</w:t>
            </w:r>
          </w:p>
        </w:tc>
        <w:tc>
          <w:tcPr>
            <w:tcW w:w="1200" w:type="dxa"/>
          </w:tcPr>
          <w:p w14:paraId="50462515" w14:textId="77777777" w:rsidR="009A5789" w:rsidRPr="00AD67F1" w:rsidRDefault="009A5789" w:rsidP="009A5789">
            <w:pPr>
              <w:pStyle w:val="TableText10"/>
              <w:rPr>
                <w:color w:val="000000"/>
              </w:rPr>
            </w:pPr>
          </w:p>
        </w:tc>
      </w:tr>
      <w:tr w:rsidR="009A5789" w:rsidRPr="00AD67F1" w14:paraId="0CCE3B08" w14:textId="77777777" w:rsidTr="009A5789">
        <w:trPr>
          <w:cantSplit/>
        </w:trPr>
        <w:tc>
          <w:tcPr>
            <w:tcW w:w="1200" w:type="dxa"/>
          </w:tcPr>
          <w:p w14:paraId="39DC2C66" w14:textId="77777777" w:rsidR="009A5789" w:rsidRPr="00AD67F1" w:rsidRDefault="009A5789" w:rsidP="009A5789">
            <w:pPr>
              <w:pStyle w:val="TableText10"/>
              <w:rPr>
                <w:color w:val="000000"/>
              </w:rPr>
            </w:pPr>
            <w:r w:rsidRPr="00AD67F1">
              <w:rPr>
                <w:color w:val="000000"/>
              </w:rPr>
              <w:t>288</w:t>
            </w:r>
          </w:p>
        </w:tc>
        <w:tc>
          <w:tcPr>
            <w:tcW w:w="2400" w:type="dxa"/>
          </w:tcPr>
          <w:p w14:paraId="4EA00DE2" w14:textId="77777777" w:rsidR="009A5789" w:rsidRPr="00AD67F1" w:rsidRDefault="009A5789" w:rsidP="009A5789">
            <w:pPr>
              <w:pStyle w:val="TableText10"/>
              <w:rPr>
                <w:color w:val="000000"/>
              </w:rPr>
            </w:pPr>
            <w:r w:rsidRPr="00AD67F1">
              <w:rPr>
                <w:color w:val="000000"/>
              </w:rPr>
              <w:t>213 (3)</w:t>
            </w:r>
          </w:p>
        </w:tc>
        <w:tc>
          <w:tcPr>
            <w:tcW w:w="3720" w:type="dxa"/>
          </w:tcPr>
          <w:p w14:paraId="6D418638" w14:textId="77777777" w:rsidR="009A5789" w:rsidRPr="00AD67F1" w:rsidRDefault="009A5789" w:rsidP="009A5789">
            <w:pPr>
              <w:pStyle w:val="TableText10"/>
              <w:rPr>
                <w:color w:val="000000"/>
              </w:rPr>
            </w:pPr>
            <w:r w:rsidRPr="00AD67F1">
              <w:rPr>
                <w:color w:val="000000"/>
              </w:rPr>
              <w:t>leave engine on</w:t>
            </w:r>
          </w:p>
        </w:tc>
        <w:tc>
          <w:tcPr>
            <w:tcW w:w="1320" w:type="dxa"/>
          </w:tcPr>
          <w:p w14:paraId="05C6FA7F" w14:textId="77777777" w:rsidR="009A5789" w:rsidRPr="00AD67F1" w:rsidRDefault="009A5789" w:rsidP="009A5789">
            <w:pPr>
              <w:pStyle w:val="TableText10"/>
              <w:rPr>
                <w:color w:val="000000"/>
              </w:rPr>
            </w:pPr>
            <w:r w:rsidRPr="00AD67F1">
              <w:rPr>
                <w:color w:val="000000"/>
              </w:rPr>
              <w:t>20</w:t>
            </w:r>
          </w:p>
        </w:tc>
        <w:tc>
          <w:tcPr>
            <w:tcW w:w="1560" w:type="dxa"/>
          </w:tcPr>
          <w:p w14:paraId="3D84A032" w14:textId="77777777" w:rsidR="009A5789" w:rsidRPr="00AD67F1" w:rsidRDefault="009A5789" w:rsidP="009A5789">
            <w:pPr>
              <w:pStyle w:val="TableText10"/>
              <w:rPr>
                <w:color w:val="000000"/>
              </w:rPr>
            </w:pPr>
            <w:r w:rsidRPr="00AD67F1">
              <w:rPr>
                <w:color w:val="000000"/>
              </w:rPr>
              <w:t>203</w:t>
            </w:r>
          </w:p>
        </w:tc>
        <w:tc>
          <w:tcPr>
            <w:tcW w:w="1200" w:type="dxa"/>
          </w:tcPr>
          <w:p w14:paraId="240271A3" w14:textId="77777777" w:rsidR="009A5789" w:rsidRPr="00AD67F1" w:rsidRDefault="009A5789" w:rsidP="009A5789">
            <w:pPr>
              <w:pStyle w:val="TableText10"/>
              <w:rPr>
                <w:color w:val="000000"/>
              </w:rPr>
            </w:pPr>
          </w:p>
        </w:tc>
      </w:tr>
      <w:tr w:rsidR="009A5789" w:rsidRPr="00AD67F1" w14:paraId="6959C84F" w14:textId="77777777" w:rsidTr="009A5789">
        <w:trPr>
          <w:cantSplit/>
        </w:trPr>
        <w:tc>
          <w:tcPr>
            <w:tcW w:w="1200" w:type="dxa"/>
          </w:tcPr>
          <w:p w14:paraId="5EBB59F3" w14:textId="77777777" w:rsidR="009A5789" w:rsidRPr="00AD67F1" w:rsidRDefault="009A5789" w:rsidP="009A5789">
            <w:pPr>
              <w:pStyle w:val="TableText10"/>
              <w:rPr>
                <w:color w:val="000000"/>
              </w:rPr>
            </w:pPr>
            <w:r w:rsidRPr="00AD67F1">
              <w:rPr>
                <w:color w:val="000000"/>
              </w:rPr>
              <w:t>289</w:t>
            </w:r>
          </w:p>
        </w:tc>
        <w:tc>
          <w:tcPr>
            <w:tcW w:w="2400" w:type="dxa"/>
          </w:tcPr>
          <w:p w14:paraId="5476BA62" w14:textId="77777777" w:rsidR="009A5789" w:rsidRPr="00AD67F1" w:rsidRDefault="009A5789" w:rsidP="009A5789">
            <w:pPr>
              <w:pStyle w:val="TableText10"/>
              <w:rPr>
                <w:color w:val="000000"/>
              </w:rPr>
            </w:pPr>
            <w:r w:rsidRPr="00AD67F1">
              <w:rPr>
                <w:color w:val="000000"/>
              </w:rPr>
              <w:t>213 (4) (a)</w:t>
            </w:r>
          </w:p>
        </w:tc>
        <w:tc>
          <w:tcPr>
            <w:tcW w:w="3720" w:type="dxa"/>
          </w:tcPr>
          <w:p w14:paraId="69D92C26" w14:textId="77777777" w:rsidR="009A5789" w:rsidRPr="00AD67F1" w:rsidRDefault="009A5789" w:rsidP="009A5789">
            <w:pPr>
              <w:pStyle w:val="TableText10"/>
              <w:rPr>
                <w:color w:val="000000"/>
              </w:rPr>
            </w:pPr>
            <w:r w:rsidRPr="00AD67F1">
              <w:rPr>
                <w:color w:val="000000"/>
              </w:rPr>
              <w:t>not remove ignition key (no-one in vehicle)</w:t>
            </w:r>
          </w:p>
        </w:tc>
        <w:tc>
          <w:tcPr>
            <w:tcW w:w="1320" w:type="dxa"/>
          </w:tcPr>
          <w:p w14:paraId="4B7F92E2" w14:textId="77777777" w:rsidR="009A5789" w:rsidRPr="00AD67F1" w:rsidRDefault="009A5789" w:rsidP="009A5789">
            <w:pPr>
              <w:pStyle w:val="TableText10"/>
              <w:rPr>
                <w:color w:val="000000"/>
              </w:rPr>
            </w:pPr>
            <w:r w:rsidRPr="00AD67F1">
              <w:rPr>
                <w:color w:val="000000"/>
              </w:rPr>
              <w:t>20</w:t>
            </w:r>
          </w:p>
        </w:tc>
        <w:tc>
          <w:tcPr>
            <w:tcW w:w="1560" w:type="dxa"/>
          </w:tcPr>
          <w:p w14:paraId="7832C336" w14:textId="77777777" w:rsidR="009A5789" w:rsidRPr="00AD67F1" w:rsidRDefault="009A5789" w:rsidP="009A5789">
            <w:pPr>
              <w:pStyle w:val="TableText10"/>
              <w:rPr>
                <w:color w:val="000000"/>
              </w:rPr>
            </w:pPr>
            <w:r w:rsidRPr="00AD67F1">
              <w:rPr>
                <w:color w:val="000000"/>
              </w:rPr>
              <w:t>203</w:t>
            </w:r>
          </w:p>
        </w:tc>
        <w:tc>
          <w:tcPr>
            <w:tcW w:w="1200" w:type="dxa"/>
          </w:tcPr>
          <w:p w14:paraId="4E77EA06" w14:textId="77777777" w:rsidR="009A5789" w:rsidRPr="00AD67F1" w:rsidRDefault="009A5789" w:rsidP="009A5789">
            <w:pPr>
              <w:pStyle w:val="TableText10"/>
              <w:rPr>
                <w:color w:val="000000"/>
              </w:rPr>
            </w:pPr>
          </w:p>
        </w:tc>
      </w:tr>
      <w:tr w:rsidR="009A5789" w:rsidRPr="00AD67F1" w14:paraId="21D1605C" w14:textId="77777777" w:rsidTr="009A5789">
        <w:trPr>
          <w:cantSplit/>
        </w:trPr>
        <w:tc>
          <w:tcPr>
            <w:tcW w:w="1200" w:type="dxa"/>
          </w:tcPr>
          <w:p w14:paraId="346680A0" w14:textId="77777777" w:rsidR="009A5789" w:rsidRPr="00AD67F1" w:rsidRDefault="009A5789" w:rsidP="009A5789">
            <w:pPr>
              <w:pStyle w:val="TableText10"/>
              <w:rPr>
                <w:color w:val="000000"/>
              </w:rPr>
            </w:pPr>
            <w:r w:rsidRPr="00AD67F1">
              <w:rPr>
                <w:color w:val="000000"/>
              </w:rPr>
              <w:t>290</w:t>
            </w:r>
          </w:p>
        </w:tc>
        <w:tc>
          <w:tcPr>
            <w:tcW w:w="2400" w:type="dxa"/>
          </w:tcPr>
          <w:p w14:paraId="5B61529D" w14:textId="77777777" w:rsidR="009A5789" w:rsidRPr="00AD67F1" w:rsidRDefault="009A5789" w:rsidP="009A5789">
            <w:pPr>
              <w:pStyle w:val="TableText10"/>
              <w:rPr>
                <w:color w:val="000000"/>
              </w:rPr>
            </w:pPr>
            <w:r w:rsidRPr="00AD67F1">
              <w:rPr>
                <w:color w:val="000000"/>
              </w:rPr>
              <w:t>213 (4) (b)</w:t>
            </w:r>
          </w:p>
        </w:tc>
        <w:tc>
          <w:tcPr>
            <w:tcW w:w="3720" w:type="dxa"/>
          </w:tcPr>
          <w:p w14:paraId="3FAB3EBB" w14:textId="77777777" w:rsidR="009A5789" w:rsidRPr="00AD67F1" w:rsidRDefault="009A5789" w:rsidP="009A5789">
            <w:pPr>
              <w:pStyle w:val="TableText10"/>
              <w:rPr>
                <w:color w:val="000000"/>
              </w:rPr>
            </w:pPr>
            <w:r w:rsidRPr="00AD67F1">
              <w:rPr>
                <w:color w:val="000000"/>
              </w:rPr>
              <w:t>not remove ignition key (only child in vehicle)</w:t>
            </w:r>
          </w:p>
        </w:tc>
        <w:tc>
          <w:tcPr>
            <w:tcW w:w="1320" w:type="dxa"/>
          </w:tcPr>
          <w:p w14:paraId="279262C7" w14:textId="77777777" w:rsidR="009A5789" w:rsidRPr="00AD67F1" w:rsidRDefault="009A5789" w:rsidP="009A5789">
            <w:pPr>
              <w:pStyle w:val="TableText10"/>
              <w:rPr>
                <w:color w:val="000000"/>
              </w:rPr>
            </w:pPr>
            <w:r w:rsidRPr="00AD67F1">
              <w:rPr>
                <w:color w:val="000000"/>
              </w:rPr>
              <w:t>20</w:t>
            </w:r>
          </w:p>
        </w:tc>
        <w:tc>
          <w:tcPr>
            <w:tcW w:w="1560" w:type="dxa"/>
          </w:tcPr>
          <w:p w14:paraId="35E433C7" w14:textId="77777777" w:rsidR="009A5789" w:rsidRPr="00AD67F1" w:rsidRDefault="009A5789" w:rsidP="009A5789">
            <w:pPr>
              <w:pStyle w:val="TableText10"/>
              <w:rPr>
                <w:color w:val="000000"/>
              </w:rPr>
            </w:pPr>
            <w:r w:rsidRPr="00AD67F1">
              <w:rPr>
                <w:color w:val="000000"/>
              </w:rPr>
              <w:t>203</w:t>
            </w:r>
          </w:p>
        </w:tc>
        <w:tc>
          <w:tcPr>
            <w:tcW w:w="1200" w:type="dxa"/>
          </w:tcPr>
          <w:p w14:paraId="0EA317B6" w14:textId="77777777" w:rsidR="009A5789" w:rsidRPr="00AD67F1" w:rsidRDefault="009A5789" w:rsidP="009A5789">
            <w:pPr>
              <w:pStyle w:val="TableText10"/>
              <w:rPr>
                <w:color w:val="000000"/>
              </w:rPr>
            </w:pPr>
          </w:p>
        </w:tc>
      </w:tr>
      <w:tr w:rsidR="009A5789" w:rsidRPr="00AD67F1" w14:paraId="7315C189" w14:textId="77777777" w:rsidTr="009A5789">
        <w:trPr>
          <w:cantSplit/>
        </w:trPr>
        <w:tc>
          <w:tcPr>
            <w:tcW w:w="1200" w:type="dxa"/>
          </w:tcPr>
          <w:p w14:paraId="786A6895" w14:textId="77777777" w:rsidR="009A5789" w:rsidRPr="00AD67F1" w:rsidRDefault="009A5789" w:rsidP="009A5789">
            <w:pPr>
              <w:pStyle w:val="TableText10"/>
              <w:rPr>
                <w:color w:val="000000"/>
              </w:rPr>
            </w:pPr>
            <w:r w:rsidRPr="00AD67F1">
              <w:rPr>
                <w:color w:val="000000"/>
              </w:rPr>
              <w:t>291</w:t>
            </w:r>
          </w:p>
        </w:tc>
        <w:tc>
          <w:tcPr>
            <w:tcW w:w="2400" w:type="dxa"/>
          </w:tcPr>
          <w:p w14:paraId="253B210E" w14:textId="77777777" w:rsidR="009A5789" w:rsidRPr="00AD67F1" w:rsidRDefault="009A5789" w:rsidP="009A5789">
            <w:pPr>
              <w:pStyle w:val="TableText10"/>
              <w:rPr>
                <w:color w:val="000000"/>
              </w:rPr>
            </w:pPr>
            <w:r w:rsidRPr="00AD67F1">
              <w:rPr>
                <w:color w:val="000000"/>
              </w:rPr>
              <w:t>213A (1)</w:t>
            </w:r>
          </w:p>
        </w:tc>
        <w:tc>
          <w:tcPr>
            <w:tcW w:w="3720" w:type="dxa"/>
          </w:tcPr>
          <w:p w14:paraId="686FD28D" w14:textId="77777777" w:rsidR="009A5789" w:rsidRPr="00AD67F1" w:rsidRDefault="009A5789" w:rsidP="009A5789">
            <w:pPr>
              <w:pStyle w:val="TableText10"/>
              <w:rPr>
                <w:color w:val="000000"/>
              </w:rPr>
            </w:pPr>
            <w:r w:rsidRPr="00AD67F1">
              <w:rPr>
                <w:color w:val="000000"/>
              </w:rPr>
              <w:t>park outside metered space</w:t>
            </w:r>
          </w:p>
        </w:tc>
        <w:tc>
          <w:tcPr>
            <w:tcW w:w="1320" w:type="dxa"/>
          </w:tcPr>
          <w:p w14:paraId="24ED5B7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0DAC1D1" w14:textId="77777777" w:rsidR="009A5789" w:rsidRPr="00AD67F1" w:rsidRDefault="009A5789" w:rsidP="009A5789">
            <w:pPr>
              <w:pStyle w:val="TableText10"/>
              <w:rPr>
                <w:color w:val="000000"/>
              </w:rPr>
            </w:pPr>
            <w:r w:rsidRPr="00AD67F1">
              <w:rPr>
                <w:color w:val="000000"/>
              </w:rPr>
              <w:t>123</w:t>
            </w:r>
          </w:p>
        </w:tc>
        <w:tc>
          <w:tcPr>
            <w:tcW w:w="1200" w:type="dxa"/>
          </w:tcPr>
          <w:p w14:paraId="234A43BF" w14:textId="77777777" w:rsidR="009A5789" w:rsidRPr="00AD67F1" w:rsidRDefault="009A5789" w:rsidP="009A5789">
            <w:pPr>
              <w:pStyle w:val="TableText10"/>
              <w:rPr>
                <w:color w:val="000000"/>
              </w:rPr>
            </w:pPr>
          </w:p>
        </w:tc>
      </w:tr>
      <w:tr w:rsidR="009A5789" w:rsidRPr="00AD67F1" w14:paraId="740EB2F0" w14:textId="77777777" w:rsidTr="009A5789">
        <w:trPr>
          <w:cantSplit/>
        </w:trPr>
        <w:tc>
          <w:tcPr>
            <w:tcW w:w="1200" w:type="dxa"/>
          </w:tcPr>
          <w:p w14:paraId="24AEAC18" w14:textId="77777777" w:rsidR="009A5789" w:rsidRPr="00AD67F1" w:rsidRDefault="009A5789" w:rsidP="009A5789">
            <w:pPr>
              <w:pStyle w:val="TableText10"/>
              <w:rPr>
                <w:color w:val="000000"/>
              </w:rPr>
            </w:pPr>
            <w:r w:rsidRPr="00AD67F1">
              <w:rPr>
                <w:color w:val="000000"/>
              </w:rPr>
              <w:t>292</w:t>
            </w:r>
          </w:p>
        </w:tc>
        <w:tc>
          <w:tcPr>
            <w:tcW w:w="2400" w:type="dxa"/>
          </w:tcPr>
          <w:p w14:paraId="5C0CC9FE" w14:textId="77777777" w:rsidR="009A5789" w:rsidRPr="00AD67F1" w:rsidRDefault="009A5789" w:rsidP="009A5789">
            <w:pPr>
              <w:pStyle w:val="TableText10"/>
              <w:rPr>
                <w:color w:val="000000"/>
              </w:rPr>
            </w:pPr>
            <w:r w:rsidRPr="00AD67F1">
              <w:rPr>
                <w:color w:val="000000"/>
              </w:rPr>
              <w:t>213A (2)</w:t>
            </w:r>
          </w:p>
        </w:tc>
        <w:tc>
          <w:tcPr>
            <w:tcW w:w="3720" w:type="dxa"/>
          </w:tcPr>
          <w:p w14:paraId="71ADF4BB" w14:textId="77777777" w:rsidR="009A5789" w:rsidRPr="00AD67F1" w:rsidRDefault="009A5789" w:rsidP="009A5789">
            <w:pPr>
              <w:pStyle w:val="TableText10"/>
              <w:rPr>
                <w:color w:val="000000"/>
              </w:rPr>
            </w:pPr>
            <w:r w:rsidRPr="00AD67F1">
              <w:rPr>
                <w:color w:val="000000"/>
              </w:rPr>
              <w:t xml:space="preserve">park in occupied metered space </w:t>
            </w:r>
          </w:p>
        </w:tc>
        <w:tc>
          <w:tcPr>
            <w:tcW w:w="1320" w:type="dxa"/>
          </w:tcPr>
          <w:p w14:paraId="3992938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731B985" w14:textId="77777777" w:rsidR="009A5789" w:rsidRPr="00AD67F1" w:rsidRDefault="009A5789" w:rsidP="009A5789">
            <w:pPr>
              <w:pStyle w:val="TableText10"/>
              <w:rPr>
                <w:color w:val="000000"/>
              </w:rPr>
            </w:pPr>
            <w:r w:rsidRPr="00AD67F1">
              <w:rPr>
                <w:color w:val="000000"/>
              </w:rPr>
              <w:t>123</w:t>
            </w:r>
          </w:p>
        </w:tc>
        <w:tc>
          <w:tcPr>
            <w:tcW w:w="1200" w:type="dxa"/>
          </w:tcPr>
          <w:p w14:paraId="59A6EE3E" w14:textId="77777777" w:rsidR="009A5789" w:rsidRPr="00AD67F1" w:rsidRDefault="009A5789" w:rsidP="009A5789">
            <w:pPr>
              <w:pStyle w:val="TableText10"/>
              <w:rPr>
                <w:color w:val="000000"/>
              </w:rPr>
            </w:pPr>
          </w:p>
        </w:tc>
      </w:tr>
      <w:tr w:rsidR="009A5789" w:rsidRPr="00AD67F1" w14:paraId="37C875FF" w14:textId="77777777" w:rsidTr="009A5789">
        <w:trPr>
          <w:cantSplit/>
        </w:trPr>
        <w:tc>
          <w:tcPr>
            <w:tcW w:w="1200" w:type="dxa"/>
          </w:tcPr>
          <w:p w14:paraId="72F38909" w14:textId="77777777" w:rsidR="009A5789" w:rsidRPr="00AD67F1" w:rsidRDefault="009A5789" w:rsidP="009A5789">
            <w:pPr>
              <w:pStyle w:val="TableText10"/>
              <w:keepNext/>
              <w:rPr>
                <w:color w:val="000000"/>
              </w:rPr>
            </w:pPr>
            <w:r w:rsidRPr="00AD67F1">
              <w:rPr>
                <w:color w:val="000000"/>
              </w:rPr>
              <w:t>293</w:t>
            </w:r>
          </w:p>
        </w:tc>
        <w:tc>
          <w:tcPr>
            <w:tcW w:w="2400" w:type="dxa"/>
          </w:tcPr>
          <w:p w14:paraId="03DD152F" w14:textId="77777777" w:rsidR="009A5789" w:rsidRPr="00AD67F1" w:rsidRDefault="009A5789" w:rsidP="009A5789">
            <w:pPr>
              <w:pStyle w:val="TableText10"/>
              <w:rPr>
                <w:color w:val="000000"/>
              </w:rPr>
            </w:pPr>
            <w:r w:rsidRPr="00AD67F1">
              <w:rPr>
                <w:color w:val="000000"/>
              </w:rPr>
              <w:t>213A (4)</w:t>
            </w:r>
          </w:p>
        </w:tc>
        <w:tc>
          <w:tcPr>
            <w:tcW w:w="3720" w:type="dxa"/>
          </w:tcPr>
          <w:p w14:paraId="538269BD" w14:textId="77777777" w:rsidR="009A5789" w:rsidRPr="00AD67F1" w:rsidRDefault="009A5789" w:rsidP="009A5789">
            <w:pPr>
              <w:pStyle w:val="TableText10"/>
              <w:rPr>
                <w:color w:val="000000"/>
              </w:rPr>
            </w:pPr>
            <w:r w:rsidRPr="00AD67F1">
              <w:rPr>
                <w:color w:val="000000"/>
              </w:rPr>
              <w:t>park not completely in metered space</w:t>
            </w:r>
          </w:p>
        </w:tc>
        <w:tc>
          <w:tcPr>
            <w:tcW w:w="1320" w:type="dxa"/>
          </w:tcPr>
          <w:p w14:paraId="4D1F644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857ECB6" w14:textId="77777777" w:rsidR="009A5789" w:rsidRPr="00AD67F1" w:rsidRDefault="009A5789" w:rsidP="009A5789">
            <w:pPr>
              <w:pStyle w:val="TableText10"/>
              <w:rPr>
                <w:color w:val="000000"/>
              </w:rPr>
            </w:pPr>
            <w:r w:rsidRPr="00AD67F1">
              <w:rPr>
                <w:color w:val="000000"/>
              </w:rPr>
              <w:t>123</w:t>
            </w:r>
          </w:p>
        </w:tc>
        <w:tc>
          <w:tcPr>
            <w:tcW w:w="1200" w:type="dxa"/>
          </w:tcPr>
          <w:p w14:paraId="7020DCED" w14:textId="77777777" w:rsidR="009A5789" w:rsidRPr="00AD67F1" w:rsidRDefault="009A5789" w:rsidP="009A5789">
            <w:pPr>
              <w:pStyle w:val="TableText10"/>
              <w:rPr>
                <w:color w:val="000000"/>
              </w:rPr>
            </w:pPr>
          </w:p>
        </w:tc>
      </w:tr>
      <w:tr w:rsidR="009A5789" w:rsidRPr="00AD67F1" w14:paraId="07453D09" w14:textId="77777777" w:rsidTr="009A5789">
        <w:trPr>
          <w:cantSplit/>
        </w:trPr>
        <w:tc>
          <w:tcPr>
            <w:tcW w:w="1200" w:type="dxa"/>
          </w:tcPr>
          <w:p w14:paraId="206381E5" w14:textId="77777777" w:rsidR="009A5789" w:rsidRPr="00AD67F1" w:rsidRDefault="009A5789" w:rsidP="009A5789">
            <w:pPr>
              <w:pStyle w:val="TableText10"/>
              <w:rPr>
                <w:color w:val="000000"/>
              </w:rPr>
            </w:pPr>
            <w:r w:rsidRPr="00AD67F1">
              <w:rPr>
                <w:color w:val="000000"/>
              </w:rPr>
              <w:t xml:space="preserve">294 </w:t>
            </w:r>
          </w:p>
        </w:tc>
        <w:tc>
          <w:tcPr>
            <w:tcW w:w="2400" w:type="dxa"/>
          </w:tcPr>
          <w:p w14:paraId="247AE1E5" w14:textId="77777777" w:rsidR="009A5789" w:rsidRPr="00AD67F1" w:rsidRDefault="009A5789" w:rsidP="009A5789">
            <w:pPr>
              <w:pStyle w:val="TableText10"/>
              <w:rPr>
                <w:color w:val="000000"/>
              </w:rPr>
            </w:pPr>
            <w:r w:rsidRPr="00AD67F1">
              <w:rPr>
                <w:color w:val="000000"/>
              </w:rPr>
              <w:t>213B (1)</w:t>
            </w:r>
          </w:p>
        </w:tc>
        <w:tc>
          <w:tcPr>
            <w:tcW w:w="3720" w:type="dxa"/>
          </w:tcPr>
          <w:p w14:paraId="1938CE68" w14:textId="77777777" w:rsidR="009A5789" w:rsidRPr="00AD67F1" w:rsidRDefault="009A5789" w:rsidP="009A5789">
            <w:pPr>
              <w:pStyle w:val="TableText10"/>
              <w:rPr>
                <w:color w:val="000000"/>
              </w:rPr>
            </w:pPr>
            <w:r w:rsidRPr="00AD67F1">
              <w:rPr>
                <w:color w:val="000000"/>
              </w:rPr>
              <w:t>park motorbike in metered space with more than 2 other motorbikes</w:t>
            </w:r>
          </w:p>
        </w:tc>
        <w:tc>
          <w:tcPr>
            <w:tcW w:w="1320" w:type="dxa"/>
          </w:tcPr>
          <w:p w14:paraId="335338C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AB72C8D" w14:textId="77777777" w:rsidR="009A5789" w:rsidRPr="00AD67F1" w:rsidRDefault="009A5789" w:rsidP="009A5789">
            <w:pPr>
              <w:pStyle w:val="TableText10"/>
              <w:rPr>
                <w:color w:val="000000"/>
              </w:rPr>
            </w:pPr>
            <w:r w:rsidRPr="00AD67F1">
              <w:rPr>
                <w:color w:val="000000"/>
              </w:rPr>
              <w:t>123</w:t>
            </w:r>
          </w:p>
        </w:tc>
        <w:tc>
          <w:tcPr>
            <w:tcW w:w="1200" w:type="dxa"/>
          </w:tcPr>
          <w:p w14:paraId="0034DE6A" w14:textId="77777777" w:rsidR="009A5789" w:rsidRPr="00AD67F1" w:rsidRDefault="009A5789" w:rsidP="009A5789">
            <w:pPr>
              <w:pStyle w:val="TableText10"/>
              <w:rPr>
                <w:color w:val="000000"/>
              </w:rPr>
            </w:pPr>
          </w:p>
        </w:tc>
      </w:tr>
      <w:tr w:rsidR="009A5789" w:rsidRPr="00AD67F1" w14:paraId="3C7D5DFC" w14:textId="77777777" w:rsidTr="009A5789">
        <w:trPr>
          <w:cantSplit/>
        </w:trPr>
        <w:tc>
          <w:tcPr>
            <w:tcW w:w="1200" w:type="dxa"/>
          </w:tcPr>
          <w:p w14:paraId="0643426A" w14:textId="77777777" w:rsidR="009A5789" w:rsidRPr="00AD67F1" w:rsidRDefault="009A5789" w:rsidP="009A5789">
            <w:pPr>
              <w:pStyle w:val="TableText10"/>
              <w:rPr>
                <w:color w:val="000000"/>
              </w:rPr>
            </w:pPr>
            <w:r w:rsidRPr="00AD67F1">
              <w:rPr>
                <w:color w:val="000000"/>
              </w:rPr>
              <w:t xml:space="preserve">295 </w:t>
            </w:r>
          </w:p>
        </w:tc>
        <w:tc>
          <w:tcPr>
            <w:tcW w:w="2400" w:type="dxa"/>
          </w:tcPr>
          <w:p w14:paraId="5D578A94" w14:textId="77777777" w:rsidR="009A5789" w:rsidRPr="00AD67F1" w:rsidRDefault="009A5789" w:rsidP="009A5789">
            <w:pPr>
              <w:pStyle w:val="TableText10"/>
              <w:rPr>
                <w:color w:val="000000"/>
              </w:rPr>
            </w:pPr>
            <w:r w:rsidRPr="00AD67F1">
              <w:rPr>
                <w:color w:val="000000"/>
              </w:rPr>
              <w:t>213B (2)</w:t>
            </w:r>
          </w:p>
        </w:tc>
        <w:tc>
          <w:tcPr>
            <w:tcW w:w="3720" w:type="dxa"/>
          </w:tcPr>
          <w:p w14:paraId="026C358D" w14:textId="77777777" w:rsidR="009A5789" w:rsidRPr="00AD67F1" w:rsidRDefault="009A5789" w:rsidP="009A5789">
            <w:pPr>
              <w:pStyle w:val="TableText10"/>
              <w:rPr>
                <w:color w:val="000000"/>
              </w:rPr>
            </w:pPr>
            <w:r w:rsidRPr="00AD67F1">
              <w:rPr>
                <w:color w:val="000000"/>
              </w:rPr>
              <w:t>park motorbike in metered space blocking other motorbike’s path out of the space</w:t>
            </w:r>
          </w:p>
        </w:tc>
        <w:tc>
          <w:tcPr>
            <w:tcW w:w="1320" w:type="dxa"/>
          </w:tcPr>
          <w:p w14:paraId="0C4F106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0342EE2" w14:textId="77777777" w:rsidR="009A5789" w:rsidRPr="00AD67F1" w:rsidRDefault="009A5789" w:rsidP="009A5789">
            <w:pPr>
              <w:pStyle w:val="TableText10"/>
              <w:rPr>
                <w:color w:val="000000"/>
              </w:rPr>
            </w:pPr>
            <w:r w:rsidRPr="00AD67F1">
              <w:rPr>
                <w:color w:val="000000"/>
              </w:rPr>
              <w:t>123</w:t>
            </w:r>
          </w:p>
        </w:tc>
        <w:tc>
          <w:tcPr>
            <w:tcW w:w="1200" w:type="dxa"/>
          </w:tcPr>
          <w:p w14:paraId="7CF7762C" w14:textId="77777777" w:rsidR="009A5789" w:rsidRPr="00AD67F1" w:rsidRDefault="009A5789" w:rsidP="009A5789">
            <w:pPr>
              <w:pStyle w:val="TableText10"/>
              <w:rPr>
                <w:color w:val="000000"/>
              </w:rPr>
            </w:pPr>
          </w:p>
        </w:tc>
      </w:tr>
      <w:tr w:rsidR="009A5789" w:rsidRPr="00AD67F1" w14:paraId="1E38D163" w14:textId="77777777" w:rsidTr="009A5789">
        <w:trPr>
          <w:cantSplit/>
        </w:trPr>
        <w:tc>
          <w:tcPr>
            <w:tcW w:w="1200" w:type="dxa"/>
          </w:tcPr>
          <w:p w14:paraId="308B6AE2" w14:textId="77777777" w:rsidR="009A5789" w:rsidRPr="00AD67F1" w:rsidRDefault="009A5789" w:rsidP="009A5789">
            <w:pPr>
              <w:pStyle w:val="TableText10"/>
              <w:rPr>
                <w:color w:val="000000"/>
              </w:rPr>
            </w:pPr>
            <w:r w:rsidRPr="00AD67F1">
              <w:rPr>
                <w:color w:val="000000"/>
              </w:rPr>
              <w:t xml:space="preserve">296 </w:t>
            </w:r>
          </w:p>
        </w:tc>
        <w:tc>
          <w:tcPr>
            <w:tcW w:w="2400" w:type="dxa"/>
          </w:tcPr>
          <w:p w14:paraId="6F902DE0" w14:textId="77777777" w:rsidR="009A5789" w:rsidRPr="00AD67F1" w:rsidRDefault="009A5789" w:rsidP="009A5789">
            <w:pPr>
              <w:pStyle w:val="TableText10"/>
              <w:rPr>
                <w:color w:val="000000"/>
              </w:rPr>
            </w:pPr>
            <w:r w:rsidRPr="00AD67F1">
              <w:rPr>
                <w:color w:val="000000"/>
              </w:rPr>
              <w:t>213C (1)</w:t>
            </w:r>
          </w:p>
        </w:tc>
        <w:tc>
          <w:tcPr>
            <w:tcW w:w="3720" w:type="dxa"/>
          </w:tcPr>
          <w:p w14:paraId="093CD90C" w14:textId="77777777" w:rsidR="009A5789" w:rsidRPr="00AD67F1" w:rsidRDefault="009A5789" w:rsidP="009A5789">
            <w:pPr>
              <w:pStyle w:val="TableText10"/>
              <w:rPr>
                <w:color w:val="000000"/>
              </w:rPr>
            </w:pPr>
            <w:r w:rsidRPr="00AD67F1">
              <w:rPr>
                <w:color w:val="000000"/>
              </w:rPr>
              <w:t>park without paying meter fee</w:t>
            </w:r>
          </w:p>
        </w:tc>
        <w:tc>
          <w:tcPr>
            <w:tcW w:w="1320" w:type="dxa"/>
          </w:tcPr>
          <w:p w14:paraId="7E5F5FC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BEA1489" w14:textId="77777777" w:rsidR="009A5789" w:rsidRPr="00AD67F1" w:rsidRDefault="009A5789" w:rsidP="009A5789">
            <w:pPr>
              <w:pStyle w:val="TableText10"/>
              <w:rPr>
                <w:color w:val="000000"/>
              </w:rPr>
            </w:pPr>
            <w:r w:rsidRPr="00AD67F1">
              <w:rPr>
                <w:color w:val="000000"/>
              </w:rPr>
              <w:t>123</w:t>
            </w:r>
          </w:p>
        </w:tc>
        <w:tc>
          <w:tcPr>
            <w:tcW w:w="1200" w:type="dxa"/>
          </w:tcPr>
          <w:p w14:paraId="4E228AEF" w14:textId="77777777" w:rsidR="009A5789" w:rsidRPr="00AD67F1" w:rsidRDefault="009A5789" w:rsidP="009A5789">
            <w:pPr>
              <w:pStyle w:val="TableText10"/>
              <w:rPr>
                <w:color w:val="000000"/>
              </w:rPr>
            </w:pPr>
          </w:p>
        </w:tc>
      </w:tr>
      <w:tr w:rsidR="009A5789" w:rsidRPr="00AD67F1" w14:paraId="639CFB81" w14:textId="77777777" w:rsidTr="009A5789">
        <w:trPr>
          <w:cantSplit/>
        </w:trPr>
        <w:tc>
          <w:tcPr>
            <w:tcW w:w="1200" w:type="dxa"/>
          </w:tcPr>
          <w:p w14:paraId="04C57F49" w14:textId="77777777" w:rsidR="009A5789" w:rsidRPr="00AD67F1" w:rsidRDefault="009A5789" w:rsidP="009A5789">
            <w:pPr>
              <w:pStyle w:val="TableText10"/>
              <w:rPr>
                <w:color w:val="000000"/>
              </w:rPr>
            </w:pPr>
            <w:r w:rsidRPr="00AD67F1">
              <w:rPr>
                <w:color w:val="000000"/>
              </w:rPr>
              <w:lastRenderedPageBreak/>
              <w:t xml:space="preserve">297 </w:t>
            </w:r>
          </w:p>
        </w:tc>
        <w:tc>
          <w:tcPr>
            <w:tcW w:w="2400" w:type="dxa"/>
          </w:tcPr>
          <w:p w14:paraId="27B0CF77" w14:textId="77777777" w:rsidR="009A5789" w:rsidRPr="00AD67F1" w:rsidRDefault="009A5789" w:rsidP="009A5789">
            <w:pPr>
              <w:pStyle w:val="TableText10"/>
              <w:rPr>
                <w:color w:val="000000"/>
              </w:rPr>
            </w:pPr>
            <w:r w:rsidRPr="00AD67F1">
              <w:rPr>
                <w:color w:val="000000"/>
              </w:rPr>
              <w:t>213D (1)</w:t>
            </w:r>
          </w:p>
        </w:tc>
        <w:tc>
          <w:tcPr>
            <w:tcW w:w="3720" w:type="dxa"/>
          </w:tcPr>
          <w:p w14:paraId="4513C7B2" w14:textId="77777777" w:rsidR="009A5789" w:rsidRPr="00AD67F1" w:rsidRDefault="009A5789" w:rsidP="009A5789">
            <w:pPr>
              <w:pStyle w:val="TableText10"/>
              <w:rPr>
                <w:color w:val="000000"/>
              </w:rPr>
            </w:pPr>
            <w:r w:rsidRPr="00AD67F1">
              <w:rPr>
                <w:color w:val="000000"/>
              </w:rPr>
              <w:t xml:space="preserve">park after meter expired </w:t>
            </w:r>
          </w:p>
        </w:tc>
        <w:tc>
          <w:tcPr>
            <w:tcW w:w="1320" w:type="dxa"/>
          </w:tcPr>
          <w:p w14:paraId="22E0CBB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F4BD7F" w14:textId="77777777" w:rsidR="009A5789" w:rsidRPr="00AD67F1" w:rsidRDefault="009A5789" w:rsidP="009A5789">
            <w:pPr>
              <w:pStyle w:val="TableText10"/>
              <w:rPr>
                <w:color w:val="000000"/>
              </w:rPr>
            </w:pPr>
            <w:r w:rsidRPr="00AD67F1">
              <w:rPr>
                <w:color w:val="000000"/>
              </w:rPr>
              <w:t>123</w:t>
            </w:r>
          </w:p>
        </w:tc>
        <w:tc>
          <w:tcPr>
            <w:tcW w:w="1200" w:type="dxa"/>
          </w:tcPr>
          <w:p w14:paraId="5C166E94" w14:textId="77777777" w:rsidR="009A5789" w:rsidRPr="00AD67F1" w:rsidRDefault="009A5789" w:rsidP="009A5789">
            <w:pPr>
              <w:pStyle w:val="TableText10"/>
              <w:rPr>
                <w:color w:val="000000"/>
              </w:rPr>
            </w:pPr>
          </w:p>
        </w:tc>
      </w:tr>
      <w:tr w:rsidR="009A5789" w:rsidRPr="00AD67F1" w14:paraId="62E2A603" w14:textId="77777777" w:rsidTr="009A5789">
        <w:trPr>
          <w:cantSplit/>
        </w:trPr>
        <w:tc>
          <w:tcPr>
            <w:tcW w:w="1200" w:type="dxa"/>
          </w:tcPr>
          <w:p w14:paraId="1869789B" w14:textId="77777777" w:rsidR="009A5789" w:rsidRPr="00AD67F1" w:rsidRDefault="009A5789" w:rsidP="009A5789">
            <w:pPr>
              <w:pStyle w:val="TableText10"/>
              <w:rPr>
                <w:color w:val="000000"/>
              </w:rPr>
            </w:pPr>
            <w:r w:rsidRPr="00AD67F1">
              <w:rPr>
                <w:color w:val="000000"/>
              </w:rPr>
              <w:t xml:space="preserve">298 </w:t>
            </w:r>
          </w:p>
        </w:tc>
        <w:tc>
          <w:tcPr>
            <w:tcW w:w="2400" w:type="dxa"/>
          </w:tcPr>
          <w:p w14:paraId="214485A3" w14:textId="77777777" w:rsidR="009A5789" w:rsidRPr="00AD67F1" w:rsidRDefault="009A5789" w:rsidP="009A5789">
            <w:pPr>
              <w:pStyle w:val="TableText10"/>
              <w:rPr>
                <w:color w:val="000000"/>
              </w:rPr>
            </w:pPr>
            <w:r w:rsidRPr="00AD67F1">
              <w:rPr>
                <w:color w:val="000000"/>
              </w:rPr>
              <w:t>213D (2)</w:t>
            </w:r>
          </w:p>
        </w:tc>
        <w:tc>
          <w:tcPr>
            <w:tcW w:w="3720" w:type="dxa"/>
          </w:tcPr>
          <w:p w14:paraId="5CC781F3" w14:textId="77777777" w:rsidR="009A5789" w:rsidRPr="00AD67F1" w:rsidRDefault="009A5789" w:rsidP="009A5789">
            <w:pPr>
              <w:pStyle w:val="TableText10"/>
              <w:rPr>
                <w:color w:val="000000"/>
              </w:rPr>
            </w:pPr>
            <w:r w:rsidRPr="00AD67F1">
              <w:rPr>
                <w:color w:val="000000"/>
              </w:rPr>
              <w:t>park for longer than allowed by meter signs</w:t>
            </w:r>
          </w:p>
        </w:tc>
        <w:tc>
          <w:tcPr>
            <w:tcW w:w="1320" w:type="dxa"/>
          </w:tcPr>
          <w:p w14:paraId="6CD128E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F1B401F" w14:textId="77777777" w:rsidR="009A5789" w:rsidRPr="00AD67F1" w:rsidRDefault="009A5789" w:rsidP="009A5789">
            <w:pPr>
              <w:pStyle w:val="TableText10"/>
              <w:rPr>
                <w:color w:val="000000"/>
              </w:rPr>
            </w:pPr>
            <w:r w:rsidRPr="00AD67F1">
              <w:rPr>
                <w:color w:val="000000"/>
              </w:rPr>
              <w:t>123</w:t>
            </w:r>
          </w:p>
        </w:tc>
        <w:tc>
          <w:tcPr>
            <w:tcW w:w="1200" w:type="dxa"/>
          </w:tcPr>
          <w:p w14:paraId="4377B835" w14:textId="77777777" w:rsidR="009A5789" w:rsidRPr="00AD67F1" w:rsidRDefault="009A5789" w:rsidP="009A5789">
            <w:pPr>
              <w:pStyle w:val="TableText10"/>
              <w:rPr>
                <w:color w:val="000000"/>
              </w:rPr>
            </w:pPr>
          </w:p>
        </w:tc>
      </w:tr>
      <w:tr w:rsidR="009A5789" w:rsidRPr="00AD67F1" w14:paraId="3A3F4E60" w14:textId="77777777" w:rsidTr="009A5789">
        <w:trPr>
          <w:cantSplit/>
        </w:trPr>
        <w:tc>
          <w:tcPr>
            <w:tcW w:w="1200" w:type="dxa"/>
          </w:tcPr>
          <w:p w14:paraId="2C07BC59" w14:textId="77777777" w:rsidR="009A5789" w:rsidRPr="00AD67F1" w:rsidRDefault="009A5789" w:rsidP="009A5789">
            <w:pPr>
              <w:pStyle w:val="TableText10"/>
              <w:rPr>
                <w:color w:val="000000"/>
              </w:rPr>
            </w:pPr>
            <w:r w:rsidRPr="00AD67F1">
              <w:rPr>
                <w:color w:val="000000"/>
              </w:rPr>
              <w:t xml:space="preserve">299 </w:t>
            </w:r>
          </w:p>
        </w:tc>
        <w:tc>
          <w:tcPr>
            <w:tcW w:w="2400" w:type="dxa"/>
          </w:tcPr>
          <w:p w14:paraId="3FD17474" w14:textId="77777777" w:rsidR="009A5789" w:rsidRPr="00AD67F1" w:rsidRDefault="009A5789" w:rsidP="009A5789">
            <w:pPr>
              <w:pStyle w:val="TableText10"/>
              <w:rPr>
                <w:color w:val="000000"/>
              </w:rPr>
            </w:pPr>
            <w:r w:rsidRPr="00AD67F1">
              <w:rPr>
                <w:color w:val="000000"/>
              </w:rPr>
              <w:t>213F (2)</w:t>
            </w:r>
          </w:p>
        </w:tc>
        <w:tc>
          <w:tcPr>
            <w:tcW w:w="3720" w:type="dxa"/>
          </w:tcPr>
          <w:p w14:paraId="616D62FA" w14:textId="77777777" w:rsidR="009A5789" w:rsidRPr="00AD67F1" w:rsidRDefault="009A5789" w:rsidP="009A5789">
            <w:pPr>
              <w:pStyle w:val="TableText10"/>
              <w:rPr>
                <w:color w:val="000000"/>
              </w:rPr>
            </w:pPr>
            <w:r w:rsidRPr="00AD67F1">
              <w:rPr>
                <w:color w:val="000000"/>
              </w:rPr>
              <w:t>park in closed metered space</w:t>
            </w:r>
          </w:p>
        </w:tc>
        <w:tc>
          <w:tcPr>
            <w:tcW w:w="1320" w:type="dxa"/>
          </w:tcPr>
          <w:p w14:paraId="3C7AE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2D6C393" w14:textId="77777777" w:rsidR="009A5789" w:rsidRPr="00AD67F1" w:rsidRDefault="009A5789" w:rsidP="009A5789">
            <w:pPr>
              <w:pStyle w:val="TableText10"/>
              <w:rPr>
                <w:color w:val="000000"/>
              </w:rPr>
            </w:pPr>
            <w:r w:rsidRPr="00AD67F1">
              <w:rPr>
                <w:color w:val="000000"/>
              </w:rPr>
              <w:t>123</w:t>
            </w:r>
          </w:p>
        </w:tc>
        <w:tc>
          <w:tcPr>
            <w:tcW w:w="1200" w:type="dxa"/>
          </w:tcPr>
          <w:p w14:paraId="1419BB9E" w14:textId="77777777" w:rsidR="009A5789" w:rsidRPr="00AD67F1" w:rsidRDefault="009A5789" w:rsidP="009A5789">
            <w:pPr>
              <w:pStyle w:val="TableText10"/>
              <w:rPr>
                <w:color w:val="000000"/>
              </w:rPr>
            </w:pPr>
          </w:p>
        </w:tc>
      </w:tr>
      <w:tr w:rsidR="009A5789" w:rsidRPr="00AD67F1" w14:paraId="1D8E5852" w14:textId="77777777" w:rsidTr="009A5789">
        <w:trPr>
          <w:cantSplit/>
        </w:trPr>
        <w:tc>
          <w:tcPr>
            <w:tcW w:w="1200" w:type="dxa"/>
          </w:tcPr>
          <w:p w14:paraId="29AE98A3" w14:textId="77777777" w:rsidR="009A5789" w:rsidRPr="00AD67F1" w:rsidRDefault="009A5789" w:rsidP="009A5789">
            <w:pPr>
              <w:pStyle w:val="TableText10"/>
              <w:rPr>
                <w:color w:val="000000"/>
              </w:rPr>
            </w:pPr>
            <w:r w:rsidRPr="00AD67F1">
              <w:rPr>
                <w:color w:val="000000"/>
              </w:rPr>
              <w:t>300</w:t>
            </w:r>
          </w:p>
        </w:tc>
        <w:tc>
          <w:tcPr>
            <w:tcW w:w="2400" w:type="dxa"/>
          </w:tcPr>
          <w:p w14:paraId="2A225DF0" w14:textId="77777777" w:rsidR="009A5789" w:rsidRPr="00AD67F1" w:rsidRDefault="009A5789" w:rsidP="009A5789">
            <w:pPr>
              <w:pStyle w:val="TableText10"/>
              <w:rPr>
                <w:color w:val="000000"/>
              </w:rPr>
            </w:pPr>
            <w:r w:rsidRPr="00AD67F1">
              <w:rPr>
                <w:color w:val="000000"/>
              </w:rPr>
              <w:t>213G (a)</w:t>
            </w:r>
          </w:p>
        </w:tc>
        <w:tc>
          <w:tcPr>
            <w:tcW w:w="3720" w:type="dxa"/>
          </w:tcPr>
          <w:p w14:paraId="037A86ED" w14:textId="77777777" w:rsidR="009A5789" w:rsidRPr="00AD67F1" w:rsidRDefault="009A5789" w:rsidP="009A5789">
            <w:pPr>
              <w:pStyle w:val="TableText10"/>
              <w:rPr>
                <w:color w:val="000000"/>
              </w:rPr>
            </w:pPr>
            <w:r w:rsidRPr="00AD67F1">
              <w:rPr>
                <w:color w:val="000000"/>
              </w:rPr>
              <w:t>insert prohibited thing into parking meter</w:t>
            </w:r>
          </w:p>
        </w:tc>
        <w:tc>
          <w:tcPr>
            <w:tcW w:w="1320" w:type="dxa"/>
          </w:tcPr>
          <w:p w14:paraId="0E96D132" w14:textId="77777777" w:rsidR="009A5789" w:rsidRPr="00AD67F1" w:rsidRDefault="009A5789" w:rsidP="009A5789">
            <w:pPr>
              <w:pStyle w:val="TableText10"/>
              <w:rPr>
                <w:color w:val="000000"/>
              </w:rPr>
            </w:pPr>
            <w:r w:rsidRPr="00AD67F1">
              <w:rPr>
                <w:color w:val="000000"/>
              </w:rPr>
              <w:t>20</w:t>
            </w:r>
          </w:p>
        </w:tc>
        <w:tc>
          <w:tcPr>
            <w:tcW w:w="1560" w:type="dxa"/>
          </w:tcPr>
          <w:p w14:paraId="4AE42D40" w14:textId="77777777" w:rsidR="009A5789" w:rsidRPr="00AD67F1" w:rsidRDefault="009A5789" w:rsidP="009A5789">
            <w:pPr>
              <w:pStyle w:val="TableText10"/>
              <w:rPr>
                <w:color w:val="000000"/>
              </w:rPr>
            </w:pPr>
            <w:r w:rsidRPr="00AD67F1">
              <w:rPr>
                <w:color w:val="000000"/>
              </w:rPr>
              <w:t>191</w:t>
            </w:r>
          </w:p>
        </w:tc>
        <w:tc>
          <w:tcPr>
            <w:tcW w:w="1200" w:type="dxa"/>
          </w:tcPr>
          <w:p w14:paraId="2EA8D208" w14:textId="77777777" w:rsidR="009A5789" w:rsidRPr="00AD67F1" w:rsidRDefault="009A5789" w:rsidP="009A5789">
            <w:pPr>
              <w:pStyle w:val="TableText10"/>
              <w:rPr>
                <w:color w:val="000000"/>
              </w:rPr>
            </w:pPr>
          </w:p>
        </w:tc>
      </w:tr>
      <w:tr w:rsidR="009A5789" w:rsidRPr="00AD67F1" w14:paraId="5F6D1A32" w14:textId="77777777" w:rsidTr="009A5789">
        <w:trPr>
          <w:cantSplit/>
        </w:trPr>
        <w:tc>
          <w:tcPr>
            <w:tcW w:w="1200" w:type="dxa"/>
          </w:tcPr>
          <w:p w14:paraId="78DF0C57" w14:textId="77777777" w:rsidR="009A5789" w:rsidRPr="00AD67F1" w:rsidRDefault="009A5789" w:rsidP="009A5789">
            <w:pPr>
              <w:pStyle w:val="TableText10"/>
              <w:rPr>
                <w:color w:val="000000"/>
              </w:rPr>
            </w:pPr>
            <w:r w:rsidRPr="00AD67F1">
              <w:rPr>
                <w:color w:val="000000"/>
              </w:rPr>
              <w:t>301</w:t>
            </w:r>
          </w:p>
        </w:tc>
        <w:tc>
          <w:tcPr>
            <w:tcW w:w="2400" w:type="dxa"/>
          </w:tcPr>
          <w:p w14:paraId="1FE95B8B" w14:textId="77777777" w:rsidR="009A5789" w:rsidRPr="00AD67F1" w:rsidRDefault="009A5789" w:rsidP="009A5789">
            <w:pPr>
              <w:pStyle w:val="TableText10"/>
              <w:rPr>
                <w:color w:val="000000"/>
              </w:rPr>
            </w:pPr>
            <w:r w:rsidRPr="00AD67F1">
              <w:rPr>
                <w:color w:val="000000"/>
              </w:rPr>
              <w:t>213G (b)</w:t>
            </w:r>
          </w:p>
        </w:tc>
        <w:tc>
          <w:tcPr>
            <w:tcW w:w="3720" w:type="dxa"/>
          </w:tcPr>
          <w:p w14:paraId="5669B9BD" w14:textId="77777777" w:rsidR="009A5789" w:rsidRPr="00AD67F1" w:rsidRDefault="009A5789" w:rsidP="009A5789">
            <w:pPr>
              <w:pStyle w:val="TableText10"/>
              <w:rPr>
                <w:color w:val="000000"/>
              </w:rPr>
            </w:pPr>
            <w:r w:rsidRPr="00AD67F1">
              <w:rPr>
                <w:color w:val="000000"/>
              </w:rPr>
              <w:t>attach anything to parking meter</w:t>
            </w:r>
          </w:p>
        </w:tc>
        <w:tc>
          <w:tcPr>
            <w:tcW w:w="1320" w:type="dxa"/>
          </w:tcPr>
          <w:p w14:paraId="3107641F" w14:textId="77777777" w:rsidR="009A5789" w:rsidRPr="00AD67F1" w:rsidRDefault="009A5789" w:rsidP="009A5789">
            <w:pPr>
              <w:pStyle w:val="TableText10"/>
              <w:rPr>
                <w:color w:val="000000"/>
              </w:rPr>
            </w:pPr>
            <w:r w:rsidRPr="00AD67F1">
              <w:rPr>
                <w:color w:val="000000"/>
              </w:rPr>
              <w:t>20</w:t>
            </w:r>
          </w:p>
        </w:tc>
        <w:tc>
          <w:tcPr>
            <w:tcW w:w="1560" w:type="dxa"/>
          </w:tcPr>
          <w:p w14:paraId="0398D8A6" w14:textId="77777777" w:rsidR="009A5789" w:rsidRPr="00AD67F1" w:rsidRDefault="009A5789" w:rsidP="009A5789">
            <w:pPr>
              <w:pStyle w:val="TableText10"/>
              <w:rPr>
                <w:color w:val="000000"/>
              </w:rPr>
            </w:pPr>
            <w:r w:rsidRPr="00AD67F1">
              <w:rPr>
                <w:color w:val="000000"/>
              </w:rPr>
              <w:t>191</w:t>
            </w:r>
          </w:p>
        </w:tc>
        <w:tc>
          <w:tcPr>
            <w:tcW w:w="1200" w:type="dxa"/>
          </w:tcPr>
          <w:p w14:paraId="19BC148D" w14:textId="77777777" w:rsidR="009A5789" w:rsidRPr="00AD67F1" w:rsidRDefault="009A5789" w:rsidP="009A5789">
            <w:pPr>
              <w:pStyle w:val="TableText10"/>
              <w:rPr>
                <w:color w:val="000000"/>
              </w:rPr>
            </w:pPr>
          </w:p>
        </w:tc>
      </w:tr>
      <w:tr w:rsidR="009A5789" w:rsidRPr="00AD67F1" w14:paraId="40DCCAEC" w14:textId="77777777" w:rsidTr="009A5789">
        <w:trPr>
          <w:cantSplit/>
        </w:trPr>
        <w:tc>
          <w:tcPr>
            <w:tcW w:w="1200" w:type="dxa"/>
          </w:tcPr>
          <w:p w14:paraId="7792DA1C" w14:textId="77777777" w:rsidR="009A5789" w:rsidRPr="00AD67F1" w:rsidRDefault="009A5789" w:rsidP="009A5789">
            <w:pPr>
              <w:pStyle w:val="TableText10"/>
              <w:rPr>
                <w:color w:val="000000"/>
              </w:rPr>
            </w:pPr>
            <w:r w:rsidRPr="00AD67F1">
              <w:rPr>
                <w:color w:val="000000"/>
              </w:rPr>
              <w:t xml:space="preserve">302 </w:t>
            </w:r>
          </w:p>
        </w:tc>
        <w:tc>
          <w:tcPr>
            <w:tcW w:w="2400" w:type="dxa"/>
          </w:tcPr>
          <w:p w14:paraId="57C65E3B" w14:textId="77777777" w:rsidR="009A5789" w:rsidRPr="00AD67F1" w:rsidRDefault="009A5789" w:rsidP="009A5789">
            <w:pPr>
              <w:pStyle w:val="TableText10"/>
              <w:rPr>
                <w:color w:val="000000"/>
              </w:rPr>
            </w:pPr>
            <w:r w:rsidRPr="00AD67F1">
              <w:rPr>
                <w:color w:val="000000"/>
              </w:rPr>
              <w:t>213H (a)</w:t>
            </w:r>
          </w:p>
        </w:tc>
        <w:tc>
          <w:tcPr>
            <w:tcW w:w="3720" w:type="dxa"/>
          </w:tcPr>
          <w:p w14:paraId="7019D339" w14:textId="77777777" w:rsidR="009A5789" w:rsidRPr="00AD67F1" w:rsidRDefault="009A5789" w:rsidP="009A5789">
            <w:pPr>
              <w:pStyle w:val="TableText10"/>
              <w:rPr>
                <w:color w:val="000000"/>
              </w:rPr>
            </w:pPr>
            <w:r w:rsidRPr="00AD67F1">
              <w:rPr>
                <w:color w:val="000000"/>
              </w:rPr>
              <w:t>interfere with parking meter</w:t>
            </w:r>
          </w:p>
        </w:tc>
        <w:tc>
          <w:tcPr>
            <w:tcW w:w="1320" w:type="dxa"/>
          </w:tcPr>
          <w:p w14:paraId="29C93116" w14:textId="77777777" w:rsidR="009A5789" w:rsidRPr="00AD67F1" w:rsidRDefault="009A5789" w:rsidP="009A5789">
            <w:pPr>
              <w:pStyle w:val="TableText10"/>
              <w:rPr>
                <w:color w:val="000000"/>
              </w:rPr>
            </w:pPr>
            <w:r w:rsidRPr="00AD67F1">
              <w:rPr>
                <w:color w:val="000000"/>
              </w:rPr>
              <w:t>20</w:t>
            </w:r>
          </w:p>
        </w:tc>
        <w:tc>
          <w:tcPr>
            <w:tcW w:w="1560" w:type="dxa"/>
          </w:tcPr>
          <w:p w14:paraId="266CEABE" w14:textId="77777777" w:rsidR="009A5789" w:rsidRPr="00AD67F1" w:rsidRDefault="009A5789" w:rsidP="009A5789">
            <w:pPr>
              <w:pStyle w:val="TableText10"/>
              <w:rPr>
                <w:color w:val="000000"/>
              </w:rPr>
            </w:pPr>
            <w:r w:rsidRPr="00AD67F1">
              <w:rPr>
                <w:color w:val="000000"/>
              </w:rPr>
              <w:t>675</w:t>
            </w:r>
          </w:p>
        </w:tc>
        <w:tc>
          <w:tcPr>
            <w:tcW w:w="1200" w:type="dxa"/>
          </w:tcPr>
          <w:p w14:paraId="3B763505" w14:textId="77777777" w:rsidR="009A5789" w:rsidRPr="00AD67F1" w:rsidRDefault="009A5789" w:rsidP="009A5789">
            <w:pPr>
              <w:pStyle w:val="TableText10"/>
              <w:rPr>
                <w:color w:val="000000"/>
              </w:rPr>
            </w:pPr>
          </w:p>
        </w:tc>
      </w:tr>
      <w:tr w:rsidR="009A5789" w:rsidRPr="00AD67F1" w14:paraId="034CF2B5" w14:textId="77777777" w:rsidTr="009A5789">
        <w:trPr>
          <w:cantSplit/>
        </w:trPr>
        <w:tc>
          <w:tcPr>
            <w:tcW w:w="1200" w:type="dxa"/>
          </w:tcPr>
          <w:p w14:paraId="71618BDC" w14:textId="77777777" w:rsidR="009A5789" w:rsidRPr="00AD67F1" w:rsidRDefault="009A5789" w:rsidP="009A5789">
            <w:pPr>
              <w:pStyle w:val="TableText10"/>
              <w:rPr>
                <w:color w:val="000000"/>
              </w:rPr>
            </w:pPr>
            <w:r w:rsidRPr="00AD67F1">
              <w:rPr>
                <w:color w:val="000000"/>
              </w:rPr>
              <w:t>303</w:t>
            </w:r>
          </w:p>
        </w:tc>
        <w:tc>
          <w:tcPr>
            <w:tcW w:w="2400" w:type="dxa"/>
          </w:tcPr>
          <w:p w14:paraId="463F65BE" w14:textId="77777777" w:rsidR="009A5789" w:rsidRPr="00AD67F1" w:rsidRDefault="009A5789" w:rsidP="009A5789">
            <w:pPr>
              <w:pStyle w:val="TableText10"/>
              <w:rPr>
                <w:color w:val="000000"/>
              </w:rPr>
            </w:pPr>
            <w:r w:rsidRPr="00AD67F1">
              <w:rPr>
                <w:color w:val="000000"/>
              </w:rPr>
              <w:t>213H (b)</w:t>
            </w:r>
          </w:p>
        </w:tc>
        <w:tc>
          <w:tcPr>
            <w:tcW w:w="3720" w:type="dxa"/>
          </w:tcPr>
          <w:p w14:paraId="092EF661" w14:textId="77777777" w:rsidR="009A5789" w:rsidRPr="00AD67F1" w:rsidRDefault="009A5789" w:rsidP="009A5789">
            <w:pPr>
              <w:pStyle w:val="TableText10"/>
              <w:rPr>
                <w:color w:val="000000"/>
              </w:rPr>
            </w:pPr>
            <w:r w:rsidRPr="00AD67F1">
              <w:rPr>
                <w:color w:val="000000"/>
              </w:rPr>
              <w:t>fraudulently operate parking meter</w:t>
            </w:r>
          </w:p>
        </w:tc>
        <w:tc>
          <w:tcPr>
            <w:tcW w:w="1320" w:type="dxa"/>
          </w:tcPr>
          <w:p w14:paraId="69AE9E3C" w14:textId="77777777" w:rsidR="009A5789" w:rsidRPr="00AD67F1" w:rsidRDefault="009A5789" w:rsidP="009A5789">
            <w:pPr>
              <w:pStyle w:val="TableText10"/>
              <w:rPr>
                <w:color w:val="000000"/>
              </w:rPr>
            </w:pPr>
            <w:r w:rsidRPr="00AD67F1">
              <w:rPr>
                <w:color w:val="000000"/>
              </w:rPr>
              <w:t>20</w:t>
            </w:r>
          </w:p>
        </w:tc>
        <w:tc>
          <w:tcPr>
            <w:tcW w:w="1560" w:type="dxa"/>
          </w:tcPr>
          <w:p w14:paraId="6AF94A12" w14:textId="77777777" w:rsidR="009A5789" w:rsidRPr="00AD67F1" w:rsidRDefault="009A5789" w:rsidP="009A5789">
            <w:pPr>
              <w:pStyle w:val="TableText10"/>
              <w:rPr>
                <w:color w:val="000000"/>
              </w:rPr>
            </w:pPr>
          </w:p>
        </w:tc>
        <w:tc>
          <w:tcPr>
            <w:tcW w:w="1200" w:type="dxa"/>
          </w:tcPr>
          <w:p w14:paraId="789B926A" w14:textId="77777777" w:rsidR="009A5789" w:rsidRPr="00AD67F1" w:rsidRDefault="009A5789" w:rsidP="009A5789">
            <w:pPr>
              <w:pStyle w:val="TableText10"/>
              <w:rPr>
                <w:color w:val="000000"/>
              </w:rPr>
            </w:pPr>
          </w:p>
        </w:tc>
      </w:tr>
      <w:tr w:rsidR="009A5789" w:rsidRPr="00AD67F1" w14:paraId="4028D29F" w14:textId="77777777" w:rsidTr="009A5789">
        <w:trPr>
          <w:cantSplit/>
        </w:trPr>
        <w:tc>
          <w:tcPr>
            <w:tcW w:w="1200" w:type="dxa"/>
          </w:tcPr>
          <w:p w14:paraId="3A07C985" w14:textId="77777777" w:rsidR="009A5789" w:rsidRPr="00AD67F1" w:rsidRDefault="009A5789" w:rsidP="009A5789">
            <w:pPr>
              <w:pStyle w:val="TableText10"/>
              <w:rPr>
                <w:color w:val="000000"/>
              </w:rPr>
            </w:pPr>
            <w:r w:rsidRPr="00AD67F1">
              <w:rPr>
                <w:color w:val="000000"/>
              </w:rPr>
              <w:t>304</w:t>
            </w:r>
          </w:p>
        </w:tc>
        <w:tc>
          <w:tcPr>
            <w:tcW w:w="2400" w:type="dxa"/>
          </w:tcPr>
          <w:p w14:paraId="57CABCE6" w14:textId="77777777" w:rsidR="009A5789" w:rsidRPr="00AD67F1" w:rsidRDefault="009A5789" w:rsidP="009A5789">
            <w:pPr>
              <w:pStyle w:val="TableText10"/>
              <w:rPr>
                <w:color w:val="000000"/>
              </w:rPr>
            </w:pPr>
            <w:r w:rsidRPr="00AD67F1">
              <w:rPr>
                <w:color w:val="000000"/>
              </w:rPr>
              <w:t xml:space="preserve">213I (1) </w:t>
            </w:r>
          </w:p>
        </w:tc>
        <w:tc>
          <w:tcPr>
            <w:tcW w:w="3720" w:type="dxa"/>
          </w:tcPr>
          <w:p w14:paraId="17BD9C46" w14:textId="77777777" w:rsidR="009A5789" w:rsidRPr="00AD67F1" w:rsidRDefault="009A5789" w:rsidP="009A5789">
            <w:pPr>
              <w:pStyle w:val="TableText10"/>
              <w:rPr>
                <w:color w:val="000000"/>
              </w:rPr>
            </w:pPr>
            <w:r w:rsidRPr="00AD67F1">
              <w:rPr>
                <w:color w:val="000000"/>
              </w:rPr>
              <w:t>park outside ticket space</w:t>
            </w:r>
          </w:p>
        </w:tc>
        <w:tc>
          <w:tcPr>
            <w:tcW w:w="1320" w:type="dxa"/>
          </w:tcPr>
          <w:p w14:paraId="6020DF4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237DD0" w14:textId="77777777" w:rsidR="009A5789" w:rsidRPr="00AD67F1" w:rsidRDefault="009A5789" w:rsidP="009A5789">
            <w:pPr>
              <w:pStyle w:val="TableText10"/>
              <w:rPr>
                <w:color w:val="000000"/>
              </w:rPr>
            </w:pPr>
            <w:r w:rsidRPr="00AD67F1">
              <w:rPr>
                <w:color w:val="000000"/>
              </w:rPr>
              <w:t>123</w:t>
            </w:r>
          </w:p>
        </w:tc>
        <w:tc>
          <w:tcPr>
            <w:tcW w:w="1200" w:type="dxa"/>
          </w:tcPr>
          <w:p w14:paraId="349E8388" w14:textId="77777777" w:rsidR="009A5789" w:rsidRPr="00AD67F1" w:rsidRDefault="009A5789" w:rsidP="009A5789">
            <w:pPr>
              <w:pStyle w:val="TableText10"/>
              <w:rPr>
                <w:color w:val="000000"/>
              </w:rPr>
            </w:pPr>
          </w:p>
        </w:tc>
      </w:tr>
      <w:tr w:rsidR="009A5789" w:rsidRPr="00AD67F1" w14:paraId="713AECED" w14:textId="77777777" w:rsidTr="009A5789">
        <w:trPr>
          <w:cantSplit/>
        </w:trPr>
        <w:tc>
          <w:tcPr>
            <w:tcW w:w="1200" w:type="dxa"/>
          </w:tcPr>
          <w:p w14:paraId="7924EBE9" w14:textId="77777777" w:rsidR="009A5789" w:rsidRPr="00AD67F1" w:rsidRDefault="009A5789" w:rsidP="009A5789">
            <w:pPr>
              <w:pStyle w:val="TableText10"/>
              <w:rPr>
                <w:color w:val="000000"/>
              </w:rPr>
            </w:pPr>
            <w:r w:rsidRPr="00AD67F1">
              <w:rPr>
                <w:color w:val="000000"/>
              </w:rPr>
              <w:t>305</w:t>
            </w:r>
          </w:p>
        </w:tc>
        <w:tc>
          <w:tcPr>
            <w:tcW w:w="2400" w:type="dxa"/>
          </w:tcPr>
          <w:p w14:paraId="187B34CB" w14:textId="77777777" w:rsidR="009A5789" w:rsidRPr="00AD67F1" w:rsidRDefault="009A5789" w:rsidP="009A5789">
            <w:pPr>
              <w:pStyle w:val="TableText10"/>
              <w:rPr>
                <w:color w:val="000000"/>
              </w:rPr>
            </w:pPr>
            <w:r w:rsidRPr="00AD67F1">
              <w:rPr>
                <w:color w:val="000000"/>
              </w:rPr>
              <w:t>213I (3)</w:t>
            </w:r>
          </w:p>
        </w:tc>
        <w:tc>
          <w:tcPr>
            <w:tcW w:w="3720" w:type="dxa"/>
          </w:tcPr>
          <w:p w14:paraId="49A51FFE" w14:textId="77777777" w:rsidR="009A5789" w:rsidRPr="00AD67F1" w:rsidRDefault="009A5789" w:rsidP="009A5789">
            <w:pPr>
              <w:pStyle w:val="TableText10"/>
              <w:rPr>
                <w:color w:val="000000"/>
              </w:rPr>
            </w:pPr>
            <w:r w:rsidRPr="00AD67F1">
              <w:rPr>
                <w:color w:val="000000"/>
              </w:rPr>
              <w:t xml:space="preserve">park in occupied ticket space </w:t>
            </w:r>
          </w:p>
        </w:tc>
        <w:tc>
          <w:tcPr>
            <w:tcW w:w="1320" w:type="dxa"/>
          </w:tcPr>
          <w:p w14:paraId="5EC941B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9EAFFA4" w14:textId="77777777" w:rsidR="009A5789" w:rsidRPr="00AD67F1" w:rsidRDefault="009A5789" w:rsidP="009A5789">
            <w:pPr>
              <w:pStyle w:val="TableText10"/>
              <w:rPr>
                <w:color w:val="000000"/>
              </w:rPr>
            </w:pPr>
            <w:r w:rsidRPr="00AD67F1">
              <w:rPr>
                <w:color w:val="000000"/>
              </w:rPr>
              <w:t>123</w:t>
            </w:r>
          </w:p>
        </w:tc>
        <w:tc>
          <w:tcPr>
            <w:tcW w:w="1200" w:type="dxa"/>
          </w:tcPr>
          <w:p w14:paraId="775E2193" w14:textId="77777777" w:rsidR="009A5789" w:rsidRPr="00AD67F1" w:rsidRDefault="009A5789" w:rsidP="009A5789">
            <w:pPr>
              <w:pStyle w:val="TableText10"/>
              <w:rPr>
                <w:color w:val="000000"/>
              </w:rPr>
            </w:pPr>
          </w:p>
        </w:tc>
      </w:tr>
      <w:tr w:rsidR="009A5789" w:rsidRPr="00AD67F1" w14:paraId="1D78A9B9" w14:textId="77777777" w:rsidTr="009A5789">
        <w:trPr>
          <w:cantSplit/>
        </w:trPr>
        <w:tc>
          <w:tcPr>
            <w:tcW w:w="1200" w:type="dxa"/>
          </w:tcPr>
          <w:p w14:paraId="7CA028EB" w14:textId="77777777" w:rsidR="009A5789" w:rsidRPr="00AD67F1" w:rsidRDefault="009A5789" w:rsidP="009A5789">
            <w:pPr>
              <w:pStyle w:val="TableText10"/>
              <w:rPr>
                <w:color w:val="000000"/>
              </w:rPr>
            </w:pPr>
            <w:r w:rsidRPr="00AD67F1">
              <w:rPr>
                <w:color w:val="000000"/>
              </w:rPr>
              <w:t>306</w:t>
            </w:r>
          </w:p>
        </w:tc>
        <w:tc>
          <w:tcPr>
            <w:tcW w:w="2400" w:type="dxa"/>
          </w:tcPr>
          <w:p w14:paraId="274EC412" w14:textId="77777777" w:rsidR="009A5789" w:rsidRPr="00AD67F1" w:rsidRDefault="009A5789" w:rsidP="009A5789">
            <w:pPr>
              <w:pStyle w:val="TableText10"/>
              <w:rPr>
                <w:color w:val="000000"/>
              </w:rPr>
            </w:pPr>
            <w:r w:rsidRPr="00AD67F1">
              <w:rPr>
                <w:color w:val="000000"/>
              </w:rPr>
              <w:t>213I (5)</w:t>
            </w:r>
          </w:p>
        </w:tc>
        <w:tc>
          <w:tcPr>
            <w:tcW w:w="3720" w:type="dxa"/>
          </w:tcPr>
          <w:p w14:paraId="13C4B465" w14:textId="77777777" w:rsidR="009A5789" w:rsidRPr="00AD67F1" w:rsidRDefault="009A5789" w:rsidP="009A5789">
            <w:pPr>
              <w:pStyle w:val="TableText10"/>
              <w:rPr>
                <w:color w:val="000000"/>
              </w:rPr>
            </w:pPr>
            <w:r w:rsidRPr="00AD67F1">
              <w:rPr>
                <w:color w:val="000000"/>
              </w:rPr>
              <w:t>park not completely in ticket space</w:t>
            </w:r>
          </w:p>
        </w:tc>
        <w:tc>
          <w:tcPr>
            <w:tcW w:w="1320" w:type="dxa"/>
          </w:tcPr>
          <w:p w14:paraId="7C492F99"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EB40788" w14:textId="77777777" w:rsidR="009A5789" w:rsidRPr="00AD67F1" w:rsidRDefault="009A5789" w:rsidP="009A5789">
            <w:pPr>
              <w:pStyle w:val="TableText10"/>
              <w:rPr>
                <w:color w:val="000000"/>
              </w:rPr>
            </w:pPr>
            <w:r w:rsidRPr="00AD67F1">
              <w:rPr>
                <w:color w:val="000000"/>
              </w:rPr>
              <w:t>123</w:t>
            </w:r>
          </w:p>
        </w:tc>
        <w:tc>
          <w:tcPr>
            <w:tcW w:w="1200" w:type="dxa"/>
          </w:tcPr>
          <w:p w14:paraId="7B91A520" w14:textId="77777777" w:rsidR="009A5789" w:rsidRPr="00AD67F1" w:rsidRDefault="009A5789" w:rsidP="009A5789">
            <w:pPr>
              <w:pStyle w:val="TableText10"/>
              <w:rPr>
                <w:color w:val="000000"/>
              </w:rPr>
            </w:pPr>
          </w:p>
        </w:tc>
      </w:tr>
      <w:tr w:rsidR="009A5789" w:rsidRPr="00AD67F1" w14:paraId="207FD768" w14:textId="77777777" w:rsidTr="009A5789">
        <w:trPr>
          <w:cantSplit/>
        </w:trPr>
        <w:tc>
          <w:tcPr>
            <w:tcW w:w="1200" w:type="dxa"/>
          </w:tcPr>
          <w:p w14:paraId="3913E3AB" w14:textId="77777777" w:rsidR="009A5789" w:rsidRPr="00AD67F1" w:rsidRDefault="009A5789" w:rsidP="009A5789">
            <w:pPr>
              <w:pStyle w:val="TableText10"/>
              <w:rPr>
                <w:color w:val="000000"/>
              </w:rPr>
            </w:pPr>
            <w:r w:rsidRPr="00AD67F1">
              <w:rPr>
                <w:color w:val="000000"/>
              </w:rPr>
              <w:t>307</w:t>
            </w:r>
          </w:p>
        </w:tc>
        <w:tc>
          <w:tcPr>
            <w:tcW w:w="2400" w:type="dxa"/>
          </w:tcPr>
          <w:p w14:paraId="4B11D935" w14:textId="77777777" w:rsidR="009A5789" w:rsidRPr="00AD67F1" w:rsidRDefault="009A5789" w:rsidP="009A5789">
            <w:pPr>
              <w:pStyle w:val="TableText10"/>
              <w:rPr>
                <w:color w:val="000000"/>
              </w:rPr>
            </w:pPr>
            <w:r w:rsidRPr="00AD67F1">
              <w:rPr>
                <w:color w:val="000000"/>
              </w:rPr>
              <w:t>213J (1)</w:t>
            </w:r>
          </w:p>
        </w:tc>
        <w:tc>
          <w:tcPr>
            <w:tcW w:w="3720" w:type="dxa"/>
          </w:tcPr>
          <w:p w14:paraId="06C6A80A" w14:textId="77777777" w:rsidR="009A5789" w:rsidRPr="00AD67F1" w:rsidRDefault="009A5789" w:rsidP="009A5789">
            <w:pPr>
              <w:pStyle w:val="TableText10"/>
              <w:rPr>
                <w:color w:val="000000"/>
              </w:rPr>
            </w:pPr>
            <w:r w:rsidRPr="00AD67F1">
              <w:rPr>
                <w:color w:val="000000"/>
              </w:rPr>
              <w:t>park motorbike in ticket space with more than 2 other motorbikes</w:t>
            </w:r>
          </w:p>
        </w:tc>
        <w:tc>
          <w:tcPr>
            <w:tcW w:w="1320" w:type="dxa"/>
          </w:tcPr>
          <w:p w14:paraId="0E293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09D020" w14:textId="77777777" w:rsidR="009A5789" w:rsidRPr="00AD67F1" w:rsidRDefault="009A5789" w:rsidP="009A5789">
            <w:pPr>
              <w:pStyle w:val="TableText10"/>
              <w:rPr>
                <w:color w:val="000000"/>
              </w:rPr>
            </w:pPr>
            <w:r w:rsidRPr="00AD67F1">
              <w:rPr>
                <w:color w:val="000000"/>
              </w:rPr>
              <w:t>123</w:t>
            </w:r>
          </w:p>
        </w:tc>
        <w:tc>
          <w:tcPr>
            <w:tcW w:w="1200" w:type="dxa"/>
          </w:tcPr>
          <w:p w14:paraId="16825191" w14:textId="77777777" w:rsidR="009A5789" w:rsidRPr="00AD67F1" w:rsidRDefault="009A5789" w:rsidP="009A5789">
            <w:pPr>
              <w:pStyle w:val="TableText10"/>
              <w:rPr>
                <w:color w:val="000000"/>
              </w:rPr>
            </w:pPr>
          </w:p>
        </w:tc>
      </w:tr>
      <w:tr w:rsidR="009A5789" w:rsidRPr="00AD67F1" w14:paraId="291CCA99" w14:textId="77777777" w:rsidTr="009A5789">
        <w:trPr>
          <w:cantSplit/>
        </w:trPr>
        <w:tc>
          <w:tcPr>
            <w:tcW w:w="1200" w:type="dxa"/>
          </w:tcPr>
          <w:p w14:paraId="63777F4E" w14:textId="77777777" w:rsidR="009A5789" w:rsidRPr="00AD67F1" w:rsidRDefault="009A5789" w:rsidP="009A5789">
            <w:pPr>
              <w:pStyle w:val="TableText10"/>
              <w:rPr>
                <w:color w:val="000000"/>
              </w:rPr>
            </w:pPr>
            <w:r w:rsidRPr="00AD67F1">
              <w:rPr>
                <w:color w:val="000000"/>
              </w:rPr>
              <w:lastRenderedPageBreak/>
              <w:t>308</w:t>
            </w:r>
          </w:p>
        </w:tc>
        <w:tc>
          <w:tcPr>
            <w:tcW w:w="2400" w:type="dxa"/>
          </w:tcPr>
          <w:p w14:paraId="7A5BBAF5" w14:textId="77777777" w:rsidR="009A5789" w:rsidRPr="00AD67F1" w:rsidRDefault="009A5789" w:rsidP="009A5789">
            <w:pPr>
              <w:pStyle w:val="TableText10"/>
              <w:rPr>
                <w:color w:val="000000"/>
              </w:rPr>
            </w:pPr>
            <w:r w:rsidRPr="00AD67F1">
              <w:rPr>
                <w:color w:val="000000"/>
              </w:rPr>
              <w:t>213J (2)</w:t>
            </w:r>
          </w:p>
        </w:tc>
        <w:tc>
          <w:tcPr>
            <w:tcW w:w="3720" w:type="dxa"/>
          </w:tcPr>
          <w:p w14:paraId="2C20513A" w14:textId="77777777" w:rsidR="009A5789" w:rsidRPr="00AD67F1" w:rsidRDefault="009A5789" w:rsidP="009A5789">
            <w:pPr>
              <w:pStyle w:val="TableText10"/>
              <w:rPr>
                <w:color w:val="000000"/>
              </w:rPr>
            </w:pPr>
            <w:r w:rsidRPr="00AD67F1">
              <w:rPr>
                <w:color w:val="000000"/>
              </w:rPr>
              <w:t>park motorbike in ticket space blocking other motorbike’s path out of the space</w:t>
            </w:r>
          </w:p>
        </w:tc>
        <w:tc>
          <w:tcPr>
            <w:tcW w:w="1320" w:type="dxa"/>
          </w:tcPr>
          <w:p w14:paraId="6ED8DA3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0392A88" w14:textId="77777777" w:rsidR="009A5789" w:rsidRPr="00AD67F1" w:rsidRDefault="009A5789" w:rsidP="009A5789">
            <w:pPr>
              <w:pStyle w:val="TableText10"/>
              <w:rPr>
                <w:color w:val="000000"/>
              </w:rPr>
            </w:pPr>
            <w:r w:rsidRPr="00AD67F1">
              <w:rPr>
                <w:color w:val="000000"/>
              </w:rPr>
              <w:t>123</w:t>
            </w:r>
          </w:p>
        </w:tc>
        <w:tc>
          <w:tcPr>
            <w:tcW w:w="1200" w:type="dxa"/>
          </w:tcPr>
          <w:p w14:paraId="7C216B42" w14:textId="77777777" w:rsidR="009A5789" w:rsidRPr="00AD67F1" w:rsidRDefault="009A5789" w:rsidP="009A5789">
            <w:pPr>
              <w:pStyle w:val="TableText10"/>
              <w:rPr>
                <w:color w:val="000000"/>
              </w:rPr>
            </w:pPr>
          </w:p>
        </w:tc>
      </w:tr>
      <w:tr w:rsidR="009A5789" w:rsidRPr="00AD67F1" w14:paraId="0BC0C207" w14:textId="77777777" w:rsidTr="009A5789">
        <w:trPr>
          <w:cantSplit/>
        </w:trPr>
        <w:tc>
          <w:tcPr>
            <w:tcW w:w="1200" w:type="dxa"/>
          </w:tcPr>
          <w:p w14:paraId="509520BB" w14:textId="77777777" w:rsidR="009A5789" w:rsidRPr="00AD67F1" w:rsidRDefault="009A5789" w:rsidP="009A5789">
            <w:pPr>
              <w:pStyle w:val="TableText10"/>
              <w:rPr>
                <w:color w:val="000000"/>
              </w:rPr>
            </w:pPr>
            <w:r w:rsidRPr="00AD67F1">
              <w:rPr>
                <w:color w:val="000000"/>
              </w:rPr>
              <w:t>309</w:t>
            </w:r>
          </w:p>
        </w:tc>
        <w:tc>
          <w:tcPr>
            <w:tcW w:w="2400" w:type="dxa"/>
          </w:tcPr>
          <w:p w14:paraId="041574E9" w14:textId="77777777" w:rsidR="009A5789" w:rsidRPr="00AD67F1" w:rsidRDefault="009A5789" w:rsidP="009A5789">
            <w:pPr>
              <w:pStyle w:val="TableText10"/>
              <w:rPr>
                <w:color w:val="000000"/>
              </w:rPr>
            </w:pPr>
            <w:r w:rsidRPr="00AD67F1">
              <w:rPr>
                <w:color w:val="000000"/>
              </w:rPr>
              <w:t xml:space="preserve">213K (1) </w:t>
            </w:r>
          </w:p>
        </w:tc>
        <w:tc>
          <w:tcPr>
            <w:tcW w:w="3720" w:type="dxa"/>
          </w:tcPr>
          <w:p w14:paraId="4632D35B" w14:textId="77777777" w:rsidR="009A5789" w:rsidRPr="00AD67F1" w:rsidRDefault="009A5789" w:rsidP="009A5789">
            <w:pPr>
              <w:pStyle w:val="TableText10"/>
              <w:rPr>
                <w:color w:val="000000"/>
              </w:rPr>
            </w:pPr>
            <w:r w:rsidRPr="00AD67F1">
              <w:rPr>
                <w:color w:val="000000"/>
              </w:rPr>
              <w:t>park without current/current equivalent ticket displayed/properly displayed</w:t>
            </w:r>
          </w:p>
        </w:tc>
        <w:tc>
          <w:tcPr>
            <w:tcW w:w="1320" w:type="dxa"/>
          </w:tcPr>
          <w:p w14:paraId="26E31331"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7063FD10" w14:textId="77777777" w:rsidR="009A5789" w:rsidRPr="00AD67F1" w:rsidRDefault="009A5789" w:rsidP="009A5789">
            <w:pPr>
              <w:pStyle w:val="TableText10"/>
              <w:rPr>
                <w:color w:val="000000"/>
              </w:rPr>
            </w:pPr>
            <w:r w:rsidRPr="00AD67F1">
              <w:rPr>
                <w:color w:val="000000"/>
              </w:rPr>
              <w:t>123</w:t>
            </w:r>
          </w:p>
        </w:tc>
        <w:tc>
          <w:tcPr>
            <w:tcW w:w="1200" w:type="dxa"/>
          </w:tcPr>
          <w:p w14:paraId="46F04CD8" w14:textId="77777777" w:rsidR="009A5789" w:rsidRPr="00AD67F1" w:rsidRDefault="009A5789" w:rsidP="009A5789">
            <w:pPr>
              <w:pStyle w:val="TableText10"/>
              <w:rPr>
                <w:color w:val="000000"/>
              </w:rPr>
            </w:pPr>
          </w:p>
        </w:tc>
      </w:tr>
      <w:tr w:rsidR="009A5789" w:rsidRPr="00AD67F1" w14:paraId="1C75FF05" w14:textId="77777777" w:rsidTr="009A5789">
        <w:trPr>
          <w:cantSplit/>
        </w:trPr>
        <w:tc>
          <w:tcPr>
            <w:tcW w:w="1200" w:type="dxa"/>
          </w:tcPr>
          <w:p w14:paraId="7CE04BEC" w14:textId="77777777" w:rsidR="009A5789" w:rsidRPr="00AD67F1" w:rsidRDefault="009A5789" w:rsidP="009A5789">
            <w:pPr>
              <w:pStyle w:val="TableText10"/>
              <w:rPr>
                <w:color w:val="000000"/>
              </w:rPr>
            </w:pPr>
            <w:r w:rsidRPr="00AD67F1">
              <w:rPr>
                <w:color w:val="000000"/>
              </w:rPr>
              <w:t>310</w:t>
            </w:r>
          </w:p>
        </w:tc>
        <w:tc>
          <w:tcPr>
            <w:tcW w:w="2400" w:type="dxa"/>
          </w:tcPr>
          <w:p w14:paraId="43CDA494" w14:textId="77777777" w:rsidR="009A5789" w:rsidRPr="00AD67F1" w:rsidRDefault="009A5789" w:rsidP="009A5789">
            <w:pPr>
              <w:pStyle w:val="TableText10"/>
              <w:rPr>
                <w:color w:val="000000"/>
              </w:rPr>
            </w:pPr>
            <w:r w:rsidRPr="00AD67F1">
              <w:rPr>
                <w:color w:val="000000"/>
              </w:rPr>
              <w:t>213M (1)</w:t>
            </w:r>
          </w:p>
        </w:tc>
        <w:tc>
          <w:tcPr>
            <w:tcW w:w="3720" w:type="dxa"/>
          </w:tcPr>
          <w:p w14:paraId="432FA7BE" w14:textId="77777777" w:rsidR="009A5789" w:rsidRPr="00AD67F1" w:rsidRDefault="009A5789" w:rsidP="009A5789">
            <w:pPr>
              <w:pStyle w:val="TableText10"/>
              <w:rPr>
                <w:color w:val="000000"/>
              </w:rPr>
            </w:pPr>
            <w:r w:rsidRPr="00AD67F1">
              <w:rPr>
                <w:color w:val="000000"/>
              </w:rPr>
              <w:t>park after ticket expired</w:t>
            </w:r>
          </w:p>
        </w:tc>
        <w:tc>
          <w:tcPr>
            <w:tcW w:w="1320" w:type="dxa"/>
          </w:tcPr>
          <w:p w14:paraId="1643060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4B2ADD" w14:textId="77777777" w:rsidR="009A5789" w:rsidRPr="00AD67F1" w:rsidRDefault="009A5789" w:rsidP="009A5789">
            <w:pPr>
              <w:pStyle w:val="TableText10"/>
              <w:rPr>
                <w:color w:val="000000"/>
              </w:rPr>
            </w:pPr>
            <w:r w:rsidRPr="00AD67F1">
              <w:rPr>
                <w:color w:val="000000"/>
              </w:rPr>
              <w:t>123</w:t>
            </w:r>
          </w:p>
        </w:tc>
        <w:tc>
          <w:tcPr>
            <w:tcW w:w="1200" w:type="dxa"/>
          </w:tcPr>
          <w:p w14:paraId="72B81E79" w14:textId="77777777" w:rsidR="009A5789" w:rsidRPr="00AD67F1" w:rsidRDefault="009A5789" w:rsidP="009A5789">
            <w:pPr>
              <w:pStyle w:val="TableText10"/>
              <w:rPr>
                <w:color w:val="000000"/>
              </w:rPr>
            </w:pPr>
          </w:p>
        </w:tc>
      </w:tr>
      <w:tr w:rsidR="009A5789" w:rsidRPr="00AD67F1" w14:paraId="773FD74D" w14:textId="77777777" w:rsidTr="009A5789">
        <w:trPr>
          <w:cantSplit/>
        </w:trPr>
        <w:tc>
          <w:tcPr>
            <w:tcW w:w="1200" w:type="dxa"/>
          </w:tcPr>
          <w:p w14:paraId="75C52E6B" w14:textId="77777777" w:rsidR="009A5789" w:rsidRPr="00AD67F1" w:rsidRDefault="009A5789" w:rsidP="009A5789">
            <w:pPr>
              <w:pStyle w:val="TableText10"/>
              <w:rPr>
                <w:color w:val="000000"/>
              </w:rPr>
            </w:pPr>
            <w:r w:rsidRPr="00AD67F1">
              <w:rPr>
                <w:color w:val="000000"/>
              </w:rPr>
              <w:t>311</w:t>
            </w:r>
          </w:p>
        </w:tc>
        <w:tc>
          <w:tcPr>
            <w:tcW w:w="2400" w:type="dxa"/>
          </w:tcPr>
          <w:p w14:paraId="2892A347" w14:textId="77777777" w:rsidR="009A5789" w:rsidRPr="00AD67F1" w:rsidRDefault="009A5789" w:rsidP="009A5789">
            <w:pPr>
              <w:pStyle w:val="TableText10"/>
              <w:rPr>
                <w:color w:val="000000"/>
              </w:rPr>
            </w:pPr>
            <w:r w:rsidRPr="00AD67F1">
              <w:rPr>
                <w:color w:val="000000"/>
              </w:rPr>
              <w:t xml:space="preserve">213M (2) </w:t>
            </w:r>
          </w:p>
        </w:tc>
        <w:tc>
          <w:tcPr>
            <w:tcW w:w="3720" w:type="dxa"/>
          </w:tcPr>
          <w:p w14:paraId="1C8E9D8E" w14:textId="77777777" w:rsidR="009A5789" w:rsidRPr="00AD67F1" w:rsidRDefault="009A5789" w:rsidP="009A5789">
            <w:pPr>
              <w:pStyle w:val="TableText10"/>
              <w:rPr>
                <w:color w:val="000000"/>
              </w:rPr>
            </w:pPr>
            <w:r w:rsidRPr="00AD67F1">
              <w:rPr>
                <w:color w:val="000000"/>
              </w:rPr>
              <w:t>park after e-payment period ends</w:t>
            </w:r>
          </w:p>
        </w:tc>
        <w:tc>
          <w:tcPr>
            <w:tcW w:w="1320" w:type="dxa"/>
          </w:tcPr>
          <w:p w14:paraId="263F245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6293BE" w14:textId="77777777" w:rsidR="009A5789" w:rsidRPr="00AD67F1" w:rsidRDefault="009A5789" w:rsidP="009A5789">
            <w:pPr>
              <w:pStyle w:val="TableText10"/>
              <w:rPr>
                <w:color w:val="000000"/>
              </w:rPr>
            </w:pPr>
            <w:r w:rsidRPr="00AD67F1">
              <w:rPr>
                <w:color w:val="000000"/>
              </w:rPr>
              <w:t>123</w:t>
            </w:r>
          </w:p>
        </w:tc>
        <w:tc>
          <w:tcPr>
            <w:tcW w:w="1200" w:type="dxa"/>
          </w:tcPr>
          <w:p w14:paraId="63CAD44F" w14:textId="77777777" w:rsidR="009A5789" w:rsidRPr="00AD67F1" w:rsidRDefault="009A5789" w:rsidP="009A5789">
            <w:pPr>
              <w:pStyle w:val="TableText10"/>
              <w:rPr>
                <w:color w:val="000000"/>
              </w:rPr>
            </w:pPr>
          </w:p>
        </w:tc>
      </w:tr>
      <w:tr w:rsidR="009A5789" w:rsidRPr="00AD67F1" w14:paraId="471684DC" w14:textId="77777777" w:rsidTr="009A5789">
        <w:trPr>
          <w:cantSplit/>
        </w:trPr>
        <w:tc>
          <w:tcPr>
            <w:tcW w:w="1200" w:type="dxa"/>
          </w:tcPr>
          <w:p w14:paraId="6733A7CC" w14:textId="77777777" w:rsidR="009A5789" w:rsidRPr="00AD67F1" w:rsidRDefault="009A5789" w:rsidP="009A5789">
            <w:pPr>
              <w:pStyle w:val="TableText10"/>
              <w:keepNext/>
              <w:rPr>
                <w:color w:val="000000"/>
              </w:rPr>
            </w:pPr>
            <w:r w:rsidRPr="00AD67F1">
              <w:rPr>
                <w:color w:val="000000"/>
              </w:rPr>
              <w:t>312</w:t>
            </w:r>
          </w:p>
        </w:tc>
        <w:tc>
          <w:tcPr>
            <w:tcW w:w="2400" w:type="dxa"/>
          </w:tcPr>
          <w:p w14:paraId="43B91CA5" w14:textId="77777777" w:rsidR="009A5789" w:rsidRPr="00AD67F1" w:rsidRDefault="009A5789" w:rsidP="009A5789">
            <w:pPr>
              <w:pStyle w:val="TableText10"/>
              <w:rPr>
                <w:color w:val="000000"/>
              </w:rPr>
            </w:pPr>
            <w:r w:rsidRPr="00AD67F1">
              <w:rPr>
                <w:color w:val="000000"/>
              </w:rPr>
              <w:t>213M (3)</w:t>
            </w:r>
          </w:p>
        </w:tc>
        <w:tc>
          <w:tcPr>
            <w:tcW w:w="3720" w:type="dxa"/>
          </w:tcPr>
          <w:p w14:paraId="2F8CB01F" w14:textId="77777777" w:rsidR="009A5789" w:rsidRPr="00AD67F1" w:rsidRDefault="009A5789" w:rsidP="009A5789">
            <w:pPr>
              <w:pStyle w:val="TableText10"/>
              <w:rPr>
                <w:color w:val="000000"/>
              </w:rPr>
            </w:pPr>
            <w:r w:rsidRPr="00AD67F1">
              <w:rPr>
                <w:color w:val="000000"/>
              </w:rPr>
              <w:t xml:space="preserve">park for longer than allowed by ticket sign </w:t>
            </w:r>
          </w:p>
        </w:tc>
        <w:tc>
          <w:tcPr>
            <w:tcW w:w="1320" w:type="dxa"/>
          </w:tcPr>
          <w:p w14:paraId="434D685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BA955C3" w14:textId="77777777" w:rsidR="009A5789" w:rsidRPr="00AD67F1" w:rsidRDefault="009A5789" w:rsidP="009A5789">
            <w:pPr>
              <w:pStyle w:val="TableText10"/>
              <w:rPr>
                <w:color w:val="000000"/>
              </w:rPr>
            </w:pPr>
            <w:r w:rsidRPr="00AD67F1">
              <w:rPr>
                <w:color w:val="000000"/>
              </w:rPr>
              <w:t>123</w:t>
            </w:r>
          </w:p>
        </w:tc>
        <w:tc>
          <w:tcPr>
            <w:tcW w:w="1200" w:type="dxa"/>
          </w:tcPr>
          <w:p w14:paraId="7A4BC020" w14:textId="77777777" w:rsidR="009A5789" w:rsidRPr="00AD67F1" w:rsidRDefault="009A5789" w:rsidP="009A5789">
            <w:pPr>
              <w:pStyle w:val="TableText10"/>
              <w:rPr>
                <w:color w:val="000000"/>
              </w:rPr>
            </w:pPr>
          </w:p>
        </w:tc>
      </w:tr>
      <w:tr w:rsidR="009A5789" w:rsidRPr="00AD67F1" w14:paraId="3367C042" w14:textId="77777777" w:rsidTr="009A5789">
        <w:trPr>
          <w:cantSplit/>
        </w:trPr>
        <w:tc>
          <w:tcPr>
            <w:tcW w:w="1200" w:type="dxa"/>
          </w:tcPr>
          <w:p w14:paraId="45F3C1DD" w14:textId="77777777" w:rsidR="009A5789" w:rsidRPr="00AD67F1" w:rsidRDefault="009A5789" w:rsidP="009A5789">
            <w:pPr>
              <w:pStyle w:val="TableText10"/>
              <w:rPr>
                <w:color w:val="000000"/>
              </w:rPr>
            </w:pPr>
            <w:r w:rsidRPr="00AD67F1">
              <w:rPr>
                <w:color w:val="000000"/>
              </w:rPr>
              <w:t>313</w:t>
            </w:r>
          </w:p>
        </w:tc>
        <w:tc>
          <w:tcPr>
            <w:tcW w:w="2400" w:type="dxa"/>
          </w:tcPr>
          <w:p w14:paraId="3361223D" w14:textId="77777777" w:rsidR="009A5789" w:rsidRPr="00AD67F1" w:rsidRDefault="009A5789" w:rsidP="009A5789">
            <w:pPr>
              <w:pStyle w:val="TableText10"/>
              <w:rPr>
                <w:color w:val="000000"/>
              </w:rPr>
            </w:pPr>
            <w:r w:rsidRPr="00AD67F1">
              <w:rPr>
                <w:color w:val="000000"/>
              </w:rPr>
              <w:t>213O (3)</w:t>
            </w:r>
          </w:p>
        </w:tc>
        <w:tc>
          <w:tcPr>
            <w:tcW w:w="3720" w:type="dxa"/>
          </w:tcPr>
          <w:p w14:paraId="306B47AB" w14:textId="77777777" w:rsidR="009A5789" w:rsidRPr="00AD67F1" w:rsidRDefault="009A5789" w:rsidP="009A5789">
            <w:pPr>
              <w:pStyle w:val="TableText10"/>
              <w:rPr>
                <w:color w:val="000000"/>
              </w:rPr>
            </w:pPr>
            <w:r w:rsidRPr="00AD67F1">
              <w:rPr>
                <w:color w:val="000000"/>
              </w:rPr>
              <w:t>park in closed ticket area/space</w:t>
            </w:r>
          </w:p>
        </w:tc>
        <w:tc>
          <w:tcPr>
            <w:tcW w:w="1320" w:type="dxa"/>
          </w:tcPr>
          <w:p w14:paraId="1EA925D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A1E78B5" w14:textId="77777777" w:rsidR="009A5789" w:rsidRPr="00AD67F1" w:rsidRDefault="009A5789" w:rsidP="009A5789">
            <w:pPr>
              <w:pStyle w:val="TableText10"/>
              <w:rPr>
                <w:color w:val="000000"/>
              </w:rPr>
            </w:pPr>
            <w:r w:rsidRPr="00AD67F1">
              <w:rPr>
                <w:color w:val="000000"/>
              </w:rPr>
              <w:t>123</w:t>
            </w:r>
          </w:p>
        </w:tc>
        <w:tc>
          <w:tcPr>
            <w:tcW w:w="1200" w:type="dxa"/>
          </w:tcPr>
          <w:p w14:paraId="5E09A765" w14:textId="77777777" w:rsidR="009A5789" w:rsidRPr="00AD67F1" w:rsidRDefault="009A5789" w:rsidP="009A5789">
            <w:pPr>
              <w:pStyle w:val="TableText10"/>
              <w:rPr>
                <w:color w:val="000000"/>
              </w:rPr>
            </w:pPr>
          </w:p>
        </w:tc>
      </w:tr>
      <w:tr w:rsidR="009A5789" w:rsidRPr="00AD67F1" w14:paraId="5C58CC2F" w14:textId="77777777" w:rsidTr="009A5789">
        <w:trPr>
          <w:cantSplit/>
        </w:trPr>
        <w:tc>
          <w:tcPr>
            <w:tcW w:w="1200" w:type="dxa"/>
          </w:tcPr>
          <w:p w14:paraId="2E477367" w14:textId="77777777" w:rsidR="009A5789" w:rsidRPr="00AD67F1" w:rsidRDefault="009A5789" w:rsidP="009A5789">
            <w:pPr>
              <w:pStyle w:val="TableText10"/>
              <w:rPr>
                <w:color w:val="000000"/>
              </w:rPr>
            </w:pPr>
            <w:r w:rsidRPr="00AD67F1">
              <w:rPr>
                <w:color w:val="000000"/>
              </w:rPr>
              <w:t>314</w:t>
            </w:r>
          </w:p>
        </w:tc>
        <w:tc>
          <w:tcPr>
            <w:tcW w:w="2400" w:type="dxa"/>
          </w:tcPr>
          <w:p w14:paraId="0622FE94" w14:textId="77777777" w:rsidR="009A5789" w:rsidRPr="00AD67F1" w:rsidRDefault="009A5789" w:rsidP="009A5789">
            <w:pPr>
              <w:pStyle w:val="TableText10"/>
              <w:rPr>
                <w:color w:val="000000"/>
              </w:rPr>
            </w:pPr>
            <w:r w:rsidRPr="00AD67F1">
              <w:rPr>
                <w:color w:val="000000"/>
              </w:rPr>
              <w:t>213P (2) (a)</w:t>
            </w:r>
          </w:p>
        </w:tc>
        <w:tc>
          <w:tcPr>
            <w:tcW w:w="3720" w:type="dxa"/>
          </w:tcPr>
          <w:p w14:paraId="078D242C" w14:textId="77777777" w:rsidR="009A5789" w:rsidRPr="00AD67F1" w:rsidRDefault="009A5789" w:rsidP="009A5789">
            <w:pPr>
              <w:pStyle w:val="TableText10"/>
              <w:rPr>
                <w:color w:val="000000"/>
              </w:rPr>
            </w:pPr>
            <w:r w:rsidRPr="00AD67F1">
              <w:rPr>
                <w:color w:val="000000"/>
              </w:rPr>
              <w:t xml:space="preserve">display thing falsely resembling parking ticket  </w:t>
            </w:r>
          </w:p>
        </w:tc>
        <w:tc>
          <w:tcPr>
            <w:tcW w:w="1320" w:type="dxa"/>
          </w:tcPr>
          <w:p w14:paraId="4CB16C7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D9C2D09" w14:textId="77777777" w:rsidR="009A5789" w:rsidRPr="00AD67F1" w:rsidRDefault="009A5789" w:rsidP="009A5789">
            <w:pPr>
              <w:pStyle w:val="TableText10"/>
              <w:rPr>
                <w:color w:val="000000"/>
              </w:rPr>
            </w:pPr>
            <w:r w:rsidRPr="00AD67F1">
              <w:rPr>
                <w:color w:val="000000"/>
              </w:rPr>
              <w:t>615</w:t>
            </w:r>
          </w:p>
        </w:tc>
        <w:tc>
          <w:tcPr>
            <w:tcW w:w="1200" w:type="dxa"/>
          </w:tcPr>
          <w:p w14:paraId="7B78977F" w14:textId="77777777" w:rsidR="009A5789" w:rsidRPr="00AD67F1" w:rsidRDefault="009A5789" w:rsidP="009A5789">
            <w:pPr>
              <w:pStyle w:val="TableText10"/>
              <w:rPr>
                <w:color w:val="000000"/>
              </w:rPr>
            </w:pPr>
          </w:p>
        </w:tc>
      </w:tr>
      <w:tr w:rsidR="009A5789" w:rsidRPr="00AD67F1" w14:paraId="5220739D" w14:textId="77777777" w:rsidTr="009A5789">
        <w:trPr>
          <w:cantSplit/>
        </w:trPr>
        <w:tc>
          <w:tcPr>
            <w:tcW w:w="1200" w:type="dxa"/>
          </w:tcPr>
          <w:p w14:paraId="559E1A63" w14:textId="77777777" w:rsidR="009A5789" w:rsidRPr="00AD67F1" w:rsidRDefault="009A5789" w:rsidP="009A5789">
            <w:pPr>
              <w:pStyle w:val="TableText10"/>
              <w:rPr>
                <w:color w:val="000000"/>
              </w:rPr>
            </w:pPr>
            <w:r w:rsidRPr="00AD67F1">
              <w:rPr>
                <w:color w:val="000000"/>
              </w:rPr>
              <w:t>315</w:t>
            </w:r>
          </w:p>
        </w:tc>
        <w:tc>
          <w:tcPr>
            <w:tcW w:w="2400" w:type="dxa"/>
          </w:tcPr>
          <w:p w14:paraId="2D6736B6" w14:textId="77777777" w:rsidR="009A5789" w:rsidRPr="00AD67F1" w:rsidRDefault="009A5789" w:rsidP="009A5789">
            <w:pPr>
              <w:pStyle w:val="TableText10"/>
              <w:rPr>
                <w:color w:val="000000"/>
              </w:rPr>
            </w:pPr>
            <w:r w:rsidRPr="00AD67F1">
              <w:rPr>
                <w:color w:val="000000"/>
              </w:rPr>
              <w:t>213P (2) (b)</w:t>
            </w:r>
          </w:p>
        </w:tc>
        <w:tc>
          <w:tcPr>
            <w:tcW w:w="3720" w:type="dxa"/>
          </w:tcPr>
          <w:p w14:paraId="6BAAA96C" w14:textId="77777777" w:rsidR="009A5789" w:rsidRPr="00AD67F1" w:rsidRDefault="009A5789" w:rsidP="009A5789">
            <w:pPr>
              <w:pStyle w:val="TableText10"/>
              <w:rPr>
                <w:color w:val="000000"/>
              </w:rPr>
            </w:pPr>
            <w:r w:rsidRPr="00AD67F1">
              <w:rPr>
                <w:color w:val="000000"/>
              </w:rPr>
              <w:t xml:space="preserve">display changed/damaged/defaced parking ticket </w:t>
            </w:r>
          </w:p>
        </w:tc>
        <w:tc>
          <w:tcPr>
            <w:tcW w:w="1320" w:type="dxa"/>
          </w:tcPr>
          <w:p w14:paraId="0D32951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8F3D31" w14:textId="77777777" w:rsidR="009A5789" w:rsidRPr="00AD67F1" w:rsidRDefault="009A5789" w:rsidP="009A5789">
            <w:pPr>
              <w:pStyle w:val="TableText10"/>
              <w:rPr>
                <w:color w:val="000000"/>
              </w:rPr>
            </w:pPr>
            <w:r w:rsidRPr="00AD67F1">
              <w:rPr>
                <w:color w:val="000000"/>
              </w:rPr>
              <w:t>615</w:t>
            </w:r>
          </w:p>
        </w:tc>
        <w:tc>
          <w:tcPr>
            <w:tcW w:w="1200" w:type="dxa"/>
          </w:tcPr>
          <w:p w14:paraId="5A2B81D3" w14:textId="77777777" w:rsidR="009A5789" w:rsidRPr="00AD67F1" w:rsidRDefault="009A5789" w:rsidP="009A5789">
            <w:pPr>
              <w:pStyle w:val="TableText10"/>
              <w:rPr>
                <w:color w:val="000000"/>
              </w:rPr>
            </w:pPr>
          </w:p>
        </w:tc>
      </w:tr>
      <w:tr w:rsidR="009A5789" w:rsidRPr="00AD67F1" w14:paraId="5C969DE7" w14:textId="77777777" w:rsidTr="009A5789">
        <w:trPr>
          <w:cantSplit/>
        </w:trPr>
        <w:tc>
          <w:tcPr>
            <w:tcW w:w="1200" w:type="dxa"/>
          </w:tcPr>
          <w:p w14:paraId="42002075" w14:textId="77777777" w:rsidR="009A5789" w:rsidRPr="00AD67F1" w:rsidRDefault="009A5789" w:rsidP="009A5789">
            <w:pPr>
              <w:pStyle w:val="TableText10"/>
              <w:rPr>
                <w:color w:val="000000"/>
              </w:rPr>
            </w:pPr>
            <w:r w:rsidRPr="00AD67F1">
              <w:rPr>
                <w:color w:val="000000"/>
              </w:rPr>
              <w:t>316</w:t>
            </w:r>
          </w:p>
        </w:tc>
        <w:tc>
          <w:tcPr>
            <w:tcW w:w="2400" w:type="dxa"/>
          </w:tcPr>
          <w:p w14:paraId="19E9FADA" w14:textId="77777777" w:rsidR="009A5789" w:rsidRPr="00AD67F1" w:rsidRDefault="009A5789" w:rsidP="009A5789">
            <w:pPr>
              <w:pStyle w:val="TableText10"/>
              <w:rPr>
                <w:color w:val="000000"/>
              </w:rPr>
            </w:pPr>
            <w:r w:rsidRPr="00AD67F1">
              <w:rPr>
                <w:color w:val="000000"/>
              </w:rPr>
              <w:t>213Q (a)</w:t>
            </w:r>
          </w:p>
        </w:tc>
        <w:tc>
          <w:tcPr>
            <w:tcW w:w="3720" w:type="dxa"/>
          </w:tcPr>
          <w:p w14:paraId="40494893" w14:textId="77777777" w:rsidR="009A5789" w:rsidRPr="00AD67F1" w:rsidRDefault="009A5789" w:rsidP="009A5789">
            <w:pPr>
              <w:pStyle w:val="TableText10"/>
              <w:rPr>
                <w:color w:val="000000"/>
              </w:rPr>
            </w:pPr>
            <w:r w:rsidRPr="00AD67F1">
              <w:rPr>
                <w:color w:val="000000"/>
              </w:rPr>
              <w:t>insert prohibited thing into ticket machine</w:t>
            </w:r>
          </w:p>
        </w:tc>
        <w:tc>
          <w:tcPr>
            <w:tcW w:w="1320" w:type="dxa"/>
          </w:tcPr>
          <w:p w14:paraId="5671FEE6" w14:textId="77777777" w:rsidR="009A5789" w:rsidRPr="00AD67F1" w:rsidRDefault="009A5789" w:rsidP="009A5789">
            <w:pPr>
              <w:pStyle w:val="TableText10"/>
              <w:rPr>
                <w:color w:val="000000"/>
              </w:rPr>
            </w:pPr>
            <w:r w:rsidRPr="00AD67F1">
              <w:rPr>
                <w:color w:val="000000"/>
              </w:rPr>
              <w:t>20</w:t>
            </w:r>
          </w:p>
        </w:tc>
        <w:tc>
          <w:tcPr>
            <w:tcW w:w="1560" w:type="dxa"/>
          </w:tcPr>
          <w:p w14:paraId="6E4CB30A" w14:textId="77777777" w:rsidR="009A5789" w:rsidRPr="00AD67F1" w:rsidRDefault="009A5789" w:rsidP="009A5789">
            <w:pPr>
              <w:pStyle w:val="TableText10"/>
              <w:rPr>
                <w:color w:val="000000"/>
              </w:rPr>
            </w:pPr>
            <w:r w:rsidRPr="00AD67F1">
              <w:rPr>
                <w:color w:val="000000"/>
              </w:rPr>
              <w:t>675</w:t>
            </w:r>
          </w:p>
        </w:tc>
        <w:tc>
          <w:tcPr>
            <w:tcW w:w="1200" w:type="dxa"/>
          </w:tcPr>
          <w:p w14:paraId="0F7D7FA5" w14:textId="77777777" w:rsidR="009A5789" w:rsidRPr="00AD67F1" w:rsidRDefault="009A5789" w:rsidP="009A5789">
            <w:pPr>
              <w:pStyle w:val="TableText10"/>
              <w:rPr>
                <w:color w:val="000000"/>
              </w:rPr>
            </w:pPr>
          </w:p>
        </w:tc>
      </w:tr>
      <w:tr w:rsidR="009A5789" w:rsidRPr="00AD67F1" w14:paraId="0860A158" w14:textId="77777777" w:rsidTr="009A5789">
        <w:trPr>
          <w:cantSplit/>
        </w:trPr>
        <w:tc>
          <w:tcPr>
            <w:tcW w:w="1200" w:type="dxa"/>
          </w:tcPr>
          <w:p w14:paraId="19349344" w14:textId="77777777" w:rsidR="009A5789" w:rsidRPr="00AD67F1" w:rsidRDefault="009A5789" w:rsidP="009A5789">
            <w:pPr>
              <w:pStyle w:val="TableText10"/>
              <w:rPr>
                <w:color w:val="000000"/>
              </w:rPr>
            </w:pPr>
            <w:r w:rsidRPr="00AD67F1">
              <w:rPr>
                <w:color w:val="000000"/>
              </w:rPr>
              <w:lastRenderedPageBreak/>
              <w:t>317</w:t>
            </w:r>
          </w:p>
        </w:tc>
        <w:tc>
          <w:tcPr>
            <w:tcW w:w="2400" w:type="dxa"/>
          </w:tcPr>
          <w:p w14:paraId="11026435" w14:textId="77777777" w:rsidR="009A5789" w:rsidRPr="00AD67F1" w:rsidRDefault="009A5789" w:rsidP="009A5789">
            <w:pPr>
              <w:pStyle w:val="TableText10"/>
              <w:rPr>
                <w:color w:val="000000"/>
              </w:rPr>
            </w:pPr>
            <w:r w:rsidRPr="00AD67F1">
              <w:rPr>
                <w:color w:val="000000"/>
              </w:rPr>
              <w:t>213Q (b)</w:t>
            </w:r>
          </w:p>
        </w:tc>
        <w:tc>
          <w:tcPr>
            <w:tcW w:w="3720" w:type="dxa"/>
          </w:tcPr>
          <w:p w14:paraId="23CB0A31" w14:textId="77777777" w:rsidR="009A5789" w:rsidRPr="00AD67F1" w:rsidRDefault="009A5789" w:rsidP="009A5789">
            <w:pPr>
              <w:pStyle w:val="TableText10"/>
              <w:rPr>
                <w:color w:val="000000"/>
              </w:rPr>
            </w:pPr>
            <w:r w:rsidRPr="00AD67F1">
              <w:rPr>
                <w:color w:val="000000"/>
              </w:rPr>
              <w:t>attach anything to ticket machine</w:t>
            </w:r>
          </w:p>
        </w:tc>
        <w:tc>
          <w:tcPr>
            <w:tcW w:w="1320" w:type="dxa"/>
          </w:tcPr>
          <w:p w14:paraId="3F52B179" w14:textId="77777777" w:rsidR="009A5789" w:rsidRPr="00AD67F1" w:rsidRDefault="009A5789" w:rsidP="009A5789">
            <w:pPr>
              <w:pStyle w:val="TableText10"/>
              <w:rPr>
                <w:color w:val="000000"/>
              </w:rPr>
            </w:pPr>
            <w:r w:rsidRPr="00AD67F1">
              <w:rPr>
                <w:color w:val="000000"/>
              </w:rPr>
              <w:t>20</w:t>
            </w:r>
          </w:p>
        </w:tc>
        <w:tc>
          <w:tcPr>
            <w:tcW w:w="1560" w:type="dxa"/>
          </w:tcPr>
          <w:p w14:paraId="626F4739" w14:textId="77777777" w:rsidR="009A5789" w:rsidRPr="00AD67F1" w:rsidRDefault="009A5789" w:rsidP="009A5789">
            <w:pPr>
              <w:pStyle w:val="TableText10"/>
              <w:rPr>
                <w:color w:val="000000"/>
              </w:rPr>
            </w:pPr>
            <w:r w:rsidRPr="00AD67F1">
              <w:rPr>
                <w:color w:val="000000"/>
              </w:rPr>
              <w:t>191</w:t>
            </w:r>
          </w:p>
        </w:tc>
        <w:tc>
          <w:tcPr>
            <w:tcW w:w="1200" w:type="dxa"/>
          </w:tcPr>
          <w:p w14:paraId="620C2E7F" w14:textId="77777777" w:rsidR="009A5789" w:rsidRPr="00AD67F1" w:rsidRDefault="009A5789" w:rsidP="009A5789">
            <w:pPr>
              <w:pStyle w:val="TableText10"/>
              <w:rPr>
                <w:color w:val="000000"/>
              </w:rPr>
            </w:pPr>
          </w:p>
        </w:tc>
      </w:tr>
      <w:tr w:rsidR="009A5789" w:rsidRPr="00AD67F1" w14:paraId="13AEC8EA" w14:textId="77777777" w:rsidTr="009A5789">
        <w:trPr>
          <w:cantSplit/>
        </w:trPr>
        <w:tc>
          <w:tcPr>
            <w:tcW w:w="1200" w:type="dxa"/>
          </w:tcPr>
          <w:p w14:paraId="7E1A7353" w14:textId="77777777" w:rsidR="009A5789" w:rsidRPr="00AD67F1" w:rsidRDefault="009A5789" w:rsidP="009A5789">
            <w:pPr>
              <w:pStyle w:val="TableText10"/>
              <w:rPr>
                <w:color w:val="000000"/>
              </w:rPr>
            </w:pPr>
            <w:r w:rsidRPr="00AD67F1">
              <w:rPr>
                <w:color w:val="000000"/>
              </w:rPr>
              <w:t>318</w:t>
            </w:r>
          </w:p>
        </w:tc>
        <w:tc>
          <w:tcPr>
            <w:tcW w:w="2400" w:type="dxa"/>
          </w:tcPr>
          <w:p w14:paraId="57C7267F" w14:textId="77777777" w:rsidR="009A5789" w:rsidRPr="00AD67F1" w:rsidRDefault="009A5789" w:rsidP="009A5789">
            <w:pPr>
              <w:pStyle w:val="TableText10"/>
              <w:rPr>
                <w:color w:val="000000"/>
              </w:rPr>
            </w:pPr>
            <w:r w:rsidRPr="00AD67F1">
              <w:rPr>
                <w:color w:val="000000"/>
              </w:rPr>
              <w:t>213R (a)</w:t>
            </w:r>
          </w:p>
        </w:tc>
        <w:tc>
          <w:tcPr>
            <w:tcW w:w="3720" w:type="dxa"/>
          </w:tcPr>
          <w:p w14:paraId="0E1CACFB" w14:textId="77777777" w:rsidR="009A5789" w:rsidRPr="00AD67F1" w:rsidRDefault="009A5789" w:rsidP="009A5789">
            <w:pPr>
              <w:pStyle w:val="TableText10"/>
              <w:rPr>
                <w:color w:val="000000"/>
              </w:rPr>
            </w:pPr>
            <w:r w:rsidRPr="00AD67F1">
              <w:rPr>
                <w:color w:val="000000"/>
              </w:rPr>
              <w:t>interfere with ticket machine</w:t>
            </w:r>
          </w:p>
        </w:tc>
        <w:tc>
          <w:tcPr>
            <w:tcW w:w="1320" w:type="dxa"/>
          </w:tcPr>
          <w:p w14:paraId="7D24E0A9" w14:textId="77777777" w:rsidR="009A5789" w:rsidRPr="00AD67F1" w:rsidRDefault="009A5789" w:rsidP="009A5789">
            <w:pPr>
              <w:pStyle w:val="TableText10"/>
              <w:rPr>
                <w:color w:val="000000"/>
              </w:rPr>
            </w:pPr>
            <w:r w:rsidRPr="00AD67F1">
              <w:rPr>
                <w:color w:val="000000"/>
              </w:rPr>
              <w:t>20</w:t>
            </w:r>
          </w:p>
        </w:tc>
        <w:tc>
          <w:tcPr>
            <w:tcW w:w="1560" w:type="dxa"/>
          </w:tcPr>
          <w:p w14:paraId="0ACBBE8A" w14:textId="77777777" w:rsidR="009A5789" w:rsidRPr="00AD67F1" w:rsidRDefault="009A5789" w:rsidP="009A5789">
            <w:pPr>
              <w:pStyle w:val="TableText10"/>
              <w:rPr>
                <w:color w:val="000000"/>
              </w:rPr>
            </w:pPr>
            <w:r w:rsidRPr="00AD67F1">
              <w:rPr>
                <w:color w:val="000000"/>
              </w:rPr>
              <w:t>675</w:t>
            </w:r>
          </w:p>
        </w:tc>
        <w:tc>
          <w:tcPr>
            <w:tcW w:w="1200" w:type="dxa"/>
          </w:tcPr>
          <w:p w14:paraId="45597372" w14:textId="77777777" w:rsidR="009A5789" w:rsidRPr="00AD67F1" w:rsidRDefault="009A5789" w:rsidP="009A5789">
            <w:pPr>
              <w:pStyle w:val="TableText10"/>
              <w:rPr>
                <w:color w:val="000000"/>
              </w:rPr>
            </w:pPr>
          </w:p>
        </w:tc>
      </w:tr>
      <w:tr w:rsidR="009A5789" w:rsidRPr="00AD67F1" w14:paraId="6D454175" w14:textId="77777777" w:rsidTr="009A5789">
        <w:trPr>
          <w:cantSplit/>
        </w:trPr>
        <w:tc>
          <w:tcPr>
            <w:tcW w:w="1200" w:type="dxa"/>
          </w:tcPr>
          <w:p w14:paraId="335E6D16" w14:textId="77777777" w:rsidR="009A5789" w:rsidRPr="00AD67F1" w:rsidRDefault="009A5789" w:rsidP="009A5789">
            <w:pPr>
              <w:pStyle w:val="TableText10"/>
              <w:rPr>
                <w:color w:val="000000"/>
              </w:rPr>
            </w:pPr>
            <w:r w:rsidRPr="00AD67F1">
              <w:rPr>
                <w:color w:val="000000"/>
              </w:rPr>
              <w:t>319</w:t>
            </w:r>
          </w:p>
        </w:tc>
        <w:tc>
          <w:tcPr>
            <w:tcW w:w="2400" w:type="dxa"/>
          </w:tcPr>
          <w:p w14:paraId="488BA1AF" w14:textId="77777777" w:rsidR="009A5789" w:rsidRPr="00AD67F1" w:rsidRDefault="009A5789" w:rsidP="009A5789">
            <w:pPr>
              <w:pStyle w:val="TableText10"/>
              <w:rPr>
                <w:color w:val="000000"/>
              </w:rPr>
            </w:pPr>
            <w:r w:rsidRPr="00AD67F1">
              <w:rPr>
                <w:color w:val="000000"/>
              </w:rPr>
              <w:t>213R (b)</w:t>
            </w:r>
          </w:p>
        </w:tc>
        <w:tc>
          <w:tcPr>
            <w:tcW w:w="3720" w:type="dxa"/>
          </w:tcPr>
          <w:p w14:paraId="2FC6955C" w14:textId="77777777" w:rsidR="009A5789" w:rsidRPr="00AD67F1" w:rsidRDefault="009A5789" w:rsidP="009A5789">
            <w:pPr>
              <w:pStyle w:val="TableText10"/>
              <w:rPr>
                <w:color w:val="000000"/>
              </w:rPr>
            </w:pPr>
            <w:r w:rsidRPr="00AD67F1">
              <w:rPr>
                <w:color w:val="000000"/>
              </w:rPr>
              <w:t>fraudulently operate ticket machine</w:t>
            </w:r>
          </w:p>
        </w:tc>
        <w:tc>
          <w:tcPr>
            <w:tcW w:w="1320" w:type="dxa"/>
          </w:tcPr>
          <w:p w14:paraId="705CBBA4" w14:textId="77777777" w:rsidR="009A5789" w:rsidRPr="00AD67F1" w:rsidRDefault="009A5789" w:rsidP="009A5789">
            <w:pPr>
              <w:pStyle w:val="TableText10"/>
              <w:rPr>
                <w:color w:val="000000"/>
              </w:rPr>
            </w:pPr>
            <w:r w:rsidRPr="00AD67F1">
              <w:rPr>
                <w:color w:val="000000"/>
              </w:rPr>
              <w:t>20</w:t>
            </w:r>
          </w:p>
        </w:tc>
        <w:tc>
          <w:tcPr>
            <w:tcW w:w="1560" w:type="dxa"/>
          </w:tcPr>
          <w:p w14:paraId="30977EE3" w14:textId="77777777" w:rsidR="009A5789" w:rsidRPr="00AD67F1" w:rsidRDefault="009A5789" w:rsidP="009A5789">
            <w:pPr>
              <w:pStyle w:val="TableText10"/>
              <w:rPr>
                <w:color w:val="000000"/>
              </w:rPr>
            </w:pPr>
          </w:p>
        </w:tc>
        <w:tc>
          <w:tcPr>
            <w:tcW w:w="1200" w:type="dxa"/>
          </w:tcPr>
          <w:p w14:paraId="3EEB8B21" w14:textId="77777777" w:rsidR="009A5789" w:rsidRPr="00AD67F1" w:rsidRDefault="009A5789" w:rsidP="009A5789">
            <w:pPr>
              <w:pStyle w:val="TableText10"/>
              <w:rPr>
                <w:color w:val="000000"/>
              </w:rPr>
            </w:pPr>
          </w:p>
        </w:tc>
      </w:tr>
      <w:tr w:rsidR="009A5789" w:rsidRPr="00AD67F1" w14:paraId="32759051" w14:textId="77777777" w:rsidTr="009A5789">
        <w:trPr>
          <w:cantSplit/>
        </w:trPr>
        <w:tc>
          <w:tcPr>
            <w:tcW w:w="1200" w:type="dxa"/>
          </w:tcPr>
          <w:p w14:paraId="14ED28DB" w14:textId="77777777" w:rsidR="009A5789" w:rsidRPr="00AD67F1" w:rsidRDefault="009A5789" w:rsidP="009A5789">
            <w:pPr>
              <w:pStyle w:val="TableText10"/>
              <w:rPr>
                <w:color w:val="000000"/>
              </w:rPr>
            </w:pPr>
            <w:r w:rsidRPr="00AD67F1">
              <w:rPr>
                <w:color w:val="000000"/>
              </w:rPr>
              <w:t>320</w:t>
            </w:r>
          </w:p>
        </w:tc>
        <w:tc>
          <w:tcPr>
            <w:tcW w:w="2400" w:type="dxa"/>
          </w:tcPr>
          <w:p w14:paraId="69451D11" w14:textId="77777777" w:rsidR="009A5789" w:rsidRPr="00AD67F1" w:rsidRDefault="009A5789" w:rsidP="009A5789">
            <w:pPr>
              <w:pStyle w:val="TableText10"/>
              <w:rPr>
                <w:color w:val="000000"/>
              </w:rPr>
            </w:pPr>
            <w:r w:rsidRPr="00AD67F1">
              <w:rPr>
                <w:color w:val="000000"/>
              </w:rPr>
              <w:t>213S</w:t>
            </w:r>
          </w:p>
        </w:tc>
        <w:tc>
          <w:tcPr>
            <w:tcW w:w="3720" w:type="dxa"/>
          </w:tcPr>
          <w:p w14:paraId="1B790845" w14:textId="77777777" w:rsidR="009A5789" w:rsidRPr="00AD67F1" w:rsidRDefault="009A5789" w:rsidP="009A5789">
            <w:pPr>
              <w:pStyle w:val="TableText10"/>
              <w:rPr>
                <w:color w:val="000000"/>
              </w:rPr>
            </w:pPr>
            <w:r w:rsidRPr="00AD67F1">
              <w:rPr>
                <w:color w:val="000000"/>
              </w:rPr>
              <w:t>interfere with parking ticket</w:t>
            </w:r>
          </w:p>
        </w:tc>
        <w:tc>
          <w:tcPr>
            <w:tcW w:w="1320" w:type="dxa"/>
          </w:tcPr>
          <w:p w14:paraId="0D3EF28C" w14:textId="77777777" w:rsidR="009A5789" w:rsidRPr="00AD67F1" w:rsidRDefault="009A5789" w:rsidP="009A5789">
            <w:pPr>
              <w:pStyle w:val="TableText10"/>
              <w:rPr>
                <w:color w:val="000000"/>
              </w:rPr>
            </w:pPr>
            <w:r w:rsidRPr="00AD67F1">
              <w:rPr>
                <w:color w:val="000000"/>
              </w:rPr>
              <w:t>20</w:t>
            </w:r>
          </w:p>
        </w:tc>
        <w:tc>
          <w:tcPr>
            <w:tcW w:w="1560" w:type="dxa"/>
          </w:tcPr>
          <w:p w14:paraId="42EB902B" w14:textId="77777777" w:rsidR="009A5789" w:rsidRPr="00AD67F1" w:rsidRDefault="009A5789" w:rsidP="009A5789">
            <w:pPr>
              <w:pStyle w:val="TableText10"/>
              <w:rPr>
                <w:color w:val="000000"/>
              </w:rPr>
            </w:pPr>
          </w:p>
        </w:tc>
        <w:tc>
          <w:tcPr>
            <w:tcW w:w="1200" w:type="dxa"/>
          </w:tcPr>
          <w:p w14:paraId="62069B02" w14:textId="77777777" w:rsidR="009A5789" w:rsidRPr="00AD67F1" w:rsidRDefault="009A5789" w:rsidP="009A5789">
            <w:pPr>
              <w:pStyle w:val="TableText10"/>
              <w:rPr>
                <w:color w:val="000000"/>
              </w:rPr>
            </w:pPr>
          </w:p>
        </w:tc>
      </w:tr>
      <w:tr w:rsidR="009A5789" w:rsidRPr="00AD67F1" w14:paraId="200621DC" w14:textId="77777777" w:rsidTr="009A5789">
        <w:trPr>
          <w:cantSplit/>
        </w:trPr>
        <w:tc>
          <w:tcPr>
            <w:tcW w:w="1200" w:type="dxa"/>
          </w:tcPr>
          <w:p w14:paraId="632E3F2D" w14:textId="77777777" w:rsidR="009A5789" w:rsidRPr="00AD67F1" w:rsidRDefault="009A5789" w:rsidP="009A5789">
            <w:pPr>
              <w:pStyle w:val="TableText10"/>
              <w:rPr>
                <w:color w:val="000000"/>
              </w:rPr>
            </w:pPr>
            <w:r w:rsidRPr="00AD67F1">
              <w:rPr>
                <w:color w:val="000000"/>
              </w:rPr>
              <w:t>321</w:t>
            </w:r>
          </w:p>
        </w:tc>
        <w:tc>
          <w:tcPr>
            <w:tcW w:w="2400" w:type="dxa"/>
          </w:tcPr>
          <w:p w14:paraId="003A93B1" w14:textId="77777777" w:rsidR="009A5789" w:rsidRPr="00AD67F1" w:rsidRDefault="009A5789" w:rsidP="009A5789">
            <w:pPr>
              <w:pStyle w:val="TableText10"/>
              <w:rPr>
                <w:color w:val="000000"/>
              </w:rPr>
            </w:pPr>
            <w:r w:rsidRPr="00AD67F1">
              <w:rPr>
                <w:color w:val="000000"/>
              </w:rPr>
              <w:t>213T (1)</w:t>
            </w:r>
          </w:p>
        </w:tc>
        <w:tc>
          <w:tcPr>
            <w:tcW w:w="3720" w:type="dxa"/>
          </w:tcPr>
          <w:p w14:paraId="6240A7D1" w14:textId="77777777" w:rsidR="009A5789" w:rsidRPr="00AD67F1" w:rsidRDefault="009A5789" w:rsidP="009A5789">
            <w:pPr>
              <w:pStyle w:val="TableText10"/>
              <w:rPr>
                <w:color w:val="000000"/>
              </w:rPr>
            </w:pPr>
            <w:r w:rsidRPr="00AD67F1">
              <w:rPr>
                <w:color w:val="000000"/>
              </w:rPr>
              <w:t>display parking permit without being entitled</w:t>
            </w:r>
          </w:p>
        </w:tc>
        <w:tc>
          <w:tcPr>
            <w:tcW w:w="1320" w:type="dxa"/>
          </w:tcPr>
          <w:p w14:paraId="6572F7CF" w14:textId="77777777" w:rsidR="009A5789" w:rsidRPr="00AD67F1" w:rsidRDefault="009A5789" w:rsidP="009A5789">
            <w:pPr>
              <w:pStyle w:val="TableText10"/>
              <w:rPr>
                <w:color w:val="000000"/>
              </w:rPr>
            </w:pPr>
            <w:r w:rsidRPr="00AD67F1">
              <w:rPr>
                <w:color w:val="000000"/>
              </w:rPr>
              <w:t>20</w:t>
            </w:r>
          </w:p>
        </w:tc>
        <w:tc>
          <w:tcPr>
            <w:tcW w:w="1560" w:type="dxa"/>
          </w:tcPr>
          <w:p w14:paraId="0699A43B" w14:textId="77777777" w:rsidR="009A5789" w:rsidRPr="00AD67F1" w:rsidRDefault="009A5789" w:rsidP="009A5789">
            <w:pPr>
              <w:pStyle w:val="TableText10"/>
              <w:rPr>
                <w:color w:val="000000"/>
              </w:rPr>
            </w:pPr>
          </w:p>
        </w:tc>
        <w:tc>
          <w:tcPr>
            <w:tcW w:w="1200" w:type="dxa"/>
          </w:tcPr>
          <w:p w14:paraId="4F3E31B7" w14:textId="77777777" w:rsidR="009A5789" w:rsidRPr="00AD67F1" w:rsidRDefault="009A5789" w:rsidP="009A5789">
            <w:pPr>
              <w:pStyle w:val="TableText10"/>
              <w:rPr>
                <w:color w:val="000000"/>
              </w:rPr>
            </w:pPr>
          </w:p>
        </w:tc>
      </w:tr>
      <w:tr w:rsidR="009A5789" w:rsidRPr="00AD67F1" w14:paraId="758D947D" w14:textId="77777777" w:rsidTr="009A5789">
        <w:trPr>
          <w:cantSplit/>
        </w:trPr>
        <w:tc>
          <w:tcPr>
            <w:tcW w:w="1200" w:type="dxa"/>
          </w:tcPr>
          <w:p w14:paraId="264DA960" w14:textId="77777777" w:rsidR="009A5789" w:rsidRPr="00AD67F1" w:rsidRDefault="009A5789" w:rsidP="009A5789">
            <w:pPr>
              <w:pStyle w:val="TableText10"/>
              <w:rPr>
                <w:color w:val="000000"/>
              </w:rPr>
            </w:pPr>
            <w:r w:rsidRPr="00AD67F1">
              <w:rPr>
                <w:color w:val="000000"/>
              </w:rPr>
              <w:t>322</w:t>
            </w:r>
          </w:p>
        </w:tc>
        <w:tc>
          <w:tcPr>
            <w:tcW w:w="2400" w:type="dxa"/>
          </w:tcPr>
          <w:p w14:paraId="0C67810C" w14:textId="77777777" w:rsidR="009A5789" w:rsidRPr="00AD67F1" w:rsidRDefault="009A5789" w:rsidP="009A5789">
            <w:pPr>
              <w:pStyle w:val="TableText10"/>
              <w:rPr>
                <w:color w:val="000000"/>
              </w:rPr>
            </w:pPr>
            <w:r w:rsidRPr="00AD67F1">
              <w:rPr>
                <w:color w:val="000000"/>
              </w:rPr>
              <w:t>213T (2)</w:t>
            </w:r>
          </w:p>
        </w:tc>
        <w:tc>
          <w:tcPr>
            <w:tcW w:w="3720" w:type="dxa"/>
          </w:tcPr>
          <w:p w14:paraId="79CE7389" w14:textId="77777777" w:rsidR="009A5789" w:rsidRPr="00AD67F1" w:rsidRDefault="009A5789" w:rsidP="009A5789">
            <w:pPr>
              <w:pStyle w:val="TableText10"/>
              <w:rPr>
                <w:color w:val="000000"/>
              </w:rPr>
            </w:pPr>
            <w:r w:rsidRPr="00AD67F1">
              <w:rPr>
                <w:color w:val="000000"/>
              </w:rPr>
              <w:t>display mobility parking scheme authority without being entitled</w:t>
            </w:r>
          </w:p>
        </w:tc>
        <w:tc>
          <w:tcPr>
            <w:tcW w:w="1320" w:type="dxa"/>
          </w:tcPr>
          <w:p w14:paraId="0033483C" w14:textId="77777777" w:rsidR="009A5789" w:rsidRPr="00AD67F1" w:rsidRDefault="009A5789" w:rsidP="009A5789">
            <w:pPr>
              <w:pStyle w:val="TableText10"/>
              <w:rPr>
                <w:color w:val="000000"/>
              </w:rPr>
            </w:pPr>
            <w:r w:rsidRPr="00AD67F1">
              <w:rPr>
                <w:color w:val="000000"/>
              </w:rPr>
              <w:t>20</w:t>
            </w:r>
          </w:p>
        </w:tc>
        <w:tc>
          <w:tcPr>
            <w:tcW w:w="1560" w:type="dxa"/>
          </w:tcPr>
          <w:p w14:paraId="4A66C3D8" w14:textId="77777777" w:rsidR="009A5789" w:rsidRPr="00AD67F1" w:rsidRDefault="009A5789" w:rsidP="009A5789">
            <w:pPr>
              <w:pStyle w:val="TableText10"/>
              <w:rPr>
                <w:color w:val="000000"/>
              </w:rPr>
            </w:pPr>
          </w:p>
        </w:tc>
        <w:tc>
          <w:tcPr>
            <w:tcW w:w="1200" w:type="dxa"/>
          </w:tcPr>
          <w:p w14:paraId="63740917" w14:textId="77777777" w:rsidR="009A5789" w:rsidRPr="00AD67F1" w:rsidRDefault="009A5789" w:rsidP="009A5789">
            <w:pPr>
              <w:pStyle w:val="TableText10"/>
              <w:rPr>
                <w:color w:val="000000"/>
              </w:rPr>
            </w:pPr>
          </w:p>
        </w:tc>
      </w:tr>
      <w:tr w:rsidR="00CB56EA" w:rsidRPr="00AD67F1" w14:paraId="40D9C2F0" w14:textId="77777777" w:rsidTr="009A5789">
        <w:trPr>
          <w:cantSplit/>
        </w:trPr>
        <w:tc>
          <w:tcPr>
            <w:tcW w:w="1200" w:type="dxa"/>
          </w:tcPr>
          <w:p w14:paraId="53867725" w14:textId="53E2C4D8" w:rsidR="00CB56EA" w:rsidRPr="00AD67F1" w:rsidRDefault="00CB56EA" w:rsidP="00CB56EA">
            <w:pPr>
              <w:pStyle w:val="TableText10"/>
              <w:rPr>
                <w:color w:val="000000"/>
              </w:rPr>
            </w:pPr>
            <w:r w:rsidRPr="00945341">
              <w:rPr>
                <w:color w:val="000000"/>
              </w:rPr>
              <w:t>323</w:t>
            </w:r>
          </w:p>
        </w:tc>
        <w:tc>
          <w:tcPr>
            <w:tcW w:w="2400" w:type="dxa"/>
          </w:tcPr>
          <w:p w14:paraId="6895AA78" w14:textId="37C07FE7" w:rsidR="00CB56EA" w:rsidRPr="00AD67F1" w:rsidRDefault="00CB56EA" w:rsidP="00CB56EA">
            <w:pPr>
              <w:pStyle w:val="TableText10"/>
              <w:rPr>
                <w:color w:val="000000"/>
              </w:rPr>
            </w:pPr>
            <w:r w:rsidRPr="00945341">
              <w:rPr>
                <w:color w:val="000000"/>
              </w:rPr>
              <w:t>213U (1)</w:t>
            </w:r>
          </w:p>
        </w:tc>
        <w:tc>
          <w:tcPr>
            <w:tcW w:w="3720" w:type="dxa"/>
          </w:tcPr>
          <w:p w14:paraId="50B9AA3D" w14:textId="2A386A53" w:rsidR="00CB56EA" w:rsidRPr="00AD67F1" w:rsidRDefault="00CB56EA" w:rsidP="00CB56EA">
            <w:pPr>
              <w:pStyle w:val="TableText10"/>
              <w:rPr>
                <w:color w:val="000000"/>
              </w:rPr>
            </w:pPr>
            <w:r w:rsidRPr="00945341">
              <w:rPr>
                <w:color w:val="000000"/>
              </w:rPr>
              <w:t>remove/interfere with parking permit/mobility parking scheme authority</w:t>
            </w:r>
          </w:p>
        </w:tc>
        <w:tc>
          <w:tcPr>
            <w:tcW w:w="1320" w:type="dxa"/>
          </w:tcPr>
          <w:p w14:paraId="7DC4CE88" w14:textId="1555B180" w:rsidR="00CB56EA" w:rsidRPr="00AD67F1" w:rsidRDefault="00CB56EA" w:rsidP="00CB56EA">
            <w:pPr>
              <w:pStyle w:val="TableText10"/>
              <w:rPr>
                <w:color w:val="000000"/>
              </w:rPr>
            </w:pPr>
            <w:r w:rsidRPr="00945341">
              <w:rPr>
                <w:color w:val="000000"/>
              </w:rPr>
              <w:t>20</w:t>
            </w:r>
          </w:p>
        </w:tc>
        <w:tc>
          <w:tcPr>
            <w:tcW w:w="1560" w:type="dxa"/>
          </w:tcPr>
          <w:p w14:paraId="02343896" w14:textId="13874B4D" w:rsidR="00CB56EA" w:rsidRPr="00AD67F1" w:rsidRDefault="00CB56EA" w:rsidP="00CB56EA">
            <w:pPr>
              <w:pStyle w:val="TableText10"/>
              <w:rPr>
                <w:color w:val="000000"/>
              </w:rPr>
            </w:pPr>
            <w:r w:rsidRPr="00945341">
              <w:rPr>
                <w:color w:val="000000"/>
              </w:rPr>
              <w:t>615</w:t>
            </w:r>
          </w:p>
        </w:tc>
        <w:tc>
          <w:tcPr>
            <w:tcW w:w="1200" w:type="dxa"/>
          </w:tcPr>
          <w:p w14:paraId="286B8BAA" w14:textId="77777777" w:rsidR="00CB56EA" w:rsidRPr="00AD67F1" w:rsidRDefault="00CB56EA" w:rsidP="00CB56EA">
            <w:pPr>
              <w:pStyle w:val="TableText10"/>
              <w:rPr>
                <w:color w:val="000000"/>
              </w:rPr>
            </w:pPr>
          </w:p>
        </w:tc>
      </w:tr>
      <w:tr w:rsidR="00CB56EA" w:rsidRPr="00AD67F1" w14:paraId="314E976D" w14:textId="77777777" w:rsidTr="009A5789">
        <w:trPr>
          <w:cantSplit/>
        </w:trPr>
        <w:tc>
          <w:tcPr>
            <w:tcW w:w="1200" w:type="dxa"/>
          </w:tcPr>
          <w:p w14:paraId="31050A26" w14:textId="1AF17305" w:rsidR="00CB56EA" w:rsidRPr="00AD67F1" w:rsidRDefault="00CB56EA" w:rsidP="00CB56EA">
            <w:pPr>
              <w:pStyle w:val="TableText10"/>
              <w:rPr>
                <w:color w:val="000000"/>
              </w:rPr>
            </w:pPr>
            <w:r w:rsidRPr="00945341">
              <w:rPr>
                <w:color w:val="000000"/>
              </w:rPr>
              <w:t>32</w:t>
            </w:r>
            <w:r w:rsidR="009A1C45">
              <w:rPr>
                <w:color w:val="000000"/>
              </w:rPr>
              <w:t>4</w:t>
            </w:r>
          </w:p>
        </w:tc>
        <w:tc>
          <w:tcPr>
            <w:tcW w:w="2400" w:type="dxa"/>
          </w:tcPr>
          <w:p w14:paraId="2963251B" w14:textId="3B255BD6" w:rsidR="00CB56EA" w:rsidRPr="00AD67F1" w:rsidRDefault="00CB56EA" w:rsidP="00CB56EA">
            <w:pPr>
              <w:pStyle w:val="TableText10"/>
              <w:rPr>
                <w:color w:val="000000"/>
              </w:rPr>
            </w:pPr>
            <w:r w:rsidRPr="00945341">
              <w:rPr>
                <w:color w:val="000000"/>
              </w:rPr>
              <w:t>213U (2) (a)</w:t>
            </w:r>
          </w:p>
        </w:tc>
        <w:tc>
          <w:tcPr>
            <w:tcW w:w="3720" w:type="dxa"/>
          </w:tcPr>
          <w:p w14:paraId="5B93335B" w14:textId="2340E321" w:rsidR="00CB56EA" w:rsidRPr="00AD67F1" w:rsidRDefault="00CB56EA" w:rsidP="00CB56EA">
            <w:pPr>
              <w:pStyle w:val="TableText10"/>
              <w:rPr>
                <w:color w:val="000000"/>
              </w:rPr>
            </w:pPr>
            <w:r w:rsidRPr="00945341">
              <w:rPr>
                <w:color w:val="000000"/>
              </w:rPr>
              <w:t>display copy of parking permit/mobility parking scheme authority</w:t>
            </w:r>
          </w:p>
        </w:tc>
        <w:tc>
          <w:tcPr>
            <w:tcW w:w="1320" w:type="dxa"/>
          </w:tcPr>
          <w:p w14:paraId="39260CE4" w14:textId="0B564049" w:rsidR="00CB56EA" w:rsidRPr="00AD67F1" w:rsidRDefault="00CB56EA" w:rsidP="00CB56EA">
            <w:pPr>
              <w:pStyle w:val="TableText10"/>
              <w:rPr>
                <w:color w:val="000000"/>
              </w:rPr>
            </w:pPr>
            <w:r w:rsidRPr="00945341">
              <w:rPr>
                <w:color w:val="000000"/>
              </w:rPr>
              <w:t>20</w:t>
            </w:r>
          </w:p>
        </w:tc>
        <w:tc>
          <w:tcPr>
            <w:tcW w:w="1560" w:type="dxa"/>
          </w:tcPr>
          <w:p w14:paraId="03C950B6" w14:textId="06ECD517" w:rsidR="00CB56EA" w:rsidRPr="00AD67F1" w:rsidRDefault="00CB56EA" w:rsidP="00CB56EA">
            <w:pPr>
              <w:pStyle w:val="TableText10"/>
              <w:rPr>
                <w:color w:val="000000"/>
              </w:rPr>
            </w:pPr>
            <w:r w:rsidRPr="00945341">
              <w:rPr>
                <w:color w:val="000000"/>
              </w:rPr>
              <w:t>615</w:t>
            </w:r>
          </w:p>
        </w:tc>
        <w:tc>
          <w:tcPr>
            <w:tcW w:w="1200" w:type="dxa"/>
          </w:tcPr>
          <w:p w14:paraId="5D2A0D56" w14:textId="77777777" w:rsidR="00CB56EA" w:rsidRPr="00AD67F1" w:rsidRDefault="00CB56EA" w:rsidP="00CB56EA">
            <w:pPr>
              <w:pStyle w:val="TableText10"/>
              <w:rPr>
                <w:color w:val="000000"/>
              </w:rPr>
            </w:pPr>
          </w:p>
        </w:tc>
      </w:tr>
      <w:tr w:rsidR="00CB56EA" w:rsidRPr="00AD67F1" w14:paraId="46EBE933" w14:textId="77777777" w:rsidTr="009A5789">
        <w:trPr>
          <w:cantSplit/>
        </w:trPr>
        <w:tc>
          <w:tcPr>
            <w:tcW w:w="1200" w:type="dxa"/>
          </w:tcPr>
          <w:p w14:paraId="68A9C37A" w14:textId="4F2CF734" w:rsidR="00CB56EA" w:rsidRPr="00AD67F1" w:rsidRDefault="00CB56EA" w:rsidP="00CB56EA">
            <w:pPr>
              <w:pStyle w:val="TableText10"/>
              <w:rPr>
                <w:color w:val="000000"/>
              </w:rPr>
            </w:pPr>
            <w:r w:rsidRPr="00945341">
              <w:rPr>
                <w:color w:val="000000"/>
              </w:rPr>
              <w:t>32</w:t>
            </w:r>
            <w:r w:rsidR="009A1C45">
              <w:rPr>
                <w:color w:val="000000"/>
              </w:rPr>
              <w:t>5</w:t>
            </w:r>
          </w:p>
        </w:tc>
        <w:tc>
          <w:tcPr>
            <w:tcW w:w="2400" w:type="dxa"/>
          </w:tcPr>
          <w:p w14:paraId="53BD1A80" w14:textId="07AB82DA" w:rsidR="00CB56EA" w:rsidRPr="00AD67F1" w:rsidRDefault="00CB56EA" w:rsidP="00CB56EA">
            <w:pPr>
              <w:pStyle w:val="TableText10"/>
              <w:rPr>
                <w:color w:val="000000"/>
              </w:rPr>
            </w:pPr>
            <w:r w:rsidRPr="00945341">
              <w:rPr>
                <w:color w:val="000000"/>
              </w:rPr>
              <w:t>213U (2) (b)</w:t>
            </w:r>
          </w:p>
        </w:tc>
        <w:tc>
          <w:tcPr>
            <w:tcW w:w="3720" w:type="dxa"/>
          </w:tcPr>
          <w:p w14:paraId="18AE9205" w14:textId="59C78F3B" w:rsidR="00CB56EA" w:rsidRPr="00AD67F1" w:rsidRDefault="00CB56EA" w:rsidP="00CB56EA">
            <w:pPr>
              <w:pStyle w:val="TableText10"/>
              <w:rPr>
                <w:color w:val="000000"/>
              </w:rPr>
            </w:pPr>
            <w:r w:rsidRPr="00945341">
              <w:rPr>
                <w:color w:val="000000"/>
              </w:rPr>
              <w:t>display changed/damaged/defaced parking permit/mobility parking scheme authority</w:t>
            </w:r>
          </w:p>
        </w:tc>
        <w:tc>
          <w:tcPr>
            <w:tcW w:w="1320" w:type="dxa"/>
          </w:tcPr>
          <w:p w14:paraId="7C248468" w14:textId="57CEA073" w:rsidR="00CB56EA" w:rsidRPr="00AD67F1" w:rsidRDefault="00CB56EA" w:rsidP="00CB56EA">
            <w:pPr>
              <w:pStyle w:val="TableText10"/>
              <w:rPr>
                <w:color w:val="000000"/>
              </w:rPr>
            </w:pPr>
            <w:r w:rsidRPr="00945341">
              <w:rPr>
                <w:color w:val="000000"/>
              </w:rPr>
              <w:t>20</w:t>
            </w:r>
          </w:p>
        </w:tc>
        <w:tc>
          <w:tcPr>
            <w:tcW w:w="1560" w:type="dxa"/>
          </w:tcPr>
          <w:p w14:paraId="1FF88BA2" w14:textId="2CEE49B3" w:rsidR="00CB56EA" w:rsidRPr="00AD67F1" w:rsidRDefault="00CB56EA" w:rsidP="00CB56EA">
            <w:pPr>
              <w:pStyle w:val="TableText10"/>
              <w:rPr>
                <w:color w:val="000000"/>
              </w:rPr>
            </w:pPr>
            <w:r w:rsidRPr="00945341">
              <w:rPr>
                <w:color w:val="000000"/>
              </w:rPr>
              <w:t>615</w:t>
            </w:r>
          </w:p>
        </w:tc>
        <w:tc>
          <w:tcPr>
            <w:tcW w:w="1200" w:type="dxa"/>
          </w:tcPr>
          <w:p w14:paraId="1D119773" w14:textId="77777777" w:rsidR="00CB56EA" w:rsidRPr="00AD67F1" w:rsidRDefault="00CB56EA" w:rsidP="00CB56EA">
            <w:pPr>
              <w:pStyle w:val="TableText10"/>
              <w:rPr>
                <w:color w:val="000000"/>
              </w:rPr>
            </w:pPr>
          </w:p>
        </w:tc>
      </w:tr>
      <w:tr w:rsidR="009A5789" w:rsidRPr="00AD67F1" w14:paraId="0A02C4D2" w14:textId="77777777" w:rsidTr="009A5789">
        <w:trPr>
          <w:cantSplit/>
        </w:trPr>
        <w:tc>
          <w:tcPr>
            <w:tcW w:w="1200" w:type="dxa"/>
          </w:tcPr>
          <w:p w14:paraId="7D185B48" w14:textId="2011B8C1" w:rsidR="009A5789" w:rsidRPr="00AD67F1" w:rsidRDefault="009A5789" w:rsidP="009A5789">
            <w:pPr>
              <w:pStyle w:val="TableText10"/>
              <w:rPr>
                <w:color w:val="000000"/>
              </w:rPr>
            </w:pPr>
            <w:r w:rsidRPr="00AD67F1">
              <w:rPr>
                <w:color w:val="000000"/>
              </w:rPr>
              <w:lastRenderedPageBreak/>
              <w:t>32</w:t>
            </w:r>
            <w:r w:rsidR="009A1C45">
              <w:rPr>
                <w:color w:val="000000"/>
              </w:rPr>
              <w:t>6</w:t>
            </w:r>
          </w:p>
        </w:tc>
        <w:tc>
          <w:tcPr>
            <w:tcW w:w="2400" w:type="dxa"/>
          </w:tcPr>
          <w:p w14:paraId="2A72E127" w14:textId="77777777" w:rsidR="009A5789" w:rsidRPr="00AD67F1" w:rsidRDefault="009A5789" w:rsidP="009A5789">
            <w:pPr>
              <w:pStyle w:val="TableText10"/>
              <w:rPr>
                <w:color w:val="000000"/>
              </w:rPr>
            </w:pPr>
            <w:r w:rsidRPr="00AD67F1">
              <w:rPr>
                <w:color w:val="000000"/>
              </w:rPr>
              <w:t>215 (1) (a)</w:t>
            </w:r>
          </w:p>
        </w:tc>
        <w:tc>
          <w:tcPr>
            <w:tcW w:w="3720" w:type="dxa"/>
          </w:tcPr>
          <w:p w14:paraId="143462B9" w14:textId="3D2C191F" w:rsidR="009A5789" w:rsidRPr="00AD67F1" w:rsidRDefault="009A5789" w:rsidP="009A5789">
            <w:pPr>
              <w:pStyle w:val="TableText10"/>
              <w:rPr>
                <w:color w:val="000000"/>
              </w:rPr>
            </w:pPr>
            <w:r w:rsidRPr="00AD67F1">
              <w:rPr>
                <w:color w:val="000000"/>
              </w:rPr>
              <w:t>head/tail/numberplate light/lights not on/visible</w:t>
            </w:r>
          </w:p>
        </w:tc>
        <w:tc>
          <w:tcPr>
            <w:tcW w:w="1320" w:type="dxa"/>
          </w:tcPr>
          <w:p w14:paraId="38BC069C" w14:textId="77777777" w:rsidR="009A5789" w:rsidRPr="00AD67F1" w:rsidRDefault="009A5789" w:rsidP="009A5789">
            <w:pPr>
              <w:pStyle w:val="TableText10"/>
              <w:rPr>
                <w:color w:val="000000"/>
              </w:rPr>
            </w:pPr>
            <w:r w:rsidRPr="00AD67F1">
              <w:rPr>
                <w:color w:val="000000"/>
              </w:rPr>
              <w:t>20</w:t>
            </w:r>
          </w:p>
        </w:tc>
        <w:tc>
          <w:tcPr>
            <w:tcW w:w="1560" w:type="dxa"/>
          </w:tcPr>
          <w:p w14:paraId="20565961" w14:textId="77777777" w:rsidR="009A5789" w:rsidRPr="00AD67F1" w:rsidRDefault="009A5789" w:rsidP="009A5789">
            <w:pPr>
              <w:pStyle w:val="TableText10"/>
              <w:rPr>
                <w:color w:val="000000"/>
              </w:rPr>
            </w:pPr>
            <w:r w:rsidRPr="00AD67F1">
              <w:rPr>
                <w:color w:val="000000"/>
              </w:rPr>
              <w:t>203</w:t>
            </w:r>
          </w:p>
        </w:tc>
        <w:tc>
          <w:tcPr>
            <w:tcW w:w="1200" w:type="dxa"/>
          </w:tcPr>
          <w:p w14:paraId="2BAF9563" w14:textId="77777777" w:rsidR="009A5789" w:rsidRPr="00AD67F1" w:rsidRDefault="009A5789" w:rsidP="009A5789">
            <w:pPr>
              <w:pStyle w:val="TableText10"/>
              <w:rPr>
                <w:color w:val="000000"/>
              </w:rPr>
            </w:pPr>
            <w:r w:rsidRPr="00AD67F1">
              <w:rPr>
                <w:color w:val="000000"/>
              </w:rPr>
              <w:t>1 (NS)</w:t>
            </w:r>
          </w:p>
        </w:tc>
      </w:tr>
      <w:tr w:rsidR="009A5789" w:rsidRPr="00AD67F1" w14:paraId="7415367F" w14:textId="77777777" w:rsidTr="009A5789">
        <w:trPr>
          <w:cantSplit/>
        </w:trPr>
        <w:tc>
          <w:tcPr>
            <w:tcW w:w="1200" w:type="dxa"/>
          </w:tcPr>
          <w:p w14:paraId="27455534" w14:textId="3276D278" w:rsidR="009A5789" w:rsidRPr="00AD67F1" w:rsidRDefault="009A5789" w:rsidP="009A5789">
            <w:pPr>
              <w:pStyle w:val="TableText10"/>
              <w:rPr>
                <w:color w:val="000000"/>
              </w:rPr>
            </w:pPr>
            <w:r w:rsidRPr="00AD67F1">
              <w:rPr>
                <w:color w:val="000000"/>
              </w:rPr>
              <w:t>32</w:t>
            </w:r>
            <w:r w:rsidR="009A1C45">
              <w:rPr>
                <w:color w:val="000000"/>
              </w:rPr>
              <w:t>7</w:t>
            </w:r>
          </w:p>
        </w:tc>
        <w:tc>
          <w:tcPr>
            <w:tcW w:w="2400" w:type="dxa"/>
          </w:tcPr>
          <w:p w14:paraId="29E2661D" w14:textId="77777777" w:rsidR="009A5789" w:rsidRPr="00AD67F1" w:rsidRDefault="009A5789" w:rsidP="009A5789">
            <w:pPr>
              <w:pStyle w:val="TableText10"/>
              <w:rPr>
                <w:color w:val="000000"/>
              </w:rPr>
            </w:pPr>
            <w:r w:rsidRPr="00AD67F1">
              <w:rPr>
                <w:color w:val="000000"/>
              </w:rPr>
              <w:t>215 (1) (b)</w:t>
            </w:r>
          </w:p>
        </w:tc>
        <w:tc>
          <w:tcPr>
            <w:tcW w:w="3720" w:type="dxa"/>
          </w:tcPr>
          <w:p w14:paraId="6D741F2E" w14:textId="77777777" w:rsidR="009A5789" w:rsidRPr="00AD67F1" w:rsidRDefault="009A5789" w:rsidP="009A5789">
            <w:pPr>
              <w:pStyle w:val="TableText10"/>
              <w:rPr>
                <w:color w:val="000000"/>
              </w:rPr>
            </w:pPr>
            <w:r w:rsidRPr="00AD67F1">
              <w:rPr>
                <w:color w:val="000000"/>
              </w:rPr>
              <w:t>clearance/side marker lights not on/visible</w:t>
            </w:r>
          </w:p>
        </w:tc>
        <w:tc>
          <w:tcPr>
            <w:tcW w:w="1320" w:type="dxa"/>
          </w:tcPr>
          <w:p w14:paraId="1ADD0DD7" w14:textId="77777777" w:rsidR="009A5789" w:rsidRPr="00AD67F1" w:rsidRDefault="009A5789" w:rsidP="009A5789">
            <w:pPr>
              <w:pStyle w:val="TableText10"/>
              <w:rPr>
                <w:color w:val="000000"/>
              </w:rPr>
            </w:pPr>
            <w:r w:rsidRPr="00AD67F1">
              <w:rPr>
                <w:color w:val="000000"/>
              </w:rPr>
              <w:t>20</w:t>
            </w:r>
          </w:p>
        </w:tc>
        <w:tc>
          <w:tcPr>
            <w:tcW w:w="1560" w:type="dxa"/>
          </w:tcPr>
          <w:p w14:paraId="2D68BAC3" w14:textId="77777777" w:rsidR="009A5789" w:rsidRPr="00AD67F1" w:rsidRDefault="009A5789" w:rsidP="009A5789">
            <w:pPr>
              <w:pStyle w:val="TableText10"/>
              <w:rPr>
                <w:color w:val="000000"/>
              </w:rPr>
            </w:pPr>
            <w:r w:rsidRPr="00AD67F1">
              <w:rPr>
                <w:color w:val="000000"/>
              </w:rPr>
              <w:t>203</w:t>
            </w:r>
          </w:p>
        </w:tc>
        <w:tc>
          <w:tcPr>
            <w:tcW w:w="1200" w:type="dxa"/>
          </w:tcPr>
          <w:p w14:paraId="25D19386" w14:textId="77777777" w:rsidR="009A5789" w:rsidRPr="00AD67F1" w:rsidRDefault="009A5789" w:rsidP="009A5789">
            <w:pPr>
              <w:pStyle w:val="TableText10"/>
              <w:rPr>
                <w:color w:val="000000"/>
              </w:rPr>
            </w:pPr>
            <w:r w:rsidRPr="00AD67F1">
              <w:rPr>
                <w:color w:val="000000"/>
              </w:rPr>
              <w:t>1 (NS)</w:t>
            </w:r>
          </w:p>
        </w:tc>
      </w:tr>
      <w:tr w:rsidR="009A5789" w:rsidRPr="00AD67F1" w14:paraId="27DB6D86" w14:textId="77777777" w:rsidTr="009A5789">
        <w:trPr>
          <w:cantSplit/>
        </w:trPr>
        <w:tc>
          <w:tcPr>
            <w:tcW w:w="1200" w:type="dxa"/>
          </w:tcPr>
          <w:p w14:paraId="6CD89687" w14:textId="3B3CE774" w:rsidR="009A5789" w:rsidRPr="00AD67F1" w:rsidRDefault="009A5789" w:rsidP="009A5789">
            <w:pPr>
              <w:pStyle w:val="TableText10"/>
              <w:rPr>
                <w:color w:val="000000"/>
              </w:rPr>
            </w:pPr>
            <w:r w:rsidRPr="00AD67F1">
              <w:rPr>
                <w:color w:val="000000"/>
              </w:rPr>
              <w:t>32</w:t>
            </w:r>
            <w:r w:rsidR="009A1C45">
              <w:rPr>
                <w:color w:val="000000"/>
              </w:rPr>
              <w:t>8</w:t>
            </w:r>
          </w:p>
        </w:tc>
        <w:tc>
          <w:tcPr>
            <w:tcW w:w="2400" w:type="dxa"/>
          </w:tcPr>
          <w:p w14:paraId="4C13A491" w14:textId="77777777" w:rsidR="009A5789" w:rsidRPr="00AD67F1" w:rsidRDefault="009A5789" w:rsidP="009A5789">
            <w:pPr>
              <w:pStyle w:val="TableText10"/>
              <w:rPr>
                <w:color w:val="000000"/>
              </w:rPr>
            </w:pPr>
            <w:r w:rsidRPr="00AD67F1">
              <w:rPr>
                <w:color w:val="000000"/>
              </w:rPr>
              <w:t>216 (1) (a)</w:t>
            </w:r>
          </w:p>
        </w:tc>
        <w:tc>
          <w:tcPr>
            <w:tcW w:w="3720" w:type="dxa"/>
          </w:tcPr>
          <w:p w14:paraId="289D1B54" w14:textId="77777777" w:rsidR="009A5789" w:rsidRPr="00AD67F1" w:rsidRDefault="009A5789" w:rsidP="009A5789">
            <w:pPr>
              <w:pStyle w:val="TableText10"/>
              <w:rPr>
                <w:color w:val="000000"/>
              </w:rPr>
            </w:pPr>
            <w:r w:rsidRPr="00AD67F1">
              <w:rPr>
                <w:color w:val="000000"/>
              </w:rPr>
              <w:t>tail/rear lights not on/visible (towing from front)</w:t>
            </w:r>
          </w:p>
        </w:tc>
        <w:tc>
          <w:tcPr>
            <w:tcW w:w="1320" w:type="dxa"/>
          </w:tcPr>
          <w:p w14:paraId="2E2E3863" w14:textId="77777777" w:rsidR="009A5789" w:rsidRPr="00AD67F1" w:rsidRDefault="009A5789" w:rsidP="009A5789">
            <w:pPr>
              <w:pStyle w:val="TableText10"/>
              <w:rPr>
                <w:color w:val="000000"/>
              </w:rPr>
            </w:pPr>
            <w:r w:rsidRPr="00AD67F1">
              <w:rPr>
                <w:color w:val="000000"/>
              </w:rPr>
              <w:t>20</w:t>
            </w:r>
          </w:p>
        </w:tc>
        <w:tc>
          <w:tcPr>
            <w:tcW w:w="1560" w:type="dxa"/>
          </w:tcPr>
          <w:p w14:paraId="3E3603C2" w14:textId="77777777" w:rsidR="009A5789" w:rsidRPr="00AD67F1" w:rsidRDefault="009A5789" w:rsidP="009A5789">
            <w:pPr>
              <w:pStyle w:val="TableText10"/>
              <w:rPr>
                <w:color w:val="000000"/>
              </w:rPr>
            </w:pPr>
            <w:r w:rsidRPr="00AD67F1">
              <w:rPr>
                <w:color w:val="000000"/>
              </w:rPr>
              <w:t>203</w:t>
            </w:r>
          </w:p>
        </w:tc>
        <w:tc>
          <w:tcPr>
            <w:tcW w:w="1200" w:type="dxa"/>
          </w:tcPr>
          <w:p w14:paraId="393B027E" w14:textId="77777777" w:rsidR="009A5789" w:rsidRPr="00AD67F1" w:rsidRDefault="009A5789" w:rsidP="009A5789">
            <w:pPr>
              <w:pStyle w:val="TableText10"/>
              <w:rPr>
                <w:color w:val="000000"/>
              </w:rPr>
            </w:pPr>
            <w:r w:rsidRPr="00AD67F1">
              <w:rPr>
                <w:color w:val="000000"/>
              </w:rPr>
              <w:t>1 (NS)</w:t>
            </w:r>
          </w:p>
        </w:tc>
      </w:tr>
      <w:tr w:rsidR="009A5789" w:rsidRPr="00AD67F1" w14:paraId="0F65BC7C" w14:textId="77777777" w:rsidTr="009A5789">
        <w:trPr>
          <w:cantSplit/>
        </w:trPr>
        <w:tc>
          <w:tcPr>
            <w:tcW w:w="1200" w:type="dxa"/>
          </w:tcPr>
          <w:p w14:paraId="280567AD" w14:textId="4DB3DE98" w:rsidR="009A5789" w:rsidRPr="00AD67F1" w:rsidRDefault="009A5789" w:rsidP="009A5789">
            <w:pPr>
              <w:pStyle w:val="TableText10"/>
              <w:rPr>
                <w:color w:val="000000"/>
              </w:rPr>
            </w:pPr>
            <w:r w:rsidRPr="00AD67F1">
              <w:rPr>
                <w:color w:val="000000"/>
              </w:rPr>
              <w:t>32</w:t>
            </w:r>
            <w:r w:rsidR="009A1C45">
              <w:rPr>
                <w:color w:val="000000"/>
              </w:rPr>
              <w:t>9</w:t>
            </w:r>
          </w:p>
        </w:tc>
        <w:tc>
          <w:tcPr>
            <w:tcW w:w="2400" w:type="dxa"/>
          </w:tcPr>
          <w:p w14:paraId="726721F3" w14:textId="77777777" w:rsidR="009A5789" w:rsidRPr="00AD67F1" w:rsidRDefault="009A5789" w:rsidP="009A5789">
            <w:pPr>
              <w:pStyle w:val="TableText10"/>
              <w:rPr>
                <w:color w:val="000000"/>
              </w:rPr>
            </w:pPr>
            <w:r w:rsidRPr="00AD67F1">
              <w:rPr>
                <w:color w:val="000000"/>
              </w:rPr>
              <w:t>216 (1) (b)</w:t>
            </w:r>
          </w:p>
        </w:tc>
        <w:tc>
          <w:tcPr>
            <w:tcW w:w="3720" w:type="dxa"/>
          </w:tcPr>
          <w:p w14:paraId="798E59C4" w14:textId="77777777" w:rsidR="009A5789" w:rsidRPr="00AD67F1" w:rsidRDefault="009A5789" w:rsidP="009A5789">
            <w:pPr>
              <w:pStyle w:val="TableText10"/>
              <w:rPr>
                <w:color w:val="000000"/>
              </w:rPr>
            </w:pPr>
            <w:r w:rsidRPr="00AD67F1">
              <w:rPr>
                <w:color w:val="000000"/>
              </w:rPr>
              <w:t>rear lights not on/visible (towing from rear)</w:t>
            </w:r>
          </w:p>
        </w:tc>
        <w:tc>
          <w:tcPr>
            <w:tcW w:w="1320" w:type="dxa"/>
          </w:tcPr>
          <w:p w14:paraId="6516A305" w14:textId="77777777" w:rsidR="009A5789" w:rsidRPr="00AD67F1" w:rsidRDefault="009A5789" w:rsidP="009A5789">
            <w:pPr>
              <w:pStyle w:val="TableText10"/>
              <w:rPr>
                <w:color w:val="000000"/>
              </w:rPr>
            </w:pPr>
            <w:r w:rsidRPr="00AD67F1">
              <w:rPr>
                <w:color w:val="000000"/>
              </w:rPr>
              <w:t>20</w:t>
            </w:r>
          </w:p>
        </w:tc>
        <w:tc>
          <w:tcPr>
            <w:tcW w:w="1560" w:type="dxa"/>
          </w:tcPr>
          <w:p w14:paraId="3078E988" w14:textId="77777777" w:rsidR="009A5789" w:rsidRPr="00AD67F1" w:rsidRDefault="009A5789" w:rsidP="009A5789">
            <w:pPr>
              <w:pStyle w:val="TableText10"/>
              <w:rPr>
                <w:color w:val="000000"/>
              </w:rPr>
            </w:pPr>
            <w:r w:rsidRPr="00AD67F1">
              <w:rPr>
                <w:color w:val="000000"/>
              </w:rPr>
              <w:t>203</w:t>
            </w:r>
          </w:p>
        </w:tc>
        <w:tc>
          <w:tcPr>
            <w:tcW w:w="1200" w:type="dxa"/>
          </w:tcPr>
          <w:p w14:paraId="29A3E3C5" w14:textId="77777777" w:rsidR="009A5789" w:rsidRPr="00AD67F1" w:rsidRDefault="009A5789" w:rsidP="009A5789">
            <w:pPr>
              <w:pStyle w:val="TableText10"/>
              <w:rPr>
                <w:color w:val="000000"/>
              </w:rPr>
            </w:pPr>
            <w:r w:rsidRPr="00AD67F1">
              <w:rPr>
                <w:color w:val="000000"/>
              </w:rPr>
              <w:t>1 (NS)</w:t>
            </w:r>
          </w:p>
        </w:tc>
      </w:tr>
      <w:tr w:rsidR="009A5789" w:rsidRPr="00AD67F1" w14:paraId="7345248A" w14:textId="77777777" w:rsidTr="009A5789">
        <w:trPr>
          <w:cantSplit/>
        </w:trPr>
        <w:tc>
          <w:tcPr>
            <w:tcW w:w="1200" w:type="dxa"/>
          </w:tcPr>
          <w:p w14:paraId="4CFC9233" w14:textId="24A3F7FB" w:rsidR="009A5789" w:rsidRPr="00AD67F1" w:rsidRDefault="009A5789" w:rsidP="009A5789">
            <w:pPr>
              <w:pStyle w:val="TableText10"/>
              <w:rPr>
                <w:color w:val="000000"/>
              </w:rPr>
            </w:pPr>
            <w:r w:rsidRPr="00AD67F1">
              <w:rPr>
                <w:color w:val="000000"/>
              </w:rPr>
              <w:t>3</w:t>
            </w:r>
            <w:r w:rsidR="009A1C45">
              <w:rPr>
                <w:color w:val="000000"/>
              </w:rPr>
              <w:t>30</w:t>
            </w:r>
          </w:p>
        </w:tc>
        <w:tc>
          <w:tcPr>
            <w:tcW w:w="2400" w:type="dxa"/>
          </w:tcPr>
          <w:p w14:paraId="10818E5D" w14:textId="77777777" w:rsidR="009A5789" w:rsidRPr="00AD67F1" w:rsidRDefault="009A5789" w:rsidP="009A5789">
            <w:pPr>
              <w:pStyle w:val="TableText10"/>
              <w:rPr>
                <w:color w:val="000000"/>
              </w:rPr>
            </w:pPr>
            <w:r w:rsidRPr="00AD67F1">
              <w:rPr>
                <w:color w:val="000000"/>
              </w:rPr>
              <w:t>217 (1)</w:t>
            </w:r>
          </w:p>
        </w:tc>
        <w:tc>
          <w:tcPr>
            <w:tcW w:w="3720" w:type="dxa"/>
          </w:tcPr>
          <w:p w14:paraId="553F4579" w14:textId="77777777" w:rsidR="009A5789" w:rsidRPr="00AD67F1" w:rsidRDefault="009A5789" w:rsidP="009A5789">
            <w:pPr>
              <w:pStyle w:val="TableText10"/>
              <w:rPr>
                <w:color w:val="000000"/>
              </w:rPr>
            </w:pPr>
            <w:r w:rsidRPr="00AD67F1">
              <w:rPr>
                <w:color w:val="000000"/>
              </w:rPr>
              <w:t>use front or rear fog light when not permitted</w:t>
            </w:r>
          </w:p>
        </w:tc>
        <w:tc>
          <w:tcPr>
            <w:tcW w:w="1320" w:type="dxa"/>
          </w:tcPr>
          <w:p w14:paraId="77591BEE" w14:textId="77777777" w:rsidR="009A5789" w:rsidRPr="00AD67F1" w:rsidRDefault="009A5789" w:rsidP="009A5789">
            <w:pPr>
              <w:pStyle w:val="TableText10"/>
              <w:rPr>
                <w:color w:val="000000"/>
              </w:rPr>
            </w:pPr>
            <w:r w:rsidRPr="00AD67F1">
              <w:rPr>
                <w:color w:val="000000"/>
              </w:rPr>
              <w:t>20</w:t>
            </w:r>
          </w:p>
        </w:tc>
        <w:tc>
          <w:tcPr>
            <w:tcW w:w="1560" w:type="dxa"/>
          </w:tcPr>
          <w:p w14:paraId="309165A9" w14:textId="77777777" w:rsidR="009A5789" w:rsidRPr="00AD67F1" w:rsidRDefault="009A5789" w:rsidP="009A5789">
            <w:pPr>
              <w:pStyle w:val="TableText10"/>
              <w:rPr>
                <w:color w:val="000000"/>
              </w:rPr>
            </w:pPr>
            <w:r w:rsidRPr="00AD67F1">
              <w:rPr>
                <w:color w:val="000000"/>
              </w:rPr>
              <w:t>203</w:t>
            </w:r>
          </w:p>
        </w:tc>
        <w:tc>
          <w:tcPr>
            <w:tcW w:w="1200" w:type="dxa"/>
          </w:tcPr>
          <w:p w14:paraId="54F5C2F5" w14:textId="77777777" w:rsidR="009A5789" w:rsidRPr="00AD67F1" w:rsidRDefault="009A5789" w:rsidP="009A5789">
            <w:pPr>
              <w:pStyle w:val="TableText10"/>
              <w:rPr>
                <w:color w:val="000000"/>
              </w:rPr>
            </w:pPr>
          </w:p>
        </w:tc>
      </w:tr>
      <w:tr w:rsidR="009A5789" w:rsidRPr="00AD67F1" w14:paraId="7ECC24F3" w14:textId="77777777" w:rsidTr="009A5789">
        <w:trPr>
          <w:cantSplit/>
        </w:trPr>
        <w:tc>
          <w:tcPr>
            <w:tcW w:w="1200" w:type="dxa"/>
          </w:tcPr>
          <w:p w14:paraId="3E97C5C8" w14:textId="29B5501C" w:rsidR="009A5789" w:rsidRPr="00AD67F1" w:rsidRDefault="009A5789" w:rsidP="009A5789">
            <w:pPr>
              <w:pStyle w:val="TableText10"/>
              <w:rPr>
                <w:color w:val="000000"/>
              </w:rPr>
            </w:pPr>
            <w:r w:rsidRPr="00AD67F1">
              <w:rPr>
                <w:color w:val="000000"/>
              </w:rPr>
              <w:t>3</w:t>
            </w:r>
            <w:r w:rsidR="009A1C45">
              <w:rPr>
                <w:color w:val="000000"/>
              </w:rPr>
              <w:t>31</w:t>
            </w:r>
          </w:p>
        </w:tc>
        <w:tc>
          <w:tcPr>
            <w:tcW w:w="2400" w:type="dxa"/>
          </w:tcPr>
          <w:p w14:paraId="5F8B690A" w14:textId="77777777" w:rsidR="009A5789" w:rsidRPr="00AD67F1" w:rsidRDefault="009A5789" w:rsidP="009A5789">
            <w:pPr>
              <w:pStyle w:val="TableText10"/>
              <w:rPr>
                <w:color w:val="000000"/>
              </w:rPr>
            </w:pPr>
            <w:r w:rsidRPr="00AD67F1">
              <w:rPr>
                <w:color w:val="000000"/>
              </w:rPr>
              <w:t>218 (1) (a)</w:t>
            </w:r>
          </w:p>
        </w:tc>
        <w:tc>
          <w:tcPr>
            <w:tcW w:w="3720" w:type="dxa"/>
          </w:tcPr>
          <w:p w14:paraId="0249873E" w14:textId="77777777" w:rsidR="009A5789" w:rsidRPr="00AD67F1" w:rsidRDefault="009A5789" w:rsidP="009A5789">
            <w:pPr>
              <w:pStyle w:val="TableText10"/>
              <w:rPr>
                <w:color w:val="000000"/>
              </w:rPr>
            </w:pPr>
            <w:r w:rsidRPr="00AD67F1">
              <w:rPr>
                <w:color w:val="000000"/>
              </w:rPr>
              <w:t>use/allow use of high-beam on vehicle in front</w:t>
            </w:r>
          </w:p>
        </w:tc>
        <w:tc>
          <w:tcPr>
            <w:tcW w:w="1320" w:type="dxa"/>
          </w:tcPr>
          <w:p w14:paraId="59D60A7F" w14:textId="77777777" w:rsidR="009A5789" w:rsidRPr="00AD67F1" w:rsidRDefault="009A5789" w:rsidP="009A5789">
            <w:pPr>
              <w:pStyle w:val="TableText10"/>
              <w:rPr>
                <w:color w:val="000000"/>
              </w:rPr>
            </w:pPr>
            <w:r w:rsidRPr="00AD67F1">
              <w:rPr>
                <w:color w:val="000000"/>
              </w:rPr>
              <w:t>20</w:t>
            </w:r>
          </w:p>
        </w:tc>
        <w:tc>
          <w:tcPr>
            <w:tcW w:w="1560" w:type="dxa"/>
          </w:tcPr>
          <w:p w14:paraId="035D9417" w14:textId="77777777" w:rsidR="009A5789" w:rsidRPr="00AD67F1" w:rsidRDefault="009A5789" w:rsidP="009A5789">
            <w:pPr>
              <w:pStyle w:val="TableText10"/>
              <w:rPr>
                <w:color w:val="000000"/>
              </w:rPr>
            </w:pPr>
            <w:r w:rsidRPr="00AD67F1">
              <w:rPr>
                <w:color w:val="000000"/>
              </w:rPr>
              <w:t>203</w:t>
            </w:r>
          </w:p>
        </w:tc>
        <w:tc>
          <w:tcPr>
            <w:tcW w:w="1200" w:type="dxa"/>
          </w:tcPr>
          <w:p w14:paraId="3806FAB1" w14:textId="77777777" w:rsidR="009A5789" w:rsidRPr="00AD67F1" w:rsidRDefault="009A5789" w:rsidP="009A5789">
            <w:pPr>
              <w:pStyle w:val="TableText10"/>
              <w:rPr>
                <w:color w:val="000000"/>
              </w:rPr>
            </w:pPr>
            <w:r w:rsidRPr="00AD67F1">
              <w:rPr>
                <w:color w:val="000000"/>
              </w:rPr>
              <w:t>1 (NS)</w:t>
            </w:r>
          </w:p>
        </w:tc>
      </w:tr>
      <w:tr w:rsidR="009A5789" w:rsidRPr="00AD67F1" w14:paraId="1A1C3148" w14:textId="77777777" w:rsidTr="009A5789">
        <w:trPr>
          <w:cantSplit/>
        </w:trPr>
        <w:tc>
          <w:tcPr>
            <w:tcW w:w="1200" w:type="dxa"/>
          </w:tcPr>
          <w:p w14:paraId="78B27782" w14:textId="45CF12A5" w:rsidR="009A5789" w:rsidRPr="00AD67F1" w:rsidRDefault="009A5789" w:rsidP="009A5789">
            <w:pPr>
              <w:pStyle w:val="TableText10"/>
              <w:rPr>
                <w:color w:val="000000"/>
              </w:rPr>
            </w:pPr>
            <w:r w:rsidRPr="00AD67F1">
              <w:rPr>
                <w:color w:val="000000"/>
              </w:rPr>
              <w:t>33</w:t>
            </w:r>
            <w:r w:rsidR="009A1C45">
              <w:rPr>
                <w:color w:val="000000"/>
              </w:rPr>
              <w:t>2</w:t>
            </w:r>
          </w:p>
        </w:tc>
        <w:tc>
          <w:tcPr>
            <w:tcW w:w="2400" w:type="dxa"/>
          </w:tcPr>
          <w:p w14:paraId="719FB288" w14:textId="77777777" w:rsidR="009A5789" w:rsidRPr="00AD67F1" w:rsidRDefault="009A5789" w:rsidP="009A5789">
            <w:pPr>
              <w:pStyle w:val="TableText10"/>
              <w:rPr>
                <w:color w:val="000000"/>
              </w:rPr>
            </w:pPr>
            <w:r w:rsidRPr="00AD67F1">
              <w:rPr>
                <w:color w:val="000000"/>
              </w:rPr>
              <w:t>218 (1) (b)</w:t>
            </w:r>
          </w:p>
        </w:tc>
        <w:tc>
          <w:tcPr>
            <w:tcW w:w="3720" w:type="dxa"/>
          </w:tcPr>
          <w:p w14:paraId="1690F26F" w14:textId="77777777" w:rsidR="009A5789" w:rsidRPr="00AD67F1" w:rsidRDefault="009A5789" w:rsidP="009A5789">
            <w:pPr>
              <w:pStyle w:val="TableText10"/>
              <w:rPr>
                <w:color w:val="000000"/>
              </w:rPr>
            </w:pPr>
            <w:r w:rsidRPr="00AD67F1">
              <w:rPr>
                <w:color w:val="000000"/>
              </w:rPr>
              <w:t>use/allow use of high-beam on oncoming vehicle</w:t>
            </w:r>
          </w:p>
        </w:tc>
        <w:tc>
          <w:tcPr>
            <w:tcW w:w="1320" w:type="dxa"/>
          </w:tcPr>
          <w:p w14:paraId="51B15CDF" w14:textId="77777777" w:rsidR="009A5789" w:rsidRPr="00AD67F1" w:rsidRDefault="009A5789" w:rsidP="009A5789">
            <w:pPr>
              <w:pStyle w:val="TableText10"/>
              <w:rPr>
                <w:color w:val="000000"/>
              </w:rPr>
            </w:pPr>
            <w:r w:rsidRPr="00AD67F1">
              <w:rPr>
                <w:color w:val="000000"/>
              </w:rPr>
              <w:t>20</w:t>
            </w:r>
          </w:p>
        </w:tc>
        <w:tc>
          <w:tcPr>
            <w:tcW w:w="1560" w:type="dxa"/>
          </w:tcPr>
          <w:p w14:paraId="1C44BAF8" w14:textId="77777777" w:rsidR="009A5789" w:rsidRPr="00AD67F1" w:rsidRDefault="009A5789" w:rsidP="009A5789">
            <w:pPr>
              <w:pStyle w:val="TableText10"/>
              <w:rPr>
                <w:color w:val="000000"/>
              </w:rPr>
            </w:pPr>
            <w:r w:rsidRPr="00AD67F1">
              <w:rPr>
                <w:color w:val="000000"/>
              </w:rPr>
              <w:t>203</w:t>
            </w:r>
          </w:p>
        </w:tc>
        <w:tc>
          <w:tcPr>
            <w:tcW w:w="1200" w:type="dxa"/>
          </w:tcPr>
          <w:p w14:paraId="13C57B69" w14:textId="77777777" w:rsidR="009A5789" w:rsidRPr="00AD67F1" w:rsidRDefault="009A5789" w:rsidP="009A5789">
            <w:pPr>
              <w:pStyle w:val="TableText10"/>
              <w:rPr>
                <w:color w:val="000000"/>
              </w:rPr>
            </w:pPr>
            <w:r w:rsidRPr="00AD67F1">
              <w:rPr>
                <w:color w:val="000000"/>
              </w:rPr>
              <w:t>1 (NS)</w:t>
            </w:r>
          </w:p>
        </w:tc>
      </w:tr>
      <w:tr w:rsidR="009A5789" w:rsidRPr="00AD67F1" w14:paraId="7470F34C" w14:textId="77777777" w:rsidTr="009A5789">
        <w:trPr>
          <w:cantSplit/>
        </w:trPr>
        <w:tc>
          <w:tcPr>
            <w:tcW w:w="1200" w:type="dxa"/>
          </w:tcPr>
          <w:p w14:paraId="469B4B3B" w14:textId="475F3E97" w:rsidR="009A5789" w:rsidRPr="00AD67F1" w:rsidRDefault="009A5789" w:rsidP="009A5789">
            <w:pPr>
              <w:pStyle w:val="TableText10"/>
              <w:rPr>
                <w:color w:val="000000"/>
              </w:rPr>
            </w:pPr>
            <w:r w:rsidRPr="00AD67F1">
              <w:rPr>
                <w:color w:val="000000"/>
              </w:rPr>
              <w:t>33</w:t>
            </w:r>
            <w:r w:rsidR="009A1C45">
              <w:rPr>
                <w:color w:val="000000"/>
              </w:rPr>
              <w:t>3</w:t>
            </w:r>
          </w:p>
        </w:tc>
        <w:tc>
          <w:tcPr>
            <w:tcW w:w="2400" w:type="dxa"/>
          </w:tcPr>
          <w:p w14:paraId="4EA1F97D" w14:textId="77777777" w:rsidR="009A5789" w:rsidRPr="00AD67F1" w:rsidRDefault="009A5789" w:rsidP="009A5789">
            <w:pPr>
              <w:pStyle w:val="TableText10"/>
              <w:rPr>
                <w:color w:val="000000"/>
              </w:rPr>
            </w:pPr>
            <w:r w:rsidRPr="00AD67F1">
              <w:rPr>
                <w:color w:val="000000"/>
              </w:rPr>
              <w:t>219</w:t>
            </w:r>
          </w:p>
        </w:tc>
        <w:tc>
          <w:tcPr>
            <w:tcW w:w="3720" w:type="dxa"/>
          </w:tcPr>
          <w:p w14:paraId="36ED0F32" w14:textId="77777777" w:rsidR="009A5789" w:rsidRPr="00AD67F1" w:rsidRDefault="009A5789" w:rsidP="009A5789">
            <w:pPr>
              <w:pStyle w:val="TableText10"/>
              <w:rPr>
                <w:color w:val="000000"/>
              </w:rPr>
            </w:pPr>
            <w:r w:rsidRPr="00AD67F1">
              <w:rPr>
                <w:color w:val="000000"/>
              </w:rPr>
              <w:t>use/allow use of light on/in vehicle likely/to dazzle</w:t>
            </w:r>
          </w:p>
        </w:tc>
        <w:tc>
          <w:tcPr>
            <w:tcW w:w="1320" w:type="dxa"/>
          </w:tcPr>
          <w:p w14:paraId="3F6CC263" w14:textId="77777777" w:rsidR="009A5789" w:rsidRPr="00AD67F1" w:rsidRDefault="009A5789" w:rsidP="009A5789">
            <w:pPr>
              <w:pStyle w:val="TableText10"/>
              <w:rPr>
                <w:color w:val="000000"/>
              </w:rPr>
            </w:pPr>
            <w:r w:rsidRPr="00AD67F1">
              <w:rPr>
                <w:color w:val="000000"/>
              </w:rPr>
              <w:t>20</w:t>
            </w:r>
          </w:p>
        </w:tc>
        <w:tc>
          <w:tcPr>
            <w:tcW w:w="1560" w:type="dxa"/>
          </w:tcPr>
          <w:p w14:paraId="4A6A25E8" w14:textId="77777777" w:rsidR="009A5789" w:rsidRPr="00AD67F1" w:rsidRDefault="009A5789" w:rsidP="009A5789">
            <w:pPr>
              <w:pStyle w:val="TableText10"/>
              <w:rPr>
                <w:color w:val="000000"/>
              </w:rPr>
            </w:pPr>
            <w:r w:rsidRPr="00AD67F1">
              <w:rPr>
                <w:color w:val="000000"/>
              </w:rPr>
              <w:t>203</w:t>
            </w:r>
          </w:p>
        </w:tc>
        <w:tc>
          <w:tcPr>
            <w:tcW w:w="1200" w:type="dxa"/>
          </w:tcPr>
          <w:p w14:paraId="653D1C3B" w14:textId="77777777" w:rsidR="009A5789" w:rsidRPr="00AD67F1" w:rsidRDefault="009A5789" w:rsidP="009A5789">
            <w:pPr>
              <w:pStyle w:val="TableText10"/>
              <w:rPr>
                <w:color w:val="000000"/>
              </w:rPr>
            </w:pPr>
            <w:r w:rsidRPr="00AD67F1">
              <w:rPr>
                <w:color w:val="000000"/>
              </w:rPr>
              <w:t>1 (NS)</w:t>
            </w:r>
          </w:p>
        </w:tc>
      </w:tr>
      <w:tr w:rsidR="009A5789" w:rsidRPr="00AD67F1" w14:paraId="487B858A" w14:textId="77777777" w:rsidTr="009A5789">
        <w:trPr>
          <w:cantSplit/>
        </w:trPr>
        <w:tc>
          <w:tcPr>
            <w:tcW w:w="1200" w:type="dxa"/>
          </w:tcPr>
          <w:p w14:paraId="2C32B215" w14:textId="1917B1D7" w:rsidR="009A5789" w:rsidRPr="00AD67F1" w:rsidRDefault="009A5789" w:rsidP="009A5789">
            <w:pPr>
              <w:pStyle w:val="TableText10"/>
              <w:rPr>
                <w:color w:val="000000"/>
              </w:rPr>
            </w:pPr>
            <w:r w:rsidRPr="00AD67F1">
              <w:rPr>
                <w:color w:val="000000"/>
              </w:rPr>
              <w:lastRenderedPageBreak/>
              <w:t>33</w:t>
            </w:r>
            <w:r w:rsidR="009A1C45">
              <w:rPr>
                <w:color w:val="000000"/>
              </w:rPr>
              <w:t>4</w:t>
            </w:r>
          </w:p>
        </w:tc>
        <w:tc>
          <w:tcPr>
            <w:tcW w:w="2400" w:type="dxa"/>
          </w:tcPr>
          <w:p w14:paraId="2FE692B1" w14:textId="77777777" w:rsidR="009A5789" w:rsidRPr="00AD67F1" w:rsidRDefault="009A5789" w:rsidP="009A5789">
            <w:pPr>
              <w:pStyle w:val="TableText10"/>
              <w:rPr>
                <w:color w:val="000000"/>
              </w:rPr>
            </w:pPr>
            <w:r w:rsidRPr="00AD67F1">
              <w:rPr>
                <w:color w:val="000000"/>
              </w:rPr>
              <w:t>220 (1) (a)</w:t>
            </w:r>
          </w:p>
        </w:tc>
        <w:tc>
          <w:tcPr>
            <w:tcW w:w="3720" w:type="dxa"/>
          </w:tcPr>
          <w:p w14:paraId="3B965995" w14:textId="77777777" w:rsidR="009A5789" w:rsidRPr="00AD67F1" w:rsidRDefault="009A5789" w:rsidP="009A5789">
            <w:pPr>
              <w:pStyle w:val="TableText10"/>
              <w:rPr>
                <w:color w:val="000000"/>
              </w:rPr>
            </w:pPr>
            <w:r w:rsidRPr="00AD67F1">
              <w:rPr>
                <w:color w:val="000000"/>
              </w:rPr>
              <w:t>clearance/side marker lights not on/visible (wide vehicle)</w:t>
            </w:r>
          </w:p>
        </w:tc>
        <w:tc>
          <w:tcPr>
            <w:tcW w:w="1320" w:type="dxa"/>
          </w:tcPr>
          <w:p w14:paraId="11F77556" w14:textId="77777777" w:rsidR="009A5789" w:rsidRPr="00AD67F1" w:rsidRDefault="009A5789" w:rsidP="009A5789">
            <w:pPr>
              <w:pStyle w:val="TableText10"/>
              <w:rPr>
                <w:color w:val="000000"/>
              </w:rPr>
            </w:pPr>
            <w:r w:rsidRPr="00AD67F1">
              <w:rPr>
                <w:color w:val="000000"/>
              </w:rPr>
              <w:t>20</w:t>
            </w:r>
          </w:p>
        </w:tc>
        <w:tc>
          <w:tcPr>
            <w:tcW w:w="1560" w:type="dxa"/>
          </w:tcPr>
          <w:p w14:paraId="5D5D0D4D" w14:textId="77777777" w:rsidR="009A5789" w:rsidRPr="00AD67F1" w:rsidRDefault="009A5789" w:rsidP="009A5789">
            <w:pPr>
              <w:pStyle w:val="TableText10"/>
              <w:rPr>
                <w:color w:val="000000"/>
              </w:rPr>
            </w:pPr>
            <w:r w:rsidRPr="00AD67F1">
              <w:rPr>
                <w:color w:val="000000"/>
              </w:rPr>
              <w:t>203</w:t>
            </w:r>
          </w:p>
        </w:tc>
        <w:tc>
          <w:tcPr>
            <w:tcW w:w="1200" w:type="dxa"/>
          </w:tcPr>
          <w:p w14:paraId="55D4317E" w14:textId="77777777" w:rsidR="009A5789" w:rsidRPr="00AD67F1" w:rsidRDefault="009A5789" w:rsidP="009A5789">
            <w:pPr>
              <w:pStyle w:val="TableText10"/>
              <w:rPr>
                <w:color w:val="000000"/>
              </w:rPr>
            </w:pPr>
          </w:p>
        </w:tc>
      </w:tr>
      <w:tr w:rsidR="009A5789" w:rsidRPr="00AD67F1" w14:paraId="59382370" w14:textId="77777777" w:rsidTr="009A5789">
        <w:trPr>
          <w:cantSplit/>
        </w:trPr>
        <w:tc>
          <w:tcPr>
            <w:tcW w:w="1200" w:type="dxa"/>
          </w:tcPr>
          <w:p w14:paraId="45BEE602" w14:textId="36644E7E" w:rsidR="009A5789" w:rsidRPr="00AD67F1" w:rsidRDefault="009A5789" w:rsidP="009A5789">
            <w:pPr>
              <w:pStyle w:val="TableText10"/>
              <w:rPr>
                <w:color w:val="000000"/>
              </w:rPr>
            </w:pPr>
            <w:r w:rsidRPr="00AD67F1">
              <w:rPr>
                <w:color w:val="000000"/>
              </w:rPr>
              <w:t>33</w:t>
            </w:r>
            <w:r w:rsidR="009A1C45">
              <w:rPr>
                <w:color w:val="000000"/>
              </w:rPr>
              <w:t>5</w:t>
            </w:r>
          </w:p>
        </w:tc>
        <w:tc>
          <w:tcPr>
            <w:tcW w:w="2400" w:type="dxa"/>
          </w:tcPr>
          <w:p w14:paraId="478AC3A0" w14:textId="77777777" w:rsidR="009A5789" w:rsidRPr="00AD67F1" w:rsidRDefault="009A5789" w:rsidP="009A5789">
            <w:pPr>
              <w:pStyle w:val="TableText10"/>
              <w:rPr>
                <w:color w:val="000000"/>
              </w:rPr>
            </w:pPr>
            <w:r w:rsidRPr="00AD67F1">
              <w:rPr>
                <w:color w:val="000000"/>
              </w:rPr>
              <w:t>220 (1) (b)</w:t>
            </w:r>
          </w:p>
        </w:tc>
        <w:tc>
          <w:tcPr>
            <w:tcW w:w="3720" w:type="dxa"/>
          </w:tcPr>
          <w:p w14:paraId="317FB65B" w14:textId="77777777" w:rsidR="009A5789" w:rsidRPr="00AD67F1" w:rsidRDefault="009A5789" w:rsidP="009A5789">
            <w:pPr>
              <w:pStyle w:val="TableText10"/>
              <w:rPr>
                <w:color w:val="000000"/>
              </w:rPr>
            </w:pPr>
            <w:r w:rsidRPr="00AD67F1">
              <w:rPr>
                <w:color w:val="000000"/>
              </w:rPr>
              <w:t>parking lights not on/visible (not wide vehicle)</w:t>
            </w:r>
          </w:p>
        </w:tc>
        <w:tc>
          <w:tcPr>
            <w:tcW w:w="1320" w:type="dxa"/>
          </w:tcPr>
          <w:p w14:paraId="0B8383C0" w14:textId="77777777" w:rsidR="009A5789" w:rsidRPr="00AD67F1" w:rsidRDefault="009A5789" w:rsidP="009A5789">
            <w:pPr>
              <w:pStyle w:val="TableText10"/>
              <w:rPr>
                <w:color w:val="000000"/>
              </w:rPr>
            </w:pPr>
            <w:r w:rsidRPr="00AD67F1">
              <w:rPr>
                <w:color w:val="000000"/>
              </w:rPr>
              <w:t>20</w:t>
            </w:r>
          </w:p>
        </w:tc>
        <w:tc>
          <w:tcPr>
            <w:tcW w:w="1560" w:type="dxa"/>
          </w:tcPr>
          <w:p w14:paraId="4F620330" w14:textId="77777777" w:rsidR="009A5789" w:rsidRPr="00AD67F1" w:rsidRDefault="009A5789" w:rsidP="009A5789">
            <w:pPr>
              <w:pStyle w:val="TableText10"/>
              <w:rPr>
                <w:color w:val="000000"/>
              </w:rPr>
            </w:pPr>
            <w:r w:rsidRPr="00AD67F1">
              <w:rPr>
                <w:color w:val="000000"/>
              </w:rPr>
              <w:t>203</w:t>
            </w:r>
          </w:p>
        </w:tc>
        <w:tc>
          <w:tcPr>
            <w:tcW w:w="1200" w:type="dxa"/>
          </w:tcPr>
          <w:p w14:paraId="7E21293E" w14:textId="77777777" w:rsidR="009A5789" w:rsidRPr="00AD67F1" w:rsidRDefault="009A5789" w:rsidP="009A5789">
            <w:pPr>
              <w:pStyle w:val="TableText10"/>
              <w:rPr>
                <w:color w:val="000000"/>
              </w:rPr>
            </w:pPr>
          </w:p>
        </w:tc>
      </w:tr>
      <w:tr w:rsidR="009A5789" w:rsidRPr="00AD67F1" w14:paraId="119CC6A3" w14:textId="77777777" w:rsidTr="009A5789">
        <w:trPr>
          <w:cantSplit/>
        </w:trPr>
        <w:tc>
          <w:tcPr>
            <w:tcW w:w="1200" w:type="dxa"/>
          </w:tcPr>
          <w:p w14:paraId="59B45986" w14:textId="5CAEC0A5" w:rsidR="009A5789" w:rsidRPr="00AD67F1" w:rsidRDefault="009A5789" w:rsidP="009A5789">
            <w:pPr>
              <w:pStyle w:val="TableText10"/>
              <w:rPr>
                <w:color w:val="000000"/>
              </w:rPr>
            </w:pPr>
            <w:r w:rsidRPr="00AD67F1">
              <w:rPr>
                <w:color w:val="000000"/>
              </w:rPr>
              <w:t>33</w:t>
            </w:r>
            <w:r w:rsidR="009A1C45">
              <w:rPr>
                <w:color w:val="000000"/>
              </w:rPr>
              <w:t>6</w:t>
            </w:r>
          </w:p>
        </w:tc>
        <w:tc>
          <w:tcPr>
            <w:tcW w:w="2400" w:type="dxa"/>
          </w:tcPr>
          <w:p w14:paraId="76DB61B6" w14:textId="77777777" w:rsidR="009A5789" w:rsidRPr="00AD67F1" w:rsidRDefault="009A5789" w:rsidP="009A5789">
            <w:pPr>
              <w:pStyle w:val="TableText10"/>
              <w:rPr>
                <w:color w:val="000000"/>
              </w:rPr>
            </w:pPr>
            <w:r w:rsidRPr="00AD67F1">
              <w:rPr>
                <w:color w:val="000000"/>
              </w:rPr>
              <w:t>221 (1)</w:t>
            </w:r>
          </w:p>
        </w:tc>
        <w:tc>
          <w:tcPr>
            <w:tcW w:w="3720" w:type="dxa"/>
          </w:tcPr>
          <w:p w14:paraId="594082DE" w14:textId="77777777" w:rsidR="009A5789" w:rsidRPr="00AD67F1" w:rsidRDefault="009A5789" w:rsidP="009A5789">
            <w:pPr>
              <w:pStyle w:val="TableText10"/>
              <w:rPr>
                <w:color w:val="000000"/>
              </w:rPr>
            </w:pPr>
            <w:r w:rsidRPr="00AD67F1">
              <w:rPr>
                <w:color w:val="000000"/>
              </w:rPr>
              <w:t>use/allow use of hazard warning lights when not permitted</w:t>
            </w:r>
          </w:p>
        </w:tc>
        <w:tc>
          <w:tcPr>
            <w:tcW w:w="1320" w:type="dxa"/>
          </w:tcPr>
          <w:p w14:paraId="1AE97350" w14:textId="77777777" w:rsidR="009A5789" w:rsidRPr="00AD67F1" w:rsidRDefault="009A5789" w:rsidP="009A5789">
            <w:pPr>
              <w:pStyle w:val="TableText10"/>
              <w:rPr>
                <w:color w:val="000000"/>
              </w:rPr>
            </w:pPr>
            <w:r w:rsidRPr="00AD67F1">
              <w:rPr>
                <w:color w:val="000000"/>
              </w:rPr>
              <w:t>20</w:t>
            </w:r>
          </w:p>
        </w:tc>
        <w:tc>
          <w:tcPr>
            <w:tcW w:w="1560" w:type="dxa"/>
          </w:tcPr>
          <w:p w14:paraId="08F996C9" w14:textId="77777777" w:rsidR="009A5789" w:rsidRPr="00AD67F1" w:rsidRDefault="009A5789" w:rsidP="009A5789">
            <w:pPr>
              <w:pStyle w:val="TableText10"/>
              <w:rPr>
                <w:color w:val="000000"/>
              </w:rPr>
            </w:pPr>
            <w:r w:rsidRPr="00AD67F1">
              <w:rPr>
                <w:color w:val="000000"/>
              </w:rPr>
              <w:t>203</w:t>
            </w:r>
          </w:p>
        </w:tc>
        <w:tc>
          <w:tcPr>
            <w:tcW w:w="1200" w:type="dxa"/>
          </w:tcPr>
          <w:p w14:paraId="6A1A64E0" w14:textId="77777777" w:rsidR="009A5789" w:rsidRPr="00AD67F1" w:rsidRDefault="009A5789" w:rsidP="009A5789">
            <w:pPr>
              <w:pStyle w:val="TableText10"/>
              <w:rPr>
                <w:color w:val="000000"/>
              </w:rPr>
            </w:pPr>
          </w:p>
        </w:tc>
      </w:tr>
      <w:tr w:rsidR="009A5789" w:rsidRPr="00AD67F1" w14:paraId="1C5DB54F" w14:textId="77777777" w:rsidTr="009A5789">
        <w:trPr>
          <w:cantSplit/>
        </w:trPr>
        <w:tc>
          <w:tcPr>
            <w:tcW w:w="1200" w:type="dxa"/>
          </w:tcPr>
          <w:p w14:paraId="467D05D9" w14:textId="2ECEC657" w:rsidR="009A5789" w:rsidRPr="00AD67F1" w:rsidRDefault="009A5789" w:rsidP="009A5789">
            <w:pPr>
              <w:pStyle w:val="TableText10"/>
              <w:rPr>
                <w:color w:val="000000"/>
              </w:rPr>
            </w:pPr>
            <w:r w:rsidRPr="00AD67F1">
              <w:rPr>
                <w:color w:val="000000"/>
              </w:rPr>
              <w:t>33</w:t>
            </w:r>
            <w:r w:rsidR="009A1C45">
              <w:rPr>
                <w:color w:val="000000"/>
              </w:rPr>
              <w:t>7</w:t>
            </w:r>
          </w:p>
        </w:tc>
        <w:tc>
          <w:tcPr>
            <w:tcW w:w="2400" w:type="dxa"/>
          </w:tcPr>
          <w:p w14:paraId="45563D3C" w14:textId="77777777" w:rsidR="009A5789" w:rsidRPr="00AD67F1" w:rsidRDefault="009A5789" w:rsidP="009A5789">
            <w:pPr>
              <w:pStyle w:val="TableText10"/>
              <w:rPr>
                <w:color w:val="000000"/>
              </w:rPr>
            </w:pPr>
            <w:r w:rsidRPr="00AD67F1">
              <w:rPr>
                <w:color w:val="000000"/>
              </w:rPr>
              <w:t>222 (2)</w:t>
            </w:r>
          </w:p>
        </w:tc>
        <w:tc>
          <w:tcPr>
            <w:tcW w:w="3720" w:type="dxa"/>
          </w:tcPr>
          <w:p w14:paraId="1877F3C0" w14:textId="77777777" w:rsidR="009A5789" w:rsidRPr="00AD67F1" w:rsidRDefault="009A5789" w:rsidP="009A5789">
            <w:pPr>
              <w:pStyle w:val="TableText10"/>
              <w:rPr>
                <w:color w:val="000000"/>
              </w:rPr>
            </w:pPr>
            <w:r w:rsidRPr="00AD67F1">
              <w:rPr>
                <w:color w:val="000000"/>
              </w:rPr>
              <w:t>not use bus warning lights when children getting on/off</w:t>
            </w:r>
          </w:p>
        </w:tc>
        <w:tc>
          <w:tcPr>
            <w:tcW w:w="1320" w:type="dxa"/>
          </w:tcPr>
          <w:p w14:paraId="4CCED521" w14:textId="77777777" w:rsidR="009A5789" w:rsidRPr="00AD67F1" w:rsidRDefault="009A5789" w:rsidP="009A5789">
            <w:pPr>
              <w:pStyle w:val="TableText10"/>
              <w:rPr>
                <w:color w:val="000000"/>
              </w:rPr>
            </w:pPr>
            <w:r w:rsidRPr="00AD67F1">
              <w:rPr>
                <w:color w:val="000000"/>
              </w:rPr>
              <w:t>20</w:t>
            </w:r>
          </w:p>
        </w:tc>
        <w:tc>
          <w:tcPr>
            <w:tcW w:w="1560" w:type="dxa"/>
          </w:tcPr>
          <w:p w14:paraId="35D33EA9" w14:textId="77777777" w:rsidR="009A5789" w:rsidRPr="00AD67F1" w:rsidRDefault="009A5789" w:rsidP="009A5789">
            <w:pPr>
              <w:pStyle w:val="TableText10"/>
              <w:rPr>
                <w:color w:val="000000"/>
              </w:rPr>
            </w:pPr>
            <w:r w:rsidRPr="00AD67F1">
              <w:rPr>
                <w:color w:val="000000"/>
              </w:rPr>
              <w:t>290</w:t>
            </w:r>
          </w:p>
        </w:tc>
        <w:tc>
          <w:tcPr>
            <w:tcW w:w="1200" w:type="dxa"/>
          </w:tcPr>
          <w:p w14:paraId="0417B3E9" w14:textId="77777777" w:rsidR="009A5789" w:rsidRPr="00AD67F1" w:rsidRDefault="009A5789" w:rsidP="009A5789">
            <w:pPr>
              <w:pStyle w:val="TableText10"/>
              <w:rPr>
                <w:color w:val="000000"/>
              </w:rPr>
            </w:pPr>
          </w:p>
        </w:tc>
      </w:tr>
      <w:tr w:rsidR="009A5789" w:rsidRPr="00AD67F1" w14:paraId="6F4D3156" w14:textId="77777777" w:rsidTr="009A5789">
        <w:trPr>
          <w:cantSplit/>
        </w:trPr>
        <w:tc>
          <w:tcPr>
            <w:tcW w:w="1200" w:type="dxa"/>
          </w:tcPr>
          <w:p w14:paraId="52014C00" w14:textId="6016179A" w:rsidR="009A5789" w:rsidRPr="00AD67F1" w:rsidRDefault="009A5789" w:rsidP="009A5789">
            <w:pPr>
              <w:pStyle w:val="TableText10"/>
              <w:rPr>
                <w:color w:val="000000"/>
              </w:rPr>
            </w:pPr>
            <w:r w:rsidRPr="00AD67F1">
              <w:rPr>
                <w:color w:val="000000"/>
              </w:rPr>
              <w:t>33</w:t>
            </w:r>
            <w:r w:rsidR="009A1C45">
              <w:rPr>
                <w:color w:val="000000"/>
              </w:rPr>
              <w:t>8</w:t>
            </w:r>
          </w:p>
        </w:tc>
        <w:tc>
          <w:tcPr>
            <w:tcW w:w="2400" w:type="dxa"/>
          </w:tcPr>
          <w:p w14:paraId="16CD6D9A" w14:textId="77777777" w:rsidR="009A5789" w:rsidRPr="00AD67F1" w:rsidRDefault="009A5789" w:rsidP="009A5789">
            <w:pPr>
              <w:pStyle w:val="TableText10"/>
              <w:rPr>
                <w:color w:val="000000"/>
              </w:rPr>
            </w:pPr>
            <w:r w:rsidRPr="00AD67F1">
              <w:rPr>
                <w:color w:val="000000"/>
              </w:rPr>
              <w:t xml:space="preserve">222A (1) </w:t>
            </w:r>
          </w:p>
        </w:tc>
        <w:tc>
          <w:tcPr>
            <w:tcW w:w="3720" w:type="dxa"/>
          </w:tcPr>
          <w:p w14:paraId="61F25900" w14:textId="77777777" w:rsidR="009A5789" w:rsidRPr="00AD67F1" w:rsidRDefault="009A5789" w:rsidP="009A5789">
            <w:pPr>
              <w:pStyle w:val="TableText10"/>
              <w:rPr>
                <w:color w:val="000000"/>
              </w:rPr>
            </w:pPr>
            <w:r w:rsidRPr="00AD67F1">
              <w:rPr>
                <w:color w:val="000000"/>
              </w:rPr>
              <w:t>unlawful operation of spotlight/searchlight</w:t>
            </w:r>
          </w:p>
        </w:tc>
        <w:tc>
          <w:tcPr>
            <w:tcW w:w="1320" w:type="dxa"/>
          </w:tcPr>
          <w:p w14:paraId="294D4DB6" w14:textId="77777777" w:rsidR="009A5789" w:rsidRPr="00AD67F1" w:rsidRDefault="009A5789" w:rsidP="009A5789">
            <w:pPr>
              <w:pStyle w:val="TableText10"/>
              <w:rPr>
                <w:color w:val="000000"/>
              </w:rPr>
            </w:pPr>
            <w:r w:rsidRPr="00AD67F1">
              <w:rPr>
                <w:color w:val="000000"/>
              </w:rPr>
              <w:t>20</w:t>
            </w:r>
          </w:p>
        </w:tc>
        <w:tc>
          <w:tcPr>
            <w:tcW w:w="1560" w:type="dxa"/>
          </w:tcPr>
          <w:p w14:paraId="15AB0A7F" w14:textId="77777777" w:rsidR="009A5789" w:rsidRPr="00AD67F1" w:rsidRDefault="009A5789" w:rsidP="009A5789">
            <w:pPr>
              <w:pStyle w:val="TableText10"/>
              <w:rPr>
                <w:color w:val="000000"/>
              </w:rPr>
            </w:pPr>
            <w:r w:rsidRPr="00AD67F1">
              <w:rPr>
                <w:color w:val="000000"/>
              </w:rPr>
              <w:t>203</w:t>
            </w:r>
          </w:p>
        </w:tc>
        <w:tc>
          <w:tcPr>
            <w:tcW w:w="1200" w:type="dxa"/>
          </w:tcPr>
          <w:p w14:paraId="5DBE79A2" w14:textId="77777777" w:rsidR="009A5789" w:rsidRPr="00AD67F1" w:rsidRDefault="009A5789" w:rsidP="009A5789">
            <w:pPr>
              <w:pStyle w:val="TableText10"/>
              <w:rPr>
                <w:color w:val="000000"/>
              </w:rPr>
            </w:pPr>
          </w:p>
        </w:tc>
      </w:tr>
      <w:tr w:rsidR="009A5789" w:rsidRPr="00AD67F1" w14:paraId="7713EED3" w14:textId="77777777" w:rsidTr="009A5789">
        <w:trPr>
          <w:cantSplit/>
        </w:trPr>
        <w:tc>
          <w:tcPr>
            <w:tcW w:w="1200" w:type="dxa"/>
          </w:tcPr>
          <w:p w14:paraId="7F6AA93F" w14:textId="32DF1082" w:rsidR="009A5789" w:rsidRPr="00AD67F1" w:rsidRDefault="009A5789" w:rsidP="009A5789">
            <w:pPr>
              <w:pStyle w:val="TableText10"/>
              <w:rPr>
                <w:color w:val="000000"/>
              </w:rPr>
            </w:pPr>
            <w:r w:rsidRPr="00AD67F1">
              <w:rPr>
                <w:color w:val="000000"/>
              </w:rPr>
              <w:t>33</w:t>
            </w:r>
            <w:r w:rsidR="009A1C45">
              <w:rPr>
                <w:color w:val="000000"/>
              </w:rPr>
              <w:t>9</w:t>
            </w:r>
          </w:p>
        </w:tc>
        <w:tc>
          <w:tcPr>
            <w:tcW w:w="2400" w:type="dxa"/>
          </w:tcPr>
          <w:p w14:paraId="39EBE394" w14:textId="77777777" w:rsidR="009A5789" w:rsidRPr="00AD67F1" w:rsidRDefault="009A5789" w:rsidP="009A5789">
            <w:pPr>
              <w:pStyle w:val="TableText10"/>
              <w:rPr>
                <w:color w:val="000000"/>
              </w:rPr>
            </w:pPr>
            <w:r w:rsidRPr="00AD67F1">
              <w:rPr>
                <w:color w:val="000000"/>
              </w:rPr>
              <w:t xml:space="preserve">222A (2) (a) </w:t>
            </w:r>
          </w:p>
        </w:tc>
        <w:tc>
          <w:tcPr>
            <w:tcW w:w="3720" w:type="dxa"/>
          </w:tcPr>
          <w:p w14:paraId="29866AD3" w14:textId="77777777" w:rsidR="009A5789" w:rsidRPr="00AD67F1" w:rsidRDefault="009A5789" w:rsidP="009A5789">
            <w:pPr>
              <w:pStyle w:val="TableText10"/>
              <w:rPr>
                <w:color w:val="000000"/>
              </w:rPr>
            </w:pPr>
            <w:r w:rsidRPr="00AD67F1">
              <w:rPr>
                <w:color w:val="000000"/>
              </w:rPr>
              <w:t>unlawful operation of additional headlight in built-up area</w:t>
            </w:r>
          </w:p>
        </w:tc>
        <w:tc>
          <w:tcPr>
            <w:tcW w:w="1320" w:type="dxa"/>
          </w:tcPr>
          <w:p w14:paraId="24BCF420" w14:textId="77777777" w:rsidR="009A5789" w:rsidRPr="00AD67F1" w:rsidRDefault="009A5789" w:rsidP="009A5789">
            <w:pPr>
              <w:pStyle w:val="TableText10"/>
              <w:rPr>
                <w:color w:val="000000"/>
              </w:rPr>
            </w:pPr>
            <w:r w:rsidRPr="00AD67F1">
              <w:rPr>
                <w:color w:val="000000"/>
              </w:rPr>
              <w:t>20</w:t>
            </w:r>
          </w:p>
        </w:tc>
        <w:tc>
          <w:tcPr>
            <w:tcW w:w="1560" w:type="dxa"/>
          </w:tcPr>
          <w:p w14:paraId="7FEE306F" w14:textId="77777777" w:rsidR="009A5789" w:rsidRPr="00AD67F1" w:rsidRDefault="009A5789" w:rsidP="009A5789">
            <w:pPr>
              <w:pStyle w:val="TableText10"/>
              <w:rPr>
                <w:color w:val="000000"/>
              </w:rPr>
            </w:pPr>
            <w:r w:rsidRPr="00AD67F1">
              <w:rPr>
                <w:color w:val="000000"/>
              </w:rPr>
              <w:t>203</w:t>
            </w:r>
          </w:p>
        </w:tc>
        <w:tc>
          <w:tcPr>
            <w:tcW w:w="1200" w:type="dxa"/>
          </w:tcPr>
          <w:p w14:paraId="6FC51718" w14:textId="77777777" w:rsidR="009A5789" w:rsidRPr="00AD67F1" w:rsidRDefault="009A5789" w:rsidP="009A5789">
            <w:pPr>
              <w:pStyle w:val="TableText10"/>
              <w:rPr>
                <w:color w:val="000000"/>
              </w:rPr>
            </w:pPr>
          </w:p>
        </w:tc>
      </w:tr>
      <w:tr w:rsidR="009A5789" w:rsidRPr="00AD67F1" w14:paraId="5C2A180E" w14:textId="77777777" w:rsidTr="009A5789">
        <w:trPr>
          <w:cantSplit/>
        </w:trPr>
        <w:tc>
          <w:tcPr>
            <w:tcW w:w="1200" w:type="dxa"/>
          </w:tcPr>
          <w:p w14:paraId="52BDFF46" w14:textId="29450E59" w:rsidR="009A5789" w:rsidRPr="00AD67F1" w:rsidRDefault="009A5789" w:rsidP="009A5789">
            <w:pPr>
              <w:pStyle w:val="TableText10"/>
              <w:rPr>
                <w:color w:val="000000"/>
              </w:rPr>
            </w:pPr>
            <w:r w:rsidRPr="00AD67F1">
              <w:rPr>
                <w:color w:val="000000"/>
              </w:rPr>
              <w:t>3</w:t>
            </w:r>
            <w:r w:rsidR="009A1C45">
              <w:rPr>
                <w:color w:val="000000"/>
              </w:rPr>
              <w:t>40</w:t>
            </w:r>
          </w:p>
        </w:tc>
        <w:tc>
          <w:tcPr>
            <w:tcW w:w="2400" w:type="dxa"/>
          </w:tcPr>
          <w:p w14:paraId="5DF70C8D" w14:textId="77777777" w:rsidR="009A5789" w:rsidRPr="00AD67F1" w:rsidRDefault="009A5789" w:rsidP="009A5789">
            <w:pPr>
              <w:pStyle w:val="TableText10"/>
              <w:rPr>
                <w:color w:val="000000"/>
              </w:rPr>
            </w:pPr>
            <w:r w:rsidRPr="00AD67F1">
              <w:rPr>
                <w:color w:val="000000"/>
              </w:rPr>
              <w:t>222A (2) (b) (i)</w:t>
            </w:r>
          </w:p>
        </w:tc>
        <w:tc>
          <w:tcPr>
            <w:tcW w:w="3720" w:type="dxa"/>
          </w:tcPr>
          <w:p w14:paraId="69A95B2E" w14:textId="77777777" w:rsidR="009A5789" w:rsidRPr="00AD67F1" w:rsidRDefault="009A5789" w:rsidP="009A5789">
            <w:pPr>
              <w:pStyle w:val="TableText10"/>
              <w:rPr>
                <w:color w:val="000000"/>
              </w:rPr>
            </w:pPr>
            <w:r w:rsidRPr="00AD67F1">
              <w:rPr>
                <w:color w:val="000000"/>
              </w:rPr>
              <w:t>unlawful operation of additional headlight &lt; 200m behind vehicle travelling in same direction</w:t>
            </w:r>
          </w:p>
        </w:tc>
        <w:tc>
          <w:tcPr>
            <w:tcW w:w="1320" w:type="dxa"/>
          </w:tcPr>
          <w:p w14:paraId="211BEB60" w14:textId="77777777" w:rsidR="009A5789" w:rsidRPr="00AD67F1" w:rsidRDefault="009A5789" w:rsidP="009A5789">
            <w:pPr>
              <w:pStyle w:val="TableText10"/>
              <w:rPr>
                <w:color w:val="000000"/>
              </w:rPr>
            </w:pPr>
            <w:r w:rsidRPr="00AD67F1">
              <w:rPr>
                <w:color w:val="000000"/>
              </w:rPr>
              <w:t>20</w:t>
            </w:r>
          </w:p>
        </w:tc>
        <w:tc>
          <w:tcPr>
            <w:tcW w:w="1560" w:type="dxa"/>
          </w:tcPr>
          <w:p w14:paraId="4721786C" w14:textId="77777777" w:rsidR="009A5789" w:rsidRPr="00AD67F1" w:rsidRDefault="009A5789" w:rsidP="009A5789">
            <w:pPr>
              <w:pStyle w:val="TableText10"/>
              <w:rPr>
                <w:color w:val="000000"/>
              </w:rPr>
            </w:pPr>
            <w:r w:rsidRPr="00AD67F1">
              <w:rPr>
                <w:color w:val="000000"/>
              </w:rPr>
              <w:t>203</w:t>
            </w:r>
          </w:p>
        </w:tc>
        <w:tc>
          <w:tcPr>
            <w:tcW w:w="1200" w:type="dxa"/>
          </w:tcPr>
          <w:p w14:paraId="6A15AA10" w14:textId="77777777" w:rsidR="009A5789" w:rsidRPr="00AD67F1" w:rsidRDefault="009A5789" w:rsidP="009A5789">
            <w:pPr>
              <w:pStyle w:val="TableText10"/>
              <w:rPr>
                <w:color w:val="000000"/>
              </w:rPr>
            </w:pPr>
          </w:p>
        </w:tc>
      </w:tr>
      <w:tr w:rsidR="009A5789" w:rsidRPr="00AD67F1" w14:paraId="740F8446" w14:textId="77777777" w:rsidTr="009A5789">
        <w:trPr>
          <w:cantSplit/>
        </w:trPr>
        <w:tc>
          <w:tcPr>
            <w:tcW w:w="1200" w:type="dxa"/>
          </w:tcPr>
          <w:p w14:paraId="55E9AEAC" w14:textId="673FE9EF" w:rsidR="009A5789" w:rsidRPr="00AD67F1" w:rsidRDefault="009A5789" w:rsidP="009A5789">
            <w:pPr>
              <w:pStyle w:val="TableText10"/>
              <w:rPr>
                <w:color w:val="000000"/>
              </w:rPr>
            </w:pPr>
            <w:r w:rsidRPr="00AD67F1">
              <w:rPr>
                <w:color w:val="000000"/>
              </w:rPr>
              <w:lastRenderedPageBreak/>
              <w:t>3</w:t>
            </w:r>
            <w:r w:rsidR="009A1C45">
              <w:rPr>
                <w:color w:val="000000"/>
              </w:rPr>
              <w:t>41</w:t>
            </w:r>
          </w:p>
        </w:tc>
        <w:tc>
          <w:tcPr>
            <w:tcW w:w="2400" w:type="dxa"/>
          </w:tcPr>
          <w:p w14:paraId="00DED14F" w14:textId="77777777" w:rsidR="009A5789" w:rsidRPr="00AD67F1" w:rsidRDefault="009A5789" w:rsidP="009A5789">
            <w:pPr>
              <w:pStyle w:val="TableText10"/>
              <w:rPr>
                <w:color w:val="000000"/>
              </w:rPr>
            </w:pPr>
            <w:r w:rsidRPr="00AD67F1">
              <w:rPr>
                <w:color w:val="000000"/>
              </w:rPr>
              <w:t>222A (2) (b) (ii)</w:t>
            </w:r>
          </w:p>
        </w:tc>
        <w:tc>
          <w:tcPr>
            <w:tcW w:w="3720" w:type="dxa"/>
          </w:tcPr>
          <w:p w14:paraId="7F10687C" w14:textId="77777777" w:rsidR="009A5789" w:rsidRPr="00AD67F1" w:rsidRDefault="009A5789" w:rsidP="009A5789">
            <w:pPr>
              <w:pStyle w:val="TableText10"/>
              <w:rPr>
                <w:color w:val="000000"/>
              </w:rPr>
            </w:pPr>
            <w:r w:rsidRPr="00AD67F1">
              <w:rPr>
                <w:color w:val="000000"/>
              </w:rPr>
              <w:t>unlawful operation of additional headlight &lt; 200m from oncoming vehicle</w:t>
            </w:r>
          </w:p>
        </w:tc>
        <w:tc>
          <w:tcPr>
            <w:tcW w:w="1320" w:type="dxa"/>
          </w:tcPr>
          <w:p w14:paraId="3385645F" w14:textId="77777777" w:rsidR="009A5789" w:rsidRPr="00AD67F1" w:rsidRDefault="009A5789" w:rsidP="009A5789">
            <w:pPr>
              <w:pStyle w:val="TableText10"/>
              <w:rPr>
                <w:color w:val="000000"/>
              </w:rPr>
            </w:pPr>
            <w:r w:rsidRPr="00AD67F1">
              <w:rPr>
                <w:color w:val="000000"/>
              </w:rPr>
              <w:t>20</w:t>
            </w:r>
          </w:p>
        </w:tc>
        <w:tc>
          <w:tcPr>
            <w:tcW w:w="1560" w:type="dxa"/>
          </w:tcPr>
          <w:p w14:paraId="1F68512D" w14:textId="77777777" w:rsidR="009A5789" w:rsidRPr="00AD67F1" w:rsidRDefault="009A5789" w:rsidP="009A5789">
            <w:pPr>
              <w:pStyle w:val="TableText10"/>
              <w:rPr>
                <w:color w:val="000000"/>
              </w:rPr>
            </w:pPr>
            <w:r w:rsidRPr="00AD67F1">
              <w:rPr>
                <w:color w:val="000000"/>
              </w:rPr>
              <w:t>203</w:t>
            </w:r>
          </w:p>
        </w:tc>
        <w:tc>
          <w:tcPr>
            <w:tcW w:w="1200" w:type="dxa"/>
          </w:tcPr>
          <w:p w14:paraId="7FFEFBD1" w14:textId="77777777" w:rsidR="009A5789" w:rsidRPr="00AD67F1" w:rsidRDefault="009A5789" w:rsidP="009A5789">
            <w:pPr>
              <w:pStyle w:val="TableText10"/>
              <w:rPr>
                <w:color w:val="000000"/>
              </w:rPr>
            </w:pPr>
          </w:p>
        </w:tc>
      </w:tr>
      <w:tr w:rsidR="009A5789" w:rsidRPr="00AD67F1" w14:paraId="15A215B0" w14:textId="77777777" w:rsidTr="009A5789">
        <w:trPr>
          <w:cantSplit/>
        </w:trPr>
        <w:tc>
          <w:tcPr>
            <w:tcW w:w="1200" w:type="dxa"/>
          </w:tcPr>
          <w:p w14:paraId="12525B4E" w14:textId="72791B93" w:rsidR="009A5789" w:rsidRPr="00AD67F1" w:rsidRDefault="009A5789" w:rsidP="009A5789">
            <w:pPr>
              <w:pStyle w:val="TableText10"/>
              <w:rPr>
                <w:color w:val="000000"/>
              </w:rPr>
            </w:pPr>
            <w:r w:rsidRPr="00AD67F1">
              <w:rPr>
                <w:color w:val="000000"/>
              </w:rPr>
              <w:t>34</w:t>
            </w:r>
            <w:r w:rsidR="009A1C45">
              <w:rPr>
                <w:color w:val="000000"/>
              </w:rPr>
              <w:t>2</w:t>
            </w:r>
          </w:p>
        </w:tc>
        <w:tc>
          <w:tcPr>
            <w:tcW w:w="2400" w:type="dxa"/>
          </w:tcPr>
          <w:p w14:paraId="7C858C22" w14:textId="77777777" w:rsidR="009A5789" w:rsidRPr="00AD67F1" w:rsidRDefault="009A5789" w:rsidP="009A5789">
            <w:pPr>
              <w:pStyle w:val="TableText10"/>
              <w:rPr>
                <w:color w:val="000000"/>
              </w:rPr>
            </w:pPr>
            <w:r w:rsidRPr="00AD67F1">
              <w:rPr>
                <w:color w:val="000000"/>
              </w:rPr>
              <w:t>222B</w:t>
            </w:r>
          </w:p>
        </w:tc>
        <w:tc>
          <w:tcPr>
            <w:tcW w:w="3720" w:type="dxa"/>
          </w:tcPr>
          <w:p w14:paraId="2A5DFB86" w14:textId="77777777" w:rsidR="009A5789" w:rsidRPr="00AD67F1" w:rsidRDefault="009A5789" w:rsidP="009A5789">
            <w:pPr>
              <w:pStyle w:val="TableText10"/>
              <w:rPr>
                <w:color w:val="000000"/>
              </w:rPr>
            </w:pPr>
            <w:r w:rsidRPr="00AD67F1">
              <w:rPr>
                <w:color w:val="000000"/>
              </w:rPr>
              <w:t>unlawfully display do not overtake turning vehicle sign</w:t>
            </w:r>
          </w:p>
        </w:tc>
        <w:tc>
          <w:tcPr>
            <w:tcW w:w="1320" w:type="dxa"/>
          </w:tcPr>
          <w:p w14:paraId="7287113A" w14:textId="77777777" w:rsidR="009A5789" w:rsidRPr="00AD67F1" w:rsidRDefault="009A5789" w:rsidP="009A5789">
            <w:pPr>
              <w:pStyle w:val="TableText10"/>
              <w:rPr>
                <w:color w:val="000000"/>
              </w:rPr>
            </w:pPr>
            <w:r w:rsidRPr="00AD67F1">
              <w:rPr>
                <w:color w:val="000000"/>
              </w:rPr>
              <w:t>20</w:t>
            </w:r>
          </w:p>
        </w:tc>
        <w:tc>
          <w:tcPr>
            <w:tcW w:w="1560" w:type="dxa"/>
          </w:tcPr>
          <w:p w14:paraId="42ACDE33" w14:textId="77777777" w:rsidR="009A5789" w:rsidRPr="00AD67F1" w:rsidRDefault="009A5789" w:rsidP="009A5789">
            <w:pPr>
              <w:pStyle w:val="TableText10"/>
              <w:rPr>
                <w:color w:val="000000"/>
              </w:rPr>
            </w:pPr>
            <w:r w:rsidRPr="00AD67F1">
              <w:rPr>
                <w:color w:val="000000"/>
              </w:rPr>
              <w:t>297</w:t>
            </w:r>
          </w:p>
        </w:tc>
        <w:tc>
          <w:tcPr>
            <w:tcW w:w="1200" w:type="dxa"/>
          </w:tcPr>
          <w:p w14:paraId="7CD51561" w14:textId="77777777" w:rsidR="009A5789" w:rsidRPr="00AD67F1" w:rsidRDefault="009A5789" w:rsidP="009A5789">
            <w:pPr>
              <w:pStyle w:val="TableText10"/>
              <w:rPr>
                <w:color w:val="000000"/>
              </w:rPr>
            </w:pPr>
          </w:p>
        </w:tc>
      </w:tr>
      <w:tr w:rsidR="009A5789" w:rsidRPr="00AD67F1" w14:paraId="3B0A034A" w14:textId="77777777" w:rsidTr="009A5789">
        <w:trPr>
          <w:cantSplit/>
        </w:trPr>
        <w:tc>
          <w:tcPr>
            <w:tcW w:w="1200" w:type="dxa"/>
          </w:tcPr>
          <w:p w14:paraId="0626C6B3" w14:textId="6F147EFC" w:rsidR="009A5789" w:rsidRPr="00AD67F1" w:rsidRDefault="009A5789" w:rsidP="009A5789">
            <w:pPr>
              <w:pStyle w:val="TableText10"/>
              <w:rPr>
                <w:color w:val="000000"/>
              </w:rPr>
            </w:pPr>
            <w:r w:rsidRPr="00AD67F1">
              <w:rPr>
                <w:color w:val="000000"/>
              </w:rPr>
              <w:t>34</w:t>
            </w:r>
            <w:r w:rsidR="009A1C45">
              <w:rPr>
                <w:color w:val="000000"/>
              </w:rPr>
              <w:t>3</w:t>
            </w:r>
          </w:p>
        </w:tc>
        <w:tc>
          <w:tcPr>
            <w:tcW w:w="2400" w:type="dxa"/>
          </w:tcPr>
          <w:p w14:paraId="18A178A0" w14:textId="77777777" w:rsidR="009A5789" w:rsidRPr="00AD67F1" w:rsidRDefault="009A5789" w:rsidP="009A5789">
            <w:pPr>
              <w:pStyle w:val="TableText10"/>
              <w:rPr>
                <w:color w:val="000000"/>
              </w:rPr>
            </w:pPr>
            <w:r w:rsidRPr="00AD67F1">
              <w:rPr>
                <w:color w:val="000000"/>
              </w:rPr>
              <w:t>223 (a)</w:t>
            </w:r>
          </w:p>
        </w:tc>
        <w:tc>
          <w:tcPr>
            <w:tcW w:w="3720" w:type="dxa"/>
          </w:tcPr>
          <w:p w14:paraId="059D636D" w14:textId="77777777" w:rsidR="009A5789" w:rsidRPr="00AD67F1" w:rsidRDefault="009A5789" w:rsidP="009A5789">
            <w:pPr>
              <w:pStyle w:val="TableText10"/>
              <w:rPr>
                <w:color w:val="000000"/>
              </w:rPr>
            </w:pPr>
            <w:r w:rsidRPr="00AD67F1">
              <w:rPr>
                <w:color w:val="000000"/>
              </w:rPr>
              <w:t>animal-drawn vehicle—white light not fitted/visible</w:t>
            </w:r>
          </w:p>
        </w:tc>
        <w:tc>
          <w:tcPr>
            <w:tcW w:w="1320" w:type="dxa"/>
          </w:tcPr>
          <w:p w14:paraId="01FC0326" w14:textId="77777777" w:rsidR="009A5789" w:rsidRPr="00AD67F1" w:rsidRDefault="009A5789" w:rsidP="009A5789">
            <w:pPr>
              <w:pStyle w:val="TableText10"/>
              <w:rPr>
                <w:color w:val="000000"/>
              </w:rPr>
            </w:pPr>
            <w:r w:rsidRPr="00AD67F1">
              <w:rPr>
                <w:color w:val="000000"/>
              </w:rPr>
              <w:t>20</w:t>
            </w:r>
          </w:p>
        </w:tc>
        <w:tc>
          <w:tcPr>
            <w:tcW w:w="1560" w:type="dxa"/>
          </w:tcPr>
          <w:p w14:paraId="3C118546" w14:textId="77777777" w:rsidR="009A5789" w:rsidRPr="00AD67F1" w:rsidRDefault="009A5789" w:rsidP="009A5789">
            <w:pPr>
              <w:pStyle w:val="TableText10"/>
              <w:rPr>
                <w:color w:val="000000"/>
              </w:rPr>
            </w:pPr>
            <w:r w:rsidRPr="00AD67F1">
              <w:rPr>
                <w:color w:val="000000"/>
              </w:rPr>
              <w:t>153</w:t>
            </w:r>
          </w:p>
        </w:tc>
        <w:tc>
          <w:tcPr>
            <w:tcW w:w="1200" w:type="dxa"/>
          </w:tcPr>
          <w:p w14:paraId="07329851" w14:textId="77777777" w:rsidR="009A5789" w:rsidRPr="00AD67F1" w:rsidRDefault="009A5789" w:rsidP="009A5789">
            <w:pPr>
              <w:pStyle w:val="TableText10"/>
              <w:rPr>
                <w:color w:val="000000"/>
              </w:rPr>
            </w:pPr>
          </w:p>
        </w:tc>
      </w:tr>
      <w:tr w:rsidR="009A5789" w:rsidRPr="00AD67F1" w14:paraId="3DF1B65E" w14:textId="77777777" w:rsidTr="009A5789">
        <w:trPr>
          <w:cantSplit/>
        </w:trPr>
        <w:tc>
          <w:tcPr>
            <w:tcW w:w="1200" w:type="dxa"/>
          </w:tcPr>
          <w:p w14:paraId="0A2CF9A4" w14:textId="20B01FD4" w:rsidR="009A5789" w:rsidRPr="00AD67F1" w:rsidRDefault="009A5789" w:rsidP="009A5789">
            <w:pPr>
              <w:pStyle w:val="TableText10"/>
              <w:rPr>
                <w:color w:val="000000"/>
              </w:rPr>
            </w:pPr>
            <w:r w:rsidRPr="00AD67F1">
              <w:rPr>
                <w:color w:val="000000"/>
              </w:rPr>
              <w:t>34</w:t>
            </w:r>
            <w:r w:rsidR="009A1C45">
              <w:rPr>
                <w:color w:val="000000"/>
              </w:rPr>
              <w:t>4</w:t>
            </w:r>
          </w:p>
        </w:tc>
        <w:tc>
          <w:tcPr>
            <w:tcW w:w="2400" w:type="dxa"/>
          </w:tcPr>
          <w:p w14:paraId="7A71AE30" w14:textId="77777777" w:rsidR="009A5789" w:rsidRPr="00AD67F1" w:rsidRDefault="009A5789" w:rsidP="009A5789">
            <w:pPr>
              <w:pStyle w:val="TableText10"/>
              <w:rPr>
                <w:color w:val="000000"/>
              </w:rPr>
            </w:pPr>
            <w:r w:rsidRPr="00AD67F1">
              <w:rPr>
                <w:color w:val="000000"/>
              </w:rPr>
              <w:t>223 (b)</w:t>
            </w:r>
          </w:p>
        </w:tc>
        <w:tc>
          <w:tcPr>
            <w:tcW w:w="3720" w:type="dxa"/>
          </w:tcPr>
          <w:p w14:paraId="76346EAE" w14:textId="77777777" w:rsidR="009A5789" w:rsidRPr="00AD67F1" w:rsidRDefault="009A5789" w:rsidP="009A5789">
            <w:pPr>
              <w:pStyle w:val="TableText10"/>
              <w:rPr>
                <w:color w:val="000000"/>
              </w:rPr>
            </w:pPr>
            <w:r w:rsidRPr="00AD67F1">
              <w:rPr>
                <w:color w:val="000000"/>
              </w:rPr>
              <w:t>animal-drawn vehicle—red light not fitted/visible</w:t>
            </w:r>
          </w:p>
        </w:tc>
        <w:tc>
          <w:tcPr>
            <w:tcW w:w="1320" w:type="dxa"/>
          </w:tcPr>
          <w:p w14:paraId="5487042B" w14:textId="77777777" w:rsidR="009A5789" w:rsidRPr="00AD67F1" w:rsidRDefault="009A5789" w:rsidP="009A5789">
            <w:pPr>
              <w:pStyle w:val="TableText10"/>
              <w:rPr>
                <w:color w:val="000000"/>
              </w:rPr>
            </w:pPr>
            <w:r w:rsidRPr="00AD67F1">
              <w:rPr>
                <w:color w:val="000000"/>
              </w:rPr>
              <w:t>20</w:t>
            </w:r>
          </w:p>
        </w:tc>
        <w:tc>
          <w:tcPr>
            <w:tcW w:w="1560" w:type="dxa"/>
          </w:tcPr>
          <w:p w14:paraId="5AB7C24E" w14:textId="77777777" w:rsidR="009A5789" w:rsidRPr="00AD67F1" w:rsidRDefault="009A5789" w:rsidP="009A5789">
            <w:pPr>
              <w:pStyle w:val="TableText10"/>
              <w:rPr>
                <w:color w:val="000000"/>
              </w:rPr>
            </w:pPr>
            <w:r w:rsidRPr="00AD67F1">
              <w:rPr>
                <w:color w:val="000000"/>
              </w:rPr>
              <w:t>153</w:t>
            </w:r>
          </w:p>
        </w:tc>
        <w:tc>
          <w:tcPr>
            <w:tcW w:w="1200" w:type="dxa"/>
          </w:tcPr>
          <w:p w14:paraId="56A61EA0" w14:textId="77777777" w:rsidR="009A5789" w:rsidRPr="00AD67F1" w:rsidRDefault="009A5789" w:rsidP="009A5789">
            <w:pPr>
              <w:pStyle w:val="TableText10"/>
              <w:rPr>
                <w:color w:val="000000"/>
              </w:rPr>
            </w:pPr>
          </w:p>
        </w:tc>
      </w:tr>
      <w:tr w:rsidR="009A5789" w:rsidRPr="00AD67F1" w14:paraId="055812BB" w14:textId="77777777" w:rsidTr="009A5789">
        <w:trPr>
          <w:cantSplit/>
        </w:trPr>
        <w:tc>
          <w:tcPr>
            <w:tcW w:w="1200" w:type="dxa"/>
          </w:tcPr>
          <w:p w14:paraId="7CEE109B" w14:textId="4308D00C" w:rsidR="009A5789" w:rsidRPr="00AD67F1" w:rsidRDefault="009A5789" w:rsidP="009A5789">
            <w:pPr>
              <w:pStyle w:val="TableText10"/>
              <w:rPr>
                <w:color w:val="000000"/>
              </w:rPr>
            </w:pPr>
            <w:r w:rsidRPr="00AD67F1">
              <w:rPr>
                <w:color w:val="000000"/>
              </w:rPr>
              <w:t>34</w:t>
            </w:r>
            <w:r w:rsidR="009A1C45">
              <w:rPr>
                <w:color w:val="000000"/>
              </w:rPr>
              <w:t>5</w:t>
            </w:r>
          </w:p>
        </w:tc>
        <w:tc>
          <w:tcPr>
            <w:tcW w:w="2400" w:type="dxa"/>
          </w:tcPr>
          <w:p w14:paraId="5400100E" w14:textId="77777777" w:rsidR="009A5789" w:rsidRPr="00AD67F1" w:rsidRDefault="009A5789" w:rsidP="009A5789">
            <w:pPr>
              <w:pStyle w:val="TableText10"/>
              <w:rPr>
                <w:color w:val="000000"/>
              </w:rPr>
            </w:pPr>
            <w:r w:rsidRPr="00AD67F1">
              <w:rPr>
                <w:color w:val="000000"/>
              </w:rPr>
              <w:t>223 (c) (i)</w:t>
            </w:r>
          </w:p>
        </w:tc>
        <w:tc>
          <w:tcPr>
            <w:tcW w:w="3720" w:type="dxa"/>
          </w:tcPr>
          <w:p w14:paraId="2174CBC5" w14:textId="77777777" w:rsidR="009A5789" w:rsidRPr="00AD67F1" w:rsidRDefault="009A5789" w:rsidP="009A5789">
            <w:pPr>
              <w:pStyle w:val="TableText10"/>
              <w:rPr>
                <w:color w:val="000000"/>
              </w:rPr>
            </w:pPr>
            <w:r w:rsidRPr="00AD67F1">
              <w:rPr>
                <w:color w:val="000000"/>
              </w:rPr>
              <w:t>animal-drawn vehicle—reflector not fitted/over 1.5m</w:t>
            </w:r>
          </w:p>
        </w:tc>
        <w:tc>
          <w:tcPr>
            <w:tcW w:w="1320" w:type="dxa"/>
          </w:tcPr>
          <w:p w14:paraId="18BA0083" w14:textId="77777777" w:rsidR="009A5789" w:rsidRPr="00AD67F1" w:rsidRDefault="009A5789" w:rsidP="009A5789">
            <w:pPr>
              <w:pStyle w:val="TableText10"/>
              <w:rPr>
                <w:color w:val="000000"/>
              </w:rPr>
            </w:pPr>
            <w:r w:rsidRPr="00AD67F1">
              <w:rPr>
                <w:color w:val="000000"/>
              </w:rPr>
              <w:t>20</w:t>
            </w:r>
          </w:p>
        </w:tc>
        <w:tc>
          <w:tcPr>
            <w:tcW w:w="1560" w:type="dxa"/>
          </w:tcPr>
          <w:p w14:paraId="32B2610E" w14:textId="77777777" w:rsidR="009A5789" w:rsidRPr="00AD67F1" w:rsidRDefault="009A5789" w:rsidP="009A5789">
            <w:pPr>
              <w:pStyle w:val="TableText10"/>
              <w:rPr>
                <w:color w:val="000000"/>
              </w:rPr>
            </w:pPr>
            <w:r w:rsidRPr="00AD67F1">
              <w:rPr>
                <w:color w:val="000000"/>
              </w:rPr>
              <w:t>153</w:t>
            </w:r>
          </w:p>
        </w:tc>
        <w:tc>
          <w:tcPr>
            <w:tcW w:w="1200" w:type="dxa"/>
          </w:tcPr>
          <w:p w14:paraId="00422A29" w14:textId="77777777" w:rsidR="009A5789" w:rsidRPr="00AD67F1" w:rsidRDefault="009A5789" w:rsidP="009A5789">
            <w:pPr>
              <w:pStyle w:val="TableText10"/>
              <w:rPr>
                <w:color w:val="000000"/>
              </w:rPr>
            </w:pPr>
          </w:p>
        </w:tc>
      </w:tr>
      <w:tr w:rsidR="009A5789" w:rsidRPr="00AD67F1" w14:paraId="17452603" w14:textId="77777777" w:rsidTr="009A5789">
        <w:trPr>
          <w:cantSplit/>
        </w:trPr>
        <w:tc>
          <w:tcPr>
            <w:tcW w:w="1200" w:type="dxa"/>
          </w:tcPr>
          <w:p w14:paraId="1ED34D61" w14:textId="2F155367" w:rsidR="009A5789" w:rsidRPr="00AD67F1" w:rsidRDefault="009A5789" w:rsidP="009A5789">
            <w:pPr>
              <w:pStyle w:val="TableText10"/>
              <w:rPr>
                <w:color w:val="000000"/>
              </w:rPr>
            </w:pPr>
            <w:r w:rsidRPr="00AD67F1">
              <w:rPr>
                <w:color w:val="000000"/>
              </w:rPr>
              <w:t>34</w:t>
            </w:r>
            <w:r w:rsidR="009A1C45">
              <w:rPr>
                <w:color w:val="000000"/>
              </w:rPr>
              <w:t>6</w:t>
            </w:r>
          </w:p>
        </w:tc>
        <w:tc>
          <w:tcPr>
            <w:tcW w:w="2400" w:type="dxa"/>
          </w:tcPr>
          <w:p w14:paraId="2B4C41FD" w14:textId="77777777" w:rsidR="009A5789" w:rsidRPr="00AD67F1" w:rsidRDefault="009A5789" w:rsidP="009A5789">
            <w:pPr>
              <w:pStyle w:val="TableText10"/>
              <w:rPr>
                <w:color w:val="000000"/>
              </w:rPr>
            </w:pPr>
            <w:r w:rsidRPr="00AD67F1">
              <w:rPr>
                <w:color w:val="000000"/>
              </w:rPr>
              <w:t>223 (c) (ii)</w:t>
            </w:r>
          </w:p>
        </w:tc>
        <w:tc>
          <w:tcPr>
            <w:tcW w:w="3720" w:type="dxa"/>
          </w:tcPr>
          <w:p w14:paraId="278C5FF7" w14:textId="77777777" w:rsidR="009A5789" w:rsidRPr="00AD67F1" w:rsidRDefault="009A5789" w:rsidP="009A5789">
            <w:pPr>
              <w:pStyle w:val="TableText10"/>
              <w:rPr>
                <w:color w:val="000000"/>
              </w:rPr>
            </w:pPr>
            <w:r w:rsidRPr="00AD67F1">
              <w:rPr>
                <w:color w:val="000000"/>
              </w:rPr>
              <w:t>animal-drawn vehicle—reflector not fitted/visible</w:t>
            </w:r>
          </w:p>
        </w:tc>
        <w:tc>
          <w:tcPr>
            <w:tcW w:w="1320" w:type="dxa"/>
          </w:tcPr>
          <w:p w14:paraId="4F4A48C7" w14:textId="77777777" w:rsidR="009A5789" w:rsidRPr="00AD67F1" w:rsidRDefault="009A5789" w:rsidP="009A5789">
            <w:pPr>
              <w:pStyle w:val="TableText10"/>
              <w:rPr>
                <w:color w:val="000000"/>
              </w:rPr>
            </w:pPr>
            <w:r w:rsidRPr="00AD67F1">
              <w:rPr>
                <w:color w:val="000000"/>
              </w:rPr>
              <w:t>20</w:t>
            </w:r>
          </w:p>
        </w:tc>
        <w:tc>
          <w:tcPr>
            <w:tcW w:w="1560" w:type="dxa"/>
          </w:tcPr>
          <w:p w14:paraId="6FD6EBC5" w14:textId="77777777" w:rsidR="009A5789" w:rsidRPr="00AD67F1" w:rsidRDefault="009A5789" w:rsidP="009A5789">
            <w:pPr>
              <w:pStyle w:val="TableText10"/>
              <w:rPr>
                <w:color w:val="000000"/>
              </w:rPr>
            </w:pPr>
            <w:r w:rsidRPr="00AD67F1">
              <w:rPr>
                <w:color w:val="000000"/>
              </w:rPr>
              <w:t>153</w:t>
            </w:r>
          </w:p>
        </w:tc>
        <w:tc>
          <w:tcPr>
            <w:tcW w:w="1200" w:type="dxa"/>
          </w:tcPr>
          <w:p w14:paraId="231FD543" w14:textId="77777777" w:rsidR="009A5789" w:rsidRPr="00AD67F1" w:rsidRDefault="009A5789" w:rsidP="009A5789">
            <w:pPr>
              <w:pStyle w:val="TableText10"/>
              <w:rPr>
                <w:color w:val="000000"/>
              </w:rPr>
            </w:pPr>
          </w:p>
        </w:tc>
      </w:tr>
      <w:tr w:rsidR="009A5789" w:rsidRPr="00AD67F1" w14:paraId="1E7F0C2C" w14:textId="77777777" w:rsidTr="009A5789">
        <w:trPr>
          <w:cantSplit/>
        </w:trPr>
        <w:tc>
          <w:tcPr>
            <w:tcW w:w="1200" w:type="dxa"/>
          </w:tcPr>
          <w:p w14:paraId="52CFFD2E" w14:textId="2B72AC65" w:rsidR="009A5789" w:rsidRPr="00AD67F1" w:rsidRDefault="009A5789" w:rsidP="009A5789">
            <w:pPr>
              <w:pStyle w:val="TableText10"/>
              <w:rPr>
                <w:color w:val="000000"/>
              </w:rPr>
            </w:pPr>
            <w:r w:rsidRPr="00AD67F1">
              <w:rPr>
                <w:color w:val="000000"/>
              </w:rPr>
              <w:t>34</w:t>
            </w:r>
            <w:r w:rsidR="009A1C45">
              <w:rPr>
                <w:color w:val="000000"/>
              </w:rPr>
              <w:t>7</w:t>
            </w:r>
          </w:p>
        </w:tc>
        <w:tc>
          <w:tcPr>
            <w:tcW w:w="2400" w:type="dxa"/>
          </w:tcPr>
          <w:p w14:paraId="1030C17A" w14:textId="77777777" w:rsidR="009A5789" w:rsidRPr="00AD67F1" w:rsidRDefault="009A5789" w:rsidP="009A5789">
            <w:pPr>
              <w:pStyle w:val="TableText10"/>
              <w:rPr>
                <w:color w:val="000000"/>
              </w:rPr>
            </w:pPr>
            <w:r w:rsidRPr="00AD67F1">
              <w:rPr>
                <w:color w:val="000000"/>
              </w:rPr>
              <w:t>224</w:t>
            </w:r>
          </w:p>
        </w:tc>
        <w:tc>
          <w:tcPr>
            <w:tcW w:w="3720" w:type="dxa"/>
          </w:tcPr>
          <w:p w14:paraId="397B3126" w14:textId="77777777" w:rsidR="009A5789" w:rsidRPr="00AD67F1" w:rsidRDefault="009A5789" w:rsidP="009A5789">
            <w:pPr>
              <w:pStyle w:val="TableText10"/>
              <w:rPr>
                <w:color w:val="000000"/>
              </w:rPr>
            </w:pPr>
            <w:r w:rsidRPr="00AD67F1">
              <w:rPr>
                <w:color w:val="000000"/>
              </w:rPr>
              <w:t>use/allow use of horn/similar warning device unnecessarily</w:t>
            </w:r>
          </w:p>
        </w:tc>
        <w:tc>
          <w:tcPr>
            <w:tcW w:w="1320" w:type="dxa"/>
          </w:tcPr>
          <w:p w14:paraId="461951C0" w14:textId="77777777" w:rsidR="009A5789" w:rsidRPr="00AD67F1" w:rsidRDefault="009A5789" w:rsidP="009A5789">
            <w:pPr>
              <w:pStyle w:val="TableText10"/>
              <w:rPr>
                <w:color w:val="000000"/>
              </w:rPr>
            </w:pPr>
            <w:r w:rsidRPr="00AD67F1">
              <w:rPr>
                <w:color w:val="000000"/>
              </w:rPr>
              <w:t>20</w:t>
            </w:r>
          </w:p>
        </w:tc>
        <w:tc>
          <w:tcPr>
            <w:tcW w:w="1560" w:type="dxa"/>
          </w:tcPr>
          <w:p w14:paraId="54620F83" w14:textId="77777777" w:rsidR="009A5789" w:rsidRPr="00AD67F1" w:rsidRDefault="009A5789" w:rsidP="009A5789">
            <w:pPr>
              <w:pStyle w:val="TableText10"/>
              <w:rPr>
                <w:color w:val="000000"/>
              </w:rPr>
            </w:pPr>
            <w:r w:rsidRPr="00AD67F1">
              <w:rPr>
                <w:color w:val="000000"/>
              </w:rPr>
              <w:t>249</w:t>
            </w:r>
          </w:p>
        </w:tc>
        <w:tc>
          <w:tcPr>
            <w:tcW w:w="1200" w:type="dxa"/>
          </w:tcPr>
          <w:p w14:paraId="50F9E97C" w14:textId="77777777" w:rsidR="009A5789" w:rsidRPr="00AD67F1" w:rsidRDefault="009A5789" w:rsidP="009A5789">
            <w:pPr>
              <w:pStyle w:val="TableText10"/>
              <w:rPr>
                <w:color w:val="000000"/>
              </w:rPr>
            </w:pPr>
          </w:p>
        </w:tc>
      </w:tr>
      <w:tr w:rsidR="009A5789" w:rsidRPr="00AD67F1" w14:paraId="5F80B41A" w14:textId="77777777" w:rsidTr="009A5789">
        <w:trPr>
          <w:cantSplit/>
        </w:trPr>
        <w:tc>
          <w:tcPr>
            <w:tcW w:w="1200" w:type="dxa"/>
          </w:tcPr>
          <w:p w14:paraId="0B02AA76" w14:textId="0C2D16EC" w:rsidR="009A5789" w:rsidRPr="00AD67F1" w:rsidRDefault="009A5789" w:rsidP="009A5789">
            <w:pPr>
              <w:pStyle w:val="TableText10"/>
              <w:rPr>
                <w:color w:val="000000"/>
              </w:rPr>
            </w:pPr>
            <w:r w:rsidRPr="00AD67F1">
              <w:rPr>
                <w:color w:val="000000"/>
              </w:rPr>
              <w:lastRenderedPageBreak/>
              <w:t>34</w:t>
            </w:r>
            <w:r w:rsidR="009A1C45">
              <w:rPr>
                <w:color w:val="000000"/>
              </w:rPr>
              <w:t>8</w:t>
            </w:r>
          </w:p>
        </w:tc>
        <w:tc>
          <w:tcPr>
            <w:tcW w:w="2400" w:type="dxa"/>
          </w:tcPr>
          <w:p w14:paraId="0052265F" w14:textId="77777777" w:rsidR="009A5789" w:rsidRPr="00AD67F1" w:rsidRDefault="009A5789" w:rsidP="009A5789">
            <w:pPr>
              <w:pStyle w:val="TableText10"/>
              <w:rPr>
                <w:color w:val="000000"/>
              </w:rPr>
            </w:pPr>
            <w:r w:rsidRPr="00AD67F1">
              <w:rPr>
                <w:color w:val="000000"/>
              </w:rPr>
              <w:t>226 (1)</w:t>
            </w:r>
          </w:p>
        </w:tc>
        <w:tc>
          <w:tcPr>
            <w:tcW w:w="3720" w:type="dxa"/>
          </w:tcPr>
          <w:p w14:paraId="6A96B226" w14:textId="77777777" w:rsidR="009A5789" w:rsidRPr="00AD67F1" w:rsidRDefault="009A5789" w:rsidP="009A5789">
            <w:pPr>
              <w:pStyle w:val="TableText10"/>
              <w:rPr>
                <w:color w:val="000000"/>
              </w:rPr>
            </w:pPr>
            <w:r w:rsidRPr="00AD67F1">
              <w:rPr>
                <w:color w:val="000000"/>
              </w:rPr>
              <w:t>drive heavy vehicle without portable warning triangles</w:t>
            </w:r>
          </w:p>
        </w:tc>
        <w:tc>
          <w:tcPr>
            <w:tcW w:w="1320" w:type="dxa"/>
          </w:tcPr>
          <w:p w14:paraId="323D3905" w14:textId="77777777" w:rsidR="009A5789" w:rsidRPr="00AD67F1" w:rsidRDefault="009A5789" w:rsidP="009A5789">
            <w:pPr>
              <w:pStyle w:val="TableText10"/>
              <w:rPr>
                <w:color w:val="000000"/>
              </w:rPr>
            </w:pPr>
            <w:r w:rsidRPr="00AD67F1">
              <w:rPr>
                <w:color w:val="000000"/>
              </w:rPr>
              <w:t>20</w:t>
            </w:r>
          </w:p>
        </w:tc>
        <w:tc>
          <w:tcPr>
            <w:tcW w:w="1560" w:type="dxa"/>
          </w:tcPr>
          <w:p w14:paraId="71C1352D" w14:textId="77777777" w:rsidR="009A5789" w:rsidRPr="00AD67F1" w:rsidRDefault="009A5789" w:rsidP="009A5789">
            <w:pPr>
              <w:pStyle w:val="TableText10"/>
              <w:rPr>
                <w:color w:val="000000"/>
              </w:rPr>
            </w:pPr>
            <w:r w:rsidRPr="00AD67F1">
              <w:rPr>
                <w:color w:val="000000"/>
              </w:rPr>
              <w:t>203</w:t>
            </w:r>
          </w:p>
        </w:tc>
        <w:tc>
          <w:tcPr>
            <w:tcW w:w="1200" w:type="dxa"/>
          </w:tcPr>
          <w:p w14:paraId="1C2200AD" w14:textId="77777777" w:rsidR="009A5789" w:rsidRPr="00AD67F1" w:rsidRDefault="009A5789" w:rsidP="009A5789">
            <w:pPr>
              <w:pStyle w:val="TableText10"/>
              <w:rPr>
                <w:color w:val="000000"/>
              </w:rPr>
            </w:pPr>
          </w:p>
        </w:tc>
      </w:tr>
      <w:tr w:rsidR="009A5789" w:rsidRPr="00AD67F1" w14:paraId="3DA144FD" w14:textId="77777777" w:rsidTr="009A5789">
        <w:trPr>
          <w:cantSplit/>
        </w:trPr>
        <w:tc>
          <w:tcPr>
            <w:tcW w:w="1200" w:type="dxa"/>
          </w:tcPr>
          <w:p w14:paraId="678A3FAE" w14:textId="445D8844" w:rsidR="009A5789" w:rsidRPr="00AD67F1" w:rsidRDefault="009A5789" w:rsidP="009A5789">
            <w:pPr>
              <w:pStyle w:val="TableText10"/>
              <w:rPr>
                <w:color w:val="000000"/>
              </w:rPr>
            </w:pPr>
            <w:r w:rsidRPr="00AD67F1">
              <w:rPr>
                <w:color w:val="000000"/>
              </w:rPr>
              <w:t>34</w:t>
            </w:r>
            <w:r w:rsidR="009A1C45">
              <w:rPr>
                <w:color w:val="000000"/>
              </w:rPr>
              <w:t>9</w:t>
            </w:r>
          </w:p>
        </w:tc>
        <w:tc>
          <w:tcPr>
            <w:tcW w:w="2400" w:type="dxa"/>
          </w:tcPr>
          <w:p w14:paraId="3DB9E82D" w14:textId="77777777" w:rsidR="009A5789" w:rsidRPr="00AD67F1" w:rsidRDefault="009A5789" w:rsidP="009A5789">
            <w:pPr>
              <w:pStyle w:val="TableText10"/>
              <w:rPr>
                <w:color w:val="000000"/>
              </w:rPr>
            </w:pPr>
            <w:r w:rsidRPr="00AD67F1">
              <w:rPr>
                <w:color w:val="000000"/>
              </w:rPr>
              <w:t>226 (2)</w:t>
            </w:r>
          </w:p>
        </w:tc>
        <w:tc>
          <w:tcPr>
            <w:tcW w:w="3720" w:type="dxa"/>
          </w:tcPr>
          <w:p w14:paraId="200CEAC1" w14:textId="77777777" w:rsidR="009A5789" w:rsidRPr="00AD67F1" w:rsidRDefault="009A5789" w:rsidP="009A5789">
            <w:pPr>
              <w:pStyle w:val="TableText10"/>
              <w:rPr>
                <w:color w:val="000000"/>
              </w:rPr>
            </w:pPr>
            <w:r w:rsidRPr="00AD67F1">
              <w:rPr>
                <w:color w:val="000000"/>
              </w:rPr>
              <w:t>not produce portable warning triangles for inspection</w:t>
            </w:r>
          </w:p>
        </w:tc>
        <w:tc>
          <w:tcPr>
            <w:tcW w:w="1320" w:type="dxa"/>
          </w:tcPr>
          <w:p w14:paraId="2A96B0E0" w14:textId="77777777" w:rsidR="009A5789" w:rsidRPr="00AD67F1" w:rsidRDefault="009A5789" w:rsidP="009A5789">
            <w:pPr>
              <w:pStyle w:val="TableText10"/>
              <w:rPr>
                <w:color w:val="000000"/>
              </w:rPr>
            </w:pPr>
            <w:r w:rsidRPr="00AD67F1">
              <w:rPr>
                <w:color w:val="000000"/>
              </w:rPr>
              <w:t>20</w:t>
            </w:r>
          </w:p>
        </w:tc>
        <w:tc>
          <w:tcPr>
            <w:tcW w:w="1560" w:type="dxa"/>
          </w:tcPr>
          <w:p w14:paraId="720C5524" w14:textId="77777777" w:rsidR="009A5789" w:rsidRPr="00AD67F1" w:rsidRDefault="009A5789" w:rsidP="009A5789">
            <w:pPr>
              <w:pStyle w:val="TableText10"/>
              <w:rPr>
                <w:color w:val="000000"/>
              </w:rPr>
            </w:pPr>
            <w:r w:rsidRPr="00AD67F1">
              <w:rPr>
                <w:color w:val="000000"/>
              </w:rPr>
              <w:t>203</w:t>
            </w:r>
          </w:p>
        </w:tc>
        <w:tc>
          <w:tcPr>
            <w:tcW w:w="1200" w:type="dxa"/>
          </w:tcPr>
          <w:p w14:paraId="5E2B4920" w14:textId="77777777" w:rsidR="009A5789" w:rsidRPr="00AD67F1" w:rsidRDefault="009A5789" w:rsidP="009A5789">
            <w:pPr>
              <w:pStyle w:val="TableText10"/>
              <w:rPr>
                <w:color w:val="000000"/>
              </w:rPr>
            </w:pPr>
          </w:p>
        </w:tc>
      </w:tr>
      <w:tr w:rsidR="009A5789" w:rsidRPr="00AD67F1" w14:paraId="41115851" w14:textId="77777777" w:rsidTr="009A5789">
        <w:trPr>
          <w:cantSplit/>
        </w:trPr>
        <w:tc>
          <w:tcPr>
            <w:tcW w:w="1200" w:type="dxa"/>
            <w:tcBorders>
              <w:bottom w:val="single" w:sz="4" w:space="0" w:color="C0C0C0"/>
            </w:tcBorders>
          </w:tcPr>
          <w:p w14:paraId="6EE07B1E" w14:textId="12E6E54D" w:rsidR="009A5789" w:rsidRPr="00AD67F1" w:rsidRDefault="009A5789" w:rsidP="009A5789">
            <w:pPr>
              <w:pStyle w:val="TableText10"/>
              <w:keepNext/>
              <w:rPr>
                <w:color w:val="000000"/>
              </w:rPr>
            </w:pPr>
            <w:r w:rsidRPr="00AD67F1">
              <w:rPr>
                <w:color w:val="000000"/>
              </w:rPr>
              <w:t>3</w:t>
            </w:r>
            <w:r w:rsidR="009A1C45">
              <w:rPr>
                <w:color w:val="000000"/>
              </w:rPr>
              <w:t>50</w:t>
            </w:r>
          </w:p>
        </w:tc>
        <w:tc>
          <w:tcPr>
            <w:tcW w:w="2400" w:type="dxa"/>
            <w:tcBorders>
              <w:bottom w:val="single" w:sz="4" w:space="0" w:color="C0C0C0"/>
            </w:tcBorders>
          </w:tcPr>
          <w:p w14:paraId="34E02C9A" w14:textId="77777777" w:rsidR="009A5789" w:rsidRPr="00AD67F1" w:rsidRDefault="009A5789" w:rsidP="009A5789">
            <w:pPr>
              <w:pStyle w:val="TableText10"/>
              <w:rPr>
                <w:color w:val="000000"/>
              </w:rPr>
            </w:pPr>
            <w:r w:rsidRPr="00AD67F1">
              <w:rPr>
                <w:color w:val="000000"/>
              </w:rPr>
              <w:t>227 (2)</w:t>
            </w:r>
          </w:p>
        </w:tc>
        <w:tc>
          <w:tcPr>
            <w:tcW w:w="3720" w:type="dxa"/>
            <w:tcBorders>
              <w:bottom w:val="single" w:sz="4" w:space="0" w:color="C0C0C0"/>
            </w:tcBorders>
          </w:tcPr>
          <w:p w14:paraId="171BEFC8" w14:textId="77777777" w:rsidR="009A5789" w:rsidRPr="00AD67F1" w:rsidRDefault="009A5789" w:rsidP="009A5789">
            <w:pPr>
              <w:pStyle w:val="TableText10"/>
              <w:rPr>
                <w:color w:val="000000"/>
              </w:rPr>
            </w:pPr>
          </w:p>
        </w:tc>
        <w:tc>
          <w:tcPr>
            <w:tcW w:w="1320" w:type="dxa"/>
            <w:tcBorders>
              <w:bottom w:val="single" w:sz="4" w:space="0" w:color="C0C0C0"/>
            </w:tcBorders>
          </w:tcPr>
          <w:p w14:paraId="25CA8B59" w14:textId="77777777" w:rsidR="009A5789" w:rsidRPr="00AD67F1" w:rsidRDefault="009A5789" w:rsidP="009A5789">
            <w:pPr>
              <w:pStyle w:val="TableText10"/>
              <w:rPr>
                <w:color w:val="000000"/>
              </w:rPr>
            </w:pPr>
          </w:p>
        </w:tc>
        <w:tc>
          <w:tcPr>
            <w:tcW w:w="1560" w:type="dxa"/>
            <w:tcBorders>
              <w:bottom w:val="single" w:sz="4" w:space="0" w:color="C0C0C0"/>
            </w:tcBorders>
          </w:tcPr>
          <w:p w14:paraId="665097F1" w14:textId="77777777" w:rsidR="009A5789" w:rsidRPr="00AD67F1" w:rsidRDefault="009A5789" w:rsidP="009A5789">
            <w:pPr>
              <w:pStyle w:val="TableText10"/>
              <w:rPr>
                <w:color w:val="000000"/>
              </w:rPr>
            </w:pPr>
          </w:p>
        </w:tc>
        <w:tc>
          <w:tcPr>
            <w:tcW w:w="1200" w:type="dxa"/>
            <w:tcBorders>
              <w:bottom w:val="single" w:sz="4" w:space="0" w:color="C0C0C0"/>
            </w:tcBorders>
          </w:tcPr>
          <w:p w14:paraId="3CE1E4BF" w14:textId="77777777" w:rsidR="009A5789" w:rsidRPr="00AD67F1" w:rsidRDefault="009A5789" w:rsidP="009A5789">
            <w:pPr>
              <w:pStyle w:val="TableText10"/>
              <w:rPr>
                <w:color w:val="000000"/>
              </w:rPr>
            </w:pPr>
          </w:p>
        </w:tc>
      </w:tr>
      <w:tr w:rsidR="009A5789" w:rsidRPr="00AD67F1" w14:paraId="534061C8" w14:textId="77777777" w:rsidTr="009A5789">
        <w:trPr>
          <w:cantSplit/>
        </w:trPr>
        <w:tc>
          <w:tcPr>
            <w:tcW w:w="1200" w:type="dxa"/>
            <w:tcBorders>
              <w:top w:val="single" w:sz="4" w:space="0" w:color="C0C0C0"/>
              <w:bottom w:val="single" w:sz="4" w:space="0" w:color="C0C0C0"/>
            </w:tcBorders>
          </w:tcPr>
          <w:p w14:paraId="5175E89A" w14:textId="4035873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.1</w:t>
            </w:r>
          </w:p>
        </w:tc>
        <w:tc>
          <w:tcPr>
            <w:tcW w:w="2400" w:type="dxa"/>
            <w:tcBorders>
              <w:top w:val="single" w:sz="4" w:space="0" w:color="C0C0C0"/>
              <w:bottom w:val="single" w:sz="4" w:space="0" w:color="C0C0C0"/>
            </w:tcBorders>
          </w:tcPr>
          <w:p w14:paraId="336939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(a)</w:t>
            </w:r>
          </w:p>
        </w:tc>
        <w:tc>
          <w:tcPr>
            <w:tcW w:w="3720" w:type="dxa"/>
            <w:tcBorders>
              <w:top w:val="single" w:sz="4" w:space="0" w:color="C0C0C0"/>
              <w:bottom w:val="single" w:sz="4" w:space="0" w:color="C0C0C0"/>
            </w:tcBorders>
          </w:tcPr>
          <w:p w14:paraId="66C56BBE" w14:textId="77777777" w:rsidR="009A5789" w:rsidRPr="00AD67F1" w:rsidRDefault="009A5789" w:rsidP="009A5789">
            <w:pPr>
              <w:pStyle w:val="TableText10"/>
              <w:rPr>
                <w:color w:val="000000"/>
              </w:rPr>
            </w:pPr>
            <w:r w:rsidRPr="00AD67F1">
              <w:rPr>
                <w:color w:val="000000"/>
              </w:rPr>
              <w:t xml:space="preserve">warning triangle not 200-250m behind stopped vehicle/fallen load—speed limit equal to/exceeds 80km/h—visibility of vehicle less than 300m </w:t>
            </w:r>
          </w:p>
        </w:tc>
        <w:tc>
          <w:tcPr>
            <w:tcW w:w="1320" w:type="dxa"/>
            <w:tcBorders>
              <w:top w:val="single" w:sz="4" w:space="0" w:color="C0C0C0"/>
              <w:bottom w:val="single" w:sz="4" w:space="0" w:color="C0C0C0"/>
            </w:tcBorders>
          </w:tcPr>
          <w:p w14:paraId="3EC333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1A1B9D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463C9C6" w14:textId="77777777" w:rsidR="009A5789" w:rsidRPr="00AD67F1" w:rsidRDefault="009A5789" w:rsidP="009A5789">
            <w:pPr>
              <w:pStyle w:val="TableText10"/>
              <w:rPr>
                <w:color w:val="000000"/>
              </w:rPr>
            </w:pPr>
          </w:p>
        </w:tc>
      </w:tr>
      <w:tr w:rsidR="009A5789" w:rsidRPr="00AD67F1" w14:paraId="260FDDC8" w14:textId="77777777" w:rsidTr="009A5789">
        <w:trPr>
          <w:cantSplit/>
        </w:trPr>
        <w:tc>
          <w:tcPr>
            <w:tcW w:w="1200" w:type="dxa"/>
            <w:tcBorders>
              <w:top w:val="single" w:sz="4" w:space="0" w:color="C0C0C0"/>
              <w:bottom w:val="single" w:sz="4" w:space="0" w:color="C0C0C0"/>
            </w:tcBorders>
          </w:tcPr>
          <w:p w14:paraId="67F41FFA" w14:textId="6E9F4A1D"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.2</w:t>
            </w:r>
          </w:p>
        </w:tc>
        <w:tc>
          <w:tcPr>
            <w:tcW w:w="2400" w:type="dxa"/>
            <w:tcBorders>
              <w:top w:val="single" w:sz="4" w:space="0" w:color="C0C0C0"/>
              <w:bottom w:val="single" w:sz="4" w:space="0" w:color="C0C0C0"/>
            </w:tcBorders>
          </w:tcPr>
          <w:p w14:paraId="1B7BB0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(b)</w:t>
            </w:r>
          </w:p>
        </w:tc>
        <w:tc>
          <w:tcPr>
            <w:tcW w:w="3720" w:type="dxa"/>
            <w:tcBorders>
              <w:top w:val="single" w:sz="4" w:space="0" w:color="C0C0C0"/>
              <w:bottom w:val="single" w:sz="4" w:space="0" w:color="C0C0C0"/>
            </w:tcBorders>
          </w:tcPr>
          <w:p w14:paraId="73297A88"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equal to/exceeds 80km/h—visibility of vehicle less than 300m </w:t>
            </w:r>
          </w:p>
        </w:tc>
        <w:tc>
          <w:tcPr>
            <w:tcW w:w="1320" w:type="dxa"/>
            <w:tcBorders>
              <w:top w:val="single" w:sz="4" w:space="0" w:color="C0C0C0"/>
              <w:bottom w:val="single" w:sz="4" w:space="0" w:color="C0C0C0"/>
            </w:tcBorders>
          </w:tcPr>
          <w:p w14:paraId="194EADB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6A238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4E310FF" w14:textId="77777777" w:rsidR="009A5789" w:rsidRPr="00AD67F1" w:rsidRDefault="009A5789" w:rsidP="009A5789">
            <w:pPr>
              <w:pStyle w:val="TableText10"/>
              <w:rPr>
                <w:color w:val="000000"/>
              </w:rPr>
            </w:pPr>
          </w:p>
        </w:tc>
      </w:tr>
      <w:tr w:rsidR="009A5789" w:rsidRPr="00AD67F1" w14:paraId="184EEC2F" w14:textId="77777777" w:rsidTr="009A5789">
        <w:trPr>
          <w:cantSplit/>
        </w:trPr>
        <w:tc>
          <w:tcPr>
            <w:tcW w:w="1200" w:type="dxa"/>
            <w:tcBorders>
              <w:top w:val="single" w:sz="4" w:space="0" w:color="C0C0C0"/>
              <w:bottom w:val="single" w:sz="4" w:space="0" w:color="C0C0C0"/>
            </w:tcBorders>
          </w:tcPr>
          <w:p w14:paraId="49BBFEA6" w14:textId="380B6D95" w:rsidR="009A5789" w:rsidRPr="00AD67F1" w:rsidRDefault="009A5789" w:rsidP="009A5789">
            <w:pPr>
              <w:pStyle w:val="TableText10"/>
              <w:rPr>
                <w:color w:val="000000"/>
              </w:rPr>
            </w:pPr>
            <w:r w:rsidRPr="00AD67F1">
              <w:rPr>
                <w:color w:val="000000"/>
              </w:rPr>
              <w:lastRenderedPageBreak/>
              <w:t>3</w:t>
            </w:r>
            <w:r w:rsidR="009A1C45">
              <w:rPr>
                <w:color w:val="000000"/>
              </w:rPr>
              <w:t>50</w:t>
            </w:r>
            <w:r w:rsidRPr="00AD67F1">
              <w:rPr>
                <w:color w:val="000000"/>
              </w:rPr>
              <w:t>.3</w:t>
            </w:r>
          </w:p>
        </w:tc>
        <w:tc>
          <w:tcPr>
            <w:tcW w:w="2400" w:type="dxa"/>
            <w:tcBorders>
              <w:top w:val="single" w:sz="4" w:space="0" w:color="C0C0C0"/>
              <w:bottom w:val="single" w:sz="4" w:space="0" w:color="C0C0C0"/>
            </w:tcBorders>
          </w:tcPr>
          <w:p w14:paraId="4C24FA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(c)</w:t>
            </w:r>
          </w:p>
        </w:tc>
        <w:tc>
          <w:tcPr>
            <w:tcW w:w="3720" w:type="dxa"/>
            <w:tcBorders>
              <w:top w:val="single" w:sz="4" w:space="0" w:color="C0C0C0"/>
              <w:bottom w:val="single" w:sz="4" w:space="0" w:color="C0C0C0"/>
            </w:tcBorders>
          </w:tcPr>
          <w:p w14:paraId="41AEA6AF" w14:textId="77777777" w:rsidR="009A5789" w:rsidRPr="00AD67F1" w:rsidRDefault="009A5789" w:rsidP="009A5789">
            <w:pPr>
              <w:pStyle w:val="TableText10"/>
              <w:rPr>
                <w:color w:val="000000"/>
              </w:rPr>
            </w:pPr>
            <w:r w:rsidRPr="00AD67F1">
              <w:rPr>
                <w:color w:val="000000"/>
              </w:rPr>
              <w:t>warning triangle not 200-250m in front of stopped vehicle/fallen load—speed limit equal to/exceeds 80km/h—visibility of vehicle less than 300m</w:t>
            </w:r>
          </w:p>
        </w:tc>
        <w:tc>
          <w:tcPr>
            <w:tcW w:w="1320" w:type="dxa"/>
            <w:tcBorders>
              <w:top w:val="single" w:sz="4" w:space="0" w:color="C0C0C0"/>
              <w:bottom w:val="single" w:sz="4" w:space="0" w:color="C0C0C0"/>
            </w:tcBorders>
          </w:tcPr>
          <w:p w14:paraId="643D5F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72F55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23A0E99" w14:textId="77777777" w:rsidR="009A5789" w:rsidRPr="00AD67F1" w:rsidRDefault="009A5789" w:rsidP="009A5789">
            <w:pPr>
              <w:pStyle w:val="TableText10"/>
              <w:rPr>
                <w:color w:val="000000"/>
              </w:rPr>
            </w:pPr>
          </w:p>
        </w:tc>
      </w:tr>
      <w:tr w:rsidR="009A5789" w:rsidRPr="00AD67F1" w14:paraId="73CCBD43" w14:textId="77777777" w:rsidTr="009A5789">
        <w:trPr>
          <w:cantSplit/>
        </w:trPr>
        <w:tc>
          <w:tcPr>
            <w:tcW w:w="1200" w:type="dxa"/>
            <w:tcBorders>
              <w:top w:val="single" w:sz="4" w:space="0" w:color="C0C0C0"/>
            </w:tcBorders>
          </w:tcPr>
          <w:p w14:paraId="26C7906E" w14:textId="6C677C4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.4</w:t>
            </w:r>
          </w:p>
        </w:tc>
        <w:tc>
          <w:tcPr>
            <w:tcW w:w="2400" w:type="dxa"/>
            <w:tcBorders>
              <w:top w:val="single" w:sz="4" w:space="0" w:color="C0C0C0"/>
            </w:tcBorders>
          </w:tcPr>
          <w:p w14:paraId="50FC9F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(d)</w:t>
            </w:r>
          </w:p>
        </w:tc>
        <w:tc>
          <w:tcPr>
            <w:tcW w:w="3720" w:type="dxa"/>
            <w:tcBorders>
              <w:top w:val="single" w:sz="4" w:space="0" w:color="C0C0C0"/>
            </w:tcBorders>
          </w:tcPr>
          <w:p w14:paraId="0671A6A9"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equal to/exceeds 80km/h—visibility of vehicle less than 300m </w:t>
            </w:r>
          </w:p>
        </w:tc>
        <w:tc>
          <w:tcPr>
            <w:tcW w:w="1320" w:type="dxa"/>
            <w:tcBorders>
              <w:top w:val="single" w:sz="4" w:space="0" w:color="C0C0C0"/>
            </w:tcBorders>
          </w:tcPr>
          <w:p w14:paraId="5113439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B13BE8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6F824638" w14:textId="77777777" w:rsidR="009A5789" w:rsidRPr="00AD67F1" w:rsidRDefault="009A5789" w:rsidP="009A5789">
            <w:pPr>
              <w:pStyle w:val="TableText10"/>
              <w:rPr>
                <w:color w:val="000000"/>
              </w:rPr>
            </w:pPr>
          </w:p>
        </w:tc>
      </w:tr>
      <w:tr w:rsidR="009A5789" w:rsidRPr="00AD67F1" w14:paraId="33ACDE16" w14:textId="77777777" w:rsidTr="009A5789">
        <w:trPr>
          <w:cantSplit/>
        </w:trPr>
        <w:tc>
          <w:tcPr>
            <w:tcW w:w="1200" w:type="dxa"/>
            <w:tcBorders>
              <w:bottom w:val="single" w:sz="4" w:space="0" w:color="C0C0C0"/>
            </w:tcBorders>
          </w:tcPr>
          <w:p w14:paraId="1085BB57" w14:textId="43921B9B" w:rsidR="009A5789" w:rsidRPr="00AD67F1" w:rsidRDefault="009A5789" w:rsidP="009A5789">
            <w:pPr>
              <w:pStyle w:val="TableText10"/>
              <w:keepNext/>
              <w:rPr>
                <w:color w:val="000000"/>
              </w:rPr>
            </w:pPr>
            <w:r w:rsidRPr="00AD67F1">
              <w:rPr>
                <w:color w:val="000000"/>
              </w:rPr>
              <w:t>3</w:t>
            </w:r>
            <w:r w:rsidR="009A1C45">
              <w:rPr>
                <w:color w:val="000000"/>
              </w:rPr>
              <w:t>51</w:t>
            </w:r>
          </w:p>
        </w:tc>
        <w:tc>
          <w:tcPr>
            <w:tcW w:w="2400" w:type="dxa"/>
            <w:tcBorders>
              <w:bottom w:val="single" w:sz="4" w:space="0" w:color="C0C0C0"/>
            </w:tcBorders>
          </w:tcPr>
          <w:p w14:paraId="75709FCA" w14:textId="77777777" w:rsidR="009A5789" w:rsidRPr="00AD67F1" w:rsidRDefault="009A5789" w:rsidP="009A5789">
            <w:pPr>
              <w:pStyle w:val="TableText10"/>
              <w:rPr>
                <w:color w:val="000000"/>
              </w:rPr>
            </w:pPr>
            <w:r w:rsidRPr="00AD67F1">
              <w:rPr>
                <w:color w:val="000000"/>
              </w:rPr>
              <w:t>227 (3)</w:t>
            </w:r>
          </w:p>
        </w:tc>
        <w:tc>
          <w:tcPr>
            <w:tcW w:w="3720" w:type="dxa"/>
            <w:tcBorders>
              <w:bottom w:val="single" w:sz="4" w:space="0" w:color="C0C0C0"/>
            </w:tcBorders>
          </w:tcPr>
          <w:p w14:paraId="7CAF0882" w14:textId="77777777" w:rsidR="009A5789" w:rsidRPr="00AD67F1" w:rsidRDefault="009A5789" w:rsidP="009A5789">
            <w:pPr>
              <w:pStyle w:val="TableText10"/>
              <w:rPr>
                <w:color w:val="000000"/>
              </w:rPr>
            </w:pPr>
          </w:p>
        </w:tc>
        <w:tc>
          <w:tcPr>
            <w:tcW w:w="1320" w:type="dxa"/>
            <w:tcBorders>
              <w:bottom w:val="single" w:sz="4" w:space="0" w:color="C0C0C0"/>
            </w:tcBorders>
          </w:tcPr>
          <w:p w14:paraId="61E65471" w14:textId="77777777" w:rsidR="009A5789" w:rsidRPr="00AD67F1" w:rsidRDefault="009A5789" w:rsidP="009A5789">
            <w:pPr>
              <w:pStyle w:val="TableText10"/>
              <w:rPr>
                <w:color w:val="000000"/>
              </w:rPr>
            </w:pPr>
          </w:p>
        </w:tc>
        <w:tc>
          <w:tcPr>
            <w:tcW w:w="1560" w:type="dxa"/>
            <w:tcBorders>
              <w:bottom w:val="single" w:sz="4" w:space="0" w:color="C0C0C0"/>
            </w:tcBorders>
          </w:tcPr>
          <w:p w14:paraId="5C425E92" w14:textId="77777777" w:rsidR="009A5789" w:rsidRPr="00AD67F1" w:rsidRDefault="009A5789" w:rsidP="009A5789">
            <w:pPr>
              <w:pStyle w:val="TableText10"/>
              <w:rPr>
                <w:color w:val="000000"/>
              </w:rPr>
            </w:pPr>
          </w:p>
        </w:tc>
        <w:tc>
          <w:tcPr>
            <w:tcW w:w="1200" w:type="dxa"/>
            <w:tcBorders>
              <w:bottom w:val="single" w:sz="4" w:space="0" w:color="C0C0C0"/>
            </w:tcBorders>
          </w:tcPr>
          <w:p w14:paraId="7932F9FA" w14:textId="77777777" w:rsidR="009A5789" w:rsidRPr="00AD67F1" w:rsidRDefault="009A5789" w:rsidP="009A5789">
            <w:pPr>
              <w:pStyle w:val="TableText10"/>
              <w:rPr>
                <w:color w:val="000000"/>
              </w:rPr>
            </w:pPr>
          </w:p>
        </w:tc>
      </w:tr>
      <w:tr w:rsidR="009A5789" w:rsidRPr="00AD67F1" w14:paraId="5EA6805B" w14:textId="77777777" w:rsidTr="009A5789">
        <w:trPr>
          <w:cantSplit/>
        </w:trPr>
        <w:tc>
          <w:tcPr>
            <w:tcW w:w="1200" w:type="dxa"/>
            <w:tcBorders>
              <w:top w:val="single" w:sz="4" w:space="0" w:color="C0C0C0"/>
              <w:bottom w:val="single" w:sz="4" w:space="0" w:color="C0C0C0"/>
            </w:tcBorders>
          </w:tcPr>
          <w:p w14:paraId="09D0CBFC" w14:textId="2CF5CE4C"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.1</w:t>
            </w:r>
          </w:p>
        </w:tc>
        <w:tc>
          <w:tcPr>
            <w:tcW w:w="2400" w:type="dxa"/>
            <w:tcBorders>
              <w:top w:val="single" w:sz="4" w:space="0" w:color="C0C0C0"/>
              <w:bottom w:val="single" w:sz="4" w:space="0" w:color="C0C0C0"/>
            </w:tcBorders>
          </w:tcPr>
          <w:p w14:paraId="2A2E3B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(a)</w:t>
            </w:r>
          </w:p>
        </w:tc>
        <w:tc>
          <w:tcPr>
            <w:tcW w:w="3720" w:type="dxa"/>
            <w:tcBorders>
              <w:top w:val="single" w:sz="4" w:space="0" w:color="C0C0C0"/>
              <w:bottom w:val="single" w:sz="4" w:space="0" w:color="C0C0C0"/>
            </w:tcBorders>
          </w:tcPr>
          <w:p w14:paraId="4AB8ABE5" w14:textId="77777777" w:rsidR="009A5789" w:rsidRPr="00AD67F1" w:rsidRDefault="009A5789" w:rsidP="009A5789">
            <w:pPr>
              <w:pStyle w:val="TableText10"/>
              <w:rPr>
                <w:color w:val="000000"/>
              </w:rPr>
            </w:pPr>
            <w:r w:rsidRPr="00AD67F1">
              <w:rPr>
                <w:color w:val="000000"/>
              </w:rPr>
              <w:t xml:space="preserve">warning triangle not 50-150m behind stopped vehicle/fallen load—speed limit less than 80km/h—visibility of vehicle less than 200m </w:t>
            </w:r>
          </w:p>
        </w:tc>
        <w:tc>
          <w:tcPr>
            <w:tcW w:w="1320" w:type="dxa"/>
            <w:tcBorders>
              <w:top w:val="single" w:sz="4" w:space="0" w:color="C0C0C0"/>
              <w:bottom w:val="single" w:sz="4" w:space="0" w:color="C0C0C0"/>
            </w:tcBorders>
          </w:tcPr>
          <w:p w14:paraId="29A73F2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02F1955"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9EB9B01" w14:textId="77777777" w:rsidR="009A5789" w:rsidRPr="00AD67F1" w:rsidRDefault="009A5789" w:rsidP="009A5789">
            <w:pPr>
              <w:pStyle w:val="TableText10"/>
              <w:rPr>
                <w:color w:val="000000"/>
              </w:rPr>
            </w:pPr>
          </w:p>
        </w:tc>
      </w:tr>
      <w:tr w:rsidR="009A5789" w:rsidRPr="00AD67F1" w14:paraId="31459662" w14:textId="77777777" w:rsidTr="009A5789">
        <w:trPr>
          <w:cantSplit/>
        </w:trPr>
        <w:tc>
          <w:tcPr>
            <w:tcW w:w="1200" w:type="dxa"/>
            <w:tcBorders>
              <w:top w:val="single" w:sz="4" w:space="0" w:color="C0C0C0"/>
              <w:bottom w:val="single" w:sz="4" w:space="0" w:color="C0C0C0"/>
            </w:tcBorders>
          </w:tcPr>
          <w:p w14:paraId="3496FACD" w14:textId="524F4ACA" w:rsidR="009A5789" w:rsidRPr="00AD67F1" w:rsidRDefault="009A5789" w:rsidP="009A5789">
            <w:pPr>
              <w:pStyle w:val="TableText10"/>
              <w:rPr>
                <w:color w:val="000000"/>
              </w:rPr>
            </w:pPr>
            <w:r w:rsidRPr="00AD67F1">
              <w:rPr>
                <w:color w:val="000000"/>
              </w:rPr>
              <w:lastRenderedPageBreak/>
              <w:t>3</w:t>
            </w:r>
            <w:r w:rsidR="009A1C45">
              <w:rPr>
                <w:color w:val="000000"/>
              </w:rPr>
              <w:t>51</w:t>
            </w:r>
            <w:r w:rsidRPr="00AD67F1">
              <w:rPr>
                <w:color w:val="000000"/>
              </w:rPr>
              <w:t>.2</w:t>
            </w:r>
          </w:p>
        </w:tc>
        <w:tc>
          <w:tcPr>
            <w:tcW w:w="2400" w:type="dxa"/>
            <w:tcBorders>
              <w:top w:val="single" w:sz="4" w:space="0" w:color="C0C0C0"/>
              <w:bottom w:val="single" w:sz="4" w:space="0" w:color="C0C0C0"/>
            </w:tcBorders>
          </w:tcPr>
          <w:p w14:paraId="1F205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(b)</w:t>
            </w:r>
          </w:p>
        </w:tc>
        <w:tc>
          <w:tcPr>
            <w:tcW w:w="3720" w:type="dxa"/>
            <w:tcBorders>
              <w:top w:val="single" w:sz="4" w:space="0" w:color="C0C0C0"/>
              <w:bottom w:val="single" w:sz="4" w:space="0" w:color="C0C0C0"/>
            </w:tcBorders>
          </w:tcPr>
          <w:p w14:paraId="36FD5686"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less than 80km/h—visibility of vehicle less than 200m </w:t>
            </w:r>
          </w:p>
        </w:tc>
        <w:tc>
          <w:tcPr>
            <w:tcW w:w="1320" w:type="dxa"/>
            <w:tcBorders>
              <w:top w:val="single" w:sz="4" w:space="0" w:color="C0C0C0"/>
              <w:bottom w:val="single" w:sz="4" w:space="0" w:color="C0C0C0"/>
            </w:tcBorders>
          </w:tcPr>
          <w:p w14:paraId="2FED16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81C224"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E01AC8E" w14:textId="77777777" w:rsidR="009A5789" w:rsidRPr="00AD67F1" w:rsidRDefault="009A5789" w:rsidP="009A5789">
            <w:pPr>
              <w:pStyle w:val="TableText10"/>
              <w:rPr>
                <w:color w:val="000000"/>
              </w:rPr>
            </w:pPr>
          </w:p>
        </w:tc>
      </w:tr>
      <w:tr w:rsidR="009A5789" w:rsidRPr="00AD67F1" w14:paraId="3A6A3803" w14:textId="77777777" w:rsidTr="009A5789">
        <w:trPr>
          <w:cantSplit/>
        </w:trPr>
        <w:tc>
          <w:tcPr>
            <w:tcW w:w="1200" w:type="dxa"/>
            <w:tcBorders>
              <w:top w:val="single" w:sz="4" w:space="0" w:color="C0C0C0"/>
              <w:bottom w:val="single" w:sz="4" w:space="0" w:color="C0C0C0"/>
            </w:tcBorders>
          </w:tcPr>
          <w:p w14:paraId="55A6FC6D" w14:textId="777B4D87"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.3</w:t>
            </w:r>
          </w:p>
        </w:tc>
        <w:tc>
          <w:tcPr>
            <w:tcW w:w="2400" w:type="dxa"/>
            <w:tcBorders>
              <w:top w:val="single" w:sz="4" w:space="0" w:color="C0C0C0"/>
              <w:bottom w:val="single" w:sz="4" w:space="0" w:color="C0C0C0"/>
            </w:tcBorders>
          </w:tcPr>
          <w:p w14:paraId="022EBE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(c)</w:t>
            </w:r>
          </w:p>
        </w:tc>
        <w:tc>
          <w:tcPr>
            <w:tcW w:w="3720" w:type="dxa"/>
            <w:tcBorders>
              <w:top w:val="single" w:sz="4" w:space="0" w:color="C0C0C0"/>
              <w:bottom w:val="single" w:sz="4" w:space="0" w:color="C0C0C0"/>
            </w:tcBorders>
          </w:tcPr>
          <w:p w14:paraId="565803AB" w14:textId="77777777" w:rsidR="009A5789" w:rsidRPr="00AD67F1" w:rsidRDefault="009A5789" w:rsidP="009A5789">
            <w:pPr>
              <w:pStyle w:val="TableText10"/>
              <w:rPr>
                <w:color w:val="000000"/>
              </w:rPr>
            </w:pPr>
            <w:r w:rsidRPr="00AD67F1">
              <w:rPr>
                <w:color w:val="000000"/>
              </w:rPr>
              <w:t xml:space="preserve">warning triangle not 50-150m in front of stopped vehicle/fallen load—speed limit less than 80km/h—visibility of vehicle less than 200m </w:t>
            </w:r>
          </w:p>
        </w:tc>
        <w:tc>
          <w:tcPr>
            <w:tcW w:w="1320" w:type="dxa"/>
            <w:tcBorders>
              <w:top w:val="single" w:sz="4" w:space="0" w:color="C0C0C0"/>
              <w:bottom w:val="single" w:sz="4" w:space="0" w:color="C0C0C0"/>
            </w:tcBorders>
          </w:tcPr>
          <w:p w14:paraId="09919B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4B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02FCE1AC" w14:textId="77777777" w:rsidR="009A5789" w:rsidRPr="00AD67F1" w:rsidRDefault="009A5789" w:rsidP="009A5789">
            <w:pPr>
              <w:pStyle w:val="TableText10"/>
              <w:rPr>
                <w:color w:val="000000"/>
              </w:rPr>
            </w:pPr>
          </w:p>
        </w:tc>
      </w:tr>
      <w:tr w:rsidR="009A5789" w:rsidRPr="00AD67F1" w14:paraId="2BAD04E2" w14:textId="77777777" w:rsidTr="009A5789">
        <w:trPr>
          <w:cantSplit/>
        </w:trPr>
        <w:tc>
          <w:tcPr>
            <w:tcW w:w="1200" w:type="dxa"/>
            <w:tcBorders>
              <w:top w:val="single" w:sz="4" w:space="0" w:color="C0C0C0"/>
            </w:tcBorders>
          </w:tcPr>
          <w:p w14:paraId="17F38B3C" w14:textId="3FF611F4"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.4</w:t>
            </w:r>
          </w:p>
        </w:tc>
        <w:tc>
          <w:tcPr>
            <w:tcW w:w="2400" w:type="dxa"/>
            <w:tcBorders>
              <w:top w:val="single" w:sz="4" w:space="0" w:color="C0C0C0"/>
            </w:tcBorders>
          </w:tcPr>
          <w:p w14:paraId="7531337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(d)</w:t>
            </w:r>
          </w:p>
        </w:tc>
        <w:tc>
          <w:tcPr>
            <w:tcW w:w="3720" w:type="dxa"/>
            <w:tcBorders>
              <w:top w:val="single" w:sz="4" w:space="0" w:color="C0C0C0"/>
            </w:tcBorders>
          </w:tcPr>
          <w:p w14:paraId="7B91598A"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less than 80km/h—visibility of vehicle less than 200m </w:t>
            </w:r>
          </w:p>
        </w:tc>
        <w:tc>
          <w:tcPr>
            <w:tcW w:w="1320" w:type="dxa"/>
            <w:tcBorders>
              <w:top w:val="single" w:sz="4" w:space="0" w:color="C0C0C0"/>
            </w:tcBorders>
          </w:tcPr>
          <w:p w14:paraId="1224EB3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6035A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5EF65879" w14:textId="77777777" w:rsidR="009A5789" w:rsidRPr="00AD67F1" w:rsidRDefault="009A5789" w:rsidP="009A5789">
            <w:pPr>
              <w:pStyle w:val="TableText10"/>
              <w:rPr>
                <w:color w:val="000000"/>
              </w:rPr>
            </w:pPr>
          </w:p>
        </w:tc>
      </w:tr>
      <w:tr w:rsidR="009A5789" w:rsidRPr="00AD67F1" w14:paraId="3A52239C" w14:textId="77777777" w:rsidTr="009A5789">
        <w:trPr>
          <w:cantSplit/>
        </w:trPr>
        <w:tc>
          <w:tcPr>
            <w:tcW w:w="1200" w:type="dxa"/>
          </w:tcPr>
          <w:p w14:paraId="27A10D4C" w14:textId="3D4E6090" w:rsidR="009A5789" w:rsidRPr="00AD67F1" w:rsidRDefault="009A5789" w:rsidP="009A5789">
            <w:pPr>
              <w:pStyle w:val="TableText10"/>
              <w:rPr>
                <w:color w:val="000000"/>
              </w:rPr>
            </w:pPr>
            <w:r w:rsidRPr="00AD67F1">
              <w:rPr>
                <w:color w:val="000000"/>
              </w:rPr>
              <w:t>35</w:t>
            </w:r>
            <w:r w:rsidR="009A1C45">
              <w:rPr>
                <w:color w:val="000000"/>
              </w:rPr>
              <w:t>2</w:t>
            </w:r>
          </w:p>
        </w:tc>
        <w:tc>
          <w:tcPr>
            <w:tcW w:w="2400" w:type="dxa"/>
          </w:tcPr>
          <w:p w14:paraId="6887E31D" w14:textId="77777777" w:rsidR="009A5789" w:rsidRPr="00AD67F1" w:rsidRDefault="009A5789" w:rsidP="009A5789">
            <w:pPr>
              <w:pStyle w:val="TableText10"/>
              <w:rPr>
                <w:color w:val="000000"/>
              </w:rPr>
            </w:pPr>
            <w:r w:rsidRPr="00AD67F1">
              <w:rPr>
                <w:color w:val="000000"/>
              </w:rPr>
              <w:t>228</w:t>
            </w:r>
          </w:p>
        </w:tc>
        <w:tc>
          <w:tcPr>
            <w:tcW w:w="3720" w:type="dxa"/>
          </w:tcPr>
          <w:p w14:paraId="4020CCD1" w14:textId="77777777" w:rsidR="009A5789" w:rsidRPr="00AD67F1" w:rsidRDefault="009A5789" w:rsidP="009A5789">
            <w:pPr>
              <w:pStyle w:val="TableText10"/>
              <w:rPr>
                <w:color w:val="000000"/>
              </w:rPr>
            </w:pPr>
            <w:r w:rsidRPr="00AD67F1">
              <w:rPr>
                <w:color w:val="000000"/>
              </w:rPr>
              <w:t>travel past no pedestrians sign</w:t>
            </w:r>
          </w:p>
        </w:tc>
        <w:tc>
          <w:tcPr>
            <w:tcW w:w="1320" w:type="dxa"/>
          </w:tcPr>
          <w:p w14:paraId="455E3C60" w14:textId="77777777" w:rsidR="009A5789" w:rsidRPr="00AD67F1" w:rsidRDefault="009A5789" w:rsidP="009A5789">
            <w:pPr>
              <w:pStyle w:val="TableText10"/>
              <w:rPr>
                <w:color w:val="000000"/>
              </w:rPr>
            </w:pPr>
            <w:r w:rsidRPr="00AD67F1">
              <w:rPr>
                <w:color w:val="000000"/>
              </w:rPr>
              <w:t>20</w:t>
            </w:r>
          </w:p>
        </w:tc>
        <w:tc>
          <w:tcPr>
            <w:tcW w:w="1560" w:type="dxa"/>
          </w:tcPr>
          <w:p w14:paraId="4B3F0F88" w14:textId="77777777" w:rsidR="009A5789" w:rsidRPr="00AD67F1" w:rsidRDefault="009A5789" w:rsidP="009A5789">
            <w:pPr>
              <w:pStyle w:val="TableText10"/>
              <w:rPr>
                <w:color w:val="000000"/>
              </w:rPr>
            </w:pPr>
            <w:r w:rsidRPr="00AD67F1">
              <w:rPr>
                <w:color w:val="000000"/>
              </w:rPr>
              <w:t>153</w:t>
            </w:r>
          </w:p>
        </w:tc>
        <w:tc>
          <w:tcPr>
            <w:tcW w:w="1200" w:type="dxa"/>
          </w:tcPr>
          <w:p w14:paraId="4D43BA62" w14:textId="77777777" w:rsidR="009A5789" w:rsidRPr="00AD67F1" w:rsidRDefault="009A5789" w:rsidP="009A5789">
            <w:pPr>
              <w:pStyle w:val="TableText10"/>
              <w:rPr>
                <w:color w:val="000000"/>
              </w:rPr>
            </w:pPr>
          </w:p>
        </w:tc>
      </w:tr>
      <w:tr w:rsidR="009A5789" w:rsidRPr="00AD67F1" w14:paraId="2A1F6FD1" w14:textId="77777777" w:rsidTr="009A5789">
        <w:trPr>
          <w:cantSplit/>
        </w:trPr>
        <w:tc>
          <w:tcPr>
            <w:tcW w:w="1200" w:type="dxa"/>
          </w:tcPr>
          <w:p w14:paraId="7C2CE19F" w14:textId="6BEAE136" w:rsidR="009A5789" w:rsidRPr="00AD67F1" w:rsidRDefault="009A5789" w:rsidP="009A5789">
            <w:pPr>
              <w:pStyle w:val="TableText10"/>
              <w:rPr>
                <w:color w:val="000000"/>
              </w:rPr>
            </w:pPr>
            <w:r w:rsidRPr="00AD67F1">
              <w:rPr>
                <w:color w:val="000000"/>
              </w:rPr>
              <w:t>35</w:t>
            </w:r>
            <w:r w:rsidR="009A1C45">
              <w:rPr>
                <w:color w:val="000000"/>
              </w:rPr>
              <w:t>3</w:t>
            </w:r>
          </w:p>
        </w:tc>
        <w:tc>
          <w:tcPr>
            <w:tcW w:w="2400" w:type="dxa"/>
          </w:tcPr>
          <w:p w14:paraId="60D89BAD" w14:textId="77777777" w:rsidR="009A5789" w:rsidRPr="00AD67F1" w:rsidRDefault="009A5789" w:rsidP="009A5789">
            <w:pPr>
              <w:pStyle w:val="TableText10"/>
              <w:rPr>
                <w:color w:val="000000"/>
              </w:rPr>
            </w:pPr>
            <w:r w:rsidRPr="00AD67F1">
              <w:rPr>
                <w:color w:val="000000"/>
              </w:rPr>
              <w:t>229</w:t>
            </w:r>
          </w:p>
        </w:tc>
        <w:tc>
          <w:tcPr>
            <w:tcW w:w="3720" w:type="dxa"/>
          </w:tcPr>
          <w:p w14:paraId="70D9330E"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57889FEA" w14:textId="77777777" w:rsidR="009A5789" w:rsidRPr="00AD67F1" w:rsidRDefault="009A5789" w:rsidP="009A5789">
            <w:pPr>
              <w:pStyle w:val="TableText10"/>
              <w:rPr>
                <w:color w:val="000000"/>
              </w:rPr>
            </w:pPr>
            <w:r w:rsidRPr="00AD67F1">
              <w:rPr>
                <w:color w:val="000000"/>
              </w:rPr>
              <w:t>20</w:t>
            </w:r>
          </w:p>
        </w:tc>
        <w:tc>
          <w:tcPr>
            <w:tcW w:w="1560" w:type="dxa"/>
          </w:tcPr>
          <w:p w14:paraId="2F6BA95A" w14:textId="77777777" w:rsidR="009A5789" w:rsidRPr="00AD67F1" w:rsidRDefault="009A5789" w:rsidP="009A5789">
            <w:pPr>
              <w:pStyle w:val="TableText10"/>
              <w:rPr>
                <w:color w:val="000000"/>
              </w:rPr>
            </w:pPr>
            <w:r w:rsidRPr="00AD67F1">
              <w:rPr>
                <w:color w:val="000000"/>
              </w:rPr>
              <w:t>153</w:t>
            </w:r>
          </w:p>
        </w:tc>
        <w:tc>
          <w:tcPr>
            <w:tcW w:w="1200" w:type="dxa"/>
          </w:tcPr>
          <w:p w14:paraId="504CB743" w14:textId="77777777" w:rsidR="009A5789" w:rsidRPr="00AD67F1" w:rsidRDefault="009A5789" w:rsidP="009A5789">
            <w:pPr>
              <w:pStyle w:val="TableText10"/>
              <w:rPr>
                <w:color w:val="000000"/>
              </w:rPr>
            </w:pPr>
          </w:p>
        </w:tc>
      </w:tr>
      <w:tr w:rsidR="009A5789" w:rsidRPr="00AD67F1" w14:paraId="097A231D" w14:textId="77777777" w:rsidTr="009A5789">
        <w:trPr>
          <w:cantSplit/>
        </w:trPr>
        <w:tc>
          <w:tcPr>
            <w:tcW w:w="1200" w:type="dxa"/>
          </w:tcPr>
          <w:p w14:paraId="13115CAD" w14:textId="63C6093E" w:rsidR="009A5789" w:rsidRPr="00AD67F1" w:rsidRDefault="009A5789" w:rsidP="009A5789">
            <w:pPr>
              <w:pStyle w:val="TableText10"/>
              <w:rPr>
                <w:color w:val="000000"/>
              </w:rPr>
            </w:pPr>
            <w:r w:rsidRPr="00AD67F1">
              <w:rPr>
                <w:color w:val="000000"/>
              </w:rPr>
              <w:t>35</w:t>
            </w:r>
            <w:r w:rsidR="009A1C45">
              <w:rPr>
                <w:color w:val="000000"/>
              </w:rPr>
              <w:t>4</w:t>
            </w:r>
          </w:p>
        </w:tc>
        <w:tc>
          <w:tcPr>
            <w:tcW w:w="2400" w:type="dxa"/>
          </w:tcPr>
          <w:p w14:paraId="1C1D11B9" w14:textId="77777777" w:rsidR="009A5789" w:rsidRPr="00AD67F1" w:rsidRDefault="009A5789" w:rsidP="009A5789">
            <w:pPr>
              <w:pStyle w:val="TableText10"/>
              <w:rPr>
                <w:color w:val="000000"/>
              </w:rPr>
            </w:pPr>
            <w:r w:rsidRPr="00AD67F1">
              <w:rPr>
                <w:color w:val="000000"/>
              </w:rPr>
              <w:t>230 (1) (a)</w:t>
            </w:r>
          </w:p>
        </w:tc>
        <w:tc>
          <w:tcPr>
            <w:tcW w:w="3720" w:type="dxa"/>
          </w:tcPr>
          <w:p w14:paraId="223D9484" w14:textId="77777777" w:rsidR="009A5789" w:rsidRPr="00AD67F1" w:rsidRDefault="009A5789" w:rsidP="009A5789">
            <w:pPr>
              <w:pStyle w:val="TableText10"/>
              <w:rPr>
                <w:color w:val="000000"/>
              </w:rPr>
            </w:pPr>
            <w:r w:rsidRPr="00AD67F1">
              <w:rPr>
                <w:color w:val="000000"/>
              </w:rPr>
              <w:t>not cross road by shortest safe route</w:t>
            </w:r>
          </w:p>
        </w:tc>
        <w:tc>
          <w:tcPr>
            <w:tcW w:w="1320" w:type="dxa"/>
          </w:tcPr>
          <w:p w14:paraId="2F77492C" w14:textId="77777777" w:rsidR="009A5789" w:rsidRPr="00AD67F1" w:rsidRDefault="009A5789" w:rsidP="009A5789">
            <w:pPr>
              <w:pStyle w:val="TableText10"/>
              <w:rPr>
                <w:color w:val="000000"/>
              </w:rPr>
            </w:pPr>
            <w:r w:rsidRPr="00AD67F1">
              <w:rPr>
                <w:color w:val="000000"/>
              </w:rPr>
              <w:t>20</w:t>
            </w:r>
          </w:p>
        </w:tc>
        <w:tc>
          <w:tcPr>
            <w:tcW w:w="1560" w:type="dxa"/>
          </w:tcPr>
          <w:p w14:paraId="0E3EDFD3" w14:textId="77777777" w:rsidR="009A5789" w:rsidRPr="00AD67F1" w:rsidRDefault="009A5789" w:rsidP="009A5789">
            <w:pPr>
              <w:pStyle w:val="TableText10"/>
              <w:rPr>
                <w:color w:val="000000"/>
              </w:rPr>
            </w:pPr>
            <w:r w:rsidRPr="00AD67F1">
              <w:rPr>
                <w:color w:val="000000"/>
              </w:rPr>
              <w:t>153</w:t>
            </w:r>
          </w:p>
        </w:tc>
        <w:tc>
          <w:tcPr>
            <w:tcW w:w="1200" w:type="dxa"/>
          </w:tcPr>
          <w:p w14:paraId="1D1D5608" w14:textId="77777777" w:rsidR="009A5789" w:rsidRPr="00AD67F1" w:rsidRDefault="009A5789" w:rsidP="009A5789">
            <w:pPr>
              <w:pStyle w:val="TableText10"/>
              <w:rPr>
                <w:color w:val="000000"/>
              </w:rPr>
            </w:pPr>
          </w:p>
        </w:tc>
      </w:tr>
      <w:tr w:rsidR="009A5789" w:rsidRPr="00AD67F1" w14:paraId="3927CBA0" w14:textId="77777777" w:rsidTr="009A5789">
        <w:trPr>
          <w:cantSplit/>
        </w:trPr>
        <w:tc>
          <w:tcPr>
            <w:tcW w:w="1200" w:type="dxa"/>
          </w:tcPr>
          <w:p w14:paraId="2DA1B779" w14:textId="4E70E046" w:rsidR="009A5789" w:rsidRPr="00AD67F1" w:rsidRDefault="009A5789" w:rsidP="009A5789">
            <w:pPr>
              <w:pStyle w:val="TableText10"/>
              <w:rPr>
                <w:color w:val="000000"/>
              </w:rPr>
            </w:pPr>
            <w:r w:rsidRPr="00AD67F1">
              <w:rPr>
                <w:color w:val="000000"/>
              </w:rPr>
              <w:lastRenderedPageBreak/>
              <w:t>35</w:t>
            </w:r>
            <w:r w:rsidR="009A1C45">
              <w:rPr>
                <w:color w:val="000000"/>
              </w:rPr>
              <w:t>5</w:t>
            </w:r>
          </w:p>
        </w:tc>
        <w:tc>
          <w:tcPr>
            <w:tcW w:w="2400" w:type="dxa"/>
          </w:tcPr>
          <w:p w14:paraId="30086FAE" w14:textId="77777777" w:rsidR="009A5789" w:rsidRPr="00AD67F1" w:rsidRDefault="009A5789" w:rsidP="009A5789">
            <w:pPr>
              <w:pStyle w:val="TableText10"/>
              <w:rPr>
                <w:color w:val="000000"/>
              </w:rPr>
            </w:pPr>
            <w:r w:rsidRPr="00AD67F1">
              <w:rPr>
                <w:color w:val="000000"/>
              </w:rPr>
              <w:t>230 (1) (b)</w:t>
            </w:r>
          </w:p>
        </w:tc>
        <w:tc>
          <w:tcPr>
            <w:tcW w:w="3720" w:type="dxa"/>
          </w:tcPr>
          <w:p w14:paraId="4EB12E11" w14:textId="77777777" w:rsidR="009A5789" w:rsidRPr="00AD67F1" w:rsidRDefault="009A5789" w:rsidP="009A5789">
            <w:pPr>
              <w:pStyle w:val="TableText10"/>
              <w:rPr>
                <w:color w:val="000000"/>
              </w:rPr>
            </w:pPr>
            <w:r w:rsidRPr="00AD67F1">
              <w:rPr>
                <w:color w:val="000000"/>
              </w:rPr>
              <w:t>stay on road longer than necessary to cross</w:t>
            </w:r>
          </w:p>
        </w:tc>
        <w:tc>
          <w:tcPr>
            <w:tcW w:w="1320" w:type="dxa"/>
          </w:tcPr>
          <w:p w14:paraId="7E41236E" w14:textId="77777777" w:rsidR="009A5789" w:rsidRPr="00AD67F1" w:rsidRDefault="009A5789" w:rsidP="009A5789">
            <w:pPr>
              <w:pStyle w:val="TableText10"/>
              <w:rPr>
                <w:color w:val="000000"/>
              </w:rPr>
            </w:pPr>
            <w:r w:rsidRPr="00AD67F1">
              <w:rPr>
                <w:color w:val="000000"/>
              </w:rPr>
              <w:t>20</w:t>
            </w:r>
          </w:p>
        </w:tc>
        <w:tc>
          <w:tcPr>
            <w:tcW w:w="1560" w:type="dxa"/>
          </w:tcPr>
          <w:p w14:paraId="23F92A53" w14:textId="77777777" w:rsidR="009A5789" w:rsidRPr="00AD67F1" w:rsidRDefault="009A5789" w:rsidP="009A5789">
            <w:pPr>
              <w:pStyle w:val="TableText10"/>
              <w:rPr>
                <w:color w:val="000000"/>
              </w:rPr>
            </w:pPr>
            <w:r w:rsidRPr="00AD67F1">
              <w:rPr>
                <w:color w:val="000000"/>
              </w:rPr>
              <w:t>153</w:t>
            </w:r>
          </w:p>
        </w:tc>
        <w:tc>
          <w:tcPr>
            <w:tcW w:w="1200" w:type="dxa"/>
          </w:tcPr>
          <w:p w14:paraId="28D97344" w14:textId="77777777" w:rsidR="009A5789" w:rsidRPr="00AD67F1" w:rsidRDefault="009A5789" w:rsidP="009A5789">
            <w:pPr>
              <w:pStyle w:val="TableText10"/>
              <w:rPr>
                <w:color w:val="000000"/>
              </w:rPr>
            </w:pPr>
          </w:p>
        </w:tc>
      </w:tr>
      <w:tr w:rsidR="009A5789" w:rsidRPr="00AD67F1" w14:paraId="3287E5E2" w14:textId="77777777" w:rsidTr="009A5789">
        <w:trPr>
          <w:cantSplit/>
        </w:trPr>
        <w:tc>
          <w:tcPr>
            <w:tcW w:w="1200" w:type="dxa"/>
            <w:tcBorders>
              <w:bottom w:val="single" w:sz="4" w:space="0" w:color="C0C0C0"/>
            </w:tcBorders>
          </w:tcPr>
          <w:p w14:paraId="46BB7D62" w14:textId="43329E1F" w:rsidR="009A5789" w:rsidRPr="00AD67F1" w:rsidRDefault="009A5789" w:rsidP="009A5789">
            <w:pPr>
              <w:pStyle w:val="TableText10"/>
              <w:keepNext/>
              <w:rPr>
                <w:color w:val="000000"/>
              </w:rPr>
            </w:pPr>
            <w:r w:rsidRPr="00AD67F1">
              <w:rPr>
                <w:color w:val="000000"/>
              </w:rPr>
              <w:t>35</w:t>
            </w:r>
            <w:r w:rsidR="009A1C45">
              <w:rPr>
                <w:color w:val="000000"/>
              </w:rPr>
              <w:t>6</w:t>
            </w:r>
          </w:p>
        </w:tc>
        <w:tc>
          <w:tcPr>
            <w:tcW w:w="2400" w:type="dxa"/>
            <w:tcBorders>
              <w:bottom w:val="single" w:sz="4" w:space="0" w:color="C0C0C0"/>
            </w:tcBorders>
          </w:tcPr>
          <w:p w14:paraId="21C604A6" w14:textId="77777777" w:rsidR="009A5789" w:rsidRPr="00AD67F1" w:rsidRDefault="009A5789" w:rsidP="009A5789">
            <w:pPr>
              <w:pStyle w:val="TableText10"/>
              <w:rPr>
                <w:color w:val="000000"/>
              </w:rPr>
            </w:pPr>
            <w:r w:rsidRPr="00AD67F1">
              <w:rPr>
                <w:color w:val="000000"/>
              </w:rPr>
              <w:t>231 (1)</w:t>
            </w:r>
          </w:p>
        </w:tc>
        <w:tc>
          <w:tcPr>
            <w:tcW w:w="3720" w:type="dxa"/>
            <w:tcBorders>
              <w:bottom w:val="single" w:sz="4" w:space="0" w:color="C0C0C0"/>
            </w:tcBorders>
          </w:tcPr>
          <w:p w14:paraId="44AD2B4C" w14:textId="77777777" w:rsidR="009A5789" w:rsidRPr="00AD67F1" w:rsidRDefault="009A5789" w:rsidP="009A5789">
            <w:pPr>
              <w:pStyle w:val="TableText10"/>
              <w:rPr>
                <w:color w:val="000000"/>
              </w:rPr>
            </w:pPr>
          </w:p>
        </w:tc>
        <w:tc>
          <w:tcPr>
            <w:tcW w:w="1320" w:type="dxa"/>
            <w:tcBorders>
              <w:bottom w:val="single" w:sz="4" w:space="0" w:color="C0C0C0"/>
            </w:tcBorders>
          </w:tcPr>
          <w:p w14:paraId="4262D807" w14:textId="77777777" w:rsidR="009A5789" w:rsidRPr="00AD67F1" w:rsidRDefault="009A5789" w:rsidP="009A5789">
            <w:pPr>
              <w:pStyle w:val="TableText10"/>
              <w:rPr>
                <w:color w:val="000000"/>
              </w:rPr>
            </w:pPr>
          </w:p>
        </w:tc>
        <w:tc>
          <w:tcPr>
            <w:tcW w:w="1560" w:type="dxa"/>
            <w:tcBorders>
              <w:bottom w:val="single" w:sz="4" w:space="0" w:color="C0C0C0"/>
            </w:tcBorders>
          </w:tcPr>
          <w:p w14:paraId="6506611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40C7229E" w14:textId="77777777" w:rsidR="009A5789" w:rsidRPr="00AD67F1" w:rsidRDefault="009A5789" w:rsidP="009A5789">
            <w:pPr>
              <w:pStyle w:val="TableText10"/>
              <w:rPr>
                <w:color w:val="000000"/>
              </w:rPr>
            </w:pPr>
          </w:p>
        </w:tc>
      </w:tr>
      <w:tr w:rsidR="009A5789" w:rsidRPr="00AD67F1" w14:paraId="7EE35BA3" w14:textId="77777777" w:rsidTr="009A5789">
        <w:trPr>
          <w:cantSplit/>
        </w:trPr>
        <w:tc>
          <w:tcPr>
            <w:tcW w:w="1200" w:type="dxa"/>
            <w:tcBorders>
              <w:top w:val="single" w:sz="4" w:space="0" w:color="C0C0C0"/>
              <w:bottom w:val="single" w:sz="4" w:space="0" w:color="C0C0C0"/>
            </w:tcBorders>
          </w:tcPr>
          <w:p w14:paraId="228AEAD1" w14:textId="3D2735B2"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.1</w:t>
            </w:r>
          </w:p>
        </w:tc>
        <w:tc>
          <w:tcPr>
            <w:tcW w:w="2400" w:type="dxa"/>
            <w:tcBorders>
              <w:top w:val="single" w:sz="4" w:space="0" w:color="C0C0C0"/>
              <w:bottom w:val="single" w:sz="4" w:space="0" w:color="C0C0C0"/>
            </w:tcBorders>
          </w:tcPr>
          <w:p w14:paraId="465F13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(2)</w:t>
            </w:r>
          </w:p>
        </w:tc>
        <w:tc>
          <w:tcPr>
            <w:tcW w:w="3720" w:type="dxa"/>
            <w:tcBorders>
              <w:top w:val="single" w:sz="4" w:space="0" w:color="C0C0C0"/>
              <w:bottom w:val="single" w:sz="4" w:space="0" w:color="C0C0C0"/>
            </w:tcBorders>
          </w:tcPr>
          <w:p w14:paraId="488EB65D" w14:textId="77777777" w:rsidR="009A5789" w:rsidRPr="00AD67F1" w:rsidRDefault="009A5789" w:rsidP="009A5789">
            <w:pPr>
              <w:pStyle w:val="TableText10"/>
              <w:rPr>
                <w:color w:val="000000"/>
              </w:rPr>
            </w:pPr>
            <w:r w:rsidRPr="00AD67F1">
              <w:rPr>
                <w:color w:val="000000"/>
              </w:rPr>
              <w:t>cross when pedestrian lights not green</w:t>
            </w:r>
          </w:p>
        </w:tc>
        <w:tc>
          <w:tcPr>
            <w:tcW w:w="1320" w:type="dxa"/>
            <w:tcBorders>
              <w:top w:val="single" w:sz="4" w:space="0" w:color="C0C0C0"/>
              <w:bottom w:val="single" w:sz="4" w:space="0" w:color="C0C0C0"/>
            </w:tcBorders>
          </w:tcPr>
          <w:p w14:paraId="25F6E5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CA7AA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D120C7" w14:textId="77777777" w:rsidR="009A5789" w:rsidRPr="00AD67F1" w:rsidRDefault="009A5789" w:rsidP="009A5789">
            <w:pPr>
              <w:pStyle w:val="TableText10"/>
              <w:rPr>
                <w:color w:val="000000"/>
              </w:rPr>
            </w:pPr>
          </w:p>
        </w:tc>
      </w:tr>
      <w:tr w:rsidR="009A5789" w:rsidRPr="00AD67F1" w14:paraId="60F157DC" w14:textId="77777777" w:rsidTr="009A5789">
        <w:trPr>
          <w:cantSplit/>
        </w:trPr>
        <w:tc>
          <w:tcPr>
            <w:tcW w:w="1200" w:type="dxa"/>
            <w:tcBorders>
              <w:top w:val="single" w:sz="4" w:space="0" w:color="C0C0C0"/>
              <w:bottom w:val="single" w:sz="4" w:space="0" w:color="C0C0C0"/>
            </w:tcBorders>
          </w:tcPr>
          <w:p w14:paraId="733F8B66" w14:textId="329377E6"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.2</w:t>
            </w:r>
          </w:p>
        </w:tc>
        <w:tc>
          <w:tcPr>
            <w:tcW w:w="2400" w:type="dxa"/>
            <w:tcBorders>
              <w:top w:val="single" w:sz="4" w:space="0" w:color="C0C0C0"/>
              <w:bottom w:val="single" w:sz="4" w:space="0" w:color="C0C0C0"/>
            </w:tcBorders>
          </w:tcPr>
          <w:p w14:paraId="67D3CCC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(a)</w:t>
            </w:r>
          </w:p>
        </w:tc>
        <w:tc>
          <w:tcPr>
            <w:tcW w:w="3720" w:type="dxa"/>
            <w:tcBorders>
              <w:top w:val="single" w:sz="4" w:space="0" w:color="C0C0C0"/>
              <w:bottom w:val="single" w:sz="4" w:space="0" w:color="C0C0C0"/>
            </w:tcBorders>
          </w:tcPr>
          <w:p w14:paraId="4362D5F7" w14:textId="77777777" w:rsidR="009A5789" w:rsidRPr="00AD67F1" w:rsidRDefault="009A5789" w:rsidP="009A5789">
            <w:pPr>
              <w:pStyle w:val="TableText10"/>
              <w:rPr>
                <w:color w:val="000000"/>
              </w:rPr>
            </w:pPr>
            <w:r w:rsidRPr="00AD67F1">
              <w:rPr>
                <w:color w:val="000000"/>
              </w:rPr>
              <w:t>not cross quickly to safety area (pedestrian lights)</w:t>
            </w:r>
          </w:p>
        </w:tc>
        <w:tc>
          <w:tcPr>
            <w:tcW w:w="1320" w:type="dxa"/>
            <w:tcBorders>
              <w:top w:val="single" w:sz="4" w:space="0" w:color="C0C0C0"/>
              <w:bottom w:val="single" w:sz="4" w:space="0" w:color="C0C0C0"/>
            </w:tcBorders>
          </w:tcPr>
          <w:p w14:paraId="41B7340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C52EAF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40C24ED" w14:textId="77777777" w:rsidR="009A5789" w:rsidRPr="00AD67F1" w:rsidRDefault="009A5789" w:rsidP="009A5789">
            <w:pPr>
              <w:pStyle w:val="TableText10"/>
              <w:rPr>
                <w:color w:val="000000"/>
              </w:rPr>
            </w:pPr>
          </w:p>
        </w:tc>
      </w:tr>
      <w:tr w:rsidR="009A5789" w:rsidRPr="00AD67F1" w14:paraId="2E9884DB" w14:textId="77777777" w:rsidTr="009A5789">
        <w:trPr>
          <w:cantSplit/>
        </w:trPr>
        <w:tc>
          <w:tcPr>
            <w:tcW w:w="1200" w:type="dxa"/>
            <w:tcBorders>
              <w:top w:val="single" w:sz="4" w:space="0" w:color="C0C0C0"/>
              <w:bottom w:val="single" w:sz="4" w:space="0" w:color="C0C0C0"/>
            </w:tcBorders>
          </w:tcPr>
          <w:p w14:paraId="25C482DE" w14:textId="713F8D2A"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.3</w:t>
            </w:r>
          </w:p>
        </w:tc>
        <w:tc>
          <w:tcPr>
            <w:tcW w:w="2400" w:type="dxa"/>
            <w:tcBorders>
              <w:top w:val="single" w:sz="4" w:space="0" w:color="C0C0C0"/>
              <w:bottom w:val="single" w:sz="4" w:space="0" w:color="C0C0C0"/>
            </w:tcBorders>
          </w:tcPr>
          <w:p w14:paraId="7EDD40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(b)</w:t>
            </w:r>
          </w:p>
        </w:tc>
        <w:tc>
          <w:tcPr>
            <w:tcW w:w="3720" w:type="dxa"/>
            <w:tcBorders>
              <w:top w:val="single" w:sz="4" w:space="0" w:color="C0C0C0"/>
              <w:bottom w:val="single" w:sz="4" w:space="0" w:color="C0C0C0"/>
            </w:tcBorders>
          </w:tcPr>
          <w:p w14:paraId="08FAEEBB" w14:textId="77777777" w:rsidR="009A5789" w:rsidRPr="00AD67F1" w:rsidRDefault="009A5789" w:rsidP="009A5789">
            <w:pPr>
              <w:pStyle w:val="TableText10"/>
              <w:rPr>
                <w:color w:val="000000"/>
              </w:rPr>
            </w:pPr>
            <w:r w:rsidRPr="00AD67F1">
              <w:rPr>
                <w:color w:val="000000"/>
              </w:rPr>
              <w:t>not cross quickly to nearest side (pedestrian lights)</w:t>
            </w:r>
          </w:p>
        </w:tc>
        <w:tc>
          <w:tcPr>
            <w:tcW w:w="1320" w:type="dxa"/>
            <w:tcBorders>
              <w:top w:val="single" w:sz="4" w:space="0" w:color="C0C0C0"/>
              <w:bottom w:val="single" w:sz="4" w:space="0" w:color="C0C0C0"/>
            </w:tcBorders>
          </w:tcPr>
          <w:p w14:paraId="1DA51F3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ABBCC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74F2EE" w14:textId="77777777" w:rsidR="009A5789" w:rsidRPr="00AD67F1" w:rsidRDefault="009A5789" w:rsidP="009A5789">
            <w:pPr>
              <w:pStyle w:val="TableText10"/>
              <w:rPr>
                <w:color w:val="000000"/>
              </w:rPr>
            </w:pPr>
          </w:p>
        </w:tc>
      </w:tr>
      <w:tr w:rsidR="009A5789" w:rsidRPr="00AD67F1" w14:paraId="736C2E72" w14:textId="77777777" w:rsidTr="009A5789">
        <w:trPr>
          <w:cantSplit/>
        </w:trPr>
        <w:tc>
          <w:tcPr>
            <w:tcW w:w="1200" w:type="dxa"/>
            <w:tcBorders>
              <w:top w:val="single" w:sz="4" w:space="0" w:color="C0C0C0"/>
            </w:tcBorders>
          </w:tcPr>
          <w:p w14:paraId="2C2D8AB8" w14:textId="008E6130"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.4</w:t>
            </w:r>
          </w:p>
        </w:tc>
        <w:tc>
          <w:tcPr>
            <w:tcW w:w="2400" w:type="dxa"/>
            <w:tcBorders>
              <w:top w:val="single" w:sz="4" w:space="0" w:color="C0C0C0"/>
            </w:tcBorders>
          </w:tcPr>
          <w:p w14:paraId="6A2F816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(4)</w:t>
            </w:r>
          </w:p>
        </w:tc>
        <w:tc>
          <w:tcPr>
            <w:tcW w:w="3720" w:type="dxa"/>
            <w:tcBorders>
              <w:top w:val="single" w:sz="4" w:space="0" w:color="C0C0C0"/>
            </w:tcBorders>
          </w:tcPr>
          <w:p w14:paraId="3B84D823" w14:textId="77777777" w:rsidR="009A5789" w:rsidRPr="00AD67F1" w:rsidRDefault="009A5789" w:rsidP="009A5789">
            <w:pPr>
              <w:pStyle w:val="TableText10"/>
              <w:rPr>
                <w:color w:val="000000"/>
              </w:rPr>
            </w:pPr>
            <w:r w:rsidRPr="00AD67F1">
              <w:rPr>
                <w:color w:val="000000"/>
              </w:rPr>
              <w:t>not stay in safety area at pedestrian lights</w:t>
            </w:r>
          </w:p>
        </w:tc>
        <w:tc>
          <w:tcPr>
            <w:tcW w:w="1320" w:type="dxa"/>
            <w:tcBorders>
              <w:top w:val="single" w:sz="4" w:space="0" w:color="C0C0C0"/>
            </w:tcBorders>
          </w:tcPr>
          <w:p w14:paraId="726490A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70D492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BB4C54" w14:textId="77777777" w:rsidR="009A5789" w:rsidRPr="00AD67F1" w:rsidRDefault="009A5789" w:rsidP="009A5789">
            <w:pPr>
              <w:pStyle w:val="TableText10"/>
              <w:rPr>
                <w:color w:val="000000"/>
              </w:rPr>
            </w:pPr>
          </w:p>
        </w:tc>
      </w:tr>
      <w:tr w:rsidR="009A5789" w:rsidRPr="00AD67F1" w14:paraId="1189611A" w14:textId="77777777" w:rsidTr="009A5789">
        <w:trPr>
          <w:cantSplit/>
        </w:trPr>
        <w:tc>
          <w:tcPr>
            <w:tcW w:w="1200" w:type="dxa"/>
            <w:tcBorders>
              <w:bottom w:val="single" w:sz="4" w:space="0" w:color="C0C0C0"/>
            </w:tcBorders>
          </w:tcPr>
          <w:p w14:paraId="183EB60A" w14:textId="79140719" w:rsidR="009A5789" w:rsidRPr="00AD67F1" w:rsidRDefault="009A5789" w:rsidP="009A5789">
            <w:pPr>
              <w:pStyle w:val="TableText10"/>
              <w:keepNext/>
              <w:rPr>
                <w:color w:val="000000"/>
              </w:rPr>
            </w:pPr>
            <w:r w:rsidRPr="00AD67F1">
              <w:rPr>
                <w:color w:val="000000"/>
              </w:rPr>
              <w:t>35</w:t>
            </w:r>
            <w:r w:rsidR="009A1C45">
              <w:rPr>
                <w:color w:val="000000"/>
              </w:rPr>
              <w:t>7</w:t>
            </w:r>
          </w:p>
        </w:tc>
        <w:tc>
          <w:tcPr>
            <w:tcW w:w="2400" w:type="dxa"/>
            <w:tcBorders>
              <w:bottom w:val="single" w:sz="4" w:space="0" w:color="C0C0C0"/>
            </w:tcBorders>
          </w:tcPr>
          <w:p w14:paraId="38DA6364" w14:textId="77777777" w:rsidR="009A5789" w:rsidRPr="00AD67F1" w:rsidRDefault="009A5789" w:rsidP="009A5789">
            <w:pPr>
              <w:pStyle w:val="TableText10"/>
              <w:rPr>
                <w:color w:val="000000"/>
              </w:rPr>
            </w:pPr>
            <w:r w:rsidRPr="00AD67F1">
              <w:rPr>
                <w:color w:val="000000"/>
              </w:rPr>
              <w:t>232 (1)</w:t>
            </w:r>
          </w:p>
        </w:tc>
        <w:tc>
          <w:tcPr>
            <w:tcW w:w="3720" w:type="dxa"/>
            <w:tcBorders>
              <w:bottom w:val="single" w:sz="4" w:space="0" w:color="C0C0C0"/>
            </w:tcBorders>
          </w:tcPr>
          <w:p w14:paraId="2D23D14A" w14:textId="77777777" w:rsidR="009A5789" w:rsidRPr="00AD67F1" w:rsidRDefault="009A5789" w:rsidP="009A5789">
            <w:pPr>
              <w:pStyle w:val="TableText10"/>
              <w:rPr>
                <w:color w:val="000000"/>
              </w:rPr>
            </w:pPr>
          </w:p>
        </w:tc>
        <w:tc>
          <w:tcPr>
            <w:tcW w:w="1320" w:type="dxa"/>
            <w:tcBorders>
              <w:bottom w:val="single" w:sz="4" w:space="0" w:color="C0C0C0"/>
            </w:tcBorders>
          </w:tcPr>
          <w:p w14:paraId="5220D52E" w14:textId="77777777" w:rsidR="009A5789" w:rsidRPr="00AD67F1" w:rsidRDefault="009A5789" w:rsidP="009A5789">
            <w:pPr>
              <w:pStyle w:val="TableText10"/>
              <w:rPr>
                <w:color w:val="000000"/>
              </w:rPr>
            </w:pPr>
          </w:p>
        </w:tc>
        <w:tc>
          <w:tcPr>
            <w:tcW w:w="1560" w:type="dxa"/>
            <w:tcBorders>
              <w:bottom w:val="single" w:sz="4" w:space="0" w:color="C0C0C0"/>
            </w:tcBorders>
          </w:tcPr>
          <w:p w14:paraId="509F229F" w14:textId="77777777" w:rsidR="009A5789" w:rsidRPr="00AD67F1" w:rsidRDefault="009A5789" w:rsidP="009A5789">
            <w:pPr>
              <w:pStyle w:val="TableText10"/>
              <w:rPr>
                <w:color w:val="000000"/>
              </w:rPr>
            </w:pPr>
          </w:p>
        </w:tc>
        <w:tc>
          <w:tcPr>
            <w:tcW w:w="1200" w:type="dxa"/>
            <w:tcBorders>
              <w:bottom w:val="single" w:sz="4" w:space="0" w:color="C0C0C0"/>
            </w:tcBorders>
          </w:tcPr>
          <w:p w14:paraId="04001099" w14:textId="77777777" w:rsidR="009A5789" w:rsidRPr="00AD67F1" w:rsidRDefault="009A5789" w:rsidP="009A5789">
            <w:pPr>
              <w:pStyle w:val="TableText10"/>
              <w:rPr>
                <w:color w:val="000000"/>
              </w:rPr>
            </w:pPr>
          </w:p>
        </w:tc>
      </w:tr>
      <w:tr w:rsidR="009A5789" w:rsidRPr="00AD67F1" w14:paraId="31DB844B" w14:textId="77777777" w:rsidTr="009A5789">
        <w:trPr>
          <w:cantSplit/>
        </w:trPr>
        <w:tc>
          <w:tcPr>
            <w:tcW w:w="1200" w:type="dxa"/>
            <w:tcBorders>
              <w:top w:val="single" w:sz="4" w:space="0" w:color="C0C0C0"/>
              <w:bottom w:val="single" w:sz="4" w:space="0" w:color="C0C0C0"/>
            </w:tcBorders>
          </w:tcPr>
          <w:p w14:paraId="5E5ED9AA" w14:textId="7F43EC63"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.1</w:t>
            </w:r>
          </w:p>
        </w:tc>
        <w:tc>
          <w:tcPr>
            <w:tcW w:w="2400" w:type="dxa"/>
            <w:tcBorders>
              <w:top w:val="single" w:sz="4" w:space="0" w:color="C0C0C0"/>
              <w:bottom w:val="single" w:sz="4" w:space="0" w:color="C0C0C0"/>
            </w:tcBorders>
          </w:tcPr>
          <w:p w14:paraId="77D149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(2)</w:t>
            </w:r>
          </w:p>
        </w:tc>
        <w:tc>
          <w:tcPr>
            <w:tcW w:w="3720" w:type="dxa"/>
            <w:tcBorders>
              <w:top w:val="single" w:sz="4" w:space="0" w:color="C0C0C0"/>
              <w:bottom w:val="single" w:sz="4" w:space="0" w:color="C0C0C0"/>
            </w:tcBorders>
          </w:tcPr>
          <w:p w14:paraId="330E6DB4" w14:textId="77777777" w:rsidR="009A5789" w:rsidRPr="00AD67F1" w:rsidRDefault="009A5789" w:rsidP="009A5789">
            <w:pPr>
              <w:pStyle w:val="TableText10"/>
              <w:rPr>
                <w:color w:val="000000"/>
              </w:rPr>
            </w:pPr>
            <w:r w:rsidRPr="00AD67F1">
              <w:rPr>
                <w:color w:val="000000"/>
              </w:rPr>
              <w:t>cross against traffic light (no pedestrian lights)</w:t>
            </w:r>
          </w:p>
        </w:tc>
        <w:tc>
          <w:tcPr>
            <w:tcW w:w="1320" w:type="dxa"/>
            <w:tcBorders>
              <w:top w:val="single" w:sz="4" w:space="0" w:color="C0C0C0"/>
              <w:bottom w:val="single" w:sz="4" w:space="0" w:color="C0C0C0"/>
            </w:tcBorders>
          </w:tcPr>
          <w:p w14:paraId="4B9373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BFD8B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44E8CBB4" w14:textId="77777777" w:rsidR="009A5789" w:rsidRPr="00AD67F1" w:rsidRDefault="009A5789" w:rsidP="009A5789">
            <w:pPr>
              <w:pStyle w:val="TableText10"/>
              <w:rPr>
                <w:color w:val="000000"/>
              </w:rPr>
            </w:pPr>
          </w:p>
        </w:tc>
      </w:tr>
      <w:tr w:rsidR="009A5789" w:rsidRPr="00AD67F1" w14:paraId="3A2FBD8D" w14:textId="77777777" w:rsidTr="009A5789">
        <w:trPr>
          <w:cantSplit/>
        </w:trPr>
        <w:tc>
          <w:tcPr>
            <w:tcW w:w="1200" w:type="dxa"/>
            <w:tcBorders>
              <w:top w:val="single" w:sz="4" w:space="0" w:color="C0C0C0"/>
              <w:bottom w:val="single" w:sz="4" w:space="0" w:color="C0C0C0"/>
            </w:tcBorders>
          </w:tcPr>
          <w:p w14:paraId="4D6F0B29" w14:textId="0D8EB8A6" w:rsidR="009A5789" w:rsidRPr="00AD67F1" w:rsidRDefault="009A5789" w:rsidP="009A5789">
            <w:pPr>
              <w:pStyle w:val="TableText10"/>
              <w:rPr>
                <w:color w:val="000000"/>
              </w:rPr>
            </w:pPr>
            <w:r w:rsidRPr="00AD67F1">
              <w:rPr>
                <w:color w:val="000000"/>
              </w:rPr>
              <w:lastRenderedPageBreak/>
              <w:t>35</w:t>
            </w:r>
            <w:r w:rsidR="009A1C45">
              <w:rPr>
                <w:color w:val="000000"/>
              </w:rPr>
              <w:t>7</w:t>
            </w:r>
            <w:r w:rsidRPr="00AD67F1">
              <w:rPr>
                <w:color w:val="000000"/>
              </w:rPr>
              <w:t>.2</w:t>
            </w:r>
          </w:p>
        </w:tc>
        <w:tc>
          <w:tcPr>
            <w:tcW w:w="2400" w:type="dxa"/>
            <w:tcBorders>
              <w:top w:val="single" w:sz="4" w:space="0" w:color="C0C0C0"/>
              <w:bottom w:val="single" w:sz="4" w:space="0" w:color="C0C0C0"/>
            </w:tcBorders>
          </w:tcPr>
          <w:p w14:paraId="380BFC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(a)</w:t>
            </w:r>
          </w:p>
        </w:tc>
        <w:tc>
          <w:tcPr>
            <w:tcW w:w="3720" w:type="dxa"/>
            <w:tcBorders>
              <w:top w:val="single" w:sz="4" w:space="0" w:color="C0C0C0"/>
              <w:bottom w:val="single" w:sz="4" w:space="0" w:color="C0C0C0"/>
            </w:tcBorders>
          </w:tcPr>
          <w:p w14:paraId="3EE3E90A" w14:textId="77777777" w:rsidR="009A5789" w:rsidRPr="00AD67F1" w:rsidRDefault="009A5789" w:rsidP="009A5789">
            <w:pPr>
              <w:pStyle w:val="TableText10"/>
              <w:rPr>
                <w:color w:val="000000"/>
              </w:rPr>
            </w:pPr>
            <w:r w:rsidRPr="00AD67F1">
              <w:rPr>
                <w:color w:val="000000"/>
              </w:rPr>
              <w:t>not cross quickly to safety area (no pedestrian lights)</w:t>
            </w:r>
          </w:p>
        </w:tc>
        <w:tc>
          <w:tcPr>
            <w:tcW w:w="1320" w:type="dxa"/>
            <w:tcBorders>
              <w:top w:val="single" w:sz="4" w:space="0" w:color="C0C0C0"/>
              <w:bottom w:val="single" w:sz="4" w:space="0" w:color="C0C0C0"/>
            </w:tcBorders>
          </w:tcPr>
          <w:p w14:paraId="486FF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9D30D0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0A7A348" w14:textId="77777777" w:rsidR="009A5789" w:rsidRPr="00AD67F1" w:rsidRDefault="009A5789" w:rsidP="009A5789">
            <w:pPr>
              <w:pStyle w:val="TableText10"/>
              <w:rPr>
                <w:color w:val="000000"/>
              </w:rPr>
            </w:pPr>
          </w:p>
        </w:tc>
      </w:tr>
      <w:tr w:rsidR="009A5789" w:rsidRPr="00AD67F1" w14:paraId="44FF5B3B" w14:textId="77777777" w:rsidTr="009A5789">
        <w:trPr>
          <w:cantSplit/>
        </w:trPr>
        <w:tc>
          <w:tcPr>
            <w:tcW w:w="1200" w:type="dxa"/>
            <w:tcBorders>
              <w:top w:val="single" w:sz="4" w:space="0" w:color="C0C0C0"/>
              <w:bottom w:val="single" w:sz="4" w:space="0" w:color="C0C0C0"/>
            </w:tcBorders>
          </w:tcPr>
          <w:p w14:paraId="54878D22" w14:textId="489EA3D0"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.3</w:t>
            </w:r>
          </w:p>
        </w:tc>
        <w:tc>
          <w:tcPr>
            <w:tcW w:w="2400" w:type="dxa"/>
            <w:tcBorders>
              <w:top w:val="single" w:sz="4" w:space="0" w:color="C0C0C0"/>
              <w:bottom w:val="single" w:sz="4" w:space="0" w:color="C0C0C0"/>
            </w:tcBorders>
          </w:tcPr>
          <w:p w14:paraId="6F3E3E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(b)</w:t>
            </w:r>
          </w:p>
        </w:tc>
        <w:tc>
          <w:tcPr>
            <w:tcW w:w="3720" w:type="dxa"/>
            <w:tcBorders>
              <w:top w:val="single" w:sz="4" w:space="0" w:color="C0C0C0"/>
              <w:bottom w:val="single" w:sz="4" w:space="0" w:color="C0C0C0"/>
            </w:tcBorders>
          </w:tcPr>
          <w:p w14:paraId="41F1671B" w14:textId="77777777" w:rsidR="009A5789" w:rsidRPr="00AD67F1" w:rsidRDefault="009A5789" w:rsidP="009A5789">
            <w:pPr>
              <w:pStyle w:val="TableText10"/>
              <w:rPr>
                <w:color w:val="000000"/>
              </w:rPr>
            </w:pPr>
            <w:r w:rsidRPr="00AD67F1">
              <w:rPr>
                <w:color w:val="000000"/>
              </w:rPr>
              <w:t>not cross quickly to far side (no pedestrian lights)</w:t>
            </w:r>
          </w:p>
        </w:tc>
        <w:tc>
          <w:tcPr>
            <w:tcW w:w="1320" w:type="dxa"/>
            <w:tcBorders>
              <w:top w:val="single" w:sz="4" w:space="0" w:color="C0C0C0"/>
              <w:bottom w:val="single" w:sz="4" w:space="0" w:color="C0C0C0"/>
            </w:tcBorders>
          </w:tcPr>
          <w:p w14:paraId="650D5B2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6E2FD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3A2F55E7" w14:textId="77777777" w:rsidR="009A5789" w:rsidRPr="00AD67F1" w:rsidRDefault="009A5789" w:rsidP="009A5789">
            <w:pPr>
              <w:pStyle w:val="TableText10"/>
              <w:rPr>
                <w:color w:val="000000"/>
              </w:rPr>
            </w:pPr>
          </w:p>
        </w:tc>
      </w:tr>
      <w:tr w:rsidR="009A5789" w:rsidRPr="00AD67F1" w14:paraId="6F4B9DC8" w14:textId="77777777" w:rsidTr="009A5789">
        <w:trPr>
          <w:cantSplit/>
        </w:trPr>
        <w:tc>
          <w:tcPr>
            <w:tcW w:w="1200" w:type="dxa"/>
            <w:tcBorders>
              <w:top w:val="single" w:sz="4" w:space="0" w:color="C0C0C0"/>
            </w:tcBorders>
          </w:tcPr>
          <w:p w14:paraId="135BB7E2" w14:textId="5792825D"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.4</w:t>
            </w:r>
          </w:p>
        </w:tc>
        <w:tc>
          <w:tcPr>
            <w:tcW w:w="2400" w:type="dxa"/>
            <w:tcBorders>
              <w:top w:val="single" w:sz="4" w:space="0" w:color="C0C0C0"/>
            </w:tcBorders>
          </w:tcPr>
          <w:p w14:paraId="40AA1D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(4)</w:t>
            </w:r>
          </w:p>
        </w:tc>
        <w:tc>
          <w:tcPr>
            <w:tcW w:w="3720" w:type="dxa"/>
            <w:tcBorders>
              <w:top w:val="single" w:sz="4" w:space="0" w:color="C0C0C0"/>
            </w:tcBorders>
          </w:tcPr>
          <w:p w14:paraId="593DDE14" w14:textId="77777777" w:rsidR="009A5789" w:rsidRPr="00AD67F1" w:rsidRDefault="009A5789" w:rsidP="009A5789">
            <w:pPr>
              <w:pStyle w:val="TableText10"/>
              <w:rPr>
                <w:color w:val="000000"/>
              </w:rPr>
            </w:pPr>
            <w:r w:rsidRPr="00AD67F1">
              <w:rPr>
                <w:color w:val="000000"/>
              </w:rPr>
              <w:t>not stay in safety area (no pedestrian lights)</w:t>
            </w:r>
          </w:p>
        </w:tc>
        <w:tc>
          <w:tcPr>
            <w:tcW w:w="1320" w:type="dxa"/>
            <w:tcBorders>
              <w:top w:val="single" w:sz="4" w:space="0" w:color="C0C0C0"/>
            </w:tcBorders>
          </w:tcPr>
          <w:p w14:paraId="357D96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FA388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571849" w14:textId="77777777" w:rsidR="009A5789" w:rsidRPr="00AD67F1" w:rsidRDefault="009A5789" w:rsidP="009A5789">
            <w:pPr>
              <w:pStyle w:val="TableText10"/>
              <w:rPr>
                <w:color w:val="000000"/>
              </w:rPr>
            </w:pPr>
          </w:p>
        </w:tc>
      </w:tr>
      <w:tr w:rsidR="009A5789" w:rsidRPr="00AD67F1" w14:paraId="46407FDF" w14:textId="77777777" w:rsidTr="009A5789">
        <w:trPr>
          <w:cantSplit/>
        </w:trPr>
        <w:tc>
          <w:tcPr>
            <w:tcW w:w="1200" w:type="dxa"/>
          </w:tcPr>
          <w:p w14:paraId="42F0E5D6" w14:textId="357CB3B1" w:rsidR="009A5789" w:rsidRPr="00AD67F1" w:rsidRDefault="009A5789" w:rsidP="009A5789">
            <w:pPr>
              <w:pStyle w:val="TableText10"/>
              <w:rPr>
                <w:color w:val="000000"/>
              </w:rPr>
            </w:pPr>
            <w:r w:rsidRPr="00AD67F1">
              <w:rPr>
                <w:color w:val="000000"/>
              </w:rPr>
              <w:t>35</w:t>
            </w:r>
            <w:r w:rsidR="009A1C45">
              <w:rPr>
                <w:color w:val="000000"/>
              </w:rPr>
              <w:t>8</w:t>
            </w:r>
          </w:p>
        </w:tc>
        <w:tc>
          <w:tcPr>
            <w:tcW w:w="2400" w:type="dxa"/>
          </w:tcPr>
          <w:p w14:paraId="2EAE170A" w14:textId="77777777" w:rsidR="009A5789" w:rsidRPr="00AD67F1" w:rsidRDefault="009A5789" w:rsidP="009A5789">
            <w:pPr>
              <w:pStyle w:val="TableText10"/>
              <w:rPr>
                <w:color w:val="000000"/>
              </w:rPr>
            </w:pPr>
            <w:r w:rsidRPr="00AD67F1">
              <w:rPr>
                <w:color w:val="000000"/>
              </w:rPr>
              <w:t>233 (1)</w:t>
            </w:r>
          </w:p>
        </w:tc>
        <w:tc>
          <w:tcPr>
            <w:tcW w:w="3720" w:type="dxa"/>
          </w:tcPr>
          <w:p w14:paraId="67B69B5E" w14:textId="77777777" w:rsidR="009A5789" w:rsidRPr="00AD67F1" w:rsidRDefault="009A5789" w:rsidP="009A5789">
            <w:pPr>
              <w:pStyle w:val="TableText10"/>
              <w:rPr>
                <w:color w:val="000000"/>
              </w:rPr>
            </w:pPr>
            <w:r w:rsidRPr="00AD67F1">
              <w:rPr>
                <w:color w:val="000000"/>
              </w:rPr>
              <w:t>cross road before tram stops</w:t>
            </w:r>
          </w:p>
        </w:tc>
        <w:tc>
          <w:tcPr>
            <w:tcW w:w="1320" w:type="dxa"/>
          </w:tcPr>
          <w:p w14:paraId="637362F4" w14:textId="77777777" w:rsidR="009A5789" w:rsidRPr="00AD67F1" w:rsidRDefault="009A5789" w:rsidP="009A5789">
            <w:pPr>
              <w:pStyle w:val="TableText10"/>
              <w:rPr>
                <w:color w:val="000000"/>
              </w:rPr>
            </w:pPr>
            <w:r w:rsidRPr="00AD67F1">
              <w:rPr>
                <w:color w:val="000000"/>
              </w:rPr>
              <w:t>20</w:t>
            </w:r>
          </w:p>
        </w:tc>
        <w:tc>
          <w:tcPr>
            <w:tcW w:w="1560" w:type="dxa"/>
          </w:tcPr>
          <w:p w14:paraId="5CA80381" w14:textId="77777777" w:rsidR="009A5789" w:rsidRPr="00AD67F1" w:rsidRDefault="009A5789" w:rsidP="009A5789">
            <w:pPr>
              <w:pStyle w:val="TableText10"/>
              <w:rPr>
                <w:color w:val="000000"/>
              </w:rPr>
            </w:pPr>
            <w:r w:rsidRPr="00AD67F1">
              <w:rPr>
                <w:color w:val="000000"/>
              </w:rPr>
              <w:t>153</w:t>
            </w:r>
          </w:p>
        </w:tc>
        <w:tc>
          <w:tcPr>
            <w:tcW w:w="1200" w:type="dxa"/>
          </w:tcPr>
          <w:p w14:paraId="349B560A" w14:textId="77777777" w:rsidR="009A5789" w:rsidRPr="00AD67F1" w:rsidRDefault="009A5789" w:rsidP="009A5789">
            <w:pPr>
              <w:pStyle w:val="TableText10"/>
              <w:rPr>
                <w:color w:val="000000"/>
              </w:rPr>
            </w:pPr>
          </w:p>
        </w:tc>
      </w:tr>
      <w:tr w:rsidR="009A5789" w:rsidRPr="00AD67F1" w14:paraId="4D312AB4" w14:textId="77777777" w:rsidTr="009A5789">
        <w:trPr>
          <w:cantSplit/>
        </w:trPr>
        <w:tc>
          <w:tcPr>
            <w:tcW w:w="1200" w:type="dxa"/>
          </w:tcPr>
          <w:p w14:paraId="3376575E" w14:textId="7608341D" w:rsidR="009A5789" w:rsidRPr="00AD67F1" w:rsidRDefault="009A5789" w:rsidP="009A5789">
            <w:pPr>
              <w:pStyle w:val="TableText10"/>
              <w:rPr>
                <w:color w:val="000000"/>
              </w:rPr>
            </w:pPr>
            <w:r w:rsidRPr="00AD67F1">
              <w:rPr>
                <w:color w:val="000000"/>
              </w:rPr>
              <w:t>35</w:t>
            </w:r>
            <w:r w:rsidR="009A1C45">
              <w:rPr>
                <w:color w:val="000000"/>
              </w:rPr>
              <w:t>9</w:t>
            </w:r>
          </w:p>
        </w:tc>
        <w:tc>
          <w:tcPr>
            <w:tcW w:w="2400" w:type="dxa"/>
          </w:tcPr>
          <w:p w14:paraId="5E028451" w14:textId="77777777" w:rsidR="009A5789" w:rsidRPr="00AD67F1" w:rsidRDefault="009A5789" w:rsidP="009A5789">
            <w:pPr>
              <w:pStyle w:val="TableText10"/>
              <w:rPr>
                <w:color w:val="000000"/>
              </w:rPr>
            </w:pPr>
            <w:r w:rsidRPr="00AD67F1">
              <w:rPr>
                <w:color w:val="000000"/>
              </w:rPr>
              <w:t>233 (2) (a)</w:t>
            </w:r>
          </w:p>
        </w:tc>
        <w:tc>
          <w:tcPr>
            <w:tcW w:w="3720" w:type="dxa"/>
          </w:tcPr>
          <w:p w14:paraId="219B0918" w14:textId="77777777" w:rsidR="009A5789" w:rsidRPr="00AD67F1" w:rsidRDefault="009A5789" w:rsidP="009A5789">
            <w:pPr>
              <w:pStyle w:val="TableText10"/>
              <w:rPr>
                <w:color w:val="000000"/>
              </w:rPr>
            </w:pPr>
            <w:r w:rsidRPr="00AD67F1">
              <w:rPr>
                <w:color w:val="000000"/>
              </w:rPr>
              <w:t>not cross by shortest safe route after getting off tram</w:t>
            </w:r>
          </w:p>
        </w:tc>
        <w:tc>
          <w:tcPr>
            <w:tcW w:w="1320" w:type="dxa"/>
          </w:tcPr>
          <w:p w14:paraId="53B8A640" w14:textId="77777777" w:rsidR="009A5789" w:rsidRPr="00AD67F1" w:rsidRDefault="009A5789" w:rsidP="009A5789">
            <w:pPr>
              <w:pStyle w:val="TableText10"/>
              <w:rPr>
                <w:color w:val="000000"/>
              </w:rPr>
            </w:pPr>
            <w:r w:rsidRPr="00AD67F1">
              <w:rPr>
                <w:color w:val="000000"/>
              </w:rPr>
              <w:t>20</w:t>
            </w:r>
          </w:p>
        </w:tc>
        <w:tc>
          <w:tcPr>
            <w:tcW w:w="1560" w:type="dxa"/>
          </w:tcPr>
          <w:p w14:paraId="6DCEB87E" w14:textId="77777777" w:rsidR="009A5789" w:rsidRPr="00AD67F1" w:rsidRDefault="009A5789" w:rsidP="009A5789">
            <w:pPr>
              <w:pStyle w:val="TableText10"/>
              <w:rPr>
                <w:color w:val="000000"/>
              </w:rPr>
            </w:pPr>
            <w:r w:rsidRPr="00AD67F1">
              <w:rPr>
                <w:color w:val="000000"/>
              </w:rPr>
              <w:t>153</w:t>
            </w:r>
          </w:p>
        </w:tc>
        <w:tc>
          <w:tcPr>
            <w:tcW w:w="1200" w:type="dxa"/>
          </w:tcPr>
          <w:p w14:paraId="2E88B269" w14:textId="77777777" w:rsidR="009A5789" w:rsidRPr="00AD67F1" w:rsidRDefault="009A5789" w:rsidP="009A5789">
            <w:pPr>
              <w:pStyle w:val="TableText10"/>
              <w:rPr>
                <w:color w:val="000000"/>
              </w:rPr>
            </w:pPr>
          </w:p>
        </w:tc>
      </w:tr>
      <w:tr w:rsidR="009A5789" w:rsidRPr="00AD67F1" w14:paraId="7CF63248" w14:textId="77777777" w:rsidTr="009A5789">
        <w:trPr>
          <w:cantSplit/>
        </w:trPr>
        <w:tc>
          <w:tcPr>
            <w:tcW w:w="1200" w:type="dxa"/>
          </w:tcPr>
          <w:p w14:paraId="72401CF2" w14:textId="5BAA03B1" w:rsidR="009A5789" w:rsidRPr="00AD67F1" w:rsidRDefault="009A5789" w:rsidP="009A5789">
            <w:pPr>
              <w:pStyle w:val="TableText10"/>
              <w:rPr>
                <w:color w:val="000000"/>
              </w:rPr>
            </w:pPr>
            <w:r w:rsidRPr="00AD67F1">
              <w:rPr>
                <w:color w:val="000000"/>
              </w:rPr>
              <w:t>3</w:t>
            </w:r>
            <w:r w:rsidR="009A1C45">
              <w:rPr>
                <w:color w:val="000000"/>
              </w:rPr>
              <w:t>60</w:t>
            </w:r>
          </w:p>
        </w:tc>
        <w:tc>
          <w:tcPr>
            <w:tcW w:w="2400" w:type="dxa"/>
          </w:tcPr>
          <w:p w14:paraId="20A35CCA" w14:textId="77777777" w:rsidR="009A5789" w:rsidRPr="00AD67F1" w:rsidRDefault="009A5789" w:rsidP="009A5789">
            <w:pPr>
              <w:pStyle w:val="TableText10"/>
              <w:rPr>
                <w:color w:val="000000"/>
              </w:rPr>
            </w:pPr>
            <w:r w:rsidRPr="00AD67F1">
              <w:rPr>
                <w:color w:val="000000"/>
              </w:rPr>
              <w:t>233 (2) (b)</w:t>
            </w:r>
          </w:p>
        </w:tc>
        <w:tc>
          <w:tcPr>
            <w:tcW w:w="3720" w:type="dxa"/>
          </w:tcPr>
          <w:p w14:paraId="362B6203" w14:textId="77777777" w:rsidR="009A5789" w:rsidRPr="00AD67F1" w:rsidRDefault="009A5789" w:rsidP="009A5789">
            <w:pPr>
              <w:pStyle w:val="TableText10"/>
              <w:rPr>
                <w:color w:val="000000"/>
              </w:rPr>
            </w:pPr>
            <w:r w:rsidRPr="00AD67F1">
              <w:rPr>
                <w:color w:val="000000"/>
              </w:rPr>
              <w:t>stay on road after getting off tram</w:t>
            </w:r>
          </w:p>
        </w:tc>
        <w:tc>
          <w:tcPr>
            <w:tcW w:w="1320" w:type="dxa"/>
          </w:tcPr>
          <w:p w14:paraId="395BE282" w14:textId="77777777" w:rsidR="009A5789" w:rsidRPr="00AD67F1" w:rsidRDefault="009A5789" w:rsidP="009A5789">
            <w:pPr>
              <w:pStyle w:val="TableText10"/>
              <w:rPr>
                <w:color w:val="000000"/>
              </w:rPr>
            </w:pPr>
            <w:r w:rsidRPr="00AD67F1">
              <w:rPr>
                <w:color w:val="000000"/>
              </w:rPr>
              <w:t>20</w:t>
            </w:r>
          </w:p>
        </w:tc>
        <w:tc>
          <w:tcPr>
            <w:tcW w:w="1560" w:type="dxa"/>
          </w:tcPr>
          <w:p w14:paraId="150D71C4" w14:textId="77777777" w:rsidR="009A5789" w:rsidRPr="00AD67F1" w:rsidRDefault="009A5789" w:rsidP="009A5789">
            <w:pPr>
              <w:pStyle w:val="TableText10"/>
              <w:rPr>
                <w:color w:val="000000"/>
              </w:rPr>
            </w:pPr>
            <w:r w:rsidRPr="00AD67F1">
              <w:rPr>
                <w:color w:val="000000"/>
              </w:rPr>
              <w:t>153</w:t>
            </w:r>
          </w:p>
        </w:tc>
        <w:tc>
          <w:tcPr>
            <w:tcW w:w="1200" w:type="dxa"/>
          </w:tcPr>
          <w:p w14:paraId="3FD22C31" w14:textId="77777777" w:rsidR="009A5789" w:rsidRPr="00AD67F1" w:rsidRDefault="009A5789" w:rsidP="009A5789">
            <w:pPr>
              <w:pStyle w:val="TableText10"/>
              <w:rPr>
                <w:color w:val="000000"/>
              </w:rPr>
            </w:pPr>
          </w:p>
        </w:tc>
      </w:tr>
      <w:tr w:rsidR="009A5789" w:rsidRPr="00AD67F1" w14:paraId="56036917" w14:textId="77777777" w:rsidTr="009A5789">
        <w:trPr>
          <w:cantSplit/>
        </w:trPr>
        <w:tc>
          <w:tcPr>
            <w:tcW w:w="1200" w:type="dxa"/>
          </w:tcPr>
          <w:p w14:paraId="0BF3F63C" w14:textId="2BBDFF20" w:rsidR="009A5789" w:rsidRPr="00AD67F1" w:rsidRDefault="009A5789" w:rsidP="009A5789">
            <w:pPr>
              <w:pStyle w:val="TableText10"/>
              <w:rPr>
                <w:color w:val="000000"/>
              </w:rPr>
            </w:pPr>
            <w:r w:rsidRPr="00AD67F1">
              <w:rPr>
                <w:color w:val="000000"/>
              </w:rPr>
              <w:t>3</w:t>
            </w:r>
            <w:r w:rsidR="009A1C45">
              <w:rPr>
                <w:color w:val="000000"/>
              </w:rPr>
              <w:t>61</w:t>
            </w:r>
          </w:p>
        </w:tc>
        <w:tc>
          <w:tcPr>
            <w:tcW w:w="2400" w:type="dxa"/>
          </w:tcPr>
          <w:p w14:paraId="293A1BDD" w14:textId="77777777" w:rsidR="009A5789" w:rsidRPr="00AD67F1" w:rsidRDefault="009A5789" w:rsidP="009A5789">
            <w:pPr>
              <w:pStyle w:val="TableText10"/>
              <w:rPr>
                <w:color w:val="000000"/>
              </w:rPr>
            </w:pPr>
            <w:r w:rsidRPr="00AD67F1">
              <w:rPr>
                <w:color w:val="000000"/>
              </w:rPr>
              <w:t>234 (1)</w:t>
            </w:r>
          </w:p>
        </w:tc>
        <w:tc>
          <w:tcPr>
            <w:tcW w:w="3720" w:type="dxa"/>
          </w:tcPr>
          <w:p w14:paraId="354BAC60" w14:textId="77777777" w:rsidR="009A5789" w:rsidRPr="00AD67F1" w:rsidRDefault="009A5789" w:rsidP="009A5789">
            <w:pPr>
              <w:pStyle w:val="TableText10"/>
              <w:rPr>
                <w:color w:val="000000"/>
              </w:rPr>
            </w:pPr>
            <w:r w:rsidRPr="00AD67F1">
              <w:rPr>
                <w:color w:val="000000"/>
              </w:rPr>
              <w:t>pedestrian not cross part/road at crossing</w:t>
            </w:r>
          </w:p>
        </w:tc>
        <w:tc>
          <w:tcPr>
            <w:tcW w:w="1320" w:type="dxa"/>
          </w:tcPr>
          <w:p w14:paraId="3320B678" w14:textId="77777777" w:rsidR="009A5789" w:rsidRPr="00AD67F1" w:rsidRDefault="009A5789" w:rsidP="009A5789">
            <w:pPr>
              <w:pStyle w:val="TableText10"/>
              <w:rPr>
                <w:color w:val="000000"/>
              </w:rPr>
            </w:pPr>
            <w:r w:rsidRPr="00AD67F1">
              <w:rPr>
                <w:color w:val="000000"/>
              </w:rPr>
              <w:t>20</w:t>
            </w:r>
          </w:p>
        </w:tc>
        <w:tc>
          <w:tcPr>
            <w:tcW w:w="1560" w:type="dxa"/>
          </w:tcPr>
          <w:p w14:paraId="0904DA09" w14:textId="77777777" w:rsidR="009A5789" w:rsidRPr="00AD67F1" w:rsidRDefault="009A5789" w:rsidP="009A5789">
            <w:pPr>
              <w:pStyle w:val="TableText10"/>
              <w:rPr>
                <w:color w:val="000000"/>
              </w:rPr>
            </w:pPr>
            <w:r w:rsidRPr="00AD67F1">
              <w:rPr>
                <w:color w:val="000000"/>
              </w:rPr>
              <w:t>153</w:t>
            </w:r>
          </w:p>
        </w:tc>
        <w:tc>
          <w:tcPr>
            <w:tcW w:w="1200" w:type="dxa"/>
          </w:tcPr>
          <w:p w14:paraId="1A2D46D7" w14:textId="77777777" w:rsidR="009A5789" w:rsidRPr="00AD67F1" w:rsidRDefault="009A5789" w:rsidP="009A5789">
            <w:pPr>
              <w:pStyle w:val="TableText10"/>
              <w:rPr>
                <w:color w:val="000000"/>
              </w:rPr>
            </w:pPr>
          </w:p>
        </w:tc>
      </w:tr>
      <w:tr w:rsidR="009A5789" w:rsidRPr="00AD67F1" w14:paraId="4A086BB7" w14:textId="77777777" w:rsidTr="009A5789">
        <w:trPr>
          <w:cantSplit/>
        </w:trPr>
        <w:tc>
          <w:tcPr>
            <w:tcW w:w="1200" w:type="dxa"/>
          </w:tcPr>
          <w:p w14:paraId="5BE38007" w14:textId="28E890C4" w:rsidR="009A5789" w:rsidRPr="00AD67F1" w:rsidRDefault="009A5789" w:rsidP="009A5789">
            <w:pPr>
              <w:pStyle w:val="TableText10"/>
              <w:rPr>
                <w:color w:val="000000"/>
              </w:rPr>
            </w:pPr>
            <w:r w:rsidRPr="00AD67F1">
              <w:rPr>
                <w:color w:val="000000"/>
              </w:rPr>
              <w:t>36</w:t>
            </w:r>
            <w:r w:rsidR="009A1C45">
              <w:rPr>
                <w:color w:val="000000"/>
              </w:rPr>
              <w:t>2</w:t>
            </w:r>
          </w:p>
        </w:tc>
        <w:tc>
          <w:tcPr>
            <w:tcW w:w="2400" w:type="dxa"/>
          </w:tcPr>
          <w:p w14:paraId="41B3833B" w14:textId="77777777" w:rsidR="009A5789" w:rsidRPr="00AD67F1" w:rsidRDefault="009A5789" w:rsidP="009A5789">
            <w:pPr>
              <w:pStyle w:val="TableText10"/>
              <w:rPr>
                <w:color w:val="000000"/>
              </w:rPr>
            </w:pPr>
            <w:r w:rsidRPr="00AD67F1">
              <w:rPr>
                <w:color w:val="000000"/>
              </w:rPr>
              <w:t>234 (2)</w:t>
            </w:r>
          </w:p>
        </w:tc>
        <w:tc>
          <w:tcPr>
            <w:tcW w:w="3720" w:type="dxa"/>
          </w:tcPr>
          <w:p w14:paraId="1EBE3D7C" w14:textId="77777777" w:rsidR="009A5789" w:rsidRPr="00AD67F1" w:rsidRDefault="009A5789" w:rsidP="009A5789">
            <w:pPr>
              <w:pStyle w:val="TableText10"/>
              <w:rPr>
                <w:color w:val="000000"/>
              </w:rPr>
            </w:pPr>
            <w:r w:rsidRPr="00AD67F1">
              <w:rPr>
                <w:color w:val="000000"/>
              </w:rPr>
              <w:t>stay on crossing longer than necessary</w:t>
            </w:r>
          </w:p>
        </w:tc>
        <w:tc>
          <w:tcPr>
            <w:tcW w:w="1320" w:type="dxa"/>
          </w:tcPr>
          <w:p w14:paraId="034989BA" w14:textId="77777777" w:rsidR="009A5789" w:rsidRPr="00AD67F1" w:rsidRDefault="009A5789" w:rsidP="009A5789">
            <w:pPr>
              <w:pStyle w:val="TableText10"/>
              <w:rPr>
                <w:color w:val="000000"/>
              </w:rPr>
            </w:pPr>
            <w:r w:rsidRPr="00AD67F1">
              <w:rPr>
                <w:color w:val="000000"/>
              </w:rPr>
              <w:t>20</w:t>
            </w:r>
          </w:p>
        </w:tc>
        <w:tc>
          <w:tcPr>
            <w:tcW w:w="1560" w:type="dxa"/>
          </w:tcPr>
          <w:p w14:paraId="37356995" w14:textId="77777777" w:rsidR="009A5789" w:rsidRPr="00AD67F1" w:rsidRDefault="009A5789" w:rsidP="009A5789">
            <w:pPr>
              <w:pStyle w:val="TableText10"/>
              <w:rPr>
                <w:color w:val="000000"/>
              </w:rPr>
            </w:pPr>
            <w:r w:rsidRPr="00AD67F1">
              <w:rPr>
                <w:color w:val="000000"/>
              </w:rPr>
              <w:t>153</w:t>
            </w:r>
          </w:p>
        </w:tc>
        <w:tc>
          <w:tcPr>
            <w:tcW w:w="1200" w:type="dxa"/>
          </w:tcPr>
          <w:p w14:paraId="172037C6" w14:textId="77777777" w:rsidR="009A5789" w:rsidRPr="00AD67F1" w:rsidRDefault="009A5789" w:rsidP="009A5789">
            <w:pPr>
              <w:pStyle w:val="TableText10"/>
              <w:rPr>
                <w:color w:val="000000"/>
              </w:rPr>
            </w:pPr>
          </w:p>
        </w:tc>
      </w:tr>
      <w:tr w:rsidR="009A5789" w:rsidRPr="00AD67F1" w14:paraId="17AAB92D" w14:textId="77777777" w:rsidTr="009A5789">
        <w:trPr>
          <w:cantSplit/>
        </w:trPr>
        <w:tc>
          <w:tcPr>
            <w:tcW w:w="1200" w:type="dxa"/>
          </w:tcPr>
          <w:p w14:paraId="40191B94" w14:textId="7743A4D7" w:rsidR="009A5789" w:rsidRPr="00AD67F1" w:rsidRDefault="009A5789" w:rsidP="009A5789">
            <w:pPr>
              <w:pStyle w:val="TableText10"/>
              <w:rPr>
                <w:color w:val="000000"/>
              </w:rPr>
            </w:pPr>
            <w:r w:rsidRPr="00AD67F1">
              <w:rPr>
                <w:color w:val="000000"/>
              </w:rPr>
              <w:t>36</w:t>
            </w:r>
            <w:r w:rsidR="009A1C45">
              <w:rPr>
                <w:color w:val="000000"/>
              </w:rPr>
              <w:t>3</w:t>
            </w:r>
          </w:p>
        </w:tc>
        <w:tc>
          <w:tcPr>
            <w:tcW w:w="2400" w:type="dxa"/>
          </w:tcPr>
          <w:p w14:paraId="1E43DD47" w14:textId="77777777" w:rsidR="009A5789" w:rsidRPr="00AD67F1" w:rsidRDefault="009A5789" w:rsidP="009A5789">
            <w:pPr>
              <w:pStyle w:val="TableText10"/>
              <w:rPr>
                <w:color w:val="000000"/>
              </w:rPr>
            </w:pPr>
            <w:r w:rsidRPr="00AD67F1">
              <w:rPr>
                <w:color w:val="000000"/>
              </w:rPr>
              <w:t>235 (1) (a)</w:t>
            </w:r>
          </w:p>
        </w:tc>
        <w:tc>
          <w:tcPr>
            <w:tcW w:w="3720" w:type="dxa"/>
          </w:tcPr>
          <w:p w14:paraId="2C8C9E79" w14:textId="77777777" w:rsidR="009A5789" w:rsidRPr="00AD67F1" w:rsidRDefault="009A5789" w:rsidP="009A5789">
            <w:pPr>
              <w:pStyle w:val="TableText10"/>
              <w:rPr>
                <w:color w:val="000000"/>
              </w:rPr>
            </w:pPr>
            <w:r w:rsidRPr="00AD67F1">
              <w:rPr>
                <w:color w:val="000000"/>
              </w:rPr>
              <w:t>not use pedestrian facility at level crossing</w:t>
            </w:r>
          </w:p>
        </w:tc>
        <w:tc>
          <w:tcPr>
            <w:tcW w:w="1320" w:type="dxa"/>
          </w:tcPr>
          <w:p w14:paraId="29A84BD8" w14:textId="77777777" w:rsidR="009A5789" w:rsidRPr="00AD67F1" w:rsidRDefault="009A5789" w:rsidP="009A5789">
            <w:pPr>
              <w:pStyle w:val="TableText10"/>
              <w:rPr>
                <w:color w:val="000000"/>
              </w:rPr>
            </w:pPr>
            <w:r w:rsidRPr="00AD67F1">
              <w:rPr>
                <w:color w:val="000000"/>
              </w:rPr>
              <w:t>20</w:t>
            </w:r>
          </w:p>
        </w:tc>
        <w:tc>
          <w:tcPr>
            <w:tcW w:w="1560" w:type="dxa"/>
          </w:tcPr>
          <w:p w14:paraId="387266AD" w14:textId="77777777" w:rsidR="009A5789" w:rsidRPr="00AD67F1" w:rsidRDefault="009A5789" w:rsidP="009A5789">
            <w:pPr>
              <w:pStyle w:val="TableText10"/>
              <w:rPr>
                <w:color w:val="000000"/>
              </w:rPr>
            </w:pPr>
            <w:r w:rsidRPr="00AD67F1">
              <w:rPr>
                <w:color w:val="000000"/>
              </w:rPr>
              <w:t>153</w:t>
            </w:r>
          </w:p>
        </w:tc>
        <w:tc>
          <w:tcPr>
            <w:tcW w:w="1200" w:type="dxa"/>
          </w:tcPr>
          <w:p w14:paraId="17D9C016" w14:textId="77777777" w:rsidR="009A5789" w:rsidRPr="00AD67F1" w:rsidRDefault="009A5789" w:rsidP="009A5789">
            <w:pPr>
              <w:pStyle w:val="TableText10"/>
              <w:rPr>
                <w:color w:val="000000"/>
              </w:rPr>
            </w:pPr>
          </w:p>
        </w:tc>
      </w:tr>
      <w:tr w:rsidR="009A5789" w:rsidRPr="00AD67F1" w14:paraId="4EE32CB5" w14:textId="77777777" w:rsidTr="009A5789">
        <w:trPr>
          <w:cantSplit/>
        </w:trPr>
        <w:tc>
          <w:tcPr>
            <w:tcW w:w="1200" w:type="dxa"/>
          </w:tcPr>
          <w:p w14:paraId="0B8EBB22" w14:textId="49E14352" w:rsidR="009A5789" w:rsidRPr="00AD67F1" w:rsidRDefault="009A5789" w:rsidP="009A5789">
            <w:pPr>
              <w:pStyle w:val="TableText10"/>
              <w:rPr>
                <w:color w:val="000000"/>
              </w:rPr>
            </w:pPr>
            <w:r w:rsidRPr="00AD67F1">
              <w:rPr>
                <w:color w:val="000000"/>
              </w:rPr>
              <w:lastRenderedPageBreak/>
              <w:t>36</w:t>
            </w:r>
            <w:r w:rsidR="009A1C45">
              <w:rPr>
                <w:color w:val="000000"/>
              </w:rPr>
              <w:t>4</w:t>
            </w:r>
          </w:p>
        </w:tc>
        <w:tc>
          <w:tcPr>
            <w:tcW w:w="2400" w:type="dxa"/>
          </w:tcPr>
          <w:p w14:paraId="7DADBB46" w14:textId="77777777" w:rsidR="009A5789" w:rsidRPr="00AD67F1" w:rsidRDefault="009A5789" w:rsidP="009A5789">
            <w:pPr>
              <w:pStyle w:val="TableText10"/>
              <w:rPr>
                <w:color w:val="000000"/>
              </w:rPr>
            </w:pPr>
            <w:r w:rsidRPr="00AD67F1">
              <w:rPr>
                <w:color w:val="000000"/>
              </w:rPr>
              <w:t>235 (1) (b)</w:t>
            </w:r>
          </w:p>
        </w:tc>
        <w:tc>
          <w:tcPr>
            <w:tcW w:w="3720" w:type="dxa"/>
          </w:tcPr>
          <w:p w14:paraId="0CF667EA" w14:textId="77777777" w:rsidR="009A5789" w:rsidRPr="00AD67F1" w:rsidRDefault="009A5789" w:rsidP="009A5789">
            <w:pPr>
              <w:pStyle w:val="TableText10"/>
              <w:rPr>
                <w:color w:val="000000"/>
              </w:rPr>
            </w:pPr>
            <w:r w:rsidRPr="00AD67F1">
              <w:rPr>
                <w:color w:val="000000"/>
              </w:rPr>
              <w:t>not cross within 20m of level crossing</w:t>
            </w:r>
          </w:p>
        </w:tc>
        <w:tc>
          <w:tcPr>
            <w:tcW w:w="1320" w:type="dxa"/>
          </w:tcPr>
          <w:p w14:paraId="63FD3CAB" w14:textId="77777777" w:rsidR="009A5789" w:rsidRPr="00AD67F1" w:rsidRDefault="009A5789" w:rsidP="009A5789">
            <w:pPr>
              <w:pStyle w:val="TableText10"/>
              <w:rPr>
                <w:color w:val="000000"/>
              </w:rPr>
            </w:pPr>
            <w:r w:rsidRPr="00AD67F1">
              <w:rPr>
                <w:color w:val="000000"/>
              </w:rPr>
              <w:t>20</w:t>
            </w:r>
          </w:p>
        </w:tc>
        <w:tc>
          <w:tcPr>
            <w:tcW w:w="1560" w:type="dxa"/>
          </w:tcPr>
          <w:p w14:paraId="050D62F6" w14:textId="77777777" w:rsidR="009A5789" w:rsidRPr="00AD67F1" w:rsidRDefault="009A5789" w:rsidP="009A5789">
            <w:pPr>
              <w:pStyle w:val="TableText10"/>
              <w:rPr>
                <w:color w:val="000000"/>
              </w:rPr>
            </w:pPr>
            <w:r w:rsidRPr="00AD67F1">
              <w:rPr>
                <w:color w:val="000000"/>
              </w:rPr>
              <w:t>153</w:t>
            </w:r>
          </w:p>
        </w:tc>
        <w:tc>
          <w:tcPr>
            <w:tcW w:w="1200" w:type="dxa"/>
          </w:tcPr>
          <w:p w14:paraId="6D9A2DFD" w14:textId="77777777" w:rsidR="009A5789" w:rsidRPr="00AD67F1" w:rsidRDefault="009A5789" w:rsidP="009A5789">
            <w:pPr>
              <w:pStyle w:val="TableText10"/>
              <w:rPr>
                <w:color w:val="000000"/>
              </w:rPr>
            </w:pPr>
          </w:p>
        </w:tc>
      </w:tr>
      <w:tr w:rsidR="009A5789" w:rsidRPr="00AD67F1" w14:paraId="09BD5885" w14:textId="77777777" w:rsidTr="009A5789">
        <w:trPr>
          <w:cantSplit/>
        </w:trPr>
        <w:tc>
          <w:tcPr>
            <w:tcW w:w="1200" w:type="dxa"/>
          </w:tcPr>
          <w:p w14:paraId="7C3707DF" w14:textId="1FDEB95E" w:rsidR="009A5789" w:rsidRPr="00AD67F1" w:rsidRDefault="009A5789" w:rsidP="009A5789">
            <w:pPr>
              <w:pStyle w:val="TableText10"/>
              <w:rPr>
                <w:color w:val="000000"/>
              </w:rPr>
            </w:pPr>
            <w:r w:rsidRPr="00AD67F1">
              <w:rPr>
                <w:color w:val="000000"/>
              </w:rPr>
              <w:t>36</w:t>
            </w:r>
            <w:r w:rsidR="003D53C4">
              <w:rPr>
                <w:color w:val="000000"/>
              </w:rPr>
              <w:t>5</w:t>
            </w:r>
          </w:p>
        </w:tc>
        <w:tc>
          <w:tcPr>
            <w:tcW w:w="2400" w:type="dxa"/>
          </w:tcPr>
          <w:p w14:paraId="6635FA55" w14:textId="77777777" w:rsidR="009A5789" w:rsidRPr="00AD67F1" w:rsidRDefault="009A5789" w:rsidP="009A5789">
            <w:pPr>
              <w:pStyle w:val="TableText10"/>
              <w:rPr>
                <w:color w:val="000000"/>
              </w:rPr>
            </w:pPr>
            <w:r w:rsidRPr="00AD67F1">
              <w:rPr>
                <w:color w:val="000000"/>
              </w:rPr>
              <w:t>235 (2) (a)</w:t>
            </w:r>
          </w:p>
        </w:tc>
        <w:tc>
          <w:tcPr>
            <w:tcW w:w="3720" w:type="dxa"/>
          </w:tcPr>
          <w:p w14:paraId="3FD186B1" w14:textId="77777777" w:rsidR="009A5789" w:rsidRPr="00AD67F1" w:rsidRDefault="009A5789" w:rsidP="009A5789">
            <w:pPr>
              <w:pStyle w:val="TableText10"/>
              <w:rPr>
                <w:color w:val="000000"/>
              </w:rPr>
            </w:pPr>
            <w:r w:rsidRPr="00AD67F1">
              <w:rPr>
                <w:color w:val="000000"/>
              </w:rPr>
              <w:t>cross level crossing contrary to warning lights/bells</w:t>
            </w:r>
          </w:p>
        </w:tc>
        <w:tc>
          <w:tcPr>
            <w:tcW w:w="1320" w:type="dxa"/>
          </w:tcPr>
          <w:p w14:paraId="6428F8C9" w14:textId="77777777" w:rsidR="009A5789" w:rsidRPr="00AD67F1" w:rsidRDefault="009A5789" w:rsidP="009A5789">
            <w:pPr>
              <w:pStyle w:val="TableText10"/>
              <w:rPr>
                <w:color w:val="000000"/>
              </w:rPr>
            </w:pPr>
            <w:r w:rsidRPr="00AD67F1">
              <w:rPr>
                <w:color w:val="000000"/>
              </w:rPr>
              <w:t>20</w:t>
            </w:r>
          </w:p>
        </w:tc>
        <w:tc>
          <w:tcPr>
            <w:tcW w:w="1560" w:type="dxa"/>
          </w:tcPr>
          <w:p w14:paraId="12DD119C" w14:textId="77777777" w:rsidR="009A5789" w:rsidRPr="00AD67F1" w:rsidRDefault="009A5789" w:rsidP="009A5789">
            <w:pPr>
              <w:pStyle w:val="TableText10"/>
              <w:rPr>
                <w:color w:val="000000"/>
              </w:rPr>
            </w:pPr>
            <w:r w:rsidRPr="00AD67F1">
              <w:rPr>
                <w:color w:val="000000"/>
              </w:rPr>
              <w:t>153</w:t>
            </w:r>
          </w:p>
        </w:tc>
        <w:tc>
          <w:tcPr>
            <w:tcW w:w="1200" w:type="dxa"/>
          </w:tcPr>
          <w:p w14:paraId="45F9584D" w14:textId="77777777" w:rsidR="009A5789" w:rsidRPr="00AD67F1" w:rsidRDefault="009A5789" w:rsidP="009A5789">
            <w:pPr>
              <w:pStyle w:val="TableText10"/>
              <w:rPr>
                <w:color w:val="000000"/>
              </w:rPr>
            </w:pPr>
          </w:p>
        </w:tc>
      </w:tr>
      <w:tr w:rsidR="009A5789" w:rsidRPr="00AD67F1" w14:paraId="671C43DA" w14:textId="77777777" w:rsidTr="009A5789">
        <w:trPr>
          <w:cantSplit/>
        </w:trPr>
        <w:tc>
          <w:tcPr>
            <w:tcW w:w="1200" w:type="dxa"/>
          </w:tcPr>
          <w:p w14:paraId="3FF991ED" w14:textId="2A6A4ACD" w:rsidR="009A5789" w:rsidRPr="00AD67F1" w:rsidRDefault="009A5789" w:rsidP="009A5789">
            <w:pPr>
              <w:pStyle w:val="TableText10"/>
              <w:rPr>
                <w:color w:val="000000"/>
              </w:rPr>
            </w:pPr>
            <w:r w:rsidRPr="00AD67F1">
              <w:rPr>
                <w:color w:val="000000"/>
              </w:rPr>
              <w:t>36</w:t>
            </w:r>
            <w:r w:rsidR="009A1C45">
              <w:rPr>
                <w:color w:val="000000"/>
              </w:rPr>
              <w:t>6</w:t>
            </w:r>
          </w:p>
        </w:tc>
        <w:tc>
          <w:tcPr>
            <w:tcW w:w="2400" w:type="dxa"/>
          </w:tcPr>
          <w:p w14:paraId="645FFFFF" w14:textId="77777777" w:rsidR="009A5789" w:rsidRPr="00AD67F1" w:rsidRDefault="009A5789" w:rsidP="009A5789">
            <w:pPr>
              <w:pStyle w:val="TableText10"/>
              <w:rPr>
                <w:color w:val="000000"/>
              </w:rPr>
            </w:pPr>
            <w:r w:rsidRPr="00AD67F1">
              <w:rPr>
                <w:color w:val="000000"/>
              </w:rPr>
              <w:t>235 (2) (b)</w:t>
            </w:r>
          </w:p>
        </w:tc>
        <w:tc>
          <w:tcPr>
            <w:tcW w:w="3720" w:type="dxa"/>
          </w:tcPr>
          <w:p w14:paraId="51ECBDBD" w14:textId="77777777" w:rsidR="009A5789" w:rsidRPr="00AD67F1" w:rsidRDefault="009A5789" w:rsidP="009A5789">
            <w:pPr>
              <w:pStyle w:val="TableText10"/>
              <w:rPr>
                <w:color w:val="000000"/>
              </w:rPr>
            </w:pPr>
            <w:r w:rsidRPr="00AD67F1">
              <w:rPr>
                <w:color w:val="000000"/>
              </w:rPr>
              <w:t>cross level crossing with gate/boom/barrier operating</w:t>
            </w:r>
          </w:p>
        </w:tc>
        <w:tc>
          <w:tcPr>
            <w:tcW w:w="1320" w:type="dxa"/>
          </w:tcPr>
          <w:p w14:paraId="0237EF47" w14:textId="77777777" w:rsidR="009A5789" w:rsidRPr="00AD67F1" w:rsidRDefault="009A5789" w:rsidP="009A5789">
            <w:pPr>
              <w:pStyle w:val="TableText10"/>
              <w:rPr>
                <w:color w:val="000000"/>
              </w:rPr>
            </w:pPr>
            <w:r w:rsidRPr="00AD67F1">
              <w:rPr>
                <w:color w:val="000000"/>
              </w:rPr>
              <w:t>20</w:t>
            </w:r>
          </w:p>
        </w:tc>
        <w:tc>
          <w:tcPr>
            <w:tcW w:w="1560" w:type="dxa"/>
          </w:tcPr>
          <w:p w14:paraId="36E334AF" w14:textId="77777777" w:rsidR="009A5789" w:rsidRPr="00AD67F1" w:rsidRDefault="009A5789" w:rsidP="009A5789">
            <w:pPr>
              <w:pStyle w:val="TableText10"/>
              <w:rPr>
                <w:color w:val="000000"/>
              </w:rPr>
            </w:pPr>
            <w:r w:rsidRPr="00AD67F1">
              <w:rPr>
                <w:color w:val="000000"/>
              </w:rPr>
              <w:t>153</w:t>
            </w:r>
          </w:p>
        </w:tc>
        <w:tc>
          <w:tcPr>
            <w:tcW w:w="1200" w:type="dxa"/>
          </w:tcPr>
          <w:p w14:paraId="4568F8C4" w14:textId="77777777" w:rsidR="009A5789" w:rsidRPr="00AD67F1" w:rsidRDefault="009A5789" w:rsidP="009A5789">
            <w:pPr>
              <w:pStyle w:val="TableText10"/>
              <w:rPr>
                <w:color w:val="000000"/>
              </w:rPr>
            </w:pPr>
          </w:p>
        </w:tc>
      </w:tr>
      <w:tr w:rsidR="009A5789" w:rsidRPr="00AD67F1" w14:paraId="39FE55D8" w14:textId="77777777" w:rsidTr="009A5789">
        <w:trPr>
          <w:cantSplit/>
        </w:trPr>
        <w:tc>
          <w:tcPr>
            <w:tcW w:w="1200" w:type="dxa"/>
          </w:tcPr>
          <w:p w14:paraId="4263FB6E" w14:textId="30DB5817" w:rsidR="009A5789" w:rsidRPr="00AD67F1" w:rsidRDefault="009A5789" w:rsidP="009A5789">
            <w:pPr>
              <w:pStyle w:val="TableText10"/>
              <w:rPr>
                <w:color w:val="000000"/>
              </w:rPr>
            </w:pPr>
            <w:r w:rsidRPr="00AD67F1">
              <w:rPr>
                <w:color w:val="000000"/>
              </w:rPr>
              <w:t>36</w:t>
            </w:r>
            <w:r w:rsidR="009A1C45">
              <w:rPr>
                <w:color w:val="000000"/>
              </w:rPr>
              <w:t>7</w:t>
            </w:r>
          </w:p>
        </w:tc>
        <w:tc>
          <w:tcPr>
            <w:tcW w:w="2400" w:type="dxa"/>
          </w:tcPr>
          <w:p w14:paraId="10B180C2" w14:textId="77777777" w:rsidR="009A5789" w:rsidRPr="00AD67F1" w:rsidRDefault="009A5789" w:rsidP="009A5789">
            <w:pPr>
              <w:pStyle w:val="TableText10"/>
              <w:rPr>
                <w:color w:val="000000"/>
              </w:rPr>
            </w:pPr>
            <w:r w:rsidRPr="00AD67F1">
              <w:rPr>
                <w:color w:val="000000"/>
              </w:rPr>
              <w:t>235 (2) (c)</w:t>
            </w:r>
          </w:p>
        </w:tc>
        <w:tc>
          <w:tcPr>
            <w:tcW w:w="3720" w:type="dxa"/>
          </w:tcPr>
          <w:p w14:paraId="04A54522" w14:textId="77777777" w:rsidR="009A5789" w:rsidRPr="00AD67F1" w:rsidRDefault="009A5789" w:rsidP="009A5789">
            <w:pPr>
              <w:pStyle w:val="TableText10"/>
              <w:rPr>
                <w:color w:val="000000"/>
              </w:rPr>
            </w:pPr>
            <w:r w:rsidRPr="00AD67F1">
              <w:rPr>
                <w:color w:val="000000"/>
              </w:rPr>
              <w:t>cross level crossing when tram/train on/entering crossing</w:t>
            </w:r>
          </w:p>
        </w:tc>
        <w:tc>
          <w:tcPr>
            <w:tcW w:w="1320" w:type="dxa"/>
          </w:tcPr>
          <w:p w14:paraId="5359D4BC" w14:textId="77777777" w:rsidR="009A5789" w:rsidRPr="00AD67F1" w:rsidRDefault="009A5789" w:rsidP="009A5789">
            <w:pPr>
              <w:pStyle w:val="TableText10"/>
              <w:rPr>
                <w:color w:val="000000"/>
              </w:rPr>
            </w:pPr>
            <w:r w:rsidRPr="00AD67F1">
              <w:rPr>
                <w:color w:val="000000"/>
              </w:rPr>
              <w:t>20</w:t>
            </w:r>
          </w:p>
        </w:tc>
        <w:tc>
          <w:tcPr>
            <w:tcW w:w="1560" w:type="dxa"/>
          </w:tcPr>
          <w:p w14:paraId="384310A8" w14:textId="77777777" w:rsidR="009A5789" w:rsidRPr="00AD67F1" w:rsidRDefault="009A5789" w:rsidP="009A5789">
            <w:pPr>
              <w:pStyle w:val="TableText10"/>
              <w:rPr>
                <w:color w:val="000000"/>
              </w:rPr>
            </w:pPr>
            <w:r w:rsidRPr="00AD67F1">
              <w:rPr>
                <w:color w:val="000000"/>
              </w:rPr>
              <w:t>153</w:t>
            </w:r>
          </w:p>
        </w:tc>
        <w:tc>
          <w:tcPr>
            <w:tcW w:w="1200" w:type="dxa"/>
          </w:tcPr>
          <w:p w14:paraId="7FE2C722" w14:textId="77777777" w:rsidR="009A5789" w:rsidRPr="00AD67F1" w:rsidRDefault="009A5789" w:rsidP="009A5789">
            <w:pPr>
              <w:pStyle w:val="TableText10"/>
              <w:rPr>
                <w:color w:val="000000"/>
              </w:rPr>
            </w:pPr>
          </w:p>
        </w:tc>
      </w:tr>
      <w:tr w:rsidR="009A5789" w:rsidRPr="00AD67F1" w14:paraId="06943BDE" w14:textId="77777777" w:rsidTr="009A5789">
        <w:trPr>
          <w:cantSplit/>
        </w:trPr>
        <w:tc>
          <w:tcPr>
            <w:tcW w:w="1200" w:type="dxa"/>
          </w:tcPr>
          <w:p w14:paraId="6D3007EC" w14:textId="31AF99E1" w:rsidR="009A5789" w:rsidRPr="00AD67F1" w:rsidRDefault="009A5789" w:rsidP="009A5789">
            <w:pPr>
              <w:pStyle w:val="TableText10"/>
              <w:rPr>
                <w:color w:val="000000"/>
              </w:rPr>
            </w:pPr>
            <w:r w:rsidRPr="00AD67F1">
              <w:rPr>
                <w:color w:val="000000"/>
              </w:rPr>
              <w:t>36</w:t>
            </w:r>
            <w:r w:rsidR="009A1C45">
              <w:rPr>
                <w:color w:val="000000"/>
              </w:rPr>
              <w:t>8</w:t>
            </w:r>
          </w:p>
        </w:tc>
        <w:tc>
          <w:tcPr>
            <w:tcW w:w="2400" w:type="dxa"/>
          </w:tcPr>
          <w:p w14:paraId="66ACDB5F" w14:textId="77777777" w:rsidR="009A5789" w:rsidRPr="00AD67F1" w:rsidRDefault="009A5789" w:rsidP="009A5789">
            <w:pPr>
              <w:pStyle w:val="TableText10"/>
              <w:rPr>
                <w:color w:val="000000"/>
              </w:rPr>
            </w:pPr>
            <w:r w:rsidRPr="00AD67F1">
              <w:rPr>
                <w:color w:val="000000"/>
              </w:rPr>
              <w:t>235 (2) (d)</w:t>
            </w:r>
          </w:p>
        </w:tc>
        <w:tc>
          <w:tcPr>
            <w:tcW w:w="3720" w:type="dxa"/>
          </w:tcPr>
          <w:p w14:paraId="1068C86C" w14:textId="77777777" w:rsidR="009A5789" w:rsidRPr="00AD67F1" w:rsidRDefault="009A5789" w:rsidP="009A5789">
            <w:pPr>
              <w:pStyle w:val="TableText10"/>
              <w:rPr>
                <w:color w:val="000000"/>
              </w:rPr>
            </w:pPr>
            <w:r w:rsidRPr="00AD67F1">
              <w:rPr>
                <w:color w:val="000000"/>
              </w:rPr>
              <w:t>cross level crossing when approaching tram/train seen/heard</w:t>
            </w:r>
          </w:p>
        </w:tc>
        <w:tc>
          <w:tcPr>
            <w:tcW w:w="1320" w:type="dxa"/>
          </w:tcPr>
          <w:p w14:paraId="1EDD82D8" w14:textId="77777777" w:rsidR="009A5789" w:rsidRPr="00AD67F1" w:rsidRDefault="009A5789" w:rsidP="009A5789">
            <w:pPr>
              <w:pStyle w:val="TableText10"/>
              <w:rPr>
                <w:color w:val="000000"/>
              </w:rPr>
            </w:pPr>
            <w:r w:rsidRPr="00AD67F1">
              <w:rPr>
                <w:color w:val="000000"/>
              </w:rPr>
              <w:t>20</w:t>
            </w:r>
          </w:p>
        </w:tc>
        <w:tc>
          <w:tcPr>
            <w:tcW w:w="1560" w:type="dxa"/>
          </w:tcPr>
          <w:p w14:paraId="32F1675F" w14:textId="77777777" w:rsidR="009A5789" w:rsidRPr="00AD67F1" w:rsidRDefault="009A5789" w:rsidP="009A5789">
            <w:pPr>
              <w:pStyle w:val="TableText10"/>
              <w:rPr>
                <w:color w:val="000000"/>
              </w:rPr>
            </w:pPr>
            <w:r w:rsidRPr="00AD67F1">
              <w:rPr>
                <w:color w:val="000000"/>
              </w:rPr>
              <w:t>153</w:t>
            </w:r>
          </w:p>
        </w:tc>
        <w:tc>
          <w:tcPr>
            <w:tcW w:w="1200" w:type="dxa"/>
          </w:tcPr>
          <w:p w14:paraId="72176540" w14:textId="77777777" w:rsidR="009A5789" w:rsidRPr="00AD67F1" w:rsidRDefault="009A5789" w:rsidP="009A5789">
            <w:pPr>
              <w:pStyle w:val="TableText10"/>
              <w:rPr>
                <w:color w:val="000000"/>
              </w:rPr>
            </w:pPr>
          </w:p>
        </w:tc>
      </w:tr>
      <w:tr w:rsidR="009A5789" w:rsidRPr="00AD67F1" w14:paraId="3DD4EEC1" w14:textId="77777777" w:rsidTr="009A5789">
        <w:trPr>
          <w:cantSplit/>
        </w:trPr>
        <w:tc>
          <w:tcPr>
            <w:tcW w:w="1200" w:type="dxa"/>
          </w:tcPr>
          <w:p w14:paraId="7FC9719C" w14:textId="11860B42" w:rsidR="009A5789" w:rsidRPr="00AD67F1" w:rsidRDefault="009A5789" w:rsidP="009A5789">
            <w:pPr>
              <w:pStyle w:val="TableText10"/>
              <w:rPr>
                <w:color w:val="000000"/>
              </w:rPr>
            </w:pPr>
            <w:r w:rsidRPr="00AD67F1">
              <w:rPr>
                <w:color w:val="000000"/>
              </w:rPr>
              <w:t>36</w:t>
            </w:r>
            <w:r w:rsidR="009A1C45">
              <w:rPr>
                <w:color w:val="000000"/>
              </w:rPr>
              <w:t>9</w:t>
            </w:r>
          </w:p>
        </w:tc>
        <w:tc>
          <w:tcPr>
            <w:tcW w:w="2400" w:type="dxa"/>
          </w:tcPr>
          <w:p w14:paraId="6E187630" w14:textId="77777777" w:rsidR="009A5789" w:rsidRPr="00AD67F1" w:rsidRDefault="009A5789" w:rsidP="009A5789">
            <w:pPr>
              <w:pStyle w:val="TableText10"/>
              <w:rPr>
                <w:color w:val="000000"/>
              </w:rPr>
            </w:pPr>
            <w:r w:rsidRPr="00AD67F1">
              <w:rPr>
                <w:color w:val="000000"/>
              </w:rPr>
              <w:t>235 (2) (e)</w:t>
            </w:r>
          </w:p>
        </w:tc>
        <w:tc>
          <w:tcPr>
            <w:tcW w:w="3720" w:type="dxa"/>
          </w:tcPr>
          <w:p w14:paraId="3B7B0DD8" w14:textId="77777777" w:rsidR="009A5789" w:rsidRPr="00AD67F1" w:rsidRDefault="009A5789" w:rsidP="009A5789">
            <w:pPr>
              <w:pStyle w:val="TableText10"/>
              <w:rPr>
                <w:color w:val="000000"/>
              </w:rPr>
            </w:pPr>
            <w:r w:rsidRPr="00AD67F1">
              <w:rPr>
                <w:color w:val="000000"/>
              </w:rPr>
              <w:t>cross level crossing when crossing/road beyond blocked</w:t>
            </w:r>
          </w:p>
        </w:tc>
        <w:tc>
          <w:tcPr>
            <w:tcW w:w="1320" w:type="dxa"/>
          </w:tcPr>
          <w:p w14:paraId="7ACEDB6D" w14:textId="77777777" w:rsidR="009A5789" w:rsidRPr="00AD67F1" w:rsidRDefault="009A5789" w:rsidP="009A5789">
            <w:pPr>
              <w:pStyle w:val="TableText10"/>
              <w:rPr>
                <w:color w:val="000000"/>
              </w:rPr>
            </w:pPr>
            <w:r w:rsidRPr="00AD67F1">
              <w:rPr>
                <w:color w:val="000000"/>
              </w:rPr>
              <w:t>20</w:t>
            </w:r>
          </w:p>
        </w:tc>
        <w:tc>
          <w:tcPr>
            <w:tcW w:w="1560" w:type="dxa"/>
          </w:tcPr>
          <w:p w14:paraId="6CC4DB22" w14:textId="77777777" w:rsidR="009A5789" w:rsidRPr="00AD67F1" w:rsidRDefault="009A5789" w:rsidP="009A5789">
            <w:pPr>
              <w:pStyle w:val="TableText10"/>
              <w:rPr>
                <w:color w:val="000000"/>
              </w:rPr>
            </w:pPr>
            <w:r w:rsidRPr="00AD67F1">
              <w:rPr>
                <w:color w:val="000000"/>
              </w:rPr>
              <w:t>153</w:t>
            </w:r>
          </w:p>
        </w:tc>
        <w:tc>
          <w:tcPr>
            <w:tcW w:w="1200" w:type="dxa"/>
          </w:tcPr>
          <w:p w14:paraId="57178EFA" w14:textId="77777777" w:rsidR="009A5789" w:rsidRPr="00AD67F1" w:rsidRDefault="009A5789" w:rsidP="009A5789">
            <w:pPr>
              <w:pStyle w:val="TableText10"/>
              <w:rPr>
                <w:color w:val="000000"/>
              </w:rPr>
            </w:pPr>
          </w:p>
        </w:tc>
      </w:tr>
      <w:tr w:rsidR="009A5789" w:rsidRPr="00AD67F1" w14:paraId="2FB233F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D8251A" w14:textId="6996B5B0" w:rsidR="009A5789" w:rsidRPr="00AD67F1" w:rsidRDefault="009A5789" w:rsidP="009A5789">
            <w:pPr>
              <w:pStyle w:val="TableText10"/>
              <w:rPr>
                <w:color w:val="000000"/>
              </w:rPr>
            </w:pPr>
            <w:r w:rsidRPr="00AD67F1">
              <w:rPr>
                <w:color w:val="000000"/>
              </w:rPr>
              <w:t>3</w:t>
            </w:r>
            <w:r w:rsidR="009A1C45">
              <w:rPr>
                <w:color w:val="000000"/>
              </w:rPr>
              <w:t>70</w:t>
            </w:r>
          </w:p>
        </w:tc>
        <w:tc>
          <w:tcPr>
            <w:tcW w:w="2400" w:type="dxa"/>
            <w:tcBorders>
              <w:top w:val="single" w:sz="4" w:space="0" w:color="C0C0C0"/>
              <w:bottom w:val="single" w:sz="4" w:space="0" w:color="C0C0C0"/>
            </w:tcBorders>
          </w:tcPr>
          <w:p w14:paraId="7B1418C1" w14:textId="77777777" w:rsidR="009A5789" w:rsidRPr="00AD67F1" w:rsidRDefault="009A5789" w:rsidP="009A5789">
            <w:pPr>
              <w:pStyle w:val="TableText10"/>
              <w:rPr>
                <w:color w:val="000000"/>
              </w:rPr>
            </w:pPr>
            <w:r w:rsidRPr="00AD67F1">
              <w:rPr>
                <w:color w:val="000000"/>
              </w:rPr>
              <w:t>235 (2A) (a)</w:t>
            </w:r>
          </w:p>
        </w:tc>
        <w:tc>
          <w:tcPr>
            <w:tcW w:w="3720" w:type="dxa"/>
            <w:tcBorders>
              <w:top w:val="single" w:sz="4" w:space="0" w:color="C0C0C0"/>
              <w:bottom w:val="single" w:sz="4" w:space="0" w:color="C0C0C0"/>
            </w:tcBorders>
          </w:tcPr>
          <w:p w14:paraId="4D069ACD" w14:textId="77777777" w:rsidR="009A5789" w:rsidRPr="00AD67F1" w:rsidRDefault="009A5789" w:rsidP="009A5789">
            <w:pPr>
              <w:pStyle w:val="TableText10"/>
              <w:rPr>
                <w:color w:val="000000"/>
              </w:rPr>
            </w:pPr>
            <w:r w:rsidRPr="00AD67F1">
              <w:rPr>
                <w:color w:val="000000"/>
              </w:rPr>
              <w:t>delay finishing crossing level crossing despite warning lights/bells starting</w:t>
            </w:r>
          </w:p>
        </w:tc>
        <w:tc>
          <w:tcPr>
            <w:tcW w:w="1320" w:type="dxa"/>
            <w:tcBorders>
              <w:top w:val="single" w:sz="4" w:space="0" w:color="C0C0C0"/>
              <w:bottom w:val="single" w:sz="4" w:space="0" w:color="C0C0C0"/>
            </w:tcBorders>
          </w:tcPr>
          <w:p w14:paraId="116D79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DBD5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94EF6F" w14:textId="77777777" w:rsidR="009A5789" w:rsidRPr="00AD67F1" w:rsidRDefault="009A5789" w:rsidP="009A5789">
            <w:pPr>
              <w:pStyle w:val="TableText10"/>
              <w:rPr>
                <w:color w:val="000000"/>
              </w:rPr>
            </w:pPr>
          </w:p>
        </w:tc>
      </w:tr>
      <w:tr w:rsidR="009A5789" w:rsidRPr="00AD67F1" w14:paraId="2D10BEF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2805EE0" w14:textId="4A9D8822" w:rsidR="009A5789" w:rsidRPr="00AD67F1" w:rsidRDefault="009A5789" w:rsidP="009A5789">
            <w:pPr>
              <w:pStyle w:val="TableText10"/>
              <w:rPr>
                <w:color w:val="000000"/>
              </w:rPr>
            </w:pPr>
            <w:r w:rsidRPr="00AD67F1">
              <w:rPr>
                <w:color w:val="000000"/>
              </w:rPr>
              <w:lastRenderedPageBreak/>
              <w:t>3</w:t>
            </w:r>
            <w:r w:rsidR="009A1C45">
              <w:rPr>
                <w:color w:val="000000"/>
              </w:rPr>
              <w:t>71</w:t>
            </w:r>
          </w:p>
        </w:tc>
        <w:tc>
          <w:tcPr>
            <w:tcW w:w="2400" w:type="dxa"/>
            <w:tcBorders>
              <w:top w:val="single" w:sz="4" w:space="0" w:color="C0C0C0"/>
              <w:bottom w:val="single" w:sz="4" w:space="0" w:color="C0C0C0"/>
            </w:tcBorders>
          </w:tcPr>
          <w:p w14:paraId="71C49089" w14:textId="77777777" w:rsidR="009A5789" w:rsidRPr="00AD67F1" w:rsidRDefault="009A5789" w:rsidP="009A5789">
            <w:pPr>
              <w:pStyle w:val="TableText10"/>
              <w:rPr>
                <w:color w:val="000000"/>
              </w:rPr>
            </w:pPr>
            <w:r w:rsidRPr="00AD67F1">
              <w:rPr>
                <w:color w:val="000000"/>
              </w:rPr>
              <w:t>235 (2A) (b)</w:t>
            </w:r>
          </w:p>
        </w:tc>
        <w:tc>
          <w:tcPr>
            <w:tcW w:w="3720" w:type="dxa"/>
            <w:tcBorders>
              <w:top w:val="single" w:sz="4" w:space="0" w:color="C0C0C0"/>
              <w:bottom w:val="single" w:sz="4" w:space="0" w:color="C0C0C0"/>
            </w:tcBorders>
          </w:tcPr>
          <w:p w14:paraId="1CE9DDD2" w14:textId="77777777" w:rsidR="009A5789" w:rsidRPr="00AD67F1" w:rsidRDefault="009A5789" w:rsidP="009A5789">
            <w:pPr>
              <w:pStyle w:val="TableText10"/>
              <w:rPr>
                <w:color w:val="000000"/>
              </w:rPr>
            </w:pPr>
            <w:r w:rsidRPr="00AD67F1">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52EF731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2017B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3AD52C" w14:textId="77777777" w:rsidR="009A5789" w:rsidRPr="00AD67F1" w:rsidRDefault="009A5789" w:rsidP="009A5789">
            <w:pPr>
              <w:pStyle w:val="TableText10"/>
              <w:rPr>
                <w:color w:val="000000"/>
              </w:rPr>
            </w:pPr>
          </w:p>
        </w:tc>
      </w:tr>
      <w:tr w:rsidR="009A5789" w:rsidRPr="00AD67F1" w14:paraId="3EA6951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67AFC98" w14:textId="2122147E" w:rsidR="009A5789" w:rsidRPr="00AD67F1" w:rsidRDefault="009A5789" w:rsidP="009A5789">
            <w:pPr>
              <w:pStyle w:val="TableText10"/>
              <w:rPr>
                <w:color w:val="000000"/>
              </w:rPr>
            </w:pPr>
            <w:r w:rsidRPr="00AD67F1">
              <w:rPr>
                <w:color w:val="000000"/>
              </w:rPr>
              <w:t>37</w:t>
            </w:r>
            <w:r w:rsidR="009A1C45">
              <w:rPr>
                <w:color w:val="000000"/>
              </w:rPr>
              <w:t>2</w:t>
            </w:r>
          </w:p>
        </w:tc>
        <w:tc>
          <w:tcPr>
            <w:tcW w:w="2400" w:type="dxa"/>
            <w:tcBorders>
              <w:top w:val="single" w:sz="4" w:space="0" w:color="C0C0C0"/>
              <w:bottom w:val="single" w:sz="4" w:space="0" w:color="C0C0C0"/>
            </w:tcBorders>
          </w:tcPr>
          <w:p w14:paraId="67393E84" w14:textId="77777777" w:rsidR="009A5789" w:rsidRPr="00AD67F1" w:rsidRDefault="009A5789" w:rsidP="009A5789">
            <w:pPr>
              <w:pStyle w:val="TableText10"/>
              <w:rPr>
                <w:color w:val="000000"/>
              </w:rPr>
            </w:pPr>
            <w:r w:rsidRPr="00AD67F1">
              <w:rPr>
                <w:color w:val="000000"/>
              </w:rPr>
              <w:t>235 (2A) (c)</w:t>
            </w:r>
          </w:p>
        </w:tc>
        <w:tc>
          <w:tcPr>
            <w:tcW w:w="3720" w:type="dxa"/>
            <w:tcBorders>
              <w:top w:val="single" w:sz="4" w:space="0" w:color="C0C0C0"/>
              <w:bottom w:val="single" w:sz="4" w:space="0" w:color="C0C0C0"/>
            </w:tcBorders>
          </w:tcPr>
          <w:p w14:paraId="1A202BFE" w14:textId="77777777" w:rsidR="009A5789" w:rsidRPr="00AD67F1" w:rsidRDefault="009A5789" w:rsidP="009A5789">
            <w:pPr>
              <w:pStyle w:val="TableText10"/>
              <w:rPr>
                <w:color w:val="000000"/>
              </w:rPr>
            </w:pPr>
            <w:r w:rsidRPr="00AD67F1">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5F4461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0D42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0E725ED" w14:textId="77777777" w:rsidR="009A5789" w:rsidRPr="00AD67F1" w:rsidRDefault="009A5789" w:rsidP="009A5789">
            <w:pPr>
              <w:pStyle w:val="TableText10"/>
              <w:rPr>
                <w:color w:val="000000"/>
              </w:rPr>
            </w:pPr>
          </w:p>
        </w:tc>
      </w:tr>
      <w:tr w:rsidR="009A5789" w:rsidRPr="00AD67F1" w14:paraId="4953BB2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B282B4" w14:textId="2876B3E1" w:rsidR="009A5789" w:rsidRPr="00AD67F1" w:rsidRDefault="009A5789" w:rsidP="009A5789">
            <w:pPr>
              <w:pStyle w:val="TableText10"/>
              <w:rPr>
                <w:color w:val="000000"/>
              </w:rPr>
            </w:pPr>
            <w:r w:rsidRPr="00AD67F1">
              <w:rPr>
                <w:color w:val="000000"/>
              </w:rPr>
              <w:t>37</w:t>
            </w:r>
            <w:r w:rsidR="009A1C45">
              <w:rPr>
                <w:color w:val="000000"/>
              </w:rPr>
              <w:t>3</w:t>
            </w:r>
          </w:p>
        </w:tc>
        <w:tc>
          <w:tcPr>
            <w:tcW w:w="2400" w:type="dxa"/>
            <w:tcBorders>
              <w:top w:val="single" w:sz="4" w:space="0" w:color="C0C0C0"/>
              <w:bottom w:val="single" w:sz="4" w:space="0" w:color="C0C0C0"/>
            </w:tcBorders>
          </w:tcPr>
          <w:p w14:paraId="364CEF2F" w14:textId="77777777" w:rsidR="009A5789" w:rsidRPr="00AD67F1" w:rsidRDefault="009A5789" w:rsidP="009A5789">
            <w:pPr>
              <w:pStyle w:val="TableText10"/>
              <w:rPr>
                <w:color w:val="000000"/>
              </w:rPr>
            </w:pPr>
            <w:r w:rsidRPr="00AD67F1">
              <w:rPr>
                <w:color w:val="000000"/>
              </w:rPr>
              <w:t>235A (2)</w:t>
            </w:r>
          </w:p>
        </w:tc>
        <w:tc>
          <w:tcPr>
            <w:tcW w:w="3720" w:type="dxa"/>
            <w:tcBorders>
              <w:top w:val="single" w:sz="4" w:space="0" w:color="C0C0C0"/>
              <w:bottom w:val="single" w:sz="4" w:space="0" w:color="C0C0C0"/>
            </w:tcBorders>
          </w:tcPr>
          <w:p w14:paraId="4080B5F7" w14:textId="77777777" w:rsidR="009A5789" w:rsidRPr="00AD67F1" w:rsidRDefault="009A5789" w:rsidP="009A5789">
            <w:pPr>
              <w:pStyle w:val="TableText10"/>
              <w:rPr>
                <w:color w:val="000000"/>
              </w:rPr>
            </w:pPr>
            <w:r w:rsidRPr="00AD67F1">
              <w:rPr>
                <w:color w:val="000000"/>
              </w:rPr>
              <w:t>cross pedestrian level crossing when pedestrian light red</w:t>
            </w:r>
          </w:p>
        </w:tc>
        <w:tc>
          <w:tcPr>
            <w:tcW w:w="1320" w:type="dxa"/>
            <w:tcBorders>
              <w:top w:val="single" w:sz="4" w:space="0" w:color="C0C0C0"/>
              <w:bottom w:val="single" w:sz="4" w:space="0" w:color="C0C0C0"/>
            </w:tcBorders>
          </w:tcPr>
          <w:p w14:paraId="24D1A10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1BF47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07D7DE6" w14:textId="77777777" w:rsidR="009A5789" w:rsidRPr="00AD67F1" w:rsidRDefault="009A5789" w:rsidP="009A5789">
            <w:pPr>
              <w:pStyle w:val="TableText10"/>
              <w:rPr>
                <w:color w:val="000000"/>
              </w:rPr>
            </w:pPr>
          </w:p>
        </w:tc>
      </w:tr>
      <w:tr w:rsidR="009A5789" w:rsidRPr="00AD67F1" w14:paraId="027063E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3F4512" w14:textId="2F9D7C2E" w:rsidR="009A5789" w:rsidRPr="00AD67F1" w:rsidRDefault="009A5789" w:rsidP="009A5789">
            <w:pPr>
              <w:pStyle w:val="TableText10"/>
              <w:rPr>
                <w:color w:val="000000"/>
              </w:rPr>
            </w:pPr>
            <w:r w:rsidRPr="00AD67F1">
              <w:rPr>
                <w:color w:val="000000"/>
              </w:rPr>
              <w:t>37</w:t>
            </w:r>
            <w:r w:rsidR="009A1C45">
              <w:rPr>
                <w:color w:val="000000"/>
              </w:rPr>
              <w:t>4</w:t>
            </w:r>
          </w:p>
        </w:tc>
        <w:tc>
          <w:tcPr>
            <w:tcW w:w="2400" w:type="dxa"/>
            <w:tcBorders>
              <w:top w:val="single" w:sz="4" w:space="0" w:color="C0C0C0"/>
              <w:bottom w:val="single" w:sz="4" w:space="0" w:color="C0C0C0"/>
            </w:tcBorders>
          </w:tcPr>
          <w:p w14:paraId="12499A16" w14:textId="77777777" w:rsidR="009A5789" w:rsidRPr="00AD67F1" w:rsidRDefault="009A5789" w:rsidP="009A5789">
            <w:pPr>
              <w:pStyle w:val="TableText10"/>
              <w:rPr>
                <w:color w:val="000000"/>
              </w:rPr>
            </w:pPr>
            <w:r w:rsidRPr="00AD67F1">
              <w:rPr>
                <w:color w:val="000000"/>
              </w:rPr>
              <w:t>235A (3)</w:t>
            </w:r>
          </w:p>
        </w:tc>
        <w:tc>
          <w:tcPr>
            <w:tcW w:w="3720" w:type="dxa"/>
            <w:tcBorders>
              <w:top w:val="single" w:sz="4" w:space="0" w:color="C0C0C0"/>
              <w:bottom w:val="single" w:sz="4" w:space="0" w:color="C0C0C0"/>
            </w:tcBorders>
          </w:tcPr>
          <w:p w14:paraId="2CA8E99A" w14:textId="77777777" w:rsidR="009A5789" w:rsidRPr="00AD67F1" w:rsidRDefault="009A5789" w:rsidP="009A5789">
            <w:pPr>
              <w:pStyle w:val="TableText10"/>
              <w:rPr>
                <w:color w:val="000000"/>
              </w:rPr>
            </w:pPr>
            <w:r w:rsidRPr="00AD67F1">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71687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664D9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DBACDA6" w14:textId="77777777" w:rsidR="009A5789" w:rsidRPr="00AD67F1" w:rsidRDefault="009A5789" w:rsidP="009A5789">
            <w:pPr>
              <w:pStyle w:val="TableText10"/>
              <w:rPr>
                <w:color w:val="000000"/>
              </w:rPr>
            </w:pPr>
          </w:p>
        </w:tc>
      </w:tr>
      <w:tr w:rsidR="009A5789" w:rsidRPr="00AD67F1" w14:paraId="76554DF8" w14:textId="77777777" w:rsidTr="009A5789">
        <w:trPr>
          <w:cantSplit/>
        </w:trPr>
        <w:tc>
          <w:tcPr>
            <w:tcW w:w="1200" w:type="dxa"/>
          </w:tcPr>
          <w:p w14:paraId="2CB63013" w14:textId="46859BE3" w:rsidR="009A5789" w:rsidRPr="00AD67F1" w:rsidRDefault="009A5789" w:rsidP="009A5789">
            <w:pPr>
              <w:pStyle w:val="TableText10"/>
              <w:rPr>
                <w:color w:val="000000"/>
              </w:rPr>
            </w:pPr>
            <w:r w:rsidRPr="00AD67F1">
              <w:rPr>
                <w:color w:val="000000"/>
              </w:rPr>
              <w:t>37</w:t>
            </w:r>
            <w:r w:rsidR="009A1C45">
              <w:rPr>
                <w:color w:val="000000"/>
              </w:rPr>
              <w:t>5</w:t>
            </w:r>
          </w:p>
        </w:tc>
        <w:tc>
          <w:tcPr>
            <w:tcW w:w="2400" w:type="dxa"/>
          </w:tcPr>
          <w:p w14:paraId="645F0C7D" w14:textId="77777777" w:rsidR="009A5789" w:rsidRPr="00AD67F1" w:rsidRDefault="009A5789" w:rsidP="009A5789">
            <w:pPr>
              <w:pStyle w:val="TableText10"/>
              <w:rPr>
                <w:color w:val="000000"/>
              </w:rPr>
            </w:pPr>
            <w:r w:rsidRPr="00AD67F1">
              <w:rPr>
                <w:color w:val="000000"/>
              </w:rPr>
              <w:t>236 (1)</w:t>
            </w:r>
          </w:p>
        </w:tc>
        <w:tc>
          <w:tcPr>
            <w:tcW w:w="3720" w:type="dxa"/>
          </w:tcPr>
          <w:p w14:paraId="2D6F021C" w14:textId="77777777" w:rsidR="009A5789" w:rsidRPr="00AD67F1" w:rsidRDefault="009A5789" w:rsidP="009A5789">
            <w:pPr>
              <w:pStyle w:val="TableText10"/>
              <w:rPr>
                <w:color w:val="000000"/>
              </w:rPr>
            </w:pPr>
            <w:r w:rsidRPr="00AD67F1">
              <w:rPr>
                <w:color w:val="000000"/>
              </w:rPr>
              <w:t>pedestrian move into driver’s path</w:t>
            </w:r>
          </w:p>
        </w:tc>
        <w:tc>
          <w:tcPr>
            <w:tcW w:w="1320" w:type="dxa"/>
          </w:tcPr>
          <w:p w14:paraId="16B0B8D4" w14:textId="77777777" w:rsidR="009A5789" w:rsidRPr="00AD67F1" w:rsidRDefault="009A5789" w:rsidP="009A5789">
            <w:pPr>
              <w:pStyle w:val="TableText10"/>
              <w:rPr>
                <w:color w:val="000000"/>
              </w:rPr>
            </w:pPr>
            <w:r w:rsidRPr="00AD67F1">
              <w:rPr>
                <w:color w:val="000000"/>
              </w:rPr>
              <w:t>20</w:t>
            </w:r>
          </w:p>
        </w:tc>
        <w:tc>
          <w:tcPr>
            <w:tcW w:w="1560" w:type="dxa"/>
          </w:tcPr>
          <w:p w14:paraId="14AF4987" w14:textId="77777777" w:rsidR="009A5789" w:rsidRPr="00AD67F1" w:rsidRDefault="009A5789" w:rsidP="009A5789">
            <w:pPr>
              <w:pStyle w:val="TableText10"/>
              <w:rPr>
                <w:color w:val="000000"/>
              </w:rPr>
            </w:pPr>
            <w:r w:rsidRPr="00AD67F1">
              <w:rPr>
                <w:color w:val="000000"/>
              </w:rPr>
              <w:t>153</w:t>
            </w:r>
          </w:p>
        </w:tc>
        <w:tc>
          <w:tcPr>
            <w:tcW w:w="1200" w:type="dxa"/>
          </w:tcPr>
          <w:p w14:paraId="23A46F7A" w14:textId="77777777" w:rsidR="009A5789" w:rsidRPr="00AD67F1" w:rsidRDefault="009A5789" w:rsidP="009A5789">
            <w:pPr>
              <w:pStyle w:val="TableText10"/>
              <w:rPr>
                <w:color w:val="000000"/>
              </w:rPr>
            </w:pPr>
          </w:p>
        </w:tc>
      </w:tr>
      <w:tr w:rsidR="009A5789" w:rsidRPr="00AD67F1" w14:paraId="02FA6CE6" w14:textId="77777777" w:rsidTr="009A5789">
        <w:trPr>
          <w:cantSplit/>
        </w:trPr>
        <w:tc>
          <w:tcPr>
            <w:tcW w:w="1200" w:type="dxa"/>
          </w:tcPr>
          <w:p w14:paraId="419D1B34" w14:textId="34019D03" w:rsidR="009A5789" w:rsidRPr="00AD67F1" w:rsidRDefault="009A5789" w:rsidP="009A5789">
            <w:pPr>
              <w:pStyle w:val="TableText10"/>
              <w:rPr>
                <w:color w:val="000000"/>
              </w:rPr>
            </w:pPr>
            <w:r w:rsidRPr="00AD67F1">
              <w:rPr>
                <w:color w:val="000000"/>
              </w:rPr>
              <w:t>37</w:t>
            </w:r>
            <w:r w:rsidR="009A1C45">
              <w:rPr>
                <w:color w:val="000000"/>
              </w:rPr>
              <w:t>6</w:t>
            </w:r>
          </w:p>
        </w:tc>
        <w:tc>
          <w:tcPr>
            <w:tcW w:w="2400" w:type="dxa"/>
          </w:tcPr>
          <w:p w14:paraId="43297A53" w14:textId="77777777" w:rsidR="009A5789" w:rsidRPr="00AD67F1" w:rsidRDefault="009A5789" w:rsidP="009A5789">
            <w:pPr>
              <w:pStyle w:val="TableText10"/>
              <w:rPr>
                <w:color w:val="000000"/>
              </w:rPr>
            </w:pPr>
            <w:r w:rsidRPr="00AD67F1">
              <w:rPr>
                <w:color w:val="000000"/>
              </w:rPr>
              <w:t>236 (2)</w:t>
            </w:r>
          </w:p>
        </w:tc>
        <w:tc>
          <w:tcPr>
            <w:tcW w:w="3720" w:type="dxa"/>
          </w:tcPr>
          <w:p w14:paraId="2946933A" w14:textId="77777777" w:rsidR="009A5789" w:rsidRPr="00AD67F1" w:rsidRDefault="009A5789" w:rsidP="009A5789">
            <w:pPr>
              <w:pStyle w:val="TableText10"/>
              <w:rPr>
                <w:color w:val="000000"/>
              </w:rPr>
            </w:pPr>
            <w:r w:rsidRPr="00AD67F1">
              <w:rPr>
                <w:color w:val="000000"/>
              </w:rPr>
              <w:t>pedestrian obstruct driver’s/other pedestrian’s path</w:t>
            </w:r>
          </w:p>
        </w:tc>
        <w:tc>
          <w:tcPr>
            <w:tcW w:w="1320" w:type="dxa"/>
          </w:tcPr>
          <w:p w14:paraId="138AE014" w14:textId="77777777" w:rsidR="009A5789" w:rsidRPr="00AD67F1" w:rsidRDefault="009A5789" w:rsidP="009A5789">
            <w:pPr>
              <w:pStyle w:val="TableText10"/>
              <w:rPr>
                <w:color w:val="000000"/>
              </w:rPr>
            </w:pPr>
            <w:r w:rsidRPr="00AD67F1">
              <w:rPr>
                <w:color w:val="000000"/>
              </w:rPr>
              <w:t>20</w:t>
            </w:r>
          </w:p>
        </w:tc>
        <w:tc>
          <w:tcPr>
            <w:tcW w:w="1560" w:type="dxa"/>
          </w:tcPr>
          <w:p w14:paraId="51C32818" w14:textId="77777777" w:rsidR="009A5789" w:rsidRPr="00AD67F1" w:rsidRDefault="009A5789" w:rsidP="009A5789">
            <w:pPr>
              <w:pStyle w:val="TableText10"/>
              <w:rPr>
                <w:color w:val="000000"/>
              </w:rPr>
            </w:pPr>
            <w:r w:rsidRPr="00AD67F1">
              <w:rPr>
                <w:color w:val="000000"/>
              </w:rPr>
              <w:t>153</w:t>
            </w:r>
          </w:p>
        </w:tc>
        <w:tc>
          <w:tcPr>
            <w:tcW w:w="1200" w:type="dxa"/>
          </w:tcPr>
          <w:p w14:paraId="46E60FD6" w14:textId="77777777" w:rsidR="009A5789" w:rsidRPr="00AD67F1" w:rsidRDefault="009A5789" w:rsidP="009A5789">
            <w:pPr>
              <w:pStyle w:val="TableText10"/>
              <w:rPr>
                <w:color w:val="000000"/>
              </w:rPr>
            </w:pPr>
          </w:p>
        </w:tc>
      </w:tr>
      <w:tr w:rsidR="009A5789" w:rsidRPr="00AD67F1" w14:paraId="76BE3538" w14:textId="77777777" w:rsidTr="009A5789">
        <w:trPr>
          <w:cantSplit/>
        </w:trPr>
        <w:tc>
          <w:tcPr>
            <w:tcW w:w="1200" w:type="dxa"/>
          </w:tcPr>
          <w:p w14:paraId="5C305319" w14:textId="6B010A20" w:rsidR="009A5789" w:rsidRPr="00AD67F1" w:rsidRDefault="009A5789" w:rsidP="009A5789">
            <w:pPr>
              <w:spacing w:before="60" w:after="60"/>
              <w:ind w:left="360" w:hanging="360"/>
              <w:rPr>
                <w:color w:val="000000"/>
                <w:sz w:val="20"/>
              </w:rPr>
            </w:pPr>
            <w:r w:rsidRPr="00AD67F1">
              <w:rPr>
                <w:color w:val="000000"/>
                <w:sz w:val="20"/>
              </w:rPr>
              <w:t>37</w:t>
            </w:r>
            <w:r w:rsidR="009A1C45">
              <w:rPr>
                <w:color w:val="000000"/>
                <w:sz w:val="20"/>
              </w:rPr>
              <w:t>7</w:t>
            </w:r>
          </w:p>
        </w:tc>
        <w:tc>
          <w:tcPr>
            <w:tcW w:w="2400" w:type="dxa"/>
          </w:tcPr>
          <w:p w14:paraId="44F0D1FB" w14:textId="77777777" w:rsidR="009A5789" w:rsidRPr="00AD67F1" w:rsidRDefault="009A5789" w:rsidP="009A5789">
            <w:pPr>
              <w:spacing w:before="60" w:after="60"/>
              <w:rPr>
                <w:snapToGrid w:val="0"/>
                <w:color w:val="000000"/>
                <w:sz w:val="20"/>
              </w:rPr>
            </w:pPr>
            <w:r w:rsidRPr="00AD67F1">
              <w:rPr>
                <w:snapToGrid w:val="0"/>
                <w:color w:val="000000"/>
                <w:sz w:val="20"/>
              </w:rPr>
              <w:t>236 (4A)</w:t>
            </w:r>
          </w:p>
        </w:tc>
        <w:tc>
          <w:tcPr>
            <w:tcW w:w="3720" w:type="dxa"/>
          </w:tcPr>
          <w:p w14:paraId="65B46A3D" w14:textId="77777777" w:rsidR="009A5789" w:rsidRPr="00AD67F1" w:rsidRDefault="009A5789" w:rsidP="009A5789">
            <w:pPr>
              <w:spacing w:before="60" w:after="60"/>
              <w:rPr>
                <w:snapToGrid w:val="0"/>
                <w:color w:val="000000"/>
                <w:sz w:val="20"/>
              </w:rPr>
            </w:pPr>
            <w:r w:rsidRPr="00AD67F1">
              <w:rPr>
                <w:snapToGrid w:val="0"/>
                <w:color w:val="000000"/>
                <w:sz w:val="20"/>
              </w:rPr>
              <w:t>pedestrian engage in prohibited activity in designated intersection</w:t>
            </w:r>
          </w:p>
        </w:tc>
        <w:tc>
          <w:tcPr>
            <w:tcW w:w="1320" w:type="dxa"/>
          </w:tcPr>
          <w:p w14:paraId="555CA11E" w14:textId="77777777" w:rsidR="009A5789" w:rsidRPr="00AD67F1" w:rsidRDefault="009A5789" w:rsidP="009A5789">
            <w:pPr>
              <w:spacing w:before="60" w:after="60"/>
              <w:rPr>
                <w:color w:val="000000"/>
                <w:sz w:val="20"/>
              </w:rPr>
            </w:pPr>
            <w:r w:rsidRPr="00AD67F1">
              <w:rPr>
                <w:color w:val="000000"/>
                <w:sz w:val="20"/>
              </w:rPr>
              <w:t>10</w:t>
            </w:r>
          </w:p>
        </w:tc>
        <w:tc>
          <w:tcPr>
            <w:tcW w:w="1560" w:type="dxa"/>
          </w:tcPr>
          <w:p w14:paraId="5D9DD882" w14:textId="77777777" w:rsidR="009A5789" w:rsidRPr="00AD67F1" w:rsidRDefault="009A5789" w:rsidP="009A5789">
            <w:pPr>
              <w:pStyle w:val="TableText10"/>
              <w:rPr>
                <w:color w:val="000000"/>
              </w:rPr>
            </w:pPr>
            <w:r w:rsidRPr="00AD67F1">
              <w:rPr>
                <w:color w:val="000000"/>
              </w:rPr>
              <w:t>75</w:t>
            </w:r>
          </w:p>
        </w:tc>
        <w:tc>
          <w:tcPr>
            <w:tcW w:w="1200" w:type="dxa"/>
          </w:tcPr>
          <w:p w14:paraId="0B87E08D" w14:textId="77777777" w:rsidR="009A5789" w:rsidRPr="00AD67F1" w:rsidRDefault="009A5789" w:rsidP="009A5789">
            <w:pPr>
              <w:spacing w:before="60" w:after="60"/>
              <w:rPr>
                <w:color w:val="000000"/>
                <w:sz w:val="20"/>
              </w:rPr>
            </w:pPr>
          </w:p>
        </w:tc>
      </w:tr>
      <w:tr w:rsidR="009A5789" w:rsidRPr="00AD67F1" w14:paraId="2AC571B3" w14:textId="77777777" w:rsidTr="009A5789">
        <w:trPr>
          <w:cantSplit/>
        </w:trPr>
        <w:tc>
          <w:tcPr>
            <w:tcW w:w="1200" w:type="dxa"/>
          </w:tcPr>
          <w:p w14:paraId="7A0CA7CA" w14:textId="716BC255" w:rsidR="009A5789" w:rsidRPr="00AD67F1" w:rsidRDefault="009A5789" w:rsidP="009A5789">
            <w:pPr>
              <w:pStyle w:val="TableText10"/>
              <w:rPr>
                <w:color w:val="000000"/>
              </w:rPr>
            </w:pPr>
            <w:r w:rsidRPr="00AD67F1">
              <w:rPr>
                <w:color w:val="000000"/>
              </w:rPr>
              <w:lastRenderedPageBreak/>
              <w:t>37</w:t>
            </w:r>
            <w:r w:rsidR="009A1C45">
              <w:rPr>
                <w:color w:val="000000"/>
              </w:rPr>
              <w:t>8</w:t>
            </w:r>
          </w:p>
        </w:tc>
        <w:tc>
          <w:tcPr>
            <w:tcW w:w="2400" w:type="dxa"/>
          </w:tcPr>
          <w:p w14:paraId="528DF9BA" w14:textId="77777777" w:rsidR="009A5789" w:rsidRPr="00AD67F1" w:rsidRDefault="009A5789" w:rsidP="009A5789">
            <w:pPr>
              <w:pStyle w:val="TableText10"/>
              <w:rPr>
                <w:color w:val="000000"/>
              </w:rPr>
            </w:pPr>
            <w:r w:rsidRPr="00AD67F1">
              <w:rPr>
                <w:color w:val="000000"/>
              </w:rPr>
              <w:t>237 (1)</w:t>
            </w:r>
          </w:p>
        </w:tc>
        <w:tc>
          <w:tcPr>
            <w:tcW w:w="3720" w:type="dxa"/>
          </w:tcPr>
          <w:p w14:paraId="2BB22C76" w14:textId="77777777" w:rsidR="009A5789" w:rsidRPr="00AD67F1" w:rsidRDefault="009A5789" w:rsidP="009A5789">
            <w:pPr>
              <w:pStyle w:val="TableText10"/>
              <w:rPr>
                <w:color w:val="000000"/>
              </w:rPr>
            </w:pPr>
            <w:r w:rsidRPr="00AD67F1">
              <w:rPr>
                <w:color w:val="000000"/>
              </w:rPr>
              <w:t>get on/into moving vehicle</w:t>
            </w:r>
          </w:p>
        </w:tc>
        <w:tc>
          <w:tcPr>
            <w:tcW w:w="1320" w:type="dxa"/>
          </w:tcPr>
          <w:p w14:paraId="6D60872D" w14:textId="77777777" w:rsidR="009A5789" w:rsidRPr="00AD67F1" w:rsidRDefault="009A5789" w:rsidP="009A5789">
            <w:pPr>
              <w:pStyle w:val="TableText10"/>
              <w:rPr>
                <w:color w:val="000000"/>
              </w:rPr>
            </w:pPr>
            <w:r w:rsidRPr="00AD67F1">
              <w:rPr>
                <w:color w:val="000000"/>
              </w:rPr>
              <w:t>20</w:t>
            </w:r>
          </w:p>
        </w:tc>
        <w:tc>
          <w:tcPr>
            <w:tcW w:w="1560" w:type="dxa"/>
          </w:tcPr>
          <w:p w14:paraId="2B2EC129" w14:textId="77777777" w:rsidR="009A5789" w:rsidRPr="00AD67F1" w:rsidRDefault="009A5789" w:rsidP="009A5789">
            <w:pPr>
              <w:spacing w:before="60" w:after="60"/>
              <w:rPr>
                <w:color w:val="000000"/>
                <w:sz w:val="20"/>
              </w:rPr>
            </w:pPr>
            <w:r w:rsidRPr="00AD67F1">
              <w:rPr>
                <w:color w:val="000000"/>
                <w:sz w:val="20"/>
              </w:rPr>
              <w:t>153</w:t>
            </w:r>
          </w:p>
        </w:tc>
        <w:tc>
          <w:tcPr>
            <w:tcW w:w="1200" w:type="dxa"/>
          </w:tcPr>
          <w:p w14:paraId="3BB50674" w14:textId="77777777" w:rsidR="009A5789" w:rsidRPr="00AD67F1" w:rsidRDefault="009A5789" w:rsidP="009A5789">
            <w:pPr>
              <w:pStyle w:val="TableText10"/>
              <w:rPr>
                <w:color w:val="000000"/>
              </w:rPr>
            </w:pPr>
          </w:p>
        </w:tc>
      </w:tr>
      <w:tr w:rsidR="009A5789" w:rsidRPr="00AD67F1" w14:paraId="6A15E382" w14:textId="77777777" w:rsidTr="009A5789">
        <w:trPr>
          <w:cantSplit/>
        </w:trPr>
        <w:tc>
          <w:tcPr>
            <w:tcW w:w="1200" w:type="dxa"/>
          </w:tcPr>
          <w:p w14:paraId="73A7A688" w14:textId="06C8E36F" w:rsidR="009A5789" w:rsidRPr="00AD67F1" w:rsidRDefault="009A5789" w:rsidP="009A5789">
            <w:pPr>
              <w:pStyle w:val="TableText10"/>
              <w:rPr>
                <w:color w:val="000000"/>
              </w:rPr>
            </w:pPr>
            <w:r w:rsidRPr="00AD67F1">
              <w:rPr>
                <w:color w:val="000000"/>
              </w:rPr>
              <w:t>37</w:t>
            </w:r>
            <w:r w:rsidR="009A1C45">
              <w:rPr>
                <w:color w:val="000000"/>
              </w:rPr>
              <w:t>9</w:t>
            </w:r>
          </w:p>
        </w:tc>
        <w:tc>
          <w:tcPr>
            <w:tcW w:w="2400" w:type="dxa"/>
          </w:tcPr>
          <w:p w14:paraId="01ACACB1" w14:textId="77777777" w:rsidR="009A5789" w:rsidRPr="00AD67F1" w:rsidRDefault="009A5789" w:rsidP="009A5789">
            <w:pPr>
              <w:pStyle w:val="TableText10"/>
              <w:rPr>
                <w:color w:val="000000"/>
              </w:rPr>
            </w:pPr>
            <w:r w:rsidRPr="00AD67F1">
              <w:rPr>
                <w:color w:val="000000"/>
              </w:rPr>
              <w:t>238 (1)</w:t>
            </w:r>
          </w:p>
        </w:tc>
        <w:tc>
          <w:tcPr>
            <w:tcW w:w="3720" w:type="dxa"/>
          </w:tcPr>
          <w:p w14:paraId="5869AA63" w14:textId="77777777" w:rsidR="009A5789" w:rsidRPr="00AD67F1" w:rsidRDefault="009A5789" w:rsidP="009A5789">
            <w:pPr>
              <w:pStyle w:val="TableText10"/>
              <w:rPr>
                <w:color w:val="000000"/>
              </w:rPr>
            </w:pPr>
            <w:r w:rsidRPr="00AD67F1">
              <w:rPr>
                <w:color w:val="000000"/>
              </w:rPr>
              <w:t>pedestrian not travel on footpath/nature strip</w:t>
            </w:r>
          </w:p>
        </w:tc>
        <w:tc>
          <w:tcPr>
            <w:tcW w:w="1320" w:type="dxa"/>
          </w:tcPr>
          <w:p w14:paraId="68BA789F" w14:textId="77777777" w:rsidR="009A5789" w:rsidRPr="00AD67F1" w:rsidRDefault="009A5789" w:rsidP="009A5789">
            <w:pPr>
              <w:pStyle w:val="TableText10"/>
              <w:rPr>
                <w:color w:val="000000"/>
              </w:rPr>
            </w:pPr>
            <w:r w:rsidRPr="00AD67F1">
              <w:rPr>
                <w:color w:val="000000"/>
              </w:rPr>
              <w:t>20</w:t>
            </w:r>
          </w:p>
        </w:tc>
        <w:tc>
          <w:tcPr>
            <w:tcW w:w="1560" w:type="dxa"/>
          </w:tcPr>
          <w:p w14:paraId="54B268BE" w14:textId="77777777" w:rsidR="009A5789" w:rsidRPr="00AD67F1" w:rsidRDefault="009A5789" w:rsidP="009A5789">
            <w:pPr>
              <w:pStyle w:val="TableText10"/>
              <w:rPr>
                <w:color w:val="000000"/>
              </w:rPr>
            </w:pPr>
            <w:r w:rsidRPr="00AD67F1">
              <w:rPr>
                <w:color w:val="000000"/>
              </w:rPr>
              <w:t>153</w:t>
            </w:r>
          </w:p>
        </w:tc>
        <w:tc>
          <w:tcPr>
            <w:tcW w:w="1200" w:type="dxa"/>
          </w:tcPr>
          <w:p w14:paraId="5B6919F6" w14:textId="77777777" w:rsidR="009A5789" w:rsidRPr="00AD67F1" w:rsidRDefault="009A5789" w:rsidP="009A5789">
            <w:pPr>
              <w:pStyle w:val="TableText10"/>
              <w:rPr>
                <w:color w:val="000000"/>
              </w:rPr>
            </w:pPr>
          </w:p>
        </w:tc>
      </w:tr>
      <w:tr w:rsidR="009A5789" w:rsidRPr="00AD67F1" w14:paraId="0F495BD8" w14:textId="77777777" w:rsidTr="009A5789">
        <w:trPr>
          <w:cantSplit/>
        </w:trPr>
        <w:tc>
          <w:tcPr>
            <w:tcW w:w="1200" w:type="dxa"/>
          </w:tcPr>
          <w:p w14:paraId="64C5D6B4" w14:textId="4C6BFCE6" w:rsidR="009A5789" w:rsidRPr="00AD67F1" w:rsidRDefault="009A5789" w:rsidP="009A5789">
            <w:pPr>
              <w:pStyle w:val="TableText10"/>
              <w:rPr>
                <w:color w:val="000000"/>
              </w:rPr>
            </w:pPr>
            <w:r w:rsidRPr="00AD67F1">
              <w:rPr>
                <w:color w:val="000000"/>
              </w:rPr>
              <w:t>3</w:t>
            </w:r>
            <w:r w:rsidR="009A1C45">
              <w:rPr>
                <w:color w:val="000000"/>
              </w:rPr>
              <w:t>80</w:t>
            </w:r>
          </w:p>
        </w:tc>
        <w:tc>
          <w:tcPr>
            <w:tcW w:w="2400" w:type="dxa"/>
          </w:tcPr>
          <w:p w14:paraId="14CAA77C" w14:textId="77777777" w:rsidR="009A5789" w:rsidRPr="00AD67F1" w:rsidRDefault="009A5789" w:rsidP="009A5789">
            <w:pPr>
              <w:pStyle w:val="TableText10"/>
              <w:rPr>
                <w:color w:val="000000"/>
              </w:rPr>
            </w:pPr>
            <w:r w:rsidRPr="00AD67F1">
              <w:rPr>
                <w:color w:val="000000"/>
              </w:rPr>
              <w:t>238 (2) (a)</w:t>
            </w:r>
          </w:p>
        </w:tc>
        <w:tc>
          <w:tcPr>
            <w:tcW w:w="3720" w:type="dxa"/>
          </w:tcPr>
          <w:p w14:paraId="3D880FB2" w14:textId="77777777" w:rsidR="009A5789" w:rsidRPr="00AD67F1" w:rsidRDefault="009A5789" w:rsidP="009A5789">
            <w:pPr>
              <w:pStyle w:val="TableText10"/>
              <w:rPr>
                <w:color w:val="000000"/>
              </w:rPr>
            </w:pPr>
            <w:r w:rsidRPr="00AD67F1">
              <w:rPr>
                <w:color w:val="000000"/>
              </w:rPr>
              <w:t>pedestrian not keep to side of road</w:t>
            </w:r>
          </w:p>
        </w:tc>
        <w:tc>
          <w:tcPr>
            <w:tcW w:w="1320" w:type="dxa"/>
          </w:tcPr>
          <w:p w14:paraId="27CEFCBA" w14:textId="77777777" w:rsidR="009A5789" w:rsidRPr="00AD67F1" w:rsidRDefault="009A5789" w:rsidP="009A5789">
            <w:pPr>
              <w:pStyle w:val="TableText10"/>
              <w:rPr>
                <w:color w:val="000000"/>
              </w:rPr>
            </w:pPr>
            <w:r w:rsidRPr="00AD67F1">
              <w:rPr>
                <w:color w:val="000000"/>
              </w:rPr>
              <w:t>20</w:t>
            </w:r>
          </w:p>
        </w:tc>
        <w:tc>
          <w:tcPr>
            <w:tcW w:w="1560" w:type="dxa"/>
          </w:tcPr>
          <w:p w14:paraId="4AC235F9" w14:textId="77777777" w:rsidR="009A5789" w:rsidRPr="00AD67F1" w:rsidRDefault="009A5789" w:rsidP="009A5789">
            <w:pPr>
              <w:pStyle w:val="TableText10"/>
              <w:rPr>
                <w:color w:val="000000"/>
              </w:rPr>
            </w:pPr>
            <w:r w:rsidRPr="00AD67F1">
              <w:rPr>
                <w:color w:val="000000"/>
              </w:rPr>
              <w:t>153</w:t>
            </w:r>
          </w:p>
        </w:tc>
        <w:tc>
          <w:tcPr>
            <w:tcW w:w="1200" w:type="dxa"/>
          </w:tcPr>
          <w:p w14:paraId="179D7976" w14:textId="77777777" w:rsidR="009A5789" w:rsidRPr="00AD67F1" w:rsidRDefault="009A5789" w:rsidP="009A5789">
            <w:pPr>
              <w:pStyle w:val="TableText10"/>
              <w:rPr>
                <w:color w:val="000000"/>
              </w:rPr>
            </w:pPr>
          </w:p>
        </w:tc>
      </w:tr>
      <w:tr w:rsidR="009A5789" w:rsidRPr="00AD67F1" w14:paraId="18951E0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5514E2" w14:textId="45C10196" w:rsidR="009A5789" w:rsidRPr="00AD67F1" w:rsidRDefault="009A5789" w:rsidP="009A5789">
            <w:pPr>
              <w:pStyle w:val="TableText10"/>
              <w:rPr>
                <w:color w:val="000000"/>
              </w:rPr>
            </w:pPr>
            <w:r w:rsidRPr="00AD67F1">
              <w:rPr>
                <w:color w:val="000000"/>
              </w:rPr>
              <w:t>3</w:t>
            </w:r>
            <w:r w:rsidR="009A1C45">
              <w:rPr>
                <w:color w:val="000000"/>
              </w:rPr>
              <w:t>81</w:t>
            </w:r>
          </w:p>
        </w:tc>
        <w:tc>
          <w:tcPr>
            <w:tcW w:w="2400" w:type="dxa"/>
            <w:tcBorders>
              <w:top w:val="single" w:sz="4" w:space="0" w:color="C0C0C0"/>
              <w:bottom w:val="single" w:sz="4" w:space="0" w:color="C0C0C0"/>
            </w:tcBorders>
          </w:tcPr>
          <w:p w14:paraId="370EEA69" w14:textId="77777777" w:rsidR="009A5789" w:rsidRPr="00AD67F1" w:rsidRDefault="009A5789" w:rsidP="009A5789">
            <w:pPr>
              <w:pStyle w:val="TableText10"/>
              <w:rPr>
                <w:color w:val="000000"/>
              </w:rPr>
            </w:pPr>
            <w:r w:rsidRPr="00AD67F1">
              <w:rPr>
                <w:color w:val="000000"/>
              </w:rPr>
              <w:t>238 (2) (ab)</w:t>
            </w:r>
          </w:p>
        </w:tc>
        <w:tc>
          <w:tcPr>
            <w:tcW w:w="3720" w:type="dxa"/>
            <w:tcBorders>
              <w:top w:val="single" w:sz="4" w:space="0" w:color="C0C0C0"/>
              <w:bottom w:val="single" w:sz="4" w:space="0" w:color="C0C0C0"/>
            </w:tcBorders>
          </w:tcPr>
          <w:p w14:paraId="52437C7C" w14:textId="77777777" w:rsidR="009A5789" w:rsidRPr="00AD67F1" w:rsidRDefault="009A5789" w:rsidP="009A5789">
            <w:pPr>
              <w:pStyle w:val="TableText10"/>
              <w:rPr>
                <w:color w:val="000000"/>
              </w:rPr>
            </w:pPr>
            <w:r w:rsidRPr="00AD67F1">
              <w:rPr>
                <w:color w:val="000000"/>
              </w:rPr>
              <w:t>pedestrian not face approaching traffic</w:t>
            </w:r>
          </w:p>
        </w:tc>
        <w:tc>
          <w:tcPr>
            <w:tcW w:w="1320" w:type="dxa"/>
            <w:tcBorders>
              <w:top w:val="single" w:sz="4" w:space="0" w:color="C0C0C0"/>
              <w:bottom w:val="single" w:sz="4" w:space="0" w:color="C0C0C0"/>
            </w:tcBorders>
          </w:tcPr>
          <w:p w14:paraId="020B7F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2E1FD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A89191D" w14:textId="77777777" w:rsidR="009A5789" w:rsidRPr="00AD67F1" w:rsidRDefault="009A5789" w:rsidP="009A5789">
            <w:pPr>
              <w:pStyle w:val="TableText10"/>
              <w:rPr>
                <w:color w:val="000000"/>
              </w:rPr>
            </w:pPr>
          </w:p>
        </w:tc>
      </w:tr>
      <w:tr w:rsidR="009A5789" w:rsidRPr="00AD67F1" w14:paraId="2568CABB" w14:textId="77777777" w:rsidTr="009A5789">
        <w:trPr>
          <w:cantSplit/>
        </w:trPr>
        <w:tc>
          <w:tcPr>
            <w:tcW w:w="1200" w:type="dxa"/>
          </w:tcPr>
          <w:p w14:paraId="2BAD46F0" w14:textId="4216AA8A" w:rsidR="009A5789" w:rsidRPr="00AD67F1" w:rsidRDefault="009A5789" w:rsidP="009A5789">
            <w:pPr>
              <w:pStyle w:val="TableText10"/>
              <w:rPr>
                <w:color w:val="000000"/>
              </w:rPr>
            </w:pPr>
            <w:r w:rsidRPr="00AD67F1">
              <w:rPr>
                <w:color w:val="000000"/>
              </w:rPr>
              <w:t>38</w:t>
            </w:r>
            <w:r w:rsidR="009A1C45">
              <w:rPr>
                <w:color w:val="000000"/>
              </w:rPr>
              <w:t>2</w:t>
            </w:r>
          </w:p>
        </w:tc>
        <w:tc>
          <w:tcPr>
            <w:tcW w:w="2400" w:type="dxa"/>
          </w:tcPr>
          <w:p w14:paraId="3187239B" w14:textId="77777777" w:rsidR="009A5789" w:rsidRPr="00AD67F1" w:rsidRDefault="009A5789" w:rsidP="009A5789">
            <w:pPr>
              <w:pStyle w:val="TableText10"/>
              <w:rPr>
                <w:color w:val="000000"/>
              </w:rPr>
            </w:pPr>
            <w:r w:rsidRPr="00AD67F1">
              <w:rPr>
                <w:color w:val="000000"/>
              </w:rPr>
              <w:t>238 (2) (b)</w:t>
            </w:r>
          </w:p>
        </w:tc>
        <w:tc>
          <w:tcPr>
            <w:tcW w:w="3720" w:type="dxa"/>
          </w:tcPr>
          <w:p w14:paraId="286DB08D" w14:textId="77777777" w:rsidR="009A5789" w:rsidRPr="00AD67F1" w:rsidRDefault="009A5789" w:rsidP="009A5789">
            <w:pPr>
              <w:pStyle w:val="TableText10"/>
              <w:rPr>
                <w:color w:val="000000"/>
              </w:rPr>
            </w:pPr>
            <w:r w:rsidRPr="00AD67F1">
              <w:rPr>
                <w:color w:val="000000"/>
              </w:rPr>
              <w:t>travel on road beside more than 1 other pedestrian/vehicle</w:t>
            </w:r>
          </w:p>
        </w:tc>
        <w:tc>
          <w:tcPr>
            <w:tcW w:w="1320" w:type="dxa"/>
          </w:tcPr>
          <w:p w14:paraId="131AD064" w14:textId="77777777" w:rsidR="009A5789" w:rsidRPr="00AD67F1" w:rsidRDefault="009A5789" w:rsidP="009A5789">
            <w:pPr>
              <w:pStyle w:val="TableText10"/>
              <w:rPr>
                <w:color w:val="000000"/>
              </w:rPr>
            </w:pPr>
            <w:r w:rsidRPr="00AD67F1">
              <w:rPr>
                <w:color w:val="000000"/>
              </w:rPr>
              <w:t>20</w:t>
            </w:r>
          </w:p>
        </w:tc>
        <w:tc>
          <w:tcPr>
            <w:tcW w:w="1560" w:type="dxa"/>
          </w:tcPr>
          <w:p w14:paraId="06B94487" w14:textId="77777777" w:rsidR="009A5789" w:rsidRPr="00AD67F1" w:rsidRDefault="009A5789" w:rsidP="009A5789">
            <w:pPr>
              <w:pStyle w:val="TableText10"/>
              <w:rPr>
                <w:color w:val="000000"/>
              </w:rPr>
            </w:pPr>
            <w:r w:rsidRPr="00AD67F1">
              <w:rPr>
                <w:color w:val="000000"/>
              </w:rPr>
              <w:t>153</w:t>
            </w:r>
          </w:p>
        </w:tc>
        <w:tc>
          <w:tcPr>
            <w:tcW w:w="1200" w:type="dxa"/>
          </w:tcPr>
          <w:p w14:paraId="0C86AB5D" w14:textId="77777777" w:rsidR="009A5789" w:rsidRPr="00AD67F1" w:rsidRDefault="009A5789" w:rsidP="009A5789">
            <w:pPr>
              <w:pStyle w:val="TableText10"/>
              <w:rPr>
                <w:color w:val="000000"/>
              </w:rPr>
            </w:pPr>
          </w:p>
        </w:tc>
      </w:tr>
      <w:tr w:rsidR="009A5789" w:rsidRPr="00AD67F1" w14:paraId="41326E7E" w14:textId="77777777" w:rsidTr="009A5789">
        <w:trPr>
          <w:cantSplit/>
        </w:trPr>
        <w:tc>
          <w:tcPr>
            <w:tcW w:w="1200" w:type="dxa"/>
          </w:tcPr>
          <w:p w14:paraId="40362766" w14:textId="3B408210" w:rsidR="009A5789" w:rsidRPr="00AD67F1" w:rsidRDefault="009A5789" w:rsidP="009A5789">
            <w:pPr>
              <w:pStyle w:val="TableText10"/>
              <w:rPr>
                <w:color w:val="000000"/>
              </w:rPr>
            </w:pPr>
            <w:r w:rsidRPr="00AD67F1">
              <w:rPr>
                <w:color w:val="000000"/>
              </w:rPr>
              <w:t>38</w:t>
            </w:r>
            <w:r w:rsidR="009A1C45">
              <w:rPr>
                <w:color w:val="000000"/>
              </w:rPr>
              <w:t>3</w:t>
            </w:r>
          </w:p>
        </w:tc>
        <w:tc>
          <w:tcPr>
            <w:tcW w:w="2400" w:type="dxa"/>
          </w:tcPr>
          <w:p w14:paraId="7892481F" w14:textId="77777777" w:rsidR="009A5789" w:rsidRPr="00AD67F1" w:rsidRDefault="009A5789" w:rsidP="009A5789">
            <w:pPr>
              <w:pStyle w:val="TableText10"/>
              <w:rPr>
                <w:color w:val="000000"/>
              </w:rPr>
            </w:pPr>
            <w:r w:rsidRPr="00AD67F1">
              <w:rPr>
                <w:color w:val="000000"/>
              </w:rPr>
              <w:t>239 (1)</w:t>
            </w:r>
          </w:p>
        </w:tc>
        <w:tc>
          <w:tcPr>
            <w:tcW w:w="3720" w:type="dxa"/>
          </w:tcPr>
          <w:p w14:paraId="1EE5C5D3" w14:textId="77777777" w:rsidR="009A5789" w:rsidRPr="00AD67F1" w:rsidRDefault="009A5789" w:rsidP="009A5789">
            <w:pPr>
              <w:pStyle w:val="TableText10"/>
              <w:rPr>
                <w:color w:val="000000"/>
              </w:rPr>
            </w:pPr>
            <w:r w:rsidRPr="00AD67F1">
              <w:rPr>
                <w:color w:val="000000"/>
              </w:rPr>
              <w:t>pedestrian on bicycle path/separated footpath</w:t>
            </w:r>
          </w:p>
        </w:tc>
        <w:tc>
          <w:tcPr>
            <w:tcW w:w="1320" w:type="dxa"/>
          </w:tcPr>
          <w:p w14:paraId="6FE2ED2A" w14:textId="77777777" w:rsidR="009A5789" w:rsidRPr="00AD67F1" w:rsidRDefault="009A5789" w:rsidP="009A5789">
            <w:pPr>
              <w:pStyle w:val="TableText10"/>
              <w:rPr>
                <w:color w:val="000000"/>
              </w:rPr>
            </w:pPr>
            <w:r w:rsidRPr="00AD67F1">
              <w:rPr>
                <w:color w:val="000000"/>
              </w:rPr>
              <w:t>20</w:t>
            </w:r>
          </w:p>
        </w:tc>
        <w:tc>
          <w:tcPr>
            <w:tcW w:w="1560" w:type="dxa"/>
          </w:tcPr>
          <w:p w14:paraId="6FB16954" w14:textId="77777777" w:rsidR="009A5789" w:rsidRPr="00AD67F1" w:rsidRDefault="009A5789" w:rsidP="009A5789">
            <w:pPr>
              <w:pStyle w:val="TableText10"/>
              <w:rPr>
                <w:color w:val="000000"/>
              </w:rPr>
            </w:pPr>
            <w:r w:rsidRPr="00AD67F1">
              <w:rPr>
                <w:color w:val="000000"/>
              </w:rPr>
              <w:t>153</w:t>
            </w:r>
          </w:p>
        </w:tc>
        <w:tc>
          <w:tcPr>
            <w:tcW w:w="1200" w:type="dxa"/>
          </w:tcPr>
          <w:p w14:paraId="0422AC23" w14:textId="77777777" w:rsidR="009A5789" w:rsidRPr="00AD67F1" w:rsidRDefault="009A5789" w:rsidP="009A5789">
            <w:pPr>
              <w:pStyle w:val="TableText10"/>
              <w:rPr>
                <w:color w:val="000000"/>
              </w:rPr>
            </w:pPr>
          </w:p>
        </w:tc>
      </w:tr>
      <w:tr w:rsidR="009A5789" w:rsidRPr="00AD67F1" w14:paraId="60D30A1E" w14:textId="77777777" w:rsidTr="009A5789">
        <w:trPr>
          <w:cantSplit/>
        </w:trPr>
        <w:tc>
          <w:tcPr>
            <w:tcW w:w="1200" w:type="dxa"/>
          </w:tcPr>
          <w:p w14:paraId="46C59EF5" w14:textId="2F47EE8A" w:rsidR="009A5789" w:rsidRPr="00AD67F1" w:rsidRDefault="009A5789" w:rsidP="009A5789">
            <w:pPr>
              <w:pStyle w:val="TableText10"/>
              <w:rPr>
                <w:color w:val="000000"/>
              </w:rPr>
            </w:pPr>
            <w:r w:rsidRPr="00AD67F1">
              <w:rPr>
                <w:color w:val="000000"/>
              </w:rPr>
              <w:t>38</w:t>
            </w:r>
            <w:r w:rsidR="009A1C45">
              <w:rPr>
                <w:color w:val="000000"/>
              </w:rPr>
              <w:t>4</w:t>
            </w:r>
          </w:p>
        </w:tc>
        <w:tc>
          <w:tcPr>
            <w:tcW w:w="2400" w:type="dxa"/>
          </w:tcPr>
          <w:p w14:paraId="266FE5E9" w14:textId="77777777" w:rsidR="009A5789" w:rsidRPr="00AD67F1" w:rsidRDefault="009A5789" w:rsidP="009A5789">
            <w:pPr>
              <w:pStyle w:val="TableText10"/>
              <w:rPr>
                <w:color w:val="000000"/>
              </w:rPr>
            </w:pPr>
            <w:r w:rsidRPr="00AD67F1">
              <w:rPr>
                <w:color w:val="000000"/>
              </w:rPr>
              <w:t>239 (3)</w:t>
            </w:r>
          </w:p>
        </w:tc>
        <w:tc>
          <w:tcPr>
            <w:tcW w:w="3720" w:type="dxa"/>
          </w:tcPr>
          <w:p w14:paraId="2DD3EB5F" w14:textId="77777777" w:rsidR="009A5789" w:rsidRPr="00AD67F1" w:rsidRDefault="009A5789" w:rsidP="009A5789">
            <w:pPr>
              <w:pStyle w:val="TableText10"/>
              <w:rPr>
                <w:color w:val="000000"/>
              </w:rPr>
            </w:pPr>
            <w:r w:rsidRPr="00AD67F1">
              <w:rPr>
                <w:color w:val="000000"/>
              </w:rPr>
              <w:t>not keep out of path of bicycle/pedestrian</w:t>
            </w:r>
          </w:p>
        </w:tc>
        <w:tc>
          <w:tcPr>
            <w:tcW w:w="1320" w:type="dxa"/>
          </w:tcPr>
          <w:p w14:paraId="35F9592E" w14:textId="77777777" w:rsidR="009A5789" w:rsidRPr="00AD67F1" w:rsidRDefault="009A5789" w:rsidP="009A5789">
            <w:pPr>
              <w:pStyle w:val="TableText10"/>
              <w:rPr>
                <w:color w:val="000000"/>
              </w:rPr>
            </w:pPr>
            <w:r w:rsidRPr="00AD67F1">
              <w:rPr>
                <w:color w:val="000000"/>
              </w:rPr>
              <w:t>20</w:t>
            </w:r>
          </w:p>
        </w:tc>
        <w:tc>
          <w:tcPr>
            <w:tcW w:w="1560" w:type="dxa"/>
          </w:tcPr>
          <w:p w14:paraId="39DEFFFF" w14:textId="77777777" w:rsidR="009A5789" w:rsidRPr="00AD67F1" w:rsidRDefault="009A5789" w:rsidP="009A5789">
            <w:pPr>
              <w:pStyle w:val="TableText10"/>
              <w:rPr>
                <w:color w:val="000000"/>
              </w:rPr>
            </w:pPr>
            <w:r w:rsidRPr="00AD67F1">
              <w:rPr>
                <w:color w:val="000000"/>
              </w:rPr>
              <w:t>153</w:t>
            </w:r>
          </w:p>
        </w:tc>
        <w:tc>
          <w:tcPr>
            <w:tcW w:w="1200" w:type="dxa"/>
          </w:tcPr>
          <w:p w14:paraId="3B0F9BA6" w14:textId="77777777" w:rsidR="009A5789" w:rsidRPr="00AD67F1" w:rsidRDefault="009A5789" w:rsidP="009A5789">
            <w:pPr>
              <w:pStyle w:val="TableText10"/>
              <w:rPr>
                <w:color w:val="000000"/>
              </w:rPr>
            </w:pPr>
          </w:p>
        </w:tc>
      </w:tr>
      <w:tr w:rsidR="009A5789" w:rsidRPr="00AD67F1" w14:paraId="3A5E20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B38006F" w14:textId="7D5BAF69" w:rsidR="009A5789" w:rsidRPr="00AD67F1" w:rsidRDefault="009A5789" w:rsidP="009A5789">
            <w:pPr>
              <w:pStyle w:val="TableText10"/>
              <w:rPr>
                <w:color w:val="000000"/>
              </w:rPr>
            </w:pPr>
            <w:r w:rsidRPr="00AD67F1">
              <w:rPr>
                <w:color w:val="000000"/>
              </w:rPr>
              <w:t>38</w:t>
            </w:r>
            <w:r w:rsidR="009A1C45">
              <w:rPr>
                <w:color w:val="000000"/>
              </w:rPr>
              <w:t>5</w:t>
            </w:r>
          </w:p>
        </w:tc>
        <w:tc>
          <w:tcPr>
            <w:tcW w:w="2400" w:type="dxa"/>
            <w:tcBorders>
              <w:top w:val="single" w:sz="4" w:space="0" w:color="C0C0C0"/>
              <w:bottom w:val="single" w:sz="4" w:space="0" w:color="C0C0C0"/>
            </w:tcBorders>
          </w:tcPr>
          <w:p w14:paraId="4E756C81" w14:textId="77777777" w:rsidR="009A5789" w:rsidRPr="00AD67F1" w:rsidRDefault="009A5789" w:rsidP="009A5789">
            <w:pPr>
              <w:pStyle w:val="TableText10"/>
              <w:rPr>
                <w:color w:val="000000"/>
              </w:rPr>
            </w:pPr>
            <w:r w:rsidRPr="00AD67F1">
              <w:rPr>
                <w:color w:val="000000"/>
              </w:rPr>
              <w:t>240A</w:t>
            </w:r>
          </w:p>
        </w:tc>
        <w:tc>
          <w:tcPr>
            <w:tcW w:w="3720" w:type="dxa"/>
            <w:tcBorders>
              <w:top w:val="single" w:sz="4" w:space="0" w:color="C0C0C0"/>
              <w:bottom w:val="single" w:sz="4" w:space="0" w:color="C0C0C0"/>
            </w:tcBorders>
          </w:tcPr>
          <w:p w14:paraId="09D063F6" w14:textId="77777777" w:rsidR="009A5789" w:rsidRPr="00AD67F1" w:rsidRDefault="009A5789" w:rsidP="009A5789">
            <w:pPr>
              <w:pStyle w:val="TableText10"/>
              <w:rPr>
                <w:color w:val="000000"/>
              </w:rPr>
            </w:pPr>
            <w:r w:rsidRPr="00AD67F1">
              <w:rPr>
                <w:color w:val="000000"/>
              </w:rPr>
              <w:t>use wheeled device/toy when no wheeled device/toy sign</w:t>
            </w:r>
          </w:p>
        </w:tc>
        <w:tc>
          <w:tcPr>
            <w:tcW w:w="1320" w:type="dxa"/>
            <w:tcBorders>
              <w:top w:val="single" w:sz="4" w:space="0" w:color="C0C0C0"/>
              <w:bottom w:val="single" w:sz="4" w:space="0" w:color="C0C0C0"/>
            </w:tcBorders>
          </w:tcPr>
          <w:p w14:paraId="1A9798B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4C9FE0B"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423BEDF" w14:textId="77777777" w:rsidR="009A5789" w:rsidRPr="00AD67F1" w:rsidRDefault="009A5789" w:rsidP="009A5789">
            <w:pPr>
              <w:pStyle w:val="TableText10"/>
              <w:rPr>
                <w:color w:val="000000"/>
              </w:rPr>
            </w:pPr>
          </w:p>
        </w:tc>
      </w:tr>
      <w:tr w:rsidR="009A5789" w:rsidRPr="00AD67F1" w14:paraId="1F1D44D1" w14:textId="77777777" w:rsidTr="009A5789">
        <w:trPr>
          <w:cantSplit/>
        </w:trPr>
        <w:tc>
          <w:tcPr>
            <w:tcW w:w="1200" w:type="dxa"/>
          </w:tcPr>
          <w:p w14:paraId="480F6811" w14:textId="46E1778A" w:rsidR="009A5789" w:rsidRPr="00AD67F1" w:rsidRDefault="009A5789" w:rsidP="009A5789">
            <w:pPr>
              <w:pStyle w:val="TableText10"/>
              <w:rPr>
                <w:color w:val="000000"/>
              </w:rPr>
            </w:pPr>
            <w:r w:rsidRPr="00AD67F1">
              <w:rPr>
                <w:color w:val="000000"/>
              </w:rPr>
              <w:t>38</w:t>
            </w:r>
            <w:r w:rsidR="009A1C45">
              <w:rPr>
                <w:color w:val="000000"/>
              </w:rPr>
              <w:t>6</w:t>
            </w:r>
          </w:p>
        </w:tc>
        <w:tc>
          <w:tcPr>
            <w:tcW w:w="2400" w:type="dxa"/>
          </w:tcPr>
          <w:p w14:paraId="121825ED" w14:textId="77777777" w:rsidR="009A5789" w:rsidRPr="00AD67F1" w:rsidRDefault="009A5789" w:rsidP="009A5789">
            <w:pPr>
              <w:pStyle w:val="TableText10"/>
              <w:rPr>
                <w:color w:val="000000"/>
              </w:rPr>
            </w:pPr>
            <w:r w:rsidRPr="00AD67F1">
              <w:rPr>
                <w:color w:val="000000"/>
              </w:rPr>
              <w:t>240 (1) (a)</w:t>
            </w:r>
          </w:p>
        </w:tc>
        <w:tc>
          <w:tcPr>
            <w:tcW w:w="3720" w:type="dxa"/>
          </w:tcPr>
          <w:p w14:paraId="4373AF18" w14:textId="77777777" w:rsidR="009A5789" w:rsidRPr="00AD67F1" w:rsidRDefault="009A5789" w:rsidP="009A5789">
            <w:pPr>
              <w:pStyle w:val="TableText10"/>
              <w:rPr>
                <w:color w:val="000000"/>
              </w:rPr>
            </w:pPr>
            <w:r w:rsidRPr="00AD67F1">
              <w:rPr>
                <w:color w:val="000000"/>
              </w:rPr>
              <w:t>use wheeled device/toy (dividing line/ median strip)</w:t>
            </w:r>
          </w:p>
        </w:tc>
        <w:tc>
          <w:tcPr>
            <w:tcW w:w="1320" w:type="dxa"/>
          </w:tcPr>
          <w:p w14:paraId="4810F5D3" w14:textId="77777777" w:rsidR="009A5789" w:rsidRPr="00AD67F1" w:rsidRDefault="009A5789" w:rsidP="009A5789">
            <w:pPr>
              <w:pStyle w:val="TableText10"/>
              <w:rPr>
                <w:color w:val="000000"/>
              </w:rPr>
            </w:pPr>
            <w:r w:rsidRPr="00AD67F1">
              <w:rPr>
                <w:color w:val="000000"/>
              </w:rPr>
              <w:t>20</w:t>
            </w:r>
          </w:p>
        </w:tc>
        <w:tc>
          <w:tcPr>
            <w:tcW w:w="1560" w:type="dxa"/>
          </w:tcPr>
          <w:p w14:paraId="4DB36BC7" w14:textId="77777777" w:rsidR="009A5789" w:rsidRPr="00AD67F1" w:rsidRDefault="009A5789" w:rsidP="009A5789">
            <w:pPr>
              <w:pStyle w:val="TableText10"/>
              <w:rPr>
                <w:color w:val="000000"/>
              </w:rPr>
            </w:pPr>
            <w:r w:rsidRPr="00AD67F1">
              <w:rPr>
                <w:color w:val="000000"/>
              </w:rPr>
              <w:t>153</w:t>
            </w:r>
          </w:p>
        </w:tc>
        <w:tc>
          <w:tcPr>
            <w:tcW w:w="1200" w:type="dxa"/>
          </w:tcPr>
          <w:p w14:paraId="773AA01C" w14:textId="77777777" w:rsidR="009A5789" w:rsidRPr="00AD67F1" w:rsidRDefault="009A5789" w:rsidP="009A5789">
            <w:pPr>
              <w:pStyle w:val="TableText10"/>
              <w:rPr>
                <w:color w:val="000000"/>
              </w:rPr>
            </w:pPr>
          </w:p>
        </w:tc>
      </w:tr>
      <w:tr w:rsidR="009A5789" w:rsidRPr="00AD67F1" w14:paraId="67D7CCA8" w14:textId="77777777" w:rsidTr="009A5789">
        <w:trPr>
          <w:cantSplit/>
        </w:trPr>
        <w:tc>
          <w:tcPr>
            <w:tcW w:w="1200" w:type="dxa"/>
          </w:tcPr>
          <w:p w14:paraId="40E5B61B" w14:textId="582B4D87" w:rsidR="009A5789" w:rsidRPr="00AD67F1" w:rsidRDefault="009A5789" w:rsidP="009A5789">
            <w:pPr>
              <w:pStyle w:val="TableText10"/>
              <w:rPr>
                <w:color w:val="000000"/>
              </w:rPr>
            </w:pPr>
            <w:r w:rsidRPr="00AD67F1">
              <w:rPr>
                <w:color w:val="000000"/>
              </w:rPr>
              <w:lastRenderedPageBreak/>
              <w:t>38</w:t>
            </w:r>
            <w:r w:rsidR="009A1C45">
              <w:rPr>
                <w:color w:val="000000"/>
              </w:rPr>
              <w:t>7</w:t>
            </w:r>
          </w:p>
        </w:tc>
        <w:tc>
          <w:tcPr>
            <w:tcW w:w="2400" w:type="dxa"/>
          </w:tcPr>
          <w:p w14:paraId="4787FBC8" w14:textId="77777777" w:rsidR="009A5789" w:rsidRPr="00AD67F1" w:rsidRDefault="009A5789" w:rsidP="009A5789">
            <w:pPr>
              <w:pStyle w:val="TableText10"/>
              <w:rPr>
                <w:color w:val="000000"/>
              </w:rPr>
            </w:pPr>
            <w:r w:rsidRPr="00AD67F1">
              <w:rPr>
                <w:color w:val="000000"/>
              </w:rPr>
              <w:t>240 (1) (b)</w:t>
            </w:r>
          </w:p>
        </w:tc>
        <w:tc>
          <w:tcPr>
            <w:tcW w:w="3720" w:type="dxa"/>
          </w:tcPr>
          <w:p w14:paraId="46D2F68E" w14:textId="77777777" w:rsidR="009A5789" w:rsidRPr="00AD67F1" w:rsidRDefault="009A5789" w:rsidP="009A5789">
            <w:pPr>
              <w:pStyle w:val="TableText10"/>
              <w:rPr>
                <w:color w:val="000000"/>
              </w:rPr>
            </w:pPr>
            <w:r w:rsidRPr="00AD67F1">
              <w:rPr>
                <w:color w:val="000000"/>
              </w:rPr>
              <w:t>use wheeled device/toy (speed limit &gt; 50km/h)</w:t>
            </w:r>
          </w:p>
        </w:tc>
        <w:tc>
          <w:tcPr>
            <w:tcW w:w="1320" w:type="dxa"/>
          </w:tcPr>
          <w:p w14:paraId="264989B1" w14:textId="77777777" w:rsidR="009A5789" w:rsidRPr="00AD67F1" w:rsidRDefault="009A5789" w:rsidP="009A5789">
            <w:pPr>
              <w:pStyle w:val="TableText10"/>
              <w:rPr>
                <w:color w:val="000000"/>
              </w:rPr>
            </w:pPr>
            <w:r w:rsidRPr="00AD67F1">
              <w:rPr>
                <w:color w:val="000000"/>
              </w:rPr>
              <w:t>20</w:t>
            </w:r>
          </w:p>
        </w:tc>
        <w:tc>
          <w:tcPr>
            <w:tcW w:w="1560" w:type="dxa"/>
          </w:tcPr>
          <w:p w14:paraId="6E34188D" w14:textId="77777777" w:rsidR="009A5789" w:rsidRPr="00AD67F1" w:rsidRDefault="009A5789" w:rsidP="009A5789">
            <w:pPr>
              <w:pStyle w:val="TableText10"/>
              <w:rPr>
                <w:color w:val="000000"/>
              </w:rPr>
            </w:pPr>
            <w:r w:rsidRPr="00AD67F1">
              <w:rPr>
                <w:color w:val="000000"/>
              </w:rPr>
              <w:t>153</w:t>
            </w:r>
          </w:p>
        </w:tc>
        <w:tc>
          <w:tcPr>
            <w:tcW w:w="1200" w:type="dxa"/>
          </w:tcPr>
          <w:p w14:paraId="5F9EBD7A" w14:textId="77777777" w:rsidR="009A5789" w:rsidRPr="00AD67F1" w:rsidRDefault="009A5789" w:rsidP="009A5789">
            <w:pPr>
              <w:pStyle w:val="TableText10"/>
              <w:rPr>
                <w:color w:val="000000"/>
              </w:rPr>
            </w:pPr>
          </w:p>
        </w:tc>
      </w:tr>
      <w:tr w:rsidR="009A5789" w:rsidRPr="00AD67F1" w14:paraId="790F013A" w14:textId="77777777" w:rsidTr="009A5789">
        <w:trPr>
          <w:cantSplit/>
        </w:trPr>
        <w:tc>
          <w:tcPr>
            <w:tcW w:w="1200" w:type="dxa"/>
          </w:tcPr>
          <w:p w14:paraId="5CD332FA" w14:textId="08EB825A" w:rsidR="009A5789" w:rsidRPr="00AD67F1" w:rsidRDefault="009A5789" w:rsidP="009A5789">
            <w:pPr>
              <w:pStyle w:val="TableText10"/>
              <w:rPr>
                <w:color w:val="000000"/>
              </w:rPr>
            </w:pPr>
            <w:r w:rsidRPr="00AD67F1">
              <w:rPr>
                <w:color w:val="000000"/>
              </w:rPr>
              <w:t>38</w:t>
            </w:r>
            <w:r w:rsidR="009A1C45">
              <w:rPr>
                <w:color w:val="000000"/>
              </w:rPr>
              <w:t>8</w:t>
            </w:r>
          </w:p>
        </w:tc>
        <w:tc>
          <w:tcPr>
            <w:tcW w:w="2400" w:type="dxa"/>
          </w:tcPr>
          <w:p w14:paraId="2D579AE1" w14:textId="77777777" w:rsidR="009A5789" w:rsidRPr="00AD67F1" w:rsidRDefault="009A5789" w:rsidP="009A5789">
            <w:pPr>
              <w:pStyle w:val="TableText10"/>
              <w:rPr>
                <w:color w:val="000000"/>
              </w:rPr>
            </w:pPr>
            <w:r w:rsidRPr="00AD67F1">
              <w:rPr>
                <w:color w:val="000000"/>
              </w:rPr>
              <w:t>240 (1) (c)</w:t>
            </w:r>
          </w:p>
        </w:tc>
        <w:tc>
          <w:tcPr>
            <w:tcW w:w="3720" w:type="dxa"/>
          </w:tcPr>
          <w:p w14:paraId="14DD7F76" w14:textId="77777777" w:rsidR="009A5789" w:rsidRPr="00AD67F1" w:rsidRDefault="009A5789" w:rsidP="009A5789">
            <w:pPr>
              <w:pStyle w:val="TableText10"/>
              <w:rPr>
                <w:color w:val="000000"/>
              </w:rPr>
            </w:pPr>
            <w:r w:rsidRPr="00AD67F1">
              <w:rPr>
                <w:color w:val="000000"/>
              </w:rPr>
              <w:t>use wheeled device/toy (multi-lane 1-way road)</w:t>
            </w:r>
          </w:p>
        </w:tc>
        <w:tc>
          <w:tcPr>
            <w:tcW w:w="1320" w:type="dxa"/>
          </w:tcPr>
          <w:p w14:paraId="106F7D8E" w14:textId="77777777" w:rsidR="009A5789" w:rsidRPr="00AD67F1" w:rsidRDefault="009A5789" w:rsidP="009A5789">
            <w:pPr>
              <w:pStyle w:val="TableText10"/>
              <w:rPr>
                <w:color w:val="000000"/>
              </w:rPr>
            </w:pPr>
            <w:r w:rsidRPr="00AD67F1">
              <w:rPr>
                <w:color w:val="000000"/>
              </w:rPr>
              <w:t>20</w:t>
            </w:r>
          </w:p>
        </w:tc>
        <w:tc>
          <w:tcPr>
            <w:tcW w:w="1560" w:type="dxa"/>
          </w:tcPr>
          <w:p w14:paraId="20306018" w14:textId="77777777" w:rsidR="009A5789" w:rsidRPr="00AD67F1" w:rsidRDefault="009A5789" w:rsidP="009A5789">
            <w:pPr>
              <w:pStyle w:val="TableText10"/>
              <w:rPr>
                <w:color w:val="000000"/>
              </w:rPr>
            </w:pPr>
            <w:r w:rsidRPr="00AD67F1">
              <w:rPr>
                <w:color w:val="000000"/>
              </w:rPr>
              <w:t>153</w:t>
            </w:r>
          </w:p>
        </w:tc>
        <w:tc>
          <w:tcPr>
            <w:tcW w:w="1200" w:type="dxa"/>
          </w:tcPr>
          <w:p w14:paraId="7AE33256" w14:textId="77777777" w:rsidR="009A5789" w:rsidRPr="00AD67F1" w:rsidRDefault="009A5789" w:rsidP="009A5789">
            <w:pPr>
              <w:pStyle w:val="TableText10"/>
              <w:rPr>
                <w:color w:val="000000"/>
              </w:rPr>
            </w:pPr>
          </w:p>
        </w:tc>
      </w:tr>
      <w:tr w:rsidR="009A5789" w:rsidRPr="00AD67F1" w14:paraId="65BD9E4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AF152A" w14:textId="14263303" w:rsidR="009A5789" w:rsidRPr="00AD67F1" w:rsidRDefault="009A5789" w:rsidP="009A5789">
            <w:pPr>
              <w:pStyle w:val="TableText10"/>
              <w:rPr>
                <w:color w:val="000000"/>
              </w:rPr>
            </w:pPr>
            <w:r w:rsidRPr="00AD67F1">
              <w:rPr>
                <w:color w:val="000000"/>
              </w:rPr>
              <w:t>38</w:t>
            </w:r>
            <w:r w:rsidR="009A1C45">
              <w:rPr>
                <w:color w:val="000000"/>
              </w:rPr>
              <w:t>9</w:t>
            </w:r>
          </w:p>
        </w:tc>
        <w:tc>
          <w:tcPr>
            <w:tcW w:w="2400" w:type="dxa"/>
            <w:tcBorders>
              <w:top w:val="single" w:sz="4" w:space="0" w:color="C0C0C0"/>
              <w:bottom w:val="single" w:sz="4" w:space="0" w:color="C0C0C0"/>
            </w:tcBorders>
          </w:tcPr>
          <w:p w14:paraId="0ACBD948" w14:textId="77777777" w:rsidR="009A5789" w:rsidRPr="00AD67F1" w:rsidRDefault="009A5789" w:rsidP="009A5789">
            <w:pPr>
              <w:pStyle w:val="TableText10"/>
              <w:rPr>
                <w:color w:val="000000"/>
              </w:rPr>
            </w:pPr>
            <w:r w:rsidRPr="00AD67F1">
              <w:rPr>
                <w:color w:val="000000"/>
              </w:rPr>
              <w:t>240 (2)</w:t>
            </w:r>
          </w:p>
        </w:tc>
        <w:tc>
          <w:tcPr>
            <w:tcW w:w="3720" w:type="dxa"/>
            <w:tcBorders>
              <w:top w:val="single" w:sz="4" w:space="0" w:color="C0C0C0"/>
              <w:bottom w:val="single" w:sz="4" w:space="0" w:color="C0C0C0"/>
            </w:tcBorders>
          </w:tcPr>
          <w:p w14:paraId="495B5DA5" w14:textId="77777777" w:rsidR="009A5789" w:rsidRPr="00AD67F1" w:rsidRDefault="009A5789" w:rsidP="009A5789">
            <w:pPr>
              <w:pStyle w:val="TableText10"/>
              <w:rPr>
                <w:color w:val="000000"/>
              </w:rPr>
            </w:pPr>
            <w:r w:rsidRPr="00AD67F1">
              <w:rPr>
                <w:color w:val="000000"/>
              </w:rPr>
              <w:t>use wheeled device on road at night</w:t>
            </w:r>
          </w:p>
        </w:tc>
        <w:tc>
          <w:tcPr>
            <w:tcW w:w="1320" w:type="dxa"/>
            <w:tcBorders>
              <w:top w:val="single" w:sz="4" w:space="0" w:color="C0C0C0"/>
              <w:bottom w:val="single" w:sz="4" w:space="0" w:color="C0C0C0"/>
            </w:tcBorders>
          </w:tcPr>
          <w:p w14:paraId="51246F8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DD6D5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DC7692" w14:textId="77777777" w:rsidR="009A5789" w:rsidRPr="00AD67F1" w:rsidRDefault="009A5789" w:rsidP="009A5789">
            <w:pPr>
              <w:pStyle w:val="TableText10"/>
              <w:rPr>
                <w:color w:val="000000"/>
              </w:rPr>
            </w:pPr>
          </w:p>
        </w:tc>
      </w:tr>
      <w:tr w:rsidR="009A5789" w:rsidRPr="00AD67F1" w14:paraId="38DD1317" w14:textId="77777777" w:rsidTr="009A5789">
        <w:trPr>
          <w:cantSplit/>
        </w:trPr>
        <w:tc>
          <w:tcPr>
            <w:tcW w:w="1200" w:type="dxa"/>
          </w:tcPr>
          <w:p w14:paraId="366DB819" w14:textId="7B9A03A3" w:rsidR="009A5789" w:rsidRPr="00AD67F1" w:rsidRDefault="009A5789" w:rsidP="009A5789">
            <w:pPr>
              <w:pStyle w:val="TableText10"/>
              <w:rPr>
                <w:color w:val="000000"/>
              </w:rPr>
            </w:pPr>
            <w:r w:rsidRPr="00AD67F1">
              <w:rPr>
                <w:color w:val="000000"/>
              </w:rPr>
              <w:t>3</w:t>
            </w:r>
            <w:r w:rsidR="009A1C45">
              <w:rPr>
                <w:color w:val="000000"/>
              </w:rPr>
              <w:t>90</w:t>
            </w:r>
          </w:p>
        </w:tc>
        <w:tc>
          <w:tcPr>
            <w:tcW w:w="2400" w:type="dxa"/>
          </w:tcPr>
          <w:p w14:paraId="2A3C7AAA" w14:textId="77777777" w:rsidR="009A5789" w:rsidRPr="00AD67F1" w:rsidRDefault="009A5789" w:rsidP="009A5789">
            <w:pPr>
              <w:pStyle w:val="TableText10"/>
              <w:rPr>
                <w:color w:val="000000"/>
              </w:rPr>
            </w:pPr>
            <w:r w:rsidRPr="00AD67F1">
              <w:rPr>
                <w:color w:val="000000"/>
              </w:rPr>
              <w:t>241 (1) (a)</w:t>
            </w:r>
          </w:p>
        </w:tc>
        <w:tc>
          <w:tcPr>
            <w:tcW w:w="3720" w:type="dxa"/>
          </w:tcPr>
          <w:p w14:paraId="6D3A8E97" w14:textId="77777777" w:rsidR="009A5789" w:rsidRPr="00AD67F1" w:rsidRDefault="009A5789" w:rsidP="009A5789">
            <w:pPr>
              <w:pStyle w:val="TableText10"/>
              <w:rPr>
                <w:color w:val="000000"/>
              </w:rPr>
            </w:pPr>
            <w:r w:rsidRPr="00AD67F1">
              <w:rPr>
                <w:color w:val="000000"/>
              </w:rPr>
              <w:t>not keep left when using wheeled device/toy</w:t>
            </w:r>
          </w:p>
        </w:tc>
        <w:tc>
          <w:tcPr>
            <w:tcW w:w="1320" w:type="dxa"/>
          </w:tcPr>
          <w:p w14:paraId="7A7D37F4" w14:textId="77777777" w:rsidR="009A5789" w:rsidRPr="00AD67F1" w:rsidRDefault="009A5789" w:rsidP="009A5789">
            <w:pPr>
              <w:pStyle w:val="TableText10"/>
              <w:rPr>
                <w:color w:val="000000"/>
              </w:rPr>
            </w:pPr>
            <w:r w:rsidRPr="00AD67F1">
              <w:rPr>
                <w:color w:val="000000"/>
              </w:rPr>
              <w:t>20</w:t>
            </w:r>
          </w:p>
        </w:tc>
        <w:tc>
          <w:tcPr>
            <w:tcW w:w="1560" w:type="dxa"/>
          </w:tcPr>
          <w:p w14:paraId="30D88AA5" w14:textId="77777777" w:rsidR="009A5789" w:rsidRPr="00AD67F1" w:rsidRDefault="009A5789" w:rsidP="009A5789">
            <w:pPr>
              <w:pStyle w:val="TableText10"/>
              <w:rPr>
                <w:color w:val="000000"/>
              </w:rPr>
            </w:pPr>
            <w:r w:rsidRPr="00AD67F1">
              <w:rPr>
                <w:color w:val="000000"/>
              </w:rPr>
              <w:t>153</w:t>
            </w:r>
          </w:p>
        </w:tc>
        <w:tc>
          <w:tcPr>
            <w:tcW w:w="1200" w:type="dxa"/>
          </w:tcPr>
          <w:p w14:paraId="7E4BB148" w14:textId="77777777" w:rsidR="009A5789" w:rsidRPr="00AD67F1" w:rsidRDefault="009A5789" w:rsidP="009A5789">
            <w:pPr>
              <w:pStyle w:val="TableText10"/>
              <w:rPr>
                <w:color w:val="000000"/>
              </w:rPr>
            </w:pPr>
          </w:p>
        </w:tc>
      </w:tr>
      <w:tr w:rsidR="009A5789" w:rsidRPr="00AD67F1" w14:paraId="67F47BA5" w14:textId="77777777" w:rsidTr="009A5789">
        <w:trPr>
          <w:cantSplit/>
        </w:trPr>
        <w:tc>
          <w:tcPr>
            <w:tcW w:w="1200" w:type="dxa"/>
          </w:tcPr>
          <w:p w14:paraId="14321D9E" w14:textId="79013C71" w:rsidR="009A5789" w:rsidRPr="00AD67F1" w:rsidRDefault="009A5789" w:rsidP="009A5789">
            <w:pPr>
              <w:pStyle w:val="TableText10"/>
              <w:rPr>
                <w:color w:val="000000"/>
              </w:rPr>
            </w:pPr>
            <w:r w:rsidRPr="00AD67F1">
              <w:rPr>
                <w:color w:val="000000"/>
              </w:rPr>
              <w:t>3</w:t>
            </w:r>
            <w:r w:rsidR="009A1C45">
              <w:rPr>
                <w:color w:val="000000"/>
              </w:rPr>
              <w:t>91</w:t>
            </w:r>
          </w:p>
        </w:tc>
        <w:tc>
          <w:tcPr>
            <w:tcW w:w="2400" w:type="dxa"/>
          </w:tcPr>
          <w:p w14:paraId="61A6FC14" w14:textId="77777777" w:rsidR="009A5789" w:rsidRPr="00AD67F1" w:rsidRDefault="009A5789" w:rsidP="009A5789">
            <w:pPr>
              <w:pStyle w:val="TableText10"/>
              <w:rPr>
                <w:color w:val="000000"/>
              </w:rPr>
            </w:pPr>
            <w:r w:rsidRPr="00AD67F1">
              <w:rPr>
                <w:color w:val="000000"/>
              </w:rPr>
              <w:t>241 (1) (b)</w:t>
            </w:r>
          </w:p>
        </w:tc>
        <w:tc>
          <w:tcPr>
            <w:tcW w:w="3720" w:type="dxa"/>
          </w:tcPr>
          <w:p w14:paraId="5E21889E" w14:textId="77777777" w:rsidR="009A5789" w:rsidRPr="00AD67F1" w:rsidRDefault="009A5789" w:rsidP="009A5789">
            <w:pPr>
              <w:pStyle w:val="TableText10"/>
              <w:rPr>
                <w:color w:val="000000"/>
              </w:rPr>
            </w:pPr>
            <w:r w:rsidRPr="00AD67F1">
              <w:rPr>
                <w:color w:val="000000"/>
              </w:rPr>
              <w:t>travel alongside more than 1 pedestrian/vehicle (wheeled device/toy)</w:t>
            </w:r>
          </w:p>
        </w:tc>
        <w:tc>
          <w:tcPr>
            <w:tcW w:w="1320" w:type="dxa"/>
          </w:tcPr>
          <w:p w14:paraId="4783112E" w14:textId="77777777" w:rsidR="009A5789" w:rsidRPr="00AD67F1" w:rsidRDefault="009A5789" w:rsidP="009A5789">
            <w:pPr>
              <w:pStyle w:val="TableText10"/>
              <w:rPr>
                <w:color w:val="000000"/>
              </w:rPr>
            </w:pPr>
            <w:r w:rsidRPr="00AD67F1">
              <w:rPr>
                <w:color w:val="000000"/>
              </w:rPr>
              <w:t>20</w:t>
            </w:r>
          </w:p>
        </w:tc>
        <w:tc>
          <w:tcPr>
            <w:tcW w:w="1560" w:type="dxa"/>
          </w:tcPr>
          <w:p w14:paraId="0A36EE40" w14:textId="77777777" w:rsidR="009A5789" w:rsidRPr="00AD67F1" w:rsidRDefault="009A5789" w:rsidP="009A5789">
            <w:pPr>
              <w:pStyle w:val="TableText10"/>
              <w:rPr>
                <w:color w:val="000000"/>
              </w:rPr>
            </w:pPr>
            <w:r w:rsidRPr="00AD67F1">
              <w:rPr>
                <w:color w:val="000000"/>
              </w:rPr>
              <w:t>153</w:t>
            </w:r>
          </w:p>
        </w:tc>
        <w:tc>
          <w:tcPr>
            <w:tcW w:w="1200" w:type="dxa"/>
          </w:tcPr>
          <w:p w14:paraId="785ECD3C" w14:textId="77777777" w:rsidR="009A5789" w:rsidRPr="00AD67F1" w:rsidRDefault="009A5789" w:rsidP="009A5789">
            <w:pPr>
              <w:pStyle w:val="TableText10"/>
              <w:rPr>
                <w:color w:val="000000"/>
              </w:rPr>
            </w:pPr>
          </w:p>
        </w:tc>
      </w:tr>
      <w:tr w:rsidR="009A5789" w:rsidRPr="00AD67F1" w14:paraId="7DE3E1FE" w14:textId="77777777" w:rsidTr="009A5789">
        <w:trPr>
          <w:cantSplit/>
        </w:trPr>
        <w:tc>
          <w:tcPr>
            <w:tcW w:w="1200" w:type="dxa"/>
          </w:tcPr>
          <w:p w14:paraId="293844BB" w14:textId="42B5E777" w:rsidR="009A5789" w:rsidRPr="00AD67F1" w:rsidRDefault="009A5789" w:rsidP="009A5789">
            <w:pPr>
              <w:pStyle w:val="TableText10"/>
              <w:rPr>
                <w:color w:val="000000"/>
              </w:rPr>
            </w:pPr>
            <w:r w:rsidRPr="00AD67F1">
              <w:rPr>
                <w:color w:val="000000"/>
              </w:rPr>
              <w:t>39</w:t>
            </w:r>
            <w:r w:rsidR="009A1C45">
              <w:rPr>
                <w:color w:val="000000"/>
              </w:rPr>
              <w:t>2</w:t>
            </w:r>
          </w:p>
        </w:tc>
        <w:tc>
          <w:tcPr>
            <w:tcW w:w="2400" w:type="dxa"/>
          </w:tcPr>
          <w:p w14:paraId="6EB180F7" w14:textId="77777777" w:rsidR="009A5789" w:rsidRPr="00AD67F1" w:rsidRDefault="009A5789" w:rsidP="009A5789">
            <w:pPr>
              <w:pStyle w:val="TableText10"/>
              <w:rPr>
                <w:color w:val="000000"/>
              </w:rPr>
            </w:pPr>
            <w:r w:rsidRPr="00AD67F1">
              <w:rPr>
                <w:color w:val="000000"/>
              </w:rPr>
              <w:t>241A (1)</w:t>
            </w:r>
          </w:p>
        </w:tc>
        <w:tc>
          <w:tcPr>
            <w:tcW w:w="3720" w:type="dxa"/>
          </w:tcPr>
          <w:p w14:paraId="2AAD6510" w14:textId="77777777" w:rsidR="009A5789" w:rsidRPr="00AD67F1" w:rsidRDefault="009A5789" w:rsidP="009A5789">
            <w:pPr>
              <w:pStyle w:val="TableText10"/>
              <w:rPr>
                <w:color w:val="000000"/>
              </w:rPr>
            </w:pPr>
            <w:r w:rsidRPr="00AD67F1">
              <w:rPr>
                <w:color w:val="000000"/>
              </w:rPr>
              <w:t>ride wheeled recreational device/wheeled toy while attached to another vehicle</w:t>
            </w:r>
          </w:p>
        </w:tc>
        <w:tc>
          <w:tcPr>
            <w:tcW w:w="1320" w:type="dxa"/>
          </w:tcPr>
          <w:p w14:paraId="590AEEDA" w14:textId="77777777" w:rsidR="009A5789" w:rsidRPr="00AD67F1" w:rsidRDefault="009A5789" w:rsidP="009A5789">
            <w:pPr>
              <w:pStyle w:val="TableText10"/>
              <w:rPr>
                <w:color w:val="000000"/>
              </w:rPr>
            </w:pPr>
            <w:r w:rsidRPr="00AD67F1">
              <w:rPr>
                <w:color w:val="000000"/>
              </w:rPr>
              <w:t>20</w:t>
            </w:r>
          </w:p>
        </w:tc>
        <w:tc>
          <w:tcPr>
            <w:tcW w:w="1560" w:type="dxa"/>
          </w:tcPr>
          <w:p w14:paraId="137A0B72" w14:textId="77777777" w:rsidR="009A5789" w:rsidRPr="00AD67F1" w:rsidRDefault="009A5789" w:rsidP="009A5789">
            <w:pPr>
              <w:pStyle w:val="TableText10"/>
              <w:rPr>
                <w:color w:val="000000"/>
              </w:rPr>
            </w:pPr>
            <w:r w:rsidRPr="00AD67F1">
              <w:rPr>
                <w:color w:val="000000"/>
              </w:rPr>
              <w:t>153</w:t>
            </w:r>
          </w:p>
        </w:tc>
        <w:tc>
          <w:tcPr>
            <w:tcW w:w="1200" w:type="dxa"/>
          </w:tcPr>
          <w:p w14:paraId="4C15DD9E" w14:textId="77777777" w:rsidR="009A5789" w:rsidRPr="00AD67F1" w:rsidRDefault="009A5789" w:rsidP="009A5789">
            <w:pPr>
              <w:pStyle w:val="TableText10"/>
              <w:rPr>
                <w:color w:val="000000"/>
              </w:rPr>
            </w:pPr>
          </w:p>
        </w:tc>
      </w:tr>
      <w:tr w:rsidR="009A5789" w:rsidRPr="00AD67F1" w14:paraId="244C6F18" w14:textId="77777777" w:rsidTr="009A5789">
        <w:trPr>
          <w:cantSplit/>
        </w:trPr>
        <w:tc>
          <w:tcPr>
            <w:tcW w:w="1200" w:type="dxa"/>
          </w:tcPr>
          <w:p w14:paraId="2A61C72F" w14:textId="299A69E4" w:rsidR="009A5789" w:rsidRPr="00AD67F1" w:rsidRDefault="009A5789" w:rsidP="009A5789">
            <w:pPr>
              <w:pStyle w:val="TableText10"/>
              <w:rPr>
                <w:color w:val="000000"/>
              </w:rPr>
            </w:pPr>
            <w:r w:rsidRPr="00AD67F1">
              <w:rPr>
                <w:color w:val="000000"/>
              </w:rPr>
              <w:t>39</w:t>
            </w:r>
            <w:r w:rsidR="009A1C45">
              <w:rPr>
                <w:color w:val="000000"/>
              </w:rPr>
              <w:t>3</w:t>
            </w:r>
          </w:p>
        </w:tc>
        <w:tc>
          <w:tcPr>
            <w:tcW w:w="2400" w:type="dxa"/>
          </w:tcPr>
          <w:p w14:paraId="04231DEF" w14:textId="77777777" w:rsidR="009A5789" w:rsidRPr="00AD67F1" w:rsidRDefault="009A5789" w:rsidP="009A5789">
            <w:pPr>
              <w:pStyle w:val="TableText10"/>
              <w:rPr>
                <w:color w:val="000000"/>
              </w:rPr>
            </w:pPr>
            <w:r w:rsidRPr="00AD67F1">
              <w:rPr>
                <w:color w:val="000000"/>
              </w:rPr>
              <w:t>241A (2)</w:t>
            </w:r>
          </w:p>
        </w:tc>
        <w:tc>
          <w:tcPr>
            <w:tcW w:w="3720" w:type="dxa"/>
          </w:tcPr>
          <w:p w14:paraId="524014B8" w14:textId="77777777" w:rsidR="009A5789" w:rsidRPr="00AD67F1" w:rsidRDefault="009A5789" w:rsidP="009A5789">
            <w:pPr>
              <w:pStyle w:val="TableText10"/>
              <w:rPr>
                <w:color w:val="000000"/>
              </w:rPr>
            </w:pPr>
            <w:r w:rsidRPr="00AD67F1">
              <w:rPr>
                <w:color w:val="000000"/>
              </w:rPr>
              <w:t>rider permit wheeled recreational device/wheeled toy to be drawn by vehicle</w:t>
            </w:r>
          </w:p>
        </w:tc>
        <w:tc>
          <w:tcPr>
            <w:tcW w:w="1320" w:type="dxa"/>
          </w:tcPr>
          <w:p w14:paraId="7F67A7D6" w14:textId="77777777" w:rsidR="009A5789" w:rsidRPr="00AD67F1" w:rsidRDefault="009A5789" w:rsidP="009A5789">
            <w:pPr>
              <w:pStyle w:val="TableText10"/>
              <w:rPr>
                <w:color w:val="000000"/>
              </w:rPr>
            </w:pPr>
            <w:r w:rsidRPr="00AD67F1">
              <w:rPr>
                <w:color w:val="000000"/>
              </w:rPr>
              <w:t>20</w:t>
            </w:r>
          </w:p>
        </w:tc>
        <w:tc>
          <w:tcPr>
            <w:tcW w:w="1560" w:type="dxa"/>
          </w:tcPr>
          <w:p w14:paraId="469ECA82" w14:textId="77777777" w:rsidR="009A5789" w:rsidRPr="00AD67F1" w:rsidRDefault="009A5789" w:rsidP="009A5789">
            <w:pPr>
              <w:pStyle w:val="TableText10"/>
              <w:rPr>
                <w:color w:val="000000"/>
              </w:rPr>
            </w:pPr>
            <w:r w:rsidRPr="00AD67F1">
              <w:rPr>
                <w:color w:val="000000"/>
              </w:rPr>
              <w:t>153</w:t>
            </w:r>
          </w:p>
        </w:tc>
        <w:tc>
          <w:tcPr>
            <w:tcW w:w="1200" w:type="dxa"/>
          </w:tcPr>
          <w:p w14:paraId="54CBAA2D" w14:textId="77777777" w:rsidR="009A5789" w:rsidRPr="00AD67F1" w:rsidRDefault="009A5789" w:rsidP="009A5789">
            <w:pPr>
              <w:pStyle w:val="TableText10"/>
              <w:rPr>
                <w:color w:val="000000"/>
              </w:rPr>
            </w:pPr>
          </w:p>
        </w:tc>
      </w:tr>
      <w:tr w:rsidR="009A5789" w:rsidRPr="00AD67F1" w14:paraId="7A1DD8E3" w14:textId="77777777" w:rsidTr="009A5789">
        <w:trPr>
          <w:cantSplit/>
        </w:trPr>
        <w:tc>
          <w:tcPr>
            <w:tcW w:w="1200" w:type="dxa"/>
          </w:tcPr>
          <w:p w14:paraId="234EB108" w14:textId="3845FF3A" w:rsidR="009A5789" w:rsidRPr="00AD67F1" w:rsidRDefault="009A5789" w:rsidP="009A5789">
            <w:pPr>
              <w:pStyle w:val="TableText10"/>
              <w:rPr>
                <w:color w:val="000000"/>
              </w:rPr>
            </w:pPr>
            <w:r w:rsidRPr="00AD67F1">
              <w:rPr>
                <w:color w:val="000000"/>
              </w:rPr>
              <w:lastRenderedPageBreak/>
              <w:t>39</w:t>
            </w:r>
            <w:r w:rsidR="009A1C45">
              <w:rPr>
                <w:color w:val="000000"/>
              </w:rPr>
              <w:t>4</w:t>
            </w:r>
          </w:p>
        </w:tc>
        <w:tc>
          <w:tcPr>
            <w:tcW w:w="2400" w:type="dxa"/>
          </w:tcPr>
          <w:p w14:paraId="1CEA340F" w14:textId="77777777" w:rsidR="009A5789" w:rsidRPr="00AD67F1" w:rsidRDefault="009A5789" w:rsidP="009A5789">
            <w:pPr>
              <w:pStyle w:val="TableText10"/>
              <w:rPr>
                <w:color w:val="000000"/>
              </w:rPr>
            </w:pPr>
            <w:r w:rsidRPr="00AD67F1">
              <w:rPr>
                <w:color w:val="000000"/>
              </w:rPr>
              <w:t>241A (3)</w:t>
            </w:r>
          </w:p>
        </w:tc>
        <w:tc>
          <w:tcPr>
            <w:tcW w:w="3720" w:type="dxa"/>
          </w:tcPr>
          <w:p w14:paraId="5FDBE71C" w14:textId="77777777" w:rsidR="009A5789" w:rsidRPr="00AD67F1" w:rsidRDefault="009A5789" w:rsidP="009A5789">
            <w:pPr>
              <w:pStyle w:val="TableText10"/>
              <w:rPr>
                <w:color w:val="000000"/>
              </w:rPr>
            </w:pPr>
            <w:r w:rsidRPr="00AD67F1">
              <w:rPr>
                <w:color w:val="000000"/>
              </w:rPr>
              <w:t>rider permit wheeled recreational device/wheeled toy to be power assisted</w:t>
            </w:r>
          </w:p>
        </w:tc>
        <w:tc>
          <w:tcPr>
            <w:tcW w:w="1320" w:type="dxa"/>
          </w:tcPr>
          <w:p w14:paraId="123DF7D7" w14:textId="77777777" w:rsidR="009A5789" w:rsidRPr="00AD67F1" w:rsidRDefault="009A5789" w:rsidP="009A5789">
            <w:pPr>
              <w:pStyle w:val="TableText10"/>
              <w:rPr>
                <w:color w:val="000000"/>
              </w:rPr>
            </w:pPr>
            <w:r w:rsidRPr="00AD67F1">
              <w:rPr>
                <w:color w:val="000000"/>
              </w:rPr>
              <w:t>20</w:t>
            </w:r>
          </w:p>
        </w:tc>
        <w:tc>
          <w:tcPr>
            <w:tcW w:w="1560" w:type="dxa"/>
          </w:tcPr>
          <w:p w14:paraId="6E599E56" w14:textId="77777777" w:rsidR="009A5789" w:rsidRPr="00AD67F1" w:rsidRDefault="009A5789" w:rsidP="009A5789">
            <w:pPr>
              <w:pStyle w:val="TableText10"/>
              <w:rPr>
                <w:color w:val="000000"/>
              </w:rPr>
            </w:pPr>
            <w:r w:rsidRPr="00AD67F1">
              <w:rPr>
                <w:color w:val="000000"/>
              </w:rPr>
              <w:t>153</w:t>
            </w:r>
          </w:p>
        </w:tc>
        <w:tc>
          <w:tcPr>
            <w:tcW w:w="1200" w:type="dxa"/>
          </w:tcPr>
          <w:p w14:paraId="7F1C4206" w14:textId="77777777" w:rsidR="009A5789" w:rsidRPr="00AD67F1" w:rsidRDefault="009A5789" w:rsidP="009A5789">
            <w:pPr>
              <w:pStyle w:val="TableText10"/>
              <w:rPr>
                <w:color w:val="000000"/>
              </w:rPr>
            </w:pPr>
          </w:p>
        </w:tc>
      </w:tr>
      <w:tr w:rsidR="009A5789" w:rsidRPr="00AD67F1" w14:paraId="6AFD4A32" w14:textId="77777777" w:rsidTr="009A5789">
        <w:trPr>
          <w:cantSplit/>
        </w:trPr>
        <w:tc>
          <w:tcPr>
            <w:tcW w:w="1200" w:type="dxa"/>
          </w:tcPr>
          <w:p w14:paraId="66166E47" w14:textId="3D109EE6" w:rsidR="009A5789" w:rsidRPr="00AD67F1" w:rsidRDefault="009A5789" w:rsidP="009A5789">
            <w:pPr>
              <w:pStyle w:val="TableText10"/>
              <w:rPr>
                <w:color w:val="000000"/>
              </w:rPr>
            </w:pPr>
            <w:r w:rsidRPr="00AD67F1">
              <w:rPr>
                <w:color w:val="000000"/>
              </w:rPr>
              <w:t>39</w:t>
            </w:r>
            <w:r w:rsidR="009A1C45">
              <w:rPr>
                <w:color w:val="000000"/>
              </w:rPr>
              <w:t>5</w:t>
            </w:r>
          </w:p>
        </w:tc>
        <w:tc>
          <w:tcPr>
            <w:tcW w:w="2400" w:type="dxa"/>
          </w:tcPr>
          <w:p w14:paraId="059196B4" w14:textId="77777777" w:rsidR="009A5789" w:rsidRPr="00AD67F1" w:rsidRDefault="009A5789" w:rsidP="009A5789">
            <w:pPr>
              <w:pStyle w:val="TableText10"/>
              <w:rPr>
                <w:color w:val="000000"/>
              </w:rPr>
            </w:pPr>
            <w:r w:rsidRPr="00AD67F1">
              <w:rPr>
                <w:color w:val="000000"/>
              </w:rPr>
              <w:t>242 (1) (a)</w:t>
            </w:r>
          </w:p>
        </w:tc>
        <w:tc>
          <w:tcPr>
            <w:tcW w:w="3720" w:type="dxa"/>
          </w:tcPr>
          <w:p w14:paraId="3D4F2300" w14:textId="77777777" w:rsidR="009A5789" w:rsidRPr="00AD67F1" w:rsidRDefault="009A5789" w:rsidP="009A5789">
            <w:pPr>
              <w:pStyle w:val="TableText10"/>
              <w:rPr>
                <w:color w:val="000000"/>
              </w:rPr>
            </w:pPr>
            <w:r w:rsidRPr="00AD67F1">
              <w:rPr>
                <w:color w:val="000000"/>
              </w:rPr>
              <w:t>not keep left of footpath/shared path (wheeled device/toy)</w:t>
            </w:r>
          </w:p>
        </w:tc>
        <w:tc>
          <w:tcPr>
            <w:tcW w:w="1320" w:type="dxa"/>
          </w:tcPr>
          <w:p w14:paraId="1FFE85E7" w14:textId="77777777" w:rsidR="009A5789" w:rsidRPr="00AD67F1" w:rsidRDefault="009A5789" w:rsidP="009A5789">
            <w:pPr>
              <w:pStyle w:val="TableText10"/>
              <w:rPr>
                <w:color w:val="000000"/>
              </w:rPr>
            </w:pPr>
            <w:r w:rsidRPr="00AD67F1">
              <w:rPr>
                <w:color w:val="000000"/>
              </w:rPr>
              <w:t>20</w:t>
            </w:r>
          </w:p>
        </w:tc>
        <w:tc>
          <w:tcPr>
            <w:tcW w:w="1560" w:type="dxa"/>
          </w:tcPr>
          <w:p w14:paraId="0263ACAA" w14:textId="77777777" w:rsidR="009A5789" w:rsidRPr="00AD67F1" w:rsidRDefault="009A5789" w:rsidP="009A5789">
            <w:pPr>
              <w:pStyle w:val="TableText10"/>
              <w:rPr>
                <w:color w:val="000000"/>
              </w:rPr>
            </w:pPr>
            <w:r w:rsidRPr="00AD67F1">
              <w:rPr>
                <w:color w:val="000000"/>
              </w:rPr>
              <w:t>153</w:t>
            </w:r>
          </w:p>
        </w:tc>
        <w:tc>
          <w:tcPr>
            <w:tcW w:w="1200" w:type="dxa"/>
          </w:tcPr>
          <w:p w14:paraId="44E39CA5" w14:textId="77777777" w:rsidR="009A5789" w:rsidRPr="00AD67F1" w:rsidRDefault="009A5789" w:rsidP="009A5789">
            <w:pPr>
              <w:pStyle w:val="TableText10"/>
              <w:rPr>
                <w:color w:val="000000"/>
              </w:rPr>
            </w:pPr>
          </w:p>
        </w:tc>
      </w:tr>
      <w:tr w:rsidR="009A5789" w:rsidRPr="00AD67F1" w14:paraId="0ECA748C" w14:textId="77777777" w:rsidTr="009A5789">
        <w:trPr>
          <w:cantSplit/>
        </w:trPr>
        <w:tc>
          <w:tcPr>
            <w:tcW w:w="1200" w:type="dxa"/>
          </w:tcPr>
          <w:p w14:paraId="1214525C" w14:textId="762340FA" w:rsidR="009A5789" w:rsidRPr="00AD67F1" w:rsidRDefault="009A5789" w:rsidP="009A5789">
            <w:pPr>
              <w:pStyle w:val="TableText10"/>
              <w:rPr>
                <w:color w:val="000000"/>
              </w:rPr>
            </w:pPr>
            <w:r w:rsidRPr="00AD67F1">
              <w:rPr>
                <w:color w:val="000000"/>
              </w:rPr>
              <w:t>39</w:t>
            </w:r>
            <w:r w:rsidR="009A1C45">
              <w:rPr>
                <w:color w:val="000000"/>
              </w:rPr>
              <w:t>6</w:t>
            </w:r>
          </w:p>
        </w:tc>
        <w:tc>
          <w:tcPr>
            <w:tcW w:w="2400" w:type="dxa"/>
          </w:tcPr>
          <w:p w14:paraId="30A84001" w14:textId="77777777" w:rsidR="009A5789" w:rsidRPr="00AD67F1" w:rsidRDefault="009A5789" w:rsidP="009A5789">
            <w:pPr>
              <w:pStyle w:val="TableText10"/>
              <w:rPr>
                <w:color w:val="000000"/>
              </w:rPr>
            </w:pPr>
            <w:r w:rsidRPr="00AD67F1">
              <w:rPr>
                <w:color w:val="000000"/>
              </w:rPr>
              <w:t>242 (1) (b)</w:t>
            </w:r>
          </w:p>
        </w:tc>
        <w:tc>
          <w:tcPr>
            <w:tcW w:w="3720" w:type="dxa"/>
          </w:tcPr>
          <w:p w14:paraId="41AC4320" w14:textId="77777777" w:rsidR="009A5789" w:rsidRPr="00AD67F1" w:rsidRDefault="009A5789" w:rsidP="009A5789">
            <w:pPr>
              <w:pStyle w:val="TableText10"/>
              <w:rPr>
                <w:color w:val="000000"/>
              </w:rPr>
            </w:pPr>
            <w:r w:rsidRPr="00AD67F1">
              <w:rPr>
                <w:color w:val="000000"/>
              </w:rPr>
              <w:t>not give way on footpath/shared path (wheeled device/toy)</w:t>
            </w:r>
          </w:p>
        </w:tc>
        <w:tc>
          <w:tcPr>
            <w:tcW w:w="1320" w:type="dxa"/>
          </w:tcPr>
          <w:p w14:paraId="0897F786" w14:textId="77777777" w:rsidR="009A5789" w:rsidRPr="00AD67F1" w:rsidRDefault="009A5789" w:rsidP="009A5789">
            <w:pPr>
              <w:pStyle w:val="TableText10"/>
              <w:rPr>
                <w:color w:val="000000"/>
              </w:rPr>
            </w:pPr>
            <w:r w:rsidRPr="00AD67F1">
              <w:rPr>
                <w:color w:val="000000"/>
              </w:rPr>
              <w:t>20</w:t>
            </w:r>
          </w:p>
        </w:tc>
        <w:tc>
          <w:tcPr>
            <w:tcW w:w="1560" w:type="dxa"/>
          </w:tcPr>
          <w:p w14:paraId="48FF7B70" w14:textId="77777777" w:rsidR="009A5789" w:rsidRPr="00AD67F1" w:rsidRDefault="009A5789" w:rsidP="009A5789">
            <w:pPr>
              <w:pStyle w:val="TableText10"/>
              <w:rPr>
                <w:color w:val="000000"/>
              </w:rPr>
            </w:pPr>
            <w:r w:rsidRPr="00AD67F1">
              <w:rPr>
                <w:color w:val="000000"/>
              </w:rPr>
              <w:t>153</w:t>
            </w:r>
          </w:p>
        </w:tc>
        <w:tc>
          <w:tcPr>
            <w:tcW w:w="1200" w:type="dxa"/>
          </w:tcPr>
          <w:p w14:paraId="0C2F5487" w14:textId="77777777" w:rsidR="009A5789" w:rsidRPr="00AD67F1" w:rsidRDefault="009A5789" w:rsidP="009A5789">
            <w:pPr>
              <w:pStyle w:val="TableText10"/>
              <w:rPr>
                <w:color w:val="000000"/>
              </w:rPr>
            </w:pPr>
          </w:p>
        </w:tc>
      </w:tr>
      <w:tr w:rsidR="009A5789" w:rsidRPr="00AD67F1" w14:paraId="0409DA3E" w14:textId="77777777" w:rsidTr="009A5789">
        <w:trPr>
          <w:cantSplit/>
        </w:trPr>
        <w:tc>
          <w:tcPr>
            <w:tcW w:w="1200" w:type="dxa"/>
          </w:tcPr>
          <w:p w14:paraId="07E5C680" w14:textId="1F24AED8" w:rsidR="009A5789" w:rsidRPr="00AD67F1" w:rsidRDefault="009A5789" w:rsidP="009A5789">
            <w:pPr>
              <w:pStyle w:val="TableText10"/>
              <w:rPr>
                <w:color w:val="000000"/>
              </w:rPr>
            </w:pPr>
            <w:r w:rsidRPr="00AD67F1">
              <w:rPr>
                <w:color w:val="000000"/>
              </w:rPr>
              <w:t>39</w:t>
            </w:r>
            <w:r w:rsidR="009A1C45">
              <w:rPr>
                <w:color w:val="000000"/>
              </w:rPr>
              <w:t>7</w:t>
            </w:r>
          </w:p>
        </w:tc>
        <w:tc>
          <w:tcPr>
            <w:tcW w:w="2400" w:type="dxa"/>
          </w:tcPr>
          <w:p w14:paraId="14FCD35A" w14:textId="77777777" w:rsidR="009A5789" w:rsidRPr="00AD67F1" w:rsidRDefault="009A5789" w:rsidP="009A5789">
            <w:pPr>
              <w:pStyle w:val="TableText10"/>
              <w:rPr>
                <w:color w:val="000000"/>
              </w:rPr>
            </w:pPr>
            <w:r w:rsidRPr="00AD67F1">
              <w:rPr>
                <w:color w:val="000000"/>
              </w:rPr>
              <w:t>243 (1)</w:t>
            </w:r>
          </w:p>
        </w:tc>
        <w:tc>
          <w:tcPr>
            <w:tcW w:w="3720" w:type="dxa"/>
          </w:tcPr>
          <w:p w14:paraId="4244D5AC" w14:textId="77777777" w:rsidR="009A5789" w:rsidRPr="00AD67F1" w:rsidRDefault="009A5789" w:rsidP="009A5789">
            <w:pPr>
              <w:pStyle w:val="TableText10"/>
              <w:rPr>
                <w:color w:val="000000"/>
              </w:rPr>
            </w:pPr>
            <w:r w:rsidRPr="00AD67F1">
              <w:rPr>
                <w:color w:val="000000"/>
              </w:rPr>
              <w:t>use wheeled device on pedestrian separated path</w:t>
            </w:r>
          </w:p>
        </w:tc>
        <w:tc>
          <w:tcPr>
            <w:tcW w:w="1320" w:type="dxa"/>
          </w:tcPr>
          <w:p w14:paraId="65C6073E" w14:textId="77777777" w:rsidR="009A5789" w:rsidRPr="00AD67F1" w:rsidRDefault="009A5789" w:rsidP="009A5789">
            <w:pPr>
              <w:pStyle w:val="TableText10"/>
              <w:rPr>
                <w:color w:val="000000"/>
              </w:rPr>
            </w:pPr>
            <w:r w:rsidRPr="00AD67F1">
              <w:rPr>
                <w:color w:val="000000"/>
              </w:rPr>
              <w:t>20</w:t>
            </w:r>
          </w:p>
        </w:tc>
        <w:tc>
          <w:tcPr>
            <w:tcW w:w="1560" w:type="dxa"/>
          </w:tcPr>
          <w:p w14:paraId="7910B49B" w14:textId="77777777" w:rsidR="009A5789" w:rsidRPr="00AD67F1" w:rsidRDefault="009A5789" w:rsidP="009A5789">
            <w:pPr>
              <w:pStyle w:val="TableText10"/>
              <w:rPr>
                <w:color w:val="000000"/>
              </w:rPr>
            </w:pPr>
            <w:r w:rsidRPr="00AD67F1">
              <w:rPr>
                <w:color w:val="000000"/>
              </w:rPr>
              <w:t>153</w:t>
            </w:r>
          </w:p>
        </w:tc>
        <w:tc>
          <w:tcPr>
            <w:tcW w:w="1200" w:type="dxa"/>
          </w:tcPr>
          <w:p w14:paraId="10ED8B68" w14:textId="77777777" w:rsidR="009A5789" w:rsidRPr="00AD67F1" w:rsidRDefault="009A5789" w:rsidP="009A5789">
            <w:pPr>
              <w:pStyle w:val="TableText10"/>
              <w:rPr>
                <w:color w:val="000000"/>
              </w:rPr>
            </w:pPr>
          </w:p>
        </w:tc>
      </w:tr>
      <w:tr w:rsidR="009A5789" w:rsidRPr="00AD67F1" w14:paraId="4541D61B" w14:textId="77777777" w:rsidTr="009A5789">
        <w:trPr>
          <w:cantSplit/>
        </w:trPr>
        <w:tc>
          <w:tcPr>
            <w:tcW w:w="1200" w:type="dxa"/>
          </w:tcPr>
          <w:p w14:paraId="09063E9D" w14:textId="2C77D70F" w:rsidR="009A5789" w:rsidRPr="00AD67F1" w:rsidRDefault="009A5789" w:rsidP="009A5789">
            <w:pPr>
              <w:pStyle w:val="TableText10"/>
              <w:rPr>
                <w:color w:val="000000"/>
              </w:rPr>
            </w:pPr>
            <w:r w:rsidRPr="00AD67F1">
              <w:rPr>
                <w:color w:val="000000"/>
              </w:rPr>
              <w:t>39</w:t>
            </w:r>
            <w:r w:rsidR="009A1C45">
              <w:rPr>
                <w:color w:val="000000"/>
              </w:rPr>
              <w:t>8</w:t>
            </w:r>
          </w:p>
        </w:tc>
        <w:tc>
          <w:tcPr>
            <w:tcW w:w="2400" w:type="dxa"/>
          </w:tcPr>
          <w:p w14:paraId="4F9CC874" w14:textId="77777777" w:rsidR="009A5789" w:rsidRPr="00AD67F1" w:rsidRDefault="009A5789" w:rsidP="009A5789">
            <w:pPr>
              <w:pStyle w:val="TableText10"/>
              <w:rPr>
                <w:color w:val="000000"/>
              </w:rPr>
            </w:pPr>
            <w:r w:rsidRPr="00AD67F1">
              <w:rPr>
                <w:color w:val="000000"/>
              </w:rPr>
              <w:t>243 (2)</w:t>
            </w:r>
          </w:p>
        </w:tc>
        <w:tc>
          <w:tcPr>
            <w:tcW w:w="3720" w:type="dxa"/>
          </w:tcPr>
          <w:p w14:paraId="4CC2E58D" w14:textId="77777777" w:rsidR="009A5789" w:rsidRPr="00AD67F1" w:rsidRDefault="009A5789" w:rsidP="009A5789">
            <w:pPr>
              <w:pStyle w:val="TableText10"/>
              <w:rPr>
                <w:color w:val="000000"/>
              </w:rPr>
            </w:pPr>
            <w:r w:rsidRPr="00AD67F1">
              <w:rPr>
                <w:color w:val="000000"/>
              </w:rPr>
              <w:t>obstruct bicycle on separated/path (wheeled device)</w:t>
            </w:r>
          </w:p>
        </w:tc>
        <w:tc>
          <w:tcPr>
            <w:tcW w:w="1320" w:type="dxa"/>
          </w:tcPr>
          <w:p w14:paraId="6BED4323" w14:textId="77777777" w:rsidR="009A5789" w:rsidRPr="00AD67F1" w:rsidRDefault="009A5789" w:rsidP="009A5789">
            <w:pPr>
              <w:pStyle w:val="TableText10"/>
              <w:rPr>
                <w:color w:val="000000"/>
              </w:rPr>
            </w:pPr>
            <w:r w:rsidRPr="00AD67F1">
              <w:rPr>
                <w:color w:val="000000"/>
              </w:rPr>
              <w:t>20</w:t>
            </w:r>
          </w:p>
        </w:tc>
        <w:tc>
          <w:tcPr>
            <w:tcW w:w="1560" w:type="dxa"/>
          </w:tcPr>
          <w:p w14:paraId="08358BA8" w14:textId="77777777" w:rsidR="009A5789" w:rsidRPr="00AD67F1" w:rsidRDefault="009A5789" w:rsidP="009A5789">
            <w:pPr>
              <w:pStyle w:val="TableText10"/>
              <w:rPr>
                <w:color w:val="000000"/>
              </w:rPr>
            </w:pPr>
            <w:r w:rsidRPr="00AD67F1">
              <w:rPr>
                <w:color w:val="000000"/>
              </w:rPr>
              <w:t>153</w:t>
            </w:r>
          </w:p>
        </w:tc>
        <w:tc>
          <w:tcPr>
            <w:tcW w:w="1200" w:type="dxa"/>
          </w:tcPr>
          <w:p w14:paraId="093B5BEA" w14:textId="77777777" w:rsidR="009A5789" w:rsidRPr="00AD67F1" w:rsidRDefault="009A5789" w:rsidP="009A5789">
            <w:pPr>
              <w:pStyle w:val="TableText10"/>
              <w:rPr>
                <w:color w:val="000000"/>
              </w:rPr>
            </w:pPr>
          </w:p>
        </w:tc>
      </w:tr>
      <w:tr w:rsidR="009A5789" w:rsidRPr="00AD67F1" w14:paraId="35BE6EE3" w14:textId="77777777" w:rsidTr="009A5789">
        <w:trPr>
          <w:cantSplit/>
        </w:trPr>
        <w:tc>
          <w:tcPr>
            <w:tcW w:w="1200" w:type="dxa"/>
          </w:tcPr>
          <w:p w14:paraId="09BFA932" w14:textId="21826F6B" w:rsidR="009A5789" w:rsidRPr="00AD67F1" w:rsidRDefault="009A5789" w:rsidP="009A5789">
            <w:pPr>
              <w:pStyle w:val="TableText10"/>
              <w:rPr>
                <w:color w:val="000000"/>
              </w:rPr>
            </w:pPr>
            <w:r w:rsidRPr="00AD67F1">
              <w:rPr>
                <w:color w:val="000000"/>
              </w:rPr>
              <w:t>39</w:t>
            </w:r>
            <w:r w:rsidR="009A1C45">
              <w:rPr>
                <w:color w:val="000000"/>
              </w:rPr>
              <w:t>9</w:t>
            </w:r>
          </w:p>
        </w:tc>
        <w:tc>
          <w:tcPr>
            <w:tcW w:w="2400" w:type="dxa"/>
          </w:tcPr>
          <w:p w14:paraId="18CA9F69" w14:textId="77777777" w:rsidR="009A5789" w:rsidRPr="00AD67F1" w:rsidRDefault="009A5789" w:rsidP="009A5789">
            <w:pPr>
              <w:pStyle w:val="TableText10"/>
              <w:rPr>
                <w:color w:val="000000"/>
              </w:rPr>
            </w:pPr>
            <w:r w:rsidRPr="00AD67F1">
              <w:rPr>
                <w:color w:val="000000"/>
              </w:rPr>
              <w:t>244 (1)</w:t>
            </w:r>
          </w:p>
        </w:tc>
        <w:tc>
          <w:tcPr>
            <w:tcW w:w="3720" w:type="dxa"/>
          </w:tcPr>
          <w:p w14:paraId="3052341F" w14:textId="77777777" w:rsidR="009A5789" w:rsidRPr="00AD67F1" w:rsidRDefault="009A5789" w:rsidP="009A5789">
            <w:pPr>
              <w:pStyle w:val="TableText10"/>
              <w:rPr>
                <w:color w:val="000000"/>
              </w:rPr>
            </w:pPr>
            <w:r w:rsidRPr="00AD67F1">
              <w:rPr>
                <w:color w:val="000000"/>
              </w:rPr>
              <w:t>travel on wheeled device/toy towed by vehicle</w:t>
            </w:r>
          </w:p>
        </w:tc>
        <w:tc>
          <w:tcPr>
            <w:tcW w:w="1320" w:type="dxa"/>
          </w:tcPr>
          <w:p w14:paraId="5CA64CD8" w14:textId="77777777" w:rsidR="009A5789" w:rsidRPr="00AD67F1" w:rsidRDefault="009A5789" w:rsidP="009A5789">
            <w:pPr>
              <w:pStyle w:val="TableText10"/>
              <w:rPr>
                <w:color w:val="000000"/>
              </w:rPr>
            </w:pPr>
            <w:r w:rsidRPr="00AD67F1">
              <w:rPr>
                <w:color w:val="000000"/>
              </w:rPr>
              <w:t>20</w:t>
            </w:r>
          </w:p>
        </w:tc>
        <w:tc>
          <w:tcPr>
            <w:tcW w:w="1560" w:type="dxa"/>
          </w:tcPr>
          <w:p w14:paraId="72DEF486" w14:textId="77777777" w:rsidR="009A5789" w:rsidRPr="00AD67F1" w:rsidRDefault="009A5789" w:rsidP="009A5789">
            <w:pPr>
              <w:pStyle w:val="TableText10"/>
              <w:rPr>
                <w:color w:val="000000"/>
              </w:rPr>
            </w:pPr>
            <w:r w:rsidRPr="00AD67F1">
              <w:rPr>
                <w:color w:val="000000"/>
              </w:rPr>
              <w:t>153</w:t>
            </w:r>
          </w:p>
        </w:tc>
        <w:tc>
          <w:tcPr>
            <w:tcW w:w="1200" w:type="dxa"/>
          </w:tcPr>
          <w:p w14:paraId="6E57B4C2" w14:textId="77777777" w:rsidR="009A5789" w:rsidRPr="00AD67F1" w:rsidRDefault="009A5789" w:rsidP="009A5789">
            <w:pPr>
              <w:pStyle w:val="TableText10"/>
              <w:rPr>
                <w:color w:val="000000"/>
              </w:rPr>
            </w:pPr>
          </w:p>
        </w:tc>
      </w:tr>
      <w:tr w:rsidR="009A5789" w:rsidRPr="00AD67F1" w14:paraId="3AE8FBC7" w14:textId="77777777" w:rsidTr="009A5789">
        <w:trPr>
          <w:cantSplit/>
        </w:trPr>
        <w:tc>
          <w:tcPr>
            <w:tcW w:w="1200" w:type="dxa"/>
          </w:tcPr>
          <w:p w14:paraId="65B0D068" w14:textId="4BA34818" w:rsidR="009A5789" w:rsidRPr="00AD67F1" w:rsidRDefault="009A1C45" w:rsidP="009A5789">
            <w:pPr>
              <w:pStyle w:val="TableText10"/>
              <w:rPr>
                <w:color w:val="000000"/>
              </w:rPr>
            </w:pPr>
            <w:r>
              <w:rPr>
                <w:color w:val="000000"/>
              </w:rPr>
              <w:t>400</w:t>
            </w:r>
          </w:p>
        </w:tc>
        <w:tc>
          <w:tcPr>
            <w:tcW w:w="2400" w:type="dxa"/>
          </w:tcPr>
          <w:p w14:paraId="4B380CBB" w14:textId="77777777" w:rsidR="009A5789" w:rsidRPr="00AD67F1" w:rsidRDefault="009A5789" w:rsidP="009A5789">
            <w:pPr>
              <w:pStyle w:val="TableText10"/>
              <w:rPr>
                <w:color w:val="000000"/>
              </w:rPr>
            </w:pPr>
            <w:r w:rsidRPr="00AD67F1">
              <w:rPr>
                <w:color w:val="000000"/>
              </w:rPr>
              <w:t>244 (2)</w:t>
            </w:r>
          </w:p>
        </w:tc>
        <w:tc>
          <w:tcPr>
            <w:tcW w:w="3720" w:type="dxa"/>
          </w:tcPr>
          <w:p w14:paraId="404D51CD" w14:textId="77777777" w:rsidR="009A5789" w:rsidRPr="00AD67F1" w:rsidRDefault="009A5789" w:rsidP="009A5789">
            <w:pPr>
              <w:pStyle w:val="TableText10"/>
              <w:rPr>
                <w:color w:val="000000"/>
              </w:rPr>
            </w:pPr>
            <w:r w:rsidRPr="00AD67F1">
              <w:rPr>
                <w:color w:val="000000"/>
              </w:rPr>
              <w:t>hold onto moving vehicle (wheeled device/toy)</w:t>
            </w:r>
          </w:p>
        </w:tc>
        <w:tc>
          <w:tcPr>
            <w:tcW w:w="1320" w:type="dxa"/>
          </w:tcPr>
          <w:p w14:paraId="71480694" w14:textId="77777777" w:rsidR="009A5789" w:rsidRPr="00AD67F1" w:rsidRDefault="009A5789" w:rsidP="009A5789">
            <w:pPr>
              <w:pStyle w:val="TableText10"/>
              <w:rPr>
                <w:color w:val="000000"/>
              </w:rPr>
            </w:pPr>
            <w:r w:rsidRPr="00AD67F1">
              <w:rPr>
                <w:color w:val="000000"/>
              </w:rPr>
              <w:t>20</w:t>
            </w:r>
          </w:p>
        </w:tc>
        <w:tc>
          <w:tcPr>
            <w:tcW w:w="1560" w:type="dxa"/>
          </w:tcPr>
          <w:p w14:paraId="73314530" w14:textId="77777777" w:rsidR="009A5789" w:rsidRPr="00AD67F1" w:rsidRDefault="009A5789" w:rsidP="009A5789">
            <w:pPr>
              <w:pStyle w:val="TableText10"/>
              <w:rPr>
                <w:color w:val="000000"/>
              </w:rPr>
            </w:pPr>
            <w:r w:rsidRPr="00AD67F1">
              <w:rPr>
                <w:color w:val="000000"/>
              </w:rPr>
              <w:t>153</w:t>
            </w:r>
          </w:p>
        </w:tc>
        <w:tc>
          <w:tcPr>
            <w:tcW w:w="1200" w:type="dxa"/>
          </w:tcPr>
          <w:p w14:paraId="44383228" w14:textId="77777777" w:rsidR="009A5789" w:rsidRPr="00AD67F1" w:rsidRDefault="009A5789" w:rsidP="009A5789">
            <w:pPr>
              <w:pStyle w:val="TableText10"/>
              <w:rPr>
                <w:color w:val="000000"/>
              </w:rPr>
            </w:pPr>
          </w:p>
        </w:tc>
      </w:tr>
      <w:tr w:rsidR="009A5789" w:rsidRPr="00AD67F1" w14:paraId="2FE53EF8" w14:textId="77777777" w:rsidTr="009A5789">
        <w:trPr>
          <w:cantSplit/>
        </w:trPr>
        <w:tc>
          <w:tcPr>
            <w:tcW w:w="1200" w:type="dxa"/>
          </w:tcPr>
          <w:p w14:paraId="170FD391" w14:textId="1EC8CD4E" w:rsidR="009A5789" w:rsidRPr="00AD67F1" w:rsidRDefault="009A1C45" w:rsidP="009A5789">
            <w:pPr>
              <w:pStyle w:val="TableText10"/>
              <w:rPr>
                <w:color w:val="000000"/>
              </w:rPr>
            </w:pPr>
            <w:r>
              <w:rPr>
                <w:color w:val="000000"/>
              </w:rPr>
              <w:lastRenderedPageBreak/>
              <w:t>401</w:t>
            </w:r>
          </w:p>
        </w:tc>
        <w:tc>
          <w:tcPr>
            <w:tcW w:w="2400" w:type="dxa"/>
          </w:tcPr>
          <w:p w14:paraId="55342616" w14:textId="77777777" w:rsidR="009A5789" w:rsidRPr="00AD67F1" w:rsidRDefault="009A5789" w:rsidP="009A5789">
            <w:pPr>
              <w:pStyle w:val="TableText10"/>
              <w:rPr>
                <w:color w:val="000000"/>
              </w:rPr>
            </w:pPr>
            <w:r w:rsidRPr="00AD67F1">
              <w:rPr>
                <w:color w:val="000000"/>
              </w:rPr>
              <w:t>244 (3)</w:t>
            </w:r>
          </w:p>
        </w:tc>
        <w:tc>
          <w:tcPr>
            <w:tcW w:w="3720" w:type="dxa"/>
          </w:tcPr>
          <w:p w14:paraId="4CA5ED9D" w14:textId="77777777" w:rsidR="009A5789" w:rsidRPr="00AD67F1" w:rsidRDefault="009A5789" w:rsidP="009A5789">
            <w:pPr>
              <w:pStyle w:val="TableText10"/>
              <w:rPr>
                <w:color w:val="000000"/>
              </w:rPr>
            </w:pPr>
            <w:r w:rsidRPr="00AD67F1">
              <w:rPr>
                <w:color w:val="000000"/>
              </w:rPr>
              <w:t>travel on wheeled device/toy within 2 metres of rear of moving vehicle</w:t>
            </w:r>
          </w:p>
        </w:tc>
        <w:tc>
          <w:tcPr>
            <w:tcW w:w="1320" w:type="dxa"/>
          </w:tcPr>
          <w:p w14:paraId="14996ECA" w14:textId="77777777" w:rsidR="009A5789" w:rsidRPr="00AD67F1" w:rsidRDefault="009A5789" w:rsidP="009A5789">
            <w:pPr>
              <w:pStyle w:val="TableText10"/>
              <w:rPr>
                <w:color w:val="000000"/>
              </w:rPr>
            </w:pPr>
            <w:r w:rsidRPr="00AD67F1">
              <w:rPr>
                <w:color w:val="000000"/>
              </w:rPr>
              <w:t>20</w:t>
            </w:r>
          </w:p>
        </w:tc>
        <w:tc>
          <w:tcPr>
            <w:tcW w:w="1560" w:type="dxa"/>
          </w:tcPr>
          <w:p w14:paraId="5D3BEB30" w14:textId="77777777" w:rsidR="009A5789" w:rsidRPr="00AD67F1" w:rsidRDefault="009A5789" w:rsidP="009A5789">
            <w:pPr>
              <w:pStyle w:val="TableText10"/>
              <w:rPr>
                <w:color w:val="000000"/>
              </w:rPr>
            </w:pPr>
            <w:r w:rsidRPr="00AD67F1">
              <w:rPr>
                <w:color w:val="000000"/>
              </w:rPr>
              <w:t>153</w:t>
            </w:r>
          </w:p>
        </w:tc>
        <w:tc>
          <w:tcPr>
            <w:tcW w:w="1200" w:type="dxa"/>
          </w:tcPr>
          <w:p w14:paraId="5EBA65EE" w14:textId="77777777" w:rsidR="009A5789" w:rsidRPr="00AD67F1" w:rsidRDefault="009A5789" w:rsidP="009A5789">
            <w:pPr>
              <w:pStyle w:val="TableText10"/>
              <w:rPr>
                <w:color w:val="000000"/>
              </w:rPr>
            </w:pPr>
          </w:p>
        </w:tc>
      </w:tr>
      <w:tr w:rsidR="009A5789" w:rsidRPr="00AD67F1" w14:paraId="4662B83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1418C40" w14:textId="51659F36" w:rsidR="009A5789" w:rsidRPr="00AD67F1" w:rsidRDefault="009A5789" w:rsidP="009A5789">
            <w:pPr>
              <w:pStyle w:val="TableText10"/>
              <w:rPr>
                <w:color w:val="000000"/>
              </w:rPr>
            </w:pPr>
            <w:r w:rsidRPr="00AD67F1">
              <w:rPr>
                <w:color w:val="000000"/>
              </w:rPr>
              <w:t>40</w:t>
            </w:r>
            <w:r w:rsidR="009A1C45">
              <w:rPr>
                <w:color w:val="000000"/>
              </w:rPr>
              <w:t>2</w:t>
            </w:r>
          </w:p>
        </w:tc>
        <w:tc>
          <w:tcPr>
            <w:tcW w:w="2400" w:type="dxa"/>
            <w:tcBorders>
              <w:top w:val="single" w:sz="4" w:space="0" w:color="C0C0C0"/>
              <w:bottom w:val="single" w:sz="4" w:space="0" w:color="C0C0C0"/>
            </w:tcBorders>
          </w:tcPr>
          <w:p w14:paraId="7AAE5B8C" w14:textId="77777777" w:rsidR="009A5789" w:rsidRPr="00AD67F1" w:rsidRDefault="009A5789" w:rsidP="009A5789">
            <w:pPr>
              <w:pStyle w:val="TableText10"/>
              <w:rPr>
                <w:color w:val="000000"/>
              </w:rPr>
            </w:pPr>
            <w:r w:rsidRPr="00AD67F1">
              <w:rPr>
                <w:color w:val="000000"/>
              </w:rPr>
              <w:t>244D (1)</w:t>
            </w:r>
          </w:p>
        </w:tc>
        <w:tc>
          <w:tcPr>
            <w:tcW w:w="3720" w:type="dxa"/>
            <w:tcBorders>
              <w:top w:val="single" w:sz="4" w:space="0" w:color="C0C0C0"/>
              <w:bottom w:val="single" w:sz="4" w:space="0" w:color="C0C0C0"/>
            </w:tcBorders>
          </w:tcPr>
          <w:p w14:paraId="0DFB0412" w14:textId="77777777" w:rsidR="009A5789" w:rsidRPr="00AD67F1" w:rsidRDefault="009A5789" w:rsidP="009A5789">
            <w:pPr>
              <w:pStyle w:val="TableText10"/>
              <w:rPr>
                <w:color w:val="000000"/>
              </w:rPr>
            </w:pPr>
            <w:r w:rsidRPr="00AD67F1">
              <w:rPr>
                <w:color w:val="000000"/>
              </w:rPr>
              <w:t>person on personal mobility device travel on road</w:t>
            </w:r>
          </w:p>
        </w:tc>
        <w:tc>
          <w:tcPr>
            <w:tcW w:w="1320" w:type="dxa"/>
            <w:tcBorders>
              <w:top w:val="single" w:sz="4" w:space="0" w:color="C0C0C0"/>
              <w:bottom w:val="single" w:sz="4" w:space="0" w:color="C0C0C0"/>
            </w:tcBorders>
          </w:tcPr>
          <w:p w14:paraId="71D7E3E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4F0C0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D8E47BC" w14:textId="77777777" w:rsidR="009A5789" w:rsidRPr="00AD67F1" w:rsidRDefault="009A5789" w:rsidP="009A5789">
            <w:pPr>
              <w:pStyle w:val="TableText10"/>
              <w:rPr>
                <w:color w:val="000000"/>
              </w:rPr>
            </w:pPr>
          </w:p>
        </w:tc>
      </w:tr>
      <w:tr w:rsidR="009A5789" w:rsidRPr="00AD67F1" w14:paraId="4193A2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440DF74" w14:textId="2F1D1AE0" w:rsidR="009A5789" w:rsidRPr="00AD67F1" w:rsidRDefault="009A5789" w:rsidP="009A5789">
            <w:pPr>
              <w:pStyle w:val="TableText10"/>
              <w:rPr>
                <w:color w:val="000000"/>
              </w:rPr>
            </w:pPr>
            <w:r w:rsidRPr="00AD67F1">
              <w:rPr>
                <w:color w:val="000000"/>
              </w:rPr>
              <w:t>40</w:t>
            </w:r>
            <w:r w:rsidR="009A1C45">
              <w:rPr>
                <w:color w:val="000000"/>
              </w:rPr>
              <w:t>3</w:t>
            </w:r>
          </w:p>
        </w:tc>
        <w:tc>
          <w:tcPr>
            <w:tcW w:w="2400" w:type="dxa"/>
            <w:tcBorders>
              <w:top w:val="single" w:sz="4" w:space="0" w:color="C0C0C0"/>
              <w:bottom w:val="single" w:sz="4" w:space="0" w:color="C0C0C0"/>
            </w:tcBorders>
          </w:tcPr>
          <w:p w14:paraId="57C9530F" w14:textId="77777777" w:rsidR="009A5789" w:rsidRPr="00AD67F1" w:rsidRDefault="009A5789" w:rsidP="009A5789">
            <w:pPr>
              <w:pStyle w:val="TableText10"/>
              <w:rPr>
                <w:color w:val="000000"/>
              </w:rPr>
            </w:pPr>
            <w:r w:rsidRPr="00AD67F1">
              <w:rPr>
                <w:color w:val="000000"/>
              </w:rPr>
              <w:t>244E (1) (a)</w:t>
            </w:r>
          </w:p>
        </w:tc>
        <w:tc>
          <w:tcPr>
            <w:tcW w:w="3720" w:type="dxa"/>
            <w:tcBorders>
              <w:top w:val="single" w:sz="4" w:space="0" w:color="C0C0C0"/>
              <w:bottom w:val="single" w:sz="4" w:space="0" w:color="C0C0C0"/>
            </w:tcBorders>
          </w:tcPr>
          <w:p w14:paraId="61845232" w14:textId="77777777" w:rsidR="009A5789" w:rsidRPr="00AD67F1" w:rsidRDefault="009A5789" w:rsidP="009A5789">
            <w:pPr>
              <w:pStyle w:val="TableText10"/>
              <w:rPr>
                <w:color w:val="000000"/>
              </w:rPr>
            </w:pPr>
            <w:r w:rsidRPr="00AD67F1">
              <w:rPr>
                <w:color w:val="000000"/>
              </w:rPr>
              <w:t>person on personal mobility device not keep to left side of road</w:t>
            </w:r>
          </w:p>
        </w:tc>
        <w:tc>
          <w:tcPr>
            <w:tcW w:w="1320" w:type="dxa"/>
            <w:tcBorders>
              <w:top w:val="single" w:sz="4" w:space="0" w:color="C0C0C0"/>
              <w:bottom w:val="single" w:sz="4" w:space="0" w:color="C0C0C0"/>
            </w:tcBorders>
          </w:tcPr>
          <w:p w14:paraId="2C5229A6"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71484D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9392D82" w14:textId="77777777" w:rsidR="009A5789" w:rsidRPr="00AD67F1" w:rsidRDefault="009A5789" w:rsidP="009A5789">
            <w:pPr>
              <w:pStyle w:val="TableText10"/>
              <w:rPr>
                <w:color w:val="000000"/>
              </w:rPr>
            </w:pPr>
          </w:p>
        </w:tc>
      </w:tr>
      <w:tr w:rsidR="009A5789" w:rsidRPr="00AD67F1" w14:paraId="09F3F7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64827" w14:textId="35FC9C99" w:rsidR="009A5789" w:rsidRPr="00AD67F1" w:rsidRDefault="009A5789" w:rsidP="009A5789">
            <w:pPr>
              <w:pStyle w:val="TableText10"/>
              <w:rPr>
                <w:color w:val="000000"/>
              </w:rPr>
            </w:pPr>
            <w:r w:rsidRPr="00AD67F1">
              <w:rPr>
                <w:color w:val="000000"/>
              </w:rPr>
              <w:t>40</w:t>
            </w:r>
            <w:r w:rsidR="009A1C45">
              <w:rPr>
                <w:color w:val="000000"/>
              </w:rPr>
              <w:t>4</w:t>
            </w:r>
          </w:p>
        </w:tc>
        <w:tc>
          <w:tcPr>
            <w:tcW w:w="2400" w:type="dxa"/>
            <w:tcBorders>
              <w:top w:val="single" w:sz="4" w:space="0" w:color="C0C0C0"/>
              <w:bottom w:val="single" w:sz="4" w:space="0" w:color="C0C0C0"/>
            </w:tcBorders>
          </w:tcPr>
          <w:p w14:paraId="6CCAD463" w14:textId="77777777" w:rsidR="009A5789" w:rsidRPr="00AD67F1" w:rsidRDefault="009A5789" w:rsidP="009A5789">
            <w:pPr>
              <w:pStyle w:val="TableText10"/>
              <w:rPr>
                <w:color w:val="000000"/>
              </w:rPr>
            </w:pPr>
            <w:r w:rsidRPr="00AD67F1">
              <w:rPr>
                <w:color w:val="000000"/>
              </w:rPr>
              <w:t>244E (1) (b)</w:t>
            </w:r>
          </w:p>
        </w:tc>
        <w:tc>
          <w:tcPr>
            <w:tcW w:w="3720" w:type="dxa"/>
            <w:tcBorders>
              <w:top w:val="single" w:sz="4" w:space="0" w:color="C0C0C0"/>
              <w:bottom w:val="single" w:sz="4" w:space="0" w:color="C0C0C0"/>
            </w:tcBorders>
          </w:tcPr>
          <w:p w14:paraId="3C42BA19" w14:textId="77777777" w:rsidR="009A5789" w:rsidRPr="00AD67F1" w:rsidRDefault="009A5789" w:rsidP="009A5789">
            <w:pPr>
              <w:pStyle w:val="TableText10"/>
              <w:rPr>
                <w:color w:val="000000"/>
              </w:rPr>
            </w:pPr>
            <w:r w:rsidRPr="00AD67F1">
              <w:rPr>
                <w:color w:val="000000"/>
              </w:rPr>
              <w:t>person on personal mobility device travel on road facing approaching traffic</w:t>
            </w:r>
          </w:p>
        </w:tc>
        <w:tc>
          <w:tcPr>
            <w:tcW w:w="1320" w:type="dxa"/>
            <w:tcBorders>
              <w:top w:val="single" w:sz="4" w:space="0" w:color="C0C0C0"/>
              <w:bottom w:val="single" w:sz="4" w:space="0" w:color="C0C0C0"/>
            </w:tcBorders>
          </w:tcPr>
          <w:p w14:paraId="66EA2CB8"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40C26E4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E0E698B" w14:textId="77777777" w:rsidR="009A5789" w:rsidRPr="00AD67F1" w:rsidRDefault="009A5789" w:rsidP="009A5789">
            <w:pPr>
              <w:pStyle w:val="TableText10"/>
              <w:rPr>
                <w:color w:val="000000"/>
              </w:rPr>
            </w:pPr>
          </w:p>
        </w:tc>
      </w:tr>
      <w:tr w:rsidR="009A5789" w:rsidRPr="00AD67F1" w14:paraId="46EB40B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F5A7E39" w14:textId="76CEE1CB" w:rsidR="009A5789" w:rsidRPr="00AD67F1" w:rsidRDefault="009A5789" w:rsidP="009A5789">
            <w:pPr>
              <w:pStyle w:val="TableText10"/>
              <w:rPr>
                <w:color w:val="000000"/>
              </w:rPr>
            </w:pPr>
            <w:r w:rsidRPr="00AD67F1">
              <w:rPr>
                <w:color w:val="000000"/>
              </w:rPr>
              <w:t>40</w:t>
            </w:r>
            <w:r w:rsidR="009A1C45">
              <w:rPr>
                <w:color w:val="000000"/>
              </w:rPr>
              <w:t>5</w:t>
            </w:r>
          </w:p>
        </w:tc>
        <w:tc>
          <w:tcPr>
            <w:tcW w:w="2400" w:type="dxa"/>
            <w:tcBorders>
              <w:top w:val="single" w:sz="4" w:space="0" w:color="C0C0C0"/>
              <w:bottom w:val="single" w:sz="4" w:space="0" w:color="C0C0C0"/>
            </w:tcBorders>
          </w:tcPr>
          <w:p w14:paraId="7DA9473D" w14:textId="77777777" w:rsidR="009A5789" w:rsidRPr="00AD67F1" w:rsidRDefault="009A5789" w:rsidP="009A5789">
            <w:pPr>
              <w:pStyle w:val="TableText10"/>
              <w:rPr>
                <w:color w:val="000000"/>
              </w:rPr>
            </w:pPr>
            <w:r w:rsidRPr="00AD67F1">
              <w:rPr>
                <w:color w:val="000000"/>
              </w:rPr>
              <w:t>244E (1) (c)</w:t>
            </w:r>
          </w:p>
        </w:tc>
        <w:tc>
          <w:tcPr>
            <w:tcW w:w="3720" w:type="dxa"/>
            <w:tcBorders>
              <w:top w:val="single" w:sz="4" w:space="0" w:color="C0C0C0"/>
              <w:bottom w:val="single" w:sz="4" w:space="0" w:color="C0C0C0"/>
            </w:tcBorders>
          </w:tcPr>
          <w:p w14:paraId="621EFD26" w14:textId="77777777" w:rsidR="009A5789" w:rsidRPr="00AD67F1" w:rsidRDefault="009A5789" w:rsidP="009A5789">
            <w:pPr>
              <w:pStyle w:val="TableText10"/>
              <w:rPr>
                <w:color w:val="000000"/>
              </w:rPr>
            </w:pPr>
            <w:r w:rsidRPr="00AD67F1">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59E27CBC"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0D821A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E8F9F9D" w14:textId="77777777" w:rsidR="009A5789" w:rsidRPr="00AD67F1" w:rsidRDefault="009A5789" w:rsidP="009A5789">
            <w:pPr>
              <w:pStyle w:val="TableText10"/>
              <w:rPr>
                <w:color w:val="000000"/>
              </w:rPr>
            </w:pPr>
          </w:p>
        </w:tc>
      </w:tr>
      <w:tr w:rsidR="009A5789" w:rsidRPr="00AD67F1" w14:paraId="6DDF4E2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A1EC842" w14:textId="256B3F22" w:rsidR="009A5789" w:rsidRPr="00AD67F1" w:rsidRDefault="009A5789" w:rsidP="009A5789">
            <w:pPr>
              <w:pStyle w:val="TableText10"/>
              <w:rPr>
                <w:color w:val="000000"/>
              </w:rPr>
            </w:pPr>
            <w:r w:rsidRPr="00AD67F1">
              <w:rPr>
                <w:color w:val="000000"/>
              </w:rPr>
              <w:t>40</w:t>
            </w:r>
            <w:r w:rsidR="009A1C45">
              <w:rPr>
                <w:color w:val="000000"/>
              </w:rPr>
              <w:t>6</w:t>
            </w:r>
          </w:p>
        </w:tc>
        <w:tc>
          <w:tcPr>
            <w:tcW w:w="2400" w:type="dxa"/>
            <w:tcBorders>
              <w:top w:val="single" w:sz="4" w:space="0" w:color="C0C0C0"/>
              <w:bottom w:val="single" w:sz="4" w:space="0" w:color="C0C0C0"/>
            </w:tcBorders>
          </w:tcPr>
          <w:p w14:paraId="19F557A8" w14:textId="77777777" w:rsidR="009A5789" w:rsidRPr="00AD67F1" w:rsidRDefault="009A5789" w:rsidP="009A5789">
            <w:pPr>
              <w:pStyle w:val="TableText10"/>
              <w:rPr>
                <w:color w:val="000000"/>
              </w:rPr>
            </w:pPr>
            <w:r w:rsidRPr="00AD67F1">
              <w:rPr>
                <w:color w:val="000000"/>
              </w:rPr>
              <w:t>244F (a)</w:t>
            </w:r>
          </w:p>
        </w:tc>
        <w:tc>
          <w:tcPr>
            <w:tcW w:w="3720" w:type="dxa"/>
            <w:tcBorders>
              <w:top w:val="single" w:sz="4" w:space="0" w:color="C0C0C0"/>
              <w:bottom w:val="single" w:sz="4" w:space="0" w:color="C0C0C0"/>
            </w:tcBorders>
          </w:tcPr>
          <w:p w14:paraId="74308D0A" w14:textId="77777777" w:rsidR="009A5789" w:rsidRPr="00AD67F1" w:rsidRDefault="009A5789" w:rsidP="009A5789">
            <w:pPr>
              <w:pStyle w:val="TableText10"/>
              <w:rPr>
                <w:color w:val="000000"/>
              </w:rPr>
            </w:pPr>
            <w:r w:rsidRPr="00AD67F1">
              <w:rPr>
                <w:color w:val="000000"/>
              </w:rPr>
              <w:t>person on personal mobility device not keep left on footpath/shared path</w:t>
            </w:r>
          </w:p>
        </w:tc>
        <w:tc>
          <w:tcPr>
            <w:tcW w:w="1320" w:type="dxa"/>
            <w:tcBorders>
              <w:top w:val="single" w:sz="4" w:space="0" w:color="C0C0C0"/>
              <w:bottom w:val="single" w:sz="4" w:space="0" w:color="C0C0C0"/>
            </w:tcBorders>
          </w:tcPr>
          <w:p w14:paraId="059F9D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76F4A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3848496" w14:textId="77777777" w:rsidR="009A5789" w:rsidRPr="00AD67F1" w:rsidRDefault="009A5789" w:rsidP="009A5789">
            <w:pPr>
              <w:pStyle w:val="TableText10"/>
              <w:rPr>
                <w:color w:val="000000"/>
              </w:rPr>
            </w:pPr>
          </w:p>
        </w:tc>
      </w:tr>
      <w:tr w:rsidR="009A5789" w:rsidRPr="00AD67F1" w14:paraId="6ADA07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AC6EC77" w14:textId="39811872" w:rsidR="009A5789" w:rsidRPr="00AD67F1" w:rsidRDefault="009A5789" w:rsidP="009A5789">
            <w:pPr>
              <w:pStyle w:val="TableText10"/>
              <w:rPr>
                <w:color w:val="000000"/>
              </w:rPr>
            </w:pPr>
            <w:r w:rsidRPr="00AD67F1">
              <w:rPr>
                <w:color w:val="000000"/>
              </w:rPr>
              <w:t>40</w:t>
            </w:r>
            <w:r w:rsidR="009A1C45">
              <w:rPr>
                <w:color w:val="000000"/>
              </w:rPr>
              <w:t>7</w:t>
            </w:r>
          </w:p>
        </w:tc>
        <w:tc>
          <w:tcPr>
            <w:tcW w:w="2400" w:type="dxa"/>
            <w:tcBorders>
              <w:top w:val="single" w:sz="4" w:space="0" w:color="C0C0C0"/>
              <w:bottom w:val="single" w:sz="4" w:space="0" w:color="C0C0C0"/>
            </w:tcBorders>
          </w:tcPr>
          <w:p w14:paraId="2C6A5C16" w14:textId="77777777" w:rsidR="009A5789" w:rsidRPr="00AD67F1" w:rsidRDefault="009A5789" w:rsidP="009A5789">
            <w:pPr>
              <w:pStyle w:val="TableText10"/>
              <w:rPr>
                <w:color w:val="000000"/>
              </w:rPr>
            </w:pPr>
            <w:r w:rsidRPr="00AD67F1">
              <w:rPr>
                <w:color w:val="000000"/>
              </w:rPr>
              <w:t>244F (b)</w:t>
            </w:r>
          </w:p>
        </w:tc>
        <w:tc>
          <w:tcPr>
            <w:tcW w:w="3720" w:type="dxa"/>
            <w:tcBorders>
              <w:top w:val="single" w:sz="4" w:space="0" w:color="C0C0C0"/>
              <w:bottom w:val="single" w:sz="4" w:space="0" w:color="C0C0C0"/>
            </w:tcBorders>
          </w:tcPr>
          <w:p w14:paraId="075B7D14" w14:textId="77777777" w:rsidR="009A5789" w:rsidRPr="00AD67F1" w:rsidRDefault="009A5789" w:rsidP="009A5789">
            <w:pPr>
              <w:pStyle w:val="TableText10"/>
              <w:rPr>
                <w:color w:val="000000"/>
              </w:rPr>
            </w:pPr>
            <w:r w:rsidRPr="00AD67F1">
              <w:rPr>
                <w:color w:val="000000"/>
              </w:rPr>
              <w:t>person on personal mobility device not give way</w:t>
            </w:r>
          </w:p>
        </w:tc>
        <w:tc>
          <w:tcPr>
            <w:tcW w:w="1320" w:type="dxa"/>
            <w:tcBorders>
              <w:top w:val="single" w:sz="4" w:space="0" w:color="C0C0C0"/>
              <w:bottom w:val="single" w:sz="4" w:space="0" w:color="C0C0C0"/>
            </w:tcBorders>
          </w:tcPr>
          <w:p w14:paraId="5BDA2DD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C1EBA6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1E1B499" w14:textId="77777777" w:rsidR="009A5789" w:rsidRPr="00AD67F1" w:rsidRDefault="009A5789" w:rsidP="009A5789">
            <w:pPr>
              <w:pStyle w:val="TableText10"/>
              <w:rPr>
                <w:color w:val="000000"/>
              </w:rPr>
            </w:pPr>
          </w:p>
        </w:tc>
      </w:tr>
      <w:tr w:rsidR="00CB56EA" w:rsidRPr="00AD67F1" w14:paraId="1285D1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385AF07" w14:textId="5BE847E3" w:rsidR="00CB56EA" w:rsidRPr="00AD67F1" w:rsidRDefault="00CB56EA" w:rsidP="00CB56EA">
            <w:pPr>
              <w:pStyle w:val="TableText10"/>
              <w:rPr>
                <w:color w:val="000000"/>
              </w:rPr>
            </w:pPr>
            <w:r w:rsidRPr="00945341">
              <w:rPr>
                <w:color w:val="000000"/>
              </w:rPr>
              <w:lastRenderedPageBreak/>
              <w:t>40</w:t>
            </w:r>
            <w:r w:rsidR="00133022">
              <w:rPr>
                <w:color w:val="000000"/>
              </w:rPr>
              <w:t>8</w:t>
            </w:r>
          </w:p>
        </w:tc>
        <w:tc>
          <w:tcPr>
            <w:tcW w:w="2400" w:type="dxa"/>
            <w:tcBorders>
              <w:top w:val="single" w:sz="4" w:space="0" w:color="C0C0C0"/>
              <w:bottom w:val="single" w:sz="4" w:space="0" w:color="C0C0C0"/>
            </w:tcBorders>
          </w:tcPr>
          <w:p w14:paraId="1A988D51" w14:textId="65D18CFD" w:rsidR="00CB56EA" w:rsidRPr="00AD67F1" w:rsidRDefault="00CB56EA" w:rsidP="00CB56EA">
            <w:pPr>
              <w:pStyle w:val="TableText10"/>
              <w:rPr>
                <w:color w:val="000000"/>
              </w:rPr>
            </w:pPr>
            <w:r w:rsidRPr="00945341">
              <w:rPr>
                <w:color w:val="000000"/>
              </w:rPr>
              <w:t>244FA (1)</w:t>
            </w:r>
          </w:p>
        </w:tc>
        <w:tc>
          <w:tcPr>
            <w:tcW w:w="3720" w:type="dxa"/>
            <w:tcBorders>
              <w:top w:val="single" w:sz="4" w:space="0" w:color="C0C0C0"/>
              <w:bottom w:val="single" w:sz="4" w:space="0" w:color="C0C0C0"/>
            </w:tcBorders>
          </w:tcPr>
          <w:p w14:paraId="697213DF" w14:textId="331AC344" w:rsidR="00CB56EA" w:rsidRPr="00AD67F1" w:rsidRDefault="00CB56EA" w:rsidP="00CB56EA">
            <w:pPr>
              <w:pStyle w:val="TableText10"/>
              <w:rPr>
                <w:color w:val="000000"/>
              </w:rPr>
            </w:pPr>
            <w:r w:rsidRPr="00945341">
              <w:rPr>
                <w:color w:val="000000"/>
              </w:rPr>
              <w:t>use personal mobility device on pedestrian part of separated path</w:t>
            </w:r>
          </w:p>
        </w:tc>
        <w:tc>
          <w:tcPr>
            <w:tcW w:w="1320" w:type="dxa"/>
            <w:tcBorders>
              <w:top w:val="single" w:sz="4" w:space="0" w:color="C0C0C0"/>
              <w:bottom w:val="single" w:sz="4" w:space="0" w:color="C0C0C0"/>
            </w:tcBorders>
          </w:tcPr>
          <w:p w14:paraId="58713BBC" w14:textId="24C1DD20"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0B0D8074" w14:textId="3C4CCACC"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20059DDC" w14:textId="77777777" w:rsidR="00CB56EA" w:rsidRPr="00AD67F1" w:rsidRDefault="00CB56EA" w:rsidP="00CB56EA">
            <w:pPr>
              <w:pStyle w:val="TableText10"/>
              <w:rPr>
                <w:color w:val="000000"/>
              </w:rPr>
            </w:pPr>
          </w:p>
        </w:tc>
      </w:tr>
      <w:tr w:rsidR="00CB56EA" w:rsidRPr="00AD67F1" w14:paraId="6A006F5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2A288" w14:textId="2EC0B0ED" w:rsidR="00CB56EA" w:rsidRPr="00AD67F1" w:rsidRDefault="00CB56EA" w:rsidP="00CB56EA">
            <w:pPr>
              <w:pStyle w:val="TableText10"/>
              <w:rPr>
                <w:color w:val="000000"/>
              </w:rPr>
            </w:pPr>
            <w:r w:rsidRPr="00945341">
              <w:rPr>
                <w:color w:val="000000"/>
              </w:rPr>
              <w:t>40</w:t>
            </w:r>
            <w:r w:rsidR="00133022">
              <w:rPr>
                <w:color w:val="000000"/>
              </w:rPr>
              <w:t>9</w:t>
            </w:r>
          </w:p>
        </w:tc>
        <w:tc>
          <w:tcPr>
            <w:tcW w:w="2400" w:type="dxa"/>
            <w:tcBorders>
              <w:top w:val="single" w:sz="4" w:space="0" w:color="C0C0C0"/>
              <w:bottom w:val="single" w:sz="4" w:space="0" w:color="C0C0C0"/>
            </w:tcBorders>
          </w:tcPr>
          <w:p w14:paraId="37122608" w14:textId="2D25BF5A" w:rsidR="00CB56EA" w:rsidRPr="00AD67F1" w:rsidRDefault="00CB56EA" w:rsidP="00CB56EA">
            <w:pPr>
              <w:pStyle w:val="TableText10"/>
              <w:rPr>
                <w:color w:val="000000"/>
              </w:rPr>
            </w:pPr>
            <w:r w:rsidRPr="00945341">
              <w:rPr>
                <w:color w:val="000000"/>
              </w:rPr>
              <w:t>244FA (2)</w:t>
            </w:r>
          </w:p>
        </w:tc>
        <w:tc>
          <w:tcPr>
            <w:tcW w:w="3720" w:type="dxa"/>
            <w:tcBorders>
              <w:top w:val="single" w:sz="4" w:space="0" w:color="C0C0C0"/>
              <w:bottom w:val="single" w:sz="4" w:space="0" w:color="C0C0C0"/>
            </w:tcBorders>
          </w:tcPr>
          <w:p w14:paraId="4E49C697" w14:textId="1C2ABB69" w:rsidR="00CB56EA" w:rsidRPr="00AD67F1" w:rsidRDefault="00CB56EA" w:rsidP="00CB56EA">
            <w:pPr>
              <w:pStyle w:val="TableText10"/>
              <w:rPr>
                <w:color w:val="000000"/>
              </w:rPr>
            </w:pPr>
            <w:r w:rsidRPr="00945341">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7F5465D8" w14:textId="2E646B36"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3D40B40" w14:textId="5D71B5B5"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8C072C9" w14:textId="77777777" w:rsidR="00CB56EA" w:rsidRPr="00AD67F1" w:rsidRDefault="00CB56EA" w:rsidP="00CB56EA">
            <w:pPr>
              <w:pStyle w:val="TableText10"/>
              <w:rPr>
                <w:color w:val="000000"/>
              </w:rPr>
            </w:pPr>
          </w:p>
        </w:tc>
      </w:tr>
      <w:tr w:rsidR="00CB56EA" w:rsidRPr="00AD67F1" w14:paraId="6E9CCE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2F8E15" w14:textId="65E8D47C" w:rsidR="00CB56EA" w:rsidRPr="00AD67F1" w:rsidRDefault="00CB56EA" w:rsidP="00CB56EA">
            <w:pPr>
              <w:pStyle w:val="TableText10"/>
              <w:rPr>
                <w:color w:val="000000"/>
              </w:rPr>
            </w:pPr>
            <w:r w:rsidRPr="00945341">
              <w:rPr>
                <w:color w:val="000000"/>
              </w:rPr>
              <w:t>4</w:t>
            </w:r>
            <w:r w:rsidR="00133022">
              <w:rPr>
                <w:color w:val="000000"/>
              </w:rPr>
              <w:t>10</w:t>
            </w:r>
          </w:p>
        </w:tc>
        <w:tc>
          <w:tcPr>
            <w:tcW w:w="2400" w:type="dxa"/>
            <w:tcBorders>
              <w:top w:val="single" w:sz="4" w:space="0" w:color="C0C0C0"/>
              <w:bottom w:val="single" w:sz="4" w:space="0" w:color="C0C0C0"/>
            </w:tcBorders>
          </w:tcPr>
          <w:p w14:paraId="7B6A8043" w14:textId="4330EEC5" w:rsidR="00CB56EA" w:rsidRPr="00AD67F1" w:rsidRDefault="00CB56EA" w:rsidP="00CB56EA">
            <w:pPr>
              <w:pStyle w:val="TableText10"/>
              <w:rPr>
                <w:color w:val="000000"/>
              </w:rPr>
            </w:pPr>
            <w:r w:rsidRPr="00945341">
              <w:rPr>
                <w:color w:val="000000"/>
              </w:rPr>
              <w:t>244FB</w:t>
            </w:r>
          </w:p>
        </w:tc>
        <w:tc>
          <w:tcPr>
            <w:tcW w:w="3720" w:type="dxa"/>
            <w:tcBorders>
              <w:top w:val="single" w:sz="4" w:space="0" w:color="C0C0C0"/>
              <w:bottom w:val="single" w:sz="4" w:space="0" w:color="C0C0C0"/>
            </w:tcBorders>
          </w:tcPr>
          <w:p w14:paraId="3FC772DD" w14:textId="4744DD7F" w:rsidR="00CB56EA" w:rsidRPr="00AD67F1" w:rsidRDefault="00CB56EA" w:rsidP="00CB56EA">
            <w:pPr>
              <w:pStyle w:val="TableText10"/>
              <w:rPr>
                <w:color w:val="000000"/>
              </w:rPr>
            </w:pPr>
            <w:r w:rsidRPr="00945341">
              <w:rPr>
                <w:color w:val="000000"/>
              </w:rPr>
              <w:t>person on personal mobility device exceed speed limit</w:t>
            </w:r>
          </w:p>
        </w:tc>
        <w:tc>
          <w:tcPr>
            <w:tcW w:w="1320" w:type="dxa"/>
            <w:tcBorders>
              <w:top w:val="single" w:sz="4" w:space="0" w:color="C0C0C0"/>
              <w:bottom w:val="single" w:sz="4" w:space="0" w:color="C0C0C0"/>
            </w:tcBorders>
          </w:tcPr>
          <w:p w14:paraId="618E711C" w14:textId="37F23A7D"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0961D6F" w14:textId="62BA8FB8"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9F3F223" w14:textId="77777777" w:rsidR="00CB56EA" w:rsidRPr="00AD67F1" w:rsidRDefault="00CB56EA" w:rsidP="00CB56EA">
            <w:pPr>
              <w:pStyle w:val="TableText10"/>
              <w:rPr>
                <w:color w:val="000000"/>
              </w:rPr>
            </w:pPr>
          </w:p>
        </w:tc>
      </w:tr>
      <w:tr w:rsidR="009A5789" w:rsidRPr="00AD67F1" w14:paraId="332E6C3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959FE1D" w14:textId="132DC2EE" w:rsidR="009A5789" w:rsidRPr="00AD67F1" w:rsidRDefault="009A5789" w:rsidP="009A5789">
            <w:pPr>
              <w:pStyle w:val="TableText10"/>
              <w:rPr>
                <w:color w:val="000000"/>
              </w:rPr>
            </w:pPr>
            <w:r w:rsidRPr="00AD67F1">
              <w:rPr>
                <w:color w:val="000000"/>
              </w:rPr>
              <w:t>4</w:t>
            </w:r>
            <w:r w:rsidR="00133022">
              <w:rPr>
                <w:color w:val="000000"/>
              </w:rPr>
              <w:t>11</w:t>
            </w:r>
          </w:p>
        </w:tc>
        <w:tc>
          <w:tcPr>
            <w:tcW w:w="2400" w:type="dxa"/>
            <w:tcBorders>
              <w:top w:val="single" w:sz="4" w:space="0" w:color="C0C0C0"/>
              <w:bottom w:val="single" w:sz="4" w:space="0" w:color="C0C0C0"/>
            </w:tcBorders>
          </w:tcPr>
          <w:p w14:paraId="1C766B57" w14:textId="77777777" w:rsidR="009A5789" w:rsidRPr="00AD67F1" w:rsidRDefault="009A5789" w:rsidP="009A5789">
            <w:pPr>
              <w:pStyle w:val="TableText10"/>
              <w:rPr>
                <w:color w:val="000000"/>
              </w:rPr>
            </w:pPr>
            <w:r w:rsidRPr="00AD67F1">
              <w:rPr>
                <w:color w:val="000000"/>
              </w:rPr>
              <w:t>244G (1) (a)</w:t>
            </w:r>
          </w:p>
        </w:tc>
        <w:tc>
          <w:tcPr>
            <w:tcW w:w="3720" w:type="dxa"/>
            <w:tcBorders>
              <w:top w:val="single" w:sz="4" w:space="0" w:color="C0C0C0"/>
              <w:bottom w:val="single" w:sz="4" w:space="0" w:color="C0C0C0"/>
            </w:tcBorders>
          </w:tcPr>
          <w:p w14:paraId="0600A30E" w14:textId="77777777" w:rsidR="009A5789" w:rsidRPr="00AD67F1" w:rsidRDefault="009A5789" w:rsidP="009A5789">
            <w:pPr>
              <w:pStyle w:val="TableText10"/>
              <w:rPr>
                <w:color w:val="000000"/>
              </w:rPr>
            </w:pPr>
            <w:r w:rsidRPr="00AD67F1">
              <w:rPr>
                <w:color w:val="000000"/>
              </w:rPr>
              <w:t>person on personal mobility device approach crossing faster than 10km/h</w:t>
            </w:r>
          </w:p>
        </w:tc>
        <w:tc>
          <w:tcPr>
            <w:tcW w:w="1320" w:type="dxa"/>
            <w:tcBorders>
              <w:top w:val="single" w:sz="4" w:space="0" w:color="C0C0C0"/>
              <w:bottom w:val="single" w:sz="4" w:space="0" w:color="C0C0C0"/>
            </w:tcBorders>
          </w:tcPr>
          <w:p w14:paraId="617BF74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CA1231"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228D2DE" w14:textId="77777777" w:rsidR="009A5789" w:rsidRPr="00AD67F1" w:rsidRDefault="009A5789" w:rsidP="009A5789">
            <w:pPr>
              <w:pStyle w:val="TableText10"/>
              <w:rPr>
                <w:color w:val="000000"/>
              </w:rPr>
            </w:pPr>
          </w:p>
        </w:tc>
      </w:tr>
      <w:tr w:rsidR="009A5789" w:rsidRPr="00AD67F1" w14:paraId="4B8D18D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6FB0E9E" w14:textId="13612279" w:rsidR="009A5789" w:rsidRPr="00AD67F1" w:rsidRDefault="009A5789" w:rsidP="009A5789">
            <w:pPr>
              <w:pStyle w:val="TableText10"/>
              <w:rPr>
                <w:color w:val="000000"/>
              </w:rPr>
            </w:pPr>
            <w:r w:rsidRPr="00AD67F1">
              <w:rPr>
                <w:color w:val="000000"/>
              </w:rPr>
              <w:t>4</w:t>
            </w:r>
            <w:r w:rsidR="00133022">
              <w:rPr>
                <w:color w:val="000000"/>
              </w:rPr>
              <w:t>12</w:t>
            </w:r>
          </w:p>
        </w:tc>
        <w:tc>
          <w:tcPr>
            <w:tcW w:w="2400" w:type="dxa"/>
            <w:tcBorders>
              <w:top w:val="single" w:sz="4" w:space="0" w:color="C0C0C0"/>
              <w:bottom w:val="single" w:sz="4" w:space="0" w:color="C0C0C0"/>
            </w:tcBorders>
          </w:tcPr>
          <w:p w14:paraId="386C8E8D" w14:textId="77777777" w:rsidR="009A5789" w:rsidRPr="00AD67F1" w:rsidRDefault="009A5789" w:rsidP="009A5789">
            <w:pPr>
              <w:pStyle w:val="TableText10"/>
              <w:rPr>
                <w:color w:val="000000"/>
              </w:rPr>
            </w:pPr>
            <w:r w:rsidRPr="00AD67F1">
              <w:rPr>
                <w:color w:val="000000"/>
              </w:rPr>
              <w:t>244G (1) (b)</w:t>
            </w:r>
          </w:p>
        </w:tc>
        <w:tc>
          <w:tcPr>
            <w:tcW w:w="3720" w:type="dxa"/>
            <w:tcBorders>
              <w:top w:val="single" w:sz="4" w:space="0" w:color="C0C0C0"/>
              <w:bottom w:val="single" w:sz="4" w:space="0" w:color="C0C0C0"/>
            </w:tcBorders>
          </w:tcPr>
          <w:p w14:paraId="37A5982E" w14:textId="77777777" w:rsidR="009A5789" w:rsidRPr="00AD67F1" w:rsidRDefault="009A5789" w:rsidP="009A5789">
            <w:pPr>
              <w:pStyle w:val="TableText10"/>
              <w:rPr>
                <w:color w:val="000000"/>
              </w:rPr>
            </w:pPr>
            <w:r w:rsidRPr="00AD67F1">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66CBF8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FD8E0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F3F542D" w14:textId="77777777" w:rsidR="009A5789" w:rsidRPr="00AD67F1" w:rsidRDefault="009A5789" w:rsidP="009A5789">
            <w:pPr>
              <w:pStyle w:val="TableText10"/>
              <w:rPr>
                <w:color w:val="000000"/>
              </w:rPr>
            </w:pPr>
          </w:p>
        </w:tc>
      </w:tr>
      <w:tr w:rsidR="009A5789" w:rsidRPr="00AD67F1" w14:paraId="2007A1E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FDD4ED" w14:textId="027FE71A" w:rsidR="009A5789" w:rsidRPr="00AD67F1" w:rsidRDefault="009A5789" w:rsidP="009A5789">
            <w:pPr>
              <w:pStyle w:val="TableText10"/>
              <w:rPr>
                <w:color w:val="000000"/>
              </w:rPr>
            </w:pPr>
            <w:r w:rsidRPr="00AD67F1">
              <w:rPr>
                <w:color w:val="000000"/>
              </w:rPr>
              <w:t>4</w:t>
            </w:r>
            <w:r w:rsidR="00133022">
              <w:rPr>
                <w:color w:val="000000"/>
              </w:rPr>
              <w:t>13</w:t>
            </w:r>
          </w:p>
        </w:tc>
        <w:tc>
          <w:tcPr>
            <w:tcW w:w="2400" w:type="dxa"/>
            <w:tcBorders>
              <w:top w:val="single" w:sz="4" w:space="0" w:color="C0C0C0"/>
              <w:bottom w:val="single" w:sz="4" w:space="0" w:color="C0C0C0"/>
            </w:tcBorders>
          </w:tcPr>
          <w:p w14:paraId="6ADE817B" w14:textId="77777777" w:rsidR="009A5789" w:rsidRPr="00AD67F1" w:rsidRDefault="009A5789" w:rsidP="009A5789">
            <w:pPr>
              <w:pStyle w:val="TableText10"/>
              <w:rPr>
                <w:color w:val="000000"/>
              </w:rPr>
            </w:pPr>
            <w:r w:rsidRPr="00AD67F1">
              <w:rPr>
                <w:color w:val="000000"/>
              </w:rPr>
              <w:t>244G (2) (a)</w:t>
            </w:r>
          </w:p>
        </w:tc>
        <w:tc>
          <w:tcPr>
            <w:tcW w:w="3720" w:type="dxa"/>
            <w:tcBorders>
              <w:top w:val="single" w:sz="4" w:space="0" w:color="C0C0C0"/>
              <w:bottom w:val="single" w:sz="4" w:space="0" w:color="C0C0C0"/>
            </w:tcBorders>
          </w:tcPr>
          <w:p w14:paraId="751A2F69" w14:textId="77777777" w:rsidR="009A5789" w:rsidRPr="00AD67F1" w:rsidRDefault="009A5789" w:rsidP="009A5789">
            <w:pPr>
              <w:pStyle w:val="TableText10"/>
              <w:rPr>
                <w:color w:val="000000"/>
              </w:rPr>
            </w:pPr>
            <w:r w:rsidRPr="00AD67F1">
              <w:rPr>
                <w:color w:val="000000"/>
              </w:rPr>
              <w:t>person on personal mobility device travel on crossing faster than 10km/h</w:t>
            </w:r>
          </w:p>
        </w:tc>
        <w:tc>
          <w:tcPr>
            <w:tcW w:w="1320" w:type="dxa"/>
            <w:tcBorders>
              <w:top w:val="single" w:sz="4" w:space="0" w:color="C0C0C0"/>
              <w:bottom w:val="single" w:sz="4" w:space="0" w:color="C0C0C0"/>
            </w:tcBorders>
          </w:tcPr>
          <w:p w14:paraId="0899C6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5B6A9A"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4154BBE" w14:textId="77777777" w:rsidR="009A5789" w:rsidRPr="00AD67F1" w:rsidRDefault="009A5789" w:rsidP="009A5789">
            <w:pPr>
              <w:pStyle w:val="TableText10"/>
              <w:rPr>
                <w:color w:val="000000"/>
              </w:rPr>
            </w:pPr>
          </w:p>
        </w:tc>
      </w:tr>
      <w:tr w:rsidR="009A5789" w:rsidRPr="00AD67F1" w14:paraId="632CE5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DAC148" w14:textId="328B3369" w:rsidR="009A5789" w:rsidRPr="00AD67F1" w:rsidRDefault="009A5789" w:rsidP="009A5789">
            <w:pPr>
              <w:pStyle w:val="TableText10"/>
              <w:rPr>
                <w:color w:val="000000"/>
              </w:rPr>
            </w:pPr>
            <w:r w:rsidRPr="00AD67F1">
              <w:rPr>
                <w:color w:val="000000"/>
              </w:rPr>
              <w:lastRenderedPageBreak/>
              <w:t>41</w:t>
            </w:r>
            <w:r w:rsidR="00133022">
              <w:rPr>
                <w:color w:val="000000"/>
              </w:rPr>
              <w:t>4</w:t>
            </w:r>
          </w:p>
        </w:tc>
        <w:tc>
          <w:tcPr>
            <w:tcW w:w="2400" w:type="dxa"/>
            <w:tcBorders>
              <w:top w:val="single" w:sz="4" w:space="0" w:color="C0C0C0"/>
              <w:bottom w:val="single" w:sz="4" w:space="0" w:color="C0C0C0"/>
            </w:tcBorders>
          </w:tcPr>
          <w:p w14:paraId="6635C0FE" w14:textId="77777777" w:rsidR="009A5789" w:rsidRPr="00AD67F1" w:rsidRDefault="009A5789" w:rsidP="009A5789">
            <w:pPr>
              <w:pStyle w:val="TableText10"/>
              <w:rPr>
                <w:color w:val="000000"/>
              </w:rPr>
            </w:pPr>
            <w:r w:rsidRPr="00AD67F1">
              <w:rPr>
                <w:color w:val="000000"/>
              </w:rPr>
              <w:t>244G (2) (b)</w:t>
            </w:r>
          </w:p>
        </w:tc>
        <w:tc>
          <w:tcPr>
            <w:tcW w:w="3720" w:type="dxa"/>
            <w:tcBorders>
              <w:top w:val="single" w:sz="4" w:space="0" w:color="C0C0C0"/>
              <w:bottom w:val="single" w:sz="4" w:space="0" w:color="C0C0C0"/>
            </w:tcBorders>
          </w:tcPr>
          <w:p w14:paraId="3739C84F" w14:textId="77777777" w:rsidR="009A5789" w:rsidRPr="00AD67F1" w:rsidRDefault="009A5789" w:rsidP="009A5789">
            <w:pPr>
              <w:pStyle w:val="TableText10"/>
              <w:rPr>
                <w:color w:val="000000"/>
              </w:rPr>
            </w:pPr>
            <w:r w:rsidRPr="00AD67F1">
              <w:rPr>
                <w:color w:val="000000"/>
              </w:rPr>
              <w:t>person on personal mobility device not give way to pedestrian on crossing</w:t>
            </w:r>
          </w:p>
        </w:tc>
        <w:tc>
          <w:tcPr>
            <w:tcW w:w="1320" w:type="dxa"/>
            <w:tcBorders>
              <w:top w:val="single" w:sz="4" w:space="0" w:color="C0C0C0"/>
              <w:bottom w:val="single" w:sz="4" w:space="0" w:color="C0C0C0"/>
            </w:tcBorders>
          </w:tcPr>
          <w:p w14:paraId="3EC6581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2E38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A3D77E2" w14:textId="77777777" w:rsidR="009A5789" w:rsidRPr="00AD67F1" w:rsidRDefault="009A5789" w:rsidP="009A5789">
            <w:pPr>
              <w:pStyle w:val="TableText10"/>
              <w:rPr>
                <w:color w:val="000000"/>
              </w:rPr>
            </w:pPr>
          </w:p>
        </w:tc>
      </w:tr>
      <w:tr w:rsidR="009A5789" w:rsidRPr="00AD67F1" w14:paraId="2EC483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5D1126" w14:textId="1C7AC560" w:rsidR="009A5789" w:rsidRPr="00AD67F1" w:rsidRDefault="009A5789" w:rsidP="009A5789">
            <w:pPr>
              <w:pStyle w:val="TableText10"/>
              <w:rPr>
                <w:color w:val="000000"/>
              </w:rPr>
            </w:pPr>
            <w:r w:rsidRPr="00AD67F1">
              <w:rPr>
                <w:color w:val="000000"/>
              </w:rPr>
              <w:t>41</w:t>
            </w:r>
            <w:r w:rsidR="00133022">
              <w:rPr>
                <w:color w:val="000000"/>
              </w:rPr>
              <w:t>5</w:t>
            </w:r>
          </w:p>
        </w:tc>
        <w:tc>
          <w:tcPr>
            <w:tcW w:w="2400" w:type="dxa"/>
            <w:tcBorders>
              <w:top w:val="single" w:sz="4" w:space="0" w:color="C0C0C0"/>
              <w:bottom w:val="single" w:sz="4" w:space="0" w:color="C0C0C0"/>
            </w:tcBorders>
          </w:tcPr>
          <w:p w14:paraId="2967B353" w14:textId="77777777" w:rsidR="009A5789" w:rsidRPr="00AD67F1" w:rsidRDefault="009A5789" w:rsidP="009A5789">
            <w:pPr>
              <w:pStyle w:val="TableText10"/>
              <w:rPr>
                <w:color w:val="000000"/>
              </w:rPr>
            </w:pPr>
            <w:r w:rsidRPr="00AD67F1">
              <w:rPr>
                <w:color w:val="000000"/>
              </w:rPr>
              <w:t>244G (2) (c)</w:t>
            </w:r>
          </w:p>
        </w:tc>
        <w:tc>
          <w:tcPr>
            <w:tcW w:w="3720" w:type="dxa"/>
            <w:tcBorders>
              <w:top w:val="single" w:sz="4" w:space="0" w:color="C0C0C0"/>
              <w:bottom w:val="single" w:sz="4" w:space="0" w:color="C0C0C0"/>
            </w:tcBorders>
          </w:tcPr>
          <w:p w14:paraId="0A574CCD" w14:textId="77777777" w:rsidR="009A5789" w:rsidRPr="00AD67F1" w:rsidRDefault="009A5789" w:rsidP="009A5789">
            <w:pPr>
              <w:pStyle w:val="TableText10"/>
              <w:rPr>
                <w:color w:val="000000"/>
              </w:rPr>
            </w:pPr>
            <w:r w:rsidRPr="00AD67F1">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5229F93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9806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1D0B535" w14:textId="77777777" w:rsidR="009A5789" w:rsidRPr="00AD67F1" w:rsidRDefault="009A5789" w:rsidP="009A5789">
            <w:pPr>
              <w:pStyle w:val="TableText10"/>
              <w:rPr>
                <w:color w:val="000000"/>
              </w:rPr>
            </w:pPr>
          </w:p>
        </w:tc>
      </w:tr>
      <w:tr w:rsidR="00CB56EA" w:rsidRPr="00AD67F1" w14:paraId="6DB0460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95EED03" w14:textId="3167871B" w:rsidR="00CB56EA" w:rsidRPr="00AD67F1" w:rsidRDefault="00CB56EA" w:rsidP="00CB56EA">
            <w:pPr>
              <w:pStyle w:val="TableText10"/>
              <w:rPr>
                <w:color w:val="000000"/>
              </w:rPr>
            </w:pPr>
            <w:r w:rsidRPr="00945341">
              <w:rPr>
                <w:color w:val="000000"/>
              </w:rPr>
              <w:t>41</w:t>
            </w:r>
            <w:r w:rsidR="00133022">
              <w:rPr>
                <w:color w:val="000000"/>
              </w:rPr>
              <w:t>6</w:t>
            </w:r>
          </w:p>
        </w:tc>
        <w:tc>
          <w:tcPr>
            <w:tcW w:w="2400" w:type="dxa"/>
            <w:tcBorders>
              <w:top w:val="single" w:sz="4" w:space="0" w:color="C0C0C0"/>
              <w:bottom w:val="single" w:sz="4" w:space="0" w:color="C0C0C0"/>
            </w:tcBorders>
          </w:tcPr>
          <w:p w14:paraId="79B7701E" w14:textId="2C4134FA" w:rsidR="00CB56EA" w:rsidRPr="00AD67F1" w:rsidRDefault="00CB56EA" w:rsidP="00CB56EA">
            <w:pPr>
              <w:pStyle w:val="TableText10"/>
              <w:rPr>
                <w:color w:val="000000"/>
              </w:rPr>
            </w:pPr>
            <w:r w:rsidRPr="00945341">
              <w:rPr>
                <w:color w:val="000000"/>
              </w:rPr>
              <w:t>244GA (1)</w:t>
            </w:r>
          </w:p>
        </w:tc>
        <w:tc>
          <w:tcPr>
            <w:tcW w:w="3720" w:type="dxa"/>
            <w:tcBorders>
              <w:top w:val="single" w:sz="4" w:space="0" w:color="C0C0C0"/>
              <w:bottom w:val="single" w:sz="4" w:space="0" w:color="C0C0C0"/>
            </w:tcBorders>
          </w:tcPr>
          <w:p w14:paraId="0D551B8C" w14:textId="5C9A32B6" w:rsidR="00CB56EA" w:rsidRPr="00AD67F1" w:rsidRDefault="00CB56EA" w:rsidP="00CB56EA">
            <w:pPr>
              <w:pStyle w:val="TableText10"/>
              <w:rPr>
                <w:color w:val="000000"/>
              </w:rPr>
            </w:pPr>
            <w:r w:rsidRPr="00945341">
              <w:rPr>
                <w:color w:val="000000"/>
              </w:rPr>
              <w:t>person on personal mobility device use mobile device</w:t>
            </w:r>
          </w:p>
        </w:tc>
        <w:tc>
          <w:tcPr>
            <w:tcW w:w="1320" w:type="dxa"/>
            <w:tcBorders>
              <w:top w:val="single" w:sz="4" w:space="0" w:color="C0C0C0"/>
              <w:bottom w:val="single" w:sz="4" w:space="0" w:color="C0C0C0"/>
            </w:tcBorders>
          </w:tcPr>
          <w:p w14:paraId="150E8C06" w14:textId="2298636F"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A1E8490" w14:textId="4B2B61B4" w:rsidR="00CB56EA" w:rsidRPr="00AD67F1" w:rsidRDefault="00CB56EA" w:rsidP="00CB56EA">
            <w:pPr>
              <w:pStyle w:val="TableText10"/>
              <w:rPr>
                <w:color w:val="000000"/>
              </w:rPr>
            </w:pPr>
            <w:r w:rsidRPr="00945341">
              <w:rPr>
                <w:color w:val="000000"/>
              </w:rPr>
              <w:t>480</w:t>
            </w:r>
          </w:p>
        </w:tc>
        <w:tc>
          <w:tcPr>
            <w:tcW w:w="1200" w:type="dxa"/>
            <w:tcBorders>
              <w:top w:val="single" w:sz="4" w:space="0" w:color="C0C0C0"/>
              <w:bottom w:val="single" w:sz="4" w:space="0" w:color="C0C0C0"/>
              <w:right w:val="single" w:sz="4" w:space="0" w:color="C0C0C0"/>
            </w:tcBorders>
          </w:tcPr>
          <w:p w14:paraId="2FD085F8" w14:textId="77777777" w:rsidR="00CB56EA" w:rsidRPr="00AD67F1" w:rsidRDefault="00CB56EA" w:rsidP="00CB56EA">
            <w:pPr>
              <w:pStyle w:val="TableText10"/>
              <w:rPr>
                <w:color w:val="000000"/>
              </w:rPr>
            </w:pPr>
          </w:p>
        </w:tc>
      </w:tr>
      <w:tr w:rsidR="009A5789" w:rsidRPr="00AD67F1" w14:paraId="3830B84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F1D564" w14:textId="42A333FF" w:rsidR="009A5789" w:rsidRPr="00AD67F1" w:rsidRDefault="009A5789" w:rsidP="009A5789">
            <w:pPr>
              <w:pStyle w:val="TableText10"/>
              <w:rPr>
                <w:color w:val="000000"/>
              </w:rPr>
            </w:pPr>
            <w:r w:rsidRPr="00AD67F1">
              <w:rPr>
                <w:color w:val="000000"/>
              </w:rPr>
              <w:t>41</w:t>
            </w:r>
            <w:r w:rsidR="00133022">
              <w:rPr>
                <w:color w:val="000000"/>
              </w:rPr>
              <w:t>7</w:t>
            </w:r>
          </w:p>
        </w:tc>
        <w:tc>
          <w:tcPr>
            <w:tcW w:w="2400" w:type="dxa"/>
            <w:tcBorders>
              <w:top w:val="single" w:sz="4" w:space="0" w:color="C0C0C0"/>
              <w:bottom w:val="single" w:sz="4" w:space="0" w:color="C0C0C0"/>
            </w:tcBorders>
          </w:tcPr>
          <w:p w14:paraId="2F944867" w14:textId="77777777" w:rsidR="009A5789" w:rsidRPr="00AD67F1" w:rsidRDefault="009A5789" w:rsidP="009A5789">
            <w:pPr>
              <w:pStyle w:val="TableText10"/>
              <w:rPr>
                <w:color w:val="000000"/>
              </w:rPr>
            </w:pPr>
            <w:r w:rsidRPr="00AD67F1">
              <w:rPr>
                <w:color w:val="000000"/>
              </w:rPr>
              <w:t>244H</w:t>
            </w:r>
          </w:p>
        </w:tc>
        <w:tc>
          <w:tcPr>
            <w:tcW w:w="3720" w:type="dxa"/>
            <w:tcBorders>
              <w:top w:val="single" w:sz="4" w:space="0" w:color="C0C0C0"/>
              <w:bottom w:val="single" w:sz="4" w:space="0" w:color="C0C0C0"/>
            </w:tcBorders>
          </w:tcPr>
          <w:p w14:paraId="66AA608C" w14:textId="77777777" w:rsidR="009A5789" w:rsidRPr="00AD67F1" w:rsidRDefault="009A5789" w:rsidP="009A5789">
            <w:pPr>
              <w:pStyle w:val="TableText10"/>
              <w:rPr>
                <w:color w:val="000000"/>
              </w:rPr>
            </w:pPr>
            <w:r w:rsidRPr="00AD67F1">
              <w:rPr>
                <w:color w:val="000000"/>
              </w:rPr>
              <w:t>person on personal mobility device not wear bicycle helmet/fitted/fastened</w:t>
            </w:r>
          </w:p>
        </w:tc>
        <w:tc>
          <w:tcPr>
            <w:tcW w:w="1320" w:type="dxa"/>
            <w:tcBorders>
              <w:top w:val="single" w:sz="4" w:space="0" w:color="C0C0C0"/>
              <w:bottom w:val="single" w:sz="4" w:space="0" w:color="C0C0C0"/>
            </w:tcBorders>
          </w:tcPr>
          <w:p w14:paraId="3146BF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2CF61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1E924AD" w14:textId="77777777" w:rsidR="009A5789" w:rsidRPr="00AD67F1" w:rsidRDefault="009A5789" w:rsidP="009A5789">
            <w:pPr>
              <w:pStyle w:val="TableText10"/>
              <w:rPr>
                <w:color w:val="000000"/>
              </w:rPr>
            </w:pPr>
          </w:p>
        </w:tc>
      </w:tr>
      <w:tr w:rsidR="00CB56EA" w:rsidRPr="00AD67F1" w14:paraId="047C3B7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1B15F9" w14:textId="5047B30E" w:rsidR="00CB56EA" w:rsidRPr="00AD67F1" w:rsidRDefault="00CB56EA" w:rsidP="00CB56EA">
            <w:pPr>
              <w:pStyle w:val="TableText10"/>
              <w:rPr>
                <w:color w:val="000000"/>
              </w:rPr>
            </w:pPr>
            <w:r w:rsidRPr="00945341">
              <w:rPr>
                <w:color w:val="000000"/>
              </w:rPr>
              <w:t>41</w:t>
            </w:r>
            <w:r w:rsidR="00133022">
              <w:rPr>
                <w:color w:val="000000"/>
              </w:rPr>
              <w:t>8</w:t>
            </w:r>
          </w:p>
        </w:tc>
        <w:tc>
          <w:tcPr>
            <w:tcW w:w="2400" w:type="dxa"/>
            <w:tcBorders>
              <w:top w:val="single" w:sz="4" w:space="0" w:color="C0C0C0"/>
              <w:bottom w:val="single" w:sz="4" w:space="0" w:color="C0C0C0"/>
            </w:tcBorders>
          </w:tcPr>
          <w:p w14:paraId="6A26CD8B" w14:textId="54A5F80E" w:rsidR="00CB56EA" w:rsidRPr="00AD67F1" w:rsidRDefault="00CB56EA" w:rsidP="00CB56EA">
            <w:pPr>
              <w:pStyle w:val="TableText10"/>
              <w:rPr>
                <w:color w:val="000000"/>
              </w:rPr>
            </w:pPr>
            <w:r w:rsidRPr="00945341">
              <w:rPr>
                <w:color w:val="000000"/>
              </w:rPr>
              <w:t>244HA</w:t>
            </w:r>
          </w:p>
        </w:tc>
        <w:tc>
          <w:tcPr>
            <w:tcW w:w="3720" w:type="dxa"/>
            <w:tcBorders>
              <w:top w:val="single" w:sz="4" w:space="0" w:color="C0C0C0"/>
              <w:bottom w:val="single" w:sz="4" w:space="0" w:color="C0C0C0"/>
            </w:tcBorders>
          </w:tcPr>
          <w:p w14:paraId="6DA83066" w14:textId="2FCC426F" w:rsidR="00CB56EA" w:rsidRPr="00AD67F1" w:rsidRDefault="00CB56EA" w:rsidP="00CB56EA">
            <w:pPr>
              <w:pStyle w:val="TableText10"/>
              <w:rPr>
                <w:color w:val="000000"/>
              </w:rPr>
            </w:pPr>
            <w:r w:rsidRPr="00945341">
              <w:rPr>
                <w:color w:val="000000"/>
              </w:rPr>
              <w:t>person on personal mobility device with another person</w:t>
            </w:r>
          </w:p>
        </w:tc>
        <w:tc>
          <w:tcPr>
            <w:tcW w:w="1320" w:type="dxa"/>
            <w:tcBorders>
              <w:top w:val="single" w:sz="4" w:space="0" w:color="C0C0C0"/>
              <w:bottom w:val="single" w:sz="4" w:space="0" w:color="C0C0C0"/>
            </w:tcBorders>
          </w:tcPr>
          <w:p w14:paraId="6855B043" w14:textId="63122B8E"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A57FA3E" w14:textId="51998E2E"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C27F8AF" w14:textId="77777777" w:rsidR="00CB56EA" w:rsidRPr="00AD67F1" w:rsidRDefault="00CB56EA" w:rsidP="00CB56EA">
            <w:pPr>
              <w:pStyle w:val="TableText10"/>
              <w:rPr>
                <w:color w:val="000000"/>
              </w:rPr>
            </w:pPr>
          </w:p>
        </w:tc>
      </w:tr>
      <w:tr w:rsidR="00CB56EA" w:rsidRPr="00AD67F1" w14:paraId="6694AC5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F8C418A" w14:textId="073E7DC9" w:rsidR="00CB56EA" w:rsidRPr="00AD67F1" w:rsidRDefault="00CB56EA" w:rsidP="00CB56EA">
            <w:pPr>
              <w:pStyle w:val="TableText10"/>
              <w:rPr>
                <w:color w:val="000000"/>
              </w:rPr>
            </w:pPr>
            <w:r w:rsidRPr="00945341">
              <w:rPr>
                <w:color w:val="000000"/>
              </w:rPr>
              <w:t>41</w:t>
            </w:r>
            <w:r w:rsidR="00133022">
              <w:rPr>
                <w:color w:val="000000"/>
              </w:rPr>
              <w:t>9</w:t>
            </w:r>
          </w:p>
        </w:tc>
        <w:tc>
          <w:tcPr>
            <w:tcW w:w="2400" w:type="dxa"/>
            <w:tcBorders>
              <w:top w:val="single" w:sz="4" w:space="0" w:color="C0C0C0"/>
              <w:bottom w:val="single" w:sz="4" w:space="0" w:color="C0C0C0"/>
            </w:tcBorders>
          </w:tcPr>
          <w:p w14:paraId="32BB0D12" w14:textId="41C2ED11" w:rsidR="00CB56EA" w:rsidRPr="00AD67F1" w:rsidRDefault="00CB56EA" w:rsidP="00CB56EA">
            <w:pPr>
              <w:pStyle w:val="TableText10"/>
              <w:rPr>
                <w:color w:val="000000"/>
              </w:rPr>
            </w:pPr>
            <w:r w:rsidRPr="00945341">
              <w:rPr>
                <w:color w:val="000000"/>
              </w:rPr>
              <w:t>244I</w:t>
            </w:r>
          </w:p>
        </w:tc>
        <w:tc>
          <w:tcPr>
            <w:tcW w:w="3720" w:type="dxa"/>
            <w:tcBorders>
              <w:top w:val="single" w:sz="4" w:space="0" w:color="C0C0C0"/>
              <w:bottom w:val="single" w:sz="4" w:space="0" w:color="C0C0C0"/>
            </w:tcBorders>
          </w:tcPr>
          <w:p w14:paraId="4CF13F62" w14:textId="6E0D7845" w:rsidR="00CB56EA" w:rsidRPr="00AD67F1" w:rsidRDefault="00CB56EA" w:rsidP="00CB56EA">
            <w:pPr>
              <w:pStyle w:val="TableText10"/>
              <w:rPr>
                <w:color w:val="000000"/>
              </w:rPr>
            </w:pPr>
            <w:r w:rsidRPr="00945341">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5E197641" w14:textId="15CBD9C4"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11DA8BC9" w14:textId="486E00DB"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8314E47" w14:textId="77777777" w:rsidR="00CB56EA" w:rsidRPr="00AD67F1" w:rsidRDefault="00CB56EA" w:rsidP="00CB56EA">
            <w:pPr>
              <w:pStyle w:val="TableText10"/>
              <w:rPr>
                <w:color w:val="000000"/>
              </w:rPr>
            </w:pPr>
          </w:p>
        </w:tc>
      </w:tr>
      <w:tr w:rsidR="009A5789" w:rsidRPr="00AD67F1" w14:paraId="65E66A8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D017781" w14:textId="677B3714" w:rsidR="009A5789" w:rsidRPr="00AD67F1" w:rsidRDefault="009A5789" w:rsidP="009A5789">
            <w:pPr>
              <w:pStyle w:val="TableText10"/>
              <w:keepNext/>
              <w:rPr>
                <w:color w:val="000000"/>
              </w:rPr>
            </w:pPr>
            <w:r w:rsidRPr="00AD67F1">
              <w:rPr>
                <w:color w:val="000000"/>
              </w:rPr>
              <w:lastRenderedPageBreak/>
              <w:t>4</w:t>
            </w:r>
            <w:r w:rsidR="00133022">
              <w:rPr>
                <w:color w:val="000000"/>
              </w:rPr>
              <w:t>20</w:t>
            </w:r>
          </w:p>
        </w:tc>
        <w:tc>
          <w:tcPr>
            <w:tcW w:w="2400" w:type="dxa"/>
            <w:tcBorders>
              <w:top w:val="single" w:sz="4" w:space="0" w:color="C0C0C0"/>
              <w:bottom w:val="single" w:sz="4" w:space="0" w:color="C0C0C0"/>
            </w:tcBorders>
          </w:tcPr>
          <w:p w14:paraId="2C5269B4" w14:textId="77777777" w:rsidR="009A5789" w:rsidRPr="00AD67F1" w:rsidRDefault="009A5789" w:rsidP="009A5789">
            <w:pPr>
              <w:pStyle w:val="TableText10"/>
              <w:rPr>
                <w:color w:val="000000"/>
              </w:rPr>
            </w:pPr>
            <w:r w:rsidRPr="00AD67F1">
              <w:rPr>
                <w:color w:val="000000"/>
              </w:rPr>
              <w:t>244J</w:t>
            </w:r>
          </w:p>
        </w:tc>
        <w:tc>
          <w:tcPr>
            <w:tcW w:w="3720" w:type="dxa"/>
            <w:tcBorders>
              <w:top w:val="single" w:sz="4" w:space="0" w:color="C0C0C0"/>
              <w:bottom w:val="single" w:sz="4" w:space="0" w:color="C0C0C0"/>
            </w:tcBorders>
          </w:tcPr>
          <w:p w14:paraId="70ADF00F"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5BDF6F3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5B9EC3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68A6E685" w14:textId="77777777" w:rsidR="009A5789" w:rsidRPr="00AD67F1" w:rsidRDefault="009A5789" w:rsidP="009A5789">
            <w:pPr>
              <w:pStyle w:val="TableText10"/>
              <w:rPr>
                <w:color w:val="000000"/>
              </w:rPr>
            </w:pPr>
          </w:p>
        </w:tc>
      </w:tr>
      <w:tr w:rsidR="009A5789" w:rsidRPr="00AD67F1" w14:paraId="071351D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391EB07" w14:textId="146196B1"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.1</w:t>
            </w:r>
          </w:p>
        </w:tc>
        <w:tc>
          <w:tcPr>
            <w:tcW w:w="2400" w:type="dxa"/>
            <w:tcBorders>
              <w:top w:val="single" w:sz="4" w:space="0" w:color="C0C0C0"/>
              <w:bottom w:val="single" w:sz="4" w:space="0" w:color="C0C0C0"/>
            </w:tcBorders>
          </w:tcPr>
          <w:p w14:paraId="1FF23C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(a)</w:t>
            </w:r>
          </w:p>
        </w:tc>
        <w:tc>
          <w:tcPr>
            <w:tcW w:w="3720" w:type="dxa"/>
            <w:tcBorders>
              <w:top w:val="single" w:sz="4" w:space="0" w:color="C0C0C0"/>
              <w:bottom w:val="single" w:sz="4" w:space="0" w:color="C0C0C0"/>
            </w:tcBorders>
          </w:tcPr>
          <w:p w14:paraId="2B096189" w14:textId="77777777" w:rsidR="009A5789" w:rsidRPr="00AD67F1" w:rsidRDefault="009A5789" w:rsidP="009A5789">
            <w:pPr>
              <w:pStyle w:val="TableText10"/>
              <w:rPr>
                <w:color w:val="000000"/>
              </w:rPr>
            </w:pPr>
            <w:r w:rsidRPr="00AD67F1">
              <w:rPr>
                <w:color w:val="000000"/>
              </w:rPr>
              <w:t>person on personal mobility device at night/hazardous weather without white light on person/device</w:t>
            </w:r>
          </w:p>
        </w:tc>
        <w:tc>
          <w:tcPr>
            <w:tcW w:w="1320" w:type="dxa"/>
            <w:tcBorders>
              <w:top w:val="single" w:sz="4" w:space="0" w:color="C0C0C0"/>
              <w:bottom w:val="single" w:sz="4" w:space="0" w:color="C0C0C0"/>
            </w:tcBorders>
          </w:tcPr>
          <w:p w14:paraId="21EF91B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B62E9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E261C2A" w14:textId="77777777" w:rsidR="009A5789" w:rsidRPr="00AD67F1" w:rsidRDefault="009A5789" w:rsidP="009A5789">
            <w:pPr>
              <w:pStyle w:val="TableText10"/>
              <w:rPr>
                <w:color w:val="000000"/>
              </w:rPr>
            </w:pPr>
          </w:p>
        </w:tc>
      </w:tr>
      <w:tr w:rsidR="009A5789" w:rsidRPr="00AD67F1" w14:paraId="6747ACD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B37BC77" w14:textId="2F503EE2"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.2</w:t>
            </w:r>
          </w:p>
        </w:tc>
        <w:tc>
          <w:tcPr>
            <w:tcW w:w="2400" w:type="dxa"/>
            <w:tcBorders>
              <w:top w:val="single" w:sz="4" w:space="0" w:color="C0C0C0"/>
              <w:bottom w:val="single" w:sz="4" w:space="0" w:color="C0C0C0"/>
            </w:tcBorders>
          </w:tcPr>
          <w:p w14:paraId="7445D16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(b)</w:t>
            </w:r>
          </w:p>
        </w:tc>
        <w:tc>
          <w:tcPr>
            <w:tcW w:w="3720" w:type="dxa"/>
            <w:tcBorders>
              <w:top w:val="single" w:sz="4" w:space="0" w:color="C0C0C0"/>
              <w:bottom w:val="single" w:sz="4" w:space="0" w:color="C0C0C0"/>
            </w:tcBorders>
          </w:tcPr>
          <w:p w14:paraId="357F7B1E" w14:textId="77777777" w:rsidR="009A5789" w:rsidRPr="00AD67F1" w:rsidRDefault="009A5789" w:rsidP="009A5789">
            <w:pPr>
              <w:pStyle w:val="TableText10"/>
              <w:rPr>
                <w:color w:val="000000"/>
              </w:rPr>
            </w:pPr>
            <w:r w:rsidRPr="00AD67F1">
              <w:rPr>
                <w:color w:val="000000"/>
              </w:rPr>
              <w:t>person on personal mobility device at night/hazardous weather without red light on person/device</w:t>
            </w:r>
          </w:p>
        </w:tc>
        <w:tc>
          <w:tcPr>
            <w:tcW w:w="1320" w:type="dxa"/>
            <w:tcBorders>
              <w:top w:val="single" w:sz="4" w:space="0" w:color="C0C0C0"/>
              <w:bottom w:val="single" w:sz="4" w:space="0" w:color="C0C0C0"/>
            </w:tcBorders>
          </w:tcPr>
          <w:p w14:paraId="76A2FC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5CEC1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7F3992A" w14:textId="77777777" w:rsidR="009A5789" w:rsidRPr="00AD67F1" w:rsidRDefault="009A5789" w:rsidP="009A5789">
            <w:pPr>
              <w:pStyle w:val="TableText10"/>
              <w:rPr>
                <w:color w:val="000000"/>
              </w:rPr>
            </w:pPr>
          </w:p>
        </w:tc>
      </w:tr>
      <w:tr w:rsidR="009A5789" w:rsidRPr="00AD67F1" w14:paraId="2035E95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E59A5" w14:textId="57BB8E77"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.3</w:t>
            </w:r>
          </w:p>
        </w:tc>
        <w:tc>
          <w:tcPr>
            <w:tcW w:w="2400" w:type="dxa"/>
            <w:tcBorders>
              <w:top w:val="single" w:sz="4" w:space="0" w:color="C0C0C0"/>
              <w:bottom w:val="single" w:sz="4" w:space="0" w:color="C0C0C0"/>
            </w:tcBorders>
          </w:tcPr>
          <w:p w14:paraId="7881E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(c)</w:t>
            </w:r>
          </w:p>
        </w:tc>
        <w:tc>
          <w:tcPr>
            <w:tcW w:w="3720" w:type="dxa"/>
            <w:tcBorders>
              <w:top w:val="single" w:sz="4" w:space="0" w:color="C0C0C0"/>
              <w:bottom w:val="single" w:sz="4" w:space="0" w:color="C0C0C0"/>
            </w:tcBorders>
          </w:tcPr>
          <w:p w14:paraId="2ACEF233" w14:textId="77777777" w:rsidR="009A5789" w:rsidRPr="00AD67F1" w:rsidRDefault="009A5789" w:rsidP="009A5789">
            <w:pPr>
              <w:pStyle w:val="TableText10"/>
              <w:rPr>
                <w:color w:val="000000"/>
              </w:rPr>
            </w:pPr>
            <w:r w:rsidRPr="00AD67F1">
              <w:rPr>
                <w:color w:val="000000"/>
              </w:rPr>
              <w:t>person on personal mobility device at night/hazardous weather without red reflector on person/device</w:t>
            </w:r>
          </w:p>
        </w:tc>
        <w:tc>
          <w:tcPr>
            <w:tcW w:w="1320" w:type="dxa"/>
            <w:tcBorders>
              <w:top w:val="single" w:sz="4" w:space="0" w:color="C0C0C0"/>
              <w:bottom w:val="single" w:sz="4" w:space="0" w:color="C0C0C0"/>
            </w:tcBorders>
          </w:tcPr>
          <w:p w14:paraId="602E63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BA37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8F3133C" w14:textId="77777777" w:rsidR="009A5789" w:rsidRPr="00AD67F1" w:rsidRDefault="009A5789" w:rsidP="009A5789">
            <w:pPr>
              <w:pStyle w:val="TableText10"/>
              <w:rPr>
                <w:color w:val="000000"/>
              </w:rPr>
            </w:pPr>
          </w:p>
        </w:tc>
      </w:tr>
      <w:tr w:rsidR="009A5789" w:rsidRPr="00AD67F1" w14:paraId="7935B7E1" w14:textId="77777777" w:rsidTr="009A5789">
        <w:trPr>
          <w:cantSplit/>
        </w:trPr>
        <w:tc>
          <w:tcPr>
            <w:tcW w:w="1200" w:type="dxa"/>
          </w:tcPr>
          <w:p w14:paraId="4F45BB3F" w14:textId="743D5450" w:rsidR="009A5789" w:rsidRPr="00AD67F1" w:rsidRDefault="009A5789" w:rsidP="009A5789">
            <w:pPr>
              <w:pStyle w:val="TableText10"/>
              <w:rPr>
                <w:color w:val="000000"/>
              </w:rPr>
            </w:pPr>
            <w:r w:rsidRPr="00AD67F1">
              <w:rPr>
                <w:color w:val="000000"/>
              </w:rPr>
              <w:t>4</w:t>
            </w:r>
            <w:r w:rsidR="00133022">
              <w:rPr>
                <w:color w:val="000000"/>
              </w:rPr>
              <w:t>21</w:t>
            </w:r>
          </w:p>
        </w:tc>
        <w:tc>
          <w:tcPr>
            <w:tcW w:w="2400" w:type="dxa"/>
          </w:tcPr>
          <w:p w14:paraId="412D3767" w14:textId="77777777" w:rsidR="009A5789" w:rsidRPr="00AD67F1" w:rsidRDefault="009A5789" w:rsidP="009A5789">
            <w:pPr>
              <w:pStyle w:val="TableText10"/>
              <w:rPr>
                <w:color w:val="000000"/>
              </w:rPr>
            </w:pPr>
            <w:r w:rsidRPr="00AD67F1">
              <w:rPr>
                <w:color w:val="000000"/>
              </w:rPr>
              <w:t>245 (a)</w:t>
            </w:r>
          </w:p>
        </w:tc>
        <w:tc>
          <w:tcPr>
            <w:tcW w:w="3720" w:type="dxa"/>
          </w:tcPr>
          <w:p w14:paraId="7EB34A3F" w14:textId="77777777" w:rsidR="009A5789" w:rsidRPr="00AD67F1" w:rsidRDefault="009A5789" w:rsidP="009A5789">
            <w:pPr>
              <w:pStyle w:val="TableText10"/>
              <w:rPr>
                <w:color w:val="000000"/>
              </w:rPr>
            </w:pPr>
            <w:r w:rsidRPr="00AD67F1">
              <w:rPr>
                <w:color w:val="000000"/>
              </w:rPr>
              <w:t>bicycle rider not be astride bicycle rider’s seat facing forwards</w:t>
            </w:r>
          </w:p>
        </w:tc>
        <w:tc>
          <w:tcPr>
            <w:tcW w:w="1320" w:type="dxa"/>
          </w:tcPr>
          <w:p w14:paraId="3F345F4D" w14:textId="77777777" w:rsidR="009A5789" w:rsidRPr="00AD67F1" w:rsidRDefault="009A5789" w:rsidP="009A5789">
            <w:pPr>
              <w:pStyle w:val="TableText10"/>
              <w:rPr>
                <w:color w:val="000000"/>
              </w:rPr>
            </w:pPr>
            <w:r w:rsidRPr="00AD67F1">
              <w:rPr>
                <w:color w:val="000000"/>
              </w:rPr>
              <w:t>20</w:t>
            </w:r>
          </w:p>
        </w:tc>
        <w:tc>
          <w:tcPr>
            <w:tcW w:w="1560" w:type="dxa"/>
          </w:tcPr>
          <w:p w14:paraId="5738F619" w14:textId="77777777" w:rsidR="009A5789" w:rsidRPr="00AD67F1" w:rsidRDefault="009A5789" w:rsidP="009A5789">
            <w:pPr>
              <w:pStyle w:val="TableText10"/>
              <w:rPr>
                <w:color w:val="000000"/>
              </w:rPr>
            </w:pPr>
            <w:r w:rsidRPr="00AD67F1">
              <w:rPr>
                <w:color w:val="000000"/>
              </w:rPr>
              <w:t>153</w:t>
            </w:r>
          </w:p>
        </w:tc>
        <w:tc>
          <w:tcPr>
            <w:tcW w:w="1200" w:type="dxa"/>
          </w:tcPr>
          <w:p w14:paraId="3F45F0DA" w14:textId="77777777" w:rsidR="009A5789" w:rsidRPr="00AD67F1" w:rsidRDefault="009A5789" w:rsidP="009A5789">
            <w:pPr>
              <w:pStyle w:val="TableText10"/>
              <w:rPr>
                <w:color w:val="000000"/>
              </w:rPr>
            </w:pPr>
          </w:p>
        </w:tc>
      </w:tr>
      <w:tr w:rsidR="009A5789" w:rsidRPr="00AD67F1" w14:paraId="78097938" w14:textId="77777777" w:rsidTr="009A5789">
        <w:trPr>
          <w:cantSplit/>
        </w:trPr>
        <w:tc>
          <w:tcPr>
            <w:tcW w:w="1200" w:type="dxa"/>
          </w:tcPr>
          <w:p w14:paraId="1CDC2708" w14:textId="41728C09" w:rsidR="009A5789" w:rsidRPr="00AD67F1" w:rsidRDefault="009A5789" w:rsidP="009A5789">
            <w:pPr>
              <w:pStyle w:val="TableText10"/>
              <w:rPr>
                <w:color w:val="000000"/>
              </w:rPr>
            </w:pPr>
            <w:r w:rsidRPr="00AD67F1">
              <w:rPr>
                <w:color w:val="000000"/>
              </w:rPr>
              <w:t>4</w:t>
            </w:r>
            <w:r w:rsidR="00133022">
              <w:rPr>
                <w:color w:val="000000"/>
              </w:rPr>
              <w:t>22</w:t>
            </w:r>
          </w:p>
        </w:tc>
        <w:tc>
          <w:tcPr>
            <w:tcW w:w="2400" w:type="dxa"/>
          </w:tcPr>
          <w:p w14:paraId="44D20DC9" w14:textId="77777777" w:rsidR="009A5789" w:rsidRPr="00AD67F1" w:rsidRDefault="009A5789" w:rsidP="009A5789">
            <w:pPr>
              <w:pStyle w:val="TableText10"/>
              <w:rPr>
                <w:color w:val="000000"/>
              </w:rPr>
            </w:pPr>
            <w:r w:rsidRPr="00AD67F1">
              <w:rPr>
                <w:color w:val="000000"/>
              </w:rPr>
              <w:t>245 (b)</w:t>
            </w:r>
          </w:p>
        </w:tc>
        <w:tc>
          <w:tcPr>
            <w:tcW w:w="3720" w:type="dxa"/>
          </w:tcPr>
          <w:p w14:paraId="4967B47B" w14:textId="77777777" w:rsidR="009A5789" w:rsidRPr="00AD67F1" w:rsidRDefault="009A5789" w:rsidP="009A5789">
            <w:pPr>
              <w:pStyle w:val="TableText10"/>
              <w:rPr>
                <w:color w:val="000000"/>
              </w:rPr>
            </w:pPr>
            <w:r w:rsidRPr="00AD67F1">
              <w:rPr>
                <w:color w:val="000000"/>
              </w:rPr>
              <w:t>ride bicycle without at least 1 hand on bars</w:t>
            </w:r>
          </w:p>
        </w:tc>
        <w:tc>
          <w:tcPr>
            <w:tcW w:w="1320" w:type="dxa"/>
          </w:tcPr>
          <w:p w14:paraId="2A83B212" w14:textId="77777777" w:rsidR="009A5789" w:rsidRPr="00AD67F1" w:rsidRDefault="009A5789" w:rsidP="009A5789">
            <w:pPr>
              <w:pStyle w:val="TableText10"/>
              <w:rPr>
                <w:color w:val="000000"/>
              </w:rPr>
            </w:pPr>
            <w:r w:rsidRPr="00AD67F1">
              <w:rPr>
                <w:color w:val="000000"/>
              </w:rPr>
              <w:t>20</w:t>
            </w:r>
          </w:p>
        </w:tc>
        <w:tc>
          <w:tcPr>
            <w:tcW w:w="1560" w:type="dxa"/>
          </w:tcPr>
          <w:p w14:paraId="195318C9" w14:textId="77777777" w:rsidR="009A5789" w:rsidRPr="00AD67F1" w:rsidRDefault="009A5789" w:rsidP="009A5789">
            <w:pPr>
              <w:pStyle w:val="TableText10"/>
              <w:rPr>
                <w:color w:val="000000"/>
              </w:rPr>
            </w:pPr>
            <w:r w:rsidRPr="00AD67F1">
              <w:rPr>
                <w:color w:val="000000"/>
              </w:rPr>
              <w:t>153</w:t>
            </w:r>
          </w:p>
        </w:tc>
        <w:tc>
          <w:tcPr>
            <w:tcW w:w="1200" w:type="dxa"/>
          </w:tcPr>
          <w:p w14:paraId="23EA8BFF" w14:textId="77777777" w:rsidR="009A5789" w:rsidRPr="00AD67F1" w:rsidRDefault="009A5789" w:rsidP="009A5789">
            <w:pPr>
              <w:pStyle w:val="TableText10"/>
              <w:rPr>
                <w:color w:val="000000"/>
              </w:rPr>
            </w:pPr>
          </w:p>
        </w:tc>
      </w:tr>
      <w:tr w:rsidR="009A5789" w:rsidRPr="00AD67F1" w14:paraId="20363D29" w14:textId="77777777" w:rsidTr="009A5789">
        <w:trPr>
          <w:cantSplit/>
        </w:trPr>
        <w:tc>
          <w:tcPr>
            <w:tcW w:w="1200" w:type="dxa"/>
          </w:tcPr>
          <w:p w14:paraId="1E7C5368" w14:textId="3DF8B51A" w:rsidR="009A5789" w:rsidRPr="00AD67F1" w:rsidRDefault="009A5789" w:rsidP="009A5789">
            <w:pPr>
              <w:pStyle w:val="TableText10"/>
              <w:rPr>
                <w:color w:val="000000"/>
              </w:rPr>
            </w:pPr>
            <w:r w:rsidRPr="00AD67F1">
              <w:rPr>
                <w:color w:val="000000"/>
              </w:rPr>
              <w:t>4</w:t>
            </w:r>
            <w:r w:rsidR="00133022">
              <w:rPr>
                <w:color w:val="000000"/>
              </w:rPr>
              <w:t>23</w:t>
            </w:r>
          </w:p>
        </w:tc>
        <w:tc>
          <w:tcPr>
            <w:tcW w:w="2400" w:type="dxa"/>
          </w:tcPr>
          <w:p w14:paraId="22986C37" w14:textId="77777777" w:rsidR="009A5789" w:rsidRPr="00AD67F1" w:rsidRDefault="009A5789" w:rsidP="009A5789">
            <w:pPr>
              <w:pStyle w:val="TableText10"/>
              <w:rPr>
                <w:color w:val="000000"/>
              </w:rPr>
            </w:pPr>
            <w:r w:rsidRPr="00AD67F1">
              <w:rPr>
                <w:color w:val="000000"/>
              </w:rPr>
              <w:t>245 (c)</w:t>
            </w:r>
          </w:p>
        </w:tc>
        <w:tc>
          <w:tcPr>
            <w:tcW w:w="3720" w:type="dxa"/>
          </w:tcPr>
          <w:p w14:paraId="4C7C2CA2" w14:textId="77777777" w:rsidR="009A5789" w:rsidRPr="00AD67F1" w:rsidRDefault="009A5789" w:rsidP="009A5789">
            <w:pPr>
              <w:pStyle w:val="TableText10"/>
              <w:rPr>
                <w:color w:val="000000"/>
              </w:rPr>
            </w:pPr>
            <w:r w:rsidRPr="00AD67F1">
              <w:rPr>
                <w:color w:val="000000"/>
              </w:rPr>
              <w:t>ride bicycle in incorrect position</w:t>
            </w:r>
          </w:p>
        </w:tc>
        <w:tc>
          <w:tcPr>
            <w:tcW w:w="1320" w:type="dxa"/>
          </w:tcPr>
          <w:p w14:paraId="52C91499" w14:textId="77777777" w:rsidR="009A5789" w:rsidRPr="00AD67F1" w:rsidRDefault="009A5789" w:rsidP="009A5789">
            <w:pPr>
              <w:pStyle w:val="TableText10"/>
              <w:rPr>
                <w:color w:val="000000"/>
              </w:rPr>
            </w:pPr>
            <w:r w:rsidRPr="00AD67F1">
              <w:rPr>
                <w:color w:val="000000"/>
              </w:rPr>
              <w:t>20</w:t>
            </w:r>
          </w:p>
        </w:tc>
        <w:tc>
          <w:tcPr>
            <w:tcW w:w="1560" w:type="dxa"/>
          </w:tcPr>
          <w:p w14:paraId="072811F2" w14:textId="77777777" w:rsidR="009A5789" w:rsidRPr="00AD67F1" w:rsidRDefault="009A5789" w:rsidP="009A5789">
            <w:pPr>
              <w:pStyle w:val="TableText10"/>
              <w:rPr>
                <w:color w:val="000000"/>
              </w:rPr>
            </w:pPr>
            <w:r w:rsidRPr="00AD67F1">
              <w:rPr>
                <w:color w:val="000000"/>
              </w:rPr>
              <w:t>153</w:t>
            </w:r>
          </w:p>
        </w:tc>
        <w:tc>
          <w:tcPr>
            <w:tcW w:w="1200" w:type="dxa"/>
          </w:tcPr>
          <w:p w14:paraId="274514A8" w14:textId="77777777" w:rsidR="009A5789" w:rsidRPr="00AD67F1" w:rsidRDefault="009A5789" w:rsidP="009A5789">
            <w:pPr>
              <w:pStyle w:val="TableText10"/>
              <w:rPr>
                <w:color w:val="000000"/>
              </w:rPr>
            </w:pPr>
          </w:p>
        </w:tc>
      </w:tr>
      <w:tr w:rsidR="009A5789" w:rsidRPr="00AD67F1" w14:paraId="3DCA85C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BD51659" w14:textId="01D213F5" w:rsidR="009A5789" w:rsidRPr="00AD67F1" w:rsidRDefault="009A5789" w:rsidP="009A5789">
            <w:pPr>
              <w:pStyle w:val="TableText10"/>
              <w:rPr>
                <w:color w:val="000000"/>
              </w:rPr>
            </w:pPr>
            <w:r w:rsidRPr="00AD67F1">
              <w:rPr>
                <w:color w:val="000000"/>
              </w:rPr>
              <w:lastRenderedPageBreak/>
              <w:t>4</w:t>
            </w:r>
            <w:r w:rsidR="00133022">
              <w:rPr>
                <w:color w:val="000000"/>
              </w:rPr>
              <w:t>24</w:t>
            </w:r>
          </w:p>
        </w:tc>
        <w:tc>
          <w:tcPr>
            <w:tcW w:w="2400" w:type="dxa"/>
            <w:tcBorders>
              <w:top w:val="single" w:sz="4" w:space="0" w:color="C0C0C0"/>
              <w:bottom w:val="single" w:sz="4" w:space="0" w:color="C0C0C0"/>
            </w:tcBorders>
          </w:tcPr>
          <w:p w14:paraId="18C746FA" w14:textId="77777777" w:rsidR="009A5789" w:rsidRPr="00AD67F1" w:rsidRDefault="009A5789" w:rsidP="009A5789">
            <w:pPr>
              <w:pStyle w:val="TableText10"/>
              <w:rPr>
                <w:color w:val="000000"/>
              </w:rPr>
            </w:pPr>
            <w:r w:rsidRPr="00AD67F1">
              <w:rPr>
                <w:color w:val="000000"/>
              </w:rPr>
              <w:t>246 (1)</w:t>
            </w:r>
          </w:p>
        </w:tc>
        <w:tc>
          <w:tcPr>
            <w:tcW w:w="3720" w:type="dxa"/>
            <w:tcBorders>
              <w:top w:val="single" w:sz="4" w:space="0" w:color="C0C0C0"/>
              <w:bottom w:val="single" w:sz="4" w:space="0" w:color="C0C0C0"/>
            </w:tcBorders>
          </w:tcPr>
          <w:p w14:paraId="2FFA94DA" w14:textId="77777777" w:rsidR="009A5789" w:rsidRPr="00AD67F1" w:rsidRDefault="009A5789" w:rsidP="009A5789">
            <w:pPr>
              <w:pStyle w:val="TableText10"/>
              <w:rPr>
                <w:color w:val="000000"/>
              </w:rPr>
            </w:pPr>
            <w:r w:rsidRPr="00AD67F1">
              <w:rPr>
                <w:color w:val="000000"/>
              </w:rPr>
              <w:t>carry more persons on bicycle than permitted</w:t>
            </w:r>
          </w:p>
        </w:tc>
        <w:tc>
          <w:tcPr>
            <w:tcW w:w="1320" w:type="dxa"/>
            <w:tcBorders>
              <w:top w:val="single" w:sz="4" w:space="0" w:color="C0C0C0"/>
              <w:bottom w:val="single" w:sz="4" w:space="0" w:color="C0C0C0"/>
            </w:tcBorders>
          </w:tcPr>
          <w:p w14:paraId="3B2D3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1335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BFB2BC3" w14:textId="77777777" w:rsidR="009A5789" w:rsidRPr="00AD67F1" w:rsidRDefault="009A5789" w:rsidP="009A5789">
            <w:pPr>
              <w:pStyle w:val="TableText10"/>
              <w:rPr>
                <w:color w:val="000000"/>
              </w:rPr>
            </w:pPr>
          </w:p>
        </w:tc>
      </w:tr>
      <w:tr w:rsidR="009A5789" w:rsidRPr="00AD67F1" w14:paraId="49CA07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D7ABDAC" w14:textId="1ED01A85" w:rsidR="009A5789" w:rsidRPr="00AD67F1" w:rsidRDefault="009A5789" w:rsidP="009A5789">
            <w:pPr>
              <w:pStyle w:val="TableText10"/>
              <w:rPr>
                <w:color w:val="000000"/>
              </w:rPr>
            </w:pPr>
            <w:r w:rsidRPr="00AD67F1">
              <w:rPr>
                <w:color w:val="000000"/>
              </w:rPr>
              <w:t>4</w:t>
            </w:r>
            <w:r w:rsidR="00133022">
              <w:rPr>
                <w:color w:val="000000"/>
              </w:rPr>
              <w:t>25</w:t>
            </w:r>
          </w:p>
        </w:tc>
        <w:tc>
          <w:tcPr>
            <w:tcW w:w="2400" w:type="dxa"/>
            <w:tcBorders>
              <w:top w:val="single" w:sz="4" w:space="0" w:color="C0C0C0"/>
              <w:bottom w:val="single" w:sz="4" w:space="0" w:color="C0C0C0"/>
            </w:tcBorders>
          </w:tcPr>
          <w:p w14:paraId="08CB2091" w14:textId="77777777" w:rsidR="009A5789" w:rsidRPr="00AD67F1" w:rsidRDefault="009A5789" w:rsidP="009A5789">
            <w:pPr>
              <w:pStyle w:val="TableText10"/>
              <w:rPr>
                <w:color w:val="000000"/>
              </w:rPr>
            </w:pPr>
            <w:r w:rsidRPr="00AD67F1">
              <w:rPr>
                <w:color w:val="000000"/>
              </w:rPr>
              <w:t>246 (2)</w:t>
            </w:r>
          </w:p>
        </w:tc>
        <w:tc>
          <w:tcPr>
            <w:tcW w:w="3720" w:type="dxa"/>
            <w:tcBorders>
              <w:top w:val="single" w:sz="4" w:space="0" w:color="C0C0C0"/>
              <w:bottom w:val="single" w:sz="4" w:space="0" w:color="C0C0C0"/>
            </w:tcBorders>
          </w:tcPr>
          <w:p w14:paraId="73AD0D2D" w14:textId="77777777" w:rsidR="009A5789" w:rsidRPr="00AD67F1" w:rsidRDefault="009A5789" w:rsidP="009A5789">
            <w:pPr>
              <w:pStyle w:val="TableText10"/>
              <w:rPr>
                <w:color w:val="000000"/>
              </w:rPr>
            </w:pPr>
            <w:r w:rsidRPr="00AD67F1">
              <w:rPr>
                <w:color w:val="000000"/>
              </w:rPr>
              <w:t>bicycle passenger not in passenger seat</w:t>
            </w:r>
          </w:p>
        </w:tc>
        <w:tc>
          <w:tcPr>
            <w:tcW w:w="1320" w:type="dxa"/>
            <w:tcBorders>
              <w:top w:val="single" w:sz="4" w:space="0" w:color="C0C0C0"/>
              <w:bottom w:val="single" w:sz="4" w:space="0" w:color="C0C0C0"/>
            </w:tcBorders>
          </w:tcPr>
          <w:p w14:paraId="50DF618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4AD13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EE4C799" w14:textId="77777777" w:rsidR="009A5789" w:rsidRPr="00AD67F1" w:rsidRDefault="009A5789" w:rsidP="009A5789">
            <w:pPr>
              <w:pStyle w:val="TableText10"/>
              <w:rPr>
                <w:color w:val="000000"/>
              </w:rPr>
            </w:pPr>
          </w:p>
        </w:tc>
      </w:tr>
      <w:tr w:rsidR="009A5789" w:rsidRPr="00AD67F1" w14:paraId="0C61BF5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6939D87" w14:textId="7514CE53" w:rsidR="009A5789" w:rsidRPr="00AD67F1" w:rsidRDefault="009A5789" w:rsidP="009A5789">
            <w:pPr>
              <w:pStyle w:val="TableText10"/>
              <w:rPr>
                <w:color w:val="000000"/>
              </w:rPr>
            </w:pPr>
            <w:r w:rsidRPr="00AD67F1">
              <w:rPr>
                <w:color w:val="000000"/>
              </w:rPr>
              <w:t>42</w:t>
            </w:r>
            <w:r w:rsidR="00133022">
              <w:rPr>
                <w:color w:val="000000"/>
              </w:rPr>
              <w:t>6</w:t>
            </w:r>
          </w:p>
        </w:tc>
        <w:tc>
          <w:tcPr>
            <w:tcW w:w="2400" w:type="dxa"/>
            <w:tcBorders>
              <w:top w:val="single" w:sz="4" w:space="0" w:color="C0C0C0"/>
              <w:bottom w:val="single" w:sz="4" w:space="0" w:color="C0C0C0"/>
            </w:tcBorders>
          </w:tcPr>
          <w:p w14:paraId="480F2F6A" w14:textId="77777777" w:rsidR="009A5789" w:rsidRPr="00AD67F1" w:rsidRDefault="009A5789" w:rsidP="009A5789">
            <w:pPr>
              <w:pStyle w:val="TableText10"/>
              <w:rPr>
                <w:color w:val="000000"/>
              </w:rPr>
            </w:pPr>
            <w:r w:rsidRPr="00AD67F1">
              <w:rPr>
                <w:color w:val="000000"/>
              </w:rPr>
              <w:t>246 (3)</w:t>
            </w:r>
          </w:p>
        </w:tc>
        <w:tc>
          <w:tcPr>
            <w:tcW w:w="3720" w:type="dxa"/>
            <w:tcBorders>
              <w:top w:val="single" w:sz="4" w:space="0" w:color="C0C0C0"/>
              <w:bottom w:val="single" w:sz="4" w:space="0" w:color="C0C0C0"/>
            </w:tcBorders>
          </w:tcPr>
          <w:p w14:paraId="099ADA84" w14:textId="77777777" w:rsidR="009A5789" w:rsidRPr="00AD67F1" w:rsidRDefault="009A5789" w:rsidP="009A5789">
            <w:pPr>
              <w:pStyle w:val="TableText10"/>
              <w:rPr>
                <w:color w:val="000000"/>
              </w:rPr>
            </w:pPr>
            <w:r w:rsidRPr="00AD67F1">
              <w:rPr>
                <w:color w:val="000000"/>
              </w:rPr>
              <w:t>ride bicycle with passenger not in passenger seat</w:t>
            </w:r>
          </w:p>
        </w:tc>
        <w:tc>
          <w:tcPr>
            <w:tcW w:w="1320" w:type="dxa"/>
            <w:tcBorders>
              <w:top w:val="single" w:sz="4" w:space="0" w:color="C0C0C0"/>
              <w:bottom w:val="single" w:sz="4" w:space="0" w:color="C0C0C0"/>
            </w:tcBorders>
          </w:tcPr>
          <w:p w14:paraId="14BDA7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D8B07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5F67E8C" w14:textId="77777777" w:rsidR="009A5789" w:rsidRPr="00AD67F1" w:rsidRDefault="009A5789" w:rsidP="009A5789">
            <w:pPr>
              <w:pStyle w:val="TableText10"/>
              <w:rPr>
                <w:color w:val="000000"/>
              </w:rPr>
            </w:pPr>
          </w:p>
        </w:tc>
      </w:tr>
      <w:tr w:rsidR="009A5789" w:rsidRPr="00AD67F1" w14:paraId="62206A7C" w14:textId="77777777" w:rsidTr="009A5789">
        <w:trPr>
          <w:cantSplit/>
        </w:trPr>
        <w:tc>
          <w:tcPr>
            <w:tcW w:w="1200" w:type="dxa"/>
          </w:tcPr>
          <w:p w14:paraId="1CF63776" w14:textId="4F3F3124" w:rsidR="009A5789" w:rsidRPr="00AD67F1" w:rsidRDefault="009A5789" w:rsidP="009A5789">
            <w:pPr>
              <w:pStyle w:val="TableText10"/>
              <w:rPr>
                <w:color w:val="000000"/>
              </w:rPr>
            </w:pPr>
            <w:r w:rsidRPr="00AD67F1">
              <w:rPr>
                <w:color w:val="000000"/>
              </w:rPr>
              <w:t>42</w:t>
            </w:r>
            <w:r w:rsidR="00133022">
              <w:rPr>
                <w:color w:val="000000"/>
              </w:rPr>
              <w:t>7</w:t>
            </w:r>
          </w:p>
        </w:tc>
        <w:tc>
          <w:tcPr>
            <w:tcW w:w="2400" w:type="dxa"/>
          </w:tcPr>
          <w:p w14:paraId="2CBA6EF4" w14:textId="77777777" w:rsidR="009A5789" w:rsidRPr="00AD67F1" w:rsidRDefault="009A5789" w:rsidP="009A5789">
            <w:pPr>
              <w:pStyle w:val="TableText10"/>
              <w:rPr>
                <w:color w:val="000000"/>
              </w:rPr>
            </w:pPr>
            <w:r w:rsidRPr="00AD67F1">
              <w:rPr>
                <w:color w:val="000000"/>
              </w:rPr>
              <w:t>247 (1)</w:t>
            </w:r>
          </w:p>
        </w:tc>
        <w:tc>
          <w:tcPr>
            <w:tcW w:w="3720" w:type="dxa"/>
          </w:tcPr>
          <w:p w14:paraId="073F4C41" w14:textId="77777777" w:rsidR="009A5789" w:rsidRPr="00AD67F1" w:rsidRDefault="009A5789" w:rsidP="009A5789">
            <w:pPr>
              <w:pStyle w:val="TableText10"/>
              <w:rPr>
                <w:color w:val="000000"/>
              </w:rPr>
            </w:pPr>
            <w:r w:rsidRPr="00AD67F1">
              <w:rPr>
                <w:color w:val="000000"/>
              </w:rPr>
              <w:t>not ride in bicycle lane</w:t>
            </w:r>
          </w:p>
        </w:tc>
        <w:tc>
          <w:tcPr>
            <w:tcW w:w="1320" w:type="dxa"/>
          </w:tcPr>
          <w:p w14:paraId="225D0347" w14:textId="77777777" w:rsidR="009A5789" w:rsidRPr="00AD67F1" w:rsidRDefault="009A5789" w:rsidP="009A5789">
            <w:pPr>
              <w:pStyle w:val="TableText10"/>
              <w:rPr>
                <w:color w:val="000000"/>
              </w:rPr>
            </w:pPr>
            <w:r w:rsidRPr="00AD67F1">
              <w:rPr>
                <w:color w:val="000000"/>
              </w:rPr>
              <w:t>20</w:t>
            </w:r>
          </w:p>
        </w:tc>
        <w:tc>
          <w:tcPr>
            <w:tcW w:w="1560" w:type="dxa"/>
          </w:tcPr>
          <w:p w14:paraId="65536DF8" w14:textId="77777777" w:rsidR="009A5789" w:rsidRPr="00AD67F1" w:rsidRDefault="009A5789" w:rsidP="009A5789">
            <w:pPr>
              <w:pStyle w:val="TableText10"/>
              <w:rPr>
                <w:color w:val="000000"/>
              </w:rPr>
            </w:pPr>
            <w:r w:rsidRPr="00AD67F1">
              <w:rPr>
                <w:color w:val="000000"/>
              </w:rPr>
              <w:t>153</w:t>
            </w:r>
          </w:p>
        </w:tc>
        <w:tc>
          <w:tcPr>
            <w:tcW w:w="1200" w:type="dxa"/>
          </w:tcPr>
          <w:p w14:paraId="4CAE9F41" w14:textId="77777777" w:rsidR="009A5789" w:rsidRPr="00AD67F1" w:rsidRDefault="009A5789" w:rsidP="009A5789">
            <w:pPr>
              <w:pStyle w:val="TableText10"/>
              <w:rPr>
                <w:color w:val="000000"/>
              </w:rPr>
            </w:pPr>
          </w:p>
        </w:tc>
      </w:tr>
      <w:tr w:rsidR="009A5789" w:rsidRPr="00AD67F1" w14:paraId="6F9BF28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A20A24" w14:textId="2C69146E" w:rsidR="009A5789" w:rsidRPr="00AD67F1" w:rsidRDefault="009A5789" w:rsidP="009A5789">
            <w:pPr>
              <w:pStyle w:val="TableText10"/>
              <w:rPr>
                <w:color w:val="000000"/>
              </w:rPr>
            </w:pPr>
            <w:r w:rsidRPr="00AD67F1">
              <w:rPr>
                <w:color w:val="000000"/>
              </w:rPr>
              <w:t>42</w:t>
            </w:r>
            <w:r w:rsidR="00133022">
              <w:rPr>
                <w:color w:val="000000"/>
              </w:rPr>
              <w:t>8</w:t>
            </w:r>
          </w:p>
        </w:tc>
        <w:tc>
          <w:tcPr>
            <w:tcW w:w="2400" w:type="dxa"/>
            <w:tcBorders>
              <w:top w:val="single" w:sz="4" w:space="0" w:color="C0C0C0"/>
              <w:bottom w:val="single" w:sz="4" w:space="0" w:color="C0C0C0"/>
            </w:tcBorders>
          </w:tcPr>
          <w:p w14:paraId="336BBA8E" w14:textId="77777777" w:rsidR="009A5789" w:rsidRPr="00AD67F1" w:rsidRDefault="009A5789" w:rsidP="009A5789">
            <w:pPr>
              <w:pStyle w:val="TableText10"/>
              <w:rPr>
                <w:color w:val="000000"/>
              </w:rPr>
            </w:pPr>
            <w:r w:rsidRPr="00AD67F1">
              <w:rPr>
                <w:color w:val="000000"/>
              </w:rPr>
              <w:t>247A (1)</w:t>
            </w:r>
          </w:p>
        </w:tc>
        <w:tc>
          <w:tcPr>
            <w:tcW w:w="3720" w:type="dxa"/>
            <w:tcBorders>
              <w:top w:val="single" w:sz="4" w:space="0" w:color="C0C0C0"/>
              <w:bottom w:val="single" w:sz="4" w:space="0" w:color="C0C0C0"/>
            </w:tcBorders>
          </w:tcPr>
          <w:p w14:paraId="46E0AB42" w14:textId="77777777" w:rsidR="009A5789" w:rsidRPr="00AD67F1" w:rsidRDefault="009A5789" w:rsidP="009A5789">
            <w:pPr>
              <w:pStyle w:val="TableText10"/>
              <w:rPr>
                <w:color w:val="000000"/>
              </w:rPr>
            </w:pPr>
            <w:r w:rsidRPr="00AD67F1">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3416DC5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10D05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C16BEA0" w14:textId="77777777" w:rsidR="009A5789" w:rsidRPr="00AD67F1" w:rsidRDefault="009A5789" w:rsidP="009A5789">
            <w:pPr>
              <w:pStyle w:val="TableText10"/>
              <w:rPr>
                <w:color w:val="000000"/>
              </w:rPr>
            </w:pPr>
          </w:p>
        </w:tc>
      </w:tr>
      <w:tr w:rsidR="009A5789" w:rsidRPr="00AD67F1" w14:paraId="615E5C4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B47FFC" w14:textId="1843F7D0" w:rsidR="009A5789" w:rsidRPr="00AD67F1" w:rsidRDefault="009A5789" w:rsidP="009A5789">
            <w:pPr>
              <w:pStyle w:val="TableText10"/>
              <w:rPr>
                <w:color w:val="000000"/>
              </w:rPr>
            </w:pPr>
            <w:r w:rsidRPr="00AD67F1">
              <w:rPr>
                <w:color w:val="000000"/>
              </w:rPr>
              <w:t>42</w:t>
            </w:r>
            <w:r w:rsidR="00133022">
              <w:rPr>
                <w:color w:val="000000"/>
              </w:rPr>
              <w:t>9</w:t>
            </w:r>
          </w:p>
        </w:tc>
        <w:tc>
          <w:tcPr>
            <w:tcW w:w="2400" w:type="dxa"/>
            <w:tcBorders>
              <w:top w:val="single" w:sz="4" w:space="0" w:color="C0C0C0"/>
              <w:bottom w:val="single" w:sz="4" w:space="0" w:color="C0C0C0"/>
            </w:tcBorders>
          </w:tcPr>
          <w:p w14:paraId="439EB718" w14:textId="77777777" w:rsidR="009A5789" w:rsidRPr="00AD67F1" w:rsidRDefault="009A5789" w:rsidP="009A5789">
            <w:pPr>
              <w:pStyle w:val="TableText10"/>
              <w:rPr>
                <w:color w:val="000000"/>
              </w:rPr>
            </w:pPr>
            <w:r w:rsidRPr="00AD67F1">
              <w:rPr>
                <w:color w:val="000000"/>
              </w:rPr>
              <w:t>247B (1)</w:t>
            </w:r>
          </w:p>
        </w:tc>
        <w:tc>
          <w:tcPr>
            <w:tcW w:w="3720" w:type="dxa"/>
            <w:tcBorders>
              <w:top w:val="single" w:sz="4" w:space="0" w:color="C0C0C0"/>
              <w:bottom w:val="single" w:sz="4" w:space="0" w:color="C0C0C0"/>
            </w:tcBorders>
          </w:tcPr>
          <w:p w14:paraId="3AE2F7AC" w14:textId="77777777" w:rsidR="009A5789" w:rsidRPr="00AD67F1" w:rsidRDefault="009A5789" w:rsidP="009A5789">
            <w:pPr>
              <w:pStyle w:val="TableText10"/>
              <w:rPr>
                <w:color w:val="000000"/>
              </w:rPr>
            </w:pPr>
            <w:r w:rsidRPr="00AD67F1">
              <w:rPr>
                <w:color w:val="000000"/>
              </w:rPr>
              <w:t>rider entering bicycle storage area not give way to vehicle/motor vehicle</w:t>
            </w:r>
          </w:p>
        </w:tc>
        <w:tc>
          <w:tcPr>
            <w:tcW w:w="1320" w:type="dxa"/>
            <w:tcBorders>
              <w:top w:val="single" w:sz="4" w:space="0" w:color="C0C0C0"/>
              <w:bottom w:val="single" w:sz="4" w:space="0" w:color="C0C0C0"/>
            </w:tcBorders>
          </w:tcPr>
          <w:p w14:paraId="3044672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367C6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44EE2C5" w14:textId="77777777" w:rsidR="009A5789" w:rsidRPr="00AD67F1" w:rsidRDefault="009A5789" w:rsidP="009A5789">
            <w:pPr>
              <w:pStyle w:val="TableText10"/>
              <w:rPr>
                <w:color w:val="000000"/>
              </w:rPr>
            </w:pPr>
          </w:p>
        </w:tc>
      </w:tr>
      <w:tr w:rsidR="009A5789" w:rsidRPr="00AD67F1" w14:paraId="27E24B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062EC2" w14:textId="6B844A41" w:rsidR="009A5789" w:rsidRPr="00AD67F1" w:rsidRDefault="009A5789" w:rsidP="009A5789">
            <w:pPr>
              <w:pStyle w:val="TableText10"/>
              <w:rPr>
                <w:color w:val="000000"/>
              </w:rPr>
            </w:pPr>
            <w:r w:rsidRPr="00AD67F1">
              <w:rPr>
                <w:color w:val="000000"/>
              </w:rPr>
              <w:t>4</w:t>
            </w:r>
            <w:r w:rsidR="00133022">
              <w:rPr>
                <w:color w:val="000000"/>
              </w:rPr>
              <w:t>30</w:t>
            </w:r>
          </w:p>
        </w:tc>
        <w:tc>
          <w:tcPr>
            <w:tcW w:w="2400" w:type="dxa"/>
            <w:tcBorders>
              <w:top w:val="single" w:sz="4" w:space="0" w:color="C0C0C0"/>
              <w:bottom w:val="single" w:sz="4" w:space="0" w:color="C0C0C0"/>
            </w:tcBorders>
          </w:tcPr>
          <w:p w14:paraId="143CC011" w14:textId="77777777" w:rsidR="009A5789" w:rsidRPr="00AD67F1" w:rsidRDefault="009A5789" w:rsidP="009A5789">
            <w:pPr>
              <w:pStyle w:val="TableText10"/>
              <w:rPr>
                <w:color w:val="000000"/>
              </w:rPr>
            </w:pPr>
            <w:r w:rsidRPr="00AD67F1">
              <w:rPr>
                <w:color w:val="000000"/>
              </w:rPr>
              <w:t>247B (2)</w:t>
            </w:r>
          </w:p>
        </w:tc>
        <w:tc>
          <w:tcPr>
            <w:tcW w:w="3720" w:type="dxa"/>
            <w:tcBorders>
              <w:top w:val="single" w:sz="4" w:space="0" w:color="C0C0C0"/>
              <w:bottom w:val="single" w:sz="4" w:space="0" w:color="C0C0C0"/>
            </w:tcBorders>
          </w:tcPr>
          <w:p w14:paraId="79A0FBC1" w14:textId="77777777" w:rsidR="009A5789" w:rsidRPr="00AD67F1" w:rsidRDefault="009A5789" w:rsidP="009A5789">
            <w:pPr>
              <w:pStyle w:val="TableText10"/>
              <w:rPr>
                <w:color w:val="000000"/>
              </w:rPr>
            </w:pPr>
            <w:r w:rsidRPr="00AD67F1">
              <w:rPr>
                <w:color w:val="000000"/>
              </w:rPr>
              <w:t>rider in bicycle storage area not give way to motor vehicle in other lane</w:t>
            </w:r>
          </w:p>
        </w:tc>
        <w:tc>
          <w:tcPr>
            <w:tcW w:w="1320" w:type="dxa"/>
            <w:tcBorders>
              <w:top w:val="single" w:sz="4" w:space="0" w:color="C0C0C0"/>
              <w:bottom w:val="single" w:sz="4" w:space="0" w:color="C0C0C0"/>
            </w:tcBorders>
          </w:tcPr>
          <w:p w14:paraId="2FE70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470FD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D37270F" w14:textId="77777777" w:rsidR="009A5789" w:rsidRPr="00AD67F1" w:rsidRDefault="009A5789" w:rsidP="009A5789">
            <w:pPr>
              <w:pStyle w:val="TableText10"/>
              <w:rPr>
                <w:color w:val="000000"/>
              </w:rPr>
            </w:pPr>
          </w:p>
        </w:tc>
      </w:tr>
      <w:tr w:rsidR="009A5789" w:rsidRPr="00AD67F1" w14:paraId="2D92CFF1" w14:textId="77777777" w:rsidTr="009A5789">
        <w:trPr>
          <w:cantSplit/>
        </w:trPr>
        <w:tc>
          <w:tcPr>
            <w:tcW w:w="1200" w:type="dxa"/>
          </w:tcPr>
          <w:p w14:paraId="2F7C4FE2" w14:textId="71AC25C4" w:rsidR="009A5789" w:rsidRPr="00AD67F1" w:rsidRDefault="009A5789" w:rsidP="009A5789">
            <w:pPr>
              <w:pStyle w:val="TableText10"/>
              <w:rPr>
                <w:color w:val="000000"/>
              </w:rPr>
            </w:pPr>
            <w:r w:rsidRPr="00AD67F1">
              <w:rPr>
                <w:color w:val="000000"/>
              </w:rPr>
              <w:t>4</w:t>
            </w:r>
            <w:r w:rsidR="00133022">
              <w:rPr>
                <w:color w:val="000000"/>
              </w:rPr>
              <w:t>31</w:t>
            </w:r>
          </w:p>
        </w:tc>
        <w:tc>
          <w:tcPr>
            <w:tcW w:w="2400" w:type="dxa"/>
          </w:tcPr>
          <w:p w14:paraId="4F115643" w14:textId="77777777" w:rsidR="009A5789" w:rsidRPr="00AD67F1" w:rsidRDefault="009A5789" w:rsidP="009A5789">
            <w:pPr>
              <w:pStyle w:val="TableText10"/>
              <w:rPr>
                <w:color w:val="000000"/>
              </w:rPr>
            </w:pPr>
            <w:r w:rsidRPr="00AD67F1">
              <w:rPr>
                <w:color w:val="000000"/>
              </w:rPr>
              <w:t>248A (1) (a)</w:t>
            </w:r>
          </w:p>
        </w:tc>
        <w:tc>
          <w:tcPr>
            <w:tcW w:w="3720" w:type="dxa"/>
          </w:tcPr>
          <w:p w14:paraId="672714EA" w14:textId="77777777" w:rsidR="009A5789" w:rsidRPr="00AD67F1" w:rsidRDefault="009A5789" w:rsidP="009A5789">
            <w:pPr>
              <w:pStyle w:val="TableText10"/>
              <w:rPr>
                <w:color w:val="000000"/>
              </w:rPr>
            </w:pPr>
            <w:r w:rsidRPr="00AD67F1">
              <w:rPr>
                <w:color w:val="000000"/>
              </w:rPr>
              <w:t>bicycle rider approach crossing faster than 10km/h</w:t>
            </w:r>
          </w:p>
        </w:tc>
        <w:tc>
          <w:tcPr>
            <w:tcW w:w="1320" w:type="dxa"/>
          </w:tcPr>
          <w:p w14:paraId="615A4746" w14:textId="77777777" w:rsidR="009A5789" w:rsidRPr="00AD67F1" w:rsidRDefault="009A5789" w:rsidP="009A5789">
            <w:pPr>
              <w:pStyle w:val="TableText10"/>
              <w:rPr>
                <w:color w:val="000000"/>
              </w:rPr>
            </w:pPr>
            <w:r w:rsidRPr="00AD67F1">
              <w:rPr>
                <w:color w:val="000000"/>
              </w:rPr>
              <w:t>20</w:t>
            </w:r>
          </w:p>
        </w:tc>
        <w:tc>
          <w:tcPr>
            <w:tcW w:w="1560" w:type="dxa"/>
          </w:tcPr>
          <w:p w14:paraId="5F6D2258" w14:textId="77777777" w:rsidR="009A5789" w:rsidRPr="00AD67F1" w:rsidRDefault="009A5789" w:rsidP="009A5789">
            <w:pPr>
              <w:pStyle w:val="TableText10"/>
              <w:rPr>
                <w:color w:val="000000"/>
              </w:rPr>
            </w:pPr>
            <w:r w:rsidRPr="00AD67F1">
              <w:rPr>
                <w:color w:val="000000"/>
              </w:rPr>
              <w:t>153</w:t>
            </w:r>
          </w:p>
        </w:tc>
        <w:tc>
          <w:tcPr>
            <w:tcW w:w="1200" w:type="dxa"/>
          </w:tcPr>
          <w:p w14:paraId="78CB629B" w14:textId="77777777" w:rsidR="009A5789" w:rsidRPr="00AD67F1" w:rsidRDefault="009A5789" w:rsidP="009A5789">
            <w:pPr>
              <w:pStyle w:val="TableText10"/>
              <w:rPr>
                <w:color w:val="000000"/>
              </w:rPr>
            </w:pPr>
          </w:p>
        </w:tc>
      </w:tr>
      <w:tr w:rsidR="009A5789" w:rsidRPr="00AD67F1" w14:paraId="43C1E3C3" w14:textId="77777777" w:rsidTr="009A5789">
        <w:trPr>
          <w:cantSplit/>
        </w:trPr>
        <w:tc>
          <w:tcPr>
            <w:tcW w:w="1200" w:type="dxa"/>
          </w:tcPr>
          <w:p w14:paraId="74401F4C" w14:textId="027E5C6F" w:rsidR="009A5789" w:rsidRPr="00AD67F1" w:rsidRDefault="009A5789" w:rsidP="009A5789">
            <w:pPr>
              <w:pStyle w:val="TableText10"/>
              <w:rPr>
                <w:color w:val="000000"/>
              </w:rPr>
            </w:pPr>
            <w:r w:rsidRPr="00AD67F1">
              <w:rPr>
                <w:color w:val="000000"/>
              </w:rPr>
              <w:lastRenderedPageBreak/>
              <w:t>4</w:t>
            </w:r>
            <w:r w:rsidR="00133022">
              <w:rPr>
                <w:color w:val="000000"/>
              </w:rPr>
              <w:t>32</w:t>
            </w:r>
          </w:p>
        </w:tc>
        <w:tc>
          <w:tcPr>
            <w:tcW w:w="2400" w:type="dxa"/>
          </w:tcPr>
          <w:p w14:paraId="5AFDA324" w14:textId="77777777" w:rsidR="009A5789" w:rsidRPr="00AD67F1" w:rsidRDefault="009A5789" w:rsidP="009A5789">
            <w:pPr>
              <w:pStyle w:val="TableText10"/>
              <w:rPr>
                <w:color w:val="000000"/>
              </w:rPr>
            </w:pPr>
            <w:r w:rsidRPr="00AD67F1">
              <w:rPr>
                <w:color w:val="000000"/>
              </w:rPr>
              <w:t>248A (1) (b)</w:t>
            </w:r>
          </w:p>
        </w:tc>
        <w:tc>
          <w:tcPr>
            <w:tcW w:w="3720" w:type="dxa"/>
          </w:tcPr>
          <w:p w14:paraId="4F6871B8" w14:textId="77777777" w:rsidR="009A5789" w:rsidRPr="00AD67F1" w:rsidRDefault="009A5789" w:rsidP="009A5789">
            <w:pPr>
              <w:pStyle w:val="TableText10"/>
              <w:rPr>
                <w:color w:val="000000"/>
              </w:rPr>
            </w:pPr>
            <w:r w:rsidRPr="00AD67F1">
              <w:rPr>
                <w:color w:val="000000"/>
              </w:rPr>
              <w:t>bicycle rider approach crossing not looking for approaching traffic/preparing to stop</w:t>
            </w:r>
          </w:p>
        </w:tc>
        <w:tc>
          <w:tcPr>
            <w:tcW w:w="1320" w:type="dxa"/>
          </w:tcPr>
          <w:p w14:paraId="74DF9148" w14:textId="77777777" w:rsidR="009A5789" w:rsidRPr="00AD67F1" w:rsidRDefault="009A5789" w:rsidP="009A5789">
            <w:pPr>
              <w:pStyle w:val="TableText10"/>
              <w:rPr>
                <w:color w:val="000000"/>
              </w:rPr>
            </w:pPr>
            <w:r w:rsidRPr="00AD67F1">
              <w:rPr>
                <w:color w:val="000000"/>
              </w:rPr>
              <w:t>20</w:t>
            </w:r>
          </w:p>
        </w:tc>
        <w:tc>
          <w:tcPr>
            <w:tcW w:w="1560" w:type="dxa"/>
          </w:tcPr>
          <w:p w14:paraId="3FD57782" w14:textId="77777777" w:rsidR="009A5789" w:rsidRPr="00AD67F1" w:rsidRDefault="009A5789" w:rsidP="009A5789">
            <w:pPr>
              <w:pStyle w:val="TableText10"/>
              <w:rPr>
                <w:color w:val="000000"/>
              </w:rPr>
            </w:pPr>
            <w:r w:rsidRPr="00AD67F1">
              <w:rPr>
                <w:color w:val="000000"/>
              </w:rPr>
              <w:t>153</w:t>
            </w:r>
          </w:p>
        </w:tc>
        <w:tc>
          <w:tcPr>
            <w:tcW w:w="1200" w:type="dxa"/>
          </w:tcPr>
          <w:p w14:paraId="7B5695E8" w14:textId="77777777" w:rsidR="009A5789" w:rsidRPr="00AD67F1" w:rsidRDefault="009A5789" w:rsidP="009A5789">
            <w:pPr>
              <w:pStyle w:val="TableText10"/>
              <w:rPr>
                <w:color w:val="000000"/>
              </w:rPr>
            </w:pPr>
          </w:p>
        </w:tc>
      </w:tr>
      <w:tr w:rsidR="009A5789" w:rsidRPr="00AD67F1" w14:paraId="137CE26E" w14:textId="77777777" w:rsidTr="009A5789">
        <w:trPr>
          <w:cantSplit/>
        </w:trPr>
        <w:tc>
          <w:tcPr>
            <w:tcW w:w="1200" w:type="dxa"/>
          </w:tcPr>
          <w:p w14:paraId="004B7AB3" w14:textId="5386925F" w:rsidR="009A5789" w:rsidRPr="00AD67F1" w:rsidRDefault="009A5789" w:rsidP="009A5789">
            <w:pPr>
              <w:pStyle w:val="TableText10"/>
              <w:rPr>
                <w:color w:val="000000"/>
              </w:rPr>
            </w:pPr>
            <w:r w:rsidRPr="00AD67F1">
              <w:rPr>
                <w:color w:val="000000"/>
              </w:rPr>
              <w:t>4</w:t>
            </w:r>
            <w:r w:rsidR="00133022">
              <w:rPr>
                <w:color w:val="000000"/>
              </w:rPr>
              <w:t>33</w:t>
            </w:r>
          </w:p>
        </w:tc>
        <w:tc>
          <w:tcPr>
            <w:tcW w:w="2400" w:type="dxa"/>
          </w:tcPr>
          <w:p w14:paraId="6AAEC3BF" w14:textId="77777777" w:rsidR="009A5789" w:rsidRPr="00AD67F1" w:rsidRDefault="009A5789" w:rsidP="009A5789">
            <w:pPr>
              <w:pStyle w:val="TableText10"/>
              <w:rPr>
                <w:color w:val="000000"/>
              </w:rPr>
            </w:pPr>
            <w:r w:rsidRPr="00AD67F1">
              <w:rPr>
                <w:color w:val="000000"/>
              </w:rPr>
              <w:t>248A (2) (a)</w:t>
            </w:r>
          </w:p>
        </w:tc>
        <w:tc>
          <w:tcPr>
            <w:tcW w:w="3720" w:type="dxa"/>
          </w:tcPr>
          <w:p w14:paraId="4D98625C" w14:textId="77777777" w:rsidR="009A5789" w:rsidRPr="00AD67F1" w:rsidRDefault="009A5789" w:rsidP="009A5789">
            <w:pPr>
              <w:pStyle w:val="TableText10"/>
              <w:rPr>
                <w:color w:val="000000"/>
              </w:rPr>
            </w:pPr>
            <w:r w:rsidRPr="00AD67F1">
              <w:rPr>
                <w:color w:val="000000"/>
              </w:rPr>
              <w:t>bicycle rider enter marked foot crossing with bicycle crossing lights when no green bicycle crossing light</w:t>
            </w:r>
          </w:p>
        </w:tc>
        <w:tc>
          <w:tcPr>
            <w:tcW w:w="1320" w:type="dxa"/>
          </w:tcPr>
          <w:p w14:paraId="6A0241D4" w14:textId="77777777" w:rsidR="009A5789" w:rsidRPr="00AD67F1" w:rsidRDefault="009A5789" w:rsidP="009A5789">
            <w:pPr>
              <w:pStyle w:val="TableText10"/>
              <w:rPr>
                <w:color w:val="000000"/>
              </w:rPr>
            </w:pPr>
            <w:r w:rsidRPr="00AD67F1">
              <w:rPr>
                <w:color w:val="000000"/>
              </w:rPr>
              <w:t>20</w:t>
            </w:r>
          </w:p>
        </w:tc>
        <w:tc>
          <w:tcPr>
            <w:tcW w:w="1560" w:type="dxa"/>
          </w:tcPr>
          <w:p w14:paraId="73A45D1F" w14:textId="77777777" w:rsidR="009A5789" w:rsidRPr="00AD67F1" w:rsidRDefault="009A5789" w:rsidP="009A5789">
            <w:pPr>
              <w:pStyle w:val="TableText10"/>
              <w:rPr>
                <w:color w:val="000000"/>
              </w:rPr>
            </w:pPr>
            <w:r w:rsidRPr="00AD67F1">
              <w:rPr>
                <w:color w:val="000000"/>
              </w:rPr>
              <w:t>153</w:t>
            </w:r>
          </w:p>
        </w:tc>
        <w:tc>
          <w:tcPr>
            <w:tcW w:w="1200" w:type="dxa"/>
          </w:tcPr>
          <w:p w14:paraId="039558D0" w14:textId="77777777" w:rsidR="009A5789" w:rsidRPr="00AD67F1" w:rsidRDefault="009A5789" w:rsidP="009A5789">
            <w:pPr>
              <w:pStyle w:val="TableText10"/>
              <w:rPr>
                <w:color w:val="000000"/>
              </w:rPr>
            </w:pPr>
          </w:p>
        </w:tc>
      </w:tr>
      <w:tr w:rsidR="009A5789" w:rsidRPr="00AD67F1" w14:paraId="29D8938A" w14:textId="77777777" w:rsidTr="009A5789">
        <w:trPr>
          <w:cantSplit/>
        </w:trPr>
        <w:tc>
          <w:tcPr>
            <w:tcW w:w="1200" w:type="dxa"/>
          </w:tcPr>
          <w:p w14:paraId="390758A6" w14:textId="2C80D91A" w:rsidR="009A5789" w:rsidRPr="00AD67F1" w:rsidRDefault="009A5789" w:rsidP="009A5789">
            <w:pPr>
              <w:pStyle w:val="TableText10"/>
              <w:rPr>
                <w:color w:val="000000"/>
              </w:rPr>
            </w:pPr>
            <w:r w:rsidRPr="00AD67F1">
              <w:rPr>
                <w:color w:val="000000"/>
              </w:rPr>
              <w:t>4</w:t>
            </w:r>
            <w:r w:rsidR="00133022">
              <w:rPr>
                <w:color w:val="000000"/>
              </w:rPr>
              <w:t>34</w:t>
            </w:r>
          </w:p>
        </w:tc>
        <w:tc>
          <w:tcPr>
            <w:tcW w:w="2400" w:type="dxa"/>
          </w:tcPr>
          <w:p w14:paraId="69E0A51B" w14:textId="77777777" w:rsidR="009A5789" w:rsidRPr="00AD67F1" w:rsidRDefault="009A5789" w:rsidP="009A5789">
            <w:pPr>
              <w:pStyle w:val="TableText10"/>
              <w:rPr>
                <w:color w:val="000000"/>
              </w:rPr>
            </w:pPr>
            <w:r w:rsidRPr="00AD67F1">
              <w:rPr>
                <w:color w:val="000000"/>
              </w:rPr>
              <w:t>248A (2) (b)</w:t>
            </w:r>
          </w:p>
        </w:tc>
        <w:tc>
          <w:tcPr>
            <w:tcW w:w="3720" w:type="dxa"/>
          </w:tcPr>
          <w:p w14:paraId="6A2ADD9D" w14:textId="77777777" w:rsidR="009A5789" w:rsidRPr="00AD67F1" w:rsidRDefault="009A5789" w:rsidP="009A5789">
            <w:pPr>
              <w:pStyle w:val="TableText10"/>
              <w:rPr>
                <w:color w:val="000000"/>
              </w:rPr>
            </w:pPr>
            <w:r w:rsidRPr="00AD67F1">
              <w:rPr>
                <w:color w:val="000000"/>
              </w:rPr>
              <w:t>bicycle rider enter marked foot crossing without bicycle crossing lights when no green pedestrian light</w:t>
            </w:r>
          </w:p>
        </w:tc>
        <w:tc>
          <w:tcPr>
            <w:tcW w:w="1320" w:type="dxa"/>
          </w:tcPr>
          <w:p w14:paraId="0984C3F4" w14:textId="77777777" w:rsidR="009A5789" w:rsidRPr="00AD67F1" w:rsidRDefault="009A5789" w:rsidP="009A5789">
            <w:pPr>
              <w:pStyle w:val="TableText10"/>
              <w:rPr>
                <w:color w:val="000000"/>
              </w:rPr>
            </w:pPr>
            <w:r w:rsidRPr="00AD67F1">
              <w:rPr>
                <w:color w:val="000000"/>
              </w:rPr>
              <w:t>20</w:t>
            </w:r>
          </w:p>
        </w:tc>
        <w:tc>
          <w:tcPr>
            <w:tcW w:w="1560" w:type="dxa"/>
          </w:tcPr>
          <w:p w14:paraId="455E1B0B" w14:textId="77777777" w:rsidR="009A5789" w:rsidRPr="00AD67F1" w:rsidRDefault="009A5789" w:rsidP="009A5789">
            <w:pPr>
              <w:pStyle w:val="TableText10"/>
              <w:rPr>
                <w:color w:val="000000"/>
              </w:rPr>
            </w:pPr>
            <w:r w:rsidRPr="00AD67F1">
              <w:rPr>
                <w:color w:val="000000"/>
              </w:rPr>
              <w:t>153</w:t>
            </w:r>
          </w:p>
        </w:tc>
        <w:tc>
          <w:tcPr>
            <w:tcW w:w="1200" w:type="dxa"/>
          </w:tcPr>
          <w:p w14:paraId="46403FB3" w14:textId="77777777" w:rsidR="009A5789" w:rsidRPr="00AD67F1" w:rsidRDefault="009A5789" w:rsidP="009A5789">
            <w:pPr>
              <w:pStyle w:val="TableText10"/>
              <w:rPr>
                <w:color w:val="000000"/>
              </w:rPr>
            </w:pPr>
          </w:p>
        </w:tc>
      </w:tr>
      <w:tr w:rsidR="009A5789" w:rsidRPr="00AD67F1" w14:paraId="61EAF83D" w14:textId="77777777" w:rsidTr="009A5789">
        <w:trPr>
          <w:cantSplit/>
        </w:trPr>
        <w:tc>
          <w:tcPr>
            <w:tcW w:w="1200" w:type="dxa"/>
          </w:tcPr>
          <w:p w14:paraId="74A0E2FB" w14:textId="12862701" w:rsidR="009A5789" w:rsidRPr="00AD67F1" w:rsidRDefault="009A5789" w:rsidP="009A5789">
            <w:pPr>
              <w:pStyle w:val="TableText10"/>
              <w:rPr>
                <w:color w:val="000000"/>
              </w:rPr>
            </w:pPr>
            <w:r w:rsidRPr="00AD67F1">
              <w:rPr>
                <w:color w:val="000000"/>
              </w:rPr>
              <w:t>4</w:t>
            </w:r>
            <w:r w:rsidR="00133022">
              <w:rPr>
                <w:color w:val="000000"/>
              </w:rPr>
              <w:t>35</w:t>
            </w:r>
          </w:p>
        </w:tc>
        <w:tc>
          <w:tcPr>
            <w:tcW w:w="2400" w:type="dxa"/>
          </w:tcPr>
          <w:p w14:paraId="5B30ACD2" w14:textId="77777777" w:rsidR="009A5789" w:rsidRPr="00AD67F1" w:rsidRDefault="009A5789" w:rsidP="009A5789">
            <w:pPr>
              <w:pStyle w:val="TableText10"/>
              <w:rPr>
                <w:color w:val="000000"/>
              </w:rPr>
            </w:pPr>
            <w:r w:rsidRPr="00AD67F1">
              <w:rPr>
                <w:color w:val="000000"/>
              </w:rPr>
              <w:t>248A (3) (a)</w:t>
            </w:r>
          </w:p>
        </w:tc>
        <w:tc>
          <w:tcPr>
            <w:tcW w:w="3720" w:type="dxa"/>
          </w:tcPr>
          <w:p w14:paraId="7562D505" w14:textId="77777777" w:rsidR="009A5789" w:rsidRPr="00AD67F1" w:rsidRDefault="009A5789" w:rsidP="009A5789">
            <w:pPr>
              <w:pStyle w:val="TableText10"/>
              <w:rPr>
                <w:color w:val="000000"/>
              </w:rPr>
            </w:pPr>
            <w:r w:rsidRPr="00AD67F1">
              <w:rPr>
                <w:color w:val="000000"/>
              </w:rPr>
              <w:t xml:space="preserve">bicycle rider ride faster than 10km/h on crossing </w:t>
            </w:r>
          </w:p>
        </w:tc>
        <w:tc>
          <w:tcPr>
            <w:tcW w:w="1320" w:type="dxa"/>
          </w:tcPr>
          <w:p w14:paraId="6B930DC3" w14:textId="77777777" w:rsidR="009A5789" w:rsidRPr="00AD67F1" w:rsidRDefault="009A5789" w:rsidP="009A5789">
            <w:pPr>
              <w:pStyle w:val="TableText10"/>
              <w:rPr>
                <w:color w:val="000000"/>
              </w:rPr>
            </w:pPr>
            <w:r w:rsidRPr="00AD67F1">
              <w:rPr>
                <w:color w:val="000000"/>
              </w:rPr>
              <w:t>20</w:t>
            </w:r>
          </w:p>
        </w:tc>
        <w:tc>
          <w:tcPr>
            <w:tcW w:w="1560" w:type="dxa"/>
          </w:tcPr>
          <w:p w14:paraId="0383CFE1" w14:textId="77777777" w:rsidR="009A5789" w:rsidRPr="00AD67F1" w:rsidRDefault="009A5789" w:rsidP="009A5789">
            <w:pPr>
              <w:pStyle w:val="TableText10"/>
              <w:rPr>
                <w:color w:val="000000"/>
              </w:rPr>
            </w:pPr>
            <w:r w:rsidRPr="00AD67F1">
              <w:rPr>
                <w:color w:val="000000"/>
              </w:rPr>
              <w:t>153</w:t>
            </w:r>
          </w:p>
        </w:tc>
        <w:tc>
          <w:tcPr>
            <w:tcW w:w="1200" w:type="dxa"/>
          </w:tcPr>
          <w:p w14:paraId="72CA9CB6" w14:textId="77777777" w:rsidR="009A5789" w:rsidRPr="00AD67F1" w:rsidRDefault="009A5789" w:rsidP="009A5789">
            <w:pPr>
              <w:pStyle w:val="TableText10"/>
              <w:rPr>
                <w:color w:val="000000"/>
              </w:rPr>
            </w:pPr>
          </w:p>
        </w:tc>
      </w:tr>
      <w:tr w:rsidR="009A5789" w:rsidRPr="00AD67F1" w14:paraId="4DFD3984" w14:textId="77777777" w:rsidTr="009A5789">
        <w:trPr>
          <w:cantSplit/>
        </w:trPr>
        <w:tc>
          <w:tcPr>
            <w:tcW w:w="1200" w:type="dxa"/>
          </w:tcPr>
          <w:p w14:paraId="0E421B66" w14:textId="7D4C2992" w:rsidR="009A5789" w:rsidRPr="00AD67F1" w:rsidRDefault="009A5789" w:rsidP="009A5789">
            <w:pPr>
              <w:pStyle w:val="TableText10"/>
              <w:rPr>
                <w:color w:val="000000"/>
              </w:rPr>
            </w:pPr>
            <w:r w:rsidRPr="00AD67F1">
              <w:rPr>
                <w:color w:val="000000"/>
              </w:rPr>
              <w:t>43</w:t>
            </w:r>
            <w:r w:rsidR="00133022">
              <w:rPr>
                <w:color w:val="000000"/>
              </w:rPr>
              <w:t>6</w:t>
            </w:r>
          </w:p>
        </w:tc>
        <w:tc>
          <w:tcPr>
            <w:tcW w:w="2400" w:type="dxa"/>
          </w:tcPr>
          <w:p w14:paraId="1921C65D" w14:textId="77777777" w:rsidR="009A5789" w:rsidRPr="00AD67F1" w:rsidRDefault="009A5789" w:rsidP="009A5789">
            <w:pPr>
              <w:pStyle w:val="TableText10"/>
              <w:rPr>
                <w:color w:val="000000"/>
              </w:rPr>
            </w:pPr>
            <w:r w:rsidRPr="00AD67F1">
              <w:rPr>
                <w:color w:val="000000"/>
              </w:rPr>
              <w:t>248A (3) (b)</w:t>
            </w:r>
          </w:p>
        </w:tc>
        <w:tc>
          <w:tcPr>
            <w:tcW w:w="3720" w:type="dxa"/>
          </w:tcPr>
          <w:p w14:paraId="3FC39B00" w14:textId="77777777" w:rsidR="009A5789" w:rsidRPr="00AD67F1" w:rsidRDefault="009A5789" w:rsidP="009A5789">
            <w:pPr>
              <w:pStyle w:val="TableText10"/>
              <w:rPr>
                <w:color w:val="000000"/>
              </w:rPr>
            </w:pPr>
            <w:r w:rsidRPr="00AD67F1">
              <w:rPr>
                <w:color w:val="000000"/>
              </w:rPr>
              <w:t xml:space="preserve">bicycle rider not give way to pedestrian on crossing </w:t>
            </w:r>
          </w:p>
        </w:tc>
        <w:tc>
          <w:tcPr>
            <w:tcW w:w="1320" w:type="dxa"/>
          </w:tcPr>
          <w:p w14:paraId="4E1E3833" w14:textId="77777777" w:rsidR="009A5789" w:rsidRPr="00AD67F1" w:rsidRDefault="009A5789" w:rsidP="009A5789">
            <w:pPr>
              <w:pStyle w:val="TableText10"/>
              <w:rPr>
                <w:color w:val="000000"/>
              </w:rPr>
            </w:pPr>
            <w:r w:rsidRPr="00AD67F1">
              <w:rPr>
                <w:color w:val="000000"/>
              </w:rPr>
              <w:t>20</w:t>
            </w:r>
          </w:p>
        </w:tc>
        <w:tc>
          <w:tcPr>
            <w:tcW w:w="1560" w:type="dxa"/>
          </w:tcPr>
          <w:p w14:paraId="785ED743" w14:textId="77777777" w:rsidR="009A5789" w:rsidRPr="00AD67F1" w:rsidRDefault="009A5789" w:rsidP="009A5789">
            <w:pPr>
              <w:pStyle w:val="TableText10"/>
              <w:rPr>
                <w:color w:val="000000"/>
              </w:rPr>
            </w:pPr>
            <w:r w:rsidRPr="00AD67F1">
              <w:rPr>
                <w:color w:val="000000"/>
              </w:rPr>
              <w:t>153</w:t>
            </w:r>
          </w:p>
        </w:tc>
        <w:tc>
          <w:tcPr>
            <w:tcW w:w="1200" w:type="dxa"/>
          </w:tcPr>
          <w:p w14:paraId="69752444" w14:textId="77777777" w:rsidR="009A5789" w:rsidRPr="00AD67F1" w:rsidRDefault="009A5789" w:rsidP="009A5789">
            <w:pPr>
              <w:pStyle w:val="TableText10"/>
              <w:rPr>
                <w:color w:val="000000"/>
              </w:rPr>
            </w:pPr>
          </w:p>
        </w:tc>
      </w:tr>
      <w:tr w:rsidR="009A5789" w:rsidRPr="00AD67F1" w14:paraId="60F22A04" w14:textId="77777777" w:rsidTr="009A5789">
        <w:trPr>
          <w:cantSplit/>
        </w:trPr>
        <w:tc>
          <w:tcPr>
            <w:tcW w:w="1200" w:type="dxa"/>
          </w:tcPr>
          <w:p w14:paraId="06945D9D" w14:textId="048F6893" w:rsidR="009A5789" w:rsidRPr="00AD67F1" w:rsidRDefault="009A5789" w:rsidP="009A5789">
            <w:pPr>
              <w:pStyle w:val="TableText10"/>
              <w:rPr>
                <w:color w:val="000000"/>
              </w:rPr>
            </w:pPr>
            <w:r w:rsidRPr="00AD67F1">
              <w:rPr>
                <w:color w:val="000000"/>
              </w:rPr>
              <w:t>43</w:t>
            </w:r>
            <w:r w:rsidR="00133022">
              <w:rPr>
                <w:color w:val="000000"/>
              </w:rPr>
              <w:t>7</w:t>
            </w:r>
          </w:p>
        </w:tc>
        <w:tc>
          <w:tcPr>
            <w:tcW w:w="2400" w:type="dxa"/>
          </w:tcPr>
          <w:p w14:paraId="04D80FA7" w14:textId="77777777" w:rsidR="009A5789" w:rsidRPr="00AD67F1" w:rsidRDefault="009A5789" w:rsidP="009A5789">
            <w:pPr>
              <w:pStyle w:val="TableText10"/>
              <w:rPr>
                <w:color w:val="000000"/>
              </w:rPr>
            </w:pPr>
            <w:r w:rsidRPr="00AD67F1">
              <w:rPr>
                <w:color w:val="000000"/>
              </w:rPr>
              <w:t>248A (3) (c)</w:t>
            </w:r>
          </w:p>
        </w:tc>
        <w:tc>
          <w:tcPr>
            <w:tcW w:w="3720" w:type="dxa"/>
          </w:tcPr>
          <w:p w14:paraId="6FDD354F" w14:textId="77777777" w:rsidR="009A5789" w:rsidRPr="00AD67F1" w:rsidRDefault="009A5789" w:rsidP="009A5789">
            <w:pPr>
              <w:pStyle w:val="TableText10"/>
              <w:rPr>
                <w:color w:val="000000"/>
              </w:rPr>
            </w:pPr>
            <w:r w:rsidRPr="00AD67F1">
              <w:rPr>
                <w:color w:val="000000"/>
              </w:rPr>
              <w:t>bicycle rider not keep left of oncoming bicycle/pedestrian on crossing</w:t>
            </w:r>
          </w:p>
        </w:tc>
        <w:tc>
          <w:tcPr>
            <w:tcW w:w="1320" w:type="dxa"/>
          </w:tcPr>
          <w:p w14:paraId="14530805" w14:textId="77777777" w:rsidR="009A5789" w:rsidRPr="00AD67F1" w:rsidRDefault="009A5789" w:rsidP="009A5789">
            <w:pPr>
              <w:pStyle w:val="TableText10"/>
              <w:rPr>
                <w:color w:val="000000"/>
              </w:rPr>
            </w:pPr>
            <w:r w:rsidRPr="00AD67F1">
              <w:rPr>
                <w:color w:val="000000"/>
              </w:rPr>
              <w:t>20</w:t>
            </w:r>
          </w:p>
        </w:tc>
        <w:tc>
          <w:tcPr>
            <w:tcW w:w="1560" w:type="dxa"/>
          </w:tcPr>
          <w:p w14:paraId="50676615" w14:textId="77777777" w:rsidR="009A5789" w:rsidRPr="00AD67F1" w:rsidRDefault="009A5789" w:rsidP="009A5789">
            <w:pPr>
              <w:pStyle w:val="TableText10"/>
              <w:rPr>
                <w:color w:val="000000"/>
              </w:rPr>
            </w:pPr>
            <w:r w:rsidRPr="00AD67F1">
              <w:rPr>
                <w:color w:val="000000"/>
              </w:rPr>
              <w:t>153</w:t>
            </w:r>
          </w:p>
        </w:tc>
        <w:tc>
          <w:tcPr>
            <w:tcW w:w="1200" w:type="dxa"/>
          </w:tcPr>
          <w:p w14:paraId="29C40B4C" w14:textId="77777777" w:rsidR="009A5789" w:rsidRPr="00AD67F1" w:rsidRDefault="009A5789" w:rsidP="009A5789">
            <w:pPr>
              <w:pStyle w:val="TableText10"/>
              <w:rPr>
                <w:color w:val="000000"/>
              </w:rPr>
            </w:pPr>
          </w:p>
        </w:tc>
      </w:tr>
      <w:tr w:rsidR="009A5789" w:rsidRPr="00AD67F1" w14:paraId="11E674C2" w14:textId="77777777" w:rsidTr="009A5789">
        <w:trPr>
          <w:cantSplit/>
        </w:trPr>
        <w:tc>
          <w:tcPr>
            <w:tcW w:w="1200" w:type="dxa"/>
          </w:tcPr>
          <w:p w14:paraId="4542B943" w14:textId="501BA149" w:rsidR="009A5789" w:rsidRPr="00AD67F1" w:rsidRDefault="009A5789" w:rsidP="009A5789">
            <w:pPr>
              <w:pStyle w:val="TableText10"/>
              <w:rPr>
                <w:color w:val="000000"/>
              </w:rPr>
            </w:pPr>
            <w:r w:rsidRPr="00AD67F1">
              <w:rPr>
                <w:color w:val="000000"/>
              </w:rPr>
              <w:lastRenderedPageBreak/>
              <w:t>43</w:t>
            </w:r>
            <w:r w:rsidR="00133022">
              <w:rPr>
                <w:color w:val="000000"/>
              </w:rPr>
              <w:t>8</w:t>
            </w:r>
          </w:p>
        </w:tc>
        <w:tc>
          <w:tcPr>
            <w:tcW w:w="2400" w:type="dxa"/>
          </w:tcPr>
          <w:p w14:paraId="2BCA2911" w14:textId="77777777" w:rsidR="009A5789" w:rsidRPr="00AD67F1" w:rsidRDefault="009A5789" w:rsidP="009A5789">
            <w:pPr>
              <w:pStyle w:val="TableText10"/>
              <w:rPr>
                <w:color w:val="000000"/>
              </w:rPr>
            </w:pPr>
            <w:r w:rsidRPr="00AD67F1">
              <w:rPr>
                <w:color w:val="000000"/>
              </w:rPr>
              <w:t>249</w:t>
            </w:r>
          </w:p>
        </w:tc>
        <w:tc>
          <w:tcPr>
            <w:tcW w:w="3720" w:type="dxa"/>
          </w:tcPr>
          <w:p w14:paraId="05962FF8" w14:textId="77777777" w:rsidR="009A5789" w:rsidRPr="00AD67F1" w:rsidRDefault="009A5789" w:rsidP="009A5789">
            <w:pPr>
              <w:pStyle w:val="TableText10"/>
              <w:rPr>
                <w:color w:val="000000"/>
              </w:rPr>
            </w:pPr>
            <w:r w:rsidRPr="00AD67F1">
              <w:rPr>
                <w:color w:val="000000"/>
              </w:rPr>
              <w:t>ride bicycle on pedestrian part of separated footpath</w:t>
            </w:r>
          </w:p>
        </w:tc>
        <w:tc>
          <w:tcPr>
            <w:tcW w:w="1320" w:type="dxa"/>
          </w:tcPr>
          <w:p w14:paraId="6DBAF8CF" w14:textId="77777777" w:rsidR="009A5789" w:rsidRPr="00AD67F1" w:rsidRDefault="009A5789" w:rsidP="009A5789">
            <w:pPr>
              <w:pStyle w:val="TableText10"/>
              <w:rPr>
                <w:color w:val="000000"/>
              </w:rPr>
            </w:pPr>
            <w:r w:rsidRPr="00AD67F1">
              <w:rPr>
                <w:color w:val="000000"/>
              </w:rPr>
              <w:t>20</w:t>
            </w:r>
          </w:p>
        </w:tc>
        <w:tc>
          <w:tcPr>
            <w:tcW w:w="1560" w:type="dxa"/>
          </w:tcPr>
          <w:p w14:paraId="38E8147C" w14:textId="77777777" w:rsidR="009A5789" w:rsidRPr="00AD67F1" w:rsidRDefault="009A5789" w:rsidP="009A5789">
            <w:pPr>
              <w:pStyle w:val="TableText10"/>
              <w:rPr>
                <w:color w:val="000000"/>
              </w:rPr>
            </w:pPr>
            <w:r w:rsidRPr="00AD67F1">
              <w:rPr>
                <w:color w:val="000000"/>
              </w:rPr>
              <w:t>153</w:t>
            </w:r>
          </w:p>
        </w:tc>
        <w:tc>
          <w:tcPr>
            <w:tcW w:w="1200" w:type="dxa"/>
          </w:tcPr>
          <w:p w14:paraId="3A66B97B" w14:textId="77777777" w:rsidR="009A5789" w:rsidRPr="00AD67F1" w:rsidRDefault="009A5789" w:rsidP="009A5789">
            <w:pPr>
              <w:pStyle w:val="TableText10"/>
              <w:rPr>
                <w:color w:val="000000"/>
              </w:rPr>
            </w:pPr>
          </w:p>
        </w:tc>
      </w:tr>
      <w:tr w:rsidR="009A5789" w:rsidRPr="00AD67F1" w14:paraId="4F00656F" w14:textId="77777777" w:rsidTr="009A5789">
        <w:trPr>
          <w:cantSplit/>
        </w:trPr>
        <w:tc>
          <w:tcPr>
            <w:tcW w:w="1200" w:type="dxa"/>
          </w:tcPr>
          <w:p w14:paraId="5119FE7B" w14:textId="61A2857F" w:rsidR="009A5789" w:rsidRPr="00AD67F1" w:rsidRDefault="009A5789" w:rsidP="009A5789">
            <w:pPr>
              <w:pStyle w:val="TableText10"/>
              <w:rPr>
                <w:color w:val="000000"/>
              </w:rPr>
            </w:pPr>
            <w:r w:rsidRPr="00AD67F1">
              <w:rPr>
                <w:color w:val="000000"/>
              </w:rPr>
              <w:t>43</w:t>
            </w:r>
            <w:r w:rsidR="00133022">
              <w:rPr>
                <w:color w:val="000000"/>
              </w:rPr>
              <w:t>9</w:t>
            </w:r>
          </w:p>
        </w:tc>
        <w:tc>
          <w:tcPr>
            <w:tcW w:w="2400" w:type="dxa"/>
          </w:tcPr>
          <w:p w14:paraId="6D44A3E0" w14:textId="77777777" w:rsidR="009A5789" w:rsidRPr="00AD67F1" w:rsidRDefault="009A5789" w:rsidP="009A5789">
            <w:pPr>
              <w:pStyle w:val="TableText10"/>
              <w:rPr>
                <w:color w:val="000000"/>
              </w:rPr>
            </w:pPr>
            <w:r w:rsidRPr="00AD67F1">
              <w:rPr>
                <w:color w:val="000000"/>
              </w:rPr>
              <w:t>250 (1) (a)</w:t>
            </w:r>
          </w:p>
        </w:tc>
        <w:tc>
          <w:tcPr>
            <w:tcW w:w="3720" w:type="dxa"/>
          </w:tcPr>
          <w:p w14:paraId="7D4FB77E" w14:textId="77777777" w:rsidR="009A5789" w:rsidRPr="00AD67F1" w:rsidRDefault="009A5789" w:rsidP="009A5789">
            <w:pPr>
              <w:pStyle w:val="TableText10"/>
              <w:rPr>
                <w:color w:val="000000"/>
              </w:rPr>
            </w:pPr>
            <w:r w:rsidRPr="00AD67F1">
              <w:rPr>
                <w:color w:val="000000"/>
              </w:rPr>
              <w:t>rider not keep left (footpath/shared path)</w:t>
            </w:r>
          </w:p>
        </w:tc>
        <w:tc>
          <w:tcPr>
            <w:tcW w:w="1320" w:type="dxa"/>
          </w:tcPr>
          <w:p w14:paraId="763F44FF" w14:textId="77777777" w:rsidR="009A5789" w:rsidRPr="00AD67F1" w:rsidRDefault="009A5789" w:rsidP="009A5789">
            <w:pPr>
              <w:pStyle w:val="TableText10"/>
              <w:rPr>
                <w:color w:val="000000"/>
              </w:rPr>
            </w:pPr>
            <w:r w:rsidRPr="00AD67F1">
              <w:rPr>
                <w:color w:val="000000"/>
              </w:rPr>
              <w:t>20</w:t>
            </w:r>
          </w:p>
        </w:tc>
        <w:tc>
          <w:tcPr>
            <w:tcW w:w="1560" w:type="dxa"/>
          </w:tcPr>
          <w:p w14:paraId="7446DDF3" w14:textId="77777777" w:rsidR="009A5789" w:rsidRPr="00AD67F1" w:rsidRDefault="009A5789" w:rsidP="009A5789">
            <w:pPr>
              <w:pStyle w:val="TableText10"/>
              <w:rPr>
                <w:color w:val="000000"/>
              </w:rPr>
            </w:pPr>
            <w:r w:rsidRPr="00AD67F1">
              <w:rPr>
                <w:color w:val="000000"/>
              </w:rPr>
              <w:t>153</w:t>
            </w:r>
          </w:p>
        </w:tc>
        <w:tc>
          <w:tcPr>
            <w:tcW w:w="1200" w:type="dxa"/>
          </w:tcPr>
          <w:p w14:paraId="5DBDA218" w14:textId="77777777" w:rsidR="009A5789" w:rsidRPr="00AD67F1" w:rsidRDefault="009A5789" w:rsidP="009A5789">
            <w:pPr>
              <w:pStyle w:val="TableText10"/>
              <w:rPr>
                <w:color w:val="000000"/>
              </w:rPr>
            </w:pPr>
          </w:p>
        </w:tc>
      </w:tr>
      <w:tr w:rsidR="009A5789" w:rsidRPr="00AD67F1" w14:paraId="31DBD50B" w14:textId="77777777" w:rsidTr="009A5789">
        <w:trPr>
          <w:cantSplit/>
        </w:trPr>
        <w:tc>
          <w:tcPr>
            <w:tcW w:w="1200" w:type="dxa"/>
          </w:tcPr>
          <w:p w14:paraId="5D4030AF" w14:textId="239AFC6B" w:rsidR="009A5789" w:rsidRPr="00AD67F1" w:rsidRDefault="009A5789" w:rsidP="009A5789">
            <w:pPr>
              <w:pStyle w:val="TableText10"/>
              <w:rPr>
                <w:color w:val="000000"/>
              </w:rPr>
            </w:pPr>
            <w:r w:rsidRPr="00AD67F1">
              <w:rPr>
                <w:color w:val="000000"/>
              </w:rPr>
              <w:t>4</w:t>
            </w:r>
            <w:r w:rsidR="00133022">
              <w:rPr>
                <w:color w:val="000000"/>
              </w:rPr>
              <w:t>40</w:t>
            </w:r>
          </w:p>
        </w:tc>
        <w:tc>
          <w:tcPr>
            <w:tcW w:w="2400" w:type="dxa"/>
          </w:tcPr>
          <w:p w14:paraId="02988FDB" w14:textId="77777777" w:rsidR="009A5789" w:rsidRPr="00AD67F1" w:rsidRDefault="009A5789" w:rsidP="009A5789">
            <w:pPr>
              <w:pStyle w:val="TableText10"/>
              <w:rPr>
                <w:color w:val="000000"/>
              </w:rPr>
            </w:pPr>
            <w:r w:rsidRPr="00AD67F1">
              <w:rPr>
                <w:color w:val="000000"/>
              </w:rPr>
              <w:t>250 (1) (b)</w:t>
            </w:r>
          </w:p>
        </w:tc>
        <w:tc>
          <w:tcPr>
            <w:tcW w:w="3720" w:type="dxa"/>
          </w:tcPr>
          <w:p w14:paraId="31D375B6" w14:textId="77777777" w:rsidR="009A5789" w:rsidRPr="00AD67F1" w:rsidRDefault="009A5789" w:rsidP="009A5789">
            <w:pPr>
              <w:pStyle w:val="TableText10"/>
              <w:rPr>
                <w:color w:val="000000"/>
              </w:rPr>
            </w:pPr>
            <w:r w:rsidRPr="00AD67F1">
              <w:rPr>
                <w:color w:val="000000"/>
              </w:rPr>
              <w:t>rider not give way (footpath/shared path)</w:t>
            </w:r>
          </w:p>
        </w:tc>
        <w:tc>
          <w:tcPr>
            <w:tcW w:w="1320" w:type="dxa"/>
          </w:tcPr>
          <w:p w14:paraId="1857A6F5" w14:textId="77777777" w:rsidR="009A5789" w:rsidRPr="00AD67F1" w:rsidRDefault="009A5789" w:rsidP="009A5789">
            <w:pPr>
              <w:pStyle w:val="TableText10"/>
              <w:rPr>
                <w:color w:val="000000"/>
              </w:rPr>
            </w:pPr>
            <w:r w:rsidRPr="00AD67F1">
              <w:rPr>
                <w:color w:val="000000"/>
              </w:rPr>
              <w:t>20</w:t>
            </w:r>
          </w:p>
        </w:tc>
        <w:tc>
          <w:tcPr>
            <w:tcW w:w="1560" w:type="dxa"/>
          </w:tcPr>
          <w:p w14:paraId="75ACB554" w14:textId="77777777" w:rsidR="009A5789" w:rsidRPr="00AD67F1" w:rsidRDefault="009A5789" w:rsidP="009A5789">
            <w:pPr>
              <w:pStyle w:val="TableText10"/>
              <w:rPr>
                <w:color w:val="000000"/>
              </w:rPr>
            </w:pPr>
            <w:r w:rsidRPr="00AD67F1">
              <w:rPr>
                <w:color w:val="000000"/>
              </w:rPr>
              <w:t>153</w:t>
            </w:r>
          </w:p>
        </w:tc>
        <w:tc>
          <w:tcPr>
            <w:tcW w:w="1200" w:type="dxa"/>
          </w:tcPr>
          <w:p w14:paraId="7DB55DC9" w14:textId="77777777" w:rsidR="009A5789" w:rsidRPr="00AD67F1" w:rsidRDefault="009A5789" w:rsidP="009A5789">
            <w:pPr>
              <w:pStyle w:val="TableText10"/>
              <w:rPr>
                <w:color w:val="000000"/>
              </w:rPr>
            </w:pPr>
          </w:p>
        </w:tc>
      </w:tr>
      <w:tr w:rsidR="009A5789" w:rsidRPr="00AD67F1" w14:paraId="79D7F532" w14:textId="77777777" w:rsidTr="009A5789">
        <w:trPr>
          <w:cantSplit/>
        </w:trPr>
        <w:tc>
          <w:tcPr>
            <w:tcW w:w="1200" w:type="dxa"/>
          </w:tcPr>
          <w:p w14:paraId="5988C58F" w14:textId="33B58425" w:rsidR="009A5789" w:rsidRPr="00AD67F1" w:rsidRDefault="009A5789" w:rsidP="009A5789">
            <w:pPr>
              <w:pStyle w:val="TableText10"/>
              <w:rPr>
                <w:color w:val="000000"/>
              </w:rPr>
            </w:pPr>
            <w:r w:rsidRPr="00AD67F1">
              <w:rPr>
                <w:color w:val="000000"/>
              </w:rPr>
              <w:t>4</w:t>
            </w:r>
            <w:r w:rsidR="00133022">
              <w:rPr>
                <w:color w:val="000000"/>
              </w:rPr>
              <w:t>41</w:t>
            </w:r>
          </w:p>
        </w:tc>
        <w:tc>
          <w:tcPr>
            <w:tcW w:w="2400" w:type="dxa"/>
          </w:tcPr>
          <w:p w14:paraId="6F0FF27C" w14:textId="77777777" w:rsidR="009A5789" w:rsidRPr="00AD67F1" w:rsidRDefault="009A5789" w:rsidP="009A5789">
            <w:pPr>
              <w:pStyle w:val="TableText10"/>
              <w:rPr>
                <w:color w:val="000000"/>
              </w:rPr>
            </w:pPr>
            <w:r w:rsidRPr="00AD67F1">
              <w:rPr>
                <w:color w:val="000000"/>
              </w:rPr>
              <w:t>251</w:t>
            </w:r>
          </w:p>
        </w:tc>
        <w:tc>
          <w:tcPr>
            <w:tcW w:w="3720" w:type="dxa"/>
          </w:tcPr>
          <w:p w14:paraId="51D682B2" w14:textId="77777777" w:rsidR="009A5789" w:rsidRPr="00AD67F1" w:rsidRDefault="009A5789" w:rsidP="009A5789">
            <w:pPr>
              <w:pStyle w:val="TableText10"/>
              <w:rPr>
                <w:color w:val="000000"/>
              </w:rPr>
            </w:pPr>
            <w:r w:rsidRPr="00AD67F1">
              <w:rPr>
                <w:color w:val="000000"/>
              </w:rPr>
              <w:t>rider not ride to left of oncoming bicycle on path</w:t>
            </w:r>
          </w:p>
        </w:tc>
        <w:tc>
          <w:tcPr>
            <w:tcW w:w="1320" w:type="dxa"/>
          </w:tcPr>
          <w:p w14:paraId="2D60C60D" w14:textId="77777777" w:rsidR="009A5789" w:rsidRPr="00AD67F1" w:rsidRDefault="009A5789" w:rsidP="009A5789">
            <w:pPr>
              <w:pStyle w:val="TableText10"/>
              <w:rPr>
                <w:color w:val="000000"/>
              </w:rPr>
            </w:pPr>
            <w:r w:rsidRPr="00AD67F1">
              <w:rPr>
                <w:color w:val="000000"/>
              </w:rPr>
              <w:t>20</w:t>
            </w:r>
          </w:p>
        </w:tc>
        <w:tc>
          <w:tcPr>
            <w:tcW w:w="1560" w:type="dxa"/>
          </w:tcPr>
          <w:p w14:paraId="749A9CF6" w14:textId="77777777" w:rsidR="009A5789" w:rsidRPr="00AD67F1" w:rsidRDefault="009A5789" w:rsidP="009A5789">
            <w:pPr>
              <w:pStyle w:val="TableText10"/>
              <w:rPr>
                <w:color w:val="000000"/>
              </w:rPr>
            </w:pPr>
            <w:r w:rsidRPr="00AD67F1">
              <w:rPr>
                <w:color w:val="000000"/>
              </w:rPr>
              <w:t>153</w:t>
            </w:r>
          </w:p>
        </w:tc>
        <w:tc>
          <w:tcPr>
            <w:tcW w:w="1200" w:type="dxa"/>
          </w:tcPr>
          <w:p w14:paraId="6A848B11" w14:textId="77777777" w:rsidR="009A5789" w:rsidRPr="00AD67F1" w:rsidRDefault="009A5789" w:rsidP="009A5789">
            <w:pPr>
              <w:pStyle w:val="TableText10"/>
              <w:rPr>
                <w:color w:val="000000"/>
              </w:rPr>
            </w:pPr>
          </w:p>
        </w:tc>
      </w:tr>
      <w:tr w:rsidR="009A5789" w:rsidRPr="00AD67F1" w14:paraId="0AFC5741" w14:textId="77777777" w:rsidTr="009A5789">
        <w:trPr>
          <w:cantSplit/>
        </w:trPr>
        <w:tc>
          <w:tcPr>
            <w:tcW w:w="1200" w:type="dxa"/>
          </w:tcPr>
          <w:p w14:paraId="6CE68030" w14:textId="5D48805F" w:rsidR="009A5789" w:rsidRPr="00AD67F1" w:rsidRDefault="009A5789" w:rsidP="009A5789">
            <w:pPr>
              <w:pStyle w:val="TableText10"/>
              <w:rPr>
                <w:color w:val="000000"/>
              </w:rPr>
            </w:pPr>
            <w:r w:rsidRPr="00AD67F1">
              <w:rPr>
                <w:color w:val="000000"/>
              </w:rPr>
              <w:t>4</w:t>
            </w:r>
            <w:r w:rsidR="00133022">
              <w:rPr>
                <w:color w:val="000000"/>
              </w:rPr>
              <w:t>42</w:t>
            </w:r>
          </w:p>
        </w:tc>
        <w:tc>
          <w:tcPr>
            <w:tcW w:w="2400" w:type="dxa"/>
          </w:tcPr>
          <w:p w14:paraId="61D0A98C" w14:textId="77777777" w:rsidR="009A5789" w:rsidRPr="00AD67F1" w:rsidRDefault="009A5789" w:rsidP="009A5789">
            <w:pPr>
              <w:pStyle w:val="TableText10"/>
              <w:rPr>
                <w:color w:val="000000"/>
              </w:rPr>
            </w:pPr>
            <w:r w:rsidRPr="00AD67F1">
              <w:rPr>
                <w:color w:val="000000"/>
              </w:rPr>
              <w:t>252 (1)</w:t>
            </w:r>
          </w:p>
        </w:tc>
        <w:tc>
          <w:tcPr>
            <w:tcW w:w="3720" w:type="dxa"/>
          </w:tcPr>
          <w:p w14:paraId="1D05404B" w14:textId="77777777" w:rsidR="009A5789" w:rsidRPr="00AD67F1" w:rsidRDefault="009A5789" w:rsidP="009A5789">
            <w:pPr>
              <w:pStyle w:val="TableText10"/>
              <w:rPr>
                <w:color w:val="000000"/>
              </w:rPr>
            </w:pPr>
            <w:r w:rsidRPr="00AD67F1">
              <w:rPr>
                <w:color w:val="000000"/>
              </w:rPr>
              <w:t>disobey no bicycles sign/road marking</w:t>
            </w:r>
          </w:p>
        </w:tc>
        <w:tc>
          <w:tcPr>
            <w:tcW w:w="1320" w:type="dxa"/>
          </w:tcPr>
          <w:p w14:paraId="6D804E51" w14:textId="77777777" w:rsidR="009A5789" w:rsidRPr="00AD67F1" w:rsidRDefault="009A5789" w:rsidP="009A5789">
            <w:pPr>
              <w:pStyle w:val="TableText10"/>
              <w:rPr>
                <w:color w:val="000000"/>
              </w:rPr>
            </w:pPr>
            <w:r w:rsidRPr="00AD67F1">
              <w:rPr>
                <w:color w:val="000000"/>
              </w:rPr>
              <w:t>20</w:t>
            </w:r>
          </w:p>
        </w:tc>
        <w:tc>
          <w:tcPr>
            <w:tcW w:w="1560" w:type="dxa"/>
          </w:tcPr>
          <w:p w14:paraId="6E4967CB" w14:textId="77777777" w:rsidR="009A5789" w:rsidRPr="00AD67F1" w:rsidRDefault="009A5789" w:rsidP="009A5789">
            <w:pPr>
              <w:pStyle w:val="TableText10"/>
              <w:rPr>
                <w:color w:val="000000"/>
              </w:rPr>
            </w:pPr>
            <w:r w:rsidRPr="00AD67F1">
              <w:rPr>
                <w:color w:val="000000"/>
              </w:rPr>
              <w:t>153</w:t>
            </w:r>
          </w:p>
        </w:tc>
        <w:tc>
          <w:tcPr>
            <w:tcW w:w="1200" w:type="dxa"/>
          </w:tcPr>
          <w:p w14:paraId="111FC605" w14:textId="77777777" w:rsidR="009A5789" w:rsidRPr="00AD67F1" w:rsidRDefault="009A5789" w:rsidP="009A5789">
            <w:pPr>
              <w:pStyle w:val="TableText10"/>
              <w:rPr>
                <w:color w:val="000000"/>
              </w:rPr>
            </w:pPr>
          </w:p>
        </w:tc>
      </w:tr>
      <w:tr w:rsidR="009A5789" w:rsidRPr="00AD67F1" w14:paraId="00F5E0DF" w14:textId="77777777" w:rsidTr="009A5789">
        <w:trPr>
          <w:cantSplit/>
        </w:trPr>
        <w:tc>
          <w:tcPr>
            <w:tcW w:w="1200" w:type="dxa"/>
          </w:tcPr>
          <w:p w14:paraId="0DAC1D40" w14:textId="6A2C3795" w:rsidR="009A5789" w:rsidRPr="00AD67F1" w:rsidRDefault="009A5789" w:rsidP="009A5789">
            <w:pPr>
              <w:pStyle w:val="TableText10"/>
              <w:rPr>
                <w:color w:val="000000"/>
              </w:rPr>
            </w:pPr>
            <w:r w:rsidRPr="00AD67F1">
              <w:rPr>
                <w:color w:val="000000"/>
              </w:rPr>
              <w:t>4</w:t>
            </w:r>
            <w:r w:rsidR="00133022">
              <w:rPr>
                <w:color w:val="000000"/>
              </w:rPr>
              <w:t>43</w:t>
            </w:r>
          </w:p>
        </w:tc>
        <w:tc>
          <w:tcPr>
            <w:tcW w:w="2400" w:type="dxa"/>
          </w:tcPr>
          <w:p w14:paraId="1EEAE26A" w14:textId="77777777" w:rsidR="009A5789" w:rsidRPr="00AD67F1" w:rsidRDefault="009A5789" w:rsidP="009A5789">
            <w:pPr>
              <w:pStyle w:val="TableText10"/>
              <w:rPr>
                <w:color w:val="000000"/>
              </w:rPr>
            </w:pPr>
            <w:r w:rsidRPr="00AD67F1">
              <w:rPr>
                <w:color w:val="000000"/>
              </w:rPr>
              <w:t>253</w:t>
            </w:r>
          </w:p>
        </w:tc>
        <w:tc>
          <w:tcPr>
            <w:tcW w:w="3720" w:type="dxa"/>
          </w:tcPr>
          <w:p w14:paraId="33FCBEE5" w14:textId="77777777" w:rsidR="009A5789" w:rsidRPr="00AD67F1" w:rsidRDefault="009A5789" w:rsidP="009A5789">
            <w:pPr>
              <w:pStyle w:val="TableText10"/>
              <w:rPr>
                <w:color w:val="000000"/>
              </w:rPr>
            </w:pPr>
            <w:r w:rsidRPr="00AD67F1">
              <w:rPr>
                <w:color w:val="000000"/>
              </w:rPr>
              <w:t>rider moving into path of driver/pedestrian</w:t>
            </w:r>
          </w:p>
        </w:tc>
        <w:tc>
          <w:tcPr>
            <w:tcW w:w="1320" w:type="dxa"/>
          </w:tcPr>
          <w:p w14:paraId="02342E7D" w14:textId="77777777" w:rsidR="009A5789" w:rsidRPr="00AD67F1" w:rsidRDefault="009A5789" w:rsidP="009A5789">
            <w:pPr>
              <w:pStyle w:val="TableText10"/>
              <w:rPr>
                <w:color w:val="000000"/>
              </w:rPr>
            </w:pPr>
            <w:r w:rsidRPr="00AD67F1">
              <w:rPr>
                <w:color w:val="000000"/>
              </w:rPr>
              <w:t>20</w:t>
            </w:r>
          </w:p>
        </w:tc>
        <w:tc>
          <w:tcPr>
            <w:tcW w:w="1560" w:type="dxa"/>
          </w:tcPr>
          <w:p w14:paraId="26E815FA" w14:textId="77777777" w:rsidR="009A5789" w:rsidRPr="00AD67F1" w:rsidRDefault="009A5789" w:rsidP="009A5789">
            <w:pPr>
              <w:pStyle w:val="TableText10"/>
              <w:rPr>
                <w:color w:val="000000"/>
              </w:rPr>
            </w:pPr>
            <w:r w:rsidRPr="00AD67F1">
              <w:rPr>
                <w:color w:val="000000"/>
              </w:rPr>
              <w:t>153</w:t>
            </w:r>
          </w:p>
        </w:tc>
        <w:tc>
          <w:tcPr>
            <w:tcW w:w="1200" w:type="dxa"/>
          </w:tcPr>
          <w:p w14:paraId="309FE3E0" w14:textId="77777777" w:rsidR="009A5789" w:rsidRPr="00AD67F1" w:rsidRDefault="009A5789" w:rsidP="009A5789">
            <w:pPr>
              <w:pStyle w:val="TableText10"/>
              <w:rPr>
                <w:color w:val="000000"/>
              </w:rPr>
            </w:pPr>
          </w:p>
        </w:tc>
      </w:tr>
      <w:tr w:rsidR="009A5789" w:rsidRPr="00AD67F1" w14:paraId="75B5D25D" w14:textId="77777777" w:rsidTr="009A5789">
        <w:trPr>
          <w:cantSplit/>
        </w:trPr>
        <w:tc>
          <w:tcPr>
            <w:tcW w:w="1200" w:type="dxa"/>
          </w:tcPr>
          <w:p w14:paraId="73C06BFA" w14:textId="5158E305" w:rsidR="009A5789" w:rsidRPr="00AD67F1" w:rsidRDefault="009A5789" w:rsidP="009A5789">
            <w:pPr>
              <w:pStyle w:val="TableText10"/>
              <w:rPr>
                <w:color w:val="000000"/>
              </w:rPr>
            </w:pPr>
            <w:r w:rsidRPr="00AD67F1">
              <w:rPr>
                <w:color w:val="000000"/>
              </w:rPr>
              <w:t>4</w:t>
            </w:r>
            <w:r w:rsidR="00133022">
              <w:rPr>
                <w:color w:val="000000"/>
              </w:rPr>
              <w:t>44</w:t>
            </w:r>
          </w:p>
        </w:tc>
        <w:tc>
          <w:tcPr>
            <w:tcW w:w="2400" w:type="dxa"/>
          </w:tcPr>
          <w:p w14:paraId="37FB5307" w14:textId="77777777" w:rsidR="009A5789" w:rsidRPr="00AD67F1" w:rsidRDefault="009A5789" w:rsidP="009A5789">
            <w:pPr>
              <w:pStyle w:val="TableText10"/>
              <w:rPr>
                <w:color w:val="000000"/>
              </w:rPr>
            </w:pPr>
            <w:r w:rsidRPr="00AD67F1">
              <w:rPr>
                <w:color w:val="000000"/>
              </w:rPr>
              <w:t>254 (1)</w:t>
            </w:r>
          </w:p>
        </w:tc>
        <w:tc>
          <w:tcPr>
            <w:tcW w:w="3720" w:type="dxa"/>
          </w:tcPr>
          <w:p w14:paraId="3FAD06A4" w14:textId="77777777" w:rsidR="009A5789" w:rsidRPr="00AD67F1" w:rsidRDefault="009A5789" w:rsidP="009A5789">
            <w:pPr>
              <w:pStyle w:val="TableText10"/>
              <w:rPr>
                <w:color w:val="000000"/>
              </w:rPr>
            </w:pPr>
            <w:r w:rsidRPr="00AD67F1">
              <w:rPr>
                <w:color w:val="000000"/>
              </w:rPr>
              <w:t>rider on bicycle that is being towed</w:t>
            </w:r>
          </w:p>
        </w:tc>
        <w:tc>
          <w:tcPr>
            <w:tcW w:w="1320" w:type="dxa"/>
          </w:tcPr>
          <w:p w14:paraId="6BE485E9" w14:textId="77777777" w:rsidR="009A5789" w:rsidRPr="00AD67F1" w:rsidRDefault="009A5789" w:rsidP="009A5789">
            <w:pPr>
              <w:pStyle w:val="TableText10"/>
              <w:rPr>
                <w:color w:val="000000"/>
              </w:rPr>
            </w:pPr>
            <w:r w:rsidRPr="00AD67F1">
              <w:rPr>
                <w:color w:val="000000"/>
              </w:rPr>
              <w:t>20</w:t>
            </w:r>
          </w:p>
        </w:tc>
        <w:tc>
          <w:tcPr>
            <w:tcW w:w="1560" w:type="dxa"/>
          </w:tcPr>
          <w:p w14:paraId="38F22EA9" w14:textId="77777777" w:rsidR="009A5789" w:rsidRPr="00AD67F1" w:rsidRDefault="009A5789" w:rsidP="009A5789">
            <w:pPr>
              <w:pStyle w:val="TableText10"/>
              <w:rPr>
                <w:color w:val="000000"/>
              </w:rPr>
            </w:pPr>
            <w:r w:rsidRPr="00AD67F1">
              <w:rPr>
                <w:color w:val="000000"/>
              </w:rPr>
              <w:t>153</w:t>
            </w:r>
          </w:p>
        </w:tc>
        <w:tc>
          <w:tcPr>
            <w:tcW w:w="1200" w:type="dxa"/>
          </w:tcPr>
          <w:p w14:paraId="3DF4DC57" w14:textId="77777777" w:rsidR="009A5789" w:rsidRPr="00AD67F1" w:rsidRDefault="009A5789" w:rsidP="009A5789">
            <w:pPr>
              <w:pStyle w:val="TableText10"/>
              <w:rPr>
                <w:color w:val="000000"/>
              </w:rPr>
            </w:pPr>
          </w:p>
        </w:tc>
      </w:tr>
      <w:tr w:rsidR="009A5789" w:rsidRPr="00AD67F1" w14:paraId="51CFE1D5" w14:textId="77777777" w:rsidTr="009A5789">
        <w:trPr>
          <w:cantSplit/>
        </w:trPr>
        <w:tc>
          <w:tcPr>
            <w:tcW w:w="1200" w:type="dxa"/>
          </w:tcPr>
          <w:p w14:paraId="5B54350A" w14:textId="1D7577AD" w:rsidR="009A5789" w:rsidRPr="00AD67F1" w:rsidRDefault="009A5789" w:rsidP="009A5789">
            <w:pPr>
              <w:pStyle w:val="TableText10"/>
              <w:rPr>
                <w:color w:val="000000"/>
              </w:rPr>
            </w:pPr>
            <w:r w:rsidRPr="00AD67F1">
              <w:rPr>
                <w:color w:val="000000"/>
              </w:rPr>
              <w:t>4</w:t>
            </w:r>
            <w:r w:rsidR="00133022">
              <w:rPr>
                <w:color w:val="000000"/>
              </w:rPr>
              <w:t>45</w:t>
            </w:r>
          </w:p>
        </w:tc>
        <w:tc>
          <w:tcPr>
            <w:tcW w:w="2400" w:type="dxa"/>
          </w:tcPr>
          <w:p w14:paraId="4883B931" w14:textId="77777777" w:rsidR="009A5789" w:rsidRPr="00AD67F1" w:rsidRDefault="009A5789" w:rsidP="009A5789">
            <w:pPr>
              <w:pStyle w:val="TableText10"/>
              <w:rPr>
                <w:color w:val="000000"/>
              </w:rPr>
            </w:pPr>
            <w:r w:rsidRPr="00AD67F1">
              <w:rPr>
                <w:color w:val="000000"/>
              </w:rPr>
              <w:t>254 (2)</w:t>
            </w:r>
          </w:p>
        </w:tc>
        <w:tc>
          <w:tcPr>
            <w:tcW w:w="3720" w:type="dxa"/>
          </w:tcPr>
          <w:p w14:paraId="0064709C" w14:textId="77777777" w:rsidR="009A5789" w:rsidRPr="00AD67F1" w:rsidRDefault="009A5789" w:rsidP="009A5789">
            <w:pPr>
              <w:pStyle w:val="TableText10"/>
              <w:rPr>
                <w:color w:val="000000"/>
              </w:rPr>
            </w:pPr>
            <w:r w:rsidRPr="00AD67F1">
              <w:rPr>
                <w:color w:val="000000"/>
              </w:rPr>
              <w:t>rider hold onto moving vehicle while riding bicycle</w:t>
            </w:r>
          </w:p>
        </w:tc>
        <w:tc>
          <w:tcPr>
            <w:tcW w:w="1320" w:type="dxa"/>
          </w:tcPr>
          <w:p w14:paraId="2840C20D" w14:textId="77777777" w:rsidR="009A5789" w:rsidRPr="00AD67F1" w:rsidRDefault="009A5789" w:rsidP="009A5789">
            <w:pPr>
              <w:pStyle w:val="TableText10"/>
              <w:rPr>
                <w:color w:val="000000"/>
              </w:rPr>
            </w:pPr>
            <w:r w:rsidRPr="00AD67F1">
              <w:rPr>
                <w:color w:val="000000"/>
              </w:rPr>
              <w:t>20</w:t>
            </w:r>
          </w:p>
        </w:tc>
        <w:tc>
          <w:tcPr>
            <w:tcW w:w="1560" w:type="dxa"/>
          </w:tcPr>
          <w:p w14:paraId="57613B19" w14:textId="77777777" w:rsidR="009A5789" w:rsidRPr="00AD67F1" w:rsidRDefault="009A5789" w:rsidP="009A5789">
            <w:pPr>
              <w:pStyle w:val="TableText10"/>
              <w:rPr>
                <w:color w:val="000000"/>
              </w:rPr>
            </w:pPr>
            <w:r w:rsidRPr="00AD67F1">
              <w:rPr>
                <w:color w:val="000000"/>
              </w:rPr>
              <w:t>153</w:t>
            </w:r>
          </w:p>
        </w:tc>
        <w:tc>
          <w:tcPr>
            <w:tcW w:w="1200" w:type="dxa"/>
          </w:tcPr>
          <w:p w14:paraId="48251628" w14:textId="77777777" w:rsidR="009A5789" w:rsidRPr="00AD67F1" w:rsidRDefault="009A5789" w:rsidP="009A5789">
            <w:pPr>
              <w:pStyle w:val="TableText10"/>
              <w:rPr>
                <w:color w:val="000000"/>
              </w:rPr>
            </w:pPr>
          </w:p>
        </w:tc>
      </w:tr>
      <w:tr w:rsidR="009A5789" w:rsidRPr="00AD67F1" w14:paraId="76026D6E" w14:textId="77777777" w:rsidTr="009A5789">
        <w:trPr>
          <w:cantSplit/>
        </w:trPr>
        <w:tc>
          <w:tcPr>
            <w:tcW w:w="1200" w:type="dxa"/>
          </w:tcPr>
          <w:p w14:paraId="2F179866" w14:textId="6F1ADD54" w:rsidR="009A5789" w:rsidRPr="00AD67F1" w:rsidRDefault="009A5789" w:rsidP="009A5789">
            <w:pPr>
              <w:pStyle w:val="TableText10"/>
              <w:rPr>
                <w:color w:val="000000"/>
              </w:rPr>
            </w:pPr>
            <w:r w:rsidRPr="00AD67F1">
              <w:rPr>
                <w:color w:val="000000"/>
              </w:rPr>
              <w:t>44</w:t>
            </w:r>
            <w:r w:rsidR="00133022">
              <w:rPr>
                <w:color w:val="000000"/>
              </w:rPr>
              <w:t>6</w:t>
            </w:r>
          </w:p>
        </w:tc>
        <w:tc>
          <w:tcPr>
            <w:tcW w:w="2400" w:type="dxa"/>
          </w:tcPr>
          <w:p w14:paraId="373E49BC" w14:textId="77777777" w:rsidR="009A5789" w:rsidRPr="00AD67F1" w:rsidRDefault="009A5789" w:rsidP="009A5789">
            <w:pPr>
              <w:pStyle w:val="TableText10"/>
              <w:rPr>
                <w:color w:val="000000"/>
              </w:rPr>
            </w:pPr>
            <w:r w:rsidRPr="00AD67F1">
              <w:rPr>
                <w:color w:val="000000"/>
              </w:rPr>
              <w:t>255</w:t>
            </w:r>
          </w:p>
        </w:tc>
        <w:tc>
          <w:tcPr>
            <w:tcW w:w="3720" w:type="dxa"/>
          </w:tcPr>
          <w:p w14:paraId="6B9F927A" w14:textId="77777777" w:rsidR="009A5789" w:rsidRPr="00AD67F1" w:rsidRDefault="009A5789" w:rsidP="009A5789">
            <w:pPr>
              <w:pStyle w:val="TableText10"/>
              <w:rPr>
                <w:color w:val="000000"/>
              </w:rPr>
            </w:pPr>
            <w:r w:rsidRPr="00AD67F1">
              <w:rPr>
                <w:color w:val="000000"/>
              </w:rPr>
              <w:t>rider too close to rear of motor vehicle</w:t>
            </w:r>
          </w:p>
        </w:tc>
        <w:tc>
          <w:tcPr>
            <w:tcW w:w="1320" w:type="dxa"/>
          </w:tcPr>
          <w:p w14:paraId="63C342B6" w14:textId="77777777" w:rsidR="009A5789" w:rsidRPr="00AD67F1" w:rsidRDefault="009A5789" w:rsidP="009A5789">
            <w:pPr>
              <w:pStyle w:val="TableText10"/>
              <w:rPr>
                <w:color w:val="000000"/>
              </w:rPr>
            </w:pPr>
            <w:r w:rsidRPr="00AD67F1">
              <w:rPr>
                <w:color w:val="000000"/>
              </w:rPr>
              <w:t>20</w:t>
            </w:r>
          </w:p>
        </w:tc>
        <w:tc>
          <w:tcPr>
            <w:tcW w:w="1560" w:type="dxa"/>
          </w:tcPr>
          <w:p w14:paraId="54E32BA3" w14:textId="77777777" w:rsidR="009A5789" w:rsidRPr="00AD67F1" w:rsidRDefault="009A5789" w:rsidP="009A5789">
            <w:pPr>
              <w:pStyle w:val="TableText10"/>
              <w:rPr>
                <w:color w:val="000000"/>
              </w:rPr>
            </w:pPr>
            <w:r w:rsidRPr="00AD67F1">
              <w:rPr>
                <w:color w:val="000000"/>
              </w:rPr>
              <w:t>153</w:t>
            </w:r>
          </w:p>
        </w:tc>
        <w:tc>
          <w:tcPr>
            <w:tcW w:w="1200" w:type="dxa"/>
          </w:tcPr>
          <w:p w14:paraId="2A0DFF28" w14:textId="77777777" w:rsidR="009A5789" w:rsidRPr="00AD67F1" w:rsidRDefault="009A5789" w:rsidP="009A5789">
            <w:pPr>
              <w:pStyle w:val="TableText10"/>
              <w:rPr>
                <w:color w:val="000000"/>
              </w:rPr>
            </w:pPr>
          </w:p>
        </w:tc>
      </w:tr>
      <w:tr w:rsidR="009A5789" w:rsidRPr="00AD67F1" w14:paraId="2952F981" w14:textId="77777777" w:rsidTr="009A5789">
        <w:trPr>
          <w:cantSplit/>
        </w:trPr>
        <w:tc>
          <w:tcPr>
            <w:tcW w:w="1200" w:type="dxa"/>
          </w:tcPr>
          <w:p w14:paraId="562D153D" w14:textId="3489D4D5" w:rsidR="009A5789" w:rsidRPr="00AD67F1" w:rsidRDefault="009A5789" w:rsidP="009A5789">
            <w:pPr>
              <w:pStyle w:val="TableText10"/>
              <w:rPr>
                <w:color w:val="000000"/>
              </w:rPr>
            </w:pPr>
            <w:r w:rsidRPr="00AD67F1">
              <w:rPr>
                <w:color w:val="000000"/>
              </w:rPr>
              <w:lastRenderedPageBreak/>
              <w:t>44</w:t>
            </w:r>
            <w:r w:rsidR="00133022">
              <w:rPr>
                <w:color w:val="000000"/>
              </w:rPr>
              <w:t>7</w:t>
            </w:r>
          </w:p>
        </w:tc>
        <w:tc>
          <w:tcPr>
            <w:tcW w:w="2400" w:type="dxa"/>
          </w:tcPr>
          <w:p w14:paraId="1A949DCE" w14:textId="77777777" w:rsidR="009A5789" w:rsidRPr="00AD67F1" w:rsidRDefault="009A5789" w:rsidP="009A5789">
            <w:pPr>
              <w:pStyle w:val="TableText10"/>
              <w:rPr>
                <w:color w:val="000000"/>
              </w:rPr>
            </w:pPr>
            <w:r w:rsidRPr="00AD67F1">
              <w:rPr>
                <w:color w:val="000000"/>
              </w:rPr>
              <w:t>256 (1)</w:t>
            </w:r>
          </w:p>
        </w:tc>
        <w:tc>
          <w:tcPr>
            <w:tcW w:w="3720" w:type="dxa"/>
          </w:tcPr>
          <w:p w14:paraId="527696BE" w14:textId="77777777" w:rsidR="009A5789" w:rsidRPr="00AD67F1" w:rsidRDefault="009A5789" w:rsidP="009A5789">
            <w:pPr>
              <w:pStyle w:val="TableText10"/>
              <w:rPr>
                <w:color w:val="000000"/>
              </w:rPr>
            </w:pPr>
            <w:r w:rsidRPr="00AD67F1">
              <w:rPr>
                <w:color w:val="000000"/>
              </w:rPr>
              <w:t>rider not wear bicycle helmet/fitted/fastened</w:t>
            </w:r>
          </w:p>
        </w:tc>
        <w:tc>
          <w:tcPr>
            <w:tcW w:w="1320" w:type="dxa"/>
          </w:tcPr>
          <w:p w14:paraId="2A81C5A0" w14:textId="77777777" w:rsidR="009A5789" w:rsidRPr="00AD67F1" w:rsidRDefault="009A5789" w:rsidP="009A5789">
            <w:pPr>
              <w:pStyle w:val="TableText10"/>
              <w:rPr>
                <w:color w:val="000000"/>
              </w:rPr>
            </w:pPr>
            <w:r w:rsidRPr="00AD67F1">
              <w:rPr>
                <w:color w:val="000000"/>
              </w:rPr>
              <w:t>20</w:t>
            </w:r>
          </w:p>
        </w:tc>
        <w:tc>
          <w:tcPr>
            <w:tcW w:w="1560" w:type="dxa"/>
          </w:tcPr>
          <w:p w14:paraId="4F87535B" w14:textId="77777777" w:rsidR="009A5789" w:rsidRPr="00AD67F1" w:rsidRDefault="009A5789" w:rsidP="009A5789">
            <w:pPr>
              <w:pStyle w:val="TableText10"/>
              <w:rPr>
                <w:color w:val="000000"/>
              </w:rPr>
            </w:pPr>
            <w:r w:rsidRPr="00AD67F1">
              <w:rPr>
                <w:color w:val="000000"/>
              </w:rPr>
              <w:t>153</w:t>
            </w:r>
          </w:p>
        </w:tc>
        <w:tc>
          <w:tcPr>
            <w:tcW w:w="1200" w:type="dxa"/>
          </w:tcPr>
          <w:p w14:paraId="1595A7CC" w14:textId="77777777" w:rsidR="009A5789" w:rsidRPr="00AD67F1" w:rsidRDefault="009A5789" w:rsidP="009A5789">
            <w:pPr>
              <w:pStyle w:val="TableText10"/>
              <w:rPr>
                <w:color w:val="000000"/>
              </w:rPr>
            </w:pPr>
          </w:p>
        </w:tc>
      </w:tr>
      <w:tr w:rsidR="009A5789" w:rsidRPr="00AD67F1" w14:paraId="0B459590" w14:textId="77777777" w:rsidTr="009A5789">
        <w:trPr>
          <w:cantSplit/>
        </w:trPr>
        <w:tc>
          <w:tcPr>
            <w:tcW w:w="1200" w:type="dxa"/>
          </w:tcPr>
          <w:p w14:paraId="6F3A8CC6" w14:textId="6593CF2E" w:rsidR="009A5789" w:rsidRPr="00AD67F1" w:rsidRDefault="009A5789" w:rsidP="009A5789">
            <w:pPr>
              <w:pStyle w:val="TableText10"/>
              <w:rPr>
                <w:color w:val="000000"/>
              </w:rPr>
            </w:pPr>
            <w:r w:rsidRPr="00AD67F1">
              <w:rPr>
                <w:color w:val="000000"/>
              </w:rPr>
              <w:t>44</w:t>
            </w:r>
            <w:r w:rsidR="00133022">
              <w:rPr>
                <w:color w:val="000000"/>
              </w:rPr>
              <w:t>8</w:t>
            </w:r>
          </w:p>
        </w:tc>
        <w:tc>
          <w:tcPr>
            <w:tcW w:w="2400" w:type="dxa"/>
          </w:tcPr>
          <w:p w14:paraId="343769A3" w14:textId="77777777" w:rsidR="009A5789" w:rsidRPr="00AD67F1" w:rsidRDefault="009A5789" w:rsidP="009A5789">
            <w:pPr>
              <w:pStyle w:val="TableText10"/>
              <w:rPr>
                <w:color w:val="000000"/>
              </w:rPr>
            </w:pPr>
            <w:r w:rsidRPr="00AD67F1">
              <w:rPr>
                <w:color w:val="000000"/>
              </w:rPr>
              <w:t>256 (2)</w:t>
            </w:r>
          </w:p>
        </w:tc>
        <w:tc>
          <w:tcPr>
            <w:tcW w:w="3720" w:type="dxa"/>
          </w:tcPr>
          <w:p w14:paraId="4CDC66A9" w14:textId="77777777" w:rsidR="009A5789" w:rsidRPr="00AD67F1" w:rsidRDefault="009A5789" w:rsidP="009A5789">
            <w:pPr>
              <w:pStyle w:val="TableText10"/>
              <w:rPr>
                <w:color w:val="000000"/>
              </w:rPr>
            </w:pPr>
            <w:r w:rsidRPr="00AD67F1">
              <w:rPr>
                <w:color w:val="000000"/>
              </w:rPr>
              <w:t>passenger not wear bicycle helmet/fitted/fastened</w:t>
            </w:r>
          </w:p>
        </w:tc>
        <w:tc>
          <w:tcPr>
            <w:tcW w:w="1320" w:type="dxa"/>
          </w:tcPr>
          <w:p w14:paraId="3E5B3012" w14:textId="77777777" w:rsidR="009A5789" w:rsidRPr="00AD67F1" w:rsidRDefault="009A5789" w:rsidP="009A5789">
            <w:pPr>
              <w:pStyle w:val="TableText10"/>
              <w:rPr>
                <w:color w:val="000000"/>
              </w:rPr>
            </w:pPr>
            <w:r w:rsidRPr="00AD67F1">
              <w:rPr>
                <w:color w:val="000000"/>
              </w:rPr>
              <w:t>20</w:t>
            </w:r>
          </w:p>
        </w:tc>
        <w:tc>
          <w:tcPr>
            <w:tcW w:w="1560" w:type="dxa"/>
          </w:tcPr>
          <w:p w14:paraId="4B4FF1BD" w14:textId="77777777" w:rsidR="009A5789" w:rsidRPr="00AD67F1" w:rsidRDefault="009A5789" w:rsidP="009A5789">
            <w:pPr>
              <w:pStyle w:val="TableText10"/>
              <w:rPr>
                <w:color w:val="000000"/>
              </w:rPr>
            </w:pPr>
            <w:r w:rsidRPr="00AD67F1">
              <w:rPr>
                <w:color w:val="000000"/>
              </w:rPr>
              <w:t>153</w:t>
            </w:r>
          </w:p>
        </w:tc>
        <w:tc>
          <w:tcPr>
            <w:tcW w:w="1200" w:type="dxa"/>
          </w:tcPr>
          <w:p w14:paraId="54F9B946" w14:textId="77777777" w:rsidR="009A5789" w:rsidRPr="00AD67F1" w:rsidRDefault="009A5789" w:rsidP="009A5789">
            <w:pPr>
              <w:pStyle w:val="TableText10"/>
              <w:rPr>
                <w:color w:val="000000"/>
              </w:rPr>
            </w:pPr>
          </w:p>
        </w:tc>
      </w:tr>
      <w:tr w:rsidR="009A5789" w:rsidRPr="00AD67F1" w14:paraId="4805BC8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8774B5" w14:textId="16DE3DAF" w:rsidR="009A5789" w:rsidRPr="00AD67F1" w:rsidRDefault="009A5789" w:rsidP="009A5789">
            <w:pPr>
              <w:pStyle w:val="TableText10"/>
              <w:rPr>
                <w:color w:val="000000"/>
              </w:rPr>
            </w:pPr>
            <w:r w:rsidRPr="00AD67F1">
              <w:rPr>
                <w:color w:val="000000"/>
              </w:rPr>
              <w:t>44</w:t>
            </w:r>
            <w:r w:rsidR="00133022">
              <w:rPr>
                <w:color w:val="000000"/>
              </w:rPr>
              <w:t>9</w:t>
            </w:r>
          </w:p>
        </w:tc>
        <w:tc>
          <w:tcPr>
            <w:tcW w:w="2400" w:type="dxa"/>
            <w:tcBorders>
              <w:top w:val="single" w:sz="4" w:space="0" w:color="C0C0C0"/>
              <w:bottom w:val="single" w:sz="4" w:space="0" w:color="C0C0C0"/>
            </w:tcBorders>
          </w:tcPr>
          <w:p w14:paraId="7294EA7D" w14:textId="77777777" w:rsidR="009A5789" w:rsidRPr="00AD67F1" w:rsidRDefault="009A5789" w:rsidP="009A5789">
            <w:pPr>
              <w:pStyle w:val="TableText10"/>
              <w:rPr>
                <w:color w:val="000000"/>
              </w:rPr>
            </w:pPr>
            <w:r w:rsidRPr="00AD67F1">
              <w:rPr>
                <w:color w:val="000000"/>
              </w:rPr>
              <w:t>256 (3)</w:t>
            </w:r>
          </w:p>
        </w:tc>
        <w:tc>
          <w:tcPr>
            <w:tcW w:w="3720" w:type="dxa"/>
            <w:tcBorders>
              <w:top w:val="single" w:sz="4" w:space="0" w:color="C0C0C0"/>
              <w:bottom w:val="single" w:sz="4" w:space="0" w:color="C0C0C0"/>
            </w:tcBorders>
          </w:tcPr>
          <w:p w14:paraId="55F4BA17" w14:textId="77777777" w:rsidR="009A5789" w:rsidRPr="00AD67F1" w:rsidRDefault="009A5789" w:rsidP="009A5789">
            <w:pPr>
              <w:pStyle w:val="TableText10"/>
              <w:rPr>
                <w:color w:val="000000"/>
              </w:rPr>
            </w:pPr>
            <w:r w:rsidRPr="00AD67F1">
              <w:rPr>
                <w:color w:val="000000"/>
              </w:rPr>
              <w:t>ride bicycle with passenger not wearing bicycle helmet/fitted/fastened</w:t>
            </w:r>
          </w:p>
        </w:tc>
        <w:tc>
          <w:tcPr>
            <w:tcW w:w="1320" w:type="dxa"/>
            <w:tcBorders>
              <w:top w:val="single" w:sz="4" w:space="0" w:color="C0C0C0"/>
              <w:bottom w:val="single" w:sz="4" w:space="0" w:color="C0C0C0"/>
            </w:tcBorders>
          </w:tcPr>
          <w:p w14:paraId="2893E7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D2FE54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17BDE23" w14:textId="77777777" w:rsidR="009A5789" w:rsidRPr="00AD67F1" w:rsidRDefault="009A5789" w:rsidP="009A5789">
            <w:pPr>
              <w:pStyle w:val="TableText10"/>
              <w:rPr>
                <w:color w:val="000000"/>
              </w:rPr>
            </w:pPr>
          </w:p>
        </w:tc>
      </w:tr>
      <w:tr w:rsidR="009A5789" w:rsidRPr="00AD67F1" w14:paraId="25DBB456" w14:textId="77777777" w:rsidTr="009A5789">
        <w:trPr>
          <w:cantSplit/>
        </w:trPr>
        <w:tc>
          <w:tcPr>
            <w:tcW w:w="1200" w:type="dxa"/>
          </w:tcPr>
          <w:p w14:paraId="1F1E82C0" w14:textId="47FE3C37" w:rsidR="009A5789" w:rsidRPr="00AD67F1" w:rsidRDefault="009A5789" w:rsidP="009A5789">
            <w:pPr>
              <w:pStyle w:val="TableText10"/>
              <w:rPr>
                <w:color w:val="000000"/>
              </w:rPr>
            </w:pPr>
            <w:r w:rsidRPr="00AD67F1">
              <w:rPr>
                <w:color w:val="000000"/>
              </w:rPr>
              <w:t>4</w:t>
            </w:r>
            <w:r w:rsidR="00133022">
              <w:rPr>
                <w:color w:val="000000"/>
              </w:rPr>
              <w:t>50</w:t>
            </w:r>
          </w:p>
        </w:tc>
        <w:tc>
          <w:tcPr>
            <w:tcW w:w="2400" w:type="dxa"/>
          </w:tcPr>
          <w:p w14:paraId="708AD551" w14:textId="77777777" w:rsidR="009A5789" w:rsidRPr="00AD67F1" w:rsidRDefault="009A5789" w:rsidP="009A5789">
            <w:pPr>
              <w:pStyle w:val="TableText10"/>
              <w:rPr>
                <w:color w:val="000000"/>
              </w:rPr>
            </w:pPr>
            <w:r w:rsidRPr="00AD67F1">
              <w:rPr>
                <w:color w:val="000000"/>
              </w:rPr>
              <w:t>257 (1)</w:t>
            </w:r>
          </w:p>
        </w:tc>
        <w:tc>
          <w:tcPr>
            <w:tcW w:w="3720" w:type="dxa"/>
          </w:tcPr>
          <w:p w14:paraId="19266EE7" w14:textId="77777777" w:rsidR="009A5789" w:rsidRPr="00AD67F1" w:rsidRDefault="009A5789" w:rsidP="009A5789">
            <w:pPr>
              <w:pStyle w:val="TableText10"/>
              <w:rPr>
                <w:color w:val="000000"/>
              </w:rPr>
            </w:pPr>
            <w:r w:rsidRPr="00AD67F1">
              <w:rPr>
                <w:color w:val="000000"/>
              </w:rPr>
              <w:t>tow bicycle trailer with person in/on trailer</w:t>
            </w:r>
          </w:p>
        </w:tc>
        <w:tc>
          <w:tcPr>
            <w:tcW w:w="1320" w:type="dxa"/>
          </w:tcPr>
          <w:p w14:paraId="72794BBD" w14:textId="77777777" w:rsidR="009A5789" w:rsidRPr="00AD67F1" w:rsidRDefault="009A5789" w:rsidP="009A5789">
            <w:pPr>
              <w:pStyle w:val="TableText10"/>
              <w:rPr>
                <w:color w:val="000000"/>
              </w:rPr>
            </w:pPr>
            <w:r w:rsidRPr="00AD67F1">
              <w:rPr>
                <w:color w:val="000000"/>
              </w:rPr>
              <w:t>20</w:t>
            </w:r>
          </w:p>
        </w:tc>
        <w:tc>
          <w:tcPr>
            <w:tcW w:w="1560" w:type="dxa"/>
          </w:tcPr>
          <w:p w14:paraId="325B77DD" w14:textId="77777777" w:rsidR="009A5789" w:rsidRPr="00AD67F1" w:rsidRDefault="009A5789" w:rsidP="009A5789">
            <w:pPr>
              <w:pStyle w:val="TableText10"/>
              <w:rPr>
                <w:color w:val="000000"/>
              </w:rPr>
            </w:pPr>
            <w:r w:rsidRPr="00AD67F1">
              <w:rPr>
                <w:color w:val="000000"/>
              </w:rPr>
              <w:t>153</w:t>
            </w:r>
          </w:p>
        </w:tc>
        <w:tc>
          <w:tcPr>
            <w:tcW w:w="1200" w:type="dxa"/>
          </w:tcPr>
          <w:p w14:paraId="7A1229D4" w14:textId="77777777" w:rsidR="009A5789" w:rsidRPr="00AD67F1" w:rsidRDefault="009A5789" w:rsidP="009A5789">
            <w:pPr>
              <w:pStyle w:val="TableText10"/>
              <w:rPr>
                <w:color w:val="000000"/>
              </w:rPr>
            </w:pPr>
          </w:p>
        </w:tc>
      </w:tr>
      <w:tr w:rsidR="009A5789" w:rsidRPr="00AD67F1" w14:paraId="6E781BDE" w14:textId="77777777" w:rsidTr="009A5789">
        <w:trPr>
          <w:cantSplit/>
        </w:trPr>
        <w:tc>
          <w:tcPr>
            <w:tcW w:w="1200" w:type="dxa"/>
          </w:tcPr>
          <w:p w14:paraId="78A206B4" w14:textId="1C0D7695" w:rsidR="009A5789" w:rsidRPr="00AD67F1" w:rsidRDefault="009A5789" w:rsidP="009A5789">
            <w:pPr>
              <w:pStyle w:val="TableText10"/>
              <w:rPr>
                <w:color w:val="000000"/>
              </w:rPr>
            </w:pPr>
            <w:r w:rsidRPr="00AD67F1">
              <w:rPr>
                <w:color w:val="000000"/>
              </w:rPr>
              <w:t>4</w:t>
            </w:r>
            <w:r w:rsidR="00133022">
              <w:rPr>
                <w:color w:val="000000"/>
              </w:rPr>
              <w:t>51</w:t>
            </w:r>
          </w:p>
        </w:tc>
        <w:tc>
          <w:tcPr>
            <w:tcW w:w="2400" w:type="dxa"/>
          </w:tcPr>
          <w:p w14:paraId="7AE821D2" w14:textId="77777777" w:rsidR="009A5789" w:rsidRPr="00AD67F1" w:rsidRDefault="009A5789" w:rsidP="009A5789">
            <w:pPr>
              <w:pStyle w:val="TableText10"/>
              <w:rPr>
                <w:color w:val="000000"/>
              </w:rPr>
            </w:pPr>
            <w:r w:rsidRPr="00AD67F1">
              <w:rPr>
                <w:color w:val="000000"/>
              </w:rPr>
              <w:t>258 (a)</w:t>
            </w:r>
          </w:p>
        </w:tc>
        <w:tc>
          <w:tcPr>
            <w:tcW w:w="3720" w:type="dxa"/>
          </w:tcPr>
          <w:p w14:paraId="36666E00" w14:textId="77777777" w:rsidR="009A5789" w:rsidRPr="00AD67F1" w:rsidRDefault="009A5789" w:rsidP="009A5789">
            <w:pPr>
              <w:pStyle w:val="TableText10"/>
              <w:rPr>
                <w:color w:val="000000"/>
              </w:rPr>
            </w:pPr>
            <w:r w:rsidRPr="00AD67F1">
              <w:rPr>
                <w:color w:val="000000"/>
              </w:rPr>
              <w:t>ride bicycle without working brake</w:t>
            </w:r>
          </w:p>
        </w:tc>
        <w:tc>
          <w:tcPr>
            <w:tcW w:w="1320" w:type="dxa"/>
          </w:tcPr>
          <w:p w14:paraId="1296C175" w14:textId="77777777" w:rsidR="009A5789" w:rsidRPr="00AD67F1" w:rsidRDefault="009A5789" w:rsidP="009A5789">
            <w:pPr>
              <w:pStyle w:val="TableText10"/>
              <w:rPr>
                <w:color w:val="000000"/>
              </w:rPr>
            </w:pPr>
            <w:r w:rsidRPr="00AD67F1">
              <w:rPr>
                <w:color w:val="000000"/>
              </w:rPr>
              <w:t>20</w:t>
            </w:r>
          </w:p>
        </w:tc>
        <w:tc>
          <w:tcPr>
            <w:tcW w:w="1560" w:type="dxa"/>
          </w:tcPr>
          <w:p w14:paraId="3C88559C" w14:textId="77777777" w:rsidR="009A5789" w:rsidRPr="00AD67F1" w:rsidRDefault="009A5789" w:rsidP="009A5789">
            <w:pPr>
              <w:pStyle w:val="TableText10"/>
              <w:rPr>
                <w:color w:val="000000"/>
              </w:rPr>
            </w:pPr>
            <w:r w:rsidRPr="00AD67F1">
              <w:rPr>
                <w:color w:val="000000"/>
              </w:rPr>
              <w:t>153</w:t>
            </w:r>
          </w:p>
        </w:tc>
        <w:tc>
          <w:tcPr>
            <w:tcW w:w="1200" w:type="dxa"/>
          </w:tcPr>
          <w:p w14:paraId="55490CAD" w14:textId="77777777" w:rsidR="009A5789" w:rsidRPr="00AD67F1" w:rsidRDefault="009A5789" w:rsidP="009A5789">
            <w:pPr>
              <w:pStyle w:val="TableText10"/>
              <w:rPr>
                <w:color w:val="000000"/>
              </w:rPr>
            </w:pPr>
          </w:p>
        </w:tc>
      </w:tr>
      <w:tr w:rsidR="009A5789" w:rsidRPr="00AD67F1" w14:paraId="1E5320C0" w14:textId="77777777" w:rsidTr="009A5789">
        <w:trPr>
          <w:cantSplit/>
        </w:trPr>
        <w:tc>
          <w:tcPr>
            <w:tcW w:w="1200" w:type="dxa"/>
          </w:tcPr>
          <w:p w14:paraId="10D1F762" w14:textId="71B1077B" w:rsidR="009A5789" w:rsidRPr="00AD67F1" w:rsidRDefault="009A5789" w:rsidP="009A5789">
            <w:pPr>
              <w:pStyle w:val="TableText10"/>
              <w:rPr>
                <w:color w:val="000000"/>
              </w:rPr>
            </w:pPr>
            <w:r w:rsidRPr="00AD67F1">
              <w:rPr>
                <w:color w:val="000000"/>
              </w:rPr>
              <w:t>4</w:t>
            </w:r>
            <w:r w:rsidR="00133022">
              <w:rPr>
                <w:color w:val="000000"/>
              </w:rPr>
              <w:t>52</w:t>
            </w:r>
          </w:p>
        </w:tc>
        <w:tc>
          <w:tcPr>
            <w:tcW w:w="2400" w:type="dxa"/>
          </w:tcPr>
          <w:p w14:paraId="620C1516" w14:textId="77777777" w:rsidR="009A5789" w:rsidRPr="00AD67F1" w:rsidRDefault="009A5789" w:rsidP="009A5789">
            <w:pPr>
              <w:pStyle w:val="TableText10"/>
              <w:rPr>
                <w:color w:val="000000"/>
              </w:rPr>
            </w:pPr>
            <w:r w:rsidRPr="00AD67F1">
              <w:rPr>
                <w:color w:val="000000"/>
              </w:rPr>
              <w:t>258 (b)</w:t>
            </w:r>
          </w:p>
        </w:tc>
        <w:tc>
          <w:tcPr>
            <w:tcW w:w="3720" w:type="dxa"/>
          </w:tcPr>
          <w:p w14:paraId="0491C676" w14:textId="77777777" w:rsidR="009A5789" w:rsidRPr="00AD67F1" w:rsidRDefault="009A5789" w:rsidP="009A5789">
            <w:pPr>
              <w:pStyle w:val="TableText10"/>
              <w:rPr>
                <w:color w:val="000000"/>
              </w:rPr>
            </w:pPr>
            <w:r w:rsidRPr="00AD67F1">
              <w:rPr>
                <w:color w:val="000000"/>
              </w:rPr>
              <w:t>ride bicycle without working warning device</w:t>
            </w:r>
          </w:p>
        </w:tc>
        <w:tc>
          <w:tcPr>
            <w:tcW w:w="1320" w:type="dxa"/>
          </w:tcPr>
          <w:p w14:paraId="67774BB2" w14:textId="77777777" w:rsidR="009A5789" w:rsidRPr="00AD67F1" w:rsidRDefault="009A5789" w:rsidP="009A5789">
            <w:pPr>
              <w:pStyle w:val="TableText10"/>
              <w:rPr>
                <w:color w:val="000000"/>
              </w:rPr>
            </w:pPr>
            <w:r w:rsidRPr="00AD67F1">
              <w:rPr>
                <w:color w:val="000000"/>
              </w:rPr>
              <w:t>20</w:t>
            </w:r>
          </w:p>
        </w:tc>
        <w:tc>
          <w:tcPr>
            <w:tcW w:w="1560" w:type="dxa"/>
          </w:tcPr>
          <w:p w14:paraId="669FD9A8" w14:textId="77777777" w:rsidR="009A5789" w:rsidRPr="00AD67F1" w:rsidRDefault="009A5789" w:rsidP="009A5789">
            <w:pPr>
              <w:pStyle w:val="TableText10"/>
              <w:rPr>
                <w:color w:val="000000"/>
              </w:rPr>
            </w:pPr>
            <w:r w:rsidRPr="00AD67F1">
              <w:rPr>
                <w:color w:val="000000"/>
              </w:rPr>
              <w:t>153</w:t>
            </w:r>
          </w:p>
        </w:tc>
        <w:tc>
          <w:tcPr>
            <w:tcW w:w="1200" w:type="dxa"/>
          </w:tcPr>
          <w:p w14:paraId="1D6DF4C0" w14:textId="77777777" w:rsidR="009A5789" w:rsidRPr="00AD67F1" w:rsidRDefault="009A5789" w:rsidP="009A5789">
            <w:pPr>
              <w:pStyle w:val="TableText10"/>
              <w:rPr>
                <w:color w:val="000000"/>
              </w:rPr>
            </w:pPr>
          </w:p>
        </w:tc>
      </w:tr>
      <w:tr w:rsidR="009A5789" w:rsidRPr="00AD67F1" w14:paraId="2BA7388D" w14:textId="77777777" w:rsidTr="009A5789">
        <w:trPr>
          <w:cantSplit/>
        </w:trPr>
        <w:tc>
          <w:tcPr>
            <w:tcW w:w="1200" w:type="dxa"/>
          </w:tcPr>
          <w:p w14:paraId="761C25A9" w14:textId="39F439B0" w:rsidR="009A5789" w:rsidRPr="00AD67F1" w:rsidRDefault="009A5789" w:rsidP="009A5789">
            <w:pPr>
              <w:pStyle w:val="TableText10"/>
              <w:rPr>
                <w:color w:val="000000"/>
              </w:rPr>
            </w:pPr>
            <w:r w:rsidRPr="00AD67F1">
              <w:rPr>
                <w:color w:val="000000"/>
              </w:rPr>
              <w:t>4</w:t>
            </w:r>
            <w:r w:rsidR="00133022">
              <w:rPr>
                <w:color w:val="000000"/>
              </w:rPr>
              <w:t>53</w:t>
            </w:r>
          </w:p>
        </w:tc>
        <w:tc>
          <w:tcPr>
            <w:tcW w:w="2400" w:type="dxa"/>
          </w:tcPr>
          <w:p w14:paraId="30DDC246" w14:textId="77777777" w:rsidR="009A5789" w:rsidRPr="00AD67F1" w:rsidRDefault="009A5789" w:rsidP="009A5789">
            <w:pPr>
              <w:pStyle w:val="TableText10"/>
              <w:rPr>
                <w:color w:val="000000"/>
              </w:rPr>
            </w:pPr>
            <w:r w:rsidRPr="00AD67F1">
              <w:rPr>
                <w:color w:val="000000"/>
              </w:rPr>
              <w:t>259 (a)</w:t>
            </w:r>
          </w:p>
        </w:tc>
        <w:tc>
          <w:tcPr>
            <w:tcW w:w="3720" w:type="dxa"/>
          </w:tcPr>
          <w:p w14:paraId="4672D743" w14:textId="77777777" w:rsidR="009A5789" w:rsidRPr="00AD67F1" w:rsidRDefault="009A5789" w:rsidP="009A5789">
            <w:pPr>
              <w:pStyle w:val="TableText10"/>
              <w:rPr>
                <w:color w:val="000000"/>
              </w:rPr>
            </w:pPr>
            <w:r w:rsidRPr="00AD67F1">
              <w:rPr>
                <w:color w:val="000000"/>
              </w:rPr>
              <w:t>ride bicycle without visible front white light</w:t>
            </w:r>
          </w:p>
        </w:tc>
        <w:tc>
          <w:tcPr>
            <w:tcW w:w="1320" w:type="dxa"/>
          </w:tcPr>
          <w:p w14:paraId="3EB90B65" w14:textId="77777777" w:rsidR="009A5789" w:rsidRPr="00AD67F1" w:rsidRDefault="009A5789" w:rsidP="009A5789">
            <w:pPr>
              <w:pStyle w:val="TableText10"/>
              <w:rPr>
                <w:color w:val="000000"/>
              </w:rPr>
            </w:pPr>
            <w:r w:rsidRPr="00AD67F1">
              <w:rPr>
                <w:color w:val="000000"/>
              </w:rPr>
              <w:t>20</w:t>
            </w:r>
          </w:p>
        </w:tc>
        <w:tc>
          <w:tcPr>
            <w:tcW w:w="1560" w:type="dxa"/>
          </w:tcPr>
          <w:p w14:paraId="5BF6E44D" w14:textId="77777777" w:rsidR="009A5789" w:rsidRPr="00AD67F1" w:rsidRDefault="009A5789" w:rsidP="009A5789">
            <w:pPr>
              <w:pStyle w:val="TableText10"/>
              <w:rPr>
                <w:color w:val="000000"/>
              </w:rPr>
            </w:pPr>
            <w:r w:rsidRPr="00AD67F1">
              <w:rPr>
                <w:color w:val="000000"/>
              </w:rPr>
              <w:t>153</w:t>
            </w:r>
          </w:p>
        </w:tc>
        <w:tc>
          <w:tcPr>
            <w:tcW w:w="1200" w:type="dxa"/>
          </w:tcPr>
          <w:p w14:paraId="29A14A2C" w14:textId="77777777" w:rsidR="009A5789" w:rsidRPr="00AD67F1" w:rsidRDefault="009A5789" w:rsidP="009A5789">
            <w:pPr>
              <w:pStyle w:val="TableText10"/>
              <w:rPr>
                <w:color w:val="000000"/>
              </w:rPr>
            </w:pPr>
          </w:p>
        </w:tc>
      </w:tr>
      <w:tr w:rsidR="009A5789" w:rsidRPr="00AD67F1" w14:paraId="4A2F4723" w14:textId="77777777" w:rsidTr="009A5789">
        <w:trPr>
          <w:cantSplit/>
        </w:trPr>
        <w:tc>
          <w:tcPr>
            <w:tcW w:w="1200" w:type="dxa"/>
          </w:tcPr>
          <w:p w14:paraId="49314666" w14:textId="36F40CBC" w:rsidR="009A5789" w:rsidRPr="00AD67F1" w:rsidRDefault="009A5789" w:rsidP="009A5789">
            <w:pPr>
              <w:pStyle w:val="TableText10"/>
              <w:rPr>
                <w:color w:val="000000"/>
              </w:rPr>
            </w:pPr>
            <w:r w:rsidRPr="00AD67F1">
              <w:rPr>
                <w:color w:val="000000"/>
              </w:rPr>
              <w:t>4</w:t>
            </w:r>
            <w:r w:rsidR="00133022">
              <w:rPr>
                <w:color w:val="000000"/>
              </w:rPr>
              <w:t>54</w:t>
            </w:r>
          </w:p>
        </w:tc>
        <w:tc>
          <w:tcPr>
            <w:tcW w:w="2400" w:type="dxa"/>
          </w:tcPr>
          <w:p w14:paraId="02669458" w14:textId="77777777" w:rsidR="009A5789" w:rsidRPr="00AD67F1" w:rsidRDefault="009A5789" w:rsidP="009A5789">
            <w:pPr>
              <w:pStyle w:val="TableText10"/>
              <w:rPr>
                <w:color w:val="000000"/>
              </w:rPr>
            </w:pPr>
            <w:r w:rsidRPr="00AD67F1">
              <w:rPr>
                <w:color w:val="000000"/>
              </w:rPr>
              <w:t>259 (b)</w:t>
            </w:r>
          </w:p>
        </w:tc>
        <w:tc>
          <w:tcPr>
            <w:tcW w:w="3720" w:type="dxa"/>
          </w:tcPr>
          <w:p w14:paraId="3455ACEA" w14:textId="77777777" w:rsidR="009A5789" w:rsidRPr="00AD67F1" w:rsidRDefault="009A5789" w:rsidP="009A5789">
            <w:pPr>
              <w:pStyle w:val="TableText10"/>
              <w:rPr>
                <w:color w:val="000000"/>
              </w:rPr>
            </w:pPr>
            <w:r w:rsidRPr="00AD67F1">
              <w:rPr>
                <w:color w:val="000000"/>
              </w:rPr>
              <w:t>ride bicycle without visible rear red light</w:t>
            </w:r>
          </w:p>
        </w:tc>
        <w:tc>
          <w:tcPr>
            <w:tcW w:w="1320" w:type="dxa"/>
          </w:tcPr>
          <w:p w14:paraId="55D768A5" w14:textId="77777777" w:rsidR="009A5789" w:rsidRPr="00AD67F1" w:rsidRDefault="009A5789" w:rsidP="009A5789">
            <w:pPr>
              <w:pStyle w:val="TableText10"/>
              <w:rPr>
                <w:color w:val="000000"/>
              </w:rPr>
            </w:pPr>
            <w:r w:rsidRPr="00AD67F1">
              <w:rPr>
                <w:color w:val="000000"/>
              </w:rPr>
              <w:t>20</w:t>
            </w:r>
          </w:p>
        </w:tc>
        <w:tc>
          <w:tcPr>
            <w:tcW w:w="1560" w:type="dxa"/>
          </w:tcPr>
          <w:p w14:paraId="43D67867" w14:textId="77777777" w:rsidR="009A5789" w:rsidRPr="00AD67F1" w:rsidRDefault="009A5789" w:rsidP="009A5789">
            <w:pPr>
              <w:pStyle w:val="TableText10"/>
              <w:rPr>
                <w:color w:val="000000"/>
              </w:rPr>
            </w:pPr>
            <w:r w:rsidRPr="00AD67F1">
              <w:rPr>
                <w:color w:val="000000"/>
              </w:rPr>
              <w:t>153</w:t>
            </w:r>
          </w:p>
        </w:tc>
        <w:tc>
          <w:tcPr>
            <w:tcW w:w="1200" w:type="dxa"/>
          </w:tcPr>
          <w:p w14:paraId="15D5E7EE" w14:textId="77777777" w:rsidR="009A5789" w:rsidRPr="00AD67F1" w:rsidRDefault="009A5789" w:rsidP="009A5789">
            <w:pPr>
              <w:pStyle w:val="TableText10"/>
              <w:rPr>
                <w:color w:val="000000"/>
              </w:rPr>
            </w:pPr>
          </w:p>
        </w:tc>
      </w:tr>
      <w:tr w:rsidR="009A5789" w:rsidRPr="00AD67F1" w14:paraId="65DB0303" w14:textId="77777777" w:rsidTr="009A5789">
        <w:trPr>
          <w:cantSplit/>
        </w:trPr>
        <w:tc>
          <w:tcPr>
            <w:tcW w:w="1200" w:type="dxa"/>
          </w:tcPr>
          <w:p w14:paraId="12C8F3F7" w14:textId="5AEF2F13" w:rsidR="009A5789" w:rsidRPr="00AD67F1" w:rsidRDefault="009A5789" w:rsidP="009A5789">
            <w:pPr>
              <w:pStyle w:val="TableText10"/>
              <w:rPr>
                <w:color w:val="000000"/>
              </w:rPr>
            </w:pPr>
            <w:r w:rsidRPr="00AD67F1">
              <w:rPr>
                <w:color w:val="000000"/>
              </w:rPr>
              <w:t>4</w:t>
            </w:r>
            <w:r w:rsidR="00133022">
              <w:rPr>
                <w:color w:val="000000"/>
              </w:rPr>
              <w:t>55</w:t>
            </w:r>
          </w:p>
        </w:tc>
        <w:tc>
          <w:tcPr>
            <w:tcW w:w="2400" w:type="dxa"/>
          </w:tcPr>
          <w:p w14:paraId="424413F0" w14:textId="77777777" w:rsidR="009A5789" w:rsidRPr="00AD67F1" w:rsidRDefault="009A5789" w:rsidP="009A5789">
            <w:pPr>
              <w:pStyle w:val="TableText10"/>
              <w:rPr>
                <w:color w:val="000000"/>
              </w:rPr>
            </w:pPr>
            <w:r w:rsidRPr="00AD67F1">
              <w:rPr>
                <w:color w:val="000000"/>
              </w:rPr>
              <w:t>259 (c)</w:t>
            </w:r>
          </w:p>
        </w:tc>
        <w:tc>
          <w:tcPr>
            <w:tcW w:w="3720" w:type="dxa"/>
          </w:tcPr>
          <w:p w14:paraId="48BDA36C" w14:textId="77777777" w:rsidR="009A5789" w:rsidRPr="00AD67F1" w:rsidRDefault="009A5789" w:rsidP="009A5789">
            <w:pPr>
              <w:pStyle w:val="TableText10"/>
              <w:rPr>
                <w:color w:val="000000"/>
              </w:rPr>
            </w:pPr>
            <w:r w:rsidRPr="00AD67F1">
              <w:rPr>
                <w:color w:val="000000"/>
              </w:rPr>
              <w:t>ride bicycle without visible red reflector</w:t>
            </w:r>
          </w:p>
        </w:tc>
        <w:tc>
          <w:tcPr>
            <w:tcW w:w="1320" w:type="dxa"/>
          </w:tcPr>
          <w:p w14:paraId="2E3339C8" w14:textId="77777777" w:rsidR="009A5789" w:rsidRPr="00AD67F1" w:rsidRDefault="009A5789" w:rsidP="009A5789">
            <w:pPr>
              <w:pStyle w:val="TableText10"/>
              <w:rPr>
                <w:color w:val="000000"/>
              </w:rPr>
            </w:pPr>
            <w:r w:rsidRPr="00AD67F1">
              <w:rPr>
                <w:color w:val="000000"/>
              </w:rPr>
              <w:t>20</w:t>
            </w:r>
          </w:p>
        </w:tc>
        <w:tc>
          <w:tcPr>
            <w:tcW w:w="1560" w:type="dxa"/>
          </w:tcPr>
          <w:p w14:paraId="7E3C756F" w14:textId="77777777" w:rsidR="009A5789" w:rsidRPr="00AD67F1" w:rsidRDefault="009A5789" w:rsidP="009A5789">
            <w:pPr>
              <w:pStyle w:val="TableText10"/>
              <w:rPr>
                <w:color w:val="000000"/>
              </w:rPr>
            </w:pPr>
            <w:r w:rsidRPr="00AD67F1">
              <w:rPr>
                <w:color w:val="000000"/>
              </w:rPr>
              <w:t>153</w:t>
            </w:r>
          </w:p>
        </w:tc>
        <w:tc>
          <w:tcPr>
            <w:tcW w:w="1200" w:type="dxa"/>
          </w:tcPr>
          <w:p w14:paraId="707223F9" w14:textId="77777777" w:rsidR="009A5789" w:rsidRPr="00AD67F1" w:rsidRDefault="009A5789" w:rsidP="009A5789">
            <w:pPr>
              <w:pStyle w:val="TableText10"/>
              <w:rPr>
                <w:color w:val="000000"/>
              </w:rPr>
            </w:pPr>
          </w:p>
        </w:tc>
      </w:tr>
      <w:tr w:rsidR="009A5789" w:rsidRPr="00AD67F1" w14:paraId="7F10B40F" w14:textId="77777777" w:rsidTr="009A5789">
        <w:trPr>
          <w:cantSplit/>
        </w:trPr>
        <w:tc>
          <w:tcPr>
            <w:tcW w:w="1200" w:type="dxa"/>
            <w:tcBorders>
              <w:bottom w:val="single" w:sz="4" w:space="0" w:color="C0C0C0"/>
            </w:tcBorders>
          </w:tcPr>
          <w:p w14:paraId="1E0F7829" w14:textId="71ECFBFA" w:rsidR="009A5789" w:rsidRPr="00AD67F1" w:rsidRDefault="009A5789" w:rsidP="009A5789">
            <w:pPr>
              <w:pStyle w:val="TableText10"/>
              <w:rPr>
                <w:color w:val="000000"/>
              </w:rPr>
            </w:pPr>
            <w:r w:rsidRPr="00AD67F1">
              <w:rPr>
                <w:color w:val="000000"/>
              </w:rPr>
              <w:lastRenderedPageBreak/>
              <w:t>45</w:t>
            </w:r>
            <w:r w:rsidR="00133022">
              <w:rPr>
                <w:color w:val="000000"/>
              </w:rPr>
              <w:t>6</w:t>
            </w:r>
          </w:p>
        </w:tc>
        <w:tc>
          <w:tcPr>
            <w:tcW w:w="2400" w:type="dxa"/>
            <w:tcBorders>
              <w:bottom w:val="single" w:sz="4" w:space="0" w:color="C0C0C0"/>
            </w:tcBorders>
          </w:tcPr>
          <w:p w14:paraId="52819037" w14:textId="77777777" w:rsidR="009A5789" w:rsidRPr="00AD67F1" w:rsidRDefault="009A5789" w:rsidP="009A5789">
            <w:pPr>
              <w:pStyle w:val="TableText10"/>
              <w:rPr>
                <w:color w:val="000000"/>
              </w:rPr>
            </w:pPr>
            <w:r w:rsidRPr="00AD67F1">
              <w:rPr>
                <w:color w:val="000000"/>
              </w:rPr>
              <w:t>260 (1)</w:t>
            </w:r>
          </w:p>
        </w:tc>
        <w:tc>
          <w:tcPr>
            <w:tcW w:w="3720" w:type="dxa"/>
            <w:tcBorders>
              <w:bottom w:val="single" w:sz="4" w:space="0" w:color="C0C0C0"/>
            </w:tcBorders>
          </w:tcPr>
          <w:p w14:paraId="4F866738" w14:textId="77777777" w:rsidR="009A5789" w:rsidRPr="00AD67F1" w:rsidRDefault="009A5789" w:rsidP="009A5789">
            <w:pPr>
              <w:pStyle w:val="TableText10"/>
              <w:rPr>
                <w:color w:val="000000"/>
              </w:rPr>
            </w:pPr>
            <w:r w:rsidRPr="00AD67F1">
              <w:rPr>
                <w:color w:val="000000"/>
              </w:rPr>
              <w:t>bicycle rider start to cross road before red bicycle crossing light turns green/is no longer red or yellow</w:t>
            </w:r>
          </w:p>
        </w:tc>
        <w:tc>
          <w:tcPr>
            <w:tcW w:w="1320" w:type="dxa"/>
            <w:tcBorders>
              <w:bottom w:val="single" w:sz="4" w:space="0" w:color="C0C0C0"/>
            </w:tcBorders>
          </w:tcPr>
          <w:p w14:paraId="7232B5FE"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1E7CCBA2"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349CD128" w14:textId="77777777" w:rsidR="009A5789" w:rsidRPr="00AD67F1" w:rsidRDefault="009A5789" w:rsidP="009A5789">
            <w:pPr>
              <w:pStyle w:val="TableText10"/>
              <w:rPr>
                <w:color w:val="000000"/>
              </w:rPr>
            </w:pPr>
          </w:p>
        </w:tc>
      </w:tr>
      <w:tr w:rsidR="009A5789" w:rsidRPr="00AD67F1" w14:paraId="66F9E8DE" w14:textId="77777777" w:rsidTr="009A5789">
        <w:trPr>
          <w:cantSplit/>
        </w:trPr>
        <w:tc>
          <w:tcPr>
            <w:tcW w:w="1200" w:type="dxa"/>
            <w:tcBorders>
              <w:bottom w:val="single" w:sz="4" w:space="0" w:color="C0C0C0"/>
            </w:tcBorders>
          </w:tcPr>
          <w:p w14:paraId="3ED89D0F" w14:textId="7B679DBB" w:rsidR="009A5789" w:rsidRPr="00AD67F1" w:rsidRDefault="009A5789" w:rsidP="009A5789">
            <w:pPr>
              <w:pStyle w:val="TableText10"/>
              <w:rPr>
                <w:color w:val="000000"/>
              </w:rPr>
            </w:pPr>
            <w:r w:rsidRPr="00AD67F1">
              <w:rPr>
                <w:color w:val="000000"/>
              </w:rPr>
              <w:t>45</w:t>
            </w:r>
            <w:r w:rsidR="00133022">
              <w:rPr>
                <w:color w:val="000000"/>
              </w:rPr>
              <w:t>7</w:t>
            </w:r>
          </w:p>
        </w:tc>
        <w:tc>
          <w:tcPr>
            <w:tcW w:w="2400" w:type="dxa"/>
            <w:tcBorders>
              <w:bottom w:val="single" w:sz="4" w:space="0" w:color="C0C0C0"/>
            </w:tcBorders>
          </w:tcPr>
          <w:p w14:paraId="170E1ACC" w14:textId="77777777" w:rsidR="009A5789" w:rsidRPr="00AD67F1" w:rsidRDefault="009A5789" w:rsidP="009A5789">
            <w:pPr>
              <w:pStyle w:val="TableText10"/>
              <w:rPr>
                <w:color w:val="000000"/>
              </w:rPr>
            </w:pPr>
            <w:r w:rsidRPr="00AD67F1">
              <w:rPr>
                <w:color w:val="000000"/>
              </w:rPr>
              <w:t>261 (1)</w:t>
            </w:r>
          </w:p>
        </w:tc>
        <w:tc>
          <w:tcPr>
            <w:tcW w:w="3720" w:type="dxa"/>
            <w:tcBorders>
              <w:bottom w:val="single" w:sz="4" w:space="0" w:color="C0C0C0"/>
            </w:tcBorders>
          </w:tcPr>
          <w:p w14:paraId="1326CF7E" w14:textId="77777777" w:rsidR="009A5789" w:rsidRPr="00AD67F1" w:rsidRDefault="009A5789" w:rsidP="009A5789">
            <w:pPr>
              <w:pStyle w:val="TableText10"/>
              <w:rPr>
                <w:color w:val="000000"/>
              </w:rPr>
            </w:pPr>
            <w:r w:rsidRPr="00AD67F1">
              <w:rPr>
                <w:color w:val="000000"/>
              </w:rPr>
              <w:t>bicycle rider start to cross road before yellow bicycle crossing light turns green/is no longer red or yellow</w:t>
            </w:r>
          </w:p>
        </w:tc>
        <w:tc>
          <w:tcPr>
            <w:tcW w:w="1320" w:type="dxa"/>
            <w:tcBorders>
              <w:bottom w:val="single" w:sz="4" w:space="0" w:color="C0C0C0"/>
            </w:tcBorders>
          </w:tcPr>
          <w:p w14:paraId="52F2BDE9"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456C62C5"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6A15F236" w14:textId="77777777" w:rsidR="009A5789" w:rsidRPr="00AD67F1" w:rsidRDefault="009A5789" w:rsidP="009A5789">
            <w:pPr>
              <w:pStyle w:val="TableText10"/>
              <w:rPr>
                <w:color w:val="000000"/>
              </w:rPr>
            </w:pPr>
          </w:p>
        </w:tc>
      </w:tr>
      <w:tr w:rsidR="009A5789" w:rsidRPr="00AD67F1" w14:paraId="5AA1121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C677207" w14:textId="0EE1888E" w:rsidR="009A5789" w:rsidRPr="00AD67F1" w:rsidRDefault="009A5789" w:rsidP="009A5789">
            <w:pPr>
              <w:pStyle w:val="TableText10"/>
              <w:keepNext/>
              <w:rPr>
                <w:color w:val="000000"/>
              </w:rPr>
            </w:pPr>
            <w:r w:rsidRPr="00AD67F1">
              <w:rPr>
                <w:color w:val="000000"/>
              </w:rPr>
              <w:t>45</w:t>
            </w:r>
            <w:r w:rsidR="00133022">
              <w:rPr>
                <w:color w:val="000000"/>
              </w:rPr>
              <w:t>8</w:t>
            </w:r>
          </w:p>
        </w:tc>
        <w:tc>
          <w:tcPr>
            <w:tcW w:w="2400" w:type="dxa"/>
            <w:tcBorders>
              <w:top w:val="single" w:sz="4" w:space="0" w:color="C0C0C0"/>
              <w:bottom w:val="single" w:sz="4" w:space="0" w:color="C0C0C0"/>
            </w:tcBorders>
          </w:tcPr>
          <w:p w14:paraId="478E472A" w14:textId="77777777" w:rsidR="009A5789" w:rsidRPr="00AD67F1" w:rsidRDefault="009A5789" w:rsidP="009A5789">
            <w:pPr>
              <w:pStyle w:val="TableText10"/>
              <w:rPr>
                <w:color w:val="000000"/>
              </w:rPr>
            </w:pPr>
            <w:r w:rsidRPr="00AD67F1">
              <w:rPr>
                <w:color w:val="000000"/>
              </w:rPr>
              <w:t>262 (1)</w:t>
            </w:r>
          </w:p>
        </w:tc>
        <w:tc>
          <w:tcPr>
            <w:tcW w:w="3720" w:type="dxa"/>
            <w:tcBorders>
              <w:top w:val="single" w:sz="4" w:space="0" w:color="C0C0C0"/>
              <w:bottom w:val="single" w:sz="4" w:space="0" w:color="C0C0C0"/>
            </w:tcBorders>
          </w:tcPr>
          <w:p w14:paraId="384D012E"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D33234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DDCD493"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0BD3E266" w14:textId="77777777" w:rsidR="009A5789" w:rsidRPr="00AD67F1" w:rsidRDefault="009A5789" w:rsidP="009A5789">
            <w:pPr>
              <w:pStyle w:val="TableText10"/>
              <w:rPr>
                <w:color w:val="000000"/>
              </w:rPr>
            </w:pPr>
          </w:p>
        </w:tc>
      </w:tr>
      <w:tr w:rsidR="009A5789" w:rsidRPr="00AD67F1" w14:paraId="4F0C230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04098B5" w14:textId="2223048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.1</w:t>
            </w:r>
          </w:p>
        </w:tc>
        <w:tc>
          <w:tcPr>
            <w:tcW w:w="2400" w:type="dxa"/>
            <w:tcBorders>
              <w:top w:val="single" w:sz="4" w:space="0" w:color="C0C0C0"/>
              <w:bottom w:val="single" w:sz="4" w:space="0" w:color="C0C0C0"/>
            </w:tcBorders>
          </w:tcPr>
          <w:p w14:paraId="792F3E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(2)</w:t>
            </w:r>
          </w:p>
        </w:tc>
        <w:tc>
          <w:tcPr>
            <w:tcW w:w="3720" w:type="dxa"/>
            <w:tcBorders>
              <w:top w:val="single" w:sz="4" w:space="0" w:color="C0C0C0"/>
              <w:bottom w:val="single" w:sz="4" w:space="0" w:color="C0C0C0"/>
            </w:tcBorders>
          </w:tcPr>
          <w:p w14:paraId="246E707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finish crossing road safely after lights no longer green</w:t>
            </w:r>
          </w:p>
        </w:tc>
        <w:tc>
          <w:tcPr>
            <w:tcW w:w="1320" w:type="dxa"/>
            <w:tcBorders>
              <w:top w:val="single" w:sz="4" w:space="0" w:color="C0C0C0"/>
              <w:bottom w:val="single" w:sz="4" w:space="0" w:color="C0C0C0"/>
            </w:tcBorders>
          </w:tcPr>
          <w:p w14:paraId="3BDC88C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677F91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39B7CB7" w14:textId="77777777" w:rsidR="009A5789" w:rsidRPr="00AD67F1" w:rsidRDefault="009A5789" w:rsidP="009A5789">
            <w:pPr>
              <w:pStyle w:val="TableText10"/>
              <w:rPr>
                <w:color w:val="000000"/>
              </w:rPr>
            </w:pPr>
          </w:p>
        </w:tc>
      </w:tr>
      <w:tr w:rsidR="009A5789" w:rsidRPr="00AD67F1" w14:paraId="6AB9E18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A91711" w14:textId="547498A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.2</w:t>
            </w:r>
          </w:p>
        </w:tc>
        <w:tc>
          <w:tcPr>
            <w:tcW w:w="2400" w:type="dxa"/>
            <w:tcBorders>
              <w:top w:val="single" w:sz="4" w:space="0" w:color="C0C0C0"/>
              <w:bottom w:val="single" w:sz="4" w:space="0" w:color="C0C0C0"/>
            </w:tcBorders>
          </w:tcPr>
          <w:p w14:paraId="34E6B8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(3)</w:t>
            </w:r>
          </w:p>
        </w:tc>
        <w:tc>
          <w:tcPr>
            <w:tcW w:w="3720" w:type="dxa"/>
            <w:tcBorders>
              <w:top w:val="single" w:sz="4" w:space="0" w:color="C0C0C0"/>
              <w:bottom w:val="single" w:sz="4" w:space="0" w:color="C0C0C0"/>
            </w:tcBorders>
          </w:tcPr>
          <w:p w14:paraId="1237374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remain in safety area until lights turn green</w:t>
            </w:r>
          </w:p>
        </w:tc>
        <w:tc>
          <w:tcPr>
            <w:tcW w:w="1320" w:type="dxa"/>
            <w:tcBorders>
              <w:top w:val="single" w:sz="4" w:space="0" w:color="C0C0C0"/>
              <w:bottom w:val="single" w:sz="4" w:space="0" w:color="C0C0C0"/>
            </w:tcBorders>
          </w:tcPr>
          <w:p w14:paraId="6B4FA7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E578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35E10DE" w14:textId="77777777" w:rsidR="009A5789" w:rsidRPr="00AD67F1" w:rsidRDefault="009A5789" w:rsidP="009A5789">
            <w:pPr>
              <w:pStyle w:val="TableText10"/>
              <w:rPr>
                <w:color w:val="000000"/>
              </w:rPr>
            </w:pPr>
          </w:p>
        </w:tc>
      </w:tr>
      <w:tr w:rsidR="009A5789" w:rsidRPr="00AD67F1" w14:paraId="05B174F7" w14:textId="77777777" w:rsidTr="009A5789">
        <w:trPr>
          <w:cantSplit/>
        </w:trPr>
        <w:tc>
          <w:tcPr>
            <w:tcW w:w="1200" w:type="dxa"/>
          </w:tcPr>
          <w:p w14:paraId="780DB974" w14:textId="013CFB5D" w:rsidR="009A5789" w:rsidRPr="00AD67F1" w:rsidRDefault="009A5789" w:rsidP="009A5789">
            <w:pPr>
              <w:pStyle w:val="TableText10"/>
              <w:rPr>
                <w:color w:val="000000"/>
              </w:rPr>
            </w:pPr>
            <w:r w:rsidRPr="00AD67F1">
              <w:rPr>
                <w:color w:val="000000"/>
              </w:rPr>
              <w:t>45</w:t>
            </w:r>
            <w:r w:rsidR="00133022">
              <w:rPr>
                <w:color w:val="000000"/>
              </w:rPr>
              <w:t>9</w:t>
            </w:r>
          </w:p>
        </w:tc>
        <w:tc>
          <w:tcPr>
            <w:tcW w:w="2400" w:type="dxa"/>
          </w:tcPr>
          <w:p w14:paraId="419086EF" w14:textId="77777777" w:rsidR="009A5789" w:rsidRPr="00AD67F1" w:rsidRDefault="009A5789" w:rsidP="009A5789">
            <w:pPr>
              <w:pStyle w:val="TableText10"/>
              <w:rPr>
                <w:color w:val="000000"/>
              </w:rPr>
            </w:pPr>
            <w:r w:rsidRPr="00AD67F1">
              <w:rPr>
                <w:color w:val="000000"/>
              </w:rPr>
              <w:t>264 (1)</w:t>
            </w:r>
          </w:p>
        </w:tc>
        <w:tc>
          <w:tcPr>
            <w:tcW w:w="3720" w:type="dxa"/>
          </w:tcPr>
          <w:p w14:paraId="609558F6" w14:textId="77777777" w:rsidR="009A5789" w:rsidRPr="00AD67F1" w:rsidRDefault="009A5789" w:rsidP="009A5789">
            <w:pPr>
              <w:pStyle w:val="TableText10"/>
              <w:rPr>
                <w:color w:val="000000"/>
              </w:rPr>
            </w:pPr>
            <w:r w:rsidRPr="00AD67F1">
              <w:rPr>
                <w:color w:val="000000"/>
              </w:rPr>
              <w:t>seatbelt not adjusted/fastened (driver)</w:t>
            </w:r>
          </w:p>
        </w:tc>
        <w:tc>
          <w:tcPr>
            <w:tcW w:w="1320" w:type="dxa"/>
          </w:tcPr>
          <w:p w14:paraId="5C82C2E9" w14:textId="77777777" w:rsidR="009A5789" w:rsidRPr="00AD67F1" w:rsidRDefault="009A5789" w:rsidP="009A5789">
            <w:pPr>
              <w:pStyle w:val="TableText10"/>
              <w:rPr>
                <w:color w:val="000000"/>
              </w:rPr>
            </w:pPr>
            <w:r w:rsidRPr="00AD67F1">
              <w:rPr>
                <w:color w:val="000000"/>
              </w:rPr>
              <w:t>20</w:t>
            </w:r>
          </w:p>
        </w:tc>
        <w:tc>
          <w:tcPr>
            <w:tcW w:w="1560" w:type="dxa"/>
          </w:tcPr>
          <w:p w14:paraId="1F7C53EA" w14:textId="77777777" w:rsidR="009A5789" w:rsidRPr="00AD67F1" w:rsidRDefault="009A5789" w:rsidP="009A5789">
            <w:pPr>
              <w:pStyle w:val="TableText10"/>
              <w:rPr>
                <w:color w:val="000000"/>
              </w:rPr>
            </w:pPr>
            <w:r w:rsidRPr="00AD67F1">
              <w:rPr>
                <w:color w:val="000000"/>
              </w:rPr>
              <w:t>502</w:t>
            </w:r>
          </w:p>
        </w:tc>
        <w:tc>
          <w:tcPr>
            <w:tcW w:w="1200" w:type="dxa"/>
          </w:tcPr>
          <w:p w14:paraId="7FAC07BA" w14:textId="77777777" w:rsidR="009A5789" w:rsidRPr="00AD67F1" w:rsidRDefault="009A5789" w:rsidP="009A5789">
            <w:pPr>
              <w:pStyle w:val="TableText10"/>
              <w:rPr>
                <w:color w:val="000000"/>
              </w:rPr>
            </w:pPr>
            <w:r w:rsidRPr="00AD67F1">
              <w:rPr>
                <w:color w:val="000000"/>
              </w:rPr>
              <w:t>3 (NS)</w:t>
            </w:r>
          </w:p>
        </w:tc>
      </w:tr>
      <w:tr w:rsidR="009A5789" w:rsidRPr="00AD67F1" w14:paraId="05DC873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E0EE18" w14:textId="7EB8F8BD" w:rsidR="009A5789" w:rsidRPr="00AD67F1" w:rsidRDefault="009A5789" w:rsidP="009A5789">
            <w:pPr>
              <w:pStyle w:val="TableText10"/>
              <w:keepNext/>
              <w:rPr>
                <w:color w:val="000000"/>
              </w:rPr>
            </w:pPr>
            <w:r w:rsidRPr="00AD67F1">
              <w:rPr>
                <w:color w:val="000000"/>
              </w:rPr>
              <w:lastRenderedPageBreak/>
              <w:t>4</w:t>
            </w:r>
            <w:r w:rsidR="00133022">
              <w:rPr>
                <w:color w:val="000000"/>
              </w:rPr>
              <w:t>60</w:t>
            </w:r>
          </w:p>
        </w:tc>
        <w:tc>
          <w:tcPr>
            <w:tcW w:w="2400" w:type="dxa"/>
            <w:tcBorders>
              <w:top w:val="single" w:sz="4" w:space="0" w:color="C0C0C0"/>
              <w:bottom w:val="single" w:sz="4" w:space="0" w:color="C0C0C0"/>
            </w:tcBorders>
          </w:tcPr>
          <w:p w14:paraId="671AB155" w14:textId="77777777" w:rsidR="009A5789" w:rsidRPr="00AD67F1" w:rsidRDefault="009A5789" w:rsidP="009A5789">
            <w:pPr>
              <w:pStyle w:val="TableText10"/>
              <w:rPr>
                <w:color w:val="000000"/>
              </w:rPr>
            </w:pPr>
            <w:r w:rsidRPr="00AD67F1">
              <w:rPr>
                <w:color w:val="000000"/>
              </w:rPr>
              <w:t>265 (1)</w:t>
            </w:r>
          </w:p>
        </w:tc>
        <w:tc>
          <w:tcPr>
            <w:tcW w:w="3720" w:type="dxa"/>
            <w:tcBorders>
              <w:top w:val="single" w:sz="4" w:space="0" w:color="C0C0C0"/>
              <w:bottom w:val="single" w:sz="4" w:space="0" w:color="C0C0C0"/>
            </w:tcBorders>
          </w:tcPr>
          <w:p w14:paraId="061206F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CA0DEBB"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28D98F4"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D31AD92" w14:textId="77777777" w:rsidR="009A5789" w:rsidRPr="00AD67F1" w:rsidRDefault="009A5789" w:rsidP="009A5789">
            <w:pPr>
              <w:pStyle w:val="TableText10"/>
              <w:rPr>
                <w:color w:val="000000"/>
              </w:rPr>
            </w:pPr>
          </w:p>
        </w:tc>
      </w:tr>
      <w:tr w:rsidR="009A5789" w:rsidRPr="00AD67F1" w14:paraId="52D195D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83C2643" w14:textId="3CD80116"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.1</w:t>
            </w:r>
          </w:p>
        </w:tc>
        <w:tc>
          <w:tcPr>
            <w:tcW w:w="2400" w:type="dxa"/>
            <w:tcBorders>
              <w:top w:val="single" w:sz="4" w:space="0" w:color="C0C0C0"/>
              <w:bottom w:val="single" w:sz="4" w:space="0" w:color="C0C0C0"/>
            </w:tcBorders>
          </w:tcPr>
          <w:p w14:paraId="3694DE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0815F4BB" w14:textId="77777777" w:rsidR="009A5789" w:rsidRPr="00AD67F1" w:rsidRDefault="009A5789" w:rsidP="009A5789">
            <w:pPr>
              <w:pStyle w:val="TableText10"/>
              <w:rPr>
                <w:color w:val="000000"/>
              </w:rPr>
            </w:pPr>
            <w:r w:rsidRPr="00AD67F1">
              <w:rPr>
                <w:color w:val="000000"/>
              </w:rPr>
              <w:t>not occupy seat with seatbelt (16 yrs or older)</w:t>
            </w:r>
          </w:p>
        </w:tc>
        <w:tc>
          <w:tcPr>
            <w:tcW w:w="1320" w:type="dxa"/>
            <w:tcBorders>
              <w:top w:val="single" w:sz="4" w:space="0" w:color="C0C0C0"/>
              <w:bottom w:val="single" w:sz="4" w:space="0" w:color="C0C0C0"/>
            </w:tcBorders>
          </w:tcPr>
          <w:p w14:paraId="4D5A63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95ED1F"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5B66F1D" w14:textId="77777777" w:rsidR="009A5789" w:rsidRPr="00AD67F1" w:rsidRDefault="009A5789" w:rsidP="009A5789">
            <w:pPr>
              <w:pStyle w:val="TableText10"/>
              <w:rPr>
                <w:color w:val="000000"/>
              </w:rPr>
            </w:pPr>
          </w:p>
        </w:tc>
      </w:tr>
      <w:tr w:rsidR="009A5789" w:rsidRPr="00AD67F1" w14:paraId="5EC159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6EE918" w14:textId="1B642162"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.2</w:t>
            </w:r>
          </w:p>
        </w:tc>
        <w:tc>
          <w:tcPr>
            <w:tcW w:w="2400" w:type="dxa"/>
            <w:tcBorders>
              <w:top w:val="single" w:sz="4" w:space="0" w:color="C0C0C0"/>
              <w:bottom w:val="single" w:sz="4" w:space="0" w:color="C0C0C0"/>
            </w:tcBorders>
          </w:tcPr>
          <w:p w14:paraId="32F1253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82CC315" w14:textId="77777777" w:rsidR="009A5789" w:rsidRPr="00AD67F1" w:rsidRDefault="009A5789" w:rsidP="009A5789">
            <w:pPr>
              <w:pStyle w:val="TableText10"/>
              <w:rPr>
                <w:color w:val="000000"/>
              </w:rPr>
            </w:pPr>
            <w:r w:rsidRPr="00AD67F1">
              <w:rPr>
                <w:color w:val="000000"/>
              </w:rPr>
              <w:t>occupy same seat as another passenger (16 yrs or older)</w:t>
            </w:r>
          </w:p>
        </w:tc>
        <w:tc>
          <w:tcPr>
            <w:tcW w:w="1320" w:type="dxa"/>
            <w:tcBorders>
              <w:top w:val="single" w:sz="4" w:space="0" w:color="C0C0C0"/>
              <w:bottom w:val="single" w:sz="4" w:space="0" w:color="C0C0C0"/>
            </w:tcBorders>
          </w:tcPr>
          <w:p w14:paraId="1844E74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686E4C"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F5C309B" w14:textId="77777777" w:rsidR="009A5789" w:rsidRPr="00AD67F1" w:rsidRDefault="009A5789" w:rsidP="009A5789">
            <w:pPr>
              <w:pStyle w:val="TableText10"/>
              <w:rPr>
                <w:color w:val="000000"/>
              </w:rPr>
            </w:pPr>
          </w:p>
        </w:tc>
      </w:tr>
      <w:tr w:rsidR="009A5789" w:rsidRPr="00AD67F1" w14:paraId="17ED5BA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8E2152" w14:textId="2331D22D"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.3</w:t>
            </w:r>
          </w:p>
        </w:tc>
        <w:tc>
          <w:tcPr>
            <w:tcW w:w="2400" w:type="dxa"/>
            <w:tcBorders>
              <w:top w:val="single" w:sz="4" w:space="0" w:color="C0C0C0"/>
              <w:bottom w:val="single" w:sz="4" w:space="0" w:color="C0C0C0"/>
            </w:tcBorders>
          </w:tcPr>
          <w:p w14:paraId="79A12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374D9C90" w14:textId="77777777" w:rsidR="009A5789" w:rsidRPr="00AD67F1" w:rsidRDefault="009A5789" w:rsidP="009A5789">
            <w:pPr>
              <w:pStyle w:val="TableText10"/>
              <w:rPr>
                <w:color w:val="000000"/>
              </w:rPr>
            </w:pPr>
            <w:r w:rsidRPr="00AD67F1">
              <w:rPr>
                <w:color w:val="000000"/>
              </w:rPr>
              <w:t>seatbelt not adjusted/fastened (16 yrs or older)</w:t>
            </w:r>
          </w:p>
        </w:tc>
        <w:tc>
          <w:tcPr>
            <w:tcW w:w="1320" w:type="dxa"/>
            <w:tcBorders>
              <w:top w:val="single" w:sz="4" w:space="0" w:color="C0C0C0"/>
              <w:bottom w:val="single" w:sz="4" w:space="0" w:color="C0C0C0"/>
            </w:tcBorders>
          </w:tcPr>
          <w:p w14:paraId="377C1C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ED87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ED3A1A6" w14:textId="77777777" w:rsidR="009A5789" w:rsidRPr="00AD67F1" w:rsidRDefault="009A5789" w:rsidP="009A5789">
            <w:pPr>
              <w:pStyle w:val="TableText10"/>
              <w:rPr>
                <w:color w:val="000000"/>
              </w:rPr>
            </w:pPr>
          </w:p>
        </w:tc>
      </w:tr>
      <w:tr w:rsidR="009A5789" w:rsidRPr="00AD67F1" w14:paraId="44E594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E13949" w14:textId="5C7507AB" w:rsidR="009A5789" w:rsidRPr="00AD67F1" w:rsidRDefault="009A5789" w:rsidP="009A5789">
            <w:pPr>
              <w:pStyle w:val="TableText10"/>
              <w:keepNext/>
              <w:rPr>
                <w:color w:val="000000"/>
              </w:rPr>
            </w:pPr>
            <w:r w:rsidRPr="00AD67F1">
              <w:rPr>
                <w:color w:val="000000"/>
              </w:rPr>
              <w:t>4</w:t>
            </w:r>
            <w:r w:rsidR="00133022">
              <w:rPr>
                <w:color w:val="000000"/>
              </w:rPr>
              <w:t>61</w:t>
            </w:r>
          </w:p>
        </w:tc>
        <w:tc>
          <w:tcPr>
            <w:tcW w:w="2400" w:type="dxa"/>
            <w:tcBorders>
              <w:top w:val="single" w:sz="4" w:space="0" w:color="C0C0C0"/>
              <w:bottom w:val="single" w:sz="4" w:space="0" w:color="C0C0C0"/>
            </w:tcBorders>
          </w:tcPr>
          <w:p w14:paraId="665F5A6B" w14:textId="77777777" w:rsidR="009A5789" w:rsidRPr="00AD67F1" w:rsidRDefault="009A5789" w:rsidP="009A5789">
            <w:pPr>
              <w:pStyle w:val="TableText10"/>
              <w:rPr>
                <w:color w:val="000000"/>
              </w:rPr>
            </w:pPr>
            <w:r w:rsidRPr="00AD67F1">
              <w:rPr>
                <w:color w:val="000000"/>
              </w:rPr>
              <w:t>265 (3)</w:t>
            </w:r>
          </w:p>
        </w:tc>
        <w:tc>
          <w:tcPr>
            <w:tcW w:w="3720" w:type="dxa"/>
            <w:tcBorders>
              <w:top w:val="single" w:sz="4" w:space="0" w:color="C0C0C0"/>
              <w:bottom w:val="single" w:sz="4" w:space="0" w:color="C0C0C0"/>
            </w:tcBorders>
          </w:tcPr>
          <w:p w14:paraId="731C9DD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BE08C0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6068246E"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164A8BE5" w14:textId="77777777" w:rsidR="009A5789" w:rsidRPr="00AD67F1" w:rsidRDefault="009A5789" w:rsidP="009A5789">
            <w:pPr>
              <w:pStyle w:val="TableText10"/>
              <w:rPr>
                <w:color w:val="000000"/>
              </w:rPr>
            </w:pPr>
          </w:p>
        </w:tc>
      </w:tr>
      <w:tr w:rsidR="009A5789" w:rsidRPr="00AD67F1" w14:paraId="247DB4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772C15" w14:textId="28AEDBBD"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.1</w:t>
            </w:r>
          </w:p>
        </w:tc>
        <w:tc>
          <w:tcPr>
            <w:tcW w:w="2400" w:type="dxa"/>
            <w:tcBorders>
              <w:top w:val="single" w:sz="4" w:space="0" w:color="C0C0C0"/>
              <w:bottom w:val="single" w:sz="4" w:space="0" w:color="C0C0C0"/>
            </w:tcBorders>
          </w:tcPr>
          <w:p w14:paraId="14E300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63A4F2F4" w14:textId="77777777" w:rsidR="009A5789" w:rsidRPr="00AD67F1" w:rsidRDefault="009A5789" w:rsidP="009A5789">
            <w:pPr>
              <w:pStyle w:val="TableText10"/>
              <w:rPr>
                <w:color w:val="000000"/>
              </w:rPr>
            </w:pPr>
            <w:r w:rsidRPr="00AD67F1">
              <w:rPr>
                <w:color w:val="000000"/>
              </w:rPr>
              <w:t>drive with passenger 16 yrs or older not in seat with seatbelt</w:t>
            </w:r>
          </w:p>
        </w:tc>
        <w:tc>
          <w:tcPr>
            <w:tcW w:w="1320" w:type="dxa"/>
            <w:tcBorders>
              <w:top w:val="single" w:sz="4" w:space="0" w:color="C0C0C0"/>
              <w:bottom w:val="single" w:sz="4" w:space="0" w:color="C0C0C0"/>
            </w:tcBorders>
          </w:tcPr>
          <w:p w14:paraId="4A095E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470738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490D763C" w14:textId="77777777" w:rsidR="009A5789" w:rsidRPr="00AD67F1" w:rsidRDefault="009A5789" w:rsidP="009A5789">
            <w:pPr>
              <w:pStyle w:val="TableText10"/>
              <w:rPr>
                <w:color w:val="000000"/>
              </w:rPr>
            </w:pPr>
            <w:r w:rsidRPr="00AD67F1">
              <w:rPr>
                <w:color w:val="000000"/>
              </w:rPr>
              <w:t>3 (NS)</w:t>
            </w:r>
          </w:p>
        </w:tc>
      </w:tr>
      <w:tr w:rsidR="009A5789" w:rsidRPr="00AD67F1" w14:paraId="13C2E51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7D2217" w14:textId="40A5E628"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.2</w:t>
            </w:r>
          </w:p>
        </w:tc>
        <w:tc>
          <w:tcPr>
            <w:tcW w:w="2400" w:type="dxa"/>
            <w:tcBorders>
              <w:top w:val="single" w:sz="4" w:space="0" w:color="C0C0C0"/>
              <w:bottom w:val="single" w:sz="4" w:space="0" w:color="C0C0C0"/>
            </w:tcBorders>
          </w:tcPr>
          <w:p w14:paraId="2C9178B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3D0CC56" w14:textId="77777777" w:rsidR="009A5789" w:rsidRPr="00AD67F1" w:rsidRDefault="009A5789" w:rsidP="009A5789">
            <w:pPr>
              <w:pStyle w:val="TableText10"/>
              <w:rPr>
                <w:color w:val="000000"/>
              </w:rPr>
            </w:pPr>
            <w:r w:rsidRPr="00AD67F1">
              <w:rPr>
                <w:color w:val="000000"/>
              </w:rPr>
              <w:t>drive with passenger 16 yrs or older in same seat as other passenger</w:t>
            </w:r>
          </w:p>
        </w:tc>
        <w:tc>
          <w:tcPr>
            <w:tcW w:w="1320" w:type="dxa"/>
            <w:tcBorders>
              <w:top w:val="single" w:sz="4" w:space="0" w:color="C0C0C0"/>
              <w:bottom w:val="single" w:sz="4" w:space="0" w:color="C0C0C0"/>
            </w:tcBorders>
          </w:tcPr>
          <w:p w14:paraId="5C3BE0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0205F8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4FC7289" w14:textId="77777777" w:rsidR="009A5789" w:rsidRPr="00AD67F1" w:rsidRDefault="009A5789" w:rsidP="009A5789">
            <w:pPr>
              <w:pStyle w:val="TableText10"/>
              <w:rPr>
                <w:color w:val="000000"/>
              </w:rPr>
            </w:pPr>
            <w:r w:rsidRPr="00AD67F1">
              <w:rPr>
                <w:color w:val="000000"/>
              </w:rPr>
              <w:t>3 (NS)</w:t>
            </w:r>
          </w:p>
        </w:tc>
      </w:tr>
      <w:tr w:rsidR="009A5789" w:rsidRPr="00AD67F1" w14:paraId="5B368CD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DB53D6" w14:textId="31D54E63" w:rsidR="009A5789" w:rsidRPr="00AD67F1" w:rsidRDefault="009A5789" w:rsidP="009A5789">
            <w:pPr>
              <w:pStyle w:val="TableText10"/>
              <w:rPr>
                <w:color w:val="000000"/>
              </w:rPr>
            </w:pPr>
            <w:r w:rsidRPr="00AD67F1">
              <w:rPr>
                <w:color w:val="000000"/>
              </w:rPr>
              <w:lastRenderedPageBreak/>
              <w:t>4</w:t>
            </w:r>
            <w:r w:rsidR="00133022">
              <w:rPr>
                <w:color w:val="000000"/>
              </w:rPr>
              <w:t>61</w:t>
            </w:r>
            <w:r w:rsidRPr="00AD67F1">
              <w:rPr>
                <w:color w:val="000000"/>
              </w:rPr>
              <w:t>.3</w:t>
            </w:r>
          </w:p>
        </w:tc>
        <w:tc>
          <w:tcPr>
            <w:tcW w:w="2400" w:type="dxa"/>
            <w:tcBorders>
              <w:top w:val="single" w:sz="4" w:space="0" w:color="C0C0C0"/>
              <w:bottom w:val="single" w:sz="4" w:space="0" w:color="C0C0C0"/>
            </w:tcBorders>
          </w:tcPr>
          <w:p w14:paraId="172C0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0E116F7D" w14:textId="77777777" w:rsidR="009A5789" w:rsidRPr="00AD67F1" w:rsidRDefault="009A5789" w:rsidP="009A5789">
            <w:pPr>
              <w:pStyle w:val="TableText10"/>
              <w:rPr>
                <w:color w:val="000000"/>
              </w:rPr>
            </w:pPr>
            <w:r w:rsidRPr="00AD67F1">
              <w:rPr>
                <w:color w:val="000000"/>
              </w:rPr>
              <w:t>drive with passenger 16 yrs or older not wearing seatbelt properly adjusted/ fastened</w:t>
            </w:r>
          </w:p>
        </w:tc>
        <w:tc>
          <w:tcPr>
            <w:tcW w:w="1320" w:type="dxa"/>
            <w:tcBorders>
              <w:top w:val="single" w:sz="4" w:space="0" w:color="C0C0C0"/>
              <w:bottom w:val="single" w:sz="4" w:space="0" w:color="C0C0C0"/>
            </w:tcBorders>
          </w:tcPr>
          <w:p w14:paraId="4DEECD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43ED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3FB4FF1" w14:textId="77777777" w:rsidR="009A5789" w:rsidRPr="00AD67F1" w:rsidRDefault="009A5789" w:rsidP="009A5789">
            <w:pPr>
              <w:pStyle w:val="TableText10"/>
              <w:rPr>
                <w:color w:val="000000"/>
              </w:rPr>
            </w:pPr>
            <w:r w:rsidRPr="00AD67F1">
              <w:rPr>
                <w:color w:val="000000"/>
              </w:rPr>
              <w:t>3 (NS)</w:t>
            </w:r>
          </w:p>
        </w:tc>
      </w:tr>
      <w:tr w:rsidR="009A5789" w:rsidRPr="00AD67F1" w14:paraId="63E0DFE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6C702F4" w14:textId="0B053103" w:rsidR="009A5789" w:rsidRPr="00AD67F1" w:rsidRDefault="009A5789" w:rsidP="009A5789">
            <w:pPr>
              <w:pStyle w:val="TableText10"/>
              <w:keepNext/>
              <w:rPr>
                <w:color w:val="000000"/>
              </w:rPr>
            </w:pPr>
            <w:r w:rsidRPr="00AD67F1">
              <w:rPr>
                <w:color w:val="000000"/>
              </w:rPr>
              <w:t>4</w:t>
            </w:r>
            <w:r w:rsidR="00133022">
              <w:rPr>
                <w:color w:val="000000"/>
              </w:rPr>
              <w:t>62</w:t>
            </w:r>
          </w:p>
        </w:tc>
        <w:tc>
          <w:tcPr>
            <w:tcW w:w="2400" w:type="dxa"/>
            <w:tcBorders>
              <w:top w:val="single" w:sz="4" w:space="0" w:color="C0C0C0"/>
              <w:bottom w:val="single" w:sz="4" w:space="0" w:color="C0C0C0"/>
            </w:tcBorders>
          </w:tcPr>
          <w:p w14:paraId="2BC93078" w14:textId="77777777" w:rsidR="009A5789" w:rsidRPr="00AD67F1" w:rsidRDefault="009A5789" w:rsidP="009A5789">
            <w:pPr>
              <w:pStyle w:val="TableText10"/>
              <w:rPr>
                <w:color w:val="000000"/>
              </w:rPr>
            </w:pPr>
            <w:r w:rsidRPr="00AD67F1">
              <w:rPr>
                <w:color w:val="000000"/>
              </w:rPr>
              <w:t>266 (1)</w:t>
            </w:r>
          </w:p>
        </w:tc>
        <w:tc>
          <w:tcPr>
            <w:tcW w:w="3720" w:type="dxa"/>
            <w:tcBorders>
              <w:top w:val="single" w:sz="4" w:space="0" w:color="C0C0C0"/>
              <w:bottom w:val="single" w:sz="4" w:space="0" w:color="C0C0C0"/>
            </w:tcBorders>
          </w:tcPr>
          <w:p w14:paraId="60553FA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1782EF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3AAE2A72"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69F2F28" w14:textId="77777777" w:rsidR="009A5789" w:rsidRPr="00AD67F1" w:rsidRDefault="009A5789" w:rsidP="009A5789">
            <w:pPr>
              <w:pStyle w:val="TableText10"/>
              <w:rPr>
                <w:color w:val="000000"/>
              </w:rPr>
            </w:pPr>
          </w:p>
        </w:tc>
      </w:tr>
      <w:tr w:rsidR="009A5789" w:rsidRPr="00AD67F1" w14:paraId="5AB447B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4FAA0F8" w14:textId="5B825AA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.1</w:t>
            </w:r>
          </w:p>
        </w:tc>
        <w:tc>
          <w:tcPr>
            <w:tcW w:w="2400" w:type="dxa"/>
            <w:tcBorders>
              <w:top w:val="single" w:sz="4" w:space="0" w:color="C0C0C0"/>
              <w:bottom w:val="single" w:sz="4" w:space="0" w:color="C0C0C0"/>
            </w:tcBorders>
          </w:tcPr>
          <w:p w14:paraId="5DFE343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w:t>
            </w:r>
          </w:p>
        </w:tc>
        <w:tc>
          <w:tcPr>
            <w:tcW w:w="3720" w:type="dxa"/>
            <w:tcBorders>
              <w:top w:val="single" w:sz="4" w:space="0" w:color="C0C0C0"/>
              <w:bottom w:val="single" w:sz="4" w:space="0" w:color="C0C0C0"/>
            </w:tcBorders>
          </w:tcPr>
          <w:p w14:paraId="7C251D6E" w14:textId="77777777" w:rsidR="009A5789" w:rsidRPr="00AD67F1" w:rsidRDefault="009A5789" w:rsidP="009A5789">
            <w:pPr>
              <w:pStyle w:val="TableText10"/>
              <w:rPr>
                <w:color w:val="000000"/>
              </w:rPr>
            </w:pPr>
            <w:r w:rsidRPr="00AD67F1">
              <w:rPr>
                <w:color w:val="000000"/>
              </w:rPr>
              <w:t>not in adjusted/fastened/restraint (under 6 months)</w:t>
            </w:r>
          </w:p>
        </w:tc>
        <w:tc>
          <w:tcPr>
            <w:tcW w:w="1320" w:type="dxa"/>
            <w:tcBorders>
              <w:top w:val="single" w:sz="4" w:space="0" w:color="C0C0C0"/>
              <w:bottom w:val="single" w:sz="4" w:space="0" w:color="C0C0C0"/>
            </w:tcBorders>
          </w:tcPr>
          <w:p w14:paraId="36E6F8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E3A36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19011CA3" w14:textId="77777777" w:rsidR="009A5789" w:rsidRPr="00AD67F1" w:rsidRDefault="009A5789" w:rsidP="009A5789">
            <w:pPr>
              <w:pStyle w:val="TableText10"/>
              <w:rPr>
                <w:color w:val="000000"/>
              </w:rPr>
            </w:pPr>
            <w:r w:rsidRPr="00AD67F1">
              <w:rPr>
                <w:color w:val="000000"/>
              </w:rPr>
              <w:t>3 (NS)</w:t>
            </w:r>
          </w:p>
        </w:tc>
      </w:tr>
      <w:tr w:rsidR="009A5789" w:rsidRPr="00AD67F1" w14:paraId="45DA820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13C82" w14:textId="3A2C8A85"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.2</w:t>
            </w:r>
          </w:p>
        </w:tc>
        <w:tc>
          <w:tcPr>
            <w:tcW w:w="2400" w:type="dxa"/>
            <w:tcBorders>
              <w:top w:val="single" w:sz="4" w:space="0" w:color="C0C0C0"/>
              <w:bottom w:val="single" w:sz="4" w:space="0" w:color="C0C0C0"/>
            </w:tcBorders>
          </w:tcPr>
          <w:p w14:paraId="68EB240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(2A)</w:t>
            </w:r>
          </w:p>
        </w:tc>
        <w:tc>
          <w:tcPr>
            <w:tcW w:w="3720" w:type="dxa"/>
            <w:tcBorders>
              <w:top w:val="single" w:sz="4" w:space="0" w:color="C0C0C0"/>
              <w:bottom w:val="single" w:sz="4" w:space="0" w:color="C0C0C0"/>
            </w:tcBorders>
          </w:tcPr>
          <w:p w14:paraId="1FD355AD" w14:textId="77777777" w:rsidR="009A5789" w:rsidRPr="00AD67F1" w:rsidRDefault="009A5789" w:rsidP="009A5789">
            <w:pPr>
              <w:pStyle w:val="TableText10"/>
              <w:rPr>
                <w:color w:val="000000"/>
              </w:rPr>
            </w:pPr>
            <w:r w:rsidRPr="00AD67F1">
              <w:rPr>
                <w:color w:val="000000"/>
              </w:rPr>
              <w:t>not in adjusted/fastened/restraint (6 months or older but under 4 yrs)</w:t>
            </w:r>
          </w:p>
        </w:tc>
        <w:tc>
          <w:tcPr>
            <w:tcW w:w="1320" w:type="dxa"/>
            <w:tcBorders>
              <w:top w:val="single" w:sz="4" w:space="0" w:color="C0C0C0"/>
              <w:bottom w:val="single" w:sz="4" w:space="0" w:color="C0C0C0"/>
            </w:tcBorders>
          </w:tcPr>
          <w:p w14:paraId="098A9B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89B10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E59CB57" w14:textId="77777777" w:rsidR="009A5789" w:rsidRPr="00AD67F1" w:rsidRDefault="009A5789" w:rsidP="009A5789">
            <w:pPr>
              <w:pStyle w:val="TableText10"/>
              <w:rPr>
                <w:color w:val="000000"/>
              </w:rPr>
            </w:pPr>
            <w:r w:rsidRPr="00AD67F1">
              <w:rPr>
                <w:color w:val="000000"/>
              </w:rPr>
              <w:t>3 (NS)</w:t>
            </w:r>
          </w:p>
        </w:tc>
      </w:tr>
      <w:tr w:rsidR="009A5789" w:rsidRPr="00AD67F1" w14:paraId="474C9E1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ABA1915" w14:textId="7C328794"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.3</w:t>
            </w:r>
          </w:p>
        </w:tc>
        <w:tc>
          <w:tcPr>
            <w:tcW w:w="2400" w:type="dxa"/>
            <w:tcBorders>
              <w:top w:val="single" w:sz="4" w:space="0" w:color="C0C0C0"/>
              <w:bottom w:val="single" w:sz="4" w:space="0" w:color="C0C0C0"/>
            </w:tcBorders>
          </w:tcPr>
          <w:p w14:paraId="006127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(2B)</w:t>
            </w:r>
          </w:p>
        </w:tc>
        <w:tc>
          <w:tcPr>
            <w:tcW w:w="3720" w:type="dxa"/>
            <w:tcBorders>
              <w:top w:val="single" w:sz="4" w:space="0" w:color="C0C0C0"/>
              <w:bottom w:val="single" w:sz="4" w:space="0" w:color="C0C0C0"/>
            </w:tcBorders>
          </w:tcPr>
          <w:p w14:paraId="2A3DD008" w14:textId="77777777" w:rsidR="009A5789" w:rsidRPr="00AD67F1" w:rsidRDefault="009A5789" w:rsidP="009A5789">
            <w:pPr>
              <w:pStyle w:val="TableText10"/>
              <w:rPr>
                <w:color w:val="000000"/>
              </w:rPr>
            </w:pPr>
            <w:r w:rsidRPr="00AD67F1">
              <w:rPr>
                <w:color w:val="000000"/>
              </w:rPr>
              <w:t>not in adjusted/fastened/restraint/booster seat/seatbelt (4 yrs or older but under 7 yrs)</w:t>
            </w:r>
          </w:p>
        </w:tc>
        <w:tc>
          <w:tcPr>
            <w:tcW w:w="1320" w:type="dxa"/>
            <w:tcBorders>
              <w:top w:val="single" w:sz="4" w:space="0" w:color="C0C0C0"/>
              <w:bottom w:val="single" w:sz="4" w:space="0" w:color="C0C0C0"/>
            </w:tcBorders>
          </w:tcPr>
          <w:p w14:paraId="206284F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94F47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37269AB" w14:textId="77777777" w:rsidR="009A5789" w:rsidRPr="00AD67F1" w:rsidRDefault="009A5789" w:rsidP="009A5789">
            <w:pPr>
              <w:pStyle w:val="TableText10"/>
              <w:rPr>
                <w:color w:val="000000"/>
              </w:rPr>
            </w:pPr>
            <w:r w:rsidRPr="00AD67F1">
              <w:rPr>
                <w:color w:val="000000"/>
              </w:rPr>
              <w:t>3 (NS)</w:t>
            </w:r>
          </w:p>
        </w:tc>
      </w:tr>
      <w:tr w:rsidR="009A5789" w:rsidRPr="00AD67F1" w14:paraId="22D170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589697" w14:textId="7A7F9ED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.4</w:t>
            </w:r>
          </w:p>
        </w:tc>
        <w:tc>
          <w:tcPr>
            <w:tcW w:w="2400" w:type="dxa"/>
            <w:tcBorders>
              <w:top w:val="single" w:sz="4" w:space="0" w:color="C0C0C0"/>
              <w:bottom w:val="single" w:sz="4" w:space="0" w:color="C0C0C0"/>
            </w:tcBorders>
          </w:tcPr>
          <w:p w14:paraId="1E9603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w:t>
            </w:r>
          </w:p>
        </w:tc>
        <w:tc>
          <w:tcPr>
            <w:tcW w:w="3720" w:type="dxa"/>
            <w:tcBorders>
              <w:top w:val="single" w:sz="4" w:space="0" w:color="C0C0C0"/>
              <w:bottom w:val="single" w:sz="4" w:space="0" w:color="C0C0C0"/>
            </w:tcBorders>
          </w:tcPr>
          <w:p w14:paraId="7C0AC3F8" w14:textId="77777777" w:rsidR="009A5789" w:rsidRPr="00AD67F1" w:rsidRDefault="009A5789" w:rsidP="009A5789">
            <w:pPr>
              <w:pStyle w:val="TableText10"/>
              <w:rPr>
                <w:color w:val="000000"/>
              </w:rPr>
            </w:pPr>
            <w:r w:rsidRPr="00AD67F1">
              <w:rPr>
                <w:color w:val="000000"/>
              </w:rPr>
              <w:t>in front seat (under 4 yrs)</w:t>
            </w:r>
          </w:p>
        </w:tc>
        <w:tc>
          <w:tcPr>
            <w:tcW w:w="1320" w:type="dxa"/>
            <w:tcBorders>
              <w:top w:val="single" w:sz="4" w:space="0" w:color="C0C0C0"/>
              <w:bottom w:val="single" w:sz="4" w:space="0" w:color="C0C0C0"/>
            </w:tcBorders>
          </w:tcPr>
          <w:p w14:paraId="440CF71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0A3F2"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C4E4C49" w14:textId="77777777" w:rsidR="009A5789" w:rsidRPr="00AD67F1" w:rsidRDefault="009A5789" w:rsidP="009A5789">
            <w:pPr>
              <w:pStyle w:val="TableText10"/>
              <w:rPr>
                <w:color w:val="000000"/>
              </w:rPr>
            </w:pPr>
            <w:r w:rsidRPr="00AD67F1">
              <w:rPr>
                <w:color w:val="000000"/>
              </w:rPr>
              <w:t>3 (NS)</w:t>
            </w:r>
          </w:p>
        </w:tc>
      </w:tr>
      <w:tr w:rsidR="009A5789" w:rsidRPr="00AD67F1" w14:paraId="07E87AA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D1D7C3" w14:textId="5A67F5A3"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.5</w:t>
            </w:r>
          </w:p>
        </w:tc>
        <w:tc>
          <w:tcPr>
            <w:tcW w:w="2400" w:type="dxa"/>
            <w:tcBorders>
              <w:top w:val="single" w:sz="4" w:space="0" w:color="C0C0C0"/>
              <w:bottom w:val="single" w:sz="4" w:space="0" w:color="C0C0C0"/>
            </w:tcBorders>
          </w:tcPr>
          <w:p w14:paraId="284F44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(3A)</w:t>
            </w:r>
          </w:p>
        </w:tc>
        <w:tc>
          <w:tcPr>
            <w:tcW w:w="3720" w:type="dxa"/>
            <w:tcBorders>
              <w:top w:val="single" w:sz="4" w:space="0" w:color="C0C0C0"/>
              <w:bottom w:val="single" w:sz="4" w:space="0" w:color="C0C0C0"/>
            </w:tcBorders>
          </w:tcPr>
          <w:p w14:paraId="04021692" w14:textId="77777777" w:rsidR="009A5789" w:rsidRPr="00AD67F1" w:rsidRDefault="009A5789" w:rsidP="009A5789">
            <w:pPr>
              <w:pStyle w:val="TableText10"/>
              <w:rPr>
                <w:color w:val="000000"/>
              </w:rPr>
            </w:pPr>
            <w:r w:rsidRPr="00AD67F1">
              <w:rPr>
                <w:color w:val="000000"/>
              </w:rPr>
              <w:t>in front seat (4 yrs or older but under 7 yrs)</w:t>
            </w:r>
          </w:p>
        </w:tc>
        <w:tc>
          <w:tcPr>
            <w:tcW w:w="1320" w:type="dxa"/>
            <w:tcBorders>
              <w:top w:val="single" w:sz="4" w:space="0" w:color="C0C0C0"/>
              <w:bottom w:val="single" w:sz="4" w:space="0" w:color="C0C0C0"/>
            </w:tcBorders>
          </w:tcPr>
          <w:p w14:paraId="5F289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724DA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0195BEE" w14:textId="77777777" w:rsidR="009A5789" w:rsidRPr="00AD67F1" w:rsidRDefault="009A5789" w:rsidP="009A5789">
            <w:pPr>
              <w:pStyle w:val="TableText10"/>
              <w:rPr>
                <w:color w:val="000000"/>
              </w:rPr>
            </w:pPr>
            <w:r w:rsidRPr="00AD67F1">
              <w:rPr>
                <w:color w:val="000000"/>
              </w:rPr>
              <w:t>3 (NS)</w:t>
            </w:r>
          </w:p>
        </w:tc>
      </w:tr>
      <w:tr w:rsidR="009A5789" w:rsidRPr="00AD67F1" w14:paraId="3B6963F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B60D30" w14:textId="4425E04D" w:rsidR="009A5789" w:rsidRPr="00AD67F1" w:rsidRDefault="009A5789" w:rsidP="009A5789">
            <w:pPr>
              <w:pStyle w:val="TableText10"/>
              <w:rPr>
                <w:color w:val="000000"/>
              </w:rPr>
            </w:pPr>
            <w:r w:rsidRPr="00AD67F1">
              <w:rPr>
                <w:color w:val="000000"/>
              </w:rPr>
              <w:lastRenderedPageBreak/>
              <w:t>4</w:t>
            </w:r>
            <w:r w:rsidR="00133022">
              <w:rPr>
                <w:color w:val="000000"/>
              </w:rPr>
              <w:t>62</w:t>
            </w:r>
            <w:r w:rsidRPr="00AD67F1">
              <w:rPr>
                <w:color w:val="000000"/>
              </w:rPr>
              <w:t>.6</w:t>
            </w:r>
          </w:p>
        </w:tc>
        <w:tc>
          <w:tcPr>
            <w:tcW w:w="2400" w:type="dxa"/>
            <w:tcBorders>
              <w:top w:val="single" w:sz="4" w:space="0" w:color="C0C0C0"/>
              <w:bottom w:val="single" w:sz="4" w:space="0" w:color="C0C0C0"/>
            </w:tcBorders>
          </w:tcPr>
          <w:p w14:paraId="6F24F7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(4)</w:t>
            </w:r>
          </w:p>
        </w:tc>
        <w:tc>
          <w:tcPr>
            <w:tcW w:w="3720" w:type="dxa"/>
            <w:tcBorders>
              <w:top w:val="single" w:sz="4" w:space="0" w:color="C0C0C0"/>
              <w:bottom w:val="single" w:sz="4" w:space="0" w:color="C0C0C0"/>
            </w:tcBorders>
          </w:tcPr>
          <w:p w14:paraId="78303164" w14:textId="77777777" w:rsidR="009A5789" w:rsidRPr="00AD67F1" w:rsidRDefault="009A5789" w:rsidP="009A5789">
            <w:pPr>
              <w:pStyle w:val="TableText10"/>
              <w:rPr>
                <w:color w:val="000000"/>
              </w:rPr>
            </w:pPr>
            <w:r w:rsidRPr="00AD67F1">
              <w:rPr>
                <w:color w:val="000000"/>
              </w:rPr>
              <w:t>no restraint/seatbelt (7 yrs or older but under 16 yrs)</w:t>
            </w:r>
          </w:p>
        </w:tc>
        <w:tc>
          <w:tcPr>
            <w:tcW w:w="1320" w:type="dxa"/>
            <w:tcBorders>
              <w:top w:val="single" w:sz="4" w:space="0" w:color="C0C0C0"/>
              <w:bottom w:val="single" w:sz="4" w:space="0" w:color="C0C0C0"/>
            </w:tcBorders>
          </w:tcPr>
          <w:p w14:paraId="6BE3C33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C5C30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CD751CA" w14:textId="77777777" w:rsidR="009A5789" w:rsidRPr="00AD67F1" w:rsidRDefault="009A5789" w:rsidP="009A5789">
            <w:pPr>
              <w:pStyle w:val="TableText10"/>
              <w:rPr>
                <w:color w:val="000000"/>
              </w:rPr>
            </w:pPr>
            <w:r w:rsidRPr="00AD67F1">
              <w:rPr>
                <w:color w:val="000000"/>
              </w:rPr>
              <w:t>3 (NS)</w:t>
            </w:r>
          </w:p>
        </w:tc>
      </w:tr>
      <w:tr w:rsidR="009A5789" w:rsidRPr="00AD67F1" w14:paraId="157C89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52D9DD3" w14:textId="66F52E3A"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.7</w:t>
            </w:r>
          </w:p>
        </w:tc>
        <w:tc>
          <w:tcPr>
            <w:tcW w:w="2400" w:type="dxa"/>
            <w:tcBorders>
              <w:top w:val="single" w:sz="4" w:space="0" w:color="C0C0C0"/>
              <w:bottom w:val="single" w:sz="4" w:space="0" w:color="C0C0C0"/>
            </w:tcBorders>
          </w:tcPr>
          <w:p w14:paraId="520C9B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(5A)</w:t>
            </w:r>
          </w:p>
        </w:tc>
        <w:tc>
          <w:tcPr>
            <w:tcW w:w="3720" w:type="dxa"/>
            <w:tcBorders>
              <w:top w:val="single" w:sz="4" w:space="0" w:color="C0C0C0"/>
              <w:bottom w:val="single" w:sz="4" w:space="0" w:color="C0C0C0"/>
            </w:tcBorders>
          </w:tcPr>
          <w:p w14:paraId="48B043D4" w14:textId="77777777" w:rsidR="009A5789" w:rsidRPr="00AD67F1" w:rsidRDefault="009A5789" w:rsidP="009A5789">
            <w:pPr>
              <w:pStyle w:val="TableText10"/>
              <w:rPr>
                <w:color w:val="000000"/>
              </w:rPr>
            </w:pPr>
            <w:r w:rsidRPr="00AD67F1">
              <w:rPr>
                <w:color w:val="000000"/>
              </w:rPr>
              <w:t>no seatbelt (1 yr or older but under 7 yrs)</w:t>
            </w:r>
          </w:p>
        </w:tc>
        <w:tc>
          <w:tcPr>
            <w:tcW w:w="1320" w:type="dxa"/>
            <w:tcBorders>
              <w:top w:val="single" w:sz="4" w:space="0" w:color="C0C0C0"/>
              <w:bottom w:val="single" w:sz="4" w:space="0" w:color="C0C0C0"/>
            </w:tcBorders>
          </w:tcPr>
          <w:p w14:paraId="2D26F31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48490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225F6DE" w14:textId="77777777" w:rsidR="009A5789" w:rsidRPr="00AD67F1" w:rsidRDefault="009A5789" w:rsidP="009A5789">
            <w:pPr>
              <w:pStyle w:val="TableText10"/>
              <w:rPr>
                <w:color w:val="000000"/>
              </w:rPr>
            </w:pPr>
            <w:r w:rsidRPr="00AD67F1">
              <w:rPr>
                <w:color w:val="000000"/>
              </w:rPr>
              <w:t>3 (NS)</w:t>
            </w:r>
          </w:p>
        </w:tc>
      </w:tr>
      <w:tr w:rsidR="009A5789" w:rsidRPr="00AD67F1" w14:paraId="3999256F" w14:textId="77777777" w:rsidTr="009A5789">
        <w:trPr>
          <w:cantSplit/>
        </w:trPr>
        <w:tc>
          <w:tcPr>
            <w:tcW w:w="1200" w:type="dxa"/>
          </w:tcPr>
          <w:p w14:paraId="65AF02D6" w14:textId="41C854D6" w:rsidR="009A5789" w:rsidRPr="00AD67F1" w:rsidRDefault="009A5789" w:rsidP="009A5789">
            <w:pPr>
              <w:pStyle w:val="TableText10"/>
              <w:rPr>
                <w:color w:val="000000"/>
              </w:rPr>
            </w:pPr>
            <w:r w:rsidRPr="00AD67F1">
              <w:rPr>
                <w:color w:val="000000"/>
              </w:rPr>
              <w:t>4</w:t>
            </w:r>
            <w:r w:rsidR="00133022">
              <w:rPr>
                <w:color w:val="000000"/>
              </w:rPr>
              <w:t>63</w:t>
            </w:r>
          </w:p>
        </w:tc>
        <w:tc>
          <w:tcPr>
            <w:tcW w:w="2400" w:type="dxa"/>
          </w:tcPr>
          <w:p w14:paraId="060CB937" w14:textId="77777777" w:rsidR="009A5789" w:rsidRPr="00AD67F1" w:rsidRDefault="009A5789" w:rsidP="009A5789">
            <w:pPr>
              <w:pStyle w:val="TableText10"/>
              <w:rPr>
                <w:color w:val="000000"/>
              </w:rPr>
            </w:pPr>
            <w:r w:rsidRPr="00AD67F1">
              <w:rPr>
                <w:color w:val="000000"/>
              </w:rPr>
              <w:t>268 (1)</w:t>
            </w:r>
          </w:p>
        </w:tc>
        <w:tc>
          <w:tcPr>
            <w:tcW w:w="3720" w:type="dxa"/>
          </w:tcPr>
          <w:p w14:paraId="312A34EB" w14:textId="77777777" w:rsidR="009A5789" w:rsidRPr="00AD67F1" w:rsidRDefault="009A5789" w:rsidP="009A5789">
            <w:pPr>
              <w:pStyle w:val="TableText10"/>
              <w:rPr>
                <w:color w:val="000000"/>
              </w:rPr>
            </w:pPr>
            <w:r w:rsidRPr="00AD67F1">
              <w:rPr>
                <w:color w:val="000000"/>
              </w:rPr>
              <w:t>travel in/on vehicle in part not for passengers/goods</w:t>
            </w:r>
          </w:p>
        </w:tc>
        <w:tc>
          <w:tcPr>
            <w:tcW w:w="1320" w:type="dxa"/>
          </w:tcPr>
          <w:p w14:paraId="3B3CEF37" w14:textId="77777777" w:rsidR="009A5789" w:rsidRPr="00AD67F1" w:rsidRDefault="009A5789" w:rsidP="009A5789">
            <w:pPr>
              <w:pStyle w:val="TableText10"/>
              <w:rPr>
                <w:color w:val="000000"/>
              </w:rPr>
            </w:pPr>
            <w:r w:rsidRPr="00AD67F1">
              <w:rPr>
                <w:color w:val="000000"/>
              </w:rPr>
              <w:t>20</w:t>
            </w:r>
          </w:p>
        </w:tc>
        <w:tc>
          <w:tcPr>
            <w:tcW w:w="1560" w:type="dxa"/>
          </w:tcPr>
          <w:p w14:paraId="2BB1F4A3" w14:textId="77777777" w:rsidR="009A5789" w:rsidRPr="00AD67F1" w:rsidRDefault="009A5789" w:rsidP="009A5789">
            <w:pPr>
              <w:pStyle w:val="TableText10"/>
              <w:rPr>
                <w:color w:val="000000"/>
              </w:rPr>
            </w:pPr>
            <w:r w:rsidRPr="00AD67F1">
              <w:rPr>
                <w:color w:val="000000"/>
              </w:rPr>
              <w:t>203</w:t>
            </w:r>
          </w:p>
        </w:tc>
        <w:tc>
          <w:tcPr>
            <w:tcW w:w="1200" w:type="dxa"/>
          </w:tcPr>
          <w:p w14:paraId="6502DB04" w14:textId="77777777" w:rsidR="009A5789" w:rsidRPr="00AD67F1" w:rsidRDefault="009A5789" w:rsidP="009A5789">
            <w:pPr>
              <w:pStyle w:val="TableText10"/>
              <w:rPr>
                <w:color w:val="000000"/>
              </w:rPr>
            </w:pPr>
          </w:p>
        </w:tc>
      </w:tr>
      <w:tr w:rsidR="009A5789" w:rsidRPr="00AD67F1" w14:paraId="776A4F7E" w14:textId="77777777" w:rsidTr="009A5789">
        <w:trPr>
          <w:cantSplit/>
        </w:trPr>
        <w:tc>
          <w:tcPr>
            <w:tcW w:w="1200" w:type="dxa"/>
          </w:tcPr>
          <w:p w14:paraId="433DEC44" w14:textId="35C6B7C2" w:rsidR="009A5789" w:rsidRPr="00AD67F1" w:rsidRDefault="009A5789" w:rsidP="009A5789">
            <w:pPr>
              <w:pStyle w:val="TableText10"/>
              <w:rPr>
                <w:color w:val="000000"/>
              </w:rPr>
            </w:pPr>
            <w:r w:rsidRPr="00AD67F1">
              <w:rPr>
                <w:color w:val="000000"/>
              </w:rPr>
              <w:t>4</w:t>
            </w:r>
            <w:r w:rsidR="00133022">
              <w:rPr>
                <w:color w:val="000000"/>
              </w:rPr>
              <w:t>64</w:t>
            </w:r>
          </w:p>
        </w:tc>
        <w:tc>
          <w:tcPr>
            <w:tcW w:w="2400" w:type="dxa"/>
          </w:tcPr>
          <w:p w14:paraId="399DB77B" w14:textId="77777777" w:rsidR="009A5789" w:rsidRPr="00AD67F1" w:rsidRDefault="009A5789" w:rsidP="009A5789">
            <w:pPr>
              <w:pStyle w:val="TableText10"/>
              <w:rPr>
                <w:color w:val="000000"/>
              </w:rPr>
            </w:pPr>
            <w:r w:rsidRPr="00AD67F1">
              <w:rPr>
                <w:color w:val="000000"/>
              </w:rPr>
              <w:t>268 (2)</w:t>
            </w:r>
          </w:p>
        </w:tc>
        <w:tc>
          <w:tcPr>
            <w:tcW w:w="3720" w:type="dxa"/>
          </w:tcPr>
          <w:p w14:paraId="7294CE29" w14:textId="77777777" w:rsidR="009A5789" w:rsidRPr="00AD67F1" w:rsidRDefault="009A5789" w:rsidP="009A5789">
            <w:pPr>
              <w:pStyle w:val="TableText10"/>
              <w:rPr>
                <w:color w:val="000000"/>
              </w:rPr>
            </w:pPr>
            <w:r w:rsidRPr="00AD67F1">
              <w:rPr>
                <w:color w:val="000000"/>
              </w:rPr>
              <w:t>travel in/on part of vehicle designed for carrying goods</w:t>
            </w:r>
          </w:p>
        </w:tc>
        <w:tc>
          <w:tcPr>
            <w:tcW w:w="1320" w:type="dxa"/>
          </w:tcPr>
          <w:p w14:paraId="51B5EAFD" w14:textId="77777777" w:rsidR="009A5789" w:rsidRPr="00AD67F1" w:rsidRDefault="009A5789" w:rsidP="009A5789">
            <w:pPr>
              <w:pStyle w:val="TableText10"/>
              <w:rPr>
                <w:color w:val="000000"/>
              </w:rPr>
            </w:pPr>
            <w:r w:rsidRPr="00AD67F1">
              <w:rPr>
                <w:color w:val="000000"/>
              </w:rPr>
              <w:t>20</w:t>
            </w:r>
          </w:p>
        </w:tc>
        <w:tc>
          <w:tcPr>
            <w:tcW w:w="1560" w:type="dxa"/>
          </w:tcPr>
          <w:p w14:paraId="4B04BB8F" w14:textId="77777777" w:rsidR="009A5789" w:rsidRPr="00AD67F1" w:rsidRDefault="009A5789" w:rsidP="009A5789">
            <w:pPr>
              <w:pStyle w:val="TableText10"/>
              <w:rPr>
                <w:color w:val="000000"/>
              </w:rPr>
            </w:pPr>
            <w:r w:rsidRPr="00AD67F1">
              <w:rPr>
                <w:color w:val="000000"/>
              </w:rPr>
              <w:t>203</w:t>
            </w:r>
          </w:p>
        </w:tc>
        <w:tc>
          <w:tcPr>
            <w:tcW w:w="1200" w:type="dxa"/>
          </w:tcPr>
          <w:p w14:paraId="0F9C3A03" w14:textId="77777777" w:rsidR="009A5789" w:rsidRPr="00AD67F1" w:rsidRDefault="009A5789" w:rsidP="009A5789">
            <w:pPr>
              <w:pStyle w:val="TableText10"/>
              <w:rPr>
                <w:color w:val="000000"/>
              </w:rPr>
            </w:pPr>
          </w:p>
        </w:tc>
      </w:tr>
      <w:tr w:rsidR="009A5789" w:rsidRPr="00AD67F1" w14:paraId="275842C6" w14:textId="77777777" w:rsidTr="009A5789">
        <w:trPr>
          <w:cantSplit/>
        </w:trPr>
        <w:tc>
          <w:tcPr>
            <w:tcW w:w="1200" w:type="dxa"/>
          </w:tcPr>
          <w:p w14:paraId="44787CC6" w14:textId="56F06A8E" w:rsidR="009A5789" w:rsidRPr="00AD67F1" w:rsidRDefault="009A5789" w:rsidP="009A5789">
            <w:pPr>
              <w:pStyle w:val="TableText10"/>
              <w:rPr>
                <w:color w:val="000000"/>
              </w:rPr>
            </w:pPr>
            <w:r w:rsidRPr="00AD67F1">
              <w:rPr>
                <w:color w:val="000000"/>
              </w:rPr>
              <w:t>4</w:t>
            </w:r>
            <w:r w:rsidR="00133022">
              <w:rPr>
                <w:color w:val="000000"/>
              </w:rPr>
              <w:t>65</w:t>
            </w:r>
          </w:p>
        </w:tc>
        <w:tc>
          <w:tcPr>
            <w:tcW w:w="2400" w:type="dxa"/>
          </w:tcPr>
          <w:p w14:paraId="5D579643" w14:textId="77777777" w:rsidR="009A5789" w:rsidRPr="00AD67F1" w:rsidRDefault="009A5789" w:rsidP="009A5789">
            <w:pPr>
              <w:pStyle w:val="TableText10"/>
              <w:rPr>
                <w:color w:val="000000"/>
              </w:rPr>
            </w:pPr>
            <w:r w:rsidRPr="00AD67F1">
              <w:rPr>
                <w:color w:val="000000"/>
              </w:rPr>
              <w:t>268 (3)</w:t>
            </w:r>
          </w:p>
        </w:tc>
        <w:tc>
          <w:tcPr>
            <w:tcW w:w="3720" w:type="dxa"/>
          </w:tcPr>
          <w:p w14:paraId="042C7C7C" w14:textId="77777777" w:rsidR="009A5789" w:rsidRPr="00AD67F1" w:rsidRDefault="009A5789" w:rsidP="009A5789">
            <w:pPr>
              <w:pStyle w:val="TableText10"/>
              <w:rPr>
                <w:color w:val="000000"/>
              </w:rPr>
            </w:pPr>
            <w:r w:rsidRPr="00AD67F1">
              <w:rPr>
                <w:color w:val="000000"/>
              </w:rPr>
              <w:t>travel in/on motor vehicle with body part outside vehicle window/door</w:t>
            </w:r>
          </w:p>
        </w:tc>
        <w:tc>
          <w:tcPr>
            <w:tcW w:w="1320" w:type="dxa"/>
          </w:tcPr>
          <w:p w14:paraId="39B042FD" w14:textId="77777777" w:rsidR="009A5789" w:rsidRPr="00AD67F1" w:rsidRDefault="009A5789" w:rsidP="009A5789">
            <w:pPr>
              <w:pStyle w:val="TableText10"/>
              <w:rPr>
                <w:color w:val="000000"/>
              </w:rPr>
            </w:pPr>
            <w:r w:rsidRPr="00AD67F1">
              <w:rPr>
                <w:color w:val="000000"/>
              </w:rPr>
              <w:t>20</w:t>
            </w:r>
          </w:p>
        </w:tc>
        <w:tc>
          <w:tcPr>
            <w:tcW w:w="1560" w:type="dxa"/>
          </w:tcPr>
          <w:p w14:paraId="3A06C89D" w14:textId="77777777" w:rsidR="009A5789" w:rsidRPr="00AD67F1" w:rsidRDefault="009A5789" w:rsidP="009A5789">
            <w:pPr>
              <w:pStyle w:val="TableText10"/>
              <w:rPr>
                <w:color w:val="000000"/>
              </w:rPr>
            </w:pPr>
            <w:r w:rsidRPr="00AD67F1">
              <w:rPr>
                <w:color w:val="000000"/>
              </w:rPr>
              <w:t>203</w:t>
            </w:r>
          </w:p>
        </w:tc>
        <w:tc>
          <w:tcPr>
            <w:tcW w:w="1200" w:type="dxa"/>
          </w:tcPr>
          <w:p w14:paraId="314B0DAC" w14:textId="77777777" w:rsidR="009A5789" w:rsidRPr="00AD67F1" w:rsidRDefault="009A5789" w:rsidP="009A5789">
            <w:pPr>
              <w:pStyle w:val="TableText10"/>
              <w:rPr>
                <w:color w:val="000000"/>
              </w:rPr>
            </w:pPr>
          </w:p>
        </w:tc>
      </w:tr>
      <w:tr w:rsidR="009A5789" w:rsidRPr="00AD67F1" w14:paraId="68544AD7" w14:textId="77777777" w:rsidTr="009A5789">
        <w:trPr>
          <w:cantSplit/>
        </w:trPr>
        <w:tc>
          <w:tcPr>
            <w:tcW w:w="1200" w:type="dxa"/>
          </w:tcPr>
          <w:p w14:paraId="00065DC1" w14:textId="38CDA5EB" w:rsidR="009A5789" w:rsidRPr="00AD67F1" w:rsidRDefault="009A5789" w:rsidP="009A5789">
            <w:pPr>
              <w:pStyle w:val="TableText10"/>
              <w:rPr>
                <w:color w:val="000000"/>
              </w:rPr>
            </w:pPr>
            <w:r w:rsidRPr="00AD67F1">
              <w:rPr>
                <w:color w:val="000000"/>
              </w:rPr>
              <w:t>46</w:t>
            </w:r>
            <w:r w:rsidR="00133022">
              <w:rPr>
                <w:color w:val="000000"/>
              </w:rPr>
              <w:t>6</w:t>
            </w:r>
          </w:p>
        </w:tc>
        <w:tc>
          <w:tcPr>
            <w:tcW w:w="2400" w:type="dxa"/>
          </w:tcPr>
          <w:p w14:paraId="0F4774F5" w14:textId="77777777" w:rsidR="009A5789" w:rsidRPr="00AD67F1" w:rsidRDefault="009A5789" w:rsidP="009A5789">
            <w:pPr>
              <w:pStyle w:val="TableText10"/>
              <w:rPr>
                <w:color w:val="000000"/>
              </w:rPr>
            </w:pPr>
            <w:r w:rsidRPr="00AD67F1">
              <w:rPr>
                <w:color w:val="000000"/>
              </w:rPr>
              <w:t>268 (4)</w:t>
            </w:r>
          </w:p>
        </w:tc>
        <w:tc>
          <w:tcPr>
            <w:tcW w:w="3720" w:type="dxa"/>
          </w:tcPr>
          <w:p w14:paraId="435E8531" w14:textId="77777777" w:rsidR="009A5789" w:rsidRPr="00AD67F1" w:rsidRDefault="009A5789" w:rsidP="009A5789">
            <w:pPr>
              <w:pStyle w:val="TableText10"/>
              <w:rPr>
                <w:color w:val="000000"/>
              </w:rPr>
            </w:pPr>
            <w:r w:rsidRPr="00AD67F1">
              <w:rPr>
                <w:color w:val="000000"/>
              </w:rPr>
              <w:t>drive motor vehicle with passenger body part outside vehicle window/door</w:t>
            </w:r>
          </w:p>
        </w:tc>
        <w:tc>
          <w:tcPr>
            <w:tcW w:w="1320" w:type="dxa"/>
          </w:tcPr>
          <w:p w14:paraId="1C28740D" w14:textId="77777777" w:rsidR="009A5789" w:rsidRPr="00AD67F1" w:rsidRDefault="009A5789" w:rsidP="009A5789">
            <w:pPr>
              <w:pStyle w:val="TableText10"/>
              <w:rPr>
                <w:color w:val="000000"/>
              </w:rPr>
            </w:pPr>
            <w:r w:rsidRPr="00AD67F1">
              <w:rPr>
                <w:color w:val="000000"/>
              </w:rPr>
              <w:t>20</w:t>
            </w:r>
          </w:p>
        </w:tc>
        <w:tc>
          <w:tcPr>
            <w:tcW w:w="1560" w:type="dxa"/>
          </w:tcPr>
          <w:p w14:paraId="56F8D06B" w14:textId="77777777" w:rsidR="009A5789" w:rsidRPr="00AD67F1" w:rsidRDefault="009A5789" w:rsidP="009A5789">
            <w:pPr>
              <w:pStyle w:val="TableText10"/>
              <w:rPr>
                <w:color w:val="000000"/>
              </w:rPr>
            </w:pPr>
            <w:r w:rsidRPr="00AD67F1">
              <w:rPr>
                <w:color w:val="000000"/>
              </w:rPr>
              <w:t>203</w:t>
            </w:r>
          </w:p>
        </w:tc>
        <w:tc>
          <w:tcPr>
            <w:tcW w:w="1200" w:type="dxa"/>
          </w:tcPr>
          <w:p w14:paraId="22606D78" w14:textId="77777777" w:rsidR="009A5789" w:rsidRPr="00AD67F1" w:rsidRDefault="009A5789" w:rsidP="009A5789">
            <w:pPr>
              <w:pStyle w:val="TableText10"/>
              <w:rPr>
                <w:color w:val="000000"/>
              </w:rPr>
            </w:pPr>
          </w:p>
        </w:tc>
      </w:tr>
      <w:tr w:rsidR="009A5789" w:rsidRPr="00AD67F1" w14:paraId="2F5BA30A" w14:textId="77777777" w:rsidTr="009A5789">
        <w:trPr>
          <w:cantSplit/>
        </w:trPr>
        <w:tc>
          <w:tcPr>
            <w:tcW w:w="1200" w:type="dxa"/>
          </w:tcPr>
          <w:p w14:paraId="04C8076E" w14:textId="3AEF9B91" w:rsidR="009A5789" w:rsidRPr="00AD67F1" w:rsidRDefault="009A5789" w:rsidP="009A5789">
            <w:pPr>
              <w:pStyle w:val="TableText10"/>
              <w:rPr>
                <w:color w:val="000000"/>
              </w:rPr>
            </w:pPr>
            <w:r w:rsidRPr="00AD67F1">
              <w:rPr>
                <w:color w:val="000000"/>
              </w:rPr>
              <w:t>46</w:t>
            </w:r>
            <w:r w:rsidR="00133022">
              <w:rPr>
                <w:color w:val="000000"/>
              </w:rPr>
              <w:t>7</w:t>
            </w:r>
          </w:p>
        </w:tc>
        <w:tc>
          <w:tcPr>
            <w:tcW w:w="2400" w:type="dxa"/>
          </w:tcPr>
          <w:p w14:paraId="08D1BAF7" w14:textId="77777777" w:rsidR="009A5789" w:rsidRPr="00AD67F1" w:rsidRDefault="009A5789" w:rsidP="009A5789">
            <w:pPr>
              <w:pStyle w:val="TableText10"/>
              <w:rPr>
                <w:color w:val="000000"/>
              </w:rPr>
            </w:pPr>
            <w:r w:rsidRPr="00AD67F1">
              <w:rPr>
                <w:color w:val="000000"/>
              </w:rPr>
              <w:t>268 (4A)</w:t>
            </w:r>
          </w:p>
        </w:tc>
        <w:tc>
          <w:tcPr>
            <w:tcW w:w="3720" w:type="dxa"/>
          </w:tcPr>
          <w:p w14:paraId="70FE4B74" w14:textId="77777777" w:rsidR="009A5789" w:rsidRPr="00AD67F1" w:rsidRDefault="009A5789" w:rsidP="009A5789">
            <w:pPr>
              <w:pStyle w:val="TableText10"/>
              <w:rPr>
                <w:color w:val="000000"/>
              </w:rPr>
            </w:pPr>
            <w:r w:rsidRPr="00AD67F1">
              <w:rPr>
                <w:color w:val="000000"/>
              </w:rPr>
              <w:t>drive with passenger in vehicle part not for passengers or goods</w:t>
            </w:r>
          </w:p>
        </w:tc>
        <w:tc>
          <w:tcPr>
            <w:tcW w:w="1320" w:type="dxa"/>
          </w:tcPr>
          <w:p w14:paraId="66A1840B" w14:textId="77777777" w:rsidR="009A5789" w:rsidRPr="00AD67F1" w:rsidRDefault="009A5789" w:rsidP="009A5789">
            <w:pPr>
              <w:pStyle w:val="TableText10"/>
              <w:rPr>
                <w:color w:val="000000"/>
              </w:rPr>
            </w:pPr>
            <w:r w:rsidRPr="00AD67F1">
              <w:rPr>
                <w:color w:val="000000"/>
              </w:rPr>
              <w:t>20</w:t>
            </w:r>
          </w:p>
        </w:tc>
        <w:tc>
          <w:tcPr>
            <w:tcW w:w="1560" w:type="dxa"/>
          </w:tcPr>
          <w:p w14:paraId="5D539135" w14:textId="77777777" w:rsidR="009A5789" w:rsidRPr="00AD67F1" w:rsidRDefault="009A5789" w:rsidP="009A5789">
            <w:pPr>
              <w:pStyle w:val="TableText10"/>
              <w:rPr>
                <w:color w:val="000000"/>
              </w:rPr>
            </w:pPr>
            <w:r w:rsidRPr="00AD67F1">
              <w:rPr>
                <w:color w:val="000000"/>
              </w:rPr>
              <w:t>203</w:t>
            </w:r>
          </w:p>
        </w:tc>
        <w:tc>
          <w:tcPr>
            <w:tcW w:w="1200" w:type="dxa"/>
          </w:tcPr>
          <w:p w14:paraId="69F677B7" w14:textId="77777777" w:rsidR="009A5789" w:rsidRPr="00AD67F1" w:rsidRDefault="009A5789" w:rsidP="009A5789">
            <w:pPr>
              <w:pStyle w:val="TableText10"/>
              <w:rPr>
                <w:color w:val="000000"/>
              </w:rPr>
            </w:pPr>
            <w:r w:rsidRPr="00AD67F1">
              <w:rPr>
                <w:color w:val="000000"/>
              </w:rPr>
              <w:t>3</w:t>
            </w:r>
          </w:p>
        </w:tc>
      </w:tr>
      <w:tr w:rsidR="009A5789" w:rsidRPr="00AD67F1" w14:paraId="7A8A2B94" w14:textId="77777777" w:rsidTr="009A5789">
        <w:trPr>
          <w:cantSplit/>
        </w:trPr>
        <w:tc>
          <w:tcPr>
            <w:tcW w:w="1200" w:type="dxa"/>
          </w:tcPr>
          <w:p w14:paraId="698A7E43" w14:textId="0BBBA314" w:rsidR="009A5789" w:rsidRPr="00AD67F1" w:rsidRDefault="009A5789" w:rsidP="009A5789">
            <w:pPr>
              <w:pStyle w:val="TableText10"/>
              <w:rPr>
                <w:color w:val="000000"/>
              </w:rPr>
            </w:pPr>
            <w:r w:rsidRPr="00AD67F1">
              <w:rPr>
                <w:color w:val="000000"/>
              </w:rPr>
              <w:lastRenderedPageBreak/>
              <w:t>46</w:t>
            </w:r>
            <w:r w:rsidR="00133022">
              <w:rPr>
                <w:color w:val="000000"/>
              </w:rPr>
              <w:t>8</w:t>
            </w:r>
          </w:p>
        </w:tc>
        <w:tc>
          <w:tcPr>
            <w:tcW w:w="2400" w:type="dxa"/>
          </w:tcPr>
          <w:p w14:paraId="011AC30F" w14:textId="77777777" w:rsidR="009A5789" w:rsidRPr="00AD67F1" w:rsidRDefault="009A5789" w:rsidP="009A5789">
            <w:pPr>
              <w:pStyle w:val="TableText10"/>
              <w:rPr>
                <w:color w:val="000000"/>
              </w:rPr>
            </w:pPr>
            <w:r w:rsidRPr="00AD67F1">
              <w:rPr>
                <w:color w:val="000000"/>
              </w:rPr>
              <w:t>268 (4B)</w:t>
            </w:r>
          </w:p>
        </w:tc>
        <w:tc>
          <w:tcPr>
            <w:tcW w:w="3720" w:type="dxa"/>
          </w:tcPr>
          <w:p w14:paraId="7AB9CD71" w14:textId="77777777" w:rsidR="009A5789" w:rsidRPr="00AD67F1" w:rsidRDefault="009A5789" w:rsidP="009A5789">
            <w:pPr>
              <w:pStyle w:val="TableText10"/>
              <w:rPr>
                <w:color w:val="000000"/>
              </w:rPr>
            </w:pPr>
            <w:r w:rsidRPr="00AD67F1">
              <w:rPr>
                <w:color w:val="000000"/>
              </w:rPr>
              <w:t>drive with passenger in vehicle part for goods (part not enclosed or no seat suitable for size/weight of passenger)</w:t>
            </w:r>
          </w:p>
        </w:tc>
        <w:tc>
          <w:tcPr>
            <w:tcW w:w="1320" w:type="dxa"/>
          </w:tcPr>
          <w:p w14:paraId="450B74B1" w14:textId="77777777" w:rsidR="009A5789" w:rsidRPr="00AD67F1" w:rsidRDefault="009A5789" w:rsidP="009A5789">
            <w:pPr>
              <w:pStyle w:val="TableText10"/>
              <w:rPr>
                <w:color w:val="000000"/>
              </w:rPr>
            </w:pPr>
            <w:r w:rsidRPr="00AD67F1">
              <w:rPr>
                <w:color w:val="000000"/>
              </w:rPr>
              <w:t>20</w:t>
            </w:r>
          </w:p>
        </w:tc>
        <w:tc>
          <w:tcPr>
            <w:tcW w:w="1560" w:type="dxa"/>
          </w:tcPr>
          <w:p w14:paraId="63888D6E" w14:textId="77777777" w:rsidR="009A5789" w:rsidRPr="00AD67F1" w:rsidRDefault="009A5789" w:rsidP="009A5789">
            <w:pPr>
              <w:pStyle w:val="TableText10"/>
              <w:rPr>
                <w:color w:val="000000"/>
              </w:rPr>
            </w:pPr>
            <w:r w:rsidRPr="00AD67F1">
              <w:rPr>
                <w:color w:val="000000"/>
              </w:rPr>
              <w:t>203</w:t>
            </w:r>
          </w:p>
        </w:tc>
        <w:tc>
          <w:tcPr>
            <w:tcW w:w="1200" w:type="dxa"/>
          </w:tcPr>
          <w:p w14:paraId="08A69AB8" w14:textId="77777777" w:rsidR="009A5789" w:rsidRPr="00AD67F1" w:rsidRDefault="009A5789" w:rsidP="009A5789">
            <w:pPr>
              <w:pStyle w:val="TableText10"/>
              <w:rPr>
                <w:color w:val="000000"/>
              </w:rPr>
            </w:pPr>
            <w:r w:rsidRPr="00AD67F1">
              <w:rPr>
                <w:color w:val="000000"/>
              </w:rPr>
              <w:t>3</w:t>
            </w:r>
          </w:p>
        </w:tc>
      </w:tr>
      <w:tr w:rsidR="009A5789" w:rsidRPr="00AD67F1" w14:paraId="07D7E59D" w14:textId="77777777" w:rsidTr="009A5789">
        <w:trPr>
          <w:cantSplit/>
        </w:trPr>
        <w:tc>
          <w:tcPr>
            <w:tcW w:w="1200" w:type="dxa"/>
          </w:tcPr>
          <w:p w14:paraId="21B6C973" w14:textId="58A70D06" w:rsidR="009A5789" w:rsidRPr="00AD67F1" w:rsidRDefault="009A5789" w:rsidP="009A5789">
            <w:pPr>
              <w:pStyle w:val="TableText10"/>
              <w:rPr>
                <w:color w:val="000000"/>
              </w:rPr>
            </w:pPr>
            <w:r w:rsidRPr="00AD67F1">
              <w:rPr>
                <w:color w:val="000000"/>
              </w:rPr>
              <w:t>46</w:t>
            </w:r>
            <w:r w:rsidR="00133022">
              <w:rPr>
                <w:color w:val="000000"/>
              </w:rPr>
              <w:t>9</w:t>
            </w:r>
          </w:p>
        </w:tc>
        <w:tc>
          <w:tcPr>
            <w:tcW w:w="2400" w:type="dxa"/>
          </w:tcPr>
          <w:p w14:paraId="7C5AFDD7" w14:textId="77777777" w:rsidR="009A5789" w:rsidRPr="00AD67F1" w:rsidRDefault="009A5789" w:rsidP="009A5789">
            <w:pPr>
              <w:pStyle w:val="TableText10"/>
              <w:rPr>
                <w:color w:val="000000"/>
              </w:rPr>
            </w:pPr>
            <w:r w:rsidRPr="00AD67F1">
              <w:rPr>
                <w:color w:val="000000"/>
              </w:rPr>
              <w:t>269 (1)</w:t>
            </w:r>
          </w:p>
        </w:tc>
        <w:tc>
          <w:tcPr>
            <w:tcW w:w="3720" w:type="dxa"/>
          </w:tcPr>
          <w:p w14:paraId="49C922BB" w14:textId="77777777" w:rsidR="009A5789" w:rsidRPr="00AD67F1" w:rsidRDefault="009A5789" w:rsidP="009A5789">
            <w:pPr>
              <w:pStyle w:val="TableText10"/>
              <w:rPr>
                <w:color w:val="000000"/>
              </w:rPr>
            </w:pPr>
            <w:r w:rsidRPr="00AD67F1">
              <w:rPr>
                <w:color w:val="000000"/>
              </w:rPr>
              <w:t>alight from moving vehicle</w:t>
            </w:r>
          </w:p>
        </w:tc>
        <w:tc>
          <w:tcPr>
            <w:tcW w:w="1320" w:type="dxa"/>
          </w:tcPr>
          <w:p w14:paraId="44464310" w14:textId="77777777" w:rsidR="009A5789" w:rsidRPr="00AD67F1" w:rsidRDefault="009A5789" w:rsidP="009A5789">
            <w:pPr>
              <w:pStyle w:val="TableText10"/>
              <w:rPr>
                <w:color w:val="000000"/>
              </w:rPr>
            </w:pPr>
            <w:r w:rsidRPr="00AD67F1">
              <w:rPr>
                <w:color w:val="000000"/>
              </w:rPr>
              <w:t>20</w:t>
            </w:r>
          </w:p>
        </w:tc>
        <w:tc>
          <w:tcPr>
            <w:tcW w:w="1560" w:type="dxa"/>
          </w:tcPr>
          <w:p w14:paraId="5687A290" w14:textId="77777777" w:rsidR="009A5789" w:rsidRPr="00AD67F1" w:rsidRDefault="009A5789" w:rsidP="009A5789">
            <w:pPr>
              <w:pStyle w:val="TableText10"/>
              <w:rPr>
                <w:color w:val="000000"/>
              </w:rPr>
            </w:pPr>
            <w:r w:rsidRPr="00AD67F1">
              <w:rPr>
                <w:color w:val="000000"/>
              </w:rPr>
              <w:t>203</w:t>
            </w:r>
          </w:p>
        </w:tc>
        <w:tc>
          <w:tcPr>
            <w:tcW w:w="1200" w:type="dxa"/>
          </w:tcPr>
          <w:p w14:paraId="2C7461C7" w14:textId="77777777" w:rsidR="009A5789" w:rsidRPr="00AD67F1" w:rsidRDefault="009A5789" w:rsidP="009A5789">
            <w:pPr>
              <w:pStyle w:val="TableText10"/>
              <w:rPr>
                <w:color w:val="000000"/>
              </w:rPr>
            </w:pPr>
          </w:p>
        </w:tc>
      </w:tr>
      <w:tr w:rsidR="009A5789" w:rsidRPr="00AD67F1" w14:paraId="5352FAE8" w14:textId="77777777" w:rsidTr="009A5789">
        <w:trPr>
          <w:cantSplit/>
        </w:trPr>
        <w:tc>
          <w:tcPr>
            <w:tcW w:w="1200" w:type="dxa"/>
          </w:tcPr>
          <w:p w14:paraId="0090751B" w14:textId="551F121A" w:rsidR="009A5789" w:rsidRPr="00AD67F1" w:rsidRDefault="009A5789" w:rsidP="009A5789">
            <w:pPr>
              <w:pStyle w:val="TableText10"/>
              <w:rPr>
                <w:color w:val="000000"/>
              </w:rPr>
            </w:pPr>
            <w:r w:rsidRPr="00AD67F1">
              <w:rPr>
                <w:color w:val="000000"/>
              </w:rPr>
              <w:t>4</w:t>
            </w:r>
            <w:r w:rsidR="00133022">
              <w:rPr>
                <w:color w:val="000000"/>
              </w:rPr>
              <w:t>70</w:t>
            </w:r>
          </w:p>
        </w:tc>
        <w:tc>
          <w:tcPr>
            <w:tcW w:w="2400" w:type="dxa"/>
          </w:tcPr>
          <w:p w14:paraId="40E941B5" w14:textId="77777777" w:rsidR="009A5789" w:rsidRPr="00AD67F1" w:rsidRDefault="009A5789" w:rsidP="009A5789">
            <w:pPr>
              <w:pStyle w:val="TableText10"/>
              <w:rPr>
                <w:color w:val="000000"/>
              </w:rPr>
            </w:pPr>
            <w:r w:rsidRPr="00AD67F1">
              <w:rPr>
                <w:color w:val="000000"/>
              </w:rPr>
              <w:t>269 (3)</w:t>
            </w:r>
          </w:p>
        </w:tc>
        <w:tc>
          <w:tcPr>
            <w:tcW w:w="3720" w:type="dxa"/>
          </w:tcPr>
          <w:p w14:paraId="4F8A9FBC" w14:textId="77777777" w:rsidR="009A5789" w:rsidRPr="00AD67F1" w:rsidRDefault="009A5789" w:rsidP="009A5789">
            <w:pPr>
              <w:pStyle w:val="TableText10"/>
              <w:rPr>
                <w:color w:val="000000"/>
              </w:rPr>
            </w:pPr>
            <w:r w:rsidRPr="00AD67F1">
              <w:rPr>
                <w:color w:val="000000"/>
              </w:rPr>
              <w:t>cause hazard to person/vehicle (door open/alighting)</w:t>
            </w:r>
          </w:p>
        </w:tc>
        <w:tc>
          <w:tcPr>
            <w:tcW w:w="1320" w:type="dxa"/>
          </w:tcPr>
          <w:p w14:paraId="141ED294" w14:textId="77777777" w:rsidR="009A5789" w:rsidRPr="00AD67F1" w:rsidRDefault="009A5789" w:rsidP="009A5789">
            <w:pPr>
              <w:pStyle w:val="TableText10"/>
              <w:rPr>
                <w:color w:val="000000"/>
              </w:rPr>
            </w:pPr>
            <w:r w:rsidRPr="00AD67F1">
              <w:rPr>
                <w:color w:val="000000"/>
              </w:rPr>
              <w:t>20</w:t>
            </w:r>
          </w:p>
        </w:tc>
        <w:tc>
          <w:tcPr>
            <w:tcW w:w="1560" w:type="dxa"/>
          </w:tcPr>
          <w:p w14:paraId="7D814517" w14:textId="77777777" w:rsidR="009A5789" w:rsidRPr="00AD67F1" w:rsidRDefault="009A5789" w:rsidP="009A5789">
            <w:pPr>
              <w:pStyle w:val="TableText10"/>
              <w:rPr>
                <w:color w:val="000000"/>
              </w:rPr>
            </w:pPr>
            <w:r w:rsidRPr="00AD67F1">
              <w:rPr>
                <w:color w:val="000000"/>
              </w:rPr>
              <w:t>203</w:t>
            </w:r>
          </w:p>
        </w:tc>
        <w:tc>
          <w:tcPr>
            <w:tcW w:w="1200" w:type="dxa"/>
          </w:tcPr>
          <w:p w14:paraId="63446E93" w14:textId="77777777" w:rsidR="009A5789" w:rsidRPr="00AD67F1" w:rsidRDefault="009A5789" w:rsidP="009A5789">
            <w:pPr>
              <w:pStyle w:val="TableText10"/>
              <w:rPr>
                <w:color w:val="000000"/>
              </w:rPr>
            </w:pPr>
          </w:p>
        </w:tc>
      </w:tr>
      <w:tr w:rsidR="009A5789" w:rsidRPr="00AD67F1" w14:paraId="5E4D7EF6" w14:textId="77777777" w:rsidTr="009A5789">
        <w:trPr>
          <w:cantSplit/>
        </w:trPr>
        <w:tc>
          <w:tcPr>
            <w:tcW w:w="1200" w:type="dxa"/>
          </w:tcPr>
          <w:p w14:paraId="317079A3" w14:textId="12E1447D" w:rsidR="009A5789" w:rsidRPr="00AD67F1" w:rsidRDefault="009A5789" w:rsidP="009A5789">
            <w:pPr>
              <w:pStyle w:val="TableText10"/>
              <w:rPr>
                <w:color w:val="000000"/>
              </w:rPr>
            </w:pPr>
            <w:r w:rsidRPr="00AD67F1">
              <w:rPr>
                <w:color w:val="000000"/>
              </w:rPr>
              <w:t>4</w:t>
            </w:r>
            <w:r w:rsidR="00622D47">
              <w:rPr>
                <w:color w:val="000000"/>
              </w:rPr>
              <w:t>71</w:t>
            </w:r>
          </w:p>
        </w:tc>
        <w:tc>
          <w:tcPr>
            <w:tcW w:w="2400" w:type="dxa"/>
          </w:tcPr>
          <w:p w14:paraId="42F73682" w14:textId="77777777" w:rsidR="009A5789" w:rsidRPr="00AD67F1" w:rsidRDefault="009A5789" w:rsidP="009A5789">
            <w:pPr>
              <w:pStyle w:val="TableText10"/>
              <w:rPr>
                <w:color w:val="000000"/>
              </w:rPr>
            </w:pPr>
            <w:r w:rsidRPr="00AD67F1">
              <w:rPr>
                <w:color w:val="000000"/>
              </w:rPr>
              <w:t>269 (4)</w:t>
            </w:r>
          </w:p>
        </w:tc>
        <w:tc>
          <w:tcPr>
            <w:tcW w:w="3720" w:type="dxa"/>
          </w:tcPr>
          <w:p w14:paraId="20F30055" w14:textId="77777777" w:rsidR="009A5789" w:rsidRPr="00AD67F1" w:rsidRDefault="009A5789" w:rsidP="009A5789">
            <w:pPr>
              <w:pStyle w:val="TableText10"/>
              <w:rPr>
                <w:color w:val="000000"/>
              </w:rPr>
            </w:pPr>
            <w:r w:rsidRPr="00AD67F1">
              <w:rPr>
                <w:color w:val="000000"/>
              </w:rPr>
              <w:t>drive moving bus with doors opened</w:t>
            </w:r>
          </w:p>
        </w:tc>
        <w:tc>
          <w:tcPr>
            <w:tcW w:w="1320" w:type="dxa"/>
          </w:tcPr>
          <w:p w14:paraId="25606DF5" w14:textId="77777777" w:rsidR="009A5789" w:rsidRPr="00AD67F1" w:rsidRDefault="009A5789" w:rsidP="009A5789">
            <w:pPr>
              <w:pStyle w:val="TableText10"/>
              <w:rPr>
                <w:color w:val="000000"/>
              </w:rPr>
            </w:pPr>
            <w:r w:rsidRPr="00AD67F1">
              <w:rPr>
                <w:color w:val="000000"/>
              </w:rPr>
              <w:t>20</w:t>
            </w:r>
          </w:p>
        </w:tc>
        <w:tc>
          <w:tcPr>
            <w:tcW w:w="1560" w:type="dxa"/>
          </w:tcPr>
          <w:p w14:paraId="7F6728DE" w14:textId="77777777" w:rsidR="009A5789" w:rsidRPr="00AD67F1" w:rsidRDefault="009A5789" w:rsidP="009A5789">
            <w:pPr>
              <w:pStyle w:val="TableText10"/>
              <w:rPr>
                <w:color w:val="000000"/>
              </w:rPr>
            </w:pPr>
            <w:r w:rsidRPr="00AD67F1">
              <w:rPr>
                <w:color w:val="000000"/>
              </w:rPr>
              <w:t>285</w:t>
            </w:r>
          </w:p>
        </w:tc>
        <w:tc>
          <w:tcPr>
            <w:tcW w:w="1200" w:type="dxa"/>
          </w:tcPr>
          <w:p w14:paraId="3397B6D3" w14:textId="77777777" w:rsidR="009A5789" w:rsidRPr="00AD67F1" w:rsidRDefault="009A5789" w:rsidP="009A5789">
            <w:pPr>
              <w:pStyle w:val="TableText10"/>
              <w:rPr>
                <w:color w:val="000000"/>
              </w:rPr>
            </w:pPr>
          </w:p>
        </w:tc>
      </w:tr>
      <w:tr w:rsidR="009A5789" w:rsidRPr="00AD67F1" w14:paraId="63844DE3" w14:textId="77777777" w:rsidTr="009A5789">
        <w:trPr>
          <w:cantSplit/>
        </w:trPr>
        <w:tc>
          <w:tcPr>
            <w:tcW w:w="1200" w:type="dxa"/>
          </w:tcPr>
          <w:p w14:paraId="5E0C9A0D" w14:textId="5A1AD892" w:rsidR="009A5789" w:rsidRPr="00AD67F1" w:rsidRDefault="009A5789" w:rsidP="009A5789">
            <w:pPr>
              <w:pStyle w:val="TableText10"/>
              <w:rPr>
                <w:color w:val="000000"/>
              </w:rPr>
            </w:pPr>
            <w:r w:rsidRPr="00AD67F1">
              <w:rPr>
                <w:color w:val="000000"/>
              </w:rPr>
              <w:t>4</w:t>
            </w:r>
            <w:r w:rsidR="00622D47">
              <w:rPr>
                <w:color w:val="000000"/>
              </w:rPr>
              <w:t>72</w:t>
            </w:r>
          </w:p>
        </w:tc>
        <w:tc>
          <w:tcPr>
            <w:tcW w:w="2400" w:type="dxa"/>
          </w:tcPr>
          <w:p w14:paraId="247EDA23" w14:textId="77777777" w:rsidR="009A5789" w:rsidRPr="00AD67F1" w:rsidRDefault="009A5789" w:rsidP="009A5789">
            <w:pPr>
              <w:pStyle w:val="TableText10"/>
              <w:rPr>
                <w:color w:val="000000"/>
              </w:rPr>
            </w:pPr>
            <w:r w:rsidRPr="00AD67F1">
              <w:rPr>
                <w:color w:val="000000"/>
              </w:rPr>
              <w:t>270 (1) (a)</w:t>
            </w:r>
          </w:p>
        </w:tc>
        <w:tc>
          <w:tcPr>
            <w:tcW w:w="3720" w:type="dxa"/>
          </w:tcPr>
          <w:p w14:paraId="31833C65" w14:textId="77777777" w:rsidR="009A5789" w:rsidRPr="00AD67F1" w:rsidRDefault="009A5789" w:rsidP="009A5789">
            <w:pPr>
              <w:pStyle w:val="TableText10"/>
              <w:rPr>
                <w:color w:val="000000"/>
              </w:rPr>
            </w:pPr>
            <w:r w:rsidRPr="00AD67F1">
              <w:rPr>
                <w:color w:val="000000"/>
              </w:rPr>
              <w:t>motorbike rider no helmet/fitted/adjusted</w:t>
            </w:r>
          </w:p>
        </w:tc>
        <w:tc>
          <w:tcPr>
            <w:tcW w:w="1320" w:type="dxa"/>
          </w:tcPr>
          <w:p w14:paraId="12B0B3B4" w14:textId="77777777" w:rsidR="009A5789" w:rsidRPr="00AD67F1" w:rsidRDefault="009A5789" w:rsidP="009A5789">
            <w:pPr>
              <w:pStyle w:val="TableText10"/>
              <w:rPr>
                <w:color w:val="000000"/>
              </w:rPr>
            </w:pPr>
            <w:r w:rsidRPr="00AD67F1">
              <w:rPr>
                <w:color w:val="000000"/>
              </w:rPr>
              <w:t>20</w:t>
            </w:r>
          </w:p>
        </w:tc>
        <w:tc>
          <w:tcPr>
            <w:tcW w:w="1560" w:type="dxa"/>
          </w:tcPr>
          <w:p w14:paraId="1FEABF08" w14:textId="77777777" w:rsidR="009A5789" w:rsidRPr="00AD67F1" w:rsidRDefault="009A5789" w:rsidP="009A5789">
            <w:pPr>
              <w:pStyle w:val="TableText10"/>
              <w:rPr>
                <w:color w:val="000000"/>
              </w:rPr>
            </w:pPr>
            <w:r w:rsidRPr="00AD67F1">
              <w:rPr>
                <w:color w:val="000000"/>
              </w:rPr>
              <w:t>502</w:t>
            </w:r>
          </w:p>
        </w:tc>
        <w:tc>
          <w:tcPr>
            <w:tcW w:w="1200" w:type="dxa"/>
          </w:tcPr>
          <w:p w14:paraId="0BAF6A0E" w14:textId="77777777" w:rsidR="009A5789" w:rsidRPr="00AD67F1" w:rsidRDefault="009A5789" w:rsidP="009A5789">
            <w:pPr>
              <w:pStyle w:val="TableText10"/>
              <w:rPr>
                <w:color w:val="000000"/>
              </w:rPr>
            </w:pPr>
            <w:r w:rsidRPr="00AD67F1">
              <w:rPr>
                <w:color w:val="000000"/>
              </w:rPr>
              <w:t>3 (NS)</w:t>
            </w:r>
          </w:p>
        </w:tc>
      </w:tr>
      <w:tr w:rsidR="009A5789" w:rsidRPr="00AD67F1" w14:paraId="0C7EDAC9" w14:textId="77777777" w:rsidTr="009A5789">
        <w:trPr>
          <w:cantSplit/>
        </w:trPr>
        <w:tc>
          <w:tcPr>
            <w:tcW w:w="1200" w:type="dxa"/>
          </w:tcPr>
          <w:p w14:paraId="65ACDD25" w14:textId="33E766F3" w:rsidR="009A5789" w:rsidRPr="00AD67F1" w:rsidRDefault="009A5789" w:rsidP="009A5789">
            <w:pPr>
              <w:pStyle w:val="TableText10"/>
              <w:rPr>
                <w:color w:val="000000"/>
              </w:rPr>
            </w:pPr>
            <w:r w:rsidRPr="00AD67F1">
              <w:rPr>
                <w:color w:val="000000"/>
              </w:rPr>
              <w:t>4</w:t>
            </w:r>
            <w:r w:rsidR="00622D47">
              <w:rPr>
                <w:color w:val="000000"/>
              </w:rPr>
              <w:t>73</w:t>
            </w:r>
          </w:p>
        </w:tc>
        <w:tc>
          <w:tcPr>
            <w:tcW w:w="2400" w:type="dxa"/>
          </w:tcPr>
          <w:p w14:paraId="33ACD2EC" w14:textId="77777777" w:rsidR="009A5789" w:rsidRPr="00AD67F1" w:rsidRDefault="009A5789" w:rsidP="009A5789">
            <w:pPr>
              <w:pStyle w:val="TableText10"/>
              <w:rPr>
                <w:color w:val="000000"/>
              </w:rPr>
            </w:pPr>
            <w:r w:rsidRPr="00AD67F1">
              <w:rPr>
                <w:color w:val="000000"/>
              </w:rPr>
              <w:t>270 (1) (b)</w:t>
            </w:r>
          </w:p>
        </w:tc>
        <w:tc>
          <w:tcPr>
            <w:tcW w:w="3720" w:type="dxa"/>
          </w:tcPr>
          <w:p w14:paraId="08247297" w14:textId="77777777" w:rsidR="009A5789" w:rsidRPr="00AD67F1" w:rsidRDefault="009A5789" w:rsidP="009A5789">
            <w:pPr>
              <w:pStyle w:val="TableText10"/>
              <w:rPr>
                <w:color w:val="000000"/>
              </w:rPr>
            </w:pPr>
            <w:r w:rsidRPr="00AD67F1">
              <w:rPr>
                <w:color w:val="000000"/>
              </w:rPr>
              <w:t>motorbike passenger no helmet/fitted/adjusted (rider)</w:t>
            </w:r>
          </w:p>
        </w:tc>
        <w:tc>
          <w:tcPr>
            <w:tcW w:w="1320" w:type="dxa"/>
          </w:tcPr>
          <w:p w14:paraId="794CCFF0" w14:textId="77777777" w:rsidR="009A5789" w:rsidRPr="00AD67F1" w:rsidRDefault="009A5789" w:rsidP="009A5789">
            <w:pPr>
              <w:pStyle w:val="TableText10"/>
              <w:rPr>
                <w:color w:val="000000"/>
              </w:rPr>
            </w:pPr>
            <w:r w:rsidRPr="00AD67F1">
              <w:rPr>
                <w:color w:val="000000"/>
              </w:rPr>
              <w:t>20</w:t>
            </w:r>
          </w:p>
        </w:tc>
        <w:tc>
          <w:tcPr>
            <w:tcW w:w="1560" w:type="dxa"/>
          </w:tcPr>
          <w:p w14:paraId="12D2162A" w14:textId="77777777" w:rsidR="009A5789" w:rsidRPr="00AD67F1" w:rsidRDefault="009A5789" w:rsidP="009A5789">
            <w:pPr>
              <w:pStyle w:val="TableText10"/>
              <w:rPr>
                <w:color w:val="000000"/>
              </w:rPr>
            </w:pPr>
            <w:r w:rsidRPr="00AD67F1">
              <w:rPr>
                <w:color w:val="000000"/>
              </w:rPr>
              <w:t>502</w:t>
            </w:r>
          </w:p>
        </w:tc>
        <w:tc>
          <w:tcPr>
            <w:tcW w:w="1200" w:type="dxa"/>
          </w:tcPr>
          <w:p w14:paraId="20A8F2FF" w14:textId="77777777" w:rsidR="009A5789" w:rsidRPr="00AD67F1" w:rsidRDefault="009A5789" w:rsidP="009A5789">
            <w:pPr>
              <w:pStyle w:val="TableText10"/>
              <w:rPr>
                <w:color w:val="000000"/>
              </w:rPr>
            </w:pPr>
            <w:r w:rsidRPr="00AD67F1">
              <w:rPr>
                <w:color w:val="000000"/>
              </w:rPr>
              <w:t>3 (NS)</w:t>
            </w:r>
          </w:p>
        </w:tc>
      </w:tr>
      <w:tr w:rsidR="009A5789" w:rsidRPr="00AD67F1" w14:paraId="4E96EDA4" w14:textId="77777777" w:rsidTr="009A5789">
        <w:trPr>
          <w:cantSplit/>
        </w:trPr>
        <w:tc>
          <w:tcPr>
            <w:tcW w:w="1200" w:type="dxa"/>
          </w:tcPr>
          <w:p w14:paraId="799C02B2" w14:textId="20F918AC" w:rsidR="009A5789" w:rsidRPr="00AD67F1" w:rsidRDefault="009A5789" w:rsidP="009A5789">
            <w:pPr>
              <w:pStyle w:val="TableText10"/>
              <w:rPr>
                <w:color w:val="000000"/>
              </w:rPr>
            </w:pPr>
            <w:r w:rsidRPr="00AD67F1">
              <w:rPr>
                <w:color w:val="000000"/>
              </w:rPr>
              <w:t>4</w:t>
            </w:r>
            <w:r w:rsidR="00622D47">
              <w:rPr>
                <w:color w:val="000000"/>
              </w:rPr>
              <w:t>74</w:t>
            </w:r>
          </w:p>
        </w:tc>
        <w:tc>
          <w:tcPr>
            <w:tcW w:w="2400" w:type="dxa"/>
          </w:tcPr>
          <w:p w14:paraId="712050E9" w14:textId="77777777" w:rsidR="009A5789" w:rsidRPr="00AD67F1" w:rsidRDefault="009A5789" w:rsidP="009A5789">
            <w:pPr>
              <w:pStyle w:val="TableText10"/>
              <w:rPr>
                <w:color w:val="000000"/>
              </w:rPr>
            </w:pPr>
            <w:r w:rsidRPr="00AD67F1">
              <w:rPr>
                <w:color w:val="000000"/>
              </w:rPr>
              <w:t>270 (2)</w:t>
            </w:r>
          </w:p>
        </w:tc>
        <w:tc>
          <w:tcPr>
            <w:tcW w:w="3720" w:type="dxa"/>
          </w:tcPr>
          <w:p w14:paraId="7FCCEA5C" w14:textId="77777777" w:rsidR="009A5789" w:rsidRPr="00AD67F1" w:rsidRDefault="009A5789" w:rsidP="009A5789">
            <w:pPr>
              <w:pStyle w:val="TableText10"/>
              <w:rPr>
                <w:color w:val="000000"/>
              </w:rPr>
            </w:pPr>
            <w:r w:rsidRPr="00AD67F1">
              <w:rPr>
                <w:color w:val="000000"/>
              </w:rPr>
              <w:t>motorbike passenger no helmet/fitted/adjusted</w:t>
            </w:r>
          </w:p>
        </w:tc>
        <w:tc>
          <w:tcPr>
            <w:tcW w:w="1320" w:type="dxa"/>
          </w:tcPr>
          <w:p w14:paraId="7347C507" w14:textId="77777777" w:rsidR="009A5789" w:rsidRPr="00AD67F1" w:rsidRDefault="009A5789" w:rsidP="009A5789">
            <w:pPr>
              <w:pStyle w:val="TableText10"/>
              <w:rPr>
                <w:color w:val="000000"/>
              </w:rPr>
            </w:pPr>
            <w:r w:rsidRPr="00AD67F1">
              <w:rPr>
                <w:color w:val="000000"/>
              </w:rPr>
              <w:t>20</w:t>
            </w:r>
          </w:p>
        </w:tc>
        <w:tc>
          <w:tcPr>
            <w:tcW w:w="1560" w:type="dxa"/>
          </w:tcPr>
          <w:p w14:paraId="235E9641" w14:textId="77777777" w:rsidR="009A5789" w:rsidRPr="00AD67F1" w:rsidRDefault="009A5789" w:rsidP="009A5789">
            <w:pPr>
              <w:pStyle w:val="TableText10"/>
              <w:rPr>
                <w:color w:val="000000"/>
              </w:rPr>
            </w:pPr>
            <w:r w:rsidRPr="00AD67F1">
              <w:rPr>
                <w:color w:val="000000"/>
              </w:rPr>
              <w:t>502</w:t>
            </w:r>
          </w:p>
        </w:tc>
        <w:tc>
          <w:tcPr>
            <w:tcW w:w="1200" w:type="dxa"/>
          </w:tcPr>
          <w:p w14:paraId="7EB70710" w14:textId="77777777" w:rsidR="009A5789" w:rsidRPr="00AD67F1" w:rsidRDefault="009A5789" w:rsidP="009A5789">
            <w:pPr>
              <w:pStyle w:val="TableText10"/>
              <w:rPr>
                <w:color w:val="000000"/>
              </w:rPr>
            </w:pPr>
          </w:p>
        </w:tc>
      </w:tr>
      <w:tr w:rsidR="009A5789" w:rsidRPr="00AD67F1" w14:paraId="4E6699B5" w14:textId="77777777" w:rsidTr="009A5789">
        <w:trPr>
          <w:cantSplit/>
        </w:trPr>
        <w:tc>
          <w:tcPr>
            <w:tcW w:w="1200" w:type="dxa"/>
          </w:tcPr>
          <w:p w14:paraId="0F279E19" w14:textId="52A65E9A" w:rsidR="009A5789" w:rsidRPr="00AD67F1" w:rsidRDefault="009A5789" w:rsidP="009A5789">
            <w:pPr>
              <w:pStyle w:val="TableText10"/>
              <w:rPr>
                <w:color w:val="000000"/>
              </w:rPr>
            </w:pPr>
            <w:r w:rsidRPr="00AD67F1">
              <w:rPr>
                <w:color w:val="000000"/>
              </w:rPr>
              <w:t>4</w:t>
            </w:r>
            <w:r w:rsidR="00622D47">
              <w:rPr>
                <w:color w:val="000000"/>
              </w:rPr>
              <w:t>75</w:t>
            </w:r>
          </w:p>
        </w:tc>
        <w:tc>
          <w:tcPr>
            <w:tcW w:w="2400" w:type="dxa"/>
          </w:tcPr>
          <w:p w14:paraId="7DE8DFAC" w14:textId="77777777" w:rsidR="009A5789" w:rsidRPr="00AD67F1" w:rsidRDefault="009A5789" w:rsidP="009A5789">
            <w:pPr>
              <w:pStyle w:val="TableText10"/>
              <w:rPr>
                <w:color w:val="000000"/>
              </w:rPr>
            </w:pPr>
            <w:r w:rsidRPr="00AD67F1">
              <w:rPr>
                <w:color w:val="000000"/>
              </w:rPr>
              <w:t>271 (1) (a)</w:t>
            </w:r>
          </w:p>
        </w:tc>
        <w:tc>
          <w:tcPr>
            <w:tcW w:w="3720" w:type="dxa"/>
          </w:tcPr>
          <w:p w14:paraId="69D9CB55" w14:textId="77777777" w:rsidR="009A5789" w:rsidRPr="00AD67F1" w:rsidRDefault="009A5789" w:rsidP="009A5789">
            <w:pPr>
              <w:pStyle w:val="TableText10"/>
              <w:rPr>
                <w:color w:val="000000"/>
              </w:rPr>
            </w:pPr>
            <w:r w:rsidRPr="00AD67F1">
              <w:rPr>
                <w:color w:val="000000"/>
              </w:rPr>
              <w:t>not sit astride on motorbike rider’s seat</w:t>
            </w:r>
          </w:p>
        </w:tc>
        <w:tc>
          <w:tcPr>
            <w:tcW w:w="1320" w:type="dxa"/>
          </w:tcPr>
          <w:p w14:paraId="635A73D6" w14:textId="77777777" w:rsidR="009A5789" w:rsidRPr="00AD67F1" w:rsidRDefault="009A5789" w:rsidP="009A5789">
            <w:pPr>
              <w:pStyle w:val="TableText10"/>
              <w:rPr>
                <w:color w:val="000000"/>
              </w:rPr>
            </w:pPr>
            <w:r w:rsidRPr="00AD67F1">
              <w:rPr>
                <w:color w:val="000000"/>
              </w:rPr>
              <w:t>20</w:t>
            </w:r>
          </w:p>
        </w:tc>
        <w:tc>
          <w:tcPr>
            <w:tcW w:w="1560" w:type="dxa"/>
          </w:tcPr>
          <w:p w14:paraId="201AD187" w14:textId="77777777" w:rsidR="009A5789" w:rsidRPr="00AD67F1" w:rsidRDefault="009A5789" w:rsidP="009A5789">
            <w:pPr>
              <w:pStyle w:val="TableText10"/>
              <w:rPr>
                <w:color w:val="000000"/>
              </w:rPr>
            </w:pPr>
            <w:r w:rsidRPr="00AD67F1">
              <w:rPr>
                <w:color w:val="000000"/>
              </w:rPr>
              <w:t>203</w:t>
            </w:r>
          </w:p>
        </w:tc>
        <w:tc>
          <w:tcPr>
            <w:tcW w:w="1200" w:type="dxa"/>
          </w:tcPr>
          <w:p w14:paraId="3FE4FA64" w14:textId="77777777" w:rsidR="009A5789" w:rsidRPr="00AD67F1" w:rsidRDefault="009A5789" w:rsidP="009A5789">
            <w:pPr>
              <w:pStyle w:val="TableText10"/>
              <w:rPr>
                <w:color w:val="000000"/>
              </w:rPr>
            </w:pPr>
          </w:p>
        </w:tc>
      </w:tr>
      <w:tr w:rsidR="009A5789" w:rsidRPr="00AD67F1" w14:paraId="57EFDFC6"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1238441" w14:textId="1B62DC8C" w:rsidR="009A5789" w:rsidRPr="00AD67F1" w:rsidRDefault="009A5789" w:rsidP="009A5789">
            <w:pPr>
              <w:pStyle w:val="TableText10"/>
              <w:rPr>
                <w:color w:val="000000"/>
              </w:rPr>
            </w:pPr>
            <w:r w:rsidRPr="00AD67F1">
              <w:rPr>
                <w:color w:val="000000"/>
              </w:rPr>
              <w:lastRenderedPageBreak/>
              <w:t>47</w:t>
            </w:r>
            <w:r w:rsidR="00622D47">
              <w:rPr>
                <w:color w:val="000000"/>
              </w:rPr>
              <w:t>6</w:t>
            </w:r>
          </w:p>
        </w:tc>
        <w:tc>
          <w:tcPr>
            <w:tcW w:w="2400" w:type="dxa"/>
            <w:tcBorders>
              <w:top w:val="single" w:sz="4" w:space="0" w:color="C0C0C0"/>
              <w:left w:val="single" w:sz="4" w:space="0" w:color="C0C0C0"/>
              <w:bottom w:val="single" w:sz="4" w:space="0" w:color="C0C0C0"/>
              <w:right w:val="single" w:sz="4" w:space="0" w:color="C0C0C0"/>
            </w:tcBorders>
          </w:tcPr>
          <w:p w14:paraId="5A9580BC" w14:textId="77777777" w:rsidR="009A5789" w:rsidRPr="00AD67F1" w:rsidRDefault="009A5789" w:rsidP="009A5789">
            <w:pPr>
              <w:pStyle w:val="TableText10"/>
              <w:rPr>
                <w:color w:val="000000"/>
              </w:rPr>
            </w:pPr>
            <w:r w:rsidRPr="00AD67F1">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3478A54F" w14:textId="77777777" w:rsidR="009A5789" w:rsidRPr="00AD67F1" w:rsidRDefault="009A5789" w:rsidP="009A5789">
            <w:pPr>
              <w:pStyle w:val="TableText10"/>
              <w:rPr>
                <w:color w:val="000000"/>
              </w:rPr>
            </w:pPr>
            <w:r w:rsidRPr="00AD67F1">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136A88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906C7D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left w:val="single" w:sz="4" w:space="0" w:color="C0C0C0"/>
              <w:bottom w:val="single" w:sz="4" w:space="0" w:color="C0C0C0"/>
              <w:right w:val="single" w:sz="4" w:space="0" w:color="C0C0C0"/>
            </w:tcBorders>
          </w:tcPr>
          <w:p w14:paraId="142E86A3" w14:textId="77777777" w:rsidR="009A5789" w:rsidRPr="00AD67F1" w:rsidRDefault="009A5789" w:rsidP="009A5789">
            <w:pPr>
              <w:pStyle w:val="TableText10"/>
              <w:rPr>
                <w:color w:val="000000"/>
              </w:rPr>
            </w:pPr>
          </w:p>
        </w:tc>
      </w:tr>
      <w:tr w:rsidR="009A5789" w:rsidRPr="00AD67F1" w14:paraId="0B212D4A" w14:textId="77777777" w:rsidTr="009A5789">
        <w:trPr>
          <w:cantSplit/>
        </w:trPr>
        <w:tc>
          <w:tcPr>
            <w:tcW w:w="1200" w:type="dxa"/>
          </w:tcPr>
          <w:p w14:paraId="2868907D" w14:textId="11D064FE" w:rsidR="009A5789" w:rsidRPr="00AD67F1" w:rsidRDefault="009A5789" w:rsidP="009A5789">
            <w:pPr>
              <w:pStyle w:val="TableText10"/>
              <w:rPr>
                <w:color w:val="000000"/>
              </w:rPr>
            </w:pPr>
            <w:r w:rsidRPr="00AD67F1">
              <w:rPr>
                <w:color w:val="000000"/>
              </w:rPr>
              <w:t>47</w:t>
            </w:r>
            <w:r w:rsidR="00622D47">
              <w:rPr>
                <w:color w:val="000000"/>
              </w:rPr>
              <w:t>7</w:t>
            </w:r>
          </w:p>
        </w:tc>
        <w:tc>
          <w:tcPr>
            <w:tcW w:w="2400" w:type="dxa"/>
          </w:tcPr>
          <w:p w14:paraId="4E7BD1EB" w14:textId="77777777" w:rsidR="009A5789" w:rsidRPr="00AD67F1" w:rsidRDefault="009A5789" w:rsidP="009A5789">
            <w:pPr>
              <w:pStyle w:val="TableText10"/>
              <w:rPr>
                <w:color w:val="000000"/>
              </w:rPr>
            </w:pPr>
            <w:r w:rsidRPr="00AD67F1">
              <w:rPr>
                <w:color w:val="000000"/>
              </w:rPr>
              <w:t>271 (2) (a)</w:t>
            </w:r>
          </w:p>
        </w:tc>
        <w:tc>
          <w:tcPr>
            <w:tcW w:w="3720" w:type="dxa"/>
          </w:tcPr>
          <w:p w14:paraId="7F30FB49" w14:textId="77777777" w:rsidR="009A5789" w:rsidRPr="00AD67F1" w:rsidRDefault="009A5789" w:rsidP="009A5789">
            <w:pPr>
              <w:pStyle w:val="TableText10"/>
              <w:rPr>
                <w:color w:val="000000"/>
              </w:rPr>
            </w:pPr>
            <w:r w:rsidRPr="00AD67F1">
              <w:rPr>
                <w:color w:val="000000"/>
              </w:rPr>
              <w:t>not sit astride pillion seat</w:t>
            </w:r>
          </w:p>
        </w:tc>
        <w:tc>
          <w:tcPr>
            <w:tcW w:w="1320" w:type="dxa"/>
          </w:tcPr>
          <w:p w14:paraId="15251456" w14:textId="77777777" w:rsidR="009A5789" w:rsidRPr="00AD67F1" w:rsidRDefault="009A5789" w:rsidP="009A5789">
            <w:pPr>
              <w:pStyle w:val="TableText10"/>
              <w:rPr>
                <w:color w:val="000000"/>
              </w:rPr>
            </w:pPr>
            <w:r w:rsidRPr="00AD67F1">
              <w:rPr>
                <w:color w:val="000000"/>
              </w:rPr>
              <w:t>20</w:t>
            </w:r>
          </w:p>
        </w:tc>
        <w:tc>
          <w:tcPr>
            <w:tcW w:w="1560" w:type="dxa"/>
          </w:tcPr>
          <w:p w14:paraId="4A89E19C" w14:textId="77777777" w:rsidR="009A5789" w:rsidRPr="00AD67F1" w:rsidRDefault="009A5789" w:rsidP="009A5789">
            <w:pPr>
              <w:pStyle w:val="TableText10"/>
              <w:rPr>
                <w:color w:val="000000"/>
              </w:rPr>
            </w:pPr>
            <w:r w:rsidRPr="00AD67F1">
              <w:rPr>
                <w:color w:val="000000"/>
              </w:rPr>
              <w:t>203</w:t>
            </w:r>
          </w:p>
        </w:tc>
        <w:tc>
          <w:tcPr>
            <w:tcW w:w="1200" w:type="dxa"/>
          </w:tcPr>
          <w:p w14:paraId="26A10A9F" w14:textId="77777777" w:rsidR="009A5789" w:rsidRPr="00AD67F1" w:rsidRDefault="009A5789" w:rsidP="009A5789">
            <w:pPr>
              <w:pStyle w:val="TableText10"/>
              <w:rPr>
                <w:color w:val="000000"/>
              </w:rPr>
            </w:pPr>
          </w:p>
        </w:tc>
      </w:tr>
      <w:tr w:rsidR="009A5789" w:rsidRPr="00AD67F1" w14:paraId="39EB8858" w14:textId="77777777" w:rsidTr="009A5789">
        <w:trPr>
          <w:cantSplit/>
        </w:trPr>
        <w:tc>
          <w:tcPr>
            <w:tcW w:w="1200" w:type="dxa"/>
          </w:tcPr>
          <w:p w14:paraId="12D313DA" w14:textId="7B716AB7" w:rsidR="009A5789" w:rsidRPr="00AD67F1" w:rsidRDefault="009A5789" w:rsidP="009A5789">
            <w:pPr>
              <w:pStyle w:val="TableText10"/>
              <w:rPr>
                <w:color w:val="000000"/>
              </w:rPr>
            </w:pPr>
            <w:r w:rsidRPr="00AD67F1">
              <w:rPr>
                <w:color w:val="000000"/>
              </w:rPr>
              <w:t>47</w:t>
            </w:r>
            <w:r w:rsidR="00622D47">
              <w:rPr>
                <w:color w:val="000000"/>
              </w:rPr>
              <w:t>8</w:t>
            </w:r>
          </w:p>
        </w:tc>
        <w:tc>
          <w:tcPr>
            <w:tcW w:w="2400" w:type="dxa"/>
          </w:tcPr>
          <w:p w14:paraId="46AD4CDD" w14:textId="77777777" w:rsidR="009A5789" w:rsidRPr="00AD67F1" w:rsidRDefault="009A5789" w:rsidP="009A5789">
            <w:pPr>
              <w:pStyle w:val="TableText10"/>
              <w:rPr>
                <w:color w:val="000000"/>
              </w:rPr>
            </w:pPr>
            <w:r w:rsidRPr="00AD67F1">
              <w:rPr>
                <w:color w:val="000000"/>
              </w:rPr>
              <w:t>271 (2) (b)</w:t>
            </w:r>
          </w:p>
        </w:tc>
        <w:tc>
          <w:tcPr>
            <w:tcW w:w="3720" w:type="dxa"/>
          </w:tcPr>
          <w:p w14:paraId="016A9CBF" w14:textId="77777777" w:rsidR="009A5789" w:rsidRPr="00AD67F1" w:rsidRDefault="009A5789" w:rsidP="009A5789">
            <w:pPr>
              <w:pStyle w:val="TableText10"/>
              <w:rPr>
                <w:color w:val="000000"/>
              </w:rPr>
            </w:pPr>
            <w:r w:rsidRPr="00AD67F1">
              <w:rPr>
                <w:color w:val="000000"/>
              </w:rPr>
              <w:t>feet not on pillion footrests</w:t>
            </w:r>
          </w:p>
        </w:tc>
        <w:tc>
          <w:tcPr>
            <w:tcW w:w="1320" w:type="dxa"/>
          </w:tcPr>
          <w:p w14:paraId="720BF26C" w14:textId="77777777" w:rsidR="009A5789" w:rsidRPr="00AD67F1" w:rsidRDefault="009A5789" w:rsidP="009A5789">
            <w:pPr>
              <w:pStyle w:val="TableText10"/>
              <w:rPr>
                <w:color w:val="000000"/>
              </w:rPr>
            </w:pPr>
            <w:r w:rsidRPr="00AD67F1">
              <w:rPr>
                <w:color w:val="000000"/>
              </w:rPr>
              <w:t>20</w:t>
            </w:r>
          </w:p>
        </w:tc>
        <w:tc>
          <w:tcPr>
            <w:tcW w:w="1560" w:type="dxa"/>
          </w:tcPr>
          <w:p w14:paraId="4F600B6D" w14:textId="77777777" w:rsidR="009A5789" w:rsidRPr="00AD67F1" w:rsidRDefault="009A5789" w:rsidP="009A5789">
            <w:pPr>
              <w:pStyle w:val="TableText10"/>
              <w:rPr>
                <w:color w:val="000000"/>
              </w:rPr>
            </w:pPr>
            <w:r w:rsidRPr="00AD67F1">
              <w:rPr>
                <w:color w:val="000000"/>
              </w:rPr>
              <w:t>203</w:t>
            </w:r>
          </w:p>
        </w:tc>
        <w:tc>
          <w:tcPr>
            <w:tcW w:w="1200" w:type="dxa"/>
          </w:tcPr>
          <w:p w14:paraId="32A33315" w14:textId="77777777" w:rsidR="009A5789" w:rsidRPr="00AD67F1" w:rsidRDefault="009A5789" w:rsidP="009A5789">
            <w:pPr>
              <w:pStyle w:val="TableText10"/>
              <w:rPr>
                <w:color w:val="000000"/>
              </w:rPr>
            </w:pPr>
          </w:p>
        </w:tc>
      </w:tr>
      <w:tr w:rsidR="009A5789" w:rsidRPr="00AD67F1" w14:paraId="11492055" w14:textId="77777777" w:rsidTr="009A5789">
        <w:trPr>
          <w:cantSplit/>
        </w:trPr>
        <w:tc>
          <w:tcPr>
            <w:tcW w:w="1200" w:type="dxa"/>
            <w:tcBorders>
              <w:bottom w:val="single" w:sz="4" w:space="0" w:color="C0C0C0"/>
            </w:tcBorders>
          </w:tcPr>
          <w:p w14:paraId="1BDA5809" w14:textId="363AF7AE" w:rsidR="009A5789" w:rsidRPr="00AD67F1" w:rsidRDefault="009A5789" w:rsidP="009A5789">
            <w:pPr>
              <w:pStyle w:val="TableText10"/>
              <w:keepNext/>
              <w:rPr>
                <w:color w:val="000000"/>
              </w:rPr>
            </w:pPr>
            <w:r w:rsidRPr="00AD67F1">
              <w:rPr>
                <w:color w:val="000000"/>
              </w:rPr>
              <w:t>47</w:t>
            </w:r>
            <w:r w:rsidR="00622D47">
              <w:rPr>
                <w:color w:val="000000"/>
              </w:rPr>
              <w:t>9</w:t>
            </w:r>
          </w:p>
        </w:tc>
        <w:tc>
          <w:tcPr>
            <w:tcW w:w="2400" w:type="dxa"/>
            <w:tcBorders>
              <w:bottom w:val="single" w:sz="4" w:space="0" w:color="C0C0C0"/>
            </w:tcBorders>
          </w:tcPr>
          <w:p w14:paraId="2270105C" w14:textId="77777777" w:rsidR="009A5789" w:rsidRPr="00AD67F1" w:rsidRDefault="009A5789" w:rsidP="009A5789">
            <w:pPr>
              <w:pStyle w:val="TableText10"/>
              <w:rPr>
                <w:color w:val="000000"/>
              </w:rPr>
            </w:pPr>
            <w:r w:rsidRPr="00AD67F1">
              <w:rPr>
                <w:color w:val="000000"/>
              </w:rPr>
              <w:t>271 (3)</w:t>
            </w:r>
          </w:p>
        </w:tc>
        <w:tc>
          <w:tcPr>
            <w:tcW w:w="3720" w:type="dxa"/>
            <w:tcBorders>
              <w:bottom w:val="single" w:sz="4" w:space="0" w:color="C0C0C0"/>
            </w:tcBorders>
          </w:tcPr>
          <w:p w14:paraId="40307103" w14:textId="77777777" w:rsidR="009A5789" w:rsidRPr="00AD67F1" w:rsidRDefault="009A5789" w:rsidP="009A5789">
            <w:pPr>
              <w:pStyle w:val="TableText10"/>
              <w:rPr>
                <w:color w:val="000000"/>
              </w:rPr>
            </w:pPr>
          </w:p>
        </w:tc>
        <w:tc>
          <w:tcPr>
            <w:tcW w:w="1320" w:type="dxa"/>
            <w:tcBorders>
              <w:bottom w:val="single" w:sz="4" w:space="0" w:color="C0C0C0"/>
            </w:tcBorders>
          </w:tcPr>
          <w:p w14:paraId="1D6C66E5" w14:textId="77777777" w:rsidR="009A5789" w:rsidRPr="00AD67F1" w:rsidRDefault="009A5789" w:rsidP="009A5789">
            <w:pPr>
              <w:pStyle w:val="TableText10"/>
              <w:rPr>
                <w:color w:val="000000"/>
              </w:rPr>
            </w:pPr>
          </w:p>
        </w:tc>
        <w:tc>
          <w:tcPr>
            <w:tcW w:w="1560" w:type="dxa"/>
            <w:tcBorders>
              <w:bottom w:val="single" w:sz="4" w:space="0" w:color="C0C0C0"/>
            </w:tcBorders>
          </w:tcPr>
          <w:p w14:paraId="62B41AC2"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32736DD4" w14:textId="77777777" w:rsidR="009A5789" w:rsidRPr="00AD67F1" w:rsidRDefault="009A5789" w:rsidP="009A5789">
            <w:pPr>
              <w:pStyle w:val="TableText10"/>
              <w:rPr>
                <w:color w:val="000000"/>
              </w:rPr>
            </w:pPr>
          </w:p>
        </w:tc>
      </w:tr>
      <w:tr w:rsidR="009A5789" w:rsidRPr="00AD67F1" w14:paraId="4C745485" w14:textId="77777777" w:rsidTr="009A5789">
        <w:trPr>
          <w:cantSplit/>
        </w:trPr>
        <w:tc>
          <w:tcPr>
            <w:tcW w:w="1200" w:type="dxa"/>
            <w:tcBorders>
              <w:top w:val="single" w:sz="4" w:space="0" w:color="C0C0C0"/>
              <w:bottom w:val="single" w:sz="4" w:space="0" w:color="C0C0C0"/>
            </w:tcBorders>
          </w:tcPr>
          <w:p w14:paraId="3D6A06D7" w14:textId="218F945C"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.1</w:t>
            </w:r>
          </w:p>
        </w:tc>
        <w:tc>
          <w:tcPr>
            <w:tcW w:w="2400" w:type="dxa"/>
            <w:tcBorders>
              <w:top w:val="single" w:sz="4" w:space="0" w:color="C0C0C0"/>
              <w:bottom w:val="single" w:sz="4" w:space="0" w:color="C0C0C0"/>
            </w:tcBorders>
          </w:tcPr>
          <w:p w14:paraId="279535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(a)</w:t>
            </w:r>
          </w:p>
        </w:tc>
        <w:tc>
          <w:tcPr>
            <w:tcW w:w="3720" w:type="dxa"/>
            <w:tcBorders>
              <w:top w:val="single" w:sz="4" w:space="0" w:color="C0C0C0"/>
              <w:bottom w:val="single" w:sz="4" w:space="0" w:color="C0C0C0"/>
            </w:tcBorders>
          </w:tcPr>
          <w:p w14:paraId="22250B36" w14:textId="77777777" w:rsidR="009A5789" w:rsidRPr="00AD67F1" w:rsidRDefault="009A5789" w:rsidP="009A5789">
            <w:pPr>
              <w:pStyle w:val="TableText10"/>
              <w:rPr>
                <w:color w:val="000000"/>
              </w:rPr>
            </w:pPr>
            <w:r w:rsidRPr="00AD67F1">
              <w:rPr>
                <w:color w:val="000000"/>
              </w:rPr>
              <w:t>passenger not sit astride pillion seat (rider)</w:t>
            </w:r>
          </w:p>
        </w:tc>
        <w:tc>
          <w:tcPr>
            <w:tcW w:w="1320" w:type="dxa"/>
            <w:tcBorders>
              <w:top w:val="single" w:sz="4" w:space="0" w:color="C0C0C0"/>
              <w:bottom w:val="single" w:sz="4" w:space="0" w:color="C0C0C0"/>
            </w:tcBorders>
          </w:tcPr>
          <w:p w14:paraId="022BDB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956E2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AEBC22" w14:textId="77777777" w:rsidR="009A5789" w:rsidRPr="00AD67F1" w:rsidRDefault="009A5789" w:rsidP="009A5789">
            <w:pPr>
              <w:pStyle w:val="TableText10"/>
              <w:rPr>
                <w:color w:val="000000"/>
              </w:rPr>
            </w:pPr>
          </w:p>
        </w:tc>
      </w:tr>
      <w:tr w:rsidR="009A5789" w:rsidRPr="00AD67F1" w14:paraId="5069B196" w14:textId="77777777" w:rsidTr="009A5789">
        <w:trPr>
          <w:cantSplit/>
        </w:trPr>
        <w:tc>
          <w:tcPr>
            <w:tcW w:w="1200" w:type="dxa"/>
            <w:tcBorders>
              <w:top w:val="single" w:sz="4" w:space="0" w:color="C0C0C0"/>
            </w:tcBorders>
          </w:tcPr>
          <w:p w14:paraId="25DB48EF" w14:textId="2940DD33"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.2</w:t>
            </w:r>
          </w:p>
        </w:tc>
        <w:tc>
          <w:tcPr>
            <w:tcW w:w="2400" w:type="dxa"/>
            <w:tcBorders>
              <w:top w:val="single" w:sz="4" w:space="0" w:color="C0C0C0"/>
            </w:tcBorders>
          </w:tcPr>
          <w:p w14:paraId="6889D1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(b)</w:t>
            </w:r>
          </w:p>
        </w:tc>
        <w:tc>
          <w:tcPr>
            <w:tcW w:w="3720" w:type="dxa"/>
            <w:tcBorders>
              <w:top w:val="single" w:sz="4" w:space="0" w:color="C0C0C0"/>
            </w:tcBorders>
          </w:tcPr>
          <w:p w14:paraId="0A4116FC" w14:textId="77777777" w:rsidR="009A5789" w:rsidRPr="00AD67F1" w:rsidRDefault="009A5789" w:rsidP="009A5789">
            <w:pPr>
              <w:pStyle w:val="TableText10"/>
              <w:rPr>
                <w:color w:val="000000"/>
              </w:rPr>
            </w:pPr>
            <w:r w:rsidRPr="00AD67F1">
              <w:rPr>
                <w:color w:val="000000"/>
              </w:rPr>
              <w:t>passenger’s feet not on pillion footrests (rider)</w:t>
            </w:r>
          </w:p>
        </w:tc>
        <w:tc>
          <w:tcPr>
            <w:tcW w:w="1320" w:type="dxa"/>
            <w:tcBorders>
              <w:top w:val="single" w:sz="4" w:space="0" w:color="C0C0C0"/>
            </w:tcBorders>
          </w:tcPr>
          <w:p w14:paraId="7E1B7F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FFD667C"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51990F" w14:textId="77777777" w:rsidR="009A5789" w:rsidRPr="00AD67F1" w:rsidRDefault="009A5789" w:rsidP="009A5789">
            <w:pPr>
              <w:pStyle w:val="TableText10"/>
              <w:rPr>
                <w:color w:val="000000"/>
              </w:rPr>
            </w:pPr>
          </w:p>
        </w:tc>
      </w:tr>
      <w:tr w:rsidR="009A5789" w:rsidRPr="00AD67F1" w14:paraId="6CE6868B" w14:textId="77777777" w:rsidTr="009A5789">
        <w:trPr>
          <w:cantSplit/>
        </w:trPr>
        <w:tc>
          <w:tcPr>
            <w:tcW w:w="1200" w:type="dxa"/>
          </w:tcPr>
          <w:p w14:paraId="01CE98DE" w14:textId="535A403C" w:rsidR="009A5789" w:rsidRPr="00AD67F1" w:rsidRDefault="009A5789" w:rsidP="009A5789">
            <w:pPr>
              <w:pStyle w:val="TableText10"/>
              <w:rPr>
                <w:color w:val="000000"/>
              </w:rPr>
            </w:pPr>
            <w:r w:rsidRPr="00AD67F1">
              <w:rPr>
                <w:color w:val="000000"/>
              </w:rPr>
              <w:t>4</w:t>
            </w:r>
            <w:r w:rsidR="00622D47">
              <w:rPr>
                <w:color w:val="000000"/>
              </w:rPr>
              <w:t>80</w:t>
            </w:r>
          </w:p>
        </w:tc>
        <w:tc>
          <w:tcPr>
            <w:tcW w:w="2400" w:type="dxa"/>
          </w:tcPr>
          <w:p w14:paraId="6DCB3A29" w14:textId="77777777" w:rsidR="009A5789" w:rsidRPr="00AD67F1" w:rsidRDefault="009A5789" w:rsidP="009A5789">
            <w:pPr>
              <w:pStyle w:val="TableText10"/>
              <w:rPr>
                <w:color w:val="000000"/>
              </w:rPr>
            </w:pPr>
            <w:r w:rsidRPr="00AD67F1">
              <w:rPr>
                <w:color w:val="000000"/>
              </w:rPr>
              <w:t>271 (4)</w:t>
            </w:r>
          </w:p>
        </w:tc>
        <w:tc>
          <w:tcPr>
            <w:tcW w:w="3720" w:type="dxa"/>
          </w:tcPr>
          <w:p w14:paraId="28833BF9" w14:textId="77777777" w:rsidR="009A5789" w:rsidRPr="00AD67F1" w:rsidRDefault="009A5789" w:rsidP="009A5789">
            <w:pPr>
              <w:pStyle w:val="TableText10"/>
              <w:rPr>
                <w:color w:val="000000"/>
              </w:rPr>
            </w:pPr>
            <w:r w:rsidRPr="00AD67F1">
              <w:rPr>
                <w:color w:val="000000"/>
              </w:rPr>
              <w:t>ride motorbike with more than 1 passenger</w:t>
            </w:r>
          </w:p>
        </w:tc>
        <w:tc>
          <w:tcPr>
            <w:tcW w:w="1320" w:type="dxa"/>
          </w:tcPr>
          <w:p w14:paraId="4DA07A6D" w14:textId="77777777" w:rsidR="009A5789" w:rsidRPr="00AD67F1" w:rsidRDefault="009A5789" w:rsidP="009A5789">
            <w:pPr>
              <w:pStyle w:val="TableText10"/>
              <w:rPr>
                <w:color w:val="000000"/>
              </w:rPr>
            </w:pPr>
            <w:r w:rsidRPr="00AD67F1">
              <w:rPr>
                <w:color w:val="000000"/>
              </w:rPr>
              <w:t>20</w:t>
            </w:r>
          </w:p>
        </w:tc>
        <w:tc>
          <w:tcPr>
            <w:tcW w:w="1560" w:type="dxa"/>
          </w:tcPr>
          <w:p w14:paraId="20857F91" w14:textId="77777777" w:rsidR="009A5789" w:rsidRPr="00AD67F1" w:rsidRDefault="009A5789" w:rsidP="009A5789">
            <w:pPr>
              <w:pStyle w:val="TableText10"/>
              <w:rPr>
                <w:color w:val="000000"/>
              </w:rPr>
            </w:pPr>
            <w:r w:rsidRPr="00AD67F1">
              <w:rPr>
                <w:color w:val="000000"/>
              </w:rPr>
              <w:t>203</w:t>
            </w:r>
          </w:p>
        </w:tc>
        <w:tc>
          <w:tcPr>
            <w:tcW w:w="1200" w:type="dxa"/>
          </w:tcPr>
          <w:p w14:paraId="3C7B9A98" w14:textId="77777777" w:rsidR="009A5789" w:rsidRPr="00AD67F1" w:rsidRDefault="009A5789" w:rsidP="009A5789">
            <w:pPr>
              <w:pStyle w:val="TableText10"/>
              <w:rPr>
                <w:color w:val="000000"/>
              </w:rPr>
            </w:pPr>
          </w:p>
        </w:tc>
      </w:tr>
      <w:tr w:rsidR="009A5789" w:rsidRPr="00AD67F1" w14:paraId="2FE85363" w14:textId="77777777" w:rsidTr="009A5789">
        <w:trPr>
          <w:cantSplit/>
        </w:trPr>
        <w:tc>
          <w:tcPr>
            <w:tcW w:w="1200" w:type="dxa"/>
          </w:tcPr>
          <w:p w14:paraId="62C46DB7" w14:textId="58D0DD32" w:rsidR="009A5789" w:rsidRPr="00AD67F1" w:rsidRDefault="009A5789" w:rsidP="009A5789">
            <w:pPr>
              <w:pStyle w:val="TableText10"/>
              <w:rPr>
                <w:color w:val="000000"/>
              </w:rPr>
            </w:pPr>
            <w:r w:rsidRPr="00AD67F1">
              <w:rPr>
                <w:color w:val="000000"/>
              </w:rPr>
              <w:t>4</w:t>
            </w:r>
            <w:r w:rsidR="00622D47">
              <w:rPr>
                <w:color w:val="000000"/>
              </w:rPr>
              <w:t>81</w:t>
            </w:r>
          </w:p>
        </w:tc>
        <w:tc>
          <w:tcPr>
            <w:tcW w:w="2400" w:type="dxa"/>
          </w:tcPr>
          <w:p w14:paraId="24B202FD" w14:textId="77777777" w:rsidR="009A5789" w:rsidRPr="00AD67F1" w:rsidRDefault="009A5789" w:rsidP="009A5789">
            <w:pPr>
              <w:pStyle w:val="TableText10"/>
              <w:rPr>
                <w:color w:val="000000"/>
              </w:rPr>
            </w:pPr>
            <w:r w:rsidRPr="00AD67F1">
              <w:rPr>
                <w:color w:val="000000"/>
              </w:rPr>
              <w:t>271 (5)</w:t>
            </w:r>
          </w:p>
        </w:tc>
        <w:tc>
          <w:tcPr>
            <w:tcW w:w="3720" w:type="dxa"/>
          </w:tcPr>
          <w:p w14:paraId="5C2960E7" w14:textId="77777777" w:rsidR="009A5789" w:rsidRPr="00AD67F1" w:rsidRDefault="009A5789" w:rsidP="009A5789">
            <w:pPr>
              <w:pStyle w:val="TableText10"/>
              <w:rPr>
                <w:color w:val="000000"/>
              </w:rPr>
            </w:pPr>
            <w:r w:rsidRPr="00AD67F1">
              <w:rPr>
                <w:color w:val="000000"/>
              </w:rPr>
              <w:t>exceed number of passengers on motorbike seat or in sidecar</w:t>
            </w:r>
          </w:p>
        </w:tc>
        <w:tc>
          <w:tcPr>
            <w:tcW w:w="1320" w:type="dxa"/>
          </w:tcPr>
          <w:p w14:paraId="3A775237" w14:textId="77777777" w:rsidR="009A5789" w:rsidRPr="00AD67F1" w:rsidRDefault="009A5789" w:rsidP="009A5789">
            <w:pPr>
              <w:pStyle w:val="TableText10"/>
              <w:rPr>
                <w:color w:val="000000"/>
              </w:rPr>
            </w:pPr>
            <w:r w:rsidRPr="00AD67F1">
              <w:rPr>
                <w:color w:val="000000"/>
              </w:rPr>
              <w:t>20</w:t>
            </w:r>
          </w:p>
        </w:tc>
        <w:tc>
          <w:tcPr>
            <w:tcW w:w="1560" w:type="dxa"/>
          </w:tcPr>
          <w:p w14:paraId="0E99C8B9" w14:textId="77777777" w:rsidR="009A5789" w:rsidRPr="00AD67F1" w:rsidRDefault="009A5789" w:rsidP="009A5789">
            <w:pPr>
              <w:pStyle w:val="TableText10"/>
              <w:rPr>
                <w:color w:val="000000"/>
              </w:rPr>
            </w:pPr>
            <w:r w:rsidRPr="00AD67F1">
              <w:rPr>
                <w:color w:val="000000"/>
              </w:rPr>
              <w:t>203</w:t>
            </w:r>
          </w:p>
        </w:tc>
        <w:tc>
          <w:tcPr>
            <w:tcW w:w="1200" w:type="dxa"/>
          </w:tcPr>
          <w:p w14:paraId="3CB61249" w14:textId="77777777" w:rsidR="009A5789" w:rsidRPr="00AD67F1" w:rsidRDefault="009A5789" w:rsidP="009A5789">
            <w:pPr>
              <w:pStyle w:val="TableText10"/>
              <w:rPr>
                <w:color w:val="000000"/>
              </w:rPr>
            </w:pPr>
          </w:p>
        </w:tc>
      </w:tr>
      <w:tr w:rsidR="009A5789" w:rsidRPr="00AD67F1" w14:paraId="70C888B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D3C0C5" w14:textId="361ABC0D" w:rsidR="009A5789" w:rsidRPr="00AD67F1" w:rsidRDefault="009A5789" w:rsidP="009A5789">
            <w:pPr>
              <w:pStyle w:val="TableText10"/>
              <w:rPr>
                <w:color w:val="000000"/>
              </w:rPr>
            </w:pPr>
            <w:r w:rsidRPr="00AD67F1">
              <w:rPr>
                <w:color w:val="000000"/>
              </w:rPr>
              <w:t>4</w:t>
            </w:r>
            <w:r w:rsidR="00622D47">
              <w:rPr>
                <w:color w:val="000000"/>
              </w:rPr>
              <w:t>82</w:t>
            </w:r>
          </w:p>
        </w:tc>
        <w:tc>
          <w:tcPr>
            <w:tcW w:w="2400" w:type="dxa"/>
            <w:tcBorders>
              <w:top w:val="single" w:sz="4" w:space="0" w:color="C0C0C0"/>
              <w:bottom w:val="single" w:sz="4" w:space="0" w:color="C0C0C0"/>
            </w:tcBorders>
          </w:tcPr>
          <w:p w14:paraId="1C975488" w14:textId="77777777" w:rsidR="009A5789" w:rsidRPr="00AD67F1" w:rsidRDefault="009A5789" w:rsidP="009A5789">
            <w:pPr>
              <w:pStyle w:val="TableText10"/>
              <w:rPr>
                <w:color w:val="000000"/>
              </w:rPr>
            </w:pPr>
            <w:r w:rsidRPr="00AD67F1">
              <w:rPr>
                <w:color w:val="000000"/>
              </w:rPr>
              <w:t>271 (5A)</w:t>
            </w:r>
          </w:p>
        </w:tc>
        <w:tc>
          <w:tcPr>
            <w:tcW w:w="3720" w:type="dxa"/>
            <w:tcBorders>
              <w:top w:val="single" w:sz="4" w:space="0" w:color="C0C0C0"/>
              <w:bottom w:val="single" w:sz="4" w:space="0" w:color="C0C0C0"/>
            </w:tcBorders>
          </w:tcPr>
          <w:p w14:paraId="7492AEC2" w14:textId="77777777" w:rsidR="009A5789" w:rsidRPr="00AD67F1" w:rsidRDefault="009A5789" w:rsidP="009A5789">
            <w:pPr>
              <w:pStyle w:val="TableText10"/>
              <w:rPr>
                <w:color w:val="000000"/>
              </w:rPr>
            </w:pPr>
            <w:r w:rsidRPr="00AD67F1">
              <w:rPr>
                <w:color w:val="000000"/>
              </w:rPr>
              <w:t>ride motorbike with passenger &lt; 8 yrs not in sidecar</w:t>
            </w:r>
          </w:p>
        </w:tc>
        <w:tc>
          <w:tcPr>
            <w:tcW w:w="1320" w:type="dxa"/>
            <w:tcBorders>
              <w:top w:val="single" w:sz="4" w:space="0" w:color="C0C0C0"/>
              <w:bottom w:val="single" w:sz="4" w:space="0" w:color="C0C0C0"/>
            </w:tcBorders>
          </w:tcPr>
          <w:p w14:paraId="3A4742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BC388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1D202F8" w14:textId="77777777" w:rsidR="009A5789" w:rsidRPr="00AD67F1" w:rsidRDefault="009A5789" w:rsidP="009A5789">
            <w:pPr>
              <w:pStyle w:val="TableText10"/>
              <w:rPr>
                <w:color w:val="000000"/>
              </w:rPr>
            </w:pPr>
          </w:p>
        </w:tc>
      </w:tr>
      <w:tr w:rsidR="009A5789" w:rsidRPr="00AD67F1" w14:paraId="2759D4A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8326752" w14:textId="404AD041" w:rsidR="009A5789" w:rsidRPr="00AD67F1" w:rsidRDefault="009A5789" w:rsidP="009A5789">
            <w:pPr>
              <w:pStyle w:val="TableText10"/>
              <w:rPr>
                <w:color w:val="000000"/>
              </w:rPr>
            </w:pPr>
            <w:r w:rsidRPr="00AD67F1">
              <w:rPr>
                <w:color w:val="000000"/>
              </w:rPr>
              <w:lastRenderedPageBreak/>
              <w:t>4</w:t>
            </w:r>
            <w:r w:rsidR="00622D47">
              <w:rPr>
                <w:color w:val="000000"/>
              </w:rPr>
              <w:t>83</w:t>
            </w:r>
          </w:p>
        </w:tc>
        <w:tc>
          <w:tcPr>
            <w:tcW w:w="2400" w:type="dxa"/>
            <w:tcBorders>
              <w:top w:val="single" w:sz="4" w:space="0" w:color="C0C0C0"/>
              <w:bottom w:val="single" w:sz="4" w:space="0" w:color="C0C0C0"/>
            </w:tcBorders>
          </w:tcPr>
          <w:p w14:paraId="20B2893C" w14:textId="77777777" w:rsidR="009A5789" w:rsidRPr="00AD67F1" w:rsidRDefault="009A5789" w:rsidP="009A5789">
            <w:pPr>
              <w:pStyle w:val="TableText10"/>
              <w:rPr>
                <w:color w:val="000000"/>
              </w:rPr>
            </w:pPr>
            <w:r w:rsidRPr="00AD67F1">
              <w:rPr>
                <w:color w:val="000000"/>
              </w:rPr>
              <w:t>271 (5B)</w:t>
            </w:r>
          </w:p>
        </w:tc>
        <w:tc>
          <w:tcPr>
            <w:tcW w:w="3720" w:type="dxa"/>
            <w:tcBorders>
              <w:top w:val="single" w:sz="4" w:space="0" w:color="C0C0C0"/>
              <w:bottom w:val="single" w:sz="4" w:space="0" w:color="C0C0C0"/>
            </w:tcBorders>
          </w:tcPr>
          <w:p w14:paraId="7C479178" w14:textId="77777777" w:rsidR="009A5789" w:rsidRPr="00AD67F1" w:rsidRDefault="009A5789" w:rsidP="009A5789">
            <w:pPr>
              <w:pStyle w:val="TableText10"/>
              <w:rPr>
                <w:color w:val="000000"/>
              </w:rPr>
            </w:pPr>
            <w:r w:rsidRPr="00AD67F1">
              <w:rPr>
                <w:color w:val="000000"/>
              </w:rPr>
              <w:t>passenger in sidecar not seated safely</w:t>
            </w:r>
          </w:p>
        </w:tc>
        <w:tc>
          <w:tcPr>
            <w:tcW w:w="1320" w:type="dxa"/>
            <w:tcBorders>
              <w:top w:val="single" w:sz="4" w:space="0" w:color="C0C0C0"/>
              <w:bottom w:val="single" w:sz="4" w:space="0" w:color="C0C0C0"/>
            </w:tcBorders>
          </w:tcPr>
          <w:p w14:paraId="60A49E2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543E3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8E3D472" w14:textId="77777777" w:rsidR="009A5789" w:rsidRPr="00AD67F1" w:rsidRDefault="009A5789" w:rsidP="009A5789">
            <w:pPr>
              <w:pStyle w:val="TableText10"/>
              <w:rPr>
                <w:color w:val="000000"/>
              </w:rPr>
            </w:pPr>
          </w:p>
        </w:tc>
      </w:tr>
      <w:tr w:rsidR="009A5789" w:rsidRPr="00AD67F1" w14:paraId="3EE6AF1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410B0D" w14:textId="7987E9D2" w:rsidR="009A5789" w:rsidRPr="00AD67F1" w:rsidRDefault="009A5789" w:rsidP="009A5789">
            <w:pPr>
              <w:pStyle w:val="TableText10"/>
              <w:rPr>
                <w:color w:val="000000"/>
              </w:rPr>
            </w:pPr>
            <w:r w:rsidRPr="00AD67F1">
              <w:rPr>
                <w:color w:val="000000"/>
              </w:rPr>
              <w:t>4</w:t>
            </w:r>
            <w:r w:rsidR="00622D47">
              <w:rPr>
                <w:color w:val="000000"/>
              </w:rPr>
              <w:t>84</w:t>
            </w:r>
          </w:p>
        </w:tc>
        <w:tc>
          <w:tcPr>
            <w:tcW w:w="2400" w:type="dxa"/>
            <w:tcBorders>
              <w:top w:val="single" w:sz="4" w:space="0" w:color="C0C0C0"/>
              <w:bottom w:val="single" w:sz="4" w:space="0" w:color="C0C0C0"/>
            </w:tcBorders>
          </w:tcPr>
          <w:p w14:paraId="2651C485" w14:textId="77777777" w:rsidR="009A5789" w:rsidRPr="00AD67F1" w:rsidRDefault="009A5789" w:rsidP="009A5789">
            <w:pPr>
              <w:pStyle w:val="TableText10"/>
              <w:rPr>
                <w:color w:val="000000"/>
              </w:rPr>
            </w:pPr>
            <w:r w:rsidRPr="00AD67F1">
              <w:rPr>
                <w:color w:val="000000"/>
              </w:rPr>
              <w:t>271 (5C)</w:t>
            </w:r>
          </w:p>
        </w:tc>
        <w:tc>
          <w:tcPr>
            <w:tcW w:w="3720" w:type="dxa"/>
            <w:tcBorders>
              <w:top w:val="single" w:sz="4" w:space="0" w:color="C0C0C0"/>
              <w:bottom w:val="single" w:sz="4" w:space="0" w:color="C0C0C0"/>
            </w:tcBorders>
          </w:tcPr>
          <w:p w14:paraId="29ECF125" w14:textId="77777777" w:rsidR="009A5789" w:rsidRPr="00AD67F1" w:rsidRDefault="009A5789" w:rsidP="009A5789">
            <w:pPr>
              <w:pStyle w:val="TableText10"/>
              <w:rPr>
                <w:color w:val="000000"/>
              </w:rPr>
            </w:pPr>
            <w:r w:rsidRPr="00AD67F1">
              <w:rPr>
                <w:color w:val="000000"/>
              </w:rPr>
              <w:t>ride motorbike with passenger in sidecar not seated safely</w:t>
            </w:r>
          </w:p>
        </w:tc>
        <w:tc>
          <w:tcPr>
            <w:tcW w:w="1320" w:type="dxa"/>
            <w:tcBorders>
              <w:top w:val="single" w:sz="4" w:space="0" w:color="C0C0C0"/>
              <w:bottom w:val="single" w:sz="4" w:space="0" w:color="C0C0C0"/>
            </w:tcBorders>
          </w:tcPr>
          <w:p w14:paraId="01EBCF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E79425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1CF35A94" w14:textId="77777777" w:rsidR="009A5789" w:rsidRPr="00AD67F1" w:rsidRDefault="009A5789" w:rsidP="009A5789">
            <w:pPr>
              <w:pStyle w:val="TableText10"/>
              <w:rPr>
                <w:color w:val="000000"/>
              </w:rPr>
            </w:pPr>
          </w:p>
        </w:tc>
      </w:tr>
      <w:tr w:rsidR="009A5789" w:rsidRPr="00AD67F1" w14:paraId="4A11AAF6" w14:textId="77777777" w:rsidTr="009A5789">
        <w:trPr>
          <w:cantSplit/>
        </w:trPr>
        <w:tc>
          <w:tcPr>
            <w:tcW w:w="1200" w:type="dxa"/>
          </w:tcPr>
          <w:p w14:paraId="32D8D316" w14:textId="60BBF226" w:rsidR="009A5789" w:rsidRPr="00AD67F1" w:rsidRDefault="009A5789" w:rsidP="009A5789">
            <w:pPr>
              <w:pStyle w:val="TableText10"/>
              <w:rPr>
                <w:color w:val="000000"/>
              </w:rPr>
            </w:pPr>
            <w:r w:rsidRPr="00AD67F1">
              <w:rPr>
                <w:color w:val="000000"/>
              </w:rPr>
              <w:t>4</w:t>
            </w:r>
            <w:r w:rsidR="00622D47">
              <w:rPr>
                <w:color w:val="000000"/>
              </w:rPr>
              <w:t>85</w:t>
            </w:r>
          </w:p>
        </w:tc>
        <w:tc>
          <w:tcPr>
            <w:tcW w:w="2400" w:type="dxa"/>
          </w:tcPr>
          <w:p w14:paraId="4326CDE1" w14:textId="77777777" w:rsidR="009A5789" w:rsidRPr="00AD67F1" w:rsidRDefault="009A5789" w:rsidP="009A5789">
            <w:pPr>
              <w:pStyle w:val="TableText10"/>
              <w:rPr>
                <w:color w:val="000000"/>
              </w:rPr>
            </w:pPr>
            <w:r w:rsidRPr="00AD67F1">
              <w:rPr>
                <w:color w:val="000000"/>
              </w:rPr>
              <w:t>272 (a)</w:t>
            </w:r>
          </w:p>
        </w:tc>
        <w:tc>
          <w:tcPr>
            <w:tcW w:w="3720" w:type="dxa"/>
          </w:tcPr>
          <w:p w14:paraId="42B5173E" w14:textId="77777777" w:rsidR="009A5789" w:rsidRPr="00AD67F1" w:rsidRDefault="009A5789" w:rsidP="009A5789">
            <w:pPr>
              <w:pStyle w:val="TableText10"/>
              <w:rPr>
                <w:color w:val="000000"/>
              </w:rPr>
            </w:pPr>
            <w:r w:rsidRPr="00AD67F1">
              <w:rPr>
                <w:color w:val="000000"/>
              </w:rPr>
              <w:t>passenger interfere with driver’s control of vehicle</w:t>
            </w:r>
          </w:p>
        </w:tc>
        <w:tc>
          <w:tcPr>
            <w:tcW w:w="1320" w:type="dxa"/>
          </w:tcPr>
          <w:p w14:paraId="38496B95" w14:textId="77777777" w:rsidR="009A5789" w:rsidRPr="00AD67F1" w:rsidRDefault="009A5789" w:rsidP="009A5789">
            <w:pPr>
              <w:pStyle w:val="TableText10"/>
              <w:rPr>
                <w:color w:val="000000"/>
              </w:rPr>
            </w:pPr>
            <w:r w:rsidRPr="00AD67F1">
              <w:rPr>
                <w:color w:val="000000"/>
              </w:rPr>
              <w:t>20</w:t>
            </w:r>
          </w:p>
        </w:tc>
        <w:tc>
          <w:tcPr>
            <w:tcW w:w="1560" w:type="dxa"/>
          </w:tcPr>
          <w:p w14:paraId="73B10699" w14:textId="77777777" w:rsidR="009A5789" w:rsidRPr="00AD67F1" w:rsidRDefault="009A5789" w:rsidP="009A5789">
            <w:pPr>
              <w:pStyle w:val="TableText10"/>
              <w:rPr>
                <w:color w:val="000000"/>
              </w:rPr>
            </w:pPr>
            <w:r w:rsidRPr="00AD67F1">
              <w:rPr>
                <w:color w:val="000000"/>
              </w:rPr>
              <w:t>203</w:t>
            </w:r>
          </w:p>
        </w:tc>
        <w:tc>
          <w:tcPr>
            <w:tcW w:w="1200" w:type="dxa"/>
          </w:tcPr>
          <w:p w14:paraId="695702C2" w14:textId="77777777" w:rsidR="009A5789" w:rsidRPr="00AD67F1" w:rsidRDefault="009A5789" w:rsidP="009A5789">
            <w:pPr>
              <w:pStyle w:val="TableText10"/>
              <w:rPr>
                <w:color w:val="000000"/>
              </w:rPr>
            </w:pPr>
          </w:p>
        </w:tc>
      </w:tr>
      <w:tr w:rsidR="009A5789" w:rsidRPr="00AD67F1" w14:paraId="2F01B249" w14:textId="77777777" w:rsidTr="009A5789">
        <w:trPr>
          <w:cantSplit/>
        </w:trPr>
        <w:tc>
          <w:tcPr>
            <w:tcW w:w="1200" w:type="dxa"/>
          </w:tcPr>
          <w:p w14:paraId="22D87B15" w14:textId="768AF7EB" w:rsidR="009A5789" w:rsidRPr="00AD67F1" w:rsidRDefault="009A5789" w:rsidP="009A5789">
            <w:pPr>
              <w:pStyle w:val="TableText10"/>
              <w:rPr>
                <w:color w:val="000000"/>
              </w:rPr>
            </w:pPr>
            <w:r w:rsidRPr="00AD67F1">
              <w:rPr>
                <w:color w:val="000000"/>
              </w:rPr>
              <w:t>48</w:t>
            </w:r>
            <w:r w:rsidR="00622D47">
              <w:rPr>
                <w:color w:val="000000"/>
              </w:rPr>
              <w:t>6</w:t>
            </w:r>
          </w:p>
        </w:tc>
        <w:tc>
          <w:tcPr>
            <w:tcW w:w="2400" w:type="dxa"/>
          </w:tcPr>
          <w:p w14:paraId="65F694B1" w14:textId="77777777" w:rsidR="009A5789" w:rsidRPr="00AD67F1" w:rsidRDefault="009A5789" w:rsidP="009A5789">
            <w:pPr>
              <w:pStyle w:val="TableText10"/>
              <w:rPr>
                <w:color w:val="000000"/>
              </w:rPr>
            </w:pPr>
            <w:r w:rsidRPr="00AD67F1">
              <w:rPr>
                <w:color w:val="000000"/>
              </w:rPr>
              <w:t>272 (b)</w:t>
            </w:r>
          </w:p>
        </w:tc>
        <w:tc>
          <w:tcPr>
            <w:tcW w:w="3720" w:type="dxa"/>
          </w:tcPr>
          <w:p w14:paraId="3FB32FC1" w14:textId="77777777" w:rsidR="009A5789" w:rsidRPr="00AD67F1" w:rsidRDefault="009A5789" w:rsidP="009A5789">
            <w:pPr>
              <w:pStyle w:val="TableText10"/>
              <w:rPr>
                <w:color w:val="000000"/>
              </w:rPr>
            </w:pPr>
            <w:r w:rsidRPr="00AD67F1">
              <w:rPr>
                <w:color w:val="000000"/>
              </w:rPr>
              <w:t>passenger obstruct driver’s view</w:t>
            </w:r>
          </w:p>
        </w:tc>
        <w:tc>
          <w:tcPr>
            <w:tcW w:w="1320" w:type="dxa"/>
          </w:tcPr>
          <w:p w14:paraId="583BD6B4" w14:textId="77777777" w:rsidR="009A5789" w:rsidRPr="00AD67F1" w:rsidRDefault="009A5789" w:rsidP="009A5789">
            <w:pPr>
              <w:pStyle w:val="TableText10"/>
              <w:rPr>
                <w:color w:val="000000"/>
              </w:rPr>
            </w:pPr>
            <w:r w:rsidRPr="00AD67F1">
              <w:rPr>
                <w:color w:val="000000"/>
              </w:rPr>
              <w:t>20</w:t>
            </w:r>
          </w:p>
        </w:tc>
        <w:tc>
          <w:tcPr>
            <w:tcW w:w="1560" w:type="dxa"/>
          </w:tcPr>
          <w:p w14:paraId="0AA89E32" w14:textId="77777777" w:rsidR="009A5789" w:rsidRPr="00AD67F1" w:rsidRDefault="009A5789" w:rsidP="009A5789">
            <w:pPr>
              <w:pStyle w:val="TableText10"/>
              <w:rPr>
                <w:color w:val="000000"/>
              </w:rPr>
            </w:pPr>
            <w:r w:rsidRPr="00AD67F1">
              <w:rPr>
                <w:color w:val="000000"/>
              </w:rPr>
              <w:t>203</w:t>
            </w:r>
          </w:p>
        </w:tc>
        <w:tc>
          <w:tcPr>
            <w:tcW w:w="1200" w:type="dxa"/>
          </w:tcPr>
          <w:p w14:paraId="01C99FBC" w14:textId="77777777" w:rsidR="009A5789" w:rsidRPr="00AD67F1" w:rsidRDefault="009A5789" w:rsidP="009A5789">
            <w:pPr>
              <w:pStyle w:val="TableText10"/>
              <w:rPr>
                <w:color w:val="000000"/>
              </w:rPr>
            </w:pPr>
          </w:p>
        </w:tc>
      </w:tr>
      <w:tr w:rsidR="009A5789" w:rsidRPr="00AD67F1" w14:paraId="5D89D8A7" w14:textId="77777777" w:rsidTr="009A5789">
        <w:trPr>
          <w:cantSplit/>
        </w:trPr>
        <w:tc>
          <w:tcPr>
            <w:tcW w:w="1200" w:type="dxa"/>
          </w:tcPr>
          <w:p w14:paraId="6F215CD5" w14:textId="17229058" w:rsidR="009A5789" w:rsidRPr="00AD67F1" w:rsidRDefault="009A5789" w:rsidP="009A5789">
            <w:pPr>
              <w:pStyle w:val="TableText10"/>
              <w:rPr>
                <w:color w:val="000000"/>
              </w:rPr>
            </w:pPr>
            <w:r w:rsidRPr="00AD67F1">
              <w:rPr>
                <w:color w:val="000000"/>
              </w:rPr>
              <w:t>48</w:t>
            </w:r>
            <w:r w:rsidR="00622D47">
              <w:rPr>
                <w:color w:val="000000"/>
              </w:rPr>
              <w:t>7</w:t>
            </w:r>
          </w:p>
        </w:tc>
        <w:tc>
          <w:tcPr>
            <w:tcW w:w="2400" w:type="dxa"/>
          </w:tcPr>
          <w:p w14:paraId="6DF33EB4" w14:textId="77777777" w:rsidR="009A5789" w:rsidRPr="00AD67F1" w:rsidRDefault="009A5789" w:rsidP="009A5789">
            <w:pPr>
              <w:pStyle w:val="TableText10"/>
              <w:rPr>
                <w:color w:val="000000"/>
              </w:rPr>
            </w:pPr>
            <w:r w:rsidRPr="00AD67F1">
              <w:rPr>
                <w:color w:val="000000"/>
              </w:rPr>
              <w:t>274</w:t>
            </w:r>
          </w:p>
        </w:tc>
        <w:tc>
          <w:tcPr>
            <w:tcW w:w="3720" w:type="dxa"/>
          </w:tcPr>
          <w:p w14:paraId="27B96BD0" w14:textId="77777777" w:rsidR="009A5789" w:rsidRPr="00AD67F1" w:rsidRDefault="009A5789" w:rsidP="009A5789">
            <w:pPr>
              <w:pStyle w:val="TableText10"/>
              <w:rPr>
                <w:color w:val="000000"/>
              </w:rPr>
            </w:pPr>
            <w:r w:rsidRPr="00AD67F1">
              <w:rPr>
                <w:color w:val="000000"/>
              </w:rPr>
              <w:t>not stop on red T light</w:t>
            </w:r>
          </w:p>
        </w:tc>
        <w:tc>
          <w:tcPr>
            <w:tcW w:w="1320" w:type="dxa"/>
          </w:tcPr>
          <w:p w14:paraId="0F69DE1C" w14:textId="77777777" w:rsidR="009A5789" w:rsidRPr="00AD67F1" w:rsidRDefault="009A5789" w:rsidP="009A5789">
            <w:pPr>
              <w:pStyle w:val="TableText10"/>
              <w:rPr>
                <w:color w:val="000000"/>
              </w:rPr>
            </w:pPr>
            <w:r w:rsidRPr="00AD67F1">
              <w:rPr>
                <w:color w:val="000000"/>
              </w:rPr>
              <w:t>20</w:t>
            </w:r>
          </w:p>
        </w:tc>
        <w:tc>
          <w:tcPr>
            <w:tcW w:w="1560" w:type="dxa"/>
          </w:tcPr>
          <w:p w14:paraId="6B7A9FF3" w14:textId="77777777" w:rsidR="009A5789" w:rsidRPr="00AD67F1" w:rsidRDefault="009A5789" w:rsidP="009A5789">
            <w:pPr>
              <w:pStyle w:val="TableText10"/>
              <w:rPr>
                <w:color w:val="000000"/>
              </w:rPr>
            </w:pPr>
            <w:r w:rsidRPr="00AD67F1">
              <w:rPr>
                <w:color w:val="000000"/>
              </w:rPr>
              <w:t>484</w:t>
            </w:r>
          </w:p>
        </w:tc>
        <w:tc>
          <w:tcPr>
            <w:tcW w:w="1200" w:type="dxa"/>
          </w:tcPr>
          <w:p w14:paraId="5A572DEE" w14:textId="77777777" w:rsidR="009A5789" w:rsidRPr="00AD67F1" w:rsidRDefault="009A5789" w:rsidP="009A5789">
            <w:pPr>
              <w:pStyle w:val="TableText10"/>
              <w:rPr>
                <w:color w:val="000000"/>
              </w:rPr>
            </w:pPr>
          </w:p>
        </w:tc>
      </w:tr>
      <w:tr w:rsidR="009A5789" w:rsidRPr="00AD67F1" w14:paraId="65D6D6E5" w14:textId="77777777" w:rsidTr="009A5789">
        <w:trPr>
          <w:cantSplit/>
        </w:trPr>
        <w:tc>
          <w:tcPr>
            <w:tcW w:w="1200" w:type="dxa"/>
          </w:tcPr>
          <w:p w14:paraId="0C496CAB" w14:textId="6A6545AD" w:rsidR="009A5789" w:rsidRPr="00AD67F1" w:rsidRDefault="009A5789" w:rsidP="009A5789">
            <w:pPr>
              <w:pStyle w:val="TableText10"/>
              <w:rPr>
                <w:color w:val="000000"/>
              </w:rPr>
            </w:pPr>
            <w:r w:rsidRPr="00AD67F1">
              <w:rPr>
                <w:color w:val="000000"/>
              </w:rPr>
              <w:t>48</w:t>
            </w:r>
            <w:r w:rsidR="00622D47">
              <w:rPr>
                <w:color w:val="000000"/>
              </w:rPr>
              <w:t>8</w:t>
            </w:r>
          </w:p>
        </w:tc>
        <w:tc>
          <w:tcPr>
            <w:tcW w:w="2400" w:type="dxa"/>
          </w:tcPr>
          <w:p w14:paraId="77DA821B" w14:textId="77777777" w:rsidR="009A5789" w:rsidRPr="00AD67F1" w:rsidRDefault="009A5789" w:rsidP="009A5789">
            <w:pPr>
              <w:pStyle w:val="TableText10"/>
              <w:rPr>
                <w:color w:val="000000"/>
              </w:rPr>
            </w:pPr>
            <w:r w:rsidRPr="00AD67F1">
              <w:rPr>
                <w:color w:val="000000"/>
              </w:rPr>
              <w:t>275</w:t>
            </w:r>
          </w:p>
        </w:tc>
        <w:tc>
          <w:tcPr>
            <w:tcW w:w="3720" w:type="dxa"/>
          </w:tcPr>
          <w:p w14:paraId="14BE4989" w14:textId="77777777" w:rsidR="009A5789" w:rsidRPr="00AD67F1" w:rsidRDefault="009A5789" w:rsidP="009A5789">
            <w:pPr>
              <w:pStyle w:val="TableText10"/>
              <w:rPr>
                <w:color w:val="000000"/>
              </w:rPr>
            </w:pPr>
            <w:r w:rsidRPr="00AD67F1">
              <w:rPr>
                <w:color w:val="000000"/>
              </w:rPr>
              <w:t>not stop on yellow T light</w:t>
            </w:r>
          </w:p>
        </w:tc>
        <w:tc>
          <w:tcPr>
            <w:tcW w:w="1320" w:type="dxa"/>
          </w:tcPr>
          <w:p w14:paraId="6317CCD5" w14:textId="77777777" w:rsidR="009A5789" w:rsidRPr="00AD67F1" w:rsidRDefault="009A5789" w:rsidP="009A5789">
            <w:pPr>
              <w:pStyle w:val="TableText10"/>
              <w:rPr>
                <w:color w:val="000000"/>
              </w:rPr>
            </w:pPr>
            <w:r w:rsidRPr="00AD67F1">
              <w:rPr>
                <w:color w:val="000000"/>
              </w:rPr>
              <w:t>20</w:t>
            </w:r>
          </w:p>
        </w:tc>
        <w:tc>
          <w:tcPr>
            <w:tcW w:w="1560" w:type="dxa"/>
          </w:tcPr>
          <w:p w14:paraId="2319ECD5" w14:textId="77777777" w:rsidR="009A5789" w:rsidRPr="00AD67F1" w:rsidRDefault="009A5789" w:rsidP="009A5789">
            <w:pPr>
              <w:pStyle w:val="TableText10"/>
              <w:rPr>
                <w:color w:val="000000"/>
              </w:rPr>
            </w:pPr>
            <w:r w:rsidRPr="00AD67F1">
              <w:rPr>
                <w:color w:val="000000"/>
              </w:rPr>
              <w:t>484</w:t>
            </w:r>
          </w:p>
        </w:tc>
        <w:tc>
          <w:tcPr>
            <w:tcW w:w="1200" w:type="dxa"/>
          </w:tcPr>
          <w:p w14:paraId="349F7EF9" w14:textId="77777777" w:rsidR="009A5789" w:rsidRPr="00AD67F1" w:rsidRDefault="009A5789" w:rsidP="009A5789">
            <w:pPr>
              <w:pStyle w:val="TableText10"/>
              <w:rPr>
                <w:color w:val="000000"/>
              </w:rPr>
            </w:pPr>
          </w:p>
        </w:tc>
      </w:tr>
      <w:tr w:rsidR="009A5789" w:rsidRPr="00AD67F1" w14:paraId="5EC5DD3A" w14:textId="77777777" w:rsidTr="009A5789">
        <w:trPr>
          <w:cantSplit/>
        </w:trPr>
        <w:tc>
          <w:tcPr>
            <w:tcW w:w="1200" w:type="dxa"/>
          </w:tcPr>
          <w:p w14:paraId="7DFEF11F" w14:textId="07DDAA03" w:rsidR="009A5789" w:rsidRPr="00AD67F1" w:rsidRDefault="009A5789" w:rsidP="009A5789">
            <w:pPr>
              <w:pStyle w:val="TableText10"/>
              <w:rPr>
                <w:color w:val="000000"/>
              </w:rPr>
            </w:pPr>
            <w:r w:rsidRPr="00AD67F1">
              <w:rPr>
                <w:color w:val="000000"/>
              </w:rPr>
              <w:t>48</w:t>
            </w:r>
            <w:r w:rsidR="00622D47">
              <w:rPr>
                <w:color w:val="000000"/>
              </w:rPr>
              <w:t>9</w:t>
            </w:r>
          </w:p>
        </w:tc>
        <w:tc>
          <w:tcPr>
            <w:tcW w:w="2400" w:type="dxa"/>
          </w:tcPr>
          <w:p w14:paraId="38751B9D" w14:textId="77777777" w:rsidR="009A5789" w:rsidRPr="00AD67F1" w:rsidRDefault="009A5789" w:rsidP="009A5789">
            <w:pPr>
              <w:pStyle w:val="TableText10"/>
              <w:rPr>
                <w:color w:val="000000"/>
              </w:rPr>
            </w:pPr>
            <w:r w:rsidRPr="00AD67F1">
              <w:rPr>
                <w:color w:val="000000"/>
              </w:rPr>
              <w:t>277</w:t>
            </w:r>
          </w:p>
        </w:tc>
        <w:tc>
          <w:tcPr>
            <w:tcW w:w="3720" w:type="dxa"/>
          </w:tcPr>
          <w:p w14:paraId="7FB1187E" w14:textId="77777777" w:rsidR="009A5789" w:rsidRPr="00AD67F1" w:rsidRDefault="009A5789" w:rsidP="009A5789">
            <w:pPr>
              <w:pStyle w:val="TableText10"/>
              <w:rPr>
                <w:color w:val="000000"/>
              </w:rPr>
            </w:pPr>
            <w:r w:rsidRPr="00AD67F1">
              <w:rPr>
                <w:color w:val="000000"/>
              </w:rPr>
              <w:t>proceed before allowed after stop on red/yellow T light</w:t>
            </w:r>
          </w:p>
        </w:tc>
        <w:tc>
          <w:tcPr>
            <w:tcW w:w="1320" w:type="dxa"/>
          </w:tcPr>
          <w:p w14:paraId="48059E65" w14:textId="77777777" w:rsidR="009A5789" w:rsidRPr="00AD67F1" w:rsidRDefault="009A5789" w:rsidP="009A5789">
            <w:pPr>
              <w:pStyle w:val="TableText10"/>
              <w:rPr>
                <w:color w:val="000000"/>
              </w:rPr>
            </w:pPr>
            <w:r w:rsidRPr="00AD67F1">
              <w:rPr>
                <w:color w:val="000000"/>
              </w:rPr>
              <w:t>20</w:t>
            </w:r>
          </w:p>
        </w:tc>
        <w:tc>
          <w:tcPr>
            <w:tcW w:w="1560" w:type="dxa"/>
          </w:tcPr>
          <w:p w14:paraId="1A9A7604" w14:textId="77777777" w:rsidR="009A5789" w:rsidRPr="00AD67F1" w:rsidRDefault="009A5789" w:rsidP="009A5789">
            <w:pPr>
              <w:pStyle w:val="TableText10"/>
              <w:rPr>
                <w:color w:val="000000"/>
              </w:rPr>
            </w:pPr>
            <w:r w:rsidRPr="00AD67F1">
              <w:rPr>
                <w:color w:val="000000"/>
              </w:rPr>
              <w:t>484</w:t>
            </w:r>
          </w:p>
        </w:tc>
        <w:tc>
          <w:tcPr>
            <w:tcW w:w="1200" w:type="dxa"/>
          </w:tcPr>
          <w:p w14:paraId="32AE2B74" w14:textId="77777777" w:rsidR="009A5789" w:rsidRPr="00AD67F1" w:rsidRDefault="009A5789" w:rsidP="009A5789">
            <w:pPr>
              <w:pStyle w:val="TableText10"/>
              <w:rPr>
                <w:color w:val="000000"/>
              </w:rPr>
            </w:pPr>
          </w:p>
        </w:tc>
      </w:tr>
      <w:tr w:rsidR="009A5789" w:rsidRPr="00AD67F1" w14:paraId="2B14DCC4" w14:textId="77777777" w:rsidTr="009A5789">
        <w:trPr>
          <w:cantSplit/>
        </w:trPr>
        <w:tc>
          <w:tcPr>
            <w:tcW w:w="1200" w:type="dxa"/>
          </w:tcPr>
          <w:p w14:paraId="67C4DCF9" w14:textId="60777BC2" w:rsidR="009A5789" w:rsidRPr="00AD67F1" w:rsidRDefault="009A5789" w:rsidP="009A5789">
            <w:pPr>
              <w:pStyle w:val="TableText10"/>
              <w:rPr>
                <w:color w:val="000000"/>
              </w:rPr>
            </w:pPr>
            <w:r w:rsidRPr="00AD67F1">
              <w:rPr>
                <w:color w:val="000000"/>
              </w:rPr>
              <w:t>4</w:t>
            </w:r>
            <w:r w:rsidR="00622D47">
              <w:rPr>
                <w:color w:val="000000"/>
              </w:rPr>
              <w:t>90</w:t>
            </w:r>
          </w:p>
        </w:tc>
        <w:tc>
          <w:tcPr>
            <w:tcW w:w="2400" w:type="dxa"/>
          </w:tcPr>
          <w:p w14:paraId="065E33AC" w14:textId="77777777" w:rsidR="009A5789" w:rsidRPr="00AD67F1" w:rsidRDefault="009A5789" w:rsidP="009A5789">
            <w:pPr>
              <w:pStyle w:val="TableText10"/>
              <w:rPr>
                <w:color w:val="000000"/>
              </w:rPr>
            </w:pPr>
            <w:r w:rsidRPr="00AD67F1">
              <w:rPr>
                <w:color w:val="000000"/>
              </w:rPr>
              <w:t>279 (2)</w:t>
            </w:r>
          </w:p>
        </w:tc>
        <w:tc>
          <w:tcPr>
            <w:tcW w:w="3720" w:type="dxa"/>
          </w:tcPr>
          <w:p w14:paraId="66F10095" w14:textId="77777777" w:rsidR="009A5789" w:rsidRPr="00AD67F1" w:rsidRDefault="009A5789" w:rsidP="009A5789">
            <w:pPr>
              <w:pStyle w:val="TableText10"/>
              <w:rPr>
                <w:color w:val="000000"/>
              </w:rPr>
            </w:pPr>
            <w:r w:rsidRPr="00AD67F1">
              <w:rPr>
                <w:color w:val="000000"/>
              </w:rPr>
              <w:t>proceed before allowed after stop on white T light/arrow</w:t>
            </w:r>
          </w:p>
        </w:tc>
        <w:tc>
          <w:tcPr>
            <w:tcW w:w="1320" w:type="dxa"/>
          </w:tcPr>
          <w:p w14:paraId="46B04FB0" w14:textId="77777777" w:rsidR="009A5789" w:rsidRPr="00AD67F1" w:rsidRDefault="009A5789" w:rsidP="009A5789">
            <w:pPr>
              <w:pStyle w:val="TableText10"/>
              <w:rPr>
                <w:color w:val="000000"/>
              </w:rPr>
            </w:pPr>
            <w:r w:rsidRPr="00AD67F1">
              <w:rPr>
                <w:color w:val="000000"/>
              </w:rPr>
              <w:t>20</w:t>
            </w:r>
          </w:p>
        </w:tc>
        <w:tc>
          <w:tcPr>
            <w:tcW w:w="1560" w:type="dxa"/>
          </w:tcPr>
          <w:p w14:paraId="74EDDA91" w14:textId="77777777" w:rsidR="009A5789" w:rsidRPr="00AD67F1" w:rsidRDefault="009A5789" w:rsidP="009A5789">
            <w:pPr>
              <w:pStyle w:val="TableText10"/>
              <w:rPr>
                <w:color w:val="000000"/>
              </w:rPr>
            </w:pPr>
            <w:r w:rsidRPr="00AD67F1">
              <w:rPr>
                <w:color w:val="000000"/>
              </w:rPr>
              <w:t>484</w:t>
            </w:r>
          </w:p>
        </w:tc>
        <w:tc>
          <w:tcPr>
            <w:tcW w:w="1200" w:type="dxa"/>
          </w:tcPr>
          <w:p w14:paraId="63E6DF64" w14:textId="77777777" w:rsidR="009A5789" w:rsidRPr="00AD67F1" w:rsidRDefault="009A5789" w:rsidP="009A5789">
            <w:pPr>
              <w:pStyle w:val="TableText10"/>
              <w:rPr>
                <w:color w:val="000000"/>
              </w:rPr>
            </w:pPr>
          </w:p>
        </w:tc>
      </w:tr>
      <w:tr w:rsidR="009A5789" w:rsidRPr="00AD67F1" w14:paraId="5D1AAF3E" w14:textId="77777777" w:rsidTr="009A5789">
        <w:trPr>
          <w:cantSplit/>
        </w:trPr>
        <w:tc>
          <w:tcPr>
            <w:tcW w:w="1200" w:type="dxa"/>
          </w:tcPr>
          <w:p w14:paraId="5A661216" w14:textId="12CA7E9A" w:rsidR="009A5789" w:rsidRPr="00AD67F1" w:rsidRDefault="009A5789" w:rsidP="009A5789">
            <w:pPr>
              <w:pStyle w:val="TableText10"/>
              <w:rPr>
                <w:color w:val="000000"/>
              </w:rPr>
            </w:pPr>
            <w:r w:rsidRPr="00AD67F1">
              <w:rPr>
                <w:color w:val="000000"/>
              </w:rPr>
              <w:t>4</w:t>
            </w:r>
            <w:r w:rsidR="00622D47">
              <w:rPr>
                <w:color w:val="000000"/>
              </w:rPr>
              <w:t>91</w:t>
            </w:r>
          </w:p>
        </w:tc>
        <w:tc>
          <w:tcPr>
            <w:tcW w:w="2400" w:type="dxa"/>
          </w:tcPr>
          <w:p w14:paraId="18D0A964" w14:textId="77777777" w:rsidR="009A5789" w:rsidRPr="00AD67F1" w:rsidRDefault="009A5789" w:rsidP="009A5789">
            <w:pPr>
              <w:pStyle w:val="TableText10"/>
              <w:rPr>
                <w:color w:val="000000"/>
              </w:rPr>
            </w:pPr>
            <w:r w:rsidRPr="00AD67F1">
              <w:rPr>
                <w:color w:val="000000"/>
              </w:rPr>
              <w:t>279 (3)</w:t>
            </w:r>
          </w:p>
        </w:tc>
        <w:tc>
          <w:tcPr>
            <w:tcW w:w="3720" w:type="dxa"/>
          </w:tcPr>
          <w:p w14:paraId="17FF1B2D" w14:textId="77777777" w:rsidR="009A5789" w:rsidRPr="00AD67F1" w:rsidRDefault="009A5789" w:rsidP="009A5789">
            <w:pPr>
              <w:pStyle w:val="TableText10"/>
              <w:rPr>
                <w:color w:val="000000"/>
              </w:rPr>
            </w:pPr>
            <w:r w:rsidRPr="00AD67F1">
              <w:rPr>
                <w:color w:val="000000"/>
              </w:rPr>
              <w:t>not leave intersection safely (white T light/arrow)</w:t>
            </w:r>
          </w:p>
        </w:tc>
        <w:tc>
          <w:tcPr>
            <w:tcW w:w="1320" w:type="dxa"/>
          </w:tcPr>
          <w:p w14:paraId="30C24984" w14:textId="77777777" w:rsidR="009A5789" w:rsidRPr="00AD67F1" w:rsidRDefault="009A5789" w:rsidP="009A5789">
            <w:pPr>
              <w:pStyle w:val="TableText10"/>
              <w:rPr>
                <w:color w:val="000000"/>
              </w:rPr>
            </w:pPr>
            <w:r w:rsidRPr="00AD67F1">
              <w:rPr>
                <w:color w:val="000000"/>
              </w:rPr>
              <w:t>20</w:t>
            </w:r>
          </w:p>
        </w:tc>
        <w:tc>
          <w:tcPr>
            <w:tcW w:w="1560" w:type="dxa"/>
          </w:tcPr>
          <w:p w14:paraId="288B2153" w14:textId="77777777" w:rsidR="009A5789" w:rsidRPr="00AD67F1" w:rsidRDefault="009A5789" w:rsidP="009A5789">
            <w:pPr>
              <w:pStyle w:val="TableText10"/>
              <w:rPr>
                <w:color w:val="000000"/>
              </w:rPr>
            </w:pPr>
            <w:r w:rsidRPr="00AD67F1">
              <w:rPr>
                <w:color w:val="000000"/>
              </w:rPr>
              <w:t>484</w:t>
            </w:r>
          </w:p>
        </w:tc>
        <w:tc>
          <w:tcPr>
            <w:tcW w:w="1200" w:type="dxa"/>
          </w:tcPr>
          <w:p w14:paraId="7C8A34DB" w14:textId="77777777" w:rsidR="009A5789" w:rsidRPr="00AD67F1" w:rsidRDefault="009A5789" w:rsidP="009A5789">
            <w:pPr>
              <w:pStyle w:val="TableText10"/>
              <w:rPr>
                <w:color w:val="000000"/>
              </w:rPr>
            </w:pPr>
          </w:p>
        </w:tc>
      </w:tr>
      <w:tr w:rsidR="009A5789" w:rsidRPr="00AD67F1" w14:paraId="55647F17" w14:textId="77777777" w:rsidTr="009A5789">
        <w:trPr>
          <w:cantSplit/>
        </w:trPr>
        <w:tc>
          <w:tcPr>
            <w:tcW w:w="1200" w:type="dxa"/>
          </w:tcPr>
          <w:p w14:paraId="63C1B6C3" w14:textId="7E57A0A9" w:rsidR="009A5789" w:rsidRPr="00AD67F1" w:rsidRDefault="009A5789" w:rsidP="009A5789">
            <w:pPr>
              <w:pStyle w:val="TableText10"/>
              <w:rPr>
                <w:color w:val="000000"/>
              </w:rPr>
            </w:pPr>
            <w:r w:rsidRPr="00AD67F1">
              <w:rPr>
                <w:color w:val="000000"/>
              </w:rPr>
              <w:lastRenderedPageBreak/>
              <w:t>4</w:t>
            </w:r>
            <w:r w:rsidR="00622D47">
              <w:rPr>
                <w:color w:val="000000"/>
              </w:rPr>
              <w:t>92</w:t>
            </w:r>
          </w:p>
        </w:tc>
        <w:tc>
          <w:tcPr>
            <w:tcW w:w="2400" w:type="dxa"/>
          </w:tcPr>
          <w:p w14:paraId="198D3D7F" w14:textId="77777777" w:rsidR="009A5789" w:rsidRPr="00AD67F1" w:rsidRDefault="009A5789" w:rsidP="009A5789">
            <w:pPr>
              <w:pStyle w:val="TableText10"/>
              <w:rPr>
                <w:color w:val="000000"/>
              </w:rPr>
            </w:pPr>
            <w:r w:rsidRPr="00AD67F1">
              <w:rPr>
                <w:color w:val="000000"/>
              </w:rPr>
              <w:t>281</w:t>
            </w:r>
          </w:p>
        </w:tc>
        <w:tc>
          <w:tcPr>
            <w:tcW w:w="3720" w:type="dxa"/>
          </w:tcPr>
          <w:p w14:paraId="5A7CDEC4" w14:textId="77777777" w:rsidR="009A5789" w:rsidRPr="00AD67F1" w:rsidRDefault="009A5789" w:rsidP="009A5789">
            <w:pPr>
              <w:pStyle w:val="TableText10"/>
              <w:rPr>
                <w:color w:val="000000"/>
              </w:rPr>
            </w:pPr>
            <w:r w:rsidRPr="00AD67F1">
              <w:rPr>
                <w:color w:val="000000"/>
              </w:rPr>
              <w:t>not stop on red B light</w:t>
            </w:r>
          </w:p>
        </w:tc>
        <w:tc>
          <w:tcPr>
            <w:tcW w:w="1320" w:type="dxa"/>
          </w:tcPr>
          <w:p w14:paraId="037AF6CC" w14:textId="77777777" w:rsidR="009A5789" w:rsidRPr="00AD67F1" w:rsidRDefault="009A5789" w:rsidP="009A5789">
            <w:pPr>
              <w:pStyle w:val="TableText10"/>
              <w:rPr>
                <w:color w:val="000000"/>
              </w:rPr>
            </w:pPr>
            <w:r w:rsidRPr="00AD67F1">
              <w:rPr>
                <w:color w:val="000000"/>
              </w:rPr>
              <w:t>20</w:t>
            </w:r>
          </w:p>
        </w:tc>
        <w:tc>
          <w:tcPr>
            <w:tcW w:w="1560" w:type="dxa"/>
          </w:tcPr>
          <w:p w14:paraId="1F5AB1AD" w14:textId="77777777" w:rsidR="009A5789" w:rsidRPr="00AD67F1" w:rsidRDefault="009A5789" w:rsidP="009A5789">
            <w:pPr>
              <w:pStyle w:val="TableText10"/>
              <w:rPr>
                <w:color w:val="000000"/>
              </w:rPr>
            </w:pPr>
            <w:r w:rsidRPr="00AD67F1">
              <w:rPr>
                <w:color w:val="000000"/>
              </w:rPr>
              <w:t>484</w:t>
            </w:r>
          </w:p>
        </w:tc>
        <w:tc>
          <w:tcPr>
            <w:tcW w:w="1200" w:type="dxa"/>
          </w:tcPr>
          <w:p w14:paraId="755EEAD9" w14:textId="77777777" w:rsidR="009A5789" w:rsidRPr="00AD67F1" w:rsidRDefault="009A5789" w:rsidP="009A5789">
            <w:pPr>
              <w:pStyle w:val="TableText10"/>
              <w:rPr>
                <w:color w:val="000000"/>
              </w:rPr>
            </w:pPr>
            <w:r w:rsidRPr="00AD67F1">
              <w:rPr>
                <w:color w:val="000000"/>
              </w:rPr>
              <w:t>3 (NS)</w:t>
            </w:r>
          </w:p>
        </w:tc>
      </w:tr>
      <w:tr w:rsidR="009A5789" w:rsidRPr="00AD67F1" w14:paraId="3CF22E73" w14:textId="77777777" w:rsidTr="009A5789">
        <w:trPr>
          <w:cantSplit/>
        </w:trPr>
        <w:tc>
          <w:tcPr>
            <w:tcW w:w="1200" w:type="dxa"/>
          </w:tcPr>
          <w:p w14:paraId="0B6C83BA" w14:textId="3CDFB726" w:rsidR="009A5789" w:rsidRPr="00AD67F1" w:rsidRDefault="009A5789" w:rsidP="009A5789">
            <w:pPr>
              <w:pStyle w:val="TableText10"/>
              <w:rPr>
                <w:color w:val="000000"/>
              </w:rPr>
            </w:pPr>
            <w:r w:rsidRPr="00AD67F1">
              <w:rPr>
                <w:color w:val="000000"/>
              </w:rPr>
              <w:t>4</w:t>
            </w:r>
            <w:r w:rsidR="00622D47">
              <w:rPr>
                <w:color w:val="000000"/>
              </w:rPr>
              <w:t>93</w:t>
            </w:r>
          </w:p>
        </w:tc>
        <w:tc>
          <w:tcPr>
            <w:tcW w:w="2400" w:type="dxa"/>
          </w:tcPr>
          <w:p w14:paraId="5D063F66" w14:textId="77777777" w:rsidR="009A5789" w:rsidRPr="00AD67F1" w:rsidRDefault="009A5789" w:rsidP="009A5789">
            <w:pPr>
              <w:pStyle w:val="TableText10"/>
              <w:rPr>
                <w:color w:val="000000"/>
              </w:rPr>
            </w:pPr>
            <w:r w:rsidRPr="00AD67F1">
              <w:rPr>
                <w:color w:val="000000"/>
              </w:rPr>
              <w:t>282</w:t>
            </w:r>
          </w:p>
        </w:tc>
        <w:tc>
          <w:tcPr>
            <w:tcW w:w="3720" w:type="dxa"/>
          </w:tcPr>
          <w:p w14:paraId="53BB1B2C" w14:textId="77777777" w:rsidR="009A5789" w:rsidRPr="00AD67F1" w:rsidRDefault="009A5789" w:rsidP="009A5789">
            <w:pPr>
              <w:pStyle w:val="TableText10"/>
              <w:rPr>
                <w:color w:val="000000"/>
              </w:rPr>
            </w:pPr>
            <w:r w:rsidRPr="00AD67F1">
              <w:rPr>
                <w:color w:val="000000"/>
              </w:rPr>
              <w:t>not stop on yellow B light</w:t>
            </w:r>
          </w:p>
        </w:tc>
        <w:tc>
          <w:tcPr>
            <w:tcW w:w="1320" w:type="dxa"/>
          </w:tcPr>
          <w:p w14:paraId="4C0E4F22" w14:textId="77777777" w:rsidR="009A5789" w:rsidRPr="00AD67F1" w:rsidRDefault="009A5789" w:rsidP="009A5789">
            <w:pPr>
              <w:pStyle w:val="TableText10"/>
              <w:rPr>
                <w:color w:val="000000"/>
              </w:rPr>
            </w:pPr>
            <w:r w:rsidRPr="00AD67F1">
              <w:rPr>
                <w:color w:val="000000"/>
              </w:rPr>
              <w:t>20</w:t>
            </w:r>
          </w:p>
        </w:tc>
        <w:tc>
          <w:tcPr>
            <w:tcW w:w="1560" w:type="dxa"/>
          </w:tcPr>
          <w:p w14:paraId="5BFEB79F" w14:textId="77777777" w:rsidR="009A5789" w:rsidRPr="00AD67F1" w:rsidRDefault="009A5789" w:rsidP="009A5789">
            <w:pPr>
              <w:pStyle w:val="TableText10"/>
              <w:rPr>
                <w:color w:val="000000"/>
              </w:rPr>
            </w:pPr>
            <w:r w:rsidRPr="00AD67F1">
              <w:rPr>
                <w:color w:val="000000"/>
              </w:rPr>
              <w:t>484</w:t>
            </w:r>
          </w:p>
        </w:tc>
        <w:tc>
          <w:tcPr>
            <w:tcW w:w="1200" w:type="dxa"/>
          </w:tcPr>
          <w:p w14:paraId="55D73AA8" w14:textId="77777777" w:rsidR="009A5789" w:rsidRPr="00AD67F1" w:rsidRDefault="009A5789" w:rsidP="009A5789">
            <w:pPr>
              <w:pStyle w:val="TableText10"/>
              <w:rPr>
                <w:color w:val="000000"/>
              </w:rPr>
            </w:pPr>
            <w:r w:rsidRPr="00AD67F1">
              <w:rPr>
                <w:color w:val="000000"/>
              </w:rPr>
              <w:t>3 (NS)</w:t>
            </w:r>
          </w:p>
        </w:tc>
      </w:tr>
      <w:tr w:rsidR="009A5789" w:rsidRPr="00AD67F1" w14:paraId="279B928E" w14:textId="77777777" w:rsidTr="009A5789">
        <w:trPr>
          <w:cantSplit/>
        </w:trPr>
        <w:tc>
          <w:tcPr>
            <w:tcW w:w="1200" w:type="dxa"/>
          </w:tcPr>
          <w:p w14:paraId="31ECCF70" w14:textId="6570477A" w:rsidR="009A5789" w:rsidRPr="00AD67F1" w:rsidRDefault="009A5789" w:rsidP="009A5789">
            <w:pPr>
              <w:pStyle w:val="TableText10"/>
              <w:rPr>
                <w:color w:val="000000"/>
              </w:rPr>
            </w:pPr>
            <w:r w:rsidRPr="00AD67F1">
              <w:rPr>
                <w:color w:val="000000"/>
              </w:rPr>
              <w:t>4</w:t>
            </w:r>
            <w:r w:rsidR="00622D47">
              <w:rPr>
                <w:color w:val="000000"/>
              </w:rPr>
              <w:t>94</w:t>
            </w:r>
          </w:p>
        </w:tc>
        <w:tc>
          <w:tcPr>
            <w:tcW w:w="2400" w:type="dxa"/>
          </w:tcPr>
          <w:p w14:paraId="64DED779" w14:textId="77777777" w:rsidR="009A5789" w:rsidRPr="00AD67F1" w:rsidRDefault="009A5789" w:rsidP="009A5789">
            <w:pPr>
              <w:pStyle w:val="TableText10"/>
              <w:rPr>
                <w:color w:val="000000"/>
              </w:rPr>
            </w:pPr>
            <w:r w:rsidRPr="00AD67F1">
              <w:rPr>
                <w:color w:val="000000"/>
              </w:rPr>
              <w:t>284</w:t>
            </w:r>
          </w:p>
        </w:tc>
        <w:tc>
          <w:tcPr>
            <w:tcW w:w="3720" w:type="dxa"/>
          </w:tcPr>
          <w:p w14:paraId="53FD2A5A" w14:textId="77777777" w:rsidR="009A5789" w:rsidRPr="00AD67F1" w:rsidRDefault="009A5789" w:rsidP="009A5789">
            <w:pPr>
              <w:pStyle w:val="TableText10"/>
              <w:rPr>
                <w:color w:val="000000"/>
              </w:rPr>
            </w:pPr>
            <w:r w:rsidRPr="00AD67F1">
              <w:rPr>
                <w:color w:val="000000"/>
              </w:rPr>
              <w:t>proceed before allowed after stop on red/yellow B light</w:t>
            </w:r>
          </w:p>
        </w:tc>
        <w:tc>
          <w:tcPr>
            <w:tcW w:w="1320" w:type="dxa"/>
          </w:tcPr>
          <w:p w14:paraId="324EA007" w14:textId="77777777" w:rsidR="009A5789" w:rsidRPr="00AD67F1" w:rsidRDefault="009A5789" w:rsidP="009A5789">
            <w:pPr>
              <w:pStyle w:val="TableText10"/>
              <w:rPr>
                <w:color w:val="000000"/>
              </w:rPr>
            </w:pPr>
            <w:r w:rsidRPr="00AD67F1">
              <w:rPr>
                <w:color w:val="000000"/>
              </w:rPr>
              <w:t>20</w:t>
            </w:r>
          </w:p>
        </w:tc>
        <w:tc>
          <w:tcPr>
            <w:tcW w:w="1560" w:type="dxa"/>
          </w:tcPr>
          <w:p w14:paraId="0D5E0483" w14:textId="77777777" w:rsidR="009A5789" w:rsidRPr="00AD67F1" w:rsidRDefault="009A5789" w:rsidP="009A5789">
            <w:pPr>
              <w:pStyle w:val="TableText10"/>
              <w:rPr>
                <w:color w:val="000000"/>
              </w:rPr>
            </w:pPr>
            <w:r w:rsidRPr="00AD67F1">
              <w:rPr>
                <w:color w:val="000000"/>
              </w:rPr>
              <w:t>484</w:t>
            </w:r>
          </w:p>
        </w:tc>
        <w:tc>
          <w:tcPr>
            <w:tcW w:w="1200" w:type="dxa"/>
          </w:tcPr>
          <w:p w14:paraId="6ADFD281" w14:textId="77777777" w:rsidR="009A5789" w:rsidRPr="00AD67F1" w:rsidRDefault="009A5789" w:rsidP="009A5789">
            <w:pPr>
              <w:pStyle w:val="TableText10"/>
              <w:rPr>
                <w:color w:val="000000"/>
              </w:rPr>
            </w:pPr>
            <w:r w:rsidRPr="00AD67F1">
              <w:rPr>
                <w:color w:val="000000"/>
              </w:rPr>
              <w:t>3 (NS)</w:t>
            </w:r>
          </w:p>
        </w:tc>
      </w:tr>
      <w:tr w:rsidR="009A5789" w:rsidRPr="00AD67F1" w14:paraId="6A10AAA4" w14:textId="77777777" w:rsidTr="009A5789">
        <w:trPr>
          <w:cantSplit/>
        </w:trPr>
        <w:tc>
          <w:tcPr>
            <w:tcW w:w="1200" w:type="dxa"/>
          </w:tcPr>
          <w:p w14:paraId="16521673" w14:textId="217EE567" w:rsidR="009A5789" w:rsidRPr="00AD67F1" w:rsidRDefault="009A5789" w:rsidP="009A5789">
            <w:pPr>
              <w:pStyle w:val="TableText10"/>
              <w:rPr>
                <w:color w:val="000000"/>
              </w:rPr>
            </w:pPr>
            <w:r w:rsidRPr="00AD67F1">
              <w:rPr>
                <w:color w:val="000000"/>
              </w:rPr>
              <w:t>4</w:t>
            </w:r>
            <w:r w:rsidR="00622D47">
              <w:rPr>
                <w:color w:val="000000"/>
              </w:rPr>
              <w:t>95</w:t>
            </w:r>
          </w:p>
        </w:tc>
        <w:tc>
          <w:tcPr>
            <w:tcW w:w="2400" w:type="dxa"/>
          </w:tcPr>
          <w:p w14:paraId="6633EA7B" w14:textId="77777777" w:rsidR="009A5789" w:rsidRPr="00AD67F1" w:rsidRDefault="009A5789" w:rsidP="009A5789">
            <w:pPr>
              <w:pStyle w:val="TableText10"/>
              <w:rPr>
                <w:color w:val="000000"/>
              </w:rPr>
            </w:pPr>
            <w:r w:rsidRPr="00AD67F1">
              <w:rPr>
                <w:color w:val="000000"/>
              </w:rPr>
              <w:t>286 (2)</w:t>
            </w:r>
          </w:p>
        </w:tc>
        <w:tc>
          <w:tcPr>
            <w:tcW w:w="3720" w:type="dxa"/>
          </w:tcPr>
          <w:p w14:paraId="70B74D11" w14:textId="77777777" w:rsidR="009A5789" w:rsidRPr="00AD67F1" w:rsidRDefault="009A5789" w:rsidP="009A5789">
            <w:pPr>
              <w:pStyle w:val="TableText10"/>
              <w:rPr>
                <w:color w:val="000000"/>
              </w:rPr>
            </w:pPr>
            <w:r w:rsidRPr="00AD67F1">
              <w:rPr>
                <w:color w:val="000000"/>
              </w:rPr>
              <w:t>proceed before allowed after stop on white B light/arrow</w:t>
            </w:r>
          </w:p>
        </w:tc>
        <w:tc>
          <w:tcPr>
            <w:tcW w:w="1320" w:type="dxa"/>
          </w:tcPr>
          <w:p w14:paraId="431483F4" w14:textId="77777777" w:rsidR="009A5789" w:rsidRPr="00AD67F1" w:rsidRDefault="009A5789" w:rsidP="009A5789">
            <w:pPr>
              <w:pStyle w:val="TableText10"/>
              <w:rPr>
                <w:color w:val="000000"/>
              </w:rPr>
            </w:pPr>
            <w:r w:rsidRPr="00AD67F1">
              <w:rPr>
                <w:color w:val="000000"/>
              </w:rPr>
              <w:t>20</w:t>
            </w:r>
          </w:p>
        </w:tc>
        <w:tc>
          <w:tcPr>
            <w:tcW w:w="1560" w:type="dxa"/>
          </w:tcPr>
          <w:p w14:paraId="05170E5F" w14:textId="77777777" w:rsidR="009A5789" w:rsidRPr="00AD67F1" w:rsidRDefault="009A5789" w:rsidP="009A5789">
            <w:pPr>
              <w:pStyle w:val="TableText10"/>
              <w:rPr>
                <w:color w:val="000000"/>
              </w:rPr>
            </w:pPr>
            <w:r w:rsidRPr="00AD67F1">
              <w:rPr>
                <w:color w:val="000000"/>
              </w:rPr>
              <w:t>484</w:t>
            </w:r>
          </w:p>
        </w:tc>
        <w:tc>
          <w:tcPr>
            <w:tcW w:w="1200" w:type="dxa"/>
          </w:tcPr>
          <w:p w14:paraId="608F071C" w14:textId="77777777" w:rsidR="009A5789" w:rsidRPr="00AD67F1" w:rsidRDefault="009A5789" w:rsidP="009A5789">
            <w:pPr>
              <w:pStyle w:val="TableText10"/>
              <w:rPr>
                <w:color w:val="000000"/>
              </w:rPr>
            </w:pPr>
            <w:r w:rsidRPr="00AD67F1">
              <w:rPr>
                <w:color w:val="000000"/>
              </w:rPr>
              <w:t>3 (NS)</w:t>
            </w:r>
          </w:p>
        </w:tc>
      </w:tr>
      <w:tr w:rsidR="009A5789" w:rsidRPr="00AD67F1" w14:paraId="010A17EA" w14:textId="77777777" w:rsidTr="009A5789">
        <w:trPr>
          <w:cantSplit/>
        </w:trPr>
        <w:tc>
          <w:tcPr>
            <w:tcW w:w="1200" w:type="dxa"/>
          </w:tcPr>
          <w:p w14:paraId="1C6F3DE1" w14:textId="7BC99FF5" w:rsidR="009A5789" w:rsidRPr="00AD67F1" w:rsidRDefault="009A5789" w:rsidP="009A5789">
            <w:pPr>
              <w:pStyle w:val="TableText10"/>
              <w:rPr>
                <w:color w:val="000000"/>
              </w:rPr>
            </w:pPr>
            <w:r w:rsidRPr="00AD67F1">
              <w:rPr>
                <w:color w:val="000000"/>
              </w:rPr>
              <w:t>49</w:t>
            </w:r>
            <w:r w:rsidR="00622D47">
              <w:rPr>
                <w:color w:val="000000"/>
              </w:rPr>
              <w:t>6</w:t>
            </w:r>
          </w:p>
        </w:tc>
        <w:tc>
          <w:tcPr>
            <w:tcW w:w="2400" w:type="dxa"/>
          </w:tcPr>
          <w:p w14:paraId="72A5B495" w14:textId="77777777" w:rsidR="009A5789" w:rsidRPr="00AD67F1" w:rsidRDefault="009A5789" w:rsidP="009A5789">
            <w:pPr>
              <w:pStyle w:val="TableText10"/>
              <w:rPr>
                <w:color w:val="000000"/>
              </w:rPr>
            </w:pPr>
            <w:r w:rsidRPr="00AD67F1">
              <w:rPr>
                <w:color w:val="000000"/>
              </w:rPr>
              <w:t>286 (3)</w:t>
            </w:r>
          </w:p>
        </w:tc>
        <w:tc>
          <w:tcPr>
            <w:tcW w:w="3720" w:type="dxa"/>
          </w:tcPr>
          <w:p w14:paraId="5A0D9BC8" w14:textId="77777777" w:rsidR="009A5789" w:rsidRPr="00AD67F1" w:rsidRDefault="009A5789" w:rsidP="009A5789">
            <w:pPr>
              <w:pStyle w:val="TableText10"/>
              <w:rPr>
                <w:color w:val="000000"/>
              </w:rPr>
            </w:pPr>
            <w:r w:rsidRPr="00AD67F1">
              <w:rPr>
                <w:color w:val="000000"/>
              </w:rPr>
              <w:t>not leave intersection safely (white B light/arrow)</w:t>
            </w:r>
          </w:p>
        </w:tc>
        <w:tc>
          <w:tcPr>
            <w:tcW w:w="1320" w:type="dxa"/>
          </w:tcPr>
          <w:p w14:paraId="571E37F9" w14:textId="77777777" w:rsidR="009A5789" w:rsidRPr="00AD67F1" w:rsidRDefault="009A5789" w:rsidP="009A5789">
            <w:pPr>
              <w:pStyle w:val="TableText10"/>
              <w:rPr>
                <w:color w:val="000000"/>
              </w:rPr>
            </w:pPr>
            <w:r w:rsidRPr="00AD67F1">
              <w:rPr>
                <w:color w:val="000000"/>
              </w:rPr>
              <w:t>20</w:t>
            </w:r>
          </w:p>
        </w:tc>
        <w:tc>
          <w:tcPr>
            <w:tcW w:w="1560" w:type="dxa"/>
          </w:tcPr>
          <w:p w14:paraId="3D563003" w14:textId="77777777" w:rsidR="009A5789" w:rsidRPr="00AD67F1" w:rsidRDefault="009A5789" w:rsidP="009A5789">
            <w:pPr>
              <w:pStyle w:val="TableText10"/>
              <w:rPr>
                <w:color w:val="000000"/>
              </w:rPr>
            </w:pPr>
            <w:r w:rsidRPr="00AD67F1">
              <w:rPr>
                <w:color w:val="000000"/>
              </w:rPr>
              <w:t>484</w:t>
            </w:r>
          </w:p>
        </w:tc>
        <w:tc>
          <w:tcPr>
            <w:tcW w:w="1200" w:type="dxa"/>
          </w:tcPr>
          <w:p w14:paraId="2E7CB3CA" w14:textId="77777777" w:rsidR="009A5789" w:rsidRPr="00AD67F1" w:rsidRDefault="009A5789" w:rsidP="009A5789">
            <w:pPr>
              <w:pStyle w:val="TableText10"/>
              <w:rPr>
                <w:color w:val="000000"/>
              </w:rPr>
            </w:pPr>
            <w:r w:rsidRPr="00AD67F1">
              <w:rPr>
                <w:color w:val="000000"/>
              </w:rPr>
              <w:t>3 (NS)</w:t>
            </w:r>
          </w:p>
        </w:tc>
      </w:tr>
      <w:tr w:rsidR="009A5789" w:rsidRPr="00AD67F1" w14:paraId="54D01AD8" w14:textId="77777777" w:rsidTr="009A5789">
        <w:trPr>
          <w:cantSplit/>
        </w:trPr>
        <w:tc>
          <w:tcPr>
            <w:tcW w:w="1200" w:type="dxa"/>
            <w:tcBorders>
              <w:bottom w:val="single" w:sz="4" w:space="0" w:color="C0C0C0"/>
            </w:tcBorders>
          </w:tcPr>
          <w:p w14:paraId="7B442314" w14:textId="0B0D48D9" w:rsidR="009A5789" w:rsidRPr="00AD67F1" w:rsidRDefault="009A5789" w:rsidP="009A5789">
            <w:pPr>
              <w:pStyle w:val="TableText10"/>
              <w:keepNext/>
              <w:rPr>
                <w:color w:val="000000"/>
              </w:rPr>
            </w:pPr>
            <w:r w:rsidRPr="00AD67F1">
              <w:rPr>
                <w:color w:val="000000"/>
              </w:rPr>
              <w:t>49</w:t>
            </w:r>
            <w:r w:rsidR="00622D47">
              <w:rPr>
                <w:color w:val="000000"/>
              </w:rPr>
              <w:t>7</w:t>
            </w:r>
          </w:p>
        </w:tc>
        <w:tc>
          <w:tcPr>
            <w:tcW w:w="2400" w:type="dxa"/>
            <w:tcBorders>
              <w:bottom w:val="single" w:sz="4" w:space="0" w:color="C0C0C0"/>
            </w:tcBorders>
          </w:tcPr>
          <w:p w14:paraId="0002A384" w14:textId="77777777" w:rsidR="009A5789" w:rsidRPr="00AD67F1" w:rsidRDefault="009A5789" w:rsidP="009A5789">
            <w:pPr>
              <w:pStyle w:val="TableText10"/>
              <w:rPr>
                <w:color w:val="000000"/>
              </w:rPr>
            </w:pPr>
            <w:r w:rsidRPr="00AD67F1">
              <w:rPr>
                <w:color w:val="000000"/>
              </w:rPr>
              <w:t>287 (1)</w:t>
            </w:r>
          </w:p>
        </w:tc>
        <w:tc>
          <w:tcPr>
            <w:tcW w:w="3720" w:type="dxa"/>
            <w:tcBorders>
              <w:bottom w:val="single" w:sz="4" w:space="0" w:color="C0C0C0"/>
            </w:tcBorders>
          </w:tcPr>
          <w:p w14:paraId="0047B787" w14:textId="77777777" w:rsidR="009A5789" w:rsidRPr="00AD67F1" w:rsidRDefault="009A5789" w:rsidP="009A5789">
            <w:pPr>
              <w:pStyle w:val="TableText10"/>
              <w:rPr>
                <w:color w:val="000000"/>
              </w:rPr>
            </w:pPr>
          </w:p>
        </w:tc>
        <w:tc>
          <w:tcPr>
            <w:tcW w:w="1320" w:type="dxa"/>
            <w:tcBorders>
              <w:bottom w:val="single" w:sz="4" w:space="0" w:color="C0C0C0"/>
            </w:tcBorders>
          </w:tcPr>
          <w:p w14:paraId="5A586ED7" w14:textId="77777777" w:rsidR="009A5789" w:rsidRPr="00AD67F1" w:rsidRDefault="009A5789" w:rsidP="009A5789">
            <w:pPr>
              <w:pStyle w:val="TableText10"/>
              <w:rPr>
                <w:color w:val="000000"/>
              </w:rPr>
            </w:pPr>
          </w:p>
        </w:tc>
        <w:tc>
          <w:tcPr>
            <w:tcW w:w="1560" w:type="dxa"/>
            <w:tcBorders>
              <w:bottom w:val="single" w:sz="4" w:space="0" w:color="C0C0C0"/>
            </w:tcBorders>
          </w:tcPr>
          <w:p w14:paraId="0DA109A5"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75FBB809" w14:textId="77777777" w:rsidR="009A5789" w:rsidRPr="00AD67F1" w:rsidRDefault="009A5789" w:rsidP="009A5789">
            <w:pPr>
              <w:pStyle w:val="TableText10"/>
              <w:rPr>
                <w:color w:val="000000"/>
              </w:rPr>
            </w:pPr>
          </w:p>
        </w:tc>
      </w:tr>
      <w:tr w:rsidR="009A5789" w:rsidRPr="00AD67F1" w14:paraId="1A5F54B6" w14:textId="77777777" w:rsidTr="009A5789">
        <w:trPr>
          <w:cantSplit/>
        </w:trPr>
        <w:tc>
          <w:tcPr>
            <w:tcW w:w="1200" w:type="dxa"/>
            <w:tcBorders>
              <w:top w:val="single" w:sz="4" w:space="0" w:color="C0C0C0"/>
              <w:bottom w:val="single" w:sz="4" w:space="0" w:color="C0C0C0"/>
            </w:tcBorders>
          </w:tcPr>
          <w:p w14:paraId="4EA2A7C2" w14:textId="64D5EF16"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.1</w:t>
            </w:r>
          </w:p>
        </w:tc>
        <w:tc>
          <w:tcPr>
            <w:tcW w:w="2400" w:type="dxa"/>
            <w:tcBorders>
              <w:top w:val="single" w:sz="4" w:space="0" w:color="C0C0C0"/>
              <w:bottom w:val="single" w:sz="4" w:space="0" w:color="C0C0C0"/>
            </w:tcBorders>
          </w:tcPr>
          <w:p w14:paraId="510AAE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(a)</w:t>
            </w:r>
          </w:p>
        </w:tc>
        <w:tc>
          <w:tcPr>
            <w:tcW w:w="3720" w:type="dxa"/>
            <w:tcBorders>
              <w:top w:val="single" w:sz="4" w:space="0" w:color="C0C0C0"/>
              <w:bottom w:val="single" w:sz="4" w:space="0" w:color="C0C0C0"/>
            </w:tcBorders>
          </w:tcPr>
          <w:p w14:paraId="21DF879F" w14:textId="77777777" w:rsidR="009A5789" w:rsidRPr="00AD67F1" w:rsidRDefault="009A5789" w:rsidP="009A5789">
            <w:pPr>
              <w:pStyle w:val="TableText10"/>
              <w:rPr>
                <w:color w:val="000000"/>
              </w:rPr>
            </w:pPr>
            <w:r w:rsidRPr="00AD67F1">
              <w:rPr>
                <w:color w:val="000000"/>
              </w:rPr>
              <w:t>not give particulars to other driver</w:t>
            </w:r>
          </w:p>
        </w:tc>
        <w:tc>
          <w:tcPr>
            <w:tcW w:w="1320" w:type="dxa"/>
            <w:tcBorders>
              <w:top w:val="single" w:sz="4" w:space="0" w:color="C0C0C0"/>
              <w:bottom w:val="single" w:sz="4" w:space="0" w:color="C0C0C0"/>
            </w:tcBorders>
          </w:tcPr>
          <w:p w14:paraId="1762A0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DAA87A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222C152" w14:textId="77777777" w:rsidR="009A5789" w:rsidRPr="00AD67F1" w:rsidRDefault="009A5789" w:rsidP="009A5789">
            <w:pPr>
              <w:pStyle w:val="TableText10"/>
              <w:rPr>
                <w:color w:val="000000"/>
              </w:rPr>
            </w:pPr>
          </w:p>
        </w:tc>
      </w:tr>
      <w:tr w:rsidR="009A5789" w:rsidRPr="00AD67F1" w14:paraId="169B3102" w14:textId="77777777" w:rsidTr="009A5789">
        <w:trPr>
          <w:cantSplit/>
        </w:trPr>
        <w:tc>
          <w:tcPr>
            <w:tcW w:w="1200" w:type="dxa"/>
            <w:tcBorders>
              <w:top w:val="single" w:sz="4" w:space="0" w:color="C0C0C0"/>
              <w:bottom w:val="single" w:sz="4" w:space="0" w:color="C0C0C0"/>
            </w:tcBorders>
          </w:tcPr>
          <w:p w14:paraId="56418F80" w14:textId="4639EAD3"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.2</w:t>
            </w:r>
          </w:p>
        </w:tc>
        <w:tc>
          <w:tcPr>
            <w:tcW w:w="2400" w:type="dxa"/>
            <w:tcBorders>
              <w:top w:val="single" w:sz="4" w:space="0" w:color="C0C0C0"/>
              <w:bottom w:val="single" w:sz="4" w:space="0" w:color="C0C0C0"/>
            </w:tcBorders>
          </w:tcPr>
          <w:p w14:paraId="2C2B02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(b)</w:t>
            </w:r>
          </w:p>
        </w:tc>
        <w:tc>
          <w:tcPr>
            <w:tcW w:w="3720" w:type="dxa"/>
            <w:tcBorders>
              <w:top w:val="single" w:sz="4" w:space="0" w:color="C0C0C0"/>
              <w:bottom w:val="single" w:sz="4" w:space="0" w:color="C0C0C0"/>
            </w:tcBorders>
          </w:tcPr>
          <w:p w14:paraId="091E3D17" w14:textId="77777777" w:rsidR="009A5789" w:rsidRPr="00AD67F1" w:rsidRDefault="009A5789" w:rsidP="009A5789">
            <w:pPr>
              <w:pStyle w:val="TableText10"/>
              <w:rPr>
                <w:color w:val="000000"/>
              </w:rPr>
            </w:pPr>
            <w:r w:rsidRPr="00AD67F1">
              <w:rPr>
                <w:color w:val="000000"/>
              </w:rPr>
              <w:t>not give particulars to injured person</w:t>
            </w:r>
          </w:p>
        </w:tc>
        <w:tc>
          <w:tcPr>
            <w:tcW w:w="1320" w:type="dxa"/>
            <w:tcBorders>
              <w:top w:val="single" w:sz="4" w:space="0" w:color="C0C0C0"/>
              <w:bottom w:val="single" w:sz="4" w:space="0" w:color="C0C0C0"/>
            </w:tcBorders>
          </w:tcPr>
          <w:p w14:paraId="681A50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7D10F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D01515C" w14:textId="77777777" w:rsidR="009A5789" w:rsidRPr="00AD67F1" w:rsidRDefault="009A5789" w:rsidP="009A5789">
            <w:pPr>
              <w:pStyle w:val="TableText10"/>
              <w:rPr>
                <w:color w:val="000000"/>
              </w:rPr>
            </w:pPr>
          </w:p>
        </w:tc>
      </w:tr>
      <w:tr w:rsidR="009A5789" w:rsidRPr="00AD67F1" w14:paraId="0CEF5F4D" w14:textId="77777777" w:rsidTr="009A5789">
        <w:trPr>
          <w:cantSplit/>
        </w:trPr>
        <w:tc>
          <w:tcPr>
            <w:tcW w:w="1200" w:type="dxa"/>
            <w:tcBorders>
              <w:top w:val="single" w:sz="4" w:space="0" w:color="C0C0C0"/>
              <w:bottom w:val="single" w:sz="4" w:space="0" w:color="C0C0C0"/>
            </w:tcBorders>
          </w:tcPr>
          <w:p w14:paraId="5AB3D37F" w14:textId="102C7B9F" w:rsidR="009A5789" w:rsidRPr="00AD67F1" w:rsidRDefault="009A5789" w:rsidP="009A5789">
            <w:pPr>
              <w:pStyle w:val="TableText10"/>
              <w:rPr>
                <w:color w:val="000000"/>
              </w:rPr>
            </w:pPr>
            <w:r w:rsidRPr="00AD67F1">
              <w:rPr>
                <w:color w:val="000000"/>
              </w:rPr>
              <w:lastRenderedPageBreak/>
              <w:t>49</w:t>
            </w:r>
            <w:r w:rsidR="00622D47">
              <w:rPr>
                <w:color w:val="000000"/>
              </w:rPr>
              <w:t>7</w:t>
            </w:r>
            <w:r w:rsidRPr="00AD67F1">
              <w:rPr>
                <w:color w:val="000000"/>
              </w:rPr>
              <w:t>.3</w:t>
            </w:r>
          </w:p>
        </w:tc>
        <w:tc>
          <w:tcPr>
            <w:tcW w:w="2400" w:type="dxa"/>
            <w:tcBorders>
              <w:top w:val="single" w:sz="4" w:space="0" w:color="C0C0C0"/>
              <w:bottom w:val="single" w:sz="4" w:space="0" w:color="C0C0C0"/>
            </w:tcBorders>
          </w:tcPr>
          <w:p w14:paraId="3FC58A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(c)</w:t>
            </w:r>
          </w:p>
        </w:tc>
        <w:tc>
          <w:tcPr>
            <w:tcW w:w="3720" w:type="dxa"/>
            <w:tcBorders>
              <w:top w:val="single" w:sz="4" w:space="0" w:color="C0C0C0"/>
              <w:bottom w:val="single" w:sz="4" w:space="0" w:color="C0C0C0"/>
            </w:tcBorders>
          </w:tcPr>
          <w:p w14:paraId="1866CD85" w14:textId="77777777" w:rsidR="009A5789" w:rsidRPr="00AD67F1" w:rsidRDefault="009A5789" w:rsidP="009A5789">
            <w:pPr>
              <w:pStyle w:val="TableText10"/>
              <w:rPr>
                <w:color w:val="000000"/>
              </w:rPr>
            </w:pPr>
            <w:r w:rsidRPr="00AD67F1">
              <w:rPr>
                <w:color w:val="000000"/>
              </w:rPr>
              <w:t>not give particulars to owner of damaged property</w:t>
            </w:r>
          </w:p>
        </w:tc>
        <w:tc>
          <w:tcPr>
            <w:tcW w:w="1320" w:type="dxa"/>
            <w:tcBorders>
              <w:top w:val="single" w:sz="4" w:space="0" w:color="C0C0C0"/>
              <w:bottom w:val="single" w:sz="4" w:space="0" w:color="C0C0C0"/>
            </w:tcBorders>
          </w:tcPr>
          <w:p w14:paraId="3AE72E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56D2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F691249" w14:textId="77777777" w:rsidR="009A5789" w:rsidRPr="00AD67F1" w:rsidRDefault="009A5789" w:rsidP="009A5789">
            <w:pPr>
              <w:pStyle w:val="TableText10"/>
              <w:rPr>
                <w:color w:val="000000"/>
              </w:rPr>
            </w:pPr>
          </w:p>
        </w:tc>
      </w:tr>
      <w:tr w:rsidR="009A5789" w:rsidRPr="00AD67F1" w14:paraId="7D8B1BB9" w14:textId="77777777" w:rsidTr="009A5789">
        <w:trPr>
          <w:cantSplit/>
        </w:trPr>
        <w:tc>
          <w:tcPr>
            <w:tcW w:w="1200" w:type="dxa"/>
            <w:tcBorders>
              <w:top w:val="single" w:sz="4" w:space="0" w:color="C0C0C0"/>
              <w:bottom w:val="single" w:sz="4" w:space="0" w:color="C0C0C0"/>
            </w:tcBorders>
          </w:tcPr>
          <w:p w14:paraId="5627CC36" w14:textId="311DDF79"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.4</w:t>
            </w:r>
          </w:p>
        </w:tc>
        <w:tc>
          <w:tcPr>
            <w:tcW w:w="2400" w:type="dxa"/>
            <w:tcBorders>
              <w:top w:val="single" w:sz="4" w:space="0" w:color="C0C0C0"/>
              <w:bottom w:val="single" w:sz="4" w:space="0" w:color="C0C0C0"/>
            </w:tcBorders>
          </w:tcPr>
          <w:p w14:paraId="4FD219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(a)</w:t>
            </w:r>
          </w:p>
        </w:tc>
        <w:tc>
          <w:tcPr>
            <w:tcW w:w="3720" w:type="dxa"/>
            <w:tcBorders>
              <w:top w:val="single" w:sz="4" w:space="0" w:color="C0C0C0"/>
              <w:bottom w:val="single" w:sz="4" w:space="0" w:color="C0C0C0"/>
            </w:tcBorders>
          </w:tcPr>
          <w:p w14:paraId="4A1B7F00" w14:textId="77777777" w:rsidR="009A5789" w:rsidRPr="00AD67F1" w:rsidRDefault="009A5789" w:rsidP="009A5789">
            <w:pPr>
              <w:pStyle w:val="TableText10"/>
              <w:rPr>
                <w:color w:val="000000"/>
              </w:rPr>
            </w:pPr>
            <w:r w:rsidRPr="00AD67F1">
              <w:rPr>
                <w:color w:val="000000"/>
              </w:rPr>
              <w:t>not give particulars to police</w:t>
            </w:r>
          </w:p>
        </w:tc>
        <w:tc>
          <w:tcPr>
            <w:tcW w:w="1320" w:type="dxa"/>
            <w:tcBorders>
              <w:top w:val="single" w:sz="4" w:space="0" w:color="C0C0C0"/>
              <w:bottom w:val="single" w:sz="4" w:space="0" w:color="C0C0C0"/>
            </w:tcBorders>
          </w:tcPr>
          <w:p w14:paraId="1BE405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BAC68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395E9BC8" w14:textId="77777777" w:rsidR="009A5789" w:rsidRPr="00AD67F1" w:rsidRDefault="009A5789" w:rsidP="009A5789">
            <w:pPr>
              <w:pStyle w:val="TableText10"/>
              <w:rPr>
                <w:color w:val="000000"/>
              </w:rPr>
            </w:pPr>
          </w:p>
        </w:tc>
      </w:tr>
      <w:tr w:rsidR="009A5789" w:rsidRPr="00AD67F1" w14:paraId="60DF5DA6" w14:textId="77777777" w:rsidTr="009A5789">
        <w:trPr>
          <w:cantSplit/>
        </w:trPr>
        <w:tc>
          <w:tcPr>
            <w:tcW w:w="1200" w:type="dxa"/>
            <w:tcBorders>
              <w:top w:val="single" w:sz="4" w:space="0" w:color="C0C0C0"/>
            </w:tcBorders>
          </w:tcPr>
          <w:p w14:paraId="5CB380C4" w14:textId="0BCBC08C"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.5</w:t>
            </w:r>
          </w:p>
        </w:tc>
        <w:tc>
          <w:tcPr>
            <w:tcW w:w="2400" w:type="dxa"/>
            <w:tcBorders>
              <w:top w:val="single" w:sz="4" w:space="0" w:color="C0C0C0"/>
            </w:tcBorders>
          </w:tcPr>
          <w:p w14:paraId="6D5FC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(b)</w:t>
            </w:r>
          </w:p>
        </w:tc>
        <w:tc>
          <w:tcPr>
            <w:tcW w:w="3720" w:type="dxa"/>
            <w:tcBorders>
              <w:top w:val="single" w:sz="4" w:space="0" w:color="C0C0C0"/>
            </w:tcBorders>
          </w:tcPr>
          <w:p w14:paraId="0DCBDB57" w14:textId="77777777" w:rsidR="009A5789" w:rsidRPr="00AD67F1" w:rsidRDefault="009A5789" w:rsidP="009A5789">
            <w:pPr>
              <w:pStyle w:val="TableText10"/>
              <w:rPr>
                <w:color w:val="000000"/>
              </w:rPr>
            </w:pPr>
            <w:r w:rsidRPr="00AD67F1">
              <w:rPr>
                <w:color w:val="000000"/>
              </w:rPr>
              <w:t>driver in crash not supply particulars to crash reporting website</w:t>
            </w:r>
          </w:p>
        </w:tc>
        <w:tc>
          <w:tcPr>
            <w:tcW w:w="1320" w:type="dxa"/>
            <w:tcBorders>
              <w:top w:val="single" w:sz="4" w:space="0" w:color="C0C0C0"/>
            </w:tcBorders>
          </w:tcPr>
          <w:p w14:paraId="60AA62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39F6BF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5FE8920" w14:textId="77777777" w:rsidR="009A5789" w:rsidRPr="00AD67F1" w:rsidRDefault="009A5789" w:rsidP="009A5789">
            <w:pPr>
              <w:pStyle w:val="TableText10"/>
              <w:rPr>
                <w:color w:val="000000"/>
              </w:rPr>
            </w:pPr>
          </w:p>
        </w:tc>
      </w:tr>
      <w:tr w:rsidR="009A5789" w:rsidRPr="00AD67F1" w14:paraId="75B41F41" w14:textId="77777777" w:rsidTr="009A5789">
        <w:trPr>
          <w:cantSplit/>
        </w:trPr>
        <w:tc>
          <w:tcPr>
            <w:tcW w:w="1200" w:type="dxa"/>
          </w:tcPr>
          <w:p w14:paraId="74189F04" w14:textId="654871E5" w:rsidR="009A5789" w:rsidRPr="00AD67F1" w:rsidRDefault="009A5789" w:rsidP="009A5789">
            <w:pPr>
              <w:pStyle w:val="TableText10"/>
              <w:rPr>
                <w:color w:val="000000"/>
              </w:rPr>
            </w:pPr>
            <w:r w:rsidRPr="00AD67F1">
              <w:rPr>
                <w:color w:val="000000"/>
              </w:rPr>
              <w:t>49</w:t>
            </w:r>
            <w:r w:rsidR="00622D47">
              <w:rPr>
                <w:color w:val="000000"/>
              </w:rPr>
              <w:t>8</w:t>
            </w:r>
          </w:p>
        </w:tc>
        <w:tc>
          <w:tcPr>
            <w:tcW w:w="2400" w:type="dxa"/>
          </w:tcPr>
          <w:p w14:paraId="6F994400" w14:textId="77777777" w:rsidR="009A5789" w:rsidRPr="00AD67F1" w:rsidRDefault="009A5789" w:rsidP="009A5789">
            <w:pPr>
              <w:pStyle w:val="TableText10"/>
              <w:rPr>
                <w:color w:val="000000"/>
              </w:rPr>
            </w:pPr>
            <w:r w:rsidRPr="00AD67F1">
              <w:rPr>
                <w:color w:val="000000"/>
              </w:rPr>
              <w:t>288 (1)</w:t>
            </w:r>
          </w:p>
        </w:tc>
        <w:tc>
          <w:tcPr>
            <w:tcW w:w="3720" w:type="dxa"/>
          </w:tcPr>
          <w:p w14:paraId="65D2B566" w14:textId="77777777" w:rsidR="009A5789" w:rsidRPr="00AD67F1" w:rsidRDefault="009A5789" w:rsidP="009A5789">
            <w:pPr>
              <w:pStyle w:val="TableText10"/>
              <w:rPr>
                <w:color w:val="000000"/>
              </w:rPr>
            </w:pPr>
            <w:r w:rsidRPr="00AD67F1">
              <w:rPr>
                <w:color w:val="000000"/>
              </w:rPr>
              <w:t>drive on path</w:t>
            </w:r>
          </w:p>
        </w:tc>
        <w:tc>
          <w:tcPr>
            <w:tcW w:w="1320" w:type="dxa"/>
          </w:tcPr>
          <w:p w14:paraId="5F85FE91" w14:textId="77777777" w:rsidR="009A5789" w:rsidRPr="00AD67F1" w:rsidRDefault="009A5789" w:rsidP="009A5789">
            <w:pPr>
              <w:pStyle w:val="TableText10"/>
              <w:rPr>
                <w:color w:val="000000"/>
              </w:rPr>
            </w:pPr>
            <w:r w:rsidRPr="00AD67F1">
              <w:rPr>
                <w:color w:val="000000"/>
              </w:rPr>
              <w:t>20</w:t>
            </w:r>
          </w:p>
        </w:tc>
        <w:tc>
          <w:tcPr>
            <w:tcW w:w="1560" w:type="dxa"/>
          </w:tcPr>
          <w:p w14:paraId="3283EBD3" w14:textId="77777777" w:rsidR="009A5789" w:rsidRPr="00AD67F1" w:rsidRDefault="009A5789" w:rsidP="009A5789">
            <w:pPr>
              <w:pStyle w:val="TableText10"/>
              <w:rPr>
                <w:color w:val="000000"/>
              </w:rPr>
            </w:pPr>
            <w:r w:rsidRPr="00AD67F1">
              <w:rPr>
                <w:color w:val="000000"/>
              </w:rPr>
              <w:t>297</w:t>
            </w:r>
          </w:p>
        </w:tc>
        <w:tc>
          <w:tcPr>
            <w:tcW w:w="1200" w:type="dxa"/>
          </w:tcPr>
          <w:p w14:paraId="09FACDC1" w14:textId="77777777" w:rsidR="009A5789" w:rsidRPr="00AD67F1" w:rsidRDefault="009A5789" w:rsidP="009A5789">
            <w:pPr>
              <w:pStyle w:val="TableText10"/>
              <w:rPr>
                <w:color w:val="000000"/>
              </w:rPr>
            </w:pPr>
          </w:p>
        </w:tc>
      </w:tr>
      <w:tr w:rsidR="009A5789" w:rsidRPr="00AD67F1" w14:paraId="70A62BDA" w14:textId="77777777" w:rsidTr="009A5789">
        <w:trPr>
          <w:cantSplit/>
        </w:trPr>
        <w:tc>
          <w:tcPr>
            <w:tcW w:w="1200" w:type="dxa"/>
          </w:tcPr>
          <w:p w14:paraId="1A1FFF05" w14:textId="5069A854" w:rsidR="009A5789" w:rsidRPr="00AD67F1" w:rsidRDefault="009A5789" w:rsidP="009A5789">
            <w:pPr>
              <w:pStyle w:val="TableText10"/>
              <w:rPr>
                <w:color w:val="000000"/>
              </w:rPr>
            </w:pPr>
            <w:r w:rsidRPr="00AD67F1">
              <w:rPr>
                <w:color w:val="000000"/>
              </w:rPr>
              <w:t>49</w:t>
            </w:r>
            <w:r w:rsidR="00622D47">
              <w:rPr>
                <w:color w:val="000000"/>
              </w:rPr>
              <w:t>9</w:t>
            </w:r>
          </w:p>
        </w:tc>
        <w:tc>
          <w:tcPr>
            <w:tcW w:w="2400" w:type="dxa"/>
          </w:tcPr>
          <w:p w14:paraId="588726C6" w14:textId="77777777" w:rsidR="009A5789" w:rsidRPr="00AD67F1" w:rsidRDefault="009A5789" w:rsidP="009A5789">
            <w:pPr>
              <w:pStyle w:val="TableText10"/>
              <w:rPr>
                <w:color w:val="000000"/>
              </w:rPr>
            </w:pPr>
            <w:r w:rsidRPr="00AD67F1">
              <w:rPr>
                <w:color w:val="000000"/>
              </w:rPr>
              <w:t>288 (4)</w:t>
            </w:r>
          </w:p>
        </w:tc>
        <w:tc>
          <w:tcPr>
            <w:tcW w:w="3720" w:type="dxa"/>
          </w:tcPr>
          <w:p w14:paraId="53E77077" w14:textId="77777777" w:rsidR="009A5789" w:rsidRPr="00AD67F1" w:rsidRDefault="009A5789" w:rsidP="009A5789">
            <w:pPr>
              <w:pStyle w:val="TableText10"/>
              <w:rPr>
                <w:color w:val="000000"/>
              </w:rPr>
            </w:pPr>
            <w:r w:rsidRPr="00AD67F1">
              <w:rPr>
                <w:color w:val="000000"/>
              </w:rPr>
              <w:t>driver not give way to user/animal on path</w:t>
            </w:r>
          </w:p>
        </w:tc>
        <w:tc>
          <w:tcPr>
            <w:tcW w:w="1320" w:type="dxa"/>
          </w:tcPr>
          <w:p w14:paraId="70D26CB4" w14:textId="77777777" w:rsidR="009A5789" w:rsidRPr="00AD67F1" w:rsidRDefault="009A5789" w:rsidP="009A5789">
            <w:pPr>
              <w:pStyle w:val="TableText10"/>
              <w:rPr>
                <w:color w:val="000000"/>
              </w:rPr>
            </w:pPr>
            <w:r w:rsidRPr="00AD67F1">
              <w:rPr>
                <w:color w:val="000000"/>
              </w:rPr>
              <w:t>20</w:t>
            </w:r>
          </w:p>
        </w:tc>
        <w:tc>
          <w:tcPr>
            <w:tcW w:w="1560" w:type="dxa"/>
          </w:tcPr>
          <w:p w14:paraId="53A12FAC" w14:textId="77777777" w:rsidR="009A5789" w:rsidRPr="00AD67F1" w:rsidRDefault="009A5789" w:rsidP="009A5789">
            <w:pPr>
              <w:pStyle w:val="TableText10"/>
              <w:rPr>
                <w:color w:val="000000"/>
              </w:rPr>
            </w:pPr>
            <w:r w:rsidRPr="00AD67F1">
              <w:rPr>
                <w:color w:val="000000"/>
              </w:rPr>
              <w:t>297</w:t>
            </w:r>
          </w:p>
        </w:tc>
        <w:tc>
          <w:tcPr>
            <w:tcW w:w="1200" w:type="dxa"/>
          </w:tcPr>
          <w:p w14:paraId="69AEC41B" w14:textId="77777777" w:rsidR="009A5789" w:rsidRPr="00AD67F1" w:rsidRDefault="009A5789" w:rsidP="009A5789">
            <w:pPr>
              <w:pStyle w:val="TableText10"/>
              <w:rPr>
                <w:color w:val="000000"/>
              </w:rPr>
            </w:pPr>
            <w:r w:rsidRPr="00AD67F1">
              <w:rPr>
                <w:color w:val="000000"/>
              </w:rPr>
              <w:t>3 (NS)</w:t>
            </w:r>
          </w:p>
        </w:tc>
      </w:tr>
      <w:tr w:rsidR="009A5789" w:rsidRPr="00AD67F1" w14:paraId="4AC1E951" w14:textId="77777777" w:rsidTr="009A5789">
        <w:trPr>
          <w:cantSplit/>
        </w:trPr>
        <w:tc>
          <w:tcPr>
            <w:tcW w:w="1200" w:type="dxa"/>
          </w:tcPr>
          <w:p w14:paraId="31ED478D" w14:textId="66CF6C44" w:rsidR="009A5789" w:rsidRPr="00AD67F1" w:rsidRDefault="00622D47" w:rsidP="009A5789">
            <w:pPr>
              <w:pStyle w:val="TableText10"/>
              <w:rPr>
                <w:color w:val="000000"/>
              </w:rPr>
            </w:pPr>
            <w:r>
              <w:rPr>
                <w:color w:val="000000"/>
              </w:rPr>
              <w:t>500</w:t>
            </w:r>
          </w:p>
        </w:tc>
        <w:tc>
          <w:tcPr>
            <w:tcW w:w="2400" w:type="dxa"/>
          </w:tcPr>
          <w:p w14:paraId="76DEC1B6" w14:textId="77777777" w:rsidR="009A5789" w:rsidRPr="00AD67F1" w:rsidRDefault="009A5789" w:rsidP="009A5789">
            <w:pPr>
              <w:pStyle w:val="TableText10"/>
              <w:rPr>
                <w:color w:val="000000"/>
              </w:rPr>
            </w:pPr>
            <w:r w:rsidRPr="00AD67F1">
              <w:rPr>
                <w:color w:val="000000"/>
              </w:rPr>
              <w:t>289 (1)</w:t>
            </w:r>
          </w:p>
        </w:tc>
        <w:tc>
          <w:tcPr>
            <w:tcW w:w="3720" w:type="dxa"/>
          </w:tcPr>
          <w:p w14:paraId="5ABA6CFC" w14:textId="77777777" w:rsidR="009A5789" w:rsidRPr="00AD67F1" w:rsidRDefault="009A5789" w:rsidP="009A5789">
            <w:pPr>
              <w:pStyle w:val="TableText10"/>
              <w:rPr>
                <w:color w:val="000000"/>
              </w:rPr>
            </w:pPr>
            <w:r w:rsidRPr="00AD67F1">
              <w:rPr>
                <w:color w:val="000000"/>
              </w:rPr>
              <w:t>drive on nature strip</w:t>
            </w:r>
          </w:p>
        </w:tc>
        <w:tc>
          <w:tcPr>
            <w:tcW w:w="1320" w:type="dxa"/>
          </w:tcPr>
          <w:p w14:paraId="3CF3E1C7" w14:textId="77777777" w:rsidR="009A5789" w:rsidRPr="00AD67F1" w:rsidRDefault="009A5789" w:rsidP="009A5789">
            <w:pPr>
              <w:pStyle w:val="TableText10"/>
              <w:rPr>
                <w:color w:val="000000"/>
              </w:rPr>
            </w:pPr>
            <w:r w:rsidRPr="00AD67F1">
              <w:rPr>
                <w:color w:val="000000"/>
              </w:rPr>
              <w:t>20</w:t>
            </w:r>
          </w:p>
        </w:tc>
        <w:tc>
          <w:tcPr>
            <w:tcW w:w="1560" w:type="dxa"/>
          </w:tcPr>
          <w:p w14:paraId="73296E26" w14:textId="77777777" w:rsidR="009A5789" w:rsidRPr="00AD67F1" w:rsidRDefault="009A5789" w:rsidP="009A5789">
            <w:pPr>
              <w:pStyle w:val="TableText10"/>
              <w:rPr>
                <w:color w:val="000000"/>
              </w:rPr>
            </w:pPr>
            <w:r w:rsidRPr="00AD67F1">
              <w:rPr>
                <w:color w:val="000000"/>
              </w:rPr>
              <w:t>297</w:t>
            </w:r>
          </w:p>
        </w:tc>
        <w:tc>
          <w:tcPr>
            <w:tcW w:w="1200" w:type="dxa"/>
          </w:tcPr>
          <w:p w14:paraId="1773A65D" w14:textId="77777777" w:rsidR="009A5789" w:rsidRPr="00AD67F1" w:rsidRDefault="009A5789" w:rsidP="009A5789">
            <w:pPr>
              <w:pStyle w:val="TableText10"/>
              <w:rPr>
                <w:color w:val="000000"/>
              </w:rPr>
            </w:pPr>
          </w:p>
        </w:tc>
      </w:tr>
      <w:tr w:rsidR="009A5789" w:rsidRPr="00AD67F1" w14:paraId="0B9574F2" w14:textId="77777777" w:rsidTr="009A5789">
        <w:trPr>
          <w:cantSplit/>
        </w:trPr>
        <w:tc>
          <w:tcPr>
            <w:tcW w:w="1200" w:type="dxa"/>
          </w:tcPr>
          <w:p w14:paraId="0C20B6B9" w14:textId="5F990E62" w:rsidR="009A5789" w:rsidRPr="00AD67F1" w:rsidRDefault="00622D47" w:rsidP="009A5789">
            <w:pPr>
              <w:pStyle w:val="TableText10"/>
              <w:rPr>
                <w:color w:val="000000"/>
              </w:rPr>
            </w:pPr>
            <w:r>
              <w:rPr>
                <w:color w:val="000000"/>
              </w:rPr>
              <w:t>501</w:t>
            </w:r>
          </w:p>
        </w:tc>
        <w:tc>
          <w:tcPr>
            <w:tcW w:w="2400" w:type="dxa"/>
          </w:tcPr>
          <w:p w14:paraId="5E0E9911" w14:textId="77777777" w:rsidR="009A5789" w:rsidRPr="00AD67F1" w:rsidRDefault="009A5789" w:rsidP="009A5789">
            <w:pPr>
              <w:pStyle w:val="TableText10"/>
              <w:rPr>
                <w:color w:val="000000"/>
              </w:rPr>
            </w:pPr>
            <w:r w:rsidRPr="00AD67F1">
              <w:rPr>
                <w:color w:val="000000"/>
              </w:rPr>
              <w:t>289 (2)</w:t>
            </w:r>
          </w:p>
        </w:tc>
        <w:tc>
          <w:tcPr>
            <w:tcW w:w="3720" w:type="dxa"/>
          </w:tcPr>
          <w:p w14:paraId="7113146A" w14:textId="77777777" w:rsidR="009A5789" w:rsidRPr="00AD67F1" w:rsidRDefault="009A5789" w:rsidP="009A5789">
            <w:pPr>
              <w:pStyle w:val="TableText10"/>
              <w:rPr>
                <w:color w:val="000000"/>
              </w:rPr>
            </w:pPr>
            <w:r w:rsidRPr="00AD67F1">
              <w:rPr>
                <w:color w:val="000000"/>
              </w:rPr>
              <w:t>driver not give way to user/animal on nature strip</w:t>
            </w:r>
          </w:p>
        </w:tc>
        <w:tc>
          <w:tcPr>
            <w:tcW w:w="1320" w:type="dxa"/>
          </w:tcPr>
          <w:p w14:paraId="04030E4A" w14:textId="77777777" w:rsidR="009A5789" w:rsidRPr="00AD67F1" w:rsidRDefault="009A5789" w:rsidP="009A5789">
            <w:pPr>
              <w:pStyle w:val="TableText10"/>
              <w:rPr>
                <w:color w:val="000000"/>
              </w:rPr>
            </w:pPr>
            <w:r w:rsidRPr="00AD67F1">
              <w:rPr>
                <w:color w:val="000000"/>
              </w:rPr>
              <w:t>20</w:t>
            </w:r>
          </w:p>
        </w:tc>
        <w:tc>
          <w:tcPr>
            <w:tcW w:w="1560" w:type="dxa"/>
          </w:tcPr>
          <w:p w14:paraId="0447D007" w14:textId="77777777" w:rsidR="009A5789" w:rsidRPr="00AD67F1" w:rsidRDefault="009A5789" w:rsidP="009A5789">
            <w:pPr>
              <w:pStyle w:val="TableText10"/>
              <w:rPr>
                <w:color w:val="000000"/>
              </w:rPr>
            </w:pPr>
            <w:r w:rsidRPr="00AD67F1">
              <w:rPr>
                <w:color w:val="000000"/>
              </w:rPr>
              <w:t>297</w:t>
            </w:r>
          </w:p>
        </w:tc>
        <w:tc>
          <w:tcPr>
            <w:tcW w:w="1200" w:type="dxa"/>
          </w:tcPr>
          <w:p w14:paraId="52045749" w14:textId="77777777" w:rsidR="009A5789" w:rsidRPr="00AD67F1" w:rsidRDefault="009A5789" w:rsidP="009A5789">
            <w:pPr>
              <w:pStyle w:val="TableText10"/>
              <w:rPr>
                <w:color w:val="000000"/>
              </w:rPr>
            </w:pPr>
            <w:r w:rsidRPr="00AD67F1">
              <w:rPr>
                <w:color w:val="000000"/>
              </w:rPr>
              <w:t>3 (NS)</w:t>
            </w:r>
          </w:p>
        </w:tc>
      </w:tr>
      <w:tr w:rsidR="009A5789" w:rsidRPr="00AD67F1" w14:paraId="54D63954" w14:textId="77777777" w:rsidTr="009A5789">
        <w:trPr>
          <w:cantSplit/>
        </w:trPr>
        <w:tc>
          <w:tcPr>
            <w:tcW w:w="1200" w:type="dxa"/>
          </w:tcPr>
          <w:p w14:paraId="7FB43131" w14:textId="194BD471" w:rsidR="009A5789" w:rsidRPr="00AD67F1" w:rsidRDefault="00622D47" w:rsidP="009A5789">
            <w:pPr>
              <w:pStyle w:val="TableText10"/>
              <w:rPr>
                <w:color w:val="000000"/>
              </w:rPr>
            </w:pPr>
            <w:r>
              <w:rPr>
                <w:color w:val="000000"/>
              </w:rPr>
              <w:t>502</w:t>
            </w:r>
          </w:p>
        </w:tc>
        <w:tc>
          <w:tcPr>
            <w:tcW w:w="2400" w:type="dxa"/>
          </w:tcPr>
          <w:p w14:paraId="3ED0175E" w14:textId="77777777" w:rsidR="009A5789" w:rsidRPr="00AD67F1" w:rsidRDefault="009A5789" w:rsidP="009A5789">
            <w:pPr>
              <w:pStyle w:val="TableText10"/>
              <w:rPr>
                <w:color w:val="000000"/>
              </w:rPr>
            </w:pPr>
            <w:r w:rsidRPr="00AD67F1">
              <w:rPr>
                <w:color w:val="000000"/>
              </w:rPr>
              <w:t>290</w:t>
            </w:r>
          </w:p>
        </w:tc>
        <w:tc>
          <w:tcPr>
            <w:tcW w:w="3720" w:type="dxa"/>
          </w:tcPr>
          <w:p w14:paraId="501D40A6" w14:textId="77777777" w:rsidR="009A5789" w:rsidRPr="00AD67F1" w:rsidRDefault="009A5789" w:rsidP="009A5789">
            <w:pPr>
              <w:pStyle w:val="TableText10"/>
              <w:rPr>
                <w:color w:val="000000"/>
              </w:rPr>
            </w:pPr>
            <w:r w:rsidRPr="00AD67F1">
              <w:rPr>
                <w:color w:val="000000"/>
              </w:rPr>
              <w:t>drive on traffic island</w:t>
            </w:r>
          </w:p>
        </w:tc>
        <w:tc>
          <w:tcPr>
            <w:tcW w:w="1320" w:type="dxa"/>
          </w:tcPr>
          <w:p w14:paraId="0D45EF6F" w14:textId="77777777" w:rsidR="009A5789" w:rsidRPr="00AD67F1" w:rsidRDefault="009A5789" w:rsidP="009A5789">
            <w:pPr>
              <w:pStyle w:val="TableText10"/>
              <w:rPr>
                <w:color w:val="000000"/>
              </w:rPr>
            </w:pPr>
            <w:r w:rsidRPr="00AD67F1">
              <w:rPr>
                <w:color w:val="000000"/>
              </w:rPr>
              <w:t>20</w:t>
            </w:r>
          </w:p>
        </w:tc>
        <w:tc>
          <w:tcPr>
            <w:tcW w:w="1560" w:type="dxa"/>
          </w:tcPr>
          <w:p w14:paraId="4EFF219B" w14:textId="77777777" w:rsidR="009A5789" w:rsidRPr="00AD67F1" w:rsidRDefault="009A5789" w:rsidP="009A5789">
            <w:pPr>
              <w:pStyle w:val="TableText10"/>
              <w:rPr>
                <w:color w:val="000000"/>
              </w:rPr>
            </w:pPr>
            <w:r w:rsidRPr="00AD67F1">
              <w:rPr>
                <w:color w:val="000000"/>
              </w:rPr>
              <w:t>297</w:t>
            </w:r>
          </w:p>
        </w:tc>
        <w:tc>
          <w:tcPr>
            <w:tcW w:w="1200" w:type="dxa"/>
          </w:tcPr>
          <w:p w14:paraId="2CB91E90" w14:textId="77777777" w:rsidR="009A5789" w:rsidRPr="00AD67F1" w:rsidRDefault="009A5789" w:rsidP="009A5789">
            <w:pPr>
              <w:pStyle w:val="TableText10"/>
              <w:rPr>
                <w:color w:val="000000"/>
              </w:rPr>
            </w:pPr>
          </w:p>
        </w:tc>
      </w:tr>
      <w:tr w:rsidR="009A5789" w:rsidRPr="00AD67F1" w14:paraId="4E114B22" w14:textId="77777777" w:rsidTr="009A5789">
        <w:trPr>
          <w:cantSplit/>
        </w:trPr>
        <w:tc>
          <w:tcPr>
            <w:tcW w:w="1200" w:type="dxa"/>
          </w:tcPr>
          <w:p w14:paraId="39621C24" w14:textId="708E2F94" w:rsidR="009A5789" w:rsidRPr="00AD67F1" w:rsidRDefault="00622D47" w:rsidP="009A5789">
            <w:pPr>
              <w:pStyle w:val="TableText10"/>
              <w:rPr>
                <w:color w:val="000000"/>
              </w:rPr>
            </w:pPr>
            <w:r>
              <w:rPr>
                <w:color w:val="000000"/>
              </w:rPr>
              <w:lastRenderedPageBreak/>
              <w:t>503</w:t>
            </w:r>
          </w:p>
        </w:tc>
        <w:tc>
          <w:tcPr>
            <w:tcW w:w="2400" w:type="dxa"/>
          </w:tcPr>
          <w:p w14:paraId="03DE55A4" w14:textId="77777777" w:rsidR="009A5789" w:rsidRPr="00AD67F1" w:rsidRDefault="009A5789" w:rsidP="009A5789">
            <w:pPr>
              <w:pStyle w:val="TableText10"/>
              <w:rPr>
                <w:color w:val="000000"/>
              </w:rPr>
            </w:pPr>
            <w:r w:rsidRPr="00AD67F1">
              <w:rPr>
                <w:color w:val="000000"/>
              </w:rPr>
              <w:t>291</w:t>
            </w:r>
          </w:p>
        </w:tc>
        <w:tc>
          <w:tcPr>
            <w:tcW w:w="3720" w:type="dxa"/>
          </w:tcPr>
          <w:p w14:paraId="03882FC7" w14:textId="77777777" w:rsidR="009A5789" w:rsidRPr="00AD67F1" w:rsidRDefault="009A5789" w:rsidP="009A5789">
            <w:pPr>
              <w:pStyle w:val="TableText10"/>
              <w:rPr>
                <w:color w:val="000000"/>
              </w:rPr>
            </w:pPr>
            <w:r w:rsidRPr="00AD67F1">
              <w:rPr>
                <w:color w:val="000000"/>
              </w:rPr>
              <w:t>start/drive vehicle causing unnecessary noise/smoke</w:t>
            </w:r>
          </w:p>
        </w:tc>
        <w:tc>
          <w:tcPr>
            <w:tcW w:w="1320" w:type="dxa"/>
          </w:tcPr>
          <w:p w14:paraId="1A9D8571" w14:textId="77777777" w:rsidR="009A5789" w:rsidRPr="00AD67F1" w:rsidRDefault="009A5789" w:rsidP="009A5789">
            <w:pPr>
              <w:pStyle w:val="TableText10"/>
              <w:rPr>
                <w:color w:val="000000"/>
              </w:rPr>
            </w:pPr>
            <w:r w:rsidRPr="00AD67F1">
              <w:rPr>
                <w:color w:val="000000"/>
              </w:rPr>
              <w:t>20</w:t>
            </w:r>
          </w:p>
        </w:tc>
        <w:tc>
          <w:tcPr>
            <w:tcW w:w="1560" w:type="dxa"/>
          </w:tcPr>
          <w:p w14:paraId="2814F09B" w14:textId="77777777" w:rsidR="009A5789" w:rsidRPr="00AD67F1" w:rsidRDefault="009A5789" w:rsidP="009A5789">
            <w:pPr>
              <w:pStyle w:val="TableText10"/>
              <w:rPr>
                <w:color w:val="000000"/>
              </w:rPr>
            </w:pPr>
            <w:r w:rsidRPr="00AD67F1">
              <w:rPr>
                <w:color w:val="000000"/>
              </w:rPr>
              <w:t>249</w:t>
            </w:r>
          </w:p>
        </w:tc>
        <w:tc>
          <w:tcPr>
            <w:tcW w:w="1200" w:type="dxa"/>
          </w:tcPr>
          <w:p w14:paraId="465F38C2" w14:textId="77777777" w:rsidR="009A5789" w:rsidRPr="00AD67F1" w:rsidRDefault="009A5789" w:rsidP="009A5789">
            <w:pPr>
              <w:pStyle w:val="TableText10"/>
              <w:rPr>
                <w:color w:val="000000"/>
              </w:rPr>
            </w:pPr>
          </w:p>
        </w:tc>
      </w:tr>
      <w:tr w:rsidR="009A5789" w:rsidRPr="00AD67F1" w14:paraId="65851EEC" w14:textId="77777777" w:rsidTr="009A5789">
        <w:trPr>
          <w:cantSplit/>
        </w:trPr>
        <w:tc>
          <w:tcPr>
            <w:tcW w:w="1200" w:type="dxa"/>
          </w:tcPr>
          <w:p w14:paraId="087C3D55" w14:textId="28FC73E6" w:rsidR="009A5789" w:rsidRPr="00AD67F1" w:rsidRDefault="00622D47" w:rsidP="009A5789">
            <w:pPr>
              <w:pStyle w:val="TableText10"/>
              <w:rPr>
                <w:color w:val="000000"/>
              </w:rPr>
            </w:pPr>
            <w:r>
              <w:rPr>
                <w:color w:val="000000"/>
              </w:rPr>
              <w:t>504</w:t>
            </w:r>
          </w:p>
        </w:tc>
        <w:tc>
          <w:tcPr>
            <w:tcW w:w="2400" w:type="dxa"/>
          </w:tcPr>
          <w:p w14:paraId="2149A186" w14:textId="77777777" w:rsidR="009A5789" w:rsidRPr="00AD67F1" w:rsidRDefault="009A5789" w:rsidP="009A5789">
            <w:pPr>
              <w:pStyle w:val="TableText10"/>
              <w:rPr>
                <w:color w:val="000000"/>
              </w:rPr>
            </w:pPr>
            <w:r w:rsidRPr="00AD67F1">
              <w:rPr>
                <w:color w:val="000000"/>
              </w:rPr>
              <w:t>291A</w:t>
            </w:r>
          </w:p>
        </w:tc>
        <w:tc>
          <w:tcPr>
            <w:tcW w:w="3720" w:type="dxa"/>
          </w:tcPr>
          <w:p w14:paraId="20C65BA3" w14:textId="77777777" w:rsidR="009A5789" w:rsidRPr="00AD67F1" w:rsidRDefault="009A5789" w:rsidP="009A5789">
            <w:pPr>
              <w:pStyle w:val="TableText10"/>
              <w:rPr>
                <w:color w:val="000000"/>
              </w:rPr>
            </w:pPr>
            <w:r w:rsidRPr="00AD67F1">
              <w:rPr>
                <w:color w:val="000000"/>
              </w:rPr>
              <w:t>make unnecessary noise by turning on/running/not turning off engine</w:t>
            </w:r>
          </w:p>
        </w:tc>
        <w:tc>
          <w:tcPr>
            <w:tcW w:w="1320" w:type="dxa"/>
          </w:tcPr>
          <w:p w14:paraId="74B63A67" w14:textId="77777777" w:rsidR="009A5789" w:rsidRPr="00AD67F1" w:rsidRDefault="009A5789" w:rsidP="009A5789">
            <w:pPr>
              <w:pStyle w:val="TableText10"/>
              <w:rPr>
                <w:color w:val="000000"/>
              </w:rPr>
            </w:pPr>
            <w:r w:rsidRPr="00AD67F1">
              <w:rPr>
                <w:color w:val="000000"/>
              </w:rPr>
              <w:t>20</w:t>
            </w:r>
          </w:p>
        </w:tc>
        <w:tc>
          <w:tcPr>
            <w:tcW w:w="1560" w:type="dxa"/>
          </w:tcPr>
          <w:p w14:paraId="0DEB787B" w14:textId="77777777" w:rsidR="009A5789" w:rsidRPr="00AD67F1" w:rsidRDefault="009A5789" w:rsidP="009A5789">
            <w:pPr>
              <w:pStyle w:val="TableText10"/>
              <w:rPr>
                <w:color w:val="000000"/>
              </w:rPr>
            </w:pPr>
            <w:r w:rsidRPr="00AD67F1">
              <w:rPr>
                <w:color w:val="000000"/>
              </w:rPr>
              <w:t>249</w:t>
            </w:r>
          </w:p>
        </w:tc>
        <w:tc>
          <w:tcPr>
            <w:tcW w:w="1200" w:type="dxa"/>
          </w:tcPr>
          <w:p w14:paraId="1D79D24A" w14:textId="77777777" w:rsidR="009A5789" w:rsidRPr="00AD67F1" w:rsidRDefault="009A5789" w:rsidP="009A5789">
            <w:pPr>
              <w:pStyle w:val="TableText10"/>
              <w:rPr>
                <w:color w:val="000000"/>
              </w:rPr>
            </w:pPr>
          </w:p>
        </w:tc>
      </w:tr>
      <w:tr w:rsidR="009A5789" w:rsidRPr="00AD67F1" w14:paraId="00C57B1D" w14:textId="77777777" w:rsidTr="009A5789">
        <w:trPr>
          <w:cantSplit/>
        </w:trPr>
        <w:tc>
          <w:tcPr>
            <w:tcW w:w="1200" w:type="dxa"/>
          </w:tcPr>
          <w:p w14:paraId="3F002CDC" w14:textId="127ED2A1" w:rsidR="009A5789" w:rsidRPr="00AD67F1" w:rsidRDefault="00622D47" w:rsidP="009A5789">
            <w:pPr>
              <w:pStyle w:val="TableText10"/>
              <w:rPr>
                <w:color w:val="000000"/>
              </w:rPr>
            </w:pPr>
            <w:r>
              <w:rPr>
                <w:color w:val="000000"/>
              </w:rPr>
              <w:t>505</w:t>
            </w:r>
          </w:p>
        </w:tc>
        <w:tc>
          <w:tcPr>
            <w:tcW w:w="2400" w:type="dxa"/>
          </w:tcPr>
          <w:p w14:paraId="04C5C7B2" w14:textId="77777777" w:rsidR="009A5789" w:rsidRPr="00AD67F1" w:rsidRDefault="009A5789" w:rsidP="009A5789">
            <w:pPr>
              <w:pStyle w:val="TableText10"/>
              <w:rPr>
                <w:color w:val="000000"/>
              </w:rPr>
            </w:pPr>
            <w:r w:rsidRPr="00AD67F1">
              <w:rPr>
                <w:color w:val="000000"/>
              </w:rPr>
              <w:t>292 (a)</w:t>
            </w:r>
          </w:p>
        </w:tc>
        <w:tc>
          <w:tcPr>
            <w:tcW w:w="3720" w:type="dxa"/>
          </w:tcPr>
          <w:p w14:paraId="328AADFD" w14:textId="77777777" w:rsidR="009A5789" w:rsidRPr="00AD67F1" w:rsidRDefault="009A5789" w:rsidP="009A5789">
            <w:pPr>
              <w:pStyle w:val="TableText10"/>
              <w:rPr>
                <w:color w:val="000000"/>
              </w:rPr>
            </w:pPr>
            <w:r w:rsidRPr="00AD67F1">
              <w:rPr>
                <w:color w:val="000000"/>
              </w:rPr>
              <w:t>drive/tow vehicle with unsecured load</w:t>
            </w:r>
          </w:p>
        </w:tc>
        <w:tc>
          <w:tcPr>
            <w:tcW w:w="1320" w:type="dxa"/>
          </w:tcPr>
          <w:p w14:paraId="0D4190D7" w14:textId="77777777" w:rsidR="009A5789" w:rsidRPr="00AD67F1" w:rsidRDefault="009A5789" w:rsidP="009A5789">
            <w:pPr>
              <w:pStyle w:val="TableText10"/>
              <w:rPr>
                <w:color w:val="000000"/>
              </w:rPr>
            </w:pPr>
            <w:r w:rsidRPr="00AD67F1">
              <w:rPr>
                <w:color w:val="000000"/>
              </w:rPr>
              <w:t>20</w:t>
            </w:r>
          </w:p>
        </w:tc>
        <w:tc>
          <w:tcPr>
            <w:tcW w:w="1560" w:type="dxa"/>
          </w:tcPr>
          <w:p w14:paraId="275E37FD" w14:textId="77777777" w:rsidR="009A5789" w:rsidRPr="00AD67F1" w:rsidRDefault="009A5789" w:rsidP="009A5789">
            <w:pPr>
              <w:pStyle w:val="TableText10"/>
              <w:rPr>
                <w:color w:val="000000"/>
              </w:rPr>
            </w:pPr>
            <w:r w:rsidRPr="00AD67F1">
              <w:rPr>
                <w:color w:val="000000"/>
              </w:rPr>
              <w:t>589</w:t>
            </w:r>
          </w:p>
        </w:tc>
        <w:tc>
          <w:tcPr>
            <w:tcW w:w="1200" w:type="dxa"/>
          </w:tcPr>
          <w:p w14:paraId="64969B02" w14:textId="77777777" w:rsidR="009A5789" w:rsidRPr="00AD67F1" w:rsidRDefault="009A5789" w:rsidP="009A5789">
            <w:pPr>
              <w:pStyle w:val="TableText10"/>
              <w:rPr>
                <w:color w:val="000000"/>
              </w:rPr>
            </w:pPr>
          </w:p>
        </w:tc>
      </w:tr>
      <w:tr w:rsidR="009A5789" w:rsidRPr="00AD67F1" w14:paraId="3E06E5B2" w14:textId="77777777" w:rsidTr="009A5789">
        <w:trPr>
          <w:cantSplit/>
        </w:trPr>
        <w:tc>
          <w:tcPr>
            <w:tcW w:w="1200" w:type="dxa"/>
          </w:tcPr>
          <w:p w14:paraId="3310C3C7" w14:textId="7C42B198" w:rsidR="009A5789" w:rsidRPr="00AD67F1" w:rsidRDefault="009A5789" w:rsidP="009A5789">
            <w:pPr>
              <w:pStyle w:val="TableText10"/>
              <w:rPr>
                <w:color w:val="000000"/>
              </w:rPr>
            </w:pPr>
            <w:r w:rsidRPr="00AD67F1">
              <w:rPr>
                <w:color w:val="000000"/>
              </w:rPr>
              <w:t>50</w:t>
            </w:r>
            <w:r w:rsidR="00622D47">
              <w:rPr>
                <w:color w:val="000000"/>
              </w:rPr>
              <w:t>6</w:t>
            </w:r>
          </w:p>
        </w:tc>
        <w:tc>
          <w:tcPr>
            <w:tcW w:w="2400" w:type="dxa"/>
          </w:tcPr>
          <w:p w14:paraId="253384A2" w14:textId="77777777" w:rsidR="009A5789" w:rsidRPr="00AD67F1" w:rsidRDefault="009A5789" w:rsidP="009A5789">
            <w:pPr>
              <w:pStyle w:val="TableText10"/>
              <w:rPr>
                <w:color w:val="000000"/>
              </w:rPr>
            </w:pPr>
            <w:r w:rsidRPr="00AD67F1">
              <w:rPr>
                <w:color w:val="000000"/>
              </w:rPr>
              <w:t>292 (b)</w:t>
            </w:r>
          </w:p>
        </w:tc>
        <w:tc>
          <w:tcPr>
            <w:tcW w:w="3720" w:type="dxa"/>
          </w:tcPr>
          <w:p w14:paraId="447409F0" w14:textId="77777777" w:rsidR="009A5789" w:rsidRPr="00AD67F1" w:rsidRDefault="009A5789" w:rsidP="009A5789">
            <w:pPr>
              <w:pStyle w:val="TableText10"/>
              <w:rPr>
                <w:color w:val="000000"/>
              </w:rPr>
            </w:pPr>
            <w:r w:rsidRPr="00AD67F1">
              <w:rPr>
                <w:color w:val="000000"/>
              </w:rPr>
              <w:t>drive/tow vehicle with load causing instability</w:t>
            </w:r>
          </w:p>
        </w:tc>
        <w:tc>
          <w:tcPr>
            <w:tcW w:w="1320" w:type="dxa"/>
          </w:tcPr>
          <w:p w14:paraId="32AE1E88" w14:textId="77777777" w:rsidR="009A5789" w:rsidRPr="00AD67F1" w:rsidRDefault="009A5789" w:rsidP="009A5789">
            <w:pPr>
              <w:pStyle w:val="TableText10"/>
              <w:rPr>
                <w:color w:val="000000"/>
              </w:rPr>
            </w:pPr>
            <w:r w:rsidRPr="00AD67F1">
              <w:rPr>
                <w:color w:val="000000"/>
              </w:rPr>
              <w:t>20</w:t>
            </w:r>
          </w:p>
        </w:tc>
        <w:tc>
          <w:tcPr>
            <w:tcW w:w="1560" w:type="dxa"/>
          </w:tcPr>
          <w:p w14:paraId="5CD61D93" w14:textId="77777777" w:rsidR="009A5789" w:rsidRPr="00AD67F1" w:rsidRDefault="009A5789" w:rsidP="009A5789">
            <w:pPr>
              <w:pStyle w:val="TableText10"/>
              <w:rPr>
                <w:color w:val="000000"/>
              </w:rPr>
            </w:pPr>
            <w:r w:rsidRPr="00AD67F1">
              <w:rPr>
                <w:color w:val="000000"/>
              </w:rPr>
              <w:t>589</w:t>
            </w:r>
          </w:p>
        </w:tc>
        <w:tc>
          <w:tcPr>
            <w:tcW w:w="1200" w:type="dxa"/>
          </w:tcPr>
          <w:p w14:paraId="1D3965E6" w14:textId="77777777" w:rsidR="009A5789" w:rsidRPr="00AD67F1" w:rsidRDefault="009A5789" w:rsidP="009A5789">
            <w:pPr>
              <w:pStyle w:val="TableText10"/>
              <w:rPr>
                <w:color w:val="000000"/>
              </w:rPr>
            </w:pPr>
          </w:p>
        </w:tc>
      </w:tr>
      <w:tr w:rsidR="009A5789" w:rsidRPr="00AD67F1" w14:paraId="30992559" w14:textId="77777777" w:rsidTr="009A5789">
        <w:trPr>
          <w:cantSplit/>
        </w:trPr>
        <w:tc>
          <w:tcPr>
            <w:tcW w:w="1200" w:type="dxa"/>
          </w:tcPr>
          <w:p w14:paraId="29A6BFE6" w14:textId="7AF25308" w:rsidR="009A5789" w:rsidRPr="00AD67F1" w:rsidRDefault="009A5789" w:rsidP="009A5789">
            <w:pPr>
              <w:pStyle w:val="TableText10"/>
              <w:rPr>
                <w:color w:val="000000"/>
              </w:rPr>
            </w:pPr>
            <w:r w:rsidRPr="00AD67F1">
              <w:rPr>
                <w:color w:val="000000"/>
              </w:rPr>
              <w:t>50</w:t>
            </w:r>
            <w:r w:rsidR="00622D47">
              <w:rPr>
                <w:color w:val="000000"/>
              </w:rPr>
              <w:t>7</w:t>
            </w:r>
          </w:p>
        </w:tc>
        <w:tc>
          <w:tcPr>
            <w:tcW w:w="2400" w:type="dxa"/>
          </w:tcPr>
          <w:p w14:paraId="7D1C930C" w14:textId="77777777" w:rsidR="009A5789" w:rsidRPr="00AD67F1" w:rsidRDefault="009A5789" w:rsidP="009A5789">
            <w:pPr>
              <w:pStyle w:val="TableText10"/>
              <w:rPr>
                <w:color w:val="000000"/>
              </w:rPr>
            </w:pPr>
            <w:r w:rsidRPr="00AD67F1">
              <w:rPr>
                <w:color w:val="000000"/>
              </w:rPr>
              <w:t>292 (c)</w:t>
            </w:r>
          </w:p>
        </w:tc>
        <w:tc>
          <w:tcPr>
            <w:tcW w:w="3720" w:type="dxa"/>
          </w:tcPr>
          <w:p w14:paraId="4C4231EA" w14:textId="77777777" w:rsidR="009A5789" w:rsidRPr="00AD67F1" w:rsidRDefault="009A5789" w:rsidP="009A5789">
            <w:pPr>
              <w:pStyle w:val="TableText10"/>
              <w:rPr>
                <w:color w:val="000000"/>
              </w:rPr>
            </w:pPr>
            <w:r w:rsidRPr="00AD67F1">
              <w:rPr>
                <w:color w:val="000000"/>
              </w:rPr>
              <w:t>drive/tow vehicle with overhanging load</w:t>
            </w:r>
          </w:p>
        </w:tc>
        <w:tc>
          <w:tcPr>
            <w:tcW w:w="1320" w:type="dxa"/>
          </w:tcPr>
          <w:p w14:paraId="2281AFE8" w14:textId="77777777" w:rsidR="009A5789" w:rsidRPr="00AD67F1" w:rsidRDefault="009A5789" w:rsidP="009A5789">
            <w:pPr>
              <w:pStyle w:val="TableText10"/>
              <w:rPr>
                <w:color w:val="000000"/>
              </w:rPr>
            </w:pPr>
            <w:r w:rsidRPr="00AD67F1">
              <w:rPr>
                <w:color w:val="000000"/>
              </w:rPr>
              <w:t>20</w:t>
            </w:r>
          </w:p>
        </w:tc>
        <w:tc>
          <w:tcPr>
            <w:tcW w:w="1560" w:type="dxa"/>
          </w:tcPr>
          <w:p w14:paraId="64461F36" w14:textId="77777777" w:rsidR="009A5789" w:rsidRPr="00AD67F1" w:rsidRDefault="009A5789" w:rsidP="009A5789">
            <w:pPr>
              <w:pStyle w:val="TableText10"/>
              <w:rPr>
                <w:color w:val="000000"/>
              </w:rPr>
            </w:pPr>
            <w:r w:rsidRPr="00AD67F1">
              <w:rPr>
                <w:color w:val="000000"/>
              </w:rPr>
              <w:t>297</w:t>
            </w:r>
          </w:p>
        </w:tc>
        <w:tc>
          <w:tcPr>
            <w:tcW w:w="1200" w:type="dxa"/>
          </w:tcPr>
          <w:p w14:paraId="712842D7" w14:textId="77777777" w:rsidR="009A5789" w:rsidRPr="00AD67F1" w:rsidRDefault="009A5789" w:rsidP="009A5789">
            <w:pPr>
              <w:pStyle w:val="TableText10"/>
              <w:rPr>
                <w:color w:val="000000"/>
              </w:rPr>
            </w:pPr>
          </w:p>
        </w:tc>
      </w:tr>
      <w:tr w:rsidR="009A5789" w:rsidRPr="00AD67F1" w14:paraId="355B023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3A88E4" w14:textId="68780E4E" w:rsidR="009A5789" w:rsidRPr="00AD67F1" w:rsidRDefault="009A5789" w:rsidP="009A5789">
            <w:pPr>
              <w:pStyle w:val="TableText10"/>
              <w:rPr>
                <w:color w:val="000000"/>
              </w:rPr>
            </w:pPr>
            <w:r w:rsidRPr="00AD67F1">
              <w:rPr>
                <w:color w:val="000000"/>
              </w:rPr>
              <w:t>50</w:t>
            </w:r>
            <w:r w:rsidR="00622D4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6A2908F" w14:textId="77777777" w:rsidR="009A5789" w:rsidRPr="00AD67F1" w:rsidRDefault="009A5789" w:rsidP="009A5789">
            <w:pPr>
              <w:pStyle w:val="TableText10"/>
              <w:rPr>
                <w:color w:val="000000"/>
              </w:rPr>
            </w:pPr>
            <w:r w:rsidRPr="00AD67F1">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45908FFF" w14:textId="77777777" w:rsidR="009A5789" w:rsidRPr="00AD67F1" w:rsidRDefault="009A5789" w:rsidP="009A5789">
            <w:pPr>
              <w:pStyle w:val="TableText10"/>
              <w:rPr>
                <w:color w:val="000000"/>
              </w:rPr>
            </w:pPr>
            <w:r w:rsidRPr="00AD67F1">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55F0FF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86D7D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left w:val="single" w:sz="4" w:space="0" w:color="C0C0C0"/>
              <w:bottom w:val="single" w:sz="4" w:space="0" w:color="C0C0C0"/>
              <w:right w:val="single" w:sz="4" w:space="0" w:color="C0C0C0"/>
            </w:tcBorders>
            <w:hideMark/>
          </w:tcPr>
          <w:p w14:paraId="65136D75" w14:textId="77777777" w:rsidR="009A5789" w:rsidRPr="00AD67F1" w:rsidRDefault="009A5789" w:rsidP="009A5789">
            <w:pPr>
              <w:pStyle w:val="TableText10"/>
              <w:rPr>
                <w:color w:val="000000"/>
              </w:rPr>
            </w:pPr>
          </w:p>
        </w:tc>
      </w:tr>
      <w:tr w:rsidR="009A5789" w:rsidRPr="00AD67F1" w14:paraId="1239EFEC" w14:textId="77777777" w:rsidTr="009A5789">
        <w:trPr>
          <w:cantSplit/>
        </w:trPr>
        <w:tc>
          <w:tcPr>
            <w:tcW w:w="1200" w:type="dxa"/>
          </w:tcPr>
          <w:p w14:paraId="7F71A4BD" w14:textId="55A6B0F7" w:rsidR="009A5789" w:rsidRPr="00AD67F1" w:rsidRDefault="009A5789" w:rsidP="009A5789">
            <w:pPr>
              <w:pStyle w:val="TableText10"/>
              <w:rPr>
                <w:color w:val="000000"/>
              </w:rPr>
            </w:pPr>
            <w:r w:rsidRPr="00AD67F1">
              <w:rPr>
                <w:color w:val="000000"/>
              </w:rPr>
              <w:t>50</w:t>
            </w:r>
            <w:r w:rsidR="00622D47">
              <w:rPr>
                <w:color w:val="000000"/>
              </w:rPr>
              <w:t>9</w:t>
            </w:r>
          </w:p>
        </w:tc>
        <w:tc>
          <w:tcPr>
            <w:tcW w:w="2400" w:type="dxa"/>
          </w:tcPr>
          <w:p w14:paraId="45C9EAE9" w14:textId="77777777" w:rsidR="009A5789" w:rsidRPr="00AD67F1" w:rsidRDefault="009A5789" w:rsidP="009A5789">
            <w:pPr>
              <w:pStyle w:val="TableText10"/>
              <w:rPr>
                <w:color w:val="000000"/>
              </w:rPr>
            </w:pPr>
            <w:r w:rsidRPr="00AD67F1">
              <w:rPr>
                <w:color w:val="000000"/>
              </w:rPr>
              <w:t>293 (2)</w:t>
            </w:r>
          </w:p>
        </w:tc>
        <w:tc>
          <w:tcPr>
            <w:tcW w:w="3720" w:type="dxa"/>
          </w:tcPr>
          <w:p w14:paraId="6E45B70C" w14:textId="77777777" w:rsidR="009A5789" w:rsidRPr="00AD67F1" w:rsidRDefault="009A5789" w:rsidP="009A5789">
            <w:pPr>
              <w:pStyle w:val="TableText10"/>
              <w:rPr>
                <w:color w:val="000000"/>
              </w:rPr>
            </w:pPr>
            <w:r w:rsidRPr="00AD67F1">
              <w:rPr>
                <w:color w:val="000000"/>
              </w:rPr>
              <w:t>not remove/have removed any thing fallen/put on road</w:t>
            </w:r>
          </w:p>
        </w:tc>
        <w:tc>
          <w:tcPr>
            <w:tcW w:w="1320" w:type="dxa"/>
          </w:tcPr>
          <w:p w14:paraId="038C2F5D" w14:textId="77777777" w:rsidR="009A5789" w:rsidRPr="00AD67F1" w:rsidRDefault="009A5789" w:rsidP="009A5789">
            <w:pPr>
              <w:pStyle w:val="TableText10"/>
              <w:rPr>
                <w:color w:val="000000"/>
              </w:rPr>
            </w:pPr>
            <w:r w:rsidRPr="00AD67F1">
              <w:rPr>
                <w:color w:val="000000"/>
              </w:rPr>
              <w:t>20</w:t>
            </w:r>
          </w:p>
        </w:tc>
        <w:tc>
          <w:tcPr>
            <w:tcW w:w="1560" w:type="dxa"/>
          </w:tcPr>
          <w:p w14:paraId="3401BAC2" w14:textId="77777777" w:rsidR="009A5789" w:rsidRPr="00AD67F1" w:rsidRDefault="009A5789" w:rsidP="009A5789">
            <w:pPr>
              <w:pStyle w:val="TableText10"/>
              <w:rPr>
                <w:color w:val="000000"/>
              </w:rPr>
            </w:pPr>
            <w:r w:rsidRPr="00AD67F1">
              <w:rPr>
                <w:color w:val="000000"/>
              </w:rPr>
              <w:t>297</w:t>
            </w:r>
          </w:p>
        </w:tc>
        <w:tc>
          <w:tcPr>
            <w:tcW w:w="1200" w:type="dxa"/>
          </w:tcPr>
          <w:p w14:paraId="41667241" w14:textId="77777777" w:rsidR="009A5789" w:rsidRPr="00AD67F1" w:rsidRDefault="009A5789" w:rsidP="009A5789">
            <w:pPr>
              <w:pStyle w:val="TableText10"/>
              <w:rPr>
                <w:color w:val="000000"/>
              </w:rPr>
            </w:pPr>
          </w:p>
        </w:tc>
      </w:tr>
      <w:tr w:rsidR="009A5789" w:rsidRPr="00AD67F1" w14:paraId="70D107EA" w14:textId="77777777" w:rsidTr="009A5789">
        <w:trPr>
          <w:cantSplit/>
        </w:trPr>
        <w:tc>
          <w:tcPr>
            <w:tcW w:w="1200" w:type="dxa"/>
          </w:tcPr>
          <w:p w14:paraId="53B5EF13" w14:textId="713829EA" w:rsidR="009A5789" w:rsidRPr="00AD67F1" w:rsidRDefault="009A5789" w:rsidP="009A5789">
            <w:pPr>
              <w:pStyle w:val="TableText10"/>
              <w:rPr>
                <w:color w:val="000000"/>
              </w:rPr>
            </w:pPr>
            <w:r w:rsidRPr="00AD67F1">
              <w:rPr>
                <w:color w:val="000000"/>
              </w:rPr>
              <w:t>5</w:t>
            </w:r>
            <w:r w:rsidR="00622D47">
              <w:rPr>
                <w:color w:val="000000"/>
              </w:rPr>
              <w:t>10</w:t>
            </w:r>
          </w:p>
        </w:tc>
        <w:tc>
          <w:tcPr>
            <w:tcW w:w="2400" w:type="dxa"/>
          </w:tcPr>
          <w:p w14:paraId="05A18A8A" w14:textId="77777777" w:rsidR="009A5789" w:rsidRPr="00AD67F1" w:rsidRDefault="009A5789" w:rsidP="009A5789">
            <w:pPr>
              <w:pStyle w:val="TableText10"/>
              <w:rPr>
                <w:color w:val="000000"/>
              </w:rPr>
            </w:pPr>
            <w:r w:rsidRPr="00AD67F1">
              <w:rPr>
                <w:color w:val="000000"/>
              </w:rPr>
              <w:t>294 (1) (a) (i)</w:t>
            </w:r>
          </w:p>
        </w:tc>
        <w:tc>
          <w:tcPr>
            <w:tcW w:w="3720" w:type="dxa"/>
          </w:tcPr>
          <w:p w14:paraId="214C936C" w14:textId="77777777" w:rsidR="009A5789" w:rsidRPr="00AD67F1" w:rsidRDefault="009A5789" w:rsidP="009A5789">
            <w:pPr>
              <w:pStyle w:val="TableText10"/>
              <w:rPr>
                <w:color w:val="000000"/>
              </w:rPr>
            </w:pPr>
            <w:r w:rsidRPr="00AD67F1">
              <w:rPr>
                <w:color w:val="000000"/>
              </w:rPr>
              <w:t>tow motor vehicle without control of towed vehicle</w:t>
            </w:r>
          </w:p>
        </w:tc>
        <w:tc>
          <w:tcPr>
            <w:tcW w:w="1320" w:type="dxa"/>
          </w:tcPr>
          <w:p w14:paraId="11C04E0F" w14:textId="77777777" w:rsidR="009A5789" w:rsidRPr="00AD67F1" w:rsidRDefault="009A5789" w:rsidP="009A5789">
            <w:pPr>
              <w:pStyle w:val="TableText10"/>
              <w:rPr>
                <w:color w:val="000000"/>
              </w:rPr>
            </w:pPr>
            <w:r w:rsidRPr="00AD67F1">
              <w:rPr>
                <w:color w:val="000000"/>
              </w:rPr>
              <w:t>20</w:t>
            </w:r>
          </w:p>
        </w:tc>
        <w:tc>
          <w:tcPr>
            <w:tcW w:w="1560" w:type="dxa"/>
          </w:tcPr>
          <w:p w14:paraId="197F554A" w14:textId="77777777" w:rsidR="009A5789" w:rsidRPr="00AD67F1" w:rsidRDefault="009A5789" w:rsidP="009A5789">
            <w:pPr>
              <w:pStyle w:val="TableText10"/>
              <w:rPr>
                <w:color w:val="000000"/>
              </w:rPr>
            </w:pPr>
            <w:r w:rsidRPr="00AD67F1">
              <w:rPr>
                <w:color w:val="000000"/>
              </w:rPr>
              <w:t>203</w:t>
            </w:r>
          </w:p>
        </w:tc>
        <w:tc>
          <w:tcPr>
            <w:tcW w:w="1200" w:type="dxa"/>
          </w:tcPr>
          <w:p w14:paraId="44F7C86E" w14:textId="77777777" w:rsidR="009A5789" w:rsidRPr="00AD67F1" w:rsidRDefault="009A5789" w:rsidP="009A5789">
            <w:pPr>
              <w:pStyle w:val="TableText10"/>
              <w:rPr>
                <w:color w:val="000000"/>
              </w:rPr>
            </w:pPr>
          </w:p>
        </w:tc>
      </w:tr>
      <w:tr w:rsidR="009A5789" w:rsidRPr="00AD67F1" w14:paraId="3291B5C0" w14:textId="77777777" w:rsidTr="009A5789">
        <w:trPr>
          <w:cantSplit/>
        </w:trPr>
        <w:tc>
          <w:tcPr>
            <w:tcW w:w="1200" w:type="dxa"/>
          </w:tcPr>
          <w:p w14:paraId="1E2981B0" w14:textId="264498C8" w:rsidR="009A5789" w:rsidRPr="00AD67F1" w:rsidRDefault="009A5789" w:rsidP="009A5789">
            <w:pPr>
              <w:pStyle w:val="TableText10"/>
              <w:rPr>
                <w:color w:val="000000"/>
              </w:rPr>
            </w:pPr>
            <w:r w:rsidRPr="00AD67F1">
              <w:rPr>
                <w:color w:val="000000"/>
              </w:rPr>
              <w:lastRenderedPageBreak/>
              <w:t>5</w:t>
            </w:r>
            <w:r w:rsidR="00622D47">
              <w:rPr>
                <w:color w:val="000000"/>
              </w:rPr>
              <w:t>11</w:t>
            </w:r>
          </w:p>
        </w:tc>
        <w:tc>
          <w:tcPr>
            <w:tcW w:w="2400" w:type="dxa"/>
          </w:tcPr>
          <w:p w14:paraId="39610325" w14:textId="77777777" w:rsidR="009A5789" w:rsidRPr="00AD67F1" w:rsidRDefault="009A5789" w:rsidP="009A5789">
            <w:pPr>
              <w:pStyle w:val="TableText10"/>
              <w:rPr>
                <w:color w:val="000000"/>
              </w:rPr>
            </w:pPr>
            <w:r w:rsidRPr="00AD67F1">
              <w:rPr>
                <w:color w:val="000000"/>
              </w:rPr>
              <w:t>294 (1) (a) (ii)</w:t>
            </w:r>
          </w:p>
        </w:tc>
        <w:tc>
          <w:tcPr>
            <w:tcW w:w="3720" w:type="dxa"/>
          </w:tcPr>
          <w:p w14:paraId="59C283D9" w14:textId="77777777" w:rsidR="009A5789" w:rsidRPr="00AD67F1" w:rsidRDefault="009A5789" w:rsidP="009A5789">
            <w:pPr>
              <w:pStyle w:val="TableText10"/>
              <w:rPr>
                <w:color w:val="000000"/>
              </w:rPr>
            </w:pPr>
            <w:r w:rsidRPr="00AD67F1">
              <w:rPr>
                <w:color w:val="000000"/>
              </w:rPr>
              <w:t>tow motor vehicle, towed vehicle’s brakes/steering not working or not under control of licensed person</w:t>
            </w:r>
          </w:p>
        </w:tc>
        <w:tc>
          <w:tcPr>
            <w:tcW w:w="1320" w:type="dxa"/>
          </w:tcPr>
          <w:p w14:paraId="1648FAC5" w14:textId="77777777" w:rsidR="009A5789" w:rsidRPr="00AD67F1" w:rsidRDefault="009A5789" w:rsidP="009A5789">
            <w:pPr>
              <w:pStyle w:val="TableText10"/>
              <w:rPr>
                <w:color w:val="000000"/>
              </w:rPr>
            </w:pPr>
            <w:r w:rsidRPr="00AD67F1">
              <w:rPr>
                <w:color w:val="000000"/>
              </w:rPr>
              <w:t>20</w:t>
            </w:r>
          </w:p>
        </w:tc>
        <w:tc>
          <w:tcPr>
            <w:tcW w:w="1560" w:type="dxa"/>
          </w:tcPr>
          <w:p w14:paraId="08C9105E" w14:textId="77777777" w:rsidR="009A5789" w:rsidRPr="00AD67F1" w:rsidRDefault="009A5789" w:rsidP="009A5789">
            <w:pPr>
              <w:pStyle w:val="TableText10"/>
              <w:rPr>
                <w:color w:val="000000"/>
              </w:rPr>
            </w:pPr>
            <w:r w:rsidRPr="00AD67F1">
              <w:rPr>
                <w:color w:val="000000"/>
              </w:rPr>
              <w:t>203</w:t>
            </w:r>
          </w:p>
        </w:tc>
        <w:tc>
          <w:tcPr>
            <w:tcW w:w="1200" w:type="dxa"/>
          </w:tcPr>
          <w:p w14:paraId="24858D7D" w14:textId="77777777" w:rsidR="009A5789" w:rsidRPr="00AD67F1" w:rsidRDefault="009A5789" w:rsidP="009A5789">
            <w:pPr>
              <w:pStyle w:val="TableText10"/>
              <w:rPr>
                <w:color w:val="000000"/>
              </w:rPr>
            </w:pPr>
          </w:p>
        </w:tc>
      </w:tr>
      <w:tr w:rsidR="009A5789" w:rsidRPr="00AD67F1" w14:paraId="00D24702" w14:textId="77777777" w:rsidTr="009A5789">
        <w:trPr>
          <w:cantSplit/>
        </w:trPr>
        <w:tc>
          <w:tcPr>
            <w:tcW w:w="1200" w:type="dxa"/>
          </w:tcPr>
          <w:p w14:paraId="1AF64937" w14:textId="4738FFA2" w:rsidR="009A5789" w:rsidRPr="00AD67F1" w:rsidRDefault="009A5789" w:rsidP="009A5789">
            <w:pPr>
              <w:pStyle w:val="TableText10"/>
              <w:rPr>
                <w:color w:val="000000"/>
              </w:rPr>
            </w:pPr>
            <w:r w:rsidRPr="00AD67F1">
              <w:rPr>
                <w:color w:val="000000"/>
              </w:rPr>
              <w:t>5</w:t>
            </w:r>
            <w:r w:rsidR="00622D47">
              <w:rPr>
                <w:color w:val="000000"/>
              </w:rPr>
              <w:t>12</w:t>
            </w:r>
          </w:p>
        </w:tc>
        <w:tc>
          <w:tcPr>
            <w:tcW w:w="2400" w:type="dxa"/>
          </w:tcPr>
          <w:p w14:paraId="75637AE0" w14:textId="77777777" w:rsidR="009A5789" w:rsidRPr="00AD67F1" w:rsidRDefault="009A5789" w:rsidP="009A5789">
            <w:pPr>
              <w:pStyle w:val="TableText10"/>
              <w:rPr>
                <w:color w:val="000000"/>
              </w:rPr>
            </w:pPr>
            <w:r w:rsidRPr="00AD67F1">
              <w:rPr>
                <w:color w:val="000000"/>
              </w:rPr>
              <w:t>294 (1) (b)</w:t>
            </w:r>
          </w:p>
        </w:tc>
        <w:tc>
          <w:tcPr>
            <w:tcW w:w="3720" w:type="dxa"/>
          </w:tcPr>
          <w:p w14:paraId="046DD08D" w14:textId="77777777" w:rsidR="009A5789" w:rsidRPr="00AD67F1" w:rsidRDefault="009A5789" w:rsidP="009A5789">
            <w:pPr>
              <w:pStyle w:val="TableText10"/>
              <w:rPr>
                <w:color w:val="000000"/>
              </w:rPr>
            </w:pPr>
            <w:r w:rsidRPr="00AD67F1">
              <w:rPr>
                <w:color w:val="000000"/>
              </w:rPr>
              <w:t>tow motor vehicle when unsafe</w:t>
            </w:r>
          </w:p>
        </w:tc>
        <w:tc>
          <w:tcPr>
            <w:tcW w:w="1320" w:type="dxa"/>
          </w:tcPr>
          <w:p w14:paraId="03E6575D" w14:textId="77777777" w:rsidR="009A5789" w:rsidRPr="00AD67F1" w:rsidRDefault="009A5789" w:rsidP="009A5789">
            <w:pPr>
              <w:pStyle w:val="TableText10"/>
              <w:rPr>
                <w:color w:val="000000"/>
              </w:rPr>
            </w:pPr>
            <w:r w:rsidRPr="00AD67F1">
              <w:rPr>
                <w:color w:val="000000"/>
              </w:rPr>
              <w:t>20</w:t>
            </w:r>
          </w:p>
        </w:tc>
        <w:tc>
          <w:tcPr>
            <w:tcW w:w="1560" w:type="dxa"/>
          </w:tcPr>
          <w:p w14:paraId="36B24FB8" w14:textId="77777777" w:rsidR="009A5789" w:rsidRPr="00AD67F1" w:rsidRDefault="009A5789" w:rsidP="009A5789">
            <w:pPr>
              <w:pStyle w:val="TableText10"/>
              <w:rPr>
                <w:color w:val="000000"/>
              </w:rPr>
            </w:pPr>
            <w:r w:rsidRPr="00AD67F1">
              <w:rPr>
                <w:color w:val="000000"/>
              </w:rPr>
              <w:t>203</w:t>
            </w:r>
          </w:p>
        </w:tc>
        <w:tc>
          <w:tcPr>
            <w:tcW w:w="1200" w:type="dxa"/>
          </w:tcPr>
          <w:p w14:paraId="71A923E0" w14:textId="77777777" w:rsidR="009A5789" w:rsidRPr="00AD67F1" w:rsidRDefault="009A5789" w:rsidP="009A5789">
            <w:pPr>
              <w:pStyle w:val="TableText10"/>
              <w:rPr>
                <w:color w:val="000000"/>
              </w:rPr>
            </w:pPr>
          </w:p>
        </w:tc>
      </w:tr>
      <w:tr w:rsidR="009A5789" w:rsidRPr="00AD67F1" w14:paraId="568D69B6" w14:textId="77777777" w:rsidTr="009A5789">
        <w:trPr>
          <w:cantSplit/>
        </w:trPr>
        <w:tc>
          <w:tcPr>
            <w:tcW w:w="1200" w:type="dxa"/>
          </w:tcPr>
          <w:p w14:paraId="1DFACA4E" w14:textId="211B9F32" w:rsidR="009A5789" w:rsidRPr="00AD67F1" w:rsidRDefault="009A5789" w:rsidP="009A5789">
            <w:pPr>
              <w:pStyle w:val="TableText10"/>
              <w:rPr>
                <w:color w:val="000000"/>
              </w:rPr>
            </w:pPr>
            <w:r w:rsidRPr="00AD67F1">
              <w:rPr>
                <w:color w:val="000000"/>
              </w:rPr>
              <w:t>5</w:t>
            </w:r>
            <w:r w:rsidR="00622D47">
              <w:rPr>
                <w:color w:val="000000"/>
              </w:rPr>
              <w:t>13</w:t>
            </w:r>
          </w:p>
        </w:tc>
        <w:tc>
          <w:tcPr>
            <w:tcW w:w="2400" w:type="dxa"/>
          </w:tcPr>
          <w:p w14:paraId="392FDD1E" w14:textId="77777777" w:rsidR="009A5789" w:rsidRPr="00AD67F1" w:rsidRDefault="009A5789" w:rsidP="009A5789">
            <w:pPr>
              <w:pStyle w:val="TableText10"/>
              <w:rPr>
                <w:color w:val="000000"/>
              </w:rPr>
            </w:pPr>
            <w:r w:rsidRPr="00AD67F1">
              <w:rPr>
                <w:color w:val="000000"/>
              </w:rPr>
              <w:t>294 (2) (a)</w:t>
            </w:r>
          </w:p>
        </w:tc>
        <w:tc>
          <w:tcPr>
            <w:tcW w:w="3720" w:type="dxa"/>
          </w:tcPr>
          <w:p w14:paraId="7C429183" w14:textId="77777777" w:rsidR="009A5789" w:rsidRPr="00AD67F1" w:rsidRDefault="009A5789" w:rsidP="009A5789">
            <w:pPr>
              <w:pStyle w:val="TableText10"/>
              <w:rPr>
                <w:color w:val="000000"/>
              </w:rPr>
            </w:pPr>
            <w:r w:rsidRPr="00AD67F1">
              <w:rPr>
                <w:color w:val="000000"/>
              </w:rPr>
              <w:t>tow trailer without control of trailer</w:t>
            </w:r>
          </w:p>
        </w:tc>
        <w:tc>
          <w:tcPr>
            <w:tcW w:w="1320" w:type="dxa"/>
          </w:tcPr>
          <w:p w14:paraId="20D54D5F" w14:textId="77777777" w:rsidR="009A5789" w:rsidRPr="00AD67F1" w:rsidRDefault="009A5789" w:rsidP="009A5789">
            <w:pPr>
              <w:pStyle w:val="TableText10"/>
              <w:rPr>
                <w:color w:val="000000"/>
              </w:rPr>
            </w:pPr>
            <w:r w:rsidRPr="00AD67F1">
              <w:rPr>
                <w:color w:val="000000"/>
              </w:rPr>
              <w:t>20</w:t>
            </w:r>
          </w:p>
        </w:tc>
        <w:tc>
          <w:tcPr>
            <w:tcW w:w="1560" w:type="dxa"/>
          </w:tcPr>
          <w:p w14:paraId="3205F5E0" w14:textId="77777777" w:rsidR="009A5789" w:rsidRPr="00AD67F1" w:rsidRDefault="009A5789" w:rsidP="009A5789">
            <w:pPr>
              <w:pStyle w:val="TableText10"/>
              <w:rPr>
                <w:color w:val="000000"/>
              </w:rPr>
            </w:pPr>
            <w:r w:rsidRPr="00AD67F1">
              <w:rPr>
                <w:color w:val="000000"/>
              </w:rPr>
              <w:t>203</w:t>
            </w:r>
          </w:p>
        </w:tc>
        <w:tc>
          <w:tcPr>
            <w:tcW w:w="1200" w:type="dxa"/>
          </w:tcPr>
          <w:p w14:paraId="29B66D57" w14:textId="77777777" w:rsidR="009A5789" w:rsidRPr="00AD67F1" w:rsidRDefault="009A5789" w:rsidP="009A5789">
            <w:pPr>
              <w:pStyle w:val="TableText10"/>
              <w:rPr>
                <w:color w:val="000000"/>
              </w:rPr>
            </w:pPr>
          </w:p>
        </w:tc>
      </w:tr>
      <w:tr w:rsidR="009A5789" w:rsidRPr="00AD67F1" w14:paraId="4AA3B1FB" w14:textId="77777777" w:rsidTr="009A5789">
        <w:trPr>
          <w:cantSplit/>
        </w:trPr>
        <w:tc>
          <w:tcPr>
            <w:tcW w:w="1200" w:type="dxa"/>
          </w:tcPr>
          <w:p w14:paraId="0A1D536C" w14:textId="57F8A429" w:rsidR="009A5789" w:rsidRPr="00AD67F1" w:rsidRDefault="009A5789" w:rsidP="009A5789">
            <w:pPr>
              <w:pStyle w:val="TableText10"/>
              <w:rPr>
                <w:color w:val="000000"/>
              </w:rPr>
            </w:pPr>
            <w:r w:rsidRPr="00AD67F1">
              <w:rPr>
                <w:color w:val="000000"/>
              </w:rPr>
              <w:t>5</w:t>
            </w:r>
            <w:r w:rsidR="00622D47">
              <w:rPr>
                <w:color w:val="000000"/>
              </w:rPr>
              <w:t>14</w:t>
            </w:r>
          </w:p>
        </w:tc>
        <w:tc>
          <w:tcPr>
            <w:tcW w:w="2400" w:type="dxa"/>
          </w:tcPr>
          <w:p w14:paraId="221603B8" w14:textId="77777777" w:rsidR="009A5789" w:rsidRPr="00AD67F1" w:rsidRDefault="009A5789" w:rsidP="009A5789">
            <w:pPr>
              <w:pStyle w:val="TableText10"/>
              <w:rPr>
                <w:color w:val="000000"/>
              </w:rPr>
            </w:pPr>
            <w:r w:rsidRPr="00AD67F1">
              <w:rPr>
                <w:color w:val="000000"/>
              </w:rPr>
              <w:t>294 (2) (b)</w:t>
            </w:r>
          </w:p>
        </w:tc>
        <w:tc>
          <w:tcPr>
            <w:tcW w:w="3720" w:type="dxa"/>
          </w:tcPr>
          <w:p w14:paraId="41996723" w14:textId="77777777" w:rsidR="009A5789" w:rsidRPr="00AD67F1" w:rsidRDefault="009A5789" w:rsidP="009A5789">
            <w:pPr>
              <w:pStyle w:val="TableText10"/>
              <w:rPr>
                <w:color w:val="000000"/>
              </w:rPr>
            </w:pPr>
            <w:r w:rsidRPr="00AD67F1">
              <w:rPr>
                <w:color w:val="000000"/>
              </w:rPr>
              <w:t>tow trailer when unsafe</w:t>
            </w:r>
          </w:p>
        </w:tc>
        <w:tc>
          <w:tcPr>
            <w:tcW w:w="1320" w:type="dxa"/>
          </w:tcPr>
          <w:p w14:paraId="35167385" w14:textId="77777777" w:rsidR="009A5789" w:rsidRPr="00AD67F1" w:rsidRDefault="009A5789" w:rsidP="009A5789">
            <w:pPr>
              <w:pStyle w:val="TableText10"/>
              <w:rPr>
                <w:color w:val="000000"/>
              </w:rPr>
            </w:pPr>
            <w:r w:rsidRPr="00AD67F1">
              <w:rPr>
                <w:color w:val="000000"/>
              </w:rPr>
              <w:t>20</w:t>
            </w:r>
          </w:p>
        </w:tc>
        <w:tc>
          <w:tcPr>
            <w:tcW w:w="1560" w:type="dxa"/>
          </w:tcPr>
          <w:p w14:paraId="395A8BEF" w14:textId="77777777" w:rsidR="009A5789" w:rsidRPr="00AD67F1" w:rsidRDefault="009A5789" w:rsidP="009A5789">
            <w:pPr>
              <w:pStyle w:val="TableText10"/>
              <w:rPr>
                <w:color w:val="000000"/>
              </w:rPr>
            </w:pPr>
            <w:r w:rsidRPr="00AD67F1">
              <w:rPr>
                <w:color w:val="000000"/>
              </w:rPr>
              <w:t>203</w:t>
            </w:r>
          </w:p>
        </w:tc>
        <w:tc>
          <w:tcPr>
            <w:tcW w:w="1200" w:type="dxa"/>
          </w:tcPr>
          <w:p w14:paraId="61B728C3" w14:textId="77777777" w:rsidR="009A5789" w:rsidRPr="00AD67F1" w:rsidRDefault="009A5789" w:rsidP="009A5789">
            <w:pPr>
              <w:pStyle w:val="TableText10"/>
              <w:rPr>
                <w:color w:val="000000"/>
              </w:rPr>
            </w:pPr>
          </w:p>
        </w:tc>
      </w:tr>
      <w:tr w:rsidR="009A5789" w:rsidRPr="00AD67F1" w14:paraId="5E74B2B5" w14:textId="77777777" w:rsidTr="009A5789">
        <w:trPr>
          <w:cantSplit/>
        </w:trPr>
        <w:tc>
          <w:tcPr>
            <w:tcW w:w="1200" w:type="dxa"/>
            <w:tcBorders>
              <w:bottom w:val="single" w:sz="4" w:space="0" w:color="C0C0C0"/>
            </w:tcBorders>
          </w:tcPr>
          <w:p w14:paraId="04EFCEAB" w14:textId="08D5F539" w:rsidR="009A5789" w:rsidRPr="00AD67F1" w:rsidRDefault="009A5789" w:rsidP="009A5789">
            <w:pPr>
              <w:pStyle w:val="TableText10"/>
              <w:keepNext/>
              <w:rPr>
                <w:color w:val="000000"/>
              </w:rPr>
            </w:pPr>
            <w:r w:rsidRPr="00AD67F1">
              <w:rPr>
                <w:color w:val="000000"/>
              </w:rPr>
              <w:t>5</w:t>
            </w:r>
            <w:r w:rsidR="00622D47">
              <w:rPr>
                <w:color w:val="000000"/>
              </w:rPr>
              <w:t>15</w:t>
            </w:r>
          </w:p>
        </w:tc>
        <w:tc>
          <w:tcPr>
            <w:tcW w:w="2400" w:type="dxa"/>
            <w:tcBorders>
              <w:bottom w:val="single" w:sz="4" w:space="0" w:color="C0C0C0"/>
            </w:tcBorders>
          </w:tcPr>
          <w:p w14:paraId="7ED8197C" w14:textId="77777777" w:rsidR="009A5789" w:rsidRPr="00AD67F1" w:rsidRDefault="009A5789" w:rsidP="009A5789">
            <w:pPr>
              <w:pStyle w:val="TableText10"/>
              <w:rPr>
                <w:color w:val="000000"/>
              </w:rPr>
            </w:pPr>
            <w:r w:rsidRPr="00AD67F1">
              <w:rPr>
                <w:color w:val="000000"/>
              </w:rPr>
              <w:t>295 (1)</w:t>
            </w:r>
          </w:p>
        </w:tc>
        <w:tc>
          <w:tcPr>
            <w:tcW w:w="3720" w:type="dxa"/>
            <w:tcBorders>
              <w:bottom w:val="single" w:sz="4" w:space="0" w:color="C0C0C0"/>
            </w:tcBorders>
          </w:tcPr>
          <w:p w14:paraId="4356A00F" w14:textId="77777777" w:rsidR="009A5789" w:rsidRPr="00AD67F1" w:rsidRDefault="009A5789" w:rsidP="009A5789">
            <w:pPr>
              <w:pStyle w:val="TableText10"/>
              <w:rPr>
                <w:color w:val="000000"/>
              </w:rPr>
            </w:pPr>
          </w:p>
        </w:tc>
        <w:tc>
          <w:tcPr>
            <w:tcW w:w="1320" w:type="dxa"/>
            <w:tcBorders>
              <w:bottom w:val="single" w:sz="4" w:space="0" w:color="C0C0C0"/>
            </w:tcBorders>
          </w:tcPr>
          <w:p w14:paraId="6D473C95" w14:textId="77777777" w:rsidR="009A5789" w:rsidRPr="00AD67F1" w:rsidRDefault="009A5789" w:rsidP="009A5789">
            <w:pPr>
              <w:pStyle w:val="TableText10"/>
              <w:rPr>
                <w:color w:val="000000"/>
              </w:rPr>
            </w:pPr>
          </w:p>
        </w:tc>
        <w:tc>
          <w:tcPr>
            <w:tcW w:w="1560" w:type="dxa"/>
            <w:tcBorders>
              <w:bottom w:val="single" w:sz="4" w:space="0" w:color="C0C0C0"/>
            </w:tcBorders>
          </w:tcPr>
          <w:p w14:paraId="60EC17DD"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5C5C5D50" w14:textId="77777777" w:rsidR="009A5789" w:rsidRPr="00AD67F1" w:rsidRDefault="009A5789" w:rsidP="009A5789">
            <w:pPr>
              <w:pStyle w:val="TableText10"/>
              <w:rPr>
                <w:color w:val="000000"/>
              </w:rPr>
            </w:pPr>
          </w:p>
        </w:tc>
      </w:tr>
      <w:tr w:rsidR="009A5789" w:rsidRPr="00AD67F1" w14:paraId="21B8200E" w14:textId="77777777" w:rsidTr="009A5789">
        <w:trPr>
          <w:cantSplit/>
        </w:trPr>
        <w:tc>
          <w:tcPr>
            <w:tcW w:w="1200" w:type="dxa"/>
            <w:tcBorders>
              <w:top w:val="single" w:sz="4" w:space="0" w:color="C0C0C0"/>
              <w:bottom w:val="single" w:sz="4" w:space="0" w:color="C0C0C0"/>
            </w:tcBorders>
          </w:tcPr>
          <w:p w14:paraId="3DF8B221" w14:textId="371189C5"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.1</w:t>
            </w:r>
          </w:p>
        </w:tc>
        <w:tc>
          <w:tcPr>
            <w:tcW w:w="2400" w:type="dxa"/>
            <w:tcBorders>
              <w:top w:val="single" w:sz="4" w:space="0" w:color="C0C0C0"/>
              <w:bottom w:val="single" w:sz="4" w:space="0" w:color="C0C0C0"/>
            </w:tcBorders>
          </w:tcPr>
          <w:p w14:paraId="08D67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(2)</w:t>
            </w:r>
          </w:p>
        </w:tc>
        <w:tc>
          <w:tcPr>
            <w:tcW w:w="3720" w:type="dxa"/>
            <w:tcBorders>
              <w:top w:val="single" w:sz="4" w:space="0" w:color="C0C0C0"/>
              <w:bottom w:val="single" w:sz="4" w:space="0" w:color="C0C0C0"/>
            </w:tcBorders>
          </w:tcPr>
          <w:p w14:paraId="26987602" w14:textId="77777777" w:rsidR="009A5789" w:rsidRPr="00AD67F1" w:rsidRDefault="009A5789" w:rsidP="009A5789">
            <w:pPr>
              <w:pStyle w:val="TableText10"/>
              <w:rPr>
                <w:color w:val="000000"/>
              </w:rPr>
            </w:pPr>
            <w:r w:rsidRPr="00AD67F1">
              <w:rPr>
                <w:color w:val="000000"/>
              </w:rPr>
              <w:t>not keep required distance (towing with towline)</w:t>
            </w:r>
          </w:p>
        </w:tc>
        <w:tc>
          <w:tcPr>
            <w:tcW w:w="1320" w:type="dxa"/>
            <w:tcBorders>
              <w:top w:val="single" w:sz="4" w:space="0" w:color="C0C0C0"/>
              <w:bottom w:val="single" w:sz="4" w:space="0" w:color="C0C0C0"/>
            </w:tcBorders>
          </w:tcPr>
          <w:p w14:paraId="41F3F4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073B6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B7DBC92" w14:textId="77777777" w:rsidR="009A5789" w:rsidRPr="00AD67F1" w:rsidRDefault="009A5789" w:rsidP="009A5789">
            <w:pPr>
              <w:pStyle w:val="TableText10"/>
              <w:rPr>
                <w:color w:val="000000"/>
              </w:rPr>
            </w:pPr>
          </w:p>
        </w:tc>
      </w:tr>
      <w:tr w:rsidR="009A5789" w:rsidRPr="00AD67F1" w14:paraId="649C3362" w14:textId="77777777" w:rsidTr="009A5789">
        <w:trPr>
          <w:cantSplit/>
        </w:trPr>
        <w:tc>
          <w:tcPr>
            <w:tcW w:w="1200" w:type="dxa"/>
            <w:tcBorders>
              <w:top w:val="single" w:sz="4" w:space="0" w:color="C0C0C0"/>
              <w:bottom w:val="single" w:sz="4" w:space="0" w:color="C0C0C0"/>
            </w:tcBorders>
          </w:tcPr>
          <w:p w14:paraId="2FB28C08" w14:textId="456D1353"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.2</w:t>
            </w:r>
          </w:p>
        </w:tc>
        <w:tc>
          <w:tcPr>
            <w:tcW w:w="2400" w:type="dxa"/>
            <w:tcBorders>
              <w:top w:val="single" w:sz="4" w:space="0" w:color="C0C0C0"/>
              <w:bottom w:val="single" w:sz="4" w:space="0" w:color="C0C0C0"/>
            </w:tcBorders>
          </w:tcPr>
          <w:p w14:paraId="6FB2EB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(3)</w:t>
            </w:r>
          </w:p>
        </w:tc>
        <w:tc>
          <w:tcPr>
            <w:tcW w:w="3720" w:type="dxa"/>
            <w:tcBorders>
              <w:top w:val="single" w:sz="4" w:space="0" w:color="C0C0C0"/>
              <w:bottom w:val="single" w:sz="4" w:space="0" w:color="C0C0C0"/>
            </w:tcBorders>
          </w:tcPr>
          <w:p w14:paraId="3E07D404" w14:textId="77777777" w:rsidR="009A5789" w:rsidRPr="00AD67F1" w:rsidRDefault="009A5789" w:rsidP="009A5789">
            <w:pPr>
              <w:pStyle w:val="TableText10"/>
              <w:rPr>
                <w:color w:val="000000"/>
              </w:rPr>
            </w:pPr>
            <w:r w:rsidRPr="00AD67F1">
              <w:rPr>
                <w:color w:val="000000"/>
              </w:rPr>
              <w:t>not keep required distance (towing with towline – motorbike)</w:t>
            </w:r>
          </w:p>
        </w:tc>
        <w:tc>
          <w:tcPr>
            <w:tcW w:w="1320" w:type="dxa"/>
            <w:tcBorders>
              <w:top w:val="single" w:sz="4" w:space="0" w:color="C0C0C0"/>
              <w:bottom w:val="single" w:sz="4" w:space="0" w:color="C0C0C0"/>
            </w:tcBorders>
          </w:tcPr>
          <w:p w14:paraId="4D5D6F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9117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D3064EA" w14:textId="77777777" w:rsidR="009A5789" w:rsidRPr="00AD67F1" w:rsidRDefault="009A5789" w:rsidP="009A5789">
            <w:pPr>
              <w:pStyle w:val="TableText10"/>
              <w:rPr>
                <w:color w:val="000000"/>
              </w:rPr>
            </w:pPr>
          </w:p>
        </w:tc>
      </w:tr>
      <w:tr w:rsidR="009A5789" w:rsidRPr="00AD67F1" w14:paraId="2347F2F9" w14:textId="77777777" w:rsidTr="009A5789">
        <w:trPr>
          <w:cantSplit/>
        </w:trPr>
        <w:tc>
          <w:tcPr>
            <w:tcW w:w="1200" w:type="dxa"/>
            <w:tcBorders>
              <w:top w:val="single" w:sz="4" w:space="0" w:color="C0C0C0"/>
              <w:bottom w:val="single" w:sz="4" w:space="0" w:color="C0C0C0"/>
            </w:tcBorders>
          </w:tcPr>
          <w:p w14:paraId="576C104A" w14:textId="78E3DC2D"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w:t>
            </w:r>
          </w:p>
        </w:tc>
        <w:tc>
          <w:tcPr>
            <w:tcW w:w="2400" w:type="dxa"/>
            <w:tcBorders>
              <w:top w:val="single" w:sz="4" w:space="0" w:color="C0C0C0"/>
              <w:bottom w:val="single" w:sz="4" w:space="0" w:color="C0C0C0"/>
            </w:tcBorders>
          </w:tcPr>
          <w:p w14:paraId="67B9D0F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(4)</w:t>
            </w:r>
          </w:p>
        </w:tc>
        <w:tc>
          <w:tcPr>
            <w:tcW w:w="3720" w:type="dxa"/>
            <w:tcBorders>
              <w:top w:val="single" w:sz="4" w:space="0" w:color="C0C0C0"/>
              <w:bottom w:val="single" w:sz="4" w:space="0" w:color="C0C0C0"/>
            </w:tcBorders>
          </w:tcPr>
          <w:p w14:paraId="5E930ED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AAC3567"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B898337"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757BA3CD" w14:textId="77777777" w:rsidR="009A5789" w:rsidRPr="00AD67F1" w:rsidRDefault="009A5789" w:rsidP="009A5789">
            <w:pPr>
              <w:pStyle w:val="TableText10"/>
              <w:rPr>
                <w:color w:val="000000"/>
              </w:rPr>
            </w:pPr>
          </w:p>
        </w:tc>
      </w:tr>
      <w:tr w:rsidR="009A5789" w:rsidRPr="00AD67F1" w14:paraId="5F13B25E" w14:textId="77777777" w:rsidTr="009A5789">
        <w:trPr>
          <w:cantSplit/>
        </w:trPr>
        <w:tc>
          <w:tcPr>
            <w:tcW w:w="1200" w:type="dxa"/>
            <w:tcBorders>
              <w:top w:val="single" w:sz="4" w:space="0" w:color="C0C0C0"/>
              <w:bottom w:val="single" w:sz="4" w:space="0" w:color="C0C0C0"/>
            </w:tcBorders>
          </w:tcPr>
          <w:p w14:paraId="1A410BE8" w14:textId="22AEC5E3" w:rsidR="009A5789" w:rsidRPr="00AD67F1" w:rsidRDefault="009A5789" w:rsidP="009A5789">
            <w:pPr>
              <w:pStyle w:val="TableText10"/>
              <w:rPr>
                <w:color w:val="000000"/>
              </w:rPr>
            </w:pPr>
            <w:r w:rsidRPr="00AD67F1">
              <w:rPr>
                <w:color w:val="000000"/>
              </w:rPr>
              <w:lastRenderedPageBreak/>
              <w:t>5</w:t>
            </w:r>
            <w:r w:rsidR="00622D47">
              <w:rPr>
                <w:color w:val="000000"/>
              </w:rPr>
              <w:t>15</w:t>
            </w:r>
            <w:r w:rsidRPr="00AD67F1">
              <w:rPr>
                <w:color w:val="000000"/>
              </w:rPr>
              <w:t>.3.1</w:t>
            </w:r>
          </w:p>
        </w:tc>
        <w:tc>
          <w:tcPr>
            <w:tcW w:w="2400" w:type="dxa"/>
            <w:tcBorders>
              <w:top w:val="single" w:sz="4" w:space="0" w:color="C0C0C0"/>
              <w:bottom w:val="single" w:sz="4" w:space="0" w:color="C0C0C0"/>
            </w:tcBorders>
          </w:tcPr>
          <w:p w14:paraId="4C7287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(a)</w:t>
            </w:r>
          </w:p>
        </w:tc>
        <w:tc>
          <w:tcPr>
            <w:tcW w:w="3720" w:type="dxa"/>
            <w:tcBorders>
              <w:top w:val="single" w:sz="4" w:space="0" w:color="C0C0C0"/>
              <w:bottom w:val="single" w:sz="4" w:space="0" w:color="C0C0C0"/>
            </w:tcBorders>
          </w:tcPr>
          <w:p w14:paraId="60CF44CA" w14:textId="77777777" w:rsidR="009A5789" w:rsidRPr="00AD67F1" w:rsidRDefault="009A5789" w:rsidP="009A5789">
            <w:pPr>
              <w:pStyle w:val="TableText10"/>
              <w:rPr>
                <w:color w:val="000000"/>
              </w:rPr>
            </w:pPr>
            <w:r w:rsidRPr="00AD67F1">
              <w:rPr>
                <w:color w:val="000000"/>
              </w:rPr>
              <w:t>warning material not correct shape/length</w:t>
            </w:r>
          </w:p>
        </w:tc>
        <w:tc>
          <w:tcPr>
            <w:tcW w:w="1320" w:type="dxa"/>
            <w:tcBorders>
              <w:top w:val="single" w:sz="4" w:space="0" w:color="C0C0C0"/>
              <w:bottom w:val="single" w:sz="4" w:space="0" w:color="C0C0C0"/>
            </w:tcBorders>
          </w:tcPr>
          <w:p w14:paraId="0A8EEA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C23B6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16E49D7" w14:textId="77777777" w:rsidR="009A5789" w:rsidRPr="00AD67F1" w:rsidRDefault="009A5789" w:rsidP="009A5789">
            <w:pPr>
              <w:pStyle w:val="TableText10"/>
              <w:rPr>
                <w:color w:val="000000"/>
              </w:rPr>
            </w:pPr>
          </w:p>
        </w:tc>
      </w:tr>
      <w:tr w:rsidR="009A5789" w:rsidRPr="00AD67F1" w14:paraId="32688169" w14:textId="77777777" w:rsidTr="009A5789">
        <w:trPr>
          <w:cantSplit/>
        </w:trPr>
        <w:tc>
          <w:tcPr>
            <w:tcW w:w="1200" w:type="dxa"/>
            <w:tcBorders>
              <w:top w:val="single" w:sz="4" w:space="0" w:color="C0C0C0"/>
              <w:bottom w:val="single" w:sz="4" w:space="0" w:color="C0C0C0"/>
            </w:tcBorders>
          </w:tcPr>
          <w:p w14:paraId="11AEA441" w14:textId="5FE61752"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.3.2</w:t>
            </w:r>
          </w:p>
        </w:tc>
        <w:tc>
          <w:tcPr>
            <w:tcW w:w="2400" w:type="dxa"/>
            <w:tcBorders>
              <w:top w:val="single" w:sz="4" w:space="0" w:color="C0C0C0"/>
              <w:bottom w:val="single" w:sz="4" w:space="0" w:color="C0C0C0"/>
            </w:tcBorders>
          </w:tcPr>
          <w:p w14:paraId="73E01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(b)</w:t>
            </w:r>
          </w:p>
        </w:tc>
        <w:tc>
          <w:tcPr>
            <w:tcW w:w="3720" w:type="dxa"/>
            <w:tcBorders>
              <w:top w:val="single" w:sz="4" w:space="0" w:color="C0C0C0"/>
              <w:bottom w:val="single" w:sz="4" w:space="0" w:color="C0C0C0"/>
            </w:tcBorders>
          </w:tcPr>
          <w:p w14:paraId="780CE889" w14:textId="77777777" w:rsidR="009A5789" w:rsidRPr="00AD67F1" w:rsidRDefault="009A5789" w:rsidP="009A5789">
            <w:pPr>
              <w:pStyle w:val="TableText10"/>
              <w:rPr>
                <w:color w:val="000000"/>
              </w:rPr>
            </w:pPr>
            <w:r w:rsidRPr="00AD67F1">
              <w:rPr>
                <w:color w:val="000000"/>
              </w:rPr>
              <w:t>warning material not correct position</w:t>
            </w:r>
          </w:p>
        </w:tc>
        <w:tc>
          <w:tcPr>
            <w:tcW w:w="1320" w:type="dxa"/>
            <w:tcBorders>
              <w:top w:val="single" w:sz="4" w:space="0" w:color="C0C0C0"/>
              <w:bottom w:val="single" w:sz="4" w:space="0" w:color="C0C0C0"/>
            </w:tcBorders>
          </w:tcPr>
          <w:p w14:paraId="2241D1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DD29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755D20F" w14:textId="77777777" w:rsidR="009A5789" w:rsidRPr="00AD67F1" w:rsidRDefault="009A5789" w:rsidP="009A5789">
            <w:pPr>
              <w:pStyle w:val="TableText10"/>
              <w:rPr>
                <w:color w:val="000000"/>
              </w:rPr>
            </w:pPr>
          </w:p>
        </w:tc>
      </w:tr>
      <w:tr w:rsidR="009A5789" w:rsidRPr="00AD67F1" w14:paraId="0BD673B9" w14:textId="77777777" w:rsidTr="009A5789">
        <w:trPr>
          <w:cantSplit/>
        </w:trPr>
        <w:tc>
          <w:tcPr>
            <w:tcW w:w="1200" w:type="dxa"/>
            <w:tcBorders>
              <w:top w:val="single" w:sz="4" w:space="0" w:color="C0C0C0"/>
            </w:tcBorders>
          </w:tcPr>
          <w:p w14:paraId="6E396BA3" w14:textId="6F14FFF4" w:rsidR="009A5789" w:rsidRPr="00AD67F1" w:rsidRDefault="009A5789" w:rsidP="009A5789">
            <w:pPr>
              <w:pStyle w:val="TableText10"/>
              <w:rPr>
                <w:color w:val="000000"/>
              </w:rPr>
            </w:pPr>
            <w:r w:rsidRPr="00AD67F1">
              <w:rPr>
                <w:color w:val="000000"/>
              </w:rPr>
              <w:t>5</w:t>
            </w:r>
            <w:r w:rsidR="00504570">
              <w:rPr>
                <w:color w:val="000000"/>
              </w:rPr>
              <w:t>15</w:t>
            </w:r>
            <w:r w:rsidRPr="00AD67F1">
              <w:rPr>
                <w:color w:val="000000"/>
              </w:rPr>
              <w:t>.3.3</w:t>
            </w:r>
          </w:p>
        </w:tc>
        <w:tc>
          <w:tcPr>
            <w:tcW w:w="2400" w:type="dxa"/>
            <w:tcBorders>
              <w:top w:val="single" w:sz="4" w:space="0" w:color="C0C0C0"/>
            </w:tcBorders>
          </w:tcPr>
          <w:p w14:paraId="2BE34BE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(c)</w:t>
            </w:r>
          </w:p>
        </w:tc>
        <w:tc>
          <w:tcPr>
            <w:tcW w:w="3720" w:type="dxa"/>
            <w:tcBorders>
              <w:top w:val="single" w:sz="4" w:space="0" w:color="C0C0C0"/>
            </w:tcBorders>
          </w:tcPr>
          <w:p w14:paraId="49E35773" w14:textId="77777777" w:rsidR="009A5789" w:rsidRPr="00AD67F1" w:rsidRDefault="009A5789" w:rsidP="009A5789">
            <w:pPr>
              <w:pStyle w:val="TableText10"/>
              <w:rPr>
                <w:color w:val="000000"/>
              </w:rPr>
            </w:pPr>
            <w:r w:rsidRPr="00AD67F1">
              <w:rPr>
                <w:color w:val="000000"/>
              </w:rPr>
              <w:t>warning material not visible</w:t>
            </w:r>
          </w:p>
        </w:tc>
        <w:tc>
          <w:tcPr>
            <w:tcW w:w="1320" w:type="dxa"/>
            <w:tcBorders>
              <w:top w:val="single" w:sz="4" w:space="0" w:color="C0C0C0"/>
            </w:tcBorders>
          </w:tcPr>
          <w:p w14:paraId="319EA6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E6C204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51EDB79" w14:textId="77777777" w:rsidR="009A5789" w:rsidRPr="00AD67F1" w:rsidRDefault="009A5789" w:rsidP="009A5789">
            <w:pPr>
              <w:pStyle w:val="TableText10"/>
              <w:rPr>
                <w:color w:val="000000"/>
              </w:rPr>
            </w:pPr>
          </w:p>
        </w:tc>
      </w:tr>
      <w:tr w:rsidR="009A5789" w:rsidRPr="00AD67F1" w14:paraId="4A828ED4" w14:textId="77777777" w:rsidTr="009A5789">
        <w:trPr>
          <w:cantSplit/>
        </w:trPr>
        <w:tc>
          <w:tcPr>
            <w:tcW w:w="1200" w:type="dxa"/>
          </w:tcPr>
          <w:p w14:paraId="3D222D9D" w14:textId="2860A32C" w:rsidR="009A5789" w:rsidRPr="00AD67F1" w:rsidRDefault="009A5789" w:rsidP="009A5789">
            <w:pPr>
              <w:pStyle w:val="TableText10"/>
              <w:rPr>
                <w:color w:val="000000"/>
              </w:rPr>
            </w:pPr>
            <w:r w:rsidRPr="00AD67F1">
              <w:rPr>
                <w:color w:val="000000"/>
              </w:rPr>
              <w:t>51</w:t>
            </w:r>
            <w:r w:rsidR="00504570">
              <w:rPr>
                <w:color w:val="000000"/>
              </w:rPr>
              <w:t>6</w:t>
            </w:r>
          </w:p>
        </w:tc>
        <w:tc>
          <w:tcPr>
            <w:tcW w:w="2400" w:type="dxa"/>
          </w:tcPr>
          <w:p w14:paraId="633CBCB8" w14:textId="77777777" w:rsidR="009A5789" w:rsidRPr="00AD67F1" w:rsidRDefault="009A5789" w:rsidP="009A5789">
            <w:pPr>
              <w:pStyle w:val="TableText10"/>
              <w:rPr>
                <w:color w:val="000000"/>
              </w:rPr>
            </w:pPr>
            <w:r w:rsidRPr="00AD67F1">
              <w:rPr>
                <w:color w:val="000000"/>
              </w:rPr>
              <w:t>295A (1)</w:t>
            </w:r>
          </w:p>
        </w:tc>
        <w:tc>
          <w:tcPr>
            <w:tcW w:w="3720" w:type="dxa"/>
          </w:tcPr>
          <w:p w14:paraId="2C20D322" w14:textId="77777777" w:rsidR="009A5789" w:rsidRPr="00AD67F1" w:rsidRDefault="009A5789" w:rsidP="009A5789">
            <w:pPr>
              <w:pStyle w:val="TableText10"/>
              <w:rPr>
                <w:color w:val="000000"/>
              </w:rPr>
            </w:pPr>
            <w:r w:rsidRPr="00AD67F1">
              <w:rPr>
                <w:color w:val="000000"/>
              </w:rPr>
              <w:t>drive articulated vehicle towing other vehicle</w:t>
            </w:r>
          </w:p>
        </w:tc>
        <w:tc>
          <w:tcPr>
            <w:tcW w:w="1320" w:type="dxa"/>
          </w:tcPr>
          <w:p w14:paraId="02509599" w14:textId="77777777" w:rsidR="009A5789" w:rsidRPr="00AD67F1" w:rsidRDefault="009A5789" w:rsidP="009A5789">
            <w:pPr>
              <w:pStyle w:val="TableText10"/>
              <w:rPr>
                <w:color w:val="000000"/>
              </w:rPr>
            </w:pPr>
            <w:r w:rsidRPr="00AD67F1">
              <w:rPr>
                <w:color w:val="000000"/>
              </w:rPr>
              <w:t>20</w:t>
            </w:r>
          </w:p>
        </w:tc>
        <w:tc>
          <w:tcPr>
            <w:tcW w:w="1560" w:type="dxa"/>
          </w:tcPr>
          <w:p w14:paraId="6887C4AE" w14:textId="77777777" w:rsidR="009A5789" w:rsidRPr="00AD67F1" w:rsidRDefault="009A5789" w:rsidP="009A5789">
            <w:pPr>
              <w:pStyle w:val="TableText10"/>
              <w:rPr>
                <w:color w:val="000000"/>
              </w:rPr>
            </w:pPr>
            <w:r w:rsidRPr="00AD67F1">
              <w:rPr>
                <w:color w:val="000000"/>
              </w:rPr>
              <w:t>197</w:t>
            </w:r>
          </w:p>
        </w:tc>
        <w:tc>
          <w:tcPr>
            <w:tcW w:w="1200" w:type="dxa"/>
          </w:tcPr>
          <w:p w14:paraId="3B912699" w14:textId="77777777" w:rsidR="009A5789" w:rsidRPr="00AD67F1" w:rsidRDefault="009A5789" w:rsidP="009A5789">
            <w:pPr>
              <w:pStyle w:val="TableText10"/>
              <w:rPr>
                <w:color w:val="000000"/>
              </w:rPr>
            </w:pPr>
          </w:p>
        </w:tc>
      </w:tr>
      <w:tr w:rsidR="009A5789" w:rsidRPr="00AD67F1" w14:paraId="775F5207" w14:textId="77777777" w:rsidTr="009A5789">
        <w:trPr>
          <w:cantSplit/>
        </w:trPr>
        <w:tc>
          <w:tcPr>
            <w:tcW w:w="1200" w:type="dxa"/>
          </w:tcPr>
          <w:p w14:paraId="0DAE2D4A" w14:textId="61443F11" w:rsidR="009A5789" w:rsidRPr="00AD67F1" w:rsidRDefault="009A5789" w:rsidP="009A5789">
            <w:pPr>
              <w:pStyle w:val="TableText10"/>
              <w:rPr>
                <w:color w:val="000000"/>
              </w:rPr>
            </w:pPr>
            <w:r w:rsidRPr="00AD67F1">
              <w:rPr>
                <w:color w:val="000000"/>
              </w:rPr>
              <w:t>51</w:t>
            </w:r>
            <w:r w:rsidR="00504570">
              <w:rPr>
                <w:color w:val="000000"/>
              </w:rPr>
              <w:t>7</w:t>
            </w:r>
          </w:p>
        </w:tc>
        <w:tc>
          <w:tcPr>
            <w:tcW w:w="2400" w:type="dxa"/>
          </w:tcPr>
          <w:p w14:paraId="6E0C344A" w14:textId="77777777" w:rsidR="009A5789" w:rsidRPr="00AD67F1" w:rsidRDefault="009A5789" w:rsidP="009A5789">
            <w:pPr>
              <w:pStyle w:val="TableText10"/>
              <w:rPr>
                <w:color w:val="000000"/>
              </w:rPr>
            </w:pPr>
            <w:r w:rsidRPr="00AD67F1">
              <w:rPr>
                <w:color w:val="000000"/>
              </w:rPr>
              <w:t>295A (2)</w:t>
            </w:r>
          </w:p>
        </w:tc>
        <w:tc>
          <w:tcPr>
            <w:tcW w:w="3720" w:type="dxa"/>
          </w:tcPr>
          <w:p w14:paraId="653EF4DD" w14:textId="77777777" w:rsidR="009A5789" w:rsidRPr="00AD67F1" w:rsidRDefault="009A5789" w:rsidP="009A5789">
            <w:pPr>
              <w:pStyle w:val="TableText10"/>
              <w:rPr>
                <w:color w:val="000000"/>
              </w:rPr>
            </w:pPr>
            <w:r w:rsidRPr="00AD67F1">
              <w:rPr>
                <w:color w:val="000000"/>
              </w:rPr>
              <w:t>drive motor vehicle towing more than 1 vehicle</w:t>
            </w:r>
          </w:p>
        </w:tc>
        <w:tc>
          <w:tcPr>
            <w:tcW w:w="1320" w:type="dxa"/>
          </w:tcPr>
          <w:p w14:paraId="3B44B766" w14:textId="77777777" w:rsidR="009A5789" w:rsidRPr="00AD67F1" w:rsidRDefault="009A5789" w:rsidP="009A5789">
            <w:pPr>
              <w:pStyle w:val="TableText10"/>
              <w:rPr>
                <w:color w:val="000000"/>
              </w:rPr>
            </w:pPr>
            <w:r w:rsidRPr="00AD67F1">
              <w:rPr>
                <w:color w:val="000000"/>
              </w:rPr>
              <w:t>20</w:t>
            </w:r>
          </w:p>
        </w:tc>
        <w:tc>
          <w:tcPr>
            <w:tcW w:w="1560" w:type="dxa"/>
          </w:tcPr>
          <w:p w14:paraId="563C9A39" w14:textId="77777777" w:rsidR="009A5789" w:rsidRPr="00AD67F1" w:rsidRDefault="009A5789" w:rsidP="009A5789">
            <w:pPr>
              <w:pStyle w:val="TableText10"/>
              <w:rPr>
                <w:color w:val="000000"/>
              </w:rPr>
            </w:pPr>
            <w:r w:rsidRPr="00AD67F1">
              <w:rPr>
                <w:color w:val="000000"/>
              </w:rPr>
              <w:t>197</w:t>
            </w:r>
          </w:p>
        </w:tc>
        <w:tc>
          <w:tcPr>
            <w:tcW w:w="1200" w:type="dxa"/>
          </w:tcPr>
          <w:p w14:paraId="6DF55233" w14:textId="77777777" w:rsidR="009A5789" w:rsidRPr="00AD67F1" w:rsidRDefault="009A5789" w:rsidP="009A5789">
            <w:pPr>
              <w:pStyle w:val="TableText10"/>
              <w:rPr>
                <w:color w:val="000000"/>
              </w:rPr>
            </w:pPr>
          </w:p>
        </w:tc>
      </w:tr>
      <w:tr w:rsidR="009A5789" w:rsidRPr="00AD67F1" w14:paraId="6462851A" w14:textId="77777777" w:rsidTr="009A5789">
        <w:trPr>
          <w:cantSplit/>
        </w:trPr>
        <w:tc>
          <w:tcPr>
            <w:tcW w:w="1200" w:type="dxa"/>
          </w:tcPr>
          <w:p w14:paraId="1EDADF24" w14:textId="045B063E" w:rsidR="009A5789" w:rsidRPr="00AD67F1" w:rsidRDefault="009A5789" w:rsidP="009A5789">
            <w:pPr>
              <w:pStyle w:val="TableText10"/>
              <w:rPr>
                <w:color w:val="000000"/>
              </w:rPr>
            </w:pPr>
            <w:r w:rsidRPr="00AD67F1">
              <w:rPr>
                <w:color w:val="000000"/>
              </w:rPr>
              <w:t>51</w:t>
            </w:r>
            <w:r w:rsidR="00504570">
              <w:rPr>
                <w:color w:val="000000"/>
              </w:rPr>
              <w:t>8</w:t>
            </w:r>
          </w:p>
        </w:tc>
        <w:tc>
          <w:tcPr>
            <w:tcW w:w="2400" w:type="dxa"/>
          </w:tcPr>
          <w:p w14:paraId="4DAF20A6" w14:textId="77777777" w:rsidR="009A5789" w:rsidRPr="00AD67F1" w:rsidRDefault="009A5789" w:rsidP="009A5789">
            <w:pPr>
              <w:pStyle w:val="TableText10"/>
              <w:rPr>
                <w:color w:val="000000"/>
              </w:rPr>
            </w:pPr>
            <w:r w:rsidRPr="00AD67F1">
              <w:rPr>
                <w:color w:val="000000"/>
              </w:rPr>
              <w:t>295B (1) (a)</w:t>
            </w:r>
          </w:p>
        </w:tc>
        <w:tc>
          <w:tcPr>
            <w:tcW w:w="3720" w:type="dxa"/>
          </w:tcPr>
          <w:p w14:paraId="52845F76" w14:textId="77777777" w:rsidR="009A5789" w:rsidRPr="00AD67F1" w:rsidRDefault="009A5789" w:rsidP="009A5789">
            <w:pPr>
              <w:pStyle w:val="TableText10"/>
              <w:rPr>
                <w:color w:val="000000"/>
              </w:rPr>
            </w:pPr>
            <w:r w:rsidRPr="00AD67F1">
              <w:rPr>
                <w:color w:val="000000"/>
              </w:rPr>
              <w:t>drive motor vehicle towing vehicle exceeding towing attachment capacity</w:t>
            </w:r>
          </w:p>
        </w:tc>
        <w:tc>
          <w:tcPr>
            <w:tcW w:w="1320" w:type="dxa"/>
          </w:tcPr>
          <w:p w14:paraId="3B4F25EF" w14:textId="77777777" w:rsidR="009A5789" w:rsidRPr="00AD67F1" w:rsidRDefault="009A5789" w:rsidP="009A5789">
            <w:pPr>
              <w:pStyle w:val="TableText10"/>
              <w:rPr>
                <w:color w:val="000000"/>
              </w:rPr>
            </w:pPr>
            <w:r w:rsidRPr="00AD67F1">
              <w:rPr>
                <w:color w:val="000000"/>
              </w:rPr>
              <w:t>20</w:t>
            </w:r>
          </w:p>
        </w:tc>
        <w:tc>
          <w:tcPr>
            <w:tcW w:w="1560" w:type="dxa"/>
          </w:tcPr>
          <w:p w14:paraId="666F0329" w14:textId="77777777" w:rsidR="009A5789" w:rsidRPr="00AD67F1" w:rsidRDefault="009A5789" w:rsidP="009A5789">
            <w:pPr>
              <w:pStyle w:val="TableText10"/>
              <w:rPr>
                <w:color w:val="000000"/>
              </w:rPr>
            </w:pPr>
            <w:r w:rsidRPr="00AD67F1">
              <w:rPr>
                <w:color w:val="000000"/>
              </w:rPr>
              <w:t>375</w:t>
            </w:r>
          </w:p>
        </w:tc>
        <w:tc>
          <w:tcPr>
            <w:tcW w:w="1200" w:type="dxa"/>
          </w:tcPr>
          <w:p w14:paraId="4BD924B8" w14:textId="77777777" w:rsidR="009A5789" w:rsidRPr="00AD67F1" w:rsidRDefault="009A5789" w:rsidP="009A5789">
            <w:pPr>
              <w:pStyle w:val="TableText10"/>
              <w:rPr>
                <w:color w:val="000000"/>
              </w:rPr>
            </w:pPr>
          </w:p>
        </w:tc>
      </w:tr>
      <w:tr w:rsidR="009A5789" w:rsidRPr="00AD67F1" w14:paraId="26D7973A" w14:textId="77777777" w:rsidTr="009A5789">
        <w:trPr>
          <w:cantSplit/>
        </w:trPr>
        <w:tc>
          <w:tcPr>
            <w:tcW w:w="1200" w:type="dxa"/>
          </w:tcPr>
          <w:p w14:paraId="3299239E" w14:textId="678FDA0B" w:rsidR="009A5789" w:rsidRPr="00AD67F1" w:rsidRDefault="009A5789" w:rsidP="009A5789">
            <w:pPr>
              <w:pStyle w:val="TableText10"/>
              <w:rPr>
                <w:color w:val="000000"/>
              </w:rPr>
            </w:pPr>
            <w:r w:rsidRPr="00AD67F1">
              <w:rPr>
                <w:color w:val="000000"/>
              </w:rPr>
              <w:t>51</w:t>
            </w:r>
            <w:r w:rsidR="00504570">
              <w:rPr>
                <w:color w:val="000000"/>
              </w:rPr>
              <w:t>9</w:t>
            </w:r>
          </w:p>
        </w:tc>
        <w:tc>
          <w:tcPr>
            <w:tcW w:w="2400" w:type="dxa"/>
          </w:tcPr>
          <w:p w14:paraId="37F830D3" w14:textId="77777777" w:rsidR="009A5789" w:rsidRPr="00AD67F1" w:rsidRDefault="009A5789" w:rsidP="009A5789">
            <w:pPr>
              <w:pStyle w:val="TableText10"/>
              <w:rPr>
                <w:color w:val="000000"/>
              </w:rPr>
            </w:pPr>
            <w:r w:rsidRPr="00AD67F1">
              <w:rPr>
                <w:color w:val="000000"/>
              </w:rPr>
              <w:t>295B (1) (b)</w:t>
            </w:r>
          </w:p>
        </w:tc>
        <w:tc>
          <w:tcPr>
            <w:tcW w:w="3720" w:type="dxa"/>
          </w:tcPr>
          <w:p w14:paraId="4775F2FB" w14:textId="77777777" w:rsidR="009A5789" w:rsidRPr="00AD67F1" w:rsidRDefault="009A5789" w:rsidP="009A5789">
            <w:pPr>
              <w:pStyle w:val="TableText10"/>
              <w:rPr>
                <w:color w:val="000000"/>
              </w:rPr>
            </w:pPr>
            <w:r w:rsidRPr="00AD67F1">
              <w:rPr>
                <w:color w:val="000000"/>
              </w:rPr>
              <w:t>drive motor vehicle towing vehicle exceeding maximum laden weight</w:t>
            </w:r>
          </w:p>
        </w:tc>
        <w:tc>
          <w:tcPr>
            <w:tcW w:w="1320" w:type="dxa"/>
          </w:tcPr>
          <w:p w14:paraId="12F76958" w14:textId="77777777" w:rsidR="009A5789" w:rsidRPr="00AD67F1" w:rsidRDefault="009A5789" w:rsidP="009A5789">
            <w:pPr>
              <w:pStyle w:val="TableText10"/>
              <w:rPr>
                <w:color w:val="000000"/>
              </w:rPr>
            </w:pPr>
            <w:r w:rsidRPr="00AD67F1">
              <w:rPr>
                <w:color w:val="000000"/>
              </w:rPr>
              <w:t>20</w:t>
            </w:r>
          </w:p>
        </w:tc>
        <w:tc>
          <w:tcPr>
            <w:tcW w:w="1560" w:type="dxa"/>
          </w:tcPr>
          <w:p w14:paraId="3891067F" w14:textId="77777777" w:rsidR="009A5789" w:rsidRPr="00AD67F1" w:rsidRDefault="009A5789" w:rsidP="009A5789">
            <w:pPr>
              <w:pStyle w:val="TableText10"/>
              <w:rPr>
                <w:color w:val="000000"/>
              </w:rPr>
            </w:pPr>
            <w:r w:rsidRPr="00AD67F1">
              <w:rPr>
                <w:color w:val="000000"/>
              </w:rPr>
              <w:t>375</w:t>
            </w:r>
          </w:p>
        </w:tc>
        <w:tc>
          <w:tcPr>
            <w:tcW w:w="1200" w:type="dxa"/>
          </w:tcPr>
          <w:p w14:paraId="2EB31273" w14:textId="77777777" w:rsidR="009A5789" w:rsidRPr="00AD67F1" w:rsidRDefault="009A5789" w:rsidP="009A5789">
            <w:pPr>
              <w:pStyle w:val="TableText10"/>
              <w:rPr>
                <w:color w:val="000000"/>
              </w:rPr>
            </w:pPr>
          </w:p>
        </w:tc>
      </w:tr>
      <w:tr w:rsidR="009A5789" w:rsidRPr="00AD67F1" w14:paraId="5A065FFA" w14:textId="77777777" w:rsidTr="009A5789">
        <w:trPr>
          <w:cantSplit/>
        </w:trPr>
        <w:tc>
          <w:tcPr>
            <w:tcW w:w="1200" w:type="dxa"/>
          </w:tcPr>
          <w:p w14:paraId="37D1508E" w14:textId="6CA71BAA" w:rsidR="009A5789" w:rsidRPr="00AD67F1" w:rsidRDefault="009A5789" w:rsidP="009A5789">
            <w:pPr>
              <w:pStyle w:val="TableText10"/>
              <w:rPr>
                <w:color w:val="000000"/>
              </w:rPr>
            </w:pPr>
            <w:r w:rsidRPr="00AD67F1">
              <w:rPr>
                <w:color w:val="000000"/>
              </w:rPr>
              <w:lastRenderedPageBreak/>
              <w:t>5</w:t>
            </w:r>
            <w:r w:rsidR="00504570">
              <w:rPr>
                <w:color w:val="000000"/>
              </w:rPr>
              <w:t>20</w:t>
            </w:r>
          </w:p>
        </w:tc>
        <w:tc>
          <w:tcPr>
            <w:tcW w:w="2400" w:type="dxa"/>
          </w:tcPr>
          <w:p w14:paraId="740C322C" w14:textId="77777777" w:rsidR="009A5789" w:rsidRPr="00AD67F1" w:rsidRDefault="009A5789" w:rsidP="009A5789">
            <w:pPr>
              <w:pStyle w:val="TableText10"/>
              <w:rPr>
                <w:color w:val="000000"/>
              </w:rPr>
            </w:pPr>
            <w:r w:rsidRPr="00AD67F1">
              <w:rPr>
                <w:color w:val="000000"/>
              </w:rPr>
              <w:t>296 (1)</w:t>
            </w:r>
          </w:p>
        </w:tc>
        <w:tc>
          <w:tcPr>
            <w:tcW w:w="3720" w:type="dxa"/>
          </w:tcPr>
          <w:p w14:paraId="12EDB2FB" w14:textId="77777777" w:rsidR="009A5789" w:rsidRPr="00AD67F1" w:rsidRDefault="009A5789" w:rsidP="009A5789">
            <w:pPr>
              <w:pStyle w:val="TableText10"/>
              <w:rPr>
                <w:color w:val="000000"/>
              </w:rPr>
            </w:pPr>
            <w:r w:rsidRPr="00AD67F1">
              <w:rPr>
                <w:color w:val="000000"/>
              </w:rPr>
              <w:t>not reverse vehicle safely</w:t>
            </w:r>
          </w:p>
        </w:tc>
        <w:tc>
          <w:tcPr>
            <w:tcW w:w="1320" w:type="dxa"/>
          </w:tcPr>
          <w:p w14:paraId="43F7F75D" w14:textId="77777777" w:rsidR="009A5789" w:rsidRPr="00AD67F1" w:rsidRDefault="009A5789" w:rsidP="009A5789">
            <w:pPr>
              <w:pStyle w:val="TableText10"/>
              <w:rPr>
                <w:color w:val="000000"/>
              </w:rPr>
            </w:pPr>
            <w:r w:rsidRPr="00AD67F1">
              <w:rPr>
                <w:color w:val="000000"/>
              </w:rPr>
              <w:t>20</w:t>
            </w:r>
          </w:p>
        </w:tc>
        <w:tc>
          <w:tcPr>
            <w:tcW w:w="1560" w:type="dxa"/>
          </w:tcPr>
          <w:p w14:paraId="1AD97CC2" w14:textId="77777777" w:rsidR="009A5789" w:rsidRPr="00AD67F1" w:rsidRDefault="009A5789" w:rsidP="009A5789">
            <w:pPr>
              <w:pStyle w:val="TableText10"/>
              <w:rPr>
                <w:color w:val="000000"/>
              </w:rPr>
            </w:pPr>
            <w:r w:rsidRPr="00AD67F1">
              <w:rPr>
                <w:color w:val="000000"/>
              </w:rPr>
              <w:t>297</w:t>
            </w:r>
          </w:p>
        </w:tc>
        <w:tc>
          <w:tcPr>
            <w:tcW w:w="1200" w:type="dxa"/>
          </w:tcPr>
          <w:p w14:paraId="2493ED61" w14:textId="77777777" w:rsidR="009A5789" w:rsidRPr="00AD67F1" w:rsidRDefault="009A5789" w:rsidP="009A5789">
            <w:pPr>
              <w:pStyle w:val="TableText10"/>
              <w:rPr>
                <w:color w:val="000000"/>
              </w:rPr>
            </w:pPr>
          </w:p>
        </w:tc>
      </w:tr>
      <w:tr w:rsidR="009A5789" w:rsidRPr="00AD67F1" w14:paraId="06CF18C2" w14:textId="77777777" w:rsidTr="009A5789">
        <w:trPr>
          <w:cantSplit/>
        </w:trPr>
        <w:tc>
          <w:tcPr>
            <w:tcW w:w="1200" w:type="dxa"/>
          </w:tcPr>
          <w:p w14:paraId="419CED6F" w14:textId="6B721BE8" w:rsidR="009A5789" w:rsidRPr="00AD67F1" w:rsidRDefault="009A5789" w:rsidP="009A5789">
            <w:pPr>
              <w:pStyle w:val="TableText10"/>
              <w:rPr>
                <w:color w:val="000000"/>
              </w:rPr>
            </w:pPr>
            <w:r w:rsidRPr="00AD67F1">
              <w:rPr>
                <w:color w:val="000000"/>
              </w:rPr>
              <w:t>5</w:t>
            </w:r>
            <w:r w:rsidR="00504570">
              <w:rPr>
                <w:color w:val="000000"/>
              </w:rPr>
              <w:t>21</w:t>
            </w:r>
          </w:p>
        </w:tc>
        <w:tc>
          <w:tcPr>
            <w:tcW w:w="2400" w:type="dxa"/>
          </w:tcPr>
          <w:p w14:paraId="3C4D9F94" w14:textId="77777777" w:rsidR="009A5789" w:rsidRPr="00AD67F1" w:rsidRDefault="009A5789" w:rsidP="009A5789">
            <w:pPr>
              <w:pStyle w:val="TableText10"/>
              <w:rPr>
                <w:color w:val="000000"/>
              </w:rPr>
            </w:pPr>
            <w:r w:rsidRPr="00AD67F1">
              <w:rPr>
                <w:color w:val="000000"/>
              </w:rPr>
              <w:t>296 (2)</w:t>
            </w:r>
          </w:p>
        </w:tc>
        <w:tc>
          <w:tcPr>
            <w:tcW w:w="3720" w:type="dxa"/>
          </w:tcPr>
          <w:p w14:paraId="08EFCBF5" w14:textId="77777777" w:rsidR="009A5789" w:rsidRPr="00AD67F1" w:rsidRDefault="009A5789" w:rsidP="009A5789">
            <w:pPr>
              <w:pStyle w:val="TableText10"/>
              <w:rPr>
                <w:color w:val="000000"/>
              </w:rPr>
            </w:pPr>
            <w:r w:rsidRPr="00AD67F1">
              <w:rPr>
                <w:color w:val="000000"/>
              </w:rPr>
              <w:t>reverse vehicle further than necessary</w:t>
            </w:r>
          </w:p>
        </w:tc>
        <w:tc>
          <w:tcPr>
            <w:tcW w:w="1320" w:type="dxa"/>
          </w:tcPr>
          <w:p w14:paraId="72702BA6" w14:textId="77777777" w:rsidR="009A5789" w:rsidRPr="00AD67F1" w:rsidRDefault="009A5789" w:rsidP="009A5789">
            <w:pPr>
              <w:pStyle w:val="TableText10"/>
              <w:rPr>
                <w:color w:val="000000"/>
              </w:rPr>
            </w:pPr>
            <w:r w:rsidRPr="00AD67F1">
              <w:rPr>
                <w:color w:val="000000"/>
              </w:rPr>
              <w:t>20</w:t>
            </w:r>
          </w:p>
        </w:tc>
        <w:tc>
          <w:tcPr>
            <w:tcW w:w="1560" w:type="dxa"/>
          </w:tcPr>
          <w:p w14:paraId="5447819B" w14:textId="77777777" w:rsidR="009A5789" w:rsidRPr="00AD67F1" w:rsidRDefault="009A5789" w:rsidP="009A5789">
            <w:pPr>
              <w:pStyle w:val="TableText10"/>
              <w:rPr>
                <w:color w:val="000000"/>
              </w:rPr>
            </w:pPr>
            <w:r w:rsidRPr="00AD67F1">
              <w:rPr>
                <w:color w:val="000000"/>
              </w:rPr>
              <w:t>203</w:t>
            </w:r>
          </w:p>
        </w:tc>
        <w:tc>
          <w:tcPr>
            <w:tcW w:w="1200" w:type="dxa"/>
          </w:tcPr>
          <w:p w14:paraId="5643EC5A" w14:textId="77777777" w:rsidR="009A5789" w:rsidRPr="00AD67F1" w:rsidRDefault="009A5789" w:rsidP="009A5789">
            <w:pPr>
              <w:pStyle w:val="TableText10"/>
              <w:rPr>
                <w:color w:val="000000"/>
              </w:rPr>
            </w:pPr>
          </w:p>
        </w:tc>
      </w:tr>
      <w:tr w:rsidR="009A5789" w:rsidRPr="00AD67F1" w14:paraId="5B3A0A43" w14:textId="77777777" w:rsidTr="009A5789">
        <w:trPr>
          <w:cantSplit/>
        </w:trPr>
        <w:tc>
          <w:tcPr>
            <w:tcW w:w="1200" w:type="dxa"/>
          </w:tcPr>
          <w:p w14:paraId="51F578B5" w14:textId="5FD273A3" w:rsidR="009A5789" w:rsidRPr="00AD67F1" w:rsidRDefault="009A5789" w:rsidP="009A5789">
            <w:pPr>
              <w:pStyle w:val="TableText10"/>
              <w:rPr>
                <w:color w:val="000000"/>
              </w:rPr>
            </w:pPr>
            <w:r w:rsidRPr="00AD67F1">
              <w:rPr>
                <w:color w:val="000000"/>
              </w:rPr>
              <w:t>5</w:t>
            </w:r>
            <w:r w:rsidR="00504570">
              <w:rPr>
                <w:color w:val="000000"/>
              </w:rPr>
              <w:t>22</w:t>
            </w:r>
          </w:p>
        </w:tc>
        <w:tc>
          <w:tcPr>
            <w:tcW w:w="2400" w:type="dxa"/>
          </w:tcPr>
          <w:p w14:paraId="5124945D" w14:textId="77777777" w:rsidR="009A5789" w:rsidRPr="00AD67F1" w:rsidRDefault="009A5789" w:rsidP="009A5789">
            <w:pPr>
              <w:pStyle w:val="TableText10"/>
              <w:rPr>
                <w:color w:val="000000"/>
              </w:rPr>
            </w:pPr>
            <w:r w:rsidRPr="00AD67F1">
              <w:rPr>
                <w:color w:val="000000"/>
              </w:rPr>
              <w:t>297 (1)</w:t>
            </w:r>
          </w:p>
        </w:tc>
        <w:tc>
          <w:tcPr>
            <w:tcW w:w="3720" w:type="dxa"/>
          </w:tcPr>
          <w:p w14:paraId="035CA11C" w14:textId="77777777" w:rsidR="009A5789" w:rsidRPr="00AD67F1" w:rsidRDefault="009A5789" w:rsidP="009A5789">
            <w:pPr>
              <w:pStyle w:val="TableText10"/>
              <w:rPr>
                <w:color w:val="000000"/>
              </w:rPr>
            </w:pPr>
            <w:r w:rsidRPr="00AD67F1">
              <w:rPr>
                <w:color w:val="000000"/>
              </w:rPr>
              <w:t>drive without proper control of vehicle</w:t>
            </w:r>
          </w:p>
        </w:tc>
        <w:tc>
          <w:tcPr>
            <w:tcW w:w="1320" w:type="dxa"/>
          </w:tcPr>
          <w:p w14:paraId="139D632D" w14:textId="77777777" w:rsidR="009A5789" w:rsidRPr="00AD67F1" w:rsidRDefault="009A5789" w:rsidP="009A5789">
            <w:pPr>
              <w:pStyle w:val="TableText10"/>
              <w:rPr>
                <w:color w:val="000000"/>
              </w:rPr>
            </w:pPr>
            <w:r w:rsidRPr="00AD67F1">
              <w:rPr>
                <w:color w:val="000000"/>
              </w:rPr>
              <w:t>20</w:t>
            </w:r>
          </w:p>
        </w:tc>
        <w:tc>
          <w:tcPr>
            <w:tcW w:w="1560" w:type="dxa"/>
          </w:tcPr>
          <w:p w14:paraId="17F26B13" w14:textId="77777777" w:rsidR="009A5789" w:rsidRPr="00AD67F1" w:rsidRDefault="009A5789" w:rsidP="009A5789">
            <w:pPr>
              <w:pStyle w:val="TableText10"/>
              <w:rPr>
                <w:color w:val="000000"/>
              </w:rPr>
            </w:pPr>
            <w:r w:rsidRPr="00AD67F1">
              <w:rPr>
                <w:color w:val="000000"/>
              </w:rPr>
              <w:t>297</w:t>
            </w:r>
          </w:p>
        </w:tc>
        <w:tc>
          <w:tcPr>
            <w:tcW w:w="1200" w:type="dxa"/>
          </w:tcPr>
          <w:p w14:paraId="4A027472" w14:textId="77777777" w:rsidR="009A5789" w:rsidRPr="00AD67F1" w:rsidRDefault="009A5789" w:rsidP="009A5789">
            <w:pPr>
              <w:pStyle w:val="TableText10"/>
              <w:rPr>
                <w:color w:val="000000"/>
              </w:rPr>
            </w:pPr>
          </w:p>
        </w:tc>
      </w:tr>
      <w:tr w:rsidR="009A5789" w:rsidRPr="00AD67F1" w14:paraId="1BD181B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CA885CE" w14:textId="307BEBBE" w:rsidR="009A5789" w:rsidRPr="00AD67F1" w:rsidRDefault="009A5789" w:rsidP="009A5789">
            <w:pPr>
              <w:pStyle w:val="TableText10"/>
              <w:rPr>
                <w:color w:val="000000"/>
              </w:rPr>
            </w:pPr>
            <w:r w:rsidRPr="00AD67F1">
              <w:rPr>
                <w:color w:val="000000"/>
              </w:rPr>
              <w:t>5</w:t>
            </w:r>
            <w:r w:rsidR="00504570">
              <w:rPr>
                <w:color w:val="000000"/>
              </w:rPr>
              <w:t>23</w:t>
            </w:r>
          </w:p>
        </w:tc>
        <w:tc>
          <w:tcPr>
            <w:tcW w:w="2400" w:type="dxa"/>
            <w:tcBorders>
              <w:top w:val="single" w:sz="4" w:space="0" w:color="C0C0C0"/>
              <w:bottom w:val="single" w:sz="4" w:space="0" w:color="C0C0C0"/>
            </w:tcBorders>
          </w:tcPr>
          <w:p w14:paraId="48220507" w14:textId="77777777" w:rsidR="009A5789" w:rsidRPr="00AD67F1" w:rsidRDefault="009A5789" w:rsidP="009A5789">
            <w:pPr>
              <w:pStyle w:val="TableText10"/>
              <w:rPr>
                <w:color w:val="000000"/>
              </w:rPr>
            </w:pPr>
            <w:r w:rsidRPr="00AD67F1">
              <w:rPr>
                <w:color w:val="000000"/>
              </w:rPr>
              <w:t>297 (1A)</w:t>
            </w:r>
          </w:p>
        </w:tc>
        <w:tc>
          <w:tcPr>
            <w:tcW w:w="3720" w:type="dxa"/>
            <w:tcBorders>
              <w:top w:val="single" w:sz="4" w:space="0" w:color="C0C0C0"/>
              <w:bottom w:val="single" w:sz="4" w:space="0" w:color="C0C0C0"/>
            </w:tcBorders>
          </w:tcPr>
          <w:p w14:paraId="5C27CB89" w14:textId="77777777" w:rsidR="009A5789" w:rsidRPr="00AD67F1" w:rsidRDefault="009A5789" w:rsidP="009A5789">
            <w:pPr>
              <w:pStyle w:val="TableText10"/>
              <w:rPr>
                <w:color w:val="000000"/>
              </w:rPr>
            </w:pPr>
            <w:r w:rsidRPr="00AD67F1">
              <w:rPr>
                <w:color w:val="000000"/>
              </w:rPr>
              <w:t>drive vehicle with person/animal in lap</w:t>
            </w:r>
          </w:p>
        </w:tc>
        <w:tc>
          <w:tcPr>
            <w:tcW w:w="1320" w:type="dxa"/>
            <w:tcBorders>
              <w:top w:val="single" w:sz="4" w:space="0" w:color="C0C0C0"/>
              <w:bottom w:val="single" w:sz="4" w:space="0" w:color="C0C0C0"/>
            </w:tcBorders>
          </w:tcPr>
          <w:p w14:paraId="7DB8397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82276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5F2EA735" w14:textId="77777777" w:rsidR="009A5789" w:rsidRPr="00AD67F1" w:rsidRDefault="009A5789" w:rsidP="009A5789">
            <w:pPr>
              <w:pStyle w:val="TableText10"/>
              <w:rPr>
                <w:color w:val="000000"/>
              </w:rPr>
            </w:pPr>
          </w:p>
        </w:tc>
      </w:tr>
      <w:tr w:rsidR="009A5789" w:rsidRPr="00AD67F1" w14:paraId="789ACC3C" w14:textId="77777777" w:rsidTr="009A5789">
        <w:trPr>
          <w:cantSplit/>
        </w:trPr>
        <w:tc>
          <w:tcPr>
            <w:tcW w:w="1200" w:type="dxa"/>
          </w:tcPr>
          <w:p w14:paraId="4F69D458" w14:textId="07699212" w:rsidR="009A5789" w:rsidRPr="00AD67F1" w:rsidRDefault="009A5789" w:rsidP="009A5789">
            <w:pPr>
              <w:pStyle w:val="TableText10"/>
              <w:rPr>
                <w:color w:val="000000"/>
              </w:rPr>
            </w:pPr>
            <w:r w:rsidRPr="00AD67F1">
              <w:rPr>
                <w:color w:val="000000"/>
              </w:rPr>
              <w:t>5</w:t>
            </w:r>
            <w:r w:rsidR="00504570">
              <w:rPr>
                <w:color w:val="000000"/>
              </w:rPr>
              <w:t>24</w:t>
            </w:r>
          </w:p>
        </w:tc>
        <w:tc>
          <w:tcPr>
            <w:tcW w:w="2400" w:type="dxa"/>
          </w:tcPr>
          <w:p w14:paraId="2A041AC6" w14:textId="77777777" w:rsidR="009A5789" w:rsidRPr="00AD67F1" w:rsidRDefault="009A5789" w:rsidP="009A5789">
            <w:pPr>
              <w:pStyle w:val="TableText10"/>
              <w:rPr>
                <w:color w:val="000000"/>
              </w:rPr>
            </w:pPr>
            <w:r w:rsidRPr="00AD67F1">
              <w:rPr>
                <w:color w:val="000000"/>
              </w:rPr>
              <w:t>297 (2)</w:t>
            </w:r>
          </w:p>
        </w:tc>
        <w:tc>
          <w:tcPr>
            <w:tcW w:w="3720" w:type="dxa"/>
          </w:tcPr>
          <w:p w14:paraId="7A83D97F" w14:textId="77777777" w:rsidR="009A5789" w:rsidRPr="00AD67F1" w:rsidRDefault="009A5789" w:rsidP="009A5789">
            <w:pPr>
              <w:pStyle w:val="TableText10"/>
              <w:rPr>
                <w:color w:val="000000"/>
              </w:rPr>
            </w:pPr>
            <w:r w:rsidRPr="00AD67F1">
              <w:rPr>
                <w:color w:val="000000"/>
              </w:rPr>
              <w:t>drive vehicle without clear view</w:t>
            </w:r>
          </w:p>
        </w:tc>
        <w:tc>
          <w:tcPr>
            <w:tcW w:w="1320" w:type="dxa"/>
          </w:tcPr>
          <w:p w14:paraId="2F3BC67D" w14:textId="77777777" w:rsidR="009A5789" w:rsidRPr="00AD67F1" w:rsidRDefault="009A5789" w:rsidP="009A5789">
            <w:pPr>
              <w:pStyle w:val="TableText10"/>
              <w:rPr>
                <w:color w:val="000000"/>
              </w:rPr>
            </w:pPr>
            <w:r w:rsidRPr="00AD67F1">
              <w:rPr>
                <w:color w:val="000000"/>
              </w:rPr>
              <w:t>20</w:t>
            </w:r>
          </w:p>
        </w:tc>
        <w:tc>
          <w:tcPr>
            <w:tcW w:w="1560" w:type="dxa"/>
          </w:tcPr>
          <w:p w14:paraId="233A6BE0" w14:textId="77777777" w:rsidR="009A5789" w:rsidRPr="00AD67F1" w:rsidRDefault="009A5789" w:rsidP="009A5789">
            <w:pPr>
              <w:pStyle w:val="TableText10"/>
              <w:rPr>
                <w:color w:val="000000"/>
              </w:rPr>
            </w:pPr>
            <w:r w:rsidRPr="00AD67F1">
              <w:rPr>
                <w:color w:val="000000"/>
              </w:rPr>
              <w:t>203</w:t>
            </w:r>
          </w:p>
        </w:tc>
        <w:tc>
          <w:tcPr>
            <w:tcW w:w="1200" w:type="dxa"/>
          </w:tcPr>
          <w:p w14:paraId="13492846" w14:textId="77777777" w:rsidR="009A5789" w:rsidRPr="00AD67F1" w:rsidRDefault="009A5789" w:rsidP="009A5789">
            <w:pPr>
              <w:pStyle w:val="TableText10"/>
              <w:rPr>
                <w:color w:val="000000"/>
              </w:rPr>
            </w:pPr>
          </w:p>
        </w:tc>
      </w:tr>
      <w:tr w:rsidR="009A5789" w:rsidRPr="00AD67F1" w14:paraId="3F7D369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59A0C96" w14:textId="2102D80D" w:rsidR="009A5789" w:rsidRPr="00AD67F1" w:rsidRDefault="009A5789" w:rsidP="009A5789">
            <w:pPr>
              <w:pStyle w:val="TableText10"/>
              <w:rPr>
                <w:color w:val="000000"/>
              </w:rPr>
            </w:pPr>
            <w:r w:rsidRPr="00AD67F1">
              <w:rPr>
                <w:color w:val="000000"/>
              </w:rPr>
              <w:t>5</w:t>
            </w:r>
            <w:r w:rsidR="00504570">
              <w:rPr>
                <w:color w:val="000000"/>
              </w:rPr>
              <w:t>25</w:t>
            </w:r>
          </w:p>
        </w:tc>
        <w:tc>
          <w:tcPr>
            <w:tcW w:w="2400" w:type="dxa"/>
            <w:tcBorders>
              <w:top w:val="single" w:sz="4" w:space="0" w:color="C0C0C0"/>
              <w:bottom w:val="single" w:sz="4" w:space="0" w:color="C0C0C0"/>
            </w:tcBorders>
          </w:tcPr>
          <w:p w14:paraId="61E1BAD2" w14:textId="77777777" w:rsidR="009A5789" w:rsidRPr="00AD67F1" w:rsidRDefault="009A5789" w:rsidP="009A5789">
            <w:pPr>
              <w:pStyle w:val="TableText10"/>
              <w:rPr>
                <w:color w:val="000000"/>
              </w:rPr>
            </w:pPr>
            <w:r w:rsidRPr="00AD67F1">
              <w:rPr>
                <w:color w:val="000000"/>
              </w:rPr>
              <w:t>297 (3)</w:t>
            </w:r>
          </w:p>
        </w:tc>
        <w:tc>
          <w:tcPr>
            <w:tcW w:w="3720" w:type="dxa"/>
            <w:tcBorders>
              <w:top w:val="single" w:sz="4" w:space="0" w:color="C0C0C0"/>
              <w:bottom w:val="single" w:sz="4" w:space="0" w:color="C0C0C0"/>
            </w:tcBorders>
          </w:tcPr>
          <w:p w14:paraId="2BC8EC72" w14:textId="77777777" w:rsidR="009A5789" w:rsidRPr="00AD67F1" w:rsidRDefault="009A5789" w:rsidP="009A5789">
            <w:pPr>
              <w:pStyle w:val="TableText10"/>
              <w:rPr>
                <w:color w:val="000000"/>
              </w:rPr>
            </w:pPr>
            <w:r w:rsidRPr="00AD67F1">
              <w:rPr>
                <w:color w:val="000000"/>
              </w:rPr>
              <w:t>ride motorbike with animal between rider and handle bars</w:t>
            </w:r>
          </w:p>
        </w:tc>
        <w:tc>
          <w:tcPr>
            <w:tcW w:w="1320" w:type="dxa"/>
            <w:tcBorders>
              <w:top w:val="single" w:sz="4" w:space="0" w:color="C0C0C0"/>
              <w:bottom w:val="single" w:sz="4" w:space="0" w:color="C0C0C0"/>
            </w:tcBorders>
          </w:tcPr>
          <w:p w14:paraId="5623A9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22F1A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249D3EC1" w14:textId="77777777" w:rsidR="009A5789" w:rsidRPr="00AD67F1" w:rsidRDefault="009A5789" w:rsidP="009A5789">
            <w:pPr>
              <w:pStyle w:val="TableText10"/>
              <w:rPr>
                <w:color w:val="000000"/>
              </w:rPr>
            </w:pPr>
          </w:p>
        </w:tc>
      </w:tr>
      <w:tr w:rsidR="009A5789" w:rsidRPr="00AD67F1" w14:paraId="37343156" w14:textId="77777777" w:rsidTr="009A5789">
        <w:trPr>
          <w:cantSplit/>
        </w:trPr>
        <w:tc>
          <w:tcPr>
            <w:tcW w:w="1200" w:type="dxa"/>
          </w:tcPr>
          <w:p w14:paraId="41A4662C" w14:textId="32D52301" w:rsidR="009A5789" w:rsidRPr="00AD67F1" w:rsidRDefault="009A5789" w:rsidP="009A5789">
            <w:pPr>
              <w:pStyle w:val="TableText10"/>
              <w:rPr>
                <w:color w:val="000000"/>
              </w:rPr>
            </w:pPr>
            <w:r w:rsidRPr="00AD67F1">
              <w:rPr>
                <w:color w:val="000000"/>
              </w:rPr>
              <w:t>52</w:t>
            </w:r>
            <w:r w:rsidR="00504570">
              <w:rPr>
                <w:color w:val="000000"/>
              </w:rPr>
              <w:t>6</w:t>
            </w:r>
          </w:p>
        </w:tc>
        <w:tc>
          <w:tcPr>
            <w:tcW w:w="2400" w:type="dxa"/>
          </w:tcPr>
          <w:p w14:paraId="5AF0709D" w14:textId="77777777" w:rsidR="009A5789" w:rsidRPr="00AD67F1" w:rsidRDefault="009A5789" w:rsidP="009A5789">
            <w:pPr>
              <w:pStyle w:val="TableText10"/>
              <w:rPr>
                <w:color w:val="000000"/>
              </w:rPr>
            </w:pPr>
            <w:r w:rsidRPr="00AD67F1">
              <w:rPr>
                <w:color w:val="000000"/>
              </w:rPr>
              <w:t>298 (1)</w:t>
            </w:r>
          </w:p>
        </w:tc>
        <w:tc>
          <w:tcPr>
            <w:tcW w:w="3720" w:type="dxa"/>
          </w:tcPr>
          <w:p w14:paraId="551D0D94" w14:textId="77777777" w:rsidR="009A5789" w:rsidRPr="00AD67F1" w:rsidRDefault="009A5789" w:rsidP="009A5789">
            <w:pPr>
              <w:pStyle w:val="TableText10"/>
              <w:rPr>
                <w:color w:val="000000"/>
              </w:rPr>
            </w:pPr>
            <w:r w:rsidRPr="00AD67F1">
              <w:rPr>
                <w:color w:val="000000"/>
              </w:rPr>
              <w:t>tow trailer with person in/on trailer</w:t>
            </w:r>
          </w:p>
        </w:tc>
        <w:tc>
          <w:tcPr>
            <w:tcW w:w="1320" w:type="dxa"/>
          </w:tcPr>
          <w:p w14:paraId="569EB8BC" w14:textId="77777777" w:rsidR="009A5789" w:rsidRPr="00AD67F1" w:rsidRDefault="009A5789" w:rsidP="009A5789">
            <w:pPr>
              <w:pStyle w:val="TableText10"/>
              <w:rPr>
                <w:color w:val="000000"/>
              </w:rPr>
            </w:pPr>
            <w:r w:rsidRPr="00AD67F1">
              <w:rPr>
                <w:color w:val="000000"/>
              </w:rPr>
              <w:t>20</w:t>
            </w:r>
          </w:p>
        </w:tc>
        <w:tc>
          <w:tcPr>
            <w:tcW w:w="1560" w:type="dxa"/>
          </w:tcPr>
          <w:p w14:paraId="2221F990" w14:textId="77777777" w:rsidR="009A5789" w:rsidRPr="00AD67F1" w:rsidRDefault="009A5789" w:rsidP="009A5789">
            <w:pPr>
              <w:pStyle w:val="TableText10"/>
              <w:rPr>
                <w:color w:val="000000"/>
              </w:rPr>
            </w:pPr>
            <w:r w:rsidRPr="00AD67F1">
              <w:rPr>
                <w:color w:val="000000"/>
              </w:rPr>
              <w:t>203</w:t>
            </w:r>
          </w:p>
        </w:tc>
        <w:tc>
          <w:tcPr>
            <w:tcW w:w="1200" w:type="dxa"/>
          </w:tcPr>
          <w:p w14:paraId="0C6FC70F" w14:textId="77777777" w:rsidR="009A5789" w:rsidRPr="00AD67F1" w:rsidRDefault="009A5789" w:rsidP="009A5789">
            <w:pPr>
              <w:pStyle w:val="TableText10"/>
              <w:rPr>
                <w:color w:val="000000"/>
              </w:rPr>
            </w:pPr>
          </w:p>
        </w:tc>
      </w:tr>
      <w:tr w:rsidR="009A5789" w:rsidRPr="00AD67F1" w14:paraId="298BE9C4" w14:textId="77777777" w:rsidTr="009A5789">
        <w:trPr>
          <w:cantSplit/>
        </w:trPr>
        <w:tc>
          <w:tcPr>
            <w:tcW w:w="1200" w:type="dxa"/>
          </w:tcPr>
          <w:p w14:paraId="6855947E" w14:textId="3558E406" w:rsidR="009A5789" w:rsidRPr="00AD67F1" w:rsidRDefault="009A5789" w:rsidP="009A5789">
            <w:pPr>
              <w:pStyle w:val="TableText10"/>
              <w:keepNext/>
              <w:rPr>
                <w:color w:val="000000"/>
              </w:rPr>
            </w:pPr>
            <w:r w:rsidRPr="00AD67F1">
              <w:rPr>
                <w:color w:val="000000"/>
              </w:rPr>
              <w:t>52</w:t>
            </w:r>
            <w:r w:rsidR="00504570">
              <w:rPr>
                <w:color w:val="000000"/>
              </w:rPr>
              <w:t>7</w:t>
            </w:r>
          </w:p>
        </w:tc>
        <w:tc>
          <w:tcPr>
            <w:tcW w:w="2400" w:type="dxa"/>
          </w:tcPr>
          <w:p w14:paraId="362EA753" w14:textId="77777777" w:rsidR="009A5789" w:rsidRPr="00AD67F1" w:rsidRDefault="009A5789" w:rsidP="009A5789">
            <w:pPr>
              <w:pStyle w:val="TableText10"/>
              <w:rPr>
                <w:color w:val="000000"/>
              </w:rPr>
            </w:pPr>
            <w:r w:rsidRPr="00AD67F1">
              <w:rPr>
                <w:color w:val="000000"/>
              </w:rPr>
              <w:t>299 (1) (a)</w:t>
            </w:r>
          </w:p>
        </w:tc>
        <w:tc>
          <w:tcPr>
            <w:tcW w:w="3720" w:type="dxa"/>
          </w:tcPr>
          <w:p w14:paraId="36D5F72A" w14:textId="77777777" w:rsidR="009A5789" w:rsidRPr="00AD67F1" w:rsidRDefault="009A5789" w:rsidP="009A5789">
            <w:pPr>
              <w:pStyle w:val="TableText10"/>
              <w:rPr>
                <w:color w:val="000000"/>
              </w:rPr>
            </w:pPr>
            <w:r w:rsidRPr="00AD67F1">
              <w:rPr>
                <w:color w:val="000000"/>
              </w:rPr>
              <w:t>drive vehicle with TV/VDU image visible</w:t>
            </w:r>
          </w:p>
        </w:tc>
        <w:tc>
          <w:tcPr>
            <w:tcW w:w="1320" w:type="dxa"/>
          </w:tcPr>
          <w:p w14:paraId="4977E232" w14:textId="77777777" w:rsidR="009A5789" w:rsidRPr="00AD67F1" w:rsidRDefault="009A5789" w:rsidP="009A5789">
            <w:pPr>
              <w:pStyle w:val="TableText10"/>
              <w:rPr>
                <w:color w:val="000000"/>
              </w:rPr>
            </w:pPr>
            <w:r w:rsidRPr="00AD67F1">
              <w:rPr>
                <w:color w:val="000000"/>
              </w:rPr>
              <w:t>20</w:t>
            </w:r>
          </w:p>
        </w:tc>
        <w:tc>
          <w:tcPr>
            <w:tcW w:w="1560" w:type="dxa"/>
          </w:tcPr>
          <w:p w14:paraId="172D6D23" w14:textId="77777777" w:rsidR="009A5789" w:rsidRPr="00AD67F1" w:rsidRDefault="009A5789" w:rsidP="009A5789">
            <w:pPr>
              <w:pStyle w:val="TableText10"/>
              <w:rPr>
                <w:color w:val="000000"/>
              </w:rPr>
            </w:pPr>
            <w:r w:rsidRPr="00AD67F1">
              <w:rPr>
                <w:color w:val="000000"/>
              </w:rPr>
              <w:t>249</w:t>
            </w:r>
          </w:p>
        </w:tc>
        <w:tc>
          <w:tcPr>
            <w:tcW w:w="1200" w:type="dxa"/>
          </w:tcPr>
          <w:p w14:paraId="44C08A71" w14:textId="77777777" w:rsidR="009A5789" w:rsidRPr="00AD67F1" w:rsidRDefault="009A5789" w:rsidP="009A5789">
            <w:pPr>
              <w:pStyle w:val="TableText10"/>
              <w:rPr>
                <w:color w:val="000000"/>
              </w:rPr>
            </w:pPr>
          </w:p>
        </w:tc>
      </w:tr>
      <w:tr w:rsidR="009A5789" w:rsidRPr="00AD67F1" w14:paraId="1089AB35" w14:textId="77777777" w:rsidTr="009A5789">
        <w:trPr>
          <w:cantSplit/>
        </w:trPr>
        <w:tc>
          <w:tcPr>
            <w:tcW w:w="1200" w:type="dxa"/>
          </w:tcPr>
          <w:p w14:paraId="7793E070" w14:textId="4023B183" w:rsidR="009A5789" w:rsidRPr="00AD67F1" w:rsidRDefault="009A5789" w:rsidP="009A5789">
            <w:pPr>
              <w:pStyle w:val="TableText10"/>
              <w:rPr>
                <w:color w:val="000000"/>
              </w:rPr>
            </w:pPr>
            <w:r w:rsidRPr="00AD67F1">
              <w:rPr>
                <w:color w:val="000000"/>
              </w:rPr>
              <w:t>52</w:t>
            </w:r>
            <w:r w:rsidR="00504570">
              <w:rPr>
                <w:color w:val="000000"/>
              </w:rPr>
              <w:t>8</w:t>
            </w:r>
          </w:p>
        </w:tc>
        <w:tc>
          <w:tcPr>
            <w:tcW w:w="2400" w:type="dxa"/>
          </w:tcPr>
          <w:p w14:paraId="7F161987" w14:textId="77777777" w:rsidR="009A5789" w:rsidRPr="00AD67F1" w:rsidRDefault="009A5789" w:rsidP="009A5789">
            <w:pPr>
              <w:pStyle w:val="TableText10"/>
              <w:rPr>
                <w:color w:val="000000"/>
              </w:rPr>
            </w:pPr>
            <w:r w:rsidRPr="00AD67F1">
              <w:rPr>
                <w:color w:val="000000"/>
              </w:rPr>
              <w:t>299 (1) (b)</w:t>
            </w:r>
          </w:p>
        </w:tc>
        <w:tc>
          <w:tcPr>
            <w:tcW w:w="3720" w:type="dxa"/>
          </w:tcPr>
          <w:p w14:paraId="0DDE3F2A" w14:textId="77777777" w:rsidR="009A5789" w:rsidRPr="00AD67F1" w:rsidRDefault="009A5789" w:rsidP="009A5789">
            <w:pPr>
              <w:pStyle w:val="TableText10"/>
              <w:rPr>
                <w:color w:val="000000"/>
              </w:rPr>
            </w:pPr>
            <w:r w:rsidRPr="00AD67F1">
              <w:rPr>
                <w:color w:val="000000"/>
              </w:rPr>
              <w:t>drive vehicle with TV/VDU image likely to distract</w:t>
            </w:r>
          </w:p>
        </w:tc>
        <w:tc>
          <w:tcPr>
            <w:tcW w:w="1320" w:type="dxa"/>
          </w:tcPr>
          <w:p w14:paraId="2229F01F" w14:textId="77777777" w:rsidR="009A5789" w:rsidRPr="00AD67F1" w:rsidRDefault="009A5789" w:rsidP="009A5789">
            <w:pPr>
              <w:pStyle w:val="TableText10"/>
              <w:rPr>
                <w:color w:val="000000"/>
              </w:rPr>
            </w:pPr>
            <w:r w:rsidRPr="00AD67F1">
              <w:rPr>
                <w:color w:val="000000"/>
              </w:rPr>
              <w:t>20</w:t>
            </w:r>
          </w:p>
        </w:tc>
        <w:tc>
          <w:tcPr>
            <w:tcW w:w="1560" w:type="dxa"/>
          </w:tcPr>
          <w:p w14:paraId="3DEDA223" w14:textId="77777777" w:rsidR="009A5789" w:rsidRPr="00AD67F1" w:rsidRDefault="009A5789" w:rsidP="009A5789">
            <w:pPr>
              <w:pStyle w:val="TableText10"/>
              <w:rPr>
                <w:color w:val="000000"/>
              </w:rPr>
            </w:pPr>
            <w:r w:rsidRPr="00AD67F1">
              <w:rPr>
                <w:color w:val="000000"/>
              </w:rPr>
              <w:t>249</w:t>
            </w:r>
          </w:p>
        </w:tc>
        <w:tc>
          <w:tcPr>
            <w:tcW w:w="1200" w:type="dxa"/>
          </w:tcPr>
          <w:p w14:paraId="6072007D" w14:textId="77777777" w:rsidR="009A5789" w:rsidRPr="00AD67F1" w:rsidRDefault="009A5789" w:rsidP="009A5789">
            <w:pPr>
              <w:pStyle w:val="TableText10"/>
              <w:rPr>
                <w:color w:val="000000"/>
              </w:rPr>
            </w:pPr>
          </w:p>
        </w:tc>
      </w:tr>
      <w:tr w:rsidR="009A5789" w:rsidRPr="00AD67F1" w14:paraId="7339161F" w14:textId="77777777" w:rsidTr="009A5789">
        <w:trPr>
          <w:cantSplit/>
        </w:trPr>
        <w:tc>
          <w:tcPr>
            <w:tcW w:w="1200" w:type="dxa"/>
            <w:tcBorders>
              <w:bottom w:val="single" w:sz="4" w:space="0" w:color="C0C0C0"/>
            </w:tcBorders>
          </w:tcPr>
          <w:p w14:paraId="0C79C408" w14:textId="000E051D" w:rsidR="009A5789" w:rsidRPr="00AD67F1" w:rsidRDefault="009A5789" w:rsidP="009A5789">
            <w:pPr>
              <w:pStyle w:val="TableText10"/>
              <w:keepNext/>
              <w:rPr>
                <w:color w:val="000000"/>
              </w:rPr>
            </w:pPr>
            <w:r w:rsidRPr="00AD67F1">
              <w:rPr>
                <w:color w:val="000000"/>
              </w:rPr>
              <w:lastRenderedPageBreak/>
              <w:t>52</w:t>
            </w:r>
            <w:r w:rsidR="00504570">
              <w:rPr>
                <w:color w:val="000000"/>
              </w:rPr>
              <w:t>9</w:t>
            </w:r>
          </w:p>
        </w:tc>
        <w:tc>
          <w:tcPr>
            <w:tcW w:w="2400" w:type="dxa"/>
            <w:tcBorders>
              <w:bottom w:val="single" w:sz="4" w:space="0" w:color="C0C0C0"/>
            </w:tcBorders>
          </w:tcPr>
          <w:p w14:paraId="36622E17" w14:textId="77777777" w:rsidR="009A5789" w:rsidRPr="00AD67F1" w:rsidRDefault="009A5789" w:rsidP="009A5789">
            <w:pPr>
              <w:pStyle w:val="TableText10"/>
              <w:rPr>
                <w:color w:val="000000"/>
              </w:rPr>
            </w:pPr>
            <w:r w:rsidRPr="00AD67F1">
              <w:rPr>
                <w:color w:val="000000"/>
              </w:rPr>
              <w:t>300 (1)</w:t>
            </w:r>
          </w:p>
        </w:tc>
        <w:tc>
          <w:tcPr>
            <w:tcW w:w="3720" w:type="dxa"/>
            <w:tcBorders>
              <w:bottom w:val="single" w:sz="4" w:space="0" w:color="C0C0C0"/>
            </w:tcBorders>
          </w:tcPr>
          <w:p w14:paraId="6F8EF142" w14:textId="77777777" w:rsidR="009A5789" w:rsidRPr="00AD67F1" w:rsidRDefault="009A5789" w:rsidP="009A5789">
            <w:pPr>
              <w:pStyle w:val="TableText10"/>
              <w:rPr>
                <w:color w:val="000000"/>
              </w:rPr>
            </w:pPr>
          </w:p>
        </w:tc>
        <w:tc>
          <w:tcPr>
            <w:tcW w:w="1320" w:type="dxa"/>
            <w:tcBorders>
              <w:bottom w:val="single" w:sz="4" w:space="0" w:color="C0C0C0"/>
            </w:tcBorders>
          </w:tcPr>
          <w:p w14:paraId="59CA6710" w14:textId="77777777" w:rsidR="009A5789" w:rsidRPr="00AD67F1" w:rsidRDefault="009A5789" w:rsidP="009A5789">
            <w:pPr>
              <w:pStyle w:val="TableText10"/>
              <w:rPr>
                <w:color w:val="000000"/>
              </w:rPr>
            </w:pPr>
          </w:p>
        </w:tc>
        <w:tc>
          <w:tcPr>
            <w:tcW w:w="1560" w:type="dxa"/>
            <w:tcBorders>
              <w:bottom w:val="single" w:sz="4" w:space="0" w:color="C0C0C0"/>
            </w:tcBorders>
          </w:tcPr>
          <w:p w14:paraId="44E0B4D7" w14:textId="77777777" w:rsidR="009A5789" w:rsidRPr="00AD67F1" w:rsidRDefault="009A5789" w:rsidP="009A5789">
            <w:pPr>
              <w:pStyle w:val="TableText10"/>
              <w:rPr>
                <w:color w:val="000000"/>
              </w:rPr>
            </w:pPr>
          </w:p>
        </w:tc>
        <w:tc>
          <w:tcPr>
            <w:tcW w:w="1200" w:type="dxa"/>
            <w:tcBorders>
              <w:bottom w:val="single" w:sz="4" w:space="0" w:color="C0C0C0"/>
            </w:tcBorders>
          </w:tcPr>
          <w:p w14:paraId="7B8688C0" w14:textId="77777777" w:rsidR="009A5789" w:rsidRPr="00AD67F1" w:rsidRDefault="009A5789" w:rsidP="009A5789">
            <w:pPr>
              <w:pStyle w:val="TableText10"/>
              <w:rPr>
                <w:color w:val="000000"/>
              </w:rPr>
            </w:pPr>
          </w:p>
        </w:tc>
      </w:tr>
      <w:tr w:rsidR="009A5789" w:rsidRPr="00AD67F1" w14:paraId="0D726250" w14:textId="77777777" w:rsidTr="009A5789">
        <w:trPr>
          <w:cantSplit/>
        </w:trPr>
        <w:tc>
          <w:tcPr>
            <w:tcW w:w="1200" w:type="dxa"/>
            <w:tcBorders>
              <w:top w:val="single" w:sz="4" w:space="0" w:color="C0C0C0"/>
              <w:bottom w:val="single" w:sz="4" w:space="0" w:color="C0C0C0"/>
            </w:tcBorders>
          </w:tcPr>
          <w:p w14:paraId="7012A483" w14:textId="778AECA5"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.1</w:t>
            </w:r>
          </w:p>
        </w:tc>
        <w:tc>
          <w:tcPr>
            <w:tcW w:w="2400" w:type="dxa"/>
            <w:tcBorders>
              <w:top w:val="single" w:sz="4" w:space="0" w:color="C0C0C0"/>
              <w:bottom w:val="single" w:sz="4" w:space="0" w:color="C0C0C0"/>
            </w:tcBorders>
          </w:tcPr>
          <w:p w14:paraId="163E1C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tcPr>
          <w:p w14:paraId="67CB6AB8" w14:textId="77777777" w:rsidR="009A5789" w:rsidRPr="00AD67F1" w:rsidRDefault="009A5789" w:rsidP="009A5789">
            <w:pPr>
              <w:pStyle w:val="TableText10"/>
              <w:rPr>
                <w:color w:val="000000"/>
              </w:rPr>
            </w:pPr>
            <w:r w:rsidRPr="00AD67F1">
              <w:rPr>
                <w:color w:val="000000"/>
              </w:rPr>
              <w:t>driver using mobile device</w:t>
            </w:r>
          </w:p>
        </w:tc>
        <w:tc>
          <w:tcPr>
            <w:tcW w:w="1320" w:type="dxa"/>
            <w:tcBorders>
              <w:top w:val="single" w:sz="4" w:space="0" w:color="C0C0C0"/>
              <w:bottom w:val="single" w:sz="4" w:space="0" w:color="C0C0C0"/>
            </w:tcBorders>
          </w:tcPr>
          <w:p w14:paraId="01CA11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0F251C"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tcPr>
          <w:p w14:paraId="200F7E70" w14:textId="77777777" w:rsidR="009A5789" w:rsidRPr="00AD67F1" w:rsidRDefault="009A5789" w:rsidP="009A5789">
            <w:pPr>
              <w:pStyle w:val="TableText10"/>
              <w:rPr>
                <w:color w:val="000000"/>
              </w:rPr>
            </w:pPr>
            <w:r w:rsidRPr="00AD67F1">
              <w:rPr>
                <w:color w:val="000000"/>
              </w:rPr>
              <w:t>3 (NS)</w:t>
            </w:r>
          </w:p>
        </w:tc>
      </w:tr>
      <w:tr w:rsidR="009A5789" w:rsidRPr="00AD67F1" w14:paraId="5C43E778" w14:textId="77777777" w:rsidTr="009A5789">
        <w:trPr>
          <w:cantSplit/>
        </w:trPr>
        <w:tc>
          <w:tcPr>
            <w:tcW w:w="1200" w:type="dxa"/>
            <w:tcBorders>
              <w:top w:val="single" w:sz="4" w:space="0" w:color="C0C0C0"/>
            </w:tcBorders>
          </w:tcPr>
          <w:p w14:paraId="78323F72" w14:textId="4F20D252"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.2</w:t>
            </w:r>
          </w:p>
        </w:tc>
        <w:tc>
          <w:tcPr>
            <w:tcW w:w="2400" w:type="dxa"/>
            <w:tcBorders>
              <w:top w:val="single" w:sz="4" w:space="0" w:color="C0C0C0"/>
            </w:tcBorders>
          </w:tcPr>
          <w:p w14:paraId="3AB8F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tcPr>
          <w:p w14:paraId="6499BD8E" w14:textId="77777777" w:rsidR="009A5789" w:rsidRPr="00AD67F1" w:rsidRDefault="009A5789" w:rsidP="009A5789">
            <w:pPr>
              <w:pStyle w:val="TableText10"/>
              <w:rPr>
                <w:color w:val="000000"/>
              </w:rPr>
            </w:pPr>
            <w:r w:rsidRPr="00AD67F1">
              <w:rPr>
                <w:color w:val="000000"/>
              </w:rPr>
              <w:t>driver using mobile device for messaging, social networking, mobile application or accessing internet</w:t>
            </w:r>
          </w:p>
        </w:tc>
        <w:tc>
          <w:tcPr>
            <w:tcW w:w="1320" w:type="dxa"/>
            <w:tcBorders>
              <w:top w:val="single" w:sz="4" w:space="0" w:color="C0C0C0"/>
            </w:tcBorders>
          </w:tcPr>
          <w:p w14:paraId="7909E20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B31008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tcPr>
          <w:p w14:paraId="71EE4116" w14:textId="77777777" w:rsidR="009A5789" w:rsidRPr="00AD67F1" w:rsidRDefault="009A5789" w:rsidP="009A5789">
            <w:pPr>
              <w:pStyle w:val="TableText10"/>
              <w:rPr>
                <w:color w:val="000000"/>
              </w:rPr>
            </w:pPr>
            <w:r w:rsidRPr="00AD67F1">
              <w:rPr>
                <w:color w:val="000000"/>
              </w:rPr>
              <w:t>4</w:t>
            </w:r>
          </w:p>
        </w:tc>
      </w:tr>
      <w:tr w:rsidR="009A5789" w:rsidRPr="00AD67F1" w14:paraId="2EA2ED5F" w14:textId="77777777" w:rsidTr="009A5789">
        <w:trPr>
          <w:cantSplit/>
        </w:trPr>
        <w:tc>
          <w:tcPr>
            <w:tcW w:w="1200" w:type="dxa"/>
            <w:tcBorders>
              <w:bottom w:val="single" w:sz="4" w:space="0" w:color="C0C0C0"/>
            </w:tcBorders>
            <w:shd w:val="clear" w:color="auto" w:fill="FFFFFF" w:themeFill="background1"/>
          </w:tcPr>
          <w:p w14:paraId="3413D7D0" w14:textId="5D199A5B" w:rsidR="009A5789" w:rsidRPr="00AD67F1" w:rsidRDefault="009A5789" w:rsidP="009A5789">
            <w:pPr>
              <w:pStyle w:val="TableText10"/>
              <w:keepNext/>
              <w:rPr>
                <w:color w:val="000000"/>
              </w:rPr>
            </w:pPr>
            <w:r w:rsidRPr="00AD67F1">
              <w:rPr>
                <w:color w:val="000000"/>
              </w:rPr>
              <w:t>5</w:t>
            </w:r>
            <w:r w:rsidR="00504570">
              <w:rPr>
                <w:color w:val="000000"/>
              </w:rPr>
              <w:t>30</w:t>
            </w:r>
          </w:p>
        </w:tc>
        <w:tc>
          <w:tcPr>
            <w:tcW w:w="2400" w:type="dxa"/>
            <w:tcBorders>
              <w:bottom w:val="single" w:sz="4" w:space="0" w:color="C0C0C0"/>
            </w:tcBorders>
            <w:shd w:val="clear" w:color="auto" w:fill="FFFFFF" w:themeFill="background1"/>
          </w:tcPr>
          <w:p w14:paraId="784B0BA5" w14:textId="77777777" w:rsidR="009A5789" w:rsidRPr="00AD67F1" w:rsidRDefault="009A5789" w:rsidP="009A5789">
            <w:pPr>
              <w:pStyle w:val="TableText10"/>
              <w:rPr>
                <w:color w:val="000000"/>
              </w:rPr>
            </w:pPr>
            <w:r w:rsidRPr="00AD67F1">
              <w:rPr>
                <w:color w:val="000000"/>
              </w:rPr>
              <w:t>300AA</w:t>
            </w:r>
          </w:p>
        </w:tc>
        <w:tc>
          <w:tcPr>
            <w:tcW w:w="3720" w:type="dxa"/>
            <w:tcBorders>
              <w:bottom w:val="single" w:sz="4" w:space="0" w:color="C0C0C0"/>
            </w:tcBorders>
            <w:shd w:val="clear" w:color="auto" w:fill="FFFFFF" w:themeFill="background1"/>
          </w:tcPr>
          <w:p w14:paraId="720AA4E9"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1D65751C"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584A6D6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3A537456" w14:textId="77777777" w:rsidR="009A5789" w:rsidRPr="00AD67F1" w:rsidRDefault="009A5789" w:rsidP="009A5789">
            <w:pPr>
              <w:pStyle w:val="TableText10"/>
              <w:rPr>
                <w:color w:val="000000"/>
              </w:rPr>
            </w:pPr>
          </w:p>
        </w:tc>
      </w:tr>
      <w:tr w:rsidR="009A5789" w:rsidRPr="00AD67F1" w14:paraId="6E4CE684" w14:textId="77777777" w:rsidTr="009A5789">
        <w:trPr>
          <w:cantSplit/>
        </w:trPr>
        <w:tc>
          <w:tcPr>
            <w:tcW w:w="1200" w:type="dxa"/>
            <w:tcBorders>
              <w:top w:val="single" w:sz="4" w:space="0" w:color="C0C0C0"/>
              <w:bottom w:val="single" w:sz="4" w:space="0" w:color="C0C0C0"/>
            </w:tcBorders>
            <w:shd w:val="clear" w:color="auto" w:fill="FFFFFF" w:themeFill="background1"/>
          </w:tcPr>
          <w:p w14:paraId="3B791F18" w14:textId="36F076E9"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.1</w:t>
            </w:r>
          </w:p>
        </w:tc>
        <w:tc>
          <w:tcPr>
            <w:tcW w:w="2400" w:type="dxa"/>
            <w:tcBorders>
              <w:top w:val="single" w:sz="4" w:space="0" w:color="C0C0C0"/>
              <w:bottom w:val="single" w:sz="4" w:space="0" w:color="C0C0C0"/>
            </w:tcBorders>
            <w:shd w:val="clear" w:color="auto" w:fill="FFFFFF" w:themeFill="background1"/>
          </w:tcPr>
          <w:p w14:paraId="30AA9D6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shd w:val="clear" w:color="auto" w:fill="FFFFFF" w:themeFill="background1"/>
          </w:tcPr>
          <w:p w14:paraId="1C666A44" w14:textId="77777777" w:rsidR="009A5789" w:rsidRPr="00AD67F1" w:rsidRDefault="009A5789" w:rsidP="009A5789">
            <w:pPr>
              <w:pStyle w:val="TableText10"/>
              <w:rPr>
                <w:color w:val="000000"/>
              </w:rPr>
            </w:pPr>
            <w:r w:rsidRPr="00AD67F1">
              <w:rPr>
                <w:color w:val="000000"/>
              </w:rPr>
              <w:t>learner/provisional licence holder use mobile device</w:t>
            </w:r>
          </w:p>
        </w:tc>
        <w:tc>
          <w:tcPr>
            <w:tcW w:w="1320" w:type="dxa"/>
            <w:tcBorders>
              <w:top w:val="single" w:sz="4" w:space="0" w:color="C0C0C0"/>
              <w:bottom w:val="single" w:sz="4" w:space="0" w:color="C0C0C0"/>
            </w:tcBorders>
            <w:shd w:val="clear" w:color="auto" w:fill="FFFFFF" w:themeFill="background1"/>
          </w:tcPr>
          <w:p w14:paraId="20077C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5A3A9E1A"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shd w:val="clear" w:color="auto" w:fill="FFFFFF" w:themeFill="background1"/>
          </w:tcPr>
          <w:p w14:paraId="15D02CA1" w14:textId="77777777" w:rsidR="009A5789" w:rsidRPr="00AD67F1" w:rsidRDefault="009A5789" w:rsidP="009A5789">
            <w:pPr>
              <w:pStyle w:val="TableText10"/>
              <w:rPr>
                <w:color w:val="000000"/>
              </w:rPr>
            </w:pPr>
            <w:r w:rsidRPr="00AD67F1">
              <w:rPr>
                <w:color w:val="000000"/>
              </w:rPr>
              <w:t>3</w:t>
            </w:r>
          </w:p>
        </w:tc>
      </w:tr>
      <w:tr w:rsidR="009A5789" w:rsidRPr="00AD67F1" w14:paraId="2EBF0A6E" w14:textId="77777777" w:rsidTr="009A5789">
        <w:trPr>
          <w:cantSplit/>
        </w:trPr>
        <w:tc>
          <w:tcPr>
            <w:tcW w:w="1200" w:type="dxa"/>
            <w:tcBorders>
              <w:top w:val="single" w:sz="4" w:space="0" w:color="C0C0C0"/>
            </w:tcBorders>
            <w:shd w:val="clear" w:color="auto" w:fill="FFFFFF" w:themeFill="background1"/>
          </w:tcPr>
          <w:p w14:paraId="1734417A" w14:textId="32E668F3"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.2</w:t>
            </w:r>
          </w:p>
        </w:tc>
        <w:tc>
          <w:tcPr>
            <w:tcW w:w="2400" w:type="dxa"/>
            <w:tcBorders>
              <w:top w:val="single" w:sz="4" w:space="0" w:color="C0C0C0"/>
            </w:tcBorders>
            <w:shd w:val="clear" w:color="auto" w:fill="FFFFFF" w:themeFill="background1"/>
          </w:tcPr>
          <w:p w14:paraId="4AC0B1F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shd w:val="clear" w:color="auto" w:fill="FFFFFF" w:themeFill="background1"/>
          </w:tcPr>
          <w:p w14:paraId="5D787054" w14:textId="77777777" w:rsidR="009A5789" w:rsidRPr="00AD67F1" w:rsidRDefault="009A5789" w:rsidP="009A5789">
            <w:pPr>
              <w:pStyle w:val="TableText10"/>
              <w:rPr>
                <w:color w:val="000000"/>
              </w:rPr>
            </w:pPr>
            <w:r w:rsidRPr="00AD67F1">
              <w:rPr>
                <w:color w:val="000000"/>
              </w:rPr>
              <w:t>learner/provisional licence holder use mobile device for messaging, social networking, mobile application or accessing internet</w:t>
            </w:r>
          </w:p>
        </w:tc>
        <w:tc>
          <w:tcPr>
            <w:tcW w:w="1320" w:type="dxa"/>
            <w:tcBorders>
              <w:top w:val="single" w:sz="4" w:space="0" w:color="C0C0C0"/>
            </w:tcBorders>
            <w:shd w:val="clear" w:color="auto" w:fill="FFFFFF" w:themeFill="background1"/>
          </w:tcPr>
          <w:p w14:paraId="707A1C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179CDBB8"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shd w:val="clear" w:color="auto" w:fill="FFFFFF" w:themeFill="background1"/>
          </w:tcPr>
          <w:p w14:paraId="77A5CD39" w14:textId="77777777" w:rsidR="009A5789" w:rsidRPr="00AD67F1" w:rsidRDefault="009A5789" w:rsidP="009A5789">
            <w:pPr>
              <w:pStyle w:val="TableText10"/>
              <w:rPr>
                <w:color w:val="000000"/>
              </w:rPr>
            </w:pPr>
            <w:r w:rsidRPr="00AD67F1">
              <w:rPr>
                <w:color w:val="000000"/>
              </w:rPr>
              <w:t>4</w:t>
            </w:r>
          </w:p>
        </w:tc>
      </w:tr>
      <w:tr w:rsidR="009A5789" w:rsidRPr="00AD67F1" w14:paraId="0C494808" w14:textId="77777777" w:rsidTr="009A5789">
        <w:trPr>
          <w:cantSplit/>
        </w:trPr>
        <w:tc>
          <w:tcPr>
            <w:tcW w:w="1200" w:type="dxa"/>
          </w:tcPr>
          <w:p w14:paraId="71FFE836" w14:textId="602E555F" w:rsidR="009A5789" w:rsidRPr="00AD67F1" w:rsidRDefault="009A5789" w:rsidP="009A5789">
            <w:pPr>
              <w:pStyle w:val="TableText10"/>
              <w:rPr>
                <w:color w:val="000000"/>
              </w:rPr>
            </w:pPr>
            <w:r w:rsidRPr="00AD67F1">
              <w:rPr>
                <w:color w:val="000000"/>
              </w:rPr>
              <w:lastRenderedPageBreak/>
              <w:t>5</w:t>
            </w:r>
            <w:r w:rsidR="00504570">
              <w:rPr>
                <w:color w:val="000000"/>
              </w:rPr>
              <w:t>31</w:t>
            </w:r>
          </w:p>
        </w:tc>
        <w:tc>
          <w:tcPr>
            <w:tcW w:w="2400" w:type="dxa"/>
          </w:tcPr>
          <w:p w14:paraId="017C600C" w14:textId="77777777" w:rsidR="009A5789" w:rsidRPr="00AD67F1" w:rsidRDefault="009A5789" w:rsidP="009A5789">
            <w:pPr>
              <w:pStyle w:val="TableText10"/>
              <w:rPr>
                <w:color w:val="000000"/>
              </w:rPr>
            </w:pPr>
            <w:r w:rsidRPr="00AD67F1">
              <w:rPr>
                <w:color w:val="000000"/>
              </w:rPr>
              <w:t>300A</w:t>
            </w:r>
          </w:p>
        </w:tc>
        <w:tc>
          <w:tcPr>
            <w:tcW w:w="3720" w:type="dxa"/>
          </w:tcPr>
          <w:p w14:paraId="1B7D6CBA" w14:textId="77777777" w:rsidR="009A5789" w:rsidRPr="00AD67F1" w:rsidRDefault="009A5789" w:rsidP="009A5789">
            <w:pPr>
              <w:pStyle w:val="TableText10"/>
              <w:rPr>
                <w:color w:val="000000"/>
              </w:rPr>
            </w:pPr>
            <w:r w:rsidRPr="00AD67F1">
              <w:rPr>
                <w:color w:val="000000"/>
              </w:rPr>
              <w:t>interfere with/interrupt funeral procession/other procession/vehicle in procession/person in procession</w:t>
            </w:r>
          </w:p>
        </w:tc>
        <w:tc>
          <w:tcPr>
            <w:tcW w:w="1320" w:type="dxa"/>
          </w:tcPr>
          <w:p w14:paraId="35C0D02C" w14:textId="77777777" w:rsidR="009A5789" w:rsidRPr="00AD67F1" w:rsidRDefault="009A5789" w:rsidP="009A5789">
            <w:pPr>
              <w:pStyle w:val="TableText10"/>
              <w:rPr>
                <w:color w:val="000000"/>
              </w:rPr>
            </w:pPr>
            <w:r w:rsidRPr="00AD67F1">
              <w:rPr>
                <w:color w:val="000000"/>
              </w:rPr>
              <w:t>20</w:t>
            </w:r>
          </w:p>
        </w:tc>
        <w:tc>
          <w:tcPr>
            <w:tcW w:w="1560" w:type="dxa"/>
          </w:tcPr>
          <w:p w14:paraId="40FEFA98" w14:textId="77777777" w:rsidR="009A5789" w:rsidRPr="00AD67F1" w:rsidRDefault="009A5789" w:rsidP="009A5789">
            <w:pPr>
              <w:pStyle w:val="TableText10"/>
              <w:rPr>
                <w:color w:val="000000"/>
              </w:rPr>
            </w:pPr>
            <w:r w:rsidRPr="00AD67F1">
              <w:rPr>
                <w:color w:val="000000"/>
              </w:rPr>
              <w:t>203</w:t>
            </w:r>
          </w:p>
        </w:tc>
        <w:tc>
          <w:tcPr>
            <w:tcW w:w="1200" w:type="dxa"/>
          </w:tcPr>
          <w:p w14:paraId="10E069D8" w14:textId="77777777" w:rsidR="009A5789" w:rsidRPr="00AD67F1" w:rsidRDefault="009A5789" w:rsidP="009A5789">
            <w:pPr>
              <w:pStyle w:val="TableText10"/>
              <w:rPr>
                <w:color w:val="000000"/>
              </w:rPr>
            </w:pPr>
          </w:p>
        </w:tc>
      </w:tr>
      <w:tr w:rsidR="009A5789" w:rsidRPr="00AD67F1" w14:paraId="12C9874D" w14:textId="77777777" w:rsidTr="009A5789">
        <w:trPr>
          <w:cantSplit/>
        </w:trPr>
        <w:tc>
          <w:tcPr>
            <w:tcW w:w="1200" w:type="dxa"/>
          </w:tcPr>
          <w:p w14:paraId="725D1619" w14:textId="5CC06ADB" w:rsidR="009A5789" w:rsidRPr="00AD67F1" w:rsidRDefault="009A5789" w:rsidP="009A5789">
            <w:pPr>
              <w:pStyle w:val="TableText10"/>
              <w:rPr>
                <w:color w:val="000000"/>
              </w:rPr>
            </w:pPr>
            <w:r w:rsidRPr="00AD67F1">
              <w:rPr>
                <w:color w:val="000000"/>
              </w:rPr>
              <w:t>5</w:t>
            </w:r>
            <w:r w:rsidR="00504570">
              <w:rPr>
                <w:color w:val="000000"/>
              </w:rPr>
              <w:t>32</w:t>
            </w:r>
          </w:p>
        </w:tc>
        <w:tc>
          <w:tcPr>
            <w:tcW w:w="2400" w:type="dxa"/>
          </w:tcPr>
          <w:p w14:paraId="7825A9F3" w14:textId="77777777" w:rsidR="009A5789" w:rsidRPr="00AD67F1" w:rsidRDefault="009A5789" w:rsidP="009A5789">
            <w:pPr>
              <w:pStyle w:val="TableText10"/>
              <w:rPr>
                <w:color w:val="000000"/>
              </w:rPr>
            </w:pPr>
            <w:r w:rsidRPr="00AD67F1">
              <w:rPr>
                <w:color w:val="000000"/>
              </w:rPr>
              <w:t>300B</w:t>
            </w:r>
          </w:p>
        </w:tc>
        <w:tc>
          <w:tcPr>
            <w:tcW w:w="3720" w:type="dxa"/>
          </w:tcPr>
          <w:p w14:paraId="57F5CCA2" w14:textId="77777777" w:rsidR="009A5789" w:rsidRPr="00AD67F1" w:rsidRDefault="009A5789" w:rsidP="009A5789">
            <w:pPr>
              <w:pStyle w:val="TableText10"/>
              <w:rPr>
                <w:color w:val="000000"/>
              </w:rPr>
            </w:pPr>
            <w:r w:rsidRPr="00AD67F1">
              <w:rPr>
                <w:color w:val="000000"/>
              </w:rPr>
              <w:t>drive on road closed to traffic</w:t>
            </w:r>
          </w:p>
        </w:tc>
        <w:tc>
          <w:tcPr>
            <w:tcW w:w="1320" w:type="dxa"/>
          </w:tcPr>
          <w:p w14:paraId="0BB83859" w14:textId="77777777" w:rsidR="009A5789" w:rsidRPr="00AD67F1" w:rsidRDefault="009A5789" w:rsidP="009A5789">
            <w:pPr>
              <w:pStyle w:val="TableText10"/>
              <w:rPr>
                <w:color w:val="000000"/>
              </w:rPr>
            </w:pPr>
            <w:r w:rsidRPr="00AD67F1">
              <w:rPr>
                <w:color w:val="000000"/>
              </w:rPr>
              <w:t>20</w:t>
            </w:r>
          </w:p>
        </w:tc>
        <w:tc>
          <w:tcPr>
            <w:tcW w:w="1560" w:type="dxa"/>
          </w:tcPr>
          <w:p w14:paraId="35566B79" w14:textId="77777777" w:rsidR="009A5789" w:rsidRPr="00AD67F1" w:rsidRDefault="009A5789" w:rsidP="009A5789">
            <w:pPr>
              <w:pStyle w:val="TableText10"/>
              <w:rPr>
                <w:color w:val="000000"/>
              </w:rPr>
            </w:pPr>
            <w:r w:rsidRPr="00AD67F1">
              <w:rPr>
                <w:color w:val="000000"/>
              </w:rPr>
              <w:t>203</w:t>
            </w:r>
          </w:p>
        </w:tc>
        <w:tc>
          <w:tcPr>
            <w:tcW w:w="1200" w:type="dxa"/>
          </w:tcPr>
          <w:p w14:paraId="4F65E330" w14:textId="77777777" w:rsidR="009A5789" w:rsidRPr="00AD67F1" w:rsidRDefault="009A5789" w:rsidP="009A5789">
            <w:pPr>
              <w:pStyle w:val="TableText10"/>
              <w:rPr>
                <w:color w:val="000000"/>
              </w:rPr>
            </w:pPr>
          </w:p>
        </w:tc>
      </w:tr>
      <w:tr w:rsidR="009A5789" w:rsidRPr="00AD67F1" w14:paraId="3B460814" w14:textId="77777777" w:rsidTr="009A5789">
        <w:trPr>
          <w:cantSplit/>
        </w:trPr>
        <w:tc>
          <w:tcPr>
            <w:tcW w:w="1200" w:type="dxa"/>
          </w:tcPr>
          <w:p w14:paraId="585846CC" w14:textId="36B2394F" w:rsidR="009A5789" w:rsidRPr="00AD67F1" w:rsidRDefault="009A5789" w:rsidP="009A5789">
            <w:pPr>
              <w:pStyle w:val="TableText10"/>
              <w:rPr>
                <w:color w:val="000000"/>
              </w:rPr>
            </w:pPr>
            <w:r w:rsidRPr="00AD67F1">
              <w:rPr>
                <w:color w:val="000000"/>
              </w:rPr>
              <w:t>5</w:t>
            </w:r>
            <w:r w:rsidR="00504570">
              <w:rPr>
                <w:color w:val="000000"/>
              </w:rPr>
              <w:t>33</w:t>
            </w:r>
          </w:p>
        </w:tc>
        <w:tc>
          <w:tcPr>
            <w:tcW w:w="2400" w:type="dxa"/>
          </w:tcPr>
          <w:p w14:paraId="4DA0F84B" w14:textId="77777777" w:rsidR="009A5789" w:rsidRPr="00AD67F1" w:rsidRDefault="009A5789" w:rsidP="009A5789">
            <w:pPr>
              <w:pStyle w:val="TableText10"/>
              <w:rPr>
                <w:color w:val="000000"/>
              </w:rPr>
            </w:pPr>
            <w:r w:rsidRPr="00AD67F1">
              <w:rPr>
                <w:color w:val="000000"/>
              </w:rPr>
              <w:t>300C (2) (a)</w:t>
            </w:r>
          </w:p>
        </w:tc>
        <w:tc>
          <w:tcPr>
            <w:tcW w:w="3720" w:type="dxa"/>
          </w:tcPr>
          <w:p w14:paraId="33623C93" w14:textId="77777777" w:rsidR="009A5789" w:rsidRPr="00AD67F1" w:rsidRDefault="009A5789" w:rsidP="009A5789">
            <w:pPr>
              <w:pStyle w:val="TableText10"/>
              <w:rPr>
                <w:color w:val="000000"/>
              </w:rPr>
            </w:pPr>
            <w:r w:rsidRPr="00AD67F1">
              <w:rPr>
                <w:color w:val="000000"/>
              </w:rPr>
              <w:t>not drive at safe stopping speed when approaching stationary/slow moving police vehicle/emergency vehicle</w:t>
            </w:r>
          </w:p>
        </w:tc>
        <w:tc>
          <w:tcPr>
            <w:tcW w:w="1320" w:type="dxa"/>
          </w:tcPr>
          <w:p w14:paraId="5ABA9962" w14:textId="77777777" w:rsidR="009A5789" w:rsidRPr="00AD67F1" w:rsidRDefault="009A5789" w:rsidP="009A5789">
            <w:pPr>
              <w:pStyle w:val="TableText10"/>
              <w:rPr>
                <w:color w:val="000000"/>
              </w:rPr>
            </w:pPr>
            <w:r w:rsidRPr="00AD67F1">
              <w:rPr>
                <w:color w:val="000000"/>
              </w:rPr>
              <w:t>20</w:t>
            </w:r>
          </w:p>
        </w:tc>
        <w:tc>
          <w:tcPr>
            <w:tcW w:w="1560" w:type="dxa"/>
          </w:tcPr>
          <w:p w14:paraId="439B3777" w14:textId="77777777" w:rsidR="009A5789" w:rsidRPr="00AD67F1" w:rsidRDefault="009A5789" w:rsidP="009A5789">
            <w:pPr>
              <w:pStyle w:val="TableText10"/>
              <w:rPr>
                <w:color w:val="000000"/>
              </w:rPr>
            </w:pPr>
            <w:r w:rsidRPr="00AD67F1">
              <w:rPr>
                <w:color w:val="000000"/>
              </w:rPr>
              <w:t>273</w:t>
            </w:r>
          </w:p>
        </w:tc>
        <w:tc>
          <w:tcPr>
            <w:tcW w:w="1200" w:type="dxa"/>
          </w:tcPr>
          <w:p w14:paraId="34ABBB87" w14:textId="77777777" w:rsidR="009A5789" w:rsidRPr="00AD67F1" w:rsidRDefault="009A5789" w:rsidP="009A5789">
            <w:pPr>
              <w:pStyle w:val="TableText10"/>
              <w:rPr>
                <w:color w:val="000000"/>
              </w:rPr>
            </w:pPr>
            <w:r w:rsidRPr="00AD67F1">
              <w:rPr>
                <w:color w:val="000000"/>
              </w:rPr>
              <w:t>2</w:t>
            </w:r>
          </w:p>
        </w:tc>
      </w:tr>
      <w:tr w:rsidR="009A5789" w:rsidRPr="00AD67F1" w14:paraId="604F10A3" w14:textId="77777777" w:rsidTr="009A5789">
        <w:trPr>
          <w:cantSplit/>
        </w:trPr>
        <w:tc>
          <w:tcPr>
            <w:tcW w:w="1200" w:type="dxa"/>
          </w:tcPr>
          <w:p w14:paraId="08B0BF89" w14:textId="371F3F89" w:rsidR="009A5789" w:rsidRPr="00AD67F1" w:rsidRDefault="009A5789" w:rsidP="009A5789">
            <w:pPr>
              <w:pStyle w:val="TableText10"/>
              <w:rPr>
                <w:color w:val="000000"/>
              </w:rPr>
            </w:pPr>
            <w:r w:rsidRPr="00AD67F1">
              <w:rPr>
                <w:color w:val="000000"/>
              </w:rPr>
              <w:t>5</w:t>
            </w:r>
            <w:r w:rsidR="00504570">
              <w:rPr>
                <w:color w:val="000000"/>
              </w:rPr>
              <w:t>34</w:t>
            </w:r>
          </w:p>
        </w:tc>
        <w:tc>
          <w:tcPr>
            <w:tcW w:w="2400" w:type="dxa"/>
          </w:tcPr>
          <w:p w14:paraId="7FB09D31" w14:textId="77777777" w:rsidR="009A5789" w:rsidRPr="00AD67F1" w:rsidRDefault="009A5789" w:rsidP="009A5789">
            <w:pPr>
              <w:pStyle w:val="TableText10"/>
              <w:rPr>
                <w:color w:val="000000"/>
              </w:rPr>
            </w:pPr>
            <w:r w:rsidRPr="00AD67F1">
              <w:rPr>
                <w:color w:val="000000"/>
              </w:rPr>
              <w:t>300C (2) (b)</w:t>
            </w:r>
          </w:p>
        </w:tc>
        <w:tc>
          <w:tcPr>
            <w:tcW w:w="3720" w:type="dxa"/>
          </w:tcPr>
          <w:p w14:paraId="358B6A5F" w14:textId="77777777" w:rsidR="009A5789" w:rsidRPr="00AD67F1" w:rsidRDefault="009A5789" w:rsidP="009A5789">
            <w:pPr>
              <w:pStyle w:val="TableText10"/>
              <w:rPr>
                <w:color w:val="000000"/>
              </w:rPr>
            </w:pPr>
            <w:r w:rsidRPr="00AD67F1">
              <w:rPr>
                <w:color w:val="000000"/>
              </w:rPr>
              <w:t>not give way to police officer/emergency worker on foot</w:t>
            </w:r>
          </w:p>
        </w:tc>
        <w:tc>
          <w:tcPr>
            <w:tcW w:w="1320" w:type="dxa"/>
          </w:tcPr>
          <w:p w14:paraId="407C84DF" w14:textId="77777777" w:rsidR="009A5789" w:rsidRPr="00AD67F1" w:rsidRDefault="009A5789" w:rsidP="009A5789">
            <w:pPr>
              <w:pStyle w:val="TableText10"/>
              <w:rPr>
                <w:color w:val="000000"/>
              </w:rPr>
            </w:pPr>
            <w:r w:rsidRPr="00AD67F1">
              <w:rPr>
                <w:color w:val="000000"/>
              </w:rPr>
              <w:t>20</w:t>
            </w:r>
          </w:p>
        </w:tc>
        <w:tc>
          <w:tcPr>
            <w:tcW w:w="1560" w:type="dxa"/>
          </w:tcPr>
          <w:p w14:paraId="040227FF" w14:textId="77777777" w:rsidR="009A5789" w:rsidRPr="00AD67F1" w:rsidRDefault="009A5789" w:rsidP="009A5789">
            <w:pPr>
              <w:pStyle w:val="TableText10"/>
              <w:rPr>
                <w:color w:val="000000"/>
              </w:rPr>
            </w:pPr>
            <w:r w:rsidRPr="00AD67F1">
              <w:rPr>
                <w:color w:val="000000"/>
              </w:rPr>
              <w:t>273</w:t>
            </w:r>
          </w:p>
        </w:tc>
        <w:tc>
          <w:tcPr>
            <w:tcW w:w="1200" w:type="dxa"/>
          </w:tcPr>
          <w:p w14:paraId="61C511F7" w14:textId="77777777" w:rsidR="009A5789" w:rsidRPr="00AD67F1" w:rsidRDefault="009A5789" w:rsidP="009A5789">
            <w:pPr>
              <w:pStyle w:val="TableText10"/>
              <w:rPr>
                <w:color w:val="000000"/>
              </w:rPr>
            </w:pPr>
            <w:r w:rsidRPr="00AD67F1">
              <w:rPr>
                <w:color w:val="000000"/>
              </w:rPr>
              <w:t>2</w:t>
            </w:r>
          </w:p>
        </w:tc>
      </w:tr>
      <w:tr w:rsidR="009A5789" w:rsidRPr="00AD67F1" w14:paraId="12F1205C" w14:textId="77777777" w:rsidTr="009A5789">
        <w:trPr>
          <w:cantSplit/>
        </w:trPr>
        <w:tc>
          <w:tcPr>
            <w:tcW w:w="1200" w:type="dxa"/>
          </w:tcPr>
          <w:p w14:paraId="543E2A3C" w14:textId="4D98CBAE" w:rsidR="009A5789" w:rsidRPr="00AD67F1" w:rsidRDefault="009A5789" w:rsidP="009A5789">
            <w:pPr>
              <w:pStyle w:val="TableText10"/>
              <w:rPr>
                <w:color w:val="000000"/>
              </w:rPr>
            </w:pPr>
            <w:r w:rsidRPr="00AD67F1">
              <w:rPr>
                <w:color w:val="000000"/>
              </w:rPr>
              <w:t>5</w:t>
            </w:r>
            <w:r w:rsidR="00504570">
              <w:rPr>
                <w:color w:val="000000"/>
              </w:rPr>
              <w:t>35</w:t>
            </w:r>
          </w:p>
        </w:tc>
        <w:tc>
          <w:tcPr>
            <w:tcW w:w="2400" w:type="dxa"/>
          </w:tcPr>
          <w:p w14:paraId="6FE724A6" w14:textId="77777777" w:rsidR="009A5789" w:rsidRPr="00AD67F1" w:rsidRDefault="009A5789" w:rsidP="009A5789">
            <w:pPr>
              <w:pStyle w:val="TableText10"/>
              <w:rPr>
                <w:color w:val="000000"/>
              </w:rPr>
            </w:pPr>
            <w:r w:rsidRPr="00AD67F1">
              <w:rPr>
                <w:color w:val="000000"/>
              </w:rPr>
              <w:t>300C (2) (c)</w:t>
            </w:r>
          </w:p>
        </w:tc>
        <w:tc>
          <w:tcPr>
            <w:tcW w:w="3720" w:type="dxa"/>
          </w:tcPr>
          <w:p w14:paraId="1175E0E1" w14:textId="77777777" w:rsidR="009A5789" w:rsidRPr="00AD67F1" w:rsidRDefault="009A5789" w:rsidP="009A5789">
            <w:pPr>
              <w:pStyle w:val="TableText10"/>
              <w:rPr>
                <w:color w:val="000000"/>
              </w:rPr>
            </w:pPr>
            <w:r w:rsidRPr="00AD67F1">
              <w:rPr>
                <w:color w:val="000000"/>
              </w:rPr>
              <w:t>drive more than 40km/h or lower required speed limit when passing stationary/slow moving police vehicle/emergency vehicle</w:t>
            </w:r>
          </w:p>
        </w:tc>
        <w:tc>
          <w:tcPr>
            <w:tcW w:w="1320" w:type="dxa"/>
          </w:tcPr>
          <w:p w14:paraId="7240D2DB" w14:textId="77777777" w:rsidR="009A5789" w:rsidRPr="00AD67F1" w:rsidRDefault="009A5789" w:rsidP="009A5789">
            <w:pPr>
              <w:pStyle w:val="TableText10"/>
              <w:rPr>
                <w:color w:val="000000"/>
              </w:rPr>
            </w:pPr>
            <w:r w:rsidRPr="00AD67F1">
              <w:rPr>
                <w:color w:val="000000"/>
              </w:rPr>
              <w:t>20</w:t>
            </w:r>
          </w:p>
        </w:tc>
        <w:tc>
          <w:tcPr>
            <w:tcW w:w="1560" w:type="dxa"/>
          </w:tcPr>
          <w:p w14:paraId="3BE60176" w14:textId="77777777" w:rsidR="009A5789" w:rsidRPr="00AD67F1" w:rsidRDefault="009A5789" w:rsidP="009A5789">
            <w:pPr>
              <w:pStyle w:val="TableText10"/>
              <w:rPr>
                <w:color w:val="000000"/>
              </w:rPr>
            </w:pPr>
            <w:r w:rsidRPr="00AD67F1">
              <w:rPr>
                <w:color w:val="000000"/>
              </w:rPr>
              <w:t>273</w:t>
            </w:r>
          </w:p>
        </w:tc>
        <w:tc>
          <w:tcPr>
            <w:tcW w:w="1200" w:type="dxa"/>
          </w:tcPr>
          <w:p w14:paraId="01D2E6E9" w14:textId="77777777" w:rsidR="009A5789" w:rsidRPr="00AD67F1" w:rsidRDefault="009A5789" w:rsidP="009A5789">
            <w:pPr>
              <w:pStyle w:val="TableText10"/>
              <w:rPr>
                <w:color w:val="000000"/>
              </w:rPr>
            </w:pPr>
            <w:r w:rsidRPr="00AD67F1">
              <w:rPr>
                <w:color w:val="000000"/>
              </w:rPr>
              <w:t>2</w:t>
            </w:r>
          </w:p>
        </w:tc>
      </w:tr>
      <w:tr w:rsidR="009A5789" w:rsidRPr="00AD67F1" w14:paraId="1321F631" w14:textId="77777777" w:rsidTr="009A5789">
        <w:trPr>
          <w:cantSplit/>
        </w:trPr>
        <w:tc>
          <w:tcPr>
            <w:tcW w:w="1200" w:type="dxa"/>
          </w:tcPr>
          <w:p w14:paraId="4773273D" w14:textId="727F4D2D" w:rsidR="009A5789" w:rsidRPr="00AD67F1" w:rsidRDefault="009A5789" w:rsidP="009A5789">
            <w:pPr>
              <w:pStyle w:val="TableText10"/>
              <w:rPr>
                <w:color w:val="000000"/>
              </w:rPr>
            </w:pPr>
            <w:r w:rsidRPr="00AD67F1">
              <w:rPr>
                <w:color w:val="000000"/>
              </w:rPr>
              <w:t>53</w:t>
            </w:r>
            <w:r w:rsidR="00504570">
              <w:rPr>
                <w:color w:val="000000"/>
              </w:rPr>
              <w:t>6</w:t>
            </w:r>
          </w:p>
        </w:tc>
        <w:tc>
          <w:tcPr>
            <w:tcW w:w="2400" w:type="dxa"/>
          </w:tcPr>
          <w:p w14:paraId="27B53A62" w14:textId="77777777" w:rsidR="009A5789" w:rsidRPr="00AD67F1" w:rsidRDefault="009A5789" w:rsidP="009A5789">
            <w:pPr>
              <w:pStyle w:val="TableText10"/>
              <w:rPr>
                <w:color w:val="000000"/>
              </w:rPr>
            </w:pPr>
            <w:r w:rsidRPr="00AD67F1">
              <w:rPr>
                <w:color w:val="000000"/>
              </w:rPr>
              <w:t>300C (2) (d)</w:t>
            </w:r>
          </w:p>
        </w:tc>
        <w:tc>
          <w:tcPr>
            <w:tcW w:w="3720" w:type="dxa"/>
          </w:tcPr>
          <w:p w14:paraId="6E8D98AA" w14:textId="77777777" w:rsidR="009A5789" w:rsidRPr="00AD67F1" w:rsidRDefault="009A5789" w:rsidP="009A5789">
            <w:pPr>
              <w:pStyle w:val="TableText10"/>
              <w:rPr>
                <w:color w:val="000000"/>
              </w:rPr>
            </w:pPr>
            <w:r w:rsidRPr="00AD67F1">
              <w:rPr>
                <w:color w:val="000000"/>
              </w:rPr>
              <w:t>not drive at safe stopping speed after passing stationary/slow moving police vehicle/emergency vehicle</w:t>
            </w:r>
          </w:p>
        </w:tc>
        <w:tc>
          <w:tcPr>
            <w:tcW w:w="1320" w:type="dxa"/>
          </w:tcPr>
          <w:p w14:paraId="4926B482" w14:textId="77777777" w:rsidR="009A5789" w:rsidRPr="00AD67F1" w:rsidRDefault="009A5789" w:rsidP="009A5789">
            <w:pPr>
              <w:pStyle w:val="TableText10"/>
              <w:rPr>
                <w:color w:val="000000"/>
              </w:rPr>
            </w:pPr>
            <w:r w:rsidRPr="00AD67F1">
              <w:rPr>
                <w:color w:val="000000"/>
              </w:rPr>
              <w:t>20</w:t>
            </w:r>
          </w:p>
        </w:tc>
        <w:tc>
          <w:tcPr>
            <w:tcW w:w="1560" w:type="dxa"/>
          </w:tcPr>
          <w:p w14:paraId="6CE7B7B7" w14:textId="77777777" w:rsidR="009A5789" w:rsidRPr="00AD67F1" w:rsidRDefault="009A5789" w:rsidP="009A5789">
            <w:pPr>
              <w:pStyle w:val="TableText10"/>
              <w:rPr>
                <w:color w:val="000000"/>
              </w:rPr>
            </w:pPr>
            <w:r w:rsidRPr="00AD67F1">
              <w:rPr>
                <w:color w:val="000000"/>
              </w:rPr>
              <w:t>273</w:t>
            </w:r>
          </w:p>
        </w:tc>
        <w:tc>
          <w:tcPr>
            <w:tcW w:w="1200" w:type="dxa"/>
          </w:tcPr>
          <w:p w14:paraId="107FD52E" w14:textId="77777777" w:rsidR="009A5789" w:rsidRPr="00AD67F1" w:rsidRDefault="009A5789" w:rsidP="009A5789">
            <w:pPr>
              <w:pStyle w:val="TableText10"/>
              <w:rPr>
                <w:color w:val="000000"/>
              </w:rPr>
            </w:pPr>
            <w:r w:rsidRPr="00AD67F1">
              <w:rPr>
                <w:color w:val="000000"/>
              </w:rPr>
              <w:t>2</w:t>
            </w:r>
          </w:p>
        </w:tc>
      </w:tr>
      <w:tr w:rsidR="009A5789" w:rsidRPr="00AD67F1" w14:paraId="752C696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EE7D49" w14:textId="1CCF9D34" w:rsidR="009A5789" w:rsidRPr="00AD67F1" w:rsidRDefault="009A5789" w:rsidP="009A5789">
            <w:pPr>
              <w:pStyle w:val="TableText10"/>
              <w:rPr>
                <w:color w:val="000000"/>
              </w:rPr>
            </w:pPr>
            <w:r w:rsidRPr="00AD67F1">
              <w:rPr>
                <w:color w:val="000000"/>
              </w:rPr>
              <w:lastRenderedPageBreak/>
              <w:t>53</w:t>
            </w:r>
            <w:r w:rsidR="00504570">
              <w:rPr>
                <w:color w:val="000000"/>
              </w:rPr>
              <w:t>7</w:t>
            </w:r>
          </w:p>
        </w:tc>
        <w:tc>
          <w:tcPr>
            <w:tcW w:w="2400" w:type="dxa"/>
            <w:tcBorders>
              <w:top w:val="single" w:sz="4" w:space="0" w:color="C0C0C0"/>
              <w:bottom w:val="single" w:sz="4" w:space="0" w:color="C0C0C0"/>
            </w:tcBorders>
          </w:tcPr>
          <w:p w14:paraId="104917F0" w14:textId="77777777" w:rsidR="009A5789" w:rsidRPr="00AD67F1" w:rsidRDefault="009A5789" w:rsidP="009A5789">
            <w:pPr>
              <w:pStyle w:val="TableText10"/>
              <w:rPr>
                <w:color w:val="000000"/>
              </w:rPr>
            </w:pPr>
            <w:r w:rsidRPr="00AD67F1">
              <w:rPr>
                <w:color w:val="000000"/>
              </w:rPr>
              <w:t>301 (1)</w:t>
            </w:r>
          </w:p>
        </w:tc>
        <w:tc>
          <w:tcPr>
            <w:tcW w:w="3720" w:type="dxa"/>
            <w:tcBorders>
              <w:top w:val="single" w:sz="4" w:space="0" w:color="C0C0C0"/>
              <w:bottom w:val="single" w:sz="4" w:space="0" w:color="C0C0C0"/>
            </w:tcBorders>
          </w:tcPr>
          <w:p w14:paraId="5F28116D" w14:textId="77777777" w:rsidR="009A5789" w:rsidRPr="00AD67F1" w:rsidRDefault="009A5789" w:rsidP="009A5789">
            <w:pPr>
              <w:pStyle w:val="TableText10"/>
              <w:rPr>
                <w:color w:val="000000"/>
              </w:rPr>
            </w:pPr>
            <w:r w:rsidRPr="00AD67F1">
              <w:rPr>
                <w:color w:val="000000"/>
              </w:rPr>
              <w:t>lead animal while driving motor vehicle</w:t>
            </w:r>
          </w:p>
        </w:tc>
        <w:tc>
          <w:tcPr>
            <w:tcW w:w="1320" w:type="dxa"/>
            <w:tcBorders>
              <w:top w:val="single" w:sz="4" w:space="0" w:color="C0C0C0"/>
              <w:bottom w:val="single" w:sz="4" w:space="0" w:color="C0C0C0"/>
            </w:tcBorders>
          </w:tcPr>
          <w:p w14:paraId="1F3168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74722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4D57C2" w14:textId="77777777" w:rsidR="009A5789" w:rsidRPr="00AD67F1" w:rsidRDefault="009A5789" w:rsidP="009A5789">
            <w:pPr>
              <w:pStyle w:val="TableText10"/>
              <w:rPr>
                <w:color w:val="000000"/>
              </w:rPr>
            </w:pPr>
          </w:p>
        </w:tc>
      </w:tr>
      <w:tr w:rsidR="009A5789" w:rsidRPr="00AD67F1" w14:paraId="20D104A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D513B3" w14:textId="32792727" w:rsidR="009A5789" w:rsidRPr="00AD67F1" w:rsidRDefault="009A5789" w:rsidP="009A5789">
            <w:pPr>
              <w:pStyle w:val="TableText10"/>
              <w:rPr>
                <w:color w:val="000000"/>
              </w:rPr>
            </w:pPr>
            <w:r w:rsidRPr="00AD67F1">
              <w:rPr>
                <w:color w:val="000000"/>
              </w:rPr>
              <w:t>53</w:t>
            </w:r>
            <w:r w:rsidR="00504570">
              <w:rPr>
                <w:color w:val="000000"/>
              </w:rPr>
              <w:t>8</w:t>
            </w:r>
          </w:p>
        </w:tc>
        <w:tc>
          <w:tcPr>
            <w:tcW w:w="2400" w:type="dxa"/>
            <w:tcBorders>
              <w:top w:val="single" w:sz="4" w:space="0" w:color="C0C0C0"/>
              <w:bottom w:val="single" w:sz="4" w:space="0" w:color="C0C0C0"/>
            </w:tcBorders>
          </w:tcPr>
          <w:p w14:paraId="60618E2C" w14:textId="77777777" w:rsidR="009A5789" w:rsidRPr="00AD67F1" w:rsidRDefault="009A5789" w:rsidP="009A5789">
            <w:pPr>
              <w:pStyle w:val="TableText10"/>
              <w:rPr>
                <w:color w:val="000000"/>
              </w:rPr>
            </w:pPr>
            <w:r w:rsidRPr="00AD67F1">
              <w:rPr>
                <w:color w:val="000000"/>
              </w:rPr>
              <w:t>301 (2)</w:t>
            </w:r>
          </w:p>
        </w:tc>
        <w:tc>
          <w:tcPr>
            <w:tcW w:w="3720" w:type="dxa"/>
            <w:tcBorders>
              <w:top w:val="single" w:sz="4" w:space="0" w:color="C0C0C0"/>
              <w:bottom w:val="single" w:sz="4" w:space="0" w:color="C0C0C0"/>
            </w:tcBorders>
          </w:tcPr>
          <w:p w14:paraId="19980727" w14:textId="77777777" w:rsidR="009A5789" w:rsidRPr="00AD67F1" w:rsidRDefault="009A5789" w:rsidP="009A5789">
            <w:pPr>
              <w:pStyle w:val="TableText10"/>
              <w:rPr>
                <w:color w:val="000000"/>
              </w:rPr>
            </w:pPr>
            <w:r w:rsidRPr="00AD67F1">
              <w:rPr>
                <w:color w:val="000000"/>
              </w:rPr>
              <w:t>passenger in motor vehicle lead animal while vehicle moving</w:t>
            </w:r>
          </w:p>
        </w:tc>
        <w:tc>
          <w:tcPr>
            <w:tcW w:w="1320" w:type="dxa"/>
            <w:tcBorders>
              <w:top w:val="single" w:sz="4" w:space="0" w:color="C0C0C0"/>
              <w:bottom w:val="single" w:sz="4" w:space="0" w:color="C0C0C0"/>
            </w:tcBorders>
          </w:tcPr>
          <w:p w14:paraId="78571C7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ECBF87"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57C68E5" w14:textId="77777777" w:rsidR="009A5789" w:rsidRPr="00AD67F1" w:rsidRDefault="009A5789" w:rsidP="009A5789">
            <w:pPr>
              <w:pStyle w:val="TableText10"/>
              <w:rPr>
                <w:color w:val="000000"/>
              </w:rPr>
            </w:pPr>
          </w:p>
        </w:tc>
      </w:tr>
      <w:tr w:rsidR="009A5789" w:rsidRPr="00AD67F1" w14:paraId="160425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DABCD31" w14:textId="168A56A8" w:rsidR="009A5789" w:rsidRPr="00AD67F1" w:rsidRDefault="009A5789" w:rsidP="009A5789">
            <w:pPr>
              <w:pStyle w:val="TableText10"/>
              <w:rPr>
                <w:color w:val="000000"/>
              </w:rPr>
            </w:pPr>
            <w:r w:rsidRPr="00AD67F1">
              <w:rPr>
                <w:color w:val="000000"/>
              </w:rPr>
              <w:t>53</w:t>
            </w:r>
            <w:r w:rsidR="00504570">
              <w:rPr>
                <w:color w:val="000000"/>
              </w:rPr>
              <w:t>9</w:t>
            </w:r>
          </w:p>
        </w:tc>
        <w:tc>
          <w:tcPr>
            <w:tcW w:w="2400" w:type="dxa"/>
            <w:tcBorders>
              <w:top w:val="single" w:sz="4" w:space="0" w:color="C0C0C0"/>
              <w:bottom w:val="single" w:sz="4" w:space="0" w:color="C0C0C0"/>
            </w:tcBorders>
          </w:tcPr>
          <w:p w14:paraId="12EB7A77" w14:textId="77777777" w:rsidR="009A5789" w:rsidRPr="00AD67F1" w:rsidRDefault="009A5789" w:rsidP="009A5789">
            <w:pPr>
              <w:pStyle w:val="TableText10"/>
              <w:rPr>
                <w:color w:val="000000"/>
              </w:rPr>
            </w:pPr>
            <w:r w:rsidRPr="00AD67F1">
              <w:rPr>
                <w:color w:val="000000"/>
              </w:rPr>
              <w:t>301 (3)</w:t>
            </w:r>
          </w:p>
        </w:tc>
        <w:tc>
          <w:tcPr>
            <w:tcW w:w="3720" w:type="dxa"/>
            <w:tcBorders>
              <w:top w:val="single" w:sz="4" w:space="0" w:color="C0C0C0"/>
              <w:bottom w:val="single" w:sz="4" w:space="0" w:color="C0C0C0"/>
            </w:tcBorders>
          </w:tcPr>
          <w:p w14:paraId="6EC5DA67" w14:textId="77777777" w:rsidR="009A5789" w:rsidRPr="00AD67F1" w:rsidRDefault="009A5789" w:rsidP="009A5789">
            <w:pPr>
              <w:pStyle w:val="TableText10"/>
              <w:rPr>
                <w:color w:val="000000"/>
              </w:rPr>
            </w:pPr>
            <w:r w:rsidRPr="00AD67F1">
              <w:rPr>
                <w:color w:val="000000"/>
              </w:rPr>
              <w:t>lead animal while riding bicycle</w:t>
            </w:r>
          </w:p>
        </w:tc>
        <w:tc>
          <w:tcPr>
            <w:tcW w:w="1320" w:type="dxa"/>
            <w:tcBorders>
              <w:top w:val="single" w:sz="4" w:space="0" w:color="C0C0C0"/>
              <w:bottom w:val="single" w:sz="4" w:space="0" w:color="C0C0C0"/>
            </w:tcBorders>
          </w:tcPr>
          <w:p w14:paraId="3758A3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E963E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4EB6811" w14:textId="77777777" w:rsidR="009A5789" w:rsidRPr="00AD67F1" w:rsidRDefault="009A5789" w:rsidP="009A5789">
            <w:pPr>
              <w:pStyle w:val="TableText10"/>
              <w:rPr>
                <w:color w:val="000000"/>
              </w:rPr>
            </w:pPr>
          </w:p>
        </w:tc>
      </w:tr>
      <w:tr w:rsidR="009A5789" w:rsidRPr="00AD67F1" w14:paraId="57BEE244" w14:textId="77777777" w:rsidTr="009A5789">
        <w:trPr>
          <w:cantSplit/>
        </w:trPr>
        <w:tc>
          <w:tcPr>
            <w:tcW w:w="1200" w:type="dxa"/>
          </w:tcPr>
          <w:p w14:paraId="3829EF5A" w14:textId="6F8CFB8D" w:rsidR="009A5789" w:rsidRPr="00AD67F1" w:rsidRDefault="009A5789" w:rsidP="009A5789">
            <w:pPr>
              <w:pStyle w:val="TableText10"/>
              <w:rPr>
                <w:color w:val="000000"/>
              </w:rPr>
            </w:pPr>
            <w:r w:rsidRPr="00AD67F1">
              <w:rPr>
                <w:color w:val="000000"/>
              </w:rPr>
              <w:t>5</w:t>
            </w:r>
            <w:r w:rsidR="00504570">
              <w:rPr>
                <w:color w:val="000000"/>
              </w:rPr>
              <w:t>40</w:t>
            </w:r>
          </w:p>
        </w:tc>
        <w:tc>
          <w:tcPr>
            <w:tcW w:w="2400" w:type="dxa"/>
          </w:tcPr>
          <w:p w14:paraId="3BD0220B" w14:textId="77777777" w:rsidR="009A5789" w:rsidRPr="00AD67F1" w:rsidRDefault="009A5789" w:rsidP="009A5789">
            <w:pPr>
              <w:pStyle w:val="TableText10"/>
              <w:rPr>
                <w:color w:val="000000"/>
              </w:rPr>
            </w:pPr>
            <w:r w:rsidRPr="00AD67F1">
              <w:rPr>
                <w:color w:val="000000"/>
              </w:rPr>
              <w:t>302</w:t>
            </w:r>
          </w:p>
        </w:tc>
        <w:tc>
          <w:tcPr>
            <w:tcW w:w="3720" w:type="dxa"/>
          </w:tcPr>
          <w:p w14:paraId="3AB6CB60" w14:textId="77777777" w:rsidR="009A5789" w:rsidRPr="00AD67F1" w:rsidRDefault="009A5789" w:rsidP="009A5789">
            <w:pPr>
              <w:pStyle w:val="TableText10"/>
              <w:rPr>
                <w:color w:val="000000"/>
              </w:rPr>
            </w:pPr>
            <w:r w:rsidRPr="00AD67F1">
              <w:rPr>
                <w:color w:val="000000"/>
              </w:rPr>
              <w:t>not give way when riding animal on footpath/nature strip</w:t>
            </w:r>
          </w:p>
        </w:tc>
        <w:tc>
          <w:tcPr>
            <w:tcW w:w="1320" w:type="dxa"/>
          </w:tcPr>
          <w:p w14:paraId="11A4F161" w14:textId="77777777" w:rsidR="009A5789" w:rsidRPr="00AD67F1" w:rsidRDefault="009A5789" w:rsidP="009A5789">
            <w:pPr>
              <w:pStyle w:val="TableText10"/>
              <w:rPr>
                <w:color w:val="000000"/>
              </w:rPr>
            </w:pPr>
            <w:r w:rsidRPr="00AD67F1">
              <w:rPr>
                <w:color w:val="000000"/>
              </w:rPr>
              <w:t>20</w:t>
            </w:r>
          </w:p>
        </w:tc>
        <w:tc>
          <w:tcPr>
            <w:tcW w:w="1560" w:type="dxa"/>
          </w:tcPr>
          <w:p w14:paraId="7FCCBEFF" w14:textId="77777777" w:rsidR="009A5789" w:rsidRPr="00AD67F1" w:rsidRDefault="009A5789" w:rsidP="009A5789">
            <w:pPr>
              <w:pStyle w:val="TableText10"/>
              <w:rPr>
                <w:color w:val="000000"/>
              </w:rPr>
            </w:pPr>
            <w:r w:rsidRPr="00AD67F1">
              <w:rPr>
                <w:color w:val="000000"/>
              </w:rPr>
              <w:t>153</w:t>
            </w:r>
          </w:p>
        </w:tc>
        <w:tc>
          <w:tcPr>
            <w:tcW w:w="1200" w:type="dxa"/>
          </w:tcPr>
          <w:p w14:paraId="6CC835A5" w14:textId="77777777" w:rsidR="009A5789" w:rsidRPr="00AD67F1" w:rsidRDefault="009A5789" w:rsidP="009A5789">
            <w:pPr>
              <w:pStyle w:val="TableText10"/>
              <w:rPr>
                <w:color w:val="000000"/>
              </w:rPr>
            </w:pPr>
          </w:p>
        </w:tc>
      </w:tr>
      <w:tr w:rsidR="009A5789" w:rsidRPr="00AD67F1" w14:paraId="1E5E9000" w14:textId="77777777" w:rsidTr="009A5789">
        <w:trPr>
          <w:cantSplit/>
        </w:trPr>
        <w:tc>
          <w:tcPr>
            <w:tcW w:w="1200" w:type="dxa"/>
          </w:tcPr>
          <w:p w14:paraId="50FB3720" w14:textId="00C4FC00" w:rsidR="009A5789" w:rsidRPr="00AD67F1" w:rsidRDefault="009A5789" w:rsidP="009A5789">
            <w:pPr>
              <w:pStyle w:val="TableText10"/>
              <w:rPr>
                <w:color w:val="000000"/>
              </w:rPr>
            </w:pPr>
            <w:r w:rsidRPr="00AD67F1">
              <w:rPr>
                <w:color w:val="000000"/>
              </w:rPr>
              <w:t>5</w:t>
            </w:r>
            <w:r w:rsidR="00504570">
              <w:rPr>
                <w:color w:val="000000"/>
              </w:rPr>
              <w:t>41</w:t>
            </w:r>
          </w:p>
        </w:tc>
        <w:tc>
          <w:tcPr>
            <w:tcW w:w="2400" w:type="dxa"/>
          </w:tcPr>
          <w:p w14:paraId="507E9A18" w14:textId="77777777" w:rsidR="009A5789" w:rsidRPr="00AD67F1" w:rsidRDefault="009A5789" w:rsidP="009A5789">
            <w:pPr>
              <w:pStyle w:val="TableText10"/>
              <w:rPr>
                <w:color w:val="000000"/>
              </w:rPr>
            </w:pPr>
            <w:r w:rsidRPr="00AD67F1">
              <w:rPr>
                <w:color w:val="000000"/>
              </w:rPr>
              <w:t>303 (1)</w:t>
            </w:r>
          </w:p>
        </w:tc>
        <w:tc>
          <w:tcPr>
            <w:tcW w:w="3720" w:type="dxa"/>
          </w:tcPr>
          <w:p w14:paraId="23EA71E6" w14:textId="77777777" w:rsidR="009A5789" w:rsidRPr="00AD67F1" w:rsidRDefault="009A5789" w:rsidP="009A5789">
            <w:pPr>
              <w:pStyle w:val="TableText10"/>
              <w:rPr>
                <w:color w:val="000000"/>
              </w:rPr>
            </w:pPr>
            <w:r w:rsidRPr="00AD67F1">
              <w:rPr>
                <w:color w:val="000000"/>
              </w:rPr>
              <w:t>ride animal more than 2 abreast (not multi</w:t>
            </w:r>
            <w:r w:rsidRPr="00AD67F1">
              <w:rPr>
                <w:color w:val="000000"/>
              </w:rPr>
              <w:noBreakHyphen/>
              <w:t>lane road)</w:t>
            </w:r>
          </w:p>
        </w:tc>
        <w:tc>
          <w:tcPr>
            <w:tcW w:w="1320" w:type="dxa"/>
          </w:tcPr>
          <w:p w14:paraId="74203C99" w14:textId="77777777" w:rsidR="009A5789" w:rsidRPr="00AD67F1" w:rsidRDefault="009A5789" w:rsidP="009A5789">
            <w:pPr>
              <w:pStyle w:val="TableText10"/>
              <w:rPr>
                <w:color w:val="000000"/>
              </w:rPr>
            </w:pPr>
            <w:r w:rsidRPr="00AD67F1">
              <w:rPr>
                <w:color w:val="000000"/>
              </w:rPr>
              <w:t>20</w:t>
            </w:r>
          </w:p>
        </w:tc>
        <w:tc>
          <w:tcPr>
            <w:tcW w:w="1560" w:type="dxa"/>
          </w:tcPr>
          <w:p w14:paraId="13C1B4B1" w14:textId="77777777" w:rsidR="009A5789" w:rsidRPr="00AD67F1" w:rsidRDefault="009A5789" w:rsidP="009A5789">
            <w:pPr>
              <w:pStyle w:val="TableText10"/>
              <w:rPr>
                <w:color w:val="000000"/>
              </w:rPr>
            </w:pPr>
            <w:r w:rsidRPr="00AD67F1">
              <w:rPr>
                <w:color w:val="000000"/>
              </w:rPr>
              <w:t>153</w:t>
            </w:r>
          </w:p>
        </w:tc>
        <w:tc>
          <w:tcPr>
            <w:tcW w:w="1200" w:type="dxa"/>
          </w:tcPr>
          <w:p w14:paraId="093DAE90" w14:textId="77777777" w:rsidR="009A5789" w:rsidRPr="00AD67F1" w:rsidRDefault="009A5789" w:rsidP="009A5789">
            <w:pPr>
              <w:pStyle w:val="TableText10"/>
              <w:rPr>
                <w:color w:val="000000"/>
              </w:rPr>
            </w:pPr>
          </w:p>
        </w:tc>
      </w:tr>
      <w:tr w:rsidR="009A5789" w:rsidRPr="00AD67F1" w14:paraId="7F62F949" w14:textId="77777777" w:rsidTr="009A5789">
        <w:trPr>
          <w:cantSplit/>
        </w:trPr>
        <w:tc>
          <w:tcPr>
            <w:tcW w:w="1200" w:type="dxa"/>
          </w:tcPr>
          <w:p w14:paraId="2CC700A1" w14:textId="2B8659A0" w:rsidR="009A5789" w:rsidRPr="00AD67F1" w:rsidRDefault="009A5789" w:rsidP="009A5789">
            <w:pPr>
              <w:pStyle w:val="TableText10"/>
              <w:rPr>
                <w:color w:val="000000"/>
              </w:rPr>
            </w:pPr>
            <w:r w:rsidRPr="00AD67F1">
              <w:rPr>
                <w:color w:val="000000"/>
              </w:rPr>
              <w:t>5</w:t>
            </w:r>
            <w:r w:rsidR="00504570">
              <w:rPr>
                <w:color w:val="000000"/>
              </w:rPr>
              <w:t>42</w:t>
            </w:r>
          </w:p>
        </w:tc>
        <w:tc>
          <w:tcPr>
            <w:tcW w:w="2400" w:type="dxa"/>
          </w:tcPr>
          <w:p w14:paraId="696FF5E8" w14:textId="77777777" w:rsidR="009A5789" w:rsidRPr="00AD67F1" w:rsidRDefault="009A5789" w:rsidP="009A5789">
            <w:pPr>
              <w:pStyle w:val="TableText10"/>
              <w:rPr>
                <w:color w:val="000000"/>
              </w:rPr>
            </w:pPr>
            <w:r w:rsidRPr="00AD67F1">
              <w:rPr>
                <w:color w:val="000000"/>
              </w:rPr>
              <w:t>303 (2)</w:t>
            </w:r>
          </w:p>
        </w:tc>
        <w:tc>
          <w:tcPr>
            <w:tcW w:w="3720" w:type="dxa"/>
          </w:tcPr>
          <w:p w14:paraId="0739A1D2" w14:textId="77777777" w:rsidR="009A5789" w:rsidRPr="00AD67F1" w:rsidRDefault="009A5789" w:rsidP="009A5789">
            <w:pPr>
              <w:pStyle w:val="TableText10"/>
              <w:rPr>
                <w:color w:val="000000"/>
              </w:rPr>
            </w:pPr>
            <w:r w:rsidRPr="00AD67F1">
              <w:rPr>
                <w:color w:val="000000"/>
              </w:rPr>
              <w:t>ride animal more than 2 abreast (marked lane)</w:t>
            </w:r>
          </w:p>
        </w:tc>
        <w:tc>
          <w:tcPr>
            <w:tcW w:w="1320" w:type="dxa"/>
          </w:tcPr>
          <w:p w14:paraId="4901B547" w14:textId="77777777" w:rsidR="009A5789" w:rsidRPr="00AD67F1" w:rsidRDefault="009A5789" w:rsidP="009A5789">
            <w:pPr>
              <w:pStyle w:val="TableText10"/>
              <w:rPr>
                <w:color w:val="000000"/>
              </w:rPr>
            </w:pPr>
            <w:r w:rsidRPr="00AD67F1">
              <w:rPr>
                <w:color w:val="000000"/>
              </w:rPr>
              <w:t>20</w:t>
            </w:r>
          </w:p>
        </w:tc>
        <w:tc>
          <w:tcPr>
            <w:tcW w:w="1560" w:type="dxa"/>
          </w:tcPr>
          <w:p w14:paraId="61944347" w14:textId="77777777" w:rsidR="009A5789" w:rsidRPr="00AD67F1" w:rsidRDefault="009A5789" w:rsidP="009A5789">
            <w:pPr>
              <w:pStyle w:val="TableText10"/>
              <w:rPr>
                <w:color w:val="000000"/>
              </w:rPr>
            </w:pPr>
            <w:r w:rsidRPr="00AD67F1">
              <w:rPr>
                <w:color w:val="000000"/>
              </w:rPr>
              <w:t>153</w:t>
            </w:r>
          </w:p>
        </w:tc>
        <w:tc>
          <w:tcPr>
            <w:tcW w:w="1200" w:type="dxa"/>
          </w:tcPr>
          <w:p w14:paraId="0FE5D682" w14:textId="77777777" w:rsidR="009A5789" w:rsidRPr="00AD67F1" w:rsidRDefault="009A5789" w:rsidP="009A5789">
            <w:pPr>
              <w:pStyle w:val="TableText10"/>
              <w:rPr>
                <w:color w:val="000000"/>
              </w:rPr>
            </w:pPr>
          </w:p>
        </w:tc>
      </w:tr>
      <w:tr w:rsidR="009A5789" w:rsidRPr="00AD67F1" w14:paraId="552F2511" w14:textId="77777777" w:rsidTr="009A5789">
        <w:trPr>
          <w:cantSplit/>
        </w:trPr>
        <w:tc>
          <w:tcPr>
            <w:tcW w:w="1200" w:type="dxa"/>
          </w:tcPr>
          <w:p w14:paraId="13027157" w14:textId="29C2F8F3" w:rsidR="009A5789" w:rsidRPr="00AD67F1" w:rsidRDefault="009A5789" w:rsidP="009A5789">
            <w:pPr>
              <w:pStyle w:val="TableText10"/>
              <w:rPr>
                <w:color w:val="000000"/>
              </w:rPr>
            </w:pPr>
            <w:r w:rsidRPr="00AD67F1">
              <w:rPr>
                <w:color w:val="000000"/>
              </w:rPr>
              <w:t>5</w:t>
            </w:r>
            <w:r w:rsidR="00504570">
              <w:rPr>
                <w:color w:val="000000"/>
              </w:rPr>
              <w:t>43</w:t>
            </w:r>
          </w:p>
        </w:tc>
        <w:tc>
          <w:tcPr>
            <w:tcW w:w="2400" w:type="dxa"/>
          </w:tcPr>
          <w:p w14:paraId="5FC2C7FB" w14:textId="77777777" w:rsidR="009A5789" w:rsidRPr="00AD67F1" w:rsidRDefault="009A5789" w:rsidP="009A5789">
            <w:pPr>
              <w:pStyle w:val="TableText10"/>
              <w:rPr>
                <w:color w:val="000000"/>
              </w:rPr>
            </w:pPr>
            <w:r w:rsidRPr="00AD67F1">
              <w:rPr>
                <w:color w:val="000000"/>
              </w:rPr>
              <w:t>303 (4)</w:t>
            </w:r>
          </w:p>
        </w:tc>
        <w:tc>
          <w:tcPr>
            <w:tcW w:w="3720" w:type="dxa"/>
          </w:tcPr>
          <w:p w14:paraId="4E7EDCEC" w14:textId="77777777" w:rsidR="009A5789" w:rsidRPr="00AD67F1" w:rsidRDefault="009A5789" w:rsidP="009A5789">
            <w:pPr>
              <w:pStyle w:val="TableText10"/>
              <w:rPr>
                <w:color w:val="000000"/>
              </w:rPr>
            </w:pPr>
            <w:r w:rsidRPr="00AD67F1">
              <w:rPr>
                <w:color w:val="000000"/>
              </w:rPr>
              <w:t>ride animal more than 1.5m from another rider</w:t>
            </w:r>
          </w:p>
        </w:tc>
        <w:tc>
          <w:tcPr>
            <w:tcW w:w="1320" w:type="dxa"/>
          </w:tcPr>
          <w:p w14:paraId="73EE236C" w14:textId="77777777" w:rsidR="009A5789" w:rsidRPr="00AD67F1" w:rsidRDefault="009A5789" w:rsidP="009A5789">
            <w:pPr>
              <w:pStyle w:val="TableText10"/>
              <w:rPr>
                <w:color w:val="000000"/>
              </w:rPr>
            </w:pPr>
            <w:r w:rsidRPr="00AD67F1">
              <w:rPr>
                <w:color w:val="000000"/>
              </w:rPr>
              <w:t>20</w:t>
            </w:r>
          </w:p>
        </w:tc>
        <w:tc>
          <w:tcPr>
            <w:tcW w:w="1560" w:type="dxa"/>
          </w:tcPr>
          <w:p w14:paraId="11D1D056" w14:textId="77777777" w:rsidR="009A5789" w:rsidRPr="00AD67F1" w:rsidRDefault="009A5789" w:rsidP="009A5789">
            <w:pPr>
              <w:pStyle w:val="TableText10"/>
              <w:rPr>
                <w:color w:val="000000"/>
              </w:rPr>
            </w:pPr>
            <w:r w:rsidRPr="00AD67F1">
              <w:rPr>
                <w:color w:val="000000"/>
              </w:rPr>
              <w:t>153</w:t>
            </w:r>
          </w:p>
        </w:tc>
        <w:tc>
          <w:tcPr>
            <w:tcW w:w="1200" w:type="dxa"/>
          </w:tcPr>
          <w:p w14:paraId="39322E83" w14:textId="77777777" w:rsidR="009A5789" w:rsidRPr="00AD67F1" w:rsidRDefault="009A5789" w:rsidP="009A5789">
            <w:pPr>
              <w:pStyle w:val="TableText10"/>
              <w:rPr>
                <w:color w:val="000000"/>
              </w:rPr>
            </w:pPr>
          </w:p>
        </w:tc>
      </w:tr>
      <w:tr w:rsidR="009A5789" w:rsidRPr="00AD67F1" w14:paraId="1966B58E" w14:textId="77777777" w:rsidTr="009A5789">
        <w:trPr>
          <w:cantSplit/>
        </w:trPr>
        <w:tc>
          <w:tcPr>
            <w:tcW w:w="1200" w:type="dxa"/>
          </w:tcPr>
          <w:p w14:paraId="0CADCFFA" w14:textId="648ABC4E" w:rsidR="009A5789" w:rsidRPr="00AD67F1" w:rsidRDefault="009A5789" w:rsidP="009A5789">
            <w:pPr>
              <w:pStyle w:val="TableText10"/>
              <w:rPr>
                <w:color w:val="000000"/>
              </w:rPr>
            </w:pPr>
            <w:r w:rsidRPr="00AD67F1">
              <w:rPr>
                <w:color w:val="000000"/>
              </w:rPr>
              <w:lastRenderedPageBreak/>
              <w:t>5</w:t>
            </w:r>
            <w:r w:rsidR="00504570">
              <w:rPr>
                <w:color w:val="000000"/>
              </w:rPr>
              <w:t>44</w:t>
            </w:r>
          </w:p>
        </w:tc>
        <w:tc>
          <w:tcPr>
            <w:tcW w:w="2400" w:type="dxa"/>
          </w:tcPr>
          <w:p w14:paraId="03105249" w14:textId="77777777" w:rsidR="009A5789" w:rsidRPr="00AD67F1" w:rsidRDefault="009A5789" w:rsidP="009A5789">
            <w:pPr>
              <w:pStyle w:val="TableText10"/>
              <w:rPr>
                <w:color w:val="000000"/>
              </w:rPr>
            </w:pPr>
            <w:r w:rsidRPr="00AD67F1">
              <w:rPr>
                <w:color w:val="000000"/>
              </w:rPr>
              <w:t>303A (1)</w:t>
            </w:r>
          </w:p>
        </w:tc>
        <w:tc>
          <w:tcPr>
            <w:tcW w:w="3720" w:type="dxa"/>
          </w:tcPr>
          <w:p w14:paraId="2431714B" w14:textId="77777777" w:rsidR="009A5789" w:rsidRPr="00AD67F1" w:rsidRDefault="009A5789" w:rsidP="009A5789">
            <w:pPr>
              <w:pStyle w:val="TableText10"/>
              <w:rPr>
                <w:color w:val="000000"/>
              </w:rPr>
            </w:pPr>
            <w:r w:rsidRPr="00AD67F1">
              <w:rPr>
                <w:color w:val="000000"/>
              </w:rPr>
              <w:t>use motor vehicle/trailer without adequate precautions to prevent oil/grease dropping onto road</w:t>
            </w:r>
          </w:p>
        </w:tc>
        <w:tc>
          <w:tcPr>
            <w:tcW w:w="1320" w:type="dxa"/>
          </w:tcPr>
          <w:p w14:paraId="17D41BA0" w14:textId="77777777" w:rsidR="009A5789" w:rsidRPr="00AD67F1" w:rsidRDefault="009A5789" w:rsidP="009A5789">
            <w:pPr>
              <w:pStyle w:val="TableText10"/>
              <w:rPr>
                <w:color w:val="000000"/>
              </w:rPr>
            </w:pPr>
            <w:r w:rsidRPr="00AD67F1">
              <w:rPr>
                <w:color w:val="000000"/>
              </w:rPr>
              <w:t>20</w:t>
            </w:r>
          </w:p>
        </w:tc>
        <w:tc>
          <w:tcPr>
            <w:tcW w:w="1560" w:type="dxa"/>
          </w:tcPr>
          <w:p w14:paraId="3F347748" w14:textId="77777777" w:rsidR="009A5789" w:rsidRPr="00AD67F1" w:rsidRDefault="009A5789" w:rsidP="009A5789">
            <w:pPr>
              <w:pStyle w:val="TableText10"/>
              <w:rPr>
                <w:color w:val="000000"/>
              </w:rPr>
            </w:pPr>
            <w:r w:rsidRPr="00AD67F1">
              <w:rPr>
                <w:color w:val="000000"/>
              </w:rPr>
              <w:t>249</w:t>
            </w:r>
          </w:p>
        </w:tc>
        <w:tc>
          <w:tcPr>
            <w:tcW w:w="1200" w:type="dxa"/>
          </w:tcPr>
          <w:p w14:paraId="5AD0DACC" w14:textId="77777777" w:rsidR="009A5789" w:rsidRPr="00AD67F1" w:rsidRDefault="009A5789" w:rsidP="009A5789">
            <w:pPr>
              <w:pStyle w:val="TableText10"/>
              <w:rPr>
                <w:color w:val="000000"/>
              </w:rPr>
            </w:pPr>
          </w:p>
        </w:tc>
      </w:tr>
      <w:tr w:rsidR="009A5789" w:rsidRPr="00AD67F1" w14:paraId="5AE2E61E" w14:textId="77777777" w:rsidTr="009A5789">
        <w:trPr>
          <w:cantSplit/>
        </w:trPr>
        <w:tc>
          <w:tcPr>
            <w:tcW w:w="1200" w:type="dxa"/>
          </w:tcPr>
          <w:p w14:paraId="144FBC37" w14:textId="328A143D" w:rsidR="009A5789" w:rsidRPr="00AD67F1" w:rsidRDefault="009A5789" w:rsidP="009A5789">
            <w:pPr>
              <w:pStyle w:val="TableText10"/>
              <w:rPr>
                <w:color w:val="000000"/>
              </w:rPr>
            </w:pPr>
            <w:r w:rsidRPr="00AD67F1">
              <w:rPr>
                <w:color w:val="000000"/>
              </w:rPr>
              <w:t>5</w:t>
            </w:r>
            <w:r w:rsidR="00504570">
              <w:rPr>
                <w:color w:val="000000"/>
              </w:rPr>
              <w:t>45</w:t>
            </w:r>
          </w:p>
        </w:tc>
        <w:tc>
          <w:tcPr>
            <w:tcW w:w="2400" w:type="dxa"/>
          </w:tcPr>
          <w:p w14:paraId="51F4433A" w14:textId="77777777" w:rsidR="009A5789" w:rsidRPr="00AD67F1" w:rsidRDefault="009A5789" w:rsidP="009A5789">
            <w:pPr>
              <w:pStyle w:val="TableText10"/>
              <w:rPr>
                <w:color w:val="000000"/>
              </w:rPr>
            </w:pPr>
            <w:r w:rsidRPr="00AD67F1">
              <w:rPr>
                <w:color w:val="000000"/>
              </w:rPr>
              <w:t>303A (2)</w:t>
            </w:r>
          </w:p>
        </w:tc>
        <w:tc>
          <w:tcPr>
            <w:tcW w:w="3720" w:type="dxa"/>
          </w:tcPr>
          <w:p w14:paraId="22C3D938" w14:textId="77777777" w:rsidR="009A5789" w:rsidRPr="00AD67F1" w:rsidRDefault="009A5789" w:rsidP="009A5789">
            <w:pPr>
              <w:pStyle w:val="TableText10"/>
              <w:rPr>
                <w:color w:val="000000"/>
              </w:rPr>
            </w:pPr>
            <w:r w:rsidRPr="00AD67F1">
              <w:rPr>
                <w:color w:val="000000"/>
              </w:rPr>
              <w:t>responsible person for vehicle/trailer not take reasonable steps to prevent oil/grease dropping onto road</w:t>
            </w:r>
          </w:p>
        </w:tc>
        <w:tc>
          <w:tcPr>
            <w:tcW w:w="1320" w:type="dxa"/>
          </w:tcPr>
          <w:p w14:paraId="4E710851" w14:textId="77777777" w:rsidR="009A5789" w:rsidRPr="00AD67F1" w:rsidRDefault="009A5789" w:rsidP="009A5789">
            <w:pPr>
              <w:pStyle w:val="TableText10"/>
              <w:rPr>
                <w:color w:val="000000"/>
              </w:rPr>
            </w:pPr>
            <w:r w:rsidRPr="00AD67F1">
              <w:rPr>
                <w:color w:val="000000"/>
              </w:rPr>
              <w:t>20</w:t>
            </w:r>
          </w:p>
        </w:tc>
        <w:tc>
          <w:tcPr>
            <w:tcW w:w="1560" w:type="dxa"/>
          </w:tcPr>
          <w:p w14:paraId="6158F67F" w14:textId="77777777" w:rsidR="009A5789" w:rsidRPr="00AD67F1" w:rsidRDefault="009A5789" w:rsidP="009A5789">
            <w:pPr>
              <w:pStyle w:val="TableText10"/>
              <w:rPr>
                <w:color w:val="000000"/>
              </w:rPr>
            </w:pPr>
            <w:r w:rsidRPr="00AD67F1">
              <w:rPr>
                <w:color w:val="000000"/>
              </w:rPr>
              <w:t>249</w:t>
            </w:r>
          </w:p>
        </w:tc>
        <w:tc>
          <w:tcPr>
            <w:tcW w:w="1200" w:type="dxa"/>
          </w:tcPr>
          <w:p w14:paraId="2CF555A2" w14:textId="77777777" w:rsidR="009A5789" w:rsidRPr="00AD67F1" w:rsidRDefault="009A5789" w:rsidP="009A5789">
            <w:pPr>
              <w:pStyle w:val="TableText10"/>
              <w:rPr>
                <w:color w:val="000000"/>
              </w:rPr>
            </w:pPr>
          </w:p>
        </w:tc>
      </w:tr>
      <w:tr w:rsidR="009A5789" w:rsidRPr="00AD67F1" w14:paraId="270C5C3A" w14:textId="77777777" w:rsidTr="009A5789">
        <w:trPr>
          <w:cantSplit/>
        </w:trPr>
        <w:tc>
          <w:tcPr>
            <w:tcW w:w="1200" w:type="dxa"/>
          </w:tcPr>
          <w:p w14:paraId="4DA2E490" w14:textId="3DB18A09" w:rsidR="009A5789" w:rsidRPr="00AD67F1" w:rsidRDefault="009A5789" w:rsidP="009A5789">
            <w:pPr>
              <w:pStyle w:val="TableText10"/>
              <w:rPr>
                <w:color w:val="000000"/>
              </w:rPr>
            </w:pPr>
            <w:r w:rsidRPr="00AD67F1">
              <w:rPr>
                <w:color w:val="000000"/>
              </w:rPr>
              <w:t>54</w:t>
            </w:r>
            <w:r w:rsidR="00504570">
              <w:rPr>
                <w:color w:val="000000"/>
              </w:rPr>
              <w:t>6</w:t>
            </w:r>
          </w:p>
        </w:tc>
        <w:tc>
          <w:tcPr>
            <w:tcW w:w="2400" w:type="dxa"/>
          </w:tcPr>
          <w:p w14:paraId="7D275614" w14:textId="77777777" w:rsidR="009A5789" w:rsidRPr="00AD67F1" w:rsidRDefault="009A5789" w:rsidP="009A5789">
            <w:pPr>
              <w:pStyle w:val="TableText10"/>
              <w:rPr>
                <w:color w:val="000000"/>
              </w:rPr>
            </w:pPr>
            <w:r w:rsidRPr="00AD67F1">
              <w:rPr>
                <w:color w:val="000000"/>
              </w:rPr>
              <w:t>303B (1)</w:t>
            </w:r>
          </w:p>
        </w:tc>
        <w:tc>
          <w:tcPr>
            <w:tcW w:w="3720" w:type="dxa"/>
          </w:tcPr>
          <w:p w14:paraId="691E4170" w14:textId="77777777" w:rsidR="009A5789" w:rsidRPr="00AD67F1" w:rsidRDefault="009A5789" w:rsidP="009A5789">
            <w:pPr>
              <w:pStyle w:val="TableText10"/>
              <w:rPr>
                <w:color w:val="000000"/>
              </w:rPr>
            </w:pPr>
            <w:r w:rsidRPr="00AD67F1">
              <w:rPr>
                <w:color w:val="000000"/>
              </w:rPr>
              <w:t>travel on part of trailer not designed for passengers/goods</w:t>
            </w:r>
          </w:p>
        </w:tc>
        <w:tc>
          <w:tcPr>
            <w:tcW w:w="1320" w:type="dxa"/>
          </w:tcPr>
          <w:p w14:paraId="48C14F69" w14:textId="77777777" w:rsidR="009A5789" w:rsidRPr="00AD67F1" w:rsidRDefault="009A5789" w:rsidP="009A5789">
            <w:pPr>
              <w:pStyle w:val="TableText10"/>
              <w:rPr>
                <w:color w:val="000000"/>
              </w:rPr>
            </w:pPr>
            <w:r w:rsidRPr="00AD67F1">
              <w:rPr>
                <w:color w:val="000000"/>
              </w:rPr>
              <w:t>20</w:t>
            </w:r>
          </w:p>
        </w:tc>
        <w:tc>
          <w:tcPr>
            <w:tcW w:w="1560" w:type="dxa"/>
          </w:tcPr>
          <w:p w14:paraId="3B10544C" w14:textId="77777777" w:rsidR="009A5789" w:rsidRPr="00AD67F1" w:rsidRDefault="009A5789" w:rsidP="009A5789">
            <w:pPr>
              <w:pStyle w:val="TableText10"/>
              <w:rPr>
                <w:color w:val="000000"/>
              </w:rPr>
            </w:pPr>
            <w:r w:rsidRPr="00AD67F1">
              <w:rPr>
                <w:color w:val="000000"/>
              </w:rPr>
              <w:t>203</w:t>
            </w:r>
          </w:p>
        </w:tc>
        <w:tc>
          <w:tcPr>
            <w:tcW w:w="1200" w:type="dxa"/>
          </w:tcPr>
          <w:p w14:paraId="7C7EC9B0" w14:textId="77777777" w:rsidR="009A5789" w:rsidRPr="00AD67F1" w:rsidRDefault="009A5789" w:rsidP="009A5789">
            <w:pPr>
              <w:pStyle w:val="TableText10"/>
              <w:rPr>
                <w:color w:val="000000"/>
              </w:rPr>
            </w:pPr>
          </w:p>
        </w:tc>
      </w:tr>
      <w:tr w:rsidR="009A5789" w:rsidRPr="00AD67F1" w14:paraId="52E41361" w14:textId="77777777" w:rsidTr="009A5789">
        <w:trPr>
          <w:cantSplit/>
        </w:trPr>
        <w:tc>
          <w:tcPr>
            <w:tcW w:w="1200" w:type="dxa"/>
          </w:tcPr>
          <w:p w14:paraId="203AD724" w14:textId="10A3DF96" w:rsidR="009A5789" w:rsidRPr="00AD67F1" w:rsidRDefault="009A5789" w:rsidP="009A5789">
            <w:pPr>
              <w:pStyle w:val="TableText10"/>
              <w:rPr>
                <w:color w:val="000000"/>
              </w:rPr>
            </w:pPr>
            <w:r w:rsidRPr="00AD67F1">
              <w:rPr>
                <w:color w:val="000000"/>
              </w:rPr>
              <w:t>54</w:t>
            </w:r>
            <w:r w:rsidR="00504570">
              <w:rPr>
                <w:color w:val="000000"/>
              </w:rPr>
              <w:t>7</w:t>
            </w:r>
          </w:p>
        </w:tc>
        <w:tc>
          <w:tcPr>
            <w:tcW w:w="2400" w:type="dxa"/>
          </w:tcPr>
          <w:p w14:paraId="0C5C5127" w14:textId="77777777" w:rsidR="009A5789" w:rsidRPr="00AD67F1" w:rsidRDefault="009A5789" w:rsidP="009A5789">
            <w:pPr>
              <w:pStyle w:val="TableText10"/>
              <w:rPr>
                <w:color w:val="000000"/>
              </w:rPr>
            </w:pPr>
            <w:r w:rsidRPr="00AD67F1">
              <w:rPr>
                <w:color w:val="000000"/>
              </w:rPr>
              <w:t>303B (2)</w:t>
            </w:r>
          </w:p>
        </w:tc>
        <w:tc>
          <w:tcPr>
            <w:tcW w:w="3720" w:type="dxa"/>
          </w:tcPr>
          <w:p w14:paraId="4CA20D2C" w14:textId="77777777" w:rsidR="009A5789" w:rsidRPr="00AD67F1" w:rsidRDefault="009A5789" w:rsidP="009A5789">
            <w:pPr>
              <w:pStyle w:val="TableText10"/>
              <w:rPr>
                <w:color w:val="000000"/>
              </w:rPr>
            </w:pPr>
            <w:r w:rsidRPr="00AD67F1">
              <w:rPr>
                <w:color w:val="000000"/>
              </w:rPr>
              <w:t>travel on unenclosed part of trailer designed for goods</w:t>
            </w:r>
          </w:p>
        </w:tc>
        <w:tc>
          <w:tcPr>
            <w:tcW w:w="1320" w:type="dxa"/>
          </w:tcPr>
          <w:p w14:paraId="7FE0402D" w14:textId="77777777" w:rsidR="009A5789" w:rsidRPr="00AD67F1" w:rsidRDefault="009A5789" w:rsidP="009A5789">
            <w:pPr>
              <w:pStyle w:val="TableText10"/>
              <w:rPr>
                <w:color w:val="000000"/>
              </w:rPr>
            </w:pPr>
            <w:r w:rsidRPr="00AD67F1">
              <w:rPr>
                <w:color w:val="000000"/>
              </w:rPr>
              <w:t>20</w:t>
            </w:r>
          </w:p>
        </w:tc>
        <w:tc>
          <w:tcPr>
            <w:tcW w:w="1560" w:type="dxa"/>
          </w:tcPr>
          <w:p w14:paraId="590AED77" w14:textId="77777777" w:rsidR="009A5789" w:rsidRPr="00AD67F1" w:rsidRDefault="009A5789" w:rsidP="009A5789">
            <w:pPr>
              <w:pStyle w:val="TableText10"/>
              <w:rPr>
                <w:color w:val="000000"/>
              </w:rPr>
            </w:pPr>
            <w:r w:rsidRPr="00AD67F1">
              <w:rPr>
                <w:color w:val="000000"/>
              </w:rPr>
              <w:t>203</w:t>
            </w:r>
          </w:p>
        </w:tc>
        <w:tc>
          <w:tcPr>
            <w:tcW w:w="1200" w:type="dxa"/>
          </w:tcPr>
          <w:p w14:paraId="1344D675" w14:textId="77777777" w:rsidR="009A5789" w:rsidRPr="00AD67F1" w:rsidRDefault="009A5789" w:rsidP="009A5789">
            <w:pPr>
              <w:pStyle w:val="TableText10"/>
              <w:rPr>
                <w:color w:val="000000"/>
              </w:rPr>
            </w:pPr>
          </w:p>
        </w:tc>
      </w:tr>
      <w:tr w:rsidR="009A5789" w:rsidRPr="00AD67F1" w14:paraId="170A20EE" w14:textId="77777777" w:rsidTr="009A5789">
        <w:trPr>
          <w:cantSplit/>
        </w:trPr>
        <w:tc>
          <w:tcPr>
            <w:tcW w:w="1200" w:type="dxa"/>
          </w:tcPr>
          <w:p w14:paraId="12C85804" w14:textId="2CD1AAF8" w:rsidR="009A5789" w:rsidRPr="00AD67F1" w:rsidRDefault="009A5789" w:rsidP="009A5789">
            <w:pPr>
              <w:pStyle w:val="TableText10"/>
              <w:rPr>
                <w:color w:val="000000"/>
              </w:rPr>
            </w:pPr>
            <w:r w:rsidRPr="00AD67F1">
              <w:rPr>
                <w:color w:val="000000"/>
              </w:rPr>
              <w:t>54</w:t>
            </w:r>
            <w:r w:rsidR="00504570">
              <w:rPr>
                <w:color w:val="000000"/>
              </w:rPr>
              <w:t>8</w:t>
            </w:r>
          </w:p>
        </w:tc>
        <w:tc>
          <w:tcPr>
            <w:tcW w:w="2400" w:type="dxa"/>
          </w:tcPr>
          <w:p w14:paraId="2AE55AE2" w14:textId="77777777" w:rsidR="009A5789" w:rsidRPr="00AD67F1" w:rsidRDefault="009A5789" w:rsidP="009A5789">
            <w:pPr>
              <w:pStyle w:val="TableText10"/>
              <w:rPr>
                <w:color w:val="000000"/>
              </w:rPr>
            </w:pPr>
            <w:r w:rsidRPr="00AD67F1">
              <w:rPr>
                <w:color w:val="000000"/>
              </w:rPr>
              <w:t>304 (1)</w:t>
            </w:r>
          </w:p>
        </w:tc>
        <w:tc>
          <w:tcPr>
            <w:tcW w:w="3720" w:type="dxa"/>
          </w:tcPr>
          <w:p w14:paraId="3BDC6A3E" w14:textId="77777777" w:rsidR="009A5789" w:rsidRPr="00AD67F1" w:rsidRDefault="009A5789" w:rsidP="009A5789">
            <w:pPr>
              <w:pStyle w:val="TableText10"/>
              <w:rPr>
                <w:color w:val="000000"/>
              </w:rPr>
            </w:pPr>
            <w:r w:rsidRPr="00AD67F1">
              <w:rPr>
                <w:color w:val="000000"/>
              </w:rPr>
              <w:t>not obey direction of police/authorised person</w:t>
            </w:r>
          </w:p>
        </w:tc>
        <w:tc>
          <w:tcPr>
            <w:tcW w:w="1320" w:type="dxa"/>
          </w:tcPr>
          <w:p w14:paraId="11E493B5" w14:textId="77777777" w:rsidR="009A5789" w:rsidRPr="00AD67F1" w:rsidRDefault="009A5789" w:rsidP="009A5789">
            <w:pPr>
              <w:pStyle w:val="TableText10"/>
              <w:rPr>
                <w:color w:val="000000"/>
              </w:rPr>
            </w:pPr>
            <w:r w:rsidRPr="00AD67F1">
              <w:rPr>
                <w:color w:val="000000"/>
              </w:rPr>
              <w:t>20</w:t>
            </w:r>
          </w:p>
        </w:tc>
        <w:tc>
          <w:tcPr>
            <w:tcW w:w="1560" w:type="dxa"/>
          </w:tcPr>
          <w:p w14:paraId="09034FAA" w14:textId="77777777" w:rsidR="009A5789" w:rsidRPr="00AD67F1" w:rsidRDefault="009A5789" w:rsidP="009A5789">
            <w:pPr>
              <w:pStyle w:val="TableText10"/>
              <w:rPr>
                <w:color w:val="000000"/>
              </w:rPr>
            </w:pPr>
            <w:r w:rsidRPr="00AD67F1">
              <w:rPr>
                <w:color w:val="000000"/>
              </w:rPr>
              <w:t>153</w:t>
            </w:r>
          </w:p>
        </w:tc>
        <w:tc>
          <w:tcPr>
            <w:tcW w:w="1200" w:type="dxa"/>
          </w:tcPr>
          <w:p w14:paraId="5F13D61E" w14:textId="77777777" w:rsidR="009A5789" w:rsidRPr="00AD67F1" w:rsidRDefault="009A5789" w:rsidP="009A5789">
            <w:pPr>
              <w:pStyle w:val="TableText10"/>
              <w:rPr>
                <w:color w:val="000000"/>
              </w:rPr>
            </w:pPr>
            <w:r w:rsidRPr="00AD67F1">
              <w:rPr>
                <w:color w:val="000000"/>
              </w:rPr>
              <w:t>3 (NS)</w:t>
            </w:r>
          </w:p>
        </w:tc>
      </w:tr>
      <w:tr w:rsidR="009A5789" w:rsidRPr="00AD67F1" w14:paraId="653FF2C4" w14:textId="77777777" w:rsidTr="009A5789">
        <w:trPr>
          <w:cantSplit/>
        </w:trPr>
        <w:tc>
          <w:tcPr>
            <w:tcW w:w="1200" w:type="dxa"/>
          </w:tcPr>
          <w:p w14:paraId="7A9E10BE" w14:textId="60937593" w:rsidR="009A5789" w:rsidRPr="00AD67F1" w:rsidRDefault="009A5789" w:rsidP="009A5789">
            <w:pPr>
              <w:pStyle w:val="TableText10"/>
              <w:rPr>
                <w:color w:val="000000"/>
              </w:rPr>
            </w:pPr>
            <w:r w:rsidRPr="00AD67F1">
              <w:rPr>
                <w:color w:val="000000"/>
              </w:rPr>
              <w:t>54</w:t>
            </w:r>
            <w:r w:rsidR="00504570">
              <w:rPr>
                <w:color w:val="000000"/>
              </w:rPr>
              <w:t>9</w:t>
            </w:r>
          </w:p>
        </w:tc>
        <w:tc>
          <w:tcPr>
            <w:tcW w:w="2400" w:type="dxa"/>
          </w:tcPr>
          <w:p w14:paraId="1CF53167" w14:textId="77777777" w:rsidR="009A5789" w:rsidRPr="00AD67F1" w:rsidRDefault="009A5789" w:rsidP="009A5789">
            <w:pPr>
              <w:pStyle w:val="TableText10"/>
              <w:rPr>
                <w:color w:val="000000"/>
              </w:rPr>
            </w:pPr>
            <w:r w:rsidRPr="00AD67F1">
              <w:rPr>
                <w:color w:val="000000"/>
              </w:rPr>
              <w:t>346A (1)</w:t>
            </w:r>
          </w:p>
        </w:tc>
        <w:tc>
          <w:tcPr>
            <w:tcW w:w="3720" w:type="dxa"/>
          </w:tcPr>
          <w:p w14:paraId="0574F0F2" w14:textId="77777777" w:rsidR="009A5789" w:rsidRPr="00AD67F1" w:rsidRDefault="009A5789" w:rsidP="009A5789">
            <w:pPr>
              <w:pStyle w:val="TableText10"/>
              <w:rPr>
                <w:color w:val="000000"/>
              </w:rPr>
            </w:pPr>
            <w:r w:rsidRPr="00AD67F1">
              <w:rPr>
                <w:color w:val="000000"/>
              </w:rPr>
              <w:t>obscure traffic control device</w:t>
            </w:r>
          </w:p>
        </w:tc>
        <w:tc>
          <w:tcPr>
            <w:tcW w:w="1320" w:type="dxa"/>
          </w:tcPr>
          <w:p w14:paraId="724C340D" w14:textId="77777777" w:rsidR="009A5789" w:rsidRPr="00AD67F1" w:rsidRDefault="009A5789" w:rsidP="009A5789">
            <w:pPr>
              <w:pStyle w:val="TableText10"/>
              <w:rPr>
                <w:color w:val="000000"/>
              </w:rPr>
            </w:pPr>
            <w:r w:rsidRPr="00AD67F1">
              <w:rPr>
                <w:color w:val="000000"/>
              </w:rPr>
              <w:t>20</w:t>
            </w:r>
          </w:p>
        </w:tc>
        <w:tc>
          <w:tcPr>
            <w:tcW w:w="1560" w:type="dxa"/>
          </w:tcPr>
          <w:p w14:paraId="7075C324" w14:textId="77777777" w:rsidR="009A5789" w:rsidRPr="00AD67F1" w:rsidRDefault="009A5789" w:rsidP="009A5789">
            <w:pPr>
              <w:pStyle w:val="TableText10"/>
              <w:rPr>
                <w:color w:val="000000"/>
              </w:rPr>
            </w:pPr>
            <w:r w:rsidRPr="00AD67F1">
              <w:rPr>
                <w:color w:val="000000"/>
              </w:rPr>
              <w:t>297</w:t>
            </w:r>
          </w:p>
        </w:tc>
        <w:tc>
          <w:tcPr>
            <w:tcW w:w="1200" w:type="dxa"/>
          </w:tcPr>
          <w:p w14:paraId="70CC35FC" w14:textId="77777777" w:rsidR="009A5789" w:rsidRPr="00AD67F1" w:rsidRDefault="009A5789" w:rsidP="009A5789">
            <w:pPr>
              <w:pStyle w:val="TableText10"/>
              <w:rPr>
                <w:color w:val="000000"/>
              </w:rPr>
            </w:pPr>
          </w:p>
        </w:tc>
      </w:tr>
      <w:tr w:rsidR="009A5789" w:rsidRPr="00AD67F1" w14:paraId="647B7032" w14:textId="77777777" w:rsidTr="009A5789">
        <w:trPr>
          <w:cantSplit/>
        </w:trPr>
        <w:tc>
          <w:tcPr>
            <w:tcW w:w="1200" w:type="dxa"/>
          </w:tcPr>
          <w:p w14:paraId="61512A89" w14:textId="40119383" w:rsidR="009A5789" w:rsidRPr="00AD67F1" w:rsidRDefault="009A5789" w:rsidP="009A5789">
            <w:pPr>
              <w:pStyle w:val="TableText10"/>
              <w:rPr>
                <w:color w:val="000000"/>
              </w:rPr>
            </w:pPr>
            <w:r w:rsidRPr="00AD67F1">
              <w:rPr>
                <w:color w:val="000000"/>
              </w:rPr>
              <w:t>5</w:t>
            </w:r>
            <w:r w:rsidR="00504570">
              <w:rPr>
                <w:color w:val="000000"/>
              </w:rPr>
              <w:t>50</w:t>
            </w:r>
          </w:p>
        </w:tc>
        <w:tc>
          <w:tcPr>
            <w:tcW w:w="2400" w:type="dxa"/>
          </w:tcPr>
          <w:p w14:paraId="01D9A1BD" w14:textId="77777777" w:rsidR="009A5789" w:rsidRPr="00AD67F1" w:rsidRDefault="009A5789" w:rsidP="009A5789">
            <w:pPr>
              <w:pStyle w:val="TableText10"/>
              <w:rPr>
                <w:color w:val="000000"/>
              </w:rPr>
            </w:pPr>
            <w:r w:rsidRPr="00AD67F1">
              <w:rPr>
                <w:color w:val="000000"/>
              </w:rPr>
              <w:t>346A (3)</w:t>
            </w:r>
          </w:p>
        </w:tc>
        <w:tc>
          <w:tcPr>
            <w:tcW w:w="3720" w:type="dxa"/>
          </w:tcPr>
          <w:p w14:paraId="151E8C94" w14:textId="77777777" w:rsidR="009A5789" w:rsidRPr="00AD67F1" w:rsidRDefault="009A5789" w:rsidP="009A5789">
            <w:pPr>
              <w:pStyle w:val="TableText10"/>
              <w:rPr>
                <w:color w:val="000000"/>
              </w:rPr>
            </w:pPr>
            <w:r w:rsidRPr="00AD67F1">
              <w:rPr>
                <w:color w:val="000000"/>
              </w:rPr>
              <w:t>not remove obstruction to traffic control device as directed</w:t>
            </w:r>
          </w:p>
        </w:tc>
        <w:tc>
          <w:tcPr>
            <w:tcW w:w="1320" w:type="dxa"/>
          </w:tcPr>
          <w:p w14:paraId="5003D718" w14:textId="77777777" w:rsidR="009A5789" w:rsidRPr="00AD67F1" w:rsidRDefault="009A5789" w:rsidP="009A5789">
            <w:pPr>
              <w:pStyle w:val="TableText10"/>
              <w:rPr>
                <w:color w:val="000000"/>
              </w:rPr>
            </w:pPr>
            <w:r w:rsidRPr="00AD67F1">
              <w:rPr>
                <w:color w:val="000000"/>
              </w:rPr>
              <w:t>20</w:t>
            </w:r>
          </w:p>
        </w:tc>
        <w:tc>
          <w:tcPr>
            <w:tcW w:w="1560" w:type="dxa"/>
          </w:tcPr>
          <w:p w14:paraId="3E5F8F95" w14:textId="77777777" w:rsidR="009A5789" w:rsidRPr="00AD67F1" w:rsidRDefault="009A5789" w:rsidP="009A5789">
            <w:pPr>
              <w:pStyle w:val="TableText10"/>
              <w:rPr>
                <w:color w:val="000000"/>
              </w:rPr>
            </w:pPr>
            <w:r w:rsidRPr="00AD67F1">
              <w:rPr>
                <w:color w:val="000000"/>
              </w:rPr>
              <w:t>297</w:t>
            </w:r>
          </w:p>
        </w:tc>
        <w:tc>
          <w:tcPr>
            <w:tcW w:w="1200" w:type="dxa"/>
          </w:tcPr>
          <w:p w14:paraId="73141520" w14:textId="77777777" w:rsidR="009A5789" w:rsidRPr="00AD67F1" w:rsidRDefault="009A5789" w:rsidP="009A5789">
            <w:pPr>
              <w:pStyle w:val="TableText10"/>
              <w:rPr>
                <w:color w:val="000000"/>
              </w:rPr>
            </w:pPr>
          </w:p>
        </w:tc>
      </w:tr>
    </w:tbl>
    <w:p w14:paraId="6E8C2CDE" w14:textId="77777777" w:rsidR="009A5789" w:rsidRPr="001D571E" w:rsidRDefault="009A5789" w:rsidP="009A5789">
      <w:pPr>
        <w:pStyle w:val="Sched-Part"/>
      </w:pPr>
      <w:bookmarkStart w:id="88" w:name="_Toc27489485"/>
      <w:r w:rsidRPr="001D571E">
        <w:rPr>
          <w:rStyle w:val="CharPartNo"/>
        </w:rPr>
        <w:lastRenderedPageBreak/>
        <w:t>Part 1.13</w:t>
      </w:r>
      <w:r w:rsidRPr="00AD67F1">
        <w:rPr>
          <w:color w:val="000000"/>
        </w:rPr>
        <w:tab/>
      </w:r>
      <w:r w:rsidRPr="001D571E">
        <w:rPr>
          <w:rStyle w:val="CharPartText"/>
          <w:color w:val="000000"/>
        </w:rPr>
        <w:t>Road Transport (Safety and Traffic Management) Regulation 2017</w:t>
      </w:r>
      <w:bookmarkEnd w:id="88"/>
    </w:p>
    <w:p w14:paraId="12A22069"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7DC7A97" w14:textId="77777777" w:rsidTr="009A5789">
        <w:trPr>
          <w:tblHeader/>
        </w:trPr>
        <w:tc>
          <w:tcPr>
            <w:tcW w:w="1200" w:type="dxa"/>
            <w:tcBorders>
              <w:bottom w:val="single" w:sz="4" w:space="0" w:color="auto"/>
            </w:tcBorders>
          </w:tcPr>
          <w:p w14:paraId="70C21503" w14:textId="77777777" w:rsidR="009A5789" w:rsidRPr="00AD67F1" w:rsidRDefault="009A5789" w:rsidP="009A5789">
            <w:pPr>
              <w:pStyle w:val="TableColHd"/>
              <w:rPr>
                <w:color w:val="000000"/>
              </w:rPr>
            </w:pPr>
            <w:r w:rsidRPr="00AD67F1">
              <w:rPr>
                <w:color w:val="000000"/>
              </w:rPr>
              <w:t>column 1</w:t>
            </w:r>
          </w:p>
          <w:p w14:paraId="60AD0F1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A29FBFD" w14:textId="77777777" w:rsidR="009A5789" w:rsidRPr="00AD67F1" w:rsidRDefault="009A5789" w:rsidP="009A5789">
            <w:pPr>
              <w:pStyle w:val="TableColHd"/>
              <w:rPr>
                <w:color w:val="000000"/>
              </w:rPr>
            </w:pPr>
            <w:r w:rsidRPr="00AD67F1">
              <w:rPr>
                <w:color w:val="000000"/>
              </w:rPr>
              <w:t>column 2</w:t>
            </w:r>
          </w:p>
          <w:p w14:paraId="67B5100B" w14:textId="77777777" w:rsidR="009A5789" w:rsidRPr="00AD67F1" w:rsidRDefault="009A5789" w:rsidP="009A5789">
            <w:pPr>
              <w:pStyle w:val="TableColHd"/>
              <w:rPr>
                <w:color w:val="000000"/>
              </w:rPr>
            </w:pPr>
            <w:r w:rsidRPr="00AD67F1">
              <w:rPr>
                <w:color w:val="000000"/>
              </w:rPr>
              <w:t>offence provision</w:t>
            </w:r>
          </w:p>
        </w:tc>
        <w:tc>
          <w:tcPr>
            <w:tcW w:w="3720" w:type="dxa"/>
            <w:tcBorders>
              <w:bottom w:val="single" w:sz="4" w:space="0" w:color="auto"/>
            </w:tcBorders>
          </w:tcPr>
          <w:p w14:paraId="28356EDB" w14:textId="77777777" w:rsidR="009A5789" w:rsidRPr="00AD67F1" w:rsidRDefault="009A5789" w:rsidP="009A5789">
            <w:pPr>
              <w:pStyle w:val="TableColHd"/>
              <w:rPr>
                <w:color w:val="000000"/>
              </w:rPr>
            </w:pPr>
            <w:r w:rsidRPr="00AD67F1">
              <w:rPr>
                <w:color w:val="000000"/>
              </w:rPr>
              <w:t>column 3</w:t>
            </w:r>
          </w:p>
          <w:p w14:paraId="24EAA0E0"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82A78A1" w14:textId="77777777" w:rsidR="009A5789" w:rsidRPr="00AD67F1" w:rsidRDefault="009A5789" w:rsidP="009A5789">
            <w:pPr>
              <w:pStyle w:val="TableColHd"/>
              <w:rPr>
                <w:color w:val="000000"/>
              </w:rPr>
            </w:pPr>
            <w:r w:rsidRPr="00AD67F1">
              <w:rPr>
                <w:color w:val="000000"/>
              </w:rPr>
              <w:t>column 4</w:t>
            </w:r>
          </w:p>
          <w:p w14:paraId="7062AEB9"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4D5E12D" w14:textId="77777777" w:rsidR="009A5789" w:rsidRPr="00AD67F1" w:rsidRDefault="009A5789" w:rsidP="009A5789">
            <w:pPr>
              <w:pStyle w:val="TableColHd"/>
              <w:rPr>
                <w:color w:val="000000"/>
              </w:rPr>
            </w:pPr>
            <w:r w:rsidRPr="00AD67F1">
              <w:rPr>
                <w:color w:val="000000"/>
              </w:rPr>
              <w:t>column 5</w:t>
            </w:r>
          </w:p>
          <w:p w14:paraId="6C2C397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7A553F5" w14:textId="77777777" w:rsidR="009A5789" w:rsidRPr="00AD67F1" w:rsidRDefault="009A5789" w:rsidP="009A5789">
            <w:pPr>
              <w:pStyle w:val="TableColHd"/>
              <w:rPr>
                <w:color w:val="000000"/>
              </w:rPr>
            </w:pPr>
            <w:r w:rsidRPr="00AD67F1">
              <w:rPr>
                <w:color w:val="000000"/>
              </w:rPr>
              <w:t>column 6</w:t>
            </w:r>
          </w:p>
          <w:p w14:paraId="1C92D405" w14:textId="77777777" w:rsidR="009A5789" w:rsidRPr="00AD67F1" w:rsidRDefault="009A5789" w:rsidP="009A5789">
            <w:pPr>
              <w:pStyle w:val="TableColHd"/>
              <w:rPr>
                <w:color w:val="000000"/>
              </w:rPr>
            </w:pPr>
            <w:r w:rsidRPr="00AD67F1">
              <w:rPr>
                <w:color w:val="000000"/>
              </w:rPr>
              <w:t>demerit points</w:t>
            </w:r>
          </w:p>
        </w:tc>
      </w:tr>
      <w:tr w:rsidR="009A5789" w:rsidRPr="00AD67F1" w14:paraId="60F4FBBF" w14:textId="77777777" w:rsidTr="009A5789">
        <w:trPr>
          <w:cantSplit/>
        </w:trPr>
        <w:tc>
          <w:tcPr>
            <w:tcW w:w="1200" w:type="dxa"/>
          </w:tcPr>
          <w:p w14:paraId="7057C43A" w14:textId="77777777" w:rsidR="009A5789" w:rsidRPr="00AD67F1" w:rsidRDefault="009A5789" w:rsidP="009A5789">
            <w:pPr>
              <w:pStyle w:val="TableText10"/>
              <w:rPr>
                <w:color w:val="000000"/>
              </w:rPr>
            </w:pPr>
            <w:r w:rsidRPr="00AD67F1">
              <w:rPr>
                <w:color w:val="000000"/>
              </w:rPr>
              <w:t xml:space="preserve">1 </w:t>
            </w:r>
          </w:p>
        </w:tc>
        <w:tc>
          <w:tcPr>
            <w:tcW w:w="2400" w:type="dxa"/>
          </w:tcPr>
          <w:p w14:paraId="720FC8F2" w14:textId="77777777" w:rsidR="009A5789" w:rsidRPr="00AD67F1" w:rsidRDefault="009A5789" w:rsidP="009A5789">
            <w:pPr>
              <w:pStyle w:val="TableText10"/>
              <w:rPr>
                <w:color w:val="000000"/>
              </w:rPr>
            </w:pPr>
            <w:r w:rsidRPr="00AD67F1">
              <w:rPr>
                <w:color w:val="000000"/>
              </w:rPr>
              <w:t>48 (2)</w:t>
            </w:r>
          </w:p>
        </w:tc>
        <w:tc>
          <w:tcPr>
            <w:tcW w:w="3720" w:type="dxa"/>
          </w:tcPr>
          <w:p w14:paraId="629CF10F" w14:textId="77777777" w:rsidR="009A5789" w:rsidRPr="00AD67F1" w:rsidRDefault="009A5789" w:rsidP="009A5789">
            <w:pPr>
              <w:pStyle w:val="TableText10"/>
              <w:rPr>
                <w:color w:val="000000"/>
              </w:rPr>
            </w:pPr>
            <w:r w:rsidRPr="00AD67F1">
              <w:rPr>
                <w:color w:val="000000"/>
              </w:rPr>
              <w:t>park stock truck/enclosed semitrailer/ commercial vehicle with height &gt; 3.6m on residential land</w:t>
            </w:r>
          </w:p>
        </w:tc>
        <w:tc>
          <w:tcPr>
            <w:tcW w:w="1320" w:type="dxa"/>
          </w:tcPr>
          <w:p w14:paraId="39D8C41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BE84315" w14:textId="77777777" w:rsidR="009A5789" w:rsidRPr="00AD67F1" w:rsidRDefault="009A5789" w:rsidP="009A5789">
            <w:pPr>
              <w:pStyle w:val="TableText10"/>
              <w:rPr>
                <w:color w:val="000000"/>
              </w:rPr>
            </w:pPr>
            <w:r w:rsidRPr="00AD67F1">
              <w:rPr>
                <w:color w:val="000000"/>
              </w:rPr>
              <w:t>231</w:t>
            </w:r>
          </w:p>
        </w:tc>
        <w:tc>
          <w:tcPr>
            <w:tcW w:w="1200" w:type="dxa"/>
          </w:tcPr>
          <w:p w14:paraId="28625F76" w14:textId="77777777" w:rsidR="009A5789" w:rsidRPr="00AD67F1" w:rsidRDefault="009A5789" w:rsidP="009A5789">
            <w:pPr>
              <w:pStyle w:val="TableText10"/>
              <w:rPr>
                <w:color w:val="000000"/>
              </w:rPr>
            </w:pPr>
          </w:p>
        </w:tc>
      </w:tr>
      <w:tr w:rsidR="009A5789" w:rsidRPr="00AD67F1" w14:paraId="501C1DA2" w14:textId="77777777" w:rsidTr="009A5789">
        <w:trPr>
          <w:cantSplit/>
        </w:trPr>
        <w:tc>
          <w:tcPr>
            <w:tcW w:w="1200" w:type="dxa"/>
          </w:tcPr>
          <w:p w14:paraId="316AABF9" w14:textId="77777777" w:rsidR="009A5789" w:rsidRPr="00AD67F1" w:rsidRDefault="009A5789" w:rsidP="009A5789">
            <w:pPr>
              <w:pStyle w:val="TableText10"/>
              <w:rPr>
                <w:color w:val="000000"/>
              </w:rPr>
            </w:pPr>
            <w:r w:rsidRPr="00AD67F1">
              <w:rPr>
                <w:color w:val="000000"/>
              </w:rPr>
              <w:t xml:space="preserve">2 </w:t>
            </w:r>
          </w:p>
        </w:tc>
        <w:tc>
          <w:tcPr>
            <w:tcW w:w="2400" w:type="dxa"/>
          </w:tcPr>
          <w:p w14:paraId="64544446" w14:textId="77777777" w:rsidR="009A5789" w:rsidRPr="00AD67F1" w:rsidRDefault="009A5789" w:rsidP="009A5789">
            <w:pPr>
              <w:pStyle w:val="TableText10"/>
              <w:rPr>
                <w:color w:val="000000"/>
              </w:rPr>
            </w:pPr>
            <w:r w:rsidRPr="00AD67F1">
              <w:rPr>
                <w:color w:val="000000"/>
              </w:rPr>
              <w:t>49 (1)</w:t>
            </w:r>
          </w:p>
        </w:tc>
        <w:tc>
          <w:tcPr>
            <w:tcW w:w="3720" w:type="dxa"/>
          </w:tcPr>
          <w:p w14:paraId="0FCC22F3" w14:textId="77777777" w:rsidR="009A5789" w:rsidRPr="00AD67F1" w:rsidRDefault="009A5789" w:rsidP="009A5789">
            <w:pPr>
              <w:pStyle w:val="TableText10"/>
              <w:rPr>
                <w:color w:val="000000"/>
              </w:rPr>
            </w:pPr>
            <w:r w:rsidRPr="00AD67F1">
              <w:rPr>
                <w:color w:val="000000"/>
              </w:rPr>
              <w:t>park more than 1 heavy vehicle/second heavy vehicle on residential land</w:t>
            </w:r>
          </w:p>
        </w:tc>
        <w:tc>
          <w:tcPr>
            <w:tcW w:w="1320" w:type="dxa"/>
          </w:tcPr>
          <w:p w14:paraId="25657EE0"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1C10C80" w14:textId="77777777" w:rsidR="009A5789" w:rsidRPr="00AD67F1" w:rsidRDefault="009A5789" w:rsidP="009A5789">
            <w:pPr>
              <w:pStyle w:val="TableText10"/>
              <w:rPr>
                <w:color w:val="000000"/>
              </w:rPr>
            </w:pPr>
            <w:r w:rsidRPr="00AD67F1">
              <w:rPr>
                <w:color w:val="000000"/>
              </w:rPr>
              <w:t>231</w:t>
            </w:r>
          </w:p>
        </w:tc>
        <w:tc>
          <w:tcPr>
            <w:tcW w:w="1200" w:type="dxa"/>
          </w:tcPr>
          <w:p w14:paraId="26095C06" w14:textId="77777777" w:rsidR="009A5789" w:rsidRPr="00AD67F1" w:rsidRDefault="009A5789" w:rsidP="009A5789">
            <w:pPr>
              <w:pStyle w:val="TableText10"/>
              <w:rPr>
                <w:color w:val="000000"/>
              </w:rPr>
            </w:pPr>
          </w:p>
        </w:tc>
      </w:tr>
      <w:tr w:rsidR="009A5789" w:rsidRPr="00AD67F1" w14:paraId="0FDA0D79" w14:textId="77777777" w:rsidTr="009A5789">
        <w:trPr>
          <w:cantSplit/>
        </w:trPr>
        <w:tc>
          <w:tcPr>
            <w:tcW w:w="1200" w:type="dxa"/>
          </w:tcPr>
          <w:p w14:paraId="61A9A651"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445E62CB" w14:textId="77777777" w:rsidR="009A5789" w:rsidRPr="00AD67F1" w:rsidRDefault="009A5789" w:rsidP="009A5789">
            <w:pPr>
              <w:pStyle w:val="TableText10"/>
              <w:rPr>
                <w:color w:val="000000"/>
              </w:rPr>
            </w:pPr>
            <w:r w:rsidRPr="00AD67F1">
              <w:rPr>
                <w:color w:val="000000"/>
              </w:rPr>
              <w:t>50 (1)</w:t>
            </w:r>
          </w:p>
        </w:tc>
        <w:tc>
          <w:tcPr>
            <w:tcW w:w="3720" w:type="dxa"/>
          </w:tcPr>
          <w:p w14:paraId="7400D8C4" w14:textId="77777777" w:rsidR="009A5789" w:rsidRPr="00AD67F1" w:rsidRDefault="009A5789" w:rsidP="009A5789">
            <w:pPr>
              <w:pStyle w:val="TableText10"/>
              <w:rPr>
                <w:color w:val="000000"/>
              </w:rPr>
            </w:pPr>
            <w:r w:rsidRPr="00AD67F1">
              <w:rPr>
                <w:color w:val="000000"/>
              </w:rPr>
              <w:t>park heavy vehicle on residential land—any part of vehicle in front of setback line of front boundary/less than 1.5m from any other boundary</w:t>
            </w:r>
          </w:p>
        </w:tc>
        <w:tc>
          <w:tcPr>
            <w:tcW w:w="1320" w:type="dxa"/>
          </w:tcPr>
          <w:p w14:paraId="5F88BAE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7833AD" w14:textId="77777777" w:rsidR="009A5789" w:rsidRPr="00AD67F1" w:rsidRDefault="009A5789" w:rsidP="009A5789">
            <w:pPr>
              <w:pStyle w:val="TableText10"/>
              <w:rPr>
                <w:color w:val="000000"/>
              </w:rPr>
            </w:pPr>
            <w:r w:rsidRPr="00AD67F1">
              <w:rPr>
                <w:color w:val="000000"/>
              </w:rPr>
              <w:t>231</w:t>
            </w:r>
          </w:p>
        </w:tc>
        <w:tc>
          <w:tcPr>
            <w:tcW w:w="1200" w:type="dxa"/>
          </w:tcPr>
          <w:p w14:paraId="6D6326F2" w14:textId="77777777" w:rsidR="009A5789" w:rsidRPr="00AD67F1" w:rsidRDefault="009A5789" w:rsidP="009A5789">
            <w:pPr>
              <w:pStyle w:val="TableText10"/>
              <w:rPr>
                <w:color w:val="000000"/>
              </w:rPr>
            </w:pPr>
          </w:p>
        </w:tc>
      </w:tr>
      <w:tr w:rsidR="009A5789" w:rsidRPr="00AD67F1" w14:paraId="79409E91" w14:textId="77777777" w:rsidTr="009A5789">
        <w:trPr>
          <w:cantSplit/>
        </w:trPr>
        <w:tc>
          <w:tcPr>
            <w:tcW w:w="1200" w:type="dxa"/>
          </w:tcPr>
          <w:p w14:paraId="3B43A2AA" w14:textId="77777777" w:rsidR="009A5789" w:rsidRPr="00AD67F1" w:rsidRDefault="009A5789" w:rsidP="009A5789">
            <w:pPr>
              <w:pStyle w:val="TableText10"/>
              <w:rPr>
                <w:color w:val="000000"/>
              </w:rPr>
            </w:pPr>
            <w:r w:rsidRPr="00AD67F1">
              <w:rPr>
                <w:color w:val="000000"/>
              </w:rPr>
              <w:t xml:space="preserve">4 </w:t>
            </w:r>
          </w:p>
        </w:tc>
        <w:tc>
          <w:tcPr>
            <w:tcW w:w="2400" w:type="dxa"/>
          </w:tcPr>
          <w:p w14:paraId="2CC42714" w14:textId="77777777" w:rsidR="009A5789" w:rsidRPr="00AD67F1" w:rsidRDefault="009A5789" w:rsidP="009A5789">
            <w:pPr>
              <w:pStyle w:val="TableText10"/>
              <w:rPr>
                <w:color w:val="000000"/>
              </w:rPr>
            </w:pPr>
            <w:r w:rsidRPr="00AD67F1">
              <w:rPr>
                <w:color w:val="000000"/>
              </w:rPr>
              <w:t>51 (2)</w:t>
            </w:r>
          </w:p>
        </w:tc>
        <w:tc>
          <w:tcPr>
            <w:tcW w:w="3720" w:type="dxa"/>
          </w:tcPr>
          <w:p w14:paraId="7C1C0380" w14:textId="77777777" w:rsidR="009A5789" w:rsidRPr="00AD67F1" w:rsidRDefault="009A5789" w:rsidP="009A5789">
            <w:pPr>
              <w:pStyle w:val="TableText10"/>
              <w:rPr>
                <w:color w:val="000000"/>
              </w:rPr>
            </w:pPr>
            <w:r w:rsidRPr="00AD67F1">
              <w:rPr>
                <w:color w:val="000000"/>
              </w:rPr>
              <w:t>park vehicle/combination with length &gt; 7.5m and GVM &gt; 4.5t on land adjoining residential land longer than 1 hour</w:t>
            </w:r>
          </w:p>
        </w:tc>
        <w:tc>
          <w:tcPr>
            <w:tcW w:w="1320" w:type="dxa"/>
          </w:tcPr>
          <w:p w14:paraId="59BF528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CD661A" w14:textId="77777777" w:rsidR="009A5789" w:rsidRPr="00AD67F1" w:rsidRDefault="009A5789" w:rsidP="009A5789">
            <w:pPr>
              <w:pStyle w:val="TableText10"/>
              <w:rPr>
                <w:color w:val="000000"/>
              </w:rPr>
            </w:pPr>
            <w:r w:rsidRPr="00AD67F1">
              <w:rPr>
                <w:color w:val="000000"/>
              </w:rPr>
              <w:t>138</w:t>
            </w:r>
          </w:p>
        </w:tc>
        <w:tc>
          <w:tcPr>
            <w:tcW w:w="1200" w:type="dxa"/>
          </w:tcPr>
          <w:p w14:paraId="31D2A63F" w14:textId="77777777" w:rsidR="009A5789" w:rsidRPr="00AD67F1" w:rsidRDefault="009A5789" w:rsidP="009A5789">
            <w:pPr>
              <w:pStyle w:val="TableText10"/>
              <w:rPr>
                <w:color w:val="000000"/>
              </w:rPr>
            </w:pPr>
          </w:p>
        </w:tc>
      </w:tr>
      <w:tr w:rsidR="009A5789" w:rsidRPr="00AD67F1" w14:paraId="4124CAAA" w14:textId="77777777" w:rsidTr="009A5789">
        <w:trPr>
          <w:cantSplit/>
        </w:trPr>
        <w:tc>
          <w:tcPr>
            <w:tcW w:w="1200" w:type="dxa"/>
          </w:tcPr>
          <w:p w14:paraId="3F101F28" w14:textId="77777777" w:rsidR="009A5789" w:rsidRPr="00AD67F1" w:rsidRDefault="009A5789" w:rsidP="009A5789">
            <w:pPr>
              <w:pStyle w:val="TableText10"/>
              <w:rPr>
                <w:color w:val="000000"/>
              </w:rPr>
            </w:pPr>
            <w:r w:rsidRPr="00AD67F1">
              <w:rPr>
                <w:color w:val="000000"/>
              </w:rPr>
              <w:lastRenderedPageBreak/>
              <w:t xml:space="preserve">5 </w:t>
            </w:r>
          </w:p>
        </w:tc>
        <w:tc>
          <w:tcPr>
            <w:tcW w:w="2400" w:type="dxa"/>
          </w:tcPr>
          <w:p w14:paraId="68880C62" w14:textId="77777777" w:rsidR="009A5789" w:rsidRPr="00AD67F1" w:rsidRDefault="009A5789" w:rsidP="009A5789">
            <w:pPr>
              <w:pStyle w:val="TableText10"/>
              <w:rPr>
                <w:color w:val="000000"/>
              </w:rPr>
            </w:pPr>
            <w:r w:rsidRPr="00AD67F1">
              <w:rPr>
                <w:color w:val="000000"/>
              </w:rPr>
              <w:t>52 (2)</w:t>
            </w:r>
          </w:p>
        </w:tc>
        <w:tc>
          <w:tcPr>
            <w:tcW w:w="3720" w:type="dxa"/>
          </w:tcPr>
          <w:p w14:paraId="464FF70C" w14:textId="77777777" w:rsidR="009A5789" w:rsidRPr="00AD67F1" w:rsidRDefault="009A5789" w:rsidP="009A5789">
            <w:pPr>
              <w:pStyle w:val="TableText10"/>
              <w:rPr>
                <w:color w:val="000000"/>
              </w:rPr>
            </w:pPr>
            <w:r w:rsidRPr="00AD67F1">
              <w:rPr>
                <w:color w:val="000000"/>
              </w:rPr>
              <w:t>park commercial vehicle with length &gt; 6m/ height &gt; 2.6m/GVM &gt; 3.75t on residential land with multi</w:t>
            </w:r>
            <w:r w:rsidRPr="00AD67F1">
              <w:rPr>
                <w:color w:val="000000"/>
              </w:rPr>
              <w:noBreakHyphen/>
              <w:t>unit housing</w:t>
            </w:r>
          </w:p>
        </w:tc>
        <w:tc>
          <w:tcPr>
            <w:tcW w:w="1320" w:type="dxa"/>
          </w:tcPr>
          <w:p w14:paraId="04C57356"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5E653E7" w14:textId="77777777" w:rsidR="009A5789" w:rsidRPr="00AD67F1" w:rsidRDefault="009A5789" w:rsidP="009A5789">
            <w:pPr>
              <w:pStyle w:val="TableText10"/>
              <w:rPr>
                <w:color w:val="000000"/>
              </w:rPr>
            </w:pPr>
            <w:r w:rsidRPr="00AD67F1">
              <w:rPr>
                <w:color w:val="000000"/>
              </w:rPr>
              <w:t>231</w:t>
            </w:r>
          </w:p>
        </w:tc>
        <w:tc>
          <w:tcPr>
            <w:tcW w:w="1200" w:type="dxa"/>
          </w:tcPr>
          <w:p w14:paraId="102D9E76" w14:textId="77777777" w:rsidR="009A5789" w:rsidRPr="00AD67F1" w:rsidRDefault="009A5789" w:rsidP="009A5789">
            <w:pPr>
              <w:pStyle w:val="TableText10"/>
              <w:rPr>
                <w:color w:val="000000"/>
              </w:rPr>
            </w:pPr>
          </w:p>
        </w:tc>
      </w:tr>
      <w:tr w:rsidR="009A5789" w:rsidRPr="00AD67F1" w14:paraId="433A892C" w14:textId="77777777" w:rsidTr="009A5789">
        <w:trPr>
          <w:cantSplit/>
        </w:trPr>
        <w:tc>
          <w:tcPr>
            <w:tcW w:w="1200" w:type="dxa"/>
          </w:tcPr>
          <w:p w14:paraId="3B7FC5A2" w14:textId="77777777" w:rsidR="009A5789" w:rsidRPr="00AD67F1" w:rsidRDefault="009A5789" w:rsidP="009A5789">
            <w:pPr>
              <w:pStyle w:val="TableText10"/>
              <w:rPr>
                <w:color w:val="000000"/>
              </w:rPr>
            </w:pPr>
            <w:r w:rsidRPr="00AD67F1">
              <w:rPr>
                <w:color w:val="000000"/>
              </w:rPr>
              <w:t xml:space="preserve">6 </w:t>
            </w:r>
          </w:p>
        </w:tc>
        <w:tc>
          <w:tcPr>
            <w:tcW w:w="2400" w:type="dxa"/>
          </w:tcPr>
          <w:p w14:paraId="2FCDA494" w14:textId="77777777" w:rsidR="009A5789" w:rsidRPr="00AD67F1" w:rsidRDefault="009A5789" w:rsidP="009A5789">
            <w:pPr>
              <w:pStyle w:val="TableText10"/>
              <w:rPr>
                <w:color w:val="000000"/>
              </w:rPr>
            </w:pPr>
            <w:r w:rsidRPr="00AD67F1">
              <w:rPr>
                <w:color w:val="000000"/>
              </w:rPr>
              <w:t>54 (1)</w:t>
            </w:r>
          </w:p>
        </w:tc>
        <w:tc>
          <w:tcPr>
            <w:tcW w:w="3720" w:type="dxa"/>
          </w:tcPr>
          <w:p w14:paraId="7F2F9B9A" w14:textId="77777777" w:rsidR="009A5789" w:rsidRPr="00AD67F1" w:rsidRDefault="009A5789" w:rsidP="009A5789">
            <w:pPr>
              <w:pStyle w:val="TableText10"/>
              <w:rPr>
                <w:color w:val="000000"/>
              </w:rPr>
            </w:pPr>
            <w:r w:rsidRPr="00AD67F1">
              <w:rPr>
                <w:color w:val="000000"/>
              </w:rPr>
              <w:t>run refrigeration unit of heavy vehicle parked on residential land</w:t>
            </w:r>
          </w:p>
        </w:tc>
        <w:tc>
          <w:tcPr>
            <w:tcW w:w="1320" w:type="dxa"/>
          </w:tcPr>
          <w:p w14:paraId="60715AFB" w14:textId="77777777" w:rsidR="009A5789" w:rsidRPr="00AD67F1" w:rsidRDefault="009A5789" w:rsidP="009A5789">
            <w:pPr>
              <w:pStyle w:val="TableText10"/>
              <w:rPr>
                <w:color w:val="000000"/>
              </w:rPr>
            </w:pPr>
            <w:r w:rsidRPr="00AD67F1">
              <w:rPr>
                <w:color w:val="000000"/>
              </w:rPr>
              <w:t>20</w:t>
            </w:r>
          </w:p>
        </w:tc>
        <w:tc>
          <w:tcPr>
            <w:tcW w:w="1560" w:type="dxa"/>
          </w:tcPr>
          <w:p w14:paraId="77BC28B8" w14:textId="77777777" w:rsidR="009A5789" w:rsidRPr="00AD67F1" w:rsidRDefault="009A5789" w:rsidP="009A5789">
            <w:pPr>
              <w:pStyle w:val="TableText10"/>
              <w:rPr>
                <w:color w:val="000000"/>
              </w:rPr>
            </w:pPr>
            <w:r w:rsidRPr="00AD67F1">
              <w:rPr>
                <w:color w:val="000000"/>
              </w:rPr>
              <w:t>281</w:t>
            </w:r>
          </w:p>
        </w:tc>
        <w:tc>
          <w:tcPr>
            <w:tcW w:w="1200" w:type="dxa"/>
          </w:tcPr>
          <w:p w14:paraId="08731D5F" w14:textId="77777777" w:rsidR="009A5789" w:rsidRPr="00AD67F1" w:rsidRDefault="009A5789" w:rsidP="009A5789">
            <w:pPr>
              <w:pStyle w:val="TableText10"/>
              <w:rPr>
                <w:color w:val="000000"/>
              </w:rPr>
            </w:pPr>
          </w:p>
        </w:tc>
      </w:tr>
      <w:tr w:rsidR="009A5789" w:rsidRPr="00AD67F1" w14:paraId="41D1D44B" w14:textId="77777777" w:rsidTr="009A5789">
        <w:trPr>
          <w:cantSplit/>
        </w:trPr>
        <w:tc>
          <w:tcPr>
            <w:tcW w:w="1200" w:type="dxa"/>
          </w:tcPr>
          <w:p w14:paraId="37AD37A6" w14:textId="77777777" w:rsidR="009A5789" w:rsidRPr="00AD67F1" w:rsidRDefault="009A5789" w:rsidP="009A5789">
            <w:pPr>
              <w:pStyle w:val="TableText10"/>
              <w:rPr>
                <w:color w:val="000000"/>
              </w:rPr>
            </w:pPr>
            <w:r w:rsidRPr="00AD67F1">
              <w:rPr>
                <w:color w:val="000000"/>
              </w:rPr>
              <w:t xml:space="preserve">7 </w:t>
            </w:r>
          </w:p>
        </w:tc>
        <w:tc>
          <w:tcPr>
            <w:tcW w:w="2400" w:type="dxa"/>
          </w:tcPr>
          <w:p w14:paraId="0B3CACE8" w14:textId="77777777" w:rsidR="009A5789" w:rsidRPr="00AD67F1" w:rsidRDefault="009A5789" w:rsidP="009A5789">
            <w:pPr>
              <w:pStyle w:val="TableText10"/>
              <w:rPr>
                <w:color w:val="000000"/>
              </w:rPr>
            </w:pPr>
            <w:r w:rsidRPr="00AD67F1">
              <w:rPr>
                <w:color w:val="000000"/>
              </w:rPr>
              <w:t>55 (1)</w:t>
            </w:r>
          </w:p>
        </w:tc>
        <w:tc>
          <w:tcPr>
            <w:tcW w:w="3720" w:type="dxa"/>
          </w:tcPr>
          <w:p w14:paraId="31C1EC57" w14:textId="77777777" w:rsidR="009A5789" w:rsidRPr="00AD67F1" w:rsidRDefault="009A5789" w:rsidP="009A5789">
            <w:pPr>
              <w:pStyle w:val="TableText10"/>
              <w:rPr>
                <w:color w:val="000000"/>
              </w:rPr>
            </w:pPr>
            <w:r w:rsidRPr="00AD67F1">
              <w:rPr>
                <w:color w:val="000000"/>
              </w:rPr>
              <w:t>operate heavy vehicle parked on residential land between 10 pm and 6 am</w:t>
            </w:r>
          </w:p>
        </w:tc>
        <w:tc>
          <w:tcPr>
            <w:tcW w:w="1320" w:type="dxa"/>
          </w:tcPr>
          <w:p w14:paraId="779497F3" w14:textId="77777777" w:rsidR="009A5789" w:rsidRPr="00AD67F1" w:rsidRDefault="009A5789" w:rsidP="009A5789">
            <w:pPr>
              <w:pStyle w:val="TableText10"/>
              <w:rPr>
                <w:color w:val="000000"/>
              </w:rPr>
            </w:pPr>
            <w:r w:rsidRPr="00AD67F1">
              <w:rPr>
                <w:color w:val="000000"/>
              </w:rPr>
              <w:t>20</w:t>
            </w:r>
          </w:p>
        </w:tc>
        <w:tc>
          <w:tcPr>
            <w:tcW w:w="1560" w:type="dxa"/>
          </w:tcPr>
          <w:p w14:paraId="1A963705" w14:textId="77777777" w:rsidR="009A5789" w:rsidRPr="00AD67F1" w:rsidRDefault="009A5789" w:rsidP="009A5789">
            <w:pPr>
              <w:pStyle w:val="TableText10"/>
              <w:rPr>
                <w:color w:val="000000"/>
              </w:rPr>
            </w:pPr>
            <w:r w:rsidRPr="00AD67F1">
              <w:rPr>
                <w:color w:val="000000"/>
              </w:rPr>
              <w:t>281</w:t>
            </w:r>
          </w:p>
        </w:tc>
        <w:tc>
          <w:tcPr>
            <w:tcW w:w="1200" w:type="dxa"/>
          </w:tcPr>
          <w:p w14:paraId="0FC98A78" w14:textId="77777777" w:rsidR="009A5789" w:rsidRPr="00AD67F1" w:rsidRDefault="009A5789" w:rsidP="009A5789">
            <w:pPr>
              <w:pStyle w:val="TableText10"/>
              <w:rPr>
                <w:color w:val="000000"/>
              </w:rPr>
            </w:pPr>
          </w:p>
        </w:tc>
      </w:tr>
      <w:tr w:rsidR="009A5789" w:rsidRPr="00AD67F1" w14:paraId="064CED94" w14:textId="77777777" w:rsidTr="009A5789">
        <w:trPr>
          <w:cantSplit/>
        </w:trPr>
        <w:tc>
          <w:tcPr>
            <w:tcW w:w="1200" w:type="dxa"/>
          </w:tcPr>
          <w:p w14:paraId="29CA0BA7" w14:textId="77777777" w:rsidR="009A5789" w:rsidRPr="00AD67F1" w:rsidRDefault="009A5789" w:rsidP="009A5789">
            <w:pPr>
              <w:pStyle w:val="TableText10"/>
              <w:rPr>
                <w:color w:val="000000"/>
              </w:rPr>
            </w:pPr>
            <w:r w:rsidRPr="00AD67F1">
              <w:rPr>
                <w:color w:val="000000"/>
              </w:rPr>
              <w:t xml:space="preserve">8 </w:t>
            </w:r>
          </w:p>
        </w:tc>
        <w:tc>
          <w:tcPr>
            <w:tcW w:w="2400" w:type="dxa"/>
          </w:tcPr>
          <w:p w14:paraId="472DC74E" w14:textId="77777777" w:rsidR="009A5789" w:rsidRPr="00AD67F1" w:rsidRDefault="009A5789" w:rsidP="009A5789">
            <w:pPr>
              <w:pStyle w:val="TableText10"/>
              <w:rPr>
                <w:color w:val="000000"/>
              </w:rPr>
            </w:pPr>
            <w:r w:rsidRPr="00AD67F1">
              <w:rPr>
                <w:color w:val="000000"/>
              </w:rPr>
              <w:t>55 (2)</w:t>
            </w:r>
          </w:p>
        </w:tc>
        <w:tc>
          <w:tcPr>
            <w:tcW w:w="3720" w:type="dxa"/>
          </w:tcPr>
          <w:p w14:paraId="4243D9AC" w14:textId="77777777" w:rsidR="009A5789" w:rsidRPr="00AD67F1" w:rsidRDefault="009A5789" w:rsidP="009A5789">
            <w:pPr>
              <w:pStyle w:val="TableText10"/>
              <w:rPr>
                <w:color w:val="000000"/>
              </w:rPr>
            </w:pPr>
            <w:r w:rsidRPr="00AD67F1">
              <w:rPr>
                <w:color w:val="000000"/>
              </w:rPr>
              <w:t>existing operator operate heavy vehicle parked on residential land between midnight and 5.30 am</w:t>
            </w:r>
          </w:p>
        </w:tc>
        <w:tc>
          <w:tcPr>
            <w:tcW w:w="1320" w:type="dxa"/>
          </w:tcPr>
          <w:p w14:paraId="40026943" w14:textId="77777777" w:rsidR="009A5789" w:rsidRPr="00AD67F1" w:rsidRDefault="009A5789" w:rsidP="009A5789">
            <w:pPr>
              <w:pStyle w:val="TableText10"/>
              <w:rPr>
                <w:color w:val="000000"/>
              </w:rPr>
            </w:pPr>
            <w:r w:rsidRPr="00AD67F1">
              <w:rPr>
                <w:color w:val="000000"/>
              </w:rPr>
              <w:t>20</w:t>
            </w:r>
          </w:p>
        </w:tc>
        <w:tc>
          <w:tcPr>
            <w:tcW w:w="1560" w:type="dxa"/>
          </w:tcPr>
          <w:p w14:paraId="378CF7A6" w14:textId="77777777" w:rsidR="009A5789" w:rsidRPr="00AD67F1" w:rsidRDefault="009A5789" w:rsidP="009A5789">
            <w:pPr>
              <w:pStyle w:val="TableText10"/>
              <w:rPr>
                <w:color w:val="000000"/>
              </w:rPr>
            </w:pPr>
            <w:r w:rsidRPr="00AD67F1">
              <w:rPr>
                <w:color w:val="000000"/>
              </w:rPr>
              <w:t>281</w:t>
            </w:r>
          </w:p>
        </w:tc>
        <w:tc>
          <w:tcPr>
            <w:tcW w:w="1200" w:type="dxa"/>
          </w:tcPr>
          <w:p w14:paraId="360559A5" w14:textId="77777777" w:rsidR="009A5789" w:rsidRPr="00AD67F1" w:rsidRDefault="009A5789" w:rsidP="009A5789">
            <w:pPr>
              <w:pStyle w:val="TableText10"/>
              <w:rPr>
                <w:color w:val="000000"/>
              </w:rPr>
            </w:pPr>
          </w:p>
        </w:tc>
      </w:tr>
      <w:tr w:rsidR="009A5789" w:rsidRPr="00AD67F1" w14:paraId="4A0038E4" w14:textId="77777777" w:rsidTr="009A5789">
        <w:trPr>
          <w:cantSplit/>
        </w:trPr>
        <w:tc>
          <w:tcPr>
            <w:tcW w:w="1200" w:type="dxa"/>
          </w:tcPr>
          <w:p w14:paraId="50430A0D" w14:textId="77777777" w:rsidR="009A5789" w:rsidRPr="00AD67F1" w:rsidRDefault="009A5789" w:rsidP="009A5789">
            <w:pPr>
              <w:pStyle w:val="TableText10"/>
              <w:rPr>
                <w:color w:val="000000"/>
              </w:rPr>
            </w:pPr>
            <w:r w:rsidRPr="00AD67F1">
              <w:rPr>
                <w:color w:val="000000"/>
              </w:rPr>
              <w:t xml:space="preserve">9 </w:t>
            </w:r>
          </w:p>
        </w:tc>
        <w:tc>
          <w:tcPr>
            <w:tcW w:w="2400" w:type="dxa"/>
          </w:tcPr>
          <w:p w14:paraId="36E572E9" w14:textId="77777777" w:rsidR="009A5789" w:rsidRPr="00AD67F1" w:rsidRDefault="009A5789" w:rsidP="009A5789">
            <w:pPr>
              <w:pStyle w:val="TableText10"/>
              <w:rPr>
                <w:color w:val="000000"/>
              </w:rPr>
            </w:pPr>
            <w:r w:rsidRPr="00AD67F1">
              <w:rPr>
                <w:color w:val="000000"/>
              </w:rPr>
              <w:t>61 (2)</w:t>
            </w:r>
          </w:p>
        </w:tc>
        <w:tc>
          <w:tcPr>
            <w:tcW w:w="3720" w:type="dxa"/>
          </w:tcPr>
          <w:p w14:paraId="1B76147C" w14:textId="77777777" w:rsidR="009A5789" w:rsidRPr="00AD67F1" w:rsidRDefault="009A5789" w:rsidP="009A5789">
            <w:pPr>
              <w:pStyle w:val="TableText10"/>
              <w:rPr>
                <w:color w:val="000000"/>
              </w:rPr>
            </w:pPr>
            <w:r w:rsidRPr="00AD67F1">
              <w:rPr>
                <w:color w:val="000000"/>
              </w:rPr>
              <w:t>fail to take reasonable steps to comply with requirement under s 62 (1) (d)</w:t>
            </w:r>
          </w:p>
        </w:tc>
        <w:tc>
          <w:tcPr>
            <w:tcW w:w="1320" w:type="dxa"/>
          </w:tcPr>
          <w:p w14:paraId="1BFCA999" w14:textId="77777777" w:rsidR="009A5789" w:rsidRPr="00AD67F1" w:rsidRDefault="009A5789" w:rsidP="009A5789">
            <w:pPr>
              <w:pStyle w:val="TableText10"/>
              <w:rPr>
                <w:color w:val="000000"/>
              </w:rPr>
            </w:pPr>
            <w:r w:rsidRPr="00AD67F1">
              <w:rPr>
                <w:color w:val="000000"/>
              </w:rPr>
              <w:t>20</w:t>
            </w:r>
          </w:p>
        </w:tc>
        <w:tc>
          <w:tcPr>
            <w:tcW w:w="1560" w:type="dxa"/>
          </w:tcPr>
          <w:p w14:paraId="4703102C" w14:textId="77777777" w:rsidR="009A5789" w:rsidRPr="00AD67F1" w:rsidRDefault="009A5789" w:rsidP="009A5789">
            <w:pPr>
              <w:pStyle w:val="TableText10"/>
              <w:rPr>
                <w:color w:val="000000"/>
              </w:rPr>
            </w:pPr>
          </w:p>
        </w:tc>
        <w:tc>
          <w:tcPr>
            <w:tcW w:w="1200" w:type="dxa"/>
          </w:tcPr>
          <w:p w14:paraId="5B904DA9" w14:textId="77777777" w:rsidR="009A5789" w:rsidRPr="00AD67F1" w:rsidRDefault="009A5789" w:rsidP="009A5789">
            <w:pPr>
              <w:pStyle w:val="TableText10"/>
              <w:rPr>
                <w:color w:val="000000"/>
              </w:rPr>
            </w:pPr>
          </w:p>
        </w:tc>
      </w:tr>
      <w:tr w:rsidR="009A5789" w:rsidRPr="00AD67F1" w14:paraId="0A5AB959" w14:textId="77777777" w:rsidTr="009A5789">
        <w:trPr>
          <w:cantSplit/>
        </w:trPr>
        <w:tc>
          <w:tcPr>
            <w:tcW w:w="1200" w:type="dxa"/>
          </w:tcPr>
          <w:p w14:paraId="05935D45" w14:textId="77777777" w:rsidR="009A5789" w:rsidRPr="00AD67F1" w:rsidRDefault="009A5789" w:rsidP="009A5789">
            <w:pPr>
              <w:pStyle w:val="TableText10"/>
              <w:rPr>
                <w:color w:val="000000"/>
              </w:rPr>
            </w:pPr>
            <w:r w:rsidRPr="00AD67F1">
              <w:rPr>
                <w:color w:val="000000"/>
              </w:rPr>
              <w:t xml:space="preserve">10 </w:t>
            </w:r>
          </w:p>
        </w:tc>
        <w:tc>
          <w:tcPr>
            <w:tcW w:w="2400" w:type="dxa"/>
          </w:tcPr>
          <w:p w14:paraId="016DDCC3" w14:textId="77777777" w:rsidR="009A5789" w:rsidRPr="00AD67F1" w:rsidRDefault="009A5789" w:rsidP="009A5789">
            <w:pPr>
              <w:pStyle w:val="TableText10"/>
              <w:rPr>
                <w:color w:val="000000"/>
              </w:rPr>
            </w:pPr>
            <w:r w:rsidRPr="00AD67F1">
              <w:rPr>
                <w:color w:val="000000"/>
              </w:rPr>
              <w:t>67 (1)</w:t>
            </w:r>
          </w:p>
        </w:tc>
        <w:tc>
          <w:tcPr>
            <w:tcW w:w="3720" w:type="dxa"/>
          </w:tcPr>
          <w:p w14:paraId="6EBADD42" w14:textId="77777777" w:rsidR="009A5789" w:rsidRPr="00AD67F1" w:rsidRDefault="009A5789" w:rsidP="009A5789">
            <w:pPr>
              <w:pStyle w:val="TableText10"/>
              <w:rPr>
                <w:color w:val="000000"/>
              </w:rPr>
            </w:pPr>
            <w:r w:rsidRPr="00AD67F1">
              <w:rPr>
                <w:color w:val="000000"/>
              </w:rPr>
              <w:t>not return parking permit/mobility parking scheme authority as required</w:t>
            </w:r>
          </w:p>
        </w:tc>
        <w:tc>
          <w:tcPr>
            <w:tcW w:w="1320" w:type="dxa"/>
          </w:tcPr>
          <w:p w14:paraId="11C72491" w14:textId="77777777" w:rsidR="009A5789" w:rsidRPr="00AD67F1" w:rsidRDefault="009A5789" w:rsidP="009A5789">
            <w:pPr>
              <w:pStyle w:val="TableText10"/>
              <w:rPr>
                <w:color w:val="000000"/>
              </w:rPr>
            </w:pPr>
            <w:r w:rsidRPr="00AD67F1">
              <w:rPr>
                <w:color w:val="000000"/>
              </w:rPr>
              <w:t>20</w:t>
            </w:r>
          </w:p>
        </w:tc>
        <w:tc>
          <w:tcPr>
            <w:tcW w:w="1560" w:type="dxa"/>
          </w:tcPr>
          <w:p w14:paraId="1FD289CC" w14:textId="77777777" w:rsidR="009A5789" w:rsidRPr="00AD67F1" w:rsidRDefault="009A5789" w:rsidP="009A5789">
            <w:pPr>
              <w:pStyle w:val="TableText10"/>
              <w:rPr>
                <w:color w:val="000000"/>
              </w:rPr>
            </w:pPr>
          </w:p>
        </w:tc>
        <w:tc>
          <w:tcPr>
            <w:tcW w:w="1200" w:type="dxa"/>
          </w:tcPr>
          <w:p w14:paraId="6AFD16A5" w14:textId="77777777" w:rsidR="009A5789" w:rsidRPr="00AD67F1" w:rsidRDefault="009A5789" w:rsidP="009A5789">
            <w:pPr>
              <w:pStyle w:val="TableText10"/>
              <w:rPr>
                <w:color w:val="000000"/>
              </w:rPr>
            </w:pPr>
          </w:p>
        </w:tc>
      </w:tr>
      <w:tr w:rsidR="009A5789" w:rsidRPr="00AD67F1" w14:paraId="61109291" w14:textId="77777777" w:rsidTr="009A5789">
        <w:trPr>
          <w:cantSplit/>
        </w:trPr>
        <w:tc>
          <w:tcPr>
            <w:tcW w:w="1200" w:type="dxa"/>
          </w:tcPr>
          <w:p w14:paraId="5585331E" w14:textId="77777777" w:rsidR="009A5789" w:rsidRPr="00AD67F1" w:rsidRDefault="009A5789" w:rsidP="009A5789">
            <w:pPr>
              <w:pStyle w:val="TableText10"/>
              <w:rPr>
                <w:color w:val="000000"/>
              </w:rPr>
            </w:pPr>
            <w:r w:rsidRPr="00AD67F1">
              <w:rPr>
                <w:color w:val="000000"/>
              </w:rPr>
              <w:lastRenderedPageBreak/>
              <w:t xml:space="preserve">11 </w:t>
            </w:r>
          </w:p>
        </w:tc>
        <w:tc>
          <w:tcPr>
            <w:tcW w:w="2400" w:type="dxa"/>
          </w:tcPr>
          <w:p w14:paraId="7206F10B" w14:textId="77777777" w:rsidR="009A5789" w:rsidRPr="00AD67F1" w:rsidRDefault="009A5789" w:rsidP="009A5789">
            <w:pPr>
              <w:pStyle w:val="TableText10"/>
              <w:rPr>
                <w:color w:val="000000"/>
              </w:rPr>
            </w:pPr>
            <w:r w:rsidRPr="00AD67F1">
              <w:rPr>
                <w:color w:val="000000"/>
              </w:rPr>
              <w:t>70 (2)</w:t>
            </w:r>
          </w:p>
        </w:tc>
        <w:tc>
          <w:tcPr>
            <w:tcW w:w="3720" w:type="dxa"/>
          </w:tcPr>
          <w:p w14:paraId="0F5A2976" w14:textId="77777777" w:rsidR="009A5789" w:rsidRPr="00AD67F1" w:rsidRDefault="009A5789" w:rsidP="009A5789">
            <w:pPr>
              <w:pStyle w:val="TableText10"/>
              <w:rPr>
                <w:color w:val="000000"/>
              </w:rPr>
            </w:pPr>
            <w:r w:rsidRPr="00AD67F1">
              <w:rPr>
                <w:color w:val="000000"/>
              </w:rPr>
              <w:t>not comply with notice prohibiting car minding</w:t>
            </w:r>
          </w:p>
        </w:tc>
        <w:tc>
          <w:tcPr>
            <w:tcW w:w="1320" w:type="dxa"/>
          </w:tcPr>
          <w:p w14:paraId="10F54E17" w14:textId="77777777" w:rsidR="009A5789" w:rsidRPr="00AD67F1" w:rsidRDefault="009A5789" w:rsidP="009A5789">
            <w:pPr>
              <w:pStyle w:val="TableText10"/>
              <w:rPr>
                <w:color w:val="000000"/>
              </w:rPr>
            </w:pPr>
            <w:r w:rsidRPr="00AD67F1">
              <w:rPr>
                <w:color w:val="000000"/>
              </w:rPr>
              <w:t>20</w:t>
            </w:r>
          </w:p>
        </w:tc>
        <w:tc>
          <w:tcPr>
            <w:tcW w:w="1560" w:type="dxa"/>
          </w:tcPr>
          <w:p w14:paraId="2DC18101" w14:textId="77777777" w:rsidR="009A5789" w:rsidRPr="00AD67F1" w:rsidRDefault="009A5789" w:rsidP="009A5789">
            <w:pPr>
              <w:pStyle w:val="TableText10"/>
              <w:rPr>
                <w:color w:val="000000"/>
              </w:rPr>
            </w:pPr>
          </w:p>
        </w:tc>
        <w:tc>
          <w:tcPr>
            <w:tcW w:w="1200" w:type="dxa"/>
          </w:tcPr>
          <w:p w14:paraId="737EC320" w14:textId="77777777" w:rsidR="009A5789" w:rsidRPr="00AD67F1" w:rsidRDefault="009A5789" w:rsidP="009A5789">
            <w:pPr>
              <w:pStyle w:val="TableText10"/>
              <w:rPr>
                <w:color w:val="000000"/>
              </w:rPr>
            </w:pPr>
          </w:p>
        </w:tc>
      </w:tr>
      <w:tr w:rsidR="009A5789" w:rsidRPr="00AD67F1" w14:paraId="17FF9AE3" w14:textId="77777777" w:rsidTr="009A5789">
        <w:trPr>
          <w:cantSplit/>
        </w:trPr>
        <w:tc>
          <w:tcPr>
            <w:tcW w:w="1200" w:type="dxa"/>
          </w:tcPr>
          <w:p w14:paraId="53D3ACE6" w14:textId="77777777" w:rsidR="009A5789" w:rsidRPr="00AD67F1" w:rsidRDefault="009A5789" w:rsidP="009A5789">
            <w:pPr>
              <w:pStyle w:val="TableText10"/>
              <w:rPr>
                <w:color w:val="000000"/>
              </w:rPr>
            </w:pPr>
            <w:r w:rsidRPr="00AD67F1">
              <w:rPr>
                <w:color w:val="000000"/>
              </w:rPr>
              <w:t xml:space="preserve">12 </w:t>
            </w:r>
          </w:p>
        </w:tc>
        <w:tc>
          <w:tcPr>
            <w:tcW w:w="2400" w:type="dxa"/>
          </w:tcPr>
          <w:p w14:paraId="7A9CE6CB" w14:textId="77777777" w:rsidR="009A5789" w:rsidRPr="00AD67F1" w:rsidRDefault="009A5789" w:rsidP="009A5789">
            <w:pPr>
              <w:pStyle w:val="TableText10"/>
              <w:rPr>
                <w:color w:val="000000"/>
              </w:rPr>
            </w:pPr>
            <w:r w:rsidRPr="00AD67F1">
              <w:rPr>
                <w:color w:val="000000"/>
              </w:rPr>
              <w:t>74 (1)</w:t>
            </w:r>
          </w:p>
        </w:tc>
        <w:tc>
          <w:tcPr>
            <w:tcW w:w="3720" w:type="dxa"/>
          </w:tcPr>
          <w:p w14:paraId="704EE185" w14:textId="77777777" w:rsidR="009A5789" w:rsidRPr="00AD67F1" w:rsidRDefault="009A5789" w:rsidP="009A5789">
            <w:pPr>
              <w:pStyle w:val="TableText10"/>
              <w:rPr>
                <w:color w:val="000000"/>
              </w:rPr>
            </w:pPr>
            <w:r w:rsidRPr="00AD67F1">
              <w:rPr>
                <w:color w:val="000000"/>
              </w:rPr>
              <w:t>responsible person/person in charge of motor vehicle not inspect driver licence</w:t>
            </w:r>
          </w:p>
        </w:tc>
        <w:tc>
          <w:tcPr>
            <w:tcW w:w="1320" w:type="dxa"/>
          </w:tcPr>
          <w:p w14:paraId="1D2E9B30" w14:textId="77777777" w:rsidR="009A5789" w:rsidRPr="00AD67F1" w:rsidRDefault="009A5789" w:rsidP="009A5789">
            <w:pPr>
              <w:pStyle w:val="TableText10"/>
              <w:rPr>
                <w:color w:val="000000"/>
              </w:rPr>
            </w:pPr>
            <w:r w:rsidRPr="00AD67F1">
              <w:rPr>
                <w:color w:val="000000"/>
              </w:rPr>
              <w:t>20</w:t>
            </w:r>
          </w:p>
        </w:tc>
        <w:tc>
          <w:tcPr>
            <w:tcW w:w="1560" w:type="dxa"/>
          </w:tcPr>
          <w:p w14:paraId="20043B42" w14:textId="77777777" w:rsidR="009A5789" w:rsidRPr="00AD67F1" w:rsidRDefault="009A5789" w:rsidP="009A5789">
            <w:pPr>
              <w:pStyle w:val="TableText10"/>
              <w:rPr>
                <w:color w:val="000000"/>
              </w:rPr>
            </w:pPr>
            <w:r w:rsidRPr="00AD67F1">
              <w:rPr>
                <w:color w:val="000000"/>
              </w:rPr>
              <w:t>203</w:t>
            </w:r>
          </w:p>
        </w:tc>
        <w:tc>
          <w:tcPr>
            <w:tcW w:w="1200" w:type="dxa"/>
          </w:tcPr>
          <w:p w14:paraId="5D621D01" w14:textId="77777777" w:rsidR="009A5789" w:rsidRPr="00AD67F1" w:rsidRDefault="009A5789" w:rsidP="009A5789">
            <w:pPr>
              <w:pStyle w:val="TableText10"/>
              <w:rPr>
                <w:color w:val="000000"/>
              </w:rPr>
            </w:pPr>
          </w:p>
        </w:tc>
      </w:tr>
      <w:tr w:rsidR="009A5789" w:rsidRPr="00AD67F1" w14:paraId="4F68B0E3" w14:textId="77777777" w:rsidTr="009A5789">
        <w:trPr>
          <w:cantSplit/>
        </w:trPr>
        <w:tc>
          <w:tcPr>
            <w:tcW w:w="1200" w:type="dxa"/>
          </w:tcPr>
          <w:p w14:paraId="43E5C30B"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07848E6" w14:textId="77777777" w:rsidR="009A5789" w:rsidRPr="00AD67F1" w:rsidRDefault="009A5789" w:rsidP="009A5789">
            <w:pPr>
              <w:pStyle w:val="TableText10"/>
              <w:rPr>
                <w:color w:val="000000"/>
              </w:rPr>
            </w:pPr>
            <w:r w:rsidRPr="00AD67F1">
              <w:rPr>
                <w:color w:val="000000"/>
              </w:rPr>
              <w:t>75 (1)</w:t>
            </w:r>
          </w:p>
        </w:tc>
        <w:tc>
          <w:tcPr>
            <w:tcW w:w="3720" w:type="dxa"/>
          </w:tcPr>
          <w:p w14:paraId="01917979" w14:textId="77777777" w:rsidR="009A5789" w:rsidRPr="00AD67F1" w:rsidRDefault="009A5789" w:rsidP="009A5789">
            <w:pPr>
              <w:pStyle w:val="TableText10"/>
              <w:rPr>
                <w:color w:val="000000"/>
              </w:rPr>
            </w:pPr>
            <w:r w:rsidRPr="00AD67F1">
              <w:rPr>
                <w:color w:val="000000"/>
              </w:rPr>
              <w:t>person in charge of motor vehicle/trailer permit use without consent of responsible person</w:t>
            </w:r>
          </w:p>
        </w:tc>
        <w:tc>
          <w:tcPr>
            <w:tcW w:w="1320" w:type="dxa"/>
          </w:tcPr>
          <w:p w14:paraId="44EDC93C" w14:textId="77777777" w:rsidR="009A5789" w:rsidRPr="00AD67F1" w:rsidRDefault="009A5789" w:rsidP="009A5789">
            <w:pPr>
              <w:pStyle w:val="TableText10"/>
              <w:rPr>
                <w:color w:val="000000"/>
              </w:rPr>
            </w:pPr>
            <w:r w:rsidRPr="00AD67F1">
              <w:rPr>
                <w:color w:val="000000"/>
              </w:rPr>
              <w:t>20</w:t>
            </w:r>
          </w:p>
        </w:tc>
        <w:tc>
          <w:tcPr>
            <w:tcW w:w="1560" w:type="dxa"/>
          </w:tcPr>
          <w:p w14:paraId="714DD810" w14:textId="77777777" w:rsidR="009A5789" w:rsidRPr="00AD67F1" w:rsidRDefault="009A5789" w:rsidP="009A5789">
            <w:pPr>
              <w:pStyle w:val="TableText10"/>
              <w:rPr>
                <w:color w:val="000000"/>
              </w:rPr>
            </w:pPr>
          </w:p>
        </w:tc>
        <w:tc>
          <w:tcPr>
            <w:tcW w:w="1200" w:type="dxa"/>
          </w:tcPr>
          <w:p w14:paraId="5266DE3D" w14:textId="77777777" w:rsidR="009A5789" w:rsidRPr="00AD67F1" w:rsidRDefault="009A5789" w:rsidP="009A5789">
            <w:pPr>
              <w:pStyle w:val="TableText10"/>
              <w:rPr>
                <w:color w:val="000000"/>
              </w:rPr>
            </w:pPr>
          </w:p>
        </w:tc>
      </w:tr>
    </w:tbl>
    <w:p w14:paraId="7E56CF6D" w14:textId="77777777" w:rsidR="009A5789" w:rsidRPr="00AD67F1" w:rsidRDefault="009A5789" w:rsidP="009A5789">
      <w:pPr>
        <w:pStyle w:val="PageBreak"/>
        <w:rPr>
          <w:color w:val="000000"/>
        </w:rPr>
      </w:pPr>
      <w:r w:rsidRPr="00AD67F1">
        <w:rPr>
          <w:color w:val="000000"/>
        </w:rPr>
        <w:br w:type="page"/>
      </w:r>
    </w:p>
    <w:p w14:paraId="63607611" w14:textId="77777777" w:rsidR="009A5789" w:rsidRPr="001D571E" w:rsidRDefault="009A5789" w:rsidP="009A5789">
      <w:pPr>
        <w:pStyle w:val="Sched-Part"/>
      </w:pPr>
      <w:bookmarkStart w:id="89" w:name="_Toc27489486"/>
      <w:r w:rsidRPr="001D571E">
        <w:rPr>
          <w:rStyle w:val="CharPartNo"/>
        </w:rPr>
        <w:lastRenderedPageBreak/>
        <w:t>Part 1.13A</w:t>
      </w:r>
      <w:r w:rsidRPr="00AD67F1">
        <w:rPr>
          <w:color w:val="000000"/>
        </w:rPr>
        <w:tab/>
      </w:r>
      <w:r w:rsidRPr="001D571E">
        <w:rPr>
          <w:rStyle w:val="CharPartText"/>
          <w:color w:val="000000"/>
        </w:rPr>
        <w:t>Road Transport (Third-Party Insurance) Act 2008</w:t>
      </w:r>
      <w:bookmarkEnd w:id="89"/>
    </w:p>
    <w:p w14:paraId="069E528E" w14:textId="77777777" w:rsidR="009A5789" w:rsidRPr="00AD67F1" w:rsidRDefault="009A5789" w:rsidP="009A5789">
      <w:pPr>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7"/>
        <w:gridCol w:w="1553"/>
        <w:gridCol w:w="1200"/>
      </w:tblGrid>
      <w:tr w:rsidR="009A5789" w:rsidRPr="00AD67F1" w14:paraId="69418D5D" w14:textId="77777777" w:rsidTr="009A5789">
        <w:trPr>
          <w:tblHeader/>
        </w:trPr>
        <w:tc>
          <w:tcPr>
            <w:tcW w:w="1200" w:type="dxa"/>
            <w:tcBorders>
              <w:bottom w:val="single" w:sz="4" w:space="0" w:color="auto"/>
            </w:tcBorders>
          </w:tcPr>
          <w:p w14:paraId="02D1C60A" w14:textId="77777777" w:rsidR="009A5789" w:rsidRPr="00AD67F1" w:rsidRDefault="009A5789" w:rsidP="009A5789">
            <w:pPr>
              <w:pStyle w:val="TableColHd"/>
              <w:rPr>
                <w:color w:val="000000"/>
              </w:rPr>
            </w:pPr>
            <w:r w:rsidRPr="00AD67F1">
              <w:rPr>
                <w:color w:val="000000"/>
              </w:rPr>
              <w:t>column 1</w:t>
            </w:r>
          </w:p>
          <w:p w14:paraId="44A726CE"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5B887704" w14:textId="77777777" w:rsidR="009A5789" w:rsidRPr="00AD67F1" w:rsidRDefault="009A5789" w:rsidP="009A5789">
            <w:pPr>
              <w:pStyle w:val="TableColHd"/>
              <w:rPr>
                <w:color w:val="000000"/>
              </w:rPr>
            </w:pPr>
            <w:r w:rsidRPr="00AD67F1">
              <w:rPr>
                <w:color w:val="000000"/>
              </w:rPr>
              <w:t>column 2</w:t>
            </w:r>
          </w:p>
          <w:p w14:paraId="1D4ABE8E"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7D08DA" w14:textId="77777777" w:rsidR="009A5789" w:rsidRPr="00AD67F1" w:rsidRDefault="009A5789" w:rsidP="009A5789">
            <w:pPr>
              <w:pStyle w:val="TableColHd"/>
              <w:rPr>
                <w:color w:val="000000"/>
              </w:rPr>
            </w:pPr>
            <w:r w:rsidRPr="00AD67F1">
              <w:rPr>
                <w:color w:val="000000"/>
              </w:rPr>
              <w:t>column 3</w:t>
            </w:r>
          </w:p>
          <w:p w14:paraId="72C98708" w14:textId="77777777" w:rsidR="009A5789" w:rsidRPr="00AD67F1" w:rsidRDefault="009A5789" w:rsidP="009A5789">
            <w:pPr>
              <w:pStyle w:val="TableColHd"/>
              <w:rPr>
                <w:color w:val="000000"/>
              </w:rPr>
            </w:pPr>
            <w:r w:rsidRPr="00AD67F1">
              <w:rPr>
                <w:color w:val="000000"/>
              </w:rPr>
              <w:t>short description</w:t>
            </w:r>
          </w:p>
        </w:tc>
        <w:tc>
          <w:tcPr>
            <w:tcW w:w="1327" w:type="dxa"/>
            <w:tcBorders>
              <w:bottom w:val="single" w:sz="4" w:space="0" w:color="auto"/>
            </w:tcBorders>
          </w:tcPr>
          <w:p w14:paraId="384E3711" w14:textId="77777777" w:rsidR="009A5789" w:rsidRPr="00AD67F1" w:rsidRDefault="009A5789" w:rsidP="009A5789">
            <w:pPr>
              <w:pStyle w:val="TableColHd"/>
              <w:rPr>
                <w:color w:val="000000"/>
              </w:rPr>
            </w:pPr>
            <w:r w:rsidRPr="00AD67F1">
              <w:rPr>
                <w:color w:val="000000"/>
              </w:rPr>
              <w:t>column 4</w:t>
            </w:r>
          </w:p>
          <w:p w14:paraId="2BA35614" w14:textId="77777777" w:rsidR="009A5789" w:rsidRPr="00AD67F1" w:rsidRDefault="009A5789" w:rsidP="009A5789">
            <w:pPr>
              <w:pStyle w:val="TableColHd"/>
              <w:rPr>
                <w:color w:val="000000"/>
              </w:rPr>
            </w:pPr>
            <w:r w:rsidRPr="00AD67F1">
              <w:rPr>
                <w:color w:val="000000"/>
              </w:rPr>
              <w:t>offence penalty (pu)</w:t>
            </w:r>
          </w:p>
        </w:tc>
        <w:tc>
          <w:tcPr>
            <w:tcW w:w="1553" w:type="dxa"/>
            <w:tcBorders>
              <w:bottom w:val="single" w:sz="4" w:space="0" w:color="auto"/>
            </w:tcBorders>
          </w:tcPr>
          <w:p w14:paraId="3429FB02" w14:textId="77777777" w:rsidR="009A5789" w:rsidRPr="00AD67F1" w:rsidRDefault="009A5789" w:rsidP="009A5789">
            <w:pPr>
              <w:pStyle w:val="TableColHd"/>
              <w:rPr>
                <w:color w:val="000000"/>
              </w:rPr>
            </w:pPr>
            <w:r w:rsidRPr="00AD67F1">
              <w:rPr>
                <w:color w:val="000000"/>
              </w:rPr>
              <w:t>column 5</w:t>
            </w:r>
          </w:p>
          <w:p w14:paraId="498F48F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8EF8314" w14:textId="77777777" w:rsidR="009A5789" w:rsidRPr="00AD67F1" w:rsidRDefault="009A5789" w:rsidP="009A5789">
            <w:pPr>
              <w:pStyle w:val="TableColHd"/>
              <w:rPr>
                <w:color w:val="000000"/>
              </w:rPr>
            </w:pPr>
            <w:r w:rsidRPr="00AD67F1">
              <w:rPr>
                <w:color w:val="000000"/>
              </w:rPr>
              <w:t>column 6</w:t>
            </w:r>
          </w:p>
          <w:p w14:paraId="37844B17" w14:textId="77777777" w:rsidR="009A5789" w:rsidRPr="00AD67F1" w:rsidRDefault="009A5789" w:rsidP="009A5789">
            <w:pPr>
              <w:pStyle w:val="TableColHd"/>
              <w:rPr>
                <w:color w:val="000000"/>
              </w:rPr>
            </w:pPr>
            <w:r w:rsidRPr="00AD67F1">
              <w:rPr>
                <w:color w:val="000000"/>
              </w:rPr>
              <w:t>demerit points</w:t>
            </w:r>
          </w:p>
        </w:tc>
      </w:tr>
      <w:tr w:rsidR="009A5789" w:rsidRPr="00AD67F1" w14:paraId="520B9D6D" w14:textId="77777777" w:rsidTr="009A5789">
        <w:trPr>
          <w:cantSplit/>
        </w:trPr>
        <w:tc>
          <w:tcPr>
            <w:tcW w:w="1200" w:type="dxa"/>
          </w:tcPr>
          <w:p w14:paraId="12D92B17" w14:textId="77777777" w:rsidR="009A5789" w:rsidRPr="00AD67F1" w:rsidRDefault="009A5789" w:rsidP="009A5789">
            <w:pPr>
              <w:pStyle w:val="TableText10"/>
              <w:rPr>
                <w:color w:val="000000"/>
              </w:rPr>
            </w:pPr>
            <w:r w:rsidRPr="00AD67F1">
              <w:rPr>
                <w:color w:val="000000"/>
              </w:rPr>
              <w:t>1</w:t>
            </w:r>
          </w:p>
        </w:tc>
        <w:tc>
          <w:tcPr>
            <w:tcW w:w="2400" w:type="dxa"/>
          </w:tcPr>
          <w:p w14:paraId="3056BFF6" w14:textId="77777777" w:rsidR="009A5789" w:rsidRPr="00AD67F1" w:rsidRDefault="009A5789" w:rsidP="009A5789">
            <w:pPr>
              <w:pStyle w:val="TableText10"/>
              <w:rPr>
                <w:color w:val="000000"/>
              </w:rPr>
            </w:pPr>
            <w:r w:rsidRPr="00AD67F1">
              <w:rPr>
                <w:color w:val="000000"/>
              </w:rPr>
              <w:t>17 (1)</w:t>
            </w:r>
          </w:p>
        </w:tc>
        <w:tc>
          <w:tcPr>
            <w:tcW w:w="3720" w:type="dxa"/>
          </w:tcPr>
          <w:p w14:paraId="0B0F1976" w14:textId="77777777" w:rsidR="009A5789" w:rsidRPr="00AD67F1" w:rsidRDefault="009A5789" w:rsidP="009A5789">
            <w:pPr>
              <w:pStyle w:val="TableText10"/>
              <w:rPr>
                <w:color w:val="000000"/>
              </w:rPr>
            </w:pPr>
            <w:r w:rsidRPr="00AD67F1">
              <w:rPr>
                <w:color w:val="000000"/>
              </w:rPr>
              <w:t>use uninsured motor vehicle on road or road related area</w:t>
            </w:r>
          </w:p>
        </w:tc>
        <w:tc>
          <w:tcPr>
            <w:tcW w:w="1327" w:type="dxa"/>
          </w:tcPr>
          <w:p w14:paraId="5D507638" w14:textId="77777777" w:rsidR="009A5789" w:rsidRPr="00AD67F1" w:rsidRDefault="009A5789" w:rsidP="009A5789">
            <w:pPr>
              <w:pStyle w:val="TableText10"/>
              <w:rPr>
                <w:color w:val="000000"/>
              </w:rPr>
            </w:pPr>
            <w:r w:rsidRPr="00AD67F1">
              <w:rPr>
                <w:color w:val="000000"/>
              </w:rPr>
              <w:t>50</w:t>
            </w:r>
          </w:p>
        </w:tc>
        <w:tc>
          <w:tcPr>
            <w:tcW w:w="1553" w:type="dxa"/>
          </w:tcPr>
          <w:p w14:paraId="72D41E94" w14:textId="77777777" w:rsidR="009A5789" w:rsidRPr="00AD67F1" w:rsidRDefault="009A5789" w:rsidP="009A5789">
            <w:pPr>
              <w:pStyle w:val="TableText10"/>
              <w:rPr>
                <w:color w:val="000000"/>
              </w:rPr>
            </w:pPr>
            <w:r w:rsidRPr="00AD67F1">
              <w:rPr>
                <w:color w:val="000000"/>
              </w:rPr>
              <w:t>924</w:t>
            </w:r>
          </w:p>
        </w:tc>
        <w:tc>
          <w:tcPr>
            <w:tcW w:w="1200" w:type="dxa"/>
          </w:tcPr>
          <w:p w14:paraId="4EA6049B" w14:textId="77777777" w:rsidR="009A5789" w:rsidRPr="00AD67F1" w:rsidRDefault="009A5789" w:rsidP="009A5789">
            <w:pPr>
              <w:pStyle w:val="TableText10"/>
              <w:rPr>
                <w:color w:val="000000"/>
              </w:rPr>
            </w:pPr>
          </w:p>
        </w:tc>
      </w:tr>
      <w:tr w:rsidR="009A5789" w:rsidRPr="00AD67F1" w14:paraId="1249E8B0" w14:textId="77777777" w:rsidTr="009A5789">
        <w:trPr>
          <w:cantSplit/>
        </w:trPr>
        <w:tc>
          <w:tcPr>
            <w:tcW w:w="1200" w:type="dxa"/>
          </w:tcPr>
          <w:p w14:paraId="22A346C0" w14:textId="77777777" w:rsidR="009A5789" w:rsidRPr="00AD67F1" w:rsidRDefault="009A5789" w:rsidP="009A5789">
            <w:pPr>
              <w:pStyle w:val="TableText10"/>
              <w:rPr>
                <w:color w:val="000000"/>
              </w:rPr>
            </w:pPr>
            <w:r w:rsidRPr="00AD67F1">
              <w:rPr>
                <w:color w:val="000000"/>
              </w:rPr>
              <w:t>2</w:t>
            </w:r>
          </w:p>
        </w:tc>
        <w:tc>
          <w:tcPr>
            <w:tcW w:w="2400" w:type="dxa"/>
          </w:tcPr>
          <w:p w14:paraId="6CDDF9A8" w14:textId="77777777" w:rsidR="009A5789" w:rsidRPr="00AD67F1" w:rsidRDefault="009A5789" w:rsidP="009A5789">
            <w:pPr>
              <w:pStyle w:val="TableText10"/>
              <w:rPr>
                <w:color w:val="000000"/>
              </w:rPr>
            </w:pPr>
            <w:r w:rsidRPr="00AD67F1">
              <w:rPr>
                <w:color w:val="000000"/>
              </w:rPr>
              <w:t>112</w:t>
            </w:r>
          </w:p>
        </w:tc>
        <w:tc>
          <w:tcPr>
            <w:tcW w:w="3720" w:type="dxa"/>
          </w:tcPr>
          <w:p w14:paraId="1ABF8DEE" w14:textId="77777777" w:rsidR="009A5789" w:rsidRPr="00AD67F1" w:rsidRDefault="009A5789" w:rsidP="009A5789">
            <w:pPr>
              <w:pStyle w:val="TableText10"/>
              <w:rPr>
                <w:color w:val="000000"/>
              </w:rPr>
            </w:pPr>
            <w:r w:rsidRPr="00AD67F1">
              <w:rPr>
                <w:color w:val="000000"/>
              </w:rPr>
              <w:t>party not give document/information as required</w:t>
            </w:r>
          </w:p>
        </w:tc>
        <w:tc>
          <w:tcPr>
            <w:tcW w:w="1327" w:type="dxa"/>
          </w:tcPr>
          <w:p w14:paraId="41B4AC84" w14:textId="77777777" w:rsidR="009A5789" w:rsidRPr="00AD67F1" w:rsidRDefault="009A5789" w:rsidP="009A5789">
            <w:pPr>
              <w:pStyle w:val="TableText10"/>
              <w:rPr>
                <w:color w:val="000000"/>
              </w:rPr>
            </w:pPr>
            <w:r w:rsidRPr="00AD67F1">
              <w:rPr>
                <w:color w:val="000000"/>
              </w:rPr>
              <w:t>100</w:t>
            </w:r>
          </w:p>
        </w:tc>
        <w:tc>
          <w:tcPr>
            <w:tcW w:w="1553" w:type="dxa"/>
          </w:tcPr>
          <w:p w14:paraId="4B4B219D" w14:textId="77777777" w:rsidR="009A5789" w:rsidRPr="00AD67F1" w:rsidRDefault="009A5789" w:rsidP="009A5789">
            <w:pPr>
              <w:pStyle w:val="TableText10"/>
              <w:rPr>
                <w:color w:val="000000"/>
              </w:rPr>
            </w:pPr>
          </w:p>
        </w:tc>
        <w:tc>
          <w:tcPr>
            <w:tcW w:w="1200" w:type="dxa"/>
          </w:tcPr>
          <w:p w14:paraId="1C555FD3" w14:textId="77777777" w:rsidR="009A5789" w:rsidRPr="00AD67F1" w:rsidRDefault="009A5789" w:rsidP="009A5789">
            <w:pPr>
              <w:pStyle w:val="TableText10"/>
              <w:rPr>
                <w:color w:val="000000"/>
              </w:rPr>
            </w:pPr>
          </w:p>
        </w:tc>
      </w:tr>
      <w:tr w:rsidR="009A5789" w:rsidRPr="00AD67F1" w14:paraId="033F250C" w14:textId="77777777" w:rsidTr="009A5789">
        <w:trPr>
          <w:cantSplit/>
        </w:trPr>
        <w:tc>
          <w:tcPr>
            <w:tcW w:w="1200" w:type="dxa"/>
          </w:tcPr>
          <w:p w14:paraId="387062E8" w14:textId="77777777" w:rsidR="009A5789" w:rsidRPr="00AD67F1" w:rsidRDefault="009A5789" w:rsidP="009A5789">
            <w:pPr>
              <w:pStyle w:val="TableText10"/>
              <w:rPr>
                <w:color w:val="000000"/>
              </w:rPr>
            </w:pPr>
            <w:r w:rsidRPr="00AD67F1">
              <w:rPr>
                <w:color w:val="000000"/>
              </w:rPr>
              <w:t>3</w:t>
            </w:r>
          </w:p>
        </w:tc>
        <w:tc>
          <w:tcPr>
            <w:tcW w:w="2400" w:type="dxa"/>
          </w:tcPr>
          <w:p w14:paraId="4A8F363F" w14:textId="77777777" w:rsidR="009A5789" w:rsidRPr="00AD67F1" w:rsidRDefault="009A5789" w:rsidP="009A5789">
            <w:pPr>
              <w:pStyle w:val="TableText10"/>
              <w:rPr>
                <w:color w:val="000000"/>
              </w:rPr>
            </w:pPr>
            <w:r w:rsidRPr="00AD67F1">
              <w:rPr>
                <w:color w:val="000000"/>
              </w:rPr>
              <w:t>116 (1)</w:t>
            </w:r>
          </w:p>
        </w:tc>
        <w:tc>
          <w:tcPr>
            <w:tcW w:w="3720" w:type="dxa"/>
          </w:tcPr>
          <w:p w14:paraId="7320F22A" w14:textId="77777777" w:rsidR="009A5789" w:rsidRPr="00AD67F1" w:rsidRDefault="009A5789" w:rsidP="009A5789">
            <w:pPr>
              <w:pStyle w:val="TableText10"/>
              <w:rPr>
                <w:color w:val="000000"/>
              </w:rPr>
            </w:pPr>
            <w:r w:rsidRPr="00AD67F1">
              <w:rPr>
                <w:color w:val="000000"/>
              </w:rPr>
              <w:t xml:space="preserve">knowingly make false/misleading statement </w:t>
            </w:r>
          </w:p>
        </w:tc>
        <w:tc>
          <w:tcPr>
            <w:tcW w:w="1327" w:type="dxa"/>
          </w:tcPr>
          <w:p w14:paraId="51F728F2" w14:textId="77777777" w:rsidR="009A5789" w:rsidRPr="00AD67F1" w:rsidRDefault="009A5789" w:rsidP="009A5789">
            <w:pPr>
              <w:pStyle w:val="TableText10"/>
              <w:rPr>
                <w:color w:val="000000"/>
              </w:rPr>
            </w:pPr>
            <w:r w:rsidRPr="00AD67F1">
              <w:rPr>
                <w:color w:val="000000"/>
              </w:rPr>
              <w:t>100pu/ 1 year prison/both</w:t>
            </w:r>
          </w:p>
        </w:tc>
        <w:tc>
          <w:tcPr>
            <w:tcW w:w="1553" w:type="dxa"/>
          </w:tcPr>
          <w:p w14:paraId="11EAB724" w14:textId="77777777" w:rsidR="009A5789" w:rsidRPr="00AD67F1" w:rsidRDefault="009A5789" w:rsidP="009A5789">
            <w:pPr>
              <w:pStyle w:val="TableText10"/>
              <w:rPr>
                <w:color w:val="000000"/>
              </w:rPr>
            </w:pPr>
          </w:p>
        </w:tc>
        <w:tc>
          <w:tcPr>
            <w:tcW w:w="1200" w:type="dxa"/>
          </w:tcPr>
          <w:p w14:paraId="748090C7" w14:textId="77777777" w:rsidR="009A5789" w:rsidRPr="00AD67F1" w:rsidRDefault="009A5789" w:rsidP="009A5789">
            <w:pPr>
              <w:pStyle w:val="TableText10"/>
              <w:rPr>
                <w:color w:val="000000"/>
              </w:rPr>
            </w:pPr>
          </w:p>
        </w:tc>
      </w:tr>
      <w:tr w:rsidR="009A5789" w:rsidRPr="00AD67F1" w14:paraId="04959A8A" w14:textId="77777777" w:rsidTr="009A5789">
        <w:trPr>
          <w:cantSplit/>
        </w:trPr>
        <w:tc>
          <w:tcPr>
            <w:tcW w:w="1200" w:type="dxa"/>
          </w:tcPr>
          <w:p w14:paraId="287CEF7D" w14:textId="77777777" w:rsidR="009A5789" w:rsidRPr="00AD67F1" w:rsidRDefault="009A5789" w:rsidP="009A5789">
            <w:pPr>
              <w:pStyle w:val="TableText10"/>
              <w:rPr>
                <w:color w:val="000000"/>
              </w:rPr>
            </w:pPr>
            <w:r w:rsidRPr="00AD67F1">
              <w:rPr>
                <w:color w:val="000000"/>
              </w:rPr>
              <w:t>4</w:t>
            </w:r>
          </w:p>
        </w:tc>
        <w:tc>
          <w:tcPr>
            <w:tcW w:w="2400" w:type="dxa"/>
          </w:tcPr>
          <w:p w14:paraId="5BFC55BE" w14:textId="77777777" w:rsidR="009A5789" w:rsidRPr="00AD67F1" w:rsidRDefault="009A5789" w:rsidP="009A5789">
            <w:pPr>
              <w:pStyle w:val="TableText10"/>
              <w:rPr>
                <w:color w:val="000000"/>
              </w:rPr>
            </w:pPr>
            <w:r w:rsidRPr="00AD67F1">
              <w:rPr>
                <w:color w:val="000000"/>
              </w:rPr>
              <w:t>116 (2)</w:t>
            </w:r>
          </w:p>
        </w:tc>
        <w:tc>
          <w:tcPr>
            <w:tcW w:w="3720" w:type="dxa"/>
          </w:tcPr>
          <w:p w14:paraId="7A7247DD" w14:textId="77777777" w:rsidR="009A5789" w:rsidRPr="00AD67F1" w:rsidRDefault="009A5789" w:rsidP="009A5789">
            <w:pPr>
              <w:pStyle w:val="TableText10"/>
              <w:rPr>
                <w:color w:val="000000"/>
              </w:rPr>
            </w:pPr>
            <w:r w:rsidRPr="00AD67F1">
              <w:rPr>
                <w:color w:val="000000"/>
              </w:rPr>
              <w:t xml:space="preserve">recklessly make false/misleading statement </w:t>
            </w:r>
          </w:p>
        </w:tc>
        <w:tc>
          <w:tcPr>
            <w:tcW w:w="1327" w:type="dxa"/>
          </w:tcPr>
          <w:p w14:paraId="0D3BF46E"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501CDF46" w14:textId="77777777" w:rsidR="009A5789" w:rsidRPr="00AD67F1" w:rsidRDefault="009A5789" w:rsidP="009A5789">
            <w:pPr>
              <w:pStyle w:val="TableText10"/>
              <w:rPr>
                <w:color w:val="000000"/>
              </w:rPr>
            </w:pPr>
          </w:p>
        </w:tc>
        <w:tc>
          <w:tcPr>
            <w:tcW w:w="1200" w:type="dxa"/>
          </w:tcPr>
          <w:p w14:paraId="7EAE6CEC" w14:textId="77777777" w:rsidR="009A5789" w:rsidRPr="00AD67F1" w:rsidRDefault="009A5789" w:rsidP="009A5789">
            <w:pPr>
              <w:pStyle w:val="TableText10"/>
              <w:rPr>
                <w:color w:val="000000"/>
              </w:rPr>
            </w:pPr>
          </w:p>
        </w:tc>
      </w:tr>
      <w:tr w:rsidR="009A5789" w:rsidRPr="00AD67F1" w14:paraId="0A1A6807" w14:textId="77777777" w:rsidTr="009A5789">
        <w:trPr>
          <w:cantSplit/>
        </w:trPr>
        <w:tc>
          <w:tcPr>
            <w:tcW w:w="1200" w:type="dxa"/>
          </w:tcPr>
          <w:p w14:paraId="7A565CE5" w14:textId="77777777" w:rsidR="009A5789" w:rsidRPr="00AD67F1" w:rsidRDefault="009A5789" w:rsidP="009A5789">
            <w:pPr>
              <w:pStyle w:val="TableText10"/>
              <w:rPr>
                <w:color w:val="000000"/>
              </w:rPr>
            </w:pPr>
            <w:r w:rsidRPr="00AD67F1">
              <w:rPr>
                <w:color w:val="000000"/>
              </w:rPr>
              <w:t>5</w:t>
            </w:r>
          </w:p>
        </w:tc>
        <w:tc>
          <w:tcPr>
            <w:tcW w:w="2400" w:type="dxa"/>
          </w:tcPr>
          <w:p w14:paraId="5E36C94E" w14:textId="77777777" w:rsidR="009A5789" w:rsidRPr="00AD67F1" w:rsidRDefault="009A5789" w:rsidP="009A5789">
            <w:pPr>
              <w:pStyle w:val="TableText10"/>
              <w:rPr>
                <w:color w:val="000000"/>
              </w:rPr>
            </w:pPr>
            <w:r w:rsidRPr="00AD67F1">
              <w:rPr>
                <w:color w:val="000000"/>
              </w:rPr>
              <w:t>180 (1)</w:t>
            </w:r>
          </w:p>
        </w:tc>
        <w:tc>
          <w:tcPr>
            <w:tcW w:w="3720" w:type="dxa"/>
          </w:tcPr>
          <w:p w14:paraId="76D5A8F3" w14:textId="77777777" w:rsidR="009A5789" w:rsidRPr="00AD67F1" w:rsidRDefault="009A5789" w:rsidP="009A5789">
            <w:pPr>
              <w:pStyle w:val="TableText10"/>
              <w:rPr>
                <w:color w:val="000000"/>
              </w:rPr>
            </w:pPr>
            <w:r w:rsidRPr="00AD67F1">
              <w:rPr>
                <w:color w:val="000000"/>
              </w:rPr>
              <w:t>issue CTP policy while not licensed insurer</w:t>
            </w:r>
          </w:p>
        </w:tc>
        <w:tc>
          <w:tcPr>
            <w:tcW w:w="1327" w:type="dxa"/>
          </w:tcPr>
          <w:p w14:paraId="7DBF5687" w14:textId="77777777" w:rsidR="009A5789" w:rsidRPr="00AD67F1" w:rsidRDefault="009A5789" w:rsidP="009A5789">
            <w:pPr>
              <w:pStyle w:val="TableText10"/>
              <w:rPr>
                <w:color w:val="000000"/>
              </w:rPr>
            </w:pPr>
            <w:r w:rsidRPr="00AD67F1">
              <w:rPr>
                <w:color w:val="000000"/>
              </w:rPr>
              <w:t>100</w:t>
            </w:r>
          </w:p>
        </w:tc>
        <w:tc>
          <w:tcPr>
            <w:tcW w:w="1553" w:type="dxa"/>
          </w:tcPr>
          <w:p w14:paraId="30677ABF" w14:textId="77777777" w:rsidR="009A5789" w:rsidRPr="00AD67F1" w:rsidRDefault="009A5789" w:rsidP="009A5789">
            <w:pPr>
              <w:pStyle w:val="TableText10"/>
              <w:rPr>
                <w:color w:val="000000"/>
              </w:rPr>
            </w:pPr>
          </w:p>
        </w:tc>
        <w:tc>
          <w:tcPr>
            <w:tcW w:w="1200" w:type="dxa"/>
          </w:tcPr>
          <w:p w14:paraId="0CDCB50D" w14:textId="77777777" w:rsidR="009A5789" w:rsidRPr="00AD67F1" w:rsidRDefault="009A5789" w:rsidP="009A5789">
            <w:pPr>
              <w:pStyle w:val="TableText10"/>
              <w:rPr>
                <w:color w:val="000000"/>
              </w:rPr>
            </w:pPr>
          </w:p>
        </w:tc>
      </w:tr>
      <w:tr w:rsidR="009A5789" w:rsidRPr="00AD67F1" w14:paraId="556C1FF2" w14:textId="77777777" w:rsidTr="009A5789">
        <w:trPr>
          <w:cantSplit/>
        </w:trPr>
        <w:tc>
          <w:tcPr>
            <w:tcW w:w="1200" w:type="dxa"/>
          </w:tcPr>
          <w:p w14:paraId="32157FC7" w14:textId="77777777" w:rsidR="009A5789" w:rsidRPr="00AD67F1" w:rsidRDefault="009A5789" w:rsidP="009A5789">
            <w:pPr>
              <w:pStyle w:val="TableText10"/>
              <w:rPr>
                <w:color w:val="000000"/>
              </w:rPr>
            </w:pPr>
            <w:r w:rsidRPr="00AD67F1">
              <w:rPr>
                <w:color w:val="000000"/>
              </w:rPr>
              <w:t>6</w:t>
            </w:r>
          </w:p>
        </w:tc>
        <w:tc>
          <w:tcPr>
            <w:tcW w:w="2400" w:type="dxa"/>
          </w:tcPr>
          <w:p w14:paraId="7DD3C7B6" w14:textId="77777777" w:rsidR="009A5789" w:rsidRPr="00AD67F1" w:rsidRDefault="009A5789" w:rsidP="009A5789">
            <w:pPr>
              <w:pStyle w:val="TableText10"/>
              <w:rPr>
                <w:color w:val="000000"/>
              </w:rPr>
            </w:pPr>
            <w:r w:rsidRPr="00AD67F1">
              <w:rPr>
                <w:color w:val="000000"/>
              </w:rPr>
              <w:t>180 (2)</w:t>
            </w:r>
          </w:p>
        </w:tc>
        <w:tc>
          <w:tcPr>
            <w:tcW w:w="3720" w:type="dxa"/>
          </w:tcPr>
          <w:p w14:paraId="40A189D4" w14:textId="77777777" w:rsidR="009A5789" w:rsidRPr="00AD67F1" w:rsidRDefault="009A5789" w:rsidP="009A5789">
            <w:pPr>
              <w:pStyle w:val="TableText10"/>
              <w:rPr>
                <w:color w:val="000000"/>
              </w:rPr>
            </w:pPr>
            <w:r w:rsidRPr="00AD67F1">
              <w:rPr>
                <w:color w:val="000000"/>
              </w:rPr>
              <w:t>purport to issue CTP policy while not licensed insurer</w:t>
            </w:r>
          </w:p>
        </w:tc>
        <w:tc>
          <w:tcPr>
            <w:tcW w:w="1327" w:type="dxa"/>
          </w:tcPr>
          <w:p w14:paraId="10315579" w14:textId="77777777" w:rsidR="009A5789" w:rsidRPr="00AD67F1" w:rsidRDefault="009A5789" w:rsidP="009A5789">
            <w:pPr>
              <w:pStyle w:val="TableText10"/>
              <w:rPr>
                <w:color w:val="000000"/>
              </w:rPr>
            </w:pPr>
            <w:r w:rsidRPr="00AD67F1">
              <w:rPr>
                <w:color w:val="000000"/>
              </w:rPr>
              <w:t>100</w:t>
            </w:r>
          </w:p>
        </w:tc>
        <w:tc>
          <w:tcPr>
            <w:tcW w:w="1553" w:type="dxa"/>
          </w:tcPr>
          <w:p w14:paraId="4FA8B30F" w14:textId="77777777" w:rsidR="009A5789" w:rsidRPr="00AD67F1" w:rsidRDefault="009A5789" w:rsidP="009A5789">
            <w:pPr>
              <w:pStyle w:val="TableText10"/>
              <w:rPr>
                <w:color w:val="000000"/>
              </w:rPr>
            </w:pPr>
          </w:p>
        </w:tc>
        <w:tc>
          <w:tcPr>
            <w:tcW w:w="1200" w:type="dxa"/>
          </w:tcPr>
          <w:p w14:paraId="15EA37D2" w14:textId="77777777" w:rsidR="009A5789" w:rsidRPr="00AD67F1" w:rsidRDefault="009A5789" w:rsidP="009A5789">
            <w:pPr>
              <w:pStyle w:val="TableText10"/>
              <w:rPr>
                <w:color w:val="000000"/>
              </w:rPr>
            </w:pPr>
          </w:p>
        </w:tc>
      </w:tr>
      <w:tr w:rsidR="009A5789" w:rsidRPr="00AD67F1" w14:paraId="53335F7B" w14:textId="77777777" w:rsidTr="009A5789">
        <w:trPr>
          <w:cantSplit/>
        </w:trPr>
        <w:tc>
          <w:tcPr>
            <w:tcW w:w="1200" w:type="dxa"/>
          </w:tcPr>
          <w:p w14:paraId="30126AA5"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D920CB7" w14:textId="77777777" w:rsidR="009A5789" w:rsidRPr="00AD67F1" w:rsidRDefault="009A5789" w:rsidP="009A5789">
            <w:pPr>
              <w:pStyle w:val="TableText10"/>
              <w:rPr>
                <w:color w:val="000000"/>
              </w:rPr>
            </w:pPr>
            <w:r w:rsidRPr="00AD67F1">
              <w:rPr>
                <w:color w:val="000000"/>
              </w:rPr>
              <w:t>188 (1)</w:t>
            </w:r>
          </w:p>
        </w:tc>
        <w:tc>
          <w:tcPr>
            <w:tcW w:w="3720" w:type="dxa"/>
          </w:tcPr>
          <w:p w14:paraId="76FE9AF9" w14:textId="77777777" w:rsidR="009A5789" w:rsidRPr="00AD67F1" w:rsidRDefault="009A5789" w:rsidP="009A5789">
            <w:pPr>
              <w:pStyle w:val="TableText10"/>
              <w:rPr>
                <w:color w:val="000000"/>
              </w:rPr>
            </w:pPr>
            <w:r w:rsidRPr="00AD67F1">
              <w:rPr>
                <w:color w:val="000000"/>
              </w:rPr>
              <w:t xml:space="preserve">licensed insurer contravene condition of CTP insurer license </w:t>
            </w:r>
          </w:p>
        </w:tc>
        <w:tc>
          <w:tcPr>
            <w:tcW w:w="1327" w:type="dxa"/>
          </w:tcPr>
          <w:p w14:paraId="208C4223" w14:textId="77777777" w:rsidR="009A5789" w:rsidRPr="00AD67F1" w:rsidRDefault="009A5789" w:rsidP="009A5789">
            <w:pPr>
              <w:pStyle w:val="TableText10"/>
              <w:rPr>
                <w:color w:val="000000"/>
              </w:rPr>
            </w:pPr>
            <w:r w:rsidRPr="00AD67F1">
              <w:rPr>
                <w:color w:val="000000"/>
              </w:rPr>
              <w:t>100</w:t>
            </w:r>
          </w:p>
        </w:tc>
        <w:tc>
          <w:tcPr>
            <w:tcW w:w="1553" w:type="dxa"/>
          </w:tcPr>
          <w:p w14:paraId="3FD1FFF9" w14:textId="77777777" w:rsidR="009A5789" w:rsidRPr="00AD67F1" w:rsidRDefault="009A5789" w:rsidP="009A5789">
            <w:pPr>
              <w:pStyle w:val="TableText10"/>
              <w:rPr>
                <w:color w:val="000000"/>
              </w:rPr>
            </w:pPr>
          </w:p>
        </w:tc>
        <w:tc>
          <w:tcPr>
            <w:tcW w:w="1200" w:type="dxa"/>
          </w:tcPr>
          <w:p w14:paraId="7655C354" w14:textId="77777777" w:rsidR="009A5789" w:rsidRPr="00AD67F1" w:rsidRDefault="009A5789" w:rsidP="009A5789">
            <w:pPr>
              <w:pStyle w:val="TableText10"/>
              <w:rPr>
                <w:color w:val="000000"/>
              </w:rPr>
            </w:pPr>
          </w:p>
        </w:tc>
      </w:tr>
      <w:tr w:rsidR="009A5789" w:rsidRPr="00AD67F1" w14:paraId="25765E44" w14:textId="77777777" w:rsidTr="009A5789">
        <w:trPr>
          <w:cantSplit/>
        </w:trPr>
        <w:tc>
          <w:tcPr>
            <w:tcW w:w="1200" w:type="dxa"/>
          </w:tcPr>
          <w:p w14:paraId="74E2D629" w14:textId="77777777" w:rsidR="009A5789" w:rsidRPr="00AD67F1" w:rsidRDefault="009A5789" w:rsidP="009A5789">
            <w:pPr>
              <w:pStyle w:val="TableText10"/>
              <w:rPr>
                <w:color w:val="000000"/>
              </w:rPr>
            </w:pPr>
            <w:r w:rsidRPr="00AD67F1">
              <w:rPr>
                <w:color w:val="000000"/>
              </w:rPr>
              <w:t>8</w:t>
            </w:r>
          </w:p>
        </w:tc>
        <w:tc>
          <w:tcPr>
            <w:tcW w:w="2400" w:type="dxa"/>
          </w:tcPr>
          <w:p w14:paraId="3D3ED2FD" w14:textId="77777777" w:rsidR="009A5789" w:rsidRPr="00AD67F1" w:rsidRDefault="009A5789" w:rsidP="009A5789">
            <w:pPr>
              <w:pStyle w:val="TableText10"/>
              <w:rPr>
                <w:color w:val="000000"/>
              </w:rPr>
            </w:pPr>
            <w:r w:rsidRPr="00AD67F1">
              <w:rPr>
                <w:color w:val="000000"/>
              </w:rPr>
              <w:t>190</w:t>
            </w:r>
          </w:p>
        </w:tc>
        <w:tc>
          <w:tcPr>
            <w:tcW w:w="3720" w:type="dxa"/>
          </w:tcPr>
          <w:p w14:paraId="2E31038F" w14:textId="77777777" w:rsidR="009A5789" w:rsidRPr="00AD67F1" w:rsidRDefault="009A5789" w:rsidP="009A5789">
            <w:pPr>
              <w:pStyle w:val="TableText10"/>
              <w:rPr>
                <w:color w:val="000000"/>
              </w:rPr>
            </w:pPr>
            <w:r w:rsidRPr="00AD67F1">
              <w:rPr>
                <w:color w:val="000000"/>
              </w:rPr>
              <w:t>engage in conduct that would, if licensed insurer, contravene condition of CTP insurer licence</w:t>
            </w:r>
          </w:p>
        </w:tc>
        <w:tc>
          <w:tcPr>
            <w:tcW w:w="1327" w:type="dxa"/>
          </w:tcPr>
          <w:p w14:paraId="29626203" w14:textId="77777777" w:rsidR="009A5789" w:rsidRPr="00AD67F1" w:rsidRDefault="009A5789" w:rsidP="009A5789">
            <w:pPr>
              <w:pStyle w:val="TableText10"/>
              <w:rPr>
                <w:color w:val="000000"/>
              </w:rPr>
            </w:pPr>
            <w:r w:rsidRPr="00AD67F1">
              <w:rPr>
                <w:color w:val="000000"/>
              </w:rPr>
              <w:t>100</w:t>
            </w:r>
          </w:p>
        </w:tc>
        <w:tc>
          <w:tcPr>
            <w:tcW w:w="1553" w:type="dxa"/>
          </w:tcPr>
          <w:p w14:paraId="3E56D77E" w14:textId="77777777" w:rsidR="009A5789" w:rsidRPr="00AD67F1" w:rsidRDefault="009A5789" w:rsidP="009A5789">
            <w:pPr>
              <w:pStyle w:val="TableText10"/>
              <w:rPr>
                <w:color w:val="000000"/>
              </w:rPr>
            </w:pPr>
          </w:p>
        </w:tc>
        <w:tc>
          <w:tcPr>
            <w:tcW w:w="1200" w:type="dxa"/>
          </w:tcPr>
          <w:p w14:paraId="2495E4C7" w14:textId="77777777" w:rsidR="009A5789" w:rsidRPr="00AD67F1" w:rsidRDefault="009A5789" w:rsidP="009A5789">
            <w:pPr>
              <w:pStyle w:val="TableText10"/>
              <w:rPr>
                <w:color w:val="000000"/>
              </w:rPr>
            </w:pPr>
          </w:p>
        </w:tc>
      </w:tr>
      <w:tr w:rsidR="009A5789" w:rsidRPr="00AD67F1" w14:paraId="798B9CC4" w14:textId="77777777" w:rsidTr="009A5789">
        <w:trPr>
          <w:cantSplit/>
        </w:trPr>
        <w:tc>
          <w:tcPr>
            <w:tcW w:w="1200" w:type="dxa"/>
          </w:tcPr>
          <w:p w14:paraId="490B247A" w14:textId="77777777" w:rsidR="009A5789" w:rsidRPr="00AD67F1" w:rsidRDefault="009A5789" w:rsidP="009A5789">
            <w:pPr>
              <w:pStyle w:val="TableText10"/>
              <w:rPr>
                <w:color w:val="000000"/>
              </w:rPr>
            </w:pPr>
            <w:r w:rsidRPr="00AD67F1">
              <w:rPr>
                <w:color w:val="000000"/>
              </w:rPr>
              <w:t>9</w:t>
            </w:r>
          </w:p>
        </w:tc>
        <w:tc>
          <w:tcPr>
            <w:tcW w:w="2400" w:type="dxa"/>
          </w:tcPr>
          <w:p w14:paraId="4B834AFD" w14:textId="77777777" w:rsidR="009A5789" w:rsidRPr="00AD67F1" w:rsidRDefault="009A5789" w:rsidP="009A5789">
            <w:pPr>
              <w:pStyle w:val="TableText10"/>
              <w:rPr>
                <w:color w:val="000000"/>
              </w:rPr>
            </w:pPr>
            <w:r w:rsidRPr="00AD67F1">
              <w:rPr>
                <w:color w:val="000000"/>
              </w:rPr>
              <w:t>197</w:t>
            </w:r>
          </w:p>
        </w:tc>
        <w:tc>
          <w:tcPr>
            <w:tcW w:w="3720" w:type="dxa"/>
          </w:tcPr>
          <w:p w14:paraId="06E0B09E" w14:textId="77777777" w:rsidR="009A5789" w:rsidRPr="00AD67F1" w:rsidRDefault="009A5789" w:rsidP="009A5789">
            <w:pPr>
              <w:pStyle w:val="TableText10"/>
              <w:rPr>
                <w:color w:val="000000"/>
              </w:rPr>
            </w:pPr>
            <w:r w:rsidRPr="00AD67F1">
              <w:rPr>
                <w:color w:val="000000"/>
              </w:rPr>
              <w:t>licensed insurer issue CTP policy while license suspended</w:t>
            </w:r>
          </w:p>
        </w:tc>
        <w:tc>
          <w:tcPr>
            <w:tcW w:w="1327" w:type="dxa"/>
          </w:tcPr>
          <w:p w14:paraId="74E455AB" w14:textId="77777777" w:rsidR="009A5789" w:rsidRPr="00AD67F1" w:rsidRDefault="009A5789" w:rsidP="009A5789">
            <w:pPr>
              <w:pStyle w:val="TableText10"/>
              <w:rPr>
                <w:color w:val="000000"/>
              </w:rPr>
            </w:pPr>
            <w:r w:rsidRPr="00AD67F1">
              <w:rPr>
                <w:color w:val="000000"/>
              </w:rPr>
              <w:t>100</w:t>
            </w:r>
          </w:p>
        </w:tc>
        <w:tc>
          <w:tcPr>
            <w:tcW w:w="1553" w:type="dxa"/>
          </w:tcPr>
          <w:p w14:paraId="76B76AC4" w14:textId="77777777" w:rsidR="009A5789" w:rsidRPr="00AD67F1" w:rsidRDefault="009A5789" w:rsidP="009A5789">
            <w:pPr>
              <w:pStyle w:val="TableText10"/>
              <w:rPr>
                <w:color w:val="000000"/>
              </w:rPr>
            </w:pPr>
          </w:p>
        </w:tc>
        <w:tc>
          <w:tcPr>
            <w:tcW w:w="1200" w:type="dxa"/>
          </w:tcPr>
          <w:p w14:paraId="7587E5E6" w14:textId="77777777" w:rsidR="009A5789" w:rsidRPr="00AD67F1" w:rsidRDefault="009A5789" w:rsidP="009A5789">
            <w:pPr>
              <w:pStyle w:val="TableText10"/>
              <w:rPr>
                <w:color w:val="000000"/>
              </w:rPr>
            </w:pPr>
          </w:p>
        </w:tc>
      </w:tr>
      <w:tr w:rsidR="009A5789" w:rsidRPr="00AD67F1" w14:paraId="3EC8C10E" w14:textId="77777777" w:rsidTr="009A5789">
        <w:trPr>
          <w:cantSplit/>
        </w:trPr>
        <w:tc>
          <w:tcPr>
            <w:tcW w:w="1200" w:type="dxa"/>
          </w:tcPr>
          <w:p w14:paraId="7C0A00EA" w14:textId="77777777" w:rsidR="009A5789" w:rsidRPr="00AD67F1" w:rsidRDefault="009A5789" w:rsidP="009A5789">
            <w:pPr>
              <w:pStyle w:val="TableText10"/>
              <w:rPr>
                <w:color w:val="000000"/>
              </w:rPr>
            </w:pPr>
            <w:r w:rsidRPr="00AD67F1">
              <w:rPr>
                <w:color w:val="000000"/>
              </w:rPr>
              <w:t>10</w:t>
            </w:r>
          </w:p>
        </w:tc>
        <w:tc>
          <w:tcPr>
            <w:tcW w:w="2400" w:type="dxa"/>
          </w:tcPr>
          <w:p w14:paraId="26D1F8A3" w14:textId="77777777" w:rsidR="009A5789" w:rsidRPr="00AD67F1" w:rsidRDefault="009A5789" w:rsidP="009A5789">
            <w:pPr>
              <w:pStyle w:val="TableText10"/>
              <w:rPr>
                <w:color w:val="000000"/>
              </w:rPr>
            </w:pPr>
            <w:r w:rsidRPr="00AD67F1">
              <w:rPr>
                <w:color w:val="000000"/>
              </w:rPr>
              <w:t>221 (1) (a)</w:t>
            </w:r>
          </w:p>
        </w:tc>
        <w:tc>
          <w:tcPr>
            <w:tcW w:w="3720" w:type="dxa"/>
          </w:tcPr>
          <w:p w14:paraId="603C40C8" w14:textId="77777777" w:rsidR="009A5789" w:rsidRPr="00AD67F1" w:rsidRDefault="009A5789" w:rsidP="009A5789">
            <w:pPr>
              <w:pStyle w:val="TableText10"/>
              <w:rPr>
                <w:color w:val="000000"/>
              </w:rPr>
            </w:pPr>
            <w:r w:rsidRPr="00AD67F1">
              <w:rPr>
                <w:color w:val="000000"/>
              </w:rPr>
              <w:t>licensed insurer not keep records prescribed by regulation</w:t>
            </w:r>
          </w:p>
        </w:tc>
        <w:tc>
          <w:tcPr>
            <w:tcW w:w="1327" w:type="dxa"/>
          </w:tcPr>
          <w:p w14:paraId="028E2202" w14:textId="77777777" w:rsidR="009A5789" w:rsidRPr="00AD67F1" w:rsidRDefault="009A5789" w:rsidP="009A5789">
            <w:pPr>
              <w:pStyle w:val="TableText10"/>
              <w:rPr>
                <w:color w:val="000000"/>
              </w:rPr>
            </w:pPr>
            <w:r w:rsidRPr="00AD67F1">
              <w:rPr>
                <w:color w:val="000000"/>
              </w:rPr>
              <w:t>100</w:t>
            </w:r>
          </w:p>
        </w:tc>
        <w:tc>
          <w:tcPr>
            <w:tcW w:w="1553" w:type="dxa"/>
          </w:tcPr>
          <w:p w14:paraId="21BB690A" w14:textId="77777777" w:rsidR="009A5789" w:rsidRPr="00AD67F1" w:rsidRDefault="009A5789" w:rsidP="009A5789">
            <w:pPr>
              <w:pStyle w:val="TableText10"/>
              <w:rPr>
                <w:color w:val="000000"/>
              </w:rPr>
            </w:pPr>
          </w:p>
        </w:tc>
        <w:tc>
          <w:tcPr>
            <w:tcW w:w="1200" w:type="dxa"/>
          </w:tcPr>
          <w:p w14:paraId="2DB974F6" w14:textId="77777777" w:rsidR="009A5789" w:rsidRPr="00AD67F1" w:rsidRDefault="009A5789" w:rsidP="009A5789">
            <w:pPr>
              <w:pStyle w:val="TableText10"/>
              <w:rPr>
                <w:color w:val="000000"/>
              </w:rPr>
            </w:pPr>
          </w:p>
        </w:tc>
      </w:tr>
      <w:tr w:rsidR="009A5789" w:rsidRPr="00AD67F1" w14:paraId="3F30C597" w14:textId="77777777" w:rsidTr="009A5789">
        <w:trPr>
          <w:cantSplit/>
          <w:trHeight w:val="551"/>
        </w:trPr>
        <w:tc>
          <w:tcPr>
            <w:tcW w:w="1200" w:type="dxa"/>
          </w:tcPr>
          <w:p w14:paraId="36A31F10" w14:textId="77777777" w:rsidR="009A5789" w:rsidRPr="00AD67F1" w:rsidRDefault="009A5789" w:rsidP="009A5789">
            <w:pPr>
              <w:pStyle w:val="TableText10"/>
              <w:rPr>
                <w:color w:val="000000"/>
              </w:rPr>
            </w:pPr>
            <w:r w:rsidRPr="00AD67F1">
              <w:rPr>
                <w:color w:val="000000"/>
              </w:rPr>
              <w:t>11</w:t>
            </w:r>
          </w:p>
        </w:tc>
        <w:tc>
          <w:tcPr>
            <w:tcW w:w="2400" w:type="dxa"/>
          </w:tcPr>
          <w:p w14:paraId="2AEB6EA6" w14:textId="77777777" w:rsidR="009A5789" w:rsidRPr="00AD67F1" w:rsidRDefault="009A5789" w:rsidP="009A5789">
            <w:pPr>
              <w:pStyle w:val="TableText10"/>
              <w:rPr>
                <w:color w:val="000000"/>
              </w:rPr>
            </w:pPr>
            <w:r w:rsidRPr="00AD67F1">
              <w:rPr>
                <w:color w:val="000000"/>
              </w:rPr>
              <w:t>221 (1) (b)</w:t>
            </w:r>
          </w:p>
        </w:tc>
        <w:tc>
          <w:tcPr>
            <w:tcW w:w="3720" w:type="dxa"/>
          </w:tcPr>
          <w:p w14:paraId="250094DF" w14:textId="77777777" w:rsidR="009A5789" w:rsidRPr="00AD67F1" w:rsidRDefault="009A5789" w:rsidP="009A5789">
            <w:pPr>
              <w:pStyle w:val="TableText10"/>
              <w:rPr>
                <w:color w:val="000000"/>
              </w:rPr>
            </w:pPr>
            <w:r w:rsidRPr="00AD67F1">
              <w:rPr>
                <w:color w:val="000000"/>
              </w:rPr>
              <w:t>licensed insurer not keep records directed by CTP regulator</w:t>
            </w:r>
          </w:p>
        </w:tc>
        <w:tc>
          <w:tcPr>
            <w:tcW w:w="1327" w:type="dxa"/>
          </w:tcPr>
          <w:p w14:paraId="225BFC31" w14:textId="77777777" w:rsidR="009A5789" w:rsidRPr="00AD67F1" w:rsidRDefault="009A5789" w:rsidP="009A5789">
            <w:pPr>
              <w:pStyle w:val="TableText10"/>
              <w:rPr>
                <w:color w:val="000000"/>
              </w:rPr>
            </w:pPr>
            <w:r w:rsidRPr="00AD67F1">
              <w:rPr>
                <w:color w:val="000000"/>
              </w:rPr>
              <w:t>100</w:t>
            </w:r>
          </w:p>
        </w:tc>
        <w:tc>
          <w:tcPr>
            <w:tcW w:w="1553" w:type="dxa"/>
          </w:tcPr>
          <w:p w14:paraId="3DE69AB9" w14:textId="77777777" w:rsidR="009A5789" w:rsidRPr="00AD67F1" w:rsidRDefault="009A5789" w:rsidP="009A5789">
            <w:pPr>
              <w:pStyle w:val="TableText10"/>
              <w:rPr>
                <w:color w:val="000000"/>
              </w:rPr>
            </w:pPr>
          </w:p>
        </w:tc>
        <w:tc>
          <w:tcPr>
            <w:tcW w:w="1200" w:type="dxa"/>
          </w:tcPr>
          <w:p w14:paraId="52CA8A84" w14:textId="77777777" w:rsidR="009A5789" w:rsidRPr="00AD67F1" w:rsidRDefault="009A5789" w:rsidP="009A5789">
            <w:pPr>
              <w:pStyle w:val="TableText10"/>
              <w:rPr>
                <w:color w:val="000000"/>
              </w:rPr>
            </w:pPr>
          </w:p>
        </w:tc>
      </w:tr>
      <w:tr w:rsidR="009A5789" w:rsidRPr="00AD67F1" w14:paraId="07541837" w14:textId="77777777" w:rsidTr="009A5789">
        <w:trPr>
          <w:cantSplit/>
        </w:trPr>
        <w:tc>
          <w:tcPr>
            <w:tcW w:w="1200" w:type="dxa"/>
          </w:tcPr>
          <w:p w14:paraId="4D191150" w14:textId="77777777" w:rsidR="009A5789" w:rsidRPr="00AD67F1" w:rsidRDefault="009A5789" w:rsidP="009A5789">
            <w:pPr>
              <w:pStyle w:val="TableText10"/>
              <w:rPr>
                <w:color w:val="000000"/>
              </w:rPr>
            </w:pPr>
            <w:r w:rsidRPr="00AD67F1">
              <w:rPr>
                <w:color w:val="000000"/>
              </w:rPr>
              <w:t>12</w:t>
            </w:r>
          </w:p>
        </w:tc>
        <w:tc>
          <w:tcPr>
            <w:tcW w:w="2400" w:type="dxa"/>
          </w:tcPr>
          <w:p w14:paraId="55BA13A3" w14:textId="77777777" w:rsidR="009A5789" w:rsidRPr="00AD67F1" w:rsidRDefault="009A5789" w:rsidP="009A5789">
            <w:pPr>
              <w:pStyle w:val="TableText10"/>
              <w:rPr>
                <w:color w:val="000000"/>
              </w:rPr>
            </w:pPr>
            <w:r w:rsidRPr="00AD67F1">
              <w:rPr>
                <w:color w:val="000000"/>
              </w:rPr>
              <w:t>222 (1) (a)</w:t>
            </w:r>
          </w:p>
        </w:tc>
        <w:tc>
          <w:tcPr>
            <w:tcW w:w="3720" w:type="dxa"/>
          </w:tcPr>
          <w:p w14:paraId="5E902B6E" w14:textId="77777777" w:rsidR="009A5789" w:rsidRPr="00AD67F1" w:rsidRDefault="009A5789" w:rsidP="009A5789">
            <w:pPr>
              <w:pStyle w:val="TableText10"/>
              <w:rPr>
                <w:color w:val="000000"/>
              </w:rPr>
            </w:pPr>
            <w:r w:rsidRPr="00AD67F1">
              <w:rPr>
                <w:color w:val="000000"/>
              </w:rPr>
              <w:t>licensed insurer not give records prescribed by regulation to CTP regulator</w:t>
            </w:r>
          </w:p>
        </w:tc>
        <w:tc>
          <w:tcPr>
            <w:tcW w:w="1327" w:type="dxa"/>
          </w:tcPr>
          <w:p w14:paraId="5BDF0548" w14:textId="77777777" w:rsidR="009A5789" w:rsidRPr="00AD67F1" w:rsidRDefault="009A5789" w:rsidP="009A5789">
            <w:pPr>
              <w:pStyle w:val="TableText10"/>
              <w:rPr>
                <w:color w:val="000000"/>
              </w:rPr>
            </w:pPr>
            <w:r w:rsidRPr="00AD67F1">
              <w:rPr>
                <w:color w:val="000000"/>
              </w:rPr>
              <w:t>100</w:t>
            </w:r>
          </w:p>
        </w:tc>
        <w:tc>
          <w:tcPr>
            <w:tcW w:w="1553" w:type="dxa"/>
          </w:tcPr>
          <w:p w14:paraId="15DA91B2" w14:textId="77777777" w:rsidR="009A5789" w:rsidRPr="00AD67F1" w:rsidRDefault="009A5789" w:rsidP="009A5789">
            <w:pPr>
              <w:pStyle w:val="TableText10"/>
              <w:rPr>
                <w:color w:val="000000"/>
              </w:rPr>
            </w:pPr>
          </w:p>
        </w:tc>
        <w:tc>
          <w:tcPr>
            <w:tcW w:w="1200" w:type="dxa"/>
          </w:tcPr>
          <w:p w14:paraId="7D141AC6" w14:textId="77777777" w:rsidR="009A5789" w:rsidRPr="00AD67F1" w:rsidRDefault="009A5789" w:rsidP="009A5789">
            <w:pPr>
              <w:pStyle w:val="TableText10"/>
              <w:rPr>
                <w:color w:val="000000"/>
              </w:rPr>
            </w:pPr>
          </w:p>
        </w:tc>
      </w:tr>
      <w:tr w:rsidR="009A5789" w:rsidRPr="00AD67F1" w14:paraId="424FA724" w14:textId="77777777" w:rsidTr="009A5789">
        <w:trPr>
          <w:cantSplit/>
        </w:trPr>
        <w:tc>
          <w:tcPr>
            <w:tcW w:w="1200" w:type="dxa"/>
          </w:tcPr>
          <w:p w14:paraId="4031BA3E" w14:textId="77777777" w:rsidR="009A5789" w:rsidRPr="00AD67F1" w:rsidRDefault="009A5789" w:rsidP="009A5789">
            <w:pPr>
              <w:pStyle w:val="TableText10"/>
              <w:rPr>
                <w:color w:val="000000"/>
              </w:rPr>
            </w:pPr>
            <w:r w:rsidRPr="00AD67F1">
              <w:rPr>
                <w:color w:val="000000"/>
              </w:rPr>
              <w:t>13</w:t>
            </w:r>
          </w:p>
        </w:tc>
        <w:tc>
          <w:tcPr>
            <w:tcW w:w="2400" w:type="dxa"/>
          </w:tcPr>
          <w:p w14:paraId="4EC2A235" w14:textId="77777777" w:rsidR="009A5789" w:rsidRPr="00AD67F1" w:rsidRDefault="009A5789" w:rsidP="009A5789">
            <w:pPr>
              <w:pStyle w:val="TableText10"/>
              <w:rPr>
                <w:color w:val="000000"/>
              </w:rPr>
            </w:pPr>
            <w:r w:rsidRPr="00AD67F1">
              <w:rPr>
                <w:color w:val="000000"/>
              </w:rPr>
              <w:t>222 (1) (b)</w:t>
            </w:r>
          </w:p>
        </w:tc>
        <w:tc>
          <w:tcPr>
            <w:tcW w:w="3720" w:type="dxa"/>
          </w:tcPr>
          <w:p w14:paraId="1BD5A240" w14:textId="77777777" w:rsidR="009A5789" w:rsidRPr="00AD67F1" w:rsidRDefault="009A5789" w:rsidP="009A5789">
            <w:pPr>
              <w:pStyle w:val="TableText10"/>
              <w:rPr>
                <w:color w:val="000000"/>
              </w:rPr>
            </w:pPr>
            <w:r w:rsidRPr="00AD67F1">
              <w:rPr>
                <w:color w:val="000000"/>
              </w:rPr>
              <w:t>licensed insurer not give records directed by CTP regulator to CTP regulator</w:t>
            </w:r>
          </w:p>
        </w:tc>
        <w:tc>
          <w:tcPr>
            <w:tcW w:w="1327" w:type="dxa"/>
          </w:tcPr>
          <w:p w14:paraId="6DBE204D" w14:textId="77777777" w:rsidR="009A5789" w:rsidRPr="00AD67F1" w:rsidRDefault="009A5789" w:rsidP="009A5789">
            <w:pPr>
              <w:pStyle w:val="TableText10"/>
              <w:rPr>
                <w:color w:val="000000"/>
              </w:rPr>
            </w:pPr>
            <w:r w:rsidRPr="00AD67F1">
              <w:rPr>
                <w:color w:val="000000"/>
              </w:rPr>
              <w:t>100</w:t>
            </w:r>
          </w:p>
        </w:tc>
        <w:tc>
          <w:tcPr>
            <w:tcW w:w="1553" w:type="dxa"/>
          </w:tcPr>
          <w:p w14:paraId="31EA2CE0" w14:textId="77777777" w:rsidR="009A5789" w:rsidRPr="00AD67F1" w:rsidRDefault="009A5789" w:rsidP="009A5789">
            <w:pPr>
              <w:pStyle w:val="TableText10"/>
              <w:rPr>
                <w:color w:val="000000"/>
              </w:rPr>
            </w:pPr>
          </w:p>
        </w:tc>
        <w:tc>
          <w:tcPr>
            <w:tcW w:w="1200" w:type="dxa"/>
          </w:tcPr>
          <w:p w14:paraId="7FC84D6F" w14:textId="77777777" w:rsidR="009A5789" w:rsidRPr="00AD67F1" w:rsidRDefault="009A5789" w:rsidP="009A5789">
            <w:pPr>
              <w:pStyle w:val="TableText10"/>
              <w:rPr>
                <w:color w:val="000000"/>
              </w:rPr>
            </w:pPr>
          </w:p>
        </w:tc>
      </w:tr>
      <w:tr w:rsidR="009A5789" w:rsidRPr="00AD67F1" w14:paraId="269DCBDF" w14:textId="77777777" w:rsidTr="009A5789">
        <w:trPr>
          <w:cantSplit/>
        </w:trPr>
        <w:tc>
          <w:tcPr>
            <w:tcW w:w="1200" w:type="dxa"/>
          </w:tcPr>
          <w:p w14:paraId="04CBE7D3" w14:textId="77777777" w:rsidR="009A5789" w:rsidRPr="00AD67F1" w:rsidRDefault="009A5789" w:rsidP="009A5789">
            <w:pPr>
              <w:pStyle w:val="TableText10"/>
              <w:rPr>
                <w:color w:val="000000"/>
              </w:rPr>
            </w:pPr>
            <w:r w:rsidRPr="00AD67F1">
              <w:rPr>
                <w:color w:val="000000"/>
              </w:rPr>
              <w:lastRenderedPageBreak/>
              <w:t>14</w:t>
            </w:r>
          </w:p>
        </w:tc>
        <w:tc>
          <w:tcPr>
            <w:tcW w:w="2400" w:type="dxa"/>
          </w:tcPr>
          <w:p w14:paraId="1D8931AB" w14:textId="77777777" w:rsidR="009A5789" w:rsidRPr="00AD67F1" w:rsidRDefault="009A5789" w:rsidP="009A5789">
            <w:pPr>
              <w:pStyle w:val="TableText10"/>
              <w:rPr>
                <w:color w:val="000000"/>
              </w:rPr>
            </w:pPr>
            <w:r w:rsidRPr="00AD67F1">
              <w:rPr>
                <w:color w:val="000000"/>
              </w:rPr>
              <w:t>222 (2) (a)</w:t>
            </w:r>
          </w:p>
        </w:tc>
        <w:tc>
          <w:tcPr>
            <w:tcW w:w="3720" w:type="dxa"/>
          </w:tcPr>
          <w:p w14:paraId="33432073" w14:textId="77777777" w:rsidR="009A5789" w:rsidRPr="00AD67F1" w:rsidRDefault="009A5789" w:rsidP="009A5789">
            <w:pPr>
              <w:pStyle w:val="TableText10"/>
              <w:rPr>
                <w:color w:val="000000"/>
              </w:rPr>
            </w:pPr>
            <w:r w:rsidRPr="00AD67F1">
              <w:rPr>
                <w:color w:val="000000"/>
              </w:rPr>
              <w:t xml:space="preserve">licensed insurer not give returns as prescribed by regulation </w:t>
            </w:r>
          </w:p>
        </w:tc>
        <w:tc>
          <w:tcPr>
            <w:tcW w:w="1327" w:type="dxa"/>
          </w:tcPr>
          <w:p w14:paraId="31409F84" w14:textId="77777777" w:rsidR="009A5789" w:rsidRPr="00AD67F1" w:rsidRDefault="009A5789" w:rsidP="009A5789">
            <w:pPr>
              <w:pStyle w:val="TableText10"/>
              <w:rPr>
                <w:color w:val="000000"/>
              </w:rPr>
            </w:pPr>
            <w:r w:rsidRPr="00AD67F1">
              <w:rPr>
                <w:color w:val="000000"/>
              </w:rPr>
              <w:t>100</w:t>
            </w:r>
          </w:p>
        </w:tc>
        <w:tc>
          <w:tcPr>
            <w:tcW w:w="1553" w:type="dxa"/>
          </w:tcPr>
          <w:p w14:paraId="17344639" w14:textId="77777777" w:rsidR="009A5789" w:rsidRPr="00AD67F1" w:rsidRDefault="009A5789" w:rsidP="009A5789">
            <w:pPr>
              <w:pStyle w:val="TableText10"/>
              <w:rPr>
                <w:color w:val="000000"/>
              </w:rPr>
            </w:pPr>
          </w:p>
        </w:tc>
        <w:tc>
          <w:tcPr>
            <w:tcW w:w="1200" w:type="dxa"/>
          </w:tcPr>
          <w:p w14:paraId="4B76C62F" w14:textId="77777777" w:rsidR="009A5789" w:rsidRPr="00AD67F1" w:rsidRDefault="009A5789" w:rsidP="009A5789">
            <w:pPr>
              <w:pStyle w:val="TableText10"/>
              <w:rPr>
                <w:color w:val="000000"/>
              </w:rPr>
            </w:pPr>
          </w:p>
        </w:tc>
      </w:tr>
      <w:tr w:rsidR="009A5789" w:rsidRPr="00AD67F1" w14:paraId="06807B98" w14:textId="77777777" w:rsidTr="009A5789">
        <w:trPr>
          <w:cantSplit/>
        </w:trPr>
        <w:tc>
          <w:tcPr>
            <w:tcW w:w="1200" w:type="dxa"/>
          </w:tcPr>
          <w:p w14:paraId="0EA2F8D7" w14:textId="77777777" w:rsidR="009A5789" w:rsidRPr="00AD67F1" w:rsidRDefault="009A5789" w:rsidP="009A5789">
            <w:pPr>
              <w:pStyle w:val="TableText10"/>
              <w:rPr>
                <w:color w:val="000000"/>
              </w:rPr>
            </w:pPr>
            <w:r w:rsidRPr="00AD67F1">
              <w:rPr>
                <w:color w:val="000000"/>
              </w:rPr>
              <w:t>15</w:t>
            </w:r>
          </w:p>
        </w:tc>
        <w:tc>
          <w:tcPr>
            <w:tcW w:w="2400" w:type="dxa"/>
          </w:tcPr>
          <w:p w14:paraId="1D3106E1" w14:textId="77777777" w:rsidR="009A5789" w:rsidRPr="00AD67F1" w:rsidRDefault="009A5789" w:rsidP="009A5789">
            <w:pPr>
              <w:pStyle w:val="TableText10"/>
              <w:rPr>
                <w:color w:val="000000"/>
              </w:rPr>
            </w:pPr>
            <w:r w:rsidRPr="00AD67F1">
              <w:rPr>
                <w:color w:val="000000"/>
              </w:rPr>
              <w:t>222 (2) (b)</w:t>
            </w:r>
          </w:p>
        </w:tc>
        <w:tc>
          <w:tcPr>
            <w:tcW w:w="3720" w:type="dxa"/>
          </w:tcPr>
          <w:p w14:paraId="7CE1B71B" w14:textId="77777777" w:rsidR="009A5789" w:rsidRPr="00AD67F1" w:rsidRDefault="009A5789" w:rsidP="009A5789">
            <w:pPr>
              <w:pStyle w:val="TableText10"/>
              <w:rPr>
                <w:color w:val="000000"/>
              </w:rPr>
            </w:pPr>
            <w:r w:rsidRPr="00AD67F1">
              <w:rPr>
                <w:color w:val="000000"/>
              </w:rPr>
              <w:t xml:space="preserve">licensed insurer not give returns as directed by CTP regulator </w:t>
            </w:r>
          </w:p>
        </w:tc>
        <w:tc>
          <w:tcPr>
            <w:tcW w:w="1327" w:type="dxa"/>
          </w:tcPr>
          <w:p w14:paraId="7A3A910C" w14:textId="77777777" w:rsidR="009A5789" w:rsidRPr="00AD67F1" w:rsidRDefault="009A5789" w:rsidP="009A5789">
            <w:pPr>
              <w:pStyle w:val="TableText10"/>
              <w:rPr>
                <w:color w:val="000000"/>
              </w:rPr>
            </w:pPr>
            <w:r w:rsidRPr="00AD67F1">
              <w:rPr>
                <w:color w:val="000000"/>
              </w:rPr>
              <w:t>100</w:t>
            </w:r>
          </w:p>
        </w:tc>
        <w:tc>
          <w:tcPr>
            <w:tcW w:w="1553" w:type="dxa"/>
          </w:tcPr>
          <w:p w14:paraId="33DB7E82" w14:textId="77777777" w:rsidR="009A5789" w:rsidRPr="00AD67F1" w:rsidRDefault="009A5789" w:rsidP="009A5789">
            <w:pPr>
              <w:pStyle w:val="TableText10"/>
              <w:rPr>
                <w:color w:val="000000"/>
              </w:rPr>
            </w:pPr>
          </w:p>
        </w:tc>
        <w:tc>
          <w:tcPr>
            <w:tcW w:w="1200" w:type="dxa"/>
          </w:tcPr>
          <w:p w14:paraId="06911287" w14:textId="77777777" w:rsidR="009A5789" w:rsidRPr="00AD67F1" w:rsidRDefault="009A5789" w:rsidP="009A5789">
            <w:pPr>
              <w:pStyle w:val="TableText10"/>
              <w:rPr>
                <w:color w:val="000000"/>
              </w:rPr>
            </w:pPr>
          </w:p>
        </w:tc>
      </w:tr>
      <w:tr w:rsidR="009A5789" w:rsidRPr="00AD67F1" w14:paraId="0E436722" w14:textId="77777777" w:rsidTr="009A5789">
        <w:trPr>
          <w:cantSplit/>
        </w:trPr>
        <w:tc>
          <w:tcPr>
            <w:tcW w:w="1200" w:type="dxa"/>
          </w:tcPr>
          <w:p w14:paraId="0A1232B1" w14:textId="77777777" w:rsidR="009A5789" w:rsidRPr="00AD67F1" w:rsidRDefault="009A5789" w:rsidP="009A5789">
            <w:pPr>
              <w:pStyle w:val="TableText10"/>
              <w:rPr>
                <w:color w:val="000000"/>
              </w:rPr>
            </w:pPr>
            <w:r w:rsidRPr="00AD67F1">
              <w:rPr>
                <w:color w:val="000000"/>
              </w:rPr>
              <w:t>16</w:t>
            </w:r>
          </w:p>
        </w:tc>
        <w:tc>
          <w:tcPr>
            <w:tcW w:w="2400" w:type="dxa"/>
          </w:tcPr>
          <w:p w14:paraId="772F53D0" w14:textId="77777777" w:rsidR="009A5789" w:rsidRPr="00AD67F1" w:rsidRDefault="009A5789" w:rsidP="009A5789">
            <w:pPr>
              <w:pStyle w:val="TableText10"/>
              <w:rPr>
                <w:color w:val="000000"/>
              </w:rPr>
            </w:pPr>
            <w:r w:rsidRPr="00AD67F1">
              <w:rPr>
                <w:color w:val="000000"/>
              </w:rPr>
              <w:t>222 (3) (a)</w:t>
            </w:r>
          </w:p>
        </w:tc>
        <w:tc>
          <w:tcPr>
            <w:tcW w:w="3720" w:type="dxa"/>
          </w:tcPr>
          <w:p w14:paraId="6DAF5682" w14:textId="77777777" w:rsidR="009A5789" w:rsidRPr="00AD67F1" w:rsidRDefault="009A5789" w:rsidP="009A5789">
            <w:pPr>
              <w:pStyle w:val="TableText10"/>
              <w:rPr>
                <w:color w:val="000000"/>
              </w:rPr>
            </w:pPr>
            <w:r w:rsidRPr="00AD67F1">
              <w:rPr>
                <w:color w:val="000000"/>
              </w:rPr>
              <w:t>licensed insurer not include in return details prescribed by regulation</w:t>
            </w:r>
          </w:p>
        </w:tc>
        <w:tc>
          <w:tcPr>
            <w:tcW w:w="1327" w:type="dxa"/>
          </w:tcPr>
          <w:p w14:paraId="7A96B47B" w14:textId="77777777" w:rsidR="009A5789" w:rsidRPr="00AD67F1" w:rsidRDefault="009A5789" w:rsidP="009A5789">
            <w:pPr>
              <w:pStyle w:val="TableText10"/>
              <w:rPr>
                <w:color w:val="000000"/>
              </w:rPr>
            </w:pPr>
            <w:r w:rsidRPr="00AD67F1">
              <w:rPr>
                <w:color w:val="000000"/>
              </w:rPr>
              <w:t>100</w:t>
            </w:r>
          </w:p>
        </w:tc>
        <w:tc>
          <w:tcPr>
            <w:tcW w:w="1553" w:type="dxa"/>
          </w:tcPr>
          <w:p w14:paraId="0296CB3F" w14:textId="77777777" w:rsidR="009A5789" w:rsidRPr="00AD67F1" w:rsidRDefault="009A5789" w:rsidP="009A5789">
            <w:pPr>
              <w:pStyle w:val="TableText10"/>
              <w:rPr>
                <w:color w:val="000000"/>
              </w:rPr>
            </w:pPr>
          </w:p>
        </w:tc>
        <w:tc>
          <w:tcPr>
            <w:tcW w:w="1200" w:type="dxa"/>
          </w:tcPr>
          <w:p w14:paraId="6DFFED66" w14:textId="77777777" w:rsidR="009A5789" w:rsidRPr="00AD67F1" w:rsidRDefault="009A5789" w:rsidP="009A5789">
            <w:pPr>
              <w:pStyle w:val="TableText10"/>
              <w:rPr>
                <w:color w:val="000000"/>
              </w:rPr>
            </w:pPr>
          </w:p>
        </w:tc>
      </w:tr>
      <w:tr w:rsidR="009A5789" w:rsidRPr="00AD67F1" w14:paraId="27BBB28C" w14:textId="77777777" w:rsidTr="009A5789">
        <w:trPr>
          <w:cantSplit/>
        </w:trPr>
        <w:tc>
          <w:tcPr>
            <w:tcW w:w="1200" w:type="dxa"/>
          </w:tcPr>
          <w:p w14:paraId="4AD83E52" w14:textId="77777777" w:rsidR="009A5789" w:rsidRPr="00AD67F1" w:rsidRDefault="009A5789" w:rsidP="009A5789">
            <w:pPr>
              <w:pStyle w:val="TableText10"/>
              <w:rPr>
                <w:color w:val="000000"/>
              </w:rPr>
            </w:pPr>
            <w:r w:rsidRPr="00AD67F1">
              <w:rPr>
                <w:color w:val="000000"/>
              </w:rPr>
              <w:t>17</w:t>
            </w:r>
          </w:p>
        </w:tc>
        <w:tc>
          <w:tcPr>
            <w:tcW w:w="2400" w:type="dxa"/>
          </w:tcPr>
          <w:p w14:paraId="64DBA7C1" w14:textId="77777777" w:rsidR="009A5789" w:rsidRPr="00AD67F1" w:rsidRDefault="009A5789" w:rsidP="009A5789">
            <w:pPr>
              <w:pStyle w:val="TableText10"/>
              <w:rPr>
                <w:color w:val="000000"/>
              </w:rPr>
            </w:pPr>
            <w:r w:rsidRPr="00AD67F1">
              <w:rPr>
                <w:color w:val="000000"/>
              </w:rPr>
              <w:t>222 (3) (b)</w:t>
            </w:r>
          </w:p>
        </w:tc>
        <w:tc>
          <w:tcPr>
            <w:tcW w:w="3720" w:type="dxa"/>
          </w:tcPr>
          <w:p w14:paraId="59BF7A64" w14:textId="77777777" w:rsidR="009A5789" w:rsidRPr="00AD67F1" w:rsidRDefault="009A5789" w:rsidP="009A5789">
            <w:pPr>
              <w:pStyle w:val="TableText10"/>
              <w:rPr>
                <w:color w:val="000000"/>
              </w:rPr>
            </w:pPr>
            <w:r w:rsidRPr="00AD67F1">
              <w:rPr>
                <w:color w:val="000000"/>
              </w:rPr>
              <w:t>licensed insurer not include in return details directed by CTP regulator</w:t>
            </w:r>
          </w:p>
        </w:tc>
        <w:tc>
          <w:tcPr>
            <w:tcW w:w="1327" w:type="dxa"/>
          </w:tcPr>
          <w:p w14:paraId="21C74205" w14:textId="77777777" w:rsidR="009A5789" w:rsidRPr="00AD67F1" w:rsidRDefault="009A5789" w:rsidP="009A5789">
            <w:pPr>
              <w:pStyle w:val="TableText10"/>
              <w:rPr>
                <w:color w:val="000000"/>
              </w:rPr>
            </w:pPr>
            <w:r w:rsidRPr="00AD67F1">
              <w:rPr>
                <w:color w:val="000000"/>
              </w:rPr>
              <w:t>100</w:t>
            </w:r>
          </w:p>
        </w:tc>
        <w:tc>
          <w:tcPr>
            <w:tcW w:w="1553" w:type="dxa"/>
          </w:tcPr>
          <w:p w14:paraId="743C7EAC" w14:textId="77777777" w:rsidR="009A5789" w:rsidRPr="00AD67F1" w:rsidRDefault="009A5789" w:rsidP="009A5789">
            <w:pPr>
              <w:pStyle w:val="TableText10"/>
              <w:rPr>
                <w:color w:val="000000"/>
              </w:rPr>
            </w:pPr>
          </w:p>
        </w:tc>
        <w:tc>
          <w:tcPr>
            <w:tcW w:w="1200" w:type="dxa"/>
          </w:tcPr>
          <w:p w14:paraId="4FD489EA" w14:textId="77777777" w:rsidR="009A5789" w:rsidRPr="00AD67F1" w:rsidRDefault="009A5789" w:rsidP="009A5789">
            <w:pPr>
              <w:pStyle w:val="TableText10"/>
              <w:rPr>
                <w:color w:val="000000"/>
              </w:rPr>
            </w:pPr>
          </w:p>
        </w:tc>
      </w:tr>
      <w:tr w:rsidR="009A5789" w:rsidRPr="00AD67F1" w14:paraId="434DE270" w14:textId="77777777" w:rsidTr="009A5789">
        <w:trPr>
          <w:cantSplit/>
        </w:trPr>
        <w:tc>
          <w:tcPr>
            <w:tcW w:w="1200" w:type="dxa"/>
          </w:tcPr>
          <w:p w14:paraId="66BD64D9" w14:textId="77777777" w:rsidR="009A5789" w:rsidRPr="00AD67F1" w:rsidRDefault="009A5789" w:rsidP="009A5789">
            <w:pPr>
              <w:pStyle w:val="TableText10"/>
              <w:rPr>
                <w:color w:val="000000"/>
              </w:rPr>
            </w:pPr>
            <w:r w:rsidRPr="00AD67F1">
              <w:rPr>
                <w:color w:val="000000"/>
              </w:rPr>
              <w:t>18</w:t>
            </w:r>
          </w:p>
        </w:tc>
        <w:tc>
          <w:tcPr>
            <w:tcW w:w="2400" w:type="dxa"/>
          </w:tcPr>
          <w:p w14:paraId="0AD2B752" w14:textId="77777777" w:rsidR="009A5789" w:rsidRPr="00AD67F1" w:rsidRDefault="009A5789" w:rsidP="009A5789">
            <w:pPr>
              <w:pStyle w:val="TableText10"/>
              <w:rPr>
                <w:color w:val="000000"/>
              </w:rPr>
            </w:pPr>
            <w:r w:rsidRPr="00AD67F1">
              <w:rPr>
                <w:color w:val="000000"/>
              </w:rPr>
              <w:t>222 (4) (a)</w:t>
            </w:r>
          </w:p>
        </w:tc>
        <w:tc>
          <w:tcPr>
            <w:tcW w:w="3720" w:type="dxa"/>
          </w:tcPr>
          <w:p w14:paraId="50CF7A23" w14:textId="77777777" w:rsidR="009A5789" w:rsidRPr="00AD67F1" w:rsidRDefault="009A5789" w:rsidP="009A5789">
            <w:pPr>
              <w:pStyle w:val="TableText10"/>
              <w:rPr>
                <w:color w:val="000000"/>
              </w:rPr>
            </w:pPr>
            <w:r w:rsidRPr="00AD67F1">
              <w:rPr>
                <w:color w:val="000000"/>
              </w:rPr>
              <w:t>licensed insurer not include with return document prescribed by regulation</w:t>
            </w:r>
          </w:p>
        </w:tc>
        <w:tc>
          <w:tcPr>
            <w:tcW w:w="1327" w:type="dxa"/>
          </w:tcPr>
          <w:p w14:paraId="428D7724" w14:textId="77777777" w:rsidR="009A5789" w:rsidRPr="00AD67F1" w:rsidRDefault="009A5789" w:rsidP="009A5789">
            <w:pPr>
              <w:pStyle w:val="TableText10"/>
              <w:rPr>
                <w:color w:val="000000"/>
              </w:rPr>
            </w:pPr>
            <w:r w:rsidRPr="00AD67F1">
              <w:rPr>
                <w:color w:val="000000"/>
              </w:rPr>
              <w:t>100</w:t>
            </w:r>
          </w:p>
        </w:tc>
        <w:tc>
          <w:tcPr>
            <w:tcW w:w="1553" w:type="dxa"/>
          </w:tcPr>
          <w:p w14:paraId="48208588" w14:textId="77777777" w:rsidR="009A5789" w:rsidRPr="00AD67F1" w:rsidRDefault="009A5789" w:rsidP="009A5789">
            <w:pPr>
              <w:pStyle w:val="TableText10"/>
              <w:rPr>
                <w:color w:val="000000"/>
              </w:rPr>
            </w:pPr>
          </w:p>
        </w:tc>
        <w:tc>
          <w:tcPr>
            <w:tcW w:w="1200" w:type="dxa"/>
          </w:tcPr>
          <w:p w14:paraId="22AF8A00" w14:textId="77777777" w:rsidR="009A5789" w:rsidRPr="00AD67F1" w:rsidRDefault="009A5789" w:rsidP="009A5789">
            <w:pPr>
              <w:pStyle w:val="TableText10"/>
              <w:rPr>
                <w:color w:val="000000"/>
              </w:rPr>
            </w:pPr>
          </w:p>
        </w:tc>
      </w:tr>
      <w:tr w:rsidR="009A5789" w:rsidRPr="00AD67F1" w14:paraId="64CB321C" w14:textId="77777777" w:rsidTr="009A5789">
        <w:trPr>
          <w:cantSplit/>
        </w:trPr>
        <w:tc>
          <w:tcPr>
            <w:tcW w:w="1200" w:type="dxa"/>
          </w:tcPr>
          <w:p w14:paraId="1DF4C49F" w14:textId="77777777" w:rsidR="009A5789" w:rsidRPr="00AD67F1" w:rsidRDefault="009A5789" w:rsidP="009A5789">
            <w:pPr>
              <w:pStyle w:val="TableText10"/>
              <w:rPr>
                <w:color w:val="000000"/>
              </w:rPr>
            </w:pPr>
            <w:r w:rsidRPr="00AD67F1">
              <w:rPr>
                <w:color w:val="000000"/>
              </w:rPr>
              <w:t>19</w:t>
            </w:r>
          </w:p>
        </w:tc>
        <w:tc>
          <w:tcPr>
            <w:tcW w:w="2400" w:type="dxa"/>
          </w:tcPr>
          <w:p w14:paraId="5227CABF" w14:textId="77777777" w:rsidR="009A5789" w:rsidRPr="00AD67F1" w:rsidRDefault="009A5789" w:rsidP="009A5789">
            <w:pPr>
              <w:pStyle w:val="TableText10"/>
              <w:rPr>
                <w:color w:val="000000"/>
              </w:rPr>
            </w:pPr>
            <w:r w:rsidRPr="00AD67F1">
              <w:rPr>
                <w:color w:val="000000"/>
              </w:rPr>
              <w:t>222 (4) (b)</w:t>
            </w:r>
          </w:p>
        </w:tc>
        <w:tc>
          <w:tcPr>
            <w:tcW w:w="3720" w:type="dxa"/>
          </w:tcPr>
          <w:p w14:paraId="5B99EA0F" w14:textId="77777777" w:rsidR="009A5789" w:rsidRPr="00AD67F1" w:rsidRDefault="009A5789" w:rsidP="009A5789">
            <w:pPr>
              <w:pStyle w:val="TableText10"/>
              <w:rPr>
                <w:color w:val="000000"/>
              </w:rPr>
            </w:pPr>
            <w:r w:rsidRPr="00AD67F1">
              <w:rPr>
                <w:color w:val="000000"/>
              </w:rPr>
              <w:t>licensed insurer not include with return document directed by CTP regulator</w:t>
            </w:r>
          </w:p>
        </w:tc>
        <w:tc>
          <w:tcPr>
            <w:tcW w:w="1327" w:type="dxa"/>
          </w:tcPr>
          <w:p w14:paraId="3AB53823" w14:textId="77777777" w:rsidR="009A5789" w:rsidRPr="00AD67F1" w:rsidRDefault="009A5789" w:rsidP="009A5789">
            <w:pPr>
              <w:pStyle w:val="TableText10"/>
              <w:rPr>
                <w:color w:val="000000"/>
              </w:rPr>
            </w:pPr>
            <w:r w:rsidRPr="00AD67F1">
              <w:rPr>
                <w:color w:val="000000"/>
              </w:rPr>
              <w:t>100</w:t>
            </w:r>
          </w:p>
        </w:tc>
        <w:tc>
          <w:tcPr>
            <w:tcW w:w="1553" w:type="dxa"/>
          </w:tcPr>
          <w:p w14:paraId="553765C3" w14:textId="77777777" w:rsidR="009A5789" w:rsidRPr="00AD67F1" w:rsidRDefault="009A5789" w:rsidP="009A5789">
            <w:pPr>
              <w:pStyle w:val="TableText10"/>
              <w:rPr>
                <w:color w:val="000000"/>
              </w:rPr>
            </w:pPr>
          </w:p>
        </w:tc>
        <w:tc>
          <w:tcPr>
            <w:tcW w:w="1200" w:type="dxa"/>
          </w:tcPr>
          <w:p w14:paraId="4947DBE1" w14:textId="77777777" w:rsidR="009A5789" w:rsidRPr="00AD67F1" w:rsidRDefault="009A5789" w:rsidP="009A5789">
            <w:pPr>
              <w:pStyle w:val="TableText10"/>
              <w:rPr>
                <w:color w:val="000000"/>
              </w:rPr>
            </w:pPr>
          </w:p>
        </w:tc>
      </w:tr>
      <w:tr w:rsidR="009A5789" w:rsidRPr="00AD67F1" w14:paraId="6E99F5B2" w14:textId="77777777" w:rsidTr="009A5789">
        <w:trPr>
          <w:cantSplit/>
        </w:trPr>
        <w:tc>
          <w:tcPr>
            <w:tcW w:w="1200" w:type="dxa"/>
          </w:tcPr>
          <w:p w14:paraId="624E412C" w14:textId="77777777" w:rsidR="009A5789" w:rsidRPr="00AD67F1" w:rsidRDefault="009A5789" w:rsidP="009A5789">
            <w:pPr>
              <w:pStyle w:val="TableText10"/>
              <w:rPr>
                <w:color w:val="000000"/>
              </w:rPr>
            </w:pPr>
            <w:r w:rsidRPr="00AD67F1">
              <w:rPr>
                <w:color w:val="000000"/>
              </w:rPr>
              <w:t>20</w:t>
            </w:r>
          </w:p>
        </w:tc>
        <w:tc>
          <w:tcPr>
            <w:tcW w:w="2400" w:type="dxa"/>
          </w:tcPr>
          <w:p w14:paraId="6F272F7D" w14:textId="77777777" w:rsidR="009A5789" w:rsidRPr="00AD67F1" w:rsidRDefault="009A5789" w:rsidP="009A5789">
            <w:pPr>
              <w:pStyle w:val="TableText10"/>
              <w:rPr>
                <w:color w:val="000000"/>
              </w:rPr>
            </w:pPr>
            <w:r w:rsidRPr="00AD67F1">
              <w:rPr>
                <w:color w:val="000000"/>
              </w:rPr>
              <w:t>222 (5) (a)</w:t>
            </w:r>
          </w:p>
        </w:tc>
        <w:tc>
          <w:tcPr>
            <w:tcW w:w="3720" w:type="dxa"/>
          </w:tcPr>
          <w:p w14:paraId="4D55CDF0" w14:textId="77777777" w:rsidR="009A5789" w:rsidRPr="00AD67F1" w:rsidRDefault="009A5789" w:rsidP="009A5789">
            <w:pPr>
              <w:pStyle w:val="TableText10"/>
              <w:rPr>
                <w:color w:val="000000"/>
              </w:rPr>
            </w:pPr>
            <w:r w:rsidRPr="00AD67F1">
              <w:rPr>
                <w:color w:val="000000"/>
              </w:rPr>
              <w:t>licensed insurer not give return to CTP regulator not later than 6 weeks after end of quarter</w:t>
            </w:r>
          </w:p>
        </w:tc>
        <w:tc>
          <w:tcPr>
            <w:tcW w:w="1327" w:type="dxa"/>
          </w:tcPr>
          <w:p w14:paraId="6FCA5005" w14:textId="77777777" w:rsidR="009A5789" w:rsidRPr="00AD67F1" w:rsidRDefault="009A5789" w:rsidP="009A5789">
            <w:pPr>
              <w:pStyle w:val="TableText10"/>
              <w:rPr>
                <w:color w:val="000000"/>
              </w:rPr>
            </w:pPr>
            <w:r w:rsidRPr="00AD67F1">
              <w:rPr>
                <w:color w:val="000000"/>
              </w:rPr>
              <w:t>100</w:t>
            </w:r>
          </w:p>
        </w:tc>
        <w:tc>
          <w:tcPr>
            <w:tcW w:w="1553" w:type="dxa"/>
          </w:tcPr>
          <w:p w14:paraId="3F6CB5DE" w14:textId="77777777" w:rsidR="009A5789" w:rsidRPr="00AD67F1" w:rsidRDefault="009A5789" w:rsidP="009A5789">
            <w:pPr>
              <w:pStyle w:val="TableText10"/>
              <w:rPr>
                <w:color w:val="000000"/>
              </w:rPr>
            </w:pPr>
          </w:p>
        </w:tc>
        <w:tc>
          <w:tcPr>
            <w:tcW w:w="1200" w:type="dxa"/>
          </w:tcPr>
          <w:p w14:paraId="4889EEC6" w14:textId="77777777" w:rsidR="009A5789" w:rsidRPr="00AD67F1" w:rsidRDefault="009A5789" w:rsidP="009A5789">
            <w:pPr>
              <w:pStyle w:val="TableText10"/>
              <w:rPr>
                <w:color w:val="000000"/>
              </w:rPr>
            </w:pPr>
          </w:p>
        </w:tc>
      </w:tr>
      <w:tr w:rsidR="009A5789" w:rsidRPr="00AD67F1" w14:paraId="6B5BB6E5" w14:textId="77777777" w:rsidTr="009A5789">
        <w:trPr>
          <w:cantSplit/>
        </w:trPr>
        <w:tc>
          <w:tcPr>
            <w:tcW w:w="1200" w:type="dxa"/>
          </w:tcPr>
          <w:p w14:paraId="2373B0B7" w14:textId="77777777" w:rsidR="009A5789" w:rsidRPr="00AD67F1" w:rsidRDefault="009A5789" w:rsidP="009A5789">
            <w:pPr>
              <w:pStyle w:val="TableText10"/>
              <w:rPr>
                <w:color w:val="000000"/>
              </w:rPr>
            </w:pPr>
            <w:r w:rsidRPr="00AD67F1">
              <w:rPr>
                <w:color w:val="000000"/>
              </w:rPr>
              <w:lastRenderedPageBreak/>
              <w:t>21</w:t>
            </w:r>
          </w:p>
        </w:tc>
        <w:tc>
          <w:tcPr>
            <w:tcW w:w="2400" w:type="dxa"/>
          </w:tcPr>
          <w:p w14:paraId="284F2A7C" w14:textId="77777777" w:rsidR="009A5789" w:rsidRPr="00AD67F1" w:rsidRDefault="009A5789" w:rsidP="009A5789">
            <w:pPr>
              <w:pStyle w:val="TableText10"/>
              <w:rPr>
                <w:color w:val="000000"/>
              </w:rPr>
            </w:pPr>
            <w:r w:rsidRPr="00AD67F1">
              <w:rPr>
                <w:color w:val="000000"/>
              </w:rPr>
              <w:t>222 (5) (b)</w:t>
            </w:r>
          </w:p>
        </w:tc>
        <w:tc>
          <w:tcPr>
            <w:tcW w:w="3720" w:type="dxa"/>
          </w:tcPr>
          <w:p w14:paraId="001D8DE6" w14:textId="77777777" w:rsidR="009A5789" w:rsidRPr="00AD67F1" w:rsidRDefault="009A5789" w:rsidP="009A5789">
            <w:pPr>
              <w:pStyle w:val="TableText10"/>
              <w:rPr>
                <w:color w:val="000000"/>
              </w:rPr>
            </w:pPr>
            <w:r w:rsidRPr="00AD67F1">
              <w:rPr>
                <w:color w:val="000000"/>
              </w:rPr>
              <w:t>licensed insurer not give return to CTP regulator not later than other stated time</w:t>
            </w:r>
          </w:p>
        </w:tc>
        <w:tc>
          <w:tcPr>
            <w:tcW w:w="1327" w:type="dxa"/>
          </w:tcPr>
          <w:p w14:paraId="08D96289" w14:textId="77777777" w:rsidR="009A5789" w:rsidRPr="00AD67F1" w:rsidRDefault="009A5789" w:rsidP="009A5789">
            <w:pPr>
              <w:pStyle w:val="TableText10"/>
              <w:rPr>
                <w:color w:val="000000"/>
              </w:rPr>
            </w:pPr>
            <w:r w:rsidRPr="00AD67F1">
              <w:rPr>
                <w:color w:val="000000"/>
              </w:rPr>
              <w:t>100</w:t>
            </w:r>
          </w:p>
        </w:tc>
        <w:tc>
          <w:tcPr>
            <w:tcW w:w="1553" w:type="dxa"/>
          </w:tcPr>
          <w:p w14:paraId="16A5DB2B" w14:textId="77777777" w:rsidR="009A5789" w:rsidRPr="00AD67F1" w:rsidRDefault="009A5789" w:rsidP="009A5789">
            <w:pPr>
              <w:pStyle w:val="TableText10"/>
              <w:rPr>
                <w:color w:val="000000"/>
              </w:rPr>
            </w:pPr>
          </w:p>
        </w:tc>
        <w:tc>
          <w:tcPr>
            <w:tcW w:w="1200" w:type="dxa"/>
          </w:tcPr>
          <w:p w14:paraId="73D5C7B7" w14:textId="77777777" w:rsidR="009A5789" w:rsidRPr="00AD67F1" w:rsidRDefault="009A5789" w:rsidP="009A5789">
            <w:pPr>
              <w:pStyle w:val="TableText10"/>
              <w:rPr>
                <w:color w:val="000000"/>
              </w:rPr>
            </w:pPr>
          </w:p>
        </w:tc>
      </w:tr>
      <w:tr w:rsidR="009A5789" w:rsidRPr="00AD67F1" w14:paraId="6FCC7518" w14:textId="77777777" w:rsidTr="009A5789">
        <w:trPr>
          <w:cantSplit/>
        </w:trPr>
        <w:tc>
          <w:tcPr>
            <w:tcW w:w="1200" w:type="dxa"/>
          </w:tcPr>
          <w:p w14:paraId="388457B8" w14:textId="77777777" w:rsidR="009A5789" w:rsidRPr="00AD67F1" w:rsidRDefault="009A5789" w:rsidP="009A5789">
            <w:pPr>
              <w:pStyle w:val="TableText10"/>
              <w:rPr>
                <w:color w:val="000000"/>
              </w:rPr>
            </w:pPr>
            <w:r w:rsidRPr="00AD67F1">
              <w:rPr>
                <w:color w:val="000000"/>
              </w:rPr>
              <w:t>22</w:t>
            </w:r>
          </w:p>
        </w:tc>
        <w:tc>
          <w:tcPr>
            <w:tcW w:w="2400" w:type="dxa"/>
          </w:tcPr>
          <w:p w14:paraId="4825F04E" w14:textId="77777777" w:rsidR="009A5789" w:rsidRPr="00AD67F1" w:rsidRDefault="009A5789" w:rsidP="009A5789">
            <w:pPr>
              <w:pStyle w:val="TableText10"/>
              <w:rPr>
                <w:color w:val="000000"/>
              </w:rPr>
            </w:pPr>
            <w:r w:rsidRPr="00AD67F1">
              <w:rPr>
                <w:color w:val="000000"/>
              </w:rPr>
              <w:t>225</w:t>
            </w:r>
          </w:p>
        </w:tc>
        <w:tc>
          <w:tcPr>
            <w:tcW w:w="3720" w:type="dxa"/>
          </w:tcPr>
          <w:p w14:paraId="7280BE98" w14:textId="77777777" w:rsidR="009A5789" w:rsidRPr="00AD67F1" w:rsidRDefault="009A5789" w:rsidP="009A5789">
            <w:pPr>
              <w:pStyle w:val="TableText10"/>
              <w:rPr>
                <w:color w:val="000000"/>
              </w:rPr>
            </w:pPr>
            <w:r w:rsidRPr="00AD67F1">
              <w:rPr>
                <w:color w:val="000000"/>
              </w:rPr>
              <w:t>licensed insurer not provide all reasonable assistance requested by auditor</w:t>
            </w:r>
          </w:p>
        </w:tc>
        <w:tc>
          <w:tcPr>
            <w:tcW w:w="1327" w:type="dxa"/>
          </w:tcPr>
          <w:p w14:paraId="501CBA63" w14:textId="77777777" w:rsidR="009A5789" w:rsidRPr="00AD67F1" w:rsidRDefault="009A5789" w:rsidP="009A5789">
            <w:pPr>
              <w:pStyle w:val="TableText10"/>
              <w:rPr>
                <w:color w:val="000000"/>
              </w:rPr>
            </w:pPr>
            <w:r w:rsidRPr="00AD67F1">
              <w:rPr>
                <w:color w:val="000000"/>
              </w:rPr>
              <w:t>100</w:t>
            </w:r>
          </w:p>
        </w:tc>
        <w:tc>
          <w:tcPr>
            <w:tcW w:w="1553" w:type="dxa"/>
          </w:tcPr>
          <w:p w14:paraId="79275AD4" w14:textId="77777777" w:rsidR="009A5789" w:rsidRPr="00AD67F1" w:rsidRDefault="009A5789" w:rsidP="009A5789">
            <w:pPr>
              <w:pStyle w:val="TableText10"/>
              <w:rPr>
                <w:color w:val="000000"/>
              </w:rPr>
            </w:pPr>
          </w:p>
        </w:tc>
        <w:tc>
          <w:tcPr>
            <w:tcW w:w="1200" w:type="dxa"/>
          </w:tcPr>
          <w:p w14:paraId="75D4624F" w14:textId="77777777" w:rsidR="009A5789" w:rsidRPr="00AD67F1" w:rsidRDefault="009A5789" w:rsidP="009A5789">
            <w:pPr>
              <w:pStyle w:val="TableText10"/>
              <w:rPr>
                <w:color w:val="000000"/>
              </w:rPr>
            </w:pPr>
          </w:p>
        </w:tc>
      </w:tr>
      <w:tr w:rsidR="009A5789" w:rsidRPr="00AD67F1" w14:paraId="448E3084" w14:textId="77777777" w:rsidTr="009A5789">
        <w:trPr>
          <w:cantSplit/>
        </w:trPr>
        <w:tc>
          <w:tcPr>
            <w:tcW w:w="1200" w:type="dxa"/>
          </w:tcPr>
          <w:p w14:paraId="11B5186D" w14:textId="77777777" w:rsidR="009A5789" w:rsidRPr="00AD67F1" w:rsidRDefault="009A5789" w:rsidP="009A5789">
            <w:pPr>
              <w:pStyle w:val="TableText10"/>
              <w:rPr>
                <w:color w:val="000000"/>
              </w:rPr>
            </w:pPr>
            <w:r w:rsidRPr="00AD67F1">
              <w:rPr>
                <w:color w:val="000000"/>
              </w:rPr>
              <w:t>23</w:t>
            </w:r>
          </w:p>
        </w:tc>
        <w:tc>
          <w:tcPr>
            <w:tcW w:w="2400" w:type="dxa"/>
          </w:tcPr>
          <w:p w14:paraId="6B76C711" w14:textId="77777777" w:rsidR="009A5789" w:rsidRPr="00AD67F1" w:rsidRDefault="009A5789" w:rsidP="009A5789">
            <w:pPr>
              <w:pStyle w:val="TableText10"/>
              <w:rPr>
                <w:color w:val="000000"/>
              </w:rPr>
            </w:pPr>
            <w:r w:rsidRPr="00AD67F1">
              <w:rPr>
                <w:color w:val="000000"/>
              </w:rPr>
              <w:t>229 (1)</w:t>
            </w:r>
          </w:p>
        </w:tc>
        <w:tc>
          <w:tcPr>
            <w:tcW w:w="3720" w:type="dxa"/>
          </w:tcPr>
          <w:p w14:paraId="46BFBD3A" w14:textId="77777777" w:rsidR="009A5789" w:rsidRPr="00AD67F1" w:rsidRDefault="009A5789" w:rsidP="009A5789">
            <w:pPr>
              <w:pStyle w:val="TableText10"/>
              <w:rPr>
                <w:color w:val="000000"/>
              </w:rPr>
            </w:pPr>
            <w:r w:rsidRPr="00AD67F1">
              <w:rPr>
                <w:color w:val="000000"/>
              </w:rPr>
              <w:t>licensed insurer/former licensed insurer not comply with request for information etc</w:t>
            </w:r>
          </w:p>
        </w:tc>
        <w:tc>
          <w:tcPr>
            <w:tcW w:w="1327" w:type="dxa"/>
          </w:tcPr>
          <w:p w14:paraId="44CB4332" w14:textId="77777777" w:rsidR="009A5789" w:rsidRPr="00AD67F1" w:rsidRDefault="009A5789" w:rsidP="009A5789">
            <w:pPr>
              <w:pStyle w:val="TableText10"/>
              <w:rPr>
                <w:color w:val="000000"/>
              </w:rPr>
            </w:pPr>
            <w:r w:rsidRPr="00AD67F1">
              <w:rPr>
                <w:color w:val="000000"/>
              </w:rPr>
              <w:t>100</w:t>
            </w:r>
          </w:p>
        </w:tc>
        <w:tc>
          <w:tcPr>
            <w:tcW w:w="1553" w:type="dxa"/>
          </w:tcPr>
          <w:p w14:paraId="44DDA8EF" w14:textId="77777777" w:rsidR="009A5789" w:rsidRPr="00AD67F1" w:rsidRDefault="009A5789" w:rsidP="009A5789">
            <w:pPr>
              <w:pStyle w:val="TableText10"/>
              <w:rPr>
                <w:color w:val="000000"/>
              </w:rPr>
            </w:pPr>
          </w:p>
        </w:tc>
        <w:tc>
          <w:tcPr>
            <w:tcW w:w="1200" w:type="dxa"/>
          </w:tcPr>
          <w:p w14:paraId="06A6B584" w14:textId="77777777" w:rsidR="009A5789" w:rsidRPr="00AD67F1" w:rsidRDefault="009A5789" w:rsidP="009A5789">
            <w:pPr>
              <w:pStyle w:val="TableText10"/>
              <w:rPr>
                <w:color w:val="000000"/>
              </w:rPr>
            </w:pPr>
          </w:p>
        </w:tc>
      </w:tr>
      <w:tr w:rsidR="009A5789" w:rsidRPr="00AD67F1" w14:paraId="1484ADA9" w14:textId="77777777" w:rsidTr="009A5789">
        <w:trPr>
          <w:cantSplit/>
        </w:trPr>
        <w:tc>
          <w:tcPr>
            <w:tcW w:w="1200" w:type="dxa"/>
          </w:tcPr>
          <w:p w14:paraId="1DE80E33" w14:textId="77777777" w:rsidR="009A5789" w:rsidRPr="00AD67F1" w:rsidRDefault="009A5789" w:rsidP="009A5789">
            <w:pPr>
              <w:pStyle w:val="TableText10"/>
              <w:rPr>
                <w:color w:val="000000"/>
              </w:rPr>
            </w:pPr>
            <w:r w:rsidRPr="00AD67F1">
              <w:rPr>
                <w:color w:val="000000"/>
              </w:rPr>
              <w:t>24</w:t>
            </w:r>
          </w:p>
        </w:tc>
        <w:tc>
          <w:tcPr>
            <w:tcW w:w="2400" w:type="dxa"/>
          </w:tcPr>
          <w:p w14:paraId="6A7570A0" w14:textId="77777777" w:rsidR="009A5789" w:rsidRPr="00AD67F1" w:rsidRDefault="009A5789" w:rsidP="009A5789">
            <w:pPr>
              <w:pStyle w:val="TableText10"/>
              <w:rPr>
                <w:color w:val="000000"/>
              </w:rPr>
            </w:pPr>
            <w:r w:rsidRPr="00AD67F1">
              <w:rPr>
                <w:color w:val="000000"/>
              </w:rPr>
              <w:t>233</w:t>
            </w:r>
          </w:p>
        </w:tc>
        <w:tc>
          <w:tcPr>
            <w:tcW w:w="3720" w:type="dxa"/>
          </w:tcPr>
          <w:p w14:paraId="366E8982" w14:textId="77777777" w:rsidR="009A5789" w:rsidRPr="00AD67F1" w:rsidRDefault="009A5789" w:rsidP="009A5789">
            <w:pPr>
              <w:pStyle w:val="TableText10"/>
              <w:rPr>
                <w:color w:val="000000"/>
              </w:rPr>
            </w:pPr>
            <w:r w:rsidRPr="00AD67F1">
              <w:rPr>
                <w:color w:val="000000"/>
              </w:rPr>
              <w:t>contravene court order made to protect interests of CTP policy holders</w:t>
            </w:r>
          </w:p>
        </w:tc>
        <w:tc>
          <w:tcPr>
            <w:tcW w:w="1327" w:type="dxa"/>
          </w:tcPr>
          <w:p w14:paraId="499E22D5" w14:textId="77777777" w:rsidR="009A5789" w:rsidRPr="00AD67F1" w:rsidRDefault="009A5789" w:rsidP="009A5789">
            <w:pPr>
              <w:pStyle w:val="TableText10"/>
              <w:rPr>
                <w:color w:val="000000"/>
              </w:rPr>
            </w:pPr>
            <w:r w:rsidRPr="00AD67F1">
              <w:rPr>
                <w:color w:val="000000"/>
              </w:rPr>
              <w:t>20pu/ 6 months prison/both</w:t>
            </w:r>
          </w:p>
        </w:tc>
        <w:tc>
          <w:tcPr>
            <w:tcW w:w="1553" w:type="dxa"/>
          </w:tcPr>
          <w:p w14:paraId="52AB20B7" w14:textId="77777777" w:rsidR="009A5789" w:rsidRPr="00AD67F1" w:rsidRDefault="009A5789" w:rsidP="009A5789">
            <w:pPr>
              <w:pStyle w:val="TableText10"/>
              <w:rPr>
                <w:color w:val="000000"/>
              </w:rPr>
            </w:pPr>
          </w:p>
        </w:tc>
        <w:tc>
          <w:tcPr>
            <w:tcW w:w="1200" w:type="dxa"/>
          </w:tcPr>
          <w:p w14:paraId="0A12F66F" w14:textId="77777777" w:rsidR="009A5789" w:rsidRPr="00AD67F1" w:rsidRDefault="009A5789" w:rsidP="009A5789">
            <w:pPr>
              <w:pStyle w:val="TableText10"/>
              <w:rPr>
                <w:color w:val="000000"/>
              </w:rPr>
            </w:pPr>
          </w:p>
        </w:tc>
      </w:tr>
      <w:tr w:rsidR="009A5789" w:rsidRPr="00AD67F1" w14:paraId="2CC9CC87" w14:textId="77777777" w:rsidTr="009A5789">
        <w:trPr>
          <w:cantSplit/>
        </w:trPr>
        <w:tc>
          <w:tcPr>
            <w:tcW w:w="1200" w:type="dxa"/>
          </w:tcPr>
          <w:p w14:paraId="4106DBC0" w14:textId="77777777" w:rsidR="009A5789" w:rsidRPr="00AD67F1" w:rsidRDefault="009A5789" w:rsidP="009A5789">
            <w:pPr>
              <w:pStyle w:val="TableText10"/>
              <w:rPr>
                <w:color w:val="000000"/>
              </w:rPr>
            </w:pPr>
            <w:r w:rsidRPr="00AD67F1">
              <w:rPr>
                <w:color w:val="000000"/>
              </w:rPr>
              <w:t>25</w:t>
            </w:r>
          </w:p>
        </w:tc>
        <w:tc>
          <w:tcPr>
            <w:tcW w:w="2400" w:type="dxa"/>
          </w:tcPr>
          <w:p w14:paraId="3F2926CC" w14:textId="77777777" w:rsidR="009A5789" w:rsidRPr="00AD67F1" w:rsidRDefault="009A5789" w:rsidP="009A5789">
            <w:pPr>
              <w:pStyle w:val="TableText10"/>
              <w:rPr>
                <w:color w:val="000000"/>
              </w:rPr>
            </w:pPr>
            <w:r w:rsidRPr="00AD67F1">
              <w:rPr>
                <w:color w:val="000000"/>
              </w:rPr>
              <w:t>234</w:t>
            </w:r>
          </w:p>
        </w:tc>
        <w:tc>
          <w:tcPr>
            <w:tcW w:w="3720" w:type="dxa"/>
          </w:tcPr>
          <w:p w14:paraId="28C235FB" w14:textId="77777777" w:rsidR="009A5789" w:rsidRPr="00AD67F1" w:rsidRDefault="009A5789" w:rsidP="009A5789">
            <w:pPr>
              <w:pStyle w:val="TableText10"/>
              <w:rPr>
                <w:color w:val="000000"/>
              </w:rPr>
            </w:pPr>
            <w:r w:rsidRPr="00AD67F1">
              <w:rPr>
                <w:color w:val="000000"/>
              </w:rPr>
              <w:t>licensed insurer/former licensed insurer not tell CTP regulator about event/thing in writing within 21 days</w:t>
            </w:r>
          </w:p>
        </w:tc>
        <w:tc>
          <w:tcPr>
            <w:tcW w:w="1327" w:type="dxa"/>
          </w:tcPr>
          <w:p w14:paraId="3D9D97CE" w14:textId="77777777" w:rsidR="009A5789" w:rsidRPr="00AD67F1" w:rsidRDefault="009A5789" w:rsidP="009A5789">
            <w:pPr>
              <w:pStyle w:val="TableText10"/>
              <w:rPr>
                <w:color w:val="000000"/>
              </w:rPr>
            </w:pPr>
            <w:r w:rsidRPr="00AD67F1">
              <w:rPr>
                <w:color w:val="000000"/>
              </w:rPr>
              <w:t>100</w:t>
            </w:r>
          </w:p>
        </w:tc>
        <w:tc>
          <w:tcPr>
            <w:tcW w:w="1553" w:type="dxa"/>
          </w:tcPr>
          <w:p w14:paraId="61D58776" w14:textId="77777777" w:rsidR="009A5789" w:rsidRPr="00AD67F1" w:rsidRDefault="009A5789" w:rsidP="009A5789">
            <w:pPr>
              <w:pStyle w:val="TableText10"/>
              <w:rPr>
                <w:color w:val="000000"/>
              </w:rPr>
            </w:pPr>
          </w:p>
        </w:tc>
        <w:tc>
          <w:tcPr>
            <w:tcW w:w="1200" w:type="dxa"/>
          </w:tcPr>
          <w:p w14:paraId="57BA9A99" w14:textId="77777777" w:rsidR="009A5789" w:rsidRPr="00AD67F1" w:rsidRDefault="009A5789" w:rsidP="009A5789">
            <w:pPr>
              <w:pStyle w:val="TableText10"/>
              <w:rPr>
                <w:color w:val="000000"/>
              </w:rPr>
            </w:pPr>
          </w:p>
        </w:tc>
      </w:tr>
      <w:tr w:rsidR="009A5789" w:rsidRPr="00AD67F1" w14:paraId="69E1AA4E" w14:textId="77777777" w:rsidTr="009A5789">
        <w:trPr>
          <w:cantSplit/>
        </w:trPr>
        <w:tc>
          <w:tcPr>
            <w:tcW w:w="1200" w:type="dxa"/>
          </w:tcPr>
          <w:p w14:paraId="54B834E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39D358CA" w14:textId="77777777" w:rsidR="009A5789" w:rsidRPr="00AD67F1" w:rsidRDefault="009A5789" w:rsidP="009A5789">
            <w:pPr>
              <w:pStyle w:val="TableText10"/>
              <w:rPr>
                <w:color w:val="000000"/>
              </w:rPr>
            </w:pPr>
            <w:r w:rsidRPr="00AD67F1">
              <w:rPr>
                <w:color w:val="000000"/>
              </w:rPr>
              <w:t>235</w:t>
            </w:r>
          </w:p>
        </w:tc>
        <w:tc>
          <w:tcPr>
            <w:tcW w:w="3720" w:type="dxa"/>
          </w:tcPr>
          <w:p w14:paraId="7C021E69" w14:textId="77777777" w:rsidR="009A5789" w:rsidRPr="00AD67F1" w:rsidRDefault="009A5789" w:rsidP="009A5789">
            <w:pPr>
              <w:pStyle w:val="TableText10"/>
              <w:rPr>
                <w:color w:val="000000"/>
              </w:rPr>
            </w:pPr>
            <w:r w:rsidRPr="00AD67F1">
              <w:rPr>
                <w:color w:val="000000"/>
              </w:rPr>
              <w:t>licensed insurer not tell CTP regulator about decrease/proposed decrease in issued capital of the insurer in writing within 21 days</w:t>
            </w:r>
          </w:p>
        </w:tc>
        <w:tc>
          <w:tcPr>
            <w:tcW w:w="1327" w:type="dxa"/>
          </w:tcPr>
          <w:p w14:paraId="7855AAF6" w14:textId="77777777" w:rsidR="009A5789" w:rsidRPr="00AD67F1" w:rsidRDefault="009A5789" w:rsidP="009A5789">
            <w:pPr>
              <w:pStyle w:val="TableText10"/>
              <w:rPr>
                <w:color w:val="000000"/>
              </w:rPr>
            </w:pPr>
            <w:r w:rsidRPr="00AD67F1">
              <w:rPr>
                <w:color w:val="000000"/>
              </w:rPr>
              <w:t>100</w:t>
            </w:r>
          </w:p>
        </w:tc>
        <w:tc>
          <w:tcPr>
            <w:tcW w:w="1553" w:type="dxa"/>
          </w:tcPr>
          <w:p w14:paraId="098C9349" w14:textId="77777777" w:rsidR="009A5789" w:rsidRPr="00AD67F1" w:rsidRDefault="009A5789" w:rsidP="009A5789">
            <w:pPr>
              <w:pStyle w:val="TableText10"/>
              <w:rPr>
                <w:color w:val="000000"/>
              </w:rPr>
            </w:pPr>
          </w:p>
        </w:tc>
        <w:tc>
          <w:tcPr>
            <w:tcW w:w="1200" w:type="dxa"/>
          </w:tcPr>
          <w:p w14:paraId="70FB0AFE" w14:textId="77777777" w:rsidR="009A5789" w:rsidRPr="00AD67F1" w:rsidRDefault="009A5789" w:rsidP="009A5789">
            <w:pPr>
              <w:pStyle w:val="TableText10"/>
              <w:rPr>
                <w:color w:val="000000"/>
              </w:rPr>
            </w:pPr>
          </w:p>
        </w:tc>
      </w:tr>
      <w:tr w:rsidR="009A5789" w:rsidRPr="00AD67F1" w14:paraId="7A76CF66" w14:textId="77777777" w:rsidTr="009A5789">
        <w:trPr>
          <w:cantSplit/>
        </w:trPr>
        <w:tc>
          <w:tcPr>
            <w:tcW w:w="1200" w:type="dxa"/>
          </w:tcPr>
          <w:p w14:paraId="114F723E" w14:textId="77777777" w:rsidR="009A5789" w:rsidRPr="00AD67F1" w:rsidRDefault="009A5789" w:rsidP="009A5789">
            <w:pPr>
              <w:pStyle w:val="TableText10"/>
              <w:rPr>
                <w:color w:val="000000"/>
              </w:rPr>
            </w:pPr>
            <w:r w:rsidRPr="00AD67F1">
              <w:rPr>
                <w:color w:val="000000"/>
              </w:rPr>
              <w:t>27</w:t>
            </w:r>
          </w:p>
        </w:tc>
        <w:tc>
          <w:tcPr>
            <w:tcW w:w="2400" w:type="dxa"/>
          </w:tcPr>
          <w:p w14:paraId="2FDE6A53" w14:textId="77777777" w:rsidR="009A5789" w:rsidRPr="00AD67F1" w:rsidRDefault="009A5789" w:rsidP="009A5789">
            <w:pPr>
              <w:pStyle w:val="TableText10"/>
              <w:rPr>
                <w:color w:val="000000"/>
              </w:rPr>
            </w:pPr>
            <w:r w:rsidRPr="00AD67F1">
              <w:rPr>
                <w:color w:val="000000"/>
              </w:rPr>
              <w:t>236 (1)</w:t>
            </w:r>
          </w:p>
        </w:tc>
        <w:tc>
          <w:tcPr>
            <w:tcW w:w="3720" w:type="dxa"/>
          </w:tcPr>
          <w:p w14:paraId="02A1B5AB" w14:textId="77777777" w:rsidR="009A5789" w:rsidRPr="00AD67F1" w:rsidRDefault="009A5789" w:rsidP="009A5789">
            <w:pPr>
              <w:pStyle w:val="TableText10"/>
              <w:rPr>
                <w:color w:val="000000"/>
              </w:rPr>
            </w:pPr>
            <w:r w:rsidRPr="00AD67F1">
              <w:rPr>
                <w:color w:val="000000"/>
              </w:rPr>
              <w:t>licensed insurer not tell CTP regulator about receiving bidder’s statement or target’s statement in writing within 21 days</w:t>
            </w:r>
          </w:p>
        </w:tc>
        <w:tc>
          <w:tcPr>
            <w:tcW w:w="1327" w:type="dxa"/>
          </w:tcPr>
          <w:p w14:paraId="10C3077D" w14:textId="77777777" w:rsidR="009A5789" w:rsidRPr="00AD67F1" w:rsidRDefault="009A5789" w:rsidP="009A5789">
            <w:pPr>
              <w:pStyle w:val="TableText10"/>
              <w:rPr>
                <w:color w:val="000000"/>
              </w:rPr>
            </w:pPr>
            <w:r w:rsidRPr="00AD67F1">
              <w:rPr>
                <w:color w:val="000000"/>
              </w:rPr>
              <w:t>100</w:t>
            </w:r>
          </w:p>
        </w:tc>
        <w:tc>
          <w:tcPr>
            <w:tcW w:w="1553" w:type="dxa"/>
          </w:tcPr>
          <w:p w14:paraId="2502F9E4" w14:textId="77777777" w:rsidR="009A5789" w:rsidRPr="00AD67F1" w:rsidRDefault="009A5789" w:rsidP="009A5789">
            <w:pPr>
              <w:pStyle w:val="TableText10"/>
              <w:rPr>
                <w:color w:val="000000"/>
              </w:rPr>
            </w:pPr>
          </w:p>
        </w:tc>
        <w:tc>
          <w:tcPr>
            <w:tcW w:w="1200" w:type="dxa"/>
          </w:tcPr>
          <w:p w14:paraId="7E396223" w14:textId="77777777" w:rsidR="009A5789" w:rsidRPr="00AD67F1" w:rsidRDefault="009A5789" w:rsidP="009A5789">
            <w:pPr>
              <w:pStyle w:val="TableText10"/>
              <w:rPr>
                <w:color w:val="000000"/>
              </w:rPr>
            </w:pPr>
          </w:p>
        </w:tc>
      </w:tr>
      <w:tr w:rsidR="009A5789" w:rsidRPr="00AD67F1" w14:paraId="3D5897C3" w14:textId="77777777" w:rsidTr="009A5789">
        <w:trPr>
          <w:cantSplit/>
        </w:trPr>
        <w:tc>
          <w:tcPr>
            <w:tcW w:w="1200" w:type="dxa"/>
          </w:tcPr>
          <w:p w14:paraId="3AFF7178" w14:textId="77777777" w:rsidR="009A5789" w:rsidRPr="00AD67F1" w:rsidRDefault="009A5789" w:rsidP="009A5789">
            <w:pPr>
              <w:pStyle w:val="TableText10"/>
              <w:rPr>
                <w:color w:val="000000"/>
              </w:rPr>
            </w:pPr>
            <w:r w:rsidRPr="00AD67F1">
              <w:rPr>
                <w:color w:val="000000"/>
              </w:rPr>
              <w:t>28</w:t>
            </w:r>
          </w:p>
        </w:tc>
        <w:tc>
          <w:tcPr>
            <w:tcW w:w="2400" w:type="dxa"/>
          </w:tcPr>
          <w:p w14:paraId="74B0D458" w14:textId="77777777" w:rsidR="009A5789" w:rsidRPr="00AD67F1" w:rsidRDefault="009A5789" w:rsidP="009A5789">
            <w:pPr>
              <w:pStyle w:val="TableText10"/>
              <w:rPr>
                <w:color w:val="000000"/>
              </w:rPr>
            </w:pPr>
            <w:r w:rsidRPr="00AD67F1">
              <w:rPr>
                <w:color w:val="000000"/>
              </w:rPr>
              <w:t>243</w:t>
            </w:r>
          </w:p>
        </w:tc>
        <w:tc>
          <w:tcPr>
            <w:tcW w:w="3720" w:type="dxa"/>
          </w:tcPr>
          <w:p w14:paraId="3ECF264F" w14:textId="77777777" w:rsidR="009A5789" w:rsidRPr="00AD67F1" w:rsidRDefault="009A5789" w:rsidP="009A5789">
            <w:pPr>
              <w:pStyle w:val="TableText10"/>
              <w:rPr>
                <w:color w:val="000000"/>
              </w:rPr>
            </w:pPr>
            <w:r w:rsidRPr="00AD67F1">
              <w:rPr>
                <w:color w:val="000000"/>
              </w:rPr>
              <w:t>liquidator of insolvent insurer not give motor accident claim about CTP policy issued by insolvent insurer to nominal defendant</w:t>
            </w:r>
          </w:p>
        </w:tc>
        <w:tc>
          <w:tcPr>
            <w:tcW w:w="1327" w:type="dxa"/>
          </w:tcPr>
          <w:p w14:paraId="2BFD85BC" w14:textId="77777777" w:rsidR="009A5789" w:rsidRPr="00AD67F1" w:rsidRDefault="009A5789" w:rsidP="009A5789">
            <w:pPr>
              <w:pStyle w:val="TableText10"/>
              <w:rPr>
                <w:color w:val="000000"/>
              </w:rPr>
            </w:pPr>
            <w:r w:rsidRPr="00AD67F1">
              <w:rPr>
                <w:color w:val="000000"/>
              </w:rPr>
              <w:t>20</w:t>
            </w:r>
          </w:p>
        </w:tc>
        <w:tc>
          <w:tcPr>
            <w:tcW w:w="1553" w:type="dxa"/>
          </w:tcPr>
          <w:p w14:paraId="38003964" w14:textId="77777777" w:rsidR="009A5789" w:rsidRPr="00AD67F1" w:rsidRDefault="009A5789" w:rsidP="009A5789">
            <w:pPr>
              <w:pStyle w:val="TableText10"/>
              <w:rPr>
                <w:color w:val="000000"/>
              </w:rPr>
            </w:pPr>
          </w:p>
        </w:tc>
        <w:tc>
          <w:tcPr>
            <w:tcW w:w="1200" w:type="dxa"/>
          </w:tcPr>
          <w:p w14:paraId="7BA67EBA" w14:textId="77777777" w:rsidR="009A5789" w:rsidRPr="00AD67F1" w:rsidRDefault="009A5789" w:rsidP="009A5789">
            <w:pPr>
              <w:pStyle w:val="TableText10"/>
              <w:rPr>
                <w:color w:val="000000"/>
              </w:rPr>
            </w:pPr>
          </w:p>
        </w:tc>
      </w:tr>
      <w:tr w:rsidR="009A5789" w:rsidRPr="00AD67F1" w14:paraId="0536E03C" w14:textId="77777777" w:rsidTr="009A5789">
        <w:trPr>
          <w:cantSplit/>
        </w:trPr>
        <w:tc>
          <w:tcPr>
            <w:tcW w:w="1200" w:type="dxa"/>
          </w:tcPr>
          <w:p w14:paraId="0AC2E6CA" w14:textId="77777777" w:rsidR="009A5789" w:rsidRPr="00AD67F1" w:rsidRDefault="009A5789" w:rsidP="009A5789">
            <w:pPr>
              <w:pStyle w:val="TableText10"/>
              <w:rPr>
                <w:color w:val="000000"/>
              </w:rPr>
            </w:pPr>
            <w:r w:rsidRPr="00AD67F1">
              <w:rPr>
                <w:color w:val="000000"/>
              </w:rPr>
              <w:t>29</w:t>
            </w:r>
          </w:p>
        </w:tc>
        <w:tc>
          <w:tcPr>
            <w:tcW w:w="2400" w:type="dxa"/>
          </w:tcPr>
          <w:p w14:paraId="721C89C7" w14:textId="77777777" w:rsidR="009A5789" w:rsidRPr="00AD67F1" w:rsidRDefault="009A5789" w:rsidP="009A5789">
            <w:pPr>
              <w:pStyle w:val="TableText10"/>
              <w:rPr>
                <w:color w:val="000000"/>
              </w:rPr>
            </w:pPr>
            <w:r w:rsidRPr="00AD67F1">
              <w:rPr>
                <w:color w:val="000000"/>
              </w:rPr>
              <w:t>244 (1)</w:t>
            </w:r>
          </w:p>
        </w:tc>
        <w:tc>
          <w:tcPr>
            <w:tcW w:w="3720" w:type="dxa"/>
          </w:tcPr>
          <w:p w14:paraId="4BDE928D" w14:textId="77777777" w:rsidR="009A5789" w:rsidRPr="00AD67F1" w:rsidRDefault="009A5789" w:rsidP="009A5789">
            <w:pPr>
              <w:pStyle w:val="TableText10"/>
              <w:rPr>
                <w:color w:val="000000"/>
              </w:rPr>
            </w:pPr>
            <w:r w:rsidRPr="00AD67F1">
              <w:rPr>
                <w:color w:val="000000"/>
              </w:rPr>
              <w:t>liquidator of insolvent company not give information to nominal defendant within 45 days after request</w:t>
            </w:r>
          </w:p>
        </w:tc>
        <w:tc>
          <w:tcPr>
            <w:tcW w:w="1327" w:type="dxa"/>
          </w:tcPr>
          <w:p w14:paraId="34A8FD6C" w14:textId="77777777" w:rsidR="009A5789" w:rsidRPr="00AD67F1" w:rsidRDefault="009A5789" w:rsidP="009A5789">
            <w:pPr>
              <w:pStyle w:val="TableText10"/>
              <w:rPr>
                <w:color w:val="000000"/>
              </w:rPr>
            </w:pPr>
            <w:r w:rsidRPr="00AD67F1">
              <w:rPr>
                <w:color w:val="000000"/>
              </w:rPr>
              <w:t>20</w:t>
            </w:r>
          </w:p>
        </w:tc>
        <w:tc>
          <w:tcPr>
            <w:tcW w:w="1553" w:type="dxa"/>
          </w:tcPr>
          <w:p w14:paraId="520ED5AD" w14:textId="77777777" w:rsidR="009A5789" w:rsidRPr="00AD67F1" w:rsidRDefault="009A5789" w:rsidP="009A5789">
            <w:pPr>
              <w:pStyle w:val="TableText10"/>
              <w:rPr>
                <w:color w:val="000000"/>
              </w:rPr>
            </w:pPr>
          </w:p>
        </w:tc>
        <w:tc>
          <w:tcPr>
            <w:tcW w:w="1200" w:type="dxa"/>
          </w:tcPr>
          <w:p w14:paraId="1E282597" w14:textId="77777777" w:rsidR="009A5789" w:rsidRPr="00AD67F1" w:rsidRDefault="009A5789" w:rsidP="009A5789">
            <w:pPr>
              <w:pStyle w:val="TableText10"/>
              <w:rPr>
                <w:color w:val="000000"/>
              </w:rPr>
            </w:pPr>
          </w:p>
        </w:tc>
      </w:tr>
      <w:tr w:rsidR="009A5789" w:rsidRPr="00AD67F1" w14:paraId="155BEB8F" w14:textId="77777777" w:rsidTr="009A5789">
        <w:trPr>
          <w:cantSplit/>
        </w:trPr>
        <w:tc>
          <w:tcPr>
            <w:tcW w:w="1200" w:type="dxa"/>
          </w:tcPr>
          <w:p w14:paraId="25451120"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65AEBC5C" w14:textId="77777777" w:rsidR="009A5789" w:rsidRPr="00AD67F1" w:rsidRDefault="009A5789" w:rsidP="009A5789">
            <w:pPr>
              <w:pStyle w:val="TableText10"/>
              <w:rPr>
                <w:color w:val="000000"/>
              </w:rPr>
            </w:pPr>
            <w:r w:rsidRPr="00AD67F1">
              <w:rPr>
                <w:color w:val="000000"/>
              </w:rPr>
              <w:t>245 (1)</w:t>
            </w:r>
          </w:p>
        </w:tc>
        <w:tc>
          <w:tcPr>
            <w:tcW w:w="3720" w:type="dxa"/>
          </w:tcPr>
          <w:p w14:paraId="7B7CF70D" w14:textId="77777777" w:rsidR="009A5789" w:rsidRPr="00AD67F1" w:rsidRDefault="009A5789" w:rsidP="009A5789">
            <w:pPr>
              <w:pStyle w:val="TableText10"/>
              <w:rPr>
                <w:color w:val="000000"/>
              </w:rPr>
            </w:pPr>
            <w:r w:rsidRPr="00AD67F1">
              <w:rPr>
                <w:color w:val="000000"/>
              </w:rPr>
              <w:t>liquidator of insolvent insurer not allow person authorised by Minister to inspect documents within 45 days after request</w:t>
            </w:r>
          </w:p>
        </w:tc>
        <w:tc>
          <w:tcPr>
            <w:tcW w:w="1327" w:type="dxa"/>
          </w:tcPr>
          <w:p w14:paraId="041EA191" w14:textId="77777777" w:rsidR="009A5789" w:rsidRPr="00AD67F1" w:rsidRDefault="009A5789" w:rsidP="009A5789">
            <w:pPr>
              <w:pStyle w:val="TableText10"/>
              <w:rPr>
                <w:color w:val="000000"/>
              </w:rPr>
            </w:pPr>
            <w:r w:rsidRPr="00AD67F1">
              <w:rPr>
                <w:color w:val="000000"/>
              </w:rPr>
              <w:t>20</w:t>
            </w:r>
          </w:p>
        </w:tc>
        <w:tc>
          <w:tcPr>
            <w:tcW w:w="1553" w:type="dxa"/>
          </w:tcPr>
          <w:p w14:paraId="2628E443" w14:textId="77777777" w:rsidR="009A5789" w:rsidRPr="00AD67F1" w:rsidRDefault="009A5789" w:rsidP="009A5789">
            <w:pPr>
              <w:pStyle w:val="TableText10"/>
              <w:rPr>
                <w:color w:val="000000"/>
              </w:rPr>
            </w:pPr>
          </w:p>
        </w:tc>
        <w:tc>
          <w:tcPr>
            <w:tcW w:w="1200" w:type="dxa"/>
          </w:tcPr>
          <w:p w14:paraId="09C994BE" w14:textId="77777777" w:rsidR="009A5789" w:rsidRPr="00AD67F1" w:rsidRDefault="009A5789" w:rsidP="009A5789">
            <w:pPr>
              <w:pStyle w:val="TableText10"/>
              <w:rPr>
                <w:color w:val="000000"/>
              </w:rPr>
            </w:pPr>
          </w:p>
        </w:tc>
      </w:tr>
      <w:tr w:rsidR="009A5789" w:rsidRPr="00AD67F1" w14:paraId="45BEBB53" w14:textId="77777777" w:rsidTr="009A5789">
        <w:trPr>
          <w:cantSplit/>
        </w:trPr>
        <w:tc>
          <w:tcPr>
            <w:tcW w:w="1200" w:type="dxa"/>
          </w:tcPr>
          <w:p w14:paraId="026878B6" w14:textId="77777777" w:rsidR="009A5789" w:rsidRPr="00AD67F1" w:rsidRDefault="009A5789" w:rsidP="009A5789">
            <w:pPr>
              <w:pStyle w:val="TableText10"/>
              <w:rPr>
                <w:color w:val="000000"/>
              </w:rPr>
            </w:pPr>
            <w:r w:rsidRPr="00AD67F1">
              <w:rPr>
                <w:color w:val="000000"/>
              </w:rPr>
              <w:t>31</w:t>
            </w:r>
          </w:p>
        </w:tc>
        <w:tc>
          <w:tcPr>
            <w:tcW w:w="2400" w:type="dxa"/>
          </w:tcPr>
          <w:p w14:paraId="7CEB9496" w14:textId="77777777" w:rsidR="009A5789" w:rsidRPr="00AD67F1" w:rsidRDefault="009A5789" w:rsidP="009A5789">
            <w:pPr>
              <w:pStyle w:val="TableText10"/>
              <w:rPr>
                <w:color w:val="000000"/>
              </w:rPr>
            </w:pPr>
            <w:r w:rsidRPr="00AD67F1">
              <w:rPr>
                <w:color w:val="000000"/>
              </w:rPr>
              <w:t>253 (2)</w:t>
            </w:r>
          </w:p>
        </w:tc>
        <w:tc>
          <w:tcPr>
            <w:tcW w:w="3720" w:type="dxa"/>
          </w:tcPr>
          <w:p w14:paraId="74B040B8" w14:textId="77777777" w:rsidR="009A5789" w:rsidRPr="00AD67F1" w:rsidRDefault="009A5789" w:rsidP="009A5789">
            <w:pPr>
              <w:pStyle w:val="TableText10"/>
              <w:rPr>
                <w:color w:val="000000"/>
              </w:rPr>
            </w:pPr>
            <w:r w:rsidRPr="00AD67F1">
              <w:rPr>
                <w:color w:val="000000"/>
              </w:rPr>
              <w:t>not take all reasonable steps to comply with requirement of authorised person</w:t>
            </w:r>
          </w:p>
        </w:tc>
        <w:tc>
          <w:tcPr>
            <w:tcW w:w="1327" w:type="dxa"/>
          </w:tcPr>
          <w:p w14:paraId="28AFB7EC" w14:textId="77777777" w:rsidR="009A5789" w:rsidRPr="00AD67F1" w:rsidRDefault="009A5789" w:rsidP="009A5789">
            <w:pPr>
              <w:pStyle w:val="TableText10"/>
              <w:rPr>
                <w:color w:val="000000"/>
              </w:rPr>
            </w:pPr>
            <w:r w:rsidRPr="00AD67F1">
              <w:rPr>
                <w:color w:val="000000"/>
              </w:rPr>
              <w:t>50</w:t>
            </w:r>
          </w:p>
        </w:tc>
        <w:tc>
          <w:tcPr>
            <w:tcW w:w="1553" w:type="dxa"/>
          </w:tcPr>
          <w:p w14:paraId="782FB3EB" w14:textId="77777777" w:rsidR="009A5789" w:rsidRPr="00AD67F1" w:rsidRDefault="009A5789" w:rsidP="009A5789">
            <w:pPr>
              <w:pStyle w:val="TableText10"/>
              <w:rPr>
                <w:color w:val="000000"/>
              </w:rPr>
            </w:pPr>
          </w:p>
        </w:tc>
        <w:tc>
          <w:tcPr>
            <w:tcW w:w="1200" w:type="dxa"/>
          </w:tcPr>
          <w:p w14:paraId="591640BF" w14:textId="77777777" w:rsidR="009A5789" w:rsidRPr="00AD67F1" w:rsidRDefault="009A5789" w:rsidP="009A5789">
            <w:pPr>
              <w:pStyle w:val="TableText10"/>
              <w:rPr>
                <w:color w:val="000000"/>
              </w:rPr>
            </w:pPr>
          </w:p>
        </w:tc>
      </w:tr>
      <w:tr w:rsidR="009A5789" w:rsidRPr="00AD67F1" w14:paraId="78BB98E6" w14:textId="77777777" w:rsidTr="009A5789">
        <w:trPr>
          <w:cantSplit/>
        </w:trPr>
        <w:tc>
          <w:tcPr>
            <w:tcW w:w="1200" w:type="dxa"/>
          </w:tcPr>
          <w:p w14:paraId="4125341F" w14:textId="77777777" w:rsidR="009A5789" w:rsidRPr="00AD67F1" w:rsidRDefault="009A5789" w:rsidP="009A5789">
            <w:pPr>
              <w:pStyle w:val="TableText10"/>
              <w:rPr>
                <w:color w:val="000000"/>
              </w:rPr>
            </w:pPr>
            <w:r w:rsidRPr="00AD67F1">
              <w:rPr>
                <w:color w:val="000000"/>
              </w:rPr>
              <w:t>32</w:t>
            </w:r>
          </w:p>
        </w:tc>
        <w:tc>
          <w:tcPr>
            <w:tcW w:w="2400" w:type="dxa"/>
          </w:tcPr>
          <w:p w14:paraId="4B4D625A" w14:textId="77777777" w:rsidR="009A5789" w:rsidRPr="00AD67F1" w:rsidRDefault="009A5789" w:rsidP="009A5789">
            <w:pPr>
              <w:pStyle w:val="TableText10"/>
              <w:rPr>
                <w:color w:val="000000"/>
              </w:rPr>
            </w:pPr>
            <w:r w:rsidRPr="00AD67F1">
              <w:rPr>
                <w:color w:val="000000"/>
              </w:rPr>
              <w:t>269 (3)</w:t>
            </w:r>
          </w:p>
        </w:tc>
        <w:tc>
          <w:tcPr>
            <w:tcW w:w="3720" w:type="dxa"/>
          </w:tcPr>
          <w:p w14:paraId="72C2EF68" w14:textId="77777777" w:rsidR="009A5789" w:rsidRPr="00AD67F1" w:rsidRDefault="009A5789" w:rsidP="009A5789">
            <w:pPr>
              <w:pStyle w:val="TableText10"/>
              <w:rPr>
                <w:color w:val="000000"/>
              </w:rPr>
            </w:pPr>
            <w:r w:rsidRPr="00AD67F1">
              <w:rPr>
                <w:color w:val="000000"/>
              </w:rPr>
              <w:t>licensed insurer not give CTP regulator periodic return/information required by CTP regulator</w:t>
            </w:r>
          </w:p>
        </w:tc>
        <w:tc>
          <w:tcPr>
            <w:tcW w:w="1327" w:type="dxa"/>
          </w:tcPr>
          <w:p w14:paraId="3B676B62" w14:textId="77777777" w:rsidR="009A5789" w:rsidRPr="00AD67F1" w:rsidRDefault="009A5789" w:rsidP="009A5789">
            <w:pPr>
              <w:pStyle w:val="TableText10"/>
              <w:rPr>
                <w:color w:val="000000"/>
              </w:rPr>
            </w:pPr>
            <w:r w:rsidRPr="00AD67F1">
              <w:rPr>
                <w:color w:val="000000"/>
              </w:rPr>
              <w:t>150</w:t>
            </w:r>
          </w:p>
        </w:tc>
        <w:tc>
          <w:tcPr>
            <w:tcW w:w="1553" w:type="dxa"/>
          </w:tcPr>
          <w:p w14:paraId="098F5929" w14:textId="77777777" w:rsidR="009A5789" w:rsidRPr="00AD67F1" w:rsidRDefault="009A5789" w:rsidP="009A5789">
            <w:pPr>
              <w:pStyle w:val="TableText10"/>
              <w:rPr>
                <w:color w:val="000000"/>
              </w:rPr>
            </w:pPr>
          </w:p>
        </w:tc>
        <w:tc>
          <w:tcPr>
            <w:tcW w:w="1200" w:type="dxa"/>
          </w:tcPr>
          <w:p w14:paraId="5B5C231B" w14:textId="77777777" w:rsidR="009A5789" w:rsidRPr="00AD67F1" w:rsidRDefault="009A5789" w:rsidP="009A5789">
            <w:pPr>
              <w:pStyle w:val="TableText10"/>
              <w:rPr>
                <w:color w:val="000000"/>
              </w:rPr>
            </w:pPr>
          </w:p>
        </w:tc>
      </w:tr>
      <w:tr w:rsidR="009A5789" w:rsidRPr="00AD67F1" w14:paraId="669B7ADE" w14:textId="77777777" w:rsidTr="009A5789">
        <w:trPr>
          <w:cantSplit/>
        </w:trPr>
        <w:tc>
          <w:tcPr>
            <w:tcW w:w="1200" w:type="dxa"/>
          </w:tcPr>
          <w:p w14:paraId="4FE5A471" w14:textId="77777777" w:rsidR="009A5789" w:rsidRPr="00AD67F1" w:rsidRDefault="009A5789" w:rsidP="009A5789">
            <w:pPr>
              <w:pStyle w:val="TableText10"/>
              <w:keepNext/>
              <w:rPr>
                <w:color w:val="000000"/>
              </w:rPr>
            </w:pPr>
            <w:r w:rsidRPr="00AD67F1">
              <w:rPr>
                <w:color w:val="000000"/>
              </w:rPr>
              <w:t>33</w:t>
            </w:r>
          </w:p>
        </w:tc>
        <w:tc>
          <w:tcPr>
            <w:tcW w:w="2400" w:type="dxa"/>
          </w:tcPr>
          <w:p w14:paraId="37E26AAD" w14:textId="77777777" w:rsidR="009A5789" w:rsidRPr="00AD67F1" w:rsidRDefault="009A5789" w:rsidP="009A5789">
            <w:pPr>
              <w:pStyle w:val="TableText10"/>
              <w:rPr>
                <w:color w:val="000000"/>
              </w:rPr>
            </w:pPr>
            <w:r w:rsidRPr="00AD67F1">
              <w:rPr>
                <w:color w:val="000000"/>
              </w:rPr>
              <w:t>271 (2) (a)</w:t>
            </w:r>
          </w:p>
        </w:tc>
        <w:tc>
          <w:tcPr>
            <w:tcW w:w="3720" w:type="dxa"/>
          </w:tcPr>
          <w:p w14:paraId="042350B5" w14:textId="77777777" w:rsidR="009A5789" w:rsidRPr="00AD67F1" w:rsidRDefault="009A5789" w:rsidP="009A5789">
            <w:pPr>
              <w:pStyle w:val="TableText10"/>
              <w:rPr>
                <w:color w:val="000000"/>
              </w:rPr>
            </w:pPr>
            <w:r w:rsidRPr="00AD67F1">
              <w:rPr>
                <w:color w:val="000000"/>
              </w:rPr>
              <w:t>make record of protected information about someone else</w:t>
            </w:r>
          </w:p>
        </w:tc>
        <w:tc>
          <w:tcPr>
            <w:tcW w:w="1327" w:type="dxa"/>
          </w:tcPr>
          <w:p w14:paraId="59DBEBC5"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64F0D15C" w14:textId="77777777" w:rsidR="009A5789" w:rsidRPr="00AD67F1" w:rsidRDefault="009A5789" w:rsidP="009A5789">
            <w:pPr>
              <w:pStyle w:val="TableText10"/>
              <w:rPr>
                <w:color w:val="000000"/>
              </w:rPr>
            </w:pPr>
          </w:p>
        </w:tc>
        <w:tc>
          <w:tcPr>
            <w:tcW w:w="1200" w:type="dxa"/>
          </w:tcPr>
          <w:p w14:paraId="059CACBD" w14:textId="77777777" w:rsidR="009A5789" w:rsidRPr="00AD67F1" w:rsidRDefault="009A5789" w:rsidP="009A5789">
            <w:pPr>
              <w:pStyle w:val="TableText10"/>
              <w:rPr>
                <w:color w:val="000000"/>
              </w:rPr>
            </w:pPr>
          </w:p>
        </w:tc>
      </w:tr>
      <w:tr w:rsidR="009A5789" w:rsidRPr="00AD67F1" w14:paraId="59F6F5AA" w14:textId="77777777" w:rsidTr="009A5789">
        <w:trPr>
          <w:cantSplit/>
        </w:trPr>
        <w:tc>
          <w:tcPr>
            <w:tcW w:w="1200" w:type="dxa"/>
          </w:tcPr>
          <w:p w14:paraId="75C576EE" w14:textId="77777777" w:rsidR="009A5789" w:rsidRPr="00AD67F1" w:rsidRDefault="009A5789" w:rsidP="009A5789">
            <w:pPr>
              <w:pStyle w:val="TableText10"/>
              <w:rPr>
                <w:color w:val="000000"/>
              </w:rPr>
            </w:pPr>
            <w:r w:rsidRPr="00AD67F1">
              <w:rPr>
                <w:color w:val="000000"/>
              </w:rPr>
              <w:t>34</w:t>
            </w:r>
          </w:p>
        </w:tc>
        <w:tc>
          <w:tcPr>
            <w:tcW w:w="2400" w:type="dxa"/>
          </w:tcPr>
          <w:p w14:paraId="337071F6" w14:textId="77777777" w:rsidR="009A5789" w:rsidRPr="00AD67F1" w:rsidRDefault="009A5789" w:rsidP="009A5789">
            <w:pPr>
              <w:pStyle w:val="TableText10"/>
              <w:rPr>
                <w:color w:val="000000"/>
              </w:rPr>
            </w:pPr>
            <w:r w:rsidRPr="00AD67F1">
              <w:rPr>
                <w:color w:val="000000"/>
              </w:rPr>
              <w:t>271 (2) (b)</w:t>
            </w:r>
          </w:p>
        </w:tc>
        <w:tc>
          <w:tcPr>
            <w:tcW w:w="3720" w:type="dxa"/>
          </w:tcPr>
          <w:p w14:paraId="7BD0BA9D" w14:textId="77777777" w:rsidR="009A5789" w:rsidRPr="00AD67F1" w:rsidRDefault="009A5789" w:rsidP="009A5789">
            <w:pPr>
              <w:pStyle w:val="TableText10"/>
              <w:rPr>
                <w:color w:val="000000"/>
              </w:rPr>
            </w:pPr>
            <w:r w:rsidRPr="00AD67F1">
              <w:rPr>
                <w:color w:val="000000"/>
              </w:rPr>
              <w:t>divulge protected information about someone else</w:t>
            </w:r>
          </w:p>
        </w:tc>
        <w:tc>
          <w:tcPr>
            <w:tcW w:w="1327" w:type="dxa"/>
          </w:tcPr>
          <w:p w14:paraId="1194077C" w14:textId="77777777" w:rsidR="009A5789" w:rsidRPr="00AD67F1" w:rsidRDefault="009A5789" w:rsidP="009A5789">
            <w:pPr>
              <w:pStyle w:val="TableText10"/>
              <w:rPr>
                <w:color w:val="000000"/>
              </w:rPr>
            </w:pPr>
            <w:r w:rsidRPr="00AD67F1">
              <w:rPr>
                <w:color w:val="000000"/>
              </w:rPr>
              <w:t>50pu/ 6 months prison/both</w:t>
            </w:r>
          </w:p>
        </w:tc>
        <w:tc>
          <w:tcPr>
            <w:tcW w:w="1553" w:type="dxa"/>
          </w:tcPr>
          <w:p w14:paraId="76EFC9A1" w14:textId="77777777" w:rsidR="009A5789" w:rsidRPr="00AD67F1" w:rsidRDefault="009A5789" w:rsidP="009A5789">
            <w:pPr>
              <w:pStyle w:val="TableText10"/>
              <w:rPr>
                <w:color w:val="000000"/>
              </w:rPr>
            </w:pPr>
          </w:p>
        </w:tc>
        <w:tc>
          <w:tcPr>
            <w:tcW w:w="1200" w:type="dxa"/>
          </w:tcPr>
          <w:p w14:paraId="68171E6C" w14:textId="77777777" w:rsidR="009A5789" w:rsidRPr="00AD67F1" w:rsidRDefault="009A5789" w:rsidP="009A5789">
            <w:pPr>
              <w:pStyle w:val="TableText10"/>
              <w:rPr>
                <w:color w:val="000000"/>
              </w:rPr>
            </w:pPr>
          </w:p>
        </w:tc>
      </w:tr>
    </w:tbl>
    <w:p w14:paraId="723B7231" w14:textId="77777777" w:rsidR="009A5789" w:rsidRPr="00AD67F1" w:rsidRDefault="009A5789" w:rsidP="009A5789">
      <w:pPr>
        <w:pStyle w:val="PageBreak"/>
        <w:rPr>
          <w:color w:val="000000"/>
        </w:rPr>
      </w:pPr>
      <w:r w:rsidRPr="00AD67F1">
        <w:rPr>
          <w:color w:val="000000"/>
        </w:rPr>
        <w:br w:type="page"/>
      </w:r>
    </w:p>
    <w:p w14:paraId="6D98B02B" w14:textId="77777777" w:rsidR="009A5789" w:rsidRPr="001D571E" w:rsidRDefault="009A5789" w:rsidP="009A5789">
      <w:pPr>
        <w:pStyle w:val="Sched-Part"/>
      </w:pPr>
      <w:bookmarkStart w:id="90" w:name="_Toc27489487"/>
      <w:r w:rsidRPr="001D571E">
        <w:rPr>
          <w:rStyle w:val="CharPartNo"/>
        </w:rPr>
        <w:lastRenderedPageBreak/>
        <w:t>Part 1.13B</w:t>
      </w:r>
      <w:r w:rsidRPr="00AD67F1">
        <w:rPr>
          <w:color w:val="000000"/>
        </w:rPr>
        <w:tab/>
      </w:r>
      <w:r w:rsidRPr="001D571E">
        <w:rPr>
          <w:rStyle w:val="CharPartText"/>
          <w:color w:val="000000"/>
        </w:rPr>
        <w:t>Road Transport (Third-Party Insurance) Regulation 2008</w:t>
      </w:r>
      <w:bookmarkEnd w:id="90"/>
    </w:p>
    <w:p w14:paraId="15AB50E4" w14:textId="77777777" w:rsidR="009A5789" w:rsidRPr="00AD67F1" w:rsidRDefault="009A5789" w:rsidP="009A5789">
      <w:pPr>
        <w:rPr>
          <w:color w:val="00000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567B7D48" w14:textId="77777777" w:rsidTr="009A5789">
        <w:trPr>
          <w:tblHeader/>
        </w:trPr>
        <w:tc>
          <w:tcPr>
            <w:tcW w:w="1200" w:type="dxa"/>
            <w:tcBorders>
              <w:bottom w:val="single" w:sz="4" w:space="0" w:color="auto"/>
            </w:tcBorders>
          </w:tcPr>
          <w:p w14:paraId="684B0AA0" w14:textId="77777777" w:rsidR="009A5789" w:rsidRPr="00AD67F1" w:rsidRDefault="009A5789" w:rsidP="009A5789">
            <w:pPr>
              <w:pStyle w:val="TableColHd"/>
              <w:rPr>
                <w:color w:val="000000"/>
              </w:rPr>
            </w:pPr>
            <w:r w:rsidRPr="00AD67F1">
              <w:rPr>
                <w:color w:val="000000"/>
              </w:rPr>
              <w:t>column 1</w:t>
            </w:r>
          </w:p>
          <w:p w14:paraId="21E3872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30C398CA" w14:textId="77777777" w:rsidR="009A5789" w:rsidRPr="00AD67F1" w:rsidRDefault="009A5789" w:rsidP="009A5789">
            <w:pPr>
              <w:pStyle w:val="TableColHd"/>
              <w:rPr>
                <w:color w:val="000000"/>
              </w:rPr>
            </w:pPr>
            <w:r w:rsidRPr="00AD67F1">
              <w:rPr>
                <w:color w:val="000000"/>
              </w:rPr>
              <w:t>column 2</w:t>
            </w:r>
          </w:p>
          <w:p w14:paraId="5AC93FC5"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75A03FDB" w14:textId="77777777" w:rsidR="009A5789" w:rsidRPr="00AD67F1" w:rsidRDefault="009A5789" w:rsidP="009A5789">
            <w:pPr>
              <w:pStyle w:val="TableColHd"/>
              <w:rPr>
                <w:color w:val="000000"/>
              </w:rPr>
            </w:pPr>
            <w:r w:rsidRPr="00AD67F1">
              <w:rPr>
                <w:color w:val="000000"/>
              </w:rPr>
              <w:t>column 3</w:t>
            </w:r>
          </w:p>
          <w:p w14:paraId="1FBEA5D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ED683F" w14:textId="77777777" w:rsidR="009A5789" w:rsidRPr="00AD67F1" w:rsidRDefault="009A5789" w:rsidP="009A5789">
            <w:pPr>
              <w:pStyle w:val="TableColHd"/>
              <w:rPr>
                <w:color w:val="000000"/>
              </w:rPr>
            </w:pPr>
            <w:r w:rsidRPr="00AD67F1">
              <w:rPr>
                <w:color w:val="000000"/>
              </w:rPr>
              <w:t>column 4</w:t>
            </w:r>
          </w:p>
          <w:p w14:paraId="01C520B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85C336" w14:textId="77777777" w:rsidR="009A5789" w:rsidRPr="00AD67F1" w:rsidRDefault="009A5789" w:rsidP="009A5789">
            <w:pPr>
              <w:pStyle w:val="TableColHd"/>
              <w:rPr>
                <w:color w:val="000000"/>
              </w:rPr>
            </w:pPr>
            <w:r w:rsidRPr="00AD67F1">
              <w:rPr>
                <w:color w:val="000000"/>
              </w:rPr>
              <w:t>column 5</w:t>
            </w:r>
          </w:p>
          <w:p w14:paraId="609EAC35"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24169EE" w14:textId="77777777" w:rsidR="009A5789" w:rsidRPr="00AD67F1" w:rsidRDefault="009A5789" w:rsidP="009A5789">
            <w:pPr>
              <w:pStyle w:val="TableColHd"/>
              <w:rPr>
                <w:color w:val="000000"/>
              </w:rPr>
            </w:pPr>
            <w:r w:rsidRPr="00AD67F1">
              <w:rPr>
                <w:color w:val="000000"/>
              </w:rPr>
              <w:t>column 6</w:t>
            </w:r>
          </w:p>
          <w:p w14:paraId="6289AB3F" w14:textId="77777777" w:rsidR="009A5789" w:rsidRPr="00AD67F1" w:rsidRDefault="009A5789" w:rsidP="009A5789">
            <w:pPr>
              <w:pStyle w:val="TableColHd"/>
              <w:rPr>
                <w:color w:val="000000"/>
              </w:rPr>
            </w:pPr>
            <w:r w:rsidRPr="00AD67F1">
              <w:rPr>
                <w:color w:val="000000"/>
              </w:rPr>
              <w:t>demerit points</w:t>
            </w:r>
          </w:p>
        </w:tc>
      </w:tr>
      <w:tr w:rsidR="009A5789" w:rsidRPr="00AD67F1" w14:paraId="35AB8CBF" w14:textId="77777777" w:rsidTr="009A5789">
        <w:trPr>
          <w:cantSplit/>
        </w:trPr>
        <w:tc>
          <w:tcPr>
            <w:tcW w:w="1200" w:type="dxa"/>
            <w:tcBorders>
              <w:top w:val="single" w:sz="4" w:space="0" w:color="auto"/>
            </w:tcBorders>
          </w:tcPr>
          <w:p w14:paraId="5A82147D"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B58D760" w14:textId="77777777" w:rsidR="009A5789" w:rsidRPr="00AD67F1" w:rsidRDefault="009A5789" w:rsidP="009A5789">
            <w:pPr>
              <w:pStyle w:val="TableText10"/>
              <w:rPr>
                <w:color w:val="000000"/>
              </w:rPr>
            </w:pPr>
            <w:r w:rsidRPr="00AD67F1">
              <w:rPr>
                <w:color w:val="000000"/>
              </w:rPr>
              <w:t>30D (1)</w:t>
            </w:r>
          </w:p>
        </w:tc>
        <w:tc>
          <w:tcPr>
            <w:tcW w:w="3720" w:type="dxa"/>
            <w:tcBorders>
              <w:top w:val="single" w:sz="4" w:space="0" w:color="auto"/>
            </w:tcBorders>
          </w:tcPr>
          <w:p w14:paraId="2A4B6128" w14:textId="77777777" w:rsidR="009A5789" w:rsidRPr="00AD67F1" w:rsidRDefault="009A5789" w:rsidP="009A5789">
            <w:pPr>
              <w:pStyle w:val="TableText10"/>
              <w:rPr>
                <w:color w:val="000000"/>
              </w:rPr>
            </w:pPr>
            <w:r w:rsidRPr="00AD67F1">
              <w:rPr>
                <w:color w:val="000000"/>
              </w:rPr>
              <w:t>licensed insurer not pay amount in collection notice on/before due date</w:t>
            </w:r>
          </w:p>
        </w:tc>
        <w:tc>
          <w:tcPr>
            <w:tcW w:w="1320" w:type="dxa"/>
            <w:tcBorders>
              <w:top w:val="single" w:sz="4" w:space="0" w:color="auto"/>
            </w:tcBorders>
          </w:tcPr>
          <w:p w14:paraId="28DB08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75EFA4C7" w14:textId="77777777" w:rsidR="009A5789" w:rsidRPr="00AD67F1" w:rsidRDefault="009A5789" w:rsidP="009A5789">
            <w:pPr>
              <w:pStyle w:val="TableText10"/>
              <w:rPr>
                <w:color w:val="000000"/>
              </w:rPr>
            </w:pPr>
          </w:p>
        </w:tc>
        <w:tc>
          <w:tcPr>
            <w:tcW w:w="1200" w:type="dxa"/>
            <w:tcBorders>
              <w:top w:val="single" w:sz="4" w:space="0" w:color="auto"/>
            </w:tcBorders>
          </w:tcPr>
          <w:p w14:paraId="059163BA" w14:textId="77777777" w:rsidR="009A5789" w:rsidRPr="00AD67F1" w:rsidRDefault="009A5789" w:rsidP="009A5789">
            <w:pPr>
              <w:pStyle w:val="TableText10"/>
              <w:rPr>
                <w:color w:val="000000"/>
              </w:rPr>
            </w:pPr>
          </w:p>
        </w:tc>
      </w:tr>
    </w:tbl>
    <w:p w14:paraId="11433B61" w14:textId="77777777" w:rsidR="009A5789" w:rsidRPr="00AD67F1" w:rsidRDefault="009A5789" w:rsidP="009A5789">
      <w:pPr>
        <w:pStyle w:val="PageBreak"/>
        <w:rPr>
          <w:color w:val="000000"/>
        </w:rPr>
      </w:pPr>
      <w:r w:rsidRPr="00AD67F1">
        <w:rPr>
          <w:color w:val="000000"/>
        </w:rPr>
        <w:br w:type="page"/>
      </w:r>
    </w:p>
    <w:p w14:paraId="5B49B05C" w14:textId="77777777" w:rsidR="009A5789" w:rsidRPr="001D571E" w:rsidRDefault="009A5789" w:rsidP="009A5789">
      <w:pPr>
        <w:pStyle w:val="Sched-Part"/>
      </w:pPr>
      <w:bookmarkStart w:id="91" w:name="_Toc27489488"/>
      <w:r w:rsidRPr="001D571E">
        <w:rPr>
          <w:rStyle w:val="CharPartNo"/>
        </w:rPr>
        <w:lastRenderedPageBreak/>
        <w:t>Part 1.14</w:t>
      </w:r>
      <w:r w:rsidRPr="00AD67F1">
        <w:rPr>
          <w:color w:val="000000"/>
        </w:rPr>
        <w:tab/>
      </w:r>
      <w:r w:rsidRPr="001D571E">
        <w:rPr>
          <w:rStyle w:val="CharPartText"/>
          <w:color w:val="000000"/>
        </w:rPr>
        <w:t>Road Transport (Vehicle Registration) Act 1999</w:t>
      </w:r>
      <w:bookmarkEnd w:id="91"/>
    </w:p>
    <w:p w14:paraId="34FF9523" w14:textId="77777777" w:rsidR="009A5789" w:rsidRPr="00AD67F1" w:rsidRDefault="009A5789" w:rsidP="009A578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9A5789" w:rsidRPr="00AD67F1" w14:paraId="0CC6723E" w14:textId="77777777" w:rsidTr="009A5789">
        <w:trPr>
          <w:tblHeader/>
        </w:trPr>
        <w:tc>
          <w:tcPr>
            <w:tcW w:w="1244" w:type="dxa"/>
            <w:tcBorders>
              <w:bottom w:val="single" w:sz="4" w:space="0" w:color="auto"/>
            </w:tcBorders>
          </w:tcPr>
          <w:p w14:paraId="4C091FC7" w14:textId="77777777" w:rsidR="009A5789" w:rsidRPr="00AD67F1" w:rsidRDefault="009A5789" w:rsidP="009A5789">
            <w:pPr>
              <w:pStyle w:val="TableColHd"/>
              <w:rPr>
                <w:color w:val="000000"/>
              </w:rPr>
            </w:pPr>
            <w:r w:rsidRPr="00AD67F1">
              <w:rPr>
                <w:color w:val="000000"/>
              </w:rPr>
              <w:t>column 1</w:t>
            </w:r>
          </w:p>
          <w:p w14:paraId="1514FAC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0E448FA" w14:textId="77777777" w:rsidR="009A5789" w:rsidRPr="00AD67F1" w:rsidRDefault="009A5789" w:rsidP="009A5789">
            <w:pPr>
              <w:pStyle w:val="TableColHd"/>
              <w:rPr>
                <w:color w:val="000000"/>
              </w:rPr>
            </w:pPr>
            <w:r w:rsidRPr="00AD67F1">
              <w:rPr>
                <w:color w:val="000000"/>
              </w:rPr>
              <w:t>column 2</w:t>
            </w:r>
          </w:p>
          <w:p w14:paraId="30D085A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AA306B1" w14:textId="77777777" w:rsidR="009A5789" w:rsidRPr="00AD67F1" w:rsidRDefault="009A5789" w:rsidP="009A5789">
            <w:pPr>
              <w:pStyle w:val="TableColHd"/>
              <w:rPr>
                <w:color w:val="000000"/>
              </w:rPr>
            </w:pPr>
            <w:r w:rsidRPr="00AD67F1">
              <w:rPr>
                <w:color w:val="000000"/>
              </w:rPr>
              <w:t>column 3</w:t>
            </w:r>
          </w:p>
          <w:p w14:paraId="6B449DA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260D1FB" w14:textId="77777777" w:rsidR="009A5789" w:rsidRPr="00AD67F1" w:rsidRDefault="009A5789" w:rsidP="009A5789">
            <w:pPr>
              <w:pStyle w:val="TableColHd"/>
              <w:rPr>
                <w:color w:val="000000"/>
              </w:rPr>
            </w:pPr>
            <w:r w:rsidRPr="00AD67F1">
              <w:rPr>
                <w:color w:val="000000"/>
              </w:rPr>
              <w:t>column 4</w:t>
            </w:r>
          </w:p>
          <w:p w14:paraId="17645A9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FF3DC25" w14:textId="77777777" w:rsidR="009A5789" w:rsidRPr="00AD67F1" w:rsidRDefault="009A5789" w:rsidP="009A5789">
            <w:pPr>
              <w:pStyle w:val="TableColHd"/>
              <w:rPr>
                <w:color w:val="000000"/>
              </w:rPr>
            </w:pPr>
            <w:r w:rsidRPr="00AD67F1">
              <w:rPr>
                <w:color w:val="000000"/>
              </w:rPr>
              <w:t>column 5</w:t>
            </w:r>
          </w:p>
          <w:p w14:paraId="4951655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2AA663E" w14:textId="77777777" w:rsidR="009A5789" w:rsidRPr="00AD67F1" w:rsidRDefault="009A5789" w:rsidP="009A5789">
            <w:pPr>
              <w:pStyle w:val="TableColHd"/>
              <w:rPr>
                <w:color w:val="000000"/>
              </w:rPr>
            </w:pPr>
            <w:r w:rsidRPr="00AD67F1">
              <w:rPr>
                <w:color w:val="000000"/>
              </w:rPr>
              <w:t>column 6</w:t>
            </w:r>
          </w:p>
          <w:p w14:paraId="6E2140F9" w14:textId="77777777" w:rsidR="009A5789" w:rsidRPr="00AD67F1" w:rsidRDefault="009A5789" w:rsidP="009A5789">
            <w:pPr>
              <w:pStyle w:val="TableColHd"/>
              <w:rPr>
                <w:color w:val="000000"/>
              </w:rPr>
            </w:pPr>
            <w:r w:rsidRPr="00AD67F1">
              <w:rPr>
                <w:color w:val="000000"/>
              </w:rPr>
              <w:t>demerit points</w:t>
            </w:r>
          </w:p>
        </w:tc>
      </w:tr>
      <w:tr w:rsidR="009A5789" w:rsidRPr="00AD67F1" w14:paraId="0296B3A6"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41969A6" w14:textId="77777777" w:rsidR="009A5789" w:rsidRPr="00AD67F1" w:rsidRDefault="009A5789" w:rsidP="009A5789">
            <w:pPr>
              <w:pStyle w:val="TableText10"/>
              <w:rPr>
                <w:color w:val="000000"/>
              </w:rPr>
            </w:pPr>
            <w:r w:rsidRPr="00AD67F1">
              <w:rPr>
                <w:color w:val="000000"/>
              </w:rPr>
              <w:t>1</w:t>
            </w:r>
          </w:p>
        </w:tc>
        <w:tc>
          <w:tcPr>
            <w:tcW w:w="2400" w:type="dxa"/>
          </w:tcPr>
          <w:p w14:paraId="4DF6D6D3" w14:textId="77777777" w:rsidR="009A5789" w:rsidRPr="00AD67F1" w:rsidRDefault="009A5789" w:rsidP="009A5789">
            <w:pPr>
              <w:pStyle w:val="TableText10"/>
              <w:rPr>
                <w:color w:val="000000"/>
              </w:rPr>
            </w:pPr>
            <w:r w:rsidRPr="00AD67F1">
              <w:rPr>
                <w:color w:val="000000"/>
              </w:rPr>
              <w:t>17B (5)</w:t>
            </w:r>
          </w:p>
        </w:tc>
        <w:tc>
          <w:tcPr>
            <w:tcW w:w="3720" w:type="dxa"/>
          </w:tcPr>
          <w:p w14:paraId="119C4E79" w14:textId="77777777" w:rsidR="009A5789" w:rsidRPr="00AD67F1" w:rsidRDefault="009A5789" w:rsidP="009A5789">
            <w:pPr>
              <w:pStyle w:val="TableText10"/>
              <w:rPr>
                <w:color w:val="000000"/>
              </w:rPr>
            </w:pPr>
            <w:r w:rsidRPr="00AD67F1">
              <w:rPr>
                <w:color w:val="000000"/>
              </w:rPr>
              <w:t>not comply with requirement by police officer/authorised person for approved premises enforcement purposes</w:t>
            </w:r>
          </w:p>
        </w:tc>
        <w:tc>
          <w:tcPr>
            <w:tcW w:w="1320" w:type="dxa"/>
          </w:tcPr>
          <w:p w14:paraId="347B2810" w14:textId="77777777" w:rsidR="009A5789" w:rsidRPr="00AD67F1" w:rsidRDefault="009A5789" w:rsidP="009A5789">
            <w:pPr>
              <w:pStyle w:val="TableText10"/>
              <w:rPr>
                <w:color w:val="000000"/>
              </w:rPr>
            </w:pPr>
            <w:r w:rsidRPr="00AD67F1">
              <w:rPr>
                <w:color w:val="000000"/>
              </w:rPr>
              <w:t>20</w:t>
            </w:r>
          </w:p>
        </w:tc>
        <w:tc>
          <w:tcPr>
            <w:tcW w:w="1560" w:type="dxa"/>
          </w:tcPr>
          <w:p w14:paraId="73BCB8D0" w14:textId="77777777" w:rsidR="009A5789" w:rsidRPr="00AD67F1" w:rsidRDefault="009A5789" w:rsidP="009A5789">
            <w:pPr>
              <w:pStyle w:val="TableText10"/>
              <w:rPr>
                <w:color w:val="000000"/>
              </w:rPr>
            </w:pPr>
            <w:r w:rsidRPr="00AD67F1">
              <w:rPr>
                <w:color w:val="000000"/>
              </w:rPr>
              <w:t>203</w:t>
            </w:r>
          </w:p>
        </w:tc>
        <w:tc>
          <w:tcPr>
            <w:tcW w:w="1200" w:type="dxa"/>
          </w:tcPr>
          <w:p w14:paraId="2A0AFCF3" w14:textId="77777777" w:rsidR="009A5789" w:rsidRPr="00AD67F1" w:rsidRDefault="009A5789" w:rsidP="009A5789">
            <w:pPr>
              <w:pStyle w:val="TableText10"/>
              <w:rPr>
                <w:color w:val="000000"/>
              </w:rPr>
            </w:pPr>
          </w:p>
        </w:tc>
      </w:tr>
      <w:tr w:rsidR="009A5789" w:rsidRPr="00AD67F1" w14:paraId="7F28F93C"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6A7691B6" w14:textId="77777777" w:rsidR="009A5789" w:rsidRPr="00AD67F1" w:rsidRDefault="009A5789" w:rsidP="009A5789">
            <w:pPr>
              <w:pStyle w:val="TableText10"/>
              <w:rPr>
                <w:color w:val="000000"/>
              </w:rPr>
            </w:pPr>
            <w:r w:rsidRPr="00AD67F1">
              <w:rPr>
                <w:color w:val="000000"/>
              </w:rPr>
              <w:t>2</w:t>
            </w:r>
          </w:p>
        </w:tc>
        <w:tc>
          <w:tcPr>
            <w:tcW w:w="2400" w:type="dxa"/>
          </w:tcPr>
          <w:p w14:paraId="61C0EBFA" w14:textId="77777777" w:rsidR="009A5789" w:rsidRPr="00AD67F1" w:rsidRDefault="009A5789" w:rsidP="009A5789">
            <w:pPr>
              <w:pStyle w:val="TableText10"/>
              <w:rPr>
                <w:color w:val="000000"/>
              </w:rPr>
            </w:pPr>
            <w:r w:rsidRPr="00AD67F1">
              <w:rPr>
                <w:color w:val="000000"/>
              </w:rPr>
              <w:t>18 (1)</w:t>
            </w:r>
          </w:p>
        </w:tc>
        <w:tc>
          <w:tcPr>
            <w:tcW w:w="3720" w:type="dxa"/>
          </w:tcPr>
          <w:p w14:paraId="4129C623" w14:textId="77777777" w:rsidR="009A5789" w:rsidRPr="00AD67F1" w:rsidRDefault="009A5789" w:rsidP="009A5789">
            <w:pPr>
              <w:pStyle w:val="TableText10"/>
              <w:rPr>
                <w:color w:val="000000"/>
              </w:rPr>
            </w:pPr>
            <w:r w:rsidRPr="00AD67F1">
              <w:rPr>
                <w:color w:val="000000"/>
              </w:rPr>
              <w:t>use unregistered/suspended vehicle</w:t>
            </w:r>
          </w:p>
        </w:tc>
        <w:tc>
          <w:tcPr>
            <w:tcW w:w="1320" w:type="dxa"/>
          </w:tcPr>
          <w:p w14:paraId="7AA31144" w14:textId="77777777" w:rsidR="009A5789" w:rsidRPr="00AD67F1" w:rsidRDefault="009A5789" w:rsidP="009A5789">
            <w:pPr>
              <w:pStyle w:val="TableText10"/>
              <w:rPr>
                <w:color w:val="000000"/>
              </w:rPr>
            </w:pPr>
            <w:r w:rsidRPr="00AD67F1">
              <w:rPr>
                <w:color w:val="000000"/>
              </w:rPr>
              <w:t>20</w:t>
            </w:r>
          </w:p>
        </w:tc>
        <w:tc>
          <w:tcPr>
            <w:tcW w:w="1560" w:type="dxa"/>
          </w:tcPr>
          <w:p w14:paraId="5CDA54C3" w14:textId="77777777" w:rsidR="009A5789" w:rsidRPr="00AD67F1" w:rsidRDefault="009A5789" w:rsidP="009A5789">
            <w:pPr>
              <w:pStyle w:val="TableText10"/>
              <w:rPr>
                <w:color w:val="000000"/>
              </w:rPr>
            </w:pPr>
            <w:r w:rsidRPr="00AD67F1">
              <w:rPr>
                <w:color w:val="000000"/>
              </w:rPr>
              <w:t>675</w:t>
            </w:r>
          </w:p>
        </w:tc>
        <w:tc>
          <w:tcPr>
            <w:tcW w:w="1200" w:type="dxa"/>
          </w:tcPr>
          <w:p w14:paraId="3EF2AECE" w14:textId="77777777" w:rsidR="009A5789" w:rsidRPr="00AD67F1" w:rsidRDefault="009A5789" w:rsidP="009A5789">
            <w:pPr>
              <w:pStyle w:val="TableText10"/>
              <w:rPr>
                <w:color w:val="000000"/>
              </w:rPr>
            </w:pPr>
          </w:p>
        </w:tc>
      </w:tr>
      <w:tr w:rsidR="009A5789" w:rsidRPr="00AD67F1" w14:paraId="03C20F8E" w14:textId="77777777" w:rsidTr="009A5789">
        <w:trPr>
          <w:cantSplit/>
        </w:trPr>
        <w:tc>
          <w:tcPr>
            <w:tcW w:w="1244" w:type="dxa"/>
          </w:tcPr>
          <w:p w14:paraId="61EE8248" w14:textId="77777777" w:rsidR="009A5789" w:rsidRPr="00AD67F1" w:rsidRDefault="009A5789" w:rsidP="009A5789">
            <w:pPr>
              <w:pStyle w:val="TableText10"/>
              <w:rPr>
                <w:color w:val="000000"/>
              </w:rPr>
            </w:pPr>
            <w:r w:rsidRPr="00AD67F1">
              <w:rPr>
                <w:color w:val="000000"/>
              </w:rPr>
              <w:t>3</w:t>
            </w:r>
          </w:p>
        </w:tc>
        <w:tc>
          <w:tcPr>
            <w:tcW w:w="2400" w:type="dxa"/>
          </w:tcPr>
          <w:p w14:paraId="1608FE5E" w14:textId="77777777" w:rsidR="009A5789" w:rsidRPr="00AD67F1" w:rsidRDefault="009A5789" w:rsidP="009A5789">
            <w:pPr>
              <w:pStyle w:val="TableText10"/>
              <w:rPr>
                <w:color w:val="000000"/>
              </w:rPr>
            </w:pPr>
            <w:r w:rsidRPr="00AD67F1">
              <w:rPr>
                <w:color w:val="000000"/>
              </w:rPr>
              <w:t>19 (1) (a)</w:t>
            </w:r>
          </w:p>
        </w:tc>
        <w:tc>
          <w:tcPr>
            <w:tcW w:w="3720" w:type="dxa"/>
          </w:tcPr>
          <w:p w14:paraId="72131970" w14:textId="77777777" w:rsidR="009A5789" w:rsidRPr="00AD67F1" w:rsidRDefault="009A5789" w:rsidP="009A5789">
            <w:pPr>
              <w:pStyle w:val="TableText10"/>
              <w:rPr>
                <w:color w:val="000000"/>
              </w:rPr>
            </w:pPr>
            <w:r w:rsidRPr="00AD67F1">
              <w:rPr>
                <w:color w:val="000000"/>
              </w:rPr>
              <w:t>register/renew registration/obtain unregistered vehicle permit/renew unregistered vehicle permit by false statement/misrepresentation/dishonest means</w:t>
            </w:r>
          </w:p>
        </w:tc>
        <w:tc>
          <w:tcPr>
            <w:tcW w:w="1320" w:type="dxa"/>
          </w:tcPr>
          <w:p w14:paraId="61C3CDDA" w14:textId="77777777" w:rsidR="009A5789" w:rsidRPr="00AD67F1" w:rsidRDefault="009A5789" w:rsidP="009A5789">
            <w:pPr>
              <w:pStyle w:val="TableText10"/>
              <w:rPr>
                <w:color w:val="000000"/>
              </w:rPr>
            </w:pPr>
            <w:r w:rsidRPr="00AD67F1">
              <w:rPr>
                <w:color w:val="000000"/>
              </w:rPr>
              <w:t>20</w:t>
            </w:r>
          </w:p>
        </w:tc>
        <w:tc>
          <w:tcPr>
            <w:tcW w:w="1560" w:type="dxa"/>
          </w:tcPr>
          <w:p w14:paraId="2FBD2140" w14:textId="77777777" w:rsidR="009A5789" w:rsidRPr="00AD67F1" w:rsidRDefault="009A5789" w:rsidP="009A5789">
            <w:pPr>
              <w:pStyle w:val="TableText10"/>
              <w:rPr>
                <w:color w:val="000000"/>
              </w:rPr>
            </w:pPr>
          </w:p>
        </w:tc>
        <w:tc>
          <w:tcPr>
            <w:tcW w:w="1200" w:type="dxa"/>
          </w:tcPr>
          <w:p w14:paraId="05B17429" w14:textId="77777777" w:rsidR="009A5789" w:rsidRPr="00AD67F1" w:rsidRDefault="009A5789" w:rsidP="009A5789">
            <w:pPr>
              <w:pStyle w:val="TableText10"/>
              <w:rPr>
                <w:color w:val="000000"/>
              </w:rPr>
            </w:pPr>
          </w:p>
        </w:tc>
      </w:tr>
      <w:tr w:rsidR="009A5789" w:rsidRPr="00AD67F1" w14:paraId="7BE83583" w14:textId="77777777" w:rsidTr="009A5789">
        <w:trPr>
          <w:cantSplit/>
        </w:trPr>
        <w:tc>
          <w:tcPr>
            <w:tcW w:w="1244" w:type="dxa"/>
          </w:tcPr>
          <w:p w14:paraId="46DB7913" w14:textId="77777777" w:rsidR="009A5789" w:rsidRPr="00AD67F1" w:rsidRDefault="009A5789" w:rsidP="009A5789">
            <w:pPr>
              <w:pStyle w:val="TableText10"/>
              <w:rPr>
                <w:color w:val="000000"/>
              </w:rPr>
            </w:pPr>
            <w:r w:rsidRPr="00AD67F1">
              <w:rPr>
                <w:color w:val="000000"/>
              </w:rPr>
              <w:t>4</w:t>
            </w:r>
          </w:p>
        </w:tc>
        <w:tc>
          <w:tcPr>
            <w:tcW w:w="2400" w:type="dxa"/>
          </w:tcPr>
          <w:p w14:paraId="6CC0BA79" w14:textId="77777777" w:rsidR="009A5789" w:rsidRPr="00AD67F1" w:rsidRDefault="009A5789" w:rsidP="009A5789">
            <w:pPr>
              <w:pStyle w:val="TableText10"/>
              <w:rPr>
                <w:color w:val="000000"/>
              </w:rPr>
            </w:pPr>
            <w:r w:rsidRPr="00AD67F1">
              <w:rPr>
                <w:color w:val="000000"/>
              </w:rPr>
              <w:t>19 (1) (b)</w:t>
            </w:r>
          </w:p>
        </w:tc>
        <w:tc>
          <w:tcPr>
            <w:tcW w:w="3720" w:type="dxa"/>
          </w:tcPr>
          <w:p w14:paraId="38BE955D" w14:textId="77777777" w:rsidR="009A5789" w:rsidRPr="00AD67F1" w:rsidRDefault="009A5789" w:rsidP="009A5789">
            <w:pPr>
              <w:pStyle w:val="TableText10"/>
              <w:rPr>
                <w:color w:val="000000"/>
              </w:rPr>
            </w:pPr>
            <w:r w:rsidRPr="00AD67F1">
              <w:rPr>
                <w:color w:val="000000"/>
              </w:rPr>
              <w:t>possess registration device/plate/document obtained by false statement/misrepresentation/dishonest means</w:t>
            </w:r>
          </w:p>
        </w:tc>
        <w:tc>
          <w:tcPr>
            <w:tcW w:w="1320" w:type="dxa"/>
          </w:tcPr>
          <w:p w14:paraId="0274EFB9" w14:textId="77777777" w:rsidR="009A5789" w:rsidRPr="00AD67F1" w:rsidRDefault="009A5789" w:rsidP="009A5789">
            <w:pPr>
              <w:pStyle w:val="TableText10"/>
              <w:rPr>
                <w:color w:val="000000"/>
              </w:rPr>
            </w:pPr>
            <w:r w:rsidRPr="00AD67F1">
              <w:rPr>
                <w:color w:val="000000"/>
              </w:rPr>
              <w:t>20</w:t>
            </w:r>
          </w:p>
        </w:tc>
        <w:tc>
          <w:tcPr>
            <w:tcW w:w="1560" w:type="dxa"/>
          </w:tcPr>
          <w:p w14:paraId="5B1D4500" w14:textId="77777777" w:rsidR="009A5789" w:rsidRPr="00AD67F1" w:rsidRDefault="009A5789" w:rsidP="009A5789">
            <w:pPr>
              <w:pStyle w:val="TableText10"/>
              <w:rPr>
                <w:color w:val="000000"/>
              </w:rPr>
            </w:pPr>
          </w:p>
        </w:tc>
        <w:tc>
          <w:tcPr>
            <w:tcW w:w="1200" w:type="dxa"/>
          </w:tcPr>
          <w:p w14:paraId="0CED0512" w14:textId="77777777" w:rsidR="009A5789" w:rsidRPr="00AD67F1" w:rsidRDefault="009A5789" w:rsidP="009A5789">
            <w:pPr>
              <w:pStyle w:val="TableText10"/>
              <w:rPr>
                <w:color w:val="000000"/>
              </w:rPr>
            </w:pPr>
          </w:p>
        </w:tc>
      </w:tr>
      <w:tr w:rsidR="009A5789" w:rsidRPr="00AD67F1" w14:paraId="74D059F9" w14:textId="77777777" w:rsidTr="009A5789">
        <w:trPr>
          <w:cantSplit/>
        </w:trPr>
        <w:tc>
          <w:tcPr>
            <w:tcW w:w="1244" w:type="dxa"/>
          </w:tcPr>
          <w:p w14:paraId="1659E8B7"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12416D5B" w14:textId="77777777" w:rsidR="009A5789" w:rsidRPr="00AD67F1" w:rsidRDefault="009A5789" w:rsidP="009A5789">
            <w:pPr>
              <w:pStyle w:val="TableText10"/>
              <w:rPr>
                <w:color w:val="000000"/>
              </w:rPr>
            </w:pPr>
            <w:r w:rsidRPr="00AD67F1">
              <w:rPr>
                <w:color w:val="000000"/>
              </w:rPr>
              <w:t>20 (a)</w:t>
            </w:r>
          </w:p>
        </w:tc>
        <w:tc>
          <w:tcPr>
            <w:tcW w:w="3720" w:type="dxa"/>
          </w:tcPr>
          <w:p w14:paraId="730CEA5D" w14:textId="77777777" w:rsidR="009A5789" w:rsidRPr="00AD67F1" w:rsidRDefault="009A5789" w:rsidP="009A5789">
            <w:pPr>
              <w:pStyle w:val="TableText10"/>
              <w:rPr>
                <w:color w:val="000000"/>
              </w:rPr>
            </w:pPr>
            <w:r w:rsidRPr="00AD67F1">
              <w:rPr>
                <w:color w:val="000000"/>
              </w:rPr>
              <w:t>forge/fraudulently change/use/lend/allow to be used registration device/plate/document</w:t>
            </w:r>
          </w:p>
        </w:tc>
        <w:tc>
          <w:tcPr>
            <w:tcW w:w="1320" w:type="dxa"/>
          </w:tcPr>
          <w:p w14:paraId="5187D55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3113A0F" w14:textId="77777777" w:rsidR="009A5789" w:rsidRPr="00AD67F1" w:rsidRDefault="009A5789" w:rsidP="009A5789">
            <w:pPr>
              <w:pStyle w:val="TableText10"/>
              <w:rPr>
                <w:color w:val="000000"/>
              </w:rPr>
            </w:pPr>
          </w:p>
        </w:tc>
        <w:tc>
          <w:tcPr>
            <w:tcW w:w="1200" w:type="dxa"/>
          </w:tcPr>
          <w:p w14:paraId="26ED3328" w14:textId="77777777" w:rsidR="009A5789" w:rsidRPr="00AD67F1" w:rsidRDefault="009A5789" w:rsidP="009A5789">
            <w:pPr>
              <w:pStyle w:val="TableText10"/>
              <w:rPr>
                <w:color w:val="000000"/>
              </w:rPr>
            </w:pPr>
          </w:p>
        </w:tc>
      </w:tr>
      <w:tr w:rsidR="009A5789" w:rsidRPr="00AD67F1" w14:paraId="1DFB0BEB" w14:textId="77777777" w:rsidTr="009A5789">
        <w:trPr>
          <w:cantSplit/>
        </w:trPr>
        <w:tc>
          <w:tcPr>
            <w:tcW w:w="1244" w:type="dxa"/>
          </w:tcPr>
          <w:p w14:paraId="78189A7E" w14:textId="77777777" w:rsidR="009A5789" w:rsidRPr="00AD67F1" w:rsidRDefault="009A5789" w:rsidP="009A5789">
            <w:pPr>
              <w:pStyle w:val="TableText10"/>
              <w:rPr>
                <w:color w:val="000000"/>
              </w:rPr>
            </w:pPr>
            <w:r w:rsidRPr="00AD67F1">
              <w:rPr>
                <w:color w:val="000000"/>
              </w:rPr>
              <w:t>6</w:t>
            </w:r>
          </w:p>
        </w:tc>
        <w:tc>
          <w:tcPr>
            <w:tcW w:w="2400" w:type="dxa"/>
          </w:tcPr>
          <w:p w14:paraId="62EBC97C" w14:textId="77777777" w:rsidR="009A5789" w:rsidRPr="00AD67F1" w:rsidRDefault="009A5789" w:rsidP="009A5789">
            <w:pPr>
              <w:pStyle w:val="TableText10"/>
              <w:rPr>
                <w:color w:val="000000"/>
              </w:rPr>
            </w:pPr>
            <w:r w:rsidRPr="00AD67F1">
              <w:rPr>
                <w:color w:val="000000"/>
              </w:rPr>
              <w:t>20 (b)</w:t>
            </w:r>
          </w:p>
        </w:tc>
        <w:tc>
          <w:tcPr>
            <w:tcW w:w="3720" w:type="dxa"/>
          </w:tcPr>
          <w:p w14:paraId="0A9D81AD" w14:textId="77777777" w:rsidR="009A5789" w:rsidRPr="00AD67F1" w:rsidRDefault="009A5789" w:rsidP="009A5789">
            <w:pPr>
              <w:pStyle w:val="TableText10"/>
              <w:rPr>
                <w:color w:val="000000"/>
              </w:rPr>
            </w:pPr>
            <w:r w:rsidRPr="00AD67F1">
              <w:rPr>
                <w:color w:val="000000"/>
              </w:rPr>
              <w:t>knowingly possess forged/fraudulently changed registration device/plate/document</w:t>
            </w:r>
          </w:p>
        </w:tc>
        <w:tc>
          <w:tcPr>
            <w:tcW w:w="1320" w:type="dxa"/>
          </w:tcPr>
          <w:p w14:paraId="57848557"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11FC3CFD" w14:textId="77777777" w:rsidR="009A5789" w:rsidRPr="00AD67F1" w:rsidRDefault="009A5789" w:rsidP="009A5789">
            <w:pPr>
              <w:pStyle w:val="TableText10"/>
              <w:rPr>
                <w:color w:val="000000"/>
              </w:rPr>
            </w:pPr>
          </w:p>
        </w:tc>
        <w:tc>
          <w:tcPr>
            <w:tcW w:w="1200" w:type="dxa"/>
          </w:tcPr>
          <w:p w14:paraId="14BC7C59" w14:textId="77777777" w:rsidR="009A5789" w:rsidRPr="00AD67F1" w:rsidRDefault="009A5789" w:rsidP="009A5789">
            <w:pPr>
              <w:pStyle w:val="TableText10"/>
              <w:rPr>
                <w:color w:val="000000"/>
              </w:rPr>
            </w:pPr>
          </w:p>
        </w:tc>
      </w:tr>
      <w:tr w:rsidR="009A5789" w:rsidRPr="00AD67F1" w14:paraId="25AEAE8A" w14:textId="77777777" w:rsidTr="009A5789">
        <w:trPr>
          <w:cantSplit/>
        </w:trPr>
        <w:tc>
          <w:tcPr>
            <w:tcW w:w="1244" w:type="dxa"/>
          </w:tcPr>
          <w:p w14:paraId="430508F1" w14:textId="77777777" w:rsidR="009A5789" w:rsidRPr="00AD67F1" w:rsidRDefault="009A5789" w:rsidP="009A5789">
            <w:pPr>
              <w:pStyle w:val="TableText10"/>
              <w:rPr>
                <w:color w:val="000000"/>
              </w:rPr>
            </w:pPr>
            <w:r w:rsidRPr="00AD67F1">
              <w:rPr>
                <w:color w:val="000000"/>
              </w:rPr>
              <w:t>7</w:t>
            </w:r>
          </w:p>
        </w:tc>
        <w:tc>
          <w:tcPr>
            <w:tcW w:w="2400" w:type="dxa"/>
          </w:tcPr>
          <w:p w14:paraId="3334E5D6" w14:textId="77777777" w:rsidR="009A5789" w:rsidRPr="00AD67F1" w:rsidRDefault="009A5789" w:rsidP="009A5789">
            <w:pPr>
              <w:pStyle w:val="TableText10"/>
              <w:rPr>
                <w:color w:val="000000"/>
              </w:rPr>
            </w:pPr>
            <w:r w:rsidRPr="00AD67F1">
              <w:rPr>
                <w:color w:val="000000"/>
              </w:rPr>
              <w:t>20 (c)</w:t>
            </w:r>
          </w:p>
        </w:tc>
        <w:tc>
          <w:tcPr>
            <w:tcW w:w="3720" w:type="dxa"/>
          </w:tcPr>
          <w:p w14:paraId="0F6205E2" w14:textId="77777777" w:rsidR="009A5789" w:rsidRPr="00AD67F1" w:rsidRDefault="009A5789" w:rsidP="009A5789">
            <w:pPr>
              <w:pStyle w:val="TableText10"/>
              <w:rPr>
                <w:color w:val="000000"/>
              </w:rPr>
            </w:pPr>
            <w:r w:rsidRPr="00AD67F1">
              <w:rPr>
                <w:color w:val="000000"/>
              </w:rPr>
              <w:t>possess false registration device/plate/document calculated to deceive</w:t>
            </w:r>
          </w:p>
        </w:tc>
        <w:tc>
          <w:tcPr>
            <w:tcW w:w="1320" w:type="dxa"/>
          </w:tcPr>
          <w:p w14:paraId="3E8858F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FCAA9FF" w14:textId="77777777" w:rsidR="009A5789" w:rsidRPr="00AD67F1" w:rsidRDefault="009A5789" w:rsidP="009A5789">
            <w:pPr>
              <w:pStyle w:val="TableText10"/>
              <w:rPr>
                <w:color w:val="000000"/>
              </w:rPr>
            </w:pPr>
          </w:p>
        </w:tc>
        <w:tc>
          <w:tcPr>
            <w:tcW w:w="1200" w:type="dxa"/>
          </w:tcPr>
          <w:p w14:paraId="6CE84512" w14:textId="77777777" w:rsidR="009A5789" w:rsidRPr="00AD67F1" w:rsidRDefault="009A5789" w:rsidP="009A5789">
            <w:pPr>
              <w:pStyle w:val="TableText10"/>
              <w:rPr>
                <w:color w:val="000000"/>
              </w:rPr>
            </w:pPr>
          </w:p>
        </w:tc>
      </w:tr>
      <w:tr w:rsidR="009A5789" w:rsidRPr="00AD67F1" w14:paraId="3259B4C1" w14:textId="77777777" w:rsidTr="009A5789">
        <w:trPr>
          <w:cantSplit/>
        </w:trPr>
        <w:tc>
          <w:tcPr>
            <w:tcW w:w="1244" w:type="dxa"/>
          </w:tcPr>
          <w:p w14:paraId="396AA64C" w14:textId="77777777" w:rsidR="009A5789" w:rsidRPr="00AD67F1" w:rsidRDefault="009A5789" w:rsidP="009A5789">
            <w:pPr>
              <w:pStyle w:val="TableText10"/>
              <w:rPr>
                <w:color w:val="000000"/>
              </w:rPr>
            </w:pPr>
            <w:r w:rsidRPr="00AD67F1">
              <w:rPr>
                <w:color w:val="000000"/>
              </w:rPr>
              <w:t>8</w:t>
            </w:r>
          </w:p>
        </w:tc>
        <w:tc>
          <w:tcPr>
            <w:tcW w:w="2400" w:type="dxa"/>
          </w:tcPr>
          <w:p w14:paraId="4B7A73FF" w14:textId="77777777" w:rsidR="009A5789" w:rsidRPr="00AD67F1" w:rsidRDefault="009A5789" w:rsidP="009A5789">
            <w:pPr>
              <w:pStyle w:val="TableText10"/>
              <w:rPr>
                <w:color w:val="000000"/>
              </w:rPr>
            </w:pPr>
            <w:r w:rsidRPr="00AD67F1">
              <w:rPr>
                <w:color w:val="000000"/>
              </w:rPr>
              <w:t>21 (2) (a)</w:t>
            </w:r>
          </w:p>
        </w:tc>
        <w:tc>
          <w:tcPr>
            <w:tcW w:w="3720" w:type="dxa"/>
          </w:tcPr>
          <w:p w14:paraId="33C0D4EE" w14:textId="77777777" w:rsidR="009A5789" w:rsidRPr="00AD67F1" w:rsidRDefault="009A5789" w:rsidP="009A5789">
            <w:pPr>
              <w:pStyle w:val="TableText10"/>
              <w:rPr>
                <w:color w:val="000000"/>
              </w:rPr>
            </w:pPr>
            <w:r w:rsidRPr="00AD67F1">
              <w:rPr>
                <w:color w:val="000000"/>
              </w:rPr>
              <w:t>not ensure registration device/ plate/document installed/displayed/ attached to vehicle</w:t>
            </w:r>
          </w:p>
        </w:tc>
        <w:tc>
          <w:tcPr>
            <w:tcW w:w="1320" w:type="dxa"/>
          </w:tcPr>
          <w:p w14:paraId="07B57965" w14:textId="77777777" w:rsidR="009A5789" w:rsidRPr="00AD67F1" w:rsidRDefault="009A5789" w:rsidP="009A5789">
            <w:pPr>
              <w:pStyle w:val="TableText10"/>
              <w:rPr>
                <w:color w:val="000000"/>
              </w:rPr>
            </w:pPr>
            <w:r w:rsidRPr="00AD67F1">
              <w:rPr>
                <w:color w:val="000000"/>
              </w:rPr>
              <w:t>5</w:t>
            </w:r>
          </w:p>
        </w:tc>
        <w:tc>
          <w:tcPr>
            <w:tcW w:w="1560" w:type="dxa"/>
          </w:tcPr>
          <w:p w14:paraId="57FEBD61" w14:textId="77777777" w:rsidR="009A5789" w:rsidRPr="00AD67F1" w:rsidRDefault="009A5789" w:rsidP="009A5789">
            <w:pPr>
              <w:pStyle w:val="TableText10"/>
              <w:rPr>
                <w:color w:val="000000"/>
              </w:rPr>
            </w:pPr>
          </w:p>
        </w:tc>
        <w:tc>
          <w:tcPr>
            <w:tcW w:w="1200" w:type="dxa"/>
          </w:tcPr>
          <w:p w14:paraId="62B41A16" w14:textId="77777777" w:rsidR="009A5789" w:rsidRPr="00AD67F1" w:rsidRDefault="009A5789" w:rsidP="009A5789">
            <w:pPr>
              <w:pStyle w:val="TableText10"/>
              <w:rPr>
                <w:color w:val="000000"/>
              </w:rPr>
            </w:pPr>
          </w:p>
        </w:tc>
      </w:tr>
      <w:tr w:rsidR="009A5789" w:rsidRPr="00AD67F1" w14:paraId="56471932" w14:textId="77777777" w:rsidTr="009A5789">
        <w:trPr>
          <w:cantSplit/>
        </w:trPr>
        <w:tc>
          <w:tcPr>
            <w:tcW w:w="1244" w:type="dxa"/>
          </w:tcPr>
          <w:p w14:paraId="36782622" w14:textId="77777777" w:rsidR="009A5789" w:rsidRPr="00AD67F1" w:rsidRDefault="009A5789" w:rsidP="009A5789">
            <w:pPr>
              <w:pStyle w:val="TableText10"/>
              <w:rPr>
                <w:color w:val="000000"/>
              </w:rPr>
            </w:pPr>
            <w:r w:rsidRPr="00AD67F1">
              <w:rPr>
                <w:color w:val="000000"/>
              </w:rPr>
              <w:t>9</w:t>
            </w:r>
          </w:p>
        </w:tc>
        <w:tc>
          <w:tcPr>
            <w:tcW w:w="2400" w:type="dxa"/>
          </w:tcPr>
          <w:p w14:paraId="3A5BADE9" w14:textId="77777777" w:rsidR="009A5789" w:rsidRPr="00AD67F1" w:rsidRDefault="009A5789" w:rsidP="009A5789">
            <w:pPr>
              <w:pStyle w:val="TableText10"/>
              <w:rPr>
                <w:color w:val="000000"/>
              </w:rPr>
            </w:pPr>
            <w:r w:rsidRPr="00AD67F1">
              <w:rPr>
                <w:color w:val="000000"/>
              </w:rPr>
              <w:t>21 (2) (b)</w:t>
            </w:r>
          </w:p>
        </w:tc>
        <w:tc>
          <w:tcPr>
            <w:tcW w:w="3720" w:type="dxa"/>
          </w:tcPr>
          <w:p w14:paraId="6A2B8907" w14:textId="77777777" w:rsidR="009A5789" w:rsidRPr="00AD67F1" w:rsidRDefault="009A5789" w:rsidP="009A5789">
            <w:pPr>
              <w:pStyle w:val="TableText10"/>
              <w:rPr>
                <w:color w:val="000000"/>
              </w:rPr>
            </w:pPr>
            <w:r w:rsidRPr="00AD67F1">
              <w:rPr>
                <w:color w:val="000000"/>
              </w:rPr>
              <w:t>not carry/cause to carry prescribed registration document</w:t>
            </w:r>
          </w:p>
        </w:tc>
        <w:tc>
          <w:tcPr>
            <w:tcW w:w="1320" w:type="dxa"/>
          </w:tcPr>
          <w:p w14:paraId="2334B307" w14:textId="77777777" w:rsidR="009A5789" w:rsidRPr="00AD67F1" w:rsidRDefault="009A5789" w:rsidP="009A5789">
            <w:pPr>
              <w:pStyle w:val="TableText10"/>
              <w:rPr>
                <w:color w:val="000000"/>
              </w:rPr>
            </w:pPr>
            <w:r w:rsidRPr="00AD67F1">
              <w:rPr>
                <w:color w:val="000000"/>
              </w:rPr>
              <w:t>5</w:t>
            </w:r>
          </w:p>
        </w:tc>
        <w:tc>
          <w:tcPr>
            <w:tcW w:w="1560" w:type="dxa"/>
          </w:tcPr>
          <w:p w14:paraId="37C4D315" w14:textId="77777777" w:rsidR="009A5789" w:rsidRPr="00AD67F1" w:rsidRDefault="009A5789" w:rsidP="009A5789">
            <w:pPr>
              <w:pStyle w:val="TableText10"/>
              <w:rPr>
                <w:color w:val="000000"/>
              </w:rPr>
            </w:pPr>
          </w:p>
        </w:tc>
        <w:tc>
          <w:tcPr>
            <w:tcW w:w="1200" w:type="dxa"/>
          </w:tcPr>
          <w:p w14:paraId="14E2A7AB" w14:textId="77777777" w:rsidR="009A5789" w:rsidRPr="00AD67F1" w:rsidRDefault="009A5789" w:rsidP="009A5789">
            <w:pPr>
              <w:pStyle w:val="TableText10"/>
              <w:rPr>
                <w:color w:val="000000"/>
              </w:rPr>
            </w:pPr>
          </w:p>
        </w:tc>
      </w:tr>
      <w:tr w:rsidR="009A5789" w:rsidRPr="00AD67F1" w14:paraId="332D01AF" w14:textId="77777777" w:rsidTr="009A5789">
        <w:trPr>
          <w:cantSplit/>
        </w:trPr>
        <w:tc>
          <w:tcPr>
            <w:tcW w:w="1244" w:type="dxa"/>
          </w:tcPr>
          <w:p w14:paraId="009E7759" w14:textId="77777777" w:rsidR="009A5789" w:rsidRPr="00AD67F1" w:rsidRDefault="009A5789" w:rsidP="009A5789">
            <w:pPr>
              <w:pStyle w:val="TableText10"/>
              <w:rPr>
                <w:color w:val="000000"/>
              </w:rPr>
            </w:pPr>
            <w:r w:rsidRPr="00AD67F1">
              <w:rPr>
                <w:color w:val="000000"/>
              </w:rPr>
              <w:lastRenderedPageBreak/>
              <w:t>10</w:t>
            </w:r>
          </w:p>
        </w:tc>
        <w:tc>
          <w:tcPr>
            <w:tcW w:w="2400" w:type="dxa"/>
          </w:tcPr>
          <w:p w14:paraId="5A553F30" w14:textId="77777777" w:rsidR="009A5789" w:rsidRPr="00AD67F1" w:rsidRDefault="009A5789" w:rsidP="009A5789">
            <w:pPr>
              <w:pStyle w:val="TableText10"/>
              <w:rPr>
                <w:color w:val="000000"/>
              </w:rPr>
            </w:pPr>
            <w:r w:rsidRPr="00AD67F1">
              <w:rPr>
                <w:color w:val="000000"/>
              </w:rPr>
              <w:t>21 (2) (c)</w:t>
            </w:r>
          </w:p>
        </w:tc>
        <w:tc>
          <w:tcPr>
            <w:tcW w:w="3720" w:type="dxa"/>
          </w:tcPr>
          <w:p w14:paraId="1365F493" w14:textId="77777777" w:rsidR="009A5789" w:rsidRPr="00AD67F1" w:rsidRDefault="009A5789" w:rsidP="009A5789">
            <w:pPr>
              <w:pStyle w:val="TableText10"/>
              <w:rPr>
                <w:color w:val="000000"/>
              </w:rPr>
            </w:pPr>
            <w:r w:rsidRPr="00AD67F1">
              <w:rPr>
                <w:color w:val="000000"/>
              </w:rPr>
              <w:t>not produce prescribed registration device/plate/document when required</w:t>
            </w:r>
          </w:p>
        </w:tc>
        <w:tc>
          <w:tcPr>
            <w:tcW w:w="1320" w:type="dxa"/>
          </w:tcPr>
          <w:p w14:paraId="49646C11" w14:textId="77777777" w:rsidR="009A5789" w:rsidRPr="00AD67F1" w:rsidRDefault="009A5789" w:rsidP="009A5789">
            <w:pPr>
              <w:pStyle w:val="TableText10"/>
              <w:rPr>
                <w:color w:val="000000"/>
              </w:rPr>
            </w:pPr>
            <w:r w:rsidRPr="00AD67F1">
              <w:rPr>
                <w:color w:val="000000"/>
              </w:rPr>
              <w:t>5</w:t>
            </w:r>
          </w:p>
        </w:tc>
        <w:tc>
          <w:tcPr>
            <w:tcW w:w="1560" w:type="dxa"/>
          </w:tcPr>
          <w:p w14:paraId="2C9298A6" w14:textId="77777777" w:rsidR="009A5789" w:rsidRPr="00AD67F1" w:rsidRDefault="009A5789" w:rsidP="009A5789">
            <w:pPr>
              <w:pStyle w:val="TableText10"/>
              <w:rPr>
                <w:color w:val="000000"/>
              </w:rPr>
            </w:pPr>
          </w:p>
        </w:tc>
        <w:tc>
          <w:tcPr>
            <w:tcW w:w="1200" w:type="dxa"/>
          </w:tcPr>
          <w:p w14:paraId="0EF6F54B" w14:textId="77777777" w:rsidR="009A5789" w:rsidRPr="00AD67F1" w:rsidRDefault="009A5789" w:rsidP="009A5789">
            <w:pPr>
              <w:pStyle w:val="TableText10"/>
              <w:rPr>
                <w:color w:val="000000"/>
              </w:rPr>
            </w:pPr>
          </w:p>
        </w:tc>
      </w:tr>
      <w:tr w:rsidR="009A5789" w:rsidRPr="00AD67F1" w14:paraId="5CC5D912" w14:textId="77777777" w:rsidTr="009A5789">
        <w:trPr>
          <w:cantSplit/>
        </w:trPr>
        <w:tc>
          <w:tcPr>
            <w:tcW w:w="1244" w:type="dxa"/>
          </w:tcPr>
          <w:p w14:paraId="60A65C55" w14:textId="77777777" w:rsidR="009A5789" w:rsidRPr="00AD67F1" w:rsidRDefault="009A5789" w:rsidP="009A5789">
            <w:pPr>
              <w:pStyle w:val="TableText10"/>
              <w:rPr>
                <w:color w:val="000000"/>
              </w:rPr>
            </w:pPr>
            <w:r w:rsidRPr="00AD67F1">
              <w:rPr>
                <w:color w:val="000000"/>
              </w:rPr>
              <w:t>11</w:t>
            </w:r>
          </w:p>
        </w:tc>
        <w:tc>
          <w:tcPr>
            <w:tcW w:w="2400" w:type="dxa"/>
          </w:tcPr>
          <w:p w14:paraId="693106D6" w14:textId="77777777" w:rsidR="009A5789" w:rsidRPr="00AD67F1" w:rsidRDefault="009A5789" w:rsidP="009A5789">
            <w:pPr>
              <w:pStyle w:val="TableText10"/>
              <w:rPr>
                <w:color w:val="000000"/>
              </w:rPr>
            </w:pPr>
            <w:r w:rsidRPr="00AD67F1">
              <w:rPr>
                <w:color w:val="000000"/>
              </w:rPr>
              <w:t>21 (2) (d)</w:t>
            </w:r>
          </w:p>
        </w:tc>
        <w:tc>
          <w:tcPr>
            <w:tcW w:w="3720" w:type="dxa"/>
          </w:tcPr>
          <w:p w14:paraId="18E03768" w14:textId="77777777" w:rsidR="009A5789" w:rsidRPr="00AD67F1" w:rsidRDefault="009A5789" w:rsidP="009A5789">
            <w:pPr>
              <w:pStyle w:val="TableText10"/>
              <w:rPr>
                <w:color w:val="000000"/>
              </w:rPr>
            </w:pPr>
            <w:r w:rsidRPr="00AD67F1">
              <w:rPr>
                <w:color w:val="000000"/>
              </w:rPr>
              <w:t>not keep required registration records</w:t>
            </w:r>
          </w:p>
        </w:tc>
        <w:tc>
          <w:tcPr>
            <w:tcW w:w="1320" w:type="dxa"/>
          </w:tcPr>
          <w:p w14:paraId="6CBA4754" w14:textId="77777777" w:rsidR="009A5789" w:rsidRPr="00AD67F1" w:rsidRDefault="009A5789" w:rsidP="009A5789">
            <w:pPr>
              <w:pStyle w:val="TableText10"/>
              <w:rPr>
                <w:color w:val="000000"/>
              </w:rPr>
            </w:pPr>
            <w:r w:rsidRPr="00AD67F1">
              <w:rPr>
                <w:color w:val="000000"/>
              </w:rPr>
              <w:t>5</w:t>
            </w:r>
          </w:p>
        </w:tc>
        <w:tc>
          <w:tcPr>
            <w:tcW w:w="1560" w:type="dxa"/>
          </w:tcPr>
          <w:p w14:paraId="414F4459" w14:textId="77777777" w:rsidR="009A5789" w:rsidRPr="00AD67F1" w:rsidRDefault="009A5789" w:rsidP="009A5789">
            <w:pPr>
              <w:pStyle w:val="TableText10"/>
              <w:rPr>
                <w:color w:val="000000"/>
              </w:rPr>
            </w:pPr>
          </w:p>
        </w:tc>
        <w:tc>
          <w:tcPr>
            <w:tcW w:w="1200" w:type="dxa"/>
          </w:tcPr>
          <w:p w14:paraId="18FDD44A" w14:textId="77777777" w:rsidR="009A5789" w:rsidRPr="00AD67F1" w:rsidRDefault="009A5789" w:rsidP="009A5789">
            <w:pPr>
              <w:pStyle w:val="TableText10"/>
              <w:rPr>
                <w:color w:val="000000"/>
              </w:rPr>
            </w:pPr>
          </w:p>
        </w:tc>
      </w:tr>
      <w:tr w:rsidR="009A5789" w:rsidRPr="00AD67F1" w14:paraId="3526EABD" w14:textId="77777777" w:rsidTr="009A5789">
        <w:trPr>
          <w:cantSplit/>
        </w:trPr>
        <w:tc>
          <w:tcPr>
            <w:tcW w:w="1244" w:type="dxa"/>
          </w:tcPr>
          <w:p w14:paraId="2D257E9A" w14:textId="77777777" w:rsidR="009A5789" w:rsidRPr="00AD67F1" w:rsidRDefault="009A5789" w:rsidP="009A5789">
            <w:pPr>
              <w:pStyle w:val="TableText10"/>
              <w:rPr>
                <w:color w:val="000000"/>
              </w:rPr>
            </w:pPr>
            <w:r w:rsidRPr="00AD67F1">
              <w:rPr>
                <w:color w:val="000000"/>
              </w:rPr>
              <w:t>12</w:t>
            </w:r>
          </w:p>
        </w:tc>
        <w:tc>
          <w:tcPr>
            <w:tcW w:w="2400" w:type="dxa"/>
          </w:tcPr>
          <w:p w14:paraId="1276A57A" w14:textId="77777777" w:rsidR="009A5789" w:rsidRPr="00AD67F1" w:rsidRDefault="009A5789" w:rsidP="009A5789">
            <w:pPr>
              <w:pStyle w:val="TableText10"/>
              <w:rPr>
                <w:color w:val="000000"/>
              </w:rPr>
            </w:pPr>
            <w:r w:rsidRPr="00AD67F1">
              <w:rPr>
                <w:color w:val="000000"/>
              </w:rPr>
              <w:t>21 (3)</w:t>
            </w:r>
          </w:p>
        </w:tc>
        <w:tc>
          <w:tcPr>
            <w:tcW w:w="3720" w:type="dxa"/>
          </w:tcPr>
          <w:p w14:paraId="6CB6F064" w14:textId="77777777" w:rsidR="009A5789" w:rsidRPr="00AD67F1" w:rsidRDefault="009A5789" w:rsidP="009A5789">
            <w:pPr>
              <w:pStyle w:val="TableText10"/>
              <w:rPr>
                <w:color w:val="000000"/>
              </w:rPr>
            </w:pPr>
            <w:r w:rsidRPr="00AD67F1">
              <w:rPr>
                <w:color w:val="000000"/>
              </w:rPr>
              <w:t>not comply with direction/condition of road transport authority about registration</w:t>
            </w:r>
          </w:p>
        </w:tc>
        <w:tc>
          <w:tcPr>
            <w:tcW w:w="1320" w:type="dxa"/>
          </w:tcPr>
          <w:p w14:paraId="41311993" w14:textId="77777777" w:rsidR="009A5789" w:rsidRPr="00AD67F1" w:rsidRDefault="009A5789" w:rsidP="009A5789">
            <w:pPr>
              <w:pStyle w:val="TableText10"/>
              <w:rPr>
                <w:color w:val="000000"/>
              </w:rPr>
            </w:pPr>
            <w:r w:rsidRPr="00AD67F1">
              <w:rPr>
                <w:color w:val="000000"/>
              </w:rPr>
              <w:t>50</w:t>
            </w:r>
          </w:p>
        </w:tc>
        <w:tc>
          <w:tcPr>
            <w:tcW w:w="1560" w:type="dxa"/>
          </w:tcPr>
          <w:p w14:paraId="13AEEFF3" w14:textId="77777777" w:rsidR="009A5789" w:rsidRPr="00AD67F1" w:rsidRDefault="009A5789" w:rsidP="009A5789">
            <w:pPr>
              <w:pStyle w:val="TableText10"/>
              <w:rPr>
                <w:color w:val="000000"/>
              </w:rPr>
            </w:pPr>
          </w:p>
        </w:tc>
        <w:tc>
          <w:tcPr>
            <w:tcW w:w="1200" w:type="dxa"/>
          </w:tcPr>
          <w:p w14:paraId="3938050F" w14:textId="77777777" w:rsidR="009A5789" w:rsidRPr="00AD67F1" w:rsidRDefault="009A5789" w:rsidP="009A5789">
            <w:pPr>
              <w:pStyle w:val="TableText10"/>
              <w:rPr>
                <w:color w:val="000000"/>
              </w:rPr>
            </w:pPr>
          </w:p>
        </w:tc>
      </w:tr>
      <w:tr w:rsidR="009A5789" w:rsidRPr="00AD67F1" w14:paraId="6812B2E7" w14:textId="77777777" w:rsidTr="009A5789">
        <w:trPr>
          <w:cantSplit/>
        </w:trPr>
        <w:tc>
          <w:tcPr>
            <w:tcW w:w="1244" w:type="dxa"/>
          </w:tcPr>
          <w:p w14:paraId="310829C8" w14:textId="77777777" w:rsidR="009A5789" w:rsidRPr="00AD67F1" w:rsidRDefault="009A5789" w:rsidP="009A5789">
            <w:pPr>
              <w:pStyle w:val="TableText10"/>
              <w:rPr>
                <w:color w:val="000000"/>
              </w:rPr>
            </w:pPr>
            <w:r w:rsidRPr="00AD67F1">
              <w:rPr>
                <w:color w:val="000000"/>
              </w:rPr>
              <w:t>13</w:t>
            </w:r>
          </w:p>
        </w:tc>
        <w:tc>
          <w:tcPr>
            <w:tcW w:w="2400" w:type="dxa"/>
          </w:tcPr>
          <w:p w14:paraId="21379E52" w14:textId="77777777" w:rsidR="009A5789" w:rsidRPr="00AD67F1" w:rsidRDefault="009A5789" w:rsidP="009A5789">
            <w:pPr>
              <w:pStyle w:val="TableText10"/>
              <w:rPr>
                <w:color w:val="000000"/>
              </w:rPr>
            </w:pPr>
            <w:r w:rsidRPr="00AD67F1">
              <w:rPr>
                <w:color w:val="000000"/>
              </w:rPr>
              <w:t>22 (1) (a)</w:t>
            </w:r>
          </w:p>
        </w:tc>
        <w:tc>
          <w:tcPr>
            <w:tcW w:w="3720" w:type="dxa"/>
          </w:tcPr>
          <w:p w14:paraId="6DC18042" w14:textId="77777777" w:rsidR="009A5789" w:rsidRPr="00AD67F1" w:rsidRDefault="009A5789" w:rsidP="009A5789">
            <w:pPr>
              <w:pStyle w:val="TableText10"/>
              <w:rPr>
                <w:color w:val="000000"/>
              </w:rPr>
            </w:pPr>
            <w:r w:rsidRPr="00AD67F1">
              <w:rPr>
                <w:color w:val="000000"/>
              </w:rPr>
              <w:t>use vehicle with unissued/false numberplate installed/displayed/attached</w:t>
            </w:r>
          </w:p>
        </w:tc>
        <w:tc>
          <w:tcPr>
            <w:tcW w:w="1320" w:type="dxa"/>
          </w:tcPr>
          <w:p w14:paraId="33626754" w14:textId="77777777" w:rsidR="009A5789" w:rsidRPr="00AD67F1" w:rsidRDefault="009A5789" w:rsidP="009A5789">
            <w:pPr>
              <w:pStyle w:val="TableText10"/>
              <w:rPr>
                <w:color w:val="000000"/>
              </w:rPr>
            </w:pPr>
            <w:r w:rsidRPr="00AD67F1">
              <w:rPr>
                <w:color w:val="000000"/>
              </w:rPr>
              <w:t>20</w:t>
            </w:r>
          </w:p>
        </w:tc>
        <w:tc>
          <w:tcPr>
            <w:tcW w:w="1560" w:type="dxa"/>
          </w:tcPr>
          <w:p w14:paraId="6122C506" w14:textId="77777777" w:rsidR="009A5789" w:rsidRPr="00AD67F1" w:rsidRDefault="009A5789" w:rsidP="009A5789">
            <w:pPr>
              <w:pStyle w:val="TableText10"/>
              <w:rPr>
                <w:color w:val="000000"/>
              </w:rPr>
            </w:pPr>
          </w:p>
        </w:tc>
        <w:tc>
          <w:tcPr>
            <w:tcW w:w="1200" w:type="dxa"/>
          </w:tcPr>
          <w:p w14:paraId="0DED6A46" w14:textId="77777777" w:rsidR="009A5789" w:rsidRPr="00AD67F1" w:rsidRDefault="009A5789" w:rsidP="009A5789">
            <w:pPr>
              <w:pStyle w:val="TableText10"/>
              <w:rPr>
                <w:color w:val="000000"/>
              </w:rPr>
            </w:pPr>
          </w:p>
        </w:tc>
      </w:tr>
      <w:tr w:rsidR="009A5789" w:rsidRPr="00AD67F1" w14:paraId="44AE7283" w14:textId="77777777" w:rsidTr="009A5789">
        <w:trPr>
          <w:cantSplit/>
        </w:trPr>
        <w:tc>
          <w:tcPr>
            <w:tcW w:w="1244" w:type="dxa"/>
          </w:tcPr>
          <w:p w14:paraId="30663FF4" w14:textId="77777777" w:rsidR="009A5789" w:rsidRPr="00AD67F1" w:rsidRDefault="009A5789" w:rsidP="009A5789">
            <w:pPr>
              <w:pStyle w:val="TableText10"/>
              <w:rPr>
                <w:color w:val="000000"/>
              </w:rPr>
            </w:pPr>
            <w:r w:rsidRPr="00AD67F1">
              <w:rPr>
                <w:color w:val="000000"/>
              </w:rPr>
              <w:t>14</w:t>
            </w:r>
          </w:p>
        </w:tc>
        <w:tc>
          <w:tcPr>
            <w:tcW w:w="2400" w:type="dxa"/>
          </w:tcPr>
          <w:p w14:paraId="5DB04D07" w14:textId="77777777" w:rsidR="009A5789" w:rsidRPr="00AD67F1" w:rsidRDefault="009A5789" w:rsidP="009A5789">
            <w:pPr>
              <w:pStyle w:val="TableText10"/>
              <w:rPr>
                <w:color w:val="000000"/>
              </w:rPr>
            </w:pPr>
            <w:r w:rsidRPr="00AD67F1">
              <w:rPr>
                <w:color w:val="000000"/>
              </w:rPr>
              <w:t>22 (1) (b)</w:t>
            </w:r>
          </w:p>
        </w:tc>
        <w:tc>
          <w:tcPr>
            <w:tcW w:w="3720" w:type="dxa"/>
          </w:tcPr>
          <w:p w14:paraId="4F87FA21" w14:textId="77777777" w:rsidR="009A5789" w:rsidRPr="00AD67F1" w:rsidRDefault="009A5789" w:rsidP="009A5789">
            <w:pPr>
              <w:pStyle w:val="TableText10"/>
              <w:rPr>
                <w:color w:val="000000"/>
              </w:rPr>
            </w:pPr>
            <w:r w:rsidRPr="00AD67F1">
              <w:rPr>
                <w:color w:val="000000"/>
              </w:rPr>
              <w:t>use vehicle with fraudulently/deceptively changed numberplate/thing installed/displayed/attached</w:t>
            </w:r>
          </w:p>
        </w:tc>
        <w:tc>
          <w:tcPr>
            <w:tcW w:w="1320" w:type="dxa"/>
          </w:tcPr>
          <w:p w14:paraId="2E93B61B" w14:textId="77777777" w:rsidR="009A5789" w:rsidRPr="00AD67F1" w:rsidRDefault="009A5789" w:rsidP="009A5789">
            <w:pPr>
              <w:pStyle w:val="TableText10"/>
              <w:rPr>
                <w:color w:val="000000"/>
              </w:rPr>
            </w:pPr>
            <w:r w:rsidRPr="00AD67F1">
              <w:rPr>
                <w:color w:val="000000"/>
              </w:rPr>
              <w:t>20</w:t>
            </w:r>
          </w:p>
        </w:tc>
        <w:tc>
          <w:tcPr>
            <w:tcW w:w="1560" w:type="dxa"/>
          </w:tcPr>
          <w:p w14:paraId="73BDF5C8" w14:textId="77777777" w:rsidR="009A5789" w:rsidRPr="00AD67F1" w:rsidRDefault="009A5789" w:rsidP="009A5789">
            <w:pPr>
              <w:pStyle w:val="TableText10"/>
              <w:rPr>
                <w:color w:val="000000"/>
              </w:rPr>
            </w:pPr>
          </w:p>
        </w:tc>
        <w:tc>
          <w:tcPr>
            <w:tcW w:w="1200" w:type="dxa"/>
          </w:tcPr>
          <w:p w14:paraId="598B00E7" w14:textId="77777777" w:rsidR="009A5789" w:rsidRPr="00AD67F1" w:rsidRDefault="009A5789" w:rsidP="009A5789">
            <w:pPr>
              <w:pStyle w:val="TableText10"/>
              <w:rPr>
                <w:color w:val="000000"/>
              </w:rPr>
            </w:pPr>
          </w:p>
        </w:tc>
      </w:tr>
      <w:tr w:rsidR="009A5789" w:rsidRPr="00AD67F1" w14:paraId="468C6D12" w14:textId="77777777" w:rsidTr="009A5789">
        <w:trPr>
          <w:cantSplit/>
        </w:trPr>
        <w:tc>
          <w:tcPr>
            <w:tcW w:w="1244" w:type="dxa"/>
          </w:tcPr>
          <w:p w14:paraId="736BE833" w14:textId="77777777" w:rsidR="009A5789" w:rsidRPr="00AD67F1" w:rsidRDefault="009A5789" w:rsidP="009A5789">
            <w:pPr>
              <w:pStyle w:val="TableText10"/>
              <w:rPr>
                <w:color w:val="000000"/>
              </w:rPr>
            </w:pPr>
            <w:r w:rsidRPr="00AD67F1">
              <w:rPr>
                <w:color w:val="000000"/>
              </w:rPr>
              <w:t>15</w:t>
            </w:r>
          </w:p>
        </w:tc>
        <w:tc>
          <w:tcPr>
            <w:tcW w:w="2400" w:type="dxa"/>
          </w:tcPr>
          <w:p w14:paraId="0DB7D9DA" w14:textId="77777777" w:rsidR="009A5789" w:rsidRPr="00AD67F1" w:rsidRDefault="009A5789" w:rsidP="009A5789">
            <w:pPr>
              <w:pStyle w:val="TableText10"/>
              <w:rPr>
                <w:color w:val="000000"/>
              </w:rPr>
            </w:pPr>
            <w:r w:rsidRPr="00AD67F1">
              <w:rPr>
                <w:color w:val="000000"/>
              </w:rPr>
              <w:t>22 (1) (c)</w:t>
            </w:r>
          </w:p>
        </w:tc>
        <w:tc>
          <w:tcPr>
            <w:tcW w:w="3720" w:type="dxa"/>
          </w:tcPr>
          <w:p w14:paraId="612D3445" w14:textId="77777777" w:rsidR="009A5789" w:rsidRPr="00AD67F1" w:rsidRDefault="009A5789" w:rsidP="009A5789">
            <w:pPr>
              <w:pStyle w:val="TableText10"/>
              <w:rPr>
                <w:color w:val="000000"/>
              </w:rPr>
            </w:pPr>
            <w:r w:rsidRPr="00AD67F1">
              <w:rPr>
                <w:color w:val="000000"/>
              </w:rPr>
              <w:t>use vehicle with thing deceptively resembling numberplate installed/displayed/attached</w:t>
            </w:r>
          </w:p>
        </w:tc>
        <w:tc>
          <w:tcPr>
            <w:tcW w:w="1320" w:type="dxa"/>
          </w:tcPr>
          <w:p w14:paraId="1E3B1E20" w14:textId="77777777" w:rsidR="009A5789" w:rsidRPr="00AD67F1" w:rsidRDefault="009A5789" w:rsidP="009A5789">
            <w:pPr>
              <w:pStyle w:val="TableText10"/>
              <w:rPr>
                <w:color w:val="000000"/>
              </w:rPr>
            </w:pPr>
            <w:r w:rsidRPr="00AD67F1">
              <w:rPr>
                <w:color w:val="000000"/>
              </w:rPr>
              <w:t>20</w:t>
            </w:r>
          </w:p>
        </w:tc>
        <w:tc>
          <w:tcPr>
            <w:tcW w:w="1560" w:type="dxa"/>
          </w:tcPr>
          <w:p w14:paraId="5CFF6A0B" w14:textId="77777777" w:rsidR="009A5789" w:rsidRPr="00AD67F1" w:rsidRDefault="009A5789" w:rsidP="009A5789">
            <w:pPr>
              <w:pStyle w:val="TableText10"/>
              <w:rPr>
                <w:color w:val="000000"/>
              </w:rPr>
            </w:pPr>
          </w:p>
        </w:tc>
        <w:tc>
          <w:tcPr>
            <w:tcW w:w="1200" w:type="dxa"/>
          </w:tcPr>
          <w:p w14:paraId="4D941F95" w14:textId="77777777" w:rsidR="009A5789" w:rsidRPr="00AD67F1" w:rsidRDefault="009A5789" w:rsidP="009A5789">
            <w:pPr>
              <w:pStyle w:val="TableText10"/>
              <w:rPr>
                <w:color w:val="000000"/>
              </w:rPr>
            </w:pPr>
          </w:p>
        </w:tc>
      </w:tr>
      <w:tr w:rsidR="009A5789" w:rsidRPr="00AD67F1" w14:paraId="712E0235" w14:textId="77777777" w:rsidTr="009A5789">
        <w:trPr>
          <w:cantSplit/>
        </w:trPr>
        <w:tc>
          <w:tcPr>
            <w:tcW w:w="1244" w:type="dxa"/>
            <w:tcBorders>
              <w:bottom w:val="nil"/>
            </w:tcBorders>
          </w:tcPr>
          <w:p w14:paraId="1441327E"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243AD548" w14:textId="77777777" w:rsidR="009A5789" w:rsidRPr="00AD67F1" w:rsidRDefault="009A5789" w:rsidP="009A5789">
            <w:pPr>
              <w:pStyle w:val="TableText10"/>
              <w:rPr>
                <w:color w:val="000000"/>
              </w:rPr>
            </w:pPr>
            <w:r w:rsidRPr="00AD67F1">
              <w:rPr>
                <w:color w:val="000000"/>
              </w:rPr>
              <w:t>22 (2)</w:t>
            </w:r>
          </w:p>
        </w:tc>
        <w:tc>
          <w:tcPr>
            <w:tcW w:w="3720" w:type="dxa"/>
            <w:tcBorders>
              <w:bottom w:val="nil"/>
            </w:tcBorders>
          </w:tcPr>
          <w:p w14:paraId="0014E5E7" w14:textId="77777777" w:rsidR="009A5789" w:rsidRPr="00AD67F1" w:rsidRDefault="009A5789" w:rsidP="009A5789">
            <w:pPr>
              <w:pStyle w:val="TableText10"/>
              <w:keepNext/>
              <w:rPr>
                <w:color w:val="000000"/>
              </w:rPr>
            </w:pPr>
          </w:p>
        </w:tc>
        <w:tc>
          <w:tcPr>
            <w:tcW w:w="1320" w:type="dxa"/>
            <w:tcBorders>
              <w:bottom w:val="nil"/>
            </w:tcBorders>
          </w:tcPr>
          <w:p w14:paraId="3CC491FB" w14:textId="77777777" w:rsidR="009A5789" w:rsidRPr="00AD67F1" w:rsidRDefault="009A5789" w:rsidP="009A5789">
            <w:pPr>
              <w:pStyle w:val="TableText10"/>
              <w:keepNext/>
              <w:rPr>
                <w:color w:val="000000"/>
              </w:rPr>
            </w:pPr>
          </w:p>
        </w:tc>
        <w:tc>
          <w:tcPr>
            <w:tcW w:w="1560" w:type="dxa"/>
            <w:tcBorders>
              <w:bottom w:val="nil"/>
            </w:tcBorders>
          </w:tcPr>
          <w:p w14:paraId="5C211377" w14:textId="77777777" w:rsidR="009A5789" w:rsidRPr="00AD67F1" w:rsidRDefault="009A5789" w:rsidP="009A5789">
            <w:pPr>
              <w:pStyle w:val="TableText10"/>
              <w:keepNext/>
              <w:rPr>
                <w:color w:val="000000"/>
              </w:rPr>
            </w:pPr>
          </w:p>
        </w:tc>
        <w:tc>
          <w:tcPr>
            <w:tcW w:w="1200" w:type="dxa"/>
            <w:tcBorders>
              <w:bottom w:val="nil"/>
            </w:tcBorders>
          </w:tcPr>
          <w:p w14:paraId="7BF49611" w14:textId="77777777" w:rsidR="009A5789" w:rsidRPr="00AD67F1" w:rsidRDefault="009A5789" w:rsidP="009A5789">
            <w:pPr>
              <w:pStyle w:val="TableText10"/>
              <w:keepNext/>
              <w:rPr>
                <w:color w:val="000000"/>
              </w:rPr>
            </w:pPr>
          </w:p>
        </w:tc>
      </w:tr>
      <w:tr w:rsidR="009A5789" w:rsidRPr="00AD67F1" w14:paraId="5A4E18F5" w14:textId="77777777" w:rsidTr="009A5789">
        <w:trPr>
          <w:cantSplit/>
        </w:trPr>
        <w:tc>
          <w:tcPr>
            <w:tcW w:w="1244" w:type="dxa"/>
            <w:tcBorders>
              <w:top w:val="nil"/>
              <w:bottom w:val="nil"/>
            </w:tcBorders>
          </w:tcPr>
          <w:p w14:paraId="0D17AB29"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600DF9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(a)</w:t>
            </w:r>
          </w:p>
        </w:tc>
        <w:tc>
          <w:tcPr>
            <w:tcW w:w="3720" w:type="dxa"/>
            <w:tcBorders>
              <w:top w:val="nil"/>
              <w:bottom w:val="nil"/>
            </w:tcBorders>
          </w:tcPr>
          <w:p w14:paraId="1333C50C"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false numberplate installed/displayed/attached</w:t>
            </w:r>
          </w:p>
        </w:tc>
        <w:tc>
          <w:tcPr>
            <w:tcW w:w="1320" w:type="dxa"/>
            <w:tcBorders>
              <w:top w:val="nil"/>
              <w:bottom w:val="nil"/>
            </w:tcBorders>
          </w:tcPr>
          <w:p w14:paraId="441B25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08C4EF1" w14:textId="77777777" w:rsidR="009A5789" w:rsidRPr="00AD67F1" w:rsidRDefault="009A5789" w:rsidP="009A5789">
            <w:pPr>
              <w:pStyle w:val="TableText10"/>
              <w:rPr>
                <w:color w:val="000000"/>
              </w:rPr>
            </w:pPr>
          </w:p>
        </w:tc>
        <w:tc>
          <w:tcPr>
            <w:tcW w:w="1200" w:type="dxa"/>
            <w:tcBorders>
              <w:top w:val="nil"/>
              <w:bottom w:val="nil"/>
            </w:tcBorders>
          </w:tcPr>
          <w:p w14:paraId="01BD6812" w14:textId="77777777" w:rsidR="009A5789" w:rsidRPr="00AD67F1" w:rsidRDefault="009A5789" w:rsidP="009A5789">
            <w:pPr>
              <w:pStyle w:val="TableText10"/>
              <w:rPr>
                <w:color w:val="000000"/>
              </w:rPr>
            </w:pPr>
          </w:p>
        </w:tc>
      </w:tr>
      <w:tr w:rsidR="009A5789" w:rsidRPr="00AD67F1" w14:paraId="6F968BA4" w14:textId="77777777" w:rsidTr="009A5789">
        <w:trPr>
          <w:cantSplit/>
        </w:trPr>
        <w:tc>
          <w:tcPr>
            <w:tcW w:w="1244" w:type="dxa"/>
            <w:tcBorders>
              <w:top w:val="nil"/>
              <w:bottom w:val="nil"/>
            </w:tcBorders>
          </w:tcPr>
          <w:p w14:paraId="01206579"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52E17D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(b)</w:t>
            </w:r>
          </w:p>
        </w:tc>
        <w:tc>
          <w:tcPr>
            <w:tcW w:w="3720" w:type="dxa"/>
            <w:tcBorders>
              <w:top w:val="nil"/>
              <w:bottom w:val="nil"/>
            </w:tcBorders>
          </w:tcPr>
          <w:p w14:paraId="2FA1B100"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fraudulently/deceptively changed numberplate/thing installed/displayed/attached</w:t>
            </w:r>
          </w:p>
        </w:tc>
        <w:tc>
          <w:tcPr>
            <w:tcW w:w="1320" w:type="dxa"/>
            <w:tcBorders>
              <w:top w:val="nil"/>
              <w:bottom w:val="nil"/>
            </w:tcBorders>
          </w:tcPr>
          <w:p w14:paraId="69101D2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3C0876" w14:textId="77777777" w:rsidR="009A5789" w:rsidRPr="00AD67F1" w:rsidRDefault="009A5789" w:rsidP="009A5789">
            <w:pPr>
              <w:pStyle w:val="TableText10"/>
              <w:rPr>
                <w:color w:val="000000"/>
              </w:rPr>
            </w:pPr>
          </w:p>
        </w:tc>
        <w:tc>
          <w:tcPr>
            <w:tcW w:w="1200" w:type="dxa"/>
            <w:tcBorders>
              <w:top w:val="nil"/>
              <w:bottom w:val="nil"/>
            </w:tcBorders>
          </w:tcPr>
          <w:p w14:paraId="5C1D6AC9" w14:textId="77777777" w:rsidR="009A5789" w:rsidRPr="00AD67F1" w:rsidRDefault="009A5789" w:rsidP="009A5789">
            <w:pPr>
              <w:pStyle w:val="TableText10"/>
              <w:rPr>
                <w:color w:val="000000"/>
              </w:rPr>
            </w:pPr>
          </w:p>
        </w:tc>
      </w:tr>
      <w:tr w:rsidR="009A5789" w:rsidRPr="00AD67F1" w14:paraId="63A3219C" w14:textId="77777777" w:rsidTr="009A5789">
        <w:trPr>
          <w:cantSplit/>
        </w:trPr>
        <w:tc>
          <w:tcPr>
            <w:tcW w:w="1244" w:type="dxa"/>
            <w:tcBorders>
              <w:top w:val="nil"/>
            </w:tcBorders>
          </w:tcPr>
          <w:p w14:paraId="7D77FE9F" w14:textId="77777777" w:rsidR="009A5789" w:rsidRPr="00AD67F1" w:rsidRDefault="009A5789" w:rsidP="009A5789">
            <w:pPr>
              <w:pStyle w:val="TableText10"/>
              <w:rPr>
                <w:color w:val="000000"/>
              </w:rPr>
            </w:pPr>
            <w:r w:rsidRPr="00AD67F1">
              <w:rPr>
                <w:color w:val="000000"/>
              </w:rPr>
              <w:t>16.3</w:t>
            </w:r>
          </w:p>
        </w:tc>
        <w:tc>
          <w:tcPr>
            <w:tcW w:w="2400" w:type="dxa"/>
            <w:tcBorders>
              <w:top w:val="nil"/>
            </w:tcBorders>
          </w:tcPr>
          <w:p w14:paraId="7F7017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(c)</w:t>
            </w:r>
          </w:p>
        </w:tc>
        <w:tc>
          <w:tcPr>
            <w:tcW w:w="3720" w:type="dxa"/>
            <w:tcBorders>
              <w:top w:val="nil"/>
            </w:tcBorders>
          </w:tcPr>
          <w:p w14:paraId="0A396F23"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586946B0"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59C9B7E3" w14:textId="77777777" w:rsidR="009A5789" w:rsidRPr="00AD67F1" w:rsidRDefault="009A5789" w:rsidP="009A5789">
            <w:pPr>
              <w:pStyle w:val="TableText10"/>
              <w:rPr>
                <w:color w:val="000000"/>
              </w:rPr>
            </w:pPr>
          </w:p>
        </w:tc>
        <w:tc>
          <w:tcPr>
            <w:tcW w:w="1200" w:type="dxa"/>
            <w:tcBorders>
              <w:top w:val="nil"/>
            </w:tcBorders>
          </w:tcPr>
          <w:p w14:paraId="2AA05329" w14:textId="77777777" w:rsidR="009A5789" w:rsidRPr="00AD67F1" w:rsidRDefault="009A5789" w:rsidP="009A5789">
            <w:pPr>
              <w:pStyle w:val="TableText10"/>
              <w:rPr>
                <w:color w:val="000000"/>
              </w:rPr>
            </w:pPr>
          </w:p>
        </w:tc>
      </w:tr>
      <w:tr w:rsidR="009A5789" w:rsidRPr="00AD67F1" w14:paraId="3899230F" w14:textId="77777777" w:rsidTr="009A5789">
        <w:trPr>
          <w:cantSplit/>
        </w:trPr>
        <w:tc>
          <w:tcPr>
            <w:tcW w:w="1244" w:type="dxa"/>
          </w:tcPr>
          <w:p w14:paraId="044D5616" w14:textId="77777777" w:rsidR="009A5789" w:rsidRPr="00AD67F1" w:rsidRDefault="009A5789" w:rsidP="009A5789">
            <w:pPr>
              <w:pStyle w:val="TableText10"/>
              <w:rPr>
                <w:color w:val="000000"/>
              </w:rPr>
            </w:pPr>
            <w:r w:rsidRPr="00AD67F1">
              <w:rPr>
                <w:color w:val="000000"/>
              </w:rPr>
              <w:t>17</w:t>
            </w:r>
          </w:p>
        </w:tc>
        <w:tc>
          <w:tcPr>
            <w:tcW w:w="2400" w:type="dxa"/>
          </w:tcPr>
          <w:p w14:paraId="25EC3980" w14:textId="77777777" w:rsidR="009A5789" w:rsidRPr="00AD67F1" w:rsidRDefault="009A5789" w:rsidP="009A5789">
            <w:pPr>
              <w:pStyle w:val="TableText10"/>
              <w:rPr>
                <w:color w:val="000000"/>
              </w:rPr>
            </w:pPr>
            <w:r w:rsidRPr="00AD67F1">
              <w:rPr>
                <w:color w:val="000000"/>
              </w:rPr>
              <w:t>22 (3) (a)</w:t>
            </w:r>
          </w:p>
        </w:tc>
        <w:tc>
          <w:tcPr>
            <w:tcW w:w="3720" w:type="dxa"/>
          </w:tcPr>
          <w:p w14:paraId="72669D1E" w14:textId="77777777" w:rsidR="009A5789" w:rsidRPr="00AD67F1" w:rsidRDefault="009A5789" w:rsidP="009A5789">
            <w:pPr>
              <w:pStyle w:val="TableText10"/>
              <w:rPr>
                <w:color w:val="000000"/>
              </w:rPr>
            </w:pPr>
            <w:r w:rsidRPr="00AD67F1">
              <w:rPr>
                <w:color w:val="000000"/>
              </w:rPr>
              <w:t>remove numberplate/thing installed/displayed/attached to vehicle</w:t>
            </w:r>
          </w:p>
        </w:tc>
        <w:tc>
          <w:tcPr>
            <w:tcW w:w="1320" w:type="dxa"/>
          </w:tcPr>
          <w:p w14:paraId="65A67BE3" w14:textId="77777777" w:rsidR="009A5789" w:rsidRPr="00AD67F1" w:rsidRDefault="009A5789" w:rsidP="009A5789">
            <w:pPr>
              <w:pStyle w:val="TableText10"/>
              <w:rPr>
                <w:color w:val="000000"/>
              </w:rPr>
            </w:pPr>
            <w:r w:rsidRPr="00AD67F1">
              <w:rPr>
                <w:color w:val="000000"/>
              </w:rPr>
              <w:t>20</w:t>
            </w:r>
          </w:p>
        </w:tc>
        <w:tc>
          <w:tcPr>
            <w:tcW w:w="1560" w:type="dxa"/>
          </w:tcPr>
          <w:p w14:paraId="3EEB9433" w14:textId="77777777" w:rsidR="009A5789" w:rsidRPr="00AD67F1" w:rsidRDefault="009A5789" w:rsidP="009A5789">
            <w:pPr>
              <w:pStyle w:val="TableText10"/>
              <w:rPr>
                <w:color w:val="000000"/>
              </w:rPr>
            </w:pPr>
          </w:p>
        </w:tc>
        <w:tc>
          <w:tcPr>
            <w:tcW w:w="1200" w:type="dxa"/>
          </w:tcPr>
          <w:p w14:paraId="6EA12F1B" w14:textId="77777777" w:rsidR="009A5789" w:rsidRPr="00AD67F1" w:rsidRDefault="009A5789" w:rsidP="009A5789">
            <w:pPr>
              <w:pStyle w:val="TableText10"/>
              <w:rPr>
                <w:color w:val="000000"/>
              </w:rPr>
            </w:pPr>
          </w:p>
        </w:tc>
      </w:tr>
      <w:tr w:rsidR="009A5789" w:rsidRPr="00AD67F1" w14:paraId="0BF4DFA8" w14:textId="77777777" w:rsidTr="009A5789">
        <w:trPr>
          <w:cantSplit/>
        </w:trPr>
        <w:tc>
          <w:tcPr>
            <w:tcW w:w="1244" w:type="dxa"/>
          </w:tcPr>
          <w:p w14:paraId="65E2C0DA"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470D5332" w14:textId="77777777" w:rsidR="009A5789" w:rsidRPr="00AD67F1" w:rsidRDefault="009A5789" w:rsidP="009A5789">
            <w:pPr>
              <w:pStyle w:val="TableText10"/>
              <w:rPr>
                <w:color w:val="000000"/>
              </w:rPr>
            </w:pPr>
            <w:r w:rsidRPr="00AD67F1">
              <w:rPr>
                <w:color w:val="000000"/>
              </w:rPr>
              <w:t>22 (3) (b)</w:t>
            </w:r>
          </w:p>
        </w:tc>
        <w:tc>
          <w:tcPr>
            <w:tcW w:w="3720" w:type="dxa"/>
          </w:tcPr>
          <w:p w14:paraId="653D837F" w14:textId="77777777" w:rsidR="009A5789" w:rsidRPr="00AD67F1" w:rsidRDefault="009A5789" w:rsidP="009A5789">
            <w:pPr>
              <w:pStyle w:val="TableText10"/>
              <w:rPr>
                <w:color w:val="000000"/>
              </w:rPr>
            </w:pPr>
            <w:r w:rsidRPr="00AD67F1">
              <w:rPr>
                <w:color w:val="000000"/>
              </w:rPr>
              <w:t>deface/damage/interfere with numberplate/thing</w:t>
            </w:r>
          </w:p>
        </w:tc>
        <w:tc>
          <w:tcPr>
            <w:tcW w:w="1320" w:type="dxa"/>
          </w:tcPr>
          <w:p w14:paraId="03EA9348" w14:textId="77777777" w:rsidR="009A5789" w:rsidRPr="00AD67F1" w:rsidRDefault="009A5789" w:rsidP="009A5789">
            <w:pPr>
              <w:pStyle w:val="TableText10"/>
              <w:rPr>
                <w:color w:val="000000"/>
              </w:rPr>
            </w:pPr>
            <w:r w:rsidRPr="00AD67F1">
              <w:rPr>
                <w:color w:val="000000"/>
              </w:rPr>
              <w:t>20</w:t>
            </w:r>
          </w:p>
        </w:tc>
        <w:tc>
          <w:tcPr>
            <w:tcW w:w="1560" w:type="dxa"/>
          </w:tcPr>
          <w:p w14:paraId="5920D319" w14:textId="77777777" w:rsidR="009A5789" w:rsidRPr="00AD67F1" w:rsidRDefault="009A5789" w:rsidP="009A5789">
            <w:pPr>
              <w:pStyle w:val="TableText10"/>
              <w:rPr>
                <w:color w:val="000000"/>
              </w:rPr>
            </w:pPr>
          </w:p>
        </w:tc>
        <w:tc>
          <w:tcPr>
            <w:tcW w:w="1200" w:type="dxa"/>
          </w:tcPr>
          <w:p w14:paraId="5B4F4AC9" w14:textId="77777777" w:rsidR="009A5789" w:rsidRPr="00AD67F1" w:rsidRDefault="009A5789" w:rsidP="009A5789">
            <w:pPr>
              <w:pStyle w:val="TableText10"/>
              <w:rPr>
                <w:color w:val="000000"/>
              </w:rPr>
            </w:pPr>
          </w:p>
        </w:tc>
      </w:tr>
      <w:tr w:rsidR="009A5789" w:rsidRPr="00AD67F1" w14:paraId="52810059" w14:textId="77777777" w:rsidTr="009A5789">
        <w:trPr>
          <w:cantSplit/>
        </w:trPr>
        <w:tc>
          <w:tcPr>
            <w:tcW w:w="1244" w:type="dxa"/>
          </w:tcPr>
          <w:p w14:paraId="4C34F351" w14:textId="77777777" w:rsidR="009A5789" w:rsidRPr="00AD67F1" w:rsidRDefault="009A5789" w:rsidP="009A5789">
            <w:pPr>
              <w:pStyle w:val="TableText10"/>
              <w:rPr>
                <w:color w:val="000000"/>
              </w:rPr>
            </w:pPr>
            <w:r w:rsidRPr="00AD67F1">
              <w:rPr>
                <w:color w:val="000000"/>
              </w:rPr>
              <w:t>19</w:t>
            </w:r>
          </w:p>
        </w:tc>
        <w:tc>
          <w:tcPr>
            <w:tcW w:w="2400" w:type="dxa"/>
          </w:tcPr>
          <w:p w14:paraId="2667489D" w14:textId="77777777" w:rsidR="009A5789" w:rsidRPr="00AD67F1" w:rsidRDefault="009A5789" w:rsidP="009A5789">
            <w:pPr>
              <w:pStyle w:val="TableText10"/>
              <w:rPr>
                <w:color w:val="000000"/>
              </w:rPr>
            </w:pPr>
            <w:r w:rsidRPr="00AD67F1">
              <w:rPr>
                <w:color w:val="000000"/>
              </w:rPr>
              <w:t>23 (2) (a)</w:t>
            </w:r>
          </w:p>
        </w:tc>
        <w:tc>
          <w:tcPr>
            <w:tcW w:w="3720" w:type="dxa"/>
          </w:tcPr>
          <w:p w14:paraId="63596EDF" w14:textId="77777777" w:rsidR="009A5789" w:rsidRPr="00AD67F1" w:rsidRDefault="009A5789" w:rsidP="009A5789">
            <w:pPr>
              <w:pStyle w:val="TableText10"/>
              <w:rPr>
                <w:color w:val="000000"/>
              </w:rPr>
            </w:pPr>
            <w:r w:rsidRPr="00AD67F1">
              <w:rPr>
                <w:color w:val="000000"/>
              </w:rPr>
              <w:t>unlawfully stamp/attach vehicle identification number</w:t>
            </w:r>
          </w:p>
        </w:tc>
        <w:tc>
          <w:tcPr>
            <w:tcW w:w="1320" w:type="dxa"/>
          </w:tcPr>
          <w:p w14:paraId="78FF57E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76DCDCB0" w14:textId="77777777" w:rsidR="009A5789" w:rsidRPr="00AD67F1" w:rsidRDefault="009A5789" w:rsidP="009A5789">
            <w:pPr>
              <w:pStyle w:val="TableText10"/>
              <w:rPr>
                <w:color w:val="000000"/>
              </w:rPr>
            </w:pPr>
          </w:p>
        </w:tc>
        <w:tc>
          <w:tcPr>
            <w:tcW w:w="1200" w:type="dxa"/>
          </w:tcPr>
          <w:p w14:paraId="120B31C5" w14:textId="77777777" w:rsidR="009A5789" w:rsidRPr="00AD67F1" w:rsidRDefault="009A5789" w:rsidP="009A5789">
            <w:pPr>
              <w:pStyle w:val="TableText10"/>
              <w:rPr>
                <w:color w:val="000000"/>
              </w:rPr>
            </w:pPr>
          </w:p>
        </w:tc>
      </w:tr>
      <w:tr w:rsidR="009A5789" w:rsidRPr="00AD67F1" w14:paraId="6F3BBB26" w14:textId="77777777" w:rsidTr="009A5789">
        <w:trPr>
          <w:cantSplit/>
        </w:trPr>
        <w:tc>
          <w:tcPr>
            <w:tcW w:w="1244" w:type="dxa"/>
          </w:tcPr>
          <w:p w14:paraId="39F72F7F" w14:textId="77777777" w:rsidR="009A5789" w:rsidRPr="00AD67F1" w:rsidRDefault="009A5789" w:rsidP="009A5789">
            <w:pPr>
              <w:pStyle w:val="TableText10"/>
              <w:rPr>
                <w:color w:val="000000"/>
              </w:rPr>
            </w:pPr>
            <w:r w:rsidRPr="00AD67F1">
              <w:rPr>
                <w:color w:val="000000"/>
              </w:rPr>
              <w:t>20</w:t>
            </w:r>
          </w:p>
        </w:tc>
        <w:tc>
          <w:tcPr>
            <w:tcW w:w="2400" w:type="dxa"/>
          </w:tcPr>
          <w:p w14:paraId="5AE5FAD2" w14:textId="77777777" w:rsidR="009A5789" w:rsidRPr="00AD67F1" w:rsidRDefault="009A5789" w:rsidP="009A5789">
            <w:pPr>
              <w:pStyle w:val="TableText10"/>
              <w:rPr>
                <w:color w:val="000000"/>
              </w:rPr>
            </w:pPr>
            <w:r w:rsidRPr="00AD67F1">
              <w:rPr>
                <w:color w:val="000000"/>
              </w:rPr>
              <w:t>23 (2) (b)</w:t>
            </w:r>
          </w:p>
        </w:tc>
        <w:tc>
          <w:tcPr>
            <w:tcW w:w="3720" w:type="dxa"/>
          </w:tcPr>
          <w:p w14:paraId="43D42268" w14:textId="77777777" w:rsidR="009A5789" w:rsidRPr="00AD67F1" w:rsidRDefault="009A5789" w:rsidP="009A5789">
            <w:pPr>
              <w:pStyle w:val="TableText10"/>
              <w:rPr>
                <w:color w:val="000000"/>
              </w:rPr>
            </w:pPr>
            <w:r w:rsidRPr="00AD67F1">
              <w:rPr>
                <w:color w:val="000000"/>
              </w:rPr>
              <w:t>unlawfully change/deface/remove/ obliterate identification number</w:t>
            </w:r>
          </w:p>
        </w:tc>
        <w:tc>
          <w:tcPr>
            <w:tcW w:w="1320" w:type="dxa"/>
          </w:tcPr>
          <w:p w14:paraId="3C38BAA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75CC44C" w14:textId="77777777" w:rsidR="009A5789" w:rsidRPr="00AD67F1" w:rsidRDefault="009A5789" w:rsidP="009A5789">
            <w:pPr>
              <w:pStyle w:val="TableText10"/>
              <w:rPr>
                <w:color w:val="000000"/>
              </w:rPr>
            </w:pPr>
          </w:p>
        </w:tc>
        <w:tc>
          <w:tcPr>
            <w:tcW w:w="1200" w:type="dxa"/>
          </w:tcPr>
          <w:p w14:paraId="6CE38394" w14:textId="77777777" w:rsidR="009A5789" w:rsidRPr="00AD67F1" w:rsidRDefault="009A5789" w:rsidP="009A5789">
            <w:pPr>
              <w:pStyle w:val="TableText10"/>
              <w:rPr>
                <w:color w:val="000000"/>
              </w:rPr>
            </w:pPr>
          </w:p>
        </w:tc>
      </w:tr>
      <w:tr w:rsidR="009A5789" w:rsidRPr="00AD67F1" w14:paraId="6D470D9E" w14:textId="77777777" w:rsidTr="009A5789">
        <w:trPr>
          <w:cantSplit/>
        </w:trPr>
        <w:tc>
          <w:tcPr>
            <w:tcW w:w="1244" w:type="dxa"/>
          </w:tcPr>
          <w:p w14:paraId="6187A0B5" w14:textId="77777777" w:rsidR="009A5789" w:rsidRPr="00AD67F1" w:rsidRDefault="009A5789" w:rsidP="009A5789">
            <w:pPr>
              <w:pStyle w:val="TableText10"/>
              <w:rPr>
                <w:color w:val="000000"/>
              </w:rPr>
            </w:pPr>
            <w:r w:rsidRPr="00AD67F1">
              <w:rPr>
                <w:color w:val="000000"/>
              </w:rPr>
              <w:t>21</w:t>
            </w:r>
          </w:p>
        </w:tc>
        <w:tc>
          <w:tcPr>
            <w:tcW w:w="2400" w:type="dxa"/>
          </w:tcPr>
          <w:p w14:paraId="2B2D1BFE" w14:textId="77777777" w:rsidR="009A5789" w:rsidRPr="00AD67F1" w:rsidRDefault="009A5789" w:rsidP="009A5789">
            <w:pPr>
              <w:pStyle w:val="TableText10"/>
              <w:rPr>
                <w:color w:val="000000"/>
              </w:rPr>
            </w:pPr>
            <w:r w:rsidRPr="00AD67F1">
              <w:rPr>
                <w:color w:val="000000"/>
              </w:rPr>
              <w:t>23 (2) (c)</w:t>
            </w:r>
          </w:p>
        </w:tc>
        <w:tc>
          <w:tcPr>
            <w:tcW w:w="3720" w:type="dxa"/>
          </w:tcPr>
          <w:p w14:paraId="7C97A9C0" w14:textId="77777777" w:rsidR="009A5789" w:rsidRPr="00AD67F1" w:rsidRDefault="009A5789" w:rsidP="009A5789">
            <w:pPr>
              <w:pStyle w:val="TableText10"/>
              <w:rPr>
                <w:color w:val="000000"/>
              </w:rPr>
            </w:pPr>
            <w:r w:rsidRPr="00AD67F1">
              <w:rPr>
                <w:color w:val="000000"/>
              </w:rPr>
              <w:t>unlawfully possess part of vehicle knowing identification number is changed/defaced/removed/obliterated</w:t>
            </w:r>
          </w:p>
        </w:tc>
        <w:tc>
          <w:tcPr>
            <w:tcW w:w="1320" w:type="dxa"/>
          </w:tcPr>
          <w:p w14:paraId="615819B8"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BDF8223" w14:textId="77777777" w:rsidR="009A5789" w:rsidRPr="00AD67F1" w:rsidRDefault="009A5789" w:rsidP="009A5789">
            <w:pPr>
              <w:pStyle w:val="TableText10"/>
              <w:rPr>
                <w:color w:val="000000"/>
              </w:rPr>
            </w:pPr>
          </w:p>
        </w:tc>
        <w:tc>
          <w:tcPr>
            <w:tcW w:w="1200" w:type="dxa"/>
          </w:tcPr>
          <w:p w14:paraId="18902779" w14:textId="77777777" w:rsidR="009A5789" w:rsidRPr="00AD67F1" w:rsidRDefault="009A5789" w:rsidP="009A5789">
            <w:pPr>
              <w:pStyle w:val="TableText10"/>
              <w:rPr>
                <w:color w:val="000000"/>
              </w:rPr>
            </w:pPr>
          </w:p>
        </w:tc>
      </w:tr>
      <w:tr w:rsidR="009A5789" w:rsidRPr="00AD67F1" w14:paraId="63F8EB67" w14:textId="77777777" w:rsidTr="009A5789">
        <w:trPr>
          <w:cantSplit/>
        </w:trPr>
        <w:tc>
          <w:tcPr>
            <w:tcW w:w="1244" w:type="dxa"/>
          </w:tcPr>
          <w:p w14:paraId="59E25D3C" w14:textId="77777777" w:rsidR="009A5789" w:rsidRPr="00AD67F1" w:rsidRDefault="009A5789" w:rsidP="009A5789">
            <w:pPr>
              <w:pStyle w:val="TableText10"/>
              <w:rPr>
                <w:color w:val="000000"/>
              </w:rPr>
            </w:pPr>
            <w:r w:rsidRPr="00AD67F1">
              <w:rPr>
                <w:color w:val="000000"/>
              </w:rPr>
              <w:t>22</w:t>
            </w:r>
          </w:p>
        </w:tc>
        <w:tc>
          <w:tcPr>
            <w:tcW w:w="2400" w:type="dxa"/>
          </w:tcPr>
          <w:p w14:paraId="5C1FA3EE" w14:textId="77777777" w:rsidR="009A5789" w:rsidRPr="00AD67F1" w:rsidRDefault="009A5789" w:rsidP="009A5789">
            <w:pPr>
              <w:pStyle w:val="TableText10"/>
              <w:rPr>
                <w:color w:val="000000"/>
              </w:rPr>
            </w:pPr>
            <w:r w:rsidRPr="00AD67F1">
              <w:rPr>
                <w:color w:val="000000"/>
              </w:rPr>
              <w:t>25 (3)</w:t>
            </w:r>
          </w:p>
        </w:tc>
        <w:tc>
          <w:tcPr>
            <w:tcW w:w="3720" w:type="dxa"/>
          </w:tcPr>
          <w:p w14:paraId="44E0D932" w14:textId="77777777" w:rsidR="009A5789" w:rsidRPr="00AD67F1" w:rsidRDefault="009A5789" w:rsidP="009A5789">
            <w:pPr>
              <w:pStyle w:val="TableText10"/>
              <w:rPr>
                <w:color w:val="000000"/>
              </w:rPr>
            </w:pPr>
            <w:r w:rsidRPr="00AD67F1">
              <w:rPr>
                <w:color w:val="000000"/>
              </w:rPr>
              <w:t>responsible person not give police officer/authorised person reasonable assistance</w:t>
            </w:r>
          </w:p>
        </w:tc>
        <w:tc>
          <w:tcPr>
            <w:tcW w:w="1320" w:type="dxa"/>
          </w:tcPr>
          <w:p w14:paraId="00F9370C" w14:textId="77777777" w:rsidR="009A5789" w:rsidRPr="00AD67F1" w:rsidRDefault="009A5789" w:rsidP="009A5789">
            <w:pPr>
              <w:pStyle w:val="TableText10"/>
              <w:rPr>
                <w:color w:val="000000"/>
              </w:rPr>
            </w:pPr>
            <w:r w:rsidRPr="00AD67F1">
              <w:rPr>
                <w:color w:val="000000"/>
              </w:rPr>
              <w:t>20</w:t>
            </w:r>
          </w:p>
        </w:tc>
        <w:tc>
          <w:tcPr>
            <w:tcW w:w="1560" w:type="dxa"/>
          </w:tcPr>
          <w:p w14:paraId="73C17FB4" w14:textId="77777777" w:rsidR="009A5789" w:rsidRPr="00AD67F1" w:rsidRDefault="009A5789" w:rsidP="009A5789">
            <w:pPr>
              <w:pStyle w:val="TableText10"/>
              <w:rPr>
                <w:color w:val="000000"/>
              </w:rPr>
            </w:pPr>
          </w:p>
        </w:tc>
        <w:tc>
          <w:tcPr>
            <w:tcW w:w="1200" w:type="dxa"/>
          </w:tcPr>
          <w:p w14:paraId="614D0D02" w14:textId="77777777" w:rsidR="009A5789" w:rsidRPr="00AD67F1" w:rsidRDefault="009A5789" w:rsidP="009A5789">
            <w:pPr>
              <w:pStyle w:val="TableText10"/>
              <w:rPr>
                <w:color w:val="000000"/>
              </w:rPr>
            </w:pPr>
          </w:p>
        </w:tc>
      </w:tr>
      <w:tr w:rsidR="009A5789" w:rsidRPr="00AD67F1" w14:paraId="2F84FD27" w14:textId="77777777" w:rsidTr="009A5789">
        <w:trPr>
          <w:cantSplit/>
        </w:trPr>
        <w:tc>
          <w:tcPr>
            <w:tcW w:w="1244" w:type="dxa"/>
          </w:tcPr>
          <w:p w14:paraId="5F6BBAEA" w14:textId="77777777" w:rsidR="009A5789" w:rsidRPr="00AD67F1" w:rsidRDefault="009A5789" w:rsidP="009A5789">
            <w:pPr>
              <w:pStyle w:val="TableText10"/>
              <w:rPr>
                <w:color w:val="000000"/>
              </w:rPr>
            </w:pPr>
            <w:r w:rsidRPr="00AD67F1">
              <w:rPr>
                <w:color w:val="000000"/>
              </w:rPr>
              <w:lastRenderedPageBreak/>
              <w:t>23</w:t>
            </w:r>
          </w:p>
        </w:tc>
        <w:tc>
          <w:tcPr>
            <w:tcW w:w="2400" w:type="dxa"/>
          </w:tcPr>
          <w:p w14:paraId="42EE7D72" w14:textId="77777777" w:rsidR="009A5789" w:rsidRPr="00AD67F1" w:rsidRDefault="009A5789" w:rsidP="009A5789">
            <w:pPr>
              <w:pStyle w:val="TableText10"/>
              <w:rPr>
                <w:color w:val="000000"/>
              </w:rPr>
            </w:pPr>
            <w:r w:rsidRPr="00AD67F1">
              <w:rPr>
                <w:color w:val="000000"/>
              </w:rPr>
              <w:t>26</w:t>
            </w:r>
          </w:p>
        </w:tc>
        <w:tc>
          <w:tcPr>
            <w:tcW w:w="3720" w:type="dxa"/>
          </w:tcPr>
          <w:p w14:paraId="524F6178" w14:textId="77777777" w:rsidR="009A5789" w:rsidRPr="00AD67F1" w:rsidRDefault="009A5789" w:rsidP="009A5789">
            <w:pPr>
              <w:pStyle w:val="TableText10"/>
              <w:rPr>
                <w:color w:val="000000"/>
              </w:rPr>
            </w:pPr>
            <w:r w:rsidRPr="00AD67F1">
              <w:rPr>
                <w:color w:val="000000"/>
              </w:rPr>
              <w:t>use defective vehicle contrary to s 25 condition/prohibition</w:t>
            </w:r>
          </w:p>
        </w:tc>
        <w:tc>
          <w:tcPr>
            <w:tcW w:w="1320" w:type="dxa"/>
          </w:tcPr>
          <w:p w14:paraId="4A5B1761" w14:textId="77777777" w:rsidR="009A5789" w:rsidRPr="00AD67F1" w:rsidRDefault="009A5789" w:rsidP="009A5789">
            <w:pPr>
              <w:pStyle w:val="TableText10"/>
              <w:rPr>
                <w:color w:val="000000"/>
              </w:rPr>
            </w:pPr>
            <w:r w:rsidRPr="00AD67F1">
              <w:rPr>
                <w:color w:val="000000"/>
              </w:rPr>
              <w:t>20</w:t>
            </w:r>
          </w:p>
        </w:tc>
        <w:tc>
          <w:tcPr>
            <w:tcW w:w="1560" w:type="dxa"/>
          </w:tcPr>
          <w:p w14:paraId="239CB576" w14:textId="77777777" w:rsidR="009A5789" w:rsidRPr="00AD67F1" w:rsidRDefault="009A5789" w:rsidP="009A5789">
            <w:pPr>
              <w:pStyle w:val="TableText10"/>
              <w:rPr>
                <w:color w:val="000000"/>
              </w:rPr>
            </w:pPr>
            <w:r w:rsidRPr="00AD67F1">
              <w:rPr>
                <w:color w:val="000000"/>
              </w:rPr>
              <w:t>484</w:t>
            </w:r>
          </w:p>
        </w:tc>
        <w:tc>
          <w:tcPr>
            <w:tcW w:w="1200" w:type="dxa"/>
          </w:tcPr>
          <w:p w14:paraId="4DEA45CF" w14:textId="77777777" w:rsidR="009A5789" w:rsidRPr="00AD67F1" w:rsidRDefault="009A5789" w:rsidP="009A5789">
            <w:pPr>
              <w:pStyle w:val="TableText10"/>
              <w:rPr>
                <w:color w:val="000000"/>
              </w:rPr>
            </w:pPr>
          </w:p>
        </w:tc>
      </w:tr>
      <w:tr w:rsidR="009A5789" w:rsidRPr="00AD67F1" w14:paraId="37EE79F9" w14:textId="77777777" w:rsidTr="009A5789">
        <w:trPr>
          <w:cantSplit/>
        </w:trPr>
        <w:tc>
          <w:tcPr>
            <w:tcW w:w="1244" w:type="dxa"/>
          </w:tcPr>
          <w:p w14:paraId="1BF08AAD" w14:textId="77777777" w:rsidR="009A5789" w:rsidRPr="00AD67F1" w:rsidRDefault="009A5789" w:rsidP="009A5789">
            <w:pPr>
              <w:pStyle w:val="TableText10"/>
              <w:rPr>
                <w:color w:val="000000"/>
              </w:rPr>
            </w:pPr>
            <w:r w:rsidRPr="00AD67F1">
              <w:rPr>
                <w:color w:val="000000"/>
              </w:rPr>
              <w:t>24</w:t>
            </w:r>
          </w:p>
        </w:tc>
        <w:tc>
          <w:tcPr>
            <w:tcW w:w="2400" w:type="dxa"/>
          </w:tcPr>
          <w:p w14:paraId="7604C997" w14:textId="77777777" w:rsidR="009A5789" w:rsidRPr="00AD67F1" w:rsidRDefault="009A5789" w:rsidP="009A5789">
            <w:pPr>
              <w:pStyle w:val="TableText10"/>
              <w:rPr>
                <w:color w:val="000000"/>
              </w:rPr>
            </w:pPr>
            <w:r w:rsidRPr="00AD67F1">
              <w:rPr>
                <w:color w:val="000000"/>
              </w:rPr>
              <w:t>27 (4)</w:t>
            </w:r>
          </w:p>
        </w:tc>
        <w:tc>
          <w:tcPr>
            <w:tcW w:w="3720" w:type="dxa"/>
          </w:tcPr>
          <w:p w14:paraId="30B68F48" w14:textId="77777777" w:rsidR="009A5789" w:rsidRPr="00AD67F1" w:rsidRDefault="009A5789" w:rsidP="009A5789">
            <w:pPr>
              <w:pStyle w:val="TableText10"/>
              <w:rPr>
                <w:color w:val="000000"/>
              </w:rPr>
            </w:pPr>
            <w:r w:rsidRPr="00AD67F1">
              <w:rPr>
                <w:color w:val="000000"/>
              </w:rPr>
              <w:t>not comply with request/signal by police officer/authorised person</w:t>
            </w:r>
          </w:p>
        </w:tc>
        <w:tc>
          <w:tcPr>
            <w:tcW w:w="1320" w:type="dxa"/>
          </w:tcPr>
          <w:p w14:paraId="66A38682" w14:textId="77777777" w:rsidR="009A5789" w:rsidRPr="00AD67F1" w:rsidRDefault="009A5789" w:rsidP="009A5789">
            <w:pPr>
              <w:pStyle w:val="TableText10"/>
              <w:rPr>
                <w:color w:val="000000"/>
              </w:rPr>
            </w:pPr>
            <w:r w:rsidRPr="00AD67F1">
              <w:rPr>
                <w:color w:val="000000"/>
              </w:rPr>
              <w:t>20</w:t>
            </w:r>
          </w:p>
        </w:tc>
        <w:tc>
          <w:tcPr>
            <w:tcW w:w="1560" w:type="dxa"/>
          </w:tcPr>
          <w:p w14:paraId="2A6C22C3" w14:textId="77777777" w:rsidR="009A5789" w:rsidRPr="00AD67F1" w:rsidRDefault="009A5789" w:rsidP="009A5789">
            <w:pPr>
              <w:pStyle w:val="TableText10"/>
              <w:rPr>
                <w:color w:val="000000"/>
              </w:rPr>
            </w:pPr>
          </w:p>
        </w:tc>
        <w:tc>
          <w:tcPr>
            <w:tcW w:w="1200" w:type="dxa"/>
          </w:tcPr>
          <w:p w14:paraId="117E5E25" w14:textId="77777777" w:rsidR="009A5789" w:rsidRPr="00AD67F1" w:rsidRDefault="009A5789" w:rsidP="009A5789">
            <w:pPr>
              <w:pStyle w:val="TableText10"/>
              <w:rPr>
                <w:color w:val="000000"/>
              </w:rPr>
            </w:pPr>
          </w:p>
        </w:tc>
      </w:tr>
      <w:tr w:rsidR="009A5789" w:rsidRPr="00AD67F1" w14:paraId="7E57C939" w14:textId="77777777" w:rsidTr="009A5789">
        <w:trPr>
          <w:cantSplit/>
        </w:trPr>
        <w:tc>
          <w:tcPr>
            <w:tcW w:w="1244" w:type="dxa"/>
          </w:tcPr>
          <w:p w14:paraId="52CA18B4" w14:textId="77777777" w:rsidR="009A5789" w:rsidRPr="00AD67F1" w:rsidRDefault="009A5789" w:rsidP="009A5789">
            <w:pPr>
              <w:pStyle w:val="TableText10"/>
              <w:rPr>
                <w:color w:val="000000"/>
              </w:rPr>
            </w:pPr>
            <w:r w:rsidRPr="00AD67F1">
              <w:rPr>
                <w:color w:val="000000"/>
              </w:rPr>
              <w:t>25</w:t>
            </w:r>
          </w:p>
        </w:tc>
        <w:tc>
          <w:tcPr>
            <w:tcW w:w="2400" w:type="dxa"/>
          </w:tcPr>
          <w:p w14:paraId="2E2283AA" w14:textId="77777777" w:rsidR="009A5789" w:rsidRPr="00AD67F1" w:rsidRDefault="009A5789" w:rsidP="009A5789">
            <w:pPr>
              <w:pStyle w:val="TableText10"/>
              <w:rPr>
                <w:color w:val="000000"/>
              </w:rPr>
            </w:pPr>
            <w:r w:rsidRPr="00AD67F1">
              <w:rPr>
                <w:color w:val="000000"/>
              </w:rPr>
              <w:t>28 (1)</w:t>
            </w:r>
          </w:p>
        </w:tc>
        <w:tc>
          <w:tcPr>
            <w:tcW w:w="3720" w:type="dxa"/>
          </w:tcPr>
          <w:p w14:paraId="7D21D52A" w14:textId="77777777" w:rsidR="009A5789" w:rsidRPr="00AD67F1" w:rsidRDefault="009A5789" w:rsidP="009A5789">
            <w:pPr>
              <w:pStyle w:val="TableText10"/>
              <w:rPr>
                <w:color w:val="000000"/>
              </w:rPr>
            </w:pPr>
            <w:r w:rsidRPr="00AD67F1">
              <w:rPr>
                <w:color w:val="000000"/>
              </w:rPr>
              <w:t>use dangerously defective vehicle</w:t>
            </w:r>
          </w:p>
        </w:tc>
        <w:tc>
          <w:tcPr>
            <w:tcW w:w="1320" w:type="dxa"/>
          </w:tcPr>
          <w:p w14:paraId="15FBA63E" w14:textId="77777777" w:rsidR="009A5789" w:rsidRPr="00AD67F1" w:rsidRDefault="009A5789" w:rsidP="009A5789">
            <w:pPr>
              <w:pStyle w:val="TableText10"/>
              <w:rPr>
                <w:color w:val="000000"/>
              </w:rPr>
            </w:pPr>
            <w:r w:rsidRPr="00AD67F1">
              <w:rPr>
                <w:color w:val="000000"/>
              </w:rPr>
              <w:t>20</w:t>
            </w:r>
          </w:p>
        </w:tc>
        <w:tc>
          <w:tcPr>
            <w:tcW w:w="1560" w:type="dxa"/>
          </w:tcPr>
          <w:p w14:paraId="72256745" w14:textId="77777777" w:rsidR="009A5789" w:rsidRPr="00AD67F1" w:rsidRDefault="009A5789" w:rsidP="009A5789">
            <w:pPr>
              <w:pStyle w:val="TableText10"/>
              <w:rPr>
                <w:color w:val="000000"/>
              </w:rPr>
            </w:pPr>
          </w:p>
        </w:tc>
        <w:tc>
          <w:tcPr>
            <w:tcW w:w="1200" w:type="dxa"/>
          </w:tcPr>
          <w:p w14:paraId="1FF7BE99" w14:textId="77777777" w:rsidR="009A5789" w:rsidRPr="00AD67F1" w:rsidRDefault="009A5789" w:rsidP="009A5789">
            <w:pPr>
              <w:pStyle w:val="TableText10"/>
              <w:rPr>
                <w:color w:val="000000"/>
              </w:rPr>
            </w:pPr>
          </w:p>
        </w:tc>
      </w:tr>
    </w:tbl>
    <w:p w14:paraId="08CF8127" w14:textId="77777777" w:rsidR="009A5789" w:rsidRPr="00AD67F1" w:rsidRDefault="009A5789" w:rsidP="009A5789">
      <w:pPr>
        <w:pStyle w:val="PageBreak"/>
        <w:rPr>
          <w:color w:val="000000"/>
        </w:rPr>
      </w:pPr>
      <w:r w:rsidRPr="00AD67F1">
        <w:rPr>
          <w:color w:val="000000"/>
        </w:rPr>
        <w:br w:type="page"/>
      </w:r>
    </w:p>
    <w:p w14:paraId="1B9A68F2" w14:textId="77777777" w:rsidR="009A5789" w:rsidRPr="001D571E" w:rsidRDefault="009A5789" w:rsidP="009A5789">
      <w:pPr>
        <w:pStyle w:val="Sched-Part"/>
      </w:pPr>
      <w:bookmarkStart w:id="92" w:name="_Toc27489489"/>
      <w:r w:rsidRPr="001D571E">
        <w:rPr>
          <w:rStyle w:val="CharPartNo"/>
        </w:rPr>
        <w:lastRenderedPageBreak/>
        <w:t>Part 1.15</w:t>
      </w:r>
      <w:r w:rsidRPr="00AD67F1">
        <w:rPr>
          <w:color w:val="000000"/>
        </w:rPr>
        <w:tab/>
      </w:r>
      <w:r w:rsidRPr="001D571E">
        <w:rPr>
          <w:rStyle w:val="CharPartText"/>
          <w:color w:val="000000"/>
        </w:rPr>
        <w:t>Road Transport (Vehicle Registration) Regulation 2000</w:t>
      </w:r>
      <w:bookmarkEnd w:id="92"/>
    </w:p>
    <w:p w14:paraId="0DB8D319" w14:textId="77777777" w:rsidR="009A5789" w:rsidRPr="00AD67F1" w:rsidRDefault="009A5789" w:rsidP="009A578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6AE22115" w14:textId="77777777" w:rsidTr="009A5789">
        <w:trPr>
          <w:tblHeader/>
        </w:trPr>
        <w:tc>
          <w:tcPr>
            <w:tcW w:w="1187" w:type="dxa"/>
            <w:tcBorders>
              <w:bottom w:val="single" w:sz="4" w:space="0" w:color="auto"/>
            </w:tcBorders>
          </w:tcPr>
          <w:p w14:paraId="06872EFE" w14:textId="77777777" w:rsidR="009A5789" w:rsidRPr="00AD67F1" w:rsidRDefault="009A5789" w:rsidP="009A5789">
            <w:pPr>
              <w:pStyle w:val="TableColHd"/>
              <w:rPr>
                <w:color w:val="000000"/>
              </w:rPr>
            </w:pPr>
            <w:r w:rsidRPr="00AD67F1">
              <w:rPr>
                <w:color w:val="000000"/>
              </w:rPr>
              <w:t>column 1</w:t>
            </w:r>
          </w:p>
          <w:p w14:paraId="0B226FA3"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43217DE2" w14:textId="77777777" w:rsidR="009A5789" w:rsidRPr="00AD67F1" w:rsidRDefault="009A5789" w:rsidP="009A5789">
            <w:pPr>
              <w:pStyle w:val="TableColHd"/>
              <w:rPr>
                <w:color w:val="000000"/>
              </w:rPr>
            </w:pPr>
            <w:r w:rsidRPr="00AD67F1">
              <w:rPr>
                <w:color w:val="000000"/>
              </w:rPr>
              <w:t>column 2</w:t>
            </w:r>
          </w:p>
          <w:p w14:paraId="76E70D6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8F950FB" w14:textId="77777777" w:rsidR="009A5789" w:rsidRPr="00AD67F1" w:rsidRDefault="009A5789" w:rsidP="009A5789">
            <w:pPr>
              <w:pStyle w:val="TableColHd"/>
              <w:rPr>
                <w:color w:val="000000"/>
              </w:rPr>
            </w:pPr>
            <w:r w:rsidRPr="00AD67F1">
              <w:rPr>
                <w:color w:val="000000"/>
              </w:rPr>
              <w:t>column 3</w:t>
            </w:r>
          </w:p>
          <w:p w14:paraId="2FA461B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0454341" w14:textId="77777777" w:rsidR="009A5789" w:rsidRPr="00AD67F1" w:rsidRDefault="009A5789" w:rsidP="009A5789">
            <w:pPr>
              <w:pStyle w:val="TableColHd"/>
              <w:rPr>
                <w:color w:val="000000"/>
              </w:rPr>
            </w:pPr>
            <w:r w:rsidRPr="00AD67F1">
              <w:rPr>
                <w:color w:val="000000"/>
              </w:rPr>
              <w:t>column 4</w:t>
            </w:r>
          </w:p>
          <w:p w14:paraId="0C32010A"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55E89BD" w14:textId="77777777" w:rsidR="009A5789" w:rsidRPr="00AD67F1" w:rsidRDefault="009A5789" w:rsidP="009A5789">
            <w:pPr>
              <w:pStyle w:val="TableColHd"/>
              <w:rPr>
                <w:color w:val="000000"/>
              </w:rPr>
            </w:pPr>
            <w:r w:rsidRPr="00AD67F1">
              <w:rPr>
                <w:color w:val="000000"/>
              </w:rPr>
              <w:t>column 5</w:t>
            </w:r>
          </w:p>
          <w:p w14:paraId="46D6FED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0FB363A" w14:textId="77777777" w:rsidR="009A5789" w:rsidRPr="00AD67F1" w:rsidRDefault="009A5789" w:rsidP="009A5789">
            <w:pPr>
              <w:pStyle w:val="TableColHd"/>
              <w:rPr>
                <w:color w:val="000000"/>
              </w:rPr>
            </w:pPr>
            <w:r w:rsidRPr="00AD67F1">
              <w:rPr>
                <w:color w:val="000000"/>
              </w:rPr>
              <w:t>column 6</w:t>
            </w:r>
          </w:p>
          <w:p w14:paraId="005C2AC9" w14:textId="77777777" w:rsidR="009A5789" w:rsidRPr="00AD67F1" w:rsidRDefault="009A5789" w:rsidP="009A5789">
            <w:pPr>
              <w:pStyle w:val="TableColHd"/>
              <w:rPr>
                <w:color w:val="000000"/>
              </w:rPr>
            </w:pPr>
            <w:r w:rsidRPr="00AD67F1">
              <w:rPr>
                <w:color w:val="000000"/>
              </w:rPr>
              <w:t>demerit points</w:t>
            </w:r>
          </w:p>
        </w:tc>
      </w:tr>
      <w:tr w:rsidR="009A5789" w:rsidRPr="00AD67F1" w14:paraId="0186DCE1" w14:textId="77777777" w:rsidTr="009A5789">
        <w:trPr>
          <w:cantSplit/>
        </w:trPr>
        <w:tc>
          <w:tcPr>
            <w:tcW w:w="1187" w:type="dxa"/>
            <w:tcBorders>
              <w:top w:val="single" w:sz="4" w:space="0" w:color="auto"/>
            </w:tcBorders>
          </w:tcPr>
          <w:p w14:paraId="001C081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E6EF39B" w14:textId="77777777" w:rsidR="009A5789" w:rsidRPr="00AD67F1" w:rsidRDefault="009A5789" w:rsidP="009A5789">
            <w:pPr>
              <w:pStyle w:val="TableText10"/>
              <w:rPr>
                <w:color w:val="000000"/>
              </w:rPr>
            </w:pPr>
            <w:r w:rsidRPr="00AD67F1">
              <w:rPr>
                <w:color w:val="000000"/>
              </w:rPr>
              <w:t>33 (7)</w:t>
            </w:r>
          </w:p>
        </w:tc>
        <w:tc>
          <w:tcPr>
            <w:tcW w:w="3720" w:type="dxa"/>
            <w:tcBorders>
              <w:top w:val="single" w:sz="4" w:space="0" w:color="auto"/>
            </w:tcBorders>
          </w:tcPr>
          <w:p w14:paraId="11846352" w14:textId="77777777" w:rsidR="009A5789" w:rsidRPr="00AD67F1" w:rsidRDefault="009A5789" w:rsidP="009A5789">
            <w:pPr>
              <w:pStyle w:val="TableText10"/>
              <w:rPr>
                <w:color w:val="000000"/>
              </w:rPr>
            </w:pPr>
            <w:r w:rsidRPr="00AD67F1">
              <w:rPr>
                <w:color w:val="000000"/>
              </w:rPr>
              <w:t>person who is not registered operator use/permit someone else to use vehicle in breach of registration condition</w:t>
            </w:r>
          </w:p>
        </w:tc>
        <w:tc>
          <w:tcPr>
            <w:tcW w:w="1320" w:type="dxa"/>
            <w:tcBorders>
              <w:top w:val="single" w:sz="4" w:space="0" w:color="auto"/>
            </w:tcBorders>
          </w:tcPr>
          <w:p w14:paraId="1EE2F2C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38828F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auto"/>
            </w:tcBorders>
          </w:tcPr>
          <w:p w14:paraId="19984474" w14:textId="77777777" w:rsidR="009A5789" w:rsidRPr="00AD67F1" w:rsidRDefault="009A5789" w:rsidP="009A5789">
            <w:pPr>
              <w:pStyle w:val="TableText10"/>
              <w:rPr>
                <w:color w:val="000000"/>
              </w:rPr>
            </w:pPr>
          </w:p>
        </w:tc>
      </w:tr>
      <w:tr w:rsidR="009A5789" w:rsidRPr="00AD67F1" w14:paraId="450A5DD9" w14:textId="77777777" w:rsidTr="009A5789">
        <w:trPr>
          <w:cantSplit/>
        </w:trPr>
        <w:tc>
          <w:tcPr>
            <w:tcW w:w="1187" w:type="dxa"/>
          </w:tcPr>
          <w:p w14:paraId="2DD442D6" w14:textId="77777777" w:rsidR="009A5789" w:rsidRPr="00AD67F1" w:rsidRDefault="009A5789" w:rsidP="009A5789">
            <w:pPr>
              <w:pStyle w:val="TableText10"/>
              <w:rPr>
                <w:color w:val="000000"/>
              </w:rPr>
            </w:pPr>
            <w:r w:rsidRPr="00AD67F1">
              <w:rPr>
                <w:color w:val="000000"/>
              </w:rPr>
              <w:t>2</w:t>
            </w:r>
          </w:p>
        </w:tc>
        <w:tc>
          <w:tcPr>
            <w:tcW w:w="2400" w:type="dxa"/>
          </w:tcPr>
          <w:p w14:paraId="4314CDD5" w14:textId="77777777" w:rsidR="009A5789" w:rsidRPr="00AD67F1" w:rsidRDefault="009A5789" w:rsidP="009A5789">
            <w:pPr>
              <w:pStyle w:val="TableText10"/>
              <w:rPr>
                <w:color w:val="000000"/>
              </w:rPr>
            </w:pPr>
            <w:r w:rsidRPr="00AD67F1">
              <w:rPr>
                <w:color w:val="000000"/>
              </w:rPr>
              <w:t>41 (1) (a)</w:t>
            </w:r>
          </w:p>
        </w:tc>
        <w:tc>
          <w:tcPr>
            <w:tcW w:w="3720" w:type="dxa"/>
          </w:tcPr>
          <w:p w14:paraId="10292B4D" w14:textId="77777777" w:rsidR="009A5789" w:rsidRPr="00AD67F1" w:rsidRDefault="009A5789" w:rsidP="009A5789">
            <w:pPr>
              <w:pStyle w:val="TableText10"/>
              <w:rPr>
                <w:color w:val="000000"/>
              </w:rPr>
            </w:pPr>
            <w:r w:rsidRPr="00AD67F1">
              <w:rPr>
                <w:color w:val="000000"/>
              </w:rPr>
              <w:t>not tell authority about damaged registration certificate as required</w:t>
            </w:r>
          </w:p>
        </w:tc>
        <w:tc>
          <w:tcPr>
            <w:tcW w:w="1320" w:type="dxa"/>
          </w:tcPr>
          <w:p w14:paraId="166EECB6" w14:textId="77777777" w:rsidR="009A5789" w:rsidRPr="00AD67F1" w:rsidRDefault="009A5789" w:rsidP="009A5789">
            <w:pPr>
              <w:pStyle w:val="TableText10"/>
              <w:rPr>
                <w:color w:val="000000"/>
              </w:rPr>
            </w:pPr>
            <w:r w:rsidRPr="00AD67F1">
              <w:rPr>
                <w:color w:val="000000"/>
              </w:rPr>
              <w:t>20</w:t>
            </w:r>
          </w:p>
        </w:tc>
        <w:tc>
          <w:tcPr>
            <w:tcW w:w="1560" w:type="dxa"/>
          </w:tcPr>
          <w:p w14:paraId="387BBD63" w14:textId="77777777" w:rsidR="009A5789" w:rsidRPr="00AD67F1" w:rsidRDefault="009A5789" w:rsidP="009A5789">
            <w:pPr>
              <w:pStyle w:val="TableText10"/>
              <w:rPr>
                <w:color w:val="000000"/>
              </w:rPr>
            </w:pPr>
            <w:r w:rsidRPr="00AD67F1">
              <w:rPr>
                <w:color w:val="000000"/>
              </w:rPr>
              <w:t>203</w:t>
            </w:r>
          </w:p>
        </w:tc>
        <w:tc>
          <w:tcPr>
            <w:tcW w:w="1200" w:type="dxa"/>
          </w:tcPr>
          <w:p w14:paraId="7E1D4C70" w14:textId="77777777" w:rsidR="009A5789" w:rsidRPr="00AD67F1" w:rsidRDefault="009A5789" w:rsidP="009A5789">
            <w:pPr>
              <w:pStyle w:val="TableText10"/>
              <w:rPr>
                <w:color w:val="000000"/>
              </w:rPr>
            </w:pPr>
          </w:p>
        </w:tc>
      </w:tr>
      <w:tr w:rsidR="009A5789" w:rsidRPr="00AD67F1" w14:paraId="1D8C61B2" w14:textId="77777777" w:rsidTr="009A5789">
        <w:trPr>
          <w:cantSplit/>
        </w:trPr>
        <w:tc>
          <w:tcPr>
            <w:tcW w:w="1187" w:type="dxa"/>
          </w:tcPr>
          <w:p w14:paraId="39BF1CBB" w14:textId="77777777" w:rsidR="009A5789" w:rsidRPr="00AD67F1" w:rsidRDefault="009A5789" w:rsidP="009A5789">
            <w:pPr>
              <w:pStyle w:val="TableText10"/>
              <w:rPr>
                <w:color w:val="000000"/>
              </w:rPr>
            </w:pPr>
            <w:r w:rsidRPr="00AD67F1">
              <w:rPr>
                <w:color w:val="000000"/>
              </w:rPr>
              <w:t>3</w:t>
            </w:r>
          </w:p>
        </w:tc>
        <w:tc>
          <w:tcPr>
            <w:tcW w:w="2400" w:type="dxa"/>
          </w:tcPr>
          <w:p w14:paraId="73BE1609" w14:textId="77777777" w:rsidR="009A5789" w:rsidRPr="00AD67F1" w:rsidRDefault="009A5789" w:rsidP="009A5789">
            <w:pPr>
              <w:pStyle w:val="TableText10"/>
              <w:rPr>
                <w:color w:val="000000"/>
              </w:rPr>
            </w:pPr>
            <w:r w:rsidRPr="00AD67F1">
              <w:rPr>
                <w:color w:val="000000"/>
              </w:rPr>
              <w:t>41 (1) (b)</w:t>
            </w:r>
          </w:p>
        </w:tc>
        <w:tc>
          <w:tcPr>
            <w:tcW w:w="3720" w:type="dxa"/>
          </w:tcPr>
          <w:p w14:paraId="5E604AE2" w14:textId="77777777" w:rsidR="009A5789" w:rsidRPr="00AD67F1" w:rsidRDefault="009A5789" w:rsidP="009A5789">
            <w:pPr>
              <w:pStyle w:val="TableText10"/>
              <w:rPr>
                <w:color w:val="000000"/>
              </w:rPr>
            </w:pPr>
            <w:r w:rsidRPr="00AD67F1">
              <w:rPr>
                <w:color w:val="000000"/>
              </w:rPr>
              <w:t>not return damaged registration certificate to authority as required</w:t>
            </w:r>
          </w:p>
        </w:tc>
        <w:tc>
          <w:tcPr>
            <w:tcW w:w="1320" w:type="dxa"/>
          </w:tcPr>
          <w:p w14:paraId="2F25A46F" w14:textId="77777777" w:rsidR="009A5789" w:rsidRPr="00AD67F1" w:rsidRDefault="009A5789" w:rsidP="009A5789">
            <w:pPr>
              <w:pStyle w:val="TableText10"/>
              <w:rPr>
                <w:color w:val="000000"/>
              </w:rPr>
            </w:pPr>
            <w:r w:rsidRPr="00AD67F1">
              <w:rPr>
                <w:color w:val="000000"/>
              </w:rPr>
              <w:t>20</w:t>
            </w:r>
          </w:p>
        </w:tc>
        <w:tc>
          <w:tcPr>
            <w:tcW w:w="1560" w:type="dxa"/>
          </w:tcPr>
          <w:p w14:paraId="5221F21E" w14:textId="77777777" w:rsidR="009A5789" w:rsidRPr="00AD67F1" w:rsidRDefault="009A5789" w:rsidP="009A5789">
            <w:pPr>
              <w:pStyle w:val="TableText10"/>
              <w:rPr>
                <w:color w:val="000000"/>
              </w:rPr>
            </w:pPr>
            <w:r w:rsidRPr="00AD67F1">
              <w:rPr>
                <w:color w:val="000000"/>
              </w:rPr>
              <w:t>203</w:t>
            </w:r>
          </w:p>
        </w:tc>
        <w:tc>
          <w:tcPr>
            <w:tcW w:w="1200" w:type="dxa"/>
          </w:tcPr>
          <w:p w14:paraId="7B5240C9" w14:textId="77777777" w:rsidR="009A5789" w:rsidRPr="00AD67F1" w:rsidRDefault="009A5789" w:rsidP="009A5789">
            <w:pPr>
              <w:pStyle w:val="TableText10"/>
              <w:rPr>
                <w:color w:val="000000"/>
              </w:rPr>
            </w:pPr>
          </w:p>
        </w:tc>
      </w:tr>
      <w:tr w:rsidR="009A5789" w:rsidRPr="00AD67F1" w14:paraId="025EBE6B" w14:textId="77777777" w:rsidTr="009A5789">
        <w:trPr>
          <w:cantSplit/>
        </w:trPr>
        <w:tc>
          <w:tcPr>
            <w:tcW w:w="1187" w:type="dxa"/>
          </w:tcPr>
          <w:p w14:paraId="2D8CBB1D" w14:textId="77777777" w:rsidR="009A5789" w:rsidRPr="00AD67F1" w:rsidRDefault="009A5789" w:rsidP="009A5789">
            <w:pPr>
              <w:pStyle w:val="TableText10"/>
              <w:rPr>
                <w:color w:val="000000"/>
              </w:rPr>
            </w:pPr>
            <w:r w:rsidRPr="00AD67F1">
              <w:rPr>
                <w:color w:val="000000"/>
              </w:rPr>
              <w:t>4</w:t>
            </w:r>
          </w:p>
        </w:tc>
        <w:tc>
          <w:tcPr>
            <w:tcW w:w="2400" w:type="dxa"/>
          </w:tcPr>
          <w:p w14:paraId="0AF30C06" w14:textId="77777777" w:rsidR="009A5789" w:rsidRPr="00AD67F1" w:rsidRDefault="009A5789" w:rsidP="009A5789">
            <w:pPr>
              <w:pStyle w:val="TableText10"/>
              <w:rPr>
                <w:color w:val="000000"/>
              </w:rPr>
            </w:pPr>
            <w:r w:rsidRPr="00AD67F1">
              <w:rPr>
                <w:color w:val="000000"/>
              </w:rPr>
              <w:t>42 (1)</w:t>
            </w:r>
          </w:p>
        </w:tc>
        <w:tc>
          <w:tcPr>
            <w:tcW w:w="3720" w:type="dxa"/>
          </w:tcPr>
          <w:p w14:paraId="2920F668" w14:textId="77777777" w:rsidR="009A5789" w:rsidRPr="00AD67F1" w:rsidRDefault="009A5789" w:rsidP="009A5789">
            <w:pPr>
              <w:pStyle w:val="TableText10"/>
              <w:rPr>
                <w:color w:val="000000"/>
              </w:rPr>
            </w:pPr>
            <w:r w:rsidRPr="00AD67F1">
              <w:rPr>
                <w:color w:val="000000"/>
              </w:rPr>
              <w:t>not tell authority about lost/stolen/ destroyed registration certificate as required</w:t>
            </w:r>
          </w:p>
        </w:tc>
        <w:tc>
          <w:tcPr>
            <w:tcW w:w="1320" w:type="dxa"/>
          </w:tcPr>
          <w:p w14:paraId="7099BE68" w14:textId="77777777" w:rsidR="009A5789" w:rsidRPr="00AD67F1" w:rsidRDefault="009A5789" w:rsidP="009A5789">
            <w:pPr>
              <w:pStyle w:val="TableText10"/>
              <w:rPr>
                <w:color w:val="000000"/>
              </w:rPr>
            </w:pPr>
            <w:r w:rsidRPr="00AD67F1">
              <w:rPr>
                <w:color w:val="000000"/>
              </w:rPr>
              <w:t>20</w:t>
            </w:r>
          </w:p>
        </w:tc>
        <w:tc>
          <w:tcPr>
            <w:tcW w:w="1560" w:type="dxa"/>
          </w:tcPr>
          <w:p w14:paraId="552A98B0" w14:textId="77777777" w:rsidR="009A5789" w:rsidRPr="00AD67F1" w:rsidRDefault="009A5789" w:rsidP="009A5789">
            <w:pPr>
              <w:pStyle w:val="TableText10"/>
              <w:rPr>
                <w:color w:val="000000"/>
              </w:rPr>
            </w:pPr>
            <w:r w:rsidRPr="00AD67F1">
              <w:rPr>
                <w:color w:val="000000"/>
              </w:rPr>
              <w:t>203</w:t>
            </w:r>
          </w:p>
        </w:tc>
        <w:tc>
          <w:tcPr>
            <w:tcW w:w="1200" w:type="dxa"/>
          </w:tcPr>
          <w:p w14:paraId="5E3069FC" w14:textId="77777777" w:rsidR="009A5789" w:rsidRPr="00AD67F1" w:rsidRDefault="009A5789" w:rsidP="009A5789">
            <w:pPr>
              <w:pStyle w:val="TableText10"/>
              <w:rPr>
                <w:color w:val="000000"/>
              </w:rPr>
            </w:pPr>
          </w:p>
        </w:tc>
      </w:tr>
      <w:tr w:rsidR="009A5789" w:rsidRPr="00AD67F1" w14:paraId="6CC56CE2" w14:textId="77777777" w:rsidTr="009A5789">
        <w:trPr>
          <w:cantSplit/>
        </w:trPr>
        <w:tc>
          <w:tcPr>
            <w:tcW w:w="1187" w:type="dxa"/>
          </w:tcPr>
          <w:p w14:paraId="07BBC87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4A075767" w14:textId="77777777" w:rsidR="009A5789" w:rsidRPr="00AD67F1" w:rsidRDefault="009A5789" w:rsidP="009A5789">
            <w:pPr>
              <w:pStyle w:val="TableText10"/>
              <w:rPr>
                <w:color w:val="000000"/>
              </w:rPr>
            </w:pPr>
            <w:r w:rsidRPr="00AD67F1">
              <w:rPr>
                <w:color w:val="000000"/>
              </w:rPr>
              <w:t>42 (3)</w:t>
            </w:r>
          </w:p>
        </w:tc>
        <w:tc>
          <w:tcPr>
            <w:tcW w:w="3720" w:type="dxa"/>
          </w:tcPr>
          <w:p w14:paraId="16B0DBC9" w14:textId="77777777" w:rsidR="009A5789" w:rsidRPr="00AD67F1" w:rsidRDefault="009A5789" w:rsidP="009A5789">
            <w:pPr>
              <w:pStyle w:val="TableText10"/>
              <w:keepNext/>
              <w:rPr>
                <w:color w:val="000000"/>
              </w:rPr>
            </w:pPr>
            <w:r w:rsidRPr="00AD67F1">
              <w:rPr>
                <w:color w:val="000000"/>
              </w:rPr>
              <w:t>not provide statement confirming/ explaining circumstances of loss/theft/ destruction of registration certificate as required</w:t>
            </w:r>
          </w:p>
        </w:tc>
        <w:tc>
          <w:tcPr>
            <w:tcW w:w="1320" w:type="dxa"/>
          </w:tcPr>
          <w:p w14:paraId="19EC5C41" w14:textId="77777777" w:rsidR="009A5789" w:rsidRPr="00AD67F1" w:rsidRDefault="009A5789" w:rsidP="009A5789">
            <w:pPr>
              <w:pStyle w:val="TableText10"/>
              <w:keepNext/>
              <w:rPr>
                <w:color w:val="000000"/>
              </w:rPr>
            </w:pPr>
            <w:r w:rsidRPr="00AD67F1">
              <w:rPr>
                <w:color w:val="000000"/>
              </w:rPr>
              <w:t>20</w:t>
            </w:r>
          </w:p>
        </w:tc>
        <w:tc>
          <w:tcPr>
            <w:tcW w:w="1560" w:type="dxa"/>
          </w:tcPr>
          <w:p w14:paraId="1B9BDFDD" w14:textId="77777777" w:rsidR="009A5789" w:rsidRPr="00AD67F1" w:rsidRDefault="009A5789" w:rsidP="009A5789">
            <w:pPr>
              <w:pStyle w:val="TableText10"/>
              <w:rPr>
                <w:color w:val="000000"/>
              </w:rPr>
            </w:pPr>
            <w:r w:rsidRPr="00AD67F1">
              <w:rPr>
                <w:color w:val="000000"/>
              </w:rPr>
              <w:t>203</w:t>
            </w:r>
          </w:p>
        </w:tc>
        <w:tc>
          <w:tcPr>
            <w:tcW w:w="1200" w:type="dxa"/>
          </w:tcPr>
          <w:p w14:paraId="45E7E83E" w14:textId="77777777" w:rsidR="009A5789" w:rsidRPr="00AD67F1" w:rsidRDefault="009A5789" w:rsidP="009A5789">
            <w:pPr>
              <w:pStyle w:val="TableText10"/>
              <w:keepNext/>
              <w:rPr>
                <w:color w:val="000000"/>
              </w:rPr>
            </w:pPr>
          </w:p>
        </w:tc>
      </w:tr>
      <w:tr w:rsidR="009A5789" w:rsidRPr="00AD67F1" w14:paraId="228A78A5" w14:textId="77777777" w:rsidTr="009A5789">
        <w:trPr>
          <w:cantSplit/>
        </w:trPr>
        <w:tc>
          <w:tcPr>
            <w:tcW w:w="1187" w:type="dxa"/>
          </w:tcPr>
          <w:p w14:paraId="6CEF1C8D" w14:textId="77777777" w:rsidR="009A5789" w:rsidRPr="00AD67F1" w:rsidRDefault="009A5789" w:rsidP="009A5789">
            <w:pPr>
              <w:pStyle w:val="TableText10"/>
              <w:rPr>
                <w:color w:val="000000"/>
              </w:rPr>
            </w:pPr>
            <w:r w:rsidRPr="00AD67F1">
              <w:rPr>
                <w:color w:val="000000"/>
              </w:rPr>
              <w:t>6</w:t>
            </w:r>
          </w:p>
        </w:tc>
        <w:tc>
          <w:tcPr>
            <w:tcW w:w="2400" w:type="dxa"/>
          </w:tcPr>
          <w:p w14:paraId="2C273034" w14:textId="77777777" w:rsidR="009A5789" w:rsidRPr="00AD67F1" w:rsidRDefault="009A5789" w:rsidP="009A5789">
            <w:pPr>
              <w:pStyle w:val="TableText10"/>
              <w:rPr>
                <w:color w:val="000000"/>
              </w:rPr>
            </w:pPr>
            <w:r w:rsidRPr="00AD67F1">
              <w:rPr>
                <w:color w:val="000000"/>
              </w:rPr>
              <w:t>43 (a)</w:t>
            </w:r>
          </w:p>
        </w:tc>
        <w:tc>
          <w:tcPr>
            <w:tcW w:w="3720" w:type="dxa"/>
          </w:tcPr>
          <w:p w14:paraId="767112C7" w14:textId="77777777" w:rsidR="009A5789" w:rsidRPr="00AD67F1" w:rsidRDefault="009A5789" w:rsidP="009A5789">
            <w:pPr>
              <w:pStyle w:val="TableText10"/>
              <w:rPr>
                <w:color w:val="000000"/>
              </w:rPr>
            </w:pPr>
            <w:r w:rsidRPr="00AD67F1">
              <w:rPr>
                <w:color w:val="000000"/>
              </w:rPr>
              <w:t>not tell authority about recovered registration certificate as required</w:t>
            </w:r>
          </w:p>
        </w:tc>
        <w:tc>
          <w:tcPr>
            <w:tcW w:w="1320" w:type="dxa"/>
          </w:tcPr>
          <w:p w14:paraId="6AEA5EF7" w14:textId="77777777" w:rsidR="009A5789" w:rsidRPr="00AD67F1" w:rsidRDefault="009A5789" w:rsidP="009A5789">
            <w:pPr>
              <w:pStyle w:val="TableText10"/>
              <w:rPr>
                <w:color w:val="000000"/>
              </w:rPr>
            </w:pPr>
            <w:r w:rsidRPr="00AD67F1">
              <w:rPr>
                <w:color w:val="000000"/>
              </w:rPr>
              <w:t>20</w:t>
            </w:r>
          </w:p>
        </w:tc>
        <w:tc>
          <w:tcPr>
            <w:tcW w:w="1560" w:type="dxa"/>
          </w:tcPr>
          <w:p w14:paraId="3C4A218B" w14:textId="77777777" w:rsidR="009A5789" w:rsidRPr="00AD67F1" w:rsidRDefault="009A5789" w:rsidP="009A5789">
            <w:pPr>
              <w:pStyle w:val="TableText10"/>
              <w:rPr>
                <w:color w:val="000000"/>
              </w:rPr>
            </w:pPr>
            <w:r w:rsidRPr="00AD67F1">
              <w:rPr>
                <w:color w:val="000000"/>
              </w:rPr>
              <w:t>203</w:t>
            </w:r>
          </w:p>
        </w:tc>
        <w:tc>
          <w:tcPr>
            <w:tcW w:w="1200" w:type="dxa"/>
          </w:tcPr>
          <w:p w14:paraId="02F5960F" w14:textId="77777777" w:rsidR="009A5789" w:rsidRPr="00AD67F1" w:rsidRDefault="009A5789" w:rsidP="009A5789">
            <w:pPr>
              <w:pStyle w:val="TableText10"/>
              <w:rPr>
                <w:color w:val="000000"/>
              </w:rPr>
            </w:pPr>
          </w:p>
        </w:tc>
      </w:tr>
      <w:tr w:rsidR="009A5789" w:rsidRPr="00AD67F1" w14:paraId="59956334" w14:textId="77777777" w:rsidTr="009A5789">
        <w:trPr>
          <w:cantSplit/>
        </w:trPr>
        <w:tc>
          <w:tcPr>
            <w:tcW w:w="1187" w:type="dxa"/>
          </w:tcPr>
          <w:p w14:paraId="35431874" w14:textId="77777777" w:rsidR="009A5789" w:rsidRPr="00AD67F1" w:rsidRDefault="009A5789" w:rsidP="009A5789">
            <w:pPr>
              <w:pStyle w:val="TableText10"/>
              <w:rPr>
                <w:color w:val="000000"/>
              </w:rPr>
            </w:pPr>
            <w:r w:rsidRPr="00AD67F1">
              <w:rPr>
                <w:color w:val="000000"/>
              </w:rPr>
              <w:t>7</w:t>
            </w:r>
          </w:p>
        </w:tc>
        <w:tc>
          <w:tcPr>
            <w:tcW w:w="2400" w:type="dxa"/>
          </w:tcPr>
          <w:p w14:paraId="6A0DE1B2" w14:textId="77777777" w:rsidR="009A5789" w:rsidRPr="00AD67F1" w:rsidRDefault="009A5789" w:rsidP="009A5789">
            <w:pPr>
              <w:pStyle w:val="TableText10"/>
              <w:rPr>
                <w:color w:val="000000"/>
              </w:rPr>
            </w:pPr>
            <w:r w:rsidRPr="00AD67F1">
              <w:rPr>
                <w:color w:val="000000"/>
              </w:rPr>
              <w:t>43 (b)</w:t>
            </w:r>
          </w:p>
        </w:tc>
        <w:tc>
          <w:tcPr>
            <w:tcW w:w="3720" w:type="dxa"/>
          </w:tcPr>
          <w:p w14:paraId="3198556A" w14:textId="77777777" w:rsidR="009A5789" w:rsidRPr="00AD67F1" w:rsidRDefault="009A5789" w:rsidP="009A5789">
            <w:pPr>
              <w:pStyle w:val="TableText10"/>
              <w:rPr>
                <w:color w:val="000000"/>
              </w:rPr>
            </w:pPr>
            <w:r w:rsidRPr="00AD67F1">
              <w:rPr>
                <w:color w:val="000000"/>
              </w:rPr>
              <w:t>not give recovered registration certificate to authority</w:t>
            </w:r>
          </w:p>
        </w:tc>
        <w:tc>
          <w:tcPr>
            <w:tcW w:w="1320" w:type="dxa"/>
          </w:tcPr>
          <w:p w14:paraId="3C117EA0" w14:textId="77777777" w:rsidR="009A5789" w:rsidRPr="00AD67F1" w:rsidRDefault="009A5789" w:rsidP="009A5789">
            <w:pPr>
              <w:pStyle w:val="TableText10"/>
              <w:rPr>
                <w:color w:val="000000"/>
              </w:rPr>
            </w:pPr>
            <w:r w:rsidRPr="00AD67F1">
              <w:rPr>
                <w:color w:val="000000"/>
              </w:rPr>
              <w:t>20</w:t>
            </w:r>
          </w:p>
        </w:tc>
        <w:tc>
          <w:tcPr>
            <w:tcW w:w="1560" w:type="dxa"/>
          </w:tcPr>
          <w:p w14:paraId="0633A608" w14:textId="77777777" w:rsidR="009A5789" w:rsidRPr="00AD67F1" w:rsidRDefault="009A5789" w:rsidP="009A5789">
            <w:pPr>
              <w:pStyle w:val="TableText10"/>
              <w:rPr>
                <w:color w:val="000000"/>
              </w:rPr>
            </w:pPr>
            <w:r w:rsidRPr="00AD67F1">
              <w:rPr>
                <w:color w:val="000000"/>
              </w:rPr>
              <w:t>203</w:t>
            </w:r>
          </w:p>
        </w:tc>
        <w:tc>
          <w:tcPr>
            <w:tcW w:w="1200" w:type="dxa"/>
          </w:tcPr>
          <w:p w14:paraId="06753596" w14:textId="77777777" w:rsidR="009A5789" w:rsidRPr="00AD67F1" w:rsidRDefault="009A5789" w:rsidP="009A5789">
            <w:pPr>
              <w:pStyle w:val="TableText10"/>
              <w:rPr>
                <w:color w:val="000000"/>
              </w:rPr>
            </w:pPr>
          </w:p>
        </w:tc>
      </w:tr>
      <w:tr w:rsidR="009A5789" w:rsidRPr="00AD67F1" w14:paraId="63EECBD5" w14:textId="77777777" w:rsidTr="009A5789">
        <w:trPr>
          <w:cantSplit/>
        </w:trPr>
        <w:tc>
          <w:tcPr>
            <w:tcW w:w="1187" w:type="dxa"/>
          </w:tcPr>
          <w:p w14:paraId="530BA612" w14:textId="77777777" w:rsidR="009A5789" w:rsidRPr="00AD67F1" w:rsidRDefault="009A5789" w:rsidP="009A5789">
            <w:pPr>
              <w:pStyle w:val="TableText10"/>
              <w:rPr>
                <w:color w:val="000000"/>
              </w:rPr>
            </w:pPr>
            <w:r w:rsidRPr="00AD67F1">
              <w:rPr>
                <w:color w:val="000000"/>
              </w:rPr>
              <w:t>8</w:t>
            </w:r>
          </w:p>
        </w:tc>
        <w:tc>
          <w:tcPr>
            <w:tcW w:w="2400" w:type="dxa"/>
          </w:tcPr>
          <w:p w14:paraId="00EED4C3" w14:textId="77777777" w:rsidR="009A5789" w:rsidRPr="00AD67F1" w:rsidRDefault="009A5789" w:rsidP="009A5789">
            <w:pPr>
              <w:pStyle w:val="TableText10"/>
              <w:rPr>
                <w:color w:val="000000"/>
              </w:rPr>
            </w:pPr>
            <w:r w:rsidRPr="00AD67F1">
              <w:rPr>
                <w:color w:val="000000"/>
              </w:rPr>
              <w:t>45A (3)</w:t>
            </w:r>
          </w:p>
        </w:tc>
        <w:tc>
          <w:tcPr>
            <w:tcW w:w="3720" w:type="dxa"/>
          </w:tcPr>
          <w:p w14:paraId="6564F69C" w14:textId="77777777" w:rsidR="009A5789" w:rsidRPr="00AD67F1" w:rsidRDefault="009A5789" w:rsidP="009A5789">
            <w:pPr>
              <w:pStyle w:val="TableText10"/>
              <w:rPr>
                <w:color w:val="000000"/>
              </w:rPr>
            </w:pPr>
            <w:r w:rsidRPr="00AD67F1">
              <w:rPr>
                <w:color w:val="000000"/>
              </w:rPr>
              <w:t>use unissued registration certificate to pretend registered</w:t>
            </w:r>
          </w:p>
        </w:tc>
        <w:tc>
          <w:tcPr>
            <w:tcW w:w="1320" w:type="dxa"/>
          </w:tcPr>
          <w:p w14:paraId="6D559A3C" w14:textId="77777777" w:rsidR="009A5789" w:rsidRPr="00AD67F1" w:rsidRDefault="009A5789" w:rsidP="009A5789">
            <w:pPr>
              <w:pStyle w:val="TableText10"/>
              <w:rPr>
                <w:color w:val="000000"/>
              </w:rPr>
            </w:pPr>
            <w:r w:rsidRPr="00AD67F1">
              <w:rPr>
                <w:color w:val="000000"/>
              </w:rPr>
              <w:t>20</w:t>
            </w:r>
          </w:p>
        </w:tc>
        <w:tc>
          <w:tcPr>
            <w:tcW w:w="1560" w:type="dxa"/>
          </w:tcPr>
          <w:p w14:paraId="080AD3C1" w14:textId="77777777" w:rsidR="009A5789" w:rsidRPr="00AD67F1" w:rsidRDefault="009A5789" w:rsidP="009A5789">
            <w:pPr>
              <w:pStyle w:val="TableText10"/>
              <w:rPr>
                <w:color w:val="000000"/>
              </w:rPr>
            </w:pPr>
          </w:p>
        </w:tc>
        <w:tc>
          <w:tcPr>
            <w:tcW w:w="1200" w:type="dxa"/>
          </w:tcPr>
          <w:p w14:paraId="226A5294" w14:textId="77777777" w:rsidR="009A5789" w:rsidRPr="00AD67F1" w:rsidRDefault="009A5789" w:rsidP="009A5789">
            <w:pPr>
              <w:pStyle w:val="TableText10"/>
              <w:rPr>
                <w:color w:val="000000"/>
              </w:rPr>
            </w:pPr>
          </w:p>
        </w:tc>
      </w:tr>
      <w:tr w:rsidR="009A5789" w:rsidRPr="00AD67F1" w14:paraId="4BFF310B" w14:textId="77777777" w:rsidTr="009A5789">
        <w:trPr>
          <w:cantSplit/>
        </w:trPr>
        <w:tc>
          <w:tcPr>
            <w:tcW w:w="1187" w:type="dxa"/>
          </w:tcPr>
          <w:p w14:paraId="5B0EA2F0" w14:textId="77777777" w:rsidR="009A5789" w:rsidRPr="00AD67F1" w:rsidRDefault="009A5789" w:rsidP="009A5789">
            <w:pPr>
              <w:pStyle w:val="TableText10"/>
              <w:rPr>
                <w:color w:val="000000"/>
              </w:rPr>
            </w:pPr>
            <w:r w:rsidRPr="00AD67F1">
              <w:rPr>
                <w:color w:val="000000"/>
              </w:rPr>
              <w:t>9</w:t>
            </w:r>
          </w:p>
        </w:tc>
        <w:tc>
          <w:tcPr>
            <w:tcW w:w="2400" w:type="dxa"/>
          </w:tcPr>
          <w:p w14:paraId="5B8DB4FE" w14:textId="77777777" w:rsidR="009A5789" w:rsidRPr="00AD67F1" w:rsidRDefault="009A5789" w:rsidP="009A5789">
            <w:pPr>
              <w:pStyle w:val="TableText10"/>
              <w:rPr>
                <w:color w:val="000000"/>
              </w:rPr>
            </w:pPr>
            <w:r w:rsidRPr="00AD67F1">
              <w:rPr>
                <w:color w:val="000000"/>
              </w:rPr>
              <w:t>52 (4)</w:t>
            </w:r>
          </w:p>
        </w:tc>
        <w:tc>
          <w:tcPr>
            <w:tcW w:w="3720" w:type="dxa"/>
          </w:tcPr>
          <w:p w14:paraId="66654C03" w14:textId="77777777" w:rsidR="009A5789" w:rsidRPr="00AD67F1" w:rsidRDefault="009A5789" w:rsidP="009A5789">
            <w:pPr>
              <w:pStyle w:val="TableText10"/>
              <w:rPr>
                <w:color w:val="000000"/>
              </w:rPr>
            </w:pPr>
            <w:r w:rsidRPr="00AD67F1">
              <w:rPr>
                <w:color w:val="000000"/>
              </w:rPr>
              <w:t>not return numberplate after change of registration number as required</w:t>
            </w:r>
          </w:p>
        </w:tc>
        <w:tc>
          <w:tcPr>
            <w:tcW w:w="1320" w:type="dxa"/>
          </w:tcPr>
          <w:p w14:paraId="572203D4" w14:textId="77777777" w:rsidR="009A5789" w:rsidRPr="00AD67F1" w:rsidRDefault="009A5789" w:rsidP="009A5789">
            <w:pPr>
              <w:pStyle w:val="TableText10"/>
              <w:rPr>
                <w:color w:val="000000"/>
              </w:rPr>
            </w:pPr>
            <w:r w:rsidRPr="00AD67F1">
              <w:rPr>
                <w:color w:val="000000"/>
              </w:rPr>
              <w:t>20</w:t>
            </w:r>
          </w:p>
        </w:tc>
        <w:tc>
          <w:tcPr>
            <w:tcW w:w="1560" w:type="dxa"/>
          </w:tcPr>
          <w:p w14:paraId="4EF9B5B4" w14:textId="77777777" w:rsidR="009A5789" w:rsidRPr="00AD67F1" w:rsidRDefault="009A5789" w:rsidP="009A5789">
            <w:pPr>
              <w:pStyle w:val="TableText10"/>
              <w:rPr>
                <w:color w:val="000000"/>
              </w:rPr>
            </w:pPr>
            <w:r w:rsidRPr="00AD67F1">
              <w:rPr>
                <w:color w:val="000000"/>
              </w:rPr>
              <w:t>203</w:t>
            </w:r>
          </w:p>
        </w:tc>
        <w:tc>
          <w:tcPr>
            <w:tcW w:w="1200" w:type="dxa"/>
          </w:tcPr>
          <w:p w14:paraId="5CBCA47D" w14:textId="77777777" w:rsidR="009A5789" w:rsidRPr="00AD67F1" w:rsidRDefault="009A5789" w:rsidP="009A5789">
            <w:pPr>
              <w:pStyle w:val="TableText10"/>
              <w:rPr>
                <w:color w:val="000000"/>
              </w:rPr>
            </w:pPr>
          </w:p>
        </w:tc>
      </w:tr>
      <w:tr w:rsidR="009A5789" w:rsidRPr="00AD67F1" w14:paraId="33AF5BDF" w14:textId="77777777" w:rsidTr="009A5789">
        <w:trPr>
          <w:cantSplit/>
        </w:trPr>
        <w:tc>
          <w:tcPr>
            <w:tcW w:w="1187" w:type="dxa"/>
          </w:tcPr>
          <w:p w14:paraId="1809407A" w14:textId="77777777" w:rsidR="009A5789" w:rsidRPr="00AD67F1" w:rsidRDefault="009A5789" w:rsidP="009A5789">
            <w:pPr>
              <w:pStyle w:val="TableText10"/>
              <w:rPr>
                <w:color w:val="000000"/>
              </w:rPr>
            </w:pPr>
            <w:r w:rsidRPr="00AD67F1">
              <w:rPr>
                <w:color w:val="000000"/>
              </w:rPr>
              <w:t>10</w:t>
            </w:r>
          </w:p>
        </w:tc>
        <w:tc>
          <w:tcPr>
            <w:tcW w:w="2400" w:type="dxa"/>
          </w:tcPr>
          <w:p w14:paraId="35FB34C1" w14:textId="77777777" w:rsidR="009A5789" w:rsidRPr="00AD67F1" w:rsidRDefault="009A5789" w:rsidP="009A5789">
            <w:pPr>
              <w:pStyle w:val="TableText10"/>
              <w:rPr>
                <w:color w:val="000000"/>
              </w:rPr>
            </w:pPr>
            <w:r w:rsidRPr="00AD67F1">
              <w:rPr>
                <w:color w:val="000000"/>
              </w:rPr>
              <w:t>57 (2)</w:t>
            </w:r>
          </w:p>
        </w:tc>
        <w:tc>
          <w:tcPr>
            <w:tcW w:w="3720" w:type="dxa"/>
          </w:tcPr>
          <w:p w14:paraId="01239EF1" w14:textId="77777777" w:rsidR="009A5789" w:rsidRPr="00AD67F1" w:rsidRDefault="009A5789" w:rsidP="009A5789">
            <w:pPr>
              <w:pStyle w:val="TableText10"/>
              <w:rPr>
                <w:color w:val="000000"/>
              </w:rPr>
            </w:pPr>
            <w:r w:rsidRPr="00AD67F1">
              <w:rPr>
                <w:color w:val="000000"/>
              </w:rPr>
              <w:t>not return non-standard numberplate as required</w:t>
            </w:r>
          </w:p>
        </w:tc>
        <w:tc>
          <w:tcPr>
            <w:tcW w:w="1320" w:type="dxa"/>
          </w:tcPr>
          <w:p w14:paraId="4E953A53" w14:textId="77777777" w:rsidR="009A5789" w:rsidRPr="00AD67F1" w:rsidRDefault="009A5789" w:rsidP="009A5789">
            <w:pPr>
              <w:pStyle w:val="TableText10"/>
              <w:rPr>
                <w:color w:val="000000"/>
              </w:rPr>
            </w:pPr>
            <w:r w:rsidRPr="00AD67F1">
              <w:rPr>
                <w:color w:val="000000"/>
              </w:rPr>
              <w:t>20</w:t>
            </w:r>
          </w:p>
        </w:tc>
        <w:tc>
          <w:tcPr>
            <w:tcW w:w="1560" w:type="dxa"/>
          </w:tcPr>
          <w:p w14:paraId="4DEB5386" w14:textId="77777777" w:rsidR="009A5789" w:rsidRPr="00AD67F1" w:rsidRDefault="009A5789" w:rsidP="009A5789">
            <w:pPr>
              <w:pStyle w:val="TableText10"/>
              <w:rPr>
                <w:color w:val="000000"/>
              </w:rPr>
            </w:pPr>
            <w:r w:rsidRPr="00AD67F1">
              <w:rPr>
                <w:color w:val="000000"/>
              </w:rPr>
              <w:t>203</w:t>
            </w:r>
          </w:p>
        </w:tc>
        <w:tc>
          <w:tcPr>
            <w:tcW w:w="1200" w:type="dxa"/>
          </w:tcPr>
          <w:p w14:paraId="57F02B06" w14:textId="77777777" w:rsidR="009A5789" w:rsidRPr="00AD67F1" w:rsidRDefault="009A5789" w:rsidP="009A5789">
            <w:pPr>
              <w:pStyle w:val="TableText10"/>
              <w:rPr>
                <w:color w:val="000000"/>
              </w:rPr>
            </w:pPr>
          </w:p>
        </w:tc>
      </w:tr>
      <w:tr w:rsidR="009A5789" w:rsidRPr="00AD67F1" w14:paraId="3493251F" w14:textId="77777777" w:rsidTr="009A5789">
        <w:trPr>
          <w:cantSplit/>
        </w:trPr>
        <w:tc>
          <w:tcPr>
            <w:tcW w:w="1187" w:type="dxa"/>
          </w:tcPr>
          <w:p w14:paraId="696459EB"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9DA7964" w14:textId="77777777" w:rsidR="009A5789" w:rsidRPr="00AD67F1" w:rsidRDefault="009A5789" w:rsidP="009A5789">
            <w:pPr>
              <w:pStyle w:val="TableText10"/>
              <w:rPr>
                <w:color w:val="000000"/>
              </w:rPr>
            </w:pPr>
            <w:r w:rsidRPr="00AD67F1">
              <w:rPr>
                <w:color w:val="000000"/>
              </w:rPr>
              <w:t>60 (1) (a)</w:t>
            </w:r>
          </w:p>
        </w:tc>
        <w:tc>
          <w:tcPr>
            <w:tcW w:w="3720" w:type="dxa"/>
          </w:tcPr>
          <w:p w14:paraId="5D6FD62E" w14:textId="77777777" w:rsidR="009A5789" w:rsidRPr="00AD67F1" w:rsidRDefault="009A5789" w:rsidP="009A5789">
            <w:pPr>
              <w:pStyle w:val="TableText10"/>
              <w:keepNext/>
              <w:rPr>
                <w:color w:val="000000"/>
              </w:rPr>
            </w:pPr>
            <w:r w:rsidRPr="00AD67F1">
              <w:rPr>
                <w:color w:val="000000"/>
              </w:rPr>
              <w:t>use vehicle without required numberplates/numberplate attached</w:t>
            </w:r>
          </w:p>
        </w:tc>
        <w:tc>
          <w:tcPr>
            <w:tcW w:w="1320" w:type="dxa"/>
          </w:tcPr>
          <w:p w14:paraId="26788F49" w14:textId="77777777" w:rsidR="009A5789" w:rsidRPr="00AD67F1" w:rsidRDefault="009A5789" w:rsidP="009A5789">
            <w:pPr>
              <w:pStyle w:val="TableText10"/>
              <w:keepNext/>
              <w:rPr>
                <w:color w:val="000000"/>
              </w:rPr>
            </w:pPr>
            <w:r w:rsidRPr="00AD67F1">
              <w:rPr>
                <w:color w:val="000000"/>
              </w:rPr>
              <w:t>20</w:t>
            </w:r>
          </w:p>
        </w:tc>
        <w:tc>
          <w:tcPr>
            <w:tcW w:w="1560" w:type="dxa"/>
          </w:tcPr>
          <w:p w14:paraId="7A1D9E8F" w14:textId="77777777" w:rsidR="009A5789" w:rsidRPr="00AD67F1" w:rsidRDefault="009A5789" w:rsidP="009A5789">
            <w:pPr>
              <w:pStyle w:val="TableText10"/>
              <w:rPr>
                <w:color w:val="000000"/>
              </w:rPr>
            </w:pPr>
            <w:r w:rsidRPr="00AD67F1">
              <w:rPr>
                <w:color w:val="000000"/>
              </w:rPr>
              <w:t>203</w:t>
            </w:r>
          </w:p>
        </w:tc>
        <w:tc>
          <w:tcPr>
            <w:tcW w:w="1200" w:type="dxa"/>
          </w:tcPr>
          <w:p w14:paraId="5D58D93F" w14:textId="77777777" w:rsidR="009A5789" w:rsidRPr="00AD67F1" w:rsidRDefault="009A5789" w:rsidP="009A5789">
            <w:pPr>
              <w:pStyle w:val="TableText10"/>
              <w:keepNext/>
              <w:rPr>
                <w:color w:val="000000"/>
              </w:rPr>
            </w:pPr>
          </w:p>
        </w:tc>
      </w:tr>
      <w:tr w:rsidR="009A5789" w:rsidRPr="00AD67F1" w14:paraId="5434D020" w14:textId="77777777" w:rsidTr="009A5789">
        <w:trPr>
          <w:cantSplit/>
        </w:trPr>
        <w:tc>
          <w:tcPr>
            <w:tcW w:w="1187" w:type="dxa"/>
          </w:tcPr>
          <w:p w14:paraId="0C03EAEF" w14:textId="77777777" w:rsidR="009A5789" w:rsidRPr="00AD67F1" w:rsidRDefault="009A5789" w:rsidP="009A5789">
            <w:pPr>
              <w:pStyle w:val="TableText10"/>
              <w:rPr>
                <w:color w:val="000000"/>
              </w:rPr>
            </w:pPr>
            <w:r w:rsidRPr="00AD67F1">
              <w:rPr>
                <w:color w:val="000000"/>
              </w:rPr>
              <w:t>12</w:t>
            </w:r>
          </w:p>
        </w:tc>
        <w:tc>
          <w:tcPr>
            <w:tcW w:w="2400" w:type="dxa"/>
          </w:tcPr>
          <w:p w14:paraId="0D58900B" w14:textId="77777777" w:rsidR="009A5789" w:rsidRPr="00AD67F1" w:rsidRDefault="009A5789" w:rsidP="009A5789">
            <w:pPr>
              <w:pStyle w:val="TableText10"/>
              <w:rPr>
                <w:color w:val="000000"/>
              </w:rPr>
            </w:pPr>
            <w:r w:rsidRPr="00AD67F1">
              <w:rPr>
                <w:color w:val="000000"/>
              </w:rPr>
              <w:t>60 (1) (b)</w:t>
            </w:r>
          </w:p>
        </w:tc>
        <w:tc>
          <w:tcPr>
            <w:tcW w:w="3720" w:type="dxa"/>
          </w:tcPr>
          <w:p w14:paraId="199AB8D6" w14:textId="77777777" w:rsidR="009A5789" w:rsidRPr="00AD67F1" w:rsidRDefault="009A5789" w:rsidP="009A5789">
            <w:pPr>
              <w:pStyle w:val="TableText10"/>
              <w:keepNext/>
              <w:rPr>
                <w:color w:val="000000"/>
              </w:rPr>
            </w:pPr>
            <w:r w:rsidRPr="00AD67F1">
              <w:rPr>
                <w:color w:val="000000"/>
              </w:rPr>
              <w:t>use vehicle with numberplate not attached as required</w:t>
            </w:r>
          </w:p>
        </w:tc>
        <w:tc>
          <w:tcPr>
            <w:tcW w:w="1320" w:type="dxa"/>
          </w:tcPr>
          <w:p w14:paraId="5FB19E1E" w14:textId="77777777" w:rsidR="009A5789" w:rsidRPr="00AD67F1" w:rsidRDefault="009A5789" w:rsidP="009A5789">
            <w:pPr>
              <w:pStyle w:val="TableText10"/>
              <w:keepNext/>
              <w:rPr>
                <w:color w:val="000000"/>
              </w:rPr>
            </w:pPr>
            <w:r w:rsidRPr="00AD67F1">
              <w:rPr>
                <w:color w:val="000000"/>
              </w:rPr>
              <w:t>20</w:t>
            </w:r>
          </w:p>
        </w:tc>
        <w:tc>
          <w:tcPr>
            <w:tcW w:w="1560" w:type="dxa"/>
          </w:tcPr>
          <w:p w14:paraId="3C0BBD77" w14:textId="77777777" w:rsidR="009A5789" w:rsidRPr="00AD67F1" w:rsidRDefault="009A5789" w:rsidP="009A5789">
            <w:pPr>
              <w:pStyle w:val="TableText10"/>
              <w:rPr>
                <w:color w:val="000000"/>
              </w:rPr>
            </w:pPr>
            <w:r w:rsidRPr="00AD67F1">
              <w:rPr>
                <w:color w:val="000000"/>
              </w:rPr>
              <w:t>203</w:t>
            </w:r>
          </w:p>
        </w:tc>
        <w:tc>
          <w:tcPr>
            <w:tcW w:w="1200" w:type="dxa"/>
          </w:tcPr>
          <w:p w14:paraId="29704C88" w14:textId="77777777" w:rsidR="009A5789" w:rsidRPr="00AD67F1" w:rsidRDefault="009A5789" w:rsidP="009A5789">
            <w:pPr>
              <w:pStyle w:val="TableText10"/>
              <w:keepNext/>
              <w:rPr>
                <w:color w:val="000000"/>
              </w:rPr>
            </w:pPr>
          </w:p>
        </w:tc>
      </w:tr>
      <w:tr w:rsidR="009A5789" w:rsidRPr="00AD67F1" w14:paraId="6C611AE0" w14:textId="77777777" w:rsidTr="009A5789">
        <w:trPr>
          <w:cantSplit/>
        </w:trPr>
        <w:tc>
          <w:tcPr>
            <w:tcW w:w="1187" w:type="dxa"/>
          </w:tcPr>
          <w:p w14:paraId="092149D9" w14:textId="77777777" w:rsidR="009A5789" w:rsidRPr="00AD67F1" w:rsidRDefault="009A5789" w:rsidP="009A5789">
            <w:pPr>
              <w:pStyle w:val="TableText10"/>
              <w:rPr>
                <w:color w:val="000000"/>
              </w:rPr>
            </w:pPr>
            <w:r w:rsidRPr="00AD67F1">
              <w:rPr>
                <w:color w:val="000000"/>
              </w:rPr>
              <w:t>13</w:t>
            </w:r>
          </w:p>
        </w:tc>
        <w:tc>
          <w:tcPr>
            <w:tcW w:w="2400" w:type="dxa"/>
          </w:tcPr>
          <w:p w14:paraId="5D1AC4B9" w14:textId="77777777" w:rsidR="009A5789" w:rsidRPr="00AD67F1" w:rsidRDefault="009A5789" w:rsidP="009A5789">
            <w:pPr>
              <w:pStyle w:val="TableText10"/>
              <w:rPr>
                <w:color w:val="000000"/>
              </w:rPr>
            </w:pPr>
            <w:r w:rsidRPr="00AD67F1">
              <w:rPr>
                <w:color w:val="000000"/>
              </w:rPr>
              <w:t>60 (1) (c)</w:t>
            </w:r>
          </w:p>
        </w:tc>
        <w:tc>
          <w:tcPr>
            <w:tcW w:w="3720" w:type="dxa"/>
          </w:tcPr>
          <w:p w14:paraId="66F9E491" w14:textId="77777777" w:rsidR="009A5789" w:rsidRPr="00AD67F1" w:rsidRDefault="009A5789" w:rsidP="009A5789">
            <w:pPr>
              <w:pStyle w:val="TableText10"/>
              <w:rPr>
                <w:color w:val="000000"/>
              </w:rPr>
            </w:pPr>
            <w:r w:rsidRPr="00AD67F1">
              <w:rPr>
                <w:color w:val="000000"/>
              </w:rPr>
              <w:t>use vehicle with illegible numberplate</w:t>
            </w:r>
          </w:p>
        </w:tc>
        <w:tc>
          <w:tcPr>
            <w:tcW w:w="1320" w:type="dxa"/>
          </w:tcPr>
          <w:p w14:paraId="1BC27614" w14:textId="77777777" w:rsidR="009A5789" w:rsidRPr="00AD67F1" w:rsidRDefault="009A5789" w:rsidP="009A5789">
            <w:pPr>
              <w:pStyle w:val="TableText10"/>
              <w:rPr>
                <w:color w:val="000000"/>
              </w:rPr>
            </w:pPr>
            <w:r w:rsidRPr="00AD67F1">
              <w:rPr>
                <w:color w:val="000000"/>
              </w:rPr>
              <w:t>20</w:t>
            </w:r>
          </w:p>
        </w:tc>
        <w:tc>
          <w:tcPr>
            <w:tcW w:w="1560" w:type="dxa"/>
          </w:tcPr>
          <w:p w14:paraId="0E38AA38" w14:textId="77777777" w:rsidR="009A5789" w:rsidRPr="00AD67F1" w:rsidRDefault="009A5789" w:rsidP="009A5789">
            <w:pPr>
              <w:pStyle w:val="TableText10"/>
              <w:rPr>
                <w:color w:val="000000"/>
              </w:rPr>
            </w:pPr>
            <w:r w:rsidRPr="00AD67F1">
              <w:rPr>
                <w:color w:val="000000"/>
              </w:rPr>
              <w:t>203</w:t>
            </w:r>
          </w:p>
        </w:tc>
        <w:tc>
          <w:tcPr>
            <w:tcW w:w="1200" w:type="dxa"/>
          </w:tcPr>
          <w:p w14:paraId="2EE6EEBA" w14:textId="77777777" w:rsidR="009A5789" w:rsidRPr="00AD67F1" w:rsidRDefault="009A5789" w:rsidP="009A5789">
            <w:pPr>
              <w:pStyle w:val="TableText10"/>
              <w:rPr>
                <w:color w:val="000000"/>
              </w:rPr>
            </w:pPr>
          </w:p>
        </w:tc>
      </w:tr>
      <w:tr w:rsidR="009A5789" w:rsidRPr="00AD67F1" w14:paraId="6A436329" w14:textId="77777777" w:rsidTr="009A5789">
        <w:trPr>
          <w:cantSplit/>
        </w:trPr>
        <w:tc>
          <w:tcPr>
            <w:tcW w:w="1187" w:type="dxa"/>
            <w:tcBorders>
              <w:bottom w:val="nil"/>
            </w:tcBorders>
          </w:tcPr>
          <w:p w14:paraId="6451044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131CF547" w14:textId="77777777" w:rsidR="009A5789" w:rsidRPr="00AD67F1" w:rsidRDefault="009A5789" w:rsidP="009A5789">
            <w:pPr>
              <w:pStyle w:val="TableText10"/>
              <w:rPr>
                <w:color w:val="000000"/>
              </w:rPr>
            </w:pPr>
            <w:r w:rsidRPr="00AD67F1">
              <w:rPr>
                <w:color w:val="000000"/>
              </w:rPr>
              <w:t>60 (2)</w:t>
            </w:r>
          </w:p>
        </w:tc>
        <w:tc>
          <w:tcPr>
            <w:tcW w:w="3720" w:type="dxa"/>
            <w:tcBorders>
              <w:bottom w:val="nil"/>
            </w:tcBorders>
          </w:tcPr>
          <w:p w14:paraId="58FA5917" w14:textId="77777777" w:rsidR="009A5789" w:rsidRPr="00AD67F1" w:rsidRDefault="009A5789" w:rsidP="009A5789">
            <w:pPr>
              <w:pStyle w:val="TableText10"/>
              <w:rPr>
                <w:color w:val="000000"/>
              </w:rPr>
            </w:pPr>
          </w:p>
        </w:tc>
        <w:tc>
          <w:tcPr>
            <w:tcW w:w="1320" w:type="dxa"/>
            <w:tcBorders>
              <w:bottom w:val="nil"/>
            </w:tcBorders>
          </w:tcPr>
          <w:p w14:paraId="1738BF52" w14:textId="77777777" w:rsidR="009A5789" w:rsidRPr="00AD67F1" w:rsidRDefault="009A5789" w:rsidP="009A5789">
            <w:pPr>
              <w:pStyle w:val="TableText10"/>
              <w:rPr>
                <w:color w:val="000000"/>
              </w:rPr>
            </w:pPr>
          </w:p>
        </w:tc>
        <w:tc>
          <w:tcPr>
            <w:tcW w:w="1560" w:type="dxa"/>
            <w:tcBorders>
              <w:bottom w:val="nil"/>
            </w:tcBorders>
          </w:tcPr>
          <w:p w14:paraId="771058D8" w14:textId="77777777" w:rsidR="009A5789" w:rsidRPr="00AD67F1" w:rsidRDefault="009A5789" w:rsidP="009A5789">
            <w:pPr>
              <w:pStyle w:val="TableText10"/>
              <w:rPr>
                <w:color w:val="000000"/>
              </w:rPr>
            </w:pPr>
          </w:p>
        </w:tc>
        <w:tc>
          <w:tcPr>
            <w:tcW w:w="1200" w:type="dxa"/>
            <w:tcBorders>
              <w:bottom w:val="nil"/>
            </w:tcBorders>
          </w:tcPr>
          <w:p w14:paraId="492D4F2E" w14:textId="77777777" w:rsidR="009A5789" w:rsidRPr="00AD67F1" w:rsidRDefault="009A5789" w:rsidP="009A5789">
            <w:pPr>
              <w:pStyle w:val="TableText10"/>
              <w:rPr>
                <w:color w:val="000000"/>
              </w:rPr>
            </w:pPr>
          </w:p>
        </w:tc>
      </w:tr>
      <w:tr w:rsidR="009A5789" w:rsidRPr="00AD67F1" w14:paraId="71414FCF" w14:textId="77777777" w:rsidTr="009A5789">
        <w:trPr>
          <w:cantSplit/>
        </w:trPr>
        <w:tc>
          <w:tcPr>
            <w:tcW w:w="1187" w:type="dxa"/>
            <w:tcBorders>
              <w:top w:val="nil"/>
              <w:bottom w:val="nil"/>
            </w:tcBorders>
          </w:tcPr>
          <w:p w14:paraId="364018BA"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5401629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(a)</w:t>
            </w:r>
          </w:p>
        </w:tc>
        <w:tc>
          <w:tcPr>
            <w:tcW w:w="3720" w:type="dxa"/>
            <w:tcBorders>
              <w:top w:val="nil"/>
              <w:bottom w:val="nil"/>
            </w:tcBorders>
          </w:tcPr>
          <w:p w14:paraId="542F746C" w14:textId="77777777" w:rsidR="009A5789" w:rsidRPr="00AD67F1" w:rsidRDefault="009A5789" w:rsidP="009A5789">
            <w:pPr>
              <w:pStyle w:val="TableText10"/>
              <w:rPr>
                <w:color w:val="000000"/>
              </w:rPr>
            </w:pPr>
            <w:r w:rsidRPr="00AD67F1">
              <w:rPr>
                <w:color w:val="000000"/>
              </w:rPr>
              <w:t>fail to prevent use of vehicle without required numberplates/numberplate attached</w:t>
            </w:r>
          </w:p>
        </w:tc>
        <w:tc>
          <w:tcPr>
            <w:tcW w:w="1320" w:type="dxa"/>
            <w:tcBorders>
              <w:top w:val="nil"/>
              <w:bottom w:val="nil"/>
            </w:tcBorders>
          </w:tcPr>
          <w:p w14:paraId="3B9236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5372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35C915C" w14:textId="77777777" w:rsidR="009A5789" w:rsidRPr="00AD67F1" w:rsidRDefault="009A5789" w:rsidP="009A5789">
            <w:pPr>
              <w:pStyle w:val="TableText10"/>
              <w:rPr>
                <w:color w:val="000000"/>
              </w:rPr>
            </w:pPr>
          </w:p>
        </w:tc>
      </w:tr>
      <w:tr w:rsidR="009A5789" w:rsidRPr="00AD67F1" w14:paraId="6CD339BB" w14:textId="77777777" w:rsidTr="009A5789">
        <w:trPr>
          <w:cantSplit/>
        </w:trPr>
        <w:tc>
          <w:tcPr>
            <w:tcW w:w="1187" w:type="dxa"/>
            <w:tcBorders>
              <w:top w:val="nil"/>
              <w:bottom w:val="nil"/>
            </w:tcBorders>
          </w:tcPr>
          <w:p w14:paraId="719FACC9"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15B48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(b)</w:t>
            </w:r>
          </w:p>
        </w:tc>
        <w:tc>
          <w:tcPr>
            <w:tcW w:w="3720" w:type="dxa"/>
            <w:tcBorders>
              <w:top w:val="nil"/>
              <w:bottom w:val="nil"/>
            </w:tcBorders>
          </w:tcPr>
          <w:p w14:paraId="4A9743C4" w14:textId="77777777" w:rsidR="009A5789" w:rsidRPr="00AD67F1" w:rsidRDefault="009A5789" w:rsidP="009A5789">
            <w:pPr>
              <w:pStyle w:val="TableText10"/>
              <w:rPr>
                <w:color w:val="000000"/>
              </w:rPr>
            </w:pPr>
            <w:r w:rsidRPr="00AD67F1">
              <w:rPr>
                <w:color w:val="000000"/>
              </w:rPr>
              <w:t>fail to prevent use of vehicle with numberplate not attached as required</w:t>
            </w:r>
          </w:p>
        </w:tc>
        <w:tc>
          <w:tcPr>
            <w:tcW w:w="1320" w:type="dxa"/>
            <w:tcBorders>
              <w:top w:val="nil"/>
              <w:bottom w:val="nil"/>
            </w:tcBorders>
          </w:tcPr>
          <w:p w14:paraId="280F9E0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2F4F7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091E12" w14:textId="77777777" w:rsidR="009A5789" w:rsidRPr="00AD67F1" w:rsidRDefault="009A5789" w:rsidP="009A5789">
            <w:pPr>
              <w:pStyle w:val="TableText10"/>
              <w:rPr>
                <w:color w:val="000000"/>
              </w:rPr>
            </w:pPr>
          </w:p>
        </w:tc>
      </w:tr>
      <w:tr w:rsidR="009A5789" w:rsidRPr="00AD67F1" w14:paraId="318381F5" w14:textId="77777777" w:rsidTr="009A5789">
        <w:trPr>
          <w:cantSplit/>
        </w:trPr>
        <w:tc>
          <w:tcPr>
            <w:tcW w:w="1187" w:type="dxa"/>
            <w:tcBorders>
              <w:top w:val="nil"/>
            </w:tcBorders>
          </w:tcPr>
          <w:p w14:paraId="7E5AA6AD" w14:textId="77777777" w:rsidR="009A5789" w:rsidRPr="00AD67F1" w:rsidRDefault="009A5789" w:rsidP="009A5789">
            <w:pPr>
              <w:pStyle w:val="TableText10"/>
              <w:rPr>
                <w:color w:val="000000"/>
              </w:rPr>
            </w:pPr>
            <w:r w:rsidRPr="00AD67F1">
              <w:rPr>
                <w:color w:val="000000"/>
              </w:rPr>
              <w:t>14.3</w:t>
            </w:r>
          </w:p>
        </w:tc>
        <w:tc>
          <w:tcPr>
            <w:tcW w:w="2400" w:type="dxa"/>
            <w:tcBorders>
              <w:top w:val="nil"/>
            </w:tcBorders>
          </w:tcPr>
          <w:p w14:paraId="76B942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(c)</w:t>
            </w:r>
          </w:p>
        </w:tc>
        <w:tc>
          <w:tcPr>
            <w:tcW w:w="3720" w:type="dxa"/>
            <w:tcBorders>
              <w:top w:val="nil"/>
            </w:tcBorders>
          </w:tcPr>
          <w:p w14:paraId="3C462605" w14:textId="77777777" w:rsidR="009A5789" w:rsidRPr="00AD67F1" w:rsidRDefault="009A5789" w:rsidP="009A5789">
            <w:pPr>
              <w:pStyle w:val="TableText10"/>
              <w:rPr>
                <w:color w:val="000000"/>
              </w:rPr>
            </w:pPr>
            <w:r w:rsidRPr="00AD67F1">
              <w:rPr>
                <w:color w:val="000000"/>
              </w:rPr>
              <w:t>fail to prevent use of vehicle with illegible numberplate</w:t>
            </w:r>
          </w:p>
        </w:tc>
        <w:tc>
          <w:tcPr>
            <w:tcW w:w="1320" w:type="dxa"/>
            <w:tcBorders>
              <w:top w:val="nil"/>
            </w:tcBorders>
          </w:tcPr>
          <w:p w14:paraId="6A2D67A7"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6AEE69B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5759F7C7" w14:textId="77777777" w:rsidR="009A5789" w:rsidRPr="00AD67F1" w:rsidRDefault="009A5789" w:rsidP="009A5789">
            <w:pPr>
              <w:pStyle w:val="TableText10"/>
              <w:rPr>
                <w:color w:val="000000"/>
              </w:rPr>
            </w:pPr>
          </w:p>
        </w:tc>
      </w:tr>
      <w:tr w:rsidR="009A5789" w:rsidRPr="00AD67F1" w14:paraId="7176F3AA" w14:textId="77777777" w:rsidTr="009A5789">
        <w:trPr>
          <w:cantSplit/>
        </w:trPr>
        <w:tc>
          <w:tcPr>
            <w:tcW w:w="1187" w:type="dxa"/>
          </w:tcPr>
          <w:p w14:paraId="1D1D66BA" w14:textId="77777777" w:rsidR="009A5789" w:rsidRPr="00AD67F1" w:rsidRDefault="009A5789" w:rsidP="009A5789">
            <w:pPr>
              <w:pStyle w:val="TableText10"/>
              <w:rPr>
                <w:color w:val="000000"/>
              </w:rPr>
            </w:pPr>
            <w:r w:rsidRPr="00AD67F1">
              <w:rPr>
                <w:color w:val="000000"/>
              </w:rPr>
              <w:lastRenderedPageBreak/>
              <w:t>15</w:t>
            </w:r>
          </w:p>
        </w:tc>
        <w:tc>
          <w:tcPr>
            <w:tcW w:w="2400" w:type="dxa"/>
          </w:tcPr>
          <w:p w14:paraId="0BFAB56E" w14:textId="77777777" w:rsidR="009A5789" w:rsidRPr="00AD67F1" w:rsidRDefault="009A5789" w:rsidP="009A5789">
            <w:pPr>
              <w:pStyle w:val="TableText10"/>
              <w:rPr>
                <w:color w:val="000000"/>
              </w:rPr>
            </w:pPr>
            <w:r w:rsidRPr="00AD67F1">
              <w:rPr>
                <w:color w:val="000000"/>
              </w:rPr>
              <w:t>64 (1) (a)</w:t>
            </w:r>
          </w:p>
        </w:tc>
        <w:tc>
          <w:tcPr>
            <w:tcW w:w="3720" w:type="dxa"/>
          </w:tcPr>
          <w:p w14:paraId="2C0EF7DB" w14:textId="77777777" w:rsidR="009A5789" w:rsidRPr="00AD67F1" w:rsidRDefault="009A5789" w:rsidP="009A5789">
            <w:pPr>
              <w:pStyle w:val="TableText10"/>
              <w:rPr>
                <w:color w:val="000000"/>
              </w:rPr>
            </w:pPr>
            <w:r w:rsidRPr="00AD67F1">
              <w:rPr>
                <w:color w:val="000000"/>
              </w:rPr>
              <w:t>not tell authority about damaged numberplate as required</w:t>
            </w:r>
          </w:p>
        </w:tc>
        <w:tc>
          <w:tcPr>
            <w:tcW w:w="1320" w:type="dxa"/>
          </w:tcPr>
          <w:p w14:paraId="55475D8E" w14:textId="77777777" w:rsidR="009A5789" w:rsidRPr="00AD67F1" w:rsidRDefault="009A5789" w:rsidP="009A5789">
            <w:pPr>
              <w:pStyle w:val="TableText10"/>
              <w:rPr>
                <w:color w:val="000000"/>
              </w:rPr>
            </w:pPr>
            <w:r w:rsidRPr="00AD67F1">
              <w:rPr>
                <w:color w:val="000000"/>
              </w:rPr>
              <w:t>20</w:t>
            </w:r>
          </w:p>
        </w:tc>
        <w:tc>
          <w:tcPr>
            <w:tcW w:w="1560" w:type="dxa"/>
          </w:tcPr>
          <w:p w14:paraId="2DDCF7FD" w14:textId="77777777" w:rsidR="009A5789" w:rsidRPr="00AD67F1" w:rsidRDefault="009A5789" w:rsidP="009A5789">
            <w:pPr>
              <w:pStyle w:val="TableText10"/>
              <w:rPr>
                <w:color w:val="000000"/>
              </w:rPr>
            </w:pPr>
            <w:r w:rsidRPr="00AD67F1">
              <w:rPr>
                <w:color w:val="000000"/>
              </w:rPr>
              <w:t>203</w:t>
            </w:r>
          </w:p>
        </w:tc>
        <w:tc>
          <w:tcPr>
            <w:tcW w:w="1200" w:type="dxa"/>
          </w:tcPr>
          <w:p w14:paraId="112271DD" w14:textId="77777777" w:rsidR="009A5789" w:rsidRPr="00AD67F1" w:rsidRDefault="009A5789" w:rsidP="009A5789">
            <w:pPr>
              <w:pStyle w:val="TableText10"/>
              <w:rPr>
                <w:color w:val="000000"/>
              </w:rPr>
            </w:pPr>
          </w:p>
        </w:tc>
      </w:tr>
      <w:tr w:rsidR="009A5789" w:rsidRPr="00AD67F1" w14:paraId="110B3060" w14:textId="77777777" w:rsidTr="009A5789">
        <w:trPr>
          <w:cantSplit/>
        </w:trPr>
        <w:tc>
          <w:tcPr>
            <w:tcW w:w="1187" w:type="dxa"/>
          </w:tcPr>
          <w:p w14:paraId="7B6EAC6D" w14:textId="77777777" w:rsidR="009A5789" w:rsidRPr="00AD67F1" w:rsidRDefault="009A5789" w:rsidP="009A5789">
            <w:pPr>
              <w:pStyle w:val="TableText10"/>
              <w:rPr>
                <w:color w:val="000000"/>
              </w:rPr>
            </w:pPr>
            <w:r w:rsidRPr="00AD67F1">
              <w:rPr>
                <w:color w:val="000000"/>
              </w:rPr>
              <w:t>16</w:t>
            </w:r>
          </w:p>
        </w:tc>
        <w:tc>
          <w:tcPr>
            <w:tcW w:w="2400" w:type="dxa"/>
          </w:tcPr>
          <w:p w14:paraId="5FD9D28C" w14:textId="77777777" w:rsidR="009A5789" w:rsidRPr="00AD67F1" w:rsidRDefault="009A5789" w:rsidP="009A5789">
            <w:pPr>
              <w:pStyle w:val="TableText10"/>
              <w:rPr>
                <w:color w:val="000000"/>
              </w:rPr>
            </w:pPr>
            <w:r w:rsidRPr="00AD67F1">
              <w:rPr>
                <w:color w:val="000000"/>
              </w:rPr>
              <w:t>64 (1) (b)</w:t>
            </w:r>
          </w:p>
        </w:tc>
        <w:tc>
          <w:tcPr>
            <w:tcW w:w="3720" w:type="dxa"/>
          </w:tcPr>
          <w:p w14:paraId="426F35ED" w14:textId="77777777" w:rsidR="009A5789" w:rsidRPr="00AD67F1" w:rsidRDefault="009A5789" w:rsidP="009A5789">
            <w:pPr>
              <w:pStyle w:val="TableText10"/>
              <w:rPr>
                <w:color w:val="000000"/>
              </w:rPr>
            </w:pPr>
            <w:r w:rsidRPr="00AD67F1">
              <w:rPr>
                <w:color w:val="000000"/>
              </w:rPr>
              <w:t>not return damaged numberplate/ numberplate with same number as damaged numberplate to authority as required</w:t>
            </w:r>
          </w:p>
        </w:tc>
        <w:tc>
          <w:tcPr>
            <w:tcW w:w="1320" w:type="dxa"/>
          </w:tcPr>
          <w:p w14:paraId="3F74A29C" w14:textId="77777777" w:rsidR="009A5789" w:rsidRPr="00AD67F1" w:rsidRDefault="009A5789" w:rsidP="009A5789">
            <w:pPr>
              <w:pStyle w:val="TableText10"/>
              <w:rPr>
                <w:color w:val="000000"/>
              </w:rPr>
            </w:pPr>
            <w:r w:rsidRPr="00AD67F1">
              <w:rPr>
                <w:color w:val="000000"/>
              </w:rPr>
              <w:t>20</w:t>
            </w:r>
          </w:p>
        </w:tc>
        <w:tc>
          <w:tcPr>
            <w:tcW w:w="1560" w:type="dxa"/>
          </w:tcPr>
          <w:p w14:paraId="788F0885" w14:textId="77777777" w:rsidR="009A5789" w:rsidRPr="00AD67F1" w:rsidRDefault="009A5789" w:rsidP="009A5789">
            <w:pPr>
              <w:pStyle w:val="TableText10"/>
              <w:rPr>
                <w:color w:val="000000"/>
              </w:rPr>
            </w:pPr>
            <w:r w:rsidRPr="00AD67F1">
              <w:rPr>
                <w:color w:val="000000"/>
              </w:rPr>
              <w:t>203</w:t>
            </w:r>
          </w:p>
        </w:tc>
        <w:tc>
          <w:tcPr>
            <w:tcW w:w="1200" w:type="dxa"/>
          </w:tcPr>
          <w:p w14:paraId="2246CBF5" w14:textId="77777777" w:rsidR="009A5789" w:rsidRPr="00AD67F1" w:rsidRDefault="009A5789" w:rsidP="009A5789">
            <w:pPr>
              <w:pStyle w:val="TableText10"/>
              <w:rPr>
                <w:color w:val="000000"/>
              </w:rPr>
            </w:pPr>
          </w:p>
        </w:tc>
      </w:tr>
      <w:tr w:rsidR="009A5789" w:rsidRPr="00AD67F1" w14:paraId="25B6D5FF" w14:textId="77777777" w:rsidTr="009A5789">
        <w:trPr>
          <w:cantSplit/>
        </w:trPr>
        <w:tc>
          <w:tcPr>
            <w:tcW w:w="1187" w:type="dxa"/>
          </w:tcPr>
          <w:p w14:paraId="754B9974" w14:textId="77777777" w:rsidR="009A5789" w:rsidRPr="00AD67F1" w:rsidRDefault="009A5789" w:rsidP="009A5789">
            <w:pPr>
              <w:pStyle w:val="TableText10"/>
              <w:rPr>
                <w:color w:val="000000"/>
              </w:rPr>
            </w:pPr>
            <w:r w:rsidRPr="00AD67F1">
              <w:rPr>
                <w:color w:val="000000"/>
              </w:rPr>
              <w:t>17</w:t>
            </w:r>
          </w:p>
        </w:tc>
        <w:tc>
          <w:tcPr>
            <w:tcW w:w="2400" w:type="dxa"/>
          </w:tcPr>
          <w:p w14:paraId="704AFB63" w14:textId="77777777" w:rsidR="009A5789" w:rsidRPr="00AD67F1" w:rsidRDefault="009A5789" w:rsidP="009A5789">
            <w:pPr>
              <w:pStyle w:val="TableText10"/>
              <w:rPr>
                <w:color w:val="000000"/>
              </w:rPr>
            </w:pPr>
            <w:r w:rsidRPr="00AD67F1">
              <w:rPr>
                <w:color w:val="000000"/>
              </w:rPr>
              <w:t>65 (1) (a)</w:t>
            </w:r>
          </w:p>
        </w:tc>
        <w:tc>
          <w:tcPr>
            <w:tcW w:w="3720" w:type="dxa"/>
          </w:tcPr>
          <w:p w14:paraId="079AF5BC" w14:textId="77777777" w:rsidR="009A5789" w:rsidRPr="00AD67F1" w:rsidRDefault="009A5789" w:rsidP="009A5789">
            <w:pPr>
              <w:pStyle w:val="TableText10"/>
              <w:rPr>
                <w:color w:val="000000"/>
              </w:rPr>
            </w:pPr>
            <w:r w:rsidRPr="00AD67F1">
              <w:rPr>
                <w:color w:val="000000"/>
              </w:rPr>
              <w:t>not tell authority about lost/stolen/ destroyed vehicle numberplate</w:t>
            </w:r>
          </w:p>
        </w:tc>
        <w:tc>
          <w:tcPr>
            <w:tcW w:w="1320" w:type="dxa"/>
          </w:tcPr>
          <w:p w14:paraId="5ED1EF02" w14:textId="77777777" w:rsidR="009A5789" w:rsidRPr="00AD67F1" w:rsidRDefault="009A5789" w:rsidP="009A5789">
            <w:pPr>
              <w:pStyle w:val="TableText10"/>
              <w:rPr>
                <w:color w:val="000000"/>
              </w:rPr>
            </w:pPr>
            <w:r w:rsidRPr="00AD67F1">
              <w:rPr>
                <w:color w:val="000000"/>
              </w:rPr>
              <w:t>20</w:t>
            </w:r>
          </w:p>
        </w:tc>
        <w:tc>
          <w:tcPr>
            <w:tcW w:w="1560" w:type="dxa"/>
          </w:tcPr>
          <w:p w14:paraId="36CB0508" w14:textId="77777777" w:rsidR="009A5789" w:rsidRPr="00AD67F1" w:rsidRDefault="009A5789" w:rsidP="009A5789">
            <w:pPr>
              <w:pStyle w:val="TableText10"/>
              <w:rPr>
                <w:color w:val="000000"/>
              </w:rPr>
            </w:pPr>
            <w:r w:rsidRPr="00AD67F1">
              <w:rPr>
                <w:color w:val="000000"/>
              </w:rPr>
              <w:t>203</w:t>
            </w:r>
          </w:p>
        </w:tc>
        <w:tc>
          <w:tcPr>
            <w:tcW w:w="1200" w:type="dxa"/>
          </w:tcPr>
          <w:p w14:paraId="258CCD90" w14:textId="77777777" w:rsidR="009A5789" w:rsidRPr="00AD67F1" w:rsidRDefault="009A5789" w:rsidP="009A5789">
            <w:pPr>
              <w:pStyle w:val="TableText10"/>
              <w:rPr>
                <w:color w:val="000000"/>
              </w:rPr>
            </w:pPr>
          </w:p>
        </w:tc>
      </w:tr>
      <w:tr w:rsidR="009A5789" w:rsidRPr="00AD67F1" w14:paraId="10C07D38" w14:textId="77777777" w:rsidTr="009A5789">
        <w:trPr>
          <w:cantSplit/>
        </w:trPr>
        <w:tc>
          <w:tcPr>
            <w:tcW w:w="1187" w:type="dxa"/>
          </w:tcPr>
          <w:p w14:paraId="723C5274" w14:textId="77777777" w:rsidR="009A5789" w:rsidRPr="00AD67F1" w:rsidRDefault="009A5789" w:rsidP="009A5789">
            <w:pPr>
              <w:pStyle w:val="TableText10"/>
              <w:rPr>
                <w:color w:val="000000"/>
              </w:rPr>
            </w:pPr>
            <w:r w:rsidRPr="00AD67F1">
              <w:rPr>
                <w:color w:val="000000"/>
              </w:rPr>
              <w:t>18</w:t>
            </w:r>
          </w:p>
        </w:tc>
        <w:tc>
          <w:tcPr>
            <w:tcW w:w="2400" w:type="dxa"/>
          </w:tcPr>
          <w:p w14:paraId="0F341C89" w14:textId="77777777" w:rsidR="009A5789" w:rsidRPr="00AD67F1" w:rsidRDefault="009A5789" w:rsidP="009A5789">
            <w:pPr>
              <w:pStyle w:val="TableText10"/>
              <w:rPr>
                <w:color w:val="000000"/>
              </w:rPr>
            </w:pPr>
            <w:r w:rsidRPr="00AD67F1">
              <w:rPr>
                <w:color w:val="000000"/>
              </w:rPr>
              <w:t>65 (1) (b)</w:t>
            </w:r>
          </w:p>
        </w:tc>
        <w:tc>
          <w:tcPr>
            <w:tcW w:w="3720" w:type="dxa"/>
          </w:tcPr>
          <w:p w14:paraId="5D3778ED" w14:textId="77777777" w:rsidR="009A5789" w:rsidRPr="00AD67F1" w:rsidRDefault="009A5789" w:rsidP="009A5789">
            <w:pPr>
              <w:pStyle w:val="TableText10"/>
              <w:rPr>
                <w:color w:val="000000"/>
              </w:rPr>
            </w:pPr>
            <w:r w:rsidRPr="00AD67F1">
              <w:rPr>
                <w:color w:val="000000"/>
              </w:rPr>
              <w:t>not return numberplate with same number as lost/stolen/destroyed vehicle numberplate</w:t>
            </w:r>
          </w:p>
        </w:tc>
        <w:tc>
          <w:tcPr>
            <w:tcW w:w="1320" w:type="dxa"/>
          </w:tcPr>
          <w:p w14:paraId="34270F0A" w14:textId="77777777" w:rsidR="009A5789" w:rsidRPr="00AD67F1" w:rsidRDefault="009A5789" w:rsidP="009A5789">
            <w:pPr>
              <w:pStyle w:val="TableText10"/>
              <w:rPr>
                <w:color w:val="000000"/>
              </w:rPr>
            </w:pPr>
            <w:r w:rsidRPr="00AD67F1">
              <w:rPr>
                <w:color w:val="000000"/>
              </w:rPr>
              <w:t>20</w:t>
            </w:r>
          </w:p>
        </w:tc>
        <w:tc>
          <w:tcPr>
            <w:tcW w:w="1560" w:type="dxa"/>
          </w:tcPr>
          <w:p w14:paraId="5978BE89" w14:textId="77777777" w:rsidR="009A5789" w:rsidRPr="00AD67F1" w:rsidRDefault="009A5789" w:rsidP="009A5789">
            <w:pPr>
              <w:pStyle w:val="TableText10"/>
              <w:rPr>
                <w:color w:val="000000"/>
              </w:rPr>
            </w:pPr>
            <w:r w:rsidRPr="00AD67F1">
              <w:rPr>
                <w:color w:val="000000"/>
              </w:rPr>
              <w:t>203</w:t>
            </w:r>
          </w:p>
        </w:tc>
        <w:tc>
          <w:tcPr>
            <w:tcW w:w="1200" w:type="dxa"/>
          </w:tcPr>
          <w:p w14:paraId="083267B0" w14:textId="77777777" w:rsidR="009A5789" w:rsidRPr="00AD67F1" w:rsidRDefault="009A5789" w:rsidP="009A5789">
            <w:pPr>
              <w:pStyle w:val="TableText10"/>
              <w:rPr>
                <w:color w:val="000000"/>
              </w:rPr>
            </w:pPr>
          </w:p>
        </w:tc>
      </w:tr>
      <w:tr w:rsidR="009A5789" w:rsidRPr="00AD67F1" w14:paraId="207A3F8C" w14:textId="77777777" w:rsidTr="009A5789">
        <w:trPr>
          <w:cantSplit/>
        </w:trPr>
        <w:tc>
          <w:tcPr>
            <w:tcW w:w="1187" w:type="dxa"/>
          </w:tcPr>
          <w:p w14:paraId="43907C40" w14:textId="77777777" w:rsidR="009A5789" w:rsidRPr="00AD67F1" w:rsidRDefault="009A5789" w:rsidP="009A5789">
            <w:pPr>
              <w:pStyle w:val="TableText10"/>
              <w:rPr>
                <w:color w:val="000000"/>
              </w:rPr>
            </w:pPr>
            <w:r w:rsidRPr="00AD67F1">
              <w:rPr>
                <w:color w:val="000000"/>
              </w:rPr>
              <w:t>19</w:t>
            </w:r>
          </w:p>
        </w:tc>
        <w:tc>
          <w:tcPr>
            <w:tcW w:w="2400" w:type="dxa"/>
          </w:tcPr>
          <w:p w14:paraId="18FB71DA" w14:textId="77777777" w:rsidR="009A5789" w:rsidRPr="00AD67F1" w:rsidRDefault="009A5789" w:rsidP="009A5789">
            <w:pPr>
              <w:pStyle w:val="TableText10"/>
              <w:rPr>
                <w:color w:val="000000"/>
              </w:rPr>
            </w:pPr>
            <w:r w:rsidRPr="00AD67F1">
              <w:rPr>
                <w:color w:val="000000"/>
              </w:rPr>
              <w:t>65 (2)</w:t>
            </w:r>
          </w:p>
        </w:tc>
        <w:tc>
          <w:tcPr>
            <w:tcW w:w="3720" w:type="dxa"/>
          </w:tcPr>
          <w:p w14:paraId="014B806E" w14:textId="77777777" w:rsidR="009A5789" w:rsidRPr="00AD67F1" w:rsidRDefault="009A5789" w:rsidP="009A5789">
            <w:pPr>
              <w:pStyle w:val="TableText10"/>
              <w:rPr>
                <w:color w:val="000000"/>
              </w:rPr>
            </w:pPr>
            <w:r w:rsidRPr="00AD67F1">
              <w:rPr>
                <w:color w:val="000000"/>
              </w:rPr>
              <w:t>not tell authority about lost/stolen/ destroyed bicycle rack numberplate</w:t>
            </w:r>
          </w:p>
        </w:tc>
        <w:tc>
          <w:tcPr>
            <w:tcW w:w="1320" w:type="dxa"/>
          </w:tcPr>
          <w:p w14:paraId="488AB355" w14:textId="77777777" w:rsidR="009A5789" w:rsidRPr="00AD67F1" w:rsidRDefault="009A5789" w:rsidP="009A5789">
            <w:pPr>
              <w:pStyle w:val="TableText10"/>
              <w:rPr>
                <w:color w:val="000000"/>
              </w:rPr>
            </w:pPr>
            <w:r w:rsidRPr="00AD67F1">
              <w:rPr>
                <w:color w:val="000000"/>
              </w:rPr>
              <w:t>20</w:t>
            </w:r>
          </w:p>
        </w:tc>
        <w:tc>
          <w:tcPr>
            <w:tcW w:w="1560" w:type="dxa"/>
          </w:tcPr>
          <w:p w14:paraId="0C0EA6A4" w14:textId="77777777" w:rsidR="009A5789" w:rsidRPr="00AD67F1" w:rsidRDefault="009A5789" w:rsidP="009A5789">
            <w:pPr>
              <w:pStyle w:val="TableText10"/>
              <w:rPr>
                <w:color w:val="000000"/>
              </w:rPr>
            </w:pPr>
            <w:r w:rsidRPr="00AD67F1">
              <w:rPr>
                <w:color w:val="000000"/>
              </w:rPr>
              <w:t>203</w:t>
            </w:r>
          </w:p>
        </w:tc>
        <w:tc>
          <w:tcPr>
            <w:tcW w:w="1200" w:type="dxa"/>
          </w:tcPr>
          <w:p w14:paraId="291B8997" w14:textId="77777777" w:rsidR="009A5789" w:rsidRPr="00AD67F1" w:rsidRDefault="009A5789" w:rsidP="009A5789">
            <w:pPr>
              <w:pStyle w:val="TableText10"/>
              <w:rPr>
                <w:color w:val="000000"/>
              </w:rPr>
            </w:pPr>
          </w:p>
        </w:tc>
      </w:tr>
      <w:tr w:rsidR="009A5789" w:rsidRPr="00AD67F1" w14:paraId="027FFB2A" w14:textId="77777777" w:rsidTr="009A5789">
        <w:trPr>
          <w:cantSplit/>
        </w:trPr>
        <w:tc>
          <w:tcPr>
            <w:tcW w:w="1187" w:type="dxa"/>
          </w:tcPr>
          <w:p w14:paraId="0CE4A199"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3A1825DA" w14:textId="77777777" w:rsidR="009A5789" w:rsidRPr="00AD67F1" w:rsidRDefault="009A5789" w:rsidP="009A5789">
            <w:pPr>
              <w:pStyle w:val="TableText10"/>
              <w:rPr>
                <w:color w:val="000000"/>
              </w:rPr>
            </w:pPr>
            <w:r w:rsidRPr="00AD67F1">
              <w:rPr>
                <w:color w:val="000000"/>
              </w:rPr>
              <w:t>65 (4)</w:t>
            </w:r>
          </w:p>
        </w:tc>
        <w:tc>
          <w:tcPr>
            <w:tcW w:w="3720" w:type="dxa"/>
          </w:tcPr>
          <w:p w14:paraId="4B70E9AC"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numberplate as required</w:t>
            </w:r>
          </w:p>
        </w:tc>
        <w:tc>
          <w:tcPr>
            <w:tcW w:w="1320" w:type="dxa"/>
          </w:tcPr>
          <w:p w14:paraId="45C13E48" w14:textId="77777777" w:rsidR="009A5789" w:rsidRPr="00AD67F1" w:rsidRDefault="009A5789" w:rsidP="009A5789">
            <w:pPr>
              <w:pStyle w:val="TableText10"/>
              <w:rPr>
                <w:color w:val="000000"/>
              </w:rPr>
            </w:pPr>
            <w:r w:rsidRPr="00AD67F1">
              <w:rPr>
                <w:color w:val="000000"/>
              </w:rPr>
              <w:t>20</w:t>
            </w:r>
          </w:p>
        </w:tc>
        <w:tc>
          <w:tcPr>
            <w:tcW w:w="1560" w:type="dxa"/>
          </w:tcPr>
          <w:p w14:paraId="217F1EFC" w14:textId="77777777" w:rsidR="009A5789" w:rsidRPr="00AD67F1" w:rsidRDefault="009A5789" w:rsidP="009A5789">
            <w:pPr>
              <w:pStyle w:val="TableText10"/>
              <w:rPr>
                <w:color w:val="000000"/>
              </w:rPr>
            </w:pPr>
            <w:r w:rsidRPr="00AD67F1">
              <w:rPr>
                <w:color w:val="000000"/>
              </w:rPr>
              <w:t>203</w:t>
            </w:r>
          </w:p>
        </w:tc>
        <w:tc>
          <w:tcPr>
            <w:tcW w:w="1200" w:type="dxa"/>
          </w:tcPr>
          <w:p w14:paraId="24D46052" w14:textId="77777777" w:rsidR="009A5789" w:rsidRPr="00AD67F1" w:rsidRDefault="009A5789" w:rsidP="009A5789">
            <w:pPr>
              <w:pStyle w:val="TableText10"/>
              <w:rPr>
                <w:color w:val="000000"/>
              </w:rPr>
            </w:pPr>
          </w:p>
        </w:tc>
      </w:tr>
      <w:tr w:rsidR="009A5789" w:rsidRPr="00AD67F1" w14:paraId="05DCC863" w14:textId="77777777" w:rsidTr="009A5789">
        <w:trPr>
          <w:cantSplit/>
        </w:trPr>
        <w:tc>
          <w:tcPr>
            <w:tcW w:w="1187" w:type="dxa"/>
          </w:tcPr>
          <w:p w14:paraId="02D337C7" w14:textId="77777777" w:rsidR="009A5789" w:rsidRPr="00AD67F1" w:rsidRDefault="009A5789" w:rsidP="009A5789">
            <w:pPr>
              <w:pStyle w:val="TableText10"/>
              <w:rPr>
                <w:color w:val="000000"/>
              </w:rPr>
            </w:pPr>
            <w:r w:rsidRPr="00AD67F1">
              <w:rPr>
                <w:color w:val="000000"/>
              </w:rPr>
              <w:t>21</w:t>
            </w:r>
          </w:p>
        </w:tc>
        <w:tc>
          <w:tcPr>
            <w:tcW w:w="2400" w:type="dxa"/>
          </w:tcPr>
          <w:p w14:paraId="7C0F85A3" w14:textId="77777777" w:rsidR="009A5789" w:rsidRPr="00AD67F1" w:rsidRDefault="009A5789" w:rsidP="009A5789">
            <w:pPr>
              <w:pStyle w:val="TableText10"/>
              <w:rPr>
                <w:color w:val="000000"/>
              </w:rPr>
            </w:pPr>
            <w:r w:rsidRPr="00AD67F1">
              <w:rPr>
                <w:color w:val="000000"/>
              </w:rPr>
              <w:t>66 (a)</w:t>
            </w:r>
          </w:p>
        </w:tc>
        <w:tc>
          <w:tcPr>
            <w:tcW w:w="3720" w:type="dxa"/>
          </w:tcPr>
          <w:p w14:paraId="7A86C5D4" w14:textId="77777777" w:rsidR="009A5789" w:rsidRPr="00AD67F1" w:rsidRDefault="009A5789" w:rsidP="009A5789">
            <w:pPr>
              <w:pStyle w:val="TableText10"/>
              <w:rPr>
                <w:color w:val="000000"/>
              </w:rPr>
            </w:pPr>
            <w:r w:rsidRPr="00AD67F1">
              <w:rPr>
                <w:color w:val="000000"/>
              </w:rPr>
              <w:t>not tell authority about recovered numberplate as required</w:t>
            </w:r>
          </w:p>
        </w:tc>
        <w:tc>
          <w:tcPr>
            <w:tcW w:w="1320" w:type="dxa"/>
          </w:tcPr>
          <w:p w14:paraId="1F6045E3" w14:textId="77777777" w:rsidR="009A5789" w:rsidRPr="00AD67F1" w:rsidRDefault="009A5789" w:rsidP="009A5789">
            <w:pPr>
              <w:pStyle w:val="TableText10"/>
              <w:rPr>
                <w:color w:val="000000"/>
              </w:rPr>
            </w:pPr>
            <w:r w:rsidRPr="00AD67F1">
              <w:rPr>
                <w:color w:val="000000"/>
              </w:rPr>
              <w:t>20</w:t>
            </w:r>
          </w:p>
        </w:tc>
        <w:tc>
          <w:tcPr>
            <w:tcW w:w="1560" w:type="dxa"/>
          </w:tcPr>
          <w:p w14:paraId="4B65D048" w14:textId="77777777" w:rsidR="009A5789" w:rsidRPr="00AD67F1" w:rsidRDefault="009A5789" w:rsidP="009A5789">
            <w:pPr>
              <w:pStyle w:val="TableText10"/>
              <w:rPr>
                <w:color w:val="000000"/>
              </w:rPr>
            </w:pPr>
            <w:r w:rsidRPr="00AD67F1">
              <w:rPr>
                <w:color w:val="000000"/>
              </w:rPr>
              <w:t>203</w:t>
            </w:r>
          </w:p>
        </w:tc>
        <w:tc>
          <w:tcPr>
            <w:tcW w:w="1200" w:type="dxa"/>
          </w:tcPr>
          <w:p w14:paraId="1BF44A8D" w14:textId="77777777" w:rsidR="009A5789" w:rsidRPr="00AD67F1" w:rsidRDefault="009A5789" w:rsidP="009A5789">
            <w:pPr>
              <w:pStyle w:val="TableText10"/>
              <w:rPr>
                <w:color w:val="000000"/>
              </w:rPr>
            </w:pPr>
          </w:p>
        </w:tc>
      </w:tr>
      <w:tr w:rsidR="009A5789" w:rsidRPr="00AD67F1" w14:paraId="1CE3FF32" w14:textId="77777777" w:rsidTr="009A5789">
        <w:trPr>
          <w:cantSplit/>
        </w:trPr>
        <w:tc>
          <w:tcPr>
            <w:tcW w:w="1187" w:type="dxa"/>
          </w:tcPr>
          <w:p w14:paraId="0200242F" w14:textId="77777777" w:rsidR="009A5789" w:rsidRPr="00AD67F1" w:rsidRDefault="009A5789" w:rsidP="009A5789">
            <w:pPr>
              <w:pStyle w:val="TableText10"/>
              <w:rPr>
                <w:color w:val="000000"/>
              </w:rPr>
            </w:pPr>
            <w:r w:rsidRPr="00AD67F1">
              <w:rPr>
                <w:color w:val="000000"/>
              </w:rPr>
              <w:t>22</w:t>
            </w:r>
          </w:p>
        </w:tc>
        <w:tc>
          <w:tcPr>
            <w:tcW w:w="2400" w:type="dxa"/>
          </w:tcPr>
          <w:p w14:paraId="5A78C49D" w14:textId="77777777" w:rsidR="009A5789" w:rsidRPr="00AD67F1" w:rsidRDefault="009A5789" w:rsidP="009A5789">
            <w:pPr>
              <w:pStyle w:val="TableText10"/>
              <w:rPr>
                <w:color w:val="000000"/>
              </w:rPr>
            </w:pPr>
            <w:r w:rsidRPr="00AD67F1">
              <w:rPr>
                <w:color w:val="000000"/>
              </w:rPr>
              <w:t>66 (b)</w:t>
            </w:r>
          </w:p>
        </w:tc>
        <w:tc>
          <w:tcPr>
            <w:tcW w:w="3720" w:type="dxa"/>
          </w:tcPr>
          <w:p w14:paraId="661B94F3" w14:textId="77777777" w:rsidR="009A5789" w:rsidRPr="00AD67F1" w:rsidRDefault="009A5789" w:rsidP="009A5789">
            <w:pPr>
              <w:pStyle w:val="TableText10"/>
              <w:rPr>
                <w:color w:val="000000"/>
              </w:rPr>
            </w:pPr>
            <w:r w:rsidRPr="00AD67F1">
              <w:rPr>
                <w:color w:val="000000"/>
              </w:rPr>
              <w:t>not give recovered numberplate to authority as required</w:t>
            </w:r>
          </w:p>
        </w:tc>
        <w:tc>
          <w:tcPr>
            <w:tcW w:w="1320" w:type="dxa"/>
          </w:tcPr>
          <w:p w14:paraId="4B2E1DEC" w14:textId="77777777" w:rsidR="009A5789" w:rsidRPr="00AD67F1" w:rsidRDefault="009A5789" w:rsidP="009A5789">
            <w:pPr>
              <w:pStyle w:val="TableText10"/>
              <w:rPr>
                <w:color w:val="000000"/>
              </w:rPr>
            </w:pPr>
            <w:r w:rsidRPr="00AD67F1">
              <w:rPr>
                <w:color w:val="000000"/>
              </w:rPr>
              <w:t>20</w:t>
            </w:r>
          </w:p>
        </w:tc>
        <w:tc>
          <w:tcPr>
            <w:tcW w:w="1560" w:type="dxa"/>
          </w:tcPr>
          <w:p w14:paraId="433EB2F0" w14:textId="77777777" w:rsidR="009A5789" w:rsidRPr="00AD67F1" w:rsidRDefault="009A5789" w:rsidP="009A5789">
            <w:pPr>
              <w:pStyle w:val="TableText10"/>
              <w:rPr>
                <w:color w:val="000000"/>
              </w:rPr>
            </w:pPr>
            <w:r w:rsidRPr="00AD67F1">
              <w:rPr>
                <w:color w:val="000000"/>
              </w:rPr>
              <w:t>203</w:t>
            </w:r>
          </w:p>
        </w:tc>
        <w:tc>
          <w:tcPr>
            <w:tcW w:w="1200" w:type="dxa"/>
          </w:tcPr>
          <w:p w14:paraId="5763709C" w14:textId="77777777" w:rsidR="009A5789" w:rsidRPr="00AD67F1" w:rsidRDefault="009A5789" w:rsidP="009A5789">
            <w:pPr>
              <w:pStyle w:val="TableText10"/>
              <w:rPr>
                <w:color w:val="000000"/>
              </w:rPr>
            </w:pPr>
          </w:p>
        </w:tc>
      </w:tr>
      <w:tr w:rsidR="009A5789" w:rsidRPr="00AD67F1" w14:paraId="3E081D4C" w14:textId="77777777" w:rsidTr="009A5789">
        <w:trPr>
          <w:cantSplit/>
        </w:trPr>
        <w:tc>
          <w:tcPr>
            <w:tcW w:w="1187" w:type="dxa"/>
          </w:tcPr>
          <w:p w14:paraId="71C1D191" w14:textId="77777777" w:rsidR="009A5789" w:rsidRPr="00AD67F1" w:rsidRDefault="009A5789" w:rsidP="009A5789">
            <w:pPr>
              <w:pStyle w:val="TableText10"/>
              <w:rPr>
                <w:color w:val="000000"/>
              </w:rPr>
            </w:pPr>
            <w:r w:rsidRPr="00AD67F1">
              <w:rPr>
                <w:color w:val="000000"/>
              </w:rPr>
              <w:t>23</w:t>
            </w:r>
          </w:p>
        </w:tc>
        <w:tc>
          <w:tcPr>
            <w:tcW w:w="2400" w:type="dxa"/>
          </w:tcPr>
          <w:p w14:paraId="33918E8E" w14:textId="77777777" w:rsidR="009A5789" w:rsidRPr="00AD67F1" w:rsidRDefault="009A5789" w:rsidP="009A5789">
            <w:pPr>
              <w:pStyle w:val="TableText10"/>
              <w:rPr>
                <w:color w:val="000000"/>
              </w:rPr>
            </w:pPr>
            <w:r w:rsidRPr="00AD67F1">
              <w:rPr>
                <w:color w:val="000000"/>
              </w:rPr>
              <w:t>69 (2) (a)</w:t>
            </w:r>
          </w:p>
        </w:tc>
        <w:tc>
          <w:tcPr>
            <w:tcW w:w="3720" w:type="dxa"/>
          </w:tcPr>
          <w:p w14:paraId="7216A032" w14:textId="77777777" w:rsidR="009A5789" w:rsidRPr="00AD67F1" w:rsidRDefault="009A5789" w:rsidP="009A5789">
            <w:pPr>
              <w:pStyle w:val="TableText10"/>
              <w:rPr>
                <w:color w:val="000000"/>
              </w:rPr>
            </w:pPr>
            <w:r w:rsidRPr="00AD67F1">
              <w:rPr>
                <w:color w:val="000000"/>
              </w:rPr>
              <w:t>not tell authority orally about change to vehicle garage address/operator’s name/ operator’s address as required</w:t>
            </w:r>
          </w:p>
        </w:tc>
        <w:tc>
          <w:tcPr>
            <w:tcW w:w="1320" w:type="dxa"/>
          </w:tcPr>
          <w:p w14:paraId="690C8A5C" w14:textId="77777777" w:rsidR="009A5789" w:rsidRPr="00AD67F1" w:rsidRDefault="009A5789" w:rsidP="009A5789">
            <w:pPr>
              <w:pStyle w:val="TableText10"/>
              <w:rPr>
                <w:color w:val="000000"/>
              </w:rPr>
            </w:pPr>
            <w:r w:rsidRPr="00AD67F1">
              <w:rPr>
                <w:color w:val="000000"/>
              </w:rPr>
              <w:t>20</w:t>
            </w:r>
          </w:p>
        </w:tc>
        <w:tc>
          <w:tcPr>
            <w:tcW w:w="1560" w:type="dxa"/>
          </w:tcPr>
          <w:p w14:paraId="2124D05A" w14:textId="77777777" w:rsidR="009A5789" w:rsidRPr="00AD67F1" w:rsidRDefault="009A5789" w:rsidP="009A5789">
            <w:pPr>
              <w:pStyle w:val="TableText10"/>
              <w:rPr>
                <w:color w:val="000000"/>
              </w:rPr>
            </w:pPr>
            <w:r w:rsidRPr="00AD67F1">
              <w:rPr>
                <w:color w:val="000000"/>
              </w:rPr>
              <w:t>203</w:t>
            </w:r>
          </w:p>
        </w:tc>
        <w:tc>
          <w:tcPr>
            <w:tcW w:w="1200" w:type="dxa"/>
          </w:tcPr>
          <w:p w14:paraId="1C59D9E0" w14:textId="77777777" w:rsidR="009A5789" w:rsidRPr="00AD67F1" w:rsidRDefault="009A5789" w:rsidP="009A5789">
            <w:pPr>
              <w:pStyle w:val="TableText10"/>
              <w:rPr>
                <w:color w:val="000000"/>
              </w:rPr>
            </w:pPr>
          </w:p>
        </w:tc>
      </w:tr>
      <w:tr w:rsidR="009A5789" w:rsidRPr="00AD67F1" w14:paraId="32AC0EA5" w14:textId="77777777" w:rsidTr="009A5789">
        <w:trPr>
          <w:cantSplit/>
        </w:trPr>
        <w:tc>
          <w:tcPr>
            <w:tcW w:w="1187" w:type="dxa"/>
          </w:tcPr>
          <w:p w14:paraId="5858CBEB" w14:textId="77777777" w:rsidR="009A5789" w:rsidRPr="00AD67F1" w:rsidRDefault="009A5789" w:rsidP="009A5789">
            <w:pPr>
              <w:pStyle w:val="TableText10"/>
              <w:rPr>
                <w:color w:val="000000"/>
              </w:rPr>
            </w:pPr>
            <w:r w:rsidRPr="00AD67F1">
              <w:rPr>
                <w:color w:val="000000"/>
              </w:rPr>
              <w:t>24</w:t>
            </w:r>
          </w:p>
        </w:tc>
        <w:tc>
          <w:tcPr>
            <w:tcW w:w="2400" w:type="dxa"/>
          </w:tcPr>
          <w:p w14:paraId="6193D202" w14:textId="77777777" w:rsidR="009A5789" w:rsidRPr="00AD67F1" w:rsidRDefault="009A5789" w:rsidP="009A5789">
            <w:pPr>
              <w:pStyle w:val="TableText10"/>
              <w:rPr>
                <w:color w:val="000000"/>
              </w:rPr>
            </w:pPr>
            <w:r w:rsidRPr="00AD67F1">
              <w:rPr>
                <w:color w:val="000000"/>
              </w:rPr>
              <w:t>69 (2) (b)</w:t>
            </w:r>
          </w:p>
        </w:tc>
        <w:tc>
          <w:tcPr>
            <w:tcW w:w="3720" w:type="dxa"/>
          </w:tcPr>
          <w:p w14:paraId="7EEC762F" w14:textId="77777777" w:rsidR="009A5789" w:rsidRPr="00AD67F1" w:rsidRDefault="009A5789" w:rsidP="009A5789">
            <w:pPr>
              <w:pStyle w:val="TableText10"/>
              <w:rPr>
                <w:color w:val="000000"/>
              </w:rPr>
            </w:pPr>
            <w:r w:rsidRPr="00AD67F1">
              <w:rPr>
                <w:color w:val="000000"/>
              </w:rPr>
              <w:t>not tell authority in writing about change to vehicle garage address/operator’s name/operator’s address as required</w:t>
            </w:r>
          </w:p>
        </w:tc>
        <w:tc>
          <w:tcPr>
            <w:tcW w:w="1320" w:type="dxa"/>
          </w:tcPr>
          <w:p w14:paraId="507ED2A6" w14:textId="77777777" w:rsidR="009A5789" w:rsidRPr="00AD67F1" w:rsidRDefault="009A5789" w:rsidP="009A5789">
            <w:pPr>
              <w:pStyle w:val="TableText10"/>
              <w:rPr>
                <w:color w:val="000000"/>
              </w:rPr>
            </w:pPr>
            <w:r w:rsidRPr="00AD67F1">
              <w:rPr>
                <w:color w:val="000000"/>
              </w:rPr>
              <w:t>20</w:t>
            </w:r>
          </w:p>
        </w:tc>
        <w:tc>
          <w:tcPr>
            <w:tcW w:w="1560" w:type="dxa"/>
          </w:tcPr>
          <w:p w14:paraId="2C640199" w14:textId="77777777" w:rsidR="009A5789" w:rsidRPr="00AD67F1" w:rsidRDefault="009A5789" w:rsidP="009A5789">
            <w:pPr>
              <w:pStyle w:val="TableText10"/>
              <w:rPr>
                <w:color w:val="000000"/>
              </w:rPr>
            </w:pPr>
            <w:r w:rsidRPr="00AD67F1">
              <w:rPr>
                <w:color w:val="000000"/>
              </w:rPr>
              <w:t>203</w:t>
            </w:r>
          </w:p>
        </w:tc>
        <w:tc>
          <w:tcPr>
            <w:tcW w:w="1200" w:type="dxa"/>
          </w:tcPr>
          <w:p w14:paraId="139E1583" w14:textId="77777777" w:rsidR="009A5789" w:rsidRPr="00AD67F1" w:rsidRDefault="009A5789" w:rsidP="009A5789">
            <w:pPr>
              <w:pStyle w:val="TableText10"/>
              <w:rPr>
                <w:color w:val="000000"/>
              </w:rPr>
            </w:pPr>
          </w:p>
        </w:tc>
      </w:tr>
      <w:tr w:rsidR="009A5789" w:rsidRPr="00AD67F1" w14:paraId="024966C5" w14:textId="77777777" w:rsidTr="009A5789">
        <w:trPr>
          <w:cantSplit/>
        </w:trPr>
        <w:tc>
          <w:tcPr>
            <w:tcW w:w="1187" w:type="dxa"/>
          </w:tcPr>
          <w:p w14:paraId="0DBA916F" w14:textId="77777777" w:rsidR="009A5789" w:rsidRPr="00AD67F1" w:rsidRDefault="009A5789" w:rsidP="009A5789">
            <w:pPr>
              <w:pStyle w:val="TableText10"/>
              <w:rPr>
                <w:color w:val="000000"/>
              </w:rPr>
            </w:pPr>
            <w:r w:rsidRPr="00AD67F1">
              <w:rPr>
                <w:color w:val="000000"/>
              </w:rPr>
              <w:t>25</w:t>
            </w:r>
          </w:p>
        </w:tc>
        <w:tc>
          <w:tcPr>
            <w:tcW w:w="2400" w:type="dxa"/>
          </w:tcPr>
          <w:p w14:paraId="4969F95C" w14:textId="77777777" w:rsidR="009A5789" w:rsidRPr="00AD67F1" w:rsidRDefault="009A5789" w:rsidP="009A5789">
            <w:pPr>
              <w:pStyle w:val="TableText10"/>
              <w:rPr>
                <w:color w:val="000000"/>
              </w:rPr>
            </w:pPr>
            <w:r w:rsidRPr="00AD67F1">
              <w:rPr>
                <w:color w:val="000000"/>
              </w:rPr>
              <w:t>71 (2)</w:t>
            </w:r>
          </w:p>
        </w:tc>
        <w:tc>
          <w:tcPr>
            <w:tcW w:w="3720" w:type="dxa"/>
          </w:tcPr>
          <w:p w14:paraId="01901472" w14:textId="77777777" w:rsidR="009A5789" w:rsidRPr="00AD67F1" w:rsidRDefault="009A5789" w:rsidP="009A5789">
            <w:pPr>
              <w:pStyle w:val="TableText10"/>
              <w:rPr>
                <w:color w:val="000000"/>
              </w:rPr>
            </w:pPr>
            <w:r w:rsidRPr="00AD67F1">
              <w:rPr>
                <w:color w:val="000000"/>
              </w:rPr>
              <w:t>not tell authority about changed vehicle description as required</w:t>
            </w:r>
          </w:p>
        </w:tc>
        <w:tc>
          <w:tcPr>
            <w:tcW w:w="1320" w:type="dxa"/>
          </w:tcPr>
          <w:p w14:paraId="0F6CFA9C" w14:textId="77777777" w:rsidR="009A5789" w:rsidRPr="00AD67F1" w:rsidRDefault="009A5789" w:rsidP="009A5789">
            <w:pPr>
              <w:pStyle w:val="TableText10"/>
              <w:rPr>
                <w:color w:val="000000"/>
              </w:rPr>
            </w:pPr>
            <w:r w:rsidRPr="00AD67F1">
              <w:rPr>
                <w:color w:val="000000"/>
              </w:rPr>
              <w:t>20</w:t>
            </w:r>
          </w:p>
        </w:tc>
        <w:tc>
          <w:tcPr>
            <w:tcW w:w="1560" w:type="dxa"/>
          </w:tcPr>
          <w:p w14:paraId="62D6F80E" w14:textId="77777777" w:rsidR="009A5789" w:rsidRPr="00AD67F1" w:rsidRDefault="009A5789" w:rsidP="009A5789">
            <w:pPr>
              <w:pStyle w:val="TableText10"/>
              <w:rPr>
                <w:color w:val="000000"/>
              </w:rPr>
            </w:pPr>
            <w:r w:rsidRPr="00AD67F1">
              <w:rPr>
                <w:color w:val="000000"/>
              </w:rPr>
              <w:t>203</w:t>
            </w:r>
          </w:p>
        </w:tc>
        <w:tc>
          <w:tcPr>
            <w:tcW w:w="1200" w:type="dxa"/>
          </w:tcPr>
          <w:p w14:paraId="6BF71E11" w14:textId="77777777" w:rsidR="009A5789" w:rsidRPr="00AD67F1" w:rsidRDefault="009A5789" w:rsidP="009A5789">
            <w:pPr>
              <w:pStyle w:val="TableText10"/>
              <w:rPr>
                <w:color w:val="000000"/>
              </w:rPr>
            </w:pPr>
          </w:p>
        </w:tc>
      </w:tr>
      <w:tr w:rsidR="009A5789" w:rsidRPr="00AD67F1" w14:paraId="6E271190" w14:textId="77777777" w:rsidTr="009A5789">
        <w:trPr>
          <w:cantSplit/>
        </w:trPr>
        <w:tc>
          <w:tcPr>
            <w:tcW w:w="1187" w:type="dxa"/>
          </w:tcPr>
          <w:p w14:paraId="54F838F4"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51ADDAFC" w14:textId="77777777" w:rsidR="009A5789" w:rsidRPr="00AD67F1" w:rsidRDefault="009A5789" w:rsidP="009A5789">
            <w:pPr>
              <w:pStyle w:val="TableText10"/>
              <w:rPr>
                <w:color w:val="000000"/>
              </w:rPr>
            </w:pPr>
            <w:r w:rsidRPr="00AD67F1">
              <w:rPr>
                <w:color w:val="000000"/>
              </w:rPr>
              <w:t>71 (3) (a)</w:t>
            </w:r>
          </w:p>
        </w:tc>
        <w:tc>
          <w:tcPr>
            <w:tcW w:w="3720" w:type="dxa"/>
          </w:tcPr>
          <w:p w14:paraId="15B6C712" w14:textId="77777777" w:rsidR="009A5789" w:rsidRPr="00AD67F1" w:rsidRDefault="009A5789" w:rsidP="009A5789">
            <w:pPr>
              <w:pStyle w:val="TableText10"/>
              <w:rPr>
                <w:color w:val="000000"/>
              </w:rPr>
            </w:pPr>
            <w:r w:rsidRPr="00AD67F1">
              <w:rPr>
                <w:color w:val="000000"/>
              </w:rPr>
              <w:t>not ensure changed vehicle not used before authority told about change</w:t>
            </w:r>
          </w:p>
        </w:tc>
        <w:tc>
          <w:tcPr>
            <w:tcW w:w="1320" w:type="dxa"/>
          </w:tcPr>
          <w:p w14:paraId="1FFFC8FE" w14:textId="77777777" w:rsidR="009A5789" w:rsidRPr="00AD67F1" w:rsidRDefault="009A5789" w:rsidP="009A5789">
            <w:pPr>
              <w:pStyle w:val="TableText10"/>
              <w:rPr>
                <w:color w:val="000000"/>
              </w:rPr>
            </w:pPr>
            <w:r w:rsidRPr="00AD67F1">
              <w:rPr>
                <w:color w:val="000000"/>
              </w:rPr>
              <w:t>20</w:t>
            </w:r>
          </w:p>
        </w:tc>
        <w:tc>
          <w:tcPr>
            <w:tcW w:w="1560" w:type="dxa"/>
          </w:tcPr>
          <w:p w14:paraId="32CE8EBE" w14:textId="77777777" w:rsidR="009A5789" w:rsidRPr="00AD67F1" w:rsidRDefault="009A5789" w:rsidP="009A5789">
            <w:pPr>
              <w:pStyle w:val="TableText10"/>
              <w:rPr>
                <w:color w:val="000000"/>
              </w:rPr>
            </w:pPr>
            <w:r w:rsidRPr="00AD67F1">
              <w:rPr>
                <w:color w:val="000000"/>
              </w:rPr>
              <w:t>203</w:t>
            </w:r>
          </w:p>
        </w:tc>
        <w:tc>
          <w:tcPr>
            <w:tcW w:w="1200" w:type="dxa"/>
          </w:tcPr>
          <w:p w14:paraId="3946DA07" w14:textId="77777777" w:rsidR="009A5789" w:rsidRPr="00AD67F1" w:rsidRDefault="009A5789" w:rsidP="009A5789">
            <w:pPr>
              <w:pStyle w:val="TableText10"/>
              <w:rPr>
                <w:color w:val="000000"/>
              </w:rPr>
            </w:pPr>
          </w:p>
        </w:tc>
      </w:tr>
      <w:tr w:rsidR="009A5789" w:rsidRPr="00AD67F1" w14:paraId="77200DB7" w14:textId="77777777" w:rsidTr="009A5789">
        <w:trPr>
          <w:cantSplit/>
        </w:trPr>
        <w:tc>
          <w:tcPr>
            <w:tcW w:w="1187" w:type="dxa"/>
          </w:tcPr>
          <w:p w14:paraId="6BD9A50A" w14:textId="77777777" w:rsidR="009A5789" w:rsidRPr="00AD67F1" w:rsidRDefault="009A5789" w:rsidP="009A5789">
            <w:pPr>
              <w:pStyle w:val="TableText10"/>
              <w:rPr>
                <w:color w:val="000000"/>
              </w:rPr>
            </w:pPr>
            <w:r w:rsidRPr="00AD67F1">
              <w:rPr>
                <w:color w:val="000000"/>
              </w:rPr>
              <w:t>27</w:t>
            </w:r>
          </w:p>
        </w:tc>
        <w:tc>
          <w:tcPr>
            <w:tcW w:w="2400" w:type="dxa"/>
          </w:tcPr>
          <w:p w14:paraId="179D67D9" w14:textId="77777777" w:rsidR="009A5789" w:rsidRPr="00AD67F1" w:rsidRDefault="009A5789" w:rsidP="009A5789">
            <w:pPr>
              <w:pStyle w:val="TableText10"/>
              <w:rPr>
                <w:color w:val="000000"/>
              </w:rPr>
            </w:pPr>
            <w:r w:rsidRPr="00AD67F1">
              <w:rPr>
                <w:color w:val="000000"/>
              </w:rPr>
              <w:t>71 (3) (b)</w:t>
            </w:r>
          </w:p>
        </w:tc>
        <w:tc>
          <w:tcPr>
            <w:tcW w:w="3720" w:type="dxa"/>
          </w:tcPr>
          <w:p w14:paraId="0CA5A303" w14:textId="77777777" w:rsidR="009A5789" w:rsidRPr="00AD67F1" w:rsidRDefault="009A5789" w:rsidP="009A5789">
            <w:pPr>
              <w:pStyle w:val="TableText10"/>
              <w:rPr>
                <w:color w:val="000000"/>
              </w:rPr>
            </w:pPr>
            <w:r w:rsidRPr="00AD67F1">
              <w:rPr>
                <w:color w:val="000000"/>
              </w:rPr>
              <w:t>not ensure changed vehicle not used before additional amount paid</w:t>
            </w:r>
          </w:p>
        </w:tc>
        <w:tc>
          <w:tcPr>
            <w:tcW w:w="1320" w:type="dxa"/>
          </w:tcPr>
          <w:p w14:paraId="496B5FE3" w14:textId="77777777" w:rsidR="009A5789" w:rsidRPr="00AD67F1" w:rsidRDefault="009A5789" w:rsidP="009A5789">
            <w:pPr>
              <w:pStyle w:val="TableText10"/>
              <w:rPr>
                <w:color w:val="000000"/>
              </w:rPr>
            </w:pPr>
            <w:r w:rsidRPr="00AD67F1">
              <w:rPr>
                <w:color w:val="000000"/>
              </w:rPr>
              <w:t>20</w:t>
            </w:r>
          </w:p>
        </w:tc>
        <w:tc>
          <w:tcPr>
            <w:tcW w:w="1560" w:type="dxa"/>
          </w:tcPr>
          <w:p w14:paraId="374A7157" w14:textId="77777777" w:rsidR="009A5789" w:rsidRPr="00AD67F1" w:rsidRDefault="009A5789" w:rsidP="009A5789">
            <w:pPr>
              <w:pStyle w:val="TableText10"/>
              <w:rPr>
                <w:color w:val="000000"/>
              </w:rPr>
            </w:pPr>
            <w:r w:rsidRPr="00AD67F1">
              <w:rPr>
                <w:color w:val="000000"/>
              </w:rPr>
              <w:t>203</w:t>
            </w:r>
          </w:p>
        </w:tc>
        <w:tc>
          <w:tcPr>
            <w:tcW w:w="1200" w:type="dxa"/>
          </w:tcPr>
          <w:p w14:paraId="3DEAE355" w14:textId="77777777" w:rsidR="009A5789" w:rsidRPr="00AD67F1" w:rsidRDefault="009A5789" w:rsidP="009A5789">
            <w:pPr>
              <w:pStyle w:val="TableText10"/>
              <w:rPr>
                <w:color w:val="000000"/>
              </w:rPr>
            </w:pPr>
          </w:p>
        </w:tc>
      </w:tr>
      <w:tr w:rsidR="009A5789" w:rsidRPr="00AD67F1" w14:paraId="68999B4F" w14:textId="77777777" w:rsidTr="009A5789">
        <w:trPr>
          <w:cantSplit/>
        </w:trPr>
        <w:tc>
          <w:tcPr>
            <w:tcW w:w="1187" w:type="dxa"/>
            <w:tcBorders>
              <w:bottom w:val="nil"/>
            </w:tcBorders>
          </w:tcPr>
          <w:p w14:paraId="23BB1D85" w14:textId="77777777" w:rsidR="009A5789" w:rsidRPr="00AD67F1" w:rsidRDefault="009A5789" w:rsidP="009A5789">
            <w:pPr>
              <w:pStyle w:val="TableText10"/>
              <w:keepNext/>
              <w:rPr>
                <w:color w:val="000000"/>
              </w:rPr>
            </w:pPr>
            <w:r w:rsidRPr="00AD67F1">
              <w:rPr>
                <w:color w:val="000000"/>
              </w:rPr>
              <w:t>28</w:t>
            </w:r>
          </w:p>
        </w:tc>
        <w:tc>
          <w:tcPr>
            <w:tcW w:w="2400" w:type="dxa"/>
            <w:tcBorders>
              <w:bottom w:val="nil"/>
            </w:tcBorders>
          </w:tcPr>
          <w:p w14:paraId="5C682A7E" w14:textId="77777777" w:rsidR="009A5789" w:rsidRPr="00AD67F1" w:rsidRDefault="009A5789" w:rsidP="009A5789">
            <w:pPr>
              <w:pStyle w:val="TableText10"/>
              <w:rPr>
                <w:color w:val="000000"/>
              </w:rPr>
            </w:pPr>
            <w:r w:rsidRPr="00AD67F1">
              <w:rPr>
                <w:color w:val="000000"/>
              </w:rPr>
              <w:t>72 (4)</w:t>
            </w:r>
          </w:p>
        </w:tc>
        <w:tc>
          <w:tcPr>
            <w:tcW w:w="3720" w:type="dxa"/>
            <w:tcBorders>
              <w:bottom w:val="nil"/>
            </w:tcBorders>
          </w:tcPr>
          <w:p w14:paraId="2332FFF0" w14:textId="77777777" w:rsidR="009A5789" w:rsidRPr="00AD67F1" w:rsidRDefault="009A5789" w:rsidP="009A5789">
            <w:pPr>
              <w:pStyle w:val="TableText10"/>
              <w:rPr>
                <w:color w:val="000000"/>
              </w:rPr>
            </w:pPr>
          </w:p>
        </w:tc>
        <w:tc>
          <w:tcPr>
            <w:tcW w:w="1320" w:type="dxa"/>
            <w:tcBorders>
              <w:bottom w:val="nil"/>
            </w:tcBorders>
          </w:tcPr>
          <w:p w14:paraId="76915DB2" w14:textId="77777777" w:rsidR="009A5789" w:rsidRPr="00AD67F1" w:rsidRDefault="009A5789" w:rsidP="009A5789">
            <w:pPr>
              <w:pStyle w:val="TableText10"/>
              <w:rPr>
                <w:color w:val="000000"/>
              </w:rPr>
            </w:pPr>
          </w:p>
        </w:tc>
        <w:tc>
          <w:tcPr>
            <w:tcW w:w="1560" w:type="dxa"/>
            <w:tcBorders>
              <w:bottom w:val="nil"/>
            </w:tcBorders>
          </w:tcPr>
          <w:p w14:paraId="41C468C1" w14:textId="77777777" w:rsidR="009A5789" w:rsidRPr="00AD67F1" w:rsidRDefault="009A5789" w:rsidP="009A5789">
            <w:pPr>
              <w:pStyle w:val="TableText10"/>
              <w:rPr>
                <w:color w:val="000000"/>
              </w:rPr>
            </w:pPr>
          </w:p>
        </w:tc>
        <w:tc>
          <w:tcPr>
            <w:tcW w:w="1200" w:type="dxa"/>
            <w:tcBorders>
              <w:bottom w:val="nil"/>
            </w:tcBorders>
          </w:tcPr>
          <w:p w14:paraId="26F38DF4" w14:textId="77777777" w:rsidR="009A5789" w:rsidRPr="00AD67F1" w:rsidRDefault="009A5789" w:rsidP="009A5789">
            <w:pPr>
              <w:pStyle w:val="TableText10"/>
              <w:rPr>
                <w:color w:val="000000"/>
              </w:rPr>
            </w:pPr>
          </w:p>
        </w:tc>
      </w:tr>
      <w:tr w:rsidR="009A5789" w:rsidRPr="00AD67F1" w14:paraId="52D0EAE0" w14:textId="77777777" w:rsidTr="009A5789">
        <w:trPr>
          <w:cantSplit/>
        </w:trPr>
        <w:tc>
          <w:tcPr>
            <w:tcW w:w="1187" w:type="dxa"/>
            <w:tcBorders>
              <w:top w:val="nil"/>
              <w:bottom w:val="nil"/>
            </w:tcBorders>
          </w:tcPr>
          <w:p w14:paraId="67E82573" w14:textId="77777777" w:rsidR="009A5789" w:rsidRPr="00AD67F1" w:rsidRDefault="009A5789" w:rsidP="009A5789">
            <w:pPr>
              <w:pStyle w:val="TableText10"/>
              <w:rPr>
                <w:color w:val="000000"/>
              </w:rPr>
            </w:pPr>
            <w:r w:rsidRPr="00AD67F1">
              <w:rPr>
                <w:color w:val="000000"/>
              </w:rPr>
              <w:t>28.1</w:t>
            </w:r>
          </w:p>
        </w:tc>
        <w:tc>
          <w:tcPr>
            <w:tcW w:w="2400" w:type="dxa"/>
            <w:tcBorders>
              <w:top w:val="nil"/>
              <w:bottom w:val="nil"/>
            </w:tcBorders>
          </w:tcPr>
          <w:p w14:paraId="4FF1A1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(1)</w:t>
            </w:r>
          </w:p>
        </w:tc>
        <w:tc>
          <w:tcPr>
            <w:tcW w:w="3720" w:type="dxa"/>
            <w:tcBorders>
              <w:top w:val="nil"/>
              <w:bottom w:val="nil"/>
            </w:tcBorders>
          </w:tcPr>
          <w:p w14:paraId="03C85EE8" w14:textId="77777777" w:rsidR="009A5789" w:rsidRPr="00AD67F1" w:rsidRDefault="009A5789" w:rsidP="009A5789">
            <w:pPr>
              <w:pStyle w:val="TableText10"/>
              <w:rPr>
                <w:color w:val="000000"/>
              </w:rPr>
            </w:pPr>
            <w:r w:rsidRPr="00AD67F1">
              <w:rPr>
                <w:color w:val="000000"/>
              </w:rPr>
              <w:t>not provide evidence/document/produce vehicle for inspection as required for registrable vehicles register verification</w:t>
            </w:r>
          </w:p>
        </w:tc>
        <w:tc>
          <w:tcPr>
            <w:tcW w:w="1320" w:type="dxa"/>
            <w:tcBorders>
              <w:top w:val="nil"/>
              <w:bottom w:val="nil"/>
            </w:tcBorders>
          </w:tcPr>
          <w:p w14:paraId="38ED8FE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CB6251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B91E6C" w14:textId="77777777" w:rsidR="009A5789" w:rsidRPr="00AD67F1" w:rsidRDefault="009A5789" w:rsidP="009A5789">
            <w:pPr>
              <w:pStyle w:val="TableText10"/>
              <w:rPr>
                <w:color w:val="000000"/>
              </w:rPr>
            </w:pPr>
          </w:p>
        </w:tc>
      </w:tr>
      <w:tr w:rsidR="009A5789" w:rsidRPr="00AD67F1" w14:paraId="47ECD358" w14:textId="77777777" w:rsidTr="009A5789">
        <w:trPr>
          <w:cantSplit/>
        </w:trPr>
        <w:tc>
          <w:tcPr>
            <w:tcW w:w="1187" w:type="dxa"/>
            <w:tcBorders>
              <w:top w:val="nil"/>
            </w:tcBorders>
          </w:tcPr>
          <w:p w14:paraId="33CF84D1" w14:textId="77777777" w:rsidR="009A5789" w:rsidRPr="00AD67F1" w:rsidRDefault="009A5789" w:rsidP="009A5789">
            <w:pPr>
              <w:pStyle w:val="TableText10"/>
              <w:rPr>
                <w:color w:val="000000"/>
              </w:rPr>
            </w:pPr>
            <w:r w:rsidRPr="00AD67F1">
              <w:rPr>
                <w:color w:val="000000"/>
              </w:rPr>
              <w:t>28.2</w:t>
            </w:r>
          </w:p>
        </w:tc>
        <w:tc>
          <w:tcPr>
            <w:tcW w:w="2400" w:type="dxa"/>
            <w:tcBorders>
              <w:top w:val="nil"/>
            </w:tcBorders>
          </w:tcPr>
          <w:p w14:paraId="3B271F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(3)</w:t>
            </w:r>
          </w:p>
        </w:tc>
        <w:tc>
          <w:tcPr>
            <w:tcW w:w="3720" w:type="dxa"/>
            <w:tcBorders>
              <w:top w:val="nil"/>
            </w:tcBorders>
          </w:tcPr>
          <w:p w14:paraId="6700339D" w14:textId="77777777" w:rsidR="009A5789" w:rsidRPr="00AD67F1" w:rsidRDefault="009A5789" w:rsidP="009A5789">
            <w:pPr>
              <w:pStyle w:val="TableText10"/>
              <w:rPr>
                <w:color w:val="000000"/>
              </w:rPr>
            </w:pPr>
            <w:r w:rsidRPr="00AD67F1">
              <w:rPr>
                <w:color w:val="000000"/>
              </w:rPr>
              <w:t>not produce vehicle for inspection at changed time/place as required for registrable vehicles register verification</w:t>
            </w:r>
          </w:p>
        </w:tc>
        <w:tc>
          <w:tcPr>
            <w:tcW w:w="1320" w:type="dxa"/>
            <w:tcBorders>
              <w:top w:val="nil"/>
            </w:tcBorders>
          </w:tcPr>
          <w:p w14:paraId="0DC9058D"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73E69AD5"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70CEC873" w14:textId="77777777" w:rsidR="009A5789" w:rsidRPr="00AD67F1" w:rsidRDefault="009A5789" w:rsidP="009A5789">
            <w:pPr>
              <w:pStyle w:val="TableText10"/>
              <w:rPr>
                <w:color w:val="000000"/>
              </w:rPr>
            </w:pPr>
          </w:p>
        </w:tc>
      </w:tr>
      <w:tr w:rsidR="009A5789" w:rsidRPr="00AD67F1" w14:paraId="6EB90117" w14:textId="77777777" w:rsidTr="009A5789">
        <w:trPr>
          <w:cantSplit/>
        </w:trPr>
        <w:tc>
          <w:tcPr>
            <w:tcW w:w="1187" w:type="dxa"/>
          </w:tcPr>
          <w:p w14:paraId="6374C2A4" w14:textId="77777777" w:rsidR="009A5789" w:rsidRPr="00AD67F1" w:rsidRDefault="009A5789" w:rsidP="009A5789">
            <w:pPr>
              <w:pStyle w:val="TableText10"/>
              <w:rPr>
                <w:color w:val="000000"/>
              </w:rPr>
            </w:pPr>
            <w:r w:rsidRPr="00AD67F1">
              <w:rPr>
                <w:color w:val="000000"/>
              </w:rPr>
              <w:t>29</w:t>
            </w:r>
          </w:p>
        </w:tc>
        <w:tc>
          <w:tcPr>
            <w:tcW w:w="2400" w:type="dxa"/>
          </w:tcPr>
          <w:p w14:paraId="115BE818" w14:textId="77777777" w:rsidR="009A5789" w:rsidRPr="00AD67F1" w:rsidRDefault="009A5789" w:rsidP="009A5789">
            <w:pPr>
              <w:pStyle w:val="TableText10"/>
              <w:rPr>
                <w:color w:val="000000"/>
              </w:rPr>
            </w:pPr>
            <w:r w:rsidRPr="00AD67F1">
              <w:rPr>
                <w:color w:val="000000"/>
              </w:rPr>
              <w:t>73 (2)</w:t>
            </w:r>
          </w:p>
        </w:tc>
        <w:tc>
          <w:tcPr>
            <w:tcW w:w="3720" w:type="dxa"/>
          </w:tcPr>
          <w:p w14:paraId="0DE3A462" w14:textId="77777777" w:rsidR="009A5789" w:rsidRPr="00AD67F1" w:rsidRDefault="009A5789" w:rsidP="009A5789">
            <w:pPr>
              <w:pStyle w:val="TableText10"/>
              <w:rPr>
                <w:color w:val="000000"/>
              </w:rPr>
            </w:pPr>
            <w:r w:rsidRPr="00AD67F1">
              <w:rPr>
                <w:color w:val="000000"/>
              </w:rPr>
              <w:t>disposer of vehicle not give transfer of registration form to acquirer of vehicle as required</w:t>
            </w:r>
          </w:p>
        </w:tc>
        <w:tc>
          <w:tcPr>
            <w:tcW w:w="1320" w:type="dxa"/>
          </w:tcPr>
          <w:p w14:paraId="7125F7E6" w14:textId="77777777" w:rsidR="009A5789" w:rsidRPr="00AD67F1" w:rsidRDefault="009A5789" w:rsidP="009A5789">
            <w:pPr>
              <w:pStyle w:val="TableText10"/>
              <w:rPr>
                <w:color w:val="000000"/>
              </w:rPr>
            </w:pPr>
            <w:r w:rsidRPr="00AD67F1">
              <w:rPr>
                <w:color w:val="000000"/>
              </w:rPr>
              <w:t>20</w:t>
            </w:r>
          </w:p>
        </w:tc>
        <w:tc>
          <w:tcPr>
            <w:tcW w:w="1560" w:type="dxa"/>
          </w:tcPr>
          <w:p w14:paraId="58A42A84" w14:textId="77777777" w:rsidR="009A5789" w:rsidRPr="00AD67F1" w:rsidRDefault="009A5789" w:rsidP="009A5789">
            <w:pPr>
              <w:pStyle w:val="TableText10"/>
              <w:rPr>
                <w:color w:val="000000"/>
              </w:rPr>
            </w:pPr>
            <w:r w:rsidRPr="00AD67F1">
              <w:rPr>
                <w:color w:val="000000"/>
              </w:rPr>
              <w:t>203</w:t>
            </w:r>
          </w:p>
        </w:tc>
        <w:tc>
          <w:tcPr>
            <w:tcW w:w="1200" w:type="dxa"/>
          </w:tcPr>
          <w:p w14:paraId="2CFFDC73" w14:textId="77777777" w:rsidR="009A5789" w:rsidRPr="00AD67F1" w:rsidRDefault="009A5789" w:rsidP="009A5789">
            <w:pPr>
              <w:pStyle w:val="TableText10"/>
              <w:rPr>
                <w:color w:val="000000"/>
              </w:rPr>
            </w:pPr>
          </w:p>
        </w:tc>
      </w:tr>
      <w:tr w:rsidR="009A5789" w:rsidRPr="00AD67F1" w14:paraId="5E9599E3" w14:textId="77777777" w:rsidTr="009A5789">
        <w:trPr>
          <w:cantSplit/>
        </w:trPr>
        <w:tc>
          <w:tcPr>
            <w:tcW w:w="1187" w:type="dxa"/>
          </w:tcPr>
          <w:p w14:paraId="4A6BBCFA"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223D92C5" w14:textId="77777777" w:rsidR="009A5789" w:rsidRPr="00AD67F1" w:rsidRDefault="009A5789" w:rsidP="009A5789">
            <w:pPr>
              <w:pStyle w:val="TableText10"/>
              <w:rPr>
                <w:color w:val="000000"/>
              </w:rPr>
            </w:pPr>
            <w:r w:rsidRPr="00AD67F1">
              <w:rPr>
                <w:color w:val="000000"/>
              </w:rPr>
              <w:t>74 (2)</w:t>
            </w:r>
          </w:p>
        </w:tc>
        <w:tc>
          <w:tcPr>
            <w:tcW w:w="3720" w:type="dxa"/>
          </w:tcPr>
          <w:p w14:paraId="2F346224" w14:textId="77777777" w:rsidR="009A5789" w:rsidRPr="00AD67F1" w:rsidRDefault="009A5789" w:rsidP="009A5789">
            <w:pPr>
              <w:pStyle w:val="TableText10"/>
              <w:rPr>
                <w:color w:val="000000"/>
              </w:rPr>
            </w:pPr>
            <w:r w:rsidRPr="00AD67F1">
              <w:rPr>
                <w:color w:val="000000"/>
              </w:rPr>
              <w:t>acquirer of vehicle not give transfer of registration form with duty payable to authority as required</w:t>
            </w:r>
          </w:p>
        </w:tc>
        <w:tc>
          <w:tcPr>
            <w:tcW w:w="1320" w:type="dxa"/>
          </w:tcPr>
          <w:p w14:paraId="07A5B900" w14:textId="77777777" w:rsidR="009A5789" w:rsidRPr="00AD67F1" w:rsidRDefault="009A5789" w:rsidP="009A5789">
            <w:pPr>
              <w:pStyle w:val="TableText10"/>
              <w:rPr>
                <w:color w:val="000000"/>
              </w:rPr>
            </w:pPr>
            <w:r w:rsidRPr="00AD67F1">
              <w:rPr>
                <w:color w:val="000000"/>
              </w:rPr>
              <w:t>20</w:t>
            </w:r>
          </w:p>
        </w:tc>
        <w:tc>
          <w:tcPr>
            <w:tcW w:w="1560" w:type="dxa"/>
          </w:tcPr>
          <w:p w14:paraId="7BB6F822" w14:textId="77777777" w:rsidR="009A5789" w:rsidRPr="00AD67F1" w:rsidRDefault="009A5789" w:rsidP="009A5789">
            <w:pPr>
              <w:pStyle w:val="TableText10"/>
              <w:rPr>
                <w:color w:val="000000"/>
              </w:rPr>
            </w:pPr>
            <w:r w:rsidRPr="00AD67F1">
              <w:rPr>
                <w:color w:val="000000"/>
              </w:rPr>
              <w:t>203</w:t>
            </w:r>
          </w:p>
        </w:tc>
        <w:tc>
          <w:tcPr>
            <w:tcW w:w="1200" w:type="dxa"/>
          </w:tcPr>
          <w:p w14:paraId="355A26F7" w14:textId="77777777" w:rsidR="009A5789" w:rsidRPr="00AD67F1" w:rsidRDefault="009A5789" w:rsidP="009A5789">
            <w:pPr>
              <w:pStyle w:val="TableText10"/>
              <w:rPr>
                <w:color w:val="000000"/>
              </w:rPr>
            </w:pPr>
          </w:p>
        </w:tc>
      </w:tr>
      <w:tr w:rsidR="009A5789" w:rsidRPr="00AD67F1" w14:paraId="44B5E488" w14:textId="77777777" w:rsidTr="009A5789">
        <w:trPr>
          <w:cantSplit/>
        </w:trPr>
        <w:tc>
          <w:tcPr>
            <w:tcW w:w="1187" w:type="dxa"/>
          </w:tcPr>
          <w:p w14:paraId="2C3D703C" w14:textId="77777777" w:rsidR="009A5789" w:rsidRPr="00AD67F1" w:rsidRDefault="009A5789" w:rsidP="009A5789">
            <w:pPr>
              <w:pStyle w:val="TableText10"/>
              <w:rPr>
                <w:color w:val="000000"/>
              </w:rPr>
            </w:pPr>
            <w:r w:rsidRPr="00AD67F1">
              <w:rPr>
                <w:color w:val="000000"/>
              </w:rPr>
              <w:t>31</w:t>
            </w:r>
          </w:p>
        </w:tc>
        <w:tc>
          <w:tcPr>
            <w:tcW w:w="2400" w:type="dxa"/>
          </w:tcPr>
          <w:p w14:paraId="4C076E4F" w14:textId="77777777" w:rsidR="009A5789" w:rsidRPr="00AD67F1" w:rsidRDefault="009A5789" w:rsidP="009A5789">
            <w:pPr>
              <w:pStyle w:val="TableText10"/>
              <w:rPr>
                <w:color w:val="000000"/>
              </w:rPr>
            </w:pPr>
            <w:r w:rsidRPr="00AD67F1">
              <w:rPr>
                <w:color w:val="000000"/>
              </w:rPr>
              <w:t>74 (4)</w:t>
            </w:r>
          </w:p>
        </w:tc>
        <w:tc>
          <w:tcPr>
            <w:tcW w:w="3720" w:type="dxa"/>
          </w:tcPr>
          <w:p w14:paraId="541FB599" w14:textId="77777777" w:rsidR="009A5789" w:rsidRPr="00AD67F1" w:rsidRDefault="009A5789" w:rsidP="009A5789">
            <w:pPr>
              <w:pStyle w:val="TableText10"/>
              <w:rPr>
                <w:color w:val="000000"/>
              </w:rPr>
            </w:pPr>
            <w:r w:rsidRPr="00AD67F1">
              <w:rPr>
                <w:color w:val="000000"/>
              </w:rPr>
              <w:t>acquirer of vehicle not give form about court order/legal process with duty payable to authority as required</w:t>
            </w:r>
          </w:p>
        </w:tc>
        <w:tc>
          <w:tcPr>
            <w:tcW w:w="1320" w:type="dxa"/>
          </w:tcPr>
          <w:p w14:paraId="5F8693CF" w14:textId="77777777" w:rsidR="009A5789" w:rsidRPr="00AD67F1" w:rsidRDefault="009A5789" w:rsidP="009A5789">
            <w:pPr>
              <w:pStyle w:val="TableText10"/>
              <w:rPr>
                <w:color w:val="000000"/>
              </w:rPr>
            </w:pPr>
            <w:r w:rsidRPr="00AD67F1">
              <w:rPr>
                <w:color w:val="000000"/>
              </w:rPr>
              <w:t>20</w:t>
            </w:r>
          </w:p>
        </w:tc>
        <w:tc>
          <w:tcPr>
            <w:tcW w:w="1560" w:type="dxa"/>
          </w:tcPr>
          <w:p w14:paraId="48E15540" w14:textId="77777777" w:rsidR="009A5789" w:rsidRPr="00AD67F1" w:rsidRDefault="009A5789" w:rsidP="009A5789">
            <w:pPr>
              <w:pStyle w:val="TableText10"/>
              <w:rPr>
                <w:color w:val="000000"/>
              </w:rPr>
            </w:pPr>
            <w:r w:rsidRPr="00AD67F1">
              <w:rPr>
                <w:color w:val="000000"/>
              </w:rPr>
              <w:t>203</w:t>
            </w:r>
          </w:p>
        </w:tc>
        <w:tc>
          <w:tcPr>
            <w:tcW w:w="1200" w:type="dxa"/>
          </w:tcPr>
          <w:p w14:paraId="0790450E" w14:textId="77777777" w:rsidR="009A5789" w:rsidRPr="00AD67F1" w:rsidRDefault="009A5789" w:rsidP="009A5789">
            <w:pPr>
              <w:pStyle w:val="TableText10"/>
              <w:rPr>
                <w:color w:val="000000"/>
              </w:rPr>
            </w:pPr>
          </w:p>
        </w:tc>
      </w:tr>
      <w:tr w:rsidR="009A5789" w:rsidRPr="00AD67F1" w14:paraId="38EC9C38" w14:textId="77777777" w:rsidTr="009A5789">
        <w:trPr>
          <w:cantSplit/>
        </w:trPr>
        <w:tc>
          <w:tcPr>
            <w:tcW w:w="1187" w:type="dxa"/>
          </w:tcPr>
          <w:p w14:paraId="110D02F6" w14:textId="77777777" w:rsidR="009A5789" w:rsidRPr="00AD67F1" w:rsidRDefault="009A5789" w:rsidP="009A5789">
            <w:pPr>
              <w:pStyle w:val="TableText10"/>
              <w:rPr>
                <w:color w:val="000000"/>
              </w:rPr>
            </w:pPr>
            <w:r w:rsidRPr="00AD67F1">
              <w:rPr>
                <w:color w:val="000000"/>
              </w:rPr>
              <w:t>32</w:t>
            </w:r>
          </w:p>
        </w:tc>
        <w:tc>
          <w:tcPr>
            <w:tcW w:w="2400" w:type="dxa"/>
          </w:tcPr>
          <w:p w14:paraId="3B374AC5" w14:textId="77777777" w:rsidR="009A5789" w:rsidRPr="00AD67F1" w:rsidRDefault="009A5789" w:rsidP="009A5789">
            <w:pPr>
              <w:pStyle w:val="TableText10"/>
              <w:rPr>
                <w:color w:val="000000"/>
              </w:rPr>
            </w:pPr>
            <w:r w:rsidRPr="00AD67F1">
              <w:rPr>
                <w:color w:val="000000"/>
              </w:rPr>
              <w:t>76 (2)</w:t>
            </w:r>
          </w:p>
        </w:tc>
        <w:tc>
          <w:tcPr>
            <w:tcW w:w="3720" w:type="dxa"/>
          </w:tcPr>
          <w:p w14:paraId="533C3245" w14:textId="77777777" w:rsidR="009A5789" w:rsidRPr="00AD67F1" w:rsidRDefault="009A5789" w:rsidP="009A5789">
            <w:pPr>
              <w:pStyle w:val="TableText10"/>
              <w:rPr>
                <w:color w:val="000000"/>
              </w:rPr>
            </w:pPr>
            <w:r w:rsidRPr="00AD67F1">
              <w:rPr>
                <w:color w:val="000000"/>
              </w:rPr>
              <w:t>holder of security interest not give form about taking/returning vehicle with duty payable to authority as required</w:t>
            </w:r>
          </w:p>
        </w:tc>
        <w:tc>
          <w:tcPr>
            <w:tcW w:w="1320" w:type="dxa"/>
          </w:tcPr>
          <w:p w14:paraId="47615E94" w14:textId="77777777" w:rsidR="009A5789" w:rsidRPr="00AD67F1" w:rsidRDefault="009A5789" w:rsidP="009A5789">
            <w:pPr>
              <w:pStyle w:val="TableText10"/>
              <w:rPr>
                <w:color w:val="000000"/>
              </w:rPr>
            </w:pPr>
            <w:r w:rsidRPr="00AD67F1">
              <w:rPr>
                <w:color w:val="000000"/>
              </w:rPr>
              <w:t>20</w:t>
            </w:r>
          </w:p>
        </w:tc>
        <w:tc>
          <w:tcPr>
            <w:tcW w:w="1560" w:type="dxa"/>
          </w:tcPr>
          <w:p w14:paraId="7D76219D" w14:textId="77777777" w:rsidR="009A5789" w:rsidRPr="00AD67F1" w:rsidRDefault="009A5789" w:rsidP="009A5789">
            <w:pPr>
              <w:pStyle w:val="TableText10"/>
              <w:rPr>
                <w:color w:val="000000"/>
              </w:rPr>
            </w:pPr>
            <w:r w:rsidRPr="00AD67F1">
              <w:rPr>
                <w:color w:val="000000"/>
              </w:rPr>
              <w:t>203</w:t>
            </w:r>
          </w:p>
        </w:tc>
        <w:tc>
          <w:tcPr>
            <w:tcW w:w="1200" w:type="dxa"/>
          </w:tcPr>
          <w:p w14:paraId="37F479AC" w14:textId="77777777" w:rsidR="009A5789" w:rsidRPr="00AD67F1" w:rsidRDefault="009A5789" w:rsidP="009A5789">
            <w:pPr>
              <w:pStyle w:val="TableText10"/>
              <w:rPr>
                <w:color w:val="000000"/>
              </w:rPr>
            </w:pPr>
          </w:p>
        </w:tc>
      </w:tr>
      <w:tr w:rsidR="009A5789" w:rsidRPr="00AD67F1" w14:paraId="63D59907" w14:textId="77777777" w:rsidTr="009A5789">
        <w:trPr>
          <w:cantSplit/>
        </w:trPr>
        <w:tc>
          <w:tcPr>
            <w:tcW w:w="1187" w:type="dxa"/>
          </w:tcPr>
          <w:p w14:paraId="6831D6ED" w14:textId="77777777" w:rsidR="009A5789" w:rsidRPr="00AD67F1" w:rsidRDefault="009A5789" w:rsidP="009A5789">
            <w:pPr>
              <w:pStyle w:val="TableText10"/>
              <w:rPr>
                <w:color w:val="000000"/>
              </w:rPr>
            </w:pPr>
            <w:r w:rsidRPr="00AD67F1">
              <w:rPr>
                <w:color w:val="000000"/>
              </w:rPr>
              <w:t>33</w:t>
            </w:r>
          </w:p>
        </w:tc>
        <w:tc>
          <w:tcPr>
            <w:tcW w:w="2400" w:type="dxa"/>
          </w:tcPr>
          <w:p w14:paraId="5B0F1FFB" w14:textId="77777777" w:rsidR="009A5789" w:rsidRPr="00AD67F1" w:rsidRDefault="009A5789" w:rsidP="009A5789">
            <w:pPr>
              <w:pStyle w:val="TableText10"/>
              <w:rPr>
                <w:color w:val="000000"/>
              </w:rPr>
            </w:pPr>
            <w:r w:rsidRPr="00AD67F1">
              <w:rPr>
                <w:color w:val="000000"/>
              </w:rPr>
              <w:t>77 (5)</w:t>
            </w:r>
          </w:p>
        </w:tc>
        <w:tc>
          <w:tcPr>
            <w:tcW w:w="3720" w:type="dxa"/>
          </w:tcPr>
          <w:p w14:paraId="6E4AD0E0" w14:textId="77777777" w:rsidR="009A5789" w:rsidRPr="00AD67F1" w:rsidRDefault="009A5789" w:rsidP="009A5789">
            <w:pPr>
              <w:pStyle w:val="TableText10"/>
              <w:rPr>
                <w:color w:val="000000"/>
              </w:rPr>
            </w:pPr>
            <w:r w:rsidRPr="00AD67F1">
              <w:rPr>
                <w:color w:val="000000"/>
              </w:rPr>
              <w:t>first transferee after death of operator not return certificate of registration to authority as required</w:t>
            </w:r>
          </w:p>
        </w:tc>
        <w:tc>
          <w:tcPr>
            <w:tcW w:w="1320" w:type="dxa"/>
          </w:tcPr>
          <w:p w14:paraId="473C0268" w14:textId="77777777" w:rsidR="009A5789" w:rsidRPr="00AD67F1" w:rsidRDefault="009A5789" w:rsidP="009A5789">
            <w:pPr>
              <w:pStyle w:val="TableText10"/>
              <w:rPr>
                <w:color w:val="000000"/>
              </w:rPr>
            </w:pPr>
            <w:r w:rsidRPr="00AD67F1">
              <w:rPr>
                <w:color w:val="000000"/>
              </w:rPr>
              <w:t>20</w:t>
            </w:r>
          </w:p>
        </w:tc>
        <w:tc>
          <w:tcPr>
            <w:tcW w:w="1560" w:type="dxa"/>
          </w:tcPr>
          <w:p w14:paraId="6435324F" w14:textId="77777777" w:rsidR="009A5789" w:rsidRPr="00AD67F1" w:rsidRDefault="009A5789" w:rsidP="009A5789">
            <w:pPr>
              <w:pStyle w:val="TableText10"/>
              <w:rPr>
                <w:color w:val="000000"/>
              </w:rPr>
            </w:pPr>
            <w:r w:rsidRPr="00AD67F1">
              <w:rPr>
                <w:color w:val="000000"/>
              </w:rPr>
              <w:t>203</w:t>
            </w:r>
          </w:p>
        </w:tc>
        <w:tc>
          <w:tcPr>
            <w:tcW w:w="1200" w:type="dxa"/>
          </w:tcPr>
          <w:p w14:paraId="67D7FB6E" w14:textId="77777777" w:rsidR="009A5789" w:rsidRPr="00AD67F1" w:rsidRDefault="009A5789" w:rsidP="009A5789">
            <w:pPr>
              <w:pStyle w:val="TableText10"/>
              <w:rPr>
                <w:color w:val="000000"/>
              </w:rPr>
            </w:pPr>
          </w:p>
        </w:tc>
      </w:tr>
      <w:tr w:rsidR="009A5789" w:rsidRPr="00AD67F1" w14:paraId="5477B676" w14:textId="77777777" w:rsidTr="009A5789">
        <w:trPr>
          <w:cantSplit/>
        </w:trPr>
        <w:tc>
          <w:tcPr>
            <w:tcW w:w="1187" w:type="dxa"/>
          </w:tcPr>
          <w:p w14:paraId="145C9B3B"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Pr>
          <w:p w14:paraId="3FBBD94F" w14:textId="77777777" w:rsidR="009A5789" w:rsidRPr="00AD67F1" w:rsidRDefault="009A5789" w:rsidP="009A5789">
            <w:pPr>
              <w:pStyle w:val="TableText10"/>
              <w:rPr>
                <w:color w:val="000000"/>
              </w:rPr>
            </w:pPr>
            <w:r w:rsidRPr="00AD67F1">
              <w:rPr>
                <w:color w:val="000000"/>
              </w:rPr>
              <w:t>82 (3)</w:t>
            </w:r>
          </w:p>
        </w:tc>
        <w:tc>
          <w:tcPr>
            <w:tcW w:w="3720" w:type="dxa"/>
          </w:tcPr>
          <w:p w14:paraId="248C925A" w14:textId="77777777" w:rsidR="009A5789" w:rsidRPr="00AD67F1" w:rsidRDefault="009A5789" w:rsidP="009A5789">
            <w:pPr>
              <w:pStyle w:val="TableText10"/>
              <w:keepNext/>
              <w:rPr>
                <w:color w:val="000000"/>
              </w:rPr>
            </w:pPr>
            <w:r w:rsidRPr="00AD67F1">
              <w:rPr>
                <w:color w:val="000000"/>
              </w:rPr>
              <w:t>registered operator not return numberplates as required after registration expiry</w:t>
            </w:r>
          </w:p>
        </w:tc>
        <w:tc>
          <w:tcPr>
            <w:tcW w:w="1320" w:type="dxa"/>
          </w:tcPr>
          <w:p w14:paraId="3FD75AB1" w14:textId="77777777" w:rsidR="009A5789" w:rsidRPr="00AD67F1" w:rsidRDefault="009A5789" w:rsidP="009A5789">
            <w:pPr>
              <w:pStyle w:val="TableText10"/>
              <w:keepNext/>
              <w:rPr>
                <w:color w:val="000000"/>
              </w:rPr>
            </w:pPr>
            <w:r w:rsidRPr="00AD67F1">
              <w:rPr>
                <w:color w:val="000000"/>
              </w:rPr>
              <w:t>20</w:t>
            </w:r>
          </w:p>
        </w:tc>
        <w:tc>
          <w:tcPr>
            <w:tcW w:w="1560" w:type="dxa"/>
          </w:tcPr>
          <w:p w14:paraId="43BF0387" w14:textId="77777777" w:rsidR="009A5789" w:rsidRPr="00AD67F1" w:rsidRDefault="009A5789" w:rsidP="009A5789">
            <w:pPr>
              <w:pStyle w:val="TableText10"/>
              <w:rPr>
                <w:color w:val="000000"/>
              </w:rPr>
            </w:pPr>
            <w:r w:rsidRPr="00AD67F1">
              <w:rPr>
                <w:color w:val="000000"/>
              </w:rPr>
              <w:t>203</w:t>
            </w:r>
          </w:p>
        </w:tc>
        <w:tc>
          <w:tcPr>
            <w:tcW w:w="1200" w:type="dxa"/>
          </w:tcPr>
          <w:p w14:paraId="11F739F9" w14:textId="77777777" w:rsidR="009A5789" w:rsidRPr="00AD67F1" w:rsidRDefault="009A5789" w:rsidP="009A5789">
            <w:pPr>
              <w:pStyle w:val="TableText10"/>
              <w:keepNext/>
              <w:rPr>
                <w:color w:val="000000"/>
              </w:rPr>
            </w:pPr>
          </w:p>
        </w:tc>
      </w:tr>
      <w:tr w:rsidR="009A5789" w:rsidRPr="00AD67F1" w14:paraId="3EA14C59" w14:textId="77777777" w:rsidTr="009A5789">
        <w:trPr>
          <w:cantSplit/>
        </w:trPr>
        <w:tc>
          <w:tcPr>
            <w:tcW w:w="1187" w:type="dxa"/>
          </w:tcPr>
          <w:p w14:paraId="0F9F9EC4" w14:textId="77777777" w:rsidR="009A5789" w:rsidRPr="00AD67F1" w:rsidRDefault="009A5789" w:rsidP="009A5789">
            <w:pPr>
              <w:pStyle w:val="TableText10"/>
              <w:rPr>
                <w:color w:val="000000"/>
              </w:rPr>
            </w:pPr>
            <w:r w:rsidRPr="00AD67F1">
              <w:rPr>
                <w:color w:val="000000"/>
              </w:rPr>
              <w:t>35</w:t>
            </w:r>
          </w:p>
        </w:tc>
        <w:tc>
          <w:tcPr>
            <w:tcW w:w="2400" w:type="dxa"/>
          </w:tcPr>
          <w:p w14:paraId="799A8D22" w14:textId="77777777" w:rsidR="009A5789" w:rsidRPr="00AD67F1" w:rsidRDefault="009A5789" w:rsidP="009A5789">
            <w:pPr>
              <w:pStyle w:val="TableText10"/>
              <w:rPr>
                <w:color w:val="000000"/>
              </w:rPr>
            </w:pPr>
            <w:r w:rsidRPr="00AD67F1">
              <w:rPr>
                <w:color w:val="000000"/>
              </w:rPr>
              <w:t>85 (6) (c)</w:t>
            </w:r>
          </w:p>
          <w:p w14:paraId="392539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heavy vehicle</w:t>
            </w:r>
          </w:p>
        </w:tc>
        <w:tc>
          <w:tcPr>
            <w:tcW w:w="3720" w:type="dxa"/>
          </w:tcPr>
          <w:p w14:paraId="641EAFB7" w14:textId="77777777" w:rsidR="009A5789" w:rsidRPr="00AD67F1" w:rsidRDefault="009A5789" w:rsidP="009A5789">
            <w:pPr>
              <w:pStyle w:val="TableText10"/>
              <w:rPr>
                <w:color w:val="000000"/>
              </w:rPr>
            </w:pPr>
          </w:p>
          <w:p w14:paraId="0847EE3A"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4A8AEC61" w14:textId="77777777" w:rsidR="009A5789" w:rsidRPr="00AD67F1" w:rsidRDefault="009A5789" w:rsidP="009A5789">
            <w:pPr>
              <w:pStyle w:val="TableText10"/>
              <w:rPr>
                <w:color w:val="000000"/>
              </w:rPr>
            </w:pPr>
          </w:p>
          <w:p w14:paraId="4E9B1FC0" w14:textId="77777777" w:rsidR="009A5789" w:rsidRPr="00AD67F1" w:rsidRDefault="009A5789" w:rsidP="009A5789">
            <w:pPr>
              <w:pStyle w:val="TableText10"/>
              <w:rPr>
                <w:color w:val="000000"/>
              </w:rPr>
            </w:pPr>
            <w:r w:rsidRPr="00AD67F1">
              <w:rPr>
                <w:color w:val="000000"/>
              </w:rPr>
              <w:t>20</w:t>
            </w:r>
          </w:p>
        </w:tc>
        <w:tc>
          <w:tcPr>
            <w:tcW w:w="1560" w:type="dxa"/>
          </w:tcPr>
          <w:p w14:paraId="301DF2C6" w14:textId="77777777" w:rsidR="009A5789" w:rsidRPr="00AD67F1" w:rsidRDefault="009A5789" w:rsidP="009A5789">
            <w:pPr>
              <w:pStyle w:val="TableText10"/>
              <w:rPr>
                <w:color w:val="000000"/>
              </w:rPr>
            </w:pPr>
          </w:p>
          <w:p w14:paraId="07F77099" w14:textId="77777777" w:rsidR="009A5789" w:rsidRPr="00AD67F1" w:rsidRDefault="009A5789" w:rsidP="009A5789">
            <w:pPr>
              <w:pStyle w:val="TableText10"/>
              <w:rPr>
                <w:color w:val="000000"/>
              </w:rPr>
            </w:pPr>
            <w:r w:rsidRPr="00AD67F1">
              <w:rPr>
                <w:color w:val="000000"/>
              </w:rPr>
              <w:t>203</w:t>
            </w:r>
          </w:p>
        </w:tc>
        <w:tc>
          <w:tcPr>
            <w:tcW w:w="1200" w:type="dxa"/>
          </w:tcPr>
          <w:p w14:paraId="3AA748D1" w14:textId="77777777" w:rsidR="009A5789" w:rsidRPr="00AD67F1" w:rsidRDefault="009A5789" w:rsidP="009A5789">
            <w:pPr>
              <w:pStyle w:val="TableText10"/>
              <w:rPr>
                <w:color w:val="000000"/>
              </w:rPr>
            </w:pPr>
          </w:p>
        </w:tc>
      </w:tr>
      <w:tr w:rsidR="009A5789" w:rsidRPr="00AD67F1" w14:paraId="60AC5878" w14:textId="77777777" w:rsidTr="009A5789">
        <w:trPr>
          <w:cantSplit/>
        </w:trPr>
        <w:tc>
          <w:tcPr>
            <w:tcW w:w="1187" w:type="dxa"/>
          </w:tcPr>
          <w:p w14:paraId="4CFAC4AE" w14:textId="77777777" w:rsidR="009A5789" w:rsidRPr="00AD67F1" w:rsidRDefault="009A5789" w:rsidP="009A5789">
            <w:pPr>
              <w:pStyle w:val="TableText10"/>
              <w:rPr>
                <w:color w:val="000000"/>
              </w:rPr>
            </w:pPr>
            <w:r w:rsidRPr="00AD67F1">
              <w:rPr>
                <w:color w:val="000000"/>
              </w:rPr>
              <w:t>36</w:t>
            </w:r>
          </w:p>
        </w:tc>
        <w:tc>
          <w:tcPr>
            <w:tcW w:w="2400" w:type="dxa"/>
          </w:tcPr>
          <w:p w14:paraId="4B581297" w14:textId="77777777" w:rsidR="009A5789" w:rsidRPr="00AD67F1" w:rsidRDefault="009A5789" w:rsidP="009A5789">
            <w:pPr>
              <w:pStyle w:val="TableText10"/>
              <w:rPr>
                <w:color w:val="000000"/>
              </w:rPr>
            </w:pPr>
            <w:r w:rsidRPr="00AD67F1">
              <w:rPr>
                <w:color w:val="000000"/>
              </w:rPr>
              <w:t>85 (7)</w:t>
            </w:r>
          </w:p>
          <w:p w14:paraId="0CCDFA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vehicle other than a heavy vehicle</w:t>
            </w:r>
          </w:p>
        </w:tc>
        <w:tc>
          <w:tcPr>
            <w:tcW w:w="3720" w:type="dxa"/>
          </w:tcPr>
          <w:p w14:paraId="550A442F" w14:textId="77777777" w:rsidR="009A5789" w:rsidRPr="00AD67F1" w:rsidRDefault="009A5789" w:rsidP="009A5789">
            <w:pPr>
              <w:pStyle w:val="TableText10"/>
              <w:rPr>
                <w:color w:val="000000"/>
              </w:rPr>
            </w:pPr>
          </w:p>
          <w:p w14:paraId="05E691B9"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79712717" w14:textId="77777777" w:rsidR="009A5789" w:rsidRPr="00AD67F1" w:rsidRDefault="009A5789" w:rsidP="009A5789">
            <w:pPr>
              <w:pStyle w:val="TableText10"/>
              <w:rPr>
                <w:color w:val="000000"/>
              </w:rPr>
            </w:pPr>
          </w:p>
          <w:p w14:paraId="04F5A91A" w14:textId="77777777" w:rsidR="009A5789" w:rsidRPr="00AD67F1" w:rsidRDefault="009A5789" w:rsidP="009A5789">
            <w:pPr>
              <w:pStyle w:val="TableText10"/>
              <w:rPr>
                <w:color w:val="000000"/>
              </w:rPr>
            </w:pPr>
            <w:r w:rsidRPr="00AD67F1">
              <w:rPr>
                <w:color w:val="000000"/>
              </w:rPr>
              <w:t>20</w:t>
            </w:r>
          </w:p>
        </w:tc>
        <w:tc>
          <w:tcPr>
            <w:tcW w:w="1560" w:type="dxa"/>
          </w:tcPr>
          <w:p w14:paraId="5F64F4C7" w14:textId="77777777" w:rsidR="009A5789" w:rsidRPr="00AD67F1" w:rsidRDefault="009A5789" w:rsidP="009A5789">
            <w:pPr>
              <w:pStyle w:val="TableText10"/>
              <w:rPr>
                <w:color w:val="000000"/>
              </w:rPr>
            </w:pPr>
          </w:p>
          <w:p w14:paraId="3F0F682F" w14:textId="77777777" w:rsidR="009A5789" w:rsidRPr="00AD67F1" w:rsidRDefault="009A5789" w:rsidP="009A5789">
            <w:pPr>
              <w:pStyle w:val="TableText10"/>
              <w:rPr>
                <w:color w:val="000000"/>
              </w:rPr>
            </w:pPr>
            <w:r w:rsidRPr="00AD67F1">
              <w:rPr>
                <w:color w:val="000000"/>
              </w:rPr>
              <w:t>203</w:t>
            </w:r>
          </w:p>
        </w:tc>
        <w:tc>
          <w:tcPr>
            <w:tcW w:w="1200" w:type="dxa"/>
          </w:tcPr>
          <w:p w14:paraId="4D1CB082" w14:textId="77777777" w:rsidR="009A5789" w:rsidRPr="00AD67F1" w:rsidRDefault="009A5789" w:rsidP="009A5789">
            <w:pPr>
              <w:pStyle w:val="TableText10"/>
              <w:rPr>
                <w:color w:val="000000"/>
              </w:rPr>
            </w:pPr>
          </w:p>
        </w:tc>
      </w:tr>
      <w:tr w:rsidR="009A5789" w:rsidRPr="00AD67F1" w14:paraId="23BE09E3" w14:textId="77777777" w:rsidTr="009A5789">
        <w:trPr>
          <w:cantSplit/>
        </w:trPr>
        <w:tc>
          <w:tcPr>
            <w:tcW w:w="1187" w:type="dxa"/>
          </w:tcPr>
          <w:p w14:paraId="4ECAED5A" w14:textId="77777777" w:rsidR="009A5789" w:rsidRPr="00AD67F1" w:rsidRDefault="009A5789" w:rsidP="009A5789">
            <w:pPr>
              <w:pStyle w:val="TableText10"/>
              <w:rPr>
                <w:color w:val="000000"/>
              </w:rPr>
            </w:pPr>
            <w:r w:rsidRPr="00AD67F1">
              <w:rPr>
                <w:color w:val="000000"/>
              </w:rPr>
              <w:t>37</w:t>
            </w:r>
          </w:p>
        </w:tc>
        <w:tc>
          <w:tcPr>
            <w:tcW w:w="2400" w:type="dxa"/>
          </w:tcPr>
          <w:p w14:paraId="5A0075E7" w14:textId="77777777" w:rsidR="009A5789" w:rsidRPr="00AD67F1" w:rsidRDefault="009A5789" w:rsidP="009A5789">
            <w:pPr>
              <w:pStyle w:val="TableText10"/>
              <w:rPr>
                <w:color w:val="000000"/>
              </w:rPr>
            </w:pPr>
            <w:r w:rsidRPr="00AD67F1">
              <w:rPr>
                <w:color w:val="000000"/>
              </w:rPr>
              <w:t>87</w:t>
            </w:r>
          </w:p>
        </w:tc>
        <w:tc>
          <w:tcPr>
            <w:tcW w:w="3720" w:type="dxa"/>
          </w:tcPr>
          <w:p w14:paraId="5EB80172" w14:textId="77777777" w:rsidR="009A5789" w:rsidRPr="00AD67F1" w:rsidRDefault="009A5789" w:rsidP="009A5789">
            <w:pPr>
              <w:pStyle w:val="TableText10"/>
              <w:rPr>
                <w:color w:val="000000"/>
              </w:rPr>
            </w:pPr>
            <w:r w:rsidRPr="00AD67F1">
              <w:rPr>
                <w:color w:val="000000"/>
              </w:rPr>
              <w:t>unregistered vehicle permit label not attached to vehicle as required</w:t>
            </w:r>
          </w:p>
        </w:tc>
        <w:tc>
          <w:tcPr>
            <w:tcW w:w="1320" w:type="dxa"/>
          </w:tcPr>
          <w:p w14:paraId="541C6D25" w14:textId="77777777" w:rsidR="009A5789" w:rsidRPr="00AD67F1" w:rsidRDefault="009A5789" w:rsidP="009A5789">
            <w:pPr>
              <w:pStyle w:val="TableText10"/>
              <w:rPr>
                <w:color w:val="000000"/>
              </w:rPr>
            </w:pPr>
            <w:r w:rsidRPr="00AD67F1">
              <w:rPr>
                <w:color w:val="000000"/>
              </w:rPr>
              <w:t>20</w:t>
            </w:r>
          </w:p>
        </w:tc>
        <w:tc>
          <w:tcPr>
            <w:tcW w:w="1560" w:type="dxa"/>
          </w:tcPr>
          <w:p w14:paraId="61941282" w14:textId="77777777" w:rsidR="009A5789" w:rsidRPr="00AD67F1" w:rsidRDefault="009A5789" w:rsidP="009A5789">
            <w:pPr>
              <w:pStyle w:val="TableText10"/>
              <w:rPr>
                <w:color w:val="000000"/>
              </w:rPr>
            </w:pPr>
            <w:r w:rsidRPr="00AD67F1">
              <w:rPr>
                <w:color w:val="000000"/>
              </w:rPr>
              <w:t>203</w:t>
            </w:r>
          </w:p>
        </w:tc>
        <w:tc>
          <w:tcPr>
            <w:tcW w:w="1200" w:type="dxa"/>
          </w:tcPr>
          <w:p w14:paraId="0896FEEA" w14:textId="77777777" w:rsidR="009A5789" w:rsidRPr="00AD67F1" w:rsidRDefault="009A5789" w:rsidP="009A5789">
            <w:pPr>
              <w:pStyle w:val="TableText10"/>
              <w:rPr>
                <w:color w:val="000000"/>
              </w:rPr>
            </w:pPr>
          </w:p>
        </w:tc>
      </w:tr>
      <w:tr w:rsidR="009A5789" w:rsidRPr="00AD67F1" w14:paraId="15552E4C" w14:textId="77777777" w:rsidTr="009A5789">
        <w:trPr>
          <w:cantSplit/>
        </w:trPr>
        <w:tc>
          <w:tcPr>
            <w:tcW w:w="1187" w:type="dxa"/>
          </w:tcPr>
          <w:p w14:paraId="4C8E09C1" w14:textId="77777777" w:rsidR="009A5789" w:rsidRPr="00AD67F1" w:rsidRDefault="009A5789" w:rsidP="009A5789">
            <w:pPr>
              <w:pStyle w:val="TableText10"/>
              <w:rPr>
                <w:color w:val="000000"/>
              </w:rPr>
            </w:pPr>
            <w:r w:rsidRPr="00AD67F1">
              <w:rPr>
                <w:color w:val="000000"/>
              </w:rPr>
              <w:t>38</w:t>
            </w:r>
          </w:p>
        </w:tc>
        <w:tc>
          <w:tcPr>
            <w:tcW w:w="2400" w:type="dxa"/>
          </w:tcPr>
          <w:p w14:paraId="0019051D" w14:textId="77777777" w:rsidR="009A5789" w:rsidRPr="00AD67F1" w:rsidRDefault="009A5789" w:rsidP="009A5789">
            <w:pPr>
              <w:pStyle w:val="TableText10"/>
              <w:rPr>
                <w:color w:val="000000"/>
              </w:rPr>
            </w:pPr>
            <w:r w:rsidRPr="00AD67F1">
              <w:rPr>
                <w:color w:val="000000"/>
              </w:rPr>
              <w:t>89 (2)</w:t>
            </w:r>
          </w:p>
        </w:tc>
        <w:tc>
          <w:tcPr>
            <w:tcW w:w="3720" w:type="dxa"/>
          </w:tcPr>
          <w:p w14:paraId="5AE5CE66" w14:textId="77777777" w:rsidR="009A5789" w:rsidRPr="00AD67F1" w:rsidRDefault="009A5789" w:rsidP="009A5789">
            <w:pPr>
              <w:pStyle w:val="TableText10"/>
              <w:rPr>
                <w:color w:val="000000"/>
              </w:rPr>
            </w:pPr>
            <w:r w:rsidRPr="00AD67F1">
              <w:rPr>
                <w:color w:val="000000"/>
              </w:rPr>
              <w:t>not return recalled trader’s plate to authority as required</w:t>
            </w:r>
          </w:p>
        </w:tc>
        <w:tc>
          <w:tcPr>
            <w:tcW w:w="1320" w:type="dxa"/>
          </w:tcPr>
          <w:p w14:paraId="3D2C06FB" w14:textId="77777777" w:rsidR="009A5789" w:rsidRPr="00AD67F1" w:rsidRDefault="009A5789" w:rsidP="009A5789">
            <w:pPr>
              <w:pStyle w:val="TableText10"/>
              <w:rPr>
                <w:color w:val="000000"/>
              </w:rPr>
            </w:pPr>
            <w:r w:rsidRPr="00AD67F1">
              <w:rPr>
                <w:color w:val="000000"/>
              </w:rPr>
              <w:t>20</w:t>
            </w:r>
          </w:p>
        </w:tc>
        <w:tc>
          <w:tcPr>
            <w:tcW w:w="1560" w:type="dxa"/>
          </w:tcPr>
          <w:p w14:paraId="5D14B02F" w14:textId="77777777" w:rsidR="009A5789" w:rsidRPr="00AD67F1" w:rsidRDefault="009A5789" w:rsidP="009A5789">
            <w:pPr>
              <w:pStyle w:val="TableText10"/>
              <w:rPr>
                <w:color w:val="000000"/>
              </w:rPr>
            </w:pPr>
            <w:r w:rsidRPr="00AD67F1">
              <w:rPr>
                <w:color w:val="000000"/>
              </w:rPr>
              <w:t>203</w:t>
            </w:r>
          </w:p>
        </w:tc>
        <w:tc>
          <w:tcPr>
            <w:tcW w:w="1200" w:type="dxa"/>
          </w:tcPr>
          <w:p w14:paraId="7DB7F594" w14:textId="77777777" w:rsidR="009A5789" w:rsidRPr="00AD67F1" w:rsidRDefault="009A5789" w:rsidP="009A5789">
            <w:pPr>
              <w:pStyle w:val="TableText10"/>
              <w:rPr>
                <w:color w:val="000000"/>
              </w:rPr>
            </w:pPr>
          </w:p>
        </w:tc>
      </w:tr>
      <w:tr w:rsidR="009A5789" w:rsidRPr="00AD67F1" w14:paraId="7A95FAC3" w14:textId="77777777" w:rsidTr="009A5789">
        <w:trPr>
          <w:cantSplit/>
        </w:trPr>
        <w:tc>
          <w:tcPr>
            <w:tcW w:w="1187" w:type="dxa"/>
          </w:tcPr>
          <w:p w14:paraId="7FDDD313" w14:textId="77777777" w:rsidR="009A5789" w:rsidRPr="00AD67F1" w:rsidRDefault="009A5789" w:rsidP="009A5789">
            <w:pPr>
              <w:pStyle w:val="TableText10"/>
              <w:rPr>
                <w:color w:val="000000"/>
              </w:rPr>
            </w:pPr>
            <w:r w:rsidRPr="00AD67F1">
              <w:rPr>
                <w:color w:val="000000"/>
              </w:rPr>
              <w:t>39</w:t>
            </w:r>
          </w:p>
        </w:tc>
        <w:tc>
          <w:tcPr>
            <w:tcW w:w="2400" w:type="dxa"/>
          </w:tcPr>
          <w:p w14:paraId="7BF78C51" w14:textId="77777777" w:rsidR="009A5789" w:rsidRPr="00AD67F1" w:rsidRDefault="009A5789" w:rsidP="009A5789">
            <w:pPr>
              <w:pStyle w:val="TableText10"/>
              <w:rPr>
                <w:color w:val="000000"/>
              </w:rPr>
            </w:pPr>
            <w:r w:rsidRPr="00AD67F1">
              <w:rPr>
                <w:color w:val="000000"/>
              </w:rPr>
              <w:t>91 (1)</w:t>
            </w:r>
          </w:p>
        </w:tc>
        <w:tc>
          <w:tcPr>
            <w:tcW w:w="3720" w:type="dxa"/>
          </w:tcPr>
          <w:p w14:paraId="62CEE88C" w14:textId="77777777" w:rsidR="009A5789" w:rsidRPr="00AD67F1" w:rsidRDefault="009A5789" w:rsidP="009A5789">
            <w:pPr>
              <w:pStyle w:val="TableText10"/>
              <w:rPr>
                <w:color w:val="000000"/>
              </w:rPr>
            </w:pPr>
            <w:r w:rsidRPr="00AD67F1">
              <w:rPr>
                <w:color w:val="000000"/>
              </w:rPr>
              <w:t>not tell authority about lost/stolen/ destroyed identification label for trader’s plate as required</w:t>
            </w:r>
          </w:p>
        </w:tc>
        <w:tc>
          <w:tcPr>
            <w:tcW w:w="1320" w:type="dxa"/>
          </w:tcPr>
          <w:p w14:paraId="36BC3D11" w14:textId="77777777" w:rsidR="009A5789" w:rsidRPr="00AD67F1" w:rsidRDefault="009A5789" w:rsidP="009A5789">
            <w:pPr>
              <w:pStyle w:val="TableText10"/>
              <w:rPr>
                <w:color w:val="000000"/>
              </w:rPr>
            </w:pPr>
            <w:r w:rsidRPr="00AD67F1">
              <w:rPr>
                <w:color w:val="000000"/>
              </w:rPr>
              <w:t>20</w:t>
            </w:r>
          </w:p>
        </w:tc>
        <w:tc>
          <w:tcPr>
            <w:tcW w:w="1560" w:type="dxa"/>
          </w:tcPr>
          <w:p w14:paraId="6E7F98D4" w14:textId="77777777" w:rsidR="009A5789" w:rsidRPr="00AD67F1" w:rsidRDefault="009A5789" w:rsidP="009A5789">
            <w:pPr>
              <w:pStyle w:val="TableText10"/>
              <w:rPr>
                <w:color w:val="000000"/>
              </w:rPr>
            </w:pPr>
            <w:r w:rsidRPr="00AD67F1">
              <w:rPr>
                <w:color w:val="000000"/>
              </w:rPr>
              <w:t>203</w:t>
            </w:r>
          </w:p>
        </w:tc>
        <w:tc>
          <w:tcPr>
            <w:tcW w:w="1200" w:type="dxa"/>
          </w:tcPr>
          <w:p w14:paraId="3016ED2F" w14:textId="77777777" w:rsidR="009A5789" w:rsidRPr="00AD67F1" w:rsidRDefault="009A5789" w:rsidP="009A5789">
            <w:pPr>
              <w:pStyle w:val="TableText10"/>
              <w:rPr>
                <w:color w:val="000000"/>
              </w:rPr>
            </w:pPr>
          </w:p>
        </w:tc>
      </w:tr>
      <w:tr w:rsidR="009A5789" w:rsidRPr="00AD67F1" w14:paraId="5006D8D5" w14:textId="77777777" w:rsidTr="009A5789">
        <w:trPr>
          <w:cantSplit/>
        </w:trPr>
        <w:tc>
          <w:tcPr>
            <w:tcW w:w="1187" w:type="dxa"/>
          </w:tcPr>
          <w:p w14:paraId="66C2111C" w14:textId="77777777" w:rsidR="009A5789" w:rsidRPr="00AD67F1" w:rsidRDefault="009A5789" w:rsidP="009A5789">
            <w:pPr>
              <w:pStyle w:val="TableText10"/>
              <w:rPr>
                <w:color w:val="000000"/>
              </w:rPr>
            </w:pPr>
            <w:r w:rsidRPr="00AD67F1">
              <w:rPr>
                <w:color w:val="000000"/>
              </w:rPr>
              <w:lastRenderedPageBreak/>
              <w:t>40</w:t>
            </w:r>
          </w:p>
        </w:tc>
        <w:tc>
          <w:tcPr>
            <w:tcW w:w="2400" w:type="dxa"/>
          </w:tcPr>
          <w:p w14:paraId="3E174C31" w14:textId="77777777" w:rsidR="009A5789" w:rsidRPr="00AD67F1" w:rsidRDefault="009A5789" w:rsidP="009A5789">
            <w:pPr>
              <w:pStyle w:val="TableText10"/>
              <w:rPr>
                <w:color w:val="000000"/>
              </w:rPr>
            </w:pPr>
            <w:r w:rsidRPr="00AD67F1">
              <w:rPr>
                <w:color w:val="000000"/>
              </w:rPr>
              <w:t>91 (3)</w:t>
            </w:r>
          </w:p>
        </w:tc>
        <w:tc>
          <w:tcPr>
            <w:tcW w:w="3720" w:type="dxa"/>
          </w:tcPr>
          <w:p w14:paraId="1ED2D8A8"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identification label for trader’s plate as required</w:t>
            </w:r>
          </w:p>
        </w:tc>
        <w:tc>
          <w:tcPr>
            <w:tcW w:w="1320" w:type="dxa"/>
          </w:tcPr>
          <w:p w14:paraId="19CE6B3E" w14:textId="77777777" w:rsidR="009A5789" w:rsidRPr="00AD67F1" w:rsidRDefault="009A5789" w:rsidP="009A5789">
            <w:pPr>
              <w:pStyle w:val="TableText10"/>
              <w:rPr>
                <w:color w:val="000000"/>
              </w:rPr>
            </w:pPr>
            <w:r w:rsidRPr="00AD67F1">
              <w:rPr>
                <w:color w:val="000000"/>
              </w:rPr>
              <w:t>20</w:t>
            </w:r>
          </w:p>
        </w:tc>
        <w:tc>
          <w:tcPr>
            <w:tcW w:w="1560" w:type="dxa"/>
          </w:tcPr>
          <w:p w14:paraId="1EF4E492" w14:textId="77777777" w:rsidR="009A5789" w:rsidRPr="00AD67F1" w:rsidRDefault="009A5789" w:rsidP="009A5789">
            <w:pPr>
              <w:pStyle w:val="TableText10"/>
              <w:rPr>
                <w:color w:val="000000"/>
              </w:rPr>
            </w:pPr>
            <w:r w:rsidRPr="00AD67F1">
              <w:rPr>
                <w:color w:val="000000"/>
              </w:rPr>
              <w:t>203</w:t>
            </w:r>
          </w:p>
        </w:tc>
        <w:tc>
          <w:tcPr>
            <w:tcW w:w="1200" w:type="dxa"/>
          </w:tcPr>
          <w:p w14:paraId="33F16D9C" w14:textId="77777777" w:rsidR="009A5789" w:rsidRPr="00AD67F1" w:rsidRDefault="009A5789" w:rsidP="009A5789">
            <w:pPr>
              <w:pStyle w:val="TableText10"/>
              <w:rPr>
                <w:color w:val="000000"/>
              </w:rPr>
            </w:pPr>
          </w:p>
        </w:tc>
      </w:tr>
      <w:tr w:rsidR="009A5789" w:rsidRPr="00AD67F1" w14:paraId="139DE9B2" w14:textId="77777777" w:rsidTr="009A5789">
        <w:trPr>
          <w:cantSplit/>
        </w:trPr>
        <w:tc>
          <w:tcPr>
            <w:tcW w:w="1187" w:type="dxa"/>
          </w:tcPr>
          <w:p w14:paraId="31B93115" w14:textId="77777777" w:rsidR="009A5789" w:rsidRPr="00AD67F1" w:rsidRDefault="009A5789" w:rsidP="009A5789">
            <w:pPr>
              <w:pStyle w:val="TableText10"/>
              <w:rPr>
                <w:color w:val="000000"/>
              </w:rPr>
            </w:pPr>
            <w:r w:rsidRPr="00AD67F1">
              <w:rPr>
                <w:color w:val="000000"/>
              </w:rPr>
              <w:t>41</w:t>
            </w:r>
          </w:p>
        </w:tc>
        <w:tc>
          <w:tcPr>
            <w:tcW w:w="2400" w:type="dxa"/>
          </w:tcPr>
          <w:p w14:paraId="289CB3F8" w14:textId="77777777" w:rsidR="009A5789" w:rsidRPr="00AD67F1" w:rsidRDefault="009A5789" w:rsidP="009A5789">
            <w:pPr>
              <w:pStyle w:val="TableText10"/>
              <w:rPr>
                <w:color w:val="000000"/>
              </w:rPr>
            </w:pPr>
            <w:r w:rsidRPr="00AD67F1">
              <w:rPr>
                <w:color w:val="000000"/>
              </w:rPr>
              <w:t>93 (a)</w:t>
            </w:r>
          </w:p>
        </w:tc>
        <w:tc>
          <w:tcPr>
            <w:tcW w:w="3720" w:type="dxa"/>
          </w:tcPr>
          <w:p w14:paraId="1EB0F38F" w14:textId="77777777" w:rsidR="009A5789" w:rsidRPr="00AD67F1" w:rsidRDefault="009A5789" w:rsidP="009A5789">
            <w:pPr>
              <w:pStyle w:val="TableText10"/>
              <w:rPr>
                <w:color w:val="000000"/>
              </w:rPr>
            </w:pPr>
            <w:r w:rsidRPr="00AD67F1">
              <w:rPr>
                <w:color w:val="000000"/>
              </w:rPr>
              <w:t>not tell authority about recovered identification label for trader’s plate as required</w:t>
            </w:r>
          </w:p>
        </w:tc>
        <w:tc>
          <w:tcPr>
            <w:tcW w:w="1320" w:type="dxa"/>
          </w:tcPr>
          <w:p w14:paraId="057C6CDA" w14:textId="77777777" w:rsidR="009A5789" w:rsidRPr="00AD67F1" w:rsidRDefault="009A5789" w:rsidP="009A5789">
            <w:pPr>
              <w:pStyle w:val="TableText10"/>
              <w:rPr>
                <w:color w:val="000000"/>
              </w:rPr>
            </w:pPr>
            <w:r w:rsidRPr="00AD67F1">
              <w:rPr>
                <w:color w:val="000000"/>
              </w:rPr>
              <w:t>20</w:t>
            </w:r>
          </w:p>
        </w:tc>
        <w:tc>
          <w:tcPr>
            <w:tcW w:w="1560" w:type="dxa"/>
          </w:tcPr>
          <w:p w14:paraId="116887A4" w14:textId="77777777" w:rsidR="009A5789" w:rsidRPr="00AD67F1" w:rsidRDefault="009A5789" w:rsidP="009A5789">
            <w:pPr>
              <w:pStyle w:val="TableText10"/>
              <w:rPr>
                <w:color w:val="000000"/>
              </w:rPr>
            </w:pPr>
            <w:r w:rsidRPr="00AD67F1">
              <w:rPr>
                <w:color w:val="000000"/>
              </w:rPr>
              <w:t>203</w:t>
            </w:r>
          </w:p>
        </w:tc>
        <w:tc>
          <w:tcPr>
            <w:tcW w:w="1200" w:type="dxa"/>
          </w:tcPr>
          <w:p w14:paraId="72286B01" w14:textId="77777777" w:rsidR="009A5789" w:rsidRPr="00AD67F1" w:rsidRDefault="009A5789" w:rsidP="009A5789">
            <w:pPr>
              <w:pStyle w:val="TableText10"/>
              <w:rPr>
                <w:color w:val="000000"/>
              </w:rPr>
            </w:pPr>
          </w:p>
        </w:tc>
      </w:tr>
      <w:tr w:rsidR="009A5789" w:rsidRPr="00AD67F1" w14:paraId="236BDA36" w14:textId="77777777" w:rsidTr="009A5789">
        <w:trPr>
          <w:cantSplit/>
        </w:trPr>
        <w:tc>
          <w:tcPr>
            <w:tcW w:w="1187" w:type="dxa"/>
          </w:tcPr>
          <w:p w14:paraId="2C1B0D89" w14:textId="77777777" w:rsidR="009A5789" w:rsidRPr="00AD67F1" w:rsidRDefault="009A5789" w:rsidP="009A5789">
            <w:pPr>
              <w:pStyle w:val="TableText10"/>
              <w:rPr>
                <w:color w:val="000000"/>
              </w:rPr>
            </w:pPr>
            <w:r w:rsidRPr="00AD67F1">
              <w:rPr>
                <w:color w:val="000000"/>
              </w:rPr>
              <w:t>42</w:t>
            </w:r>
          </w:p>
        </w:tc>
        <w:tc>
          <w:tcPr>
            <w:tcW w:w="2400" w:type="dxa"/>
          </w:tcPr>
          <w:p w14:paraId="24E2F944" w14:textId="77777777" w:rsidR="009A5789" w:rsidRPr="00AD67F1" w:rsidRDefault="009A5789" w:rsidP="009A5789">
            <w:pPr>
              <w:pStyle w:val="TableText10"/>
              <w:rPr>
                <w:color w:val="000000"/>
              </w:rPr>
            </w:pPr>
            <w:r w:rsidRPr="00AD67F1">
              <w:rPr>
                <w:color w:val="000000"/>
              </w:rPr>
              <w:t>93 (b)</w:t>
            </w:r>
          </w:p>
        </w:tc>
        <w:tc>
          <w:tcPr>
            <w:tcW w:w="3720" w:type="dxa"/>
          </w:tcPr>
          <w:p w14:paraId="32817DE5" w14:textId="77777777" w:rsidR="009A5789" w:rsidRPr="00AD67F1" w:rsidRDefault="009A5789" w:rsidP="009A5789">
            <w:pPr>
              <w:pStyle w:val="TableText10"/>
              <w:rPr>
                <w:color w:val="000000"/>
              </w:rPr>
            </w:pPr>
            <w:r w:rsidRPr="00AD67F1">
              <w:rPr>
                <w:color w:val="000000"/>
              </w:rPr>
              <w:t>not give recovered identification label for trader’s plate to authority as required</w:t>
            </w:r>
          </w:p>
        </w:tc>
        <w:tc>
          <w:tcPr>
            <w:tcW w:w="1320" w:type="dxa"/>
          </w:tcPr>
          <w:p w14:paraId="2CC78C04" w14:textId="77777777" w:rsidR="009A5789" w:rsidRPr="00AD67F1" w:rsidRDefault="009A5789" w:rsidP="009A5789">
            <w:pPr>
              <w:pStyle w:val="TableText10"/>
              <w:rPr>
                <w:color w:val="000000"/>
              </w:rPr>
            </w:pPr>
            <w:r w:rsidRPr="00AD67F1">
              <w:rPr>
                <w:color w:val="000000"/>
              </w:rPr>
              <w:t>20</w:t>
            </w:r>
          </w:p>
        </w:tc>
        <w:tc>
          <w:tcPr>
            <w:tcW w:w="1560" w:type="dxa"/>
          </w:tcPr>
          <w:p w14:paraId="7E53366A" w14:textId="77777777" w:rsidR="009A5789" w:rsidRPr="00AD67F1" w:rsidRDefault="009A5789" w:rsidP="009A5789">
            <w:pPr>
              <w:pStyle w:val="TableText10"/>
              <w:rPr>
                <w:color w:val="000000"/>
              </w:rPr>
            </w:pPr>
            <w:r w:rsidRPr="00AD67F1">
              <w:rPr>
                <w:color w:val="000000"/>
              </w:rPr>
              <w:t>203</w:t>
            </w:r>
          </w:p>
        </w:tc>
        <w:tc>
          <w:tcPr>
            <w:tcW w:w="1200" w:type="dxa"/>
          </w:tcPr>
          <w:p w14:paraId="595B6CDA" w14:textId="77777777" w:rsidR="009A5789" w:rsidRPr="00AD67F1" w:rsidRDefault="009A5789" w:rsidP="009A5789">
            <w:pPr>
              <w:pStyle w:val="TableText10"/>
              <w:rPr>
                <w:color w:val="000000"/>
              </w:rPr>
            </w:pPr>
          </w:p>
        </w:tc>
      </w:tr>
      <w:tr w:rsidR="009A5789" w:rsidRPr="00AD67F1" w14:paraId="030C97AE" w14:textId="77777777" w:rsidTr="009A5789">
        <w:trPr>
          <w:cantSplit/>
        </w:trPr>
        <w:tc>
          <w:tcPr>
            <w:tcW w:w="1187" w:type="dxa"/>
          </w:tcPr>
          <w:p w14:paraId="7B9F1C7C" w14:textId="77777777" w:rsidR="009A5789" w:rsidRPr="00AD67F1" w:rsidRDefault="009A5789" w:rsidP="009A5789">
            <w:pPr>
              <w:pStyle w:val="TableText10"/>
              <w:rPr>
                <w:color w:val="000000"/>
              </w:rPr>
            </w:pPr>
            <w:r w:rsidRPr="00AD67F1">
              <w:rPr>
                <w:color w:val="000000"/>
              </w:rPr>
              <w:t>43</w:t>
            </w:r>
          </w:p>
        </w:tc>
        <w:tc>
          <w:tcPr>
            <w:tcW w:w="2400" w:type="dxa"/>
          </w:tcPr>
          <w:p w14:paraId="2214BD35" w14:textId="77777777" w:rsidR="009A5789" w:rsidRPr="00AD67F1" w:rsidRDefault="009A5789" w:rsidP="009A5789">
            <w:pPr>
              <w:pStyle w:val="TableText10"/>
              <w:rPr>
                <w:color w:val="000000"/>
              </w:rPr>
            </w:pPr>
            <w:r w:rsidRPr="00AD67F1">
              <w:rPr>
                <w:color w:val="000000"/>
              </w:rPr>
              <w:t>97 (1) (a)</w:t>
            </w:r>
          </w:p>
        </w:tc>
        <w:tc>
          <w:tcPr>
            <w:tcW w:w="3720" w:type="dxa"/>
          </w:tcPr>
          <w:p w14:paraId="10AB4CFC" w14:textId="77777777" w:rsidR="009A5789" w:rsidRPr="00AD67F1" w:rsidRDefault="009A5789" w:rsidP="009A5789">
            <w:pPr>
              <w:pStyle w:val="TableText10"/>
              <w:rPr>
                <w:color w:val="000000"/>
              </w:rPr>
            </w:pPr>
            <w:r w:rsidRPr="00AD67F1">
              <w:rPr>
                <w:color w:val="000000"/>
              </w:rPr>
              <w:t>use vehicle with illegible trader’s plate identification label</w:t>
            </w:r>
          </w:p>
        </w:tc>
        <w:tc>
          <w:tcPr>
            <w:tcW w:w="1320" w:type="dxa"/>
          </w:tcPr>
          <w:p w14:paraId="16B511E7" w14:textId="77777777" w:rsidR="009A5789" w:rsidRPr="00AD67F1" w:rsidRDefault="009A5789" w:rsidP="009A5789">
            <w:pPr>
              <w:pStyle w:val="TableText10"/>
              <w:rPr>
                <w:color w:val="000000"/>
              </w:rPr>
            </w:pPr>
            <w:r w:rsidRPr="00AD67F1">
              <w:rPr>
                <w:color w:val="000000"/>
              </w:rPr>
              <w:t>20</w:t>
            </w:r>
          </w:p>
        </w:tc>
        <w:tc>
          <w:tcPr>
            <w:tcW w:w="1560" w:type="dxa"/>
          </w:tcPr>
          <w:p w14:paraId="3B7C80CB" w14:textId="77777777" w:rsidR="009A5789" w:rsidRPr="00AD67F1" w:rsidRDefault="009A5789" w:rsidP="009A5789">
            <w:pPr>
              <w:pStyle w:val="TableText10"/>
              <w:rPr>
                <w:color w:val="000000"/>
              </w:rPr>
            </w:pPr>
            <w:r w:rsidRPr="00AD67F1">
              <w:rPr>
                <w:color w:val="000000"/>
              </w:rPr>
              <w:t>203</w:t>
            </w:r>
          </w:p>
        </w:tc>
        <w:tc>
          <w:tcPr>
            <w:tcW w:w="1200" w:type="dxa"/>
          </w:tcPr>
          <w:p w14:paraId="3265B63A" w14:textId="77777777" w:rsidR="009A5789" w:rsidRPr="00AD67F1" w:rsidRDefault="009A5789" w:rsidP="009A5789">
            <w:pPr>
              <w:pStyle w:val="TableText10"/>
              <w:rPr>
                <w:color w:val="000000"/>
              </w:rPr>
            </w:pPr>
          </w:p>
        </w:tc>
      </w:tr>
      <w:tr w:rsidR="009A5789" w:rsidRPr="00AD67F1" w14:paraId="4A66D97D" w14:textId="77777777" w:rsidTr="009A5789">
        <w:trPr>
          <w:cantSplit/>
        </w:trPr>
        <w:tc>
          <w:tcPr>
            <w:tcW w:w="1187" w:type="dxa"/>
          </w:tcPr>
          <w:p w14:paraId="1523A210" w14:textId="77777777" w:rsidR="009A5789" w:rsidRPr="00AD67F1" w:rsidRDefault="009A5789" w:rsidP="009A5789">
            <w:pPr>
              <w:pStyle w:val="TableText10"/>
              <w:rPr>
                <w:color w:val="000000"/>
              </w:rPr>
            </w:pPr>
            <w:r w:rsidRPr="00AD67F1">
              <w:rPr>
                <w:color w:val="000000"/>
              </w:rPr>
              <w:t>44</w:t>
            </w:r>
          </w:p>
        </w:tc>
        <w:tc>
          <w:tcPr>
            <w:tcW w:w="2400" w:type="dxa"/>
          </w:tcPr>
          <w:p w14:paraId="130D0DF8" w14:textId="77777777" w:rsidR="009A5789" w:rsidRPr="00AD67F1" w:rsidRDefault="009A5789" w:rsidP="009A5789">
            <w:pPr>
              <w:pStyle w:val="TableText10"/>
              <w:rPr>
                <w:color w:val="000000"/>
              </w:rPr>
            </w:pPr>
            <w:r w:rsidRPr="00AD67F1">
              <w:rPr>
                <w:color w:val="000000"/>
              </w:rPr>
              <w:t>97 (1) (b)</w:t>
            </w:r>
          </w:p>
        </w:tc>
        <w:tc>
          <w:tcPr>
            <w:tcW w:w="3720" w:type="dxa"/>
          </w:tcPr>
          <w:p w14:paraId="76DD9884" w14:textId="77777777" w:rsidR="009A5789" w:rsidRPr="00AD67F1" w:rsidRDefault="009A5789" w:rsidP="009A5789">
            <w:pPr>
              <w:pStyle w:val="TableText10"/>
              <w:rPr>
                <w:color w:val="000000"/>
              </w:rPr>
            </w:pPr>
            <w:r w:rsidRPr="00AD67F1">
              <w:rPr>
                <w:color w:val="000000"/>
              </w:rPr>
              <w:t>use vehicle with changed trader’s plate identification label</w:t>
            </w:r>
          </w:p>
        </w:tc>
        <w:tc>
          <w:tcPr>
            <w:tcW w:w="1320" w:type="dxa"/>
          </w:tcPr>
          <w:p w14:paraId="2E30ED5A" w14:textId="77777777" w:rsidR="009A5789" w:rsidRPr="00AD67F1" w:rsidRDefault="009A5789" w:rsidP="009A5789">
            <w:pPr>
              <w:pStyle w:val="TableText10"/>
              <w:rPr>
                <w:color w:val="000000"/>
              </w:rPr>
            </w:pPr>
            <w:r w:rsidRPr="00AD67F1">
              <w:rPr>
                <w:color w:val="000000"/>
              </w:rPr>
              <w:t>20</w:t>
            </w:r>
          </w:p>
        </w:tc>
        <w:tc>
          <w:tcPr>
            <w:tcW w:w="1560" w:type="dxa"/>
          </w:tcPr>
          <w:p w14:paraId="260E50AA" w14:textId="77777777" w:rsidR="009A5789" w:rsidRPr="00AD67F1" w:rsidRDefault="009A5789" w:rsidP="009A5789">
            <w:pPr>
              <w:pStyle w:val="TableText10"/>
              <w:rPr>
                <w:color w:val="000000"/>
              </w:rPr>
            </w:pPr>
            <w:r w:rsidRPr="00AD67F1">
              <w:rPr>
                <w:color w:val="000000"/>
              </w:rPr>
              <w:t>203</w:t>
            </w:r>
          </w:p>
        </w:tc>
        <w:tc>
          <w:tcPr>
            <w:tcW w:w="1200" w:type="dxa"/>
          </w:tcPr>
          <w:p w14:paraId="0E3961BA" w14:textId="77777777" w:rsidR="009A5789" w:rsidRPr="00AD67F1" w:rsidRDefault="009A5789" w:rsidP="009A5789">
            <w:pPr>
              <w:pStyle w:val="TableText10"/>
              <w:rPr>
                <w:color w:val="000000"/>
              </w:rPr>
            </w:pPr>
          </w:p>
        </w:tc>
      </w:tr>
      <w:tr w:rsidR="009A5789" w:rsidRPr="00AD67F1" w14:paraId="124A0EB4" w14:textId="77777777" w:rsidTr="009A5789">
        <w:trPr>
          <w:cantSplit/>
        </w:trPr>
        <w:tc>
          <w:tcPr>
            <w:tcW w:w="1187" w:type="dxa"/>
          </w:tcPr>
          <w:p w14:paraId="66B25DBC" w14:textId="77777777" w:rsidR="009A5789" w:rsidRPr="00AD67F1" w:rsidRDefault="009A5789" w:rsidP="009A5789">
            <w:pPr>
              <w:pStyle w:val="TableText10"/>
              <w:rPr>
                <w:color w:val="000000"/>
              </w:rPr>
            </w:pPr>
            <w:r w:rsidRPr="00AD67F1">
              <w:rPr>
                <w:color w:val="000000"/>
              </w:rPr>
              <w:lastRenderedPageBreak/>
              <w:t>45</w:t>
            </w:r>
          </w:p>
        </w:tc>
        <w:tc>
          <w:tcPr>
            <w:tcW w:w="2400" w:type="dxa"/>
          </w:tcPr>
          <w:p w14:paraId="63C2E084" w14:textId="77777777" w:rsidR="009A5789" w:rsidRPr="00AD67F1" w:rsidRDefault="009A5789" w:rsidP="009A5789">
            <w:pPr>
              <w:pStyle w:val="TableText10"/>
              <w:rPr>
                <w:color w:val="000000"/>
              </w:rPr>
            </w:pPr>
            <w:r w:rsidRPr="00AD67F1">
              <w:rPr>
                <w:color w:val="000000"/>
              </w:rPr>
              <w:t>97 (1) (c)</w:t>
            </w:r>
          </w:p>
        </w:tc>
        <w:tc>
          <w:tcPr>
            <w:tcW w:w="3720" w:type="dxa"/>
          </w:tcPr>
          <w:p w14:paraId="462C2562" w14:textId="77777777" w:rsidR="009A5789" w:rsidRPr="00AD67F1" w:rsidRDefault="009A5789" w:rsidP="009A5789">
            <w:pPr>
              <w:pStyle w:val="TableText10"/>
              <w:rPr>
                <w:color w:val="000000"/>
              </w:rPr>
            </w:pPr>
            <w:r w:rsidRPr="00AD67F1">
              <w:rPr>
                <w:color w:val="000000"/>
              </w:rPr>
              <w:t>use vehicle with trader’s plate identification label for another trader’s plate</w:t>
            </w:r>
          </w:p>
        </w:tc>
        <w:tc>
          <w:tcPr>
            <w:tcW w:w="1320" w:type="dxa"/>
          </w:tcPr>
          <w:p w14:paraId="26A2FCFD" w14:textId="77777777" w:rsidR="009A5789" w:rsidRPr="00AD67F1" w:rsidRDefault="009A5789" w:rsidP="009A5789">
            <w:pPr>
              <w:pStyle w:val="TableText10"/>
              <w:rPr>
                <w:color w:val="000000"/>
              </w:rPr>
            </w:pPr>
            <w:r w:rsidRPr="00AD67F1">
              <w:rPr>
                <w:color w:val="000000"/>
              </w:rPr>
              <w:t>20</w:t>
            </w:r>
          </w:p>
        </w:tc>
        <w:tc>
          <w:tcPr>
            <w:tcW w:w="1560" w:type="dxa"/>
          </w:tcPr>
          <w:p w14:paraId="55D04E53" w14:textId="77777777" w:rsidR="009A5789" w:rsidRPr="00AD67F1" w:rsidRDefault="009A5789" w:rsidP="009A5789">
            <w:pPr>
              <w:pStyle w:val="TableText10"/>
              <w:rPr>
                <w:color w:val="000000"/>
              </w:rPr>
            </w:pPr>
            <w:r w:rsidRPr="00AD67F1">
              <w:rPr>
                <w:color w:val="000000"/>
              </w:rPr>
              <w:t>203</w:t>
            </w:r>
          </w:p>
        </w:tc>
        <w:tc>
          <w:tcPr>
            <w:tcW w:w="1200" w:type="dxa"/>
          </w:tcPr>
          <w:p w14:paraId="3359ACE1" w14:textId="77777777" w:rsidR="009A5789" w:rsidRPr="00AD67F1" w:rsidRDefault="009A5789" w:rsidP="009A5789">
            <w:pPr>
              <w:pStyle w:val="TableText10"/>
              <w:rPr>
                <w:color w:val="000000"/>
              </w:rPr>
            </w:pPr>
          </w:p>
        </w:tc>
      </w:tr>
      <w:tr w:rsidR="009A5789" w:rsidRPr="00AD67F1" w14:paraId="181F1865" w14:textId="77777777" w:rsidTr="009A5789">
        <w:trPr>
          <w:cantSplit/>
        </w:trPr>
        <w:tc>
          <w:tcPr>
            <w:tcW w:w="1187" w:type="dxa"/>
          </w:tcPr>
          <w:p w14:paraId="3E22D67F" w14:textId="77777777" w:rsidR="009A5789" w:rsidRPr="00AD67F1" w:rsidRDefault="009A5789" w:rsidP="009A5789">
            <w:pPr>
              <w:pStyle w:val="TableText10"/>
              <w:rPr>
                <w:color w:val="000000"/>
              </w:rPr>
            </w:pPr>
            <w:r w:rsidRPr="00AD67F1">
              <w:rPr>
                <w:color w:val="000000"/>
              </w:rPr>
              <w:t>46</w:t>
            </w:r>
          </w:p>
        </w:tc>
        <w:tc>
          <w:tcPr>
            <w:tcW w:w="2400" w:type="dxa"/>
          </w:tcPr>
          <w:p w14:paraId="598BAE70" w14:textId="77777777" w:rsidR="009A5789" w:rsidRPr="00AD67F1" w:rsidRDefault="009A5789" w:rsidP="009A5789">
            <w:pPr>
              <w:pStyle w:val="TableText10"/>
              <w:rPr>
                <w:color w:val="000000"/>
              </w:rPr>
            </w:pPr>
            <w:r w:rsidRPr="00AD67F1">
              <w:rPr>
                <w:color w:val="000000"/>
              </w:rPr>
              <w:t>97 (1) (d)</w:t>
            </w:r>
          </w:p>
        </w:tc>
        <w:tc>
          <w:tcPr>
            <w:tcW w:w="3720" w:type="dxa"/>
          </w:tcPr>
          <w:p w14:paraId="5EAFD288" w14:textId="77777777" w:rsidR="009A5789" w:rsidRPr="00AD67F1" w:rsidRDefault="009A5789" w:rsidP="009A5789">
            <w:pPr>
              <w:pStyle w:val="TableText10"/>
              <w:rPr>
                <w:color w:val="000000"/>
              </w:rPr>
            </w:pPr>
            <w:r w:rsidRPr="00AD67F1">
              <w:rPr>
                <w:color w:val="000000"/>
              </w:rPr>
              <w:t>use vehicle with void trader’s plate identification label</w:t>
            </w:r>
          </w:p>
        </w:tc>
        <w:tc>
          <w:tcPr>
            <w:tcW w:w="1320" w:type="dxa"/>
          </w:tcPr>
          <w:p w14:paraId="1A2C8F10" w14:textId="77777777" w:rsidR="009A5789" w:rsidRPr="00AD67F1" w:rsidRDefault="009A5789" w:rsidP="009A5789">
            <w:pPr>
              <w:pStyle w:val="TableText10"/>
              <w:rPr>
                <w:color w:val="000000"/>
              </w:rPr>
            </w:pPr>
            <w:r w:rsidRPr="00AD67F1">
              <w:rPr>
                <w:color w:val="000000"/>
              </w:rPr>
              <w:t>20</w:t>
            </w:r>
          </w:p>
        </w:tc>
        <w:tc>
          <w:tcPr>
            <w:tcW w:w="1560" w:type="dxa"/>
          </w:tcPr>
          <w:p w14:paraId="3A79229E" w14:textId="77777777" w:rsidR="009A5789" w:rsidRPr="00AD67F1" w:rsidRDefault="009A5789" w:rsidP="009A5789">
            <w:pPr>
              <w:pStyle w:val="TableText10"/>
              <w:rPr>
                <w:color w:val="000000"/>
              </w:rPr>
            </w:pPr>
            <w:r w:rsidRPr="00AD67F1">
              <w:rPr>
                <w:color w:val="000000"/>
              </w:rPr>
              <w:t>203</w:t>
            </w:r>
          </w:p>
        </w:tc>
        <w:tc>
          <w:tcPr>
            <w:tcW w:w="1200" w:type="dxa"/>
          </w:tcPr>
          <w:p w14:paraId="5431DE04" w14:textId="77777777" w:rsidR="009A5789" w:rsidRPr="00AD67F1" w:rsidRDefault="009A5789" w:rsidP="009A5789">
            <w:pPr>
              <w:pStyle w:val="TableText10"/>
              <w:rPr>
                <w:color w:val="000000"/>
              </w:rPr>
            </w:pPr>
          </w:p>
        </w:tc>
      </w:tr>
      <w:tr w:rsidR="009A5789" w:rsidRPr="00AD67F1" w14:paraId="17B021DA" w14:textId="77777777" w:rsidTr="009A5789">
        <w:trPr>
          <w:cantSplit/>
        </w:trPr>
        <w:tc>
          <w:tcPr>
            <w:tcW w:w="1187" w:type="dxa"/>
          </w:tcPr>
          <w:p w14:paraId="7BF7A577" w14:textId="77777777" w:rsidR="009A5789" w:rsidRPr="00AD67F1" w:rsidRDefault="009A5789" w:rsidP="009A5789">
            <w:pPr>
              <w:pStyle w:val="TableText10"/>
              <w:rPr>
                <w:color w:val="000000"/>
              </w:rPr>
            </w:pPr>
            <w:r w:rsidRPr="00AD67F1">
              <w:rPr>
                <w:color w:val="000000"/>
              </w:rPr>
              <w:t>47</w:t>
            </w:r>
          </w:p>
        </w:tc>
        <w:tc>
          <w:tcPr>
            <w:tcW w:w="2400" w:type="dxa"/>
          </w:tcPr>
          <w:p w14:paraId="6693D112" w14:textId="77777777" w:rsidR="009A5789" w:rsidRPr="00AD67F1" w:rsidRDefault="009A5789" w:rsidP="009A5789">
            <w:pPr>
              <w:pStyle w:val="TableText10"/>
              <w:rPr>
                <w:color w:val="000000"/>
              </w:rPr>
            </w:pPr>
            <w:r w:rsidRPr="00AD67F1">
              <w:rPr>
                <w:color w:val="000000"/>
              </w:rPr>
              <w:t>97 (1) (e)</w:t>
            </w:r>
          </w:p>
        </w:tc>
        <w:tc>
          <w:tcPr>
            <w:tcW w:w="3720" w:type="dxa"/>
          </w:tcPr>
          <w:p w14:paraId="4FC88FB5" w14:textId="77777777" w:rsidR="009A5789" w:rsidRPr="00AD67F1" w:rsidRDefault="009A5789" w:rsidP="009A5789">
            <w:pPr>
              <w:pStyle w:val="TableText10"/>
              <w:rPr>
                <w:color w:val="000000"/>
              </w:rPr>
            </w:pPr>
            <w:r w:rsidRPr="00AD67F1">
              <w:rPr>
                <w:color w:val="000000"/>
              </w:rPr>
              <w:t>use vehicle with expired trader’s plate identification label</w:t>
            </w:r>
          </w:p>
        </w:tc>
        <w:tc>
          <w:tcPr>
            <w:tcW w:w="1320" w:type="dxa"/>
          </w:tcPr>
          <w:p w14:paraId="5C3DE95F" w14:textId="77777777" w:rsidR="009A5789" w:rsidRPr="00AD67F1" w:rsidRDefault="009A5789" w:rsidP="009A5789">
            <w:pPr>
              <w:pStyle w:val="TableText10"/>
              <w:rPr>
                <w:color w:val="000000"/>
              </w:rPr>
            </w:pPr>
            <w:r w:rsidRPr="00AD67F1">
              <w:rPr>
                <w:color w:val="000000"/>
              </w:rPr>
              <w:t>20</w:t>
            </w:r>
          </w:p>
        </w:tc>
        <w:tc>
          <w:tcPr>
            <w:tcW w:w="1560" w:type="dxa"/>
          </w:tcPr>
          <w:p w14:paraId="4E2EBA73" w14:textId="77777777" w:rsidR="009A5789" w:rsidRPr="00AD67F1" w:rsidRDefault="009A5789" w:rsidP="009A5789">
            <w:pPr>
              <w:pStyle w:val="TableText10"/>
              <w:rPr>
                <w:color w:val="000000"/>
              </w:rPr>
            </w:pPr>
            <w:r w:rsidRPr="00AD67F1">
              <w:rPr>
                <w:color w:val="000000"/>
              </w:rPr>
              <w:t>203</w:t>
            </w:r>
          </w:p>
        </w:tc>
        <w:tc>
          <w:tcPr>
            <w:tcW w:w="1200" w:type="dxa"/>
          </w:tcPr>
          <w:p w14:paraId="71B3BEEB" w14:textId="77777777" w:rsidR="009A5789" w:rsidRPr="00AD67F1" w:rsidRDefault="009A5789" w:rsidP="009A5789">
            <w:pPr>
              <w:pStyle w:val="TableText10"/>
              <w:rPr>
                <w:color w:val="000000"/>
              </w:rPr>
            </w:pPr>
          </w:p>
        </w:tc>
      </w:tr>
      <w:tr w:rsidR="009A5789" w:rsidRPr="00AD67F1" w14:paraId="049EBA47" w14:textId="77777777" w:rsidTr="009A5789">
        <w:trPr>
          <w:cantSplit/>
        </w:trPr>
        <w:tc>
          <w:tcPr>
            <w:tcW w:w="1187" w:type="dxa"/>
          </w:tcPr>
          <w:p w14:paraId="5B0F7200" w14:textId="77777777" w:rsidR="009A5789" w:rsidRPr="00AD67F1" w:rsidRDefault="009A5789" w:rsidP="009A5789">
            <w:pPr>
              <w:pStyle w:val="TableText10"/>
              <w:rPr>
                <w:color w:val="000000"/>
              </w:rPr>
            </w:pPr>
            <w:r w:rsidRPr="00AD67F1">
              <w:rPr>
                <w:color w:val="000000"/>
              </w:rPr>
              <w:t>48</w:t>
            </w:r>
          </w:p>
        </w:tc>
        <w:tc>
          <w:tcPr>
            <w:tcW w:w="2400" w:type="dxa"/>
          </w:tcPr>
          <w:p w14:paraId="7A95409D" w14:textId="77777777" w:rsidR="009A5789" w:rsidRPr="00AD67F1" w:rsidRDefault="009A5789" w:rsidP="009A5789">
            <w:pPr>
              <w:pStyle w:val="TableText10"/>
              <w:rPr>
                <w:color w:val="000000"/>
              </w:rPr>
            </w:pPr>
            <w:r w:rsidRPr="00AD67F1">
              <w:rPr>
                <w:color w:val="000000"/>
              </w:rPr>
              <w:t>97 (2)</w:t>
            </w:r>
          </w:p>
        </w:tc>
        <w:tc>
          <w:tcPr>
            <w:tcW w:w="3720" w:type="dxa"/>
          </w:tcPr>
          <w:p w14:paraId="4ADCC657" w14:textId="77777777" w:rsidR="009A5789" w:rsidRPr="00AD67F1" w:rsidRDefault="009A5789" w:rsidP="009A5789">
            <w:pPr>
              <w:pStyle w:val="TableText10"/>
              <w:rPr>
                <w:color w:val="000000"/>
              </w:rPr>
            </w:pPr>
            <w:r w:rsidRPr="00AD67F1">
              <w:rPr>
                <w:color w:val="000000"/>
              </w:rPr>
              <w:t>lend/part with trader’s plate identification label</w:t>
            </w:r>
          </w:p>
        </w:tc>
        <w:tc>
          <w:tcPr>
            <w:tcW w:w="1320" w:type="dxa"/>
          </w:tcPr>
          <w:p w14:paraId="12B1C276" w14:textId="77777777" w:rsidR="009A5789" w:rsidRPr="00AD67F1" w:rsidRDefault="009A5789" w:rsidP="009A5789">
            <w:pPr>
              <w:pStyle w:val="TableText10"/>
              <w:rPr>
                <w:color w:val="000000"/>
              </w:rPr>
            </w:pPr>
            <w:r w:rsidRPr="00AD67F1">
              <w:rPr>
                <w:color w:val="000000"/>
              </w:rPr>
              <w:t>20</w:t>
            </w:r>
          </w:p>
        </w:tc>
        <w:tc>
          <w:tcPr>
            <w:tcW w:w="1560" w:type="dxa"/>
          </w:tcPr>
          <w:p w14:paraId="487DEDF3" w14:textId="77777777" w:rsidR="009A5789" w:rsidRPr="00AD67F1" w:rsidRDefault="009A5789" w:rsidP="009A5789">
            <w:pPr>
              <w:pStyle w:val="TableText10"/>
              <w:rPr>
                <w:color w:val="000000"/>
              </w:rPr>
            </w:pPr>
            <w:r w:rsidRPr="00AD67F1">
              <w:rPr>
                <w:color w:val="000000"/>
              </w:rPr>
              <w:t>203</w:t>
            </w:r>
          </w:p>
        </w:tc>
        <w:tc>
          <w:tcPr>
            <w:tcW w:w="1200" w:type="dxa"/>
          </w:tcPr>
          <w:p w14:paraId="221E6F40" w14:textId="77777777" w:rsidR="009A5789" w:rsidRPr="00AD67F1" w:rsidRDefault="009A5789" w:rsidP="009A5789">
            <w:pPr>
              <w:pStyle w:val="TableText10"/>
              <w:rPr>
                <w:color w:val="000000"/>
              </w:rPr>
            </w:pPr>
          </w:p>
        </w:tc>
      </w:tr>
      <w:tr w:rsidR="009A5789" w:rsidRPr="00AD67F1" w14:paraId="7C869975" w14:textId="77777777" w:rsidTr="009A5789">
        <w:trPr>
          <w:cantSplit/>
        </w:trPr>
        <w:tc>
          <w:tcPr>
            <w:tcW w:w="1187" w:type="dxa"/>
          </w:tcPr>
          <w:p w14:paraId="585CE8F8" w14:textId="77777777" w:rsidR="009A5789" w:rsidRPr="00AD67F1" w:rsidRDefault="009A5789" w:rsidP="009A5789">
            <w:pPr>
              <w:pStyle w:val="TableText10"/>
              <w:rPr>
                <w:color w:val="000000"/>
              </w:rPr>
            </w:pPr>
            <w:r w:rsidRPr="00AD67F1">
              <w:rPr>
                <w:color w:val="000000"/>
              </w:rPr>
              <w:t>49</w:t>
            </w:r>
          </w:p>
        </w:tc>
        <w:tc>
          <w:tcPr>
            <w:tcW w:w="2400" w:type="dxa"/>
          </w:tcPr>
          <w:p w14:paraId="7F624E41" w14:textId="77777777" w:rsidR="009A5789" w:rsidRPr="00AD67F1" w:rsidRDefault="009A5789" w:rsidP="009A5789">
            <w:pPr>
              <w:pStyle w:val="TableText10"/>
              <w:rPr>
                <w:color w:val="000000"/>
              </w:rPr>
            </w:pPr>
            <w:r w:rsidRPr="00AD67F1">
              <w:rPr>
                <w:color w:val="000000"/>
              </w:rPr>
              <w:t>98 (a)</w:t>
            </w:r>
          </w:p>
        </w:tc>
        <w:tc>
          <w:tcPr>
            <w:tcW w:w="3720" w:type="dxa"/>
          </w:tcPr>
          <w:p w14:paraId="7960FD7C" w14:textId="77777777" w:rsidR="009A5789" w:rsidRPr="00AD67F1" w:rsidRDefault="009A5789" w:rsidP="009A5789">
            <w:pPr>
              <w:pStyle w:val="TableText10"/>
              <w:rPr>
                <w:color w:val="000000"/>
              </w:rPr>
            </w:pPr>
            <w:r w:rsidRPr="00AD67F1">
              <w:rPr>
                <w:color w:val="000000"/>
              </w:rPr>
              <w:t>not record use of trader’s plate for journey as required</w:t>
            </w:r>
          </w:p>
        </w:tc>
        <w:tc>
          <w:tcPr>
            <w:tcW w:w="1320" w:type="dxa"/>
          </w:tcPr>
          <w:p w14:paraId="18E97137" w14:textId="77777777" w:rsidR="009A5789" w:rsidRPr="00AD67F1" w:rsidRDefault="009A5789" w:rsidP="009A5789">
            <w:pPr>
              <w:pStyle w:val="TableText10"/>
              <w:rPr>
                <w:color w:val="000000"/>
              </w:rPr>
            </w:pPr>
            <w:r w:rsidRPr="00AD67F1">
              <w:rPr>
                <w:color w:val="000000"/>
              </w:rPr>
              <w:t>20</w:t>
            </w:r>
          </w:p>
        </w:tc>
        <w:tc>
          <w:tcPr>
            <w:tcW w:w="1560" w:type="dxa"/>
          </w:tcPr>
          <w:p w14:paraId="4EA90580" w14:textId="77777777" w:rsidR="009A5789" w:rsidRPr="00AD67F1" w:rsidRDefault="009A5789" w:rsidP="009A5789">
            <w:pPr>
              <w:pStyle w:val="TableText10"/>
              <w:rPr>
                <w:color w:val="000000"/>
              </w:rPr>
            </w:pPr>
            <w:r w:rsidRPr="00AD67F1">
              <w:rPr>
                <w:color w:val="000000"/>
              </w:rPr>
              <w:t>203</w:t>
            </w:r>
          </w:p>
        </w:tc>
        <w:tc>
          <w:tcPr>
            <w:tcW w:w="1200" w:type="dxa"/>
          </w:tcPr>
          <w:p w14:paraId="4544D405" w14:textId="77777777" w:rsidR="009A5789" w:rsidRPr="00AD67F1" w:rsidRDefault="009A5789" w:rsidP="009A5789">
            <w:pPr>
              <w:pStyle w:val="TableText10"/>
              <w:rPr>
                <w:color w:val="000000"/>
              </w:rPr>
            </w:pPr>
          </w:p>
        </w:tc>
      </w:tr>
      <w:tr w:rsidR="009A5789" w:rsidRPr="00AD67F1" w14:paraId="7D00A64E" w14:textId="77777777" w:rsidTr="009A5789">
        <w:trPr>
          <w:cantSplit/>
        </w:trPr>
        <w:tc>
          <w:tcPr>
            <w:tcW w:w="1187" w:type="dxa"/>
          </w:tcPr>
          <w:p w14:paraId="52BA0EF2" w14:textId="77777777" w:rsidR="009A5789" w:rsidRPr="00AD67F1" w:rsidRDefault="009A5789" w:rsidP="009A5789">
            <w:pPr>
              <w:pStyle w:val="TableText10"/>
              <w:rPr>
                <w:color w:val="000000"/>
              </w:rPr>
            </w:pPr>
            <w:r w:rsidRPr="00AD67F1">
              <w:rPr>
                <w:color w:val="000000"/>
              </w:rPr>
              <w:t>50</w:t>
            </w:r>
          </w:p>
        </w:tc>
        <w:tc>
          <w:tcPr>
            <w:tcW w:w="2400" w:type="dxa"/>
          </w:tcPr>
          <w:p w14:paraId="46DC340D" w14:textId="77777777" w:rsidR="009A5789" w:rsidRPr="00AD67F1" w:rsidRDefault="009A5789" w:rsidP="009A5789">
            <w:pPr>
              <w:pStyle w:val="TableText10"/>
              <w:rPr>
                <w:color w:val="000000"/>
              </w:rPr>
            </w:pPr>
            <w:r w:rsidRPr="00AD67F1">
              <w:rPr>
                <w:color w:val="000000"/>
              </w:rPr>
              <w:t>98 (b)</w:t>
            </w:r>
          </w:p>
        </w:tc>
        <w:tc>
          <w:tcPr>
            <w:tcW w:w="3720" w:type="dxa"/>
          </w:tcPr>
          <w:p w14:paraId="08C5C446" w14:textId="77777777" w:rsidR="009A5789" w:rsidRPr="00AD67F1" w:rsidRDefault="009A5789" w:rsidP="009A5789">
            <w:pPr>
              <w:pStyle w:val="TableText10"/>
              <w:rPr>
                <w:color w:val="000000"/>
              </w:rPr>
            </w:pPr>
            <w:r w:rsidRPr="00AD67F1">
              <w:rPr>
                <w:color w:val="000000"/>
              </w:rPr>
              <w:t>not keep record of use of trader’s plate as required</w:t>
            </w:r>
          </w:p>
        </w:tc>
        <w:tc>
          <w:tcPr>
            <w:tcW w:w="1320" w:type="dxa"/>
          </w:tcPr>
          <w:p w14:paraId="260753F9" w14:textId="77777777" w:rsidR="009A5789" w:rsidRPr="00AD67F1" w:rsidRDefault="009A5789" w:rsidP="009A5789">
            <w:pPr>
              <w:pStyle w:val="TableText10"/>
              <w:rPr>
                <w:color w:val="000000"/>
              </w:rPr>
            </w:pPr>
            <w:r w:rsidRPr="00AD67F1">
              <w:rPr>
                <w:color w:val="000000"/>
              </w:rPr>
              <w:t>20</w:t>
            </w:r>
          </w:p>
        </w:tc>
        <w:tc>
          <w:tcPr>
            <w:tcW w:w="1560" w:type="dxa"/>
          </w:tcPr>
          <w:p w14:paraId="022D472F" w14:textId="77777777" w:rsidR="009A5789" w:rsidRPr="00AD67F1" w:rsidRDefault="009A5789" w:rsidP="009A5789">
            <w:pPr>
              <w:pStyle w:val="TableText10"/>
              <w:rPr>
                <w:color w:val="000000"/>
              </w:rPr>
            </w:pPr>
            <w:r w:rsidRPr="00AD67F1">
              <w:rPr>
                <w:color w:val="000000"/>
              </w:rPr>
              <w:t>203</w:t>
            </w:r>
          </w:p>
        </w:tc>
        <w:tc>
          <w:tcPr>
            <w:tcW w:w="1200" w:type="dxa"/>
          </w:tcPr>
          <w:p w14:paraId="1E1093BE" w14:textId="77777777" w:rsidR="009A5789" w:rsidRPr="00AD67F1" w:rsidRDefault="009A5789" w:rsidP="009A5789">
            <w:pPr>
              <w:pStyle w:val="TableText10"/>
              <w:rPr>
                <w:color w:val="000000"/>
              </w:rPr>
            </w:pPr>
          </w:p>
        </w:tc>
      </w:tr>
      <w:tr w:rsidR="009A5789" w:rsidRPr="00AD67F1" w14:paraId="3AC1C206" w14:textId="77777777" w:rsidTr="009A5789">
        <w:trPr>
          <w:cantSplit/>
        </w:trPr>
        <w:tc>
          <w:tcPr>
            <w:tcW w:w="1187" w:type="dxa"/>
          </w:tcPr>
          <w:p w14:paraId="1CF8FDB7" w14:textId="77777777" w:rsidR="009A5789" w:rsidRPr="00AD67F1" w:rsidRDefault="009A5789" w:rsidP="009A5789">
            <w:pPr>
              <w:pStyle w:val="TableText10"/>
              <w:rPr>
                <w:color w:val="000000"/>
              </w:rPr>
            </w:pPr>
            <w:r w:rsidRPr="00AD67F1">
              <w:rPr>
                <w:color w:val="000000"/>
              </w:rPr>
              <w:t>51</w:t>
            </w:r>
          </w:p>
        </w:tc>
        <w:tc>
          <w:tcPr>
            <w:tcW w:w="2400" w:type="dxa"/>
          </w:tcPr>
          <w:p w14:paraId="172A273B" w14:textId="77777777" w:rsidR="009A5789" w:rsidRPr="00AD67F1" w:rsidRDefault="009A5789" w:rsidP="009A5789">
            <w:pPr>
              <w:pStyle w:val="TableText10"/>
              <w:rPr>
                <w:color w:val="000000"/>
              </w:rPr>
            </w:pPr>
            <w:r w:rsidRPr="00AD67F1">
              <w:rPr>
                <w:color w:val="000000"/>
              </w:rPr>
              <w:t>98 (c)</w:t>
            </w:r>
          </w:p>
        </w:tc>
        <w:tc>
          <w:tcPr>
            <w:tcW w:w="3720" w:type="dxa"/>
          </w:tcPr>
          <w:p w14:paraId="472FBC6E" w14:textId="77777777" w:rsidR="009A5789" w:rsidRPr="00AD67F1" w:rsidRDefault="009A5789" w:rsidP="009A5789">
            <w:pPr>
              <w:pStyle w:val="TableText10"/>
              <w:rPr>
                <w:color w:val="000000"/>
              </w:rPr>
            </w:pPr>
            <w:r w:rsidRPr="00AD67F1">
              <w:rPr>
                <w:color w:val="000000"/>
              </w:rPr>
              <w:t>not produce record of use of trader’s plate to police officer/authorised person</w:t>
            </w:r>
          </w:p>
        </w:tc>
        <w:tc>
          <w:tcPr>
            <w:tcW w:w="1320" w:type="dxa"/>
          </w:tcPr>
          <w:p w14:paraId="0D5C9212" w14:textId="77777777" w:rsidR="009A5789" w:rsidRPr="00AD67F1" w:rsidRDefault="009A5789" w:rsidP="009A5789">
            <w:pPr>
              <w:pStyle w:val="TableText10"/>
              <w:rPr>
                <w:color w:val="000000"/>
              </w:rPr>
            </w:pPr>
            <w:r w:rsidRPr="00AD67F1">
              <w:rPr>
                <w:color w:val="000000"/>
              </w:rPr>
              <w:t>20</w:t>
            </w:r>
          </w:p>
        </w:tc>
        <w:tc>
          <w:tcPr>
            <w:tcW w:w="1560" w:type="dxa"/>
          </w:tcPr>
          <w:p w14:paraId="335C624E" w14:textId="77777777" w:rsidR="009A5789" w:rsidRPr="00AD67F1" w:rsidRDefault="009A5789" w:rsidP="009A5789">
            <w:pPr>
              <w:pStyle w:val="TableText10"/>
              <w:rPr>
                <w:color w:val="000000"/>
              </w:rPr>
            </w:pPr>
            <w:r w:rsidRPr="00AD67F1">
              <w:rPr>
                <w:color w:val="000000"/>
              </w:rPr>
              <w:t>203</w:t>
            </w:r>
          </w:p>
        </w:tc>
        <w:tc>
          <w:tcPr>
            <w:tcW w:w="1200" w:type="dxa"/>
          </w:tcPr>
          <w:p w14:paraId="7A3412CA" w14:textId="77777777" w:rsidR="009A5789" w:rsidRPr="00AD67F1" w:rsidRDefault="009A5789" w:rsidP="009A5789">
            <w:pPr>
              <w:pStyle w:val="TableText10"/>
              <w:rPr>
                <w:color w:val="000000"/>
              </w:rPr>
            </w:pPr>
          </w:p>
        </w:tc>
      </w:tr>
      <w:tr w:rsidR="009A5789" w:rsidRPr="00AD67F1" w14:paraId="2FF9BBF0" w14:textId="77777777" w:rsidTr="009A5789">
        <w:trPr>
          <w:cantSplit/>
        </w:trPr>
        <w:tc>
          <w:tcPr>
            <w:tcW w:w="1187" w:type="dxa"/>
          </w:tcPr>
          <w:p w14:paraId="363D36B9" w14:textId="77777777" w:rsidR="009A5789" w:rsidRPr="00AD67F1" w:rsidRDefault="009A5789" w:rsidP="009A5789">
            <w:pPr>
              <w:pStyle w:val="TableText10"/>
              <w:rPr>
                <w:color w:val="000000"/>
              </w:rPr>
            </w:pPr>
            <w:r w:rsidRPr="00AD67F1">
              <w:rPr>
                <w:color w:val="000000"/>
              </w:rPr>
              <w:lastRenderedPageBreak/>
              <w:t>52</w:t>
            </w:r>
          </w:p>
        </w:tc>
        <w:tc>
          <w:tcPr>
            <w:tcW w:w="2400" w:type="dxa"/>
          </w:tcPr>
          <w:p w14:paraId="6569292D" w14:textId="77777777" w:rsidR="009A5789" w:rsidRPr="00AD67F1" w:rsidRDefault="009A5789" w:rsidP="009A5789">
            <w:pPr>
              <w:pStyle w:val="TableText10"/>
              <w:rPr>
                <w:color w:val="000000"/>
              </w:rPr>
            </w:pPr>
            <w:r w:rsidRPr="00AD67F1">
              <w:rPr>
                <w:color w:val="000000"/>
              </w:rPr>
              <w:t>99 (2)</w:t>
            </w:r>
          </w:p>
        </w:tc>
        <w:tc>
          <w:tcPr>
            <w:tcW w:w="3720" w:type="dxa"/>
          </w:tcPr>
          <w:p w14:paraId="0E5D989D" w14:textId="77777777" w:rsidR="009A5789" w:rsidRPr="00AD67F1" w:rsidRDefault="009A5789" w:rsidP="009A5789">
            <w:pPr>
              <w:pStyle w:val="TableText10"/>
              <w:rPr>
                <w:color w:val="000000"/>
              </w:rPr>
            </w:pPr>
            <w:r w:rsidRPr="00AD67F1">
              <w:rPr>
                <w:color w:val="000000"/>
              </w:rPr>
              <w:t>driver/person in charge/person issued trader’s plate not answer police officer’s/authorised person’s question about use of trader’s plate</w:t>
            </w:r>
          </w:p>
        </w:tc>
        <w:tc>
          <w:tcPr>
            <w:tcW w:w="1320" w:type="dxa"/>
          </w:tcPr>
          <w:p w14:paraId="37B47CC7" w14:textId="77777777" w:rsidR="009A5789" w:rsidRPr="00AD67F1" w:rsidRDefault="009A5789" w:rsidP="009A5789">
            <w:pPr>
              <w:pStyle w:val="TableText10"/>
              <w:rPr>
                <w:color w:val="000000"/>
              </w:rPr>
            </w:pPr>
            <w:r w:rsidRPr="00AD67F1">
              <w:rPr>
                <w:color w:val="000000"/>
              </w:rPr>
              <w:t>20</w:t>
            </w:r>
          </w:p>
        </w:tc>
        <w:tc>
          <w:tcPr>
            <w:tcW w:w="1560" w:type="dxa"/>
          </w:tcPr>
          <w:p w14:paraId="2223AB8C" w14:textId="77777777" w:rsidR="009A5789" w:rsidRPr="00AD67F1" w:rsidRDefault="009A5789" w:rsidP="009A5789">
            <w:pPr>
              <w:pStyle w:val="TableText10"/>
              <w:rPr>
                <w:color w:val="000000"/>
              </w:rPr>
            </w:pPr>
            <w:r w:rsidRPr="00AD67F1">
              <w:rPr>
                <w:color w:val="000000"/>
              </w:rPr>
              <w:t>203</w:t>
            </w:r>
          </w:p>
        </w:tc>
        <w:tc>
          <w:tcPr>
            <w:tcW w:w="1200" w:type="dxa"/>
          </w:tcPr>
          <w:p w14:paraId="4D78D7C0" w14:textId="77777777" w:rsidR="009A5789" w:rsidRPr="00AD67F1" w:rsidRDefault="009A5789" w:rsidP="009A5789">
            <w:pPr>
              <w:pStyle w:val="TableText10"/>
              <w:rPr>
                <w:color w:val="000000"/>
              </w:rPr>
            </w:pPr>
          </w:p>
        </w:tc>
      </w:tr>
      <w:tr w:rsidR="009A5789" w:rsidRPr="00AD67F1" w14:paraId="09E1BE61" w14:textId="77777777" w:rsidTr="009A5789">
        <w:trPr>
          <w:cantSplit/>
        </w:trPr>
        <w:tc>
          <w:tcPr>
            <w:tcW w:w="1187" w:type="dxa"/>
          </w:tcPr>
          <w:p w14:paraId="1AABC234" w14:textId="77777777" w:rsidR="009A5789" w:rsidRPr="00AD67F1" w:rsidRDefault="009A5789" w:rsidP="009A5789">
            <w:pPr>
              <w:pStyle w:val="TableText10"/>
              <w:rPr>
                <w:color w:val="000000"/>
              </w:rPr>
            </w:pPr>
            <w:r w:rsidRPr="00AD67F1">
              <w:rPr>
                <w:color w:val="000000"/>
              </w:rPr>
              <w:t>53</w:t>
            </w:r>
          </w:p>
        </w:tc>
        <w:tc>
          <w:tcPr>
            <w:tcW w:w="2400" w:type="dxa"/>
          </w:tcPr>
          <w:p w14:paraId="4A45FA77" w14:textId="77777777" w:rsidR="009A5789" w:rsidRPr="00AD67F1" w:rsidRDefault="009A5789" w:rsidP="009A5789">
            <w:pPr>
              <w:pStyle w:val="TableText10"/>
              <w:rPr>
                <w:color w:val="000000"/>
              </w:rPr>
            </w:pPr>
            <w:r w:rsidRPr="00AD67F1">
              <w:rPr>
                <w:color w:val="000000"/>
              </w:rPr>
              <w:t>100 (1)</w:t>
            </w:r>
          </w:p>
        </w:tc>
        <w:tc>
          <w:tcPr>
            <w:tcW w:w="3720" w:type="dxa"/>
          </w:tcPr>
          <w:p w14:paraId="79A67C32" w14:textId="77777777" w:rsidR="009A5789" w:rsidRPr="00AD67F1" w:rsidRDefault="009A5789" w:rsidP="009A5789">
            <w:pPr>
              <w:pStyle w:val="TableText10"/>
              <w:rPr>
                <w:color w:val="000000"/>
              </w:rPr>
            </w:pPr>
            <w:r w:rsidRPr="00AD67F1">
              <w:rPr>
                <w:color w:val="000000"/>
              </w:rPr>
              <w:t>not notify authority of sale/disposition/ cessation of business with trader’s plate as required</w:t>
            </w:r>
          </w:p>
        </w:tc>
        <w:tc>
          <w:tcPr>
            <w:tcW w:w="1320" w:type="dxa"/>
          </w:tcPr>
          <w:p w14:paraId="02F7899F" w14:textId="77777777" w:rsidR="009A5789" w:rsidRPr="00AD67F1" w:rsidRDefault="009A5789" w:rsidP="009A5789">
            <w:pPr>
              <w:pStyle w:val="TableText10"/>
              <w:rPr>
                <w:color w:val="000000"/>
              </w:rPr>
            </w:pPr>
            <w:r w:rsidRPr="00AD67F1">
              <w:rPr>
                <w:color w:val="000000"/>
              </w:rPr>
              <w:t>20</w:t>
            </w:r>
          </w:p>
        </w:tc>
        <w:tc>
          <w:tcPr>
            <w:tcW w:w="1560" w:type="dxa"/>
          </w:tcPr>
          <w:p w14:paraId="6D674B30" w14:textId="77777777" w:rsidR="009A5789" w:rsidRPr="00AD67F1" w:rsidRDefault="009A5789" w:rsidP="009A5789">
            <w:pPr>
              <w:pStyle w:val="TableText10"/>
              <w:rPr>
                <w:color w:val="000000"/>
              </w:rPr>
            </w:pPr>
            <w:r w:rsidRPr="00AD67F1">
              <w:rPr>
                <w:color w:val="000000"/>
              </w:rPr>
              <w:t>203</w:t>
            </w:r>
          </w:p>
        </w:tc>
        <w:tc>
          <w:tcPr>
            <w:tcW w:w="1200" w:type="dxa"/>
          </w:tcPr>
          <w:p w14:paraId="2EBC53A5" w14:textId="77777777" w:rsidR="009A5789" w:rsidRPr="00AD67F1" w:rsidRDefault="009A5789" w:rsidP="009A5789">
            <w:pPr>
              <w:pStyle w:val="TableText10"/>
              <w:rPr>
                <w:color w:val="000000"/>
              </w:rPr>
            </w:pPr>
          </w:p>
        </w:tc>
      </w:tr>
      <w:tr w:rsidR="009A5789" w:rsidRPr="00AD67F1" w14:paraId="5108A41F" w14:textId="77777777" w:rsidTr="009A5789">
        <w:trPr>
          <w:cantSplit/>
        </w:trPr>
        <w:tc>
          <w:tcPr>
            <w:tcW w:w="1187" w:type="dxa"/>
          </w:tcPr>
          <w:p w14:paraId="3451561F" w14:textId="77777777" w:rsidR="009A5789" w:rsidRPr="00AD67F1" w:rsidRDefault="009A5789" w:rsidP="009A5789">
            <w:pPr>
              <w:pStyle w:val="TableText10"/>
              <w:rPr>
                <w:color w:val="000000"/>
              </w:rPr>
            </w:pPr>
            <w:r w:rsidRPr="00AD67F1">
              <w:rPr>
                <w:color w:val="000000"/>
              </w:rPr>
              <w:t>54</w:t>
            </w:r>
          </w:p>
        </w:tc>
        <w:tc>
          <w:tcPr>
            <w:tcW w:w="2400" w:type="dxa"/>
          </w:tcPr>
          <w:p w14:paraId="2F61B6A9" w14:textId="77777777" w:rsidR="009A5789" w:rsidRPr="00AD67F1" w:rsidRDefault="009A5789" w:rsidP="009A5789">
            <w:pPr>
              <w:pStyle w:val="TableText10"/>
              <w:rPr>
                <w:color w:val="000000"/>
              </w:rPr>
            </w:pPr>
            <w:r w:rsidRPr="00AD67F1">
              <w:rPr>
                <w:color w:val="000000"/>
              </w:rPr>
              <w:t>101 (2)</w:t>
            </w:r>
          </w:p>
        </w:tc>
        <w:tc>
          <w:tcPr>
            <w:tcW w:w="3720" w:type="dxa"/>
          </w:tcPr>
          <w:p w14:paraId="52A92B3D" w14:textId="77777777" w:rsidR="009A5789" w:rsidRPr="00AD67F1" w:rsidRDefault="009A5789" w:rsidP="009A5789">
            <w:pPr>
              <w:pStyle w:val="TableText10"/>
              <w:rPr>
                <w:color w:val="000000"/>
              </w:rPr>
            </w:pPr>
            <w:r w:rsidRPr="00AD67F1">
              <w:rPr>
                <w:color w:val="000000"/>
              </w:rPr>
              <w:t>not return trader’s plate not entitled to as required</w:t>
            </w:r>
          </w:p>
        </w:tc>
        <w:tc>
          <w:tcPr>
            <w:tcW w:w="1320" w:type="dxa"/>
          </w:tcPr>
          <w:p w14:paraId="3EECA5B1" w14:textId="77777777" w:rsidR="009A5789" w:rsidRPr="00AD67F1" w:rsidRDefault="009A5789" w:rsidP="009A5789">
            <w:pPr>
              <w:pStyle w:val="TableText10"/>
              <w:rPr>
                <w:color w:val="000000"/>
              </w:rPr>
            </w:pPr>
            <w:r w:rsidRPr="00AD67F1">
              <w:rPr>
                <w:color w:val="000000"/>
              </w:rPr>
              <w:t>20</w:t>
            </w:r>
          </w:p>
        </w:tc>
        <w:tc>
          <w:tcPr>
            <w:tcW w:w="1560" w:type="dxa"/>
          </w:tcPr>
          <w:p w14:paraId="179D4BAC" w14:textId="77777777" w:rsidR="009A5789" w:rsidRPr="00AD67F1" w:rsidRDefault="009A5789" w:rsidP="009A5789">
            <w:pPr>
              <w:pStyle w:val="TableText10"/>
              <w:rPr>
                <w:color w:val="000000"/>
              </w:rPr>
            </w:pPr>
            <w:r w:rsidRPr="00AD67F1">
              <w:rPr>
                <w:color w:val="000000"/>
              </w:rPr>
              <w:t>203</w:t>
            </w:r>
          </w:p>
        </w:tc>
        <w:tc>
          <w:tcPr>
            <w:tcW w:w="1200" w:type="dxa"/>
          </w:tcPr>
          <w:p w14:paraId="086CCD32" w14:textId="77777777" w:rsidR="009A5789" w:rsidRPr="00AD67F1" w:rsidRDefault="009A5789" w:rsidP="009A5789">
            <w:pPr>
              <w:pStyle w:val="TableText10"/>
              <w:rPr>
                <w:color w:val="000000"/>
              </w:rPr>
            </w:pPr>
          </w:p>
        </w:tc>
      </w:tr>
      <w:tr w:rsidR="009A5789" w:rsidRPr="00AD67F1" w14:paraId="3FFB048D" w14:textId="77777777" w:rsidTr="009A5789">
        <w:trPr>
          <w:cantSplit/>
        </w:trPr>
        <w:tc>
          <w:tcPr>
            <w:tcW w:w="1187" w:type="dxa"/>
          </w:tcPr>
          <w:p w14:paraId="538D1280" w14:textId="77777777" w:rsidR="009A5789" w:rsidRPr="00AD67F1" w:rsidRDefault="009A5789" w:rsidP="009A5789">
            <w:pPr>
              <w:pStyle w:val="TableText10"/>
              <w:rPr>
                <w:color w:val="000000"/>
              </w:rPr>
            </w:pPr>
            <w:r w:rsidRPr="00AD67F1">
              <w:rPr>
                <w:color w:val="000000"/>
              </w:rPr>
              <w:t>55</w:t>
            </w:r>
          </w:p>
        </w:tc>
        <w:tc>
          <w:tcPr>
            <w:tcW w:w="2400" w:type="dxa"/>
          </w:tcPr>
          <w:p w14:paraId="660B9F26" w14:textId="77777777" w:rsidR="009A5789" w:rsidRPr="00AD67F1" w:rsidRDefault="009A5789" w:rsidP="009A5789">
            <w:pPr>
              <w:pStyle w:val="TableText10"/>
              <w:rPr>
                <w:color w:val="000000"/>
              </w:rPr>
            </w:pPr>
            <w:r w:rsidRPr="00AD67F1">
              <w:rPr>
                <w:color w:val="000000"/>
              </w:rPr>
              <w:t>101 (3)</w:t>
            </w:r>
          </w:p>
        </w:tc>
        <w:tc>
          <w:tcPr>
            <w:tcW w:w="3720" w:type="dxa"/>
          </w:tcPr>
          <w:p w14:paraId="66E56F29" w14:textId="77777777" w:rsidR="009A5789" w:rsidRPr="00AD67F1" w:rsidRDefault="009A5789" w:rsidP="009A5789">
            <w:pPr>
              <w:pStyle w:val="TableText10"/>
              <w:rPr>
                <w:color w:val="000000"/>
              </w:rPr>
            </w:pPr>
            <w:r w:rsidRPr="00AD67F1">
              <w:rPr>
                <w:color w:val="000000"/>
              </w:rPr>
              <w:t>not return expired trader’s plate as required</w:t>
            </w:r>
          </w:p>
        </w:tc>
        <w:tc>
          <w:tcPr>
            <w:tcW w:w="1320" w:type="dxa"/>
          </w:tcPr>
          <w:p w14:paraId="0AE6697D" w14:textId="77777777" w:rsidR="009A5789" w:rsidRPr="00AD67F1" w:rsidRDefault="009A5789" w:rsidP="009A5789">
            <w:pPr>
              <w:pStyle w:val="TableText10"/>
              <w:rPr>
                <w:color w:val="000000"/>
              </w:rPr>
            </w:pPr>
            <w:r w:rsidRPr="00AD67F1">
              <w:rPr>
                <w:color w:val="000000"/>
              </w:rPr>
              <w:t>20</w:t>
            </w:r>
          </w:p>
        </w:tc>
        <w:tc>
          <w:tcPr>
            <w:tcW w:w="1560" w:type="dxa"/>
          </w:tcPr>
          <w:p w14:paraId="4469A1F9" w14:textId="77777777" w:rsidR="009A5789" w:rsidRPr="00AD67F1" w:rsidRDefault="009A5789" w:rsidP="009A5789">
            <w:pPr>
              <w:pStyle w:val="TableText10"/>
              <w:rPr>
                <w:color w:val="000000"/>
              </w:rPr>
            </w:pPr>
            <w:r w:rsidRPr="00AD67F1">
              <w:rPr>
                <w:color w:val="000000"/>
              </w:rPr>
              <w:t>203</w:t>
            </w:r>
          </w:p>
        </w:tc>
        <w:tc>
          <w:tcPr>
            <w:tcW w:w="1200" w:type="dxa"/>
          </w:tcPr>
          <w:p w14:paraId="2377A4D3" w14:textId="77777777" w:rsidR="009A5789" w:rsidRPr="00AD67F1" w:rsidRDefault="009A5789" w:rsidP="009A5789">
            <w:pPr>
              <w:pStyle w:val="TableText10"/>
              <w:rPr>
                <w:color w:val="000000"/>
              </w:rPr>
            </w:pPr>
          </w:p>
        </w:tc>
      </w:tr>
      <w:tr w:rsidR="009A5789" w:rsidRPr="00AD67F1" w14:paraId="6AE57BF7" w14:textId="77777777" w:rsidTr="009A5789">
        <w:trPr>
          <w:cantSplit/>
        </w:trPr>
        <w:tc>
          <w:tcPr>
            <w:tcW w:w="1187" w:type="dxa"/>
          </w:tcPr>
          <w:p w14:paraId="1BEA5D28" w14:textId="77777777" w:rsidR="009A5789" w:rsidRPr="00AD67F1" w:rsidRDefault="009A5789" w:rsidP="009A5789">
            <w:pPr>
              <w:pStyle w:val="TableText10"/>
              <w:rPr>
                <w:color w:val="000000"/>
              </w:rPr>
            </w:pPr>
            <w:r w:rsidRPr="00AD67F1">
              <w:rPr>
                <w:color w:val="000000"/>
              </w:rPr>
              <w:t>56</w:t>
            </w:r>
          </w:p>
        </w:tc>
        <w:tc>
          <w:tcPr>
            <w:tcW w:w="2400" w:type="dxa"/>
          </w:tcPr>
          <w:p w14:paraId="09048966" w14:textId="77777777" w:rsidR="009A5789" w:rsidRPr="00AD67F1" w:rsidRDefault="009A5789" w:rsidP="009A5789">
            <w:pPr>
              <w:pStyle w:val="TableText10"/>
              <w:rPr>
                <w:color w:val="000000"/>
              </w:rPr>
            </w:pPr>
            <w:r w:rsidRPr="00AD67F1">
              <w:rPr>
                <w:color w:val="000000"/>
              </w:rPr>
              <w:t>107 (2)</w:t>
            </w:r>
          </w:p>
        </w:tc>
        <w:tc>
          <w:tcPr>
            <w:tcW w:w="3720" w:type="dxa"/>
          </w:tcPr>
          <w:p w14:paraId="0E17B492" w14:textId="77777777" w:rsidR="009A5789" w:rsidRPr="00AD67F1" w:rsidRDefault="009A5789" w:rsidP="009A5789">
            <w:pPr>
              <w:pStyle w:val="TableText10"/>
              <w:rPr>
                <w:color w:val="000000"/>
              </w:rPr>
            </w:pPr>
            <w:r w:rsidRPr="00AD67F1">
              <w:rPr>
                <w:color w:val="000000"/>
              </w:rPr>
              <w:t>drive unsafely maintained vehicle</w:t>
            </w:r>
          </w:p>
        </w:tc>
        <w:tc>
          <w:tcPr>
            <w:tcW w:w="1320" w:type="dxa"/>
          </w:tcPr>
          <w:p w14:paraId="3E770674" w14:textId="77777777" w:rsidR="009A5789" w:rsidRPr="00AD67F1" w:rsidRDefault="009A5789" w:rsidP="009A5789">
            <w:pPr>
              <w:pStyle w:val="TableText10"/>
              <w:rPr>
                <w:color w:val="000000"/>
              </w:rPr>
            </w:pPr>
            <w:r w:rsidRPr="00AD67F1">
              <w:rPr>
                <w:color w:val="000000"/>
              </w:rPr>
              <w:t>20</w:t>
            </w:r>
          </w:p>
        </w:tc>
        <w:tc>
          <w:tcPr>
            <w:tcW w:w="1560" w:type="dxa"/>
          </w:tcPr>
          <w:p w14:paraId="773F5991" w14:textId="77777777" w:rsidR="009A5789" w:rsidRPr="00AD67F1" w:rsidRDefault="009A5789" w:rsidP="009A5789">
            <w:pPr>
              <w:pStyle w:val="TableText10"/>
              <w:rPr>
                <w:color w:val="000000"/>
              </w:rPr>
            </w:pPr>
            <w:r w:rsidRPr="00AD67F1">
              <w:rPr>
                <w:color w:val="000000"/>
              </w:rPr>
              <w:t>484</w:t>
            </w:r>
          </w:p>
        </w:tc>
        <w:tc>
          <w:tcPr>
            <w:tcW w:w="1200" w:type="dxa"/>
          </w:tcPr>
          <w:p w14:paraId="545C102D" w14:textId="77777777" w:rsidR="009A5789" w:rsidRPr="00AD67F1" w:rsidRDefault="009A5789" w:rsidP="009A5789">
            <w:pPr>
              <w:pStyle w:val="TableText10"/>
              <w:rPr>
                <w:color w:val="000000"/>
              </w:rPr>
            </w:pPr>
          </w:p>
        </w:tc>
      </w:tr>
      <w:tr w:rsidR="009A5789" w:rsidRPr="00AD67F1" w14:paraId="683F9827" w14:textId="77777777" w:rsidTr="009A5789">
        <w:trPr>
          <w:cantSplit/>
        </w:trPr>
        <w:tc>
          <w:tcPr>
            <w:tcW w:w="1187" w:type="dxa"/>
          </w:tcPr>
          <w:p w14:paraId="00D1A8F9" w14:textId="77777777" w:rsidR="009A5789" w:rsidRPr="00AD67F1" w:rsidRDefault="009A5789" w:rsidP="009A5789">
            <w:pPr>
              <w:pStyle w:val="TableText10"/>
              <w:rPr>
                <w:color w:val="000000"/>
              </w:rPr>
            </w:pPr>
            <w:r w:rsidRPr="00AD67F1">
              <w:rPr>
                <w:color w:val="000000"/>
              </w:rPr>
              <w:t>57</w:t>
            </w:r>
          </w:p>
        </w:tc>
        <w:tc>
          <w:tcPr>
            <w:tcW w:w="2400" w:type="dxa"/>
          </w:tcPr>
          <w:p w14:paraId="064BFDDA" w14:textId="77777777" w:rsidR="009A5789" w:rsidRPr="00AD67F1" w:rsidRDefault="009A5789" w:rsidP="009A5789">
            <w:pPr>
              <w:pStyle w:val="TableText10"/>
              <w:rPr>
                <w:color w:val="000000"/>
              </w:rPr>
            </w:pPr>
            <w:r w:rsidRPr="00AD67F1">
              <w:rPr>
                <w:color w:val="000000"/>
              </w:rPr>
              <w:t>107 (3)</w:t>
            </w:r>
          </w:p>
        </w:tc>
        <w:tc>
          <w:tcPr>
            <w:tcW w:w="3720" w:type="dxa"/>
          </w:tcPr>
          <w:p w14:paraId="2C5639D0" w14:textId="77777777" w:rsidR="009A5789" w:rsidRPr="00AD67F1" w:rsidRDefault="009A5789" w:rsidP="009A5789">
            <w:pPr>
              <w:pStyle w:val="TableText10"/>
              <w:rPr>
                <w:color w:val="000000"/>
              </w:rPr>
            </w:pPr>
            <w:r w:rsidRPr="00AD67F1">
              <w:rPr>
                <w:color w:val="000000"/>
              </w:rPr>
              <w:t>tow unsafely maintained combination vehicle</w:t>
            </w:r>
          </w:p>
        </w:tc>
        <w:tc>
          <w:tcPr>
            <w:tcW w:w="1320" w:type="dxa"/>
          </w:tcPr>
          <w:p w14:paraId="02F4A695" w14:textId="77777777" w:rsidR="009A5789" w:rsidRPr="00AD67F1" w:rsidRDefault="009A5789" w:rsidP="009A5789">
            <w:pPr>
              <w:pStyle w:val="TableText10"/>
              <w:rPr>
                <w:color w:val="000000"/>
              </w:rPr>
            </w:pPr>
            <w:r w:rsidRPr="00AD67F1">
              <w:rPr>
                <w:color w:val="000000"/>
              </w:rPr>
              <w:t>20</w:t>
            </w:r>
          </w:p>
        </w:tc>
        <w:tc>
          <w:tcPr>
            <w:tcW w:w="1560" w:type="dxa"/>
          </w:tcPr>
          <w:p w14:paraId="7EA75749" w14:textId="77777777" w:rsidR="009A5789" w:rsidRPr="00AD67F1" w:rsidRDefault="009A5789" w:rsidP="009A5789">
            <w:pPr>
              <w:pStyle w:val="TableText10"/>
              <w:rPr>
                <w:color w:val="000000"/>
              </w:rPr>
            </w:pPr>
            <w:r w:rsidRPr="00AD67F1">
              <w:rPr>
                <w:color w:val="000000"/>
              </w:rPr>
              <w:t>484</w:t>
            </w:r>
          </w:p>
        </w:tc>
        <w:tc>
          <w:tcPr>
            <w:tcW w:w="1200" w:type="dxa"/>
          </w:tcPr>
          <w:p w14:paraId="74CC9A12" w14:textId="77777777" w:rsidR="009A5789" w:rsidRPr="00AD67F1" w:rsidRDefault="009A5789" w:rsidP="009A5789">
            <w:pPr>
              <w:pStyle w:val="TableText10"/>
              <w:rPr>
                <w:color w:val="000000"/>
              </w:rPr>
            </w:pPr>
          </w:p>
        </w:tc>
      </w:tr>
      <w:tr w:rsidR="009A5789" w:rsidRPr="00AD67F1" w14:paraId="1416E845" w14:textId="77777777" w:rsidTr="009A5789">
        <w:trPr>
          <w:cantSplit/>
        </w:trPr>
        <w:tc>
          <w:tcPr>
            <w:tcW w:w="1187" w:type="dxa"/>
          </w:tcPr>
          <w:p w14:paraId="6ABCF47F" w14:textId="77777777" w:rsidR="009A5789" w:rsidRPr="00AD67F1" w:rsidRDefault="009A5789" w:rsidP="009A5789">
            <w:pPr>
              <w:pStyle w:val="TableText10"/>
              <w:rPr>
                <w:color w:val="000000"/>
              </w:rPr>
            </w:pPr>
            <w:r w:rsidRPr="00AD67F1">
              <w:rPr>
                <w:color w:val="000000"/>
              </w:rPr>
              <w:t>58</w:t>
            </w:r>
          </w:p>
        </w:tc>
        <w:tc>
          <w:tcPr>
            <w:tcW w:w="2400" w:type="dxa"/>
          </w:tcPr>
          <w:p w14:paraId="6DFC8E4A" w14:textId="77777777" w:rsidR="009A5789" w:rsidRPr="00AD67F1" w:rsidRDefault="009A5789" w:rsidP="009A5789">
            <w:pPr>
              <w:pStyle w:val="TableText10"/>
              <w:rPr>
                <w:color w:val="000000"/>
              </w:rPr>
            </w:pPr>
            <w:r w:rsidRPr="00AD67F1">
              <w:rPr>
                <w:color w:val="000000"/>
              </w:rPr>
              <w:t>107 (4)</w:t>
            </w:r>
          </w:p>
        </w:tc>
        <w:tc>
          <w:tcPr>
            <w:tcW w:w="3720" w:type="dxa"/>
          </w:tcPr>
          <w:p w14:paraId="0CEBAB24" w14:textId="77777777" w:rsidR="009A5789" w:rsidRPr="00AD67F1" w:rsidRDefault="009A5789" w:rsidP="009A5789">
            <w:pPr>
              <w:pStyle w:val="TableText10"/>
              <w:rPr>
                <w:color w:val="000000"/>
              </w:rPr>
            </w:pPr>
            <w:r w:rsidRPr="00AD67F1">
              <w:rPr>
                <w:color w:val="000000"/>
              </w:rPr>
              <w:t>operator not maintain vehicle safe to drive</w:t>
            </w:r>
          </w:p>
        </w:tc>
        <w:tc>
          <w:tcPr>
            <w:tcW w:w="1320" w:type="dxa"/>
          </w:tcPr>
          <w:p w14:paraId="48113A1A" w14:textId="77777777" w:rsidR="009A5789" w:rsidRPr="00AD67F1" w:rsidRDefault="009A5789" w:rsidP="009A5789">
            <w:pPr>
              <w:pStyle w:val="TableText10"/>
              <w:rPr>
                <w:color w:val="000000"/>
              </w:rPr>
            </w:pPr>
            <w:r w:rsidRPr="00AD67F1">
              <w:rPr>
                <w:color w:val="000000"/>
              </w:rPr>
              <w:t>20</w:t>
            </w:r>
          </w:p>
        </w:tc>
        <w:tc>
          <w:tcPr>
            <w:tcW w:w="1560" w:type="dxa"/>
          </w:tcPr>
          <w:p w14:paraId="57EECFDC" w14:textId="77777777" w:rsidR="009A5789" w:rsidRPr="00AD67F1" w:rsidRDefault="009A5789" w:rsidP="009A5789">
            <w:pPr>
              <w:pStyle w:val="TableText10"/>
              <w:rPr>
                <w:color w:val="000000"/>
              </w:rPr>
            </w:pPr>
            <w:r w:rsidRPr="00AD67F1">
              <w:rPr>
                <w:color w:val="000000"/>
              </w:rPr>
              <w:t>484</w:t>
            </w:r>
          </w:p>
        </w:tc>
        <w:tc>
          <w:tcPr>
            <w:tcW w:w="1200" w:type="dxa"/>
          </w:tcPr>
          <w:p w14:paraId="7FA911A5" w14:textId="77777777" w:rsidR="009A5789" w:rsidRPr="00AD67F1" w:rsidRDefault="009A5789" w:rsidP="009A5789">
            <w:pPr>
              <w:pStyle w:val="TableText10"/>
              <w:rPr>
                <w:color w:val="000000"/>
              </w:rPr>
            </w:pPr>
          </w:p>
        </w:tc>
      </w:tr>
      <w:tr w:rsidR="009A5789" w:rsidRPr="00AD67F1" w14:paraId="6CBA3098" w14:textId="77777777" w:rsidTr="009A5789">
        <w:trPr>
          <w:cantSplit/>
        </w:trPr>
        <w:tc>
          <w:tcPr>
            <w:tcW w:w="1187" w:type="dxa"/>
          </w:tcPr>
          <w:p w14:paraId="4DD96653" w14:textId="77777777" w:rsidR="009A5789" w:rsidRPr="00AD67F1" w:rsidRDefault="009A5789" w:rsidP="009A5789">
            <w:pPr>
              <w:pStyle w:val="TableText10"/>
              <w:rPr>
                <w:color w:val="000000"/>
              </w:rPr>
            </w:pPr>
            <w:r w:rsidRPr="00AD67F1">
              <w:rPr>
                <w:color w:val="000000"/>
              </w:rPr>
              <w:lastRenderedPageBreak/>
              <w:t>59</w:t>
            </w:r>
          </w:p>
        </w:tc>
        <w:tc>
          <w:tcPr>
            <w:tcW w:w="2400" w:type="dxa"/>
          </w:tcPr>
          <w:p w14:paraId="28374E07" w14:textId="77777777" w:rsidR="009A5789" w:rsidRPr="00AD67F1" w:rsidRDefault="009A5789" w:rsidP="009A5789">
            <w:pPr>
              <w:pStyle w:val="TableText10"/>
              <w:rPr>
                <w:color w:val="000000"/>
              </w:rPr>
            </w:pPr>
            <w:r w:rsidRPr="00AD67F1">
              <w:rPr>
                <w:color w:val="000000"/>
              </w:rPr>
              <w:t>107 (5)</w:t>
            </w:r>
          </w:p>
        </w:tc>
        <w:tc>
          <w:tcPr>
            <w:tcW w:w="3720" w:type="dxa"/>
          </w:tcPr>
          <w:p w14:paraId="6CB92E25" w14:textId="77777777" w:rsidR="009A5789" w:rsidRPr="00AD67F1" w:rsidRDefault="009A5789" w:rsidP="009A5789">
            <w:pPr>
              <w:pStyle w:val="TableText10"/>
              <w:rPr>
                <w:color w:val="000000"/>
              </w:rPr>
            </w:pPr>
            <w:r w:rsidRPr="00AD67F1">
              <w:rPr>
                <w:color w:val="000000"/>
              </w:rPr>
              <w:t>operator not maintain trailer safe to tow</w:t>
            </w:r>
          </w:p>
        </w:tc>
        <w:tc>
          <w:tcPr>
            <w:tcW w:w="1320" w:type="dxa"/>
          </w:tcPr>
          <w:p w14:paraId="172C25D9" w14:textId="77777777" w:rsidR="009A5789" w:rsidRPr="00AD67F1" w:rsidRDefault="009A5789" w:rsidP="009A5789">
            <w:pPr>
              <w:pStyle w:val="TableText10"/>
              <w:rPr>
                <w:color w:val="000000"/>
              </w:rPr>
            </w:pPr>
            <w:r w:rsidRPr="00AD67F1">
              <w:rPr>
                <w:color w:val="000000"/>
              </w:rPr>
              <w:t>20</w:t>
            </w:r>
          </w:p>
        </w:tc>
        <w:tc>
          <w:tcPr>
            <w:tcW w:w="1560" w:type="dxa"/>
          </w:tcPr>
          <w:p w14:paraId="13B4B899" w14:textId="77777777" w:rsidR="009A5789" w:rsidRPr="00AD67F1" w:rsidRDefault="009A5789" w:rsidP="009A5789">
            <w:pPr>
              <w:pStyle w:val="TableText10"/>
              <w:rPr>
                <w:color w:val="000000"/>
              </w:rPr>
            </w:pPr>
            <w:r w:rsidRPr="00AD67F1">
              <w:rPr>
                <w:color w:val="000000"/>
              </w:rPr>
              <w:t>484</w:t>
            </w:r>
          </w:p>
        </w:tc>
        <w:tc>
          <w:tcPr>
            <w:tcW w:w="1200" w:type="dxa"/>
          </w:tcPr>
          <w:p w14:paraId="171A72FE" w14:textId="77777777" w:rsidR="009A5789" w:rsidRPr="00AD67F1" w:rsidRDefault="009A5789" w:rsidP="009A5789">
            <w:pPr>
              <w:pStyle w:val="TableText10"/>
              <w:rPr>
                <w:color w:val="000000"/>
              </w:rPr>
            </w:pPr>
          </w:p>
        </w:tc>
      </w:tr>
      <w:tr w:rsidR="009A5789" w:rsidRPr="00AD67F1" w14:paraId="7DA7D93B" w14:textId="77777777" w:rsidTr="009A5789">
        <w:trPr>
          <w:cantSplit/>
        </w:trPr>
        <w:tc>
          <w:tcPr>
            <w:tcW w:w="1187" w:type="dxa"/>
          </w:tcPr>
          <w:p w14:paraId="3DE72B82" w14:textId="77777777" w:rsidR="009A5789" w:rsidRPr="00AD67F1" w:rsidRDefault="009A5789" w:rsidP="009A5789">
            <w:pPr>
              <w:pStyle w:val="TableText10"/>
              <w:rPr>
                <w:color w:val="000000"/>
              </w:rPr>
            </w:pPr>
            <w:r w:rsidRPr="00AD67F1">
              <w:rPr>
                <w:color w:val="000000"/>
              </w:rPr>
              <w:t>60</w:t>
            </w:r>
          </w:p>
        </w:tc>
        <w:tc>
          <w:tcPr>
            <w:tcW w:w="2400" w:type="dxa"/>
          </w:tcPr>
          <w:p w14:paraId="687CF078" w14:textId="77777777" w:rsidR="009A5789" w:rsidRPr="00AD67F1" w:rsidRDefault="009A5789" w:rsidP="009A5789">
            <w:pPr>
              <w:pStyle w:val="TableText10"/>
              <w:rPr>
                <w:color w:val="000000"/>
              </w:rPr>
            </w:pPr>
            <w:r w:rsidRPr="00AD67F1">
              <w:rPr>
                <w:color w:val="000000"/>
              </w:rPr>
              <w:t>108 (2)</w:t>
            </w:r>
          </w:p>
        </w:tc>
        <w:tc>
          <w:tcPr>
            <w:tcW w:w="3720" w:type="dxa"/>
          </w:tcPr>
          <w:p w14:paraId="1C22080F" w14:textId="77777777" w:rsidR="009A5789" w:rsidRPr="00AD67F1" w:rsidRDefault="009A5789" w:rsidP="009A5789">
            <w:pPr>
              <w:pStyle w:val="TableText10"/>
              <w:rPr>
                <w:color w:val="000000"/>
              </w:rPr>
            </w:pPr>
            <w:r w:rsidRPr="00AD67F1">
              <w:rPr>
                <w:color w:val="000000"/>
              </w:rPr>
              <w:t>drive vehicle without emission control system fitted</w:t>
            </w:r>
          </w:p>
        </w:tc>
        <w:tc>
          <w:tcPr>
            <w:tcW w:w="1320" w:type="dxa"/>
          </w:tcPr>
          <w:p w14:paraId="609BE078" w14:textId="77777777" w:rsidR="009A5789" w:rsidRPr="00AD67F1" w:rsidRDefault="009A5789" w:rsidP="009A5789">
            <w:pPr>
              <w:pStyle w:val="TableText10"/>
              <w:rPr>
                <w:color w:val="000000"/>
              </w:rPr>
            </w:pPr>
            <w:r w:rsidRPr="00AD67F1">
              <w:rPr>
                <w:color w:val="000000"/>
              </w:rPr>
              <w:t>20</w:t>
            </w:r>
          </w:p>
        </w:tc>
        <w:tc>
          <w:tcPr>
            <w:tcW w:w="1560" w:type="dxa"/>
          </w:tcPr>
          <w:p w14:paraId="56FF3E33" w14:textId="77777777" w:rsidR="009A5789" w:rsidRPr="00AD67F1" w:rsidRDefault="009A5789" w:rsidP="009A5789">
            <w:pPr>
              <w:pStyle w:val="TableText10"/>
              <w:rPr>
                <w:color w:val="000000"/>
              </w:rPr>
            </w:pPr>
            <w:r w:rsidRPr="00AD67F1">
              <w:rPr>
                <w:color w:val="000000"/>
              </w:rPr>
              <w:t>249</w:t>
            </w:r>
          </w:p>
        </w:tc>
        <w:tc>
          <w:tcPr>
            <w:tcW w:w="1200" w:type="dxa"/>
          </w:tcPr>
          <w:p w14:paraId="190205DE" w14:textId="77777777" w:rsidR="009A5789" w:rsidRPr="00AD67F1" w:rsidRDefault="009A5789" w:rsidP="009A5789">
            <w:pPr>
              <w:pStyle w:val="TableText10"/>
              <w:rPr>
                <w:color w:val="000000"/>
              </w:rPr>
            </w:pPr>
          </w:p>
        </w:tc>
      </w:tr>
      <w:tr w:rsidR="009A5789" w:rsidRPr="00AD67F1" w14:paraId="725ACA25" w14:textId="77777777" w:rsidTr="009A5789">
        <w:trPr>
          <w:cantSplit/>
        </w:trPr>
        <w:tc>
          <w:tcPr>
            <w:tcW w:w="1187" w:type="dxa"/>
          </w:tcPr>
          <w:p w14:paraId="2B45A67E" w14:textId="77777777" w:rsidR="009A5789" w:rsidRPr="00AD67F1" w:rsidRDefault="009A5789" w:rsidP="009A5789">
            <w:pPr>
              <w:pStyle w:val="TableText10"/>
              <w:rPr>
                <w:color w:val="000000"/>
              </w:rPr>
            </w:pPr>
            <w:r w:rsidRPr="00AD67F1">
              <w:rPr>
                <w:color w:val="000000"/>
              </w:rPr>
              <w:t>61</w:t>
            </w:r>
          </w:p>
        </w:tc>
        <w:tc>
          <w:tcPr>
            <w:tcW w:w="2400" w:type="dxa"/>
          </w:tcPr>
          <w:p w14:paraId="2A110591" w14:textId="77777777" w:rsidR="009A5789" w:rsidRPr="00AD67F1" w:rsidRDefault="009A5789" w:rsidP="009A5789">
            <w:pPr>
              <w:pStyle w:val="TableText10"/>
              <w:rPr>
                <w:color w:val="000000"/>
              </w:rPr>
            </w:pPr>
            <w:r w:rsidRPr="00AD67F1">
              <w:rPr>
                <w:color w:val="000000"/>
              </w:rPr>
              <w:t>108 (3)</w:t>
            </w:r>
          </w:p>
        </w:tc>
        <w:tc>
          <w:tcPr>
            <w:tcW w:w="3720" w:type="dxa"/>
          </w:tcPr>
          <w:p w14:paraId="6A0F64B0" w14:textId="77777777" w:rsidR="009A5789" w:rsidRPr="00AD67F1" w:rsidRDefault="009A5789" w:rsidP="009A5789">
            <w:pPr>
              <w:pStyle w:val="TableText10"/>
              <w:rPr>
                <w:color w:val="000000"/>
              </w:rPr>
            </w:pPr>
            <w:r w:rsidRPr="00AD67F1">
              <w:rPr>
                <w:color w:val="000000"/>
              </w:rPr>
              <w:t>drive vehicle with emission control system not maintained</w:t>
            </w:r>
          </w:p>
        </w:tc>
        <w:tc>
          <w:tcPr>
            <w:tcW w:w="1320" w:type="dxa"/>
          </w:tcPr>
          <w:p w14:paraId="6B96AC0C" w14:textId="77777777" w:rsidR="009A5789" w:rsidRPr="00AD67F1" w:rsidRDefault="009A5789" w:rsidP="009A5789">
            <w:pPr>
              <w:pStyle w:val="TableText10"/>
              <w:rPr>
                <w:color w:val="000000"/>
              </w:rPr>
            </w:pPr>
            <w:r w:rsidRPr="00AD67F1">
              <w:rPr>
                <w:color w:val="000000"/>
              </w:rPr>
              <w:t>20</w:t>
            </w:r>
          </w:p>
        </w:tc>
        <w:tc>
          <w:tcPr>
            <w:tcW w:w="1560" w:type="dxa"/>
          </w:tcPr>
          <w:p w14:paraId="0E5328B8" w14:textId="77777777" w:rsidR="009A5789" w:rsidRPr="00AD67F1" w:rsidRDefault="009A5789" w:rsidP="009A5789">
            <w:pPr>
              <w:pStyle w:val="TableText10"/>
              <w:rPr>
                <w:color w:val="000000"/>
              </w:rPr>
            </w:pPr>
            <w:r w:rsidRPr="00AD67F1">
              <w:rPr>
                <w:color w:val="000000"/>
              </w:rPr>
              <w:t>249</w:t>
            </w:r>
          </w:p>
        </w:tc>
        <w:tc>
          <w:tcPr>
            <w:tcW w:w="1200" w:type="dxa"/>
          </w:tcPr>
          <w:p w14:paraId="274DE519" w14:textId="77777777" w:rsidR="009A5789" w:rsidRPr="00AD67F1" w:rsidRDefault="009A5789" w:rsidP="009A5789">
            <w:pPr>
              <w:pStyle w:val="TableText10"/>
              <w:rPr>
                <w:color w:val="000000"/>
              </w:rPr>
            </w:pPr>
          </w:p>
        </w:tc>
      </w:tr>
      <w:tr w:rsidR="009A5789" w:rsidRPr="00AD67F1" w14:paraId="2B47DB84" w14:textId="77777777" w:rsidTr="009A5789">
        <w:trPr>
          <w:cantSplit/>
        </w:trPr>
        <w:tc>
          <w:tcPr>
            <w:tcW w:w="1187" w:type="dxa"/>
          </w:tcPr>
          <w:p w14:paraId="2009D405" w14:textId="77777777" w:rsidR="009A5789" w:rsidRPr="00AD67F1" w:rsidRDefault="009A5789" w:rsidP="009A5789">
            <w:pPr>
              <w:pStyle w:val="TableText10"/>
              <w:rPr>
                <w:color w:val="000000"/>
              </w:rPr>
            </w:pPr>
            <w:r w:rsidRPr="00AD67F1">
              <w:rPr>
                <w:color w:val="000000"/>
              </w:rPr>
              <w:t>62</w:t>
            </w:r>
          </w:p>
        </w:tc>
        <w:tc>
          <w:tcPr>
            <w:tcW w:w="2400" w:type="dxa"/>
          </w:tcPr>
          <w:p w14:paraId="341790EB" w14:textId="77777777" w:rsidR="009A5789" w:rsidRPr="00AD67F1" w:rsidRDefault="009A5789" w:rsidP="009A5789">
            <w:pPr>
              <w:pStyle w:val="TableText10"/>
              <w:rPr>
                <w:color w:val="000000"/>
              </w:rPr>
            </w:pPr>
            <w:r w:rsidRPr="00AD67F1">
              <w:rPr>
                <w:color w:val="000000"/>
              </w:rPr>
              <w:t>108 (4)</w:t>
            </w:r>
          </w:p>
        </w:tc>
        <w:tc>
          <w:tcPr>
            <w:tcW w:w="3720" w:type="dxa"/>
          </w:tcPr>
          <w:p w14:paraId="071F5DB1" w14:textId="77777777" w:rsidR="009A5789" w:rsidRPr="00AD67F1" w:rsidRDefault="009A5789" w:rsidP="009A5789">
            <w:pPr>
              <w:pStyle w:val="TableText10"/>
              <w:rPr>
                <w:color w:val="000000"/>
              </w:rPr>
            </w:pPr>
            <w:r w:rsidRPr="00AD67F1">
              <w:rPr>
                <w:color w:val="000000"/>
              </w:rPr>
              <w:t>tow combination vehicle without emission control system fitted</w:t>
            </w:r>
          </w:p>
        </w:tc>
        <w:tc>
          <w:tcPr>
            <w:tcW w:w="1320" w:type="dxa"/>
          </w:tcPr>
          <w:p w14:paraId="595A0C5E" w14:textId="77777777" w:rsidR="009A5789" w:rsidRPr="00AD67F1" w:rsidRDefault="009A5789" w:rsidP="009A5789">
            <w:pPr>
              <w:pStyle w:val="TableText10"/>
              <w:rPr>
                <w:color w:val="000000"/>
              </w:rPr>
            </w:pPr>
            <w:r w:rsidRPr="00AD67F1">
              <w:rPr>
                <w:color w:val="000000"/>
              </w:rPr>
              <w:t>20</w:t>
            </w:r>
          </w:p>
        </w:tc>
        <w:tc>
          <w:tcPr>
            <w:tcW w:w="1560" w:type="dxa"/>
          </w:tcPr>
          <w:p w14:paraId="6E994D69" w14:textId="77777777" w:rsidR="009A5789" w:rsidRPr="00AD67F1" w:rsidRDefault="009A5789" w:rsidP="009A5789">
            <w:pPr>
              <w:pStyle w:val="TableText10"/>
              <w:rPr>
                <w:color w:val="000000"/>
              </w:rPr>
            </w:pPr>
            <w:r w:rsidRPr="00AD67F1">
              <w:rPr>
                <w:color w:val="000000"/>
              </w:rPr>
              <w:t>249</w:t>
            </w:r>
          </w:p>
        </w:tc>
        <w:tc>
          <w:tcPr>
            <w:tcW w:w="1200" w:type="dxa"/>
          </w:tcPr>
          <w:p w14:paraId="0A3B9821" w14:textId="77777777" w:rsidR="009A5789" w:rsidRPr="00AD67F1" w:rsidRDefault="009A5789" w:rsidP="009A5789">
            <w:pPr>
              <w:pStyle w:val="TableText10"/>
              <w:rPr>
                <w:color w:val="000000"/>
              </w:rPr>
            </w:pPr>
          </w:p>
        </w:tc>
      </w:tr>
      <w:tr w:rsidR="009A5789" w:rsidRPr="00AD67F1" w14:paraId="45B65889" w14:textId="77777777" w:rsidTr="009A5789">
        <w:trPr>
          <w:cantSplit/>
        </w:trPr>
        <w:tc>
          <w:tcPr>
            <w:tcW w:w="1187" w:type="dxa"/>
          </w:tcPr>
          <w:p w14:paraId="7EBD3343" w14:textId="77777777" w:rsidR="009A5789" w:rsidRPr="00AD67F1" w:rsidRDefault="009A5789" w:rsidP="009A5789">
            <w:pPr>
              <w:pStyle w:val="TableText10"/>
              <w:rPr>
                <w:color w:val="000000"/>
              </w:rPr>
            </w:pPr>
            <w:r w:rsidRPr="00AD67F1">
              <w:rPr>
                <w:color w:val="000000"/>
              </w:rPr>
              <w:t>63</w:t>
            </w:r>
          </w:p>
        </w:tc>
        <w:tc>
          <w:tcPr>
            <w:tcW w:w="2400" w:type="dxa"/>
          </w:tcPr>
          <w:p w14:paraId="3B648927" w14:textId="77777777" w:rsidR="009A5789" w:rsidRPr="00AD67F1" w:rsidRDefault="009A5789" w:rsidP="009A5789">
            <w:pPr>
              <w:pStyle w:val="TableText10"/>
              <w:rPr>
                <w:color w:val="000000"/>
              </w:rPr>
            </w:pPr>
            <w:r w:rsidRPr="00AD67F1">
              <w:rPr>
                <w:color w:val="000000"/>
              </w:rPr>
              <w:t>108 (5)</w:t>
            </w:r>
          </w:p>
        </w:tc>
        <w:tc>
          <w:tcPr>
            <w:tcW w:w="3720" w:type="dxa"/>
          </w:tcPr>
          <w:p w14:paraId="1AEE61BB" w14:textId="77777777" w:rsidR="009A5789" w:rsidRPr="00AD67F1" w:rsidRDefault="009A5789" w:rsidP="009A5789">
            <w:pPr>
              <w:pStyle w:val="TableText10"/>
              <w:rPr>
                <w:color w:val="000000"/>
              </w:rPr>
            </w:pPr>
            <w:r w:rsidRPr="00AD67F1">
              <w:rPr>
                <w:color w:val="000000"/>
              </w:rPr>
              <w:t>tow combination vehicle with emission control system not maintained</w:t>
            </w:r>
          </w:p>
        </w:tc>
        <w:tc>
          <w:tcPr>
            <w:tcW w:w="1320" w:type="dxa"/>
          </w:tcPr>
          <w:p w14:paraId="4627FE20" w14:textId="77777777" w:rsidR="009A5789" w:rsidRPr="00AD67F1" w:rsidRDefault="009A5789" w:rsidP="009A5789">
            <w:pPr>
              <w:pStyle w:val="TableText10"/>
              <w:rPr>
                <w:color w:val="000000"/>
              </w:rPr>
            </w:pPr>
            <w:r w:rsidRPr="00AD67F1">
              <w:rPr>
                <w:color w:val="000000"/>
              </w:rPr>
              <w:t>20</w:t>
            </w:r>
          </w:p>
        </w:tc>
        <w:tc>
          <w:tcPr>
            <w:tcW w:w="1560" w:type="dxa"/>
          </w:tcPr>
          <w:p w14:paraId="074CFE80" w14:textId="77777777" w:rsidR="009A5789" w:rsidRPr="00AD67F1" w:rsidRDefault="009A5789" w:rsidP="009A5789">
            <w:pPr>
              <w:pStyle w:val="TableText10"/>
              <w:rPr>
                <w:color w:val="000000"/>
              </w:rPr>
            </w:pPr>
            <w:r w:rsidRPr="00AD67F1">
              <w:rPr>
                <w:color w:val="000000"/>
              </w:rPr>
              <w:t>249</w:t>
            </w:r>
          </w:p>
        </w:tc>
        <w:tc>
          <w:tcPr>
            <w:tcW w:w="1200" w:type="dxa"/>
          </w:tcPr>
          <w:p w14:paraId="2FCC250E" w14:textId="77777777" w:rsidR="009A5789" w:rsidRPr="00AD67F1" w:rsidRDefault="009A5789" w:rsidP="009A5789">
            <w:pPr>
              <w:pStyle w:val="TableText10"/>
              <w:rPr>
                <w:color w:val="000000"/>
              </w:rPr>
            </w:pPr>
          </w:p>
        </w:tc>
      </w:tr>
      <w:tr w:rsidR="009A5789" w:rsidRPr="00AD67F1" w14:paraId="3EDAFE1C" w14:textId="77777777" w:rsidTr="009A5789">
        <w:trPr>
          <w:cantSplit/>
        </w:trPr>
        <w:tc>
          <w:tcPr>
            <w:tcW w:w="1187" w:type="dxa"/>
          </w:tcPr>
          <w:p w14:paraId="7F6F606C" w14:textId="77777777" w:rsidR="009A5789" w:rsidRPr="00AD67F1" w:rsidRDefault="009A5789" w:rsidP="009A5789">
            <w:pPr>
              <w:pStyle w:val="TableText10"/>
              <w:rPr>
                <w:color w:val="000000"/>
              </w:rPr>
            </w:pPr>
            <w:r w:rsidRPr="00AD67F1">
              <w:rPr>
                <w:color w:val="000000"/>
              </w:rPr>
              <w:t>64</w:t>
            </w:r>
          </w:p>
        </w:tc>
        <w:tc>
          <w:tcPr>
            <w:tcW w:w="2400" w:type="dxa"/>
          </w:tcPr>
          <w:p w14:paraId="6ED31B93" w14:textId="77777777" w:rsidR="009A5789" w:rsidRPr="00AD67F1" w:rsidRDefault="009A5789" w:rsidP="009A5789">
            <w:pPr>
              <w:pStyle w:val="TableText10"/>
              <w:rPr>
                <w:color w:val="000000"/>
              </w:rPr>
            </w:pPr>
            <w:r w:rsidRPr="00AD67F1">
              <w:rPr>
                <w:color w:val="000000"/>
              </w:rPr>
              <w:t>108 (6)</w:t>
            </w:r>
          </w:p>
        </w:tc>
        <w:tc>
          <w:tcPr>
            <w:tcW w:w="3720" w:type="dxa"/>
          </w:tcPr>
          <w:p w14:paraId="33D5B87C" w14:textId="77777777" w:rsidR="009A5789" w:rsidRPr="00AD67F1" w:rsidRDefault="009A5789" w:rsidP="009A5789">
            <w:pPr>
              <w:pStyle w:val="TableText10"/>
              <w:rPr>
                <w:color w:val="000000"/>
              </w:rPr>
            </w:pPr>
            <w:r w:rsidRPr="00AD67F1">
              <w:rPr>
                <w:color w:val="000000"/>
              </w:rPr>
              <w:t>operator not ensure emission control system fitted to vehicle</w:t>
            </w:r>
          </w:p>
        </w:tc>
        <w:tc>
          <w:tcPr>
            <w:tcW w:w="1320" w:type="dxa"/>
          </w:tcPr>
          <w:p w14:paraId="29133E0C" w14:textId="77777777" w:rsidR="009A5789" w:rsidRPr="00AD67F1" w:rsidRDefault="009A5789" w:rsidP="009A5789">
            <w:pPr>
              <w:pStyle w:val="TableText10"/>
              <w:rPr>
                <w:color w:val="000000"/>
              </w:rPr>
            </w:pPr>
            <w:r w:rsidRPr="00AD67F1">
              <w:rPr>
                <w:color w:val="000000"/>
              </w:rPr>
              <w:t>20</w:t>
            </w:r>
          </w:p>
        </w:tc>
        <w:tc>
          <w:tcPr>
            <w:tcW w:w="1560" w:type="dxa"/>
          </w:tcPr>
          <w:p w14:paraId="62401365" w14:textId="77777777" w:rsidR="009A5789" w:rsidRPr="00AD67F1" w:rsidRDefault="009A5789" w:rsidP="009A5789">
            <w:pPr>
              <w:pStyle w:val="TableText10"/>
              <w:rPr>
                <w:color w:val="000000"/>
              </w:rPr>
            </w:pPr>
            <w:r w:rsidRPr="00AD67F1">
              <w:rPr>
                <w:color w:val="000000"/>
              </w:rPr>
              <w:t>249</w:t>
            </w:r>
          </w:p>
        </w:tc>
        <w:tc>
          <w:tcPr>
            <w:tcW w:w="1200" w:type="dxa"/>
          </w:tcPr>
          <w:p w14:paraId="4F34FD01" w14:textId="77777777" w:rsidR="009A5789" w:rsidRPr="00AD67F1" w:rsidRDefault="009A5789" w:rsidP="009A5789">
            <w:pPr>
              <w:pStyle w:val="TableText10"/>
              <w:rPr>
                <w:color w:val="000000"/>
              </w:rPr>
            </w:pPr>
          </w:p>
        </w:tc>
      </w:tr>
      <w:tr w:rsidR="009A5789" w:rsidRPr="00AD67F1" w14:paraId="4F3E207F" w14:textId="77777777" w:rsidTr="009A5789">
        <w:trPr>
          <w:cantSplit/>
        </w:trPr>
        <w:tc>
          <w:tcPr>
            <w:tcW w:w="1187" w:type="dxa"/>
          </w:tcPr>
          <w:p w14:paraId="72533D7A" w14:textId="77777777" w:rsidR="009A5789" w:rsidRPr="00AD67F1" w:rsidRDefault="009A5789" w:rsidP="009A5789">
            <w:pPr>
              <w:pStyle w:val="TableText10"/>
              <w:rPr>
                <w:color w:val="000000"/>
              </w:rPr>
            </w:pPr>
            <w:r w:rsidRPr="00AD67F1">
              <w:rPr>
                <w:color w:val="000000"/>
              </w:rPr>
              <w:t>65</w:t>
            </w:r>
          </w:p>
        </w:tc>
        <w:tc>
          <w:tcPr>
            <w:tcW w:w="2400" w:type="dxa"/>
          </w:tcPr>
          <w:p w14:paraId="7E6A7232" w14:textId="77777777" w:rsidR="009A5789" w:rsidRPr="00AD67F1" w:rsidRDefault="009A5789" w:rsidP="009A5789">
            <w:pPr>
              <w:pStyle w:val="TableText10"/>
              <w:rPr>
                <w:color w:val="000000"/>
              </w:rPr>
            </w:pPr>
            <w:r w:rsidRPr="00AD67F1">
              <w:rPr>
                <w:color w:val="000000"/>
              </w:rPr>
              <w:t>108 (7)</w:t>
            </w:r>
          </w:p>
        </w:tc>
        <w:tc>
          <w:tcPr>
            <w:tcW w:w="3720" w:type="dxa"/>
          </w:tcPr>
          <w:p w14:paraId="54ABD230" w14:textId="77777777" w:rsidR="009A5789" w:rsidRPr="00AD67F1" w:rsidRDefault="009A5789" w:rsidP="009A5789">
            <w:pPr>
              <w:pStyle w:val="TableText10"/>
              <w:rPr>
                <w:color w:val="000000"/>
              </w:rPr>
            </w:pPr>
            <w:r w:rsidRPr="00AD67F1">
              <w:rPr>
                <w:color w:val="000000"/>
              </w:rPr>
              <w:t>operator not ensure emission control system maintained</w:t>
            </w:r>
          </w:p>
        </w:tc>
        <w:tc>
          <w:tcPr>
            <w:tcW w:w="1320" w:type="dxa"/>
          </w:tcPr>
          <w:p w14:paraId="5EAB562D" w14:textId="77777777" w:rsidR="009A5789" w:rsidRPr="00AD67F1" w:rsidRDefault="009A5789" w:rsidP="009A5789">
            <w:pPr>
              <w:pStyle w:val="TableText10"/>
              <w:rPr>
                <w:color w:val="000000"/>
              </w:rPr>
            </w:pPr>
            <w:r w:rsidRPr="00AD67F1">
              <w:rPr>
                <w:color w:val="000000"/>
              </w:rPr>
              <w:t>20</w:t>
            </w:r>
          </w:p>
        </w:tc>
        <w:tc>
          <w:tcPr>
            <w:tcW w:w="1560" w:type="dxa"/>
          </w:tcPr>
          <w:p w14:paraId="6E15D4E9" w14:textId="77777777" w:rsidR="009A5789" w:rsidRPr="00AD67F1" w:rsidRDefault="009A5789" w:rsidP="009A5789">
            <w:pPr>
              <w:pStyle w:val="TableText10"/>
              <w:rPr>
                <w:color w:val="000000"/>
              </w:rPr>
            </w:pPr>
            <w:r w:rsidRPr="00AD67F1">
              <w:rPr>
                <w:color w:val="000000"/>
              </w:rPr>
              <w:t>249</w:t>
            </w:r>
          </w:p>
        </w:tc>
        <w:tc>
          <w:tcPr>
            <w:tcW w:w="1200" w:type="dxa"/>
          </w:tcPr>
          <w:p w14:paraId="5695E34F" w14:textId="77777777" w:rsidR="009A5789" w:rsidRPr="00AD67F1" w:rsidRDefault="009A5789" w:rsidP="009A5789">
            <w:pPr>
              <w:pStyle w:val="TableText10"/>
              <w:rPr>
                <w:color w:val="000000"/>
              </w:rPr>
            </w:pPr>
          </w:p>
        </w:tc>
      </w:tr>
      <w:tr w:rsidR="009A5789" w:rsidRPr="00AD67F1" w14:paraId="577B82F4" w14:textId="77777777" w:rsidTr="009A5789">
        <w:trPr>
          <w:cantSplit/>
        </w:trPr>
        <w:tc>
          <w:tcPr>
            <w:tcW w:w="1187" w:type="dxa"/>
            <w:tcBorders>
              <w:bottom w:val="nil"/>
            </w:tcBorders>
          </w:tcPr>
          <w:p w14:paraId="1D7176F7" w14:textId="77777777" w:rsidR="009A5789" w:rsidRPr="00AD67F1" w:rsidRDefault="009A5789" w:rsidP="009A5789">
            <w:pPr>
              <w:pStyle w:val="TableText10"/>
              <w:keepNext/>
              <w:rPr>
                <w:color w:val="000000"/>
              </w:rPr>
            </w:pPr>
            <w:r w:rsidRPr="00AD67F1">
              <w:rPr>
                <w:color w:val="000000"/>
              </w:rPr>
              <w:lastRenderedPageBreak/>
              <w:t>66</w:t>
            </w:r>
          </w:p>
        </w:tc>
        <w:tc>
          <w:tcPr>
            <w:tcW w:w="2400" w:type="dxa"/>
            <w:tcBorders>
              <w:bottom w:val="nil"/>
            </w:tcBorders>
          </w:tcPr>
          <w:p w14:paraId="24ED9881" w14:textId="77777777" w:rsidR="009A5789" w:rsidRPr="00AD67F1" w:rsidRDefault="009A5789" w:rsidP="009A5789">
            <w:pPr>
              <w:pStyle w:val="TableText10"/>
              <w:rPr>
                <w:color w:val="000000"/>
              </w:rPr>
            </w:pPr>
            <w:r w:rsidRPr="00AD67F1">
              <w:rPr>
                <w:color w:val="000000"/>
              </w:rPr>
              <w:t>109 (2)</w:t>
            </w:r>
          </w:p>
        </w:tc>
        <w:tc>
          <w:tcPr>
            <w:tcW w:w="3720" w:type="dxa"/>
            <w:tcBorders>
              <w:bottom w:val="nil"/>
            </w:tcBorders>
          </w:tcPr>
          <w:p w14:paraId="4A005E3C" w14:textId="77777777" w:rsidR="009A5789" w:rsidRPr="00AD67F1" w:rsidRDefault="009A5789" w:rsidP="009A5789">
            <w:pPr>
              <w:pStyle w:val="TableText10"/>
              <w:rPr>
                <w:color w:val="000000"/>
              </w:rPr>
            </w:pPr>
          </w:p>
        </w:tc>
        <w:tc>
          <w:tcPr>
            <w:tcW w:w="1320" w:type="dxa"/>
            <w:tcBorders>
              <w:bottom w:val="nil"/>
            </w:tcBorders>
          </w:tcPr>
          <w:p w14:paraId="0B2C07AE" w14:textId="77777777" w:rsidR="009A5789" w:rsidRPr="00AD67F1" w:rsidRDefault="009A5789" w:rsidP="009A5789">
            <w:pPr>
              <w:pStyle w:val="TableText10"/>
              <w:rPr>
                <w:color w:val="000000"/>
              </w:rPr>
            </w:pPr>
          </w:p>
        </w:tc>
        <w:tc>
          <w:tcPr>
            <w:tcW w:w="1560" w:type="dxa"/>
            <w:tcBorders>
              <w:bottom w:val="nil"/>
            </w:tcBorders>
          </w:tcPr>
          <w:p w14:paraId="332F568F" w14:textId="77777777" w:rsidR="009A5789" w:rsidRPr="00AD67F1" w:rsidRDefault="009A5789" w:rsidP="009A5789">
            <w:pPr>
              <w:pStyle w:val="TableText10"/>
              <w:rPr>
                <w:color w:val="000000"/>
              </w:rPr>
            </w:pPr>
          </w:p>
        </w:tc>
        <w:tc>
          <w:tcPr>
            <w:tcW w:w="1200" w:type="dxa"/>
            <w:tcBorders>
              <w:bottom w:val="nil"/>
            </w:tcBorders>
          </w:tcPr>
          <w:p w14:paraId="3A187634" w14:textId="77777777" w:rsidR="009A5789" w:rsidRPr="00AD67F1" w:rsidRDefault="009A5789" w:rsidP="009A5789">
            <w:pPr>
              <w:pStyle w:val="TableText10"/>
              <w:rPr>
                <w:color w:val="000000"/>
              </w:rPr>
            </w:pPr>
          </w:p>
        </w:tc>
      </w:tr>
      <w:tr w:rsidR="009A5789" w:rsidRPr="00AD67F1" w14:paraId="5618A284" w14:textId="77777777" w:rsidTr="009A5789">
        <w:trPr>
          <w:cantSplit/>
        </w:trPr>
        <w:tc>
          <w:tcPr>
            <w:tcW w:w="1187" w:type="dxa"/>
            <w:tcBorders>
              <w:top w:val="nil"/>
              <w:bottom w:val="nil"/>
            </w:tcBorders>
          </w:tcPr>
          <w:p w14:paraId="385BB138" w14:textId="77777777" w:rsidR="009A5789" w:rsidRPr="00AD67F1" w:rsidRDefault="009A5789" w:rsidP="009A5789">
            <w:pPr>
              <w:pStyle w:val="TableText10"/>
              <w:rPr>
                <w:color w:val="000000"/>
              </w:rPr>
            </w:pPr>
            <w:r w:rsidRPr="00AD67F1">
              <w:rPr>
                <w:color w:val="000000"/>
              </w:rPr>
              <w:t>66.1</w:t>
            </w:r>
          </w:p>
        </w:tc>
        <w:tc>
          <w:tcPr>
            <w:tcW w:w="2400" w:type="dxa"/>
            <w:tcBorders>
              <w:top w:val="nil"/>
              <w:bottom w:val="nil"/>
            </w:tcBorders>
          </w:tcPr>
          <w:p w14:paraId="30AA7E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plant not comply with sch 1, s 1.5</w:t>
            </w:r>
          </w:p>
        </w:tc>
        <w:tc>
          <w:tcPr>
            <w:tcW w:w="3720" w:type="dxa"/>
            <w:tcBorders>
              <w:top w:val="nil"/>
              <w:bottom w:val="nil"/>
            </w:tcBorders>
          </w:tcPr>
          <w:p w14:paraId="17BED1DD" w14:textId="77777777" w:rsidR="009A5789" w:rsidRPr="00AD67F1" w:rsidRDefault="009A5789" w:rsidP="009A5789">
            <w:pPr>
              <w:pStyle w:val="TableText10"/>
              <w:rPr>
                <w:color w:val="000000"/>
              </w:rPr>
            </w:pPr>
            <w:r w:rsidRPr="00AD67F1">
              <w:rPr>
                <w:color w:val="000000"/>
              </w:rPr>
              <w:t>driver/operator plant not comply with specifications/unsafe</w:t>
            </w:r>
          </w:p>
        </w:tc>
        <w:tc>
          <w:tcPr>
            <w:tcW w:w="1320" w:type="dxa"/>
            <w:tcBorders>
              <w:top w:val="nil"/>
              <w:bottom w:val="nil"/>
            </w:tcBorders>
          </w:tcPr>
          <w:p w14:paraId="0E85CC7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0218D8"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717FFCF8" w14:textId="77777777" w:rsidR="009A5789" w:rsidRPr="00AD67F1" w:rsidRDefault="009A5789" w:rsidP="009A5789">
            <w:pPr>
              <w:pStyle w:val="TableText10"/>
              <w:rPr>
                <w:color w:val="000000"/>
              </w:rPr>
            </w:pPr>
          </w:p>
        </w:tc>
      </w:tr>
      <w:tr w:rsidR="009A5789" w:rsidRPr="00AD67F1" w14:paraId="726F524C" w14:textId="77777777" w:rsidTr="009A5789">
        <w:trPr>
          <w:cantSplit/>
        </w:trPr>
        <w:tc>
          <w:tcPr>
            <w:tcW w:w="1187" w:type="dxa"/>
            <w:tcBorders>
              <w:top w:val="nil"/>
              <w:bottom w:val="nil"/>
            </w:tcBorders>
          </w:tcPr>
          <w:p w14:paraId="0A1F7580" w14:textId="77777777" w:rsidR="009A5789" w:rsidRPr="00AD67F1" w:rsidRDefault="009A5789" w:rsidP="009A5789">
            <w:pPr>
              <w:pStyle w:val="TableText10"/>
              <w:rPr>
                <w:color w:val="000000"/>
              </w:rPr>
            </w:pPr>
            <w:r w:rsidRPr="00AD67F1">
              <w:rPr>
                <w:color w:val="000000"/>
              </w:rPr>
              <w:t>66.2</w:t>
            </w:r>
          </w:p>
        </w:tc>
        <w:tc>
          <w:tcPr>
            <w:tcW w:w="2400" w:type="dxa"/>
            <w:tcBorders>
              <w:top w:val="nil"/>
              <w:bottom w:val="nil"/>
            </w:tcBorders>
          </w:tcPr>
          <w:p w14:paraId="73EB774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seatbelts, seatbelt anchorages or head restraints</w:t>
            </w:r>
          </w:p>
        </w:tc>
        <w:tc>
          <w:tcPr>
            <w:tcW w:w="3720" w:type="dxa"/>
            <w:tcBorders>
              <w:top w:val="nil"/>
              <w:bottom w:val="nil"/>
            </w:tcBorders>
          </w:tcPr>
          <w:p w14:paraId="2B4BDF72" w14:textId="77777777" w:rsidR="009A5789" w:rsidRPr="00AD67F1" w:rsidRDefault="009A5789" w:rsidP="009A5789">
            <w:pPr>
              <w:pStyle w:val="TableText10"/>
              <w:rPr>
                <w:color w:val="000000"/>
              </w:rPr>
            </w:pPr>
            <w:r w:rsidRPr="00AD67F1">
              <w:rPr>
                <w:color w:val="000000"/>
              </w:rPr>
              <w:t>driver/operator motor vehicle not comply with standard—seatbelts/seatbelt anchorages/head restraints</w:t>
            </w:r>
          </w:p>
        </w:tc>
        <w:tc>
          <w:tcPr>
            <w:tcW w:w="1320" w:type="dxa"/>
            <w:tcBorders>
              <w:top w:val="nil"/>
              <w:bottom w:val="nil"/>
            </w:tcBorders>
          </w:tcPr>
          <w:p w14:paraId="18C7ED9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F3414E"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371D19B0" w14:textId="77777777" w:rsidR="009A5789" w:rsidRPr="00AD67F1" w:rsidRDefault="009A5789" w:rsidP="009A5789">
            <w:pPr>
              <w:pStyle w:val="TableText10"/>
              <w:rPr>
                <w:color w:val="000000"/>
              </w:rPr>
            </w:pPr>
          </w:p>
        </w:tc>
      </w:tr>
      <w:tr w:rsidR="009A5789" w:rsidRPr="00AD67F1" w14:paraId="69280F18" w14:textId="77777777" w:rsidTr="009A5789">
        <w:trPr>
          <w:cantSplit/>
        </w:trPr>
        <w:tc>
          <w:tcPr>
            <w:tcW w:w="1187" w:type="dxa"/>
            <w:tcBorders>
              <w:top w:val="nil"/>
              <w:bottom w:val="nil"/>
            </w:tcBorders>
          </w:tcPr>
          <w:p w14:paraId="33B513E3" w14:textId="77777777" w:rsidR="009A5789" w:rsidRPr="00AD67F1" w:rsidRDefault="009A5789" w:rsidP="009A5789">
            <w:pPr>
              <w:pStyle w:val="TableText10"/>
              <w:rPr>
                <w:color w:val="000000"/>
              </w:rPr>
            </w:pPr>
            <w:r w:rsidRPr="00AD67F1">
              <w:rPr>
                <w:color w:val="000000"/>
              </w:rPr>
              <w:t>66.3</w:t>
            </w:r>
          </w:p>
        </w:tc>
        <w:tc>
          <w:tcPr>
            <w:tcW w:w="2400" w:type="dxa"/>
            <w:tcBorders>
              <w:top w:val="nil"/>
              <w:bottom w:val="nil"/>
            </w:tcBorders>
          </w:tcPr>
          <w:p w14:paraId="44C8C30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64EFD6E3" w14:textId="77777777" w:rsidR="009A5789" w:rsidRPr="00AD67F1" w:rsidRDefault="009A5789" w:rsidP="009A5789">
            <w:pPr>
              <w:pStyle w:val="TableText10"/>
              <w:rPr>
                <w:color w:val="000000"/>
              </w:rPr>
            </w:pPr>
            <w:r w:rsidRPr="00AD67F1">
              <w:rPr>
                <w:color w:val="000000"/>
              </w:rPr>
              <w:t>driver/operator motor vehicle not comply with standard—suspension/vehicle body/chassis structural member</w:t>
            </w:r>
          </w:p>
        </w:tc>
        <w:tc>
          <w:tcPr>
            <w:tcW w:w="1320" w:type="dxa"/>
            <w:tcBorders>
              <w:top w:val="nil"/>
              <w:bottom w:val="nil"/>
            </w:tcBorders>
          </w:tcPr>
          <w:p w14:paraId="6013A46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6A00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986884E" w14:textId="77777777" w:rsidR="009A5789" w:rsidRPr="00AD67F1" w:rsidRDefault="009A5789" w:rsidP="009A5789">
            <w:pPr>
              <w:pStyle w:val="TableText10"/>
              <w:rPr>
                <w:color w:val="000000"/>
              </w:rPr>
            </w:pPr>
          </w:p>
        </w:tc>
      </w:tr>
      <w:tr w:rsidR="009A5789" w:rsidRPr="00AD67F1" w14:paraId="4715AA6A" w14:textId="77777777" w:rsidTr="009A5789">
        <w:trPr>
          <w:cantSplit/>
        </w:trPr>
        <w:tc>
          <w:tcPr>
            <w:tcW w:w="1187" w:type="dxa"/>
            <w:tcBorders>
              <w:top w:val="nil"/>
              <w:bottom w:val="nil"/>
            </w:tcBorders>
          </w:tcPr>
          <w:p w14:paraId="40D8081A" w14:textId="77777777" w:rsidR="009A5789" w:rsidRPr="00AD67F1" w:rsidRDefault="009A5789" w:rsidP="009A5789">
            <w:pPr>
              <w:pStyle w:val="TableText10"/>
              <w:rPr>
                <w:color w:val="000000"/>
              </w:rPr>
            </w:pPr>
            <w:r w:rsidRPr="00AD67F1">
              <w:rPr>
                <w:color w:val="000000"/>
              </w:rPr>
              <w:lastRenderedPageBreak/>
              <w:t>66.4</w:t>
            </w:r>
          </w:p>
        </w:tc>
        <w:tc>
          <w:tcPr>
            <w:tcW w:w="2400" w:type="dxa"/>
            <w:tcBorders>
              <w:top w:val="nil"/>
              <w:bottom w:val="nil"/>
            </w:tcBorders>
          </w:tcPr>
          <w:p w14:paraId="3ABB95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9500CBF" w14:textId="77777777" w:rsidR="009A5789" w:rsidRPr="00AD67F1" w:rsidRDefault="009A5789" w:rsidP="009A5789">
            <w:pPr>
              <w:pStyle w:val="TableText10"/>
              <w:rPr>
                <w:color w:val="000000"/>
              </w:rPr>
            </w:pPr>
            <w:r w:rsidRPr="00AD67F1">
              <w:rPr>
                <w:color w:val="000000"/>
              </w:rPr>
              <w:t>driver/operator motor vehicle not comply with standard—other</w:t>
            </w:r>
          </w:p>
        </w:tc>
        <w:tc>
          <w:tcPr>
            <w:tcW w:w="1320" w:type="dxa"/>
            <w:tcBorders>
              <w:top w:val="nil"/>
              <w:bottom w:val="nil"/>
            </w:tcBorders>
          </w:tcPr>
          <w:p w14:paraId="1F05DC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F7168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828FA43" w14:textId="77777777" w:rsidR="009A5789" w:rsidRPr="00AD67F1" w:rsidRDefault="009A5789" w:rsidP="009A5789">
            <w:pPr>
              <w:pStyle w:val="TableText10"/>
              <w:rPr>
                <w:color w:val="000000"/>
              </w:rPr>
            </w:pPr>
          </w:p>
        </w:tc>
      </w:tr>
      <w:tr w:rsidR="009A5789" w:rsidRPr="00AD67F1" w14:paraId="2AE02380" w14:textId="77777777" w:rsidTr="009A5789">
        <w:trPr>
          <w:cantSplit/>
        </w:trPr>
        <w:tc>
          <w:tcPr>
            <w:tcW w:w="1187" w:type="dxa"/>
            <w:tcBorders>
              <w:top w:val="nil"/>
              <w:bottom w:val="nil"/>
            </w:tcBorders>
          </w:tcPr>
          <w:p w14:paraId="253788B0" w14:textId="77777777" w:rsidR="009A5789" w:rsidRPr="00AD67F1" w:rsidRDefault="009A5789" w:rsidP="009A5789">
            <w:pPr>
              <w:pStyle w:val="TableText10"/>
              <w:rPr>
                <w:color w:val="000000"/>
              </w:rPr>
            </w:pPr>
            <w:r w:rsidRPr="00AD67F1">
              <w:rPr>
                <w:color w:val="000000"/>
              </w:rPr>
              <w:t>66.5</w:t>
            </w:r>
          </w:p>
        </w:tc>
        <w:tc>
          <w:tcPr>
            <w:tcW w:w="2400" w:type="dxa"/>
            <w:tcBorders>
              <w:top w:val="nil"/>
              <w:bottom w:val="nil"/>
            </w:tcBorders>
          </w:tcPr>
          <w:p w14:paraId="5E839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steering or s 1.24</w:t>
            </w:r>
          </w:p>
        </w:tc>
        <w:tc>
          <w:tcPr>
            <w:tcW w:w="3720" w:type="dxa"/>
            <w:tcBorders>
              <w:top w:val="nil"/>
              <w:bottom w:val="nil"/>
            </w:tcBorders>
          </w:tcPr>
          <w:p w14:paraId="7A0A8AA9" w14:textId="77777777" w:rsidR="009A5789" w:rsidRPr="00AD67F1" w:rsidRDefault="009A5789" w:rsidP="009A5789">
            <w:pPr>
              <w:pStyle w:val="TableText10"/>
              <w:rPr>
                <w:color w:val="000000"/>
              </w:rPr>
            </w:pPr>
            <w:r w:rsidRPr="00AD67F1">
              <w:rPr>
                <w:color w:val="000000"/>
              </w:rPr>
              <w:t>driver/operator motor vehicle not comply with standard—steering</w:t>
            </w:r>
          </w:p>
        </w:tc>
        <w:tc>
          <w:tcPr>
            <w:tcW w:w="1320" w:type="dxa"/>
            <w:tcBorders>
              <w:top w:val="nil"/>
              <w:bottom w:val="nil"/>
            </w:tcBorders>
          </w:tcPr>
          <w:p w14:paraId="0176775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CC5D6E"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3291A3C" w14:textId="77777777" w:rsidR="009A5789" w:rsidRPr="00AD67F1" w:rsidRDefault="009A5789" w:rsidP="009A5789">
            <w:pPr>
              <w:pStyle w:val="TableText10"/>
              <w:rPr>
                <w:color w:val="000000"/>
              </w:rPr>
            </w:pPr>
          </w:p>
        </w:tc>
      </w:tr>
      <w:tr w:rsidR="009A5789" w:rsidRPr="00AD67F1" w14:paraId="46B6C2DD" w14:textId="77777777" w:rsidTr="009A5789">
        <w:trPr>
          <w:cantSplit/>
        </w:trPr>
        <w:tc>
          <w:tcPr>
            <w:tcW w:w="1187" w:type="dxa"/>
            <w:tcBorders>
              <w:top w:val="nil"/>
              <w:bottom w:val="nil"/>
            </w:tcBorders>
          </w:tcPr>
          <w:p w14:paraId="73BEA5B6" w14:textId="77777777" w:rsidR="009A5789" w:rsidRPr="00AD67F1" w:rsidRDefault="009A5789" w:rsidP="009A5789">
            <w:pPr>
              <w:pStyle w:val="TableText10"/>
              <w:rPr>
                <w:color w:val="000000"/>
              </w:rPr>
            </w:pPr>
            <w:r w:rsidRPr="00AD67F1">
              <w:rPr>
                <w:color w:val="000000"/>
              </w:rPr>
              <w:lastRenderedPageBreak/>
              <w:t>66.6</w:t>
            </w:r>
          </w:p>
        </w:tc>
        <w:tc>
          <w:tcPr>
            <w:tcW w:w="2400" w:type="dxa"/>
            <w:tcBorders>
              <w:top w:val="nil"/>
              <w:bottom w:val="nil"/>
            </w:tcBorders>
          </w:tcPr>
          <w:p w14:paraId="73E82A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turning ability or s 1.25</w:t>
            </w:r>
          </w:p>
        </w:tc>
        <w:tc>
          <w:tcPr>
            <w:tcW w:w="3720" w:type="dxa"/>
            <w:tcBorders>
              <w:top w:val="nil"/>
              <w:bottom w:val="nil"/>
            </w:tcBorders>
          </w:tcPr>
          <w:p w14:paraId="2CB38C94" w14:textId="77777777" w:rsidR="009A5789" w:rsidRPr="00AD67F1" w:rsidRDefault="009A5789" w:rsidP="009A5789">
            <w:pPr>
              <w:pStyle w:val="TableText10"/>
              <w:rPr>
                <w:color w:val="000000"/>
              </w:rPr>
            </w:pPr>
            <w:r w:rsidRPr="00AD67F1">
              <w:rPr>
                <w:color w:val="000000"/>
              </w:rPr>
              <w:t>driver/operator motor vehicle not comply with standard—turning ability</w:t>
            </w:r>
          </w:p>
        </w:tc>
        <w:tc>
          <w:tcPr>
            <w:tcW w:w="1320" w:type="dxa"/>
            <w:tcBorders>
              <w:top w:val="nil"/>
              <w:bottom w:val="nil"/>
            </w:tcBorders>
          </w:tcPr>
          <w:p w14:paraId="7F24CB0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8DAD6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420495" w14:textId="77777777" w:rsidR="009A5789" w:rsidRPr="00AD67F1" w:rsidRDefault="009A5789" w:rsidP="009A5789">
            <w:pPr>
              <w:pStyle w:val="TableText10"/>
              <w:rPr>
                <w:color w:val="000000"/>
              </w:rPr>
            </w:pPr>
          </w:p>
        </w:tc>
      </w:tr>
      <w:tr w:rsidR="009A5789" w:rsidRPr="00AD67F1" w14:paraId="7580073D" w14:textId="77777777" w:rsidTr="009A5789">
        <w:trPr>
          <w:cantSplit/>
        </w:trPr>
        <w:tc>
          <w:tcPr>
            <w:tcW w:w="1187" w:type="dxa"/>
            <w:tcBorders>
              <w:top w:val="nil"/>
              <w:bottom w:val="nil"/>
            </w:tcBorders>
          </w:tcPr>
          <w:p w14:paraId="6C5E6024" w14:textId="77777777" w:rsidR="009A5789" w:rsidRPr="00AD67F1" w:rsidRDefault="009A5789" w:rsidP="009A5789">
            <w:pPr>
              <w:pStyle w:val="TableText10"/>
              <w:rPr>
                <w:color w:val="000000"/>
              </w:rPr>
            </w:pPr>
            <w:r w:rsidRPr="00AD67F1">
              <w:rPr>
                <w:color w:val="000000"/>
              </w:rPr>
              <w:t>66.7</w:t>
            </w:r>
          </w:p>
        </w:tc>
        <w:tc>
          <w:tcPr>
            <w:tcW w:w="2400" w:type="dxa"/>
            <w:tcBorders>
              <w:top w:val="nil"/>
              <w:bottom w:val="nil"/>
            </w:tcBorders>
          </w:tcPr>
          <w:p w14:paraId="7B9B26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ability to travel backwards and forwards or s 1.26</w:t>
            </w:r>
          </w:p>
        </w:tc>
        <w:tc>
          <w:tcPr>
            <w:tcW w:w="3720" w:type="dxa"/>
            <w:tcBorders>
              <w:top w:val="nil"/>
              <w:bottom w:val="nil"/>
            </w:tcBorders>
          </w:tcPr>
          <w:p w14:paraId="0A1A8265" w14:textId="77777777" w:rsidR="009A5789" w:rsidRPr="00AD67F1" w:rsidRDefault="009A5789" w:rsidP="009A5789">
            <w:pPr>
              <w:pStyle w:val="TableText10"/>
              <w:rPr>
                <w:color w:val="000000"/>
              </w:rPr>
            </w:pPr>
            <w:r w:rsidRPr="00AD67F1">
              <w:rPr>
                <w:color w:val="000000"/>
              </w:rPr>
              <w:t>driver/operator motor vehicle not comply with standard—travel backwards and forwards</w:t>
            </w:r>
          </w:p>
        </w:tc>
        <w:tc>
          <w:tcPr>
            <w:tcW w:w="1320" w:type="dxa"/>
            <w:tcBorders>
              <w:top w:val="nil"/>
              <w:bottom w:val="nil"/>
            </w:tcBorders>
          </w:tcPr>
          <w:p w14:paraId="3609056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2025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35B6D61" w14:textId="77777777" w:rsidR="009A5789" w:rsidRPr="00AD67F1" w:rsidRDefault="009A5789" w:rsidP="009A5789">
            <w:pPr>
              <w:pStyle w:val="TableText10"/>
              <w:rPr>
                <w:color w:val="000000"/>
              </w:rPr>
            </w:pPr>
          </w:p>
        </w:tc>
      </w:tr>
      <w:tr w:rsidR="009A5789" w:rsidRPr="00AD67F1" w14:paraId="32BFEF7F" w14:textId="77777777" w:rsidTr="009A5789">
        <w:trPr>
          <w:cantSplit/>
        </w:trPr>
        <w:tc>
          <w:tcPr>
            <w:tcW w:w="1187" w:type="dxa"/>
            <w:tcBorders>
              <w:top w:val="nil"/>
              <w:bottom w:val="nil"/>
            </w:tcBorders>
          </w:tcPr>
          <w:p w14:paraId="4BA2A9AB" w14:textId="77777777" w:rsidR="009A5789" w:rsidRPr="00AD67F1" w:rsidRDefault="009A5789" w:rsidP="009A5789">
            <w:pPr>
              <w:pStyle w:val="TableText10"/>
              <w:keepNext/>
              <w:rPr>
                <w:color w:val="000000"/>
              </w:rPr>
            </w:pPr>
            <w:r w:rsidRPr="00AD67F1">
              <w:rPr>
                <w:color w:val="000000"/>
              </w:rPr>
              <w:lastRenderedPageBreak/>
              <w:t>66.8</w:t>
            </w:r>
          </w:p>
        </w:tc>
        <w:tc>
          <w:tcPr>
            <w:tcW w:w="2400" w:type="dxa"/>
            <w:tcBorders>
              <w:top w:val="nil"/>
              <w:bottom w:val="nil"/>
            </w:tcBorders>
          </w:tcPr>
          <w:p w14:paraId="3A53DE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protrusions or s 1.27</w:t>
            </w:r>
          </w:p>
        </w:tc>
        <w:tc>
          <w:tcPr>
            <w:tcW w:w="3720" w:type="dxa"/>
            <w:tcBorders>
              <w:top w:val="nil"/>
              <w:bottom w:val="nil"/>
            </w:tcBorders>
          </w:tcPr>
          <w:p w14:paraId="3E865613" w14:textId="77777777" w:rsidR="009A5789" w:rsidRPr="00AD67F1" w:rsidRDefault="009A5789" w:rsidP="009A5789">
            <w:pPr>
              <w:pStyle w:val="TableText10"/>
              <w:keepNext/>
              <w:rPr>
                <w:color w:val="000000"/>
              </w:rPr>
            </w:pPr>
            <w:r w:rsidRPr="00AD67F1">
              <w:rPr>
                <w:color w:val="000000"/>
              </w:rPr>
              <w:t>driver/operator motor vehicle not comply with standard—protrusions</w:t>
            </w:r>
          </w:p>
        </w:tc>
        <w:tc>
          <w:tcPr>
            <w:tcW w:w="1320" w:type="dxa"/>
            <w:tcBorders>
              <w:top w:val="nil"/>
              <w:bottom w:val="nil"/>
            </w:tcBorders>
          </w:tcPr>
          <w:p w14:paraId="42A0EAE6"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326044C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3B9495" w14:textId="77777777" w:rsidR="009A5789" w:rsidRPr="00AD67F1" w:rsidRDefault="009A5789" w:rsidP="009A5789">
            <w:pPr>
              <w:pStyle w:val="TableText10"/>
              <w:keepNext/>
              <w:rPr>
                <w:color w:val="000000"/>
              </w:rPr>
            </w:pPr>
          </w:p>
        </w:tc>
      </w:tr>
      <w:tr w:rsidR="009A5789" w:rsidRPr="00AD67F1" w14:paraId="22E21812" w14:textId="77777777" w:rsidTr="009A5789">
        <w:trPr>
          <w:cantSplit/>
        </w:trPr>
        <w:tc>
          <w:tcPr>
            <w:tcW w:w="1187" w:type="dxa"/>
            <w:tcBorders>
              <w:top w:val="nil"/>
              <w:bottom w:val="nil"/>
            </w:tcBorders>
          </w:tcPr>
          <w:p w14:paraId="0853AD09" w14:textId="77777777" w:rsidR="009A5789" w:rsidRPr="00AD67F1" w:rsidRDefault="009A5789" w:rsidP="009A5789">
            <w:pPr>
              <w:pStyle w:val="TableText10"/>
              <w:keepNext/>
              <w:rPr>
                <w:color w:val="000000"/>
              </w:rPr>
            </w:pPr>
            <w:r w:rsidRPr="00AD67F1">
              <w:rPr>
                <w:color w:val="000000"/>
              </w:rPr>
              <w:t>66.9</w:t>
            </w:r>
          </w:p>
        </w:tc>
        <w:tc>
          <w:tcPr>
            <w:tcW w:w="2400" w:type="dxa"/>
            <w:tcBorders>
              <w:top w:val="nil"/>
              <w:bottom w:val="nil"/>
            </w:tcBorders>
          </w:tcPr>
          <w:p w14:paraId="0D21FA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6B885EC0" w14:textId="77777777" w:rsidR="009A5789" w:rsidRPr="00AD67F1" w:rsidRDefault="009A5789" w:rsidP="009A5789">
            <w:pPr>
              <w:pStyle w:val="TableText10"/>
              <w:keepNext/>
              <w:rPr>
                <w:color w:val="000000"/>
              </w:rPr>
            </w:pPr>
            <w:r w:rsidRPr="00AD67F1">
              <w:rPr>
                <w:color w:val="000000"/>
              </w:rPr>
              <w:t>driver/operator motor vehicle not comply with standard—oil/grease/fuel containment</w:t>
            </w:r>
          </w:p>
        </w:tc>
        <w:tc>
          <w:tcPr>
            <w:tcW w:w="1320" w:type="dxa"/>
            <w:tcBorders>
              <w:top w:val="nil"/>
              <w:bottom w:val="nil"/>
            </w:tcBorders>
          </w:tcPr>
          <w:p w14:paraId="69A7DEFD"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82277D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D5C241D" w14:textId="77777777" w:rsidR="009A5789" w:rsidRPr="00AD67F1" w:rsidRDefault="009A5789" w:rsidP="009A5789">
            <w:pPr>
              <w:pStyle w:val="TableText10"/>
              <w:keepNext/>
              <w:rPr>
                <w:color w:val="000000"/>
              </w:rPr>
            </w:pPr>
          </w:p>
        </w:tc>
      </w:tr>
      <w:tr w:rsidR="009A5789" w:rsidRPr="00AD67F1" w14:paraId="6CF8C135" w14:textId="77777777" w:rsidTr="009A5789">
        <w:trPr>
          <w:cantSplit/>
        </w:trPr>
        <w:tc>
          <w:tcPr>
            <w:tcW w:w="1187" w:type="dxa"/>
            <w:tcBorders>
              <w:top w:val="nil"/>
              <w:bottom w:val="nil"/>
            </w:tcBorders>
          </w:tcPr>
          <w:p w14:paraId="56C23278" w14:textId="77777777" w:rsidR="009A5789" w:rsidRPr="00AD67F1" w:rsidRDefault="009A5789" w:rsidP="009A5789">
            <w:pPr>
              <w:pStyle w:val="TableText10"/>
              <w:rPr>
                <w:color w:val="000000"/>
              </w:rPr>
            </w:pPr>
            <w:r w:rsidRPr="00AD67F1">
              <w:rPr>
                <w:color w:val="000000"/>
              </w:rPr>
              <w:lastRenderedPageBreak/>
              <w:t>66.10</w:t>
            </w:r>
          </w:p>
        </w:tc>
        <w:tc>
          <w:tcPr>
            <w:tcW w:w="2400" w:type="dxa"/>
            <w:tcBorders>
              <w:top w:val="nil"/>
              <w:bottom w:val="nil"/>
            </w:tcBorders>
          </w:tcPr>
          <w:p w14:paraId="7317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driver’s view or location of controls or s 1.29</w:t>
            </w:r>
          </w:p>
        </w:tc>
        <w:tc>
          <w:tcPr>
            <w:tcW w:w="3720" w:type="dxa"/>
            <w:tcBorders>
              <w:top w:val="nil"/>
              <w:bottom w:val="nil"/>
            </w:tcBorders>
          </w:tcPr>
          <w:p w14:paraId="5679FE2A" w14:textId="77777777" w:rsidR="009A5789" w:rsidRPr="00AD67F1" w:rsidRDefault="009A5789" w:rsidP="009A5789">
            <w:pPr>
              <w:pStyle w:val="TableText10"/>
              <w:rPr>
                <w:color w:val="000000"/>
              </w:rPr>
            </w:pPr>
            <w:r w:rsidRPr="00AD67F1">
              <w:rPr>
                <w:color w:val="000000"/>
              </w:rPr>
              <w:t>driver/operator motor vehicle not comply with standard—driver’s view/control location</w:t>
            </w:r>
          </w:p>
        </w:tc>
        <w:tc>
          <w:tcPr>
            <w:tcW w:w="1320" w:type="dxa"/>
            <w:tcBorders>
              <w:top w:val="nil"/>
              <w:bottom w:val="nil"/>
            </w:tcBorders>
          </w:tcPr>
          <w:p w14:paraId="2118793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2EDD77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96EDBF3" w14:textId="77777777" w:rsidR="009A5789" w:rsidRPr="00AD67F1" w:rsidRDefault="009A5789" w:rsidP="009A5789">
            <w:pPr>
              <w:pStyle w:val="TableText10"/>
              <w:rPr>
                <w:color w:val="000000"/>
              </w:rPr>
            </w:pPr>
          </w:p>
        </w:tc>
      </w:tr>
      <w:tr w:rsidR="009A5789" w:rsidRPr="00AD67F1" w14:paraId="25439328" w14:textId="77777777" w:rsidTr="009A5789">
        <w:trPr>
          <w:cantSplit/>
        </w:trPr>
        <w:tc>
          <w:tcPr>
            <w:tcW w:w="1187" w:type="dxa"/>
            <w:tcBorders>
              <w:top w:val="nil"/>
              <w:bottom w:val="nil"/>
            </w:tcBorders>
          </w:tcPr>
          <w:p w14:paraId="1E18F67B" w14:textId="77777777" w:rsidR="009A5789" w:rsidRPr="00AD67F1" w:rsidRDefault="009A5789" w:rsidP="009A5789">
            <w:pPr>
              <w:pStyle w:val="TableText10"/>
              <w:rPr>
                <w:color w:val="000000"/>
              </w:rPr>
            </w:pPr>
            <w:r w:rsidRPr="00AD67F1">
              <w:rPr>
                <w:color w:val="000000"/>
              </w:rPr>
              <w:t>66.11</w:t>
            </w:r>
          </w:p>
        </w:tc>
        <w:tc>
          <w:tcPr>
            <w:tcW w:w="2400" w:type="dxa"/>
            <w:tcBorders>
              <w:top w:val="nil"/>
              <w:bottom w:val="nil"/>
            </w:tcBorders>
          </w:tcPr>
          <w:p w14:paraId="3EB499A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seating or s 1.30</w:t>
            </w:r>
          </w:p>
        </w:tc>
        <w:tc>
          <w:tcPr>
            <w:tcW w:w="3720" w:type="dxa"/>
            <w:tcBorders>
              <w:top w:val="nil"/>
              <w:bottom w:val="nil"/>
            </w:tcBorders>
          </w:tcPr>
          <w:p w14:paraId="3176CA99" w14:textId="77777777" w:rsidR="009A5789" w:rsidRPr="00AD67F1" w:rsidRDefault="009A5789" w:rsidP="009A5789">
            <w:pPr>
              <w:pStyle w:val="TableText10"/>
              <w:rPr>
                <w:color w:val="000000"/>
              </w:rPr>
            </w:pPr>
            <w:r w:rsidRPr="00AD67F1">
              <w:rPr>
                <w:color w:val="000000"/>
              </w:rPr>
              <w:t>driver/operator motor vehicle not comply with standard—seating</w:t>
            </w:r>
          </w:p>
        </w:tc>
        <w:tc>
          <w:tcPr>
            <w:tcW w:w="1320" w:type="dxa"/>
            <w:tcBorders>
              <w:top w:val="nil"/>
              <w:bottom w:val="nil"/>
            </w:tcBorders>
          </w:tcPr>
          <w:p w14:paraId="354714E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F94958"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07F78A1" w14:textId="77777777" w:rsidR="009A5789" w:rsidRPr="00AD67F1" w:rsidRDefault="009A5789" w:rsidP="009A5789">
            <w:pPr>
              <w:pStyle w:val="TableText10"/>
              <w:rPr>
                <w:color w:val="000000"/>
              </w:rPr>
            </w:pPr>
          </w:p>
        </w:tc>
      </w:tr>
      <w:tr w:rsidR="009A5789" w:rsidRPr="00AD67F1" w14:paraId="3431F7DF" w14:textId="77777777" w:rsidTr="009A5789">
        <w:trPr>
          <w:cantSplit/>
        </w:trPr>
        <w:tc>
          <w:tcPr>
            <w:tcW w:w="1187" w:type="dxa"/>
            <w:tcBorders>
              <w:top w:val="nil"/>
              <w:bottom w:val="nil"/>
            </w:tcBorders>
          </w:tcPr>
          <w:p w14:paraId="2C7127C5" w14:textId="77777777" w:rsidR="009A5789" w:rsidRPr="00AD67F1" w:rsidRDefault="009A5789" w:rsidP="009A5789">
            <w:pPr>
              <w:pStyle w:val="TableText10"/>
              <w:rPr>
                <w:color w:val="000000"/>
              </w:rPr>
            </w:pPr>
            <w:r w:rsidRPr="00AD67F1">
              <w:rPr>
                <w:color w:val="000000"/>
              </w:rPr>
              <w:t>66.12</w:t>
            </w:r>
          </w:p>
        </w:tc>
        <w:tc>
          <w:tcPr>
            <w:tcW w:w="2400" w:type="dxa"/>
            <w:tcBorders>
              <w:top w:val="nil"/>
              <w:bottom w:val="nil"/>
            </w:tcBorders>
          </w:tcPr>
          <w:p w14:paraId="0C0F7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child restraint anchorages or s 1.31</w:t>
            </w:r>
          </w:p>
        </w:tc>
        <w:tc>
          <w:tcPr>
            <w:tcW w:w="3720" w:type="dxa"/>
            <w:tcBorders>
              <w:top w:val="nil"/>
              <w:bottom w:val="nil"/>
            </w:tcBorders>
          </w:tcPr>
          <w:p w14:paraId="48C525E8" w14:textId="77777777" w:rsidR="009A5789" w:rsidRPr="00AD67F1" w:rsidRDefault="009A5789" w:rsidP="009A5789">
            <w:pPr>
              <w:pStyle w:val="TableText10"/>
              <w:rPr>
                <w:color w:val="000000"/>
              </w:rPr>
            </w:pPr>
            <w:r w:rsidRPr="00AD67F1">
              <w:rPr>
                <w:color w:val="000000"/>
              </w:rPr>
              <w:t>driver/operator motor vehicle not comply with standard—child restraint anchorages</w:t>
            </w:r>
          </w:p>
        </w:tc>
        <w:tc>
          <w:tcPr>
            <w:tcW w:w="1320" w:type="dxa"/>
            <w:tcBorders>
              <w:top w:val="nil"/>
              <w:bottom w:val="nil"/>
            </w:tcBorders>
          </w:tcPr>
          <w:p w14:paraId="4E4C009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4BF4306"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487B106D" w14:textId="77777777" w:rsidR="009A5789" w:rsidRPr="00AD67F1" w:rsidRDefault="009A5789" w:rsidP="009A5789">
            <w:pPr>
              <w:pStyle w:val="TableText10"/>
              <w:rPr>
                <w:color w:val="000000"/>
              </w:rPr>
            </w:pPr>
          </w:p>
        </w:tc>
      </w:tr>
      <w:tr w:rsidR="009A5789" w:rsidRPr="00AD67F1" w14:paraId="1DFAC891" w14:textId="77777777" w:rsidTr="009A5789">
        <w:trPr>
          <w:cantSplit/>
        </w:trPr>
        <w:tc>
          <w:tcPr>
            <w:tcW w:w="1187" w:type="dxa"/>
            <w:tcBorders>
              <w:top w:val="nil"/>
              <w:bottom w:val="nil"/>
            </w:tcBorders>
          </w:tcPr>
          <w:p w14:paraId="7BFEEA6B" w14:textId="77777777" w:rsidR="009A5789" w:rsidRPr="00AD67F1" w:rsidRDefault="009A5789" w:rsidP="009A5789">
            <w:pPr>
              <w:pStyle w:val="TableText10"/>
              <w:rPr>
                <w:color w:val="000000"/>
              </w:rPr>
            </w:pPr>
            <w:r w:rsidRPr="00AD67F1">
              <w:rPr>
                <w:color w:val="000000"/>
              </w:rPr>
              <w:lastRenderedPageBreak/>
              <w:t>66.13</w:t>
            </w:r>
          </w:p>
        </w:tc>
        <w:tc>
          <w:tcPr>
            <w:tcW w:w="2400" w:type="dxa"/>
            <w:tcBorders>
              <w:top w:val="nil"/>
              <w:bottom w:val="nil"/>
            </w:tcBorders>
          </w:tcPr>
          <w:p w14:paraId="7D7404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door latches or hinges or s 1.32</w:t>
            </w:r>
          </w:p>
        </w:tc>
        <w:tc>
          <w:tcPr>
            <w:tcW w:w="3720" w:type="dxa"/>
            <w:tcBorders>
              <w:top w:val="nil"/>
              <w:bottom w:val="nil"/>
            </w:tcBorders>
          </w:tcPr>
          <w:p w14:paraId="66EB144E" w14:textId="77777777" w:rsidR="009A5789" w:rsidRPr="00AD67F1" w:rsidRDefault="009A5789" w:rsidP="009A5789">
            <w:pPr>
              <w:pStyle w:val="TableText10"/>
              <w:rPr>
                <w:color w:val="000000"/>
              </w:rPr>
            </w:pPr>
            <w:r w:rsidRPr="00AD67F1">
              <w:rPr>
                <w:color w:val="000000"/>
              </w:rPr>
              <w:t>driver/operator motor vehicle not comply with standard—door latches/hinges</w:t>
            </w:r>
          </w:p>
        </w:tc>
        <w:tc>
          <w:tcPr>
            <w:tcW w:w="1320" w:type="dxa"/>
            <w:tcBorders>
              <w:top w:val="nil"/>
              <w:bottom w:val="nil"/>
            </w:tcBorders>
          </w:tcPr>
          <w:p w14:paraId="6376F0F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062A0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869479" w14:textId="77777777" w:rsidR="009A5789" w:rsidRPr="00AD67F1" w:rsidRDefault="009A5789" w:rsidP="009A5789">
            <w:pPr>
              <w:pStyle w:val="TableText10"/>
              <w:rPr>
                <w:color w:val="000000"/>
              </w:rPr>
            </w:pPr>
          </w:p>
        </w:tc>
      </w:tr>
      <w:tr w:rsidR="009A5789" w:rsidRPr="00AD67F1" w14:paraId="026E9F3E" w14:textId="77777777" w:rsidTr="009A5789">
        <w:trPr>
          <w:cantSplit/>
        </w:trPr>
        <w:tc>
          <w:tcPr>
            <w:tcW w:w="1187" w:type="dxa"/>
            <w:tcBorders>
              <w:top w:val="nil"/>
              <w:bottom w:val="nil"/>
            </w:tcBorders>
          </w:tcPr>
          <w:p w14:paraId="38ED17A7" w14:textId="77777777" w:rsidR="009A5789" w:rsidRPr="00AD67F1" w:rsidRDefault="009A5789" w:rsidP="009A5789">
            <w:pPr>
              <w:pStyle w:val="TableText10"/>
              <w:rPr>
                <w:color w:val="000000"/>
              </w:rPr>
            </w:pPr>
            <w:r w:rsidRPr="00AD67F1">
              <w:rPr>
                <w:color w:val="000000"/>
              </w:rPr>
              <w:t>66.14</w:t>
            </w:r>
          </w:p>
        </w:tc>
        <w:tc>
          <w:tcPr>
            <w:tcW w:w="2400" w:type="dxa"/>
            <w:tcBorders>
              <w:top w:val="nil"/>
              <w:bottom w:val="nil"/>
            </w:tcBorders>
          </w:tcPr>
          <w:p w14:paraId="7AB125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mudguards or s 1.33</w:t>
            </w:r>
          </w:p>
        </w:tc>
        <w:tc>
          <w:tcPr>
            <w:tcW w:w="3720" w:type="dxa"/>
            <w:tcBorders>
              <w:top w:val="nil"/>
              <w:bottom w:val="nil"/>
            </w:tcBorders>
          </w:tcPr>
          <w:p w14:paraId="78EF024E" w14:textId="77777777" w:rsidR="009A5789" w:rsidRPr="00AD67F1" w:rsidRDefault="009A5789" w:rsidP="009A5789">
            <w:pPr>
              <w:pStyle w:val="TableText10"/>
              <w:rPr>
                <w:color w:val="000000"/>
              </w:rPr>
            </w:pPr>
            <w:r w:rsidRPr="00AD67F1">
              <w:rPr>
                <w:color w:val="000000"/>
              </w:rPr>
              <w:t>driver/operator motor vehicle not comply with standard—mudguards</w:t>
            </w:r>
          </w:p>
        </w:tc>
        <w:tc>
          <w:tcPr>
            <w:tcW w:w="1320" w:type="dxa"/>
            <w:tcBorders>
              <w:top w:val="nil"/>
              <w:bottom w:val="nil"/>
            </w:tcBorders>
          </w:tcPr>
          <w:p w14:paraId="0438667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C0C8D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E69F00" w14:textId="77777777" w:rsidR="009A5789" w:rsidRPr="00AD67F1" w:rsidRDefault="009A5789" w:rsidP="009A5789">
            <w:pPr>
              <w:pStyle w:val="TableText10"/>
              <w:rPr>
                <w:color w:val="000000"/>
              </w:rPr>
            </w:pPr>
          </w:p>
        </w:tc>
      </w:tr>
      <w:tr w:rsidR="009A5789" w:rsidRPr="00AD67F1" w14:paraId="7F3C57AF" w14:textId="77777777" w:rsidTr="009A5789">
        <w:trPr>
          <w:cantSplit/>
        </w:trPr>
        <w:tc>
          <w:tcPr>
            <w:tcW w:w="1187" w:type="dxa"/>
            <w:tcBorders>
              <w:top w:val="nil"/>
              <w:bottom w:val="nil"/>
            </w:tcBorders>
          </w:tcPr>
          <w:p w14:paraId="68DFC8A4" w14:textId="77777777" w:rsidR="009A5789" w:rsidRPr="00AD67F1" w:rsidRDefault="009A5789" w:rsidP="009A5789">
            <w:pPr>
              <w:pStyle w:val="TableText10"/>
              <w:rPr>
                <w:color w:val="000000"/>
              </w:rPr>
            </w:pPr>
            <w:r w:rsidRPr="00AD67F1">
              <w:rPr>
                <w:color w:val="000000"/>
              </w:rPr>
              <w:t>66.15</w:t>
            </w:r>
          </w:p>
        </w:tc>
        <w:tc>
          <w:tcPr>
            <w:tcW w:w="2400" w:type="dxa"/>
            <w:tcBorders>
              <w:top w:val="nil"/>
              <w:bottom w:val="nil"/>
            </w:tcBorders>
          </w:tcPr>
          <w:p w14:paraId="6C2121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horns or other audible devices or s 1.34</w:t>
            </w:r>
          </w:p>
        </w:tc>
        <w:tc>
          <w:tcPr>
            <w:tcW w:w="3720" w:type="dxa"/>
            <w:tcBorders>
              <w:top w:val="nil"/>
              <w:bottom w:val="nil"/>
            </w:tcBorders>
          </w:tcPr>
          <w:p w14:paraId="4E0E5DB9" w14:textId="77777777" w:rsidR="009A5789" w:rsidRPr="00AD67F1" w:rsidRDefault="009A5789" w:rsidP="009A5789">
            <w:pPr>
              <w:pStyle w:val="TableText10"/>
              <w:rPr>
                <w:color w:val="000000"/>
              </w:rPr>
            </w:pPr>
            <w:r w:rsidRPr="00AD67F1">
              <w:rPr>
                <w:color w:val="000000"/>
              </w:rPr>
              <w:t>driver/operator motor vehicle not comply with standard—horn/other audible device</w:t>
            </w:r>
          </w:p>
        </w:tc>
        <w:tc>
          <w:tcPr>
            <w:tcW w:w="1320" w:type="dxa"/>
            <w:tcBorders>
              <w:top w:val="nil"/>
              <w:bottom w:val="nil"/>
            </w:tcBorders>
          </w:tcPr>
          <w:p w14:paraId="182E6D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346B8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0D4C7F" w14:textId="77777777" w:rsidR="009A5789" w:rsidRPr="00AD67F1" w:rsidRDefault="009A5789" w:rsidP="009A5789">
            <w:pPr>
              <w:pStyle w:val="TableText10"/>
              <w:rPr>
                <w:color w:val="000000"/>
              </w:rPr>
            </w:pPr>
          </w:p>
        </w:tc>
      </w:tr>
      <w:tr w:rsidR="009A5789" w:rsidRPr="00AD67F1" w14:paraId="6FE2C01D" w14:textId="77777777" w:rsidTr="009A5789">
        <w:trPr>
          <w:cantSplit/>
        </w:trPr>
        <w:tc>
          <w:tcPr>
            <w:tcW w:w="1187" w:type="dxa"/>
            <w:tcBorders>
              <w:top w:val="nil"/>
              <w:bottom w:val="nil"/>
            </w:tcBorders>
          </w:tcPr>
          <w:p w14:paraId="48FCD394" w14:textId="77777777" w:rsidR="009A5789" w:rsidRPr="00AD67F1" w:rsidRDefault="009A5789" w:rsidP="009A5789">
            <w:pPr>
              <w:pStyle w:val="TableText10"/>
              <w:rPr>
                <w:color w:val="000000"/>
              </w:rPr>
            </w:pPr>
            <w:r w:rsidRPr="00AD67F1">
              <w:rPr>
                <w:color w:val="000000"/>
              </w:rPr>
              <w:lastRenderedPageBreak/>
              <w:t>66.16</w:t>
            </w:r>
          </w:p>
        </w:tc>
        <w:tc>
          <w:tcPr>
            <w:tcW w:w="2400" w:type="dxa"/>
            <w:tcBorders>
              <w:top w:val="nil"/>
              <w:bottom w:val="nil"/>
            </w:tcBorders>
          </w:tcPr>
          <w:p w14:paraId="264DAA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rear-vision mirrors or ss 1.35</w:t>
            </w:r>
            <w:r w:rsidRPr="00AD67F1">
              <w:rPr>
                <w:color w:val="000000"/>
              </w:rPr>
              <w:noBreakHyphen/>
              <w:t>1.37</w:t>
            </w:r>
          </w:p>
        </w:tc>
        <w:tc>
          <w:tcPr>
            <w:tcW w:w="3720" w:type="dxa"/>
            <w:tcBorders>
              <w:top w:val="nil"/>
              <w:bottom w:val="nil"/>
            </w:tcBorders>
          </w:tcPr>
          <w:p w14:paraId="0C83C9BE" w14:textId="77777777" w:rsidR="009A5789" w:rsidRPr="00AD67F1" w:rsidRDefault="009A5789" w:rsidP="009A5789">
            <w:pPr>
              <w:pStyle w:val="TableText10"/>
              <w:rPr>
                <w:color w:val="000000"/>
              </w:rPr>
            </w:pPr>
            <w:r w:rsidRPr="00AD67F1">
              <w:rPr>
                <w:color w:val="000000"/>
              </w:rPr>
              <w:t>driver/operator motor vehicle not comply with standard—rear-vision mirrors</w:t>
            </w:r>
          </w:p>
        </w:tc>
        <w:tc>
          <w:tcPr>
            <w:tcW w:w="1320" w:type="dxa"/>
            <w:tcBorders>
              <w:top w:val="nil"/>
              <w:bottom w:val="nil"/>
            </w:tcBorders>
          </w:tcPr>
          <w:p w14:paraId="36DF42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F8F07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2DBE1A" w14:textId="77777777" w:rsidR="009A5789" w:rsidRPr="00AD67F1" w:rsidRDefault="009A5789" w:rsidP="009A5789">
            <w:pPr>
              <w:pStyle w:val="TableText10"/>
              <w:rPr>
                <w:color w:val="000000"/>
              </w:rPr>
            </w:pPr>
          </w:p>
        </w:tc>
      </w:tr>
      <w:tr w:rsidR="009A5789" w:rsidRPr="00AD67F1" w14:paraId="15FB1EC5" w14:textId="77777777" w:rsidTr="009A5789">
        <w:trPr>
          <w:cantSplit/>
        </w:trPr>
        <w:tc>
          <w:tcPr>
            <w:tcW w:w="1187" w:type="dxa"/>
            <w:tcBorders>
              <w:top w:val="nil"/>
              <w:bottom w:val="nil"/>
            </w:tcBorders>
          </w:tcPr>
          <w:p w14:paraId="68F0FC1D" w14:textId="77777777" w:rsidR="009A5789" w:rsidRPr="00AD67F1" w:rsidRDefault="009A5789" w:rsidP="009A5789">
            <w:pPr>
              <w:pStyle w:val="TableText10"/>
              <w:rPr>
                <w:color w:val="000000"/>
              </w:rPr>
            </w:pPr>
            <w:r w:rsidRPr="00AD67F1">
              <w:rPr>
                <w:color w:val="000000"/>
              </w:rPr>
              <w:t>66.17</w:t>
            </w:r>
          </w:p>
        </w:tc>
        <w:tc>
          <w:tcPr>
            <w:tcW w:w="2400" w:type="dxa"/>
            <w:tcBorders>
              <w:top w:val="nil"/>
              <w:bottom w:val="nil"/>
            </w:tcBorders>
          </w:tcPr>
          <w:p w14:paraId="0004CD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automatic transmission or automatic transmission controls or indicators or s 1.38</w:t>
            </w:r>
          </w:p>
        </w:tc>
        <w:tc>
          <w:tcPr>
            <w:tcW w:w="3720" w:type="dxa"/>
            <w:tcBorders>
              <w:top w:val="nil"/>
              <w:bottom w:val="nil"/>
            </w:tcBorders>
          </w:tcPr>
          <w:p w14:paraId="53585FE8" w14:textId="77777777" w:rsidR="009A5789" w:rsidRPr="00AD67F1" w:rsidRDefault="009A5789" w:rsidP="009A5789">
            <w:pPr>
              <w:pStyle w:val="TableText10"/>
              <w:rPr>
                <w:color w:val="000000"/>
              </w:rPr>
            </w:pPr>
            <w:r w:rsidRPr="00AD67F1">
              <w:rPr>
                <w:color w:val="000000"/>
              </w:rPr>
              <w:t>driver/operator motor vehicle not comply with standard—automatic transmission/automatic transmission control/indicator</w:t>
            </w:r>
          </w:p>
        </w:tc>
        <w:tc>
          <w:tcPr>
            <w:tcW w:w="1320" w:type="dxa"/>
            <w:tcBorders>
              <w:top w:val="nil"/>
              <w:bottom w:val="nil"/>
            </w:tcBorders>
          </w:tcPr>
          <w:p w14:paraId="00641B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B888B1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04D7129" w14:textId="77777777" w:rsidR="009A5789" w:rsidRPr="00AD67F1" w:rsidRDefault="009A5789" w:rsidP="009A5789">
            <w:pPr>
              <w:pStyle w:val="TableText10"/>
              <w:rPr>
                <w:color w:val="000000"/>
              </w:rPr>
            </w:pPr>
          </w:p>
        </w:tc>
      </w:tr>
      <w:tr w:rsidR="009A5789" w:rsidRPr="00AD67F1" w14:paraId="13B4BA4D" w14:textId="77777777" w:rsidTr="009A5789">
        <w:trPr>
          <w:cantSplit/>
        </w:trPr>
        <w:tc>
          <w:tcPr>
            <w:tcW w:w="1187" w:type="dxa"/>
            <w:tcBorders>
              <w:top w:val="nil"/>
              <w:bottom w:val="nil"/>
            </w:tcBorders>
          </w:tcPr>
          <w:p w14:paraId="5DD81C1E" w14:textId="77777777" w:rsidR="009A5789" w:rsidRPr="00AD67F1" w:rsidRDefault="009A5789" w:rsidP="009A5789">
            <w:pPr>
              <w:pStyle w:val="TableText10"/>
              <w:rPr>
                <w:color w:val="000000"/>
              </w:rPr>
            </w:pPr>
            <w:r w:rsidRPr="00AD67F1">
              <w:rPr>
                <w:color w:val="000000"/>
              </w:rPr>
              <w:lastRenderedPageBreak/>
              <w:t>66.18</w:t>
            </w:r>
          </w:p>
        </w:tc>
        <w:tc>
          <w:tcPr>
            <w:tcW w:w="2400" w:type="dxa"/>
            <w:tcBorders>
              <w:top w:val="nil"/>
              <w:bottom w:val="nil"/>
            </w:tcBorders>
          </w:tcPr>
          <w:p w14:paraId="46BB9F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diesel engines or diesel engine devices or s 1.39</w:t>
            </w:r>
          </w:p>
        </w:tc>
        <w:tc>
          <w:tcPr>
            <w:tcW w:w="3720" w:type="dxa"/>
            <w:tcBorders>
              <w:top w:val="nil"/>
              <w:bottom w:val="nil"/>
            </w:tcBorders>
          </w:tcPr>
          <w:p w14:paraId="26EAE9C7" w14:textId="77777777" w:rsidR="009A5789" w:rsidRPr="00AD67F1" w:rsidRDefault="009A5789" w:rsidP="009A5789">
            <w:pPr>
              <w:pStyle w:val="TableText10"/>
              <w:rPr>
                <w:color w:val="000000"/>
              </w:rPr>
            </w:pPr>
            <w:r w:rsidRPr="00AD67F1">
              <w:rPr>
                <w:color w:val="000000"/>
              </w:rPr>
              <w:t>driver/operator motor vehicle not comply with standard—diesel engine/diesel engine device</w:t>
            </w:r>
          </w:p>
        </w:tc>
        <w:tc>
          <w:tcPr>
            <w:tcW w:w="1320" w:type="dxa"/>
            <w:tcBorders>
              <w:top w:val="nil"/>
              <w:bottom w:val="nil"/>
            </w:tcBorders>
          </w:tcPr>
          <w:p w14:paraId="1D1736E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EA24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2294D6" w14:textId="77777777" w:rsidR="009A5789" w:rsidRPr="00AD67F1" w:rsidRDefault="009A5789" w:rsidP="009A5789">
            <w:pPr>
              <w:pStyle w:val="TableText10"/>
              <w:rPr>
                <w:color w:val="000000"/>
              </w:rPr>
            </w:pPr>
          </w:p>
        </w:tc>
      </w:tr>
      <w:tr w:rsidR="009A5789" w:rsidRPr="00AD67F1" w14:paraId="2BBFFB6A" w14:textId="77777777" w:rsidTr="009A5789">
        <w:trPr>
          <w:cantSplit/>
        </w:trPr>
        <w:tc>
          <w:tcPr>
            <w:tcW w:w="1187" w:type="dxa"/>
            <w:tcBorders>
              <w:top w:val="nil"/>
              <w:bottom w:val="nil"/>
            </w:tcBorders>
          </w:tcPr>
          <w:p w14:paraId="175BC64F" w14:textId="77777777" w:rsidR="009A5789" w:rsidRPr="00AD67F1" w:rsidRDefault="009A5789" w:rsidP="009A5789">
            <w:pPr>
              <w:pStyle w:val="TableText10"/>
              <w:rPr>
                <w:color w:val="000000"/>
              </w:rPr>
            </w:pPr>
            <w:r w:rsidRPr="00AD67F1">
              <w:rPr>
                <w:color w:val="000000"/>
              </w:rPr>
              <w:t>66.19</w:t>
            </w:r>
          </w:p>
        </w:tc>
        <w:tc>
          <w:tcPr>
            <w:tcW w:w="2400" w:type="dxa"/>
            <w:tcBorders>
              <w:top w:val="nil"/>
              <w:bottom w:val="nil"/>
            </w:tcBorders>
          </w:tcPr>
          <w:p w14:paraId="36D39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bonnet securing devices or s 1.40</w:t>
            </w:r>
          </w:p>
        </w:tc>
        <w:tc>
          <w:tcPr>
            <w:tcW w:w="3720" w:type="dxa"/>
            <w:tcBorders>
              <w:top w:val="nil"/>
              <w:bottom w:val="nil"/>
            </w:tcBorders>
          </w:tcPr>
          <w:p w14:paraId="6D50DE81" w14:textId="77777777" w:rsidR="009A5789" w:rsidRPr="00AD67F1" w:rsidRDefault="009A5789" w:rsidP="009A5789">
            <w:pPr>
              <w:pStyle w:val="TableText10"/>
              <w:rPr>
                <w:color w:val="000000"/>
              </w:rPr>
            </w:pPr>
            <w:r w:rsidRPr="00AD67F1">
              <w:rPr>
                <w:color w:val="000000"/>
              </w:rPr>
              <w:t>driver/operator motor vehicle not comply with standard—bonnet securing device</w:t>
            </w:r>
          </w:p>
        </w:tc>
        <w:tc>
          <w:tcPr>
            <w:tcW w:w="1320" w:type="dxa"/>
            <w:tcBorders>
              <w:top w:val="nil"/>
              <w:bottom w:val="nil"/>
            </w:tcBorders>
          </w:tcPr>
          <w:p w14:paraId="5274E81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9F94DB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C2753A1" w14:textId="77777777" w:rsidR="009A5789" w:rsidRPr="00AD67F1" w:rsidRDefault="009A5789" w:rsidP="009A5789">
            <w:pPr>
              <w:pStyle w:val="TableText10"/>
              <w:rPr>
                <w:color w:val="000000"/>
              </w:rPr>
            </w:pPr>
          </w:p>
        </w:tc>
      </w:tr>
      <w:tr w:rsidR="009A5789" w:rsidRPr="00AD67F1" w14:paraId="02A0E194" w14:textId="77777777" w:rsidTr="009A5789">
        <w:trPr>
          <w:cantSplit/>
        </w:trPr>
        <w:tc>
          <w:tcPr>
            <w:tcW w:w="1187" w:type="dxa"/>
            <w:tcBorders>
              <w:top w:val="nil"/>
              <w:bottom w:val="nil"/>
            </w:tcBorders>
          </w:tcPr>
          <w:p w14:paraId="7F1CE69F" w14:textId="77777777" w:rsidR="009A5789" w:rsidRPr="00AD67F1" w:rsidRDefault="009A5789" w:rsidP="009A5789">
            <w:pPr>
              <w:pStyle w:val="TableText10"/>
              <w:rPr>
                <w:color w:val="000000"/>
              </w:rPr>
            </w:pPr>
            <w:r w:rsidRPr="00AD67F1">
              <w:rPr>
                <w:color w:val="000000"/>
              </w:rPr>
              <w:lastRenderedPageBreak/>
              <w:t>66.20</w:t>
            </w:r>
          </w:p>
        </w:tc>
        <w:tc>
          <w:tcPr>
            <w:tcW w:w="2400" w:type="dxa"/>
            <w:tcBorders>
              <w:top w:val="nil"/>
              <w:bottom w:val="nil"/>
            </w:tcBorders>
          </w:tcPr>
          <w:p w14:paraId="12C86F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2E5CFBB8" w14:textId="77777777" w:rsidR="009A5789" w:rsidRPr="00AD67F1" w:rsidRDefault="009A5789" w:rsidP="009A5789">
            <w:pPr>
              <w:pStyle w:val="TableText10"/>
              <w:rPr>
                <w:color w:val="000000"/>
              </w:rPr>
            </w:pPr>
            <w:r w:rsidRPr="00AD67F1">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40317F6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F2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9970B80" w14:textId="77777777" w:rsidR="009A5789" w:rsidRPr="00AD67F1" w:rsidRDefault="009A5789" w:rsidP="009A5789">
            <w:pPr>
              <w:pStyle w:val="TableText10"/>
              <w:rPr>
                <w:color w:val="000000"/>
              </w:rPr>
            </w:pPr>
          </w:p>
        </w:tc>
      </w:tr>
      <w:tr w:rsidR="009A5789" w:rsidRPr="00AD67F1" w14:paraId="08EF7595" w14:textId="77777777" w:rsidTr="009A5789">
        <w:trPr>
          <w:cantSplit/>
        </w:trPr>
        <w:tc>
          <w:tcPr>
            <w:tcW w:w="1187" w:type="dxa"/>
            <w:tcBorders>
              <w:top w:val="nil"/>
              <w:bottom w:val="nil"/>
            </w:tcBorders>
          </w:tcPr>
          <w:p w14:paraId="70FAA774" w14:textId="77777777" w:rsidR="009A5789" w:rsidRPr="00AD67F1" w:rsidRDefault="009A5789" w:rsidP="009A5789">
            <w:pPr>
              <w:pStyle w:val="TableText10"/>
              <w:rPr>
                <w:color w:val="000000"/>
              </w:rPr>
            </w:pPr>
            <w:r w:rsidRPr="00AD67F1">
              <w:rPr>
                <w:color w:val="000000"/>
              </w:rPr>
              <w:t>66.21</w:t>
            </w:r>
          </w:p>
        </w:tc>
        <w:tc>
          <w:tcPr>
            <w:tcW w:w="2400" w:type="dxa"/>
            <w:tcBorders>
              <w:top w:val="nil"/>
              <w:bottom w:val="nil"/>
            </w:tcBorders>
          </w:tcPr>
          <w:p w14:paraId="5AF712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speedometers or s 1.42</w:t>
            </w:r>
          </w:p>
        </w:tc>
        <w:tc>
          <w:tcPr>
            <w:tcW w:w="3720" w:type="dxa"/>
            <w:tcBorders>
              <w:top w:val="nil"/>
              <w:bottom w:val="nil"/>
            </w:tcBorders>
          </w:tcPr>
          <w:p w14:paraId="5385891B" w14:textId="77777777" w:rsidR="009A5789" w:rsidRPr="00AD67F1" w:rsidRDefault="009A5789" w:rsidP="009A5789">
            <w:pPr>
              <w:pStyle w:val="TableText10"/>
              <w:rPr>
                <w:color w:val="000000"/>
              </w:rPr>
            </w:pPr>
            <w:r w:rsidRPr="00AD67F1">
              <w:rPr>
                <w:color w:val="000000"/>
              </w:rPr>
              <w:t>driver/operator motor vehicle not comply with standard—speedometer</w:t>
            </w:r>
          </w:p>
        </w:tc>
        <w:tc>
          <w:tcPr>
            <w:tcW w:w="1320" w:type="dxa"/>
            <w:tcBorders>
              <w:top w:val="nil"/>
              <w:bottom w:val="nil"/>
            </w:tcBorders>
          </w:tcPr>
          <w:p w14:paraId="44E9C40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712E822"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B605026" w14:textId="77777777" w:rsidR="009A5789" w:rsidRPr="00AD67F1" w:rsidRDefault="009A5789" w:rsidP="009A5789">
            <w:pPr>
              <w:pStyle w:val="TableText10"/>
              <w:rPr>
                <w:color w:val="000000"/>
              </w:rPr>
            </w:pPr>
          </w:p>
        </w:tc>
      </w:tr>
      <w:tr w:rsidR="009A5789" w:rsidRPr="00AD67F1" w14:paraId="530A77BF" w14:textId="77777777" w:rsidTr="009A5789">
        <w:trPr>
          <w:cantSplit/>
        </w:trPr>
        <w:tc>
          <w:tcPr>
            <w:tcW w:w="1187" w:type="dxa"/>
            <w:tcBorders>
              <w:top w:val="nil"/>
              <w:bottom w:val="nil"/>
            </w:tcBorders>
          </w:tcPr>
          <w:p w14:paraId="657E9C4F" w14:textId="77777777" w:rsidR="009A5789" w:rsidRPr="00AD67F1" w:rsidRDefault="009A5789" w:rsidP="009A5789">
            <w:pPr>
              <w:pStyle w:val="TableText10"/>
              <w:rPr>
                <w:color w:val="000000"/>
              </w:rPr>
            </w:pPr>
            <w:r w:rsidRPr="00AD67F1">
              <w:rPr>
                <w:color w:val="000000"/>
              </w:rPr>
              <w:lastRenderedPageBreak/>
              <w:t>66.22</w:t>
            </w:r>
          </w:p>
        </w:tc>
        <w:tc>
          <w:tcPr>
            <w:tcW w:w="2400" w:type="dxa"/>
            <w:tcBorders>
              <w:top w:val="nil"/>
              <w:bottom w:val="nil"/>
            </w:tcBorders>
          </w:tcPr>
          <w:p w14:paraId="453F71F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television receivers or visual display units or s 1.43</w:t>
            </w:r>
          </w:p>
        </w:tc>
        <w:tc>
          <w:tcPr>
            <w:tcW w:w="3720" w:type="dxa"/>
            <w:tcBorders>
              <w:top w:val="nil"/>
              <w:bottom w:val="nil"/>
            </w:tcBorders>
          </w:tcPr>
          <w:p w14:paraId="2E0406D2" w14:textId="77777777" w:rsidR="009A5789" w:rsidRPr="00AD67F1" w:rsidRDefault="009A5789" w:rsidP="009A5789">
            <w:pPr>
              <w:pStyle w:val="TableText10"/>
              <w:rPr>
                <w:color w:val="000000"/>
              </w:rPr>
            </w:pPr>
            <w:r w:rsidRPr="00AD67F1">
              <w:rPr>
                <w:color w:val="000000"/>
              </w:rPr>
              <w:t>driver/operator motor vehicle not comply with standard—television receiver/visual display unit</w:t>
            </w:r>
          </w:p>
        </w:tc>
        <w:tc>
          <w:tcPr>
            <w:tcW w:w="1320" w:type="dxa"/>
            <w:tcBorders>
              <w:top w:val="nil"/>
              <w:bottom w:val="nil"/>
            </w:tcBorders>
          </w:tcPr>
          <w:p w14:paraId="6B8663F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DB57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53AFD0B" w14:textId="77777777" w:rsidR="009A5789" w:rsidRPr="00AD67F1" w:rsidRDefault="009A5789" w:rsidP="009A5789">
            <w:pPr>
              <w:pStyle w:val="TableText10"/>
              <w:rPr>
                <w:color w:val="000000"/>
              </w:rPr>
            </w:pPr>
          </w:p>
        </w:tc>
      </w:tr>
      <w:tr w:rsidR="009A5789" w:rsidRPr="00AD67F1" w14:paraId="6A543CA8" w14:textId="77777777" w:rsidTr="009A5789">
        <w:trPr>
          <w:cantSplit/>
        </w:trPr>
        <w:tc>
          <w:tcPr>
            <w:tcW w:w="1187" w:type="dxa"/>
            <w:tcBorders>
              <w:top w:val="nil"/>
              <w:bottom w:val="nil"/>
            </w:tcBorders>
          </w:tcPr>
          <w:p w14:paraId="53A0B1AD" w14:textId="77777777" w:rsidR="009A5789" w:rsidRPr="00AD67F1" w:rsidRDefault="009A5789" w:rsidP="009A5789">
            <w:pPr>
              <w:pStyle w:val="TableText10"/>
              <w:rPr>
                <w:color w:val="000000"/>
              </w:rPr>
            </w:pPr>
            <w:r w:rsidRPr="00AD67F1">
              <w:rPr>
                <w:color w:val="000000"/>
              </w:rPr>
              <w:t>66.23</w:t>
            </w:r>
          </w:p>
        </w:tc>
        <w:tc>
          <w:tcPr>
            <w:tcW w:w="2400" w:type="dxa"/>
            <w:tcBorders>
              <w:top w:val="nil"/>
              <w:bottom w:val="nil"/>
            </w:tcBorders>
          </w:tcPr>
          <w:p w14:paraId="56CD2B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(other than motorbike, motortrike or moped) not comply with sch 1, ss 1.15</w:t>
            </w:r>
            <w:r w:rsidRPr="00AD67F1">
              <w:rPr>
                <w:color w:val="000000"/>
              </w:rPr>
              <w:noBreakHyphen/>
              <w:t>1.20 in relation to windscreens, windows, interior partitions or glazing or ss 1.44-1.47</w:t>
            </w:r>
          </w:p>
        </w:tc>
        <w:tc>
          <w:tcPr>
            <w:tcW w:w="3720" w:type="dxa"/>
            <w:tcBorders>
              <w:top w:val="nil"/>
              <w:bottom w:val="nil"/>
            </w:tcBorders>
          </w:tcPr>
          <w:p w14:paraId="17FCD022" w14:textId="77777777" w:rsidR="009A5789" w:rsidRPr="00AD67F1" w:rsidRDefault="009A5789" w:rsidP="009A5789">
            <w:pPr>
              <w:pStyle w:val="TableText10"/>
              <w:rPr>
                <w:color w:val="000000"/>
              </w:rPr>
            </w:pPr>
            <w:r w:rsidRPr="00AD67F1">
              <w:rPr>
                <w:color w:val="000000"/>
              </w:rPr>
              <w:t>driver/operator motor (other than motorbike, motortrike or moped) vehicle not comply with standard—windscreen/window/interior partition/glazing</w:t>
            </w:r>
          </w:p>
        </w:tc>
        <w:tc>
          <w:tcPr>
            <w:tcW w:w="1320" w:type="dxa"/>
            <w:tcBorders>
              <w:top w:val="nil"/>
              <w:bottom w:val="nil"/>
            </w:tcBorders>
          </w:tcPr>
          <w:p w14:paraId="58C969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EE2D8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95483E1" w14:textId="77777777" w:rsidR="009A5789" w:rsidRPr="00AD67F1" w:rsidRDefault="009A5789" w:rsidP="009A5789">
            <w:pPr>
              <w:pStyle w:val="TableText10"/>
              <w:rPr>
                <w:color w:val="000000"/>
              </w:rPr>
            </w:pPr>
          </w:p>
        </w:tc>
      </w:tr>
      <w:tr w:rsidR="009A5789" w:rsidRPr="00AD67F1" w14:paraId="0C0F7EB4" w14:textId="77777777" w:rsidTr="009A5789">
        <w:trPr>
          <w:cantSplit/>
        </w:trPr>
        <w:tc>
          <w:tcPr>
            <w:tcW w:w="1187" w:type="dxa"/>
            <w:tcBorders>
              <w:top w:val="nil"/>
              <w:bottom w:val="nil"/>
            </w:tcBorders>
          </w:tcPr>
          <w:p w14:paraId="3CA7E4C7" w14:textId="77777777" w:rsidR="009A5789" w:rsidRPr="00AD67F1" w:rsidRDefault="009A5789" w:rsidP="009A5789">
            <w:pPr>
              <w:pStyle w:val="TableText10"/>
              <w:rPr>
                <w:color w:val="000000"/>
              </w:rPr>
            </w:pPr>
            <w:r w:rsidRPr="00AD67F1">
              <w:rPr>
                <w:color w:val="000000"/>
              </w:rPr>
              <w:lastRenderedPageBreak/>
              <w:t>66.24</w:t>
            </w:r>
          </w:p>
        </w:tc>
        <w:tc>
          <w:tcPr>
            <w:tcW w:w="2400" w:type="dxa"/>
            <w:tcBorders>
              <w:top w:val="nil"/>
              <w:bottom w:val="nil"/>
            </w:tcBorders>
          </w:tcPr>
          <w:p w14:paraId="100087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windscreen-wipers or washers or s 1.48</w:t>
            </w:r>
          </w:p>
        </w:tc>
        <w:tc>
          <w:tcPr>
            <w:tcW w:w="3720" w:type="dxa"/>
            <w:tcBorders>
              <w:top w:val="nil"/>
              <w:bottom w:val="nil"/>
            </w:tcBorders>
          </w:tcPr>
          <w:p w14:paraId="7F659CD4" w14:textId="77777777" w:rsidR="009A5789" w:rsidRPr="00AD67F1" w:rsidRDefault="009A5789" w:rsidP="009A5789">
            <w:pPr>
              <w:pStyle w:val="TableText10"/>
              <w:rPr>
                <w:color w:val="000000"/>
              </w:rPr>
            </w:pPr>
            <w:r w:rsidRPr="00AD67F1">
              <w:rPr>
                <w:color w:val="000000"/>
              </w:rPr>
              <w:t>driver/operator motor vehicle not comply with standard—windscreen-wipers/washers</w:t>
            </w:r>
          </w:p>
        </w:tc>
        <w:tc>
          <w:tcPr>
            <w:tcW w:w="1320" w:type="dxa"/>
            <w:tcBorders>
              <w:top w:val="nil"/>
              <w:bottom w:val="nil"/>
            </w:tcBorders>
          </w:tcPr>
          <w:p w14:paraId="783E726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EB8410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DA3480A" w14:textId="77777777" w:rsidR="009A5789" w:rsidRPr="00AD67F1" w:rsidRDefault="009A5789" w:rsidP="009A5789">
            <w:pPr>
              <w:pStyle w:val="TableText10"/>
              <w:rPr>
                <w:color w:val="000000"/>
              </w:rPr>
            </w:pPr>
          </w:p>
        </w:tc>
      </w:tr>
      <w:tr w:rsidR="009A5789" w:rsidRPr="00AD67F1" w14:paraId="6466252D" w14:textId="77777777" w:rsidTr="009A5789">
        <w:trPr>
          <w:cantSplit/>
        </w:trPr>
        <w:tc>
          <w:tcPr>
            <w:tcW w:w="1187" w:type="dxa"/>
            <w:tcBorders>
              <w:top w:val="nil"/>
              <w:bottom w:val="nil"/>
            </w:tcBorders>
          </w:tcPr>
          <w:p w14:paraId="497C756A" w14:textId="77777777" w:rsidR="009A5789" w:rsidRPr="00AD67F1" w:rsidRDefault="009A5789" w:rsidP="009A5789">
            <w:pPr>
              <w:pStyle w:val="TableText10"/>
              <w:rPr>
                <w:color w:val="000000"/>
              </w:rPr>
            </w:pPr>
            <w:r w:rsidRPr="00AD67F1">
              <w:rPr>
                <w:color w:val="000000"/>
              </w:rPr>
              <w:t>66.25</w:t>
            </w:r>
          </w:p>
        </w:tc>
        <w:tc>
          <w:tcPr>
            <w:tcW w:w="2400" w:type="dxa"/>
            <w:tcBorders>
              <w:top w:val="nil"/>
              <w:bottom w:val="nil"/>
            </w:tcBorders>
          </w:tcPr>
          <w:p w14:paraId="46B13B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wheels</w:t>
            </w:r>
          </w:p>
        </w:tc>
        <w:tc>
          <w:tcPr>
            <w:tcW w:w="3720" w:type="dxa"/>
            <w:tcBorders>
              <w:top w:val="nil"/>
              <w:bottom w:val="nil"/>
            </w:tcBorders>
          </w:tcPr>
          <w:p w14:paraId="1854B377" w14:textId="77777777" w:rsidR="009A5789" w:rsidRPr="00AD67F1" w:rsidRDefault="009A5789" w:rsidP="009A5789">
            <w:pPr>
              <w:pStyle w:val="TableText10"/>
              <w:rPr>
                <w:color w:val="000000"/>
              </w:rPr>
            </w:pPr>
            <w:r w:rsidRPr="00AD67F1">
              <w:rPr>
                <w:color w:val="000000"/>
              </w:rPr>
              <w:t>driver/operator motor vehicle not comply with standard—road wheels</w:t>
            </w:r>
          </w:p>
        </w:tc>
        <w:tc>
          <w:tcPr>
            <w:tcW w:w="1320" w:type="dxa"/>
            <w:tcBorders>
              <w:top w:val="nil"/>
              <w:bottom w:val="nil"/>
            </w:tcBorders>
          </w:tcPr>
          <w:p w14:paraId="047590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42027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58663759" w14:textId="77777777" w:rsidR="009A5789" w:rsidRPr="00AD67F1" w:rsidRDefault="009A5789" w:rsidP="009A5789">
            <w:pPr>
              <w:pStyle w:val="TableText10"/>
              <w:rPr>
                <w:color w:val="000000"/>
              </w:rPr>
            </w:pPr>
          </w:p>
        </w:tc>
      </w:tr>
      <w:tr w:rsidR="009A5789" w:rsidRPr="00AD67F1" w14:paraId="4ABE422B" w14:textId="77777777" w:rsidTr="009A5789">
        <w:trPr>
          <w:cantSplit/>
        </w:trPr>
        <w:tc>
          <w:tcPr>
            <w:tcW w:w="1187" w:type="dxa"/>
            <w:tcBorders>
              <w:top w:val="nil"/>
              <w:bottom w:val="nil"/>
            </w:tcBorders>
          </w:tcPr>
          <w:p w14:paraId="3DAD1301" w14:textId="77777777" w:rsidR="009A5789" w:rsidRPr="00AD67F1" w:rsidRDefault="009A5789" w:rsidP="009A5789">
            <w:pPr>
              <w:pStyle w:val="TableText10"/>
              <w:rPr>
                <w:color w:val="000000"/>
              </w:rPr>
            </w:pPr>
            <w:r w:rsidRPr="00AD67F1">
              <w:rPr>
                <w:color w:val="000000"/>
              </w:rPr>
              <w:t>66.26</w:t>
            </w:r>
          </w:p>
        </w:tc>
        <w:tc>
          <w:tcPr>
            <w:tcW w:w="2400" w:type="dxa"/>
            <w:tcBorders>
              <w:top w:val="nil"/>
              <w:bottom w:val="nil"/>
            </w:tcBorders>
          </w:tcPr>
          <w:p w14:paraId="33BED7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tyres or ss 1.50-1.56</w:t>
            </w:r>
          </w:p>
        </w:tc>
        <w:tc>
          <w:tcPr>
            <w:tcW w:w="3720" w:type="dxa"/>
            <w:tcBorders>
              <w:top w:val="nil"/>
              <w:bottom w:val="nil"/>
            </w:tcBorders>
          </w:tcPr>
          <w:p w14:paraId="3B51633D" w14:textId="77777777" w:rsidR="009A5789" w:rsidRPr="00AD67F1" w:rsidRDefault="009A5789" w:rsidP="009A5789">
            <w:pPr>
              <w:pStyle w:val="TableText10"/>
              <w:rPr>
                <w:color w:val="000000"/>
              </w:rPr>
            </w:pPr>
            <w:r w:rsidRPr="00AD67F1">
              <w:rPr>
                <w:color w:val="000000"/>
              </w:rPr>
              <w:t>driver/operator motor vehicle not comply with standard—tyres</w:t>
            </w:r>
          </w:p>
        </w:tc>
        <w:tc>
          <w:tcPr>
            <w:tcW w:w="1320" w:type="dxa"/>
            <w:tcBorders>
              <w:top w:val="nil"/>
              <w:bottom w:val="nil"/>
            </w:tcBorders>
          </w:tcPr>
          <w:p w14:paraId="3C58F4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B99543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40F331" w14:textId="77777777" w:rsidR="009A5789" w:rsidRPr="00AD67F1" w:rsidRDefault="009A5789" w:rsidP="009A5789">
            <w:pPr>
              <w:pStyle w:val="TableText10"/>
              <w:rPr>
                <w:color w:val="000000"/>
              </w:rPr>
            </w:pPr>
          </w:p>
        </w:tc>
      </w:tr>
      <w:tr w:rsidR="009A5789" w:rsidRPr="00AD67F1" w14:paraId="3C884A80" w14:textId="77777777" w:rsidTr="009A5789">
        <w:trPr>
          <w:cantSplit/>
        </w:trPr>
        <w:tc>
          <w:tcPr>
            <w:tcW w:w="1187" w:type="dxa"/>
            <w:tcBorders>
              <w:top w:val="nil"/>
              <w:bottom w:val="nil"/>
            </w:tcBorders>
          </w:tcPr>
          <w:p w14:paraId="7FFD3B44" w14:textId="77777777" w:rsidR="009A5789" w:rsidRPr="00AD67F1" w:rsidRDefault="009A5789" w:rsidP="009A5789">
            <w:pPr>
              <w:pStyle w:val="TableText10"/>
              <w:rPr>
                <w:color w:val="000000"/>
              </w:rPr>
            </w:pPr>
            <w:r w:rsidRPr="00AD67F1">
              <w:rPr>
                <w:color w:val="000000"/>
              </w:rPr>
              <w:lastRenderedPageBreak/>
              <w:t>66.27</w:t>
            </w:r>
          </w:p>
        </w:tc>
        <w:tc>
          <w:tcPr>
            <w:tcW w:w="2400" w:type="dxa"/>
            <w:tcBorders>
              <w:top w:val="nil"/>
              <w:bottom w:val="nil"/>
            </w:tcBorders>
          </w:tcPr>
          <w:p w14:paraId="30D7A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motorbike steering, handlebars, footrests or chainguards or ss 1.57-1.59</w:t>
            </w:r>
          </w:p>
        </w:tc>
        <w:tc>
          <w:tcPr>
            <w:tcW w:w="3720" w:type="dxa"/>
            <w:tcBorders>
              <w:top w:val="nil"/>
              <w:bottom w:val="nil"/>
            </w:tcBorders>
          </w:tcPr>
          <w:p w14:paraId="5B99F38A" w14:textId="77777777" w:rsidR="009A5789" w:rsidRPr="00AD67F1" w:rsidRDefault="009A5789" w:rsidP="009A5789">
            <w:pPr>
              <w:pStyle w:val="TableText10"/>
              <w:rPr>
                <w:color w:val="000000"/>
              </w:rPr>
            </w:pPr>
            <w:r w:rsidRPr="00AD67F1">
              <w:rPr>
                <w:color w:val="000000"/>
              </w:rPr>
              <w:t>driver/operator motor vehicle not comply with standard—motorbike steering/handlebars/footrests/chainguard</w:t>
            </w:r>
          </w:p>
        </w:tc>
        <w:tc>
          <w:tcPr>
            <w:tcW w:w="1320" w:type="dxa"/>
            <w:tcBorders>
              <w:top w:val="nil"/>
              <w:bottom w:val="nil"/>
            </w:tcBorders>
          </w:tcPr>
          <w:p w14:paraId="3C20EB1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5E6E7A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6510061" w14:textId="77777777" w:rsidR="009A5789" w:rsidRPr="00AD67F1" w:rsidRDefault="009A5789" w:rsidP="009A5789">
            <w:pPr>
              <w:pStyle w:val="TableText10"/>
              <w:rPr>
                <w:color w:val="000000"/>
              </w:rPr>
            </w:pPr>
          </w:p>
        </w:tc>
      </w:tr>
      <w:tr w:rsidR="009A5789" w:rsidRPr="00AD67F1" w14:paraId="67E45528" w14:textId="77777777" w:rsidTr="009A5789">
        <w:trPr>
          <w:cantSplit/>
        </w:trPr>
        <w:tc>
          <w:tcPr>
            <w:tcW w:w="1187" w:type="dxa"/>
            <w:tcBorders>
              <w:top w:val="nil"/>
              <w:bottom w:val="nil"/>
            </w:tcBorders>
          </w:tcPr>
          <w:p w14:paraId="539EF25B" w14:textId="77777777" w:rsidR="009A5789" w:rsidRPr="00AD67F1" w:rsidRDefault="009A5789" w:rsidP="009A5789">
            <w:pPr>
              <w:pStyle w:val="TableText10"/>
              <w:rPr>
                <w:color w:val="000000"/>
              </w:rPr>
            </w:pPr>
            <w:r w:rsidRPr="00AD67F1">
              <w:rPr>
                <w:color w:val="000000"/>
              </w:rPr>
              <w:t>66.28</w:t>
            </w:r>
          </w:p>
        </w:tc>
        <w:tc>
          <w:tcPr>
            <w:tcW w:w="2400" w:type="dxa"/>
            <w:tcBorders>
              <w:top w:val="nil"/>
              <w:bottom w:val="nil"/>
            </w:tcBorders>
          </w:tcPr>
          <w:p w14:paraId="13C46F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1.60 requirement in relation to fire extinguisher</w:t>
            </w:r>
          </w:p>
        </w:tc>
        <w:tc>
          <w:tcPr>
            <w:tcW w:w="3720" w:type="dxa"/>
            <w:tcBorders>
              <w:top w:val="nil"/>
              <w:bottom w:val="nil"/>
            </w:tcBorders>
          </w:tcPr>
          <w:p w14:paraId="71F4087B" w14:textId="77777777" w:rsidR="009A5789" w:rsidRPr="00AD67F1" w:rsidRDefault="009A5789" w:rsidP="009A5789">
            <w:pPr>
              <w:pStyle w:val="TableText10"/>
              <w:rPr>
                <w:color w:val="000000"/>
              </w:rPr>
            </w:pPr>
            <w:r w:rsidRPr="00AD67F1">
              <w:rPr>
                <w:color w:val="000000"/>
              </w:rPr>
              <w:t>accredited operator not comply with standard—minimum classification and rating/required number/location of fire extinguisher</w:t>
            </w:r>
          </w:p>
        </w:tc>
        <w:tc>
          <w:tcPr>
            <w:tcW w:w="1320" w:type="dxa"/>
            <w:tcBorders>
              <w:top w:val="nil"/>
              <w:bottom w:val="nil"/>
            </w:tcBorders>
          </w:tcPr>
          <w:p w14:paraId="39F64CF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F4A549"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1C75A269" w14:textId="77777777" w:rsidR="009A5789" w:rsidRPr="00AD67F1" w:rsidRDefault="009A5789" w:rsidP="009A5789">
            <w:pPr>
              <w:pStyle w:val="TableText10"/>
              <w:rPr>
                <w:color w:val="000000"/>
              </w:rPr>
            </w:pPr>
          </w:p>
        </w:tc>
      </w:tr>
      <w:tr w:rsidR="009A5789" w:rsidRPr="00AD67F1" w14:paraId="40504E9B" w14:textId="77777777" w:rsidTr="009A5789">
        <w:trPr>
          <w:cantSplit/>
        </w:trPr>
        <w:tc>
          <w:tcPr>
            <w:tcW w:w="1187" w:type="dxa"/>
            <w:tcBorders>
              <w:top w:val="nil"/>
              <w:bottom w:val="nil"/>
            </w:tcBorders>
          </w:tcPr>
          <w:p w14:paraId="3DA3D685" w14:textId="77777777" w:rsidR="009A5789" w:rsidRPr="00AD67F1" w:rsidRDefault="009A5789" w:rsidP="009A5789">
            <w:pPr>
              <w:pStyle w:val="TableText10"/>
              <w:rPr>
                <w:color w:val="000000"/>
              </w:rPr>
            </w:pPr>
            <w:r w:rsidRPr="00AD67F1">
              <w:rPr>
                <w:color w:val="000000"/>
              </w:rPr>
              <w:lastRenderedPageBreak/>
              <w:t>66.29</w:t>
            </w:r>
          </w:p>
        </w:tc>
        <w:tc>
          <w:tcPr>
            <w:tcW w:w="2400" w:type="dxa"/>
            <w:tcBorders>
              <w:top w:val="nil"/>
              <w:bottom w:val="nil"/>
            </w:tcBorders>
          </w:tcPr>
          <w:p w14:paraId="516970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1.61 in relation to proper working order of fire extinguisher</w:t>
            </w:r>
          </w:p>
        </w:tc>
        <w:tc>
          <w:tcPr>
            <w:tcW w:w="3720" w:type="dxa"/>
            <w:tcBorders>
              <w:top w:val="nil"/>
              <w:bottom w:val="nil"/>
            </w:tcBorders>
          </w:tcPr>
          <w:p w14:paraId="551C22EE" w14:textId="77777777" w:rsidR="009A5789" w:rsidRPr="00AD67F1" w:rsidRDefault="009A5789" w:rsidP="009A5789">
            <w:pPr>
              <w:pStyle w:val="TableText10"/>
              <w:rPr>
                <w:color w:val="000000"/>
              </w:rPr>
            </w:pPr>
            <w:r w:rsidRPr="00AD67F1">
              <w:rPr>
                <w:color w:val="000000"/>
              </w:rPr>
              <w:t>accredited operator not comply with standard—keep fire extinguisher in proper working order</w:t>
            </w:r>
          </w:p>
        </w:tc>
        <w:tc>
          <w:tcPr>
            <w:tcW w:w="1320" w:type="dxa"/>
            <w:tcBorders>
              <w:top w:val="nil"/>
              <w:bottom w:val="nil"/>
            </w:tcBorders>
          </w:tcPr>
          <w:p w14:paraId="3374F15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85B20CC"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4B06008F" w14:textId="77777777" w:rsidR="009A5789" w:rsidRPr="00AD67F1" w:rsidRDefault="009A5789" w:rsidP="009A5789">
            <w:pPr>
              <w:pStyle w:val="TableText10"/>
              <w:rPr>
                <w:color w:val="000000"/>
              </w:rPr>
            </w:pPr>
          </w:p>
        </w:tc>
      </w:tr>
      <w:tr w:rsidR="009A5789" w:rsidRPr="00AD67F1" w14:paraId="543FDEFA" w14:textId="77777777" w:rsidTr="009A5789">
        <w:trPr>
          <w:cantSplit/>
        </w:trPr>
        <w:tc>
          <w:tcPr>
            <w:tcW w:w="1187" w:type="dxa"/>
            <w:tcBorders>
              <w:top w:val="nil"/>
              <w:bottom w:val="nil"/>
            </w:tcBorders>
          </w:tcPr>
          <w:p w14:paraId="63E47649" w14:textId="77777777" w:rsidR="009A5789" w:rsidRPr="00AD67F1" w:rsidRDefault="009A5789" w:rsidP="009A5789">
            <w:pPr>
              <w:pStyle w:val="TableText10"/>
              <w:rPr>
                <w:color w:val="000000"/>
              </w:rPr>
            </w:pPr>
            <w:r w:rsidRPr="00AD67F1">
              <w:rPr>
                <w:color w:val="000000"/>
              </w:rPr>
              <w:t>66.30</w:t>
            </w:r>
          </w:p>
        </w:tc>
        <w:tc>
          <w:tcPr>
            <w:tcW w:w="2400" w:type="dxa"/>
            <w:tcBorders>
              <w:top w:val="nil"/>
              <w:bottom w:val="nil"/>
            </w:tcBorders>
          </w:tcPr>
          <w:p w14:paraId="4E9AB0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 or engine identification numbers or s 1.62</w:t>
            </w:r>
          </w:p>
        </w:tc>
        <w:tc>
          <w:tcPr>
            <w:tcW w:w="3720" w:type="dxa"/>
            <w:tcBorders>
              <w:top w:val="nil"/>
              <w:bottom w:val="nil"/>
            </w:tcBorders>
          </w:tcPr>
          <w:p w14:paraId="1F72F500" w14:textId="77777777" w:rsidR="009A5789" w:rsidRPr="00AD67F1" w:rsidRDefault="009A5789" w:rsidP="009A5789">
            <w:pPr>
              <w:pStyle w:val="TableText10"/>
              <w:rPr>
                <w:color w:val="000000"/>
              </w:rPr>
            </w:pPr>
            <w:r w:rsidRPr="00AD67F1">
              <w:rPr>
                <w:color w:val="000000"/>
              </w:rPr>
              <w:t>driver/operator motor vehicle not comply with standard—vehicle/engine identification number</w:t>
            </w:r>
          </w:p>
        </w:tc>
        <w:tc>
          <w:tcPr>
            <w:tcW w:w="1320" w:type="dxa"/>
            <w:tcBorders>
              <w:top w:val="nil"/>
              <w:bottom w:val="nil"/>
            </w:tcBorders>
          </w:tcPr>
          <w:p w14:paraId="182DBF3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E0C8B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507907" w14:textId="77777777" w:rsidR="009A5789" w:rsidRPr="00AD67F1" w:rsidRDefault="009A5789" w:rsidP="009A5789">
            <w:pPr>
              <w:pStyle w:val="TableText10"/>
              <w:rPr>
                <w:color w:val="000000"/>
              </w:rPr>
            </w:pPr>
          </w:p>
        </w:tc>
      </w:tr>
      <w:tr w:rsidR="009A5789" w:rsidRPr="00AD67F1" w14:paraId="6DD0D6C0" w14:textId="77777777" w:rsidTr="009A5789">
        <w:trPr>
          <w:cantSplit/>
        </w:trPr>
        <w:tc>
          <w:tcPr>
            <w:tcW w:w="1187" w:type="dxa"/>
            <w:tcBorders>
              <w:top w:val="nil"/>
              <w:bottom w:val="nil"/>
            </w:tcBorders>
          </w:tcPr>
          <w:p w14:paraId="315A0A11" w14:textId="77777777" w:rsidR="009A5789" w:rsidRPr="00AD67F1" w:rsidRDefault="009A5789" w:rsidP="009A5789">
            <w:pPr>
              <w:pStyle w:val="TableText10"/>
              <w:rPr>
                <w:color w:val="000000"/>
              </w:rPr>
            </w:pPr>
            <w:r w:rsidRPr="00AD67F1">
              <w:rPr>
                <w:color w:val="000000"/>
              </w:rPr>
              <w:lastRenderedPageBreak/>
              <w:t>66.31</w:t>
            </w:r>
          </w:p>
        </w:tc>
        <w:tc>
          <w:tcPr>
            <w:tcW w:w="2400" w:type="dxa"/>
            <w:tcBorders>
              <w:top w:val="nil"/>
              <w:bottom w:val="nil"/>
            </w:tcBorders>
          </w:tcPr>
          <w:p w14:paraId="664101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compliance plates or s 1.63</w:t>
            </w:r>
          </w:p>
        </w:tc>
        <w:tc>
          <w:tcPr>
            <w:tcW w:w="3720" w:type="dxa"/>
            <w:tcBorders>
              <w:top w:val="nil"/>
              <w:bottom w:val="nil"/>
            </w:tcBorders>
          </w:tcPr>
          <w:p w14:paraId="66E61E3F" w14:textId="77777777" w:rsidR="009A5789" w:rsidRPr="00AD67F1" w:rsidRDefault="009A5789" w:rsidP="009A5789">
            <w:pPr>
              <w:pStyle w:val="TableText10"/>
              <w:rPr>
                <w:color w:val="000000"/>
              </w:rPr>
            </w:pPr>
            <w:r w:rsidRPr="00AD67F1">
              <w:rPr>
                <w:color w:val="000000"/>
              </w:rPr>
              <w:t>driver/operator motor vehicle not comply with standard—compliance plate</w:t>
            </w:r>
          </w:p>
        </w:tc>
        <w:tc>
          <w:tcPr>
            <w:tcW w:w="1320" w:type="dxa"/>
            <w:tcBorders>
              <w:top w:val="nil"/>
              <w:bottom w:val="nil"/>
            </w:tcBorders>
          </w:tcPr>
          <w:p w14:paraId="2523396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35E923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E1D1C3A" w14:textId="77777777" w:rsidR="009A5789" w:rsidRPr="00AD67F1" w:rsidRDefault="009A5789" w:rsidP="009A5789">
            <w:pPr>
              <w:pStyle w:val="TableText10"/>
              <w:rPr>
                <w:color w:val="000000"/>
              </w:rPr>
            </w:pPr>
          </w:p>
        </w:tc>
      </w:tr>
      <w:tr w:rsidR="009A5789" w:rsidRPr="00AD67F1" w14:paraId="760E441C" w14:textId="77777777" w:rsidTr="009A5789">
        <w:trPr>
          <w:cantSplit/>
        </w:trPr>
        <w:tc>
          <w:tcPr>
            <w:tcW w:w="1187" w:type="dxa"/>
            <w:tcBorders>
              <w:top w:val="nil"/>
              <w:bottom w:val="nil"/>
            </w:tcBorders>
          </w:tcPr>
          <w:p w14:paraId="7FCB8359" w14:textId="77777777" w:rsidR="009A5789" w:rsidRPr="00AD67F1" w:rsidRDefault="009A5789" w:rsidP="009A5789">
            <w:pPr>
              <w:pStyle w:val="TableText10"/>
              <w:rPr>
                <w:color w:val="000000"/>
              </w:rPr>
            </w:pPr>
            <w:r w:rsidRPr="00AD67F1">
              <w:rPr>
                <w:color w:val="000000"/>
              </w:rPr>
              <w:t>66.32</w:t>
            </w:r>
          </w:p>
        </w:tc>
        <w:tc>
          <w:tcPr>
            <w:tcW w:w="2400" w:type="dxa"/>
            <w:tcBorders>
              <w:top w:val="nil"/>
              <w:bottom w:val="nil"/>
            </w:tcBorders>
          </w:tcPr>
          <w:p w14:paraId="3D7AFA6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white or silver band or s 1.64</w:t>
            </w:r>
          </w:p>
        </w:tc>
        <w:tc>
          <w:tcPr>
            <w:tcW w:w="3720" w:type="dxa"/>
            <w:tcBorders>
              <w:top w:val="nil"/>
              <w:bottom w:val="nil"/>
            </w:tcBorders>
          </w:tcPr>
          <w:p w14:paraId="31E5DC46" w14:textId="77777777" w:rsidR="009A5789" w:rsidRPr="00AD67F1" w:rsidRDefault="009A5789" w:rsidP="009A5789">
            <w:pPr>
              <w:pStyle w:val="TableText10"/>
              <w:rPr>
                <w:color w:val="000000"/>
              </w:rPr>
            </w:pPr>
            <w:r w:rsidRPr="00AD67F1">
              <w:rPr>
                <w:color w:val="000000"/>
              </w:rPr>
              <w:t>driver/operator motor vehicle not comply with standard—white/silver band</w:t>
            </w:r>
          </w:p>
        </w:tc>
        <w:tc>
          <w:tcPr>
            <w:tcW w:w="1320" w:type="dxa"/>
            <w:tcBorders>
              <w:top w:val="nil"/>
              <w:bottom w:val="nil"/>
            </w:tcBorders>
          </w:tcPr>
          <w:p w14:paraId="5A40378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E340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C3F5E38" w14:textId="77777777" w:rsidR="009A5789" w:rsidRPr="00AD67F1" w:rsidRDefault="009A5789" w:rsidP="009A5789">
            <w:pPr>
              <w:pStyle w:val="TableText10"/>
              <w:rPr>
                <w:color w:val="000000"/>
              </w:rPr>
            </w:pPr>
          </w:p>
        </w:tc>
      </w:tr>
      <w:tr w:rsidR="009A5789" w:rsidRPr="00AD67F1" w14:paraId="31B8F165" w14:textId="77777777" w:rsidTr="009A5789">
        <w:trPr>
          <w:cantSplit/>
        </w:trPr>
        <w:tc>
          <w:tcPr>
            <w:tcW w:w="1187" w:type="dxa"/>
            <w:tcBorders>
              <w:top w:val="nil"/>
              <w:bottom w:val="nil"/>
            </w:tcBorders>
          </w:tcPr>
          <w:p w14:paraId="1C57E81A" w14:textId="77777777" w:rsidR="009A5789" w:rsidRPr="00AD67F1" w:rsidRDefault="009A5789" w:rsidP="009A5789">
            <w:pPr>
              <w:pStyle w:val="TableText10"/>
              <w:rPr>
                <w:color w:val="000000"/>
              </w:rPr>
            </w:pPr>
            <w:r w:rsidRPr="00AD67F1">
              <w:rPr>
                <w:color w:val="000000"/>
              </w:rPr>
              <w:t>66.33</w:t>
            </w:r>
          </w:p>
        </w:tc>
        <w:tc>
          <w:tcPr>
            <w:tcW w:w="2400" w:type="dxa"/>
            <w:tcBorders>
              <w:top w:val="nil"/>
              <w:bottom w:val="nil"/>
            </w:tcBorders>
          </w:tcPr>
          <w:p w14:paraId="736FDF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unauthorised or prohibited warning signs or s 1.65</w:t>
            </w:r>
          </w:p>
        </w:tc>
        <w:tc>
          <w:tcPr>
            <w:tcW w:w="3720" w:type="dxa"/>
            <w:tcBorders>
              <w:top w:val="nil"/>
              <w:bottom w:val="nil"/>
            </w:tcBorders>
          </w:tcPr>
          <w:p w14:paraId="25E6917A" w14:textId="77777777" w:rsidR="009A5789" w:rsidRPr="00AD67F1" w:rsidRDefault="009A5789" w:rsidP="009A5789">
            <w:pPr>
              <w:pStyle w:val="TableText10"/>
              <w:rPr>
                <w:color w:val="000000"/>
              </w:rPr>
            </w:pPr>
            <w:r w:rsidRPr="00AD67F1">
              <w:rPr>
                <w:color w:val="000000"/>
              </w:rPr>
              <w:t>driver/operator motor vehicle not comply with standard—unauthorised warning sign</w:t>
            </w:r>
          </w:p>
        </w:tc>
        <w:tc>
          <w:tcPr>
            <w:tcW w:w="1320" w:type="dxa"/>
            <w:tcBorders>
              <w:top w:val="nil"/>
              <w:bottom w:val="nil"/>
            </w:tcBorders>
          </w:tcPr>
          <w:p w14:paraId="1967C41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CD9BCB5"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8294140" w14:textId="77777777" w:rsidR="009A5789" w:rsidRPr="00AD67F1" w:rsidRDefault="009A5789" w:rsidP="009A5789">
            <w:pPr>
              <w:pStyle w:val="TableText10"/>
              <w:rPr>
                <w:color w:val="000000"/>
              </w:rPr>
            </w:pPr>
          </w:p>
        </w:tc>
      </w:tr>
      <w:tr w:rsidR="009A5789" w:rsidRPr="00AD67F1" w14:paraId="7AD008F2" w14:textId="77777777" w:rsidTr="009A5789">
        <w:trPr>
          <w:cantSplit/>
        </w:trPr>
        <w:tc>
          <w:tcPr>
            <w:tcW w:w="1187" w:type="dxa"/>
            <w:tcBorders>
              <w:top w:val="nil"/>
              <w:bottom w:val="nil"/>
            </w:tcBorders>
          </w:tcPr>
          <w:p w14:paraId="1F116B90" w14:textId="77777777" w:rsidR="009A5789" w:rsidRPr="00AD67F1" w:rsidRDefault="009A5789" w:rsidP="009A5789">
            <w:pPr>
              <w:pStyle w:val="TableText10"/>
              <w:rPr>
                <w:color w:val="000000"/>
              </w:rPr>
            </w:pPr>
            <w:r w:rsidRPr="00AD67F1">
              <w:rPr>
                <w:color w:val="000000"/>
              </w:rPr>
              <w:lastRenderedPageBreak/>
              <w:t>66.34</w:t>
            </w:r>
          </w:p>
        </w:tc>
        <w:tc>
          <w:tcPr>
            <w:tcW w:w="2400" w:type="dxa"/>
            <w:tcBorders>
              <w:top w:val="nil"/>
              <w:bottom w:val="nil"/>
            </w:tcBorders>
          </w:tcPr>
          <w:p w14:paraId="7A582B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axles or axle groups or s 1.66</w:t>
            </w:r>
          </w:p>
        </w:tc>
        <w:tc>
          <w:tcPr>
            <w:tcW w:w="3720" w:type="dxa"/>
            <w:tcBorders>
              <w:top w:val="nil"/>
              <w:bottom w:val="nil"/>
            </w:tcBorders>
          </w:tcPr>
          <w:p w14:paraId="23957C64" w14:textId="77777777" w:rsidR="009A5789" w:rsidRPr="00AD67F1" w:rsidRDefault="009A5789" w:rsidP="009A5789">
            <w:pPr>
              <w:pStyle w:val="TableText10"/>
              <w:rPr>
                <w:color w:val="000000"/>
              </w:rPr>
            </w:pPr>
            <w:r w:rsidRPr="00AD67F1">
              <w:rPr>
                <w:color w:val="000000"/>
              </w:rPr>
              <w:t>driver/operator motor vehicle not comply with standard—axles/axle groups</w:t>
            </w:r>
          </w:p>
        </w:tc>
        <w:tc>
          <w:tcPr>
            <w:tcW w:w="1320" w:type="dxa"/>
            <w:tcBorders>
              <w:top w:val="nil"/>
              <w:bottom w:val="nil"/>
            </w:tcBorders>
          </w:tcPr>
          <w:p w14:paraId="38D1DA3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AD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860739" w14:textId="77777777" w:rsidR="009A5789" w:rsidRPr="00AD67F1" w:rsidRDefault="009A5789" w:rsidP="009A5789">
            <w:pPr>
              <w:pStyle w:val="TableText10"/>
              <w:rPr>
                <w:color w:val="000000"/>
              </w:rPr>
            </w:pPr>
          </w:p>
        </w:tc>
      </w:tr>
      <w:tr w:rsidR="009A5789" w:rsidRPr="00AD67F1" w14:paraId="781347BA" w14:textId="77777777" w:rsidTr="009A5789">
        <w:trPr>
          <w:cantSplit/>
        </w:trPr>
        <w:tc>
          <w:tcPr>
            <w:tcW w:w="1187" w:type="dxa"/>
            <w:tcBorders>
              <w:top w:val="nil"/>
              <w:bottom w:val="nil"/>
            </w:tcBorders>
          </w:tcPr>
          <w:p w14:paraId="19F413B1" w14:textId="77777777" w:rsidR="009A5789" w:rsidRPr="00AD67F1" w:rsidRDefault="009A5789" w:rsidP="009A5789">
            <w:pPr>
              <w:pStyle w:val="TableText10"/>
              <w:rPr>
                <w:color w:val="000000"/>
              </w:rPr>
            </w:pPr>
            <w:r w:rsidRPr="00AD67F1">
              <w:rPr>
                <w:color w:val="000000"/>
              </w:rPr>
              <w:t>66.35</w:t>
            </w:r>
          </w:p>
        </w:tc>
        <w:tc>
          <w:tcPr>
            <w:tcW w:w="2400" w:type="dxa"/>
            <w:tcBorders>
              <w:top w:val="nil"/>
              <w:bottom w:val="nil"/>
            </w:tcBorders>
          </w:tcPr>
          <w:p w14:paraId="43A43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vehicle/combination dimensions (including width, length, rear overhang, height or ground clearance) or ss 1.67</w:t>
            </w:r>
            <w:r w:rsidRPr="00AD67F1">
              <w:rPr>
                <w:color w:val="000000"/>
              </w:rPr>
              <w:noBreakHyphen/>
              <w:t>1.75</w:t>
            </w:r>
          </w:p>
        </w:tc>
        <w:tc>
          <w:tcPr>
            <w:tcW w:w="3720" w:type="dxa"/>
            <w:tcBorders>
              <w:top w:val="nil"/>
              <w:bottom w:val="nil"/>
            </w:tcBorders>
          </w:tcPr>
          <w:p w14:paraId="0DD75DF2" w14:textId="77777777" w:rsidR="009A5789" w:rsidRPr="00AD67F1" w:rsidRDefault="009A5789" w:rsidP="009A5789">
            <w:pPr>
              <w:pStyle w:val="TableText10"/>
              <w:rPr>
                <w:color w:val="000000"/>
              </w:rPr>
            </w:pPr>
            <w:r w:rsidRPr="00AD67F1">
              <w:rPr>
                <w:color w:val="000000"/>
              </w:rPr>
              <w:t>driver/operator vehicle/combination not comply with standard—width/length/rear overhang/height/ground clearance/other dimensions</w:t>
            </w:r>
          </w:p>
        </w:tc>
        <w:tc>
          <w:tcPr>
            <w:tcW w:w="1320" w:type="dxa"/>
            <w:tcBorders>
              <w:top w:val="nil"/>
              <w:bottom w:val="nil"/>
            </w:tcBorders>
          </w:tcPr>
          <w:p w14:paraId="1A3BCF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3A6731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39A78A6" w14:textId="77777777" w:rsidR="009A5789" w:rsidRPr="00AD67F1" w:rsidRDefault="009A5789" w:rsidP="009A5789">
            <w:pPr>
              <w:pStyle w:val="TableText10"/>
              <w:rPr>
                <w:color w:val="000000"/>
              </w:rPr>
            </w:pPr>
          </w:p>
        </w:tc>
      </w:tr>
      <w:tr w:rsidR="009A5789" w:rsidRPr="00AD67F1" w14:paraId="6EB3B078" w14:textId="77777777" w:rsidTr="009A5789">
        <w:trPr>
          <w:cantSplit/>
        </w:trPr>
        <w:tc>
          <w:tcPr>
            <w:tcW w:w="1187" w:type="dxa"/>
            <w:tcBorders>
              <w:top w:val="nil"/>
              <w:bottom w:val="nil"/>
            </w:tcBorders>
          </w:tcPr>
          <w:p w14:paraId="16B39918" w14:textId="77777777" w:rsidR="009A5789" w:rsidRPr="00AD67F1" w:rsidRDefault="009A5789" w:rsidP="009A5789">
            <w:pPr>
              <w:pStyle w:val="TableText10"/>
              <w:rPr>
                <w:color w:val="000000"/>
              </w:rPr>
            </w:pPr>
            <w:r w:rsidRPr="00AD67F1">
              <w:rPr>
                <w:color w:val="000000"/>
              </w:rPr>
              <w:lastRenderedPageBreak/>
              <w:t>66.36</w:t>
            </w:r>
          </w:p>
        </w:tc>
        <w:tc>
          <w:tcPr>
            <w:tcW w:w="2400" w:type="dxa"/>
            <w:tcBorders>
              <w:top w:val="nil"/>
              <w:bottom w:val="nil"/>
            </w:tcBorders>
          </w:tcPr>
          <w:p w14:paraId="0304DE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lights or ss 1.76-1.108, s 1.120, s 1.121, s 1.125 and s 1.126</w:t>
            </w:r>
          </w:p>
        </w:tc>
        <w:tc>
          <w:tcPr>
            <w:tcW w:w="3720" w:type="dxa"/>
            <w:tcBorders>
              <w:top w:val="nil"/>
              <w:bottom w:val="nil"/>
            </w:tcBorders>
          </w:tcPr>
          <w:p w14:paraId="6CCD1202" w14:textId="77777777" w:rsidR="009A5789" w:rsidRPr="00AD67F1" w:rsidRDefault="009A5789" w:rsidP="009A5789">
            <w:pPr>
              <w:pStyle w:val="TableText10"/>
              <w:rPr>
                <w:color w:val="000000"/>
              </w:rPr>
            </w:pPr>
            <w:r w:rsidRPr="00AD67F1">
              <w:rPr>
                <w:color w:val="000000"/>
              </w:rPr>
              <w:t>driver/operator motor vehicle not comply with standard—headlights/parking lights/daytime running lights/tail</w:t>
            </w:r>
            <w:r w:rsidRPr="00AD67F1">
              <w:rPr>
                <w:color w:val="000000"/>
              </w:rPr>
              <w:noBreakHyphen/>
              <w:t>lights/numberplate lights/clearance lights/external cabin lights/side marker lights/brakelights/reversing lights/direction indicator lights/fog lights/prohibited lights/other lights</w:t>
            </w:r>
          </w:p>
        </w:tc>
        <w:tc>
          <w:tcPr>
            <w:tcW w:w="1320" w:type="dxa"/>
            <w:tcBorders>
              <w:top w:val="nil"/>
              <w:bottom w:val="nil"/>
            </w:tcBorders>
          </w:tcPr>
          <w:p w14:paraId="1238BB8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7E407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7C180D" w14:textId="77777777" w:rsidR="009A5789" w:rsidRPr="00AD67F1" w:rsidRDefault="009A5789" w:rsidP="009A5789">
            <w:pPr>
              <w:pStyle w:val="TableText10"/>
              <w:rPr>
                <w:color w:val="000000"/>
              </w:rPr>
            </w:pPr>
          </w:p>
        </w:tc>
      </w:tr>
      <w:tr w:rsidR="009A5789" w:rsidRPr="00AD67F1" w14:paraId="4BDC7CCA" w14:textId="77777777" w:rsidTr="009A5789">
        <w:trPr>
          <w:cantSplit/>
        </w:trPr>
        <w:tc>
          <w:tcPr>
            <w:tcW w:w="1187" w:type="dxa"/>
            <w:tcBorders>
              <w:top w:val="nil"/>
              <w:bottom w:val="nil"/>
            </w:tcBorders>
          </w:tcPr>
          <w:p w14:paraId="7E85CE45" w14:textId="77777777" w:rsidR="009A5789" w:rsidRPr="00AD67F1" w:rsidRDefault="009A5789" w:rsidP="009A5789">
            <w:pPr>
              <w:pStyle w:val="TableText10"/>
              <w:rPr>
                <w:color w:val="000000"/>
              </w:rPr>
            </w:pPr>
            <w:r w:rsidRPr="00AD67F1">
              <w:rPr>
                <w:color w:val="000000"/>
              </w:rPr>
              <w:t>66.37</w:t>
            </w:r>
          </w:p>
        </w:tc>
        <w:tc>
          <w:tcPr>
            <w:tcW w:w="2400" w:type="dxa"/>
            <w:tcBorders>
              <w:top w:val="nil"/>
              <w:bottom w:val="nil"/>
            </w:tcBorders>
          </w:tcPr>
          <w:p w14:paraId="6E4735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reflectors or ss 1.110</w:t>
            </w:r>
            <w:r w:rsidRPr="00AD67F1">
              <w:rPr>
                <w:color w:val="000000"/>
              </w:rPr>
              <w:noBreakHyphen/>
              <w:t>1.115 and s 1.120</w:t>
            </w:r>
          </w:p>
        </w:tc>
        <w:tc>
          <w:tcPr>
            <w:tcW w:w="3720" w:type="dxa"/>
            <w:tcBorders>
              <w:top w:val="nil"/>
              <w:bottom w:val="nil"/>
            </w:tcBorders>
          </w:tcPr>
          <w:p w14:paraId="3CE83312" w14:textId="77777777" w:rsidR="009A5789" w:rsidRPr="00AD67F1" w:rsidRDefault="009A5789" w:rsidP="009A5789">
            <w:pPr>
              <w:pStyle w:val="TableText10"/>
              <w:rPr>
                <w:color w:val="000000"/>
              </w:rPr>
            </w:pPr>
            <w:r w:rsidRPr="00AD67F1">
              <w:rPr>
                <w:color w:val="000000"/>
              </w:rPr>
              <w:t>driver/operator motor vehicle not comply with standard—rear reflectors/side reflectors/front reflectors/other reflectors</w:t>
            </w:r>
          </w:p>
        </w:tc>
        <w:tc>
          <w:tcPr>
            <w:tcW w:w="1320" w:type="dxa"/>
            <w:tcBorders>
              <w:top w:val="nil"/>
              <w:bottom w:val="nil"/>
            </w:tcBorders>
          </w:tcPr>
          <w:p w14:paraId="32FC108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B1306D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F9A930" w14:textId="77777777" w:rsidR="009A5789" w:rsidRPr="00AD67F1" w:rsidRDefault="009A5789" w:rsidP="009A5789">
            <w:pPr>
              <w:pStyle w:val="TableText10"/>
              <w:rPr>
                <w:color w:val="000000"/>
              </w:rPr>
            </w:pPr>
          </w:p>
        </w:tc>
      </w:tr>
      <w:tr w:rsidR="009A5789" w:rsidRPr="00AD67F1" w14:paraId="09917A92" w14:textId="77777777" w:rsidTr="009A5789">
        <w:trPr>
          <w:cantSplit/>
        </w:trPr>
        <w:tc>
          <w:tcPr>
            <w:tcW w:w="1187" w:type="dxa"/>
            <w:tcBorders>
              <w:top w:val="nil"/>
              <w:bottom w:val="nil"/>
            </w:tcBorders>
          </w:tcPr>
          <w:p w14:paraId="64AC3004" w14:textId="77777777" w:rsidR="009A5789" w:rsidRPr="00AD67F1" w:rsidRDefault="009A5789" w:rsidP="009A5789">
            <w:pPr>
              <w:pStyle w:val="TableText10"/>
              <w:rPr>
                <w:color w:val="000000"/>
              </w:rPr>
            </w:pPr>
            <w:r w:rsidRPr="00AD67F1">
              <w:rPr>
                <w:color w:val="000000"/>
              </w:rPr>
              <w:lastRenderedPageBreak/>
              <w:t>66.38</w:t>
            </w:r>
          </w:p>
        </w:tc>
        <w:tc>
          <w:tcPr>
            <w:tcW w:w="2400" w:type="dxa"/>
            <w:tcBorders>
              <w:top w:val="nil"/>
              <w:bottom w:val="nil"/>
            </w:tcBorders>
          </w:tcPr>
          <w:p w14:paraId="3CBAF3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warning lights or signs on buses carrying children or ss 1.116</w:t>
            </w:r>
            <w:r w:rsidRPr="00AD67F1">
              <w:rPr>
                <w:color w:val="000000"/>
              </w:rPr>
              <w:noBreakHyphen/>
              <w:t>1.119</w:t>
            </w:r>
          </w:p>
        </w:tc>
        <w:tc>
          <w:tcPr>
            <w:tcW w:w="3720" w:type="dxa"/>
            <w:tcBorders>
              <w:top w:val="nil"/>
              <w:bottom w:val="nil"/>
            </w:tcBorders>
          </w:tcPr>
          <w:p w14:paraId="6B0D0AA1" w14:textId="77777777" w:rsidR="009A5789" w:rsidRPr="00AD67F1" w:rsidRDefault="009A5789" w:rsidP="009A5789">
            <w:pPr>
              <w:pStyle w:val="TableText10"/>
              <w:rPr>
                <w:color w:val="000000"/>
              </w:rPr>
            </w:pPr>
            <w:r w:rsidRPr="00AD67F1">
              <w:rPr>
                <w:color w:val="000000"/>
              </w:rPr>
              <w:t>driver/operator bus not comply with standard—warning lights/sign on bus carrying children</w:t>
            </w:r>
          </w:p>
        </w:tc>
        <w:tc>
          <w:tcPr>
            <w:tcW w:w="1320" w:type="dxa"/>
            <w:tcBorders>
              <w:top w:val="nil"/>
              <w:bottom w:val="nil"/>
            </w:tcBorders>
          </w:tcPr>
          <w:p w14:paraId="6E5DA8B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A1D5ED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3CC8EDC" w14:textId="77777777" w:rsidR="009A5789" w:rsidRPr="00AD67F1" w:rsidRDefault="009A5789" w:rsidP="009A5789">
            <w:pPr>
              <w:pStyle w:val="TableText10"/>
              <w:rPr>
                <w:color w:val="000000"/>
              </w:rPr>
            </w:pPr>
          </w:p>
        </w:tc>
      </w:tr>
      <w:tr w:rsidR="009A5789" w:rsidRPr="00AD67F1" w14:paraId="2CEAE969" w14:textId="77777777" w:rsidTr="009A5789">
        <w:trPr>
          <w:cantSplit/>
        </w:trPr>
        <w:tc>
          <w:tcPr>
            <w:tcW w:w="1187" w:type="dxa"/>
            <w:tcBorders>
              <w:top w:val="nil"/>
              <w:bottom w:val="nil"/>
            </w:tcBorders>
          </w:tcPr>
          <w:p w14:paraId="2D17F534" w14:textId="77777777" w:rsidR="009A5789" w:rsidRPr="00AD67F1" w:rsidRDefault="009A5789" w:rsidP="009A5789">
            <w:pPr>
              <w:pStyle w:val="TableText10"/>
              <w:rPr>
                <w:color w:val="000000"/>
              </w:rPr>
            </w:pPr>
            <w:r w:rsidRPr="00AD67F1">
              <w:rPr>
                <w:color w:val="000000"/>
              </w:rPr>
              <w:t>66.39</w:t>
            </w:r>
          </w:p>
        </w:tc>
        <w:tc>
          <w:tcPr>
            <w:tcW w:w="2400" w:type="dxa"/>
            <w:tcBorders>
              <w:top w:val="nil"/>
              <w:bottom w:val="nil"/>
            </w:tcBorders>
          </w:tcPr>
          <w:p w14:paraId="0B268E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 marking plates or s 1.122</w:t>
            </w:r>
          </w:p>
        </w:tc>
        <w:tc>
          <w:tcPr>
            <w:tcW w:w="3720" w:type="dxa"/>
            <w:tcBorders>
              <w:top w:val="nil"/>
              <w:bottom w:val="nil"/>
            </w:tcBorders>
          </w:tcPr>
          <w:p w14:paraId="612D1115" w14:textId="77777777" w:rsidR="009A5789" w:rsidRPr="00AD67F1" w:rsidRDefault="009A5789" w:rsidP="009A5789">
            <w:pPr>
              <w:pStyle w:val="TableText10"/>
              <w:rPr>
                <w:color w:val="000000"/>
              </w:rPr>
            </w:pPr>
            <w:r w:rsidRPr="00AD67F1">
              <w:rPr>
                <w:color w:val="000000"/>
              </w:rPr>
              <w:t>driver/operator motor vehicle not comply with standard—rear marking plates</w:t>
            </w:r>
          </w:p>
        </w:tc>
        <w:tc>
          <w:tcPr>
            <w:tcW w:w="1320" w:type="dxa"/>
            <w:tcBorders>
              <w:top w:val="nil"/>
              <w:bottom w:val="nil"/>
            </w:tcBorders>
          </w:tcPr>
          <w:p w14:paraId="18F543E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43B80C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9C886DF" w14:textId="77777777" w:rsidR="009A5789" w:rsidRPr="00AD67F1" w:rsidRDefault="009A5789" w:rsidP="009A5789">
            <w:pPr>
              <w:pStyle w:val="TableText10"/>
              <w:rPr>
                <w:color w:val="000000"/>
              </w:rPr>
            </w:pPr>
          </w:p>
        </w:tc>
      </w:tr>
      <w:tr w:rsidR="009A5789" w:rsidRPr="00AD67F1" w14:paraId="6F7042FA" w14:textId="77777777" w:rsidTr="009A5789">
        <w:trPr>
          <w:cantSplit/>
        </w:trPr>
        <w:tc>
          <w:tcPr>
            <w:tcW w:w="1187" w:type="dxa"/>
            <w:tcBorders>
              <w:top w:val="nil"/>
              <w:bottom w:val="nil"/>
            </w:tcBorders>
          </w:tcPr>
          <w:p w14:paraId="4B093729" w14:textId="77777777" w:rsidR="009A5789" w:rsidRPr="00AD67F1" w:rsidRDefault="009A5789" w:rsidP="009A5789">
            <w:pPr>
              <w:pStyle w:val="TableText10"/>
              <w:rPr>
                <w:color w:val="000000"/>
              </w:rPr>
            </w:pPr>
            <w:r w:rsidRPr="00AD67F1">
              <w:rPr>
                <w:color w:val="000000"/>
              </w:rPr>
              <w:lastRenderedPageBreak/>
              <w:t>66.40</w:t>
            </w:r>
          </w:p>
        </w:tc>
        <w:tc>
          <w:tcPr>
            <w:tcW w:w="2400" w:type="dxa"/>
            <w:tcBorders>
              <w:top w:val="nil"/>
              <w:bottom w:val="nil"/>
            </w:tcBorders>
          </w:tcPr>
          <w:p w14:paraId="3B96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signalling devices or ss 1.123</w:t>
            </w:r>
            <w:r w:rsidRPr="00AD67F1">
              <w:rPr>
                <w:color w:val="000000"/>
              </w:rPr>
              <w:noBreakHyphen/>
              <w:t>1.125</w:t>
            </w:r>
          </w:p>
        </w:tc>
        <w:tc>
          <w:tcPr>
            <w:tcW w:w="3720" w:type="dxa"/>
            <w:tcBorders>
              <w:top w:val="nil"/>
              <w:bottom w:val="nil"/>
            </w:tcBorders>
          </w:tcPr>
          <w:p w14:paraId="069CD050" w14:textId="77777777" w:rsidR="009A5789" w:rsidRPr="00AD67F1" w:rsidRDefault="009A5789" w:rsidP="009A5789">
            <w:pPr>
              <w:pStyle w:val="TableText10"/>
              <w:rPr>
                <w:color w:val="000000"/>
              </w:rPr>
            </w:pPr>
            <w:r w:rsidRPr="00AD67F1">
              <w:rPr>
                <w:color w:val="000000"/>
              </w:rPr>
              <w:t>driver/operator motor vehicle not comply with standard—signalling devices</w:t>
            </w:r>
          </w:p>
        </w:tc>
        <w:tc>
          <w:tcPr>
            <w:tcW w:w="1320" w:type="dxa"/>
            <w:tcBorders>
              <w:top w:val="nil"/>
              <w:bottom w:val="nil"/>
            </w:tcBorders>
          </w:tcPr>
          <w:p w14:paraId="48F0482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0DF29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3214C13" w14:textId="77777777" w:rsidR="009A5789" w:rsidRPr="00AD67F1" w:rsidRDefault="009A5789" w:rsidP="009A5789">
            <w:pPr>
              <w:pStyle w:val="TableText10"/>
              <w:rPr>
                <w:color w:val="000000"/>
              </w:rPr>
            </w:pPr>
          </w:p>
        </w:tc>
      </w:tr>
      <w:tr w:rsidR="009A5789" w:rsidRPr="00AD67F1" w14:paraId="333C7AF9" w14:textId="77777777" w:rsidTr="009A5789">
        <w:trPr>
          <w:cantSplit/>
        </w:trPr>
        <w:tc>
          <w:tcPr>
            <w:tcW w:w="1187" w:type="dxa"/>
            <w:tcBorders>
              <w:top w:val="nil"/>
              <w:bottom w:val="nil"/>
            </w:tcBorders>
          </w:tcPr>
          <w:p w14:paraId="40C65500" w14:textId="77777777" w:rsidR="009A5789" w:rsidRPr="00AD67F1" w:rsidRDefault="009A5789" w:rsidP="009A5789">
            <w:pPr>
              <w:pStyle w:val="TableText10"/>
              <w:rPr>
                <w:color w:val="000000"/>
              </w:rPr>
            </w:pPr>
            <w:r w:rsidRPr="00AD67F1">
              <w:rPr>
                <w:color w:val="000000"/>
              </w:rPr>
              <w:t>66.41</w:t>
            </w:r>
          </w:p>
        </w:tc>
        <w:tc>
          <w:tcPr>
            <w:tcW w:w="2400" w:type="dxa"/>
            <w:tcBorders>
              <w:top w:val="nil"/>
              <w:bottom w:val="nil"/>
            </w:tcBorders>
          </w:tcPr>
          <w:p w14:paraId="13B7B5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brakes or ss 1.129-1.138</w:t>
            </w:r>
          </w:p>
        </w:tc>
        <w:tc>
          <w:tcPr>
            <w:tcW w:w="3720" w:type="dxa"/>
            <w:tcBorders>
              <w:top w:val="nil"/>
              <w:bottom w:val="nil"/>
            </w:tcBorders>
          </w:tcPr>
          <w:p w14:paraId="09B2E55A" w14:textId="77777777" w:rsidR="009A5789" w:rsidRPr="00AD67F1" w:rsidRDefault="009A5789" w:rsidP="009A5789">
            <w:pPr>
              <w:pStyle w:val="TableText10"/>
              <w:rPr>
                <w:color w:val="000000"/>
              </w:rPr>
            </w:pPr>
            <w:r w:rsidRPr="00AD67F1">
              <w:rPr>
                <w:color w:val="000000"/>
              </w:rPr>
              <w:t>driver/operator motor vehicle not comply with standard—brakes</w:t>
            </w:r>
          </w:p>
        </w:tc>
        <w:tc>
          <w:tcPr>
            <w:tcW w:w="1320" w:type="dxa"/>
            <w:tcBorders>
              <w:top w:val="nil"/>
              <w:bottom w:val="nil"/>
            </w:tcBorders>
          </w:tcPr>
          <w:p w14:paraId="2F155EC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1E1AAC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296217EC" w14:textId="77777777" w:rsidR="009A5789" w:rsidRPr="00AD67F1" w:rsidRDefault="009A5789" w:rsidP="009A5789">
            <w:pPr>
              <w:pStyle w:val="TableText10"/>
              <w:rPr>
                <w:color w:val="000000"/>
              </w:rPr>
            </w:pPr>
          </w:p>
        </w:tc>
      </w:tr>
      <w:tr w:rsidR="009A5789" w:rsidRPr="00AD67F1" w14:paraId="3759C9B0" w14:textId="77777777" w:rsidTr="009A5789">
        <w:trPr>
          <w:cantSplit/>
        </w:trPr>
        <w:tc>
          <w:tcPr>
            <w:tcW w:w="1187" w:type="dxa"/>
            <w:tcBorders>
              <w:top w:val="nil"/>
              <w:bottom w:val="nil"/>
            </w:tcBorders>
          </w:tcPr>
          <w:p w14:paraId="32466BD0" w14:textId="77777777" w:rsidR="009A5789" w:rsidRPr="00AD67F1" w:rsidRDefault="009A5789" w:rsidP="009A5789">
            <w:pPr>
              <w:pStyle w:val="TableText10"/>
              <w:rPr>
                <w:color w:val="000000"/>
              </w:rPr>
            </w:pPr>
            <w:r w:rsidRPr="00AD67F1">
              <w:rPr>
                <w:color w:val="000000"/>
              </w:rPr>
              <w:lastRenderedPageBreak/>
              <w:t>66.42</w:t>
            </w:r>
          </w:p>
        </w:tc>
        <w:tc>
          <w:tcPr>
            <w:tcW w:w="2400" w:type="dxa"/>
            <w:tcBorders>
              <w:top w:val="nil"/>
              <w:bottom w:val="nil"/>
            </w:tcBorders>
          </w:tcPr>
          <w:p w14:paraId="52A2DD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crankcase gases or other exhaust emissions or ss 1.139</w:t>
            </w:r>
            <w:r w:rsidRPr="00AD67F1">
              <w:rPr>
                <w:color w:val="000000"/>
              </w:rPr>
              <w:noBreakHyphen/>
              <w:t>1.141</w:t>
            </w:r>
          </w:p>
        </w:tc>
        <w:tc>
          <w:tcPr>
            <w:tcW w:w="3720" w:type="dxa"/>
            <w:tcBorders>
              <w:top w:val="nil"/>
              <w:bottom w:val="nil"/>
            </w:tcBorders>
          </w:tcPr>
          <w:p w14:paraId="4D214099" w14:textId="77777777" w:rsidR="009A5789" w:rsidRPr="00AD67F1" w:rsidRDefault="009A5789" w:rsidP="009A5789">
            <w:pPr>
              <w:pStyle w:val="TableText10"/>
              <w:rPr>
                <w:color w:val="000000"/>
              </w:rPr>
            </w:pPr>
            <w:r w:rsidRPr="00AD67F1">
              <w:rPr>
                <w:color w:val="000000"/>
              </w:rPr>
              <w:t>driver/operator motor vehicle not comply with standard—crankcase gases/exhaust emissions</w:t>
            </w:r>
          </w:p>
        </w:tc>
        <w:tc>
          <w:tcPr>
            <w:tcW w:w="1320" w:type="dxa"/>
            <w:tcBorders>
              <w:top w:val="nil"/>
              <w:bottom w:val="nil"/>
            </w:tcBorders>
          </w:tcPr>
          <w:p w14:paraId="0FB81C7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294791"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3BAB57F3" w14:textId="77777777" w:rsidR="009A5789" w:rsidRPr="00AD67F1" w:rsidRDefault="009A5789" w:rsidP="009A5789">
            <w:pPr>
              <w:pStyle w:val="TableText10"/>
              <w:rPr>
                <w:color w:val="000000"/>
              </w:rPr>
            </w:pPr>
          </w:p>
        </w:tc>
      </w:tr>
      <w:tr w:rsidR="009A5789" w:rsidRPr="00AD67F1" w14:paraId="283F2D57" w14:textId="77777777" w:rsidTr="009A5789">
        <w:trPr>
          <w:cantSplit/>
        </w:trPr>
        <w:tc>
          <w:tcPr>
            <w:tcW w:w="1187" w:type="dxa"/>
            <w:tcBorders>
              <w:top w:val="nil"/>
              <w:bottom w:val="nil"/>
            </w:tcBorders>
          </w:tcPr>
          <w:p w14:paraId="0A9B3890" w14:textId="77777777" w:rsidR="009A5789" w:rsidRPr="00AD67F1" w:rsidRDefault="009A5789" w:rsidP="009A5789">
            <w:pPr>
              <w:pStyle w:val="TableText10"/>
              <w:rPr>
                <w:color w:val="000000"/>
              </w:rPr>
            </w:pPr>
            <w:r w:rsidRPr="00AD67F1">
              <w:rPr>
                <w:color w:val="000000"/>
              </w:rPr>
              <w:t>66.43</w:t>
            </w:r>
          </w:p>
        </w:tc>
        <w:tc>
          <w:tcPr>
            <w:tcW w:w="2400" w:type="dxa"/>
            <w:tcBorders>
              <w:top w:val="nil"/>
              <w:bottom w:val="nil"/>
            </w:tcBorders>
          </w:tcPr>
          <w:p w14:paraId="7FD594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exhaust systems (other than noise emissions) or s 1.142 and s 1.145</w:t>
            </w:r>
          </w:p>
        </w:tc>
        <w:tc>
          <w:tcPr>
            <w:tcW w:w="3720" w:type="dxa"/>
            <w:tcBorders>
              <w:top w:val="nil"/>
              <w:bottom w:val="nil"/>
            </w:tcBorders>
          </w:tcPr>
          <w:p w14:paraId="3FB66D32" w14:textId="77777777" w:rsidR="009A5789" w:rsidRPr="00AD67F1" w:rsidRDefault="009A5789" w:rsidP="009A5789">
            <w:pPr>
              <w:pStyle w:val="TableText10"/>
              <w:rPr>
                <w:color w:val="000000"/>
              </w:rPr>
            </w:pPr>
            <w:r w:rsidRPr="00AD67F1">
              <w:rPr>
                <w:color w:val="000000"/>
              </w:rPr>
              <w:t>driver/operator motor vehicle not comply with standard—exhaust system</w:t>
            </w:r>
          </w:p>
        </w:tc>
        <w:tc>
          <w:tcPr>
            <w:tcW w:w="1320" w:type="dxa"/>
            <w:tcBorders>
              <w:top w:val="nil"/>
              <w:bottom w:val="nil"/>
            </w:tcBorders>
          </w:tcPr>
          <w:p w14:paraId="5487ECC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D948C4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6D659C8" w14:textId="77777777" w:rsidR="009A5789" w:rsidRPr="00AD67F1" w:rsidRDefault="009A5789" w:rsidP="009A5789">
            <w:pPr>
              <w:pStyle w:val="TableText10"/>
              <w:rPr>
                <w:color w:val="000000"/>
              </w:rPr>
            </w:pPr>
          </w:p>
        </w:tc>
      </w:tr>
      <w:tr w:rsidR="009A5789" w:rsidRPr="00AD67F1" w14:paraId="07DBC139" w14:textId="77777777" w:rsidTr="009A5789">
        <w:trPr>
          <w:cantSplit/>
        </w:trPr>
        <w:tc>
          <w:tcPr>
            <w:tcW w:w="1187" w:type="dxa"/>
            <w:tcBorders>
              <w:top w:val="nil"/>
              <w:bottom w:val="nil"/>
            </w:tcBorders>
          </w:tcPr>
          <w:p w14:paraId="1ABB3AB9" w14:textId="77777777" w:rsidR="009A5789" w:rsidRPr="00AD67F1" w:rsidRDefault="009A5789" w:rsidP="009A5789">
            <w:pPr>
              <w:pStyle w:val="TableText10"/>
              <w:rPr>
                <w:color w:val="000000"/>
              </w:rPr>
            </w:pPr>
            <w:r w:rsidRPr="00AD67F1">
              <w:rPr>
                <w:color w:val="000000"/>
              </w:rPr>
              <w:lastRenderedPageBreak/>
              <w:t>66.44</w:t>
            </w:r>
          </w:p>
        </w:tc>
        <w:tc>
          <w:tcPr>
            <w:tcW w:w="2400" w:type="dxa"/>
            <w:tcBorders>
              <w:top w:val="nil"/>
              <w:bottom w:val="nil"/>
            </w:tcBorders>
          </w:tcPr>
          <w:p w14:paraId="1BC896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noise emissions or s 1.143, s 1.144 and ss 1.146</w:t>
            </w:r>
            <w:r w:rsidRPr="00AD67F1">
              <w:rPr>
                <w:color w:val="000000"/>
              </w:rPr>
              <w:noBreakHyphen/>
              <w:t>1.150</w:t>
            </w:r>
          </w:p>
        </w:tc>
        <w:tc>
          <w:tcPr>
            <w:tcW w:w="3720" w:type="dxa"/>
            <w:tcBorders>
              <w:top w:val="nil"/>
              <w:bottom w:val="nil"/>
            </w:tcBorders>
          </w:tcPr>
          <w:p w14:paraId="7931A8E5" w14:textId="77777777" w:rsidR="009A5789" w:rsidRPr="00AD67F1" w:rsidRDefault="009A5789" w:rsidP="009A5789">
            <w:pPr>
              <w:pStyle w:val="TableText10"/>
              <w:rPr>
                <w:color w:val="000000"/>
              </w:rPr>
            </w:pPr>
            <w:r w:rsidRPr="00AD67F1">
              <w:rPr>
                <w:color w:val="000000"/>
              </w:rPr>
              <w:t>driver/operator motor vehicle not comply with standard—noise emissions</w:t>
            </w:r>
          </w:p>
        </w:tc>
        <w:tc>
          <w:tcPr>
            <w:tcW w:w="1320" w:type="dxa"/>
            <w:tcBorders>
              <w:top w:val="nil"/>
              <w:bottom w:val="nil"/>
            </w:tcBorders>
          </w:tcPr>
          <w:p w14:paraId="0129452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74F2C5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23657F92" w14:textId="77777777" w:rsidR="009A5789" w:rsidRPr="00AD67F1" w:rsidRDefault="009A5789" w:rsidP="009A5789">
            <w:pPr>
              <w:pStyle w:val="TableText10"/>
              <w:rPr>
                <w:color w:val="000000"/>
              </w:rPr>
            </w:pPr>
          </w:p>
        </w:tc>
      </w:tr>
      <w:tr w:rsidR="009A5789" w:rsidRPr="00AD67F1" w14:paraId="301E912D" w14:textId="77777777" w:rsidTr="009A5789">
        <w:trPr>
          <w:cantSplit/>
        </w:trPr>
        <w:tc>
          <w:tcPr>
            <w:tcW w:w="1187" w:type="dxa"/>
            <w:tcBorders>
              <w:top w:val="nil"/>
              <w:bottom w:val="nil"/>
            </w:tcBorders>
          </w:tcPr>
          <w:p w14:paraId="149053E1" w14:textId="77777777" w:rsidR="009A5789" w:rsidRPr="00AD67F1" w:rsidRDefault="009A5789" w:rsidP="009A5789">
            <w:pPr>
              <w:pStyle w:val="TableText10"/>
              <w:rPr>
                <w:color w:val="000000"/>
              </w:rPr>
            </w:pPr>
            <w:r w:rsidRPr="00AD67F1">
              <w:rPr>
                <w:color w:val="000000"/>
              </w:rPr>
              <w:t>66.45</w:t>
            </w:r>
          </w:p>
        </w:tc>
        <w:tc>
          <w:tcPr>
            <w:tcW w:w="2400" w:type="dxa"/>
            <w:tcBorders>
              <w:top w:val="nil"/>
              <w:bottom w:val="nil"/>
            </w:tcBorders>
          </w:tcPr>
          <w:p w14:paraId="7FEEA85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LPG fuel systems (including LPG labelling) or s 1.151</w:t>
            </w:r>
          </w:p>
        </w:tc>
        <w:tc>
          <w:tcPr>
            <w:tcW w:w="3720" w:type="dxa"/>
            <w:tcBorders>
              <w:top w:val="nil"/>
              <w:bottom w:val="nil"/>
            </w:tcBorders>
          </w:tcPr>
          <w:p w14:paraId="01BD8371" w14:textId="77777777" w:rsidR="009A5789" w:rsidRPr="00AD67F1" w:rsidRDefault="009A5789" w:rsidP="009A5789">
            <w:pPr>
              <w:pStyle w:val="TableText10"/>
              <w:rPr>
                <w:color w:val="000000"/>
              </w:rPr>
            </w:pPr>
            <w:r w:rsidRPr="00AD67F1">
              <w:rPr>
                <w:color w:val="000000"/>
              </w:rPr>
              <w:t>driver/operator motor vehicle not comply with standard—LPG fuel systems/LPG labelling</w:t>
            </w:r>
          </w:p>
        </w:tc>
        <w:tc>
          <w:tcPr>
            <w:tcW w:w="1320" w:type="dxa"/>
            <w:tcBorders>
              <w:top w:val="nil"/>
              <w:bottom w:val="nil"/>
            </w:tcBorders>
          </w:tcPr>
          <w:p w14:paraId="5E682FC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DFE128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719B415" w14:textId="77777777" w:rsidR="009A5789" w:rsidRPr="00AD67F1" w:rsidRDefault="009A5789" w:rsidP="009A5789">
            <w:pPr>
              <w:pStyle w:val="TableText10"/>
              <w:rPr>
                <w:color w:val="000000"/>
              </w:rPr>
            </w:pPr>
          </w:p>
        </w:tc>
      </w:tr>
      <w:tr w:rsidR="009A5789" w:rsidRPr="00AD67F1" w14:paraId="778F297E" w14:textId="77777777" w:rsidTr="009A5789">
        <w:trPr>
          <w:cantSplit/>
        </w:trPr>
        <w:tc>
          <w:tcPr>
            <w:tcW w:w="1187" w:type="dxa"/>
            <w:tcBorders>
              <w:top w:val="nil"/>
              <w:bottom w:val="nil"/>
            </w:tcBorders>
          </w:tcPr>
          <w:p w14:paraId="1FB43574" w14:textId="77777777" w:rsidR="009A5789" w:rsidRPr="00AD67F1" w:rsidRDefault="009A5789" w:rsidP="009A5789">
            <w:pPr>
              <w:pStyle w:val="TableText10"/>
              <w:rPr>
                <w:color w:val="000000"/>
              </w:rPr>
            </w:pPr>
            <w:r w:rsidRPr="00AD67F1">
              <w:rPr>
                <w:color w:val="000000"/>
              </w:rPr>
              <w:lastRenderedPageBreak/>
              <w:t>66.46</w:t>
            </w:r>
          </w:p>
        </w:tc>
        <w:tc>
          <w:tcPr>
            <w:tcW w:w="2400" w:type="dxa"/>
            <w:tcBorders>
              <w:top w:val="nil"/>
              <w:bottom w:val="nil"/>
            </w:tcBorders>
          </w:tcPr>
          <w:p w14:paraId="5F736F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natural gas fuel systems or s 1.152</w:t>
            </w:r>
          </w:p>
        </w:tc>
        <w:tc>
          <w:tcPr>
            <w:tcW w:w="3720" w:type="dxa"/>
            <w:tcBorders>
              <w:top w:val="nil"/>
              <w:bottom w:val="nil"/>
            </w:tcBorders>
          </w:tcPr>
          <w:p w14:paraId="6A807285" w14:textId="77777777" w:rsidR="009A5789" w:rsidRPr="00AD67F1" w:rsidRDefault="009A5789" w:rsidP="009A5789">
            <w:pPr>
              <w:pStyle w:val="TableText10"/>
              <w:rPr>
                <w:color w:val="000000"/>
              </w:rPr>
            </w:pPr>
            <w:r w:rsidRPr="00AD67F1">
              <w:rPr>
                <w:color w:val="000000"/>
              </w:rPr>
              <w:t>driver/operator motor vehicle not comply with standard—natural gas fuel systems</w:t>
            </w:r>
          </w:p>
        </w:tc>
        <w:tc>
          <w:tcPr>
            <w:tcW w:w="1320" w:type="dxa"/>
            <w:tcBorders>
              <w:top w:val="nil"/>
              <w:bottom w:val="nil"/>
            </w:tcBorders>
          </w:tcPr>
          <w:p w14:paraId="5CB64AF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8666F65"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6CCC6016" w14:textId="77777777" w:rsidR="009A5789" w:rsidRPr="00AD67F1" w:rsidRDefault="009A5789" w:rsidP="009A5789">
            <w:pPr>
              <w:pStyle w:val="TableText10"/>
              <w:rPr>
                <w:color w:val="000000"/>
              </w:rPr>
            </w:pPr>
          </w:p>
        </w:tc>
      </w:tr>
      <w:tr w:rsidR="009A5789" w:rsidRPr="00AD67F1" w14:paraId="2798ED57" w14:textId="77777777" w:rsidTr="009A5789">
        <w:trPr>
          <w:cantSplit/>
        </w:trPr>
        <w:tc>
          <w:tcPr>
            <w:tcW w:w="1187" w:type="dxa"/>
            <w:tcBorders>
              <w:top w:val="nil"/>
              <w:bottom w:val="nil"/>
            </w:tcBorders>
          </w:tcPr>
          <w:p w14:paraId="4A37D091" w14:textId="77777777" w:rsidR="009A5789" w:rsidRPr="00AD67F1" w:rsidRDefault="009A5789" w:rsidP="009A5789">
            <w:pPr>
              <w:pStyle w:val="TableText10"/>
              <w:rPr>
                <w:color w:val="000000"/>
              </w:rPr>
            </w:pPr>
            <w:r w:rsidRPr="00AD67F1">
              <w:rPr>
                <w:color w:val="000000"/>
              </w:rPr>
              <w:t>66.47</w:t>
            </w:r>
          </w:p>
        </w:tc>
        <w:tc>
          <w:tcPr>
            <w:tcW w:w="2400" w:type="dxa"/>
            <w:tcBorders>
              <w:top w:val="nil"/>
              <w:bottom w:val="nil"/>
            </w:tcBorders>
          </w:tcPr>
          <w:p w14:paraId="5A4926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hydrogen-powered fuel systems or s 1.152A</w:t>
            </w:r>
          </w:p>
        </w:tc>
        <w:tc>
          <w:tcPr>
            <w:tcW w:w="3720" w:type="dxa"/>
            <w:tcBorders>
              <w:top w:val="nil"/>
              <w:bottom w:val="nil"/>
            </w:tcBorders>
          </w:tcPr>
          <w:p w14:paraId="43442B0A" w14:textId="77777777" w:rsidR="009A5789" w:rsidRPr="00AD67F1" w:rsidRDefault="009A5789" w:rsidP="009A5789">
            <w:pPr>
              <w:pStyle w:val="TableText10"/>
              <w:rPr>
                <w:color w:val="000000"/>
              </w:rPr>
            </w:pPr>
            <w:r w:rsidRPr="00AD67F1">
              <w:rPr>
                <w:color w:val="000000"/>
              </w:rPr>
              <w:t>driver/operator motor vehicle not comply with standard—hydrogen-powered vehicle fuel systems/labelling</w:t>
            </w:r>
          </w:p>
        </w:tc>
        <w:tc>
          <w:tcPr>
            <w:tcW w:w="1320" w:type="dxa"/>
            <w:tcBorders>
              <w:top w:val="nil"/>
              <w:bottom w:val="nil"/>
            </w:tcBorders>
          </w:tcPr>
          <w:p w14:paraId="2933F25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E4563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ACD0DD7" w14:textId="77777777" w:rsidR="009A5789" w:rsidRPr="00AD67F1" w:rsidRDefault="009A5789" w:rsidP="009A5789">
            <w:pPr>
              <w:pStyle w:val="TableText10"/>
              <w:rPr>
                <w:color w:val="000000"/>
              </w:rPr>
            </w:pPr>
          </w:p>
        </w:tc>
      </w:tr>
      <w:tr w:rsidR="009A5789" w:rsidRPr="00AD67F1" w14:paraId="065E0D6D" w14:textId="77777777" w:rsidTr="009A5789">
        <w:trPr>
          <w:cantSplit/>
        </w:trPr>
        <w:tc>
          <w:tcPr>
            <w:tcW w:w="1187" w:type="dxa"/>
            <w:tcBorders>
              <w:top w:val="nil"/>
              <w:bottom w:val="nil"/>
            </w:tcBorders>
          </w:tcPr>
          <w:p w14:paraId="30D5DC60" w14:textId="77777777" w:rsidR="009A5789" w:rsidRPr="00AD67F1" w:rsidRDefault="009A5789" w:rsidP="009A5789">
            <w:pPr>
              <w:pStyle w:val="TableText10"/>
              <w:rPr>
                <w:color w:val="000000"/>
              </w:rPr>
            </w:pPr>
            <w:r w:rsidRPr="00AD67F1">
              <w:rPr>
                <w:color w:val="000000"/>
              </w:rPr>
              <w:lastRenderedPageBreak/>
              <w:t>66.48</w:t>
            </w:r>
          </w:p>
        </w:tc>
        <w:tc>
          <w:tcPr>
            <w:tcW w:w="2400" w:type="dxa"/>
            <w:tcBorders>
              <w:top w:val="nil"/>
              <w:bottom w:val="nil"/>
            </w:tcBorders>
          </w:tcPr>
          <w:p w14:paraId="17742A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electric-powered propulsion systems or s 1.152B</w:t>
            </w:r>
          </w:p>
        </w:tc>
        <w:tc>
          <w:tcPr>
            <w:tcW w:w="3720" w:type="dxa"/>
            <w:tcBorders>
              <w:top w:val="nil"/>
              <w:bottom w:val="nil"/>
            </w:tcBorders>
          </w:tcPr>
          <w:p w14:paraId="5E8CE32D" w14:textId="77777777" w:rsidR="009A5789" w:rsidRPr="00AD67F1" w:rsidRDefault="009A5789" w:rsidP="009A5789">
            <w:pPr>
              <w:pStyle w:val="TableText10"/>
              <w:rPr>
                <w:color w:val="000000"/>
              </w:rPr>
            </w:pPr>
            <w:r w:rsidRPr="00AD67F1">
              <w:rPr>
                <w:color w:val="000000"/>
              </w:rPr>
              <w:t>driver/operator motor vehicle not comply with standard—electric-powered vehicle propulsion systems/labelling</w:t>
            </w:r>
          </w:p>
        </w:tc>
        <w:tc>
          <w:tcPr>
            <w:tcW w:w="1320" w:type="dxa"/>
            <w:tcBorders>
              <w:top w:val="nil"/>
              <w:bottom w:val="nil"/>
            </w:tcBorders>
          </w:tcPr>
          <w:p w14:paraId="5DF4230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F133D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55E8697" w14:textId="77777777" w:rsidR="009A5789" w:rsidRPr="00AD67F1" w:rsidRDefault="009A5789" w:rsidP="009A5789">
            <w:pPr>
              <w:pStyle w:val="TableText10"/>
              <w:rPr>
                <w:color w:val="000000"/>
              </w:rPr>
            </w:pPr>
          </w:p>
        </w:tc>
      </w:tr>
      <w:tr w:rsidR="009A5789" w:rsidRPr="00AD67F1" w14:paraId="0EEE9200" w14:textId="77777777" w:rsidTr="009A5789">
        <w:trPr>
          <w:cantSplit/>
        </w:trPr>
        <w:tc>
          <w:tcPr>
            <w:tcW w:w="1187" w:type="dxa"/>
            <w:tcBorders>
              <w:top w:val="nil"/>
              <w:bottom w:val="nil"/>
            </w:tcBorders>
          </w:tcPr>
          <w:p w14:paraId="6135B569" w14:textId="77777777" w:rsidR="009A5789" w:rsidRPr="00AD67F1" w:rsidRDefault="009A5789" w:rsidP="009A5789">
            <w:pPr>
              <w:pStyle w:val="TableText10"/>
              <w:rPr>
                <w:color w:val="000000"/>
              </w:rPr>
            </w:pPr>
            <w:r w:rsidRPr="00AD67F1">
              <w:rPr>
                <w:color w:val="000000"/>
              </w:rPr>
              <w:t>66.49</w:t>
            </w:r>
          </w:p>
        </w:tc>
        <w:tc>
          <w:tcPr>
            <w:tcW w:w="2400" w:type="dxa"/>
            <w:tcBorders>
              <w:top w:val="nil"/>
              <w:bottom w:val="nil"/>
            </w:tcBorders>
          </w:tcPr>
          <w:p w14:paraId="647D5A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unleaded petrol motor vehicles or s 1.153</w:t>
            </w:r>
          </w:p>
        </w:tc>
        <w:tc>
          <w:tcPr>
            <w:tcW w:w="3720" w:type="dxa"/>
            <w:tcBorders>
              <w:top w:val="nil"/>
              <w:bottom w:val="nil"/>
            </w:tcBorders>
          </w:tcPr>
          <w:p w14:paraId="38030D45" w14:textId="77777777" w:rsidR="009A5789" w:rsidRPr="00AD67F1" w:rsidRDefault="009A5789" w:rsidP="009A5789">
            <w:pPr>
              <w:pStyle w:val="TableText10"/>
              <w:rPr>
                <w:color w:val="000000"/>
              </w:rPr>
            </w:pPr>
            <w:r w:rsidRPr="00AD67F1">
              <w:rPr>
                <w:color w:val="000000"/>
              </w:rPr>
              <w:t>driver/operator motor vehicle not comply with standard—unleaded petrol motor vehicles</w:t>
            </w:r>
          </w:p>
        </w:tc>
        <w:tc>
          <w:tcPr>
            <w:tcW w:w="1320" w:type="dxa"/>
            <w:tcBorders>
              <w:top w:val="nil"/>
              <w:bottom w:val="nil"/>
            </w:tcBorders>
          </w:tcPr>
          <w:p w14:paraId="6820EBB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1FF37D9"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70E6968" w14:textId="77777777" w:rsidR="009A5789" w:rsidRPr="00AD67F1" w:rsidRDefault="009A5789" w:rsidP="009A5789">
            <w:pPr>
              <w:pStyle w:val="TableText10"/>
              <w:rPr>
                <w:color w:val="000000"/>
              </w:rPr>
            </w:pPr>
          </w:p>
        </w:tc>
      </w:tr>
      <w:tr w:rsidR="009A5789" w:rsidRPr="00AD67F1" w14:paraId="43FC79E1" w14:textId="77777777" w:rsidTr="009A5789">
        <w:trPr>
          <w:cantSplit/>
        </w:trPr>
        <w:tc>
          <w:tcPr>
            <w:tcW w:w="1187" w:type="dxa"/>
            <w:tcBorders>
              <w:top w:val="nil"/>
            </w:tcBorders>
          </w:tcPr>
          <w:p w14:paraId="7163CDF5" w14:textId="77777777" w:rsidR="009A5789" w:rsidRPr="00AD67F1" w:rsidRDefault="009A5789" w:rsidP="009A5789">
            <w:pPr>
              <w:pStyle w:val="TableText10"/>
              <w:rPr>
                <w:color w:val="000000"/>
              </w:rPr>
            </w:pPr>
            <w:r w:rsidRPr="00AD67F1">
              <w:rPr>
                <w:color w:val="000000"/>
              </w:rPr>
              <w:lastRenderedPageBreak/>
              <w:t>66.50</w:t>
            </w:r>
          </w:p>
        </w:tc>
        <w:tc>
          <w:tcPr>
            <w:tcW w:w="2400" w:type="dxa"/>
            <w:tcBorders>
              <w:top w:val="nil"/>
            </w:tcBorders>
          </w:tcPr>
          <w:p w14:paraId="1CE126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couplings or ss 1.154 and s 1.155</w:t>
            </w:r>
          </w:p>
        </w:tc>
        <w:tc>
          <w:tcPr>
            <w:tcW w:w="3720" w:type="dxa"/>
            <w:tcBorders>
              <w:top w:val="nil"/>
            </w:tcBorders>
          </w:tcPr>
          <w:p w14:paraId="049063C3" w14:textId="77777777" w:rsidR="009A5789" w:rsidRPr="00AD67F1" w:rsidRDefault="009A5789" w:rsidP="009A5789">
            <w:pPr>
              <w:pStyle w:val="TableText10"/>
              <w:rPr>
                <w:color w:val="000000"/>
              </w:rPr>
            </w:pPr>
            <w:r w:rsidRPr="00AD67F1">
              <w:rPr>
                <w:color w:val="000000"/>
              </w:rPr>
              <w:t>driver/operator motor vehicle not comply with standard—couplings</w:t>
            </w:r>
          </w:p>
        </w:tc>
        <w:tc>
          <w:tcPr>
            <w:tcW w:w="1320" w:type="dxa"/>
            <w:tcBorders>
              <w:top w:val="nil"/>
            </w:tcBorders>
          </w:tcPr>
          <w:p w14:paraId="324FEB5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F03FE43"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173E16C6" w14:textId="77777777" w:rsidR="009A5789" w:rsidRPr="00AD67F1" w:rsidRDefault="009A5789" w:rsidP="009A5789">
            <w:pPr>
              <w:pStyle w:val="TableText10"/>
              <w:rPr>
                <w:color w:val="000000"/>
              </w:rPr>
            </w:pPr>
          </w:p>
        </w:tc>
      </w:tr>
      <w:tr w:rsidR="009A5789" w:rsidRPr="00AD67F1" w14:paraId="15BB9DCB" w14:textId="77777777" w:rsidTr="009A5789">
        <w:trPr>
          <w:cantSplit/>
        </w:trPr>
        <w:tc>
          <w:tcPr>
            <w:tcW w:w="1187" w:type="dxa"/>
            <w:tcBorders>
              <w:bottom w:val="nil"/>
            </w:tcBorders>
          </w:tcPr>
          <w:p w14:paraId="47DC7F4F" w14:textId="77777777" w:rsidR="009A5789" w:rsidRPr="00AD67F1" w:rsidRDefault="009A5789" w:rsidP="009A5789">
            <w:pPr>
              <w:pStyle w:val="TableText10"/>
              <w:keepNext/>
              <w:rPr>
                <w:color w:val="000000"/>
              </w:rPr>
            </w:pPr>
            <w:r w:rsidRPr="00AD67F1">
              <w:rPr>
                <w:color w:val="000000"/>
              </w:rPr>
              <w:t>67</w:t>
            </w:r>
          </w:p>
        </w:tc>
        <w:tc>
          <w:tcPr>
            <w:tcW w:w="2400" w:type="dxa"/>
            <w:tcBorders>
              <w:bottom w:val="nil"/>
            </w:tcBorders>
          </w:tcPr>
          <w:p w14:paraId="710CD9FB" w14:textId="77777777" w:rsidR="009A5789" w:rsidRPr="00AD67F1" w:rsidRDefault="009A5789" w:rsidP="009A5789">
            <w:pPr>
              <w:pStyle w:val="TableText10"/>
              <w:rPr>
                <w:color w:val="000000"/>
              </w:rPr>
            </w:pPr>
            <w:r w:rsidRPr="00AD67F1">
              <w:rPr>
                <w:color w:val="000000"/>
              </w:rPr>
              <w:t>110 (2)</w:t>
            </w:r>
          </w:p>
        </w:tc>
        <w:tc>
          <w:tcPr>
            <w:tcW w:w="3720" w:type="dxa"/>
            <w:tcBorders>
              <w:bottom w:val="nil"/>
            </w:tcBorders>
          </w:tcPr>
          <w:p w14:paraId="15135BB0" w14:textId="77777777" w:rsidR="009A5789" w:rsidRPr="00AD67F1" w:rsidRDefault="009A5789" w:rsidP="009A5789">
            <w:pPr>
              <w:pStyle w:val="TableText10"/>
              <w:rPr>
                <w:color w:val="000000"/>
              </w:rPr>
            </w:pPr>
          </w:p>
        </w:tc>
        <w:tc>
          <w:tcPr>
            <w:tcW w:w="1320" w:type="dxa"/>
            <w:tcBorders>
              <w:bottom w:val="nil"/>
            </w:tcBorders>
          </w:tcPr>
          <w:p w14:paraId="22B118D3" w14:textId="77777777" w:rsidR="009A5789" w:rsidRPr="00AD67F1" w:rsidRDefault="009A5789" w:rsidP="009A5789">
            <w:pPr>
              <w:pStyle w:val="TableText10"/>
              <w:rPr>
                <w:color w:val="000000"/>
              </w:rPr>
            </w:pPr>
          </w:p>
        </w:tc>
        <w:tc>
          <w:tcPr>
            <w:tcW w:w="1560" w:type="dxa"/>
            <w:tcBorders>
              <w:bottom w:val="nil"/>
            </w:tcBorders>
          </w:tcPr>
          <w:p w14:paraId="7F121EBB" w14:textId="77777777" w:rsidR="009A5789" w:rsidRPr="00AD67F1" w:rsidRDefault="009A5789" w:rsidP="009A5789">
            <w:pPr>
              <w:pStyle w:val="TableText10"/>
              <w:rPr>
                <w:color w:val="000000"/>
              </w:rPr>
            </w:pPr>
          </w:p>
        </w:tc>
        <w:tc>
          <w:tcPr>
            <w:tcW w:w="1200" w:type="dxa"/>
            <w:tcBorders>
              <w:bottom w:val="nil"/>
            </w:tcBorders>
          </w:tcPr>
          <w:p w14:paraId="7531E218" w14:textId="77777777" w:rsidR="009A5789" w:rsidRPr="00AD67F1" w:rsidRDefault="009A5789" w:rsidP="009A5789">
            <w:pPr>
              <w:pStyle w:val="TableText10"/>
              <w:rPr>
                <w:color w:val="000000"/>
              </w:rPr>
            </w:pPr>
          </w:p>
        </w:tc>
      </w:tr>
      <w:tr w:rsidR="009A5789" w:rsidRPr="00AD67F1" w14:paraId="1C5CF29B" w14:textId="77777777" w:rsidTr="009A5789">
        <w:trPr>
          <w:cantSplit/>
        </w:trPr>
        <w:tc>
          <w:tcPr>
            <w:tcW w:w="1187" w:type="dxa"/>
            <w:tcBorders>
              <w:top w:val="nil"/>
              <w:bottom w:val="nil"/>
            </w:tcBorders>
          </w:tcPr>
          <w:p w14:paraId="59A13DF3" w14:textId="77777777" w:rsidR="009A5789" w:rsidRPr="00AD67F1" w:rsidRDefault="009A5789" w:rsidP="009A5789">
            <w:pPr>
              <w:pStyle w:val="TableText10"/>
              <w:rPr>
                <w:color w:val="000000"/>
              </w:rPr>
            </w:pPr>
            <w:r w:rsidRPr="00AD67F1">
              <w:rPr>
                <w:color w:val="000000"/>
              </w:rPr>
              <w:t>67.1</w:t>
            </w:r>
          </w:p>
        </w:tc>
        <w:tc>
          <w:tcPr>
            <w:tcW w:w="2400" w:type="dxa"/>
            <w:tcBorders>
              <w:top w:val="nil"/>
              <w:bottom w:val="nil"/>
            </w:tcBorders>
          </w:tcPr>
          <w:p w14:paraId="19D27EE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3B5A2AEC" w14:textId="77777777" w:rsidR="009A5789" w:rsidRPr="00AD67F1" w:rsidRDefault="009A5789" w:rsidP="009A5789">
            <w:pPr>
              <w:pStyle w:val="TableText10"/>
              <w:rPr>
                <w:color w:val="000000"/>
              </w:rPr>
            </w:pPr>
            <w:r w:rsidRPr="00AD67F1">
              <w:rPr>
                <w:color w:val="000000"/>
              </w:rPr>
              <w:t>driver motor vehicle towing trailer/operator trailer not comply with standard—suspension/vehicle body/chassis structural member</w:t>
            </w:r>
          </w:p>
        </w:tc>
        <w:tc>
          <w:tcPr>
            <w:tcW w:w="1320" w:type="dxa"/>
            <w:tcBorders>
              <w:top w:val="nil"/>
              <w:bottom w:val="nil"/>
            </w:tcBorders>
          </w:tcPr>
          <w:p w14:paraId="0D2D67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1E90D3E"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4ADD8A5" w14:textId="77777777" w:rsidR="009A5789" w:rsidRPr="00AD67F1" w:rsidRDefault="009A5789" w:rsidP="009A5789">
            <w:pPr>
              <w:pStyle w:val="TableText10"/>
              <w:rPr>
                <w:color w:val="000000"/>
              </w:rPr>
            </w:pPr>
          </w:p>
        </w:tc>
      </w:tr>
      <w:tr w:rsidR="009A5789" w:rsidRPr="00AD67F1" w14:paraId="4BA1E6A6" w14:textId="77777777" w:rsidTr="009A5789">
        <w:trPr>
          <w:cantSplit/>
        </w:trPr>
        <w:tc>
          <w:tcPr>
            <w:tcW w:w="1187" w:type="dxa"/>
            <w:tcBorders>
              <w:top w:val="nil"/>
              <w:bottom w:val="nil"/>
            </w:tcBorders>
          </w:tcPr>
          <w:p w14:paraId="34D3F4C8" w14:textId="77777777" w:rsidR="009A5789" w:rsidRPr="00AD67F1" w:rsidRDefault="009A5789" w:rsidP="009A5789">
            <w:pPr>
              <w:pStyle w:val="TableText10"/>
              <w:rPr>
                <w:color w:val="000000"/>
              </w:rPr>
            </w:pPr>
            <w:r w:rsidRPr="00AD67F1">
              <w:rPr>
                <w:color w:val="000000"/>
              </w:rPr>
              <w:lastRenderedPageBreak/>
              <w:t>67.2</w:t>
            </w:r>
          </w:p>
        </w:tc>
        <w:tc>
          <w:tcPr>
            <w:tcW w:w="2400" w:type="dxa"/>
            <w:tcBorders>
              <w:top w:val="nil"/>
              <w:bottom w:val="nil"/>
            </w:tcBorders>
          </w:tcPr>
          <w:p w14:paraId="426279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56E17260" w14:textId="77777777" w:rsidR="009A5789" w:rsidRPr="00AD67F1" w:rsidRDefault="009A5789" w:rsidP="009A5789">
            <w:pPr>
              <w:pStyle w:val="TableText10"/>
              <w:rPr>
                <w:color w:val="000000"/>
              </w:rPr>
            </w:pPr>
            <w:r w:rsidRPr="00AD67F1">
              <w:rPr>
                <w:color w:val="000000"/>
              </w:rPr>
              <w:t>driver motor vehicle towing trailer/operator trailer not comply with standard—other</w:t>
            </w:r>
          </w:p>
        </w:tc>
        <w:tc>
          <w:tcPr>
            <w:tcW w:w="1320" w:type="dxa"/>
            <w:tcBorders>
              <w:top w:val="nil"/>
              <w:bottom w:val="nil"/>
            </w:tcBorders>
          </w:tcPr>
          <w:p w14:paraId="21EDB90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7DEEC9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E277AE0" w14:textId="77777777" w:rsidR="009A5789" w:rsidRPr="00AD67F1" w:rsidRDefault="009A5789" w:rsidP="009A5789">
            <w:pPr>
              <w:pStyle w:val="TableText10"/>
              <w:rPr>
                <w:color w:val="000000"/>
              </w:rPr>
            </w:pPr>
          </w:p>
        </w:tc>
      </w:tr>
      <w:tr w:rsidR="009A5789" w:rsidRPr="00AD67F1" w14:paraId="06F53666" w14:textId="77777777" w:rsidTr="009A5789">
        <w:trPr>
          <w:cantSplit/>
        </w:trPr>
        <w:tc>
          <w:tcPr>
            <w:tcW w:w="1187" w:type="dxa"/>
            <w:tcBorders>
              <w:top w:val="nil"/>
              <w:bottom w:val="nil"/>
            </w:tcBorders>
          </w:tcPr>
          <w:p w14:paraId="1D1A5123" w14:textId="77777777" w:rsidR="009A5789" w:rsidRPr="00AD67F1" w:rsidRDefault="009A5789" w:rsidP="009A5789">
            <w:pPr>
              <w:pStyle w:val="TableText10"/>
              <w:rPr>
                <w:color w:val="000000"/>
              </w:rPr>
            </w:pPr>
            <w:r w:rsidRPr="00AD67F1">
              <w:rPr>
                <w:color w:val="000000"/>
              </w:rPr>
              <w:t>67.3</w:t>
            </w:r>
          </w:p>
        </w:tc>
        <w:tc>
          <w:tcPr>
            <w:tcW w:w="2400" w:type="dxa"/>
            <w:tcBorders>
              <w:top w:val="nil"/>
              <w:bottom w:val="nil"/>
            </w:tcBorders>
          </w:tcPr>
          <w:p w14:paraId="15A775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protrusions or s 1.27</w:t>
            </w:r>
          </w:p>
        </w:tc>
        <w:tc>
          <w:tcPr>
            <w:tcW w:w="3720" w:type="dxa"/>
            <w:tcBorders>
              <w:top w:val="nil"/>
              <w:bottom w:val="nil"/>
            </w:tcBorders>
          </w:tcPr>
          <w:p w14:paraId="545725CE" w14:textId="77777777" w:rsidR="009A5789" w:rsidRPr="00AD67F1" w:rsidRDefault="009A5789" w:rsidP="009A5789">
            <w:pPr>
              <w:pStyle w:val="TableText10"/>
              <w:rPr>
                <w:color w:val="000000"/>
              </w:rPr>
            </w:pPr>
            <w:r w:rsidRPr="00AD67F1">
              <w:rPr>
                <w:color w:val="000000"/>
              </w:rPr>
              <w:t>driver motor vehicle towing trailer/operator trailer not comply with standard—protrusions</w:t>
            </w:r>
          </w:p>
        </w:tc>
        <w:tc>
          <w:tcPr>
            <w:tcW w:w="1320" w:type="dxa"/>
            <w:tcBorders>
              <w:top w:val="nil"/>
              <w:bottom w:val="nil"/>
            </w:tcBorders>
          </w:tcPr>
          <w:p w14:paraId="2E5224A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0550C3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C14807" w14:textId="77777777" w:rsidR="009A5789" w:rsidRPr="00AD67F1" w:rsidRDefault="009A5789" w:rsidP="009A5789">
            <w:pPr>
              <w:pStyle w:val="TableText10"/>
              <w:rPr>
                <w:color w:val="000000"/>
              </w:rPr>
            </w:pPr>
          </w:p>
        </w:tc>
      </w:tr>
      <w:tr w:rsidR="009A5789" w:rsidRPr="00AD67F1" w14:paraId="7C44EE7B" w14:textId="77777777" w:rsidTr="009A5789">
        <w:trPr>
          <w:cantSplit/>
        </w:trPr>
        <w:tc>
          <w:tcPr>
            <w:tcW w:w="1187" w:type="dxa"/>
            <w:tcBorders>
              <w:top w:val="nil"/>
              <w:bottom w:val="nil"/>
            </w:tcBorders>
          </w:tcPr>
          <w:p w14:paraId="0834924B" w14:textId="77777777" w:rsidR="009A5789" w:rsidRPr="00AD67F1" w:rsidRDefault="009A5789" w:rsidP="009A5789">
            <w:pPr>
              <w:pStyle w:val="TableText10"/>
              <w:rPr>
                <w:color w:val="000000"/>
              </w:rPr>
            </w:pPr>
            <w:r w:rsidRPr="00AD67F1">
              <w:rPr>
                <w:color w:val="000000"/>
              </w:rPr>
              <w:lastRenderedPageBreak/>
              <w:t>67.4</w:t>
            </w:r>
          </w:p>
        </w:tc>
        <w:tc>
          <w:tcPr>
            <w:tcW w:w="2400" w:type="dxa"/>
            <w:tcBorders>
              <w:top w:val="nil"/>
              <w:bottom w:val="nil"/>
            </w:tcBorders>
          </w:tcPr>
          <w:p w14:paraId="63DCF3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2E6EC9AF" w14:textId="77777777" w:rsidR="009A5789" w:rsidRPr="00AD67F1" w:rsidRDefault="009A5789" w:rsidP="009A5789">
            <w:pPr>
              <w:pStyle w:val="TableText10"/>
              <w:rPr>
                <w:color w:val="000000"/>
              </w:rPr>
            </w:pPr>
            <w:r w:rsidRPr="00AD67F1">
              <w:rPr>
                <w:color w:val="000000"/>
              </w:rPr>
              <w:t>driver motor vehicle towing trailer/operator trailer not comply with standard—oil/grease containment</w:t>
            </w:r>
          </w:p>
        </w:tc>
        <w:tc>
          <w:tcPr>
            <w:tcW w:w="1320" w:type="dxa"/>
            <w:tcBorders>
              <w:top w:val="nil"/>
              <w:bottom w:val="nil"/>
            </w:tcBorders>
          </w:tcPr>
          <w:p w14:paraId="6B3C09F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56A523"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C0A2548" w14:textId="77777777" w:rsidR="009A5789" w:rsidRPr="00AD67F1" w:rsidRDefault="009A5789" w:rsidP="009A5789">
            <w:pPr>
              <w:pStyle w:val="TableText10"/>
              <w:rPr>
                <w:color w:val="000000"/>
              </w:rPr>
            </w:pPr>
          </w:p>
        </w:tc>
      </w:tr>
      <w:tr w:rsidR="009A5789" w:rsidRPr="00AD67F1" w14:paraId="04BD3C39" w14:textId="77777777" w:rsidTr="009A5789">
        <w:trPr>
          <w:cantSplit/>
        </w:trPr>
        <w:tc>
          <w:tcPr>
            <w:tcW w:w="1187" w:type="dxa"/>
            <w:tcBorders>
              <w:top w:val="nil"/>
              <w:bottom w:val="nil"/>
            </w:tcBorders>
          </w:tcPr>
          <w:p w14:paraId="7B7DCEC7" w14:textId="77777777" w:rsidR="009A5789" w:rsidRPr="00AD67F1" w:rsidRDefault="009A5789" w:rsidP="009A5789">
            <w:pPr>
              <w:pStyle w:val="TableText10"/>
              <w:rPr>
                <w:color w:val="000000"/>
              </w:rPr>
            </w:pPr>
            <w:r w:rsidRPr="00AD67F1">
              <w:rPr>
                <w:color w:val="000000"/>
              </w:rPr>
              <w:t>67.5</w:t>
            </w:r>
          </w:p>
        </w:tc>
        <w:tc>
          <w:tcPr>
            <w:tcW w:w="2400" w:type="dxa"/>
            <w:tcBorders>
              <w:top w:val="nil"/>
              <w:bottom w:val="nil"/>
            </w:tcBorders>
          </w:tcPr>
          <w:p w14:paraId="2472B0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door latches or hinges or s 1.32</w:t>
            </w:r>
          </w:p>
        </w:tc>
        <w:tc>
          <w:tcPr>
            <w:tcW w:w="3720" w:type="dxa"/>
            <w:tcBorders>
              <w:top w:val="nil"/>
              <w:bottom w:val="nil"/>
            </w:tcBorders>
          </w:tcPr>
          <w:p w14:paraId="5EE1D46F" w14:textId="77777777" w:rsidR="009A5789" w:rsidRPr="00AD67F1" w:rsidRDefault="009A5789" w:rsidP="009A5789">
            <w:pPr>
              <w:pStyle w:val="TableText10"/>
              <w:rPr>
                <w:color w:val="000000"/>
              </w:rPr>
            </w:pPr>
            <w:r w:rsidRPr="00AD67F1">
              <w:rPr>
                <w:color w:val="000000"/>
              </w:rPr>
              <w:t>driver motor vehicle towing trailer/operator trailer not comply with standard—door latches/hinges</w:t>
            </w:r>
          </w:p>
        </w:tc>
        <w:tc>
          <w:tcPr>
            <w:tcW w:w="1320" w:type="dxa"/>
            <w:tcBorders>
              <w:top w:val="nil"/>
              <w:bottom w:val="nil"/>
            </w:tcBorders>
          </w:tcPr>
          <w:p w14:paraId="189F801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01BD0F"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FBEC5F5" w14:textId="77777777" w:rsidR="009A5789" w:rsidRPr="00AD67F1" w:rsidRDefault="009A5789" w:rsidP="009A5789">
            <w:pPr>
              <w:pStyle w:val="TableText10"/>
              <w:rPr>
                <w:color w:val="000000"/>
              </w:rPr>
            </w:pPr>
          </w:p>
        </w:tc>
      </w:tr>
      <w:tr w:rsidR="009A5789" w:rsidRPr="00AD67F1" w14:paraId="4F882136" w14:textId="77777777" w:rsidTr="009A5789">
        <w:trPr>
          <w:cantSplit/>
        </w:trPr>
        <w:tc>
          <w:tcPr>
            <w:tcW w:w="1187" w:type="dxa"/>
            <w:tcBorders>
              <w:top w:val="nil"/>
              <w:bottom w:val="nil"/>
            </w:tcBorders>
          </w:tcPr>
          <w:p w14:paraId="6ABBFFB1" w14:textId="77777777" w:rsidR="009A5789" w:rsidRPr="00AD67F1" w:rsidRDefault="009A5789" w:rsidP="009A5789">
            <w:pPr>
              <w:pStyle w:val="TableText10"/>
              <w:rPr>
                <w:color w:val="000000"/>
              </w:rPr>
            </w:pPr>
            <w:r w:rsidRPr="00AD67F1">
              <w:rPr>
                <w:color w:val="000000"/>
              </w:rPr>
              <w:lastRenderedPageBreak/>
              <w:t>67.6</w:t>
            </w:r>
          </w:p>
        </w:tc>
        <w:tc>
          <w:tcPr>
            <w:tcW w:w="2400" w:type="dxa"/>
            <w:tcBorders>
              <w:top w:val="nil"/>
              <w:bottom w:val="nil"/>
            </w:tcBorders>
          </w:tcPr>
          <w:p w14:paraId="494D10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mudguards or s 1.33</w:t>
            </w:r>
          </w:p>
        </w:tc>
        <w:tc>
          <w:tcPr>
            <w:tcW w:w="3720" w:type="dxa"/>
            <w:tcBorders>
              <w:top w:val="nil"/>
              <w:bottom w:val="nil"/>
            </w:tcBorders>
          </w:tcPr>
          <w:p w14:paraId="2C8C5616" w14:textId="77777777" w:rsidR="009A5789" w:rsidRPr="00AD67F1" w:rsidRDefault="009A5789" w:rsidP="009A5789">
            <w:pPr>
              <w:pStyle w:val="TableText10"/>
              <w:rPr>
                <w:color w:val="000000"/>
              </w:rPr>
            </w:pPr>
            <w:r w:rsidRPr="00AD67F1">
              <w:rPr>
                <w:color w:val="000000"/>
              </w:rPr>
              <w:t>driver motor vehicle towing trailer/operator trailer not comply with standard—mudguards</w:t>
            </w:r>
          </w:p>
        </w:tc>
        <w:tc>
          <w:tcPr>
            <w:tcW w:w="1320" w:type="dxa"/>
            <w:tcBorders>
              <w:top w:val="nil"/>
              <w:bottom w:val="nil"/>
            </w:tcBorders>
          </w:tcPr>
          <w:p w14:paraId="1ECF4A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15BC06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7F14F9E" w14:textId="77777777" w:rsidR="009A5789" w:rsidRPr="00AD67F1" w:rsidRDefault="009A5789" w:rsidP="009A5789">
            <w:pPr>
              <w:pStyle w:val="TableText10"/>
              <w:rPr>
                <w:color w:val="000000"/>
              </w:rPr>
            </w:pPr>
          </w:p>
        </w:tc>
      </w:tr>
      <w:tr w:rsidR="009A5789" w:rsidRPr="00AD67F1" w14:paraId="5F222B17" w14:textId="77777777" w:rsidTr="009A5789">
        <w:trPr>
          <w:cantSplit/>
        </w:trPr>
        <w:tc>
          <w:tcPr>
            <w:tcW w:w="1187" w:type="dxa"/>
            <w:tcBorders>
              <w:top w:val="nil"/>
              <w:bottom w:val="nil"/>
            </w:tcBorders>
          </w:tcPr>
          <w:p w14:paraId="346EF307" w14:textId="77777777" w:rsidR="009A5789" w:rsidRPr="00AD67F1" w:rsidRDefault="009A5789" w:rsidP="009A5789">
            <w:pPr>
              <w:pStyle w:val="TableText10"/>
              <w:rPr>
                <w:color w:val="000000"/>
              </w:rPr>
            </w:pPr>
            <w:r w:rsidRPr="00AD67F1">
              <w:rPr>
                <w:color w:val="000000"/>
              </w:rPr>
              <w:t>67.7</w:t>
            </w:r>
          </w:p>
        </w:tc>
        <w:tc>
          <w:tcPr>
            <w:tcW w:w="2400" w:type="dxa"/>
            <w:tcBorders>
              <w:top w:val="nil"/>
              <w:bottom w:val="nil"/>
            </w:tcBorders>
          </w:tcPr>
          <w:p w14:paraId="1F6E28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600C6311" w14:textId="77777777" w:rsidR="009A5789" w:rsidRPr="00AD67F1" w:rsidRDefault="009A5789" w:rsidP="009A5789">
            <w:pPr>
              <w:pStyle w:val="TableText10"/>
              <w:rPr>
                <w:color w:val="000000"/>
              </w:rPr>
            </w:pPr>
            <w:r w:rsidRPr="00AD67F1">
              <w:rPr>
                <w:color w:val="000000"/>
              </w:rPr>
              <w:t>driver motor vehicle towing trailer/operator trailer not comply with standard—electrical wiring/connection/ installation/connector/conductor/other electrical item</w:t>
            </w:r>
          </w:p>
        </w:tc>
        <w:tc>
          <w:tcPr>
            <w:tcW w:w="1320" w:type="dxa"/>
            <w:tcBorders>
              <w:top w:val="nil"/>
              <w:bottom w:val="nil"/>
            </w:tcBorders>
          </w:tcPr>
          <w:p w14:paraId="5641684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64960B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810949D" w14:textId="77777777" w:rsidR="009A5789" w:rsidRPr="00AD67F1" w:rsidRDefault="009A5789" w:rsidP="009A5789">
            <w:pPr>
              <w:pStyle w:val="TableText10"/>
              <w:rPr>
                <w:color w:val="000000"/>
              </w:rPr>
            </w:pPr>
          </w:p>
        </w:tc>
      </w:tr>
      <w:tr w:rsidR="009A5789" w:rsidRPr="00AD67F1" w14:paraId="57336466" w14:textId="77777777" w:rsidTr="009A5789">
        <w:trPr>
          <w:cantSplit/>
        </w:trPr>
        <w:tc>
          <w:tcPr>
            <w:tcW w:w="1187" w:type="dxa"/>
            <w:tcBorders>
              <w:top w:val="nil"/>
              <w:bottom w:val="nil"/>
            </w:tcBorders>
          </w:tcPr>
          <w:p w14:paraId="3CDC0C50" w14:textId="77777777" w:rsidR="009A5789" w:rsidRPr="00AD67F1" w:rsidRDefault="009A5789" w:rsidP="009A5789">
            <w:pPr>
              <w:pStyle w:val="TableText10"/>
              <w:keepNext/>
              <w:rPr>
                <w:color w:val="000000"/>
              </w:rPr>
            </w:pPr>
            <w:r w:rsidRPr="00AD67F1">
              <w:rPr>
                <w:color w:val="000000"/>
              </w:rPr>
              <w:lastRenderedPageBreak/>
              <w:t>67.8</w:t>
            </w:r>
          </w:p>
        </w:tc>
        <w:tc>
          <w:tcPr>
            <w:tcW w:w="2400" w:type="dxa"/>
            <w:tcBorders>
              <w:top w:val="nil"/>
              <w:bottom w:val="nil"/>
            </w:tcBorders>
          </w:tcPr>
          <w:p w14:paraId="60D135A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wheels</w:t>
            </w:r>
          </w:p>
        </w:tc>
        <w:tc>
          <w:tcPr>
            <w:tcW w:w="3720" w:type="dxa"/>
            <w:tcBorders>
              <w:top w:val="nil"/>
              <w:bottom w:val="nil"/>
            </w:tcBorders>
          </w:tcPr>
          <w:p w14:paraId="5504F4CE" w14:textId="77777777" w:rsidR="009A5789" w:rsidRPr="00AD67F1" w:rsidRDefault="009A5789" w:rsidP="009A5789">
            <w:pPr>
              <w:pStyle w:val="TableText10"/>
              <w:keepNext/>
              <w:rPr>
                <w:color w:val="000000"/>
              </w:rPr>
            </w:pPr>
            <w:r w:rsidRPr="00AD67F1">
              <w:rPr>
                <w:color w:val="000000"/>
              </w:rPr>
              <w:t>driver motor vehicle towing trailer/operator trailer not comply with standard—road wheels</w:t>
            </w:r>
          </w:p>
        </w:tc>
        <w:tc>
          <w:tcPr>
            <w:tcW w:w="1320" w:type="dxa"/>
            <w:tcBorders>
              <w:top w:val="nil"/>
              <w:bottom w:val="nil"/>
            </w:tcBorders>
          </w:tcPr>
          <w:p w14:paraId="3A305D33"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C74499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438EEF1" w14:textId="77777777" w:rsidR="009A5789" w:rsidRPr="00AD67F1" w:rsidRDefault="009A5789" w:rsidP="009A5789">
            <w:pPr>
              <w:pStyle w:val="TableText10"/>
              <w:keepNext/>
              <w:rPr>
                <w:color w:val="000000"/>
              </w:rPr>
            </w:pPr>
          </w:p>
        </w:tc>
      </w:tr>
      <w:tr w:rsidR="009A5789" w:rsidRPr="00AD67F1" w14:paraId="6690F3D6" w14:textId="77777777" w:rsidTr="009A5789">
        <w:trPr>
          <w:cantSplit/>
        </w:trPr>
        <w:tc>
          <w:tcPr>
            <w:tcW w:w="1187" w:type="dxa"/>
            <w:tcBorders>
              <w:top w:val="nil"/>
              <w:bottom w:val="nil"/>
            </w:tcBorders>
          </w:tcPr>
          <w:p w14:paraId="699F7684" w14:textId="77777777" w:rsidR="009A5789" w:rsidRPr="00AD67F1" w:rsidRDefault="009A5789" w:rsidP="009A5789">
            <w:pPr>
              <w:pStyle w:val="TableText10"/>
              <w:rPr>
                <w:color w:val="000000"/>
              </w:rPr>
            </w:pPr>
            <w:r w:rsidRPr="00AD67F1">
              <w:rPr>
                <w:color w:val="000000"/>
              </w:rPr>
              <w:t>67.9</w:t>
            </w:r>
          </w:p>
        </w:tc>
        <w:tc>
          <w:tcPr>
            <w:tcW w:w="2400" w:type="dxa"/>
            <w:tcBorders>
              <w:top w:val="nil"/>
              <w:bottom w:val="nil"/>
            </w:tcBorders>
          </w:tcPr>
          <w:p w14:paraId="2592A1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tyres or ss 1.50-1.56</w:t>
            </w:r>
          </w:p>
        </w:tc>
        <w:tc>
          <w:tcPr>
            <w:tcW w:w="3720" w:type="dxa"/>
            <w:tcBorders>
              <w:top w:val="nil"/>
              <w:bottom w:val="nil"/>
            </w:tcBorders>
          </w:tcPr>
          <w:p w14:paraId="054AE63A" w14:textId="77777777" w:rsidR="009A5789" w:rsidRPr="00AD67F1" w:rsidRDefault="009A5789" w:rsidP="009A5789">
            <w:pPr>
              <w:pStyle w:val="TableText10"/>
              <w:rPr>
                <w:color w:val="000000"/>
              </w:rPr>
            </w:pPr>
            <w:r w:rsidRPr="00AD67F1">
              <w:rPr>
                <w:color w:val="000000"/>
              </w:rPr>
              <w:t>driver motor vehicle towing trailer/operator trailer not comply with standard—tyres</w:t>
            </w:r>
          </w:p>
        </w:tc>
        <w:tc>
          <w:tcPr>
            <w:tcW w:w="1320" w:type="dxa"/>
            <w:tcBorders>
              <w:top w:val="nil"/>
              <w:bottom w:val="nil"/>
            </w:tcBorders>
          </w:tcPr>
          <w:p w14:paraId="256EE5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564DD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BF3E47A" w14:textId="77777777" w:rsidR="009A5789" w:rsidRPr="00AD67F1" w:rsidRDefault="009A5789" w:rsidP="009A5789">
            <w:pPr>
              <w:pStyle w:val="TableText10"/>
              <w:rPr>
                <w:color w:val="000000"/>
              </w:rPr>
            </w:pPr>
          </w:p>
        </w:tc>
      </w:tr>
      <w:tr w:rsidR="009A5789" w:rsidRPr="00AD67F1" w14:paraId="136AA18B" w14:textId="77777777" w:rsidTr="009A5789">
        <w:trPr>
          <w:cantSplit/>
        </w:trPr>
        <w:tc>
          <w:tcPr>
            <w:tcW w:w="1187" w:type="dxa"/>
            <w:tcBorders>
              <w:top w:val="nil"/>
              <w:bottom w:val="nil"/>
            </w:tcBorders>
          </w:tcPr>
          <w:p w14:paraId="61E73893" w14:textId="77777777" w:rsidR="009A5789" w:rsidRPr="00AD67F1" w:rsidRDefault="009A5789" w:rsidP="009A5789">
            <w:pPr>
              <w:pStyle w:val="TableText10"/>
              <w:rPr>
                <w:color w:val="000000"/>
              </w:rPr>
            </w:pPr>
            <w:r w:rsidRPr="00AD67F1">
              <w:rPr>
                <w:color w:val="000000"/>
              </w:rPr>
              <w:t>67.10</w:t>
            </w:r>
          </w:p>
        </w:tc>
        <w:tc>
          <w:tcPr>
            <w:tcW w:w="2400" w:type="dxa"/>
            <w:tcBorders>
              <w:top w:val="nil"/>
              <w:bottom w:val="nil"/>
            </w:tcBorders>
          </w:tcPr>
          <w:p w14:paraId="7E72457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vehicle identification numbers or s 1.62</w:t>
            </w:r>
          </w:p>
        </w:tc>
        <w:tc>
          <w:tcPr>
            <w:tcW w:w="3720" w:type="dxa"/>
            <w:tcBorders>
              <w:top w:val="nil"/>
              <w:bottom w:val="nil"/>
            </w:tcBorders>
          </w:tcPr>
          <w:p w14:paraId="00DF5C1F" w14:textId="77777777" w:rsidR="009A5789" w:rsidRPr="00AD67F1" w:rsidRDefault="009A5789" w:rsidP="009A5789">
            <w:pPr>
              <w:pStyle w:val="TableText10"/>
              <w:rPr>
                <w:color w:val="000000"/>
              </w:rPr>
            </w:pPr>
            <w:r w:rsidRPr="00AD67F1">
              <w:rPr>
                <w:color w:val="000000"/>
              </w:rPr>
              <w:t>driver motor vehicle towing trailer/operator trailer not comply with standard—vehicle identification number</w:t>
            </w:r>
          </w:p>
        </w:tc>
        <w:tc>
          <w:tcPr>
            <w:tcW w:w="1320" w:type="dxa"/>
            <w:tcBorders>
              <w:top w:val="nil"/>
              <w:bottom w:val="nil"/>
            </w:tcBorders>
          </w:tcPr>
          <w:p w14:paraId="13DDB0C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D4BAB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E0C92DB" w14:textId="77777777" w:rsidR="009A5789" w:rsidRPr="00AD67F1" w:rsidRDefault="009A5789" w:rsidP="009A5789">
            <w:pPr>
              <w:pStyle w:val="TableText10"/>
              <w:rPr>
                <w:color w:val="000000"/>
              </w:rPr>
            </w:pPr>
          </w:p>
        </w:tc>
      </w:tr>
      <w:tr w:rsidR="009A5789" w:rsidRPr="00AD67F1" w14:paraId="12013BE1" w14:textId="77777777" w:rsidTr="009A5789">
        <w:trPr>
          <w:cantSplit/>
        </w:trPr>
        <w:tc>
          <w:tcPr>
            <w:tcW w:w="1187" w:type="dxa"/>
            <w:tcBorders>
              <w:top w:val="nil"/>
              <w:bottom w:val="nil"/>
            </w:tcBorders>
          </w:tcPr>
          <w:p w14:paraId="7CC41DFF" w14:textId="77777777" w:rsidR="009A5789" w:rsidRPr="00AD67F1" w:rsidRDefault="009A5789" w:rsidP="009A5789">
            <w:pPr>
              <w:pStyle w:val="TableText10"/>
              <w:rPr>
                <w:color w:val="000000"/>
              </w:rPr>
            </w:pPr>
            <w:r w:rsidRPr="00AD67F1">
              <w:rPr>
                <w:color w:val="000000"/>
              </w:rPr>
              <w:lastRenderedPageBreak/>
              <w:t>67.11</w:t>
            </w:r>
          </w:p>
        </w:tc>
        <w:tc>
          <w:tcPr>
            <w:tcW w:w="2400" w:type="dxa"/>
            <w:tcBorders>
              <w:top w:val="nil"/>
              <w:bottom w:val="nil"/>
            </w:tcBorders>
          </w:tcPr>
          <w:p w14:paraId="0ABFAA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compliance plates or s 1.63</w:t>
            </w:r>
          </w:p>
        </w:tc>
        <w:tc>
          <w:tcPr>
            <w:tcW w:w="3720" w:type="dxa"/>
            <w:tcBorders>
              <w:top w:val="nil"/>
              <w:bottom w:val="nil"/>
            </w:tcBorders>
          </w:tcPr>
          <w:p w14:paraId="760D70DB" w14:textId="77777777" w:rsidR="009A5789" w:rsidRPr="00AD67F1" w:rsidRDefault="009A5789" w:rsidP="009A5789">
            <w:pPr>
              <w:pStyle w:val="TableText10"/>
              <w:rPr>
                <w:color w:val="000000"/>
              </w:rPr>
            </w:pPr>
            <w:r w:rsidRPr="00AD67F1">
              <w:rPr>
                <w:color w:val="000000"/>
              </w:rPr>
              <w:t>driver motor vehicle towing trailer/operator trailer not comply with standard—compliance plate</w:t>
            </w:r>
          </w:p>
        </w:tc>
        <w:tc>
          <w:tcPr>
            <w:tcW w:w="1320" w:type="dxa"/>
            <w:tcBorders>
              <w:top w:val="nil"/>
              <w:bottom w:val="nil"/>
            </w:tcBorders>
          </w:tcPr>
          <w:p w14:paraId="7CAF80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D58A6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22A7617" w14:textId="77777777" w:rsidR="009A5789" w:rsidRPr="00AD67F1" w:rsidRDefault="009A5789" w:rsidP="009A5789">
            <w:pPr>
              <w:pStyle w:val="TableText10"/>
              <w:rPr>
                <w:color w:val="000000"/>
              </w:rPr>
            </w:pPr>
          </w:p>
        </w:tc>
      </w:tr>
      <w:tr w:rsidR="009A5789" w:rsidRPr="00AD67F1" w14:paraId="7D873B1A" w14:textId="77777777" w:rsidTr="009A5789">
        <w:trPr>
          <w:cantSplit/>
        </w:trPr>
        <w:tc>
          <w:tcPr>
            <w:tcW w:w="1187" w:type="dxa"/>
            <w:tcBorders>
              <w:top w:val="nil"/>
              <w:bottom w:val="nil"/>
            </w:tcBorders>
          </w:tcPr>
          <w:p w14:paraId="5462F350" w14:textId="77777777" w:rsidR="009A5789" w:rsidRPr="00AD67F1" w:rsidRDefault="009A5789" w:rsidP="009A5789">
            <w:pPr>
              <w:pStyle w:val="TableText10"/>
              <w:rPr>
                <w:color w:val="000000"/>
              </w:rPr>
            </w:pPr>
            <w:r w:rsidRPr="00AD67F1">
              <w:rPr>
                <w:color w:val="000000"/>
              </w:rPr>
              <w:t>67.12</w:t>
            </w:r>
          </w:p>
        </w:tc>
        <w:tc>
          <w:tcPr>
            <w:tcW w:w="2400" w:type="dxa"/>
            <w:tcBorders>
              <w:top w:val="nil"/>
              <w:bottom w:val="nil"/>
            </w:tcBorders>
          </w:tcPr>
          <w:p w14:paraId="731D36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white or silver band or s 1.64</w:t>
            </w:r>
          </w:p>
        </w:tc>
        <w:tc>
          <w:tcPr>
            <w:tcW w:w="3720" w:type="dxa"/>
            <w:tcBorders>
              <w:top w:val="nil"/>
              <w:bottom w:val="nil"/>
            </w:tcBorders>
          </w:tcPr>
          <w:p w14:paraId="42BA0E6E" w14:textId="77777777" w:rsidR="009A5789" w:rsidRPr="00AD67F1" w:rsidRDefault="009A5789" w:rsidP="009A5789">
            <w:pPr>
              <w:pStyle w:val="TableText10"/>
              <w:rPr>
                <w:color w:val="000000"/>
              </w:rPr>
            </w:pPr>
            <w:r w:rsidRPr="00AD67F1">
              <w:rPr>
                <w:color w:val="000000"/>
              </w:rPr>
              <w:t>driver motor vehicle towing trailer/operator trailer not comply with standard—white/silver band</w:t>
            </w:r>
          </w:p>
        </w:tc>
        <w:tc>
          <w:tcPr>
            <w:tcW w:w="1320" w:type="dxa"/>
            <w:tcBorders>
              <w:top w:val="nil"/>
              <w:bottom w:val="nil"/>
            </w:tcBorders>
          </w:tcPr>
          <w:p w14:paraId="76C86A9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1AE6B3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B53EBBC" w14:textId="77777777" w:rsidR="009A5789" w:rsidRPr="00AD67F1" w:rsidRDefault="009A5789" w:rsidP="009A5789">
            <w:pPr>
              <w:pStyle w:val="TableText10"/>
              <w:rPr>
                <w:color w:val="000000"/>
              </w:rPr>
            </w:pPr>
          </w:p>
        </w:tc>
      </w:tr>
      <w:tr w:rsidR="009A5789" w:rsidRPr="00AD67F1" w14:paraId="3749CF73" w14:textId="77777777" w:rsidTr="009A5789">
        <w:trPr>
          <w:cantSplit/>
        </w:trPr>
        <w:tc>
          <w:tcPr>
            <w:tcW w:w="1187" w:type="dxa"/>
            <w:tcBorders>
              <w:top w:val="nil"/>
              <w:bottom w:val="nil"/>
            </w:tcBorders>
          </w:tcPr>
          <w:p w14:paraId="47F340F1" w14:textId="77777777" w:rsidR="009A5789" w:rsidRPr="00AD67F1" w:rsidRDefault="009A5789" w:rsidP="009A5789">
            <w:pPr>
              <w:pStyle w:val="TableText10"/>
              <w:rPr>
                <w:color w:val="000000"/>
              </w:rPr>
            </w:pPr>
            <w:r w:rsidRPr="00AD67F1">
              <w:rPr>
                <w:color w:val="000000"/>
              </w:rPr>
              <w:t>67.13</w:t>
            </w:r>
          </w:p>
        </w:tc>
        <w:tc>
          <w:tcPr>
            <w:tcW w:w="2400" w:type="dxa"/>
            <w:tcBorders>
              <w:top w:val="nil"/>
              <w:bottom w:val="nil"/>
            </w:tcBorders>
          </w:tcPr>
          <w:p w14:paraId="5A0F37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or ss 1.15</w:t>
            </w:r>
            <w:r w:rsidRPr="00AD67F1">
              <w:rPr>
                <w:color w:val="000000"/>
              </w:rPr>
              <w:noBreakHyphen/>
              <w:t>1.20 in relation to unauthorised or prohibited warning signs or s 1.65</w:t>
            </w:r>
          </w:p>
        </w:tc>
        <w:tc>
          <w:tcPr>
            <w:tcW w:w="3720" w:type="dxa"/>
            <w:tcBorders>
              <w:top w:val="nil"/>
              <w:bottom w:val="nil"/>
            </w:tcBorders>
          </w:tcPr>
          <w:p w14:paraId="14E3C7F8" w14:textId="77777777" w:rsidR="009A5789" w:rsidRPr="00AD67F1" w:rsidRDefault="009A5789" w:rsidP="009A5789">
            <w:pPr>
              <w:pStyle w:val="TableText10"/>
              <w:rPr>
                <w:color w:val="000000"/>
              </w:rPr>
            </w:pPr>
            <w:r w:rsidRPr="00AD67F1">
              <w:rPr>
                <w:color w:val="000000"/>
              </w:rPr>
              <w:t>driver motor vehicle towing trailer/operator trailer not comply with standard—unauthorised warning sign</w:t>
            </w:r>
          </w:p>
        </w:tc>
        <w:tc>
          <w:tcPr>
            <w:tcW w:w="1320" w:type="dxa"/>
            <w:tcBorders>
              <w:top w:val="nil"/>
              <w:bottom w:val="nil"/>
            </w:tcBorders>
          </w:tcPr>
          <w:p w14:paraId="017B2D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D8DF22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907E4A" w14:textId="77777777" w:rsidR="009A5789" w:rsidRPr="00AD67F1" w:rsidRDefault="009A5789" w:rsidP="009A5789">
            <w:pPr>
              <w:pStyle w:val="TableText10"/>
              <w:rPr>
                <w:color w:val="000000"/>
              </w:rPr>
            </w:pPr>
          </w:p>
        </w:tc>
      </w:tr>
      <w:tr w:rsidR="009A5789" w:rsidRPr="00AD67F1" w14:paraId="39B5BE24" w14:textId="77777777" w:rsidTr="009A5789">
        <w:trPr>
          <w:cantSplit/>
        </w:trPr>
        <w:tc>
          <w:tcPr>
            <w:tcW w:w="1187" w:type="dxa"/>
            <w:tcBorders>
              <w:top w:val="nil"/>
              <w:bottom w:val="nil"/>
            </w:tcBorders>
          </w:tcPr>
          <w:p w14:paraId="25A83E47" w14:textId="77777777" w:rsidR="009A5789" w:rsidRPr="00AD67F1" w:rsidRDefault="009A5789" w:rsidP="009A5789">
            <w:pPr>
              <w:pStyle w:val="TableText10"/>
              <w:rPr>
                <w:color w:val="000000"/>
              </w:rPr>
            </w:pPr>
            <w:r w:rsidRPr="00AD67F1">
              <w:rPr>
                <w:color w:val="000000"/>
              </w:rPr>
              <w:lastRenderedPageBreak/>
              <w:t>67.14</w:t>
            </w:r>
          </w:p>
        </w:tc>
        <w:tc>
          <w:tcPr>
            <w:tcW w:w="2400" w:type="dxa"/>
            <w:tcBorders>
              <w:top w:val="nil"/>
              <w:bottom w:val="nil"/>
            </w:tcBorders>
          </w:tcPr>
          <w:p w14:paraId="4269F8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axles or axle groups or s 1.66</w:t>
            </w:r>
          </w:p>
        </w:tc>
        <w:tc>
          <w:tcPr>
            <w:tcW w:w="3720" w:type="dxa"/>
            <w:tcBorders>
              <w:top w:val="nil"/>
              <w:bottom w:val="nil"/>
            </w:tcBorders>
          </w:tcPr>
          <w:p w14:paraId="767F2204" w14:textId="77777777" w:rsidR="009A5789" w:rsidRPr="00AD67F1" w:rsidRDefault="009A5789" w:rsidP="009A5789">
            <w:pPr>
              <w:pStyle w:val="TableText10"/>
              <w:rPr>
                <w:color w:val="000000"/>
              </w:rPr>
            </w:pPr>
            <w:r w:rsidRPr="00AD67F1">
              <w:rPr>
                <w:color w:val="000000"/>
              </w:rPr>
              <w:t>driver motor vehicle towing trailer/operator trailer not comply with standard—axles/axle groups</w:t>
            </w:r>
          </w:p>
        </w:tc>
        <w:tc>
          <w:tcPr>
            <w:tcW w:w="1320" w:type="dxa"/>
            <w:tcBorders>
              <w:top w:val="nil"/>
              <w:bottom w:val="nil"/>
            </w:tcBorders>
          </w:tcPr>
          <w:p w14:paraId="0648DAB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3FB10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1C4E5EE" w14:textId="77777777" w:rsidR="009A5789" w:rsidRPr="00AD67F1" w:rsidRDefault="009A5789" w:rsidP="009A5789">
            <w:pPr>
              <w:pStyle w:val="TableText10"/>
              <w:rPr>
                <w:color w:val="000000"/>
              </w:rPr>
            </w:pPr>
          </w:p>
        </w:tc>
      </w:tr>
      <w:tr w:rsidR="009A5789" w:rsidRPr="00AD67F1" w14:paraId="2BCDCE69" w14:textId="77777777" w:rsidTr="009A5789">
        <w:trPr>
          <w:cantSplit/>
        </w:trPr>
        <w:tc>
          <w:tcPr>
            <w:tcW w:w="1187" w:type="dxa"/>
            <w:tcBorders>
              <w:top w:val="nil"/>
              <w:bottom w:val="nil"/>
            </w:tcBorders>
          </w:tcPr>
          <w:p w14:paraId="0C4C4D63" w14:textId="77777777" w:rsidR="009A5789" w:rsidRPr="00AD67F1" w:rsidRDefault="009A5789" w:rsidP="009A5789">
            <w:pPr>
              <w:pStyle w:val="TableText10"/>
              <w:rPr>
                <w:color w:val="000000"/>
              </w:rPr>
            </w:pPr>
            <w:r w:rsidRPr="00AD67F1">
              <w:rPr>
                <w:color w:val="000000"/>
              </w:rPr>
              <w:t>67.15</w:t>
            </w:r>
          </w:p>
        </w:tc>
        <w:tc>
          <w:tcPr>
            <w:tcW w:w="2400" w:type="dxa"/>
            <w:tcBorders>
              <w:top w:val="nil"/>
              <w:bottom w:val="nil"/>
            </w:tcBorders>
          </w:tcPr>
          <w:p w14:paraId="66418E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7C01E607" w14:textId="77777777" w:rsidR="009A5789" w:rsidRPr="00AD67F1" w:rsidRDefault="009A5789" w:rsidP="009A5789">
            <w:pPr>
              <w:pStyle w:val="TableText10"/>
              <w:rPr>
                <w:color w:val="000000"/>
              </w:rPr>
            </w:pPr>
            <w:r w:rsidRPr="00AD67F1">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6FE293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232305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A74BEF0" w14:textId="77777777" w:rsidR="009A5789" w:rsidRPr="00AD67F1" w:rsidRDefault="009A5789" w:rsidP="009A5789">
            <w:pPr>
              <w:pStyle w:val="TableText10"/>
              <w:rPr>
                <w:color w:val="000000"/>
              </w:rPr>
            </w:pPr>
          </w:p>
        </w:tc>
      </w:tr>
      <w:tr w:rsidR="009A5789" w:rsidRPr="00AD67F1" w14:paraId="61A34BF9" w14:textId="77777777" w:rsidTr="009A5789">
        <w:trPr>
          <w:cantSplit/>
        </w:trPr>
        <w:tc>
          <w:tcPr>
            <w:tcW w:w="1187" w:type="dxa"/>
            <w:tcBorders>
              <w:top w:val="nil"/>
              <w:bottom w:val="nil"/>
            </w:tcBorders>
          </w:tcPr>
          <w:p w14:paraId="11746817" w14:textId="77777777" w:rsidR="009A5789" w:rsidRPr="00AD67F1" w:rsidRDefault="009A5789" w:rsidP="009A5789">
            <w:pPr>
              <w:pStyle w:val="TableText10"/>
              <w:rPr>
                <w:color w:val="000000"/>
              </w:rPr>
            </w:pPr>
            <w:r w:rsidRPr="00AD67F1">
              <w:rPr>
                <w:color w:val="000000"/>
              </w:rPr>
              <w:lastRenderedPageBreak/>
              <w:t>67.16</w:t>
            </w:r>
          </w:p>
        </w:tc>
        <w:tc>
          <w:tcPr>
            <w:tcW w:w="2400" w:type="dxa"/>
            <w:tcBorders>
              <w:top w:val="nil"/>
              <w:bottom w:val="nil"/>
            </w:tcBorders>
          </w:tcPr>
          <w:p w14:paraId="39C9FA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lights or s 1.77, s 1.78, s 1.86, ss 1.88-1.93, ss 1.95</w:t>
            </w:r>
            <w:r w:rsidRPr="00AD67F1">
              <w:rPr>
                <w:color w:val="000000"/>
              </w:rPr>
              <w:noBreakHyphen/>
              <w:t>1.102, ss 1.104-1.106, s 1.108, s 1.109, s 1.120 and s 1.121</w:t>
            </w:r>
          </w:p>
        </w:tc>
        <w:tc>
          <w:tcPr>
            <w:tcW w:w="3720" w:type="dxa"/>
            <w:tcBorders>
              <w:top w:val="nil"/>
              <w:bottom w:val="nil"/>
            </w:tcBorders>
          </w:tcPr>
          <w:p w14:paraId="14ACDF6C" w14:textId="77777777" w:rsidR="009A5789" w:rsidRPr="00AD67F1" w:rsidRDefault="009A5789" w:rsidP="009A5789">
            <w:pPr>
              <w:pStyle w:val="TableText10"/>
              <w:rPr>
                <w:color w:val="000000"/>
              </w:rPr>
            </w:pPr>
            <w:r w:rsidRPr="00AD67F1">
              <w:rPr>
                <w:color w:val="000000"/>
              </w:rPr>
              <w:t>driver motor vehicle towing trailer/operator trailer not comply with standard—tail</w:t>
            </w:r>
            <w:r w:rsidRPr="00AD67F1">
              <w:rPr>
                <w:color w:val="000000"/>
              </w:rPr>
              <w:noBreakHyphen/>
              <w:t>lights/numberplate lights/clearance lights/side marker lights/ brakelights/reversing lights/direction indicator lights/rear fog lights/prohibited lights/other lights</w:t>
            </w:r>
          </w:p>
        </w:tc>
        <w:tc>
          <w:tcPr>
            <w:tcW w:w="1320" w:type="dxa"/>
            <w:tcBorders>
              <w:top w:val="nil"/>
              <w:bottom w:val="nil"/>
            </w:tcBorders>
          </w:tcPr>
          <w:p w14:paraId="4703EC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A71C3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1F3662B" w14:textId="77777777" w:rsidR="009A5789" w:rsidRPr="00AD67F1" w:rsidRDefault="009A5789" w:rsidP="009A5789">
            <w:pPr>
              <w:pStyle w:val="TableText10"/>
              <w:rPr>
                <w:color w:val="000000"/>
              </w:rPr>
            </w:pPr>
          </w:p>
        </w:tc>
      </w:tr>
      <w:tr w:rsidR="009A5789" w:rsidRPr="00AD67F1" w14:paraId="1EEC57EE" w14:textId="77777777" w:rsidTr="009A5789">
        <w:trPr>
          <w:cantSplit/>
        </w:trPr>
        <w:tc>
          <w:tcPr>
            <w:tcW w:w="1187" w:type="dxa"/>
            <w:tcBorders>
              <w:top w:val="nil"/>
              <w:bottom w:val="nil"/>
            </w:tcBorders>
          </w:tcPr>
          <w:p w14:paraId="50A66CD1" w14:textId="77777777" w:rsidR="009A5789" w:rsidRPr="00AD67F1" w:rsidRDefault="009A5789" w:rsidP="009A5789">
            <w:pPr>
              <w:pStyle w:val="TableText10"/>
              <w:rPr>
                <w:color w:val="000000"/>
              </w:rPr>
            </w:pPr>
            <w:r w:rsidRPr="00AD67F1">
              <w:rPr>
                <w:color w:val="000000"/>
              </w:rPr>
              <w:t>67.17</w:t>
            </w:r>
          </w:p>
        </w:tc>
        <w:tc>
          <w:tcPr>
            <w:tcW w:w="2400" w:type="dxa"/>
            <w:tcBorders>
              <w:top w:val="nil"/>
              <w:bottom w:val="nil"/>
            </w:tcBorders>
          </w:tcPr>
          <w:p w14:paraId="1BA974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reflectors or ss 1.110</w:t>
            </w:r>
            <w:r w:rsidRPr="00AD67F1">
              <w:rPr>
                <w:color w:val="000000"/>
              </w:rPr>
              <w:noBreakHyphen/>
              <w:t>1.115</w:t>
            </w:r>
          </w:p>
        </w:tc>
        <w:tc>
          <w:tcPr>
            <w:tcW w:w="3720" w:type="dxa"/>
            <w:tcBorders>
              <w:top w:val="nil"/>
              <w:bottom w:val="nil"/>
            </w:tcBorders>
          </w:tcPr>
          <w:p w14:paraId="4EDBC668"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reflectors/side reflectors/front reflectors/other reflectors</w:t>
            </w:r>
          </w:p>
        </w:tc>
        <w:tc>
          <w:tcPr>
            <w:tcW w:w="1320" w:type="dxa"/>
            <w:tcBorders>
              <w:top w:val="nil"/>
              <w:bottom w:val="nil"/>
            </w:tcBorders>
          </w:tcPr>
          <w:p w14:paraId="6057639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95641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52D88F7" w14:textId="77777777" w:rsidR="009A5789" w:rsidRPr="00AD67F1" w:rsidRDefault="009A5789" w:rsidP="009A5789">
            <w:pPr>
              <w:pStyle w:val="TableText10"/>
              <w:rPr>
                <w:color w:val="000000"/>
              </w:rPr>
            </w:pPr>
          </w:p>
        </w:tc>
      </w:tr>
      <w:tr w:rsidR="009A5789" w:rsidRPr="00AD67F1" w14:paraId="5B0EFD27" w14:textId="77777777" w:rsidTr="009A5789">
        <w:trPr>
          <w:cantSplit/>
        </w:trPr>
        <w:tc>
          <w:tcPr>
            <w:tcW w:w="1187" w:type="dxa"/>
            <w:tcBorders>
              <w:top w:val="nil"/>
              <w:bottom w:val="nil"/>
            </w:tcBorders>
          </w:tcPr>
          <w:p w14:paraId="6BF60406" w14:textId="77777777" w:rsidR="009A5789" w:rsidRPr="00AD67F1" w:rsidRDefault="009A5789" w:rsidP="009A5789">
            <w:pPr>
              <w:pStyle w:val="TableText10"/>
              <w:rPr>
                <w:color w:val="000000"/>
              </w:rPr>
            </w:pPr>
            <w:r w:rsidRPr="00AD67F1">
              <w:rPr>
                <w:color w:val="000000"/>
              </w:rPr>
              <w:lastRenderedPageBreak/>
              <w:t>67.18</w:t>
            </w:r>
          </w:p>
        </w:tc>
        <w:tc>
          <w:tcPr>
            <w:tcW w:w="2400" w:type="dxa"/>
            <w:tcBorders>
              <w:top w:val="nil"/>
              <w:bottom w:val="nil"/>
            </w:tcBorders>
          </w:tcPr>
          <w:p w14:paraId="58054D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rear marking plates or s 1.122</w:t>
            </w:r>
          </w:p>
        </w:tc>
        <w:tc>
          <w:tcPr>
            <w:tcW w:w="3720" w:type="dxa"/>
            <w:tcBorders>
              <w:top w:val="nil"/>
              <w:bottom w:val="nil"/>
            </w:tcBorders>
          </w:tcPr>
          <w:p w14:paraId="5E836947"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marking plates</w:t>
            </w:r>
          </w:p>
        </w:tc>
        <w:tc>
          <w:tcPr>
            <w:tcW w:w="1320" w:type="dxa"/>
            <w:tcBorders>
              <w:top w:val="nil"/>
              <w:bottom w:val="nil"/>
            </w:tcBorders>
          </w:tcPr>
          <w:p w14:paraId="726AB60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D6710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BAF9D3" w14:textId="77777777" w:rsidR="009A5789" w:rsidRPr="00AD67F1" w:rsidRDefault="009A5789" w:rsidP="009A5789">
            <w:pPr>
              <w:pStyle w:val="TableText10"/>
              <w:rPr>
                <w:color w:val="000000"/>
              </w:rPr>
            </w:pPr>
          </w:p>
        </w:tc>
      </w:tr>
      <w:tr w:rsidR="009A5789" w:rsidRPr="00AD67F1" w14:paraId="3736E73E" w14:textId="77777777" w:rsidTr="009A5789">
        <w:trPr>
          <w:cantSplit/>
        </w:trPr>
        <w:tc>
          <w:tcPr>
            <w:tcW w:w="1187" w:type="dxa"/>
            <w:tcBorders>
              <w:top w:val="nil"/>
              <w:bottom w:val="nil"/>
            </w:tcBorders>
          </w:tcPr>
          <w:p w14:paraId="6912A87E" w14:textId="77777777" w:rsidR="009A5789" w:rsidRPr="00AD67F1" w:rsidRDefault="009A5789" w:rsidP="009A5789">
            <w:pPr>
              <w:pStyle w:val="TableText10"/>
              <w:rPr>
                <w:color w:val="000000"/>
              </w:rPr>
            </w:pPr>
            <w:r w:rsidRPr="00AD67F1">
              <w:rPr>
                <w:color w:val="000000"/>
              </w:rPr>
              <w:t>67.19</w:t>
            </w:r>
          </w:p>
        </w:tc>
        <w:tc>
          <w:tcPr>
            <w:tcW w:w="2400" w:type="dxa"/>
            <w:tcBorders>
              <w:top w:val="nil"/>
              <w:bottom w:val="nil"/>
            </w:tcBorders>
          </w:tcPr>
          <w:p w14:paraId="0BD6D62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brakes or ss 1.129-1.132 and ss 1.136</w:t>
            </w:r>
            <w:r w:rsidRPr="00AD67F1">
              <w:rPr>
                <w:color w:val="000000"/>
              </w:rPr>
              <w:noBreakHyphen/>
              <w:t>1.138</w:t>
            </w:r>
          </w:p>
        </w:tc>
        <w:tc>
          <w:tcPr>
            <w:tcW w:w="3720" w:type="dxa"/>
            <w:tcBorders>
              <w:top w:val="nil"/>
              <w:bottom w:val="nil"/>
            </w:tcBorders>
          </w:tcPr>
          <w:p w14:paraId="4BE12FC3" w14:textId="77777777" w:rsidR="009A5789" w:rsidRPr="00AD67F1" w:rsidRDefault="009A5789" w:rsidP="009A5789">
            <w:pPr>
              <w:pStyle w:val="TableText10"/>
              <w:rPr>
                <w:color w:val="000000"/>
              </w:rPr>
            </w:pPr>
            <w:r w:rsidRPr="00AD67F1">
              <w:rPr>
                <w:color w:val="000000"/>
              </w:rPr>
              <w:t>driver motor vehicle towing trailer/operator trailer not comply with standard—brakes</w:t>
            </w:r>
          </w:p>
        </w:tc>
        <w:tc>
          <w:tcPr>
            <w:tcW w:w="1320" w:type="dxa"/>
            <w:tcBorders>
              <w:top w:val="nil"/>
              <w:bottom w:val="nil"/>
            </w:tcBorders>
          </w:tcPr>
          <w:p w14:paraId="18F2372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F3A17C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2ADF905" w14:textId="77777777" w:rsidR="009A5789" w:rsidRPr="00AD67F1" w:rsidRDefault="009A5789" w:rsidP="009A5789">
            <w:pPr>
              <w:pStyle w:val="TableText10"/>
              <w:rPr>
                <w:color w:val="000000"/>
              </w:rPr>
            </w:pPr>
          </w:p>
        </w:tc>
      </w:tr>
      <w:tr w:rsidR="009A5789" w:rsidRPr="00AD67F1" w14:paraId="675D8C0A" w14:textId="77777777" w:rsidTr="009A5789">
        <w:trPr>
          <w:cantSplit/>
        </w:trPr>
        <w:tc>
          <w:tcPr>
            <w:tcW w:w="1187" w:type="dxa"/>
            <w:tcBorders>
              <w:top w:val="nil"/>
            </w:tcBorders>
          </w:tcPr>
          <w:p w14:paraId="505218BA" w14:textId="77777777" w:rsidR="009A5789" w:rsidRPr="00AD67F1" w:rsidRDefault="009A5789" w:rsidP="009A5789">
            <w:pPr>
              <w:pStyle w:val="TableText10"/>
              <w:rPr>
                <w:color w:val="000000"/>
              </w:rPr>
            </w:pPr>
            <w:r w:rsidRPr="00AD67F1">
              <w:rPr>
                <w:color w:val="000000"/>
              </w:rPr>
              <w:t>67.20</w:t>
            </w:r>
          </w:p>
        </w:tc>
        <w:tc>
          <w:tcPr>
            <w:tcW w:w="2400" w:type="dxa"/>
            <w:tcBorders>
              <w:top w:val="nil"/>
            </w:tcBorders>
          </w:tcPr>
          <w:p w14:paraId="788B84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couplings or ss 1.154 and 1.155</w:t>
            </w:r>
          </w:p>
        </w:tc>
        <w:tc>
          <w:tcPr>
            <w:tcW w:w="3720" w:type="dxa"/>
            <w:tcBorders>
              <w:top w:val="nil"/>
            </w:tcBorders>
          </w:tcPr>
          <w:p w14:paraId="1B5EFA3B" w14:textId="77777777" w:rsidR="009A5789" w:rsidRPr="00AD67F1" w:rsidRDefault="009A5789" w:rsidP="009A5789">
            <w:pPr>
              <w:pStyle w:val="TableText10"/>
              <w:rPr>
                <w:color w:val="000000"/>
              </w:rPr>
            </w:pPr>
            <w:r w:rsidRPr="00AD67F1">
              <w:rPr>
                <w:color w:val="000000"/>
              </w:rPr>
              <w:t>driver motor vehicle towing trailer/operator trailer not comply with standard—couplings</w:t>
            </w:r>
          </w:p>
        </w:tc>
        <w:tc>
          <w:tcPr>
            <w:tcW w:w="1320" w:type="dxa"/>
            <w:tcBorders>
              <w:top w:val="nil"/>
            </w:tcBorders>
          </w:tcPr>
          <w:p w14:paraId="25B259EA"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6302D7D"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414DF930" w14:textId="77777777" w:rsidR="009A5789" w:rsidRPr="00AD67F1" w:rsidRDefault="009A5789" w:rsidP="009A5789">
            <w:pPr>
              <w:pStyle w:val="TableText10"/>
              <w:rPr>
                <w:color w:val="000000"/>
              </w:rPr>
            </w:pPr>
          </w:p>
        </w:tc>
      </w:tr>
      <w:tr w:rsidR="009A5789" w:rsidRPr="00AD67F1" w14:paraId="3A4EA928" w14:textId="77777777" w:rsidTr="009A5789">
        <w:trPr>
          <w:cantSplit/>
        </w:trPr>
        <w:tc>
          <w:tcPr>
            <w:tcW w:w="1187" w:type="dxa"/>
            <w:tcBorders>
              <w:bottom w:val="nil"/>
            </w:tcBorders>
          </w:tcPr>
          <w:p w14:paraId="0AD2412A" w14:textId="77777777" w:rsidR="009A5789" w:rsidRPr="00AD67F1" w:rsidRDefault="009A5789" w:rsidP="009A5789">
            <w:pPr>
              <w:pStyle w:val="TableText10"/>
              <w:keepNext/>
              <w:rPr>
                <w:color w:val="000000"/>
              </w:rPr>
            </w:pPr>
            <w:r w:rsidRPr="00AD67F1">
              <w:rPr>
                <w:color w:val="000000"/>
              </w:rPr>
              <w:lastRenderedPageBreak/>
              <w:t>68</w:t>
            </w:r>
          </w:p>
        </w:tc>
        <w:tc>
          <w:tcPr>
            <w:tcW w:w="2400" w:type="dxa"/>
            <w:tcBorders>
              <w:bottom w:val="nil"/>
            </w:tcBorders>
          </w:tcPr>
          <w:p w14:paraId="3F1AA074"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7B8A64D1" w14:textId="77777777" w:rsidR="009A5789" w:rsidRPr="00AD67F1" w:rsidRDefault="009A5789" w:rsidP="009A5789">
            <w:pPr>
              <w:pStyle w:val="TableText10"/>
              <w:rPr>
                <w:color w:val="000000"/>
              </w:rPr>
            </w:pPr>
          </w:p>
        </w:tc>
        <w:tc>
          <w:tcPr>
            <w:tcW w:w="1320" w:type="dxa"/>
            <w:tcBorders>
              <w:bottom w:val="nil"/>
            </w:tcBorders>
          </w:tcPr>
          <w:p w14:paraId="074AAE99" w14:textId="77777777" w:rsidR="009A5789" w:rsidRPr="00AD67F1" w:rsidRDefault="009A5789" w:rsidP="009A5789">
            <w:pPr>
              <w:pStyle w:val="TableText10"/>
              <w:rPr>
                <w:color w:val="000000"/>
              </w:rPr>
            </w:pPr>
          </w:p>
        </w:tc>
        <w:tc>
          <w:tcPr>
            <w:tcW w:w="1560" w:type="dxa"/>
            <w:tcBorders>
              <w:bottom w:val="nil"/>
            </w:tcBorders>
          </w:tcPr>
          <w:p w14:paraId="5718E30C" w14:textId="77777777" w:rsidR="009A5789" w:rsidRPr="00AD67F1" w:rsidRDefault="009A5789" w:rsidP="009A5789">
            <w:pPr>
              <w:pStyle w:val="TableText10"/>
              <w:rPr>
                <w:color w:val="000000"/>
              </w:rPr>
            </w:pPr>
          </w:p>
        </w:tc>
        <w:tc>
          <w:tcPr>
            <w:tcW w:w="1200" w:type="dxa"/>
            <w:tcBorders>
              <w:bottom w:val="nil"/>
            </w:tcBorders>
          </w:tcPr>
          <w:p w14:paraId="70CB176D" w14:textId="77777777" w:rsidR="009A5789" w:rsidRPr="00AD67F1" w:rsidRDefault="009A5789" w:rsidP="009A5789">
            <w:pPr>
              <w:pStyle w:val="TableText10"/>
              <w:rPr>
                <w:color w:val="000000"/>
              </w:rPr>
            </w:pPr>
          </w:p>
        </w:tc>
      </w:tr>
      <w:tr w:rsidR="009A5789" w:rsidRPr="00AD67F1" w14:paraId="394CAB17" w14:textId="77777777" w:rsidTr="009A5789">
        <w:trPr>
          <w:cantSplit/>
        </w:trPr>
        <w:tc>
          <w:tcPr>
            <w:tcW w:w="1187" w:type="dxa"/>
            <w:tcBorders>
              <w:top w:val="nil"/>
              <w:bottom w:val="nil"/>
            </w:tcBorders>
          </w:tcPr>
          <w:p w14:paraId="76BC4768" w14:textId="77777777" w:rsidR="009A5789" w:rsidRPr="00AD67F1" w:rsidRDefault="009A5789" w:rsidP="009A5789">
            <w:pPr>
              <w:pStyle w:val="TableText10"/>
              <w:rPr>
                <w:color w:val="000000"/>
              </w:rPr>
            </w:pPr>
            <w:r w:rsidRPr="00AD67F1">
              <w:rPr>
                <w:color w:val="000000"/>
              </w:rPr>
              <w:t>68.1</w:t>
            </w:r>
          </w:p>
        </w:tc>
        <w:tc>
          <w:tcPr>
            <w:tcW w:w="2400" w:type="dxa"/>
            <w:tcBorders>
              <w:top w:val="nil"/>
              <w:bottom w:val="nil"/>
            </w:tcBorders>
          </w:tcPr>
          <w:p w14:paraId="300C65D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66AC4CCF" w14:textId="77777777" w:rsidR="009A5789" w:rsidRPr="00AD67F1" w:rsidRDefault="009A5789" w:rsidP="009A5789">
            <w:pPr>
              <w:pStyle w:val="TableText10"/>
              <w:rPr>
                <w:color w:val="000000"/>
              </w:rPr>
            </w:pPr>
            <w:r w:rsidRPr="00AD67F1">
              <w:rPr>
                <w:color w:val="000000"/>
              </w:rPr>
              <w:t>driver/operator combination not comply with standard—other</w:t>
            </w:r>
          </w:p>
        </w:tc>
        <w:tc>
          <w:tcPr>
            <w:tcW w:w="1320" w:type="dxa"/>
            <w:tcBorders>
              <w:top w:val="nil"/>
              <w:bottom w:val="nil"/>
            </w:tcBorders>
          </w:tcPr>
          <w:p w14:paraId="7B0BA19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8445DB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1CB8F7E" w14:textId="77777777" w:rsidR="009A5789" w:rsidRPr="00AD67F1" w:rsidRDefault="009A5789" w:rsidP="009A5789">
            <w:pPr>
              <w:pStyle w:val="TableText10"/>
              <w:rPr>
                <w:color w:val="000000"/>
              </w:rPr>
            </w:pPr>
          </w:p>
        </w:tc>
      </w:tr>
      <w:tr w:rsidR="009A5789" w:rsidRPr="00AD67F1" w14:paraId="62BC340C" w14:textId="77777777" w:rsidTr="009A5789">
        <w:trPr>
          <w:cantSplit/>
        </w:trPr>
        <w:tc>
          <w:tcPr>
            <w:tcW w:w="1187" w:type="dxa"/>
            <w:tcBorders>
              <w:top w:val="nil"/>
              <w:bottom w:val="nil"/>
            </w:tcBorders>
          </w:tcPr>
          <w:p w14:paraId="4D4C74C9" w14:textId="77777777" w:rsidR="009A5789" w:rsidRPr="00AD67F1" w:rsidRDefault="009A5789" w:rsidP="009A5789">
            <w:pPr>
              <w:pStyle w:val="TableText10"/>
              <w:rPr>
                <w:color w:val="000000"/>
              </w:rPr>
            </w:pPr>
            <w:r w:rsidRPr="00AD67F1">
              <w:rPr>
                <w:color w:val="000000"/>
              </w:rPr>
              <w:t>68.2</w:t>
            </w:r>
          </w:p>
        </w:tc>
        <w:tc>
          <w:tcPr>
            <w:tcW w:w="2400" w:type="dxa"/>
            <w:tcBorders>
              <w:top w:val="nil"/>
              <w:bottom w:val="nil"/>
            </w:tcBorders>
          </w:tcPr>
          <w:p w14:paraId="09291E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warning signs or s 1.65</w:t>
            </w:r>
          </w:p>
        </w:tc>
        <w:tc>
          <w:tcPr>
            <w:tcW w:w="3720" w:type="dxa"/>
            <w:tcBorders>
              <w:top w:val="nil"/>
              <w:bottom w:val="nil"/>
            </w:tcBorders>
          </w:tcPr>
          <w:p w14:paraId="097B9324" w14:textId="77777777" w:rsidR="009A5789" w:rsidRPr="00AD67F1" w:rsidRDefault="009A5789" w:rsidP="009A5789">
            <w:pPr>
              <w:pStyle w:val="TableText10"/>
              <w:rPr>
                <w:color w:val="000000"/>
              </w:rPr>
            </w:pPr>
            <w:r w:rsidRPr="00AD67F1">
              <w:rPr>
                <w:color w:val="000000"/>
              </w:rPr>
              <w:t>driver/operator combination not comply with standard—warning signs</w:t>
            </w:r>
          </w:p>
        </w:tc>
        <w:tc>
          <w:tcPr>
            <w:tcW w:w="1320" w:type="dxa"/>
            <w:tcBorders>
              <w:top w:val="nil"/>
              <w:bottom w:val="nil"/>
            </w:tcBorders>
          </w:tcPr>
          <w:p w14:paraId="64C87D8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849FBF"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CF15E51" w14:textId="77777777" w:rsidR="009A5789" w:rsidRPr="00AD67F1" w:rsidRDefault="009A5789" w:rsidP="009A5789">
            <w:pPr>
              <w:pStyle w:val="TableText10"/>
              <w:rPr>
                <w:color w:val="000000"/>
              </w:rPr>
            </w:pPr>
          </w:p>
        </w:tc>
      </w:tr>
      <w:tr w:rsidR="009A5789" w:rsidRPr="00AD67F1" w14:paraId="35F85CC3" w14:textId="77777777" w:rsidTr="009A5789">
        <w:trPr>
          <w:cantSplit/>
        </w:trPr>
        <w:tc>
          <w:tcPr>
            <w:tcW w:w="1187" w:type="dxa"/>
            <w:tcBorders>
              <w:top w:val="nil"/>
              <w:bottom w:val="nil"/>
            </w:tcBorders>
          </w:tcPr>
          <w:p w14:paraId="69259C67" w14:textId="77777777" w:rsidR="009A5789" w:rsidRPr="00AD67F1" w:rsidRDefault="009A5789" w:rsidP="009A5789">
            <w:pPr>
              <w:pStyle w:val="TableText10"/>
              <w:rPr>
                <w:color w:val="000000"/>
              </w:rPr>
            </w:pPr>
            <w:r w:rsidRPr="00AD67F1">
              <w:rPr>
                <w:color w:val="000000"/>
              </w:rPr>
              <w:lastRenderedPageBreak/>
              <w:t>68.3</w:t>
            </w:r>
          </w:p>
        </w:tc>
        <w:tc>
          <w:tcPr>
            <w:tcW w:w="2400" w:type="dxa"/>
            <w:tcBorders>
              <w:top w:val="nil"/>
              <w:bottom w:val="nil"/>
            </w:tcBorders>
          </w:tcPr>
          <w:p w14:paraId="62EE18C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dimensions (including length or ground clearance) or s 1.67, s 1.68, s 1.74 and s 1.75</w:t>
            </w:r>
          </w:p>
        </w:tc>
        <w:tc>
          <w:tcPr>
            <w:tcW w:w="3720" w:type="dxa"/>
            <w:tcBorders>
              <w:top w:val="nil"/>
              <w:bottom w:val="nil"/>
            </w:tcBorders>
          </w:tcPr>
          <w:p w14:paraId="63393959" w14:textId="77777777" w:rsidR="009A5789" w:rsidRPr="00AD67F1" w:rsidRDefault="009A5789" w:rsidP="009A5789">
            <w:pPr>
              <w:pStyle w:val="TableText10"/>
              <w:rPr>
                <w:color w:val="000000"/>
              </w:rPr>
            </w:pPr>
            <w:r w:rsidRPr="00AD67F1">
              <w:rPr>
                <w:color w:val="000000"/>
              </w:rPr>
              <w:t>driver/operator combination not comply with standard—length/ground clearance/ other dimensions</w:t>
            </w:r>
          </w:p>
        </w:tc>
        <w:tc>
          <w:tcPr>
            <w:tcW w:w="1320" w:type="dxa"/>
            <w:tcBorders>
              <w:top w:val="nil"/>
              <w:bottom w:val="nil"/>
            </w:tcBorders>
          </w:tcPr>
          <w:p w14:paraId="2559E7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5211601"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155DC7C" w14:textId="77777777" w:rsidR="009A5789" w:rsidRPr="00AD67F1" w:rsidRDefault="009A5789" w:rsidP="009A5789">
            <w:pPr>
              <w:pStyle w:val="TableText10"/>
              <w:rPr>
                <w:color w:val="000000"/>
              </w:rPr>
            </w:pPr>
          </w:p>
        </w:tc>
      </w:tr>
      <w:tr w:rsidR="009A5789" w:rsidRPr="00AD67F1" w14:paraId="0C63921C" w14:textId="77777777" w:rsidTr="009A5789">
        <w:trPr>
          <w:cantSplit/>
        </w:trPr>
        <w:tc>
          <w:tcPr>
            <w:tcW w:w="1187" w:type="dxa"/>
            <w:tcBorders>
              <w:top w:val="nil"/>
            </w:tcBorders>
          </w:tcPr>
          <w:p w14:paraId="140B64E8" w14:textId="77777777" w:rsidR="009A5789" w:rsidRPr="00AD67F1" w:rsidRDefault="009A5789" w:rsidP="009A5789">
            <w:pPr>
              <w:pStyle w:val="TableText10"/>
              <w:rPr>
                <w:color w:val="000000"/>
              </w:rPr>
            </w:pPr>
            <w:r w:rsidRPr="00AD67F1">
              <w:rPr>
                <w:color w:val="000000"/>
              </w:rPr>
              <w:t>68.4</w:t>
            </w:r>
          </w:p>
        </w:tc>
        <w:tc>
          <w:tcPr>
            <w:tcW w:w="2400" w:type="dxa"/>
            <w:tcBorders>
              <w:top w:val="nil"/>
            </w:tcBorders>
          </w:tcPr>
          <w:p w14:paraId="142AD7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brakes or ss 1.129-1.132</w:t>
            </w:r>
          </w:p>
        </w:tc>
        <w:tc>
          <w:tcPr>
            <w:tcW w:w="3720" w:type="dxa"/>
            <w:tcBorders>
              <w:top w:val="nil"/>
            </w:tcBorders>
          </w:tcPr>
          <w:p w14:paraId="4A952F1A" w14:textId="77777777" w:rsidR="009A5789" w:rsidRPr="00AD67F1" w:rsidRDefault="009A5789" w:rsidP="009A5789">
            <w:pPr>
              <w:pStyle w:val="TableText10"/>
              <w:rPr>
                <w:color w:val="000000"/>
              </w:rPr>
            </w:pPr>
            <w:r w:rsidRPr="00AD67F1">
              <w:rPr>
                <w:color w:val="000000"/>
              </w:rPr>
              <w:t>driver/operator combination not comply with standard—brakes</w:t>
            </w:r>
          </w:p>
        </w:tc>
        <w:tc>
          <w:tcPr>
            <w:tcW w:w="1320" w:type="dxa"/>
            <w:tcBorders>
              <w:top w:val="nil"/>
            </w:tcBorders>
          </w:tcPr>
          <w:p w14:paraId="583CDF3F"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4D55D2" w14:textId="77777777" w:rsidR="009A5789" w:rsidRPr="00AD67F1" w:rsidRDefault="009A5789" w:rsidP="009A5789">
            <w:pPr>
              <w:pStyle w:val="TableText10"/>
              <w:rPr>
                <w:color w:val="000000"/>
              </w:rPr>
            </w:pPr>
            <w:r w:rsidRPr="00AD67F1">
              <w:rPr>
                <w:color w:val="000000"/>
              </w:rPr>
              <w:t>375</w:t>
            </w:r>
          </w:p>
        </w:tc>
        <w:tc>
          <w:tcPr>
            <w:tcW w:w="1200" w:type="dxa"/>
            <w:tcBorders>
              <w:top w:val="nil"/>
            </w:tcBorders>
          </w:tcPr>
          <w:p w14:paraId="5BE21C46" w14:textId="77777777" w:rsidR="009A5789" w:rsidRPr="00AD67F1" w:rsidRDefault="009A5789" w:rsidP="009A5789">
            <w:pPr>
              <w:pStyle w:val="TableText10"/>
              <w:rPr>
                <w:color w:val="000000"/>
              </w:rPr>
            </w:pPr>
          </w:p>
        </w:tc>
      </w:tr>
      <w:tr w:rsidR="009A5789" w:rsidRPr="00AD67F1" w14:paraId="513BFBD7" w14:textId="77777777" w:rsidTr="009A5789">
        <w:trPr>
          <w:cantSplit/>
        </w:trPr>
        <w:tc>
          <w:tcPr>
            <w:tcW w:w="1187" w:type="dxa"/>
            <w:tcBorders>
              <w:bottom w:val="nil"/>
            </w:tcBorders>
          </w:tcPr>
          <w:p w14:paraId="62E8E621" w14:textId="77777777" w:rsidR="009A5789" w:rsidRPr="00AD67F1" w:rsidRDefault="009A5789" w:rsidP="009A5789">
            <w:pPr>
              <w:pStyle w:val="TableText10"/>
              <w:keepNext/>
              <w:rPr>
                <w:color w:val="000000"/>
              </w:rPr>
            </w:pPr>
            <w:r w:rsidRPr="00AD67F1">
              <w:rPr>
                <w:color w:val="000000"/>
              </w:rPr>
              <w:lastRenderedPageBreak/>
              <w:t>69</w:t>
            </w:r>
          </w:p>
        </w:tc>
        <w:tc>
          <w:tcPr>
            <w:tcW w:w="2400" w:type="dxa"/>
            <w:tcBorders>
              <w:bottom w:val="nil"/>
            </w:tcBorders>
          </w:tcPr>
          <w:p w14:paraId="1BD17567" w14:textId="77777777" w:rsidR="009A5789" w:rsidRPr="00AD67F1" w:rsidRDefault="009A5789" w:rsidP="009A5789">
            <w:pPr>
              <w:pStyle w:val="TableText10"/>
              <w:rPr>
                <w:color w:val="000000"/>
              </w:rPr>
            </w:pPr>
            <w:r w:rsidRPr="00AD67F1">
              <w:rPr>
                <w:color w:val="000000"/>
              </w:rPr>
              <w:t>111 (2)</w:t>
            </w:r>
          </w:p>
        </w:tc>
        <w:tc>
          <w:tcPr>
            <w:tcW w:w="3720" w:type="dxa"/>
            <w:tcBorders>
              <w:bottom w:val="nil"/>
            </w:tcBorders>
          </w:tcPr>
          <w:p w14:paraId="4D91BC18" w14:textId="77777777" w:rsidR="009A5789" w:rsidRPr="00AD67F1" w:rsidRDefault="009A5789" w:rsidP="009A5789">
            <w:pPr>
              <w:pStyle w:val="TableText10"/>
              <w:rPr>
                <w:color w:val="000000"/>
              </w:rPr>
            </w:pPr>
          </w:p>
        </w:tc>
        <w:tc>
          <w:tcPr>
            <w:tcW w:w="1320" w:type="dxa"/>
            <w:tcBorders>
              <w:bottom w:val="nil"/>
            </w:tcBorders>
          </w:tcPr>
          <w:p w14:paraId="6AE9D017" w14:textId="77777777" w:rsidR="009A5789" w:rsidRPr="00AD67F1" w:rsidRDefault="009A5789" w:rsidP="009A5789">
            <w:pPr>
              <w:pStyle w:val="TableText10"/>
              <w:rPr>
                <w:color w:val="000000"/>
              </w:rPr>
            </w:pPr>
          </w:p>
        </w:tc>
        <w:tc>
          <w:tcPr>
            <w:tcW w:w="1560" w:type="dxa"/>
            <w:tcBorders>
              <w:bottom w:val="nil"/>
            </w:tcBorders>
          </w:tcPr>
          <w:p w14:paraId="26E0E75C" w14:textId="77777777" w:rsidR="009A5789" w:rsidRPr="00AD67F1" w:rsidRDefault="009A5789" w:rsidP="009A5789">
            <w:pPr>
              <w:pStyle w:val="TableText10"/>
              <w:rPr>
                <w:color w:val="000000"/>
              </w:rPr>
            </w:pPr>
          </w:p>
        </w:tc>
        <w:tc>
          <w:tcPr>
            <w:tcW w:w="1200" w:type="dxa"/>
            <w:tcBorders>
              <w:bottom w:val="nil"/>
            </w:tcBorders>
          </w:tcPr>
          <w:p w14:paraId="1D188892" w14:textId="77777777" w:rsidR="009A5789" w:rsidRPr="00AD67F1" w:rsidRDefault="009A5789" w:rsidP="009A5789">
            <w:pPr>
              <w:pStyle w:val="TableText10"/>
              <w:rPr>
                <w:color w:val="000000"/>
              </w:rPr>
            </w:pPr>
          </w:p>
        </w:tc>
      </w:tr>
      <w:tr w:rsidR="009A5789" w:rsidRPr="00AD67F1" w14:paraId="1F973F17" w14:textId="77777777" w:rsidTr="009A5789">
        <w:trPr>
          <w:cantSplit/>
        </w:trPr>
        <w:tc>
          <w:tcPr>
            <w:tcW w:w="1187" w:type="dxa"/>
            <w:tcBorders>
              <w:top w:val="nil"/>
              <w:bottom w:val="nil"/>
            </w:tcBorders>
          </w:tcPr>
          <w:p w14:paraId="053946CB" w14:textId="77777777" w:rsidR="009A5789" w:rsidRPr="00AD67F1" w:rsidRDefault="009A5789" w:rsidP="009A5789">
            <w:pPr>
              <w:pStyle w:val="TableText10"/>
              <w:rPr>
                <w:color w:val="000000"/>
              </w:rPr>
            </w:pPr>
            <w:r w:rsidRPr="00AD67F1">
              <w:rPr>
                <w:color w:val="000000"/>
              </w:rPr>
              <w:t>69.1</w:t>
            </w:r>
          </w:p>
        </w:tc>
        <w:tc>
          <w:tcPr>
            <w:tcW w:w="2400" w:type="dxa"/>
            <w:tcBorders>
              <w:top w:val="nil"/>
              <w:bottom w:val="nil"/>
            </w:tcBorders>
          </w:tcPr>
          <w:p w14:paraId="015D8B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CBD785A" w14:textId="77777777" w:rsidR="009A5789" w:rsidRPr="00AD67F1" w:rsidRDefault="009A5789" w:rsidP="009A5789">
            <w:pPr>
              <w:pStyle w:val="TableText10"/>
              <w:rPr>
                <w:color w:val="000000"/>
              </w:rPr>
            </w:pPr>
            <w:r w:rsidRPr="00AD67F1">
              <w:rPr>
                <w:color w:val="000000"/>
              </w:rPr>
              <w:t>driver/operator vehicle in combination not comply with standard—other</w:t>
            </w:r>
          </w:p>
        </w:tc>
        <w:tc>
          <w:tcPr>
            <w:tcW w:w="1320" w:type="dxa"/>
            <w:tcBorders>
              <w:top w:val="nil"/>
              <w:bottom w:val="nil"/>
            </w:tcBorders>
          </w:tcPr>
          <w:p w14:paraId="0BBF002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9755C9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66DDBD4" w14:textId="77777777" w:rsidR="009A5789" w:rsidRPr="00AD67F1" w:rsidRDefault="009A5789" w:rsidP="009A5789">
            <w:pPr>
              <w:pStyle w:val="TableText10"/>
              <w:rPr>
                <w:color w:val="000000"/>
              </w:rPr>
            </w:pPr>
          </w:p>
        </w:tc>
      </w:tr>
      <w:tr w:rsidR="009A5789" w:rsidRPr="00AD67F1" w14:paraId="0912E1C3" w14:textId="77777777" w:rsidTr="009A5789">
        <w:trPr>
          <w:cantSplit/>
        </w:trPr>
        <w:tc>
          <w:tcPr>
            <w:tcW w:w="1187" w:type="dxa"/>
            <w:tcBorders>
              <w:top w:val="nil"/>
              <w:bottom w:val="nil"/>
            </w:tcBorders>
          </w:tcPr>
          <w:p w14:paraId="085C1E7D" w14:textId="77777777" w:rsidR="009A5789" w:rsidRPr="00AD67F1" w:rsidRDefault="009A5789" w:rsidP="009A5789">
            <w:pPr>
              <w:pStyle w:val="TableText10"/>
              <w:rPr>
                <w:color w:val="000000"/>
              </w:rPr>
            </w:pPr>
            <w:r w:rsidRPr="00AD67F1">
              <w:rPr>
                <w:color w:val="000000"/>
              </w:rPr>
              <w:lastRenderedPageBreak/>
              <w:t>69.2</w:t>
            </w:r>
          </w:p>
        </w:tc>
        <w:tc>
          <w:tcPr>
            <w:tcW w:w="2400" w:type="dxa"/>
            <w:tcBorders>
              <w:top w:val="nil"/>
              <w:bottom w:val="nil"/>
            </w:tcBorders>
          </w:tcPr>
          <w:p w14:paraId="510A5FA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brakes or s 1.129, s 1.130 and s 1.132</w:t>
            </w:r>
          </w:p>
        </w:tc>
        <w:tc>
          <w:tcPr>
            <w:tcW w:w="3720" w:type="dxa"/>
            <w:tcBorders>
              <w:top w:val="nil"/>
              <w:bottom w:val="nil"/>
            </w:tcBorders>
          </w:tcPr>
          <w:p w14:paraId="16054784" w14:textId="77777777" w:rsidR="009A5789" w:rsidRPr="00AD67F1" w:rsidRDefault="009A5789" w:rsidP="009A5789">
            <w:pPr>
              <w:pStyle w:val="TableText10"/>
              <w:rPr>
                <w:color w:val="000000"/>
              </w:rPr>
            </w:pPr>
            <w:r w:rsidRPr="00AD67F1">
              <w:rPr>
                <w:color w:val="000000"/>
              </w:rPr>
              <w:t>driver/operator vehicle in combination not comply with standard—brakes</w:t>
            </w:r>
          </w:p>
        </w:tc>
        <w:tc>
          <w:tcPr>
            <w:tcW w:w="1320" w:type="dxa"/>
            <w:tcBorders>
              <w:top w:val="nil"/>
              <w:bottom w:val="nil"/>
            </w:tcBorders>
          </w:tcPr>
          <w:p w14:paraId="63955A5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B8593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02441629" w14:textId="77777777" w:rsidR="009A5789" w:rsidRPr="00AD67F1" w:rsidRDefault="009A5789" w:rsidP="009A5789">
            <w:pPr>
              <w:pStyle w:val="TableText10"/>
              <w:rPr>
                <w:color w:val="000000"/>
              </w:rPr>
            </w:pPr>
          </w:p>
        </w:tc>
      </w:tr>
      <w:tr w:rsidR="009A5789" w:rsidRPr="00AD67F1" w14:paraId="21FE844B" w14:textId="77777777" w:rsidTr="009A5789">
        <w:trPr>
          <w:cantSplit/>
        </w:trPr>
        <w:tc>
          <w:tcPr>
            <w:tcW w:w="1187" w:type="dxa"/>
            <w:tcBorders>
              <w:top w:val="nil"/>
            </w:tcBorders>
          </w:tcPr>
          <w:p w14:paraId="346BB888" w14:textId="77777777" w:rsidR="009A5789" w:rsidRPr="00AD67F1" w:rsidRDefault="009A5789" w:rsidP="009A5789">
            <w:pPr>
              <w:pStyle w:val="TableText10"/>
              <w:keepNext/>
              <w:rPr>
                <w:color w:val="000000"/>
              </w:rPr>
            </w:pPr>
            <w:r w:rsidRPr="00AD67F1">
              <w:rPr>
                <w:color w:val="000000"/>
              </w:rPr>
              <w:t>69.3</w:t>
            </w:r>
          </w:p>
        </w:tc>
        <w:tc>
          <w:tcPr>
            <w:tcW w:w="2400" w:type="dxa"/>
            <w:tcBorders>
              <w:top w:val="nil"/>
            </w:tcBorders>
          </w:tcPr>
          <w:p w14:paraId="2392F6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couplings or s 1.154 and s 1.155</w:t>
            </w:r>
          </w:p>
        </w:tc>
        <w:tc>
          <w:tcPr>
            <w:tcW w:w="3720" w:type="dxa"/>
            <w:tcBorders>
              <w:top w:val="nil"/>
            </w:tcBorders>
          </w:tcPr>
          <w:p w14:paraId="58145E99" w14:textId="77777777" w:rsidR="009A5789" w:rsidRPr="00AD67F1" w:rsidRDefault="009A5789" w:rsidP="009A5789">
            <w:pPr>
              <w:pStyle w:val="TableText10"/>
              <w:keepNext/>
              <w:rPr>
                <w:color w:val="000000"/>
              </w:rPr>
            </w:pPr>
            <w:r w:rsidRPr="00AD67F1">
              <w:rPr>
                <w:color w:val="000000"/>
              </w:rPr>
              <w:t>driver/operator vehicle in combination not comply with standard—couplings</w:t>
            </w:r>
          </w:p>
        </w:tc>
        <w:tc>
          <w:tcPr>
            <w:tcW w:w="1320" w:type="dxa"/>
            <w:tcBorders>
              <w:top w:val="nil"/>
            </w:tcBorders>
          </w:tcPr>
          <w:p w14:paraId="207DF687"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tcBorders>
          </w:tcPr>
          <w:p w14:paraId="1B675A3C"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66FD6452" w14:textId="77777777" w:rsidR="009A5789" w:rsidRPr="00AD67F1" w:rsidRDefault="009A5789" w:rsidP="009A5789">
            <w:pPr>
              <w:pStyle w:val="TableText10"/>
              <w:keepNext/>
              <w:rPr>
                <w:color w:val="000000"/>
              </w:rPr>
            </w:pPr>
          </w:p>
        </w:tc>
      </w:tr>
      <w:tr w:rsidR="009A5789" w:rsidRPr="00AD67F1" w14:paraId="5193E271" w14:textId="77777777" w:rsidTr="009A5789">
        <w:trPr>
          <w:cantSplit/>
        </w:trPr>
        <w:tc>
          <w:tcPr>
            <w:tcW w:w="1187" w:type="dxa"/>
          </w:tcPr>
          <w:p w14:paraId="3C25F74E" w14:textId="77777777" w:rsidR="009A5789" w:rsidRPr="00AD67F1" w:rsidRDefault="009A5789" w:rsidP="009A5789">
            <w:pPr>
              <w:pStyle w:val="TableText10"/>
              <w:rPr>
                <w:color w:val="000000"/>
              </w:rPr>
            </w:pPr>
            <w:r w:rsidRPr="00AD67F1">
              <w:rPr>
                <w:color w:val="000000"/>
              </w:rPr>
              <w:t>70</w:t>
            </w:r>
          </w:p>
        </w:tc>
        <w:tc>
          <w:tcPr>
            <w:tcW w:w="2400" w:type="dxa"/>
          </w:tcPr>
          <w:p w14:paraId="178D3ECF" w14:textId="77777777" w:rsidR="009A5789" w:rsidRPr="00AD67F1" w:rsidRDefault="009A5789" w:rsidP="009A5789">
            <w:pPr>
              <w:pStyle w:val="TableText10"/>
              <w:rPr>
                <w:color w:val="000000"/>
              </w:rPr>
            </w:pPr>
            <w:r w:rsidRPr="00AD67F1">
              <w:rPr>
                <w:color w:val="000000"/>
              </w:rPr>
              <w:t>114 (3) (a)</w:t>
            </w:r>
          </w:p>
        </w:tc>
        <w:tc>
          <w:tcPr>
            <w:tcW w:w="3720" w:type="dxa"/>
          </w:tcPr>
          <w:p w14:paraId="20AF4C04" w14:textId="77777777" w:rsidR="009A5789" w:rsidRPr="00AD67F1" w:rsidRDefault="009A5789" w:rsidP="009A5789">
            <w:pPr>
              <w:pStyle w:val="TableText10"/>
              <w:rPr>
                <w:color w:val="000000"/>
              </w:rPr>
            </w:pPr>
            <w:r w:rsidRPr="00AD67F1">
              <w:rPr>
                <w:color w:val="000000"/>
              </w:rPr>
              <w:t>modify/add component contrary to standards</w:t>
            </w:r>
          </w:p>
        </w:tc>
        <w:tc>
          <w:tcPr>
            <w:tcW w:w="1320" w:type="dxa"/>
          </w:tcPr>
          <w:p w14:paraId="0003ED81" w14:textId="77777777" w:rsidR="009A5789" w:rsidRPr="00AD67F1" w:rsidRDefault="009A5789" w:rsidP="009A5789">
            <w:pPr>
              <w:pStyle w:val="TableText10"/>
              <w:rPr>
                <w:color w:val="000000"/>
              </w:rPr>
            </w:pPr>
            <w:r w:rsidRPr="00AD67F1">
              <w:rPr>
                <w:color w:val="000000"/>
              </w:rPr>
              <w:t>20</w:t>
            </w:r>
          </w:p>
        </w:tc>
        <w:tc>
          <w:tcPr>
            <w:tcW w:w="1560" w:type="dxa"/>
          </w:tcPr>
          <w:p w14:paraId="31BB1C3F" w14:textId="77777777" w:rsidR="009A5789" w:rsidRPr="00AD67F1" w:rsidRDefault="009A5789" w:rsidP="009A5789">
            <w:pPr>
              <w:pStyle w:val="TableText10"/>
              <w:rPr>
                <w:color w:val="000000"/>
              </w:rPr>
            </w:pPr>
            <w:r w:rsidRPr="00AD67F1">
              <w:rPr>
                <w:color w:val="000000"/>
              </w:rPr>
              <w:t>203</w:t>
            </w:r>
          </w:p>
        </w:tc>
        <w:tc>
          <w:tcPr>
            <w:tcW w:w="1200" w:type="dxa"/>
          </w:tcPr>
          <w:p w14:paraId="72376112" w14:textId="77777777" w:rsidR="009A5789" w:rsidRPr="00AD67F1" w:rsidRDefault="009A5789" w:rsidP="009A5789">
            <w:pPr>
              <w:pStyle w:val="TableText10"/>
              <w:rPr>
                <w:color w:val="000000"/>
              </w:rPr>
            </w:pPr>
          </w:p>
        </w:tc>
      </w:tr>
      <w:tr w:rsidR="009A5789" w:rsidRPr="00AD67F1" w14:paraId="713A7437" w14:textId="77777777" w:rsidTr="009A5789">
        <w:trPr>
          <w:cantSplit/>
        </w:trPr>
        <w:tc>
          <w:tcPr>
            <w:tcW w:w="1187" w:type="dxa"/>
          </w:tcPr>
          <w:p w14:paraId="3162E4B0"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9EC1366" w14:textId="77777777" w:rsidR="009A5789" w:rsidRPr="00AD67F1" w:rsidRDefault="009A5789" w:rsidP="009A5789">
            <w:pPr>
              <w:pStyle w:val="TableText10"/>
              <w:rPr>
                <w:color w:val="000000"/>
              </w:rPr>
            </w:pPr>
            <w:r w:rsidRPr="00AD67F1">
              <w:rPr>
                <w:color w:val="000000"/>
              </w:rPr>
              <w:t>114 (3) (b)</w:t>
            </w:r>
          </w:p>
        </w:tc>
        <w:tc>
          <w:tcPr>
            <w:tcW w:w="3720" w:type="dxa"/>
          </w:tcPr>
          <w:p w14:paraId="30B0F344" w14:textId="77777777" w:rsidR="009A5789" w:rsidRPr="00AD67F1" w:rsidRDefault="009A5789" w:rsidP="009A5789">
            <w:pPr>
              <w:pStyle w:val="TableText10"/>
              <w:rPr>
                <w:color w:val="000000"/>
              </w:rPr>
            </w:pPr>
            <w:r w:rsidRPr="00AD67F1">
              <w:rPr>
                <w:color w:val="000000"/>
              </w:rPr>
              <w:t>modify/add component without certification</w:t>
            </w:r>
          </w:p>
        </w:tc>
        <w:tc>
          <w:tcPr>
            <w:tcW w:w="1320" w:type="dxa"/>
          </w:tcPr>
          <w:p w14:paraId="0F714EEC" w14:textId="77777777" w:rsidR="009A5789" w:rsidRPr="00AD67F1" w:rsidRDefault="009A5789" w:rsidP="009A5789">
            <w:pPr>
              <w:pStyle w:val="TableText10"/>
              <w:rPr>
                <w:color w:val="000000"/>
              </w:rPr>
            </w:pPr>
            <w:r w:rsidRPr="00AD67F1">
              <w:rPr>
                <w:color w:val="000000"/>
              </w:rPr>
              <w:t>20</w:t>
            </w:r>
          </w:p>
        </w:tc>
        <w:tc>
          <w:tcPr>
            <w:tcW w:w="1560" w:type="dxa"/>
          </w:tcPr>
          <w:p w14:paraId="08ED77B3" w14:textId="77777777" w:rsidR="009A5789" w:rsidRPr="00AD67F1" w:rsidRDefault="009A5789" w:rsidP="009A5789">
            <w:pPr>
              <w:pStyle w:val="TableText10"/>
              <w:rPr>
                <w:color w:val="000000"/>
              </w:rPr>
            </w:pPr>
            <w:r w:rsidRPr="00AD67F1">
              <w:rPr>
                <w:color w:val="000000"/>
              </w:rPr>
              <w:t>203</w:t>
            </w:r>
          </w:p>
        </w:tc>
        <w:tc>
          <w:tcPr>
            <w:tcW w:w="1200" w:type="dxa"/>
          </w:tcPr>
          <w:p w14:paraId="1915B7D7" w14:textId="77777777" w:rsidR="009A5789" w:rsidRPr="00AD67F1" w:rsidRDefault="009A5789" w:rsidP="009A5789">
            <w:pPr>
              <w:pStyle w:val="TableText10"/>
              <w:rPr>
                <w:color w:val="000000"/>
              </w:rPr>
            </w:pPr>
          </w:p>
        </w:tc>
      </w:tr>
      <w:tr w:rsidR="009A5789" w:rsidRPr="00AD67F1" w14:paraId="2E0782A2" w14:textId="77777777" w:rsidTr="009A5789">
        <w:trPr>
          <w:cantSplit/>
        </w:trPr>
        <w:tc>
          <w:tcPr>
            <w:tcW w:w="1187" w:type="dxa"/>
          </w:tcPr>
          <w:p w14:paraId="6A895C43" w14:textId="77777777" w:rsidR="009A5789" w:rsidRPr="00AD67F1" w:rsidRDefault="009A5789" w:rsidP="009A5789">
            <w:pPr>
              <w:pStyle w:val="TableText10"/>
              <w:rPr>
                <w:color w:val="000000"/>
              </w:rPr>
            </w:pPr>
            <w:r w:rsidRPr="00AD67F1">
              <w:rPr>
                <w:color w:val="000000"/>
              </w:rPr>
              <w:t>72</w:t>
            </w:r>
          </w:p>
        </w:tc>
        <w:tc>
          <w:tcPr>
            <w:tcW w:w="2400" w:type="dxa"/>
          </w:tcPr>
          <w:p w14:paraId="32A560F7" w14:textId="77777777" w:rsidR="009A5789" w:rsidRPr="00AD67F1" w:rsidRDefault="009A5789" w:rsidP="009A5789">
            <w:pPr>
              <w:pStyle w:val="TableText10"/>
              <w:rPr>
                <w:color w:val="000000"/>
              </w:rPr>
            </w:pPr>
            <w:r w:rsidRPr="00AD67F1">
              <w:rPr>
                <w:color w:val="000000"/>
              </w:rPr>
              <w:t>122 (1) (a)</w:t>
            </w:r>
          </w:p>
        </w:tc>
        <w:tc>
          <w:tcPr>
            <w:tcW w:w="3720" w:type="dxa"/>
          </w:tcPr>
          <w:p w14:paraId="0D85A96B" w14:textId="77777777" w:rsidR="009A5789" w:rsidRPr="00AD67F1" w:rsidRDefault="009A5789" w:rsidP="009A5789">
            <w:pPr>
              <w:pStyle w:val="TableText10"/>
              <w:rPr>
                <w:color w:val="000000"/>
              </w:rPr>
            </w:pPr>
            <w:r w:rsidRPr="00AD67F1">
              <w:rPr>
                <w:color w:val="000000"/>
              </w:rPr>
              <w:t>authorised examiner not tell authority about change of name as required</w:t>
            </w:r>
          </w:p>
        </w:tc>
        <w:tc>
          <w:tcPr>
            <w:tcW w:w="1320" w:type="dxa"/>
          </w:tcPr>
          <w:p w14:paraId="5BC11E80" w14:textId="77777777" w:rsidR="009A5789" w:rsidRPr="00AD67F1" w:rsidRDefault="009A5789" w:rsidP="009A5789">
            <w:pPr>
              <w:pStyle w:val="TableText10"/>
              <w:rPr>
                <w:color w:val="000000"/>
              </w:rPr>
            </w:pPr>
            <w:r w:rsidRPr="00AD67F1">
              <w:rPr>
                <w:color w:val="000000"/>
              </w:rPr>
              <w:t>5</w:t>
            </w:r>
          </w:p>
        </w:tc>
        <w:tc>
          <w:tcPr>
            <w:tcW w:w="1560" w:type="dxa"/>
          </w:tcPr>
          <w:p w14:paraId="1ABBE9EC" w14:textId="77777777" w:rsidR="009A5789" w:rsidRPr="00AD67F1" w:rsidRDefault="009A5789" w:rsidP="009A5789">
            <w:pPr>
              <w:pStyle w:val="TableText10"/>
              <w:rPr>
                <w:color w:val="000000"/>
              </w:rPr>
            </w:pPr>
            <w:r w:rsidRPr="00AD67F1">
              <w:rPr>
                <w:color w:val="000000"/>
              </w:rPr>
              <w:t>196</w:t>
            </w:r>
          </w:p>
        </w:tc>
        <w:tc>
          <w:tcPr>
            <w:tcW w:w="1200" w:type="dxa"/>
          </w:tcPr>
          <w:p w14:paraId="3609B8E9" w14:textId="77777777" w:rsidR="009A5789" w:rsidRPr="00AD67F1" w:rsidRDefault="009A5789" w:rsidP="009A5789">
            <w:pPr>
              <w:pStyle w:val="TableText10"/>
              <w:rPr>
                <w:color w:val="000000"/>
              </w:rPr>
            </w:pPr>
          </w:p>
        </w:tc>
      </w:tr>
      <w:tr w:rsidR="009A5789" w:rsidRPr="00AD67F1" w14:paraId="6BBA3D1B" w14:textId="77777777" w:rsidTr="009A5789">
        <w:trPr>
          <w:cantSplit/>
        </w:trPr>
        <w:tc>
          <w:tcPr>
            <w:tcW w:w="1187" w:type="dxa"/>
          </w:tcPr>
          <w:p w14:paraId="712B5F55" w14:textId="77777777" w:rsidR="009A5789" w:rsidRPr="00AD67F1" w:rsidRDefault="009A5789" w:rsidP="009A5789">
            <w:pPr>
              <w:pStyle w:val="TableText10"/>
              <w:rPr>
                <w:color w:val="000000"/>
              </w:rPr>
            </w:pPr>
            <w:r w:rsidRPr="00AD67F1">
              <w:rPr>
                <w:color w:val="000000"/>
              </w:rPr>
              <w:t>73</w:t>
            </w:r>
          </w:p>
        </w:tc>
        <w:tc>
          <w:tcPr>
            <w:tcW w:w="2400" w:type="dxa"/>
          </w:tcPr>
          <w:p w14:paraId="27F541F5" w14:textId="77777777" w:rsidR="009A5789" w:rsidRPr="00AD67F1" w:rsidRDefault="009A5789" w:rsidP="009A5789">
            <w:pPr>
              <w:pStyle w:val="TableText10"/>
              <w:rPr>
                <w:color w:val="000000"/>
              </w:rPr>
            </w:pPr>
            <w:r w:rsidRPr="00AD67F1">
              <w:rPr>
                <w:color w:val="000000"/>
              </w:rPr>
              <w:t>122 (1) (b)</w:t>
            </w:r>
          </w:p>
        </w:tc>
        <w:tc>
          <w:tcPr>
            <w:tcW w:w="3720" w:type="dxa"/>
          </w:tcPr>
          <w:p w14:paraId="06F01412" w14:textId="77777777" w:rsidR="009A5789" w:rsidRPr="00AD67F1" w:rsidRDefault="009A5789" w:rsidP="009A5789">
            <w:pPr>
              <w:pStyle w:val="TableText10"/>
              <w:rPr>
                <w:color w:val="000000"/>
              </w:rPr>
            </w:pPr>
            <w:r w:rsidRPr="00AD67F1">
              <w:rPr>
                <w:color w:val="000000"/>
              </w:rPr>
              <w:t>authorised examiner not return certificate of appointment to authority for amendment after change of name as required</w:t>
            </w:r>
          </w:p>
        </w:tc>
        <w:tc>
          <w:tcPr>
            <w:tcW w:w="1320" w:type="dxa"/>
          </w:tcPr>
          <w:p w14:paraId="433EB5A1" w14:textId="77777777" w:rsidR="009A5789" w:rsidRPr="00AD67F1" w:rsidRDefault="009A5789" w:rsidP="009A5789">
            <w:pPr>
              <w:pStyle w:val="TableText10"/>
              <w:rPr>
                <w:color w:val="000000"/>
              </w:rPr>
            </w:pPr>
            <w:r w:rsidRPr="00AD67F1">
              <w:rPr>
                <w:color w:val="000000"/>
              </w:rPr>
              <w:t>5</w:t>
            </w:r>
          </w:p>
        </w:tc>
        <w:tc>
          <w:tcPr>
            <w:tcW w:w="1560" w:type="dxa"/>
          </w:tcPr>
          <w:p w14:paraId="57CAB914" w14:textId="77777777" w:rsidR="009A5789" w:rsidRPr="00AD67F1" w:rsidRDefault="009A5789" w:rsidP="009A5789">
            <w:pPr>
              <w:pStyle w:val="TableText10"/>
              <w:rPr>
                <w:color w:val="000000"/>
              </w:rPr>
            </w:pPr>
            <w:r w:rsidRPr="00AD67F1">
              <w:rPr>
                <w:color w:val="000000"/>
              </w:rPr>
              <w:t>196</w:t>
            </w:r>
          </w:p>
        </w:tc>
        <w:tc>
          <w:tcPr>
            <w:tcW w:w="1200" w:type="dxa"/>
          </w:tcPr>
          <w:p w14:paraId="172B1B12" w14:textId="77777777" w:rsidR="009A5789" w:rsidRPr="00AD67F1" w:rsidRDefault="009A5789" w:rsidP="009A5789">
            <w:pPr>
              <w:pStyle w:val="TableText10"/>
              <w:rPr>
                <w:color w:val="000000"/>
              </w:rPr>
            </w:pPr>
          </w:p>
        </w:tc>
      </w:tr>
      <w:tr w:rsidR="009A5789" w:rsidRPr="00AD67F1" w14:paraId="07FC3C52" w14:textId="77777777" w:rsidTr="009A5789">
        <w:trPr>
          <w:cantSplit/>
        </w:trPr>
        <w:tc>
          <w:tcPr>
            <w:tcW w:w="1187" w:type="dxa"/>
          </w:tcPr>
          <w:p w14:paraId="62C71E28" w14:textId="77777777" w:rsidR="009A5789" w:rsidRPr="00AD67F1" w:rsidRDefault="009A5789" w:rsidP="009A5789">
            <w:pPr>
              <w:pStyle w:val="TableText10"/>
              <w:rPr>
                <w:color w:val="000000"/>
              </w:rPr>
            </w:pPr>
            <w:r w:rsidRPr="00AD67F1">
              <w:rPr>
                <w:color w:val="000000"/>
              </w:rPr>
              <w:t>74</w:t>
            </w:r>
          </w:p>
        </w:tc>
        <w:tc>
          <w:tcPr>
            <w:tcW w:w="2400" w:type="dxa"/>
          </w:tcPr>
          <w:p w14:paraId="0BDCCD5C" w14:textId="77777777" w:rsidR="009A5789" w:rsidRPr="00AD67F1" w:rsidRDefault="009A5789" w:rsidP="009A5789">
            <w:pPr>
              <w:pStyle w:val="TableText10"/>
              <w:rPr>
                <w:color w:val="000000"/>
              </w:rPr>
            </w:pPr>
            <w:r w:rsidRPr="00AD67F1">
              <w:rPr>
                <w:color w:val="000000"/>
              </w:rPr>
              <w:t>122 (2) (a)</w:t>
            </w:r>
          </w:p>
        </w:tc>
        <w:tc>
          <w:tcPr>
            <w:tcW w:w="3720" w:type="dxa"/>
          </w:tcPr>
          <w:p w14:paraId="30BEFA52" w14:textId="77777777" w:rsidR="009A5789" w:rsidRPr="00AD67F1" w:rsidRDefault="009A5789" w:rsidP="009A5789">
            <w:pPr>
              <w:pStyle w:val="TableText10"/>
              <w:keepNext/>
              <w:rPr>
                <w:color w:val="000000"/>
              </w:rPr>
            </w:pPr>
            <w:r w:rsidRPr="00AD67F1">
              <w:rPr>
                <w:color w:val="000000"/>
              </w:rPr>
              <w:t>authorised examiner not tell authority orally about change of address as required</w:t>
            </w:r>
          </w:p>
        </w:tc>
        <w:tc>
          <w:tcPr>
            <w:tcW w:w="1320" w:type="dxa"/>
          </w:tcPr>
          <w:p w14:paraId="2995E299" w14:textId="77777777" w:rsidR="009A5789" w:rsidRPr="00AD67F1" w:rsidRDefault="009A5789" w:rsidP="009A5789">
            <w:pPr>
              <w:pStyle w:val="TableText10"/>
              <w:keepNext/>
              <w:rPr>
                <w:color w:val="000000"/>
              </w:rPr>
            </w:pPr>
            <w:r w:rsidRPr="00AD67F1">
              <w:rPr>
                <w:color w:val="000000"/>
              </w:rPr>
              <w:t>5</w:t>
            </w:r>
          </w:p>
        </w:tc>
        <w:tc>
          <w:tcPr>
            <w:tcW w:w="1560" w:type="dxa"/>
          </w:tcPr>
          <w:p w14:paraId="7622D402" w14:textId="77777777" w:rsidR="009A5789" w:rsidRPr="00AD67F1" w:rsidRDefault="009A5789" w:rsidP="009A5789">
            <w:pPr>
              <w:pStyle w:val="TableText10"/>
              <w:rPr>
                <w:color w:val="000000"/>
              </w:rPr>
            </w:pPr>
            <w:r w:rsidRPr="00AD67F1">
              <w:rPr>
                <w:color w:val="000000"/>
              </w:rPr>
              <w:t>196</w:t>
            </w:r>
          </w:p>
        </w:tc>
        <w:tc>
          <w:tcPr>
            <w:tcW w:w="1200" w:type="dxa"/>
          </w:tcPr>
          <w:p w14:paraId="312C350F" w14:textId="77777777" w:rsidR="009A5789" w:rsidRPr="00AD67F1" w:rsidRDefault="009A5789" w:rsidP="009A5789">
            <w:pPr>
              <w:pStyle w:val="TableText10"/>
              <w:keepNext/>
              <w:rPr>
                <w:color w:val="000000"/>
              </w:rPr>
            </w:pPr>
          </w:p>
        </w:tc>
      </w:tr>
      <w:tr w:rsidR="009A5789" w:rsidRPr="00AD67F1" w14:paraId="21EF61CF" w14:textId="77777777" w:rsidTr="009A5789">
        <w:trPr>
          <w:cantSplit/>
        </w:trPr>
        <w:tc>
          <w:tcPr>
            <w:tcW w:w="1187" w:type="dxa"/>
          </w:tcPr>
          <w:p w14:paraId="72A2CE48" w14:textId="77777777" w:rsidR="009A5789" w:rsidRPr="00AD67F1" w:rsidRDefault="009A5789" w:rsidP="009A5789">
            <w:pPr>
              <w:pStyle w:val="TableText10"/>
              <w:rPr>
                <w:color w:val="000000"/>
              </w:rPr>
            </w:pPr>
            <w:r w:rsidRPr="00AD67F1">
              <w:rPr>
                <w:color w:val="000000"/>
              </w:rPr>
              <w:t>75</w:t>
            </w:r>
          </w:p>
        </w:tc>
        <w:tc>
          <w:tcPr>
            <w:tcW w:w="2400" w:type="dxa"/>
          </w:tcPr>
          <w:p w14:paraId="6AD09EB5" w14:textId="77777777" w:rsidR="009A5789" w:rsidRPr="00AD67F1" w:rsidRDefault="009A5789" w:rsidP="009A5789">
            <w:pPr>
              <w:pStyle w:val="TableText10"/>
              <w:rPr>
                <w:color w:val="000000"/>
              </w:rPr>
            </w:pPr>
            <w:r w:rsidRPr="00AD67F1">
              <w:rPr>
                <w:color w:val="000000"/>
              </w:rPr>
              <w:t>122 (2) (b)</w:t>
            </w:r>
          </w:p>
        </w:tc>
        <w:tc>
          <w:tcPr>
            <w:tcW w:w="3720" w:type="dxa"/>
          </w:tcPr>
          <w:p w14:paraId="60657E03" w14:textId="77777777" w:rsidR="009A5789" w:rsidRPr="00AD67F1" w:rsidRDefault="009A5789" w:rsidP="009A5789">
            <w:pPr>
              <w:pStyle w:val="TableText10"/>
              <w:rPr>
                <w:color w:val="000000"/>
              </w:rPr>
            </w:pPr>
            <w:r w:rsidRPr="00AD67F1">
              <w:rPr>
                <w:color w:val="000000"/>
              </w:rPr>
              <w:t>authorised examiner not tell authority in writing about change of address as required</w:t>
            </w:r>
          </w:p>
        </w:tc>
        <w:tc>
          <w:tcPr>
            <w:tcW w:w="1320" w:type="dxa"/>
          </w:tcPr>
          <w:p w14:paraId="30A02776" w14:textId="77777777" w:rsidR="009A5789" w:rsidRPr="00AD67F1" w:rsidRDefault="009A5789" w:rsidP="009A5789">
            <w:pPr>
              <w:pStyle w:val="TableText10"/>
              <w:rPr>
                <w:color w:val="000000"/>
              </w:rPr>
            </w:pPr>
            <w:r w:rsidRPr="00AD67F1">
              <w:rPr>
                <w:color w:val="000000"/>
              </w:rPr>
              <w:t>5</w:t>
            </w:r>
          </w:p>
        </w:tc>
        <w:tc>
          <w:tcPr>
            <w:tcW w:w="1560" w:type="dxa"/>
          </w:tcPr>
          <w:p w14:paraId="0B16A2B3" w14:textId="77777777" w:rsidR="009A5789" w:rsidRPr="00AD67F1" w:rsidRDefault="009A5789" w:rsidP="009A5789">
            <w:pPr>
              <w:pStyle w:val="TableText10"/>
              <w:rPr>
                <w:color w:val="000000"/>
              </w:rPr>
            </w:pPr>
            <w:r w:rsidRPr="00AD67F1">
              <w:rPr>
                <w:color w:val="000000"/>
              </w:rPr>
              <w:t>196</w:t>
            </w:r>
          </w:p>
        </w:tc>
        <w:tc>
          <w:tcPr>
            <w:tcW w:w="1200" w:type="dxa"/>
          </w:tcPr>
          <w:p w14:paraId="7E6C75C7" w14:textId="77777777" w:rsidR="009A5789" w:rsidRPr="00AD67F1" w:rsidRDefault="009A5789" w:rsidP="009A5789">
            <w:pPr>
              <w:pStyle w:val="TableText10"/>
              <w:rPr>
                <w:color w:val="000000"/>
              </w:rPr>
            </w:pPr>
          </w:p>
        </w:tc>
      </w:tr>
      <w:tr w:rsidR="009A5789" w:rsidRPr="00AD67F1" w14:paraId="17F36B30" w14:textId="77777777" w:rsidTr="009A5789">
        <w:trPr>
          <w:cantSplit/>
        </w:trPr>
        <w:tc>
          <w:tcPr>
            <w:tcW w:w="1187" w:type="dxa"/>
          </w:tcPr>
          <w:p w14:paraId="77880841" w14:textId="77777777" w:rsidR="009A5789" w:rsidRPr="00AD67F1" w:rsidRDefault="009A5789" w:rsidP="009A5789">
            <w:pPr>
              <w:pStyle w:val="TableText10"/>
              <w:rPr>
                <w:color w:val="000000"/>
              </w:rPr>
            </w:pPr>
            <w:r w:rsidRPr="00AD67F1">
              <w:rPr>
                <w:color w:val="000000"/>
              </w:rPr>
              <w:t>76</w:t>
            </w:r>
          </w:p>
        </w:tc>
        <w:tc>
          <w:tcPr>
            <w:tcW w:w="2400" w:type="dxa"/>
          </w:tcPr>
          <w:p w14:paraId="38B19F73" w14:textId="77777777" w:rsidR="009A5789" w:rsidRPr="00AD67F1" w:rsidRDefault="009A5789" w:rsidP="009A5789">
            <w:pPr>
              <w:pStyle w:val="TableText10"/>
              <w:rPr>
                <w:color w:val="000000"/>
              </w:rPr>
            </w:pPr>
            <w:r w:rsidRPr="00AD67F1">
              <w:rPr>
                <w:color w:val="000000"/>
              </w:rPr>
              <w:t>126</w:t>
            </w:r>
          </w:p>
        </w:tc>
        <w:tc>
          <w:tcPr>
            <w:tcW w:w="3720" w:type="dxa"/>
          </w:tcPr>
          <w:p w14:paraId="113EBFBE" w14:textId="77777777" w:rsidR="009A5789" w:rsidRPr="00AD67F1" w:rsidRDefault="009A5789" w:rsidP="009A5789">
            <w:pPr>
              <w:pStyle w:val="TableText10"/>
              <w:rPr>
                <w:color w:val="000000"/>
              </w:rPr>
            </w:pPr>
            <w:r w:rsidRPr="00AD67F1">
              <w:rPr>
                <w:color w:val="000000"/>
              </w:rPr>
              <w:t>authorised examiner appointment cancelled/suspended not return certificate of appointment to authority as required</w:t>
            </w:r>
          </w:p>
        </w:tc>
        <w:tc>
          <w:tcPr>
            <w:tcW w:w="1320" w:type="dxa"/>
          </w:tcPr>
          <w:p w14:paraId="2F4EA202" w14:textId="77777777" w:rsidR="009A5789" w:rsidRPr="00AD67F1" w:rsidRDefault="009A5789" w:rsidP="009A5789">
            <w:pPr>
              <w:pStyle w:val="TableText10"/>
              <w:rPr>
                <w:color w:val="000000"/>
              </w:rPr>
            </w:pPr>
            <w:r w:rsidRPr="00AD67F1">
              <w:rPr>
                <w:color w:val="000000"/>
              </w:rPr>
              <w:t>20</w:t>
            </w:r>
          </w:p>
        </w:tc>
        <w:tc>
          <w:tcPr>
            <w:tcW w:w="1560" w:type="dxa"/>
          </w:tcPr>
          <w:p w14:paraId="76A9F33A" w14:textId="77777777" w:rsidR="009A5789" w:rsidRPr="00AD67F1" w:rsidRDefault="009A5789" w:rsidP="009A5789">
            <w:pPr>
              <w:pStyle w:val="TableText10"/>
              <w:rPr>
                <w:color w:val="000000"/>
              </w:rPr>
            </w:pPr>
            <w:r w:rsidRPr="00AD67F1">
              <w:rPr>
                <w:color w:val="000000"/>
              </w:rPr>
              <w:t>203</w:t>
            </w:r>
          </w:p>
        </w:tc>
        <w:tc>
          <w:tcPr>
            <w:tcW w:w="1200" w:type="dxa"/>
          </w:tcPr>
          <w:p w14:paraId="70E4E35D" w14:textId="77777777" w:rsidR="009A5789" w:rsidRPr="00AD67F1" w:rsidRDefault="009A5789" w:rsidP="009A5789">
            <w:pPr>
              <w:pStyle w:val="TableText10"/>
              <w:rPr>
                <w:color w:val="000000"/>
              </w:rPr>
            </w:pPr>
          </w:p>
        </w:tc>
      </w:tr>
      <w:tr w:rsidR="009A5789" w:rsidRPr="00AD67F1" w14:paraId="64F3F5BE" w14:textId="77777777" w:rsidTr="009A5789">
        <w:trPr>
          <w:cantSplit/>
        </w:trPr>
        <w:tc>
          <w:tcPr>
            <w:tcW w:w="1187" w:type="dxa"/>
          </w:tcPr>
          <w:p w14:paraId="7063C269" w14:textId="77777777" w:rsidR="009A5789" w:rsidRPr="00AD67F1" w:rsidRDefault="009A5789" w:rsidP="009A5789">
            <w:pPr>
              <w:pStyle w:val="TableText10"/>
              <w:rPr>
                <w:color w:val="000000"/>
              </w:rPr>
            </w:pPr>
            <w:r w:rsidRPr="00AD67F1">
              <w:rPr>
                <w:color w:val="000000"/>
              </w:rPr>
              <w:lastRenderedPageBreak/>
              <w:t>77</w:t>
            </w:r>
          </w:p>
        </w:tc>
        <w:tc>
          <w:tcPr>
            <w:tcW w:w="2400" w:type="dxa"/>
          </w:tcPr>
          <w:p w14:paraId="3E263C44" w14:textId="77777777" w:rsidR="009A5789" w:rsidRPr="00AD67F1" w:rsidRDefault="009A5789" w:rsidP="009A5789">
            <w:pPr>
              <w:pStyle w:val="TableText10"/>
              <w:rPr>
                <w:color w:val="000000"/>
              </w:rPr>
            </w:pPr>
            <w:r w:rsidRPr="00AD67F1">
              <w:rPr>
                <w:color w:val="000000"/>
              </w:rPr>
              <w:t>137</w:t>
            </w:r>
          </w:p>
        </w:tc>
        <w:tc>
          <w:tcPr>
            <w:tcW w:w="3720" w:type="dxa"/>
          </w:tcPr>
          <w:p w14:paraId="5BE2DBF0" w14:textId="77777777" w:rsidR="009A5789" w:rsidRPr="00AD67F1" w:rsidRDefault="009A5789" w:rsidP="009A5789">
            <w:pPr>
              <w:pStyle w:val="TableText10"/>
              <w:rPr>
                <w:color w:val="000000"/>
              </w:rPr>
            </w:pPr>
            <w:r w:rsidRPr="00AD67F1">
              <w:rPr>
                <w:color w:val="000000"/>
              </w:rPr>
              <w:t>proprietor approval cancelled/suspended not return certificate of approval of premises to authority as required</w:t>
            </w:r>
          </w:p>
        </w:tc>
        <w:tc>
          <w:tcPr>
            <w:tcW w:w="1320" w:type="dxa"/>
          </w:tcPr>
          <w:p w14:paraId="291C5ADC" w14:textId="77777777" w:rsidR="009A5789" w:rsidRPr="00AD67F1" w:rsidRDefault="009A5789" w:rsidP="009A5789">
            <w:pPr>
              <w:pStyle w:val="TableText10"/>
              <w:rPr>
                <w:color w:val="000000"/>
              </w:rPr>
            </w:pPr>
            <w:r w:rsidRPr="00AD67F1">
              <w:rPr>
                <w:color w:val="000000"/>
              </w:rPr>
              <w:t>20</w:t>
            </w:r>
          </w:p>
        </w:tc>
        <w:tc>
          <w:tcPr>
            <w:tcW w:w="1560" w:type="dxa"/>
          </w:tcPr>
          <w:p w14:paraId="3FD66723" w14:textId="77777777" w:rsidR="009A5789" w:rsidRPr="00AD67F1" w:rsidRDefault="009A5789" w:rsidP="009A5789">
            <w:pPr>
              <w:pStyle w:val="TableText10"/>
              <w:rPr>
                <w:color w:val="000000"/>
              </w:rPr>
            </w:pPr>
            <w:r w:rsidRPr="00AD67F1">
              <w:rPr>
                <w:color w:val="000000"/>
              </w:rPr>
              <w:t>203</w:t>
            </w:r>
          </w:p>
        </w:tc>
        <w:tc>
          <w:tcPr>
            <w:tcW w:w="1200" w:type="dxa"/>
          </w:tcPr>
          <w:p w14:paraId="1F3F92EB" w14:textId="77777777" w:rsidR="009A5789" w:rsidRPr="00AD67F1" w:rsidRDefault="009A5789" w:rsidP="009A5789">
            <w:pPr>
              <w:pStyle w:val="TableText10"/>
              <w:rPr>
                <w:color w:val="000000"/>
              </w:rPr>
            </w:pPr>
          </w:p>
        </w:tc>
      </w:tr>
      <w:tr w:rsidR="009A5789" w:rsidRPr="00AD67F1" w14:paraId="235F2CA8" w14:textId="77777777" w:rsidTr="009A5789">
        <w:trPr>
          <w:cantSplit/>
        </w:trPr>
        <w:tc>
          <w:tcPr>
            <w:tcW w:w="1187" w:type="dxa"/>
          </w:tcPr>
          <w:p w14:paraId="7E2778F3" w14:textId="77777777" w:rsidR="009A5789" w:rsidRPr="00AD67F1" w:rsidRDefault="009A5789" w:rsidP="009A5789">
            <w:pPr>
              <w:pStyle w:val="TableText10"/>
              <w:rPr>
                <w:color w:val="000000"/>
              </w:rPr>
            </w:pPr>
            <w:r w:rsidRPr="00AD67F1">
              <w:rPr>
                <w:color w:val="000000"/>
              </w:rPr>
              <w:t>78</w:t>
            </w:r>
          </w:p>
        </w:tc>
        <w:tc>
          <w:tcPr>
            <w:tcW w:w="2400" w:type="dxa"/>
          </w:tcPr>
          <w:p w14:paraId="4B57F6F1" w14:textId="77777777" w:rsidR="009A5789" w:rsidRPr="00AD67F1" w:rsidRDefault="009A5789" w:rsidP="009A5789">
            <w:pPr>
              <w:pStyle w:val="TableText10"/>
              <w:rPr>
                <w:color w:val="000000"/>
              </w:rPr>
            </w:pPr>
            <w:r w:rsidRPr="00AD67F1">
              <w:rPr>
                <w:color w:val="000000"/>
              </w:rPr>
              <w:t>138</w:t>
            </w:r>
          </w:p>
        </w:tc>
        <w:tc>
          <w:tcPr>
            <w:tcW w:w="3720" w:type="dxa"/>
          </w:tcPr>
          <w:p w14:paraId="08A94E5A" w14:textId="77777777" w:rsidR="009A5789" w:rsidRPr="00AD67F1" w:rsidRDefault="009A5789" w:rsidP="009A5789">
            <w:pPr>
              <w:pStyle w:val="TableText10"/>
              <w:rPr>
                <w:color w:val="000000"/>
              </w:rPr>
            </w:pPr>
            <w:r w:rsidRPr="00AD67F1">
              <w:rPr>
                <w:color w:val="000000"/>
              </w:rPr>
              <w:t>proprietor not display certificate of approval of premises as required</w:t>
            </w:r>
          </w:p>
        </w:tc>
        <w:tc>
          <w:tcPr>
            <w:tcW w:w="1320" w:type="dxa"/>
          </w:tcPr>
          <w:p w14:paraId="622F7B28" w14:textId="77777777" w:rsidR="009A5789" w:rsidRPr="00AD67F1" w:rsidRDefault="009A5789" w:rsidP="009A5789">
            <w:pPr>
              <w:pStyle w:val="TableText10"/>
              <w:rPr>
                <w:color w:val="000000"/>
              </w:rPr>
            </w:pPr>
            <w:r w:rsidRPr="00AD67F1">
              <w:rPr>
                <w:color w:val="000000"/>
              </w:rPr>
              <w:t>5</w:t>
            </w:r>
          </w:p>
        </w:tc>
        <w:tc>
          <w:tcPr>
            <w:tcW w:w="1560" w:type="dxa"/>
          </w:tcPr>
          <w:p w14:paraId="52948AAB" w14:textId="77777777" w:rsidR="009A5789" w:rsidRPr="00AD67F1" w:rsidRDefault="009A5789" w:rsidP="009A5789">
            <w:pPr>
              <w:pStyle w:val="TableText10"/>
              <w:rPr>
                <w:color w:val="000000"/>
              </w:rPr>
            </w:pPr>
            <w:r w:rsidRPr="00AD67F1">
              <w:rPr>
                <w:color w:val="000000"/>
              </w:rPr>
              <w:t>196</w:t>
            </w:r>
          </w:p>
        </w:tc>
        <w:tc>
          <w:tcPr>
            <w:tcW w:w="1200" w:type="dxa"/>
          </w:tcPr>
          <w:p w14:paraId="2798937F" w14:textId="77777777" w:rsidR="009A5789" w:rsidRPr="00AD67F1" w:rsidRDefault="009A5789" w:rsidP="009A5789">
            <w:pPr>
              <w:pStyle w:val="TableText10"/>
              <w:rPr>
                <w:color w:val="000000"/>
              </w:rPr>
            </w:pPr>
          </w:p>
        </w:tc>
      </w:tr>
      <w:tr w:rsidR="009A5789" w:rsidRPr="00AD67F1" w14:paraId="4F000547" w14:textId="77777777" w:rsidTr="009A5789">
        <w:trPr>
          <w:cantSplit/>
        </w:trPr>
        <w:tc>
          <w:tcPr>
            <w:tcW w:w="1187" w:type="dxa"/>
          </w:tcPr>
          <w:p w14:paraId="1540E161" w14:textId="77777777" w:rsidR="009A5789" w:rsidRPr="00AD67F1" w:rsidRDefault="009A5789" w:rsidP="009A5789">
            <w:pPr>
              <w:pStyle w:val="TableText10"/>
              <w:rPr>
                <w:color w:val="000000"/>
              </w:rPr>
            </w:pPr>
            <w:r w:rsidRPr="00AD67F1">
              <w:rPr>
                <w:color w:val="000000"/>
              </w:rPr>
              <w:t>79</w:t>
            </w:r>
          </w:p>
        </w:tc>
        <w:tc>
          <w:tcPr>
            <w:tcW w:w="2400" w:type="dxa"/>
          </w:tcPr>
          <w:p w14:paraId="7513107D" w14:textId="77777777" w:rsidR="009A5789" w:rsidRPr="00AD67F1" w:rsidRDefault="009A5789" w:rsidP="009A5789">
            <w:pPr>
              <w:pStyle w:val="TableText10"/>
              <w:rPr>
                <w:color w:val="000000"/>
              </w:rPr>
            </w:pPr>
            <w:r w:rsidRPr="00AD67F1">
              <w:rPr>
                <w:color w:val="000000"/>
              </w:rPr>
              <w:t>139 (1) (a)</w:t>
            </w:r>
          </w:p>
        </w:tc>
        <w:tc>
          <w:tcPr>
            <w:tcW w:w="3720" w:type="dxa"/>
          </w:tcPr>
          <w:p w14:paraId="776C8BD6" w14:textId="77777777" w:rsidR="009A5789" w:rsidRPr="00AD67F1" w:rsidRDefault="009A5789" w:rsidP="009A5789">
            <w:pPr>
              <w:pStyle w:val="TableText10"/>
              <w:rPr>
                <w:color w:val="000000"/>
              </w:rPr>
            </w:pPr>
            <w:r w:rsidRPr="00AD67F1">
              <w:rPr>
                <w:color w:val="000000"/>
              </w:rPr>
              <w:t>proprietor not keep up-to-date copy of light vehicle manual/heavy vehicle manual/Australian design rules at premises</w:t>
            </w:r>
          </w:p>
        </w:tc>
        <w:tc>
          <w:tcPr>
            <w:tcW w:w="1320" w:type="dxa"/>
          </w:tcPr>
          <w:p w14:paraId="1A3D7779" w14:textId="77777777" w:rsidR="009A5789" w:rsidRPr="00AD67F1" w:rsidRDefault="009A5789" w:rsidP="009A5789">
            <w:pPr>
              <w:pStyle w:val="TableText10"/>
              <w:rPr>
                <w:color w:val="000000"/>
              </w:rPr>
            </w:pPr>
            <w:r w:rsidRPr="00AD67F1">
              <w:rPr>
                <w:color w:val="000000"/>
              </w:rPr>
              <w:t>5</w:t>
            </w:r>
          </w:p>
        </w:tc>
        <w:tc>
          <w:tcPr>
            <w:tcW w:w="1560" w:type="dxa"/>
          </w:tcPr>
          <w:p w14:paraId="431D11A2" w14:textId="77777777" w:rsidR="009A5789" w:rsidRPr="00AD67F1" w:rsidRDefault="009A5789" w:rsidP="009A5789">
            <w:pPr>
              <w:pStyle w:val="TableText10"/>
              <w:rPr>
                <w:color w:val="000000"/>
              </w:rPr>
            </w:pPr>
            <w:r w:rsidRPr="00AD67F1">
              <w:rPr>
                <w:color w:val="000000"/>
              </w:rPr>
              <w:t>196</w:t>
            </w:r>
          </w:p>
        </w:tc>
        <w:tc>
          <w:tcPr>
            <w:tcW w:w="1200" w:type="dxa"/>
          </w:tcPr>
          <w:p w14:paraId="4D3A41ED" w14:textId="77777777" w:rsidR="009A5789" w:rsidRPr="00AD67F1" w:rsidRDefault="009A5789" w:rsidP="009A5789">
            <w:pPr>
              <w:pStyle w:val="TableText10"/>
              <w:rPr>
                <w:color w:val="000000"/>
              </w:rPr>
            </w:pPr>
          </w:p>
        </w:tc>
      </w:tr>
      <w:tr w:rsidR="009A5789" w:rsidRPr="00AD67F1" w14:paraId="31D30A7C" w14:textId="77777777" w:rsidTr="009A5789">
        <w:trPr>
          <w:cantSplit/>
        </w:trPr>
        <w:tc>
          <w:tcPr>
            <w:tcW w:w="1187" w:type="dxa"/>
          </w:tcPr>
          <w:p w14:paraId="4ED74903" w14:textId="77777777" w:rsidR="009A5789" w:rsidRPr="00AD67F1" w:rsidRDefault="009A5789" w:rsidP="009A5789">
            <w:pPr>
              <w:pStyle w:val="TableText10"/>
              <w:rPr>
                <w:color w:val="000000"/>
              </w:rPr>
            </w:pPr>
            <w:r w:rsidRPr="00AD67F1">
              <w:rPr>
                <w:color w:val="000000"/>
              </w:rPr>
              <w:t>80</w:t>
            </w:r>
          </w:p>
        </w:tc>
        <w:tc>
          <w:tcPr>
            <w:tcW w:w="2400" w:type="dxa"/>
          </w:tcPr>
          <w:p w14:paraId="3418D839" w14:textId="77777777" w:rsidR="009A5789" w:rsidRPr="00AD67F1" w:rsidRDefault="009A5789" w:rsidP="009A5789">
            <w:pPr>
              <w:pStyle w:val="TableText10"/>
              <w:rPr>
                <w:color w:val="000000"/>
              </w:rPr>
            </w:pPr>
            <w:r w:rsidRPr="00AD67F1">
              <w:rPr>
                <w:color w:val="000000"/>
              </w:rPr>
              <w:t>139 (1) (b)</w:t>
            </w:r>
          </w:p>
        </w:tc>
        <w:tc>
          <w:tcPr>
            <w:tcW w:w="3720" w:type="dxa"/>
          </w:tcPr>
          <w:p w14:paraId="382BDE45" w14:textId="77777777" w:rsidR="009A5789" w:rsidRPr="00AD67F1" w:rsidRDefault="009A5789" w:rsidP="009A5789">
            <w:pPr>
              <w:pStyle w:val="TableText10"/>
              <w:rPr>
                <w:color w:val="000000"/>
              </w:rPr>
            </w:pPr>
            <w:r w:rsidRPr="00AD67F1">
              <w:rPr>
                <w:color w:val="000000"/>
              </w:rPr>
              <w:t>proprietor not keep up-to-date copy of document applied/adopted/incorporated in light vehicle manual/heavy vehicle manual at premises</w:t>
            </w:r>
          </w:p>
        </w:tc>
        <w:tc>
          <w:tcPr>
            <w:tcW w:w="1320" w:type="dxa"/>
          </w:tcPr>
          <w:p w14:paraId="05FAD590" w14:textId="77777777" w:rsidR="009A5789" w:rsidRPr="00AD67F1" w:rsidRDefault="009A5789" w:rsidP="009A5789">
            <w:pPr>
              <w:pStyle w:val="TableText10"/>
              <w:rPr>
                <w:color w:val="000000"/>
              </w:rPr>
            </w:pPr>
            <w:r w:rsidRPr="00AD67F1">
              <w:rPr>
                <w:color w:val="000000"/>
              </w:rPr>
              <w:t>5</w:t>
            </w:r>
          </w:p>
        </w:tc>
        <w:tc>
          <w:tcPr>
            <w:tcW w:w="1560" w:type="dxa"/>
          </w:tcPr>
          <w:p w14:paraId="02DF9649" w14:textId="77777777" w:rsidR="009A5789" w:rsidRPr="00AD67F1" w:rsidRDefault="009A5789" w:rsidP="009A5789">
            <w:pPr>
              <w:pStyle w:val="TableText10"/>
              <w:rPr>
                <w:color w:val="000000"/>
              </w:rPr>
            </w:pPr>
            <w:r w:rsidRPr="00AD67F1">
              <w:rPr>
                <w:color w:val="000000"/>
              </w:rPr>
              <w:t>196</w:t>
            </w:r>
          </w:p>
        </w:tc>
        <w:tc>
          <w:tcPr>
            <w:tcW w:w="1200" w:type="dxa"/>
          </w:tcPr>
          <w:p w14:paraId="56951EFF" w14:textId="77777777" w:rsidR="009A5789" w:rsidRPr="00AD67F1" w:rsidRDefault="009A5789" w:rsidP="009A5789">
            <w:pPr>
              <w:pStyle w:val="TableText10"/>
              <w:rPr>
                <w:color w:val="000000"/>
              </w:rPr>
            </w:pPr>
          </w:p>
        </w:tc>
      </w:tr>
      <w:tr w:rsidR="009A5789" w:rsidRPr="00AD67F1" w14:paraId="72FAD1BB" w14:textId="77777777" w:rsidTr="009A5789">
        <w:trPr>
          <w:cantSplit/>
        </w:trPr>
        <w:tc>
          <w:tcPr>
            <w:tcW w:w="1187" w:type="dxa"/>
          </w:tcPr>
          <w:p w14:paraId="08460C78" w14:textId="77777777" w:rsidR="009A5789" w:rsidRPr="00AD67F1" w:rsidRDefault="009A5789" w:rsidP="009A5789">
            <w:pPr>
              <w:pStyle w:val="TableText10"/>
              <w:rPr>
                <w:color w:val="000000"/>
              </w:rPr>
            </w:pPr>
            <w:r w:rsidRPr="00AD67F1">
              <w:rPr>
                <w:color w:val="000000"/>
              </w:rPr>
              <w:t>81</w:t>
            </w:r>
          </w:p>
        </w:tc>
        <w:tc>
          <w:tcPr>
            <w:tcW w:w="2400" w:type="dxa"/>
          </w:tcPr>
          <w:p w14:paraId="02590DC5" w14:textId="77777777" w:rsidR="009A5789" w:rsidRPr="00AD67F1" w:rsidRDefault="009A5789" w:rsidP="009A5789">
            <w:pPr>
              <w:pStyle w:val="TableText10"/>
              <w:rPr>
                <w:color w:val="000000"/>
              </w:rPr>
            </w:pPr>
            <w:r w:rsidRPr="00AD67F1">
              <w:rPr>
                <w:color w:val="000000"/>
              </w:rPr>
              <w:t>139 (2)</w:t>
            </w:r>
          </w:p>
        </w:tc>
        <w:tc>
          <w:tcPr>
            <w:tcW w:w="3720" w:type="dxa"/>
          </w:tcPr>
          <w:p w14:paraId="2D71FE8E" w14:textId="77777777" w:rsidR="009A5789" w:rsidRPr="00AD67F1" w:rsidRDefault="009A5789" w:rsidP="009A5789">
            <w:pPr>
              <w:pStyle w:val="TableText10"/>
              <w:rPr>
                <w:color w:val="000000"/>
              </w:rPr>
            </w:pPr>
            <w:r w:rsidRPr="00AD67F1">
              <w:rPr>
                <w:color w:val="000000"/>
              </w:rPr>
              <w:t>proprietor not make copy of required documents available for inspection as required</w:t>
            </w:r>
          </w:p>
        </w:tc>
        <w:tc>
          <w:tcPr>
            <w:tcW w:w="1320" w:type="dxa"/>
          </w:tcPr>
          <w:p w14:paraId="093F6C14" w14:textId="77777777" w:rsidR="009A5789" w:rsidRPr="00AD67F1" w:rsidRDefault="009A5789" w:rsidP="009A5789">
            <w:pPr>
              <w:pStyle w:val="TableText10"/>
              <w:rPr>
                <w:color w:val="000000"/>
              </w:rPr>
            </w:pPr>
            <w:r w:rsidRPr="00AD67F1">
              <w:rPr>
                <w:color w:val="000000"/>
              </w:rPr>
              <w:t>5</w:t>
            </w:r>
          </w:p>
        </w:tc>
        <w:tc>
          <w:tcPr>
            <w:tcW w:w="1560" w:type="dxa"/>
          </w:tcPr>
          <w:p w14:paraId="6121E141" w14:textId="77777777" w:rsidR="009A5789" w:rsidRPr="00AD67F1" w:rsidRDefault="009A5789" w:rsidP="009A5789">
            <w:pPr>
              <w:pStyle w:val="TableText10"/>
              <w:rPr>
                <w:color w:val="000000"/>
              </w:rPr>
            </w:pPr>
            <w:r w:rsidRPr="00AD67F1">
              <w:rPr>
                <w:color w:val="000000"/>
              </w:rPr>
              <w:t>196</w:t>
            </w:r>
          </w:p>
        </w:tc>
        <w:tc>
          <w:tcPr>
            <w:tcW w:w="1200" w:type="dxa"/>
          </w:tcPr>
          <w:p w14:paraId="6BCB57F9" w14:textId="77777777" w:rsidR="009A5789" w:rsidRPr="00AD67F1" w:rsidRDefault="009A5789" w:rsidP="009A5789">
            <w:pPr>
              <w:pStyle w:val="TableText10"/>
              <w:rPr>
                <w:color w:val="000000"/>
              </w:rPr>
            </w:pPr>
          </w:p>
        </w:tc>
      </w:tr>
      <w:tr w:rsidR="009A5789" w:rsidRPr="00AD67F1" w14:paraId="6D09F4EF" w14:textId="77777777" w:rsidTr="009A5789">
        <w:trPr>
          <w:cantSplit/>
        </w:trPr>
        <w:tc>
          <w:tcPr>
            <w:tcW w:w="1187" w:type="dxa"/>
          </w:tcPr>
          <w:p w14:paraId="1B4CF0E4" w14:textId="77777777" w:rsidR="009A5789" w:rsidRPr="00AD67F1" w:rsidRDefault="009A5789" w:rsidP="009A5789">
            <w:pPr>
              <w:pStyle w:val="TableText10"/>
              <w:rPr>
                <w:color w:val="000000"/>
              </w:rPr>
            </w:pPr>
            <w:r w:rsidRPr="00AD67F1">
              <w:rPr>
                <w:color w:val="000000"/>
              </w:rPr>
              <w:lastRenderedPageBreak/>
              <w:t>82</w:t>
            </w:r>
          </w:p>
        </w:tc>
        <w:tc>
          <w:tcPr>
            <w:tcW w:w="2400" w:type="dxa"/>
          </w:tcPr>
          <w:p w14:paraId="71C21B57" w14:textId="77777777" w:rsidR="009A5789" w:rsidRPr="00AD67F1" w:rsidRDefault="009A5789" w:rsidP="009A5789">
            <w:pPr>
              <w:pStyle w:val="TableText10"/>
              <w:rPr>
                <w:color w:val="000000"/>
              </w:rPr>
            </w:pPr>
            <w:r w:rsidRPr="00AD67F1">
              <w:rPr>
                <w:color w:val="000000"/>
              </w:rPr>
              <w:t>140</w:t>
            </w:r>
          </w:p>
        </w:tc>
        <w:tc>
          <w:tcPr>
            <w:tcW w:w="3720" w:type="dxa"/>
          </w:tcPr>
          <w:p w14:paraId="3E9FC181" w14:textId="77777777" w:rsidR="009A5789" w:rsidRPr="00AD67F1" w:rsidRDefault="009A5789" w:rsidP="009A5789">
            <w:pPr>
              <w:pStyle w:val="TableText10"/>
              <w:rPr>
                <w:color w:val="000000"/>
              </w:rPr>
            </w:pPr>
            <w:r w:rsidRPr="00AD67F1">
              <w:rPr>
                <w:color w:val="000000"/>
              </w:rPr>
              <w:t>proprietor not display approved inspection station notice as required</w:t>
            </w:r>
          </w:p>
        </w:tc>
        <w:tc>
          <w:tcPr>
            <w:tcW w:w="1320" w:type="dxa"/>
          </w:tcPr>
          <w:p w14:paraId="11CF5718" w14:textId="77777777" w:rsidR="009A5789" w:rsidRPr="00AD67F1" w:rsidRDefault="009A5789" w:rsidP="009A5789">
            <w:pPr>
              <w:pStyle w:val="TableText10"/>
              <w:rPr>
                <w:color w:val="000000"/>
              </w:rPr>
            </w:pPr>
            <w:r w:rsidRPr="00AD67F1">
              <w:rPr>
                <w:color w:val="000000"/>
              </w:rPr>
              <w:t>5</w:t>
            </w:r>
          </w:p>
        </w:tc>
        <w:tc>
          <w:tcPr>
            <w:tcW w:w="1560" w:type="dxa"/>
          </w:tcPr>
          <w:p w14:paraId="5A4CF667" w14:textId="77777777" w:rsidR="009A5789" w:rsidRPr="00AD67F1" w:rsidRDefault="009A5789" w:rsidP="009A5789">
            <w:pPr>
              <w:pStyle w:val="TableText10"/>
              <w:rPr>
                <w:color w:val="000000"/>
              </w:rPr>
            </w:pPr>
            <w:r w:rsidRPr="00AD67F1">
              <w:rPr>
                <w:color w:val="000000"/>
              </w:rPr>
              <w:t>196</w:t>
            </w:r>
          </w:p>
        </w:tc>
        <w:tc>
          <w:tcPr>
            <w:tcW w:w="1200" w:type="dxa"/>
          </w:tcPr>
          <w:p w14:paraId="5595C095" w14:textId="77777777" w:rsidR="009A5789" w:rsidRPr="00AD67F1" w:rsidRDefault="009A5789" w:rsidP="009A5789">
            <w:pPr>
              <w:pStyle w:val="TableText10"/>
              <w:rPr>
                <w:color w:val="000000"/>
              </w:rPr>
            </w:pPr>
          </w:p>
        </w:tc>
      </w:tr>
      <w:tr w:rsidR="009A5789" w:rsidRPr="00AD67F1" w14:paraId="1D484F82" w14:textId="77777777" w:rsidTr="009A5789">
        <w:trPr>
          <w:cantSplit/>
        </w:trPr>
        <w:tc>
          <w:tcPr>
            <w:tcW w:w="1187" w:type="dxa"/>
          </w:tcPr>
          <w:p w14:paraId="320668BD" w14:textId="77777777" w:rsidR="009A5789" w:rsidRPr="00AD67F1" w:rsidRDefault="009A5789" w:rsidP="009A5789">
            <w:pPr>
              <w:pStyle w:val="TableText10"/>
              <w:rPr>
                <w:color w:val="000000"/>
              </w:rPr>
            </w:pPr>
            <w:r w:rsidRPr="00AD67F1">
              <w:rPr>
                <w:color w:val="000000"/>
              </w:rPr>
              <w:t>83</w:t>
            </w:r>
          </w:p>
        </w:tc>
        <w:tc>
          <w:tcPr>
            <w:tcW w:w="2400" w:type="dxa"/>
          </w:tcPr>
          <w:p w14:paraId="3AECF480" w14:textId="77777777" w:rsidR="009A5789" w:rsidRPr="00AD67F1" w:rsidRDefault="009A5789" w:rsidP="009A5789">
            <w:pPr>
              <w:pStyle w:val="TableText10"/>
              <w:rPr>
                <w:color w:val="000000"/>
              </w:rPr>
            </w:pPr>
            <w:r w:rsidRPr="00AD67F1">
              <w:rPr>
                <w:color w:val="000000"/>
              </w:rPr>
              <w:t>141 (a)</w:t>
            </w:r>
          </w:p>
        </w:tc>
        <w:tc>
          <w:tcPr>
            <w:tcW w:w="3720" w:type="dxa"/>
          </w:tcPr>
          <w:p w14:paraId="2F6CA42C" w14:textId="77777777" w:rsidR="009A5789" w:rsidRPr="00AD67F1" w:rsidRDefault="009A5789" w:rsidP="009A5789">
            <w:pPr>
              <w:pStyle w:val="TableText10"/>
              <w:rPr>
                <w:color w:val="000000"/>
              </w:rPr>
            </w:pPr>
            <w:r w:rsidRPr="00AD67F1">
              <w:rPr>
                <w:color w:val="000000"/>
              </w:rPr>
              <w:t>previous proprietor not tell authority in writing about ceasing to be proprietor as required</w:t>
            </w:r>
          </w:p>
        </w:tc>
        <w:tc>
          <w:tcPr>
            <w:tcW w:w="1320" w:type="dxa"/>
          </w:tcPr>
          <w:p w14:paraId="75E3055F" w14:textId="77777777" w:rsidR="009A5789" w:rsidRPr="00AD67F1" w:rsidRDefault="009A5789" w:rsidP="009A5789">
            <w:pPr>
              <w:pStyle w:val="TableText10"/>
              <w:rPr>
                <w:color w:val="000000"/>
              </w:rPr>
            </w:pPr>
            <w:r w:rsidRPr="00AD67F1">
              <w:rPr>
                <w:color w:val="000000"/>
              </w:rPr>
              <w:t>5</w:t>
            </w:r>
          </w:p>
        </w:tc>
        <w:tc>
          <w:tcPr>
            <w:tcW w:w="1560" w:type="dxa"/>
          </w:tcPr>
          <w:p w14:paraId="2152021A" w14:textId="77777777" w:rsidR="009A5789" w:rsidRPr="00AD67F1" w:rsidRDefault="009A5789" w:rsidP="009A5789">
            <w:pPr>
              <w:pStyle w:val="TableText10"/>
              <w:rPr>
                <w:color w:val="000000"/>
              </w:rPr>
            </w:pPr>
            <w:r w:rsidRPr="00AD67F1">
              <w:rPr>
                <w:color w:val="000000"/>
              </w:rPr>
              <w:t>196</w:t>
            </w:r>
          </w:p>
        </w:tc>
        <w:tc>
          <w:tcPr>
            <w:tcW w:w="1200" w:type="dxa"/>
          </w:tcPr>
          <w:p w14:paraId="62276B32" w14:textId="77777777" w:rsidR="009A5789" w:rsidRPr="00AD67F1" w:rsidRDefault="009A5789" w:rsidP="009A5789">
            <w:pPr>
              <w:pStyle w:val="TableText10"/>
              <w:rPr>
                <w:color w:val="000000"/>
              </w:rPr>
            </w:pPr>
          </w:p>
        </w:tc>
      </w:tr>
      <w:tr w:rsidR="009A5789" w:rsidRPr="00AD67F1" w14:paraId="70E8B51F" w14:textId="77777777" w:rsidTr="009A5789">
        <w:trPr>
          <w:cantSplit/>
        </w:trPr>
        <w:tc>
          <w:tcPr>
            <w:tcW w:w="1187" w:type="dxa"/>
          </w:tcPr>
          <w:p w14:paraId="7A1EE8BE" w14:textId="77777777" w:rsidR="009A5789" w:rsidRPr="00AD67F1" w:rsidRDefault="009A5789" w:rsidP="009A5789">
            <w:pPr>
              <w:pStyle w:val="TableText10"/>
              <w:rPr>
                <w:color w:val="000000"/>
              </w:rPr>
            </w:pPr>
            <w:r w:rsidRPr="00AD67F1">
              <w:rPr>
                <w:color w:val="000000"/>
              </w:rPr>
              <w:t>84</w:t>
            </w:r>
          </w:p>
        </w:tc>
        <w:tc>
          <w:tcPr>
            <w:tcW w:w="2400" w:type="dxa"/>
          </w:tcPr>
          <w:p w14:paraId="0ED3BBE9" w14:textId="77777777" w:rsidR="009A5789" w:rsidRPr="00AD67F1" w:rsidRDefault="009A5789" w:rsidP="009A5789">
            <w:pPr>
              <w:pStyle w:val="TableText10"/>
              <w:rPr>
                <w:color w:val="000000"/>
              </w:rPr>
            </w:pPr>
            <w:r w:rsidRPr="00AD67F1">
              <w:rPr>
                <w:color w:val="000000"/>
              </w:rPr>
              <w:t>141 (b)</w:t>
            </w:r>
          </w:p>
        </w:tc>
        <w:tc>
          <w:tcPr>
            <w:tcW w:w="3720" w:type="dxa"/>
          </w:tcPr>
          <w:p w14:paraId="6BDC88EC" w14:textId="77777777" w:rsidR="009A5789" w:rsidRPr="00AD67F1" w:rsidRDefault="009A5789" w:rsidP="009A5789">
            <w:pPr>
              <w:pStyle w:val="TableText10"/>
              <w:rPr>
                <w:color w:val="000000"/>
              </w:rPr>
            </w:pPr>
            <w:r w:rsidRPr="00AD67F1">
              <w:rPr>
                <w:color w:val="000000"/>
              </w:rPr>
              <w:t>previous proprietor not return certificate of approval for premises after ceasing to be proprietor as required</w:t>
            </w:r>
          </w:p>
        </w:tc>
        <w:tc>
          <w:tcPr>
            <w:tcW w:w="1320" w:type="dxa"/>
          </w:tcPr>
          <w:p w14:paraId="067DB72E" w14:textId="77777777" w:rsidR="009A5789" w:rsidRPr="00AD67F1" w:rsidRDefault="009A5789" w:rsidP="009A5789">
            <w:pPr>
              <w:pStyle w:val="TableText10"/>
              <w:rPr>
                <w:color w:val="000000"/>
              </w:rPr>
            </w:pPr>
            <w:r w:rsidRPr="00AD67F1">
              <w:rPr>
                <w:color w:val="000000"/>
              </w:rPr>
              <w:t>5</w:t>
            </w:r>
          </w:p>
        </w:tc>
        <w:tc>
          <w:tcPr>
            <w:tcW w:w="1560" w:type="dxa"/>
          </w:tcPr>
          <w:p w14:paraId="1FE9137D" w14:textId="77777777" w:rsidR="009A5789" w:rsidRPr="00AD67F1" w:rsidRDefault="009A5789" w:rsidP="009A5789">
            <w:pPr>
              <w:pStyle w:val="TableText10"/>
              <w:rPr>
                <w:color w:val="000000"/>
              </w:rPr>
            </w:pPr>
            <w:r w:rsidRPr="00AD67F1">
              <w:rPr>
                <w:color w:val="000000"/>
              </w:rPr>
              <w:t>196</w:t>
            </w:r>
          </w:p>
        </w:tc>
        <w:tc>
          <w:tcPr>
            <w:tcW w:w="1200" w:type="dxa"/>
          </w:tcPr>
          <w:p w14:paraId="4B9D6997" w14:textId="77777777" w:rsidR="009A5789" w:rsidRPr="00AD67F1" w:rsidRDefault="009A5789" w:rsidP="009A5789">
            <w:pPr>
              <w:pStyle w:val="TableText10"/>
              <w:rPr>
                <w:color w:val="000000"/>
              </w:rPr>
            </w:pPr>
          </w:p>
        </w:tc>
      </w:tr>
      <w:tr w:rsidR="009A5789" w:rsidRPr="00AD67F1" w14:paraId="0B16CEE9" w14:textId="77777777" w:rsidTr="009A5789">
        <w:trPr>
          <w:cantSplit/>
        </w:trPr>
        <w:tc>
          <w:tcPr>
            <w:tcW w:w="1187" w:type="dxa"/>
          </w:tcPr>
          <w:p w14:paraId="2A795C5A" w14:textId="77777777" w:rsidR="009A5789" w:rsidRPr="00AD67F1" w:rsidRDefault="009A5789" w:rsidP="009A5789">
            <w:pPr>
              <w:pStyle w:val="TableText10"/>
              <w:rPr>
                <w:color w:val="000000"/>
              </w:rPr>
            </w:pPr>
            <w:r w:rsidRPr="00AD67F1">
              <w:rPr>
                <w:color w:val="000000"/>
              </w:rPr>
              <w:t>85</w:t>
            </w:r>
          </w:p>
        </w:tc>
        <w:tc>
          <w:tcPr>
            <w:tcW w:w="2400" w:type="dxa"/>
          </w:tcPr>
          <w:p w14:paraId="0CD8A65D" w14:textId="77777777" w:rsidR="009A5789" w:rsidRPr="00AD67F1" w:rsidRDefault="009A5789" w:rsidP="009A5789">
            <w:pPr>
              <w:pStyle w:val="TableText10"/>
              <w:rPr>
                <w:color w:val="000000"/>
              </w:rPr>
            </w:pPr>
            <w:r w:rsidRPr="00AD67F1">
              <w:rPr>
                <w:color w:val="000000"/>
              </w:rPr>
              <w:t>142 (a)</w:t>
            </w:r>
          </w:p>
        </w:tc>
        <w:tc>
          <w:tcPr>
            <w:tcW w:w="3720" w:type="dxa"/>
          </w:tcPr>
          <w:p w14:paraId="6E730411" w14:textId="77777777" w:rsidR="009A5789" w:rsidRPr="00AD67F1" w:rsidRDefault="009A5789" w:rsidP="009A5789">
            <w:pPr>
              <w:pStyle w:val="TableText10"/>
              <w:rPr>
                <w:color w:val="000000"/>
              </w:rPr>
            </w:pPr>
            <w:r w:rsidRPr="00AD67F1">
              <w:rPr>
                <w:color w:val="000000"/>
              </w:rPr>
              <w:t>proprietor not tell authority about change of name as required</w:t>
            </w:r>
          </w:p>
        </w:tc>
        <w:tc>
          <w:tcPr>
            <w:tcW w:w="1320" w:type="dxa"/>
          </w:tcPr>
          <w:p w14:paraId="4D6FE88D" w14:textId="77777777" w:rsidR="009A5789" w:rsidRPr="00AD67F1" w:rsidRDefault="009A5789" w:rsidP="009A5789">
            <w:pPr>
              <w:pStyle w:val="TableText10"/>
              <w:rPr>
                <w:color w:val="000000"/>
              </w:rPr>
            </w:pPr>
            <w:r w:rsidRPr="00AD67F1">
              <w:rPr>
                <w:color w:val="000000"/>
              </w:rPr>
              <w:t>5</w:t>
            </w:r>
          </w:p>
        </w:tc>
        <w:tc>
          <w:tcPr>
            <w:tcW w:w="1560" w:type="dxa"/>
          </w:tcPr>
          <w:p w14:paraId="5939441C" w14:textId="77777777" w:rsidR="009A5789" w:rsidRPr="00AD67F1" w:rsidRDefault="009A5789" w:rsidP="009A5789">
            <w:pPr>
              <w:pStyle w:val="TableText10"/>
              <w:rPr>
                <w:color w:val="000000"/>
              </w:rPr>
            </w:pPr>
            <w:r w:rsidRPr="00AD67F1">
              <w:rPr>
                <w:color w:val="000000"/>
              </w:rPr>
              <w:t>196</w:t>
            </w:r>
          </w:p>
        </w:tc>
        <w:tc>
          <w:tcPr>
            <w:tcW w:w="1200" w:type="dxa"/>
          </w:tcPr>
          <w:p w14:paraId="04F6CCAD" w14:textId="77777777" w:rsidR="009A5789" w:rsidRPr="00AD67F1" w:rsidRDefault="009A5789" w:rsidP="009A5789">
            <w:pPr>
              <w:pStyle w:val="TableText10"/>
              <w:rPr>
                <w:color w:val="000000"/>
              </w:rPr>
            </w:pPr>
          </w:p>
        </w:tc>
      </w:tr>
      <w:tr w:rsidR="009A5789" w:rsidRPr="00AD67F1" w14:paraId="729AC224" w14:textId="77777777" w:rsidTr="009A5789">
        <w:trPr>
          <w:cantSplit/>
        </w:trPr>
        <w:tc>
          <w:tcPr>
            <w:tcW w:w="1187" w:type="dxa"/>
          </w:tcPr>
          <w:p w14:paraId="050C6DC1" w14:textId="77777777" w:rsidR="009A5789" w:rsidRPr="00AD67F1" w:rsidRDefault="009A5789" w:rsidP="009A5789">
            <w:pPr>
              <w:pStyle w:val="TableText10"/>
              <w:rPr>
                <w:color w:val="000000"/>
              </w:rPr>
            </w:pPr>
            <w:r w:rsidRPr="00AD67F1">
              <w:rPr>
                <w:color w:val="000000"/>
              </w:rPr>
              <w:t>86</w:t>
            </w:r>
          </w:p>
        </w:tc>
        <w:tc>
          <w:tcPr>
            <w:tcW w:w="2400" w:type="dxa"/>
          </w:tcPr>
          <w:p w14:paraId="48DB45ED" w14:textId="77777777" w:rsidR="009A5789" w:rsidRPr="00AD67F1" w:rsidRDefault="009A5789" w:rsidP="009A5789">
            <w:pPr>
              <w:pStyle w:val="TableText10"/>
              <w:rPr>
                <w:color w:val="000000"/>
              </w:rPr>
            </w:pPr>
            <w:r w:rsidRPr="00AD67F1">
              <w:rPr>
                <w:color w:val="000000"/>
              </w:rPr>
              <w:t>142 (b)</w:t>
            </w:r>
          </w:p>
        </w:tc>
        <w:tc>
          <w:tcPr>
            <w:tcW w:w="3720" w:type="dxa"/>
          </w:tcPr>
          <w:p w14:paraId="1F167382" w14:textId="77777777" w:rsidR="009A5789" w:rsidRPr="00AD67F1" w:rsidRDefault="009A5789" w:rsidP="009A5789">
            <w:pPr>
              <w:pStyle w:val="TableText10"/>
              <w:rPr>
                <w:color w:val="000000"/>
              </w:rPr>
            </w:pPr>
            <w:r w:rsidRPr="00AD67F1">
              <w:rPr>
                <w:color w:val="000000"/>
              </w:rPr>
              <w:t>proprietor not return certificate of approval of premises to authority for amendment after change of name as required</w:t>
            </w:r>
          </w:p>
        </w:tc>
        <w:tc>
          <w:tcPr>
            <w:tcW w:w="1320" w:type="dxa"/>
          </w:tcPr>
          <w:p w14:paraId="3B5A16F9" w14:textId="77777777" w:rsidR="009A5789" w:rsidRPr="00AD67F1" w:rsidRDefault="009A5789" w:rsidP="009A5789">
            <w:pPr>
              <w:pStyle w:val="TableText10"/>
              <w:rPr>
                <w:color w:val="000000"/>
              </w:rPr>
            </w:pPr>
            <w:r w:rsidRPr="00AD67F1">
              <w:rPr>
                <w:color w:val="000000"/>
              </w:rPr>
              <w:t>5</w:t>
            </w:r>
          </w:p>
        </w:tc>
        <w:tc>
          <w:tcPr>
            <w:tcW w:w="1560" w:type="dxa"/>
          </w:tcPr>
          <w:p w14:paraId="0A3012A5" w14:textId="77777777" w:rsidR="009A5789" w:rsidRPr="00AD67F1" w:rsidRDefault="009A5789" w:rsidP="009A5789">
            <w:pPr>
              <w:pStyle w:val="TableText10"/>
              <w:rPr>
                <w:color w:val="000000"/>
              </w:rPr>
            </w:pPr>
            <w:r w:rsidRPr="00AD67F1">
              <w:rPr>
                <w:color w:val="000000"/>
              </w:rPr>
              <w:t>196</w:t>
            </w:r>
          </w:p>
        </w:tc>
        <w:tc>
          <w:tcPr>
            <w:tcW w:w="1200" w:type="dxa"/>
          </w:tcPr>
          <w:p w14:paraId="714802A7" w14:textId="77777777" w:rsidR="009A5789" w:rsidRPr="00AD67F1" w:rsidRDefault="009A5789" w:rsidP="009A5789">
            <w:pPr>
              <w:pStyle w:val="TableText10"/>
              <w:rPr>
                <w:color w:val="000000"/>
              </w:rPr>
            </w:pPr>
          </w:p>
        </w:tc>
      </w:tr>
      <w:tr w:rsidR="009A5789" w:rsidRPr="00AD67F1" w14:paraId="6D178F4C" w14:textId="77777777" w:rsidTr="009A5789">
        <w:trPr>
          <w:cantSplit/>
        </w:trPr>
        <w:tc>
          <w:tcPr>
            <w:tcW w:w="1187" w:type="dxa"/>
            <w:tcBorders>
              <w:bottom w:val="nil"/>
            </w:tcBorders>
          </w:tcPr>
          <w:p w14:paraId="3616DA7C" w14:textId="77777777" w:rsidR="009A5789" w:rsidRPr="00AD67F1" w:rsidRDefault="009A5789" w:rsidP="009A5789">
            <w:pPr>
              <w:pStyle w:val="TableText10"/>
              <w:keepNext/>
              <w:rPr>
                <w:color w:val="000000"/>
              </w:rPr>
            </w:pPr>
            <w:r w:rsidRPr="00AD67F1">
              <w:rPr>
                <w:color w:val="000000"/>
              </w:rPr>
              <w:lastRenderedPageBreak/>
              <w:t>87</w:t>
            </w:r>
          </w:p>
        </w:tc>
        <w:tc>
          <w:tcPr>
            <w:tcW w:w="2400" w:type="dxa"/>
            <w:tcBorders>
              <w:bottom w:val="nil"/>
            </w:tcBorders>
          </w:tcPr>
          <w:p w14:paraId="25C8A72F" w14:textId="77777777" w:rsidR="009A5789" w:rsidRPr="00AD67F1" w:rsidRDefault="009A5789" w:rsidP="009A5789">
            <w:pPr>
              <w:pStyle w:val="TableText10"/>
              <w:rPr>
                <w:color w:val="000000"/>
              </w:rPr>
            </w:pPr>
            <w:r w:rsidRPr="00AD67F1">
              <w:rPr>
                <w:color w:val="000000"/>
              </w:rPr>
              <w:t>143 (4)</w:t>
            </w:r>
          </w:p>
        </w:tc>
        <w:tc>
          <w:tcPr>
            <w:tcW w:w="3720" w:type="dxa"/>
            <w:tcBorders>
              <w:bottom w:val="nil"/>
            </w:tcBorders>
          </w:tcPr>
          <w:p w14:paraId="1DC26B47" w14:textId="77777777" w:rsidR="009A5789" w:rsidRPr="00AD67F1" w:rsidRDefault="009A5789" w:rsidP="009A5789">
            <w:pPr>
              <w:pStyle w:val="TableText10"/>
              <w:rPr>
                <w:color w:val="000000"/>
              </w:rPr>
            </w:pPr>
          </w:p>
        </w:tc>
        <w:tc>
          <w:tcPr>
            <w:tcW w:w="1320" w:type="dxa"/>
            <w:tcBorders>
              <w:bottom w:val="nil"/>
            </w:tcBorders>
          </w:tcPr>
          <w:p w14:paraId="469A34EC" w14:textId="77777777" w:rsidR="009A5789" w:rsidRPr="00AD67F1" w:rsidRDefault="009A5789" w:rsidP="009A5789">
            <w:pPr>
              <w:pStyle w:val="TableText10"/>
              <w:rPr>
                <w:color w:val="000000"/>
              </w:rPr>
            </w:pPr>
          </w:p>
        </w:tc>
        <w:tc>
          <w:tcPr>
            <w:tcW w:w="1560" w:type="dxa"/>
            <w:tcBorders>
              <w:bottom w:val="nil"/>
            </w:tcBorders>
          </w:tcPr>
          <w:p w14:paraId="24ED0911" w14:textId="77777777" w:rsidR="009A5789" w:rsidRPr="00AD67F1" w:rsidRDefault="009A5789" w:rsidP="009A5789">
            <w:pPr>
              <w:pStyle w:val="TableText10"/>
              <w:rPr>
                <w:color w:val="000000"/>
              </w:rPr>
            </w:pPr>
          </w:p>
        </w:tc>
        <w:tc>
          <w:tcPr>
            <w:tcW w:w="1200" w:type="dxa"/>
            <w:tcBorders>
              <w:bottom w:val="nil"/>
            </w:tcBorders>
          </w:tcPr>
          <w:p w14:paraId="3481A805" w14:textId="77777777" w:rsidR="009A5789" w:rsidRPr="00AD67F1" w:rsidRDefault="009A5789" w:rsidP="009A5789">
            <w:pPr>
              <w:pStyle w:val="TableText10"/>
              <w:rPr>
                <w:color w:val="000000"/>
              </w:rPr>
            </w:pPr>
          </w:p>
        </w:tc>
      </w:tr>
      <w:tr w:rsidR="009A5789" w:rsidRPr="00AD67F1" w14:paraId="46290D02" w14:textId="77777777" w:rsidTr="009A5789">
        <w:trPr>
          <w:cantSplit/>
        </w:trPr>
        <w:tc>
          <w:tcPr>
            <w:tcW w:w="1187" w:type="dxa"/>
            <w:tcBorders>
              <w:top w:val="nil"/>
              <w:bottom w:val="nil"/>
            </w:tcBorders>
          </w:tcPr>
          <w:p w14:paraId="3BE13B63" w14:textId="77777777" w:rsidR="009A5789" w:rsidRPr="00AD67F1" w:rsidRDefault="009A5789" w:rsidP="009A5789">
            <w:pPr>
              <w:pStyle w:val="TableText10"/>
              <w:rPr>
                <w:color w:val="000000"/>
              </w:rPr>
            </w:pPr>
            <w:r w:rsidRPr="00AD67F1">
              <w:rPr>
                <w:color w:val="000000"/>
              </w:rPr>
              <w:t>87.1</w:t>
            </w:r>
          </w:p>
        </w:tc>
        <w:tc>
          <w:tcPr>
            <w:tcW w:w="2400" w:type="dxa"/>
            <w:tcBorders>
              <w:top w:val="nil"/>
              <w:bottom w:val="nil"/>
            </w:tcBorders>
          </w:tcPr>
          <w:p w14:paraId="4AB02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(2)</w:t>
            </w:r>
          </w:p>
        </w:tc>
        <w:tc>
          <w:tcPr>
            <w:tcW w:w="3720" w:type="dxa"/>
            <w:tcBorders>
              <w:top w:val="nil"/>
              <w:bottom w:val="nil"/>
            </w:tcBorders>
          </w:tcPr>
          <w:p w14:paraId="6360C213" w14:textId="77777777" w:rsidR="009A5789" w:rsidRPr="00AD67F1" w:rsidRDefault="009A5789" w:rsidP="009A5789">
            <w:pPr>
              <w:pStyle w:val="TableText10"/>
              <w:rPr>
                <w:color w:val="000000"/>
              </w:rPr>
            </w:pPr>
            <w:r w:rsidRPr="00AD67F1">
              <w:rPr>
                <w:color w:val="000000"/>
              </w:rPr>
              <w:t>registered operator/person in control not produce vehicle for inspection as required</w:t>
            </w:r>
          </w:p>
        </w:tc>
        <w:tc>
          <w:tcPr>
            <w:tcW w:w="1320" w:type="dxa"/>
            <w:tcBorders>
              <w:top w:val="nil"/>
              <w:bottom w:val="nil"/>
            </w:tcBorders>
          </w:tcPr>
          <w:p w14:paraId="12022D5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89245A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87432E" w14:textId="77777777" w:rsidR="009A5789" w:rsidRPr="00AD67F1" w:rsidRDefault="009A5789" w:rsidP="009A5789">
            <w:pPr>
              <w:pStyle w:val="TableText10"/>
              <w:rPr>
                <w:color w:val="000000"/>
              </w:rPr>
            </w:pPr>
          </w:p>
        </w:tc>
      </w:tr>
      <w:tr w:rsidR="009A5789" w:rsidRPr="00AD67F1" w14:paraId="3E131425" w14:textId="77777777" w:rsidTr="009A5789">
        <w:trPr>
          <w:cantSplit/>
        </w:trPr>
        <w:tc>
          <w:tcPr>
            <w:tcW w:w="1187" w:type="dxa"/>
            <w:tcBorders>
              <w:top w:val="nil"/>
            </w:tcBorders>
          </w:tcPr>
          <w:p w14:paraId="2FE4E2A4" w14:textId="77777777" w:rsidR="009A5789" w:rsidRPr="00AD67F1" w:rsidRDefault="009A5789" w:rsidP="009A5789">
            <w:pPr>
              <w:pStyle w:val="TableText10"/>
              <w:rPr>
                <w:color w:val="000000"/>
              </w:rPr>
            </w:pPr>
            <w:r w:rsidRPr="00AD67F1">
              <w:rPr>
                <w:color w:val="000000"/>
              </w:rPr>
              <w:t>87.2</w:t>
            </w:r>
          </w:p>
        </w:tc>
        <w:tc>
          <w:tcPr>
            <w:tcW w:w="2400" w:type="dxa"/>
            <w:tcBorders>
              <w:top w:val="nil"/>
            </w:tcBorders>
          </w:tcPr>
          <w:p w14:paraId="7AD76A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(3)</w:t>
            </w:r>
          </w:p>
        </w:tc>
        <w:tc>
          <w:tcPr>
            <w:tcW w:w="3720" w:type="dxa"/>
            <w:tcBorders>
              <w:top w:val="nil"/>
            </w:tcBorders>
          </w:tcPr>
          <w:p w14:paraId="350C183D" w14:textId="77777777" w:rsidR="009A5789" w:rsidRPr="00AD67F1" w:rsidRDefault="009A5789" w:rsidP="009A5789">
            <w:pPr>
              <w:pStyle w:val="TableText10"/>
              <w:rPr>
                <w:color w:val="000000"/>
              </w:rPr>
            </w:pPr>
            <w:r w:rsidRPr="00AD67F1">
              <w:rPr>
                <w:color w:val="000000"/>
              </w:rPr>
              <w:t>registered operator/person in control not produce vehicle for inspection at changed time/place as required</w:t>
            </w:r>
          </w:p>
        </w:tc>
        <w:tc>
          <w:tcPr>
            <w:tcW w:w="1320" w:type="dxa"/>
            <w:tcBorders>
              <w:top w:val="nil"/>
            </w:tcBorders>
          </w:tcPr>
          <w:p w14:paraId="2C0AB9E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8A68F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02E8F531" w14:textId="77777777" w:rsidR="009A5789" w:rsidRPr="00AD67F1" w:rsidRDefault="009A5789" w:rsidP="009A5789">
            <w:pPr>
              <w:pStyle w:val="TableText10"/>
              <w:rPr>
                <w:color w:val="000000"/>
              </w:rPr>
            </w:pPr>
          </w:p>
        </w:tc>
      </w:tr>
      <w:tr w:rsidR="009A5789" w:rsidRPr="00AD67F1" w14:paraId="777B18CD" w14:textId="77777777" w:rsidTr="009A5789">
        <w:trPr>
          <w:cantSplit/>
        </w:trPr>
        <w:tc>
          <w:tcPr>
            <w:tcW w:w="1187" w:type="dxa"/>
          </w:tcPr>
          <w:p w14:paraId="7CF8A3E2" w14:textId="77777777" w:rsidR="009A5789" w:rsidRPr="00AD67F1" w:rsidRDefault="009A5789" w:rsidP="009A5789">
            <w:pPr>
              <w:pStyle w:val="TableText10"/>
              <w:rPr>
                <w:color w:val="000000"/>
              </w:rPr>
            </w:pPr>
            <w:r w:rsidRPr="00AD67F1">
              <w:rPr>
                <w:color w:val="000000"/>
              </w:rPr>
              <w:t>88</w:t>
            </w:r>
          </w:p>
        </w:tc>
        <w:tc>
          <w:tcPr>
            <w:tcW w:w="2400" w:type="dxa"/>
          </w:tcPr>
          <w:p w14:paraId="69B42124" w14:textId="77777777" w:rsidR="009A5789" w:rsidRPr="00AD67F1" w:rsidRDefault="009A5789" w:rsidP="009A5789">
            <w:pPr>
              <w:pStyle w:val="TableText10"/>
              <w:rPr>
                <w:color w:val="000000"/>
              </w:rPr>
            </w:pPr>
            <w:r w:rsidRPr="00AD67F1">
              <w:rPr>
                <w:color w:val="000000"/>
              </w:rPr>
              <w:t>147 (a)</w:t>
            </w:r>
          </w:p>
        </w:tc>
        <w:tc>
          <w:tcPr>
            <w:tcW w:w="3720" w:type="dxa"/>
          </w:tcPr>
          <w:p w14:paraId="3E684EA6" w14:textId="77777777" w:rsidR="009A5789" w:rsidRPr="00AD67F1" w:rsidRDefault="009A5789" w:rsidP="009A5789">
            <w:pPr>
              <w:pStyle w:val="TableText10"/>
              <w:rPr>
                <w:color w:val="000000"/>
              </w:rPr>
            </w:pPr>
            <w:r w:rsidRPr="00AD67F1">
              <w:rPr>
                <w:color w:val="000000"/>
              </w:rPr>
              <w:t>proprietor allow employee not authorised examiner to test/inspect vehicle</w:t>
            </w:r>
          </w:p>
        </w:tc>
        <w:tc>
          <w:tcPr>
            <w:tcW w:w="1320" w:type="dxa"/>
          </w:tcPr>
          <w:p w14:paraId="429E17B6" w14:textId="77777777" w:rsidR="009A5789" w:rsidRPr="00AD67F1" w:rsidRDefault="009A5789" w:rsidP="009A5789">
            <w:pPr>
              <w:pStyle w:val="TableText10"/>
              <w:rPr>
                <w:color w:val="000000"/>
              </w:rPr>
            </w:pPr>
            <w:r w:rsidRPr="00AD67F1">
              <w:rPr>
                <w:color w:val="000000"/>
              </w:rPr>
              <w:t>20</w:t>
            </w:r>
          </w:p>
        </w:tc>
        <w:tc>
          <w:tcPr>
            <w:tcW w:w="1560" w:type="dxa"/>
          </w:tcPr>
          <w:p w14:paraId="4600800D" w14:textId="77777777" w:rsidR="009A5789" w:rsidRPr="00AD67F1" w:rsidRDefault="009A5789" w:rsidP="009A5789">
            <w:pPr>
              <w:pStyle w:val="TableText10"/>
              <w:rPr>
                <w:color w:val="000000"/>
              </w:rPr>
            </w:pPr>
            <w:r w:rsidRPr="00AD67F1">
              <w:rPr>
                <w:color w:val="000000"/>
              </w:rPr>
              <w:t>203</w:t>
            </w:r>
          </w:p>
        </w:tc>
        <w:tc>
          <w:tcPr>
            <w:tcW w:w="1200" w:type="dxa"/>
          </w:tcPr>
          <w:p w14:paraId="1C3D51E2" w14:textId="77777777" w:rsidR="009A5789" w:rsidRPr="00AD67F1" w:rsidRDefault="009A5789" w:rsidP="009A5789">
            <w:pPr>
              <w:pStyle w:val="TableText10"/>
              <w:rPr>
                <w:color w:val="000000"/>
              </w:rPr>
            </w:pPr>
          </w:p>
        </w:tc>
      </w:tr>
      <w:tr w:rsidR="009A5789" w:rsidRPr="00AD67F1" w14:paraId="390526A2" w14:textId="77777777" w:rsidTr="009A5789">
        <w:trPr>
          <w:cantSplit/>
        </w:trPr>
        <w:tc>
          <w:tcPr>
            <w:tcW w:w="1187" w:type="dxa"/>
          </w:tcPr>
          <w:p w14:paraId="4873582C" w14:textId="77777777" w:rsidR="009A5789" w:rsidRPr="00AD67F1" w:rsidRDefault="009A5789" w:rsidP="009A5789">
            <w:pPr>
              <w:pStyle w:val="TableText10"/>
              <w:rPr>
                <w:color w:val="000000"/>
              </w:rPr>
            </w:pPr>
            <w:r w:rsidRPr="00AD67F1">
              <w:rPr>
                <w:color w:val="000000"/>
              </w:rPr>
              <w:t>89</w:t>
            </w:r>
          </w:p>
        </w:tc>
        <w:tc>
          <w:tcPr>
            <w:tcW w:w="2400" w:type="dxa"/>
          </w:tcPr>
          <w:p w14:paraId="0C0A78D0" w14:textId="77777777" w:rsidR="009A5789" w:rsidRPr="00AD67F1" w:rsidRDefault="009A5789" w:rsidP="009A5789">
            <w:pPr>
              <w:pStyle w:val="TableText10"/>
              <w:rPr>
                <w:color w:val="000000"/>
              </w:rPr>
            </w:pPr>
            <w:r w:rsidRPr="00AD67F1">
              <w:rPr>
                <w:color w:val="000000"/>
              </w:rPr>
              <w:t>147 (b)</w:t>
            </w:r>
          </w:p>
        </w:tc>
        <w:tc>
          <w:tcPr>
            <w:tcW w:w="3720" w:type="dxa"/>
          </w:tcPr>
          <w:p w14:paraId="08C97B76" w14:textId="77777777" w:rsidR="009A5789" w:rsidRPr="00AD67F1" w:rsidRDefault="009A5789" w:rsidP="009A5789">
            <w:pPr>
              <w:pStyle w:val="TableText10"/>
              <w:rPr>
                <w:color w:val="000000"/>
              </w:rPr>
            </w:pPr>
            <w:r w:rsidRPr="00AD67F1">
              <w:rPr>
                <w:color w:val="000000"/>
              </w:rPr>
              <w:t>proprietor allow employee authorised examiner to test/inspect vehicle not in certificate of approval for premises/examiner’s certificate of appointment</w:t>
            </w:r>
          </w:p>
        </w:tc>
        <w:tc>
          <w:tcPr>
            <w:tcW w:w="1320" w:type="dxa"/>
          </w:tcPr>
          <w:p w14:paraId="349224AD" w14:textId="77777777" w:rsidR="009A5789" w:rsidRPr="00AD67F1" w:rsidRDefault="009A5789" w:rsidP="009A5789">
            <w:pPr>
              <w:pStyle w:val="TableText10"/>
              <w:rPr>
                <w:color w:val="000000"/>
              </w:rPr>
            </w:pPr>
            <w:r w:rsidRPr="00AD67F1">
              <w:rPr>
                <w:color w:val="000000"/>
              </w:rPr>
              <w:t>20</w:t>
            </w:r>
          </w:p>
        </w:tc>
        <w:tc>
          <w:tcPr>
            <w:tcW w:w="1560" w:type="dxa"/>
          </w:tcPr>
          <w:p w14:paraId="6595CD46" w14:textId="77777777" w:rsidR="009A5789" w:rsidRPr="00AD67F1" w:rsidRDefault="009A5789" w:rsidP="009A5789">
            <w:pPr>
              <w:pStyle w:val="TableText10"/>
              <w:rPr>
                <w:color w:val="000000"/>
              </w:rPr>
            </w:pPr>
            <w:r w:rsidRPr="00AD67F1">
              <w:rPr>
                <w:color w:val="000000"/>
              </w:rPr>
              <w:t>203</w:t>
            </w:r>
          </w:p>
        </w:tc>
        <w:tc>
          <w:tcPr>
            <w:tcW w:w="1200" w:type="dxa"/>
          </w:tcPr>
          <w:p w14:paraId="3EF0DAC2" w14:textId="77777777" w:rsidR="009A5789" w:rsidRPr="00AD67F1" w:rsidRDefault="009A5789" w:rsidP="009A5789">
            <w:pPr>
              <w:pStyle w:val="TableText10"/>
              <w:rPr>
                <w:color w:val="000000"/>
              </w:rPr>
            </w:pPr>
          </w:p>
        </w:tc>
      </w:tr>
      <w:tr w:rsidR="009A5789" w:rsidRPr="00AD67F1" w14:paraId="4902A384" w14:textId="77777777" w:rsidTr="009A5789">
        <w:trPr>
          <w:cantSplit/>
        </w:trPr>
        <w:tc>
          <w:tcPr>
            <w:tcW w:w="1187" w:type="dxa"/>
          </w:tcPr>
          <w:p w14:paraId="15A7ECBF" w14:textId="77777777" w:rsidR="009A5789" w:rsidRPr="00AD67F1" w:rsidRDefault="009A5789" w:rsidP="009A5789">
            <w:pPr>
              <w:pStyle w:val="TableText10"/>
              <w:rPr>
                <w:color w:val="000000"/>
              </w:rPr>
            </w:pPr>
            <w:r w:rsidRPr="00AD67F1">
              <w:rPr>
                <w:color w:val="000000"/>
              </w:rPr>
              <w:t>90</w:t>
            </w:r>
          </w:p>
        </w:tc>
        <w:tc>
          <w:tcPr>
            <w:tcW w:w="2400" w:type="dxa"/>
          </w:tcPr>
          <w:p w14:paraId="66321155" w14:textId="77777777" w:rsidR="009A5789" w:rsidRPr="00AD67F1" w:rsidRDefault="009A5789" w:rsidP="009A5789">
            <w:pPr>
              <w:pStyle w:val="TableText10"/>
              <w:rPr>
                <w:color w:val="000000"/>
              </w:rPr>
            </w:pPr>
            <w:r w:rsidRPr="00AD67F1">
              <w:rPr>
                <w:color w:val="000000"/>
              </w:rPr>
              <w:t>149 (1)</w:t>
            </w:r>
          </w:p>
        </w:tc>
        <w:tc>
          <w:tcPr>
            <w:tcW w:w="3720" w:type="dxa"/>
          </w:tcPr>
          <w:p w14:paraId="29CFE1B1" w14:textId="77777777" w:rsidR="009A5789" w:rsidRPr="00AD67F1" w:rsidRDefault="009A5789" w:rsidP="009A5789">
            <w:pPr>
              <w:pStyle w:val="TableText10"/>
              <w:rPr>
                <w:color w:val="000000"/>
              </w:rPr>
            </w:pPr>
            <w:r w:rsidRPr="00AD67F1">
              <w:rPr>
                <w:color w:val="000000"/>
              </w:rPr>
              <w:t>person not authorised examiner inspect/ test vehicle</w:t>
            </w:r>
          </w:p>
        </w:tc>
        <w:tc>
          <w:tcPr>
            <w:tcW w:w="1320" w:type="dxa"/>
          </w:tcPr>
          <w:p w14:paraId="271207C9" w14:textId="77777777" w:rsidR="009A5789" w:rsidRPr="00AD67F1" w:rsidRDefault="009A5789" w:rsidP="009A5789">
            <w:pPr>
              <w:pStyle w:val="TableText10"/>
              <w:rPr>
                <w:color w:val="000000"/>
              </w:rPr>
            </w:pPr>
            <w:r w:rsidRPr="00AD67F1">
              <w:rPr>
                <w:color w:val="000000"/>
              </w:rPr>
              <w:t>20</w:t>
            </w:r>
          </w:p>
        </w:tc>
        <w:tc>
          <w:tcPr>
            <w:tcW w:w="1560" w:type="dxa"/>
          </w:tcPr>
          <w:p w14:paraId="79C1849B" w14:textId="77777777" w:rsidR="009A5789" w:rsidRPr="00AD67F1" w:rsidRDefault="009A5789" w:rsidP="009A5789">
            <w:pPr>
              <w:pStyle w:val="TableText10"/>
              <w:rPr>
                <w:color w:val="000000"/>
              </w:rPr>
            </w:pPr>
            <w:r w:rsidRPr="00AD67F1">
              <w:rPr>
                <w:color w:val="000000"/>
              </w:rPr>
              <w:t>203</w:t>
            </w:r>
          </w:p>
        </w:tc>
        <w:tc>
          <w:tcPr>
            <w:tcW w:w="1200" w:type="dxa"/>
          </w:tcPr>
          <w:p w14:paraId="10091F4E" w14:textId="77777777" w:rsidR="009A5789" w:rsidRPr="00AD67F1" w:rsidRDefault="009A5789" w:rsidP="009A5789">
            <w:pPr>
              <w:pStyle w:val="TableText10"/>
              <w:rPr>
                <w:color w:val="000000"/>
              </w:rPr>
            </w:pPr>
          </w:p>
        </w:tc>
      </w:tr>
      <w:tr w:rsidR="009A5789" w:rsidRPr="00AD67F1" w14:paraId="7D65AC04" w14:textId="77777777" w:rsidTr="009A5789">
        <w:trPr>
          <w:cantSplit/>
        </w:trPr>
        <w:tc>
          <w:tcPr>
            <w:tcW w:w="1187" w:type="dxa"/>
          </w:tcPr>
          <w:p w14:paraId="0547D0EE" w14:textId="77777777" w:rsidR="009A5789" w:rsidRPr="00AD67F1" w:rsidRDefault="009A5789" w:rsidP="009A5789">
            <w:pPr>
              <w:pStyle w:val="TableText10"/>
              <w:rPr>
                <w:color w:val="000000"/>
              </w:rPr>
            </w:pPr>
            <w:r w:rsidRPr="00AD67F1">
              <w:rPr>
                <w:color w:val="000000"/>
              </w:rPr>
              <w:lastRenderedPageBreak/>
              <w:t>91</w:t>
            </w:r>
          </w:p>
        </w:tc>
        <w:tc>
          <w:tcPr>
            <w:tcW w:w="2400" w:type="dxa"/>
          </w:tcPr>
          <w:p w14:paraId="2F26E300" w14:textId="77777777" w:rsidR="009A5789" w:rsidRPr="00AD67F1" w:rsidRDefault="009A5789" w:rsidP="009A5789">
            <w:pPr>
              <w:pStyle w:val="TableText10"/>
              <w:rPr>
                <w:color w:val="000000"/>
              </w:rPr>
            </w:pPr>
            <w:r w:rsidRPr="00AD67F1">
              <w:rPr>
                <w:color w:val="000000"/>
              </w:rPr>
              <w:t>149 (2)</w:t>
            </w:r>
          </w:p>
        </w:tc>
        <w:tc>
          <w:tcPr>
            <w:tcW w:w="3720" w:type="dxa"/>
          </w:tcPr>
          <w:p w14:paraId="01DF34BF" w14:textId="77777777" w:rsidR="009A5789" w:rsidRPr="00AD67F1" w:rsidRDefault="009A5789" w:rsidP="009A5789">
            <w:pPr>
              <w:pStyle w:val="TableText10"/>
              <w:rPr>
                <w:color w:val="000000"/>
              </w:rPr>
            </w:pPr>
            <w:r w:rsidRPr="00AD67F1">
              <w:rPr>
                <w:color w:val="000000"/>
              </w:rPr>
              <w:t>pretend to be authorised examiner</w:t>
            </w:r>
          </w:p>
        </w:tc>
        <w:tc>
          <w:tcPr>
            <w:tcW w:w="1320" w:type="dxa"/>
          </w:tcPr>
          <w:p w14:paraId="6AF72A46" w14:textId="77777777" w:rsidR="009A5789" w:rsidRPr="00AD67F1" w:rsidRDefault="009A5789" w:rsidP="009A5789">
            <w:pPr>
              <w:pStyle w:val="TableText10"/>
              <w:rPr>
                <w:color w:val="000000"/>
              </w:rPr>
            </w:pPr>
            <w:r w:rsidRPr="00AD67F1">
              <w:rPr>
                <w:color w:val="000000"/>
              </w:rPr>
              <w:t>20</w:t>
            </w:r>
          </w:p>
        </w:tc>
        <w:tc>
          <w:tcPr>
            <w:tcW w:w="1560" w:type="dxa"/>
          </w:tcPr>
          <w:p w14:paraId="271DA3B0" w14:textId="77777777" w:rsidR="009A5789" w:rsidRPr="00AD67F1" w:rsidRDefault="009A5789" w:rsidP="009A5789">
            <w:pPr>
              <w:pStyle w:val="TableText10"/>
              <w:rPr>
                <w:color w:val="000000"/>
              </w:rPr>
            </w:pPr>
            <w:r w:rsidRPr="00AD67F1">
              <w:rPr>
                <w:color w:val="000000"/>
              </w:rPr>
              <w:t>375</w:t>
            </w:r>
          </w:p>
        </w:tc>
        <w:tc>
          <w:tcPr>
            <w:tcW w:w="1200" w:type="dxa"/>
          </w:tcPr>
          <w:p w14:paraId="371D62D7" w14:textId="77777777" w:rsidR="009A5789" w:rsidRPr="00AD67F1" w:rsidRDefault="009A5789" w:rsidP="009A5789">
            <w:pPr>
              <w:pStyle w:val="TableText10"/>
              <w:rPr>
                <w:color w:val="000000"/>
              </w:rPr>
            </w:pPr>
          </w:p>
        </w:tc>
      </w:tr>
      <w:tr w:rsidR="009A5789" w:rsidRPr="00AD67F1" w14:paraId="51CCE616" w14:textId="77777777" w:rsidTr="009A5789">
        <w:trPr>
          <w:cantSplit/>
        </w:trPr>
        <w:tc>
          <w:tcPr>
            <w:tcW w:w="1187" w:type="dxa"/>
          </w:tcPr>
          <w:p w14:paraId="40851475" w14:textId="77777777" w:rsidR="009A5789" w:rsidRPr="00AD67F1" w:rsidRDefault="009A5789" w:rsidP="009A5789">
            <w:pPr>
              <w:pStyle w:val="TableText10"/>
              <w:rPr>
                <w:color w:val="000000"/>
              </w:rPr>
            </w:pPr>
            <w:r w:rsidRPr="00AD67F1">
              <w:rPr>
                <w:color w:val="000000"/>
              </w:rPr>
              <w:t>92</w:t>
            </w:r>
          </w:p>
        </w:tc>
        <w:tc>
          <w:tcPr>
            <w:tcW w:w="2400" w:type="dxa"/>
          </w:tcPr>
          <w:p w14:paraId="4C6EA1D9" w14:textId="77777777" w:rsidR="009A5789" w:rsidRPr="00AD67F1" w:rsidRDefault="009A5789" w:rsidP="009A5789">
            <w:pPr>
              <w:pStyle w:val="TableText10"/>
              <w:rPr>
                <w:color w:val="000000"/>
              </w:rPr>
            </w:pPr>
            <w:r w:rsidRPr="00AD67F1">
              <w:rPr>
                <w:color w:val="000000"/>
              </w:rPr>
              <w:t>149 (3)</w:t>
            </w:r>
          </w:p>
        </w:tc>
        <w:tc>
          <w:tcPr>
            <w:tcW w:w="3720" w:type="dxa"/>
          </w:tcPr>
          <w:p w14:paraId="4B43D766" w14:textId="77777777" w:rsidR="009A5789" w:rsidRPr="00AD67F1" w:rsidRDefault="009A5789" w:rsidP="009A5789">
            <w:pPr>
              <w:pStyle w:val="TableText10"/>
              <w:rPr>
                <w:color w:val="000000"/>
              </w:rPr>
            </w:pPr>
            <w:r w:rsidRPr="00AD67F1">
              <w:rPr>
                <w:color w:val="000000"/>
              </w:rPr>
              <w:t>proprietor unapproved premises permit inspection/testing of vehicle at premises</w:t>
            </w:r>
          </w:p>
        </w:tc>
        <w:tc>
          <w:tcPr>
            <w:tcW w:w="1320" w:type="dxa"/>
          </w:tcPr>
          <w:p w14:paraId="04AB4E88" w14:textId="77777777" w:rsidR="009A5789" w:rsidRPr="00AD67F1" w:rsidRDefault="009A5789" w:rsidP="009A5789">
            <w:pPr>
              <w:pStyle w:val="TableText10"/>
              <w:rPr>
                <w:color w:val="000000"/>
              </w:rPr>
            </w:pPr>
            <w:r w:rsidRPr="00AD67F1">
              <w:rPr>
                <w:color w:val="000000"/>
              </w:rPr>
              <w:t>20</w:t>
            </w:r>
          </w:p>
        </w:tc>
        <w:tc>
          <w:tcPr>
            <w:tcW w:w="1560" w:type="dxa"/>
          </w:tcPr>
          <w:p w14:paraId="3AF06F27" w14:textId="77777777" w:rsidR="009A5789" w:rsidRPr="00AD67F1" w:rsidRDefault="009A5789" w:rsidP="009A5789">
            <w:pPr>
              <w:pStyle w:val="TableText10"/>
              <w:rPr>
                <w:color w:val="000000"/>
              </w:rPr>
            </w:pPr>
            <w:r w:rsidRPr="00AD67F1">
              <w:rPr>
                <w:color w:val="000000"/>
              </w:rPr>
              <w:t>203</w:t>
            </w:r>
          </w:p>
        </w:tc>
        <w:tc>
          <w:tcPr>
            <w:tcW w:w="1200" w:type="dxa"/>
          </w:tcPr>
          <w:p w14:paraId="34E50A67" w14:textId="77777777" w:rsidR="009A5789" w:rsidRPr="00AD67F1" w:rsidRDefault="009A5789" w:rsidP="009A5789">
            <w:pPr>
              <w:pStyle w:val="TableText10"/>
              <w:rPr>
                <w:color w:val="000000"/>
              </w:rPr>
            </w:pPr>
          </w:p>
        </w:tc>
      </w:tr>
      <w:tr w:rsidR="009A5789" w:rsidRPr="00AD67F1" w14:paraId="476B8C54" w14:textId="77777777" w:rsidTr="009A5789">
        <w:trPr>
          <w:cantSplit/>
        </w:trPr>
        <w:tc>
          <w:tcPr>
            <w:tcW w:w="1187" w:type="dxa"/>
          </w:tcPr>
          <w:p w14:paraId="3CA3BD93" w14:textId="77777777" w:rsidR="009A5789" w:rsidRPr="00AD67F1" w:rsidRDefault="009A5789" w:rsidP="009A5789">
            <w:pPr>
              <w:pStyle w:val="TableText10"/>
              <w:keepNext/>
              <w:rPr>
                <w:color w:val="000000"/>
              </w:rPr>
            </w:pPr>
            <w:r w:rsidRPr="00AD67F1">
              <w:rPr>
                <w:color w:val="000000"/>
              </w:rPr>
              <w:t>93</w:t>
            </w:r>
          </w:p>
        </w:tc>
        <w:tc>
          <w:tcPr>
            <w:tcW w:w="2400" w:type="dxa"/>
          </w:tcPr>
          <w:p w14:paraId="70AC733C" w14:textId="77777777" w:rsidR="009A5789" w:rsidRPr="00AD67F1" w:rsidRDefault="009A5789" w:rsidP="009A5789">
            <w:pPr>
              <w:pStyle w:val="TableText10"/>
              <w:rPr>
                <w:color w:val="000000"/>
              </w:rPr>
            </w:pPr>
            <w:r w:rsidRPr="00AD67F1">
              <w:rPr>
                <w:color w:val="000000"/>
              </w:rPr>
              <w:t>149 (4)</w:t>
            </w:r>
          </w:p>
        </w:tc>
        <w:tc>
          <w:tcPr>
            <w:tcW w:w="3720" w:type="dxa"/>
          </w:tcPr>
          <w:p w14:paraId="22CDC5E7" w14:textId="77777777" w:rsidR="009A5789" w:rsidRPr="00AD67F1" w:rsidRDefault="009A5789" w:rsidP="009A5789">
            <w:pPr>
              <w:pStyle w:val="TableText10"/>
              <w:rPr>
                <w:color w:val="000000"/>
              </w:rPr>
            </w:pPr>
            <w:r w:rsidRPr="00AD67F1">
              <w:rPr>
                <w:color w:val="000000"/>
              </w:rPr>
              <w:t>proprietor pretend premises approved</w:t>
            </w:r>
          </w:p>
        </w:tc>
        <w:tc>
          <w:tcPr>
            <w:tcW w:w="1320" w:type="dxa"/>
          </w:tcPr>
          <w:p w14:paraId="4B2DE132" w14:textId="77777777" w:rsidR="009A5789" w:rsidRPr="00AD67F1" w:rsidRDefault="009A5789" w:rsidP="009A5789">
            <w:pPr>
              <w:pStyle w:val="TableText10"/>
              <w:rPr>
                <w:color w:val="000000"/>
              </w:rPr>
            </w:pPr>
            <w:r w:rsidRPr="00AD67F1">
              <w:rPr>
                <w:color w:val="000000"/>
              </w:rPr>
              <w:t>20</w:t>
            </w:r>
          </w:p>
        </w:tc>
        <w:tc>
          <w:tcPr>
            <w:tcW w:w="1560" w:type="dxa"/>
          </w:tcPr>
          <w:p w14:paraId="3A25106F" w14:textId="77777777" w:rsidR="009A5789" w:rsidRPr="00AD67F1" w:rsidRDefault="009A5789" w:rsidP="009A5789">
            <w:pPr>
              <w:pStyle w:val="TableText10"/>
              <w:rPr>
                <w:color w:val="000000"/>
              </w:rPr>
            </w:pPr>
            <w:r w:rsidRPr="00AD67F1">
              <w:rPr>
                <w:color w:val="000000"/>
              </w:rPr>
              <w:t>375</w:t>
            </w:r>
          </w:p>
        </w:tc>
        <w:tc>
          <w:tcPr>
            <w:tcW w:w="1200" w:type="dxa"/>
          </w:tcPr>
          <w:p w14:paraId="3AF440ED" w14:textId="77777777" w:rsidR="009A5789" w:rsidRPr="00AD67F1" w:rsidRDefault="009A5789" w:rsidP="009A5789">
            <w:pPr>
              <w:pStyle w:val="TableText10"/>
              <w:rPr>
                <w:color w:val="000000"/>
              </w:rPr>
            </w:pPr>
          </w:p>
        </w:tc>
      </w:tr>
      <w:tr w:rsidR="009A5789" w:rsidRPr="00AD67F1" w14:paraId="6C1D7529" w14:textId="77777777" w:rsidTr="009A5789">
        <w:trPr>
          <w:cantSplit/>
        </w:trPr>
        <w:tc>
          <w:tcPr>
            <w:tcW w:w="1187" w:type="dxa"/>
          </w:tcPr>
          <w:p w14:paraId="03F35041" w14:textId="77777777" w:rsidR="009A5789" w:rsidRPr="00AD67F1" w:rsidRDefault="009A5789" w:rsidP="009A5789">
            <w:pPr>
              <w:pStyle w:val="TableText10"/>
              <w:rPr>
                <w:color w:val="000000"/>
              </w:rPr>
            </w:pPr>
            <w:r w:rsidRPr="00AD67F1">
              <w:rPr>
                <w:color w:val="000000"/>
              </w:rPr>
              <w:t>94</w:t>
            </w:r>
          </w:p>
        </w:tc>
        <w:tc>
          <w:tcPr>
            <w:tcW w:w="2400" w:type="dxa"/>
          </w:tcPr>
          <w:p w14:paraId="285A8A02" w14:textId="77777777" w:rsidR="009A5789" w:rsidRPr="00AD67F1" w:rsidRDefault="009A5789" w:rsidP="009A5789">
            <w:pPr>
              <w:pStyle w:val="TableText10"/>
              <w:rPr>
                <w:color w:val="000000"/>
              </w:rPr>
            </w:pPr>
            <w:r w:rsidRPr="00AD67F1">
              <w:rPr>
                <w:color w:val="000000"/>
              </w:rPr>
              <w:t>155 (3)</w:t>
            </w:r>
          </w:p>
        </w:tc>
        <w:tc>
          <w:tcPr>
            <w:tcW w:w="3720" w:type="dxa"/>
          </w:tcPr>
          <w:p w14:paraId="346D31A3" w14:textId="77777777" w:rsidR="009A5789" w:rsidRPr="00AD67F1" w:rsidRDefault="009A5789" w:rsidP="009A5789">
            <w:pPr>
              <w:pStyle w:val="TableText10"/>
              <w:rPr>
                <w:color w:val="000000"/>
              </w:rPr>
            </w:pPr>
            <w:r w:rsidRPr="00AD67F1">
              <w:rPr>
                <w:color w:val="000000"/>
              </w:rPr>
              <w:t>operator not have allotted engine number stamped on/attached to vehicle part as required</w:t>
            </w:r>
          </w:p>
        </w:tc>
        <w:tc>
          <w:tcPr>
            <w:tcW w:w="1320" w:type="dxa"/>
          </w:tcPr>
          <w:p w14:paraId="5C161BEC" w14:textId="77777777" w:rsidR="009A5789" w:rsidRPr="00AD67F1" w:rsidRDefault="009A5789" w:rsidP="009A5789">
            <w:pPr>
              <w:pStyle w:val="TableText10"/>
              <w:rPr>
                <w:color w:val="000000"/>
              </w:rPr>
            </w:pPr>
            <w:r w:rsidRPr="00AD67F1">
              <w:rPr>
                <w:color w:val="000000"/>
              </w:rPr>
              <w:t>20</w:t>
            </w:r>
          </w:p>
        </w:tc>
        <w:tc>
          <w:tcPr>
            <w:tcW w:w="1560" w:type="dxa"/>
          </w:tcPr>
          <w:p w14:paraId="573A012D" w14:textId="77777777" w:rsidR="009A5789" w:rsidRPr="00AD67F1" w:rsidRDefault="009A5789" w:rsidP="009A5789">
            <w:pPr>
              <w:pStyle w:val="TableText10"/>
              <w:rPr>
                <w:color w:val="000000"/>
              </w:rPr>
            </w:pPr>
            <w:r w:rsidRPr="00AD67F1">
              <w:rPr>
                <w:color w:val="000000"/>
              </w:rPr>
              <w:t>203</w:t>
            </w:r>
          </w:p>
        </w:tc>
        <w:tc>
          <w:tcPr>
            <w:tcW w:w="1200" w:type="dxa"/>
          </w:tcPr>
          <w:p w14:paraId="674C1062" w14:textId="77777777" w:rsidR="009A5789" w:rsidRPr="00AD67F1" w:rsidRDefault="009A5789" w:rsidP="009A5789">
            <w:pPr>
              <w:pStyle w:val="TableText10"/>
              <w:rPr>
                <w:color w:val="000000"/>
              </w:rPr>
            </w:pPr>
          </w:p>
        </w:tc>
      </w:tr>
      <w:tr w:rsidR="009A5789" w:rsidRPr="00AD67F1" w14:paraId="151A503A" w14:textId="77777777" w:rsidTr="009A5789">
        <w:trPr>
          <w:cantSplit/>
        </w:trPr>
        <w:tc>
          <w:tcPr>
            <w:tcW w:w="1187" w:type="dxa"/>
          </w:tcPr>
          <w:p w14:paraId="4124A5DF" w14:textId="77777777" w:rsidR="009A5789" w:rsidRPr="00AD67F1" w:rsidRDefault="009A5789" w:rsidP="009A5789">
            <w:pPr>
              <w:pStyle w:val="TableText10"/>
              <w:rPr>
                <w:color w:val="000000"/>
              </w:rPr>
            </w:pPr>
            <w:r w:rsidRPr="00AD67F1">
              <w:rPr>
                <w:color w:val="000000"/>
              </w:rPr>
              <w:t>95</w:t>
            </w:r>
          </w:p>
        </w:tc>
        <w:tc>
          <w:tcPr>
            <w:tcW w:w="2400" w:type="dxa"/>
          </w:tcPr>
          <w:p w14:paraId="35FC3F25" w14:textId="77777777" w:rsidR="009A5789" w:rsidRPr="00AD67F1" w:rsidRDefault="009A5789" w:rsidP="009A5789">
            <w:pPr>
              <w:pStyle w:val="TableText10"/>
              <w:rPr>
                <w:color w:val="000000"/>
              </w:rPr>
            </w:pPr>
            <w:r w:rsidRPr="00AD67F1">
              <w:rPr>
                <w:color w:val="000000"/>
              </w:rPr>
              <w:t>156 (1)</w:t>
            </w:r>
          </w:p>
        </w:tc>
        <w:tc>
          <w:tcPr>
            <w:tcW w:w="3720" w:type="dxa"/>
          </w:tcPr>
          <w:p w14:paraId="290F2DD5" w14:textId="77777777" w:rsidR="009A5789" w:rsidRPr="00AD67F1" w:rsidRDefault="009A5789" w:rsidP="009A5789">
            <w:pPr>
              <w:pStyle w:val="TableText10"/>
              <w:rPr>
                <w:color w:val="000000"/>
              </w:rPr>
            </w:pPr>
            <w:r w:rsidRPr="00AD67F1">
              <w:rPr>
                <w:color w:val="000000"/>
              </w:rPr>
              <w:t>stamp/attach component identification number to vehicle part without authority</w:t>
            </w:r>
          </w:p>
        </w:tc>
        <w:tc>
          <w:tcPr>
            <w:tcW w:w="1320" w:type="dxa"/>
          </w:tcPr>
          <w:p w14:paraId="465E117B" w14:textId="77777777" w:rsidR="009A5789" w:rsidRPr="00AD67F1" w:rsidRDefault="009A5789" w:rsidP="009A5789">
            <w:pPr>
              <w:pStyle w:val="TableText10"/>
              <w:rPr>
                <w:color w:val="000000"/>
              </w:rPr>
            </w:pPr>
            <w:r w:rsidRPr="00AD67F1">
              <w:rPr>
                <w:color w:val="000000"/>
              </w:rPr>
              <w:t>20</w:t>
            </w:r>
          </w:p>
        </w:tc>
        <w:tc>
          <w:tcPr>
            <w:tcW w:w="1560" w:type="dxa"/>
          </w:tcPr>
          <w:p w14:paraId="21D17201" w14:textId="77777777" w:rsidR="009A5789" w:rsidRPr="00AD67F1" w:rsidRDefault="009A5789" w:rsidP="009A5789">
            <w:pPr>
              <w:pStyle w:val="TableText10"/>
              <w:rPr>
                <w:color w:val="000000"/>
              </w:rPr>
            </w:pPr>
            <w:r w:rsidRPr="00AD67F1">
              <w:rPr>
                <w:color w:val="000000"/>
              </w:rPr>
              <w:t>203</w:t>
            </w:r>
          </w:p>
        </w:tc>
        <w:tc>
          <w:tcPr>
            <w:tcW w:w="1200" w:type="dxa"/>
          </w:tcPr>
          <w:p w14:paraId="7B0F4D6D" w14:textId="77777777" w:rsidR="009A5789" w:rsidRPr="00AD67F1" w:rsidRDefault="009A5789" w:rsidP="009A5789">
            <w:pPr>
              <w:pStyle w:val="TableText10"/>
              <w:rPr>
                <w:color w:val="000000"/>
              </w:rPr>
            </w:pPr>
          </w:p>
        </w:tc>
      </w:tr>
      <w:tr w:rsidR="009A5789" w:rsidRPr="00AD67F1" w14:paraId="77401CF0" w14:textId="77777777" w:rsidTr="009A5789">
        <w:trPr>
          <w:cantSplit/>
        </w:trPr>
        <w:tc>
          <w:tcPr>
            <w:tcW w:w="1187" w:type="dxa"/>
          </w:tcPr>
          <w:p w14:paraId="2D847DD7" w14:textId="77777777" w:rsidR="009A5789" w:rsidRPr="00AD67F1" w:rsidRDefault="009A5789" w:rsidP="009A5789">
            <w:pPr>
              <w:pStyle w:val="TableText10"/>
              <w:rPr>
                <w:color w:val="000000"/>
              </w:rPr>
            </w:pPr>
            <w:r w:rsidRPr="00AD67F1">
              <w:rPr>
                <w:color w:val="000000"/>
              </w:rPr>
              <w:t>96</w:t>
            </w:r>
          </w:p>
        </w:tc>
        <w:tc>
          <w:tcPr>
            <w:tcW w:w="2400" w:type="dxa"/>
          </w:tcPr>
          <w:p w14:paraId="4EDC607F" w14:textId="77777777" w:rsidR="009A5789" w:rsidRPr="00AD67F1" w:rsidRDefault="009A5789" w:rsidP="009A5789">
            <w:pPr>
              <w:pStyle w:val="TableText10"/>
              <w:rPr>
                <w:color w:val="000000"/>
              </w:rPr>
            </w:pPr>
            <w:r w:rsidRPr="00AD67F1">
              <w:rPr>
                <w:color w:val="000000"/>
              </w:rPr>
              <w:t>156 (3)</w:t>
            </w:r>
          </w:p>
        </w:tc>
        <w:tc>
          <w:tcPr>
            <w:tcW w:w="3720" w:type="dxa"/>
          </w:tcPr>
          <w:p w14:paraId="776EB53C" w14:textId="77777777" w:rsidR="009A5789" w:rsidRPr="00AD67F1" w:rsidRDefault="009A5789" w:rsidP="009A5789">
            <w:pPr>
              <w:pStyle w:val="TableText10"/>
              <w:rPr>
                <w:color w:val="000000"/>
              </w:rPr>
            </w:pPr>
            <w:r w:rsidRPr="00AD67F1">
              <w:rPr>
                <w:color w:val="000000"/>
              </w:rPr>
              <w:t>change/deface/remove/interfere with component identification number without authority</w:t>
            </w:r>
          </w:p>
        </w:tc>
        <w:tc>
          <w:tcPr>
            <w:tcW w:w="1320" w:type="dxa"/>
          </w:tcPr>
          <w:p w14:paraId="6D2BBB7A" w14:textId="77777777" w:rsidR="009A5789" w:rsidRPr="00AD67F1" w:rsidRDefault="009A5789" w:rsidP="009A5789">
            <w:pPr>
              <w:pStyle w:val="TableText10"/>
              <w:rPr>
                <w:color w:val="000000"/>
              </w:rPr>
            </w:pPr>
            <w:r w:rsidRPr="00AD67F1">
              <w:rPr>
                <w:color w:val="000000"/>
              </w:rPr>
              <w:t>20</w:t>
            </w:r>
          </w:p>
        </w:tc>
        <w:tc>
          <w:tcPr>
            <w:tcW w:w="1560" w:type="dxa"/>
          </w:tcPr>
          <w:p w14:paraId="41C41AC0" w14:textId="77777777" w:rsidR="009A5789" w:rsidRPr="00AD67F1" w:rsidRDefault="009A5789" w:rsidP="009A5789">
            <w:pPr>
              <w:pStyle w:val="TableText10"/>
              <w:rPr>
                <w:color w:val="000000"/>
              </w:rPr>
            </w:pPr>
            <w:r w:rsidRPr="00AD67F1">
              <w:rPr>
                <w:color w:val="000000"/>
              </w:rPr>
              <w:t>203</w:t>
            </w:r>
          </w:p>
        </w:tc>
        <w:tc>
          <w:tcPr>
            <w:tcW w:w="1200" w:type="dxa"/>
          </w:tcPr>
          <w:p w14:paraId="1B431317" w14:textId="77777777" w:rsidR="009A5789" w:rsidRPr="00AD67F1" w:rsidRDefault="009A5789" w:rsidP="009A5789">
            <w:pPr>
              <w:pStyle w:val="TableText10"/>
              <w:rPr>
                <w:color w:val="000000"/>
              </w:rPr>
            </w:pPr>
          </w:p>
        </w:tc>
      </w:tr>
      <w:tr w:rsidR="009A5789" w:rsidRPr="00AD67F1" w14:paraId="46D84A9F" w14:textId="77777777" w:rsidTr="009A5789">
        <w:trPr>
          <w:cantSplit/>
        </w:trPr>
        <w:tc>
          <w:tcPr>
            <w:tcW w:w="1187" w:type="dxa"/>
          </w:tcPr>
          <w:p w14:paraId="71A31D3E"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19A5CFAF" w14:textId="77777777" w:rsidR="009A5789" w:rsidRPr="00AD67F1" w:rsidRDefault="009A5789" w:rsidP="009A5789">
            <w:pPr>
              <w:pStyle w:val="TableText10"/>
              <w:rPr>
                <w:color w:val="000000"/>
              </w:rPr>
            </w:pPr>
            <w:r w:rsidRPr="00AD67F1">
              <w:rPr>
                <w:color w:val="000000"/>
              </w:rPr>
              <w:t>156 (4)</w:t>
            </w:r>
          </w:p>
        </w:tc>
        <w:tc>
          <w:tcPr>
            <w:tcW w:w="3720" w:type="dxa"/>
          </w:tcPr>
          <w:p w14:paraId="091D1F4E" w14:textId="77777777" w:rsidR="009A5789" w:rsidRPr="00AD67F1" w:rsidRDefault="009A5789" w:rsidP="009A5789">
            <w:pPr>
              <w:pStyle w:val="TableText10"/>
              <w:rPr>
                <w:color w:val="000000"/>
              </w:rPr>
            </w:pPr>
            <w:r w:rsidRPr="00AD67F1">
              <w:rPr>
                <w:color w:val="000000"/>
              </w:rPr>
              <w:t>knowingly possess vehicle part with changed/defaced/removed/interfered with component identification number without authority</w:t>
            </w:r>
          </w:p>
        </w:tc>
        <w:tc>
          <w:tcPr>
            <w:tcW w:w="1320" w:type="dxa"/>
          </w:tcPr>
          <w:p w14:paraId="3D46A5B0" w14:textId="77777777" w:rsidR="009A5789" w:rsidRPr="00AD67F1" w:rsidRDefault="009A5789" w:rsidP="009A5789">
            <w:pPr>
              <w:pStyle w:val="TableText10"/>
              <w:rPr>
                <w:color w:val="000000"/>
              </w:rPr>
            </w:pPr>
            <w:r w:rsidRPr="00AD67F1">
              <w:rPr>
                <w:color w:val="000000"/>
              </w:rPr>
              <w:t>20</w:t>
            </w:r>
          </w:p>
        </w:tc>
        <w:tc>
          <w:tcPr>
            <w:tcW w:w="1560" w:type="dxa"/>
          </w:tcPr>
          <w:p w14:paraId="5A4F2D2C" w14:textId="77777777" w:rsidR="009A5789" w:rsidRPr="00AD67F1" w:rsidRDefault="009A5789" w:rsidP="009A5789">
            <w:pPr>
              <w:pStyle w:val="TableText10"/>
              <w:rPr>
                <w:color w:val="000000"/>
              </w:rPr>
            </w:pPr>
            <w:r w:rsidRPr="00AD67F1">
              <w:rPr>
                <w:color w:val="000000"/>
              </w:rPr>
              <w:t>203</w:t>
            </w:r>
          </w:p>
        </w:tc>
        <w:tc>
          <w:tcPr>
            <w:tcW w:w="1200" w:type="dxa"/>
          </w:tcPr>
          <w:p w14:paraId="2A84E1D4" w14:textId="77777777" w:rsidR="009A5789" w:rsidRPr="00AD67F1" w:rsidRDefault="009A5789" w:rsidP="009A5789">
            <w:pPr>
              <w:pStyle w:val="TableText10"/>
              <w:rPr>
                <w:color w:val="000000"/>
              </w:rPr>
            </w:pPr>
          </w:p>
        </w:tc>
      </w:tr>
      <w:tr w:rsidR="009A5789" w:rsidRPr="00AD67F1" w14:paraId="08602505" w14:textId="77777777" w:rsidTr="009A5789">
        <w:trPr>
          <w:cantSplit/>
        </w:trPr>
        <w:tc>
          <w:tcPr>
            <w:tcW w:w="1187" w:type="dxa"/>
          </w:tcPr>
          <w:p w14:paraId="72B38FF9" w14:textId="77777777" w:rsidR="009A5789" w:rsidRPr="00AD67F1" w:rsidRDefault="009A5789" w:rsidP="009A5789">
            <w:pPr>
              <w:pStyle w:val="TableText10"/>
              <w:rPr>
                <w:color w:val="000000"/>
              </w:rPr>
            </w:pPr>
            <w:r w:rsidRPr="00AD67F1">
              <w:rPr>
                <w:color w:val="000000"/>
              </w:rPr>
              <w:t>98</w:t>
            </w:r>
          </w:p>
        </w:tc>
        <w:tc>
          <w:tcPr>
            <w:tcW w:w="2400" w:type="dxa"/>
          </w:tcPr>
          <w:p w14:paraId="6DA737F8" w14:textId="77777777" w:rsidR="009A5789" w:rsidRPr="00AD67F1" w:rsidRDefault="009A5789" w:rsidP="009A5789">
            <w:pPr>
              <w:pStyle w:val="TableText10"/>
              <w:rPr>
                <w:color w:val="000000"/>
              </w:rPr>
            </w:pPr>
            <w:r w:rsidRPr="00AD67F1">
              <w:rPr>
                <w:color w:val="000000"/>
              </w:rPr>
              <w:t>157 (a)</w:t>
            </w:r>
          </w:p>
        </w:tc>
        <w:tc>
          <w:tcPr>
            <w:tcW w:w="3720" w:type="dxa"/>
          </w:tcPr>
          <w:p w14:paraId="431B1051" w14:textId="77777777" w:rsidR="009A5789" w:rsidRPr="00AD67F1" w:rsidRDefault="009A5789" w:rsidP="009A5789">
            <w:pPr>
              <w:pStyle w:val="TableText10"/>
              <w:rPr>
                <w:color w:val="000000"/>
              </w:rPr>
            </w:pPr>
            <w:r w:rsidRPr="00AD67F1">
              <w:rPr>
                <w:color w:val="000000"/>
              </w:rPr>
              <w:t>person changing/replacing vehicle part not tell authority about change/replacement as required</w:t>
            </w:r>
          </w:p>
        </w:tc>
        <w:tc>
          <w:tcPr>
            <w:tcW w:w="1320" w:type="dxa"/>
          </w:tcPr>
          <w:p w14:paraId="004DCA92" w14:textId="77777777" w:rsidR="009A5789" w:rsidRPr="00AD67F1" w:rsidRDefault="009A5789" w:rsidP="009A5789">
            <w:pPr>
              <w:pStyle w:val="TableText10"/>
              <w:rPr>
                <w:color w:val="000000"/>
              </w:rPr>
            </w:pPr>
            <w:r w:rsidRPr="00AD67F1">
              <w:rPr>
                <w:color w:val="000000"/>
              </w:rPr>
              <w:t>20</w:t>
            </w:r>
          </w:p>
        </w:tc>
        <w:tc>
          <w:tcPr>
            <w:tcW w:w="1560" w:type="dxa"/>
          </w:tcPr>
          <w:p w14:paraId="43610008" w14:textId="77777777" w:rsidR="009A5789" w:rsidRPr="00AD67F1" w:rsidRDefault="009A5789" w:rsidP="009A5789">
            <w:pPr>
              <w:pStyle w:val="TableText10"/>
              <w:rPr>
                <w:color w:val="000000"/>
              </w:rPr>
            </w:pPr>
            <w:r w:rsidRPr="00AD67F1">
              <w:rPr>
                <w:color w:val="000000"/>
              </w:rPr>
              <w:t>203</w:t>
            </w:r>
          </w:p>
        </w:tc>
        <w:tc>
          <w:tcPr>
            <w:tcW w:w="1200" w:type="dxa"/>
          </w:tcPr>
          <w:p w14:paraId="7B4B0733" w14:textId="77777777" w:rsidR="009A5789" w:rsidRPr="00AD67F1" w:rsidRDefault="009A5789" w:rsidP="009A5789">
            <w:pPr>
              <w:pStyle w:val="TableText10"/>
              <w:rPr>
                <w:color w:val="000000"/>
              </w:rPr>
            </w:pPr>
          </w:p>
        </w:tc>
      </w:tr>
      <w:tr w:rsidR="009A5789" w:rsidRPr="00AD67F1" w14:paraId="288EE37B" w14:textId="77777777" w:rsidTr="009A5789">
        <w:trPr>
          <w:cantSplit/>
        </w:trPr>
        <w:tc>
          <w:tcPr>
            <w:tcW w:w="1187" w:type="dxa"/>
          </w:tcPr>
          <w:p w14:paraId="6B78DD19" w14:textId="77777777" w:rsidR="009A5789" w:rsidRPr="00AD67F1" w:rsidRDefault="009A5789" w:rsidP="009A5789">
            <w:pPr>
              <w:pStyle w:val="TableText10"/>
              <w:rPr>
                <w:color w:val="000000"/>
              </w:rPr>
            </w:pPr>
            <w:r w:rsidRPr="00AD67F1">
              <w:rPr>
                <w:color w:val="000000"/>
              </w:rPr>
              <w:t>99</w:t>
            </w:r>
          </w:p>
        </w:tc>
        <w:tc>
          <w:tcPr>
            <w:tcW w:w="2400" w:type="dxa"/>
          </w:tcPr>
          <w:p w14:paraId="16C6EF56" w14:textId="77777777" w:rsidR="009A5789" w:rsidRPr="00AD67F1" w:rsidRDefault="009A5789" w:rsidP="009A5789">
            <w:pPr>
              <w:pStyle w:val="TableText10"/>
              <w:rPr>
                <w:color w:val="000000"/>
              </w:rPr>
            </w:pPr>
            <w:r w:rsidRPr="00AD67F1">
              <w:rPr>
                <w:color w:val="000000"/>
              </w:rPr>
              <w:t>157 (b)</w:t>
            </w:r>
          </w:p>
        </w:tc>
        <w:tc>
          <w:tcPr>
            <w:tcW w:w="3720" w:type="dxa"/>
          </w:tcPr>
          <w:p w14:paraId="68D87568" w14:textId="77777777" w:rsidR="009A5789" w:rsidRPr="00AD67F1" w:rsidRDefault="009A5789" w:rsidP="009A5789">
            <w:pPr>
              <w:pStyle w:val="TableText10"/>
              <w:rPr>
                <w:color w:val="000000"/>
              </w:rPr>
            </w:pPr>
            <w:r w:rsidRPr="00AD67F1">
              <w:rPr>
                <w:color w:val="000000"/>
              </w:rPr>
              <w:t>person changing/replacing vehicle part not keep copy of notice as required</w:t>
            </w:r>
          </w:p>
        </w:tc>
        <w:tc>
          <w:tcPr>
            <w:tcW w:w="1320" w:type="dxa"/>
          </w:tcPr>
          <w:p w14:paraId="531CF557" w14:textId="77777777" w:rsidR="009A5789" w:rsidRPr="00AD67F1" w:rsidRDefault="009A5789" w:rsidP="009A5789">
            <w:pPr>
              <w:pStyle w:val="TableText10"/>
              <w:rPr>
                <w:color w:val="000000"/>
              </w:rPr>
            </w:pPr>
            <w:r w:rsidRPr="00AD67F1">
              <w:rPr>
                <w:color w:val="000000"/>
              </w:rPr>
              <w:t>20</w:t>
            </w:r>
          </w:p>
        </w:tc>
        <w:tc>
          <w:tcPr>
            <w:tcW w:w="1560" w:type="dxa"/>
          </w:tcPr>
          <w:p w14:paraId="18FCED4A" w14:textId="77777777" w:rsidR="009A5789" w:rsidRPr="00AD67F1" w:rsidRDefault="009A5789" w:rsidP="009A5789">
            <w:pPr>
              <w:pStyle w:val="TableText10"/>
              <w:rPr>
                <w:color w:val="000000"/>
              </w:rPr>
            </w:pPr>
            <w:r w:rsidRPr="00AD67F1">
              <w:rPr>
                <w:color w:val="000000"/>
              </w:rPr>
              <w:t>203</w:t>
            </w:r>
          </w:p>
        </w:tc>
        <w:tc>
          <w:tcPr>
            <w:tcW w:w="1200" w:type="dxa"/>
          </w:tcPr>
          <w:p w14:paraId="3A27EBD3" w14:textId="77777777" w:rsidR="009A5789" w:rsidRPr="00AD67F1" w:rsidRDefault="009A5789" w:rsidP="009A5789">
            <w:pPr>
              <w:pStyle w:val="TableText10"/>
              <w:rPr>
                <w:color w:val="000000"/>
              </w:rPr>
            </w:pPr>
          </w:p>
        </w:tc>
      </w:tr>
      <w:tr w:rsidR="009A5789" w:rsidRPr="00AD67F1" w14:paraId="18F3D071" w14:textId="77777777" w:rsidTr="009A5789">
        <w:trPr>
          <w:cantSplit/>
        </w:trPr>
        <w:tc>
          <w:tcPr>
            <w:tcW w:w="1187" w:type="dxa"/>
          </w:tcPr>
          <w:p w14:paraId="0CB9B9C2" w14:textId="77777777" w:rsidR="009A5789" w:rsidRPr="00AD67F1" w:rsidRDefault="009A5789" w:rsidP="009A5789">
            <w:pPr>
              <w:pStyle w:val="TableText10"/>
              <w:rPr>
                <w:color w:val="000000"/>
              </w:rPr>
            </w:pPr>
            <w:r w:rsidRPr="00AD67F1">
              <w:rPr>
                <w:color w:val="000000"/>
              </w:rPr>
              <w:t>100</w:t>
            </w:r>
          </w:p>
        </w:tc>
        <w:tc>
          <w:tcPr>
            <w:tcW w:w="2400" w:type="dxa"/>
          </w:tcPr>
          <w:p w14:paraId="4C17F34F" w14:textId="77777777" w:rsidR="009A5789" w:rsidRPr="00AD67F1" w:rsidRDefault="009A5789" w:rsidP="009A5789">
            <w:pPr>
              <w:pStyle w:val="TableText10"/>
              <w:rPr>
                <w:color w:val="000000"/>
              </w:rPr>
            </w:pPr>
            <w:r w:rsidRPr="00AD67F1">
              <w:rPr>
                <w:color w:val="000000"/>
              </w:rPr>
              <w:t>157 (c)</w:t>
            </w:r>
          </w:p>
        </w:tc>
        <w:tc>
          <w:tcPr>
            <w:tcW w:w="3720" w:type="dxa"/>
          </w:tcPr>
          <w:p w14:paraId="4DDE0181" w14:textId="77777777" w:rsidR="009A5789" w:rsidRPr="00AD67F1" w:rsidRDefault="009A5789" w:rsidP="009A5789">
            <w:pPr>
              <w:pStyle w:val="TableText10"/>
              <w:rPr>
                <w:color w:val="000000"/>
              </w:rPr>
            </w:pPr>
            <w:r w:rsidRPr="00AD67F1">
              <w:rPr>
                <w:color w:val="000000"/>
              </w:rPr>
              <w:t>person changing/replacing vehicle part not produce copy of notice to police officer/authorised person</w:t>
            </w:r>
          </w:p>
        </w:tc>
        <w:tc>
          <w:tcPr>
            <w:tcW w:w="1320" w:type="dxa"/>
          </w:tcPr>
          <w:p w14:paraId="58EC899A" w14:textId="77777777" w:rsidR="009A5789" w:rsidRPr="00AD67F1" w:rsidRDefault="009A5789" w:rsidP="009A5789">
            <w:pPr>
              <w:pStyle w:val="TableText10"/>
              <w:rPr>
                <w:color w:val="000000"/>
              </w:rPr>
            </w:pPr>
            <w:r w:rsidRPr="00AD67F1">
              <w:rPr>
                <w:color w:val="000000"/>
              </w:rPr>
              <w:t>20</w:t>
            </w:r>
          </w:p>
        </w:tc>
        <w:tc>
          <w:tcPr>
            <w:tcW w:w="1560" w:type="dxa"/>
          </w:tcPr>
          <w:p w14:paraId="0567CDB0" w14:textId="77777777" w:rsidR="009A5789" w:rsidRPr="00AD67F1" w:rsidRDefault="009A5789" w:rsidP="009A5789">
            <w:pPr>
              <w:pStyle w:val="TableText10"/>
              <w:rPr>
                <w:color w:val="000000"/>
              </w:rPr>
            </w:pPr>
            <w:r w:rsidRPr="00AD67F1">
              <w:rPr>
                <w:color w:val="000000"/>
              </w:rPr>
              <w:t>203</w:t>
            </w:r>
          </w:p>
        </w:tc>
        <w:tc>
          <w:tcPr>
            <w:tcW w:w="1200" w:type="dxa"/>
          </w:tcPr>
          <w:p w14:paraId="7A4A8C43" w14:textId="77777777" w:rsidR="009A5789" w:rsidRPr="00AD67F1" w:rsidRDefault="009A5789" w:rsidP="009A5789">
            <w:pPr>
              <w:pStyle w:val="TableText10"/>
              <w:rPr>
                <w:color w:val="000000"/>
              </w:rPr>
            </w:pPr>
          </w:p>
        </w:tc>
      </w:tr>
    </w:tbl>
    <w:p w14:paraId="2DE8E266" w14:textId="77777777" w:rsidR="005B6114" w:rsidRDefault="005B6114">
      <w:pPr>
        <w:pStyle w:val="03ScheduleLandscape"/>
        <w:sectPr w:rsidR="005B6114">
          <w:headerReference w:type="even" r:id="rId137"/>
          <w:headerReference w:type="default" r:id="rId138"/>
          <w:footerReference w:type="even" r:id="rId139"/>
          <w:footerReference w:type="default" r:id="rId140"/>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3" w:name="_Toc27489490"/>
      <w:r>
        <w:lastRenderedPageBreak/>
        <w:t>Dictionary</w:t>
      </w:r>
      <w:bookmarkEnd w:id="93"/>
    </w:p>
    <w:p w14:paraId="3A800ADB" w14:textId="77777777" w:rsidR="003B7A70" w:rsidRDefault="003B7A70" w:rsidP="003B7A70">
      <w:pPr>
        <w:pStyle w:val="ref"/>
        <w:keepNext/>
      </w:pPr>
      <w:r>
        <w:t>(see s 3)</w:t>
      </w:r>
    </w:p>
    <w:p w14:paraId="5D2D4049" w14:textId="01FD9229" w:rsidR="003B7A70" w:rsidRDefault="003B7A70" w:rsidP="003B7A70">
      <w:pPr>
        <w:pStyle w:val="aNote"/>
      </w:pPr>
      <w:r w:rsidRPr="00842799">
        <w:rPr>
          <w:rStyle w:val="charItals"/>
        </w:rPr>
        <w:t>Note 1</w:t>
      </w:r>
      <w:r w:rsidRPr="00842799">
        <w:rPr>
          <w:rStyle w:val="charItals"/>
        </w:rPr>
        <w:tab/>
      </w:r>
      <w:r>
        <w:t xml:space="preserve">The </w:t>
      </w:r>
      <w:hyperlink r:id="rId141" w:tooltip="A2001-14" w:history="1">
        <w:r w:rsidRPr="00842799">
          <w:rPr>
            <w:rStyle w:val="charCitHyperlinkAbbrev"/>
          </w:rPr>
          <w:t>Legislation Act</w:t>
        </w:r>
      </w:hyperlink>
      <w:r>
        <w:t xml:space="preserve"> contains definitions and other provisions relevant to this regulation.</w:t>
      </w:r>
    </w:p>
    <w:p w14:paraId="2C080A5C" w14:textId="77DCD448" w:rsidR="003B7A70" w:rsidRDefault="003B7A70" w:rsidP="003B7A70">
      <w:pPr>
        <w:pStyle w:val="aNote"/>
        <w:keepNext/>
      </w:pPr>
      <w:r w:rsidRPr="00842799">
        <w:rPr>
          <w:rStyle w:val="charItals"/>
        </w:rPr>
        <w:t>Note 2</w:t>
      </w:r>
      <w:r w:rsidRPr="00842799">
        <w:rPr>
          <w:rStyle w:val="charItals"/>
        </w:rPr>
        <w:tab/>
      </w:r>
      <w:r>
        <w:t xml:space="preserve">For example, the </w:t>
      </w:r>
      <w:hyperlink r:id="rId142"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5E0F5194"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43" w:tooltip="A1999-77" w:history="1">
        <w:r w:rsidRPr="00842799">
          <w:rPr>
            <w:rStyle w:val="charCitHyperlinkItal"/>
          </w:rPr>
          <w:t>Road Transport (General) Act 1999</w:t>
        </w:r>
      </w:hyperlink>
      <w:r>
        <w:t xml:space="preserve"> (see </w:t>
      </w:r>
      <w:hyperlink r:id="rId144" w:tooltip="A2001-14" w:history="1">
        <w:r w:rsidRPr="00842799">
          <w:rPr>
            <w:rStyle w:val="charCitHyperlinkAbbrev"/>
          </w:rPr>
          <w:t>Legislation Act</w:t>
        </w:r>
      </w:hyperlink>
      <w:r>
        <w:t xml:space="preserve">, s 148.)  For example, the following terms are defined in the </w:t>
      </w:r>
      <w:hyperlink r:id="rId145" w:tooltip="A1999-77" w:history="1">
        <w:r w:rsidRPr="00842799">
          <w:rPr>
            <w:rStyle w:val="charCitHyperlinkItal"/>
          </w:rPr>
          <w:t>Road Transport (General) Act 1999</w:t>
        </w:r>
      </w:hyperlink>
      <w:r>
        <w:t>, dict:</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2D2CB3B" w14:textId="77777777" w:rsidR="003B7A70" w:rsidRDefault="003B7A70" w:rsidP="003B7A70">
      <w:pPr>
        <w:pStyle w:val="aNoteBulletss"/>
        <w:tabs>
          <w:tab w:val="left" w:pos="2300"/>
        </w:tabs>
      </w:pPr>
      <w:r>
        <w:rPr>
          <w:rFonts w:ascii="Symbol" w:hAnsi="Symbol"/>
        </w:rPr>
        <w:t></w:t>
      </w:r>
      <w:r>
        <w:rPr>
          <w:rFonts w:ascii="Symbol" w:hAnsi="Symbol"/>
        </w:rPr>
        <w:tab/>
      </w:r>
      <w:r>
        <w:t>camera-detected offence</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6292B606" w14:textId="0CB97415" w:rsidR="003B7A70" w:rsidRPr="00842799" w:rsidRDefault="003B7A70" w:rsidP="003B7A70">
      <w:pPr>
        <w:pStyle w:val="aDef"/>
      </w:pPr>
      <w:r>
        <w:rPr>
          <w:rStyle w:val="charBoldItals"/>
        </w:rPr>
        <w:t xml:space="preserve">administering authority, </w:t>
      </w:r>
      <w:r w:rsidRPr="00842799">
        <w:t xml:space="preserve">for an infringement notice offence—see the </w:t>
      </w:r>
      <w:hyperlink r:id="rId146" w:tooltip="Road Transport (General) Act 1999" w:history="1">
        <w:r w:rsidRPr="0094515E">
          <w:rPr>
            <w:rStyle w:val="charCitHyperlinkAbbrev"/>
          </w:rPr>
          <w:t>Act</w:t>
        </w:r>
      </w:hyperlink>
      <w:r w:rsidRPr="00842799">
        <w:t>, dictionary and also section 8.</w:t>
      </w:r>
    </w:p>
    <w:p w14:paraId="315DE36A" w14:textId="41A710E3" w:rsidR="00370E65" w:rsidRPr="00A70132" w:rsidRDefault="00370E65" w:rsidP="00370E65">
      <w:pPr>
        <w:pStyle w:val="aDef"/>
      </w:pPr>
      <w:r w:rsidRPr="007B039A">
        <w:rPr>
          <w:rStyle w:val="charBoldItals"/>
        </w:rPr>
        <w:t>approved interlock installer</w:t>
      </w:r>
      <w:r w:rsidRPr="00A70132">
        <w:t xml:space="preserve">––see the </w:t>
      </w:r>
      <w:hyperlink r:id="rId147" w:tooltip="SL2000-14" w:history="1">
        <w:r w:rsidRPr="007B039A">
          <w:rPr>
            <w:rStyle w:val="charCitHyperlinkItal"/>
          </w:rPr>
          <w:t>Road Transport (Driver Licensing) Regulation 2000</w:t>
        </w:r>
      </w:hyperlink>
      <w:r w:rsidRPr="00A70132">
        <w:t>, section 73S.</w:t>
      </w:r>
    </w:p>
    <w:p w14:paraId="79EA2E2C" w14:textId="413FA457" w:rsidR="00370E65" w:rsidRPr="00A70132" w:rsidRDefault="00370E65" w:rsidP="00370E65">
      <w:pPr>
        <w:pStyle w:val="aDef"/>
      </w:pPr>
      <w:r w:rsidRPr="007B039A">
        <w:rPr>
          <w:rStyle w:val="charBoldItals"/>
        </w:rPr>
        <w:t>approved interlock service provider</w:t>
      </w:r>
      <w:r w:rsidRPr="00A70132">
        <w:t xml:space="preserve">––see the </w:t>
      </w:r>
      <w:hyperlink r:id="rId148" w:tooltip="SL2000-14" w:history="1">
        <w:r w:rsidRPr="007B039A">
          <w:rPr>
            <w:rStyle w:val="charCitHyperlinkItal"/>
          </w:rPr>
          <w:t>Road Transport (Driver Licensing) Regulation 2000</w:t>
        </w:r>
      </w:hyperlink>
      <w:r w:rsidRPr="00A70132">
        <w:t>, section 73S.</w:t>
      </w:r>
    </w:p>
    <w:p w14:paraId="27FA57EE" w14:textId="41906935" w:rsidR="003B7A70" w:rsidRPr="00842799" w:rsidRDefault="003B7A70" w:rsidP="003B7A70">
      <w:pPr>
        <w:pStyle w:val="aDef"/>
      </w:pPr>
      <w:r>
        <w:rPr>
          <w:rStyle w:val="charBoldItals"/>
        </w:rPr>
        <w:lastRenderedPageBreak/>
        <w:t>authorised person</w:t>
      </w:r>
      <w:r w:rsidRPr="00842799">
        <w:t xml:space="preserve">—see the </w:t>
      </w:r>
      <w:hyperlink r:id="rId149" w:tooltip="Road Transport (General) Act 1999" w:history="1">
        <w:r w:rsidRPr="0094515E">
          <w:rPr>
            <w:rStyle w:val="charCitHyperlinkAbbrev"/>
          </w:rPr>
          <w:t>Act</w:t>
        </w:r>
      </w:hyperlink>
      <w:r w:rsidRPr="00842799">
        <w:t>, dictionary and also section 9 and section 10.</w:t>
      </w:r>
    </w:p>
    <w:p w14:paraId="4A0C085F" w14:textId="5C20FAA8" w:rsidR="00487ADE" w:rsidRDefault="00487ADE" w:rsidP="00487ADE">
      <w:pPr>
        <w:pStyle w:val="aDef"/>
      </w:pPr>
      <w:r>
        <w:rPr>
          <w:rStyle w:val="charBoldItals"/>
        </w:rPr>
        <w:t>corresponding law</w:t>
      </w:r>
      <w:r>
        <w:t xml:space="preserve">—see the </w:t>
      </w:r>
      <w:hyperlink r:id="rId150"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783CE827" w:rsidR="003B7A70" w:rsidRDefault="003B7A70" w:rsidP="003B7A70">
      <w:pPr>
        <w:pStyle w:val="aDef"/>
      </w:pPr>
      <w:r w:rsidRPr="00842799">
        <w:rPr>
          <w:rStyle w:val="charBoldItals"/>
        </w:rPr>
        <w:t>DRS</w:t>
      </w:r>
      <w:r>
        <w:t xml:space="preserve">—see the </w:t>
      </w:r>
      <w:hyperlink r:id="rId151" w:tooltip="SL2002-3" w:history="1">
        <w:r w:rsidRPr="00842799">
          <w:rPr>
            <w:rStyle w:val="charCitHyperlinkItal"/>
          </w:rPr>
          <w:t>Road Transport (Public Passenger Services) Regulation 2002</w:t>
        </w:r>
      </w:hyperlink>
      <w:r>
        <w:t>, dictionary.</w:t>
      </w:r>
    </w:p>
    <w:p w14:paraId="381D220F" w14:textId="53A31A4D" w:rsidR="00370E65" w:rsidRPr="00A70132" w:rsidRDefault="00370E65" w:rsidP="00370E65">
      <w:pPr>
        <w:pStyle w:val="aDef"/>
      </w:pPr>
      <w:r w:rsidRPr="007B039A">
        <w:rPr>
          <w:rStyle w:val="charBoldItals"/>
        </w:rPr>
        <w:t>exemption certificate</w:t>
      </w:r>
      <w:r w:rsidRPr="00A70132">
        <w:t xml:space="preserve">––see the </w:t>
      </w:r>
      <w:hyperlink r:id="rId152" w:tooltip="SL2000-14" w:history="1">
        <w:r w:rsidRPr="007B039A">
          <w:rPr>
            <w:rStyle w:val="charCitHyperlinkItal"/>
          </w:rPr>
          <w:t>Road Transport (Driver Licensing) Regulation 2000</w:t>
        </w:r>
      </w:hyperlink>
      <w:r w:rsidRPr="00A70132">
        <w:t>, section 73ZG.</w:t>
      </w:r>
    </w:p>
    <w:p w14:paraId="50B068CC" w14:textId="3334D8CF" w:rsidR="008F30CD" w:rsidRDefault="00370E65" w:rsidP="00370E65">
      <w:pPr>
        <w:pStyle w:val="aDef"/>
      </w:pPr>
      <w:r w:rsidRPr="007B039A">
        <w:rPr>
          <w:rStyle w:val="charBoldItals"/>
        </w:rPr>
        <w:t>fitted interlock</w:t>
      </w:r>
      <w:r w:rsidRPr="00A70132">
        <w:t xml:space="preserve">––see the </w:t>
      </w:r>
      <w:hyperlink r:id="rId153"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49825A8B" w14:textId="0D6E5911" w:rsidR="003B7A70" w:rsidRPr="00842799" w:rsidRDefault="003B7A70" w:rsidP="003B7A70">
      <w:pPr>
        <w:pStyle w:val="aDef"/>
      </w:pPr>
      <w:r>
        <w:rPr>
          <w:rStyle w:val="charBoldItals"/>
        </w:rPr>
        <w:t>infringement notice offence</w:t>
      </w:r>
      <w:r w:rsidRPr="00842799">
        <w:t xml:space="preserve">—see the </w:t>
      </w:r>
      <w:hyperlink r:id="rId154" w:tooltip="Road Transport (General) Act 1999" w:history="1">
        <w:r w:rsidRPr="0094515E">
          <w:rPr>
            <w:rStyle w:val="charCitHyperlinkAbbrev"/>
          </w:rPr>
          <w:t>Act</w:t>
        </w:r>
      </w:hyperlink>
      <w:r w:rsidRPr="00842799">
        <w:t>, dictionary and also section 5.</w:t>
      </w:r>
    </w:p>
    <w:p w14:paraId="28D8747E" w14:textId="5D5B88D0" w:rsidR="003B7A70" w:rsidRPr="00842799" w:rsidRDefault="003B7A70" w:rsidP="003B7A70">
      <w:pPr>
        <w:pStyle w:val="aDef"/>
      </w:pPr>
      <w:r>
        <w:rPr>
          <w:rStyle w:val="charBoldItals"/>
        </w:rPr>
        <w:t>infringement notice penalty</w:t>
      </w:r>
      <w:r w:rsidRPr="00842799">
        <w:t xml:space="preserve">—see the </w:t>
      </w:r>
      <w:hyperlink r:id="rId155" w:tooltip="Road Transport (General) Act 1999" w:history="1">
        <w:r w:rsidRPr="0094515E">
          <w:rPr>
            <w:rStyle w:val="charCitHyperlinkAbbrev"/>
          </w:rPr>
          <w:t>Act</w:t>
        </w:r>
      </w:hyperlink>
      <w:r w:rsidRPr="00842799">
        <w:t>, dictionary and also section 6.</w:t>
      </w:r>
    </w:p>
    <w:p w14:paraId="12F9D221" w14:textId="1B9C70C7" w:rsidR="00370E65" w:rsidRPr="00A70132" w:rsidRDefault="00370E65" w:rsidP="00370E65">
      <w:pPr>
        <w:pStyle w:val="aDef"/>
      </w:pPr>
      <w:r w:rsidRPr="007B039A">
        <w:rPr>
          <w:rStyle w:val="charBoldItals"/>
        </w:rPr>
        <w:t>interlock</w:t>
      </w:r>
      <w:r w:rsidRPr="00A70132">
        <w:t xml:space="preserve">––see the </w:t>
      </w:r>
      <w:hyperlink r:id="rId156" w:tooltip="SL2000-14" w:history="1">
        <w:r w:rsidRPr="007B039A">
          <w:rPr>
            <w:rStyle w:val="charCitHyperlinkItal"/>
          </w:rPr>
          <w:t>Road Transport (Driver Licensing) Regulation 2000</w:t>
        </w:r>
      </w:hyperlink>
      <w:r w:rsidRPr="00A70132">
        <w:t>, section 73S.</w:t>
      </w:r>
    </w:p>
    <w:p w14:paraId="14FEF2FD" w14:textId="5B9F3445" w:rsidR="00370E65" w:rsidRPr="00A70132" w:rsidRDefault="00370E65" w:rsidP="00370E65">
      <w:pPr>
        <w:pStyle w:val="aDef"/>
      </w:pPr>
      <w:r w:rsidRPr="007B039A">
        <w:rPr>
          <w:rStyle w:val="charBoldItals"/>
        </w:rPr>
        <w:lastRenderedPageBreak/>
        <w:t>interlock condition</w:t>
      </w:r>
      <w:r w:rsidRPr="00A70132">
        <w:t xml:space="preserve">––see the </w:t>
      </w:r>
      <w:hyperlink r:id="rId157" w:tooltip="SL2000-14" w:history="1">
        <w:r w:rsidRPr="007B039A">
          <w:rPr>
            <w:rStyle w:val="charCitHyperlinkItal"/>
          </w:rPr>
          <w:t>Road Transport (Driver Licensing) Regulation 2000</w:t>
        </w:r>
      </w:hyperlink>
      <w:r w:rsidRPr="00A70132">
        <w:t>, section 73W.</w:t>
      </w:r>
    </w:p>
    <w:p w14:paraId="13BC93D4" w14:textId="05A51AD4" w:rsidR="00370E65" w:rsidRPr="00A70132" w:rsidRDefault="00370E65" w:rsidP="00370E65">
      <w:pPr>
        <w:pStyle w:val="aDef"/>
      </w:pPr>
      <w:r w:rsidRPr="007B039A">
        <w:rPr>
          <w:rStyle w:val="charBoldItals"/>
        </w:rPr>
        <w:t>interlock data record</w:t>
      </w:r>
      <w:r w:rsidRPr="00A70132">
        <w:t xml:space="preserve">––see the </w:t>
      </w:r>
      <w:hyperlink r:id="rId158" w:tooltip="SL2000-14" w:history="1">
        <w:r w:rsidRPr="007B039A">
          <w:rPr>
            <w:rStyle w:val="charCitHyperlinkItal"/>
          </w:rPr>
          <w:t>Road Transport (Driver Licensing) Regulation 2000</w:t>
        </w:r>
      </w:hyperlink>
      <w:r w:rsidRPr="00A70132">
        <w:t>, section 73S.</w:t>
      </w:r>
    </w:p>
    <w:p w14:paraId="447FDD2B" w14:textId="2A02EFBD" w:rsidR="00370E65" w:rsidRPr="00A70132" w:rsidRDefault="00370E65" w:rsidP="00370E65">
      <w:pPr>
        <w:pStyle w:val="aDef"/>
      </w:pPr>
      <w:r w:rsidRPr="007B039A">
        <w:rPr>
          <w:rStyle w:val="charBoldItals"/>
        </w:rPr>
        <w:t>interlock driver</w:t>
      </w:r>
      <w:r w:rsidRPr="00A70132">
        <w:t xml:space="preserve">––see the </w:t>
      </w:r>
      <w:hyperlink r:id="rId159" w:tooltip="SL2000-14" w:history="1">
        <w:r w:rsidRPr="007B039A">
          <w:rPr>
            <w:rStyle w:val="charCitHyperlinkItal"/>
          </w:rPr>
          <w:t>Road Transport (Driver Licensing) Regulation 2000</w:t>
        </w:r>
      </w:hyperlink>
      <w:r w:rsidRPr="00A70132">
        <w:t>, section 73S.</w:t>
      </w:r>
    </w:p>
    <w:p w14:paraId="78549A74" w14:textId="4DB3EC64" w:rsidR="00370E65" w:rsidRPr="00A70132" w:rsidRDefault="00370E65" w:rsidP="00370E65">
      <w:pPr>
        <w:pStyle w:val="aDef"/>
      </w:pPr>
      <w:r w:rsidRPr="007B039A">
        <w:rPr>
          <w:rStyle w:val="charBoldItals"/>
        </w:rPr>
        <w:t>interlock exemption</w:t>
      </w:r>
      <w:r w:rsidRPr="00A70132">
        <w:t xml:space="preserve">––see the </w:t>
      </w:r>
      <w:hyperlink r:id="rId160" w:tooltip="SL2000-14" w:history="1">
        <w:r w:rsidRPr="007B039A">
          <w:rPr>
            <w:rStyle w:val="charCitHyperlinkItal"/>
          </w:rPr>
          <w:t>Road Transport (Driver Licensing) Regulation 2000</w:t>
        </w:r>
      </w:hyperlink>
      <w:r w:rsidRPr="00A70132">
        <w:t>, section 73ZE.</w:t>
      </w:r>
    </w:p>
    <w:p w14:paraId="60B63A31" w14:textId="0A80A427"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61"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04262E42" w:rsidR="003B7A70" w:rsidRPr="00842799" w:rsidRDefault="003B7A70" w:rsidP="003B7A70">
      <w:pPr>
        <w:pStyle w:val="aDef"/>
      </w:pPr>
      <w:r>
        <w:rPr>
          <w:rStyle w:val="charBoldItals"/>
        </w:rPr>
        <w:t>school zone</w:t>
      </w:r>
      <w:r w:rsidRPr="00842799">
        <w:t xml:space="preserve">—see the </w:t>
      </w:r>
      <w:hyperlink r:id="rId162"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47C95565" w:rsidR="003B7A70" w:rsidRPr="00842799" w:rsidRDefault="003B7A70" w:rsidP="003B7A70">
      <w:pPr>
        <w:pStyle w:val="aDef"/>
        <w:keepNext/>
      </w:pPr>
      <w:r>
        <w:rPr>
          <w:rStyle w:val="charBoldItals"/>
        </w:rPr>
        <w:t>traffic offence detection device</w:t>
      </w:r>
      <w:r w:rsidRPr="00842799">
        <w:t xml:space="preserve">—see the </w:t>
      </w:r>
      <w:hyperlink r:id="rId163"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3B7A70">
      <w:pPr>
        <w:pStyle w:val="aDef"/>
      </w:pPr>
      <w:r>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77EF3C64" w14:textId="77777777" w:rsidR="003B7A70" w:rsidRDefault="003B7A70" w:rsidP="003B7A70">
      <w:pPr>
        <w:pStyle w:val="04Dictionary"/>
        <w:sectPr w:rsidR="003B7A70" w:rsidSect="00955E6F">
          <w:headerReference w:type="even" r:id="rId164"/>
          <w:headerReference w:type="default" r:id="rId165"/>
          <w:footerReference w:type="even" r:id="rId166"/>
          <w:footerReference w:type="default" r:id="rId167"/>
          <w:pgSz w:w="11907" w:h="16839" w:code="9"/>
          <w:pgMar w:top="2999" w:right="1899" w:bottom="2500" w:left="2302" w:header="2478" w:footer="2098" w:gutter="0"/>
          <w:cols w:space="720"/>
          <w:docGrid w:linePitch="254"/>
        </w:sectPr>
      </w:pPr>
    </w:p>
    <w:p w14:paraId="2FECC41C" w14:textId="77777777" w:rsidR="003B7A70" w:rsidRDefault="003B7A70" w:rsidP="003B7A70">
      <w:pPr>
        <w:pStyle w:val="Endnote1"/>
      </w:pPr>
      <w:bookmarkStart w:id="94" w:name="_Toc27489491"/>
      <w:r>
        <w:lastRenderedPageBreak/>
        <w:t>Endnotes</w:t>
      </w:r>
      <w:bookmarkEnd w:id="94"/>
    </w:p>
    <w:p w14:paraId="292C42B6" w14:textId="77777777" w:rsidR="003B7A70" w:rsidRPr="001D571E" w:rsidRDefault="003B7A70" w:rsidP="003B7A70">
      <w:pPr>
        <w:pStyle w:val="Endnote2"/>
      </w:pPr>
      <w:bookmarkStart w:id="95" w:name="_Toc27489492"/>
      <w:r w:rsidRPr="001D571E">
        <w:rPr>
          <w:rStyle w:val="charTableNo"/>
        </w:rPr>
        <w:t>1</w:t>
      </w:r>
      <w:r>
        <w:tab/>
      </w:r>
      <w:r w:rsidRPr="001D571E">
        <w:rPr>
          <w:rStyle w:val="charTableText"/>
        </w:rPr>
        <w:t>About the endnotes</w:t>
      </w:r>
      <w:bookmarkEnd w:id="95"/>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11DDDF1B" w:rsidR="003B7A70" w:rsidRDefault="003B7A70" w:rsidP="003B7A70">
      <w:pPr>
        <w:pStyle w:val="EndNoteTextPub"/>
      </w:pPr>
      <w:r>
        <w:t xml:space="preserve">Not all editorial amendments made under the </w:t>
      </w:r>
      <w:hyperlink r:id="rId168"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1D571E" w:rsidRDefault="003B7A70" w:rsidP="003B7A70">
      <w:pPr>
        <w:pStyle w:val="Endnote2"/>
      </w:pPr>
      <w:bookmarkStart w:id="96" w:name="_Toc27489493"/>
      <w:r w:rsidRPr="001D571E">
        <w:rPr>
          <w:rStyle w:val="charTableNo"/>
        </w:rPr>
        <w:t>2</w:t>
      </w:r>
      <w:r>
        <w:tab/>
      </w:r>
      <w:r w:rsidRPr="001D571E">
        <w:rPr>
          <w:rStyle w:val="charTableText"/>
        </w:rPr>
        <w:t>Abbreviation key</w:t>
      </w:r>
      <w:bookmarkEnd w:id="96"/>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1D571E" w:rsidRDefault="003B7A70" w:rsidP="003B7A70">
      <w:pPr>
        <w:pStyle w:val="Endnote2"/>
      </w:pPr>
      <w:bookmarkStart w:id="97" w:name="_Toc27489494"/>
      <w:r w:rsidRPr="001D571E">
        <w:rPr>
          <w:rStyle w:val="charTableNo"/>
        </w:rPr>
        <w:lastRenderedPageBreak/>
        <w:t>3</w:t>
      </w:r>
      <w:r>
        <w:tab/>
      </w:r>
      <w:r w:rsidRPr="001D571E">
        <w:rPr>
          <w:rStyle w:val="charTableText"/>
        </w:rPr>
        <w:t>Legislation history</w:t>
      </w:r>
      <w:bookmarkEnd w:id="97"/>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07C4D95E" w:rsidR="003B7A70" w:rsidRDefault="000B1A77" w:rsidP="003B7A70">
      <w:pPr>
        <w:pStyle w:val="NewAct"/>
      </w:pPr>
      <w:hyperlink r:id="rId169"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25D3945C" w:rsidR="003B7A70" w:rsidRDefault="000B1A77" w:rsidP="003B7A70">
      <w:pPr>
        <w:pStyle w:val="NewAct"/>
      </w:pPr>
      <w:hyperlink r:id="rId170"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40EF6384" w:rsidR="003B7A70" w:rsidRDefault="000B1A77" w:rsidP="003B7A70">
      <w:pPr>
        <w:pStyle w:val="NewAct"/>
      </w:pPr>
      <w:hyperlink r:id="rId171"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3AC98D7B" w:rsidR="003B7A70" w:rsidRDefault="000B1A77" w:rsidP="003B7A70">
      <w:pPr>
        <w:pStyle w:val="NewAct"/>
      </w:pPr>
      <w:hyperlink r:id="rId172"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614568F2" w:rsidR="003B7A70" w:rsidRDefault="000B1A77" w:rsidP="003B7A70">
      <w:pPr>
        <w:pStyle w:val="NewAct"/>
      </w:pPr>
      <w:hyperlink r:id="rId173"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7CC980F2" w:rsidR="003B7A70" w:rsidRDefault="003B7A70" w:rsidP="003B7A70">
      <w:pPr>
        <w:pStyle w:val="Actdetails"/>
        <w:keepNext/>
      </w:pPr>
      <w:r>
        <w:t xml:space="preserve">sch 1 pt 1.2 commenced 2 July 2006 (s 2 and see </w:t>
      </w:r>
      <w:hyperlink r:id="rId174" w:tooltip="A2006-26" w:history="1">
        <w:r w:rsidRPr="003F3BAD">
          <w:rPr>
            <w:rStyle w:val="charCitHyperlinkAbbrev"/>
          </w:rPr>
          <w:t>Road Transport Legislation Amendment Act 2006</w:t>
        </w:r>
      </w:hyperlink>
      <w:r>
        <w:t xml:space="preserve"> A2006-26 s 2 and </w:t>
      </w:r>
      <w:hyperlink r:id="rId175" w:tooltip="CN2006-12" w:history="1">
        <w:r w:rsidRPr="003F3BAD">
          <w:rPr>
            <w:rStyle w:val="charCitHyperlinkAbbrev"/>
          </w:rPr>
          <w:t>CN2006-12</w:t>
        </w:r>
      </w:hyperlink>
      <w:r>
        <w:t>)</w:t>
      </w:r>
    </w:p>
    <w:p w14:paraId="5C3F5597" w14:textId="5964B0B5" w:rsidR="003B7A70" w:rsidRDefault="000B1A77" w:rsidP="003B7A70">
      <w:pPr>
        <w:pStyle w:val="NewAct"/>
      </w:pPr>
      <w:hyperlink r:id="rId176"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06DC0612" w:rsidR="003B7A70" w:rsidRDefault="003B7A70" w:rsidP="003B7A70">
      <w:pPr>
        <w:pStyle w:val="Actdetails"/>
      </w:pPr>
      <w:r>
        <w:t xml:space="preserve">amdt 1.40, amdt 1.42, amdt 1.44 commenced 3 July 2006 (s 2 (1) and see </w:t>
      </w:r>
      <w:hyperlink r:id="rId177"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41E18CBF" w:rsidR="003B7A70" w:rsidRDefault="000B1A77" w:rsidP="003B7A70">
      <w:pPr>
        <w:pStyle w:val="NewAct"/>
      </w:pPr>
      <w:hyperlink r:id="rId178"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04E15BAC" w:rsidR="003B7A70" w:rsidRDefault="000B1A77" w:rsidP="003B7A70">
      <w:pPr>
        <w:pStyle w:val="NewAct"/>
      </w:pPr>
      <w:hyperlink r:id="rId179"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4A99DC02" w:rsidR="003B7A70" w:rsidRPr="000B72F9" w:rsidRDefault="003B7A70" w:rsidP="003B7A70">
      <w:pPr>
        <w:pStyle w:val="Actdetails"/>
      </w:pPr>
      <w:r w:rsidRPr="000B72F9">
        <w:t xml:space="preserve">sch 1 pt 1.28 commenced 31 March 2008 (s 2 and see </w:t>
      </w:r>
      <w:hyperlink r:id="rId180" w:tooltip="A2007-24" w:history="1">
        <w:r w:rsidRPr="003F3BAD">
          <w:rPr>
            <w:rStyle w:val="charCitHyperlinkAbbrev"/>
          </w:rPr>
          <w:t>Planning and Development Act 2007</w:t>
        </w:r>
      </w:hyperlink>
      <w:r w:rsidRPr="000B72F9">
        <w:t xml:space="preserve"> A2007-24, s 2 and </w:t>
      </w:r>
      <w:hyperlink r:id="rId181" w:tooltip="CN2008-1" w:history="1">
        <w:r w:rsidRPr="003F3BAD">
          <w:rPr>
            <w:rStyle w:val="charCitHyperlinkAbbrev"/>
          </w:rPr>
          <w:t>CN2008-1</w:t>
        </w:r>
      </w:hyperlink>
      <w:r w:rsidRPr="000B72F9">
        <w:t>)</w:t>
      </w:r>
    </w:p>
    <w:p w14:paraId="42D5E6D6" w14:textId="0B9A272D" w:rsidR="003B7A70" w:rsidRDefault="000B1A77" w:rsidP="003B7A70">
      <w:pPr>
        <w:pStyle w:val="NewAct"/>
      </w:pPr>
      <w:hyperlink r:id="rId182"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33DD92C9" w:rsidR="003B7A70" w:rsidRDefault="000B1A77" w:rsidP="003B7A70">
      <w:pPr>
        <w:pStyle w:val="NewAct"/>
      </w:pPr>
      <w:hyperlink r:id="rId183"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5654EDA7" w:rsidR="003B7A70" w:rsidRDefault="003B7A70" w:rsidP="003B7A70">
      <w:pPr>
        <w:pStyle w:val="Actdetails"/>
      </w:pPr>
      <w:r>
        <w:t xml:space="preserve">remainder commenced 20 December 2007 (s 2 and see </w:t>
      </w:r>
      <w:hyperlink r:id="rId184" w:tooltip="A2007-44" w:history="1">
        <w:r w:rsidRPr="003F3BAD">
          <w:rPr>
            <w:rStyle w:val="charCitHyperlinkAbbrev"/>
          </w:rPr>
          <w:t>Victims of Crime Amendment Act 2007</w:t>
        </w:r>
      </w:hyperlink>
      <w:r>
        <w:t xml:space="preserve"> A2007-44, s 2)</w:t>
      </w:r>
    </w:p>
    <w:p w14:paraId="47D10FCA" w14:textId="67FD288C" w:rsidR="003B7A70" w:rsidRDefault="000B1A77" w:rsidP="003B7A70">
      <w:pPr>
        <w:pStyle w:val="NewAct"/>
      </w:pPr>
      <w:hyperlink r:id="rId185" w:anchor="history" w:tooltip="A2008-1" w:history="1">
        <w:r w:rsidR="003B7A70" w:rsidRPr="003F3BAD">
          <w:rPr>
            <w:rStyle w:val="charCitHyperlinkAbbrev"/>
          </w:rPr>
          <w:t>Road Transport (Third-Party Insurance) Act 2008</w:t>
        </w:r>
      </w:hyperlink>
      <w:r w:rsidR="003B7A70">
        <w:t xml:space="preserve"> A2008-1 sch 1 pt 1.8 (as am by </w:t>
      </w:r>
      <w:hyperlink r:id="rId186"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76098083" w:rsidR="003B7A70" w:rsidRPr="000B72F9" w:rsidRDefault="003B7A70" w:rsidP="003B7A70">
      <w:pPr>
        <w:pStyle w:val="Actdetails"/>
      </w:pPr>
      <w:r w:rsidRPr="000B72F9">
        <w:t xml:space="preserve">sch 1 pt 1.8 commenced 1 October 2008 (s 2 as am by </w:t>
      </w:r>
      <w:hyperlink r:id="rId187"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659412E1" w:rsidR="003B7A70" w:rsidRDefault="000B1A77" w:rsidP="003B7A70">
      <w:pPr>
        <w:pStyle w:val="NewAct"/>
      </w:pPr>
      <w:hyperlink r:id="rId188"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7CA53427" w:rsidR="003B7A70" w:rsidRDefault="000B1A77" w:rsidP="003B7A70">
      <w:pPr>
        <w:pStyle w:val="NewAct"/>
      </w:pPr>
      <w:hyperlink r:id="rId189"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68CEA404" w:rsidR="003B7A70" w:rsidRDefault="003B7A70" w:rsidP="003B7A70">
      <w:pPr>
        <w:pStyle w:val="LegHistNote"/>
      </w:pPr>
      <w:r>
        <w:rPr>
          <w:rStyle w:val="charItals"/>
        </w:rPr>
        <w:t>Note</w:t>
      </w:r>
      <w:r>
        <w:tab/>
        <w:t xml:space="preserve">This Act only amends the </w:t>
      </w:r>
      <w:hyperlink r:id="rId190" w:tooltip="A2008-1" w:history="1">
        <w:r w:rsidRPr="003F3BAD">
          <w:rPr>
            <w:rStyle w:val="charCitHyperlinkAbbrev"/>
          </w:rPr>
          <w:t>Road Transport (Third-Party Insurance) Act 2008</w:t>
        </w:r>
      </w:hyperlink>
      <w:r>
        <w:t xml:space="preserve"> A2008-1.</w:t>
      </w:r>
    </w:p>
    <w:p w14:paraId="4943C492" w14:textId="5A77245D" w:rsidR="003B7A70" w:rsidRDefault="000B1A77" w:rsidP="003B7A70">
      <w:pPr>
        <w:pStyle w:val="NewAct"/>
      </w:pPr>
      <w:hyperlink r:id="rId191"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27BAE7BE" w:rsidR="003B7A70" w:rsidRDefault="000B1A77" w:rsidP="003B7A70">
      <w:pPr>
        <w:pStyle w:val="NewAct"/>
      </w:pPr>
      <w:hyperlink r:id="rId192"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48592356" w:rsidR="003B7A70" w:rsidRDefault="000B1A77" w:rsidP="003B7A70">
      <w:pPr>
        <w:pStyle w:val="NewAct"/>
      </w:pPr>
      <w:hyperlink r:id="rId193"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1EAD86BE" w:rsidR="003B7A70" w:rsidRDefault="000B1A77" w:rsidP="003B7A70">
      <w:pPr>
        <w:pStyle w:val="NewAct"/>
      </w:pPr>
      <w:hyperlink r:id="rId194"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0216DB1A" w:rsidR="003B7A70" w:rsidRDefault="000B1A77" w:rsidP="003B7A70">
      <w:pPr>
        <w:pStyle w:val="NewAct"/>
      </w:pPr>
      <w:hyperlink r:id="rId195"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41E03123"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196"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50C9EA80" w:rsidR="003B7A70" w:rsidRDefault="000B1A77" w:rsidP="003B7A70">
      <w:pPr>
        <w:pStyle w:val="NewAct"/>
      </w:pPr>
      <w:hyperlink r:id="rId197"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6D3618B9" w:rsidR="003B7A70" w:rsidRDefault="000B1A77" w:rsidP="003B7A70">
      <w:pPr>
        <w:pStyle w:val="NewAct"/>
        <w:keepNext w:val="0"/>
      </w:pPr>
      <w:hyperlink r:id="rId198"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4F5F6472" w:rsidR="003B7A70" w:rsidRPr="00574BD0" w:rsidRDefault="000B1A77" w:rsidP="003B7A70">
      <w:pPr>
        <w:pStyle w:val="NewAct"/>
      </w:pPr>
      <w:hyperlink r:id="rId199"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199D5158" w:rsidR="003B7A70" w:rsidRDefault="000B1A77" w:rsidP="003B7A70">
      <w:pPr>
        <w:pStyle w:val="NewAct"/>
      </w:pPr>
      <w:hyperlink r:id="rId200"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43464DF9" w:rsidR="003B7A70" w:rsidRDefault="000B1A77" w:rsidP="003B7A70">
      <w:pPr>
        <w:pStyle w:val="NewAct"/>
      </w:pPr>
      <w:hyperlink r:id="rId201"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196839FE" w:rsidR="003B7A70" w:rsidRPr="00CB0D40" w:rsidRDefault="003B7A70" w:rsidP="003B7A70">
      <w:pPr>
        <w:pStyle w:val="Actdetails"/>
        <w:keepNext/>
      </w:pPr>
      <w:r>
        <w:t>pt 7</w:t>
      </w:r>
      <w:r w:rsidRPr="00CB0D40">
        <w:t xml:space="preserve"> commenced 1 December 2010 (s 2 (2) and see </w:t>
      </w:r>
      <w:hyperlink r:id="rId202" w:tooltip="A2010-27" w:history="1">
        <w:r w:rsidRPr="003F3BAD">
          <w:rPr>
            <w:rStyle w:val="charCitHyperlinkAbbrev"/>
          </w:rPr>
          <w:t>Road Transport (Alcohol and Drugs) (Random Drug Testing) Amendment Act 2010</w:t>
        </w:r>
      </w:hyperlink>
      <w:r>
        <w:t xml:space="preserve"> A2010-27, s 2 and </w:t>
      </w:r>
      <w:hyperlink r:id="rId203" w:tooltip="CN2010-15" w:history="1">
        <w:r w:rsidRPr="003F3BAD">
          <w:rPr>
            <w:rStyle w:val="charCitHyperlinkAbbrev"/>
          </w:rPr>
          <w:t>CN2010-15</w:t>
        </w:r>
      </w:hyperlink>
      <w:r w:rsidRPr="00CB0D40">
        <w:t>)</w:t>
      </w:r>
    </w:p>
    <w:p w14:paraId="129B5AA3" w14:textId="4E858723" w:rsidR="003B7A70" w:rsidRDefault="000B1A77" w:rsidP="003B7A70">
      <w:pPr>
        <w:pStyle w:val="NewAct"/>
      </w:pPr>
      <w:hyperlink r:id="rId204"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739E1697" w:rsidR="003B7A70" w:rsidRDefault="000B1A77" w:rsidP="003B7A70">
      <w:pPr>
        <w:pStyle w:val="NewAct"/>
        <w:keepNext w:val="0"/>
      </w:pPr>
      <w:hyperlink r:id="rId205"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12D586A2"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06" w:tooltip="CN2011-7" w:history="1">
        <w:r w:rsidRPr="003F3BAD">
          <w:rPr>
            <w:rStyle w:val="charCitHyperlinkAbbrev"/>
          </w:rPr>
          <w:t>CN2011-7</w:t>
        </w:r>
      </w:hyperlink>
      <w:r w:rsidRPr="004019BF">
        <w:t>)</w:t>
      </w:r>
    </w:p>
    <w:p w14:paraId="3EA11E98" w14:textId="249ABE5C" w:rsidR="003B7A70" w:rsidRDefault="000B1A77" w:rsidP="003B7A70">
      <w:pPr>
        <w:pStyle w:val="NewAct"/>
        <w:keepNext w:val="0"/>
      </w:pPr>
      <w:hyperlink r:id="rId207"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5F858A2A" w:rsidR="003B7A70" w:rsidRDefault="000B1A77" w:rsidP="003B7A70">
      <w:pPr>
        <w:pStyle w:val="NewAct"/>
      </w:pPr>
      <w:hyperlink r:id="rId208"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211256AF" w:rsidR="003B7A70" w:rsidRPr="006A1388" w:rsidRDefault="000B1A77" w:rsidP="003B7A70">
      <w:pPr>
        <w:pStyle w:val="NewAct"/>
      </w:pPr>
      <w:hyperlink r:id="rId209"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579440DA" w:rsidR="003B7A70" w:rsidRPr="006A1388" w:rsidRDefault="000B1A77" w:rsidP="003B7A70">
      <w:pPr>
        <w:pStyle w:val="NewAct"/>
      </w:pPr>
      <w:hyperlink r:id="rId210"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6D88DDC2" w:rsidR="003B7A70" w:rsidRDefault="000B1A77" w:rsidP="003B7A70">
      <w:pPr>
        <w:pStyle w:val="NewAct"/>
      </w:pPr>
      <w:hyperlink r:id="rId211"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36B05144" w:rsidR="003B7A70" w:rsidRPr="00D7403F" w:rsidRDefault="000B1A77" w:rsidP="003B7A70">
      <w:pPr>
        <w:pStyle w:val="NewAct"/>
      </w:pPr>
      <w:hyperlink r:id="rId212"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252A65DC" w:rsidR="003B7A70" w:rsidRDefault="000B1A77" w:rsidP="003B7A70">
      <w:pPr>
        <w:pStyle w:val="NewAct"/>
      </w:pPr>
      <w:hyperlink r:id="rId213"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66927FB0" w:rsidR="003B7A70" w:rsidRDefault="000B1A77" w:rsidP="003B7A70">
      <w:pPr>
        <w:pStyle w:val="NewAct"/>
      </w:pPr>
      <w:hyperlink r:id="rId214"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1D3969D1" w:rsidR="003B7A70" w:rsidRPr="003B75E7" w:rsidRDefault="000B1A77" w:rsidP="003B7A70">
      <w:pPr>
        <w:pStyle w:val="NewAct"/>
      </w:pPr>
      <w:hyperlink r:id="rId215"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3E9D3976" w:rsidR="003B7A70" w:rsidRPr="003C7C25" w:rsidRDefault="000B1A77" w:rsidP="003B7A70">
      <w:pPr>
        <w:pStyle w:val="NewAct"/>
      </w:pPr>
      <w:hyperlink r:id="rId216"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30B24919" w:rsidR="003B7A70" w:rsidRPr="00BF72AB" w:rsidRDefault="003B7A70" w:rsidP="003B7A70">
      <w:pPr>
        <w:pStyle w:val="Actdetails"/>
      </w:pPr>
      <w:r>
        <w:t>sch 1 pt 1.4</w:t>
      </w:r>
      <w:r w:rsidRPr="00BF72AB">
        <w:t xml:space="preserve"> commenced 24 May 2013 (s 2 (2) and see </w:t>
      </w:r>
      <w:hyperlink r:id="rId217" w:tooltip="A2012-24" w:history="1">
        <w:r w:rsidRPr="00BF72AB">
          <w:rPr>
            <w:rStyle w:val="charCitHyperlinkAbbrev"/>
          </w:rPr>
          <w:t>Road Transport (General) (Infringement Notices) Amendment Act 2012</w:t>
        </w:r>
      </w:hyperlink>
      <w:r w:rsidRPr="00BF72AB">
        <w:t xml:space="preserve"> A2012-24 s 2 (2))</w:t>
      </w:r>
    </w:p>
    <w:p w14:paraId="01467079" w14:textId="42AB06C5" w:rsidR="003B7A70" w:rsidRDefault="000B1A77" w:rsidP="003B7A70">
      <w:pPr>
        <w:pStyle w:val="NewAct"/>
      </w:pPr>
      <w:hyperlink r:id="rId218"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362F805E"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19" w:tooltip="A2012-24" w:history="1">
        <w:r w:rsidRPr="00BF72AB">
          <w:rPr>
            <w:rStyle w:val="charCitHyperlinkAbbrev"/>
          </w:rPr>
          <w:t>Road Transport (General) (Infringement Notices) Amendment Act 2012</w:t>
        </w:r>
      </w:hyperlink>
      <w:r w:rsidRPr="00BF72AB">
        <w:t xml:space="preserve"> A2012-24 s 2 (2))</w:t>
      </w:r>
    </w:p>
    <w:p w14:paraId="50F0F38C" w14:textId="575C76F4" w:rsidR="00DF3614" w:rsidRPr="00DF3614" w:rsidRDefault="000B1A77" w:rsidP="00DF3614">
      <w:pPr>
        <w:pStyle w:val="NewAct"/>
      </w:pPr>
      <w:hyperlink r:id="rId220"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114C628F" w:rsidR="003B7A70" w:rsidRDefault="000B1A77" w:rsidP="00DF3614">
      <w:pPr>
        <w:pStyle w:val="NewAct"/>
      </w:pPr>
      <w:hyperlink r:id="rId221"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3A6DBB5A" w:rsidR="003B7A70" w:rsidRDefault="000B1A77" w:rsidP="003B7A70">
      <w:pPr>
        <w:pStyle w:val="NewAct"/>
      </w:pPr>
      <w:hyperlink r:id="rId222"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1EB93667" w:rsidR="003B7A70" w:rsidRDefault="003B7A70" w:rsidP="003B7A70">
      <w:pPr>
        <w:pStyle w:val="Actdetails"/>
      </w:pPr>
      <w:r>
        <w:t xml:space="preserve">remainder commenced 1 July 2013 (s 2 and see </w:t>
      </w:r>
      <w:hyperlink r:id="rId223" w:tooltip="SL2013-14" w:history="1">
        <w:r w:rsidRPr="000B6D22">
          <w:rPr>
            <w:rStyle w:val="charCitHyperlinkAbbrev"/>
          </w:rPr>
          <w:t>Road Transport Legislation Amendment Regulation 2013 (No 2)</w:t>
        </w:r>
      </w:hyperlink>
      <w:r w:rsidR="0083595F">
        <w:t xml:space="preserve"> SL2013-14 s 2</w:t>
      </w:r>
      <w:r>
        <w:t>)</w:t>
      </w:r>
    </w:p>
    <w:p w14:paraId="379CFAD3" w14:textId="4268C491" w:rsidR="0044190D" w:rsidRDefault="000B1A77" w:rsidP="0044190D">
      <w:pPr>
        <w:pStyle w:val="NewAct"/>
      </w:pPr>
      <w:hyperlink r:id="rId224"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4849BC87" w:rsidR="00920D84" w:rsidRDefault="000B1A77" w:rsidP="00920D84">
      <w:pPr>
        <w:pStyle w:val="NewAct"/>
      </w:pPr>
      <w:hyperlink r:id="rId225"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53464202" w:rsidR="00920D84" w:rsidRDefault="00920D84" w:rsidP="00920D84">
      <w:pPr>
        <w:pStyle w:val="Actdetails"/>
      </w:pPr>
      <w:r>
        <w:t xml:space="preserve">pt 10 commenced 10 February 2014 (s 2 and see </w:t>
      </w:r>
      <w:hyperlink r:id="rId226" w:tooltip="A2013-51" w:history="1">
        <w:r w:rsidRPr="00DB4DDB">
          <w:rPr>
            <w:rStyle w:val="charCitHyperlinkAbbrev"/>
          </w:rPr>
          <w:t>Heavy Vehicle National Law (ACT) Act 2013</w:t>
        </w:r>
      </w:hyperlink>
      <w:r>
        <w:t xml:space="preserve"> A2013-51, s 2 (1) and </w:t>
      </w:r>
      <w:hyperlink r:id="rId227" w:tooltip="CN2014-2" w:history="1">
        <w:r>
          <w:rPr>
            <w:rStyle w:val="charCitHyperlinkAbbrev"/>
          </w:rPr>
          <w:t>CN2014-2</w:t>
        </w:r>
      </w:hyperlink>
      <w:r>
        <w:t>)</w:t>
      </w:r>
    </w:p>
    <w:p w14:paraId="00A7E6DD" w14:textId="495F25BC" w:rsidR="00542EF9" w:rsidRDefault="000B1A77" w:rsidP="00542EF9">
      <w:pPr>
        <w:pStyle w:val="NewAct"/>
      </w:pPr>
      <w:hyperlink r:id="rId228"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06B9B62E"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29" w:tooltip="A2013-51" w:history="1">
        <w:r w:rsidRPr="00DB4DDB">
          <w:rPr>
            <w:rStyle w:val="charCitHyperlinkAbbrev"/>
          </w:rPr>
          <w:t>Heavy Vehicle National Law (ACT) Act 2013</w:t>
        </w:r>
      </w:hyperlink>
      <w:r>
        <w:t xml:space="preserve"> A2013-51, s 2 (1) and </w:t>
      </w:r>
      <w:hyperlink r:id="rId230" w:tooltip="CN2014-2" w:history="1">
        <w:r>
          <w:rPr>
            <w:rStyle w:val="charCitHyperlinkAbbrev"/>
          </w:rPr>
          <w:t>CN2014-2</w:t>
        </w:r>
      </w:hyperlink>
      <w:r>
        <w:t>)</w:t>
      </w:r>
    </w:p>
    <w:p w14:paraId="3B03F26B" w14:textId="1D8EC46D" w:rsidR="00A217BA" w:rsidRDefault="000B1A77" w:rsidP="00A217BA">
      <w:pPr>
        <w:pStyle w:val="NewAct"/>
      </w:pPr>
      <w:hyperlink r:id="rId231"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0912488B"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32"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1D759FCA" w:rsidR="002C074A" w:rsidRDefault="000B1A77" w:rsidP="002C074A">
      <w:pPr>
        <w:pStyle w:val="NewAct"/>
      </w:pPr>
      <w:hyperlink r:id="rId233"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447FD110" w:rsidR="00317D21" w:rsidRDefault="000B1A77" w:rsidP="00317D21">
      <w:pPr>
        <w:pStyle w:val="NewAct"/>
      </w:pPr>
      <w:hyperlink r:id="rId234"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768433FE" w:rsidR="007605FA" w:rsidRDefault="000B1A77" w:rsidP="007605FA">
      <w:pPr>
        <w:pStyle w:val="NewAct"/>
      </w:pPr>
      <w:hyperlink r:id="rId235"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48CB87AA" w:rsidR="00FF1392" w:rsidRDefault="000B1A77" w:rsidP="00FF1392">
      <w:pPr>
        <w:pStyle w:val="NewAct"/>
      </w:pPr>
      <w:hyperlink r:id="rId236"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43207048" w:rsidR="00FF1392" w:rsidRDefault="00FF1392" w:rsidP="00FF1392">
      <w:pPr>
        <w:pStyle w:val="Actdetails"/>
      </w:pPr>
      <w:r>
        <w:t xml:space="preserve">remainder commenced 1 August 2015 (s 2 and </w:t>
      </w:r>
      <w:hyperlink r:id="rId237" w:tooltip="CN2015-11" w:history="1">
        <w:r>
          <w:rPr>
            <w:rStyle w:val="charCitHyperlinkAbbrev"/>
          </w:rPr>
          <w:t>CN2015-11</w:t>
        </w:r>
      </w:hyperlink>
      <w:r>
        <w:t>)</w:t>
      </w:r>
    </w:p>
    <w:p w14:paraId="042EBCB1" w14:textId="4E8046BB" w:rsidR="00BA7140" w:rsidRDefault="000B1A77" w:rsidP="00BA7140">
      <w:pPr>
        <w:pStyle w:val="NewAct"/>
      </w:pPr>
      <w:hyperlink r:id="rId238"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2A266633" w:rsidR="00E767A5" w:rsidRDefault="000B1A77" w:rsidP="00E767A5">
      <w:pPr>
        <w:pStyle w:val="NewAct"/>
      </w:pPr>
      <w:hyperlink r:id="rId239"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1E2B8C72" w:rsidR="001A0DF8" w:rsidRDefault="000B1A77" w:rsidP="001A0DF8">
      <w:pPr>
        <w:pStyle w:val="NewAct"/>
      </w:pPr>
      <w:hyperlink r:id="rId240"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07B7A3B2" w:rsidR="001E4FB9" w:rsidRDefault="000B1A77" w:rsidP="001E4FB9">
      <w:pPr>
        <w:pStyle w:val="NewAct"/>
      </w:pPr>
      <w:hyperlink r:id="rId241"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2B0F9292" w:rsidR="00432C30" w:rsidRDefault="000B1A77" w:rsidP="00432C30">
      <w:pPr>
        <w:pStyle w:val="NewAct"/>
      </w:pPr>
      <w:hyperlink r:id="rId242"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0F76B9A4" w:rsidR="00A81ACC" w:rsidRDefault="000B1A77" w:rsidP="00A81ACC">
      <w:pPr>
        <w:pStyle w:val="NewAct"/>
      </w:pPr>
      <w:hyperlink r:id="rId243"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58BC90CF" w:rsidR="00F2674C" w:rsidRDefault="000B1A77" w:rsidP="00F2674C">
      <w:pPr>
        <w:pStyle w:val="NewAct"/>
      </w:pPr>
      <w:hyperlink r:id="rId244"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550C32EF" w:rsidR="006A46E0" w:rsidRDefault="000B1A77" w:rsidP="006A46E0">
      <w:pPr>
        <w:pStyle w:val="NewAct"/>
      </w:pPr>
      <w:hyperlink r:id="rId245"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500ADD94" w:rsidR="00181A2B" w:rsidRDefault="000B1A77" w:rsidP="00181A2B">
      <w:pPr>
        <w:pStyle w:val="NewAct"/>
      </w:pPr>
      <w:hyperlink r:id="rId246"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4BE3600A" w:rsidR="006B7FFC" w:rsidRDefault="000B1A77" w:rsidP="006B7FFC">
      <w:pPr>
        <w:pStyle w:val="NewAct"/>
      </w:pPr>
      <w:hyperlink r:id="rId247"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6CE84156" w:rsidR="00CA048F" w:rsidRDefault="000B1A77" w:rsidP="00CA048F">
      <w:pPr>
        <w:pStyle w:val="NewAct"/>
      </w:pPr>
      <w:hyperlink r:id="rId248"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251F7B0D" w:rsidR="003A10BE" w:rsidRDefault="000B1A77" w:rsidP="003A10BE">
      <w:pPr>
        <w:pStyle w:val="NewAct"/>
      </w:pPr>
      <w:hyperlink r:id="rId249"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43C07079"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50"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48A7A820" w:rsidR="003A10BE" w:rsidRDefault="000B1A77" w:rsidP="003A10BE">
      <w:pPr>
        <w:pStyle w:val="NewAct"/>
      </w:pPr>
      <w:hyperlink r:id="rId251"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62E9A91E" w:rsidR="006744F0" w:rsidRDefault="000B1A77" w:rsidP="006744F0">
      <w:pPr>
        <w:pStyle w:val="NewAct"/>
      </w:pPr>
      <w:hyperlink r:id="rId252"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3909C767" w:rsidR="00CC5C4C" w:rsidRPr="00935D4E" w:rsidRDefault="000B1A77" w:rsidP="00CC5C4C">
      <w:pPr>
        <w:pStyle w:val="NewAct"/>
      </w:pPr>
      <w:hyperlink r:id="rId253"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47339CA6" w:rsidR="00F121D7" w:rsidRDefault="000B1A77" w:rsidP="00F121D7">
      <w:pPr>
        <w:pStyle w:val="NewAct"/>
      </w:pPr>
      <w:hyperlink r:id="rId254"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220D6B2B" w:rsidR="00F121D7" w:rsidRPr="00F121D7" w:rsidRDefault="00F121D7" w:rsidP="00F121D7">
      <w:pPr>
        <w:pStyle w:val="Actdetails"/>
      </w:pPr>
      <w:r>
        <w:t>sch 1 pt 1.4 commenced</w:t>
      </w:r>
      <w:r w:rsidRPr="00F121D7">
        <w:t xml:space="preserve"> 30 April 2018 (s 2 and see </w:t>
      </w:r>
      <w:hyperlink r:id="rId255" w:tooltip="SL2017-43" w:history="1">
        <w:r w:rsidR="00034212" w:rsidRPr="00034212">
          <w:rPr>
            <w:rStyle w:val="charCitHyperlinkAbbrev"/>
          </w:rPr>
          <w:t>Road Transport (Road Rules) Regulation 2017</w:t>
        </w:r>
      </w:hyperlink>
      <w:r w:rsidRPr="00F121D7">
        <w:t xml:space="preserve"> SL2017-43 s 2)</w:t>
      </w:r>
    </w:p>
    <w:p w14:paraId="3C3EA3CD" w14:textId="77D50272" w:rsidR="00B95504" w:rsidRDefault="000B1A77" w:rsidP="00B95504">
      <w:pPr>
        <w:pStyle w:val="NewAct"/>
      </w:pPr>
      <w:hyperlink r:id="rId256"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41CBC799"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57"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41B51FE9" w:rsidR="001F725E" w:rsidRDefault="000B1A77" w:rsidP="001F725E">
      <w:pPr>
        <w:pStyle w:val="NewAct"/>
      </w:pPr>
      <w:hyperlink r:id="rId258"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5C95F3A0" w:rsidR="00C326E1" w:rsidRPr="00935D4E" w:rsidRDefault="000B1A77" w:rsidP="00C326E1">
      <w:pPr>
        <w:pStyle w:val="NewAct"/>
      </w:pPr>
      <w:hyperlink r:id="rId259"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7FB033FD" w:rsidR="00C91609" w:rsidRDefault="000B1A77" w:rsidP="00C91609">
      <w:pPr>
        <w:pStyle w:val="NewAct"/>
      </w:pPr>
      <w:hyperlink r:id="rId260"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25C75C36" w:rsidR="00351432" w:rsidRDefault="000B1A77" w:rsidP="00351432">
      <w:pPr>
        <w:pStyle w:val="NewAct"/>
      </w:pPr>
      <w:hyperlink r:id="rId261" w:tooltip="SL2018-14" w:history="1">
        <w:r w:rsidR="00351432" w:rsidRPr="00351432">
          <w:rPr>
            <w:rStyle w:val="charCitHyperlinkAbbrev"/>
          </w:rPr>
          <w:t>Road Transport (Offences) Amendment Regulation 2018 (No 2)</w:t>
        </w:r>
      </w:hyperlink>
      <w:r w:rsidR="00351432">
        <w:t xml:space="preserve"> SL2018-14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6C293B49" w:rsidR="004164AF" w:rsidRDefault="000B1A77" w:rsidP="004164AF">
      <w:pPr>
        <w:pStyle w:val="NewAct"/>
      </w:pPr>
      <w:hyperlink r:id="rId262"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04D45E27" w:rsidR="00611915" w:rsidRDefault="000B1A77" w:rsidP="00611915">
      <w:pPr>
        <w:pStyle w:val="NewAct"/>
      </w:pPr>
      <w:hyperlink r:id="rId263"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622CB0BE" w:rsidR="00640FF6" w:rsidRPr="00935D4E" w:rsidRDefault="000B1A77" w:rsidP="00640FF6">
      <w:pPr>
        <w:pStyle w:val="NewAct"/>
      </w:pPr>
      <w:hyperlink r:id="rId264"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67855A2A" w:rsidR="0035592B" w:rsidRDefault="000B1A77" w:rsidP="0035592B">
      <w:pPr>
        <w:pStyle w:val="NewAct"/>
      </w:pPr>
      <w:hyperlink r:id="rId265"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01E0E1BE" w:rsidR="00001BDB" w:rsidRDefault="000B1A77" w:rsidP="00001BDB">
      <w:pPr>
        <w:pStyle w:val="NewAct"/>
      </w:pPr>
      <w:hyperlink r:id="rId266"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2B40D964" w:rsidR="008913AB" w:rsidRPr="00935D4E" w:rsidRDefault="000B1A77" w:rsidP="008913AB">
      <w:pPr>
        <w:pStyle w:val="NewAct"/>
      </w:pPr>
      <w:hyperlink r:id="rId267"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77777777" w:rsidR="008913AB" w:rsidRPr="00305B27" w:rsidRDefault="008913AB" w:rsidP="008913AB">
      <w:pPr>
        <w:pStyle w:val="Actdetails"/>
        <w:rPr>
          <w:u w:val="single"/>
        </w:rPr>
      </w:pPr>
      <w:r w:rsidRPr="00305B27">
        <w:rPr>
          <w:u w:val="single"/>
        </w:rPr>
        <w:t>sch 3 pt 3.11 awaiting commencement</w:t>
      </w:r>
    </w:p>
    <w:p w14:paraId="10E381B3" w14:textId="71E0A0FA" w:rsidR="00DF20C2" w:rsidRDefault="000B1A77" w:rsidP="00DF20C2">
      <w:pPr>
        <w:pStyle w:val="NewAct"/>
      </w:pPr>
      <w:hyperlink r:id="rId268"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518C8AE2" w:rsidR="00E351C6" w:rsidRDefault="000B1A77" w:rsidP="00E351C6">
      <w:pPr>
        <w:pStyle w:val="NewAct"/>
      </w:pPr>
      <w:hyperlink r:id="rId269"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17B8E7E1" w:rsidR="00B20E3A" w:rsidRPr="00B20E3A" w:rsidRDefault="000B1A77" w:rsidP="00B20E3A">
      <w:pPr>
        <w:pStyle w:val="NewAct"/>
      </w:pPr>
      <w:hyperlink r:id="rId270"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2BA46C2B" w:rsidR="007C16F7" w:rsidRPr="00935D4E" w:rsidRDefault="000B1A77" w:rsidP="007C16F7">
      <w:pPr>
        <w:pStyle w:val="NewAct"/>
      </w:pPr>
      <w:hyperlink r:id="rId271"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5DD687C2" w:rsidR="005A7041" w:rsidRDefault="000B1A77" w:rsidP="005A7041">
      <w:pPr>
        <w:pStyle w:val="NewAct"/>
      </w:pPr>
      <w:hyperlink r:id="rId272"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0A230B06" w:rsidR="00A70CF4" w:rsidRDefault="000B1A77" w:rsidP="00A70CF4">
      <w:pPr>
        <w:pStyle w:val="NewAct"/>
      </w:pPr>
      <w:hyperlink r:id="rId273"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15DB23D6" w:rsidR="00A70CF4" w:rsidRPr="00A70CF4" w:rsidRDefault="00A70CF4" w:rsidP="00A70CF4">
      <w:pPr>
        <w:pStyle w:val="Actdetails"/>
        <w:rPr>
          <w:u w:val="single"/>
        </w:rPr>
      </w:pPr>
      <w:r>
        <w:rPr>
          <w:u w:val="single"/>
        </w:rPr>
        <w:t>sch 1 pt 1.2</w:t>
      </w:r>
      <w:r w:rsidRPr="00A70CF4">
        <w:rPr>
          <w:u w:val="single"/>
        </w:rPr>
        <w:t xml:space="preserve"> awaiting commencement</w:t>
      </w:r>
    </w:p>
    <w:p w14:paraId="15D5728A" w14:textId="7D6AAE15" w:rsidR="007A19B0" w:rsidRDefault="000B1A77" w:rsidP="007A19B0">
      <w:pPr>
        <w:pStyle w:val="NewAct"/>
      </w:pPr>
      <w:hyperlink r:id="rId274"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77777777" w:rsidR="007A19B0" w:rsidRPr="000A24F5" w:rsidRDefault="007A19B0" w:rsidP="007A19B0">
      <w:pPr>
        <w:pStyle w:val="Actdetails"/>
      </w:pPr>
      <w:r>
        <w:t xml:space="preserve">sch 1 </w:t>
      </w:r>
      <w:r w:rsidRPr="000A24F5">
        <w:t>comm</w:t>
      </w:r>
      <w:r>
        <w:t>enced 20 December 2019 (</w:t>
      </w:r>
      <w:r w:rsidRPr="000A24F5">
        <w:t>s 2</w:t>
      </w:r>
      <w:r>
        <w:t xml:space="preserve"> (1)</w:t>
      </w:r>
      <w:r w:rsidRPr="000A24F5">
        <w:t>)</w:t>
      </w:r>
    </w:p>
    <w:p w14:paraId="7ABA3BA6" w14:textId="77777777" w:rsidR="003B7A70" w:rsidRPr="009B4DD6" w:rsidRDefault="003B7A70" w:rsidP="003B7A70">
      <w:pPr>
        <w:pStyle w:val="PageBreak"/>
      </w:pPr>
      <w:r w:rsidRPr="009B4DD6">
        <w:br w:type="page"/>
      </w:r>
    </w:p>
    <w:p w14:paraId="558F3E1F" w14:textId="77777777" w:rsidR="003B7A70" w:rsidRPr="001D571E" w:rsidRDefault="003B7A70" w:rsidP="003B7A70">
      <w:pPr>
        <w:pStyle w:val="Endnote2"/>
      </w:pPr>
      <w:bookmarkStart w:id="98" w:name="_Toc27489495"/>
      <w:r w:rsidRPr="001D571E">
        <w:rPr>
          <w:rStyle w:val="charTableNo"/>
        </w:rPr>
        <w:lastRenderedPageBreak/>
        <w:t>4</w:t>
      </w:r>
      <w:r>
        <w:tab/>
      </w:r>
      <w:r w:rsidRPr="001D571E">
        <w:rPr>
          <w:rStyle w:val="charTableText"/>
        </w:rPr>
        <w:t>Amendment history</w:t>
      </w:r>
      <w:bookmarkEnd w:id="98"/>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00A551B8" w:rsidR="00846BC3" w:rsidRPr="00846BC3" w:rsidRDefault="00846BC3" w:rsidP="00846BC3">
      <w:pPr>
        <w:pStyle w:val="AmdtsEntries"/>
      </w:pPr>
      <w:r>
        <w:t>s 3</w:t>
      </w:r>
      <w:r>
        <w:tab/>
        <w:t xml:space="preserve">am </w:t>
      </w:r>
      <w:hyperlink r:id="rId275"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613CBD82" w:rsidR="003B7A70" w:rsidRDefault="003B7A70" w:rsidP="003B7A70">
      <w:pPr>
        <w:pStyle w:val="AmdtsEntries"/>
      </w:pPr>
      <w:r>
        <w:t>s 4A</w:t>
      </w:r>
      <w:r>
        <w:tab/>
        <w:t xml:space="preserve">ins </w:t>
      </w:r>
      <w:hyperlink r:id="rId276"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723F10DF" w:rsidR="000B1EC5" w:rsidRPr="00370A36" w:rsidRDefault="000B1EC5" w:rsidP="003B7A70">
      <w:pPr>
        <w:pStyle w:val="AmdtsEntries"/>
      </w:pPr>
      <w:r>
        <w:tab/>
        <w:t xml:space="preserve">am </w:t>
      </w:r>
      <w:hyperlink r:id="rId27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78772ED9" w:rsidR="003B7A70" w:rsidRPr="00370A36" w:rsidRDefault="003B7A70" w:rsidP="003B7A70">
      <w:pPr>
        <w:pStyle w:val="AmdtsEntries"/>
      </w:pPr>
      <w:r>
        <w:t>s 4B</w:t>
      </w:r>
      <w:r>
        <w:tab/>
        <w:t xml:space="preserve">ins </w:t>
      </w:r>
      <w:hyperlink r:id="rId278"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0F4D3425" w:rsidR="003B7A70" w:rsidRDefault="003B7A70" w:rsidP="003B7A70">
      <w:pPr>
        <w:pStyle w:val="AmdtsEntries"/>
      </w:pPr>
      <w:r>
        <w:t>s 4C</w:t>
      </w:r>
      <w:r>
        <w:tab/>
        <w:t xml:space="preserve">ins </w:t>
      </w:r>
      <w:hyperlink r:id="rId27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1FD625EB" w:rsidR="00C91609" w:rsidRPr="00370A36" w:rsidRDefault="00C91609" w:rsidP="003B7A70">
      <w:pPr>
        <w:pStyle w:val="AmdtsEntries"/>
      </w:pPr>
      <w:r>
        <w:tab/>
        <w:t xml:space="preserve">am </w:t>
      </w:r>
      <w:hyperlink r:id="rId280" w:tooltip="Road Transport Legislation Amendment Regulation 2018 (No 1)" w:history="1">
        <w:r>
          <w:rPr>
            <w:rStyle w:val="charCitHyperlinkAbbrev"/>
          </w:rPr>
          <w:t>SL2018</w:t>
        </w:r>
        <w:r>
          <w:rPr>
            <w:rStyle w:val="charCitHyperlinkAbbrev"/>
          </w:rPr>
          <w:noBreakHyphen/>
          <w:t>11</w:t>
        </w:r>
      </w:hyperlink>
      <w:r>
        <w:t xml:space="preserve"> s 6</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75795DDE" w:rsidR="000B1EC5" w:rsidRPr="000B1EC5" w:rsidRDefault="000B1EC5" w:rsidP="000B1EC5">
      <w:pPr>
        <w:pStyle w:val="AmdtsEntries"/>
      </w:pPr>
      <w:r>
        <w:t>s 4CA</w:t>
      </w:r>
      <w:r>
        <w:tab/>
        <w:t xml:space="preserve">ins </w:t>
      </w:r>
      <w:hyperlink r:id="rId28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4C130203" w:rsidR="003B7A70" w:rsidRDefault="003B7A70" w:rsidP="003B7A70">
      <w:pPr>
        <w:pStyle w:val="AmdtsEntries"/>
      </w:pPr>
      <w:r>
        <w:t>s 4D</w:t>
      </w:r>
      <w:r>
        <w:tab/>
        <w:t xml:space="preserve">ins </w:t>
      </w:r>
      <w:hyperlink r:id="rId282"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10410A61" w:rsidR="00180138" w:rsidRPr="00370A36" w:rsidRDefault="00180138" w:rsidP="003B7A70">
      <w:pPr>
        <w:pStyle w:val="AmdtsEntries"/>
      </w:pPr>
      <w:r>
        <w:tab/>
        <w:t xml:space="preserve">am </w:t>
      </w:r>
      <w:hyperlink r:id="rId283"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2A37E42F" w:rsidR="003B7A70" w:rsidRPr="008F2BC2" w:rsidRDefault="003B7A70" w:rsidP="003B7A70">
      <w:pPr>
        <w:pStyle w:val="AmdtsEntries"/>
      </w:pPr>
      <w:r>
        <w:t>s 4E</w:t>
      </w:r>
      <w:r>
        <w:tab/>
        <w:t xml:space="preserve">ins </w:t>
      </w:r>
      <w:hyperlink r:id="rId284" w:tooltip="Road Transport Legislation Amendment Act 2013" w:history="1">
        <w:r>
          <w:rPr>
            <w:rStyle w:val="charCitHyperlinkAbbrev"/>
          </w:rPr>
          <w:t>A2013</w:t>
        </w:r>
        <w:r>
          <w:rPr>
            <w:rStyle w:val="charCitHyperlinkAbbrev"/>
          </w:rPr>
          <w:noBreakHyphen/>
          <w:t>13</w:t>
        </w:r>
      </w:hyperlink>
      <w:r>
        <w:t xml:space="preserve"> amdt 1.8</w:t>
      </w:r>
    </w:p>
    <w:p w14:paraId="372FE016" w14:textId="77777777" w:rsidR="003B7A70" w:rsidRDefault="003B7A70" w:rsidP="003B7A70">
      <w:pPr>
        <w:pStyle w:val="AmdtsEntryHd"/>
      </w:pPr>
      <w:r>
        <w:t xml:space="preserve">Infringement notice penalties—Act, dict, def </w:t>
      </w:r>
      <w:r>
        <w:rPr>
          <w:rStyle w:val="charItals"/>
        </w:rPr>
        <w:t>infringement notice penalty</w:t>
      </w:r>
      <w:r>
        <w:t>, par (a)</w:t>
      </w:r>
    </w:p>
    <w:p w14:paraId="42B488AE" w14:textId="523A4364" w:rsidR="003B7A70" w:rsidRPr="00D71296" w:rsidRDefault="003B7A70" w:rsidP="003B7A70">
      <w:pPr>
        <w:pStyle w:val="AmdtsEntries"/>
      </w:pPr>
      <w:r>
        <w:t>s 6</w:t>
      </w:r>
      <w:r>
        <w:tab/>
        <w:t xml:space="preserve">am </w:t>
      </w:r>
      <w:hyperlink r:id="rId28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286" w:tooltip="Road Transport (Offences) Amendment Regulation 2013 (No 1)" w:history="1">
        <w:r>
          <w:rPr>
            <w:rStyle w:val="charCitHyperlinkAbbrev"/>
          </w:rPr>
          <w:t>SL2013–19</w:t>
        </w:r>
      </w:hyperlink>
      <w:r>
        <w:t xml:space="preserve"> s 4</w:t>
      </w:r>
      <w:r w:rsidR="00A94A72">
        <w:t xml:space="preserve">; </w:t>
      </w:r>
      <w:hyperlink r:id="rId287"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288"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289"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290"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28465DBD" w:rsidR="003B7A70" w:rsidRDefault="003B7A70" w:rsidP="003B7A70">
      <w:pPr>
        <w:pStyle w:val="AmdtsEntries"/>
        <w:keepNext/>
      </w:pPr>
      <w:r>
        <w:t>s 8</w:t>
      </w:r>
      <w:r>
        <w:tab/>
        <w:t xml:space="preserve">am </w:t>
      </w:r>
      <w:hyperlink r:id="rId29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292"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293"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294"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295"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296"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297"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2E86DAAD" w:rsidR="00F3216D" w:rsidRPr="00F3216D" w:rsidRDefault="00F3216D" w:rsidP="00F3216D">
      <w:pPr>
        <w:pStyle w:val="AmdtsEntries"/>
      </w:pPr>
      <w:r>
        <w:t>s 9</w:t>
      </w:r>
      <w:r>
        <w:tab/>
        <w:t xml:space="preserve">sub </w:t>
      </w:r>
      <w:hyperlink r:id="rId298"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t>Authorised people for reminder notices other than heavy vehicle infringement notices—Act, s 53A (2)</w:t>
      </w:r>
    </w:p>
    <w:p w14:paraId="64F18FC9" w14:textId="067FEF79" w:rsidR="00F3216D" w:rsidRPr="00F3216D" w:rsidRDefault="00F3216D" w:rsidP="00F3216D">
      <w:pPr>
        <w:pStyle w:val="AmdtsEntries"/>
      </w:pPr>
      <w:r>
        <w:t>s 10</w:t>
      </w:r>
      <w:r>
        <w:tab/>
        <w:t xml:space="preserve">sub </w:t>
      </w:r>
      <w:hyperlink r:id="rId299"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lastRenderedPageBreak/>
        <w:t>People authorised for infringement notices (other than heavy vehicle infringement notices) etc to have unique number</w:t>
      </w:r>
    </w:p>
    <w:p w14:paraId="25A213E7" w14:textId="7512B983" w:rsidR="00F3216D" w:rsidRPr="00F3216D" w:rsidRDefault="00F3216D" w:rsidP="00F3216D">
      <w:pPr>
        <w:pStyle w:val="AmdtsEntries"/>
      </w:pPr>
      <w:r>
        <w:t>s 11</w:t>
      </w:r>
      <w:r>
        <w:tab/>
        <w:t xml:space="preserve">sub </w:t>
      </w:r>
      <w:hyperlink r:id="rId300"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6A63DE82" w:rsidR="003B7A70" w:rsidRDefault="003B7A70" w:rsidP="003B7A70">
      <w:pPr>
        <w:pStyle w:val="AmdtsEntries"/>
      </w:pPr>
      <w:r>
        <w:t>s 12</w:t>
      </w:r>
      <w:r>
        <w:tab/>
        <w:t xml:space="preserve">sub </w:t>
      </w:r>
      <w:hyperlink r:id="rId30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2A9B6BBE" w:rsidR="00B41967" w:rsidRDefault="00B41967" w:rsidP="003B7A70">
      <w:pPr>
        <w:pStyle w:val="AmdtsEntries"/>
      </w:pPr>
      <w:r>
        <w:tab/>
        <w:t xml:space="preserve">am </w:t>
      </w:r>
      <w:hyperlink r:id="rId302"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03"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27811E3C" w:rsidR="000B1EC5" w:rsidRPr="00370A36" w:rsidRDefault="000B1EC5" w:rsidP="003B7A70">
      <w:pPr>
        <w:pStyle w:val="AmdtsEntries"/>
      </w:pPr>
      <w:r>
        <w:tab/>
        <w:t xml:space="preserve">sub </w:t>
      </w:r>
      <w:hyperlink r:id="rId30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1F719ED8" w:rsidR="005C4611" w:rsidRDefault="005C4611" w:rsidP="005C4611">
      <w:pPr>
        <w:pStyle w:val="AmdtsEntries"/>
      </w:pPr>
      <w:r>
        <w:t>s 12A</w:t>
      </w:r>
      <w:r>
        <w:tab/>
        <w:t xml:space="preserve">ins </w:t>
      </w:r>
      <w:hyperlink r:id="rId3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64E77D0A" w:rsidR="00C1252F" w:rsidRPr="00C1252F" w:rsidRDefault="00C1252F" w:rsidP="005C4611">
      <w:pPr>
        <w:pStyle w:val="AmdtsEntries"/>
      </w:pPr>
      <w:r>
        <w:tab/>
        <w:t xml:space="preserve">am </w:t>
      </w:r>
      <w:hyperlink r:id="rId306"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1FB4C7CB" w:rsidR="005C4611" w:rsidRPr="005C4611" w:rsidRDefault="005C4611" w:rsidP="005C4611">
      <w:pPr>
        <w:pStyle w:val="AmdtsEntries"/>
      </w:pPr>
      <w:r>
        <w:t>s 12B</w:t>
      </w:r>
      <w:r>
        <w:tab/>
        <w:t xml:space="preserve">ins </w:t>
      </w:r>
      <w:hyperlink r:id="rId30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7777777" w:rsidR="003B7A70" w:rsidRDefault="003B7A70" w:rsidP="003B7A70">
      <w:pPr>
        <w:pStyle w:val="AmdtsEntryHd"/>
      </w:pPr>
      <w:r w:rsidRPr="003D74A3">
        <w:t>Infringement notices for camera-detected offences—time of service—Act, s</w:t>
      </w:r>
      <w:r>
        <w:t> </w:t>
      </w:r>
      <w:r w:rsidR="006A77DA">
        <w:t>24 </w:t>
      </w:r>
      <w:r w:rsidRPr="003D74A3">
        <w:t>(2)</w:t>
      </w:r>
    </w:p>
    <w:p w14:paraId="429EA84B" w14:textId="75618472" w:rsidR="003B7A70" w:rsidRPr="00370A36" w:rsidRDefault="003B7A70" w:rsidP="003B7A70">
      <w:pPr>
        <w:pStyle w:val="AmdtsEntries"/>
      </w:pPr>
      <w:r>
        <w:t>s 13</w:t>
      </w:r>
      <w:r>
        <w:tab/>
        <w:t xml:space="preserve">sub </w:t>
      </w:r>
      <w:hyperlink r:id="rId30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BAB163E" w14:textId="77777777" w:rsidR="003B7A70" w:rsidRDefault="003B7A70" w:rsidP="003B7A70">
      <w:pPr>
        <w:pStyle w:val="AmdtsEntryHd"/>
      </w:pPr>
      <w:r w:rsidRPr="003D74A3">
        <w:t>Infringement notices—service on nominated person—Act, s 24 (2)</w:t>
      </w:r>
    </w:p>
    <w:p w14:paraId="4D812FED" w14:textId="3922F11E" w:rsidR="003B7A70" w:rsidRDefault="003B7A70" w:rsidP="003B7A70">
      <w:pPr>
        <w:pStyle w:val="AmdtsEntries"/>
      </w:pPr>
      <w:r>
        <w:t>s 14</w:t>
      </w:r>
      <w:r>
        <w:tab/>
        <w:t xml:space="preserve">sub </w:t>
      </w:r>
      <w:hyperlink r:id="rId30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0C88CE5D" w:rsidR="005C4611" w:rsidRPr="00370A36" w:rsidRDefault="005C4611" w:rsidP="003B7A70">
      <w:pPr>
        <w:pStyle w:val="AmdtsEntries"/>
      </w:pPr>
      <w:r>
        <w:tab/>
        <w:t xml:space="preserve">am </w:t>
      </w:r>
      <w:hyperlink r:id="rId3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77617DAE" w:rsidR="003B7A70" w:rsidRDefault="003B7A70" w:rsidP="003B7A70">
      <w:pPr>
        <w:pStyle w:val="AmdtsEntries"/>
      </w:pPr>
      <w:r>
        <w:t>s 14A</w:t>
      </w:r>
      <w:r>
        <w:tab/>
        <w:t xml:space="preserve">ins </w:t>
      </w:r>
      <w:hyperlink r:id="rId31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55ED2FEE" w:rsidR="003B7A70" w:rsidRPr="00370A36" w:rsidRDefault="003B7A70" w:rsidP="003B7A70">
      <w:pPr>
        <w:pStyle w:val="AmdtsEntries"/>
      </w:pPr>
      <w:r>
        <w:tab/>
        <w:t xml:space="preserve">am </w:t>
      </w:r>
      <w:hyperlink r:id="rId312"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1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14"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15"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14:paraId="783812D1" w14:textId="77777777" w:rsidR="003B7A70" w:rsidRDefault="003B7A70" w:rsidP="003B7A70">
      <w:pPr>
        <w:pStyle w:val="AmdtsEntryHd"/>
      </w:pPr>
      <w:r w:rsidRPr="003D74A3">
        <w:t>Reminder notices—contents—Act, s 27 (3)</w:t>
      </w:r>
    </w:p>
    <w:p w14:paraId="1A36D995" w14:textId="0754919C" w:rsidR="003B7A70" w:rsidRPr="00370A36" w:rsidRDefault="003B7A70" w:rsidP="003B7A70">
      <w:pPr>
        <w:pStyle w:val="AmdtsEntries"/>
      </w:pPr>
      <w:r>
        <w:t>s 14B</w:t>
      </w:r>
      <w:r>
        <w:tab/>
        <w:t xml:space="preserve">ins </w:t>
      </w:r>
      <w:hyperlink r:id="rId31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75A3DF84" w:rsidR="003B7A70" w:rsidRPr="00370A36" w:rsidRDefault="003B7A70" w:rsidP="003B7A70">
      <w:pPr>
        <w:pStyle w:val="AmdtsEntries"/>
      </w:pPr>
      <w:r>
        <w:tab/>
        <w:t xml:space="preserve">am </w:t>
      </w:r>
      <w:hyperlink r:id="rId317"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1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19"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20"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14:paraId="27B38F60" w14:textId="77777777" w:rsidR="003B7A70" w:rsidRDefault="003B7A70" w:rsidP="003B7A70">
      <w:pPr>
        <w:pStyle w:val="AmdtsEntryHd"/>
      </w:pPr>
      <w:r w:rsidRPr="003D74A3">
        <w:t>Extension of time—application within time—Act, s 29 (5)</w:t>
      </w:r>
    </w:p>
    <w:p w14:paraId="2E90133E" w14:textId="2AC2B667" w:rsidR="003B7A70" w:rsidRPr="00370A36" w:rsidRDefault="003B7A70" w:rsidP="003B7A70">
      <w:pPr>
        <w:pStyle w:val="AmdtsEntries"/>
      </w:pPr>
      <w:r>
        <w:t>s 14C</w:t>
      </w:r>
      <w:r>
        <w:tab/>
        <w:t xml:space="preserve">ins </w:t>
      </w:r>
      <w:hyperlink r:id="rId32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0ADC532E" w:rsidR="003B7A70" w:rsidRPr="00370A36" w:rsidRDefault="003B7A70" w:rsidP="003B7A70">
      <w:pPr>
        <w:pStyle w:val="AmdtsEntries"/>
      </w:pPr>
      <w:r>
        <w:t>s 14D</w:t>
      </w:r>
      <w:r>
        <w:tab/>
        <w:t xml:space="preserve">ins </w:t>
      </w:r>
      <w:hyperlink r:id="rId32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416FC34F" w:rsidR="003B7A70" w:rsidRPr="00370A36" w:rsidRDefault="003B7A70" w:rsidP="003B7A70">
      <w:pPr>
        <w:pStyle w:val="AmdtsEntries"/>
        <w:keepNext/>
      </w:pPr>
      <w:r>
        <w:t>s 14E</w:t>
      </w:r>
      <w:r>
        <w:tab/>
        <w:t xml:space="preserve">ins </w:t>
      </w:r>
      <w:hyperlink r:id="rId32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77A47EFE" w:rsidR="003B7A70" w:rsidRPr="00205BD9" w:rsidRDefault="003B7A70" w:rsidP="003B7A70">
      <w:pPr>
        <w:pStyle w:val="AmdtsEntries"/>
      </w:pPr>
      <w:r>
        <w:t>s 14EA</w:t>
      </w:r>
      <w:r>
        <w:tab/>
        <w:t xml:space="preserve">ins </w:t>
      </w:r>
      <w:hyperlink r:id="rId324"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7CA8D98B" w:rsidR="003B7A70" w:rsidRPr="00205BD9" w:rsidRDefault="003B7A70" w:rsidP="003B7A70">
      <w:pPr>
        <w:pStyle w:val="AmdtsEntries"/>
      </w:pPr>
      <w:r>
        <w:t>s 14EB</w:t>
      </w:r>
      <w:r>
        <w:tab/>
        <w:t xml:space="preserve">ins </w:t>
      </w:r>
      <w:hyperlink r:id="rId32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74AEB2B0" w:rsidR="003B7A70" w:rsidRDefault="003B7A70" w:rsidP="003B7A70">
      <w:pPr>
        <w:pStyle w:val="AmdtsEntries"/>
      </w:pPr>
      <w:r>
        <w:t>s 14F</w:t>
      </w:r>
      <w:r>
        <w:tab/>
        <w:t xml:space="preserve">ins </w:t>
      </w:r>
      <w:hyperlink r:id="rId32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6D09FA41" w:rsidR="007C16F7" w:rsidRPr="00370A36" w:rsidRDefault="007C16F7" w:rsidP="003B7A70">
      <w:pPr>
        <w:pStyle w:val="AmdtsEntries"/>
      </w:pPr>
      <w:r>
        <w:tab/>
        <w:t xml:space="preserve">am </w:t>
      </w:r>
      <w:hyperlink r:id="rId327"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lastRenderedPageBreak/>
        <w:t xml:space="preserve">Known user declaration—Act, s 21A, def </w:t>
      </w:r>
      <w:r w:rsidRPr="000B72F9">
        <w:rPr>
          <w:rStyle w:val="charItals"/>
        </w:rPr>
        <w:t xml:space="preserve">known user declaration, </w:t>
      </w:r>
      <w:r w:rsidRPr="003D74A3">
        <w:t>par (c)</w:t>
      </w:r>
    </w:p>
    <w:p w14:paraId="3A36B32F" w14:textId="32D2743E" w:rsidR="003B7A70" w:rsidRDefault="003B7A70" w:rsidP="003B7A70">
      <w:pPr>
        <w:pStyle w:val="AmdtsEntries"/>
      </w:pPr>
      <w:r>
        <w:t>s 14G</w:t>
      </w:r>
      <w:r>
        <w:tab/>
        <w:t xml:space="preserve">ins </w:t>
      </w:r>
      <w:hyperlink r:id="rId32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0E0E6D15" w:rsidR="007C16F7" w:rsidRPr="00370A36" w:rsidRDefault="002A295E" w:rsidP="007C16F7">
      <w:pPr>
        <w:pStyle w:val="AmdtsEntries"/>
      </w:pPr>
      <w:r>
        <w:tab/>
        <w:t xml:space="preserve">am </w:t>
      </w:r>
      <w:hyperlink r:id="rId329"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30"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5A7B71F4" w:rsidR="003B7A70" w:rsidRDefault="003B7A70" w:rsidP="003B7A70">
      <w:pPr>
        <w:pStyle w:val="AmdtsEntries"/>
      </w:pPr>
      <w:r>
        <w:t>s 14H</w:t>
      </w:r>
      <w:r>
        <w:tab/>
        <w:t xml:space="preserve">ins </w:t>
      </w:r>
      <w:hyperlink r:id="rId33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50973F4B" w:rsidR="002A295E" w:rsidRPr="00370A36" w:rsidRDefault="002A295E" w:rsidP="003B7A70">
      <w:pPr>
        <w:pStyle w:val="AmdtsEntries"/>
      </w:pPr>
      <w:r>
        <w:tab/>
        <w:t xml:space="preserve">am </w:t>
      </w:r>
      <w:hyperlink r:id="rId332"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33"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5563EDB9" w:rsidR="003B7A70" w:rsidRPr="00370A36" w:rsidRDefault="003B7A70" w:rsidP="003B7A70">
      <w:pPr>
        <w:pStyle w:val="AmdtsEntries"/>
      </w:pPr>
      <w:r>
        <w:t>s 14I</w:t>
      </w:r>
      <w:r>
        <w:tab/>
        <w:t xml:space="preserve">ins </w:t>
      </w:r>
      <w:hyperlink r:id="rId33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75A3A500" w:rsidR="007C16F7" w:rsidRPr="00370A36" w:rsidRDefault="007C16F7" w:rsidP="007C16F7">
      <w:pPr>
        <w:pStyle w:val="AmdtsEntries"/>
      </w:pPr>
      <w:r>
        <w:tab/>
        <w:t xml:space="preserve">am </w:t>
      </w:r>
      <w:hyperlink r:id="rId335"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21FDE631" w:rsidR="003B7A70" w:rsidRPr="00370A36" w:rsidRDefault="003B7A70" w:rsidP="003B7A70">
      <w:pPr>
        <w:pStyle w:val="AmdtsEntries"/>
      </w:pPr>
      <w:r>
        <w:t>s 14J</w:t>
      </w:r>
      <w:r>
        <w:tab/>
        <w:t xml:space="preserve">ins </w:t>
      </w:r>
      <w:hyperlink r:id="rId33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24749C93" w:rsidR="003B7A70" w:rsidRPr="00370A36" w:rsidRDefault="003B7A70" w:rsidP="003B7A70">
      <w:pPr>
        <w:pStyle w:val="AmdtsEntries"/>
      </w:pPr>
      <w:r>
        <w:t>s 14K</w:t>
      </w:r>
      <w:r>
        <w:tab/>
        <w:t xml:space="preserve">ins </w:t>
      </w:r>
      <w:hyperlink r:id="rId33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28A784C7" w:rsidR="003B7A70" w:rsidRDefault="003B7A70" w:rsidP="003B7A70">
      <w:pPr>
        <w:pStyle w:val="AmdtsEntries"/>
      </w:pPr>
      <w:r>
        <w:t>s 14L</w:t>
      </w:r>
      <w:r>
        <w:tab/>
        <w:t xml:space="preserve">ins </w:t>
      </w:r>
      <w:hyperlink r:id="rId33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3D9D83CF" w:rsidR="00AD5EBD" w:rsidRPr="007F473C" w:rsidRDefault="00AD5EBD" w:rsidP="003B7A70">
      <w:pPr>
        <w:pStyle w:val="AmdtsEntries"/>
      </w:pPr>
      <w:r>
        <w:t>s 15</w:t>
      </w:r>
      <w:r>
        <w:tab/>
      </w:r>
      <w:r w:rsidR="007F473C">
        <w:t xml:space="preserve">am </w:t>
      </w:r>
      <w:hyperlink r:id="rId339"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5ED67AE8" w:rsidR="003B7A70" w:rsidRPr="00247E54" w:rsidRDefault="003B7A70" w:rsidP="003B7A70">
      <w:pPr>
        <w:pStyle w:val="AmdtsEntries"/>
      </w:pPr>
      <w:r>
        <w:t>pt 2A hdg</w:t>
      </w:r>
      <w:r>
        <w:tab/>
        <w:t xml:space="preserve">ins </w:t>
      </w:r>
      <w:hyperlink r:id="rId340"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653606E6" w:rsidR="003B7A70" w:rsidRPr="00247E54" w:rsidRDefault="003B7A70" w:rsidP="003B7A70">
      <w:pPr>
        <w:pStyle w:val="AmdtsEntries"/>
      </w:pPr>
      <w:r>
        <w:t>div 2A.1 hdg</w:t>
      </w:r>
      <w:r>
        <w:tab/>
        <w:t xml:space="preserve">ins </w:t>
      </w:r>
      <w:hyperlink r:id="rId341"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64B37F9E" w:rsidR="003B7A70" w:rsidRDefault="003B7A70" w:rsidP="003B7A70">
      <w:pPr>
        <w:pStyle w:val="AmdtsEntries"/>
      </w:pPr>
      <w:r>
        <w:t>s 16</w:t>
      </w:r>
      <w:r>
        <w:tab/>
        <w:t xml:space="preserve">om </w:t>
      </w:r>
      <w:hyperlink r:id="rId342"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5533B6F9" w:rsidR="003B7A70" w:rsidRPr="00370A36" w:rsidRDefault="003B7A70" w:rsidP="003B7A70">
      <w:pPr>
        <w:pStyle w:val="AmdtsEntries"/>
      </w:pPr>
      <w:r>
        <w:tab/>
        <w:t xml:space="preserve">ins </w:t>
      </w:r>
      <w:hyperlink r:id="rId343"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3BFF61D9" w:rsidR="003B7A70" w:rsidRPr="00247E54" w:rsidRDefault="003B7A70" w:rsidP="003B7A70">
      <w:pPr>
        <w:pStyle w:val="AmdtsEntries"/>
      </w:pPr>
      <w:r>
        <w:t>s 16A</w:t>
      </w:r>
      <w:r>
        <w:tab/>
        <w:t xml:space="preserve">ins </w:t>
      </w:r>
      <w:hyperlink r:id="rId344"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4F59912E" w:rsidR="003B7A70" w:rsidRPr="00247E54" w:rsidRDefault="003B7A70" w:rsidP="003B7A70">
      <w:pPr>
        <w:pStyle w:val="AmdtsEntries"/>
      </w:pPr>
      <w:r>
        <w:t>s 16B</w:t>
      </w:r>
      <w:r>
        <w:tab/>
        <w:t xml:space="preserve">ins </w:t>
      </w:r>
      <w:hyperlink r:id="rId345"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3A237943" w:rsidR="00AC3AD6" w:rsidRPr="00AC3AD6" w:rsidRDefault="00AC3AD6" w:rsidP="00AC3AD6">
      <w:pPr>
        <w:pStyle w:val="AmdtsEntries"/>
      </w:pPr>
      <w:r>
        <w:t>s 16BA</w:t>
      </w:r>
      <w:r>
        <w:tab/>
        <w:t xml:space="preserve">ins </w:t>
      </w:r>
      <w:hyperlink r:id="rId346"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7DEFDA39" w:rsidR="003B7A70" w:rsidRPr="00247E54" w:rsidRDefault="003B7A70" w:rsidP="003B7A70">
      <w:pPr>
        <w:pStyle w:val="AmdtsEntries"/>
      </w:pPr>
      <w:r>
        <w:t>s 16C</w:t>
      </w:r>
      <w:r>
        <w:tab/>
        <w:t xml:space="preserve">ins </w:t>
      </w:r>
      <w:hyperlink r:id="rId347"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7593C992" w:rsidR="003B7A70" w:rsidRPr="00247E54" w:rsidRDefault="003B7A70" w:rsidP="003B7A70">
      <w:pPr>
        <w:pStyle w:val="AmdtsEntries"/>
      </w:pPr>
      <w:r>
        <w:t>div 2A.2 hdg</w:t>
      </w:r>
      <w:r>
        <w:tab/>
        <w:t xml:space="preserve">ins </w:t>
      </w:r>
      <w:hyperlink r:id="rId348"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41A8D276" w:rsidR="003B7A70" w:rsidRDefault="003B7A70" w:rsidP="003B7A70">
      <w:pPr>
        <w:pStyle w:val="AmdtsEntries"/>
      </w:pPr>
      <w:r>
        <w:t>s 16D</w:t>
      </w:r>
      <w:r>
        <w:tab/>
        <w:t xml:space="preserve">ins </w:t>
      </w:r>
      <w:hyperlink r:id="rId349"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049ECC6B" w:rsidR="00AC3AD6" w:rsidRPr="00247E54" w:rsidRDefault="00AC3AD6" w:rsidP="003B7A70">
      <w:pPr>
        <w:pStyle w:val="AmdtsEntries"/>
      </w:pPr>
      <w:r>
        <w:tab/>
        <w:t xml:space="preserve">am </w:t>
      </w:r>
      <w:hyperlink r:id="rId350"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lastRenderedPageBreak/>
        <w:t xml:space="preserve">Application for approval of community work or </w:t>
      </w:r>
      <w:r w:rsidRPr="004244F5">
        <w:rPr>
          <w:lang w:eastAsia="en-AU"/>
        </w:rPr>
        <w:t>social development program</w:t>
      </w:r>
    </w:p>
    <w:p w14:paraId="113315C4" w14:textId="5B14C64A" w:rsidR="003B7A70" w:rsidRPr="00247E54" w:rsidRDefault="003B7A70" w:rsidP="003B7A70">
      <w:pPr>
        <w:pStyle w:val="AmdtsEntries"/>
      </w:pPr>
      <w:r>
        <w:t>s 16E</w:t>
      </w:r>
      <w:r>
        <w:tab/>
        <w:t xml:space="preserve">ins </w:t>
      </w:r>
      <w:hyperlink r:id="rId351"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4707DF2C" w:rsidR="003B7A70" w:rsidRPr="00247E54" w:rsidRDefault="003B7A70" w:rsidP="003B7A70">
      <w:pPr>
        <w:pStyle w:val="AmdtsEntries"/>
      </w:pPr>
      <w:r>
        <w:t>s 16F</w:t>
      </w:r>
      <w:r>
        <w:tab/>
        <w:t xml:space="preserve">ins </w:t>
      </w:r>
      <w:hyperlink r:id="rId352"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1409701B" w:rsidR="003B7A70" w:rsidRPr="00247E54" w:rsidRDefault="003B7A70" w:rsidP="003B7A70">
      <w:pPr>
        <w:pStyle w:val="AmdtsEntries"/>
      </w:pPr>
      <w:r>
        <w:t>s 16G</w:t>
      </w:r>
      <w:r>
        <w:tab/>
        <w:t xml:space="preserve">ins </w:t>
      </w:r>
      <w:hyperlink r:id="rId353"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491E7C79" w:rsidR="003B7A70" w:rsidRPr="00247E54" w:rsidRDefault="003B7A70" w:rsidP="003B7A70">
      <w:pPr>
        <w:pStyle w:val="AmdtsEntries"/>
      </w:pPr>
      <w:r>
        <w:t>s 16H</w:t>
      </w:r>
      <w:r>
        <w:tab/>
        <w:t xml:space="preserve">ins </w:t>
      </w:r>
      <w:hyperlink r:id="rId354"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3199FE6E" w:rsidR="003B7A70" w:rsidRPr="00247E54" w:rsidRDefault="003B7A70" w:rsidP="003B7A70">
      <w:pPr>
        <w:pStyle w:val="AmdtsEntries"/>
      </w:pPr>
      <w:r>
        <w:t>s 16I</w:t>
      </w:r>
      <w:r>
        <w:tab/>
        <w:t xml:space="preserve">ins </w:t>
      </w:r>
      <w:hyperlink r:id="rId355"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7BC29EF2" w:rsidR="003B7A70" w:rsidRPr="00247E54" w:rsidRDefault="003B7A70" w:rsidP="003B7A70">
      <w:pPr>
        <w:pStyle w:val="AmdtsEntries"/>
      </w:pPr>
      <w:r>
        <w:t>div 2A.3 hdg</w:t>
      </w:r>
      <w:r>
        <w:tab/>
        <w:t xml:space="preserve">ins </w:t>
      </w:r>
      <w:hyperlink r:id="rId356"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745893B6" w:rsidR="003B7A70" w:rsidRPr="00247E54" w:rsidRDefault="003B7A70" w:rsidP="003B7A70">
      <w:pPr>
        <w:pStyle w:val="AmdtsEntries"/>
      </w:pPr>
      <w:r>
        <w:t>s 16J</w:t>
      </w:r>
      <w:r>
        <w:tab/>
        <w:t xml:space="preserve">ins </w:t>
      </w:r>
      <w:hyperlink r:id="rId357"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1C5421C1" w:rsidR="003B7A70" w:rsidRPr="00AE4335" w:rsidRDefault="003B7A70" w:rsidP="003B7A70">
      <w:pPr>
        <w:pStyle w:val="AmdtsEntries"/>
      </w:pPr>
      <w:r w:rsidRPr="003A2496">
        <w:t>s 21</w:t>
      </w:r>
      <w:r w:rsidRPr="003A2496">
        <w:tab/>
        <w:t xml:space="preserve">am </w:t>
      </w:r>
      <w:hyperlink r:id="rId358"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59"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60"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61"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21AE6E5D" w:rsidR="003B7A70" w:rsidRDefault="003B7A70" w:rsidP="003B7A70">
      <w:pPr>
        <w:pStyle w:val="AmdtsEntries"/>
        <w:keepNext/>
      </w:pPr>
      <w:r>
        <w:t>s 22</w:t>
      </w:r>
      <w:r>
        <w:tab/>
        <w:t xml:space="preserve">am </w:t>
      </w:r>
      <w:hyperlink r:id="rId362"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63"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36596BE5" w:rsidR="003B7A70" w:rsidRPr="00B3670B" w:rsidRDefault="003B7A70" w:rsidP="003B7A70">
      <w:pPr>
        <w:pStyle w:val="AmdtsEntries"/>
      </w:pPr>
      <w:r>
        <w:tab/>
        <w:t xml:space="preserve">am </w:t>
      </w:r>
      <w:hyperlink r:id="rId364"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65"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29BD5343" w:rsidR="003B7A70" w:rsidRPr="00893D5F" w:rsidRDefault="003B7A70" w:rsidP="003B7A70">
      <w:pPr>
        <w:pStyle w:val="AmdtsEntries"/>
      </w:pPr>
      <w:r>
        <w:t>sch 1 hdg</w:t>
      </w:r>
      <w:r>
        <w:tab/>
        <w:t xml:space="preserve">sub </w:t>
      </w:r>
      <w:hyperlink r:id="rId366"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6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68"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6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0" w:tooltip="Road Transport (Offences) Amendment Regulation 2013 (No 1)" w:history="1">
        <w:r>
          <w:rPr>
            <w:rStyle w:val="charCitHyperlinkAbbrev"/>
          </w:rPr>
          <w:t>SL2013–19</w:t>
        </w:r>
      </w:hyperlink>
      <w:r>
        <w:t xml:space="preserve"> s 5</w:t>
      </w:r>
      <w:r w:rsidR="007605FA">
        <w:t xml:space="preserve">; </w:t>
      </w:r>
      <w:hyperlink r:id="rId371"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7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73"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7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375"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p>
    <w:p w14:paraId="3A84D12F" w14:textId="77777777" w:rsidR="003B7A70" w:rsidRDefault="003B7A70" w:rsidP="003B7A70">
      <w:pPr>
        <w:pStyle w:val="AmdtsEntryHd"/>
      </w:pPr>
      <w:r>
        <w:t>General</w:t>
      </w:r>
    </w:p>
    <w:p w14:paraId="1459DE6E" w14:textId="2D4BF9F0" w:rsidR="003B7A70" w:rsidRPr="00F15807" w:rsidRDefault="003B7A70" w:rsidP="003B7A70">
      <w:pPr>
        <w:pStyle w:val="AmdtsEntries"/>
      </w:pPr>
      <w:r>
        <w:t>sch 1 pt 1.1</w:t>
      </w:r>
      <w:r>
        <w:tab/>
        <w:t xml:space="preserve">sub </w:t>
      </w:r>
      <w:hyperlink r:id="rId37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37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7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9"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380"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8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382"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 5</w:t>
      </w:r>
      <w:r w:rsidR="00812BD2">
        <w:t xml:space="preserve">; </w:t>
      </w:r>
      <w:hyperlink r:id="rId383"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384"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B6DA15" w14:textId="77777777" w:rsidR="003B7A70" w:rsidRDefault="003B7A70" w:rsidP="003B7A70">
      <w:pPr>
        <w:pStyle w:val="AmdtsEntryHd"/>
        <w:rPr>
          <w:rStyle w:val="CharPartText"/>
        </w:rPr>
      </w:pPr>
      <w:r>
        <w:lastRenderedPageBreak/>
        <w:t>Australian Road Rules</w:t>
      </w:r>
    </w:p>
    <w:p w14:paraId="3FD93357" w14:textId="1777D648" w:rsidR="003B7A70" w:rsidRDefault="003B7A70" w:rsidP="003B7A70">
      <w:pPr>
        <w:pStyle w:val="AmdtsEntries"/>
        <w:keepNext/>
      </w:pPr>
      <w:r w:rsidRPr="003A2496">
        <w:t>sch 1 pt 1.2</w:t>
      </w:r>
      <w:r w:rsidRPr="003A2496">
        <w:tab/>
        <w:t xml:space="preserve">sub </w:t>
      </w:r>
      <w:hyperlink r:id="rId385"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386"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387"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7E22B519" w:rsidR="003B7A70" w:rsidRDefault="003B7A70" w:rsidP="003B7A70">
      <w:pPr>
        <w:pStyle w:val="AmdtsEntries"/>
        <w:keepNext/>
      </w:pPr>
      <w:r>
        <w:tab/>
        <w:t xml:space="preserve">am </w:t>
      </w:r>
      <w:hyperlink r:id="rId388"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389"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148A8AA1" w:rsidR="003B7A70" w:rsidRDefault="003B7A70" w:rsidP="003B7A70">
      <w:pPr>
        <w:pStyle w:val="AmdtsEntries"/>
        <w:keepNext/>
      </w:pPr>
      <w:r>
        <w:tab/>
        <w:t xml:space="preserve">sub </w:t>
      </w:r>
      <w:hyperlink r:id="rId39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21F4F06C" w:rsidR="003B7A70" w:rsidRDefault="003B7A70" w:rsidP="003B7A70">
      <w:pPr>
        <w:pStyle w:val="AmdtsEntries"/>
        <w:keepNext/>
      </w:pPr>
      <w:r>
        <w:tab/>
        <w:t xml:space="preserve">am </w:t>
      </w:r>
      <w:hyperlink r:id="rId391"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4EAF6AE6" w:rsidR="003B7A70" w:rsidRDefault="003B7A70" w:rsidP="003B7A70">
      <w:pPr>
        <w:pStyle w:val="AmdtsEntries"/>
      </w:pPr>
      <w:r>
        <w:tab/>
        <w:t xml:space="preserve">sub </w:t>
      </w:r>
      <w:hyperlink r:id="rId39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93"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3AA4D26C" w:rsidR="004F375C" w:rsidRDefault="004F375C" w:rsidP="003B7A70">
      <w:pPr>
        <w:pStyle w:val="AmdtsEntries"/>
      </w:pPr>
      <w:r>
        <w:tab/>
        <w:t xml:space="preserve">am </w:t>
      </w:r>
      <w:hyperlink r:id="rId394"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2917B799" w:rsidR="003656C0" w:rsidRDefault="003656C0" w:rsidP="003B7A70">
      <w:pPr>
        <w:pStyle w:val="AmdtsEntries"/>
      </w:pPr>
      <w:r>
        <w:tab/>
        <w:t xml:space="preserve">sub </w:t>
      </w:r>
      <w:hyperlink r:id="rId39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9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0DEB31F1" w:rsidR="00DD005C" w:rsidRDefault="00DD005C" w:rsidP="003B7A70">
      <w:pPr>
        <w:pStyle w:val="AmdtsEntries"/>
      </w:pPr>
      <w:r>
        <w:tab/>
        <w:t xml:space="preserve">am </w:t>
      </w:r>
      <w:hyperlink r:id="rId397"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12E7975C" w:rsidR="00A1667F" w:rsidRDefault="00A1667F" w:rsidP="003B7A70">
      <w:pPr>
        <w:pStyle w:val="AmdtsEntries"/>
      </w:pPr>
      <w:r>
        <w:tab/>
        <w:t xml:space="preserve">sub </w:t>
      </w:r>
      <w:hyperlink r:id="rId398"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59A66FB9" w:rsidR="007A457B" w:rsidRDefault="007A457B" w:rsidP="003B7A70">
      <w:pPr>
        <w:pStyle w:val="AmdtsEntries"/>
      </w:pPr>
      <w:r>
        <w:tab/>
        <w:t xml:space="preserve">am </w:t>
      </w:r>
      <w:hyperlink r:id="rId399"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6118FB19" w:rsidR="00812BD2" w:rsidRDefault="00812BD2" w:rsidP="003B7A70">
      <w:pPr>
        <w:pStyle w:val="AmdtsEntries"/>
      </w:pPr>
      <w:r>
        <w:tab/>
        <w:t xml:space="preserve">sub </w:t>
      </w:r>
      <w:hyperlink r:id="rId400"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1665E7B2" w:rsidR="00846BC3" w:rsidRDefault="00846BC3" w:rsidP="003B7A70">
      <w:pPr>
        <w:pStyle w:val="AmdtsEntries"/>
      </w:pPr>
      <w:r>
        <w:tab/>
        <w:t xml:space="preserve">om </w:t>
      </w:r>
      <w:hyperlink r:id="rId401"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5E764392" w:rsidR="00064BD0" w:rsidRDefault="00064BD0" w:rsidP="00A3151A">
      <w:pPr>
        <w:pStyle w:val="AmdtsEntries"/>
        <w:keepNext/>
      </w:pPr>
      <w:r>
        <w:t>sch 1 pt 1.2A</w:t>
      </w:r>
      <w:r>
        <w:tab/>
        <w:t xml:space="preserve">ins </w:t>
      </w:r>
      <w:hyperlink r:id="rId402"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7A0B22CF" w:rsidR="00542EF9" w:rsidRPr="00064BD0" w:rsidRDefault="00542EF9" w:rsidP="00A3151A">
      <w:pPr>
        <w:pStyle w:val="AmdtsEntries"/>
        <w:keepNext/>
      </w:pPr>
      <w:r>
        <w:tab/>
        <w:t xml:space="preserve">am </w:t>
      </w:r>
      <w:hyperlink r:id="rId403"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7E52B93C" w:rsidR="00BF7714" w:rsidRPr="00B730E5" w:rsidRDefault="00BF7714" w:rsidP="00BF7714">
      <w:pPr>
        <w:pStyle w:val="AmdtsEntries"/>
      </w:pPr>
      <w:r>
        <w:tab/>
        <w:t xml:space="preserve">sub </w:t>
      </w:r>
      <w:hyperlink r:id="rId404"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0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06"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0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0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0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10"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11"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67AB9956" w14:textId="77777777" w:rsidR="00064BD0" w:rsidRDefault="00064BD0" w:rsidP="00064BD0">
      <w:pPr>
        <w:pStyle w:val="AmdtsEntryHd"/>
      </w:pPr>
      <w:r w:rsidRPr="00DD70B9">
        <w:t>Heavy Vehicle (Mass, Dimension and Loading) National Regulation</w:t>
      </w:r>
    </w:p>
    <w:p w14:paraId="3D26590D" w14:textId="46992AFB" w:rsidR="00064BD0" w:rsidRPr="00064BD0" w:rsidRDefault="00064BD0" w:rsidP="00064BD0">
      <w:pPr>
        <w:pStyle w:val="AmdtsEntries"/>
      </w:pPr>
      <w:r>
        <w:t>sch 1 pt 1.2B</w:t>
      </w:r>
      <w:r>
        <w:tab/>
        <w:t xml:space="preserve">ins </w:t>
      </w:r>
      <w:hyperlink r:id="rId412" w:tooltip="Heavy Vehicle National Law (Consequential Amendments) Act 2013" w:history="1">
        <w:r>
          <w:rPr>
            <w:rStyle w:val="charCitHyperlinkAbbrev"/>
          </w:rPr>
          <w:t>A2013</w:t>
        </w:r>
        <w:r>
          <w:rPr>
            <w:rStyle w:val="charCitHyperlinkAbbrev"/>
          </w:rPr>
          <w:noBreakHyphen/>
          <w:t>52</w:t>
        </w:r>
      </w:hyperlink>
      <w:r>
        <w:t xml:space="preserve"> s 59</w:t>
      </w:r>
    </w:p>
    <w:p w14:paraId="03331547" w14:textId="37D9A90A" w:rsidR="00BF7714" w:rsidRDefault="00BF7714" w:rsidP="00BF7714">
      <w:pPr>
        <w:pStyle w:val="AmdtsEntries"/>
      </w:pPr>
      <w:r>
        <w:tab/>
        <w:t xml:space="preserve">sub </w:t>
      </w:r>
      <w:hyperlink r:id="rId41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1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15"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1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1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19"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2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9C3F831" w14:textId="77777777" w:rsidR="00B730E5" w:rsidRDefault="00B730E5" w:rsidP="00B730E5">
      <w:pPr>
        <w:pStyle w:val="AmdtsEntryHd"/>
      </w:pPr>
      <w:r w:rsidRPr="002425DB">
        <w:t>Heavy Vehicle (Fatigue Management) National Regulation</w:t>
      </w:r>
    </w:p>
    <w:p w14:paraId="4E1560DF" w14:textId="3436AB71" w:rsidR="00B730E5" w:rsidRDefault="00B730E5" w:rsidP="00BF7714">
      <w:pPr>
        <w:pStyle w:val="AmdtsEntries"/>
      </w:pPr>
      <w:r>
        <w:t>sch 1 pt 1.2C</w:t>
      </w:r>
      <w:r>
        <w:tab/>
        <w:t xml:space="preserve">ins </w:t>
      </w:r>
      <w:hyperlink r:id="rId421"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24011C8F" w14:textId="305BDA7B" w:rsidR="005A7041" w:rsidRDefault="005A7041" w:rsidP="00BF7714">
      <w:pPr>
        <w:pStyle w:val="AmdtsEntries"/>
      </w:pPr>
      <w:r>
        <w:tab/>
        <w:t xml:space="preserve">sub </w:t>
      </w:r>
      <w:hyperlink r:id="rId422" w:tooltip="Road Transport (Offences) Amendment Regulation 2019 (No 2)" w:history="1">
        <w:r>
          <w:rPr>
            <w:rStyle w:val="charCitHyperlinkAbbrev"/>
          </w:rPr>
          <w:t>SL2019</w:t>
        </w:r>
        <w:r>
          <w:rPr>
            <w:rStyle w:val="charCitHyperlinkAbbrev"/>
          </w:rPr>
          <w:noBreakHyphen/>
          <w:t>27</w:t>
        </w:r>
      </w:hyperlink>
      <w:r>
        <w:t xml:space="preserve"> s 4</w:t>
      </w:r>
    </w:p>
    <w:p w14:paraId="2532192A" w14:textId="77777777" w:rsidR="003B7A70" w:rsidRDefault="003B7A70" w:rsidP="003B7A70">
      <w:pPr>
        <w:pStyle w:val="AmdtsEntryHd"/>
      </w:pPr>
      <w:r>
        <w:t>Road Transport (Alcohol and Drugs) Act 1977</w:t>
      </w:r>
    </w:p>
    <w:p w14:paraId="0DFC250C" w14:textId="0410E877" w:rsidR="003B7A70" w:rsidRDefault="003B7A70" w:rsidP="003B7A70">
      <w:pPr>
        <w:pStyle w:val="AmdtsEntries"/>
        <w:keepNext/>
      </w:pPr>
      <w:r>
        <w:t>sch 1 pt 1.3</w:t>
      </w:r>
      <w:r>
        <w:tab/>
        <w:t xml:space="preserve">sub </w:t>
      </w:r>
      <w:hyperlink r:id="rId42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2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41B2C4CA" w:rsidR="003B7A70" w:rsidRDefault="003B7A70" w:rsidP="003B7A70">
      <w:pPr>
        <w:pStyle w:val="AmdtsEntries"/>
        <w:keepNext/>
      </w:pPr>
      <w:r>
        <w:tab/>
        <w:t xml:space="preserve">am </w:t>
      </w:r>
      <w:hyperlink r:id="rId425"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26"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705C93AF" w:rsidR="00BF7714" w:rsidRDefault="003B7A70" w:rsidP="00634914">
      <w:pPr>
        <w:pStyle w:val="AmdtsEntries"/>
        <w:keepNext/>
      </w:pPr>
      <w:r>
        <w:tab/>
        <w:t xml:space="preserve">sub </w:t>
      </w:r>
      <w:hyperlink r:id="rId42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2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2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0"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31"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3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077316ED" w:rsidR="00EA00BC" w:rsidRDefault="00EA00BC" w:rsidP="00BF7714">
      <w:pPr>
        <w:pStyle w:val="AmdtsEntries"/>
      </w:pPr>
      <w:r>
        <w:tab/>
        <w:t xml:space="preserve">am </w:t>
      </w:r>
      <w:hyperlink r:id="rId433"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34"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7F331E7D" w:rsidR="00495B8D" w:rsidRDefault="00FE53B0" w:rsidP="008E7796">
      <w:pPr>
        <w:pStyle w:val="AmdtsEntries"/>
      </w:pPr>
      <w:r>
        <w:tab/>
        <w:t xml:space="preserve">sub </w:t>
      </w:r>
      <w:hyperlink r:id="rId435"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36"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3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6725A043" w:rsidR="00AC3AD6" w:rsidRPr="00EA00BC" w:rsidRDefault="00AC3AD6" w:rsidP="008E7796">
      <w:pPr>
        <w:pStyle w:val="AmdtsEntries"/>
      </w:pPr>
      <w:r>
        <w:tab/>
        <w:t xml:space="preserve">am </w:t>
      </w:r>
      <w:hyperlink r:id="rId438"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2982181D" w:rsidR="005A7041" w:rsidRDefault="005A7041" w:rsidP="005A7041">
      <w:pPr>
        <w:pStyle w:val="AmdtsEntries"/>
      </w:pPr>
      <w:r>
        <w:tab/>
        <w:t xml:space="preserve">sub </w:t>
      </w:r>
      <w:hyperlink r:id="rId439" w:tooltip="Road Transport (Offences) Amendment Regulation 2019 (No 2)" w:history="1">
        <w:r>
          <w:rPr>
            <w:rStyle w:val="charCitHyperlinkAbbrev"/>
          </w:rPr>
          <w:t>SL2019</w:t>
        </w:r>
        <w:r>
          <w:rPr>
            <w:rStyle w:val="charCitHyperlinkAbbrev"/>
          </w:rPr>
          <w:noBreakHyphen/>
          <w:t>27</w:t>
        </w:r>
      </w:hyperlink>
      <w:r>
        <w:t xml:space="preserve"> s 4</w:t>
      </w:r>
    </w:p>
    <w:p w14:paraId="6846A970" w14:textId="77777777" w:rsidR="003B7A70" w:rsidRDefault="003B7A70" w:rsidP="003B7A70">
      <w:pPr>
        <w:pStyle w:val="AmdtsEntryHd"/>
      </w:pPr>
      <w:r>
        <w:t>Road Transport (Dimensions and Mass) Act 1990</w:t>
      </w:r>
    </w:p>
    <w:p w14:paraId="79DF1948" w14:textId="037BD1E9" w:rsidR="003B7A70" w:rsidRDefault="003B7A70" w:rsidP="003B7A70">
      <w:pPr>
        <w:pStyle w:val="AmdtsEntries"/>
        <w:keepNext/>
      </w:pPr>
      <w:r>
        <w:t>sch 1 pt 1.4</w:t>
      </w:r>
      <w:r>
        <w:tab/>
        <w:t xml:space="preserve">sub </w:t>
      </w:r>
      <w:hyperlink r:id="rId44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4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40309682" w:rsidR="003B7A70" w:rsidRDefault="003B7A70" w:rsidP="00A72437">
      <w:pPr>
        <w:pStyle w:val="AmdtsEntries"/>
        <w:keepNext/>
      </w:pPr>
      <w:r>
        <w:tab/>
      </w:r>
      <w:r w:rsidRPr="009F73E0">
        <w:t xml:space="preserve">om </w:t>
      </w:r>
      <w:hyperlink r:id="rId442"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230AE247" w:rsidR="003B7A70" w:rsidRDefault="003B7A70" w:rsidP="00A72437">
      <w:pPr>
        <w:pStyle w:val="AmdtsEntries"/>
        <w:keepNext/>
      </w:pPr>
      <w:r>
        <w:tab/>
        <w:t xml:space="preserve">sub </w:t>
      </w:r>
      <w:hyperlink r:id="rId443"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73978A97" w:rsidR="00184043" w:rsidRDefault="00184043" w:rsidP="00184043">
      <w:pPr>
        <w:pStyle w:val="AmdtsEntries"/>
      </w:pPr>
      <w:r>
        <w:tab/>
        <w:t xml:space="preserve">om </w:t>
      </w:r>
      <w:hyperlink r:id="rId444"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lastRenderedPageBreak/>
        <w:t>Road Transport (Driver Licensing) Act 1999</w:t>
      </w:r>
    </w:p>
    <w:p w14:paraId="575DBBE7" w14:textId="5B413E7B" w:rsidR="003B7A70" w:rsidRDefault="003B7A70" w:rsidP="003B7A70">
      <w:pPr>
        <w:pStyle w:val="AmdtsEntries"/>
        <w:keepNext/>
      </w:pPr>
      <w:r>
        <w:t>sch 1 pt 1.5</w:t>
      </w:r>
      <w:r>
        <w:tab/>
        <w:t xml:space="preserve">sub </w:t>
      </w:r>
      <w:hyperlink r:id="rId44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4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4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7106E5BF" w:rsidR="003B7A70" w:rsidRDefault="003B7A70" w:rsidP="003B7A70">
      <w:pPr>
        <w:pStyle w:val="AmdtsEntries"/>
        <w:keepNext/>
      </w:pPr>
      <w:r>
        <w:tab/>
      </w:r>
      <w:r w:rsidRPr="00BB34E4">
        <w:t xml:space="preserve">am </w:t>
      </w:r>
      <w:hyperlink r:id="rId448"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5B5C3725" w:rsidR="00BF7714" w:rsidRDefault="003B7A70" w:rsidP="00BF7714">
      <w:pPr>
        <w:pStyle w:val="AmdtsEntries"/>
      </w:pPr>
      <w:r>
        <w:tab/>
        <w:t xml:space="preserve">sub </w:t>
      </w:r>
      <w:hyperlink r:id="rId44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5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5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52"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53"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5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5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5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5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45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45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0A13297A" w14:textId="77777777" w:rsidR="003B7A70" w:rsidRDefault="003B7A70" w:rsidP="003B7A70">
      <w:pPr>
        <w:pStyle w:val="AmdtsEntryHd"/>
        <w:rPr>
          <w:rStyle w:val="CharPartText"/>
        </w:rPr>
      </w:pPr>
      <w:r>
        <w:t>Road Transport (Driver Licensing) Regulation 2000</w:t>
      </w:r>
    </w:p>
    <w:p w14:paraId="1C2AE359" w14:textId="14124E9A" w:rsidR="003B7A70" w:rsidRDefault="003B7A70" w:rsidP="003B7A70">
      <w:pPr>
        <w:pStyle w:val="AmdtsEntries"/>
        <w:keepNext/>
      </w:pPr>
      <w:r>
        <w:t>sch 1 pt 1.6</w:t>
      </w:r>
      <w:r>
        <w:tab/>
        <w:t xml:space="preserve">sub </w:t>
      </w:r>
      <w:hyperlink r:id="rId46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6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6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17329289" w:rsidR="003B7A70" w:rsidRPr="00682841" w:rsidRDefault="003B7A70" w:rsidP="00064BD0">
      <w:pPr>
        <w:pStyle w:val="AmdtsEntries"/>
        <w:keepNext/>
        <w:keepLines/>
      </w:pPr>
      <w:r w:rsidRPr="005413A2">
        <w:tab/>
        <w:t xml:space="preserve">am </w:t>
      </w:r>
      <w:hyperlink r:id="rId463"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464"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465"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466"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467"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0A2C5C40" w:rsidR="003B7A70" w:rsidRDefault="003B7A70" w:rsidP="003B7A70">
      <w:pPr>
        <w:pStyle w:val="AmdtsEntries"/>
      </w:pPr>
      <w:r>
        <w:tab/>
        <w:t xml:space="preserve">sub </w:t>
      </w:r>
      <w:hyperlink r:id="rId46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62DBCBDB" w:rsidR="003B7A70" w:rsidRPr="00BB34E4" w:rsidRDefault="003B7A70" w:rsidP="003B7A70">
      <w:pPr>
        <w:pStyle w:val="AmdtsEntries"/>
      </w:pPr>
      <w:r>
        <w:tab/>
        <w:t xml:space="preserve">am </w:t>
      </w:r>
      <w:hyperlink r:id="rId46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1A33D6DC" w:rsidR="00BF7714" w:rsidRDefault="003B7A70" w:rsidP="00BF7714">
      <w:pPr>
        <w:pStyle w:val="AmdtsEntries"/>
      </w:pPr>
      <w:r>
        <w:tab/>
        <w:t xml:space="preserve">sub </w:t>
      </w:r>
      <w:hyperlink r:id="rId47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71"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72" w:tooltip="Road Transport Legislation Amendment Act 2013 (No 2)" w:history="1">
        <w:r w:rsidR="005132D9" w:rsidRPr="00AC61FD">
          <w:rPr>
            <w:rStyle w:val="charCitHyperlinkAbbrev"/>
          </w:rPr>
          <w:t>A2013-24</w:t>
        </w:r>
      </w:hyperlink>
      <w:r w:rsidR="005132D9">
        <w:t xml:space="preserve"> s 43, s 44; </w:t>
      </w:r>
      <w:hyperlink r:id="rId473"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47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7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7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7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7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47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2266846D" w14:textId="77777777" w:rsidR="003B7A70" w:rsidRDefault="003B7A70" w:rsidP="003B7A70">
      <w:pPr>
        <w:pStyle w:val="AmdtsEntryHd"/>
        <w:rPr>
          <w:rStyle w:val="CharPartText"/>
        </w:rPr>
      </w:pPr>
      <w:r>
        <w:t>Road Transport (General) Act 1999</w:t>
      </w:r>
    </w:p>
    <w:p w14:paraId="51F31533" w14:textId="46D13CAE" w:rsidR="003B7A70" w:rsidRDefault="003B7A70" w:rsidP="00986C39">
      <w:pPr>
        <w:pStyle w:val="AmdtsEntries"/>
        <w:keepNext/>
      </w:pPr>
      <w:r>
        <w:t>sch 1 pt 1.7</w:t>
      </w:r>
      <w:r>
        <w:tab/>
        <w:t xml:space="preserve">sub </w:t>
      </w:r>
      <w:hyperlink r:id="rId48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8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6411B454" w:rsidR="003B7A70" w:rsidRPr="000B72F9" w:rsidRDefault="003B7A70" w:rsidP="00986C39">
      <w:pPr>
        <w:pStyle w:val="AmdtsEntries"/>
        <w:keepNext/>
      </w:pPr>
      <w:r>
        <w:tab/>
      </w:r>
      <w:r w:rsidRPr="000B72F9">
        <w:t xml:space="preserve">am </w:t>
      </w:r>
      <w:hyperlink r:id="rId482"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1.30; items renum R13 LA</w:t>
      </w:r>
    </w:p>
    <w:p w14:paraId="77327895" w14:textId="163FE18B" w:rsidR="003B7A70" w:rsidRDefault="003B7A70" w:rsidP="00986C39">
      <w:pPr>
        <w:pStyle w:val="AmdtsEntries"/>
        <w:keepNext/>
      </w:pPr>
      <w:r w:rsidRPr="000B72F9">
        <w:tab/>
        <w:t>sub</w:t>
      </w:r>
      <w:r>
        <w:t xml:space="preserve"> </w:t>
      </w:r>
      <w:hyperlink r:id="rId48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75074414" w:rsidR="003B7A70" w:rsidRPr="000B72F9" w:rsidRDefault="003B7A70" w:rsidP="00634914">
      <w:pPr>
        <w:pStyle w:val="AmdtsEntries"/>
        <w:keepNext/>
      </w:pPr>
      <w:r>
        <w:tab/>
        <w:t xml:space="preserve">am </w:t>
      </w:r>
      <w:hyperlink r:id="rId484"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485"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48555AEF" w:rsidR="003B7A70" w:rsidRDefault="003B7A70" w:rsidP="00634914">
      <w:pPr>
        <w:pStyle w:val="AmdtsEntries"/>
        <w:keepNext/>
      </w:pPr>
      <w:r>
        <w:tab/>
        <w:t xml:space="preserve">sub </w:t>
      </w:r>
      <w:hyperlink r:id="rId48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8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0D8E60CA" w:rsidR="003B7A70" w:rsidRPr="00BB34E4" w:rsidRDefault="003B7A70" w:rsidP="00634914">
      <w:pPr>
        <w:pStyle w:val="AmdtsEntries"/>
        <w:keepNext/>
      </w:pPr>
      <w:r>
        <w:tab/>
        <w:t xml:space="preserve">am </w:t>
      </w:r>
      <w:hyperlink r:id="rId488"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2A23D052" w:rsidR="003B7A70" w:rsidRDefault="003B7A70" w:rsidP="00634914">
      <w:pPr>
        <w:pStyle w:val="AmdtsEntries"/>
        <w:keepNext/>
      </w:pPr>
      <w:r>
        <w:tab/>
        <w:t xml:space="preserve">sub </w:t>
      </w:r>
      <w:hyperlink r:id="rId48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3AFB9056" w:rsidR="003B7A70" w:rsidRDefault="003B7A70" w:rsidP="00634914">
      <w:pPr>
        <w:pStyle w:val="AmdtsEntries"/>
        <w:keepNext/>
      </w:pPr>
      <w:r>
        <w:tab/>
        <w:t xml:space="preserve">am </w:t>
      </w:r>
      <w:hyperlink r:id="rId490"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5FDD1612" w:rsidR="003B7A70" w:rsidRDefault="003B7A70" w:rsidP="00634914">
      <w:pPr>
        <w:pStyle w:val="AmdtsEntries"/>
        <w:keepNext/>
      </w:pPr>
      <w:r>
        <w:tab/>
        <w:t xml:space="preserve">sub </w:t>
      </w:r>
      <w:hyperlink r:id="rId491"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3FA4A0C8" w:rsidR="002E72C0" w:rsidRPr="000B72F9" w:rsidRDefault="002E72C0" w:rsidP="00634914">
      <w:pPr>
        <w:pStyle w:val="AmdtsEntries"/>
        <w:keepNext/>
      </w:pPr>
      <w:r>
        <w:tab/>
        <w:t xml:space="preserve">am </w:t>
      </w:r>
      <w:hyperlink r:id="rId492"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37CB7D58" w:rsidR="00BF7714" w:rsidRDefault="00BF7714" w:rsidP="00634914">
      <w:pPr>
        <w:pStyle w:val="AmdtsEntries"/>
        <w:keepNext/>
      </w:pPr>
      <w:r>
        <w:tab/>
        <w:t xml:space="preserve">sub </w:t>
      </w:r>
      <w:hyperlink r:id="rId49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9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14946420" w:rsidR="00A81ACC" w:rsidRDefault="00A81ACC" w:rsidP="00634914">
      <w:pPr>
        <w:pStyle w:val="AmdtsEntries"/>
        <w:keepNext/>
      </w:pPr>
      <w:r>
        <w:tab/>
        <w:t xml:space="preserve">am </w:t>
      </w:r>
      <w:hyperlink r:id="rId495"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04F4C9E8" w:rsidR="00FE53B0" w:rsidRDefault="00FE53B0" w:rsidP="00BF7714">
      <w:pPr>
        <w:pStyle w:val="AmdtsEntries"/>
      </w:pPr>
      <w:r>
        <w:tab/>
        <w:t xml:space="preserve">sub </w:t>
      </w:r>
      <w:hyperlink r:id="rId496"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49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9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3DF26E5F" w:rsidR="00BD2246" w:rsidRPr="00A81ACC" w:rsidRDefault="00BD2246" w:rsidP="00BF7714">
      <w:pPr>
        <w:pStyle w:val="AmdtsEntries"/>
      </w:pPr>
      <w:r>
        <w:tab/>
        <w:t xml:space="preserve">am </w:t>
      </w:r>
      <w:hyperlink r:id="rId499"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188108FB" w:rsidR="005A7041" w:rsidRDefault="005A7041" w:rsidP="005A7041">
      <w:pPr>
        <w:pStyle w:val="AmdtsEntries"/>
      </w:pPr>
      <w:r>
        <w:tab/>
        <w:t xml:space="preserve">sub </w:t>
      </w:r>
      <w:hyperlink r:id="rId500" w:tooltip="Road Transport (Offences) Amendment Regulation 2019 (No 2)" w:history="1">
        <w:r>
          <w:rPr>
            <w:rStyle w:val="charCitHyperlinkAbbrev"/>
          </w:rPr>
          <w:t>SL2019</w:t>
        </w:r>
        <w:r>
          <w:rPr>
            <w:rStyle w:val="charCitHyperlinkAbbrev"/>
          </w:rPr>
          <w:noBreakHyphen/>
          <w:t>27</w:t>
        </w:r>
      </w:hyperlink>
      <w:r>
        <w:t xml:space="preserve"> s 4</w:t>
      </w:r>
    </w:p>
    <w:p w14:paraId="1D3163DF" w14:textId="77777777" w:rsidR="003B7A70" w:rsidRDefault="003B7A70" w:rsidP="003B7A70">
      <w:pPr>
        <w:pStyle w:val="AmdtsEntryHd"/>
        <w:rPr>
          <w:rStyle w:val="CharPartText"/>
        </w:rPr>
      </w:pPr>
      <w:r>
        <w:t>Road Transport (General) Regulation 2000</w:t>
      </w:r>
    </w:p>
    <w:p w14:paraId="0AD119D6" w14:textId="0BA1BEA6" w:rsidR="003B7A70" w:rsidRDefault="003B7A70" w:rsidP="003B7A70">
      <w:pPr>
        <w:pStyle w:val="AmdtsEntries"/>
      </w:pPr>
      <w:r>
        <w:t>sch 1 pt 1.8</w:t>
      </w:r>
      <w:r>
        <w:tab/>
        <w:t xml:space="preserve">sub </w:t>
      </w:r>
      <w:hyperlink r:id="rId50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0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0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571B997B" w:rsidR="003B7A70" w:rsidRDefault="003B7A70" w:rsidP="003B7A70">
      <w:pPr>
        <w:pStyle w:val="AmdtsEntries"/>
      </w:pPr>
      <w:r>
        <w:tab/>
        <w:t xml:space="preserve">am </w:t>
      </w:r>
      <w:hyperlink r:id="rId50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4D3E83F6" w:rsidR="00BF7714" w:rsidRDefault="003B7A70" w:rsidP="00BF7714">
      <w:pPr>
        <w:pStyle w:val="AmdtsEntries"/>
      </w:pPr>
      <w:r>
        <w:tab/>
        <w:t xml:space="preserve">sub </w:t>
      </w:r>
      <w:hyperlink r:id="rId50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07"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08"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0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0"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11"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1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13"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p>
    <w:p w14:paraId="365D7ACE" w14:textId="77777777" w:rsidR="003B7A70" w:rsidRPr="009F73E0" w:rsidRDefault="003B7A70" w:rsidP="003B7A70">
      <w:pPr>
        <w:pStyle w:val="AmdtsEntryHd"/>
      </w:pPr>
      <w:r w:rsidRPr="009F73E0">
        <w:lastRenderedPageBreak/>
        <w:t>Road Transport (Mass, Dimensions and Loading) Act 2009</w:t>
      </w:r>
    </w:p>
    <w:p w14:paraId="3B3CF027" w14:textId="72594330" w:rsidR="003B7A70" w:rsidRPr="009F73E0" w:rsidRDefault="003B7A70" w:rsidP="003B7A70">
      <w:pPr>
        <w:pStyle w:val="AmdtsEntries"/>
        <w:keepNext/>
      </w:pPr>
      <w:r w:rsidRPr="009F73E0">
        <w:t>sch 1 pt 1.8A</w:t>
      </w:r>
      <w:r w:rsidRPr="009F73E0">
        <w:tab/>
        <w:t xml:space="preserve">ins </w:t>
      </w:r>
      <w:hyperlink r:id="rId514"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65738BEF" w:rsidR="003B7A70" w:rsidRDefault="003B7A70" w:rsidP="00FB7919">
      <w:pPr>
        <w:pStyle w:val="AmdtsEntries"/>
        <w:keepNext/>
      </w:pPr>
      <w:r>
        <w:tab/>
        <w:t xml:space="preserve">am </w:t>
      </w:r>
      <w:hyperlink r:id="rId515"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62BF399D" w:rsidR="003B7A70" w:rsidRDefault="003B7A70" w:rsidP="00FB7919">
      <w:pPr>
        <w:pStyle w:val="AmdtsEntries"/>
        <w:keepNext/>
      </w:pPr>
      <w:r>
        <w:tab/>
        <w:t xml:space="preserve">sub </w:t>
      </w:r>
      <w:hyperlink r:id="rId51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1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8"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5D122D07" w:rsidR="00064BD0" w:rsidRPr="00BB34E4" w:rsidRDefault="00064BD0" w:rsidP="003B7A70">
      <w:pPr>
        <w:pStyle w:val="AmdtsEntries"/>
      </w:pPr>
      <w:r>
        <w:tab/>
        <w:t xml:space="preserve">om </w:t>
      </w:r>
      <w:hyperlink r:id="rId519"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1D563C16" w:rsidR="003B7A70" w:rsidRPr="009F73E0" w:rsidRDefault="003B7A70" w:rsidP="00FB7919">
      <w:pPr>
        <w:pStyle w:val="AmdtsEntries"/>
        <w:keepNext/>
      </w:pPr>
      <w:r>
        <w:t>sch 1 pt 1.8B</w:t>
      </w:r>
      <w:r w:rsidRPr="009F73E0">
        <w:tab/>
        <w:t xml:space="preserve">ins </w:t>
      </w:r>
      <w:hyperlink r:id="rId520"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0F093F99" w:rsidR="003B7A70" w:rsidRPr="00BB34E4" w:rsidRDefault="003B7A70" w:rsidP="00FB7919">
      <w:pPr>
        <w:pStyle w:val="AmdtsEntries"/>
        <w:keepNext/>
      </w:pPr>
      <w:r>
        <w:tab/>
        <w:t xml:space="preserve">sub </w:t>
      </w:r>
      <w:hyperlink r:id="rId52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2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3"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70D97778" w:rsidR="00064BD0" w:rsidRPr="00BB34E4" w:rsidRDefault="00064BD0" w:rsidP="00064BD0">
      <w:pPr>
        <w:pStyle w:val="AmdtsEntries"/>
      </w:pPr>
      <w:r>
        <w:tab/>
        <w:t xml:space="preserve">om </w:t>
      </w:r>
      <w:hyperlink r:id="rId524"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61C91AD9" w:rsidR="003B7A70" w:rsidRDefault="003B7A70" w:rsidP="003B7A70">
      <w:pPr>
        <w:pStyle w:val="AmdtsEntries"/>
        <w:keepNext/>
      </w:pPr>
      <w:r>
        <w:t>sch 1 pt 1.9</w:t>
      </w:r>
      <w:r>
        <w:tab/>
        <w:t xml:space="preserve">sub </w:t>
      </w:r>
      <w:hyperlink r:id="rId52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7B17D22B" w:rsidR="003B7A70" w:rsidRPr="000B72F9" w:rsidRDefault="003B7A70" w:rsidP="00FB7919">
      <w:pPr>
        <w:pStyle w:val="AmdtsEntries"/>
        <w:keepNext/>
      </w:pPr>
      <w:r>
        <w:tab/>
      </w:r>
      <w:r w:rsidRPr="000B72F9">
        <w:t xml:space="preserve">om </w:t>
      </w:r>
      <w:hyperlink r:id="rId526"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1.31</w:t>
      </w:r>
    </w:p>
    <w:p w14:paraId="3654730B" w14:textId="5BE6A591" w:rsidR="003B7A70" w:rsidRDefault="003B7A70" w:rsidP="00FB7919">
      <w:pPr>
        <w:pStyle w:val="AmdtsEntries"/>
        <w:keepNext/>
      </w:pPr>
      <w:r w:rsidRPr="000B72F9">
        <w:tab/>
        <w:t xml:space="preserve">ins </w:t>
      </w:r>
      <w:hyperlink r:id="rId527"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2D5074BC" w:rsidR="00BF7714" w:rsidRDefault="003B7A70" w:rsidP="00BF7714">
      <w:pPr>
        <w:pStyle w:val="AmdtsEntries"/>
      </w:pPr>
      <w:r>
        <w:tab/>
        <w:t xml:space="preserve">sub </w:t>
      </w:r>
      <w:hyperlink r:id="rId528"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29"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3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32"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3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34"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p>
    <w:p w14:paraId="627528F3" w14:textId="77777777" w:rsidR="003B7A70" w:rsidRDefault="003B7A70" w:rsidP="003B7A70">
      <w:pPr>
        <w:pStyle w:val="AmdtsEntryHd"/>
        <w:rPr>
          <w:rStyle w:val="CharPartText"/>
        </w:rPr>
      </w:pPr>
      <w:r>
        <w:t>Road Transport (Public Passenger Services) Act 2001</w:t>
      </w:r>
    </w:p>
    <w:p w14:paraId="43B0E0CC" w14:textId="409DCAE1" w:rsidR="003B7A70" w:rsidRDefault="003B7A70" w:rsidP="003B7A70">
      <w:pPr>
        <w:pStyle w:val="AmdtsEntries"/>
        <w:keepNext/>
      </w:pPr>
      <w:r>
        <w:t>sch 1 pt 1.10</w:t>
      </w:r>
      <w:r>
        <w:tab/>
        <w:t xml:space="preserve">am </w:t>
      </w:r>
      <w:hyperlink r:id="rId535"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3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3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007CE68B" w:rsidR="003B7A70" w:rsidRDefault="003B7A70" w:rsidP="003B7A70">
      <w:pPr>
        <w:pStyle w:val="AmdtsEntries"/>
        <w:keepNext/>
      </w:pPr>
      <w:r>
        <w:tab/>
        <w:t xml:space="preserve">sub </w:t>
      </w:r>
      <w:hyperlink r:id="rId53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52A51CF0" w:rsidR="003B7A70" w:rsidRDefault="003B7A70" w:rsidP="00A831CB">
      <w:pPr>
        <w:pStyle w:val="AmdtsEntries"/>
        <w:keepNext/>
      </w:pPr>
      <w:r>
        <w:tab/>
        <w:t xml:space="preserve">am </w:t>
      </w:r>
      <w:hyperlink r:id="rId539"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012B40C6" w:rsidR="00DD62E7" w:rsidRDefault="003B7A70" w:rsidP="00A831CB">
      <w:pPr>
        <w:pStyle w:val="AmdtsEntries"/>
        <w:keepNext/>
      </w:pPr>
      <w:r>
        <w:tab/>
        <w:t xml:space="preserve">sub </w:t>
      </w:r>
      <w:hyperlink r:id="rId54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4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4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4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4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4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46"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7360AF96" w:rsidR="00136AB4" w:rsidRDefault="00136AB4" w:rsidP="00DD62E7">
      <w:pPr>
        <w:pStyle w:val="AmdtsEntries"/>
      </w:pPr>
      <w:r>
        <w:tab/>
        <w:t xml:space="preserve">am </w:t>
      </w:r>
      <w:hyperlink r:id="rId547"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5F3D0E85" w:rsidR="008957E1" w:rsidRDefault="00367440" w:rsidP="00DD62E7">
      <w:pPr>
        <w:pStyle w:val="AmdtsEntries"/>
      </w:pPr>
      <w:r>
        <w:tab/>
        <w:t xml:space="preserve">sub </w:t>
      </w:r>
      <w:hyperlink r:id="rId548"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4462E174" w:rsidR="00367440" w:rsidRPr="00136AB4" w:rsidRDefault="008957E1" w:rsidP="00DD62E7">
      <w:pPr>
        <w:pStyle w:val="AmdtsEntries"/>
      </w:pPr>
      <w:r>
        <w:tab/>
        <w:t>am</w:t>
      </w:r>
      <w:r w:rsidR="004164AF">
        <w:t xml:space="preserve"> </w:t>
      </w:r>
      <w:hyperlink r:id="rId549"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206FF084" w:rsidR="008957E1" w:rsidRDefault="008957E1" w:rsidP="008957E1">
      <w:pPr>
        <w:pStyle w:val="AmdtsEntries"/>
      </w:pPr>
      <w:r>
        <w:tab/>
        <w:t xml:space="preserve">sub </w:t>
      </w:r>
      <w:hyperlink r:id="rId550" w:tooltip="Road Transport (Offences) Amendment Regulation 2019 (No 2)" w:history="1">
        <w:r>
          <w:rPr>
            <w:rStyle w:val="charCitHyperlinkAbbrev"/>
          </w:rPr>
          <w:t>SL2019</w:t>
        </w:r>
        <w:r>
          <w:rPr>
            <w:rStyle w:val="charCitHyperlinkAbbrev"/>
          </w:rPr>
          <w:noBreakHyphen/>
          <w:t>27</w:t>
        </w:r>
      </w:hyperlink>
      <w:r>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2211CCFB" w:rsidR="003B7A70" w:rsidRDefault="003B7A70" w:rsidP="003B7A70">
      <w:pPr>
        <w:pStyle w:val="AmdtsEntries"/>
        <w:keepNext/>
        <w:keepLines/>
      </w:pPr>
      <w:r>
        <w:t>sch 1 pt 1.11</w:t>
      </w:r>
      <w:r>
        <w:tab/>
        <w:t xml:space="preserve">am </w:t>
      </w:r>
      <w:hyperlink r:id="rId551"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52"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553"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55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55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0D04B402" w:rsidR="003B7A70" w:rsidRDefault="003B7A70" w:rsidP="003B7A70">
      <w:pPr>
        <w:pStyle w:val="AmdtsEntries"/>
        <w:keepNext/>
      </w:pPr>
      <w:r>
        <w:tab/>
        <w:t xml:space="preserve">sub </w:t>
      </w:r>
      <w:hyperlink r:id="rId55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5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087A6987" w:rsidR="003B7A70" w:rsidRPr="000B72F9" w:rsidRDefault="003B7A70" w:rsidP="003B7A70">
      <w:pPr>
        <w:pStyle w:val="AmdtsEntries"/>
        <w:keepNext/>
      </w:pPr>
      <w:r w:rsidRPr="005413A2">
        <w:tab/>
      </w:r>
      <w:r w:rsidRPr="000B72F9">
        <w:t xml:space="preserve">am </w:t>
      </w:r>
      <w:hyperlink r:id="rId558"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5B2F0761" w:rsidR="003B7A70" w:rsidRDefault="003B7A70" w:rsidP="003B7A70">
      <w:pPr>
        <w:pStyle w:val="AmdtsEntries"/>
        <w:keepNext/>
      </w:pPr>
      <w:r>
        <w:tab/>
        <w:t xml:space="preserve">sub </w:t>
      </w:r>
      <w:hyperlink r:id="rId55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363AFBF1" w:rsidR="003B7A70" w:rsidRPr="00BB34E4" w:rsidRDefault="003B7A70" w:rsidP="003B7A70">
      <w:pPr>
        <w:pStyle w:val="AmdtsEntries"/>
        <w:keepNext/>
      </w:pPr>
      <w:r>
        <w:tab/>
        <w:t xml:space="preserve">am </w:t>
      </w:r>
      <w:hyperlink r:id="rId560"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0FE00F04" w:rsidR="003B7A70" w:rsidRDefault="003B7A70" w:rsidP="003B7A70">
      <w:pPr>
        <w:pStyle w:val="AmdtsEntries"/>
        <w:keepNext/>
      </w:pPr>
      <w:r>
        <w:tab/>
        <w:t xml:space="preserve">sub </w:t>
      </w:r>
      <w:hyperlink r:id="rId56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21ACC45A" w:rsidR="003B7A70" w:rsidRDefault="003B7A70" w:rsidP="00FB7919">
      <w:pPr>
        <w:pStyle w:val="AmdtsEntries"/>
        <w:keepNext/>
      </w:pPr>
      <w:r>
        <w:tab/>
        <w:t xml:space="preserve">am </w:t>
      </w:r>
      <w:hyperlink r:id="rId562"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7BF57780" w:rsidR="003B7A70" w:rsidRDefault="003B7A70" w:rsidP="00FB7919">
      <w:pPr>
        <w:pStyle w:val="AmdtsEntries"/>
        <w:keepNext/>
      </w:pPr>
      <w:r>
        <w:tab/>
        <w:t xml:space="preserve">am </w:t>
      </w:r>
      <w:hyperlink r:id="rId563"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7891D7D1" w:rsidR="00DD62E7" w:rsidRDefault="003B7A70" w:rsidP="00DD62E7">
      <w:pPr>
        <w:pStyle w:val="AmdtsEntries"/>
      </w:pPr>
      <w:r>
        <w:tab/>
        <w:t xml:space="preserve">sub </w:t>
      </w:r>
      <w:hyperlink r:id="rId56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6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6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6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0E116FAE" w:rsidR="00136AB4" w:rsidRDefault="00136AB4" w:rsidP="00DD62E7">
      <w:pPr>
        <w:pStyle w:val="AmdtsEntries"/>
      </w:pPr>
      <w:r>
        <w:tab/>
        <w:t xml:space="preserve">am </w:t>
      </w:r>
      <w:hyperlink r:id="rId568"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4DF61856" w:rsidR="0073016B" w:rsidRDefault="00367440" w:rsidP="00367440">
      <w:pPr>
        <w:pStyle w:val="AmdtsEntries"/>
      </w:pPr>
      <w:r>
        <w:tab/>
        <w:t xml:space="preserve">sub </w:t>
      </w:r>
      <w:hyperlink r:id="rId569"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751088EF" w:rsidR="00703E9A" w:rsidRDefault="00703E9A" w:rsidP="00367440">
      <w:pPr>
        <w:pStyle w:val="AmdtsEntries"/>
      </w:pPr>
      <w:r>
        <w:tab/>
        <w:t xml:space="preserve">am </w:t>
      </w:r>
      <w:hyperlink r:id="rId570"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16623608" w:rsidR="00943EB5" w:rsidRDefault="00943EB5" w:rsidP="00367440">
      <w:pPr>
        <w:pStyle w:val="AmdtsEntries"/>
      </w:pPr>
      <w:r>
        <w:lastRenderedPageBreak/>
        <w:tab/>
        <w:t xml:space="preserve">sub </w:t>
      </w:r>
      <w:hyperlink r:id="rId571"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50BF9876" w:rsidR="009D3D0C" w:rsidRPr="001E57B0" w:rsidRDefault="009D3D0C" w:rsidP="00367440">
      <w:pPr>
        <w:pStyle w:val="AmdtsEntries"/>
      </w:pPr>
      <w:r>
        <w:tab/>
        <w:t>am</w:t>
      </w:r>
      <w:r w:rsidR="001E57B0">
        <w:t xml:space="preserve"> </w:t>
      </w:r>
      <w:hyperlink r:id="rId572"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6148D29D" w:rsidR="00A52492" w:rsidRDefault="00A52492" w:rsidP="00A52492">
      <w:pPr>
        <w:pStyle w:val="AmdtsEntries"/>
      </w:pPr>
      <w:r>
        <w:tab/>
        <w:t xml:space="preserve">sub </w:t>
      </w:r>
      <w:hyperlink r:id="rId573" w:tooltip="Road Transport (Offences) Amendment Regulation 2019 (No 2)" w:history="1">
        <w:r>
          <w:rPr>
            <w:rStyle w:val="charCitHyperlinkAbbrev"/>
          </w:rPr>
          <w:t>SL2019</w:t>
        </w:r>
        <w:r>
          <w:rPr>
            <w:rStyle w:val="charCitHyperlinkAbbrev"/>
          </w:rPr>
          <w:noBreakHyphen/>
          <w:t>27</w:t>
        </w:r>
      </w:hyperlink>
      <w:r>
        <w:t xml:space="preserve"> s 4</w:t>
      </w:r>
    </w:p>
    <w:p w14:paraId="3E4A02CE" w14:textId="77777777" w:rsidR="003B7A70" w:rsidRDefault="003B7A70" w:rsidP="003B7A70">
      <w:pPr>
        <w:pStyle w:val="AmdtsEntryHd"/>
        <w:rPr>
          <w:rStyle w:val="CharPartText"/>
        </w:rPr>
      </w:pPr>
      <w:r>
        <w:t>Road Transport (Safety and Traffic Management) Act 1999</w:t>
      </w:r>
    </w:p>
    <w:p w14:paraId="385A6D22" w14:textId="41C4B284" w:rsidR="003B7A70" w:rsidRDefault="003B7A70" w:rsidP="003B7A70">
      <w:pPr>
        <w:pStyle w:val="AmdtsEntries"/>
        <w:keepNext/>
      </w:pPr>
      <w:r>
        <w:t>sch 1 pt 1.12</w:t>
      </w:r>
      <w:r>
        <w:tab/>
        <w:t xml:space="preserve">sub </w:t>
      </w:r>
      <w:hyperlink r:id="rId574"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320157DB" w:rsidR="003B7A70" w:rsidRDefault="003B7A70" w:rsidP="003B7A70">
      <w:pPr>
        <w:pStyle w:val="AmdtsEntries"/>
        <w:keepNext/>
      </w:pPr>
      <w:r>
        <w:tab/>
        <w:t xml:space="preserve">am </w:t>
      </w:r>
      <w:hyperlink r:id="rId575"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513B99B9" w:rsidR="00DD62E7" w:rsidRDefault="003B7A70" w:rsidP="00DD62E7">
      <w:pPr>
        <w:pStyle w:val="AmdtsEntries"/>
      </w:pPr>
      <w:r>
        <w:tab/>
        <w:t xml:space="preserve">sub </w:t>
      </w:r>
      <w:hyperlink r:id="rId57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7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7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80"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581" w:tooltip="Road Transport Legislation Amendment Act 2014" w:history="1">
        <w:r w:rsidR="00C325EE">
          <w:rPr>
            <w:rStyle w:val="charCitHyperlinkAbbrev"/>
          </w:rPr>
          <w:t>A2014-25</w:t>
        </w:r>
      </w:hyperlink>
      <w:r w:rsidR="00C325EE">
        <w:t xml:space="preserve"> s 8</w:t>
      </w:r>
      <w:r w:rsidR="00DD62E7">
        <w:t xml:space="preserve">; </w:t>
      </w:r>
      <w:hyperlink r:id="rId582"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8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461071FA" w14:textId="76853A8D" w:rsidR="00A81ACC" w:rsidRDefault="00A81ACC" w:rsidP="00DD62E7">
      <w:pPr>
        <w:pStyle w:val="AmdtsEntries"/>
      </w:pPr>
      <w:r>
        <w:tab/>
        <w:t xml:space="preserve">am </w:t>
      </w:r>
      <w:hyperlink r:id="rId584"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35D6055E" w:rsidR="00367440" w:rsidRDefault="00375BB0" w:rsidP="00367440">
      <w:pPr>
        <w:pStyle w:val="AmdtsEntries"/>
      </w:pPr>
      <w:r>
        <w:tab/>
        <w:t xml:space="preserve">sub </w:t>
      </w:r>
      <w:hyperlink r:id="rId585"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8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6E98A5DC" w:rsidR="0054168F" w:rsidRDefault="0054168F" w:rsidP="00367440">
      <w:pPr>
        <w:pStyle w:val="AmdtsEntries"/>
      </w:pPr>
      <w:r>
        <w:tab/>
        <w:t xml:space="preserve">am </w:t>
      </w:r>
      <w:hyperlink r:id="rId587" w:tooltip="Road Transport (Road Rules) (Consequential Amendments) Regulation 2017 (No 1)" w:history="1">
        <w:r w:rsidRPr="00E42586">
          <w:rPr>
            <w:rStyle w:val="charCitHyperlinkAbbrev"/>
          </w:rPr>
          <w:t>SL2017-44</w:t>
        </w:r>
      </w:hyperlink>
      <w:r>
        <w:t xml:space="preserve"> amdt 1.21</w:t>
      </w:r>
    </w:p>
    <w:p w14:paraId="48525B98" w14:textId="70702018" w:rsidR="00F857F2" w:rsidRPr="00136AB4" w:rsidRDefault="00F857F2" w:rsidP="00367440">
      <w:pPr>
        <w:pStyle w:val="AmdtsEntries"/>
      </w:pPr>
      <w:r>
        <w:tab/>
        <w:t xml:space="preserve">sub </w:t>
      </w:r>
      <w:hyperlink r:id="rId588"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589"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A90A199" w14:textId="77777777" w:rsidR="0039374F" w:rsidRDefault="0039374F" w:rsidP="003B7A70">
      <w:pPr>
        <w:pStyle w:val="AmdtsEntryHd"/>
      </w:pPr>
      <w:r w:rsidRPr="00A14BE4">
        <w:t>Road Transport (Road Rules) Regulation 2017</w:t>
      </w:r>
    </w:p>
    <w:p w14:paraId="39943A15" w14:textId="188C3F38" w:rsidR="0039374F" w:rsidRDefault="0039374F" w:rsidP="0039374F">
      <w:pPr>
        <w:pStyle w:val="AmdtsEntries"/>
      </w:pPr>
      <w:r>
        <w:t>sch 1 pt 1.12A</w:t>
      </w:r>
      <w:r>
        <w:tab/>
        <w:t xml:space="preserve">ins </w:t>
      </w:r>
      <w:hyperlink r:id="rId590" w:tooltip="Road Transport (Road Rules) (Consequential Amendments) Regulation 2017 (No 1)" w:history="1">
        <w:r w:rsidRPr="00E42586">
          <w:rPr>
            <w:rStyle w:val="charCitHyperlinkAbbrev"/>
          </w:rPr>
          <w:t>SL2017-44</w:t>
        </w:r>
      </w:hyperlink>
      <w:r>
        <w:t xml:space="preserve"> amdt 1.22</w:t>
      </w:r>
    </w:p>
    <w:p w14:paraId="068506C2" w14:textId="5761FC9E" w:rsidR="0077060C" w:rsidRDefault="0077060C" w:rsidP="0039374F">
      <w:pPr>
        <w:pStyle w:val="AmdtsEntries"/>
      </w:pPr>
      <w:r>
        <w:tab/>
        <w:t xml:space="preserve">am </w:t>
      </w:r>
      <w:hyperlink r:id="rId591"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652518DB" w:rsidR="00F857F2" w:rsidRDefault="00F857F2" w:rsidP="0039374F">
      <w:pPr>
        <w:pStyle w:val="AmdtsEntries"/>
      </w:pPr>
      <w:r>
        <w:tab/>
        <w:t xml:space="preserve">sub </w:t>
      </w:r>
      <w:hyperlink r:id="rId592"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7948B691" w:rsidR="00611915" w:rsidRPr="00427933" w:rsidRDefault="00611915" w:rsidP="0039374F">
      <w:pPr>
        <w:pStyle w:val="AmdtsEntries"/>
      </w:pPr>
      <w:r>
        <w:tab/>
        <w:t xml:space="preserve">am </w:t>
      </w:r>
      <w:hyperlink r:id="rId593"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594"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7590C2FF" w:rsidR="00A52492" w:rsidRDefault="00A52492" w:rsidP="00A52492">
      <w:pPr>
        <w:pStyle w:val="AmdtsEntries"/>
      </w:pPr>
      <w:r>
        <w:tab/>
        <w:t xml:space="preserve">sub </w:t>
      </w:r>
      <w:hyperlink r:id="rId595"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4D95A73F" w:rsidR="007A19B0" w:rsidRDefault="007A19B0" w:rsidP="00A52492">
      <w:pPr>
        <w:pStyle w:val="AmdtsEntries"/>
      </w:pPr>
      <w:r>
        <w:tab/>
        <w:t xml:space="preserve">am </w:t>
      </w:r>
      <w:hyperlink r:id="rId596"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6994F7BC" w:rsidR="003B7A70" w:rsidRDefault="003B7A70" w:rsidP="003B7A70">
      <w:pPr>
        <w:pStyle w:val="AmdtsEntries"/>
        <w:keepNext/>
      </w:pPr>
      <w:r>
        <w:t>sch 1 pt 1.13</w:t>
      </w:r>
      <w:r>
        <w:tab/>
        <w:t xml:space="preserve">am </w:t>
      </w:r>
      <w:hyperlink r:id="rId597"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598"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599"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12F0DBAA" w:rsidR="003B7A70" w:rsidRDefault="003B7A70" w:rsidP="003B7A70">
      <w:pPr>
        <w:pStyle w:val="AmdtsEntries"/>
        <w:keepNext/>
      </w:pPr>
      <w:r>
        <w:tab/>
        <w:t xml:space="preserve">sub </w:t>
      </w:r>
      <w:hyperlink r:id="rId60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38EE75A6" w:rsidR="003B7A70" w:rsidRDefault="003B7A70" w:rsidP="003B7A70">
      <w:pPr>
        <w:pStyle w:val="AmdtsEntries"/>
        <w:keepNext/>
      </w:pPr>
      <w:r>
        <w:tab/>
        <w:t xml:space="preserve">am </w:t>
      </w:r>
      <w:hyperlink r:id="rId60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0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2F244110" w:rsidR="003B7A70" w:rsidRDefault="003B7A70" w:rsidP="003B7A70">
      <w:pPr>
        <w:pStyle w:val="AmdtsEntries"/>
        <w:keepNext/>
      </w:pPr>
      <w:r>
        <w:tab/>
        <w:t xml:space="preserve">sub </w:t>
      </w:r>
      <w:hyperlink r:id="rId60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7A46FB49" w:rsidR="003B7A70" w:rsidRPr="000B72F9" w:rsidRDefault="003B7A70" w:rsidP="003B7A70">
      <w:pPr>
        <w:pStyle w:val="AmdtsEntries"/>
        <w:keepNext/>
      </w:pPr>
      <w:r>
        <w:tab/>
        <w:t xml:space="preserve">am </w:t>
      </w:r>
      <w:hyperlink r:id="rId604"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05"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10230B58" w:rsidR="003B7A70" w:rsidRDefault="003B7A70" w:rsidP="003B7A70">
      <w:pPr>
        <w:pStyle w:val="AmdtsEntries"/>
        <w:keepNext/>
      </w:pPr>
      <w:r w:rsidRPr="000B72F9">
        <w:tab/>
        <w:t>sub</w:t>
      </w:r>
      <w:r>
        <w:t xml:space="preserve"> </w:t>
      </w:r>
      <w:hyperlink r:id="rId60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2B76F122" w:rsidR="003B7A70" w:rsidRPr="003A2496" w:rsidRDefault="003B7A70" w:rsidP="003B7A70">
      <w:pPr>
        <w:pStyle w:val="AmdtsEntries"/>
        <w:keepNext/>
      </w:pPr>
      <w:r w:rsidRPr="003A2496">
        <w:tab/>
        <w:t xml:space="preserve">am </w:t>
      </w:r>
      <w:hyperlink r:id="rId60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0D0D67BE" w:rsidR="003B7A70" w:rsidRDefault="003B7A70" w:rsidP="003B7A70">
      <w:pPr>
        <w:pStyle w:val="AmdtsEntries"/>
        <w:keepNext/>
      </w:pPr>
      <w:r>
        <w:tab/>
        <w:t xml:space="preserve">sub </w:t>
      </w:r>
      <w:hyperlink r:id="rId60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565194F3" w:rsidR="003B7A70" w:rsidRPr="00BB34E4" w:rsidRDefault="003B7A70" w:rsidP="003B7A70">
      <w:pPr>
        <w:pStyle w:val="AmdtsEntries"/>
        <w:keepNext/>
      </w:pPr>
      <w:r>
        <w:tab/>
        <w:t xml:space="preserve">am </w:t>
      </w:r>
      <w:hyperlink r:id="rId609"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3BE3F018" w:rsidR="003B7A70" w:rsidRDefault="003B7A70" w:rsidP="00317D21">
      <w:pPr>
        <w:pStyle w:val="AmdtsEntries"/>
        <w:keepNext/>
      </w:pPr>
      <w:r>
        <w:tab/>
        <w:t xml:space="preserve">sub </w:t>
      </w:r>
      <w:hyperlink r:id="rId61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1"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327E8A35" w:rsidR="00317D21" w:rsidRPr="000B72F9" w:rsidRDefault="00317D21" w:rsidP="003B7A70">
      <w:pPr>
        <w:pStyle w:val="AmdtsEntries"/>
      </w:pPr>
      <w:r>
        <w:tab/>
        <w:t xml:space="preserve">am </w:t>
      </w:r>
      <w:hyperlink r:id="rId612"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0D9253B0" w:rsidR="00DD62E7" w:rsidRDefault="00DD62E7" w:rsidP="00DD62E7">
      <w:pPr>
        <w:pStyle w:val="AmdtsEntries"/>
      </w:pPr>
      <w:r>
        <w:tab/>
        <w:t xml:space="preserve">sub </w:t>
      </w:r>
      <w:hyperlink r:id="rId61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1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7E5886CB" w:rsidR="00B50514" w:rsidRDefault="00B50514" w:rsidP="00DD62E7">
      <w:pPr>
        <w:pStyle w:val="AmdtsEntries"/>
      </w:pPr>
      <w:r>
        <w:tab/>
        <w:t xml:space="preserve">am </w:t>
      </w:r>
      <w:hyperlink r:id="rId615" w:tooltip="Road Transport Legislation Amendment Regulation 2015 (No 1)" w:history="1">
        <w:r w:rsidRPr="00B50514">
          <w:rPr>
            <w:rStyle w:val="charCitHyperlinkAbbrev"/>
          </w:rPr>
          <w:t>SL2015-33</w:t>
        </w:r>
      </w:hyperlink>
      <w:r>
        <w:t>, s 4; items renum R48 LA</w:t>
      </w:r>
      <w:r w:rsidR="0011244F">
        <w:t xml:space="preserve">; </w:t>
      </w:r>
      <w:hyperlink r:id="rId616"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17"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25382604" w:rsidR="00375BB0" w:rsidRDefault="00375BB0" w:rsidP="00DD62E7">
      <w:pPr>
        <w:pStyle w:val="AmdtsEntries"/>
      </w:pPr>
      <w:r>
        <w:tab/>
        <w:t xml:space="preserve">sub </w:t>
      </w:r>
      <w:hyperlink r:id="rId618"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6F9EEC10" w:rsidR="008E7796" w:rsidRPr="008E7796" w:rsidRDefault="008E7796" w:rsidP="00DD62E7">
      <w:pPr>
        <w:pStyle w:val="AmdtsEntries"/>
      </w:pPr>
      <w:r>
        <w:tab/>
        <w:t xml:space="preserve">am </w:t>
      </w:r>
      <w:hyperlink r:id="rId619"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20" w:tooltip="Road Transport Legislation Amendment Regulation 2017 (No 2)" w:history="1">
        <w:r w:rsidR="005214CB" w:rsidRPr="005214CB">
          <w:rPr>
            <w:rStyle w:val="charCitHyperlinkAbbrev"/>
          </w:rPr>
          <w:t>SL2017-23</w:t>
        </w:r>
      </w:hyperlink>
      <w:r w:rsidR="005214CB">
        <w:t xml:space="preserve"> s 4</w:t>
      </w:r>
    </w:p>
    <w:p w14:paraId="6ECEF0E8" w14:textId="3ED30624" w:rsidR="00367440" w:rsidRDefault="00367440" w:rsidP="00367440">
      <w:pPr>
        <w:pStyle w:val="AmdtsEntries"/>
      </w:pPr>
      <w:r>
        <w:tab/>
        <w:t xml:space="preserve">sub </w:t>
      </w:r>
      <w:hyperlink r:id="rId621"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409F754F" w:rsidR="00CE38FE" w:rsidRDefault="00CE38FE" w:rsidP="00367440">
      <w:pPr>
        <w:pStyle w:val="AmdtsEntries"/>
      </w:pPr>
      <w:r>
        <w:tab/>
        <w:t xml:space="preserve">am </w:t>
      </w:r>
      <w:hyperlink r:id="rId622"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61760AE6" w:rsidR="0054168F" w:rsidRPr="00136AB4" w:rsidRDefault="0039374F" w:rsidP="00367440">
      <w:pPr>
        <w:pStyle w:val="AmdtsEntries"/>
      </w:pPr>
      <w:r>
        <w:tab/>
        <w:t>sub</w:t>
      </w:r>
      <w:r w:rsidR="0054168F">
        <w:t xml:space="preserve"> </w:t>
      </w:r>
      <w:hyperlink r:id="rId623"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2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2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D155F83" w14:textId="77777777" w:rsidR="003B7A70" w:rsidRDefault="003B7A70" w:rsidP="003B7A70">
      <w:pPr>
        <w:pStyle w:val="AmdtsEntryHd"/>
      </w:pPr>
      <w:r>
        <w:lastRenderedPageBreak/>
        <w:t>Road Transport (Third-Party Insurance) Act 2008</w:t>
      </w:r>
    </w:p>
    <w:p w14:paraId="57FDE3E7" w14:textId="088D00E2" w:rsidR="003B7A70" w:rsidRPr="000B72F9" w:rsidRDefault="003B7A70" w:rsidP="003B7A70">
      <w:pPr>
        <w:pStyle w:val="AmdtsEntries"/>
        <w:keepNext/>
      </w:pPr>
      <w:r>
        <w:t>sch 1 pt 1.13A</w:t>
      </w:r>
      <w:r>
        <w:tab/>
      </w:r>
      <w:r w:rsidRPr="000B72F9">
        <w:t xml:space="preserve">ins </w:t>
      </w:r>
      <w:hyperlink r:id="rId626"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1.32</w:t>
      </w:r>
    </w:p>
    <w:p w14:paraId="421D016A" w14:textId="47EF6B57" w:rsidR="00367440" w:rsidRPr="00136AB4" w:rsidRDefault="003B7A70" w:rsidP="00367440">
      <w:pPr>
        <w:pStyle w:val="AmdtsEntries"/>
      </w:pPr>
      <w:r w:rsidRPr="000B72F9">
        <w:tab/>
        <w:t xml:space="preserve">sub </w:t>
      </w:r>
      <w:hyperlink r:id="rId627"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2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2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3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31"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32"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33"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34"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3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3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37"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6DCC19F2" w14:textId="77777777" w:rsidR="003B7A70" w:rsidRDefault="003B7A70" w:rsidP="003B7A70">
      <w:pPr>
        <w:pStyle w:val="AmdtsEntryHd"/>
      </w:pPr>
      <w:r w:rsidRPr="0059294A">
        <w:t>Road Transport (Third-Party Insurance) Regulation 2008</w:t>
      </w:r>
    </w:p>
    <w:p w14:paraId="4A0C3BF8" w14:textId="46F5B15C" w:rsidR="003B7A70" w:rsidRDefault="003B7A70" w:rsidP="003B7A70">
      <w:pPr>
        <w:pStyle w:val="AmdtsEntries"/>
        <w:keepNext/>
      </w:pPr>
      <w:r>
        <w:t>sch 1 pt 1.13B</w:t>
      </w:r>
      <w:r>
        <w:tab/>
        <w:t xml:space="preserve">ins </w:t>
      </w:r>
      <w:hyperlink r:id="rId638"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46F6FC32" w:rsidR="00D34F5E" w:rsidRPr="00136AB4" w:rsidRDefault="003B7A70" w:rsidP="00D34F5E">
      <w:pPr>
        <w:pStyle w:val="AmdtsEntries"/>
      </w:pPr>
      <w:r>
        <w:tab/>
        <w:t xml:space="preserve">sub </w:t>
      </w:r>
      <w:hyperlink r:id="rId63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4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4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42"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43"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44"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45"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46"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4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48"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9BA83B4" w14:textId="77777777" w:rsidR="003B7A70" w:rsidRDefault="003B7A70" w:rsidP="003B7A70">
      <w:pPr>
        <w:pStyle w:val="AmdtsEntryHd"/>
        <w:rPr>
          <w:rStyle w:val="CharPartText"/>
        </w:rPr>
      </w:pPr>
      <w:r>
        <w:t>Road Transport (Vehicle Registration) Act 1999</w:t>
      </w:r>
    </w:p>
    <w:p w14:paraId="235B5E18" w14:textId="0C35D77E" w:rsidR="003B7A70" w:rsidRDefault="003B7A70" w:rsidP="003B7A70">
      <w:pPr>
        <w:pStyle w:val="AmdtsEntries"/>
        <w:keepNext/>
      </w:pPr>
      <w:r>
        <w:t>sch 1 pt 1.14</w:t>
      </w:r>
      <w:r>
        <w:tab/>
        <w:t xml:space="preserve">am </w:t>
      </w:r>
      <w:hyperlink r:id="rId649"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0898C1A3" w:rsidR="003B7A70" w:rsidRDefault="003B7A70" w:rsidP="003B7A70">
      <w:pPr>
        <w:pStyle w:val="AmdtsEntries"/>
        <w:keepNext/>
      </w:pPr>
      <w:r>
        <w:tab/>
        <w:t xml:space="preserve">sub </w:t>
      </w:r>
      <w:hyperlink r:id="rId65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7F6625C1" w:rsidR="003B7A70" w:rsidRDefault="003B7A70" w:rsidP="003B7A70">
      <w:pPr>
        <w:pStyle w:val="AmdtsEntries"/>
        <w:keepNext/>
      </w:pPr>
      <w:r>
        <w:tab/>
        <w:t xml:space="preserve">am </w:t>
      </w:r>
      <w:hyperlink r:id="rId65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65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47D5D032" w:rsidR="00D34F5E" w:rsidRDefault="003B7A70" w:rsidP="00D34F5E">
      <w:pPr>
        <w:pStyle w:val="AmdtsEntries"/>
      </w:pPr>
      <w:r>
        <w:tab/>
        <w:t xml:space="preserve">sub </w:t>
      </w:r>
      <w:hyperlink r:id="rId65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5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5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5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57"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5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59"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60"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61"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6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70A0D8F1" w:rsidR="00640FF6" w:rsidRPr="00136AB4" w:rsidRDefault="00640FF6" w:rsidP="00D34F5E">
      <w:pPr>
        <w:pStyle w:val="AmdtsEntries"/>
      </w:pPr>
      <w:r>
        <w:tab/>
        <w:t xml:space="preserve">am </w:t>
      </w:r>
      <w:hyperlink r:id="rId663"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65AF7A07" w:rsidR="00A52492" w:rsidRDefault="00A52492" w:rsidP="00A52492">
      <w:pPr>
        <w:pStyle w:val="AmdtsEntries"/>
      </w:pPr>
      <w:r>
        <w:tab/>
        <w:t xml:space="preserve">sub </w:t>
      </w:r>
      <w:hyperlink r:id="rId664" w:tooltip="Road Transport (Offences) Amendment Regulation 2019 (No 2)" w:history="1">
        <w:r>
          <w:rPr>
            <w:rStyle w:val="charCitHyperlinkAbbrev"/>
          </w:rPr>
          <w:t>SL2019</w:t>
        </w:r>
        <w:r>
          <w:rPr>
            <w:rStyle w:val="charCitHyperlinkAbbrev"/>
          </w:rPr>
          <w:noBreakHyphen/>
          <w:t>27</w:t>
        </w:r>
      </w:hyperlink>
      <w:r>
        <w:t xml:space="preserve"> s 4</w:t>
      </w:r>
    </w:p>
    <w:p w14:paraId="1CD6C315" w14:textId="77777777" w:rsidR="003B7A70" w:rsidRDefault="003B7A70" w:rsidP="003B7A70">
      <w:pPr>
        <w:pStyle w:val="AmdtsEntryHd"/>
        <w:rPr>
          <w:rStyle w:val="CharPartText"/>
        </w:rPr>
      </w:pPr>
      <w:r>
        <w:t>Road Transport (Vehicle Registration) Regulation 2000</w:t>
      </w:r>
    </w:p>
    <w:p w14:paraId="7606BB6B" w14:textId="17E94EB7" w:rsidR="003B7A70" w:rsidRDefault="003B7A70" w:rsidP="003B7A70">
      <w:pPr>
        <w:pStyle w:val="AmdtsEntries"/>
        <w:keepNext/>
      </w:pPr>
      <w:r>
        <w:t>sch 1 pt 1.15</w:t>
      </w:r>
      <w:r>
        <w:tab/>
        <w:t xml:space="preserve">am </w:t>
      </w:r>
      <w:hyperlink r:id="rId665"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6C7D72BB" w:rsidR="003B7A70" w:rsidRDefault="003B7A70" w:rsidP="003B7A70">
      <w:pPr>
        <w:pStyle w:val="AmdtsEntries"/>
        <w:keepNext/>
      </w:pPr>
      <w:r>
        <w:tab/>
        <w:t xml:space="preserve">sub </w:t>
      </w:r>
      <w:hyperlink r:id="rId66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69634203" w:rsidR="003B7A70" w:rsidRDefault="003B7A70" w:rsidP="003B7A70">
      <w:pPr>
        <w:pStyle w:val="AmdtsEntries"/>
        <w:keepNext/>
      </w:pPr>
      <w:r>
        <w:tab/>
        <w:t xml:space="preserve">am </w:t>
      </w:r>
      <w:hyperlink r:id="rId66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66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2BC7280C" w:rsidR="003B7A70" w:rsidRDefault="003B7A70" w:rsidP="003B7A70">
      <w:pPr>
        <w:pStyle w:val="AmdtsEntries"/>
        <w:keepNext/>
      </w:pPr>
      <w:r>
        <w:tab/>
        <w:t xml:space="preserve">sub </w:t>
      </w:r>
      <w:hyperlink r:id="rId66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7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7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5BE5ACB7" w:rsidR="003B7A70" w:rsidRDefault="003B7A70" w:rsidP="00B15795">
      <w:pPr>
        <w:pStyle w:val="AmdtsEntries"/>
        <w:keepNext/>
      </w:pPr>
      <w:r>
        <w:tab/>
        <w:t xml:space="preserve">am </w:t>
      </w:r>
      <w:hyperlink r:id="rId672"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673"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151FD25B" w:rsidR="003B7A70" w:rsidRDefault="003B7A70" w:rsidP="00B15795">
      <w:pPr>
        <w:pStyle w:val="AmdtsEntries"/>
        <w:keepNext/>
      </w:pPr>
      <w:r>
        <w:tab/>
        <w:t xml:space="preserve">sub </w:t>
      </w:r>
      <w:hyperlink r:id="rId67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00D5B9CA" w:rsidR="003B7A70" w:rsidRDefault="003B7A70" w:rsidP="00CF0502">
      <w:pPr>
        <w:pStyle w:val="AmdtsEntries"/>
        <w:keepNext/>
      </w:pPr>
      <w:r>
        <w:tab/>
        <w:t xml:space="preserve">am </w:t>
      </w:r>
      <w:hyperlink r:id="rId675"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58FC3175" w:rsidR="00D34F5E" w:rsidRDefault="003B7A70" w:rsidP="00D34F5E">
      <w:pPr>
        <w:pStyle w:val="AmdtsEntries"/>
      </w:pPr>
      <w:r>
        <w:tab/>
        <w:t xml:space="preserve">sub </w:t>
      </w:r>
      <w:hyperlink r:id="rId676"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77"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78"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79"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80"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5E0245BF" w:rsidR="00C91609" w:rsidRDefault="00C91609" w:rsidP="00D34F5E">
      <w:pPr>
        <w:pStyle w:val="AmdtsEntries"/>
      </w:pPr>
      <w:r>
        <w:tab/>
        <w:t xml:space="preserve">am </w:t>
      </w:r>
      <w:hyperlink r:id="rId681"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183A8DFA" w:rsidR="00F857F2" w:rsidRDefault="00F857F2" w:rsidP="00D34F5E">
      <w:pPr>
        <w:pStyle w:val="AmdtsEntries"/>
      </w:pPr>
      <w:r>
        <w:tab/>
        <w:t xml:space="preserve">sub </w:t>
      </w:r>
      <w:hyperlink r:id="rId682"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19655E47" w:rsidR="00593D8A" w:rsidRPr="00136AB4" w:rsidRDefault="00593D8A" w:rsidP="00D34F5E">
      <w:pPr>
        <w:pStyle w:val="AmdtsEntries"/>
      </w:pPr>
      <w:r>
        <w:tab/>
        <w:t xml:space="preserve">am </w:t>
      </w:r>
      <w:hyperlink r:id="rId683"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60DE94F2" w:rsidR="00EF1BD6" w:rsidRDefault="00EF1BD6" w:rsidP="00EF1BD6">
      <w:pPr>
        <w:pStyle w:val="AmdtsEntries"/>
      </w:pPr>
      <w:r>
        <w:tab/>
        <w:t xml:space="preserve">sub </w:t>
      </w:r>
      <w:hyperlink r:id="rId684" w:tooltip="Road Transport (Offences) Amendment Regulation 2019 (No 2)" w:history="1">
        <w:r>
          <w:rPr>
            <w:rStyle w:val="charCitHyperlinkAbbrev"/>
          </w:rPr>
          <w:t>SL2019</w:t>
        </w:r>
        <w:r>
          <w:rPr>
            <w:rStyle w:val="charCitHyperlinkAbbrev"/>
          </w:rPr>
          <w:noBreakHyphen/>
          <w:t>27</w:t>
        </w:r>
      </w:hyperlink>
      <w:r>
        <w:t xml:space="preserve"> s 4</w:t>
      </w:r>
    </w:p>
    <w:p w14:paraId="173B2882" w14:textId="77777777" w:rsidR="003B7A70" w:rsidRDefault="003B7A70" w:rsidP="003B7A70">
      <w:pPr>
        <w:pStyle w:val="AmdtsEntryHd"/>
      </w:pPr>
      <w:r>
        <w:t>Dictionary</w:t>
      </w:r>
    </w:p>
    <w:p w14:paraId="538DB9D9" w14:textId="2C092FA2" w:rsidR="003B7A70" w:rsidRDefault="003B7A70" w:rsidP="003B7A70">
      <w:pPr>
        <w:pStyle w:val="AmdtsEntries"/>
      </w:pPr>
      <w:r>
        <w:t>dict</w:t>
      </w:r>
      <w:r>
        <w:tab/>
        <w:t xml:space="preserve">am </w:t>
      </w:r>
      <w:hyperlink r:id="rId685"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686"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687"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688" w:tooltip="Road Transport (Road Rules) (Consequential Amendments) Regulation 2017 (No 1)" w:history="1">
        <w:r w:rsidR="005660C3" w:rsidRPr="00E42586">
          <w:rPr>
            <w:rStyle w:val="charCitHyperlinkAbbrev"/>
          </w:rPr>
          <w:t>SL2017-44</w:t>
        </w:r>
      </w:hyperlink>
      <w:r w:rsidR="005660C3">
        <w:t xml:space="preserve"> amdt 1.23</w:t>
      </w:r>
    </w:p>
    <w:p w14:paraId="7F1FA3A1" w14:textId="77753051" w:rsidR="00F409F6" w:rsidRDefault="00F409F6" w:rsidP="003B7A70">
      <w:pPr>
        <w:pStyle w:val="AmdtsEntries"/>
      </w:pPr>
      <w:r>
        <w:tab/>
        <w:t xml:space="preserve">def </w:t>
      </w:r>
      <w:r w:rsidRPr="00F409F6">
        <w:rPr>
          <w:rStyle w:val="charBoldItals"/>
        </w:rPr>
        <w:t>approved interlock installer</w:t>
      </w:r>
      <w:r>
        <w:t xml:space="preserve"> ins </w:t>
      </w:r>
      <w:hyperlink r:id="rId689" w:tooltip="Road Transport Legislation Amendment Act 2013 (No 2)" w:history="1">
        <w:r w:rsidRPr="00AC61FD">
          <w:rPr>
            <w:rStyle w:val="charCitHyperlinkAbbrev"/>
          </w:rPr>
          <w:t>A2013-24</w:t>
        </w:r>
      </w:hyperlink>
      <w:r w:rsidRPr="00F409F6">
        <w:t xml:space="preserve"> s 45</w:t>
      </w:r>
    </w:p>
    <w:p w14:paraId="7BD5439B" w14:textId="65CB84CA" w:rsidR="00F409F6" w:rsidRDefault="00F409F6" w:rsidP="00F409F6">
      <w:pPr>
        <w:pStyle w:val="AmdtsEntries"/>
      </w:pPr>
      <w:r>
        <w:tab/>
        <w:t xml:space="preserve">def </w:t>
      </w:r>
      <w:r w:rsidRPr="007B039A">
        <w:rPr>
          <w:rStyle w:val="charBoldItals"/>
        </w:rPr>
        <w:t>approved interlock service provider</w:t>
      </w:r>
      <w:r>
        <w:t xml:space="preserve"> ins </w:t>
      </w:r>
      <w:hyperlink r:id="rId690" w:tooltip="Road Transport Legislation Amendment Act 2013 (No 2)" w:history="1">
        <w:r w:rsidRPr="00AC61FD">
          <w:rPr>
            <w:rStyle w:val="charCitHyperlinkAbbrev"/>
          </w:rPr>
          <w:t>A2013-24</w:t>
        </w:r>
      </w:hyperlink>
      <w:r w:rsidRPr="00F409F6">
        <w:t xml:space="preserve"> s 45</w:t>
      </w:r>
    </w:p>
    <w:p w14:paraId="3F8F95B5" w14:textId="4BB232D7"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691"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26F1919" w14:textId="0E554CCF" w:rsidR="00F2656E" w:rsidRDefault="00F2656E" w:rsidP="003B7A70">
      <w:pPr>
        <w:pStyle w:val="AmdtsEntries"/>
      </w:pPr>
      <w:r>
        <w:tab/>
        <w:t xml:space="preserve">def </w:t>
      </w:r>
      <w:r w:rsidRPr="00F2656E">
        <w:rPr>
          <w:rStyle w:val="charBoldItals"/>
        </w:rPr>
        <w:t>corresponding law</w:t>
      </w:r>
      <w:r>
        <w:t xml:space="preserve"> ins </w:t>
      </w:r>
      <w:hyperlink r:id="rId69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7970477C" w:rsidR="003B7A70" w:rsidRPr="00205BD9" w:rsidRDefault="003B7A70" w:rsidP="003B7A70">
      <w:pPr>
        <w:pStyle w:val="AmdtsEntries"/>
      </w:pPr>
      <w:r>
        <w:tab/>
        <w:t xml:space="preserve">def </w:t>
      </w:r>
      <w:r>
        <w:rPr>
          <w:rStyle w:val="charBoldItals"/>
        </w:rPr>
        <w:t xml:space="preserve">discharge action </w:t>
      </w:r>
      <w:r>
        <w:t xml:space="preserve">ins </w:t>
      </w:r>
      <w:hyperlink r:id="rId69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63735947" w:rsidR="003B7A70" w:rsidRDefault="003B7A70" w:rsidP="003B7A70">
      <w:pPr>
        <w:pStyle w:val="AmdtsEntries"/>
      </w:pPr>
      <w:r>
        <w:lastRenderedPageBreak/>
        <w:tab/>
        <w:t xml:space="preserve">def </w:t>
      </w:r>
      <w:r>
        <w:rPr>
          <w:rStyle w:val="charBoldItals"/>
        </w:rPr>
        <w:t xml:space="preserve">DRS </w:t>
      </w:r>
      <w:r>
        <w:t xml:space="preserve">ins </w:t>
      </w:r>
      <w:hyperlink r:id="rId69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5B34F519" w:rsidR="00F409F6" w:rsidRDefault="00F409F6" w:rsidP="00F409F6">
      <w:pPr>
        <w:pStyle w:val="AmdtsEntries"/>
      </w:pPr>
      <w:r>
        <w:tab/>
        <w:t xml:space="preserve">def </w:t>
      </w:r>
      <w:r w:rsidRPr="007B039A">
        <w:rPr>
          <w:rStyle w:val="charBoldItals"/>
        </w:rPr>
        <w:t>exemption certificate</w:t>
      </w:r>
      <w:r>
        <w:t xml:space="preserve"> ins </w:t>
      </w:r>
      <w:hyperlink r:id="rId695" w:tooltip="Road Transport Legislation Amendment Act 2013 (No 2)" w:history="1">
        <w:r w:rsidRPr="00AC61FD">
          <w:rPr>
            <w:rStyle w:val="charCitHyperlinkAbbrev"/>
          </w:rPr>
          <w:t>A2013-24</w:t>
        </w:r>
      </w:hyperlink>
      <w:r w:rsidRPr="00F409F6">
        <w:t xml:space="preserve"> s 45</w:t>
      </w:r>
    </w:p>
    <w:p w14:paraId="2E9DD1C9" w14:textId="19ABA709" w:rsidR="00F409F6" w:rsidRDefault="00F409F6" w:rsidP="00F409F6">
      <w:pPr>
        <w:pStyle w:val="AmdtsEntries"/>
      </w:pPr>
      <w:r>
        <w:tab/>
        <w:t xml:space="preserve">def </w:t>
      </w:r>
      <w:r w:rsidRPr="007B039A">
        <w:rPr>
          <w:rStyle w:val="charBoldItals"/>
        </w:rPr>
        <w:t>fitted interlock</w:t>
      </w:r>
      <w:r>
        <w:t xml:space="preserve"> ins </w:t>
      </w:r>
      <w:hyperlink r:id="rId696" w:tooltip="Road Transport Legislation Amendment Act 2013 (No 2)" w:history="1">
        <w:r w:rsidRPr="00AC61FD">
          <w:rPr>
            <w:rStyle w:val="charCitHyperlinkAbbrev"/>
          </w:rPr>
          <w:t>A2013-24</w:t>
        </w:r>
      </w:hyperlink>
      <w:r w:rsidRPr="00F409F6">
        <w:t xml:space="preserve"> s 45</w:t>
      </w:r>
    </w:p>
    <w:p w14:paraId="7785D5F8" w14:textId="6933CDC6" w:rsidR="00F2656E" w:rsidRDefault="00F2656E" w:rsidP="00F2656E">
      <w:pPr>
        <w:pStyle w:val="AmdtsEntries"/>
      </w:pPr>
      <w:r>
        <w:tab/>
        <w:t xml:space="preserve">def </w:t>
      </w:r>
      <w:r>
        <w:rPr>
          <w:rStyle w:val="charBoldItals"/>
        </w:rPr>
        <w:t>identifying particulars</w:t>
      </w:r>
      <w:r>
        <w:t xml:space="preserve"> ins </w:t>
      </w:r>
      <w:hyperlink r:id="rId69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646E9602" w14:textId="036A060A" w:rsidR="00F409F6" w:rsidRDefault="00F409F6" w:rsidP="00F409F6">
      <w:pPr>
        <w:pStyle w:val="AmdtsEntries"/>
      </w:pPr>
      <w:r>
        <w:tab/>
        <w:t xml:space="preserve">def </w:t>
      </w:r>
      <w:r w:rsidRPr="007B039A">
        <w:rPr>
          <w:rStyle w:val="charBoldItals"/>
        </w:rPr>
        <w:t>interlock</w:t>
      </w:r>
      <w:r>
        <w:t xml:space="preserve"> ins </w:t>
      </w:r>
      <w:hyperlink r:id="rId698" w:tooltip="Road Transport Legislation Amendment Act 2013 (No 2)" w:history="1">
        <w:r w:rsidRPr="00AC61FD">
          <w:rPr>
            <w:rStyle w:val="charCitHyperlinkAbbrev"/>
          </w:rPr>
          <w:t>A2013-24</w:t>
        </w:r>
      </w:hyperlink>
      <w:r w:rsidRPr="00F409F6">
        <w:t xml:space="preserve"> s 45</w:t>
      </w:r>
    </w:p>
    <w:p w14:paraId="017DC1F1" w14:textId="157670B2"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699" w:tooltip="Road Transport Legislation Amendment Act 2013 (No 2)" w:history="1">
        <w:r w:rsidRPr="00AC61FD">
          <w:rPr>
            <w:rStyle w:val="charCitHyperlinkAbbrev"/>
          </w:rPr>
          <w:t>A2013-24</w:t>
        </w:r>
      </w:hyperlink>
      <w:r w:rsidRPr="00F409F6">
        <w:t xml:space="preserve"> s 45</w:t>
      </w:r>
    </w:p>
    <w:p w14:paraId="5085EDA7" w14:textId="7BCE25F1"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00" w:tooltip="Road Transport Legislation Amendment Act 2013 (No 2)" w:history="1">
        <w:r w:rsidRPr="00AC61FD">
          <w:rPr>
            <w:rStyle w:val="charCitHyperlinkAbbrev"/>
          </w:rPr>
          <w:t>A2013-24</w:t>
        </w:r>
      </w:hyperlink>
      <w:r w:rsidRPr="00F409F6">
        <w:t xml:space="preserve"> s 45</w:t>
      </w:r>
    </w:p>
    <w:p w14:paraId="3CFAF4DD" w14:textId="2E92811E"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01" w:tooltip="Road Transport Legislation Amendment Act 2013 (No 2)" w:history="1">
        <w:r w:rsidRPr="00AC61FD">
          <w:rPr>
            <w:rStyle w:val="charCitHyperlinkAbbrev"/>
          </w:rPr>
          <w:t>A2013-24</w:t>
        </w:r>
      </w:hyperlink>
      <w:r w:rsidRPr="00F409F6">
        <w:t xml:space="preserve"> s 45</w:t>
      </w:r>
    </w:p>
    <w:p w14:paraId="02909562" w14:textId="45702B66"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02" w:tooltip="Road Transport Legislation Amendment Act 2013 (No 2)" w:history="1">
        <w:r w:rsidRPr="00AC61FD">
          <w:rPr>
            <w:rStyle w:val="charCitHyperlinkAbbrev"/>
          </w:rPr>
          <w:t>A2013-24</w:t>
        </w:r>
      </w:hyperlink>
      <w:r w:rsidRPr="00F409F6">
        <w:t xml:space="preserve"> s 45</w:t>
      </w:r>
    </w:p>
    <w:p w14:paraId="7FBF94EF" w14:textId="7B3DB72D"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03"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09A9325C" w:rsidR="005660C3" w:rsidRDefault="005660C3" w:rsidP="003B7A70">
      <w:pPr>
        <w:pStyle w:val="AmdtsEntries"/>
      </w:pPr>
      <w:r>
        <w:tab/>
        <w:t xml:space="preserve">def </w:t>
      </w:r>
      <w:r w:rsidRPr="005660C3">
        <w:rPr>
          <w:rStyle w:val="charBoldItals"/>
        </w:rPr>
        <w:t>school zone</w:t>
      </w:r>
      <w:r>
        <w:t xml:space="preserve"> am </w:t>
      </w:r>
      <w:hyperlink r:id="rId704"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1D571E" w:rsidRDefault="003B7A70" w:rsidP="003B7A70">
      <w:pPr>
        <w:pStyle w:val="Endnote2"/>
      </w:pPr>
      <w:bookmarkStart w:id="99" w:name="_Toc27489496"/>
      <w:r w:rsidRPr="001D571E">
        <w:rPr>
          <w:rStyle w:val="charTableNo"/>
        </w:rPr>
        <w:lastRenderedPageBreak/>
        <w:t>5</w:t>
      </w:r>
      <w:r>
        <w:tab/>
      </w:r>
      <w:r w:rsidRPr="001D571E">
        <w:rPr>
          <w:rStyle w:val="charTableText"/>
        </w:rPr>
        <w:t>Earlier republications</w:t>
      </w:r>
      <w:bookmarkEnd w:id="99"/>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3AFDB463" w:rsidR="003B7A70" w:rsidRDefault="000B1A77" w:rsidP="003B7A70">
            <w:pPr>
              <w:pStyle w:val="EarlierRepubEntries"/>
            </w:pPr>
            <w:hyperlink r:id="rId705"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31FDFFF3" w:rsidR="003B7A70" w:rsidRDefault="003B7A70" w:rsidP="003B7A70">
            <w:pPr>
              <w:pStyle w:val="EarlierRepubEntries"/>
            </w:pPr>
            <w:r>
              <w:t xml:space="preserve">amendments by </w:t>
            </w:r>
            <w:hyperlink r:id="rId706"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7850D9C7" w:rsidR="003B7A70" w:rsidRDefault="000B1A77" w:rsidP="003B7A70">
            <w:pPr>
              <w:pStyle w:val="EarlierRepubEntries"/>
            </w:pPr>
            <w:hyperlink r:id="rId707"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606788E4" w:rsidR="003B7A70" w:rsidRDefault="003B7A70" w:rsidP="003B7A70">
            <w:pPr>
              <w:pStyle w:val="EarlierRepubEntries"/>
            </w:pPr>
            <w:r>
              <w:t xml:space="preserve">amendments by </w:t>
            </w:r>
            <w:hyperlink r:id="rId708"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09"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7EFB6B17" w:rsidR="003B7A70" w:rsidRDefault="000B1A77" w:rsidP="003B7A70">
            <w:pPr>
              <w:pStyle w:val="EarlierRepubEntries"/>
            </w:pPr>
            <w:hyperlink r:id="rId710"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0E485083" w:rsidR="003B7A70" w:rsidRDefault="003B7A70" w:rsidP="003B7A70">
            <w:pPr>
              <w:pStyle w:val="EarlierRepubEntries"/>
            </w:pPr>
            <w:r>
              <w:t xml:space="preserve">amendments by </w:t>
            </w:r>
            <w:hyperlink r:id="rId711"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07456E83" w:rsidR="003B7A70" w:rsidRDefault="000B1A77" w:rsidP="003B7A70">
            <w:pPr>
              <w:pStyle w:val="EarlierRepubEntries"/>
            </w:pPr>
            <w:hyperlink r:id="rId712"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4A459272" w:rsidR="003B7A70" w:rsidRDefault="003B7A70" w:rsidP="003B7A70">
            <w:pPr>
              <w:pStyle w:val="EarlierRepubEntries"/>
            </w:pPr>
            <w:r>
              <w:t xml:space="preserve">amendments by </w:t>
            </w:r>
            <w:hyperlink r:id="rId713"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14"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6A0FF67A" w:rsidR="003B7A70" w:rsidRDefault="000B1A77" w:rsidP="003B7A70">
            <w:pPr>
              <w:pStyle w:val="EarlierRepubEntries"/>
            </w:pPr>
            <w:hyperlink r:id="rId715"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016FA913" w:rsidR="003B7A70" w:rsidRDefault="003B7A70" w:rsidP="003B7A70">
            <w:pPr>
              <w:pStyle w:val="EarlierRepubEntries"/>
            </w:pPr>
            <w:r>
              <w:t xml:space="preserve">amendments by </w:t>
            </w:r>
            <w:hyperlink r:id="rId716"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3B5EFF5" w:rsidR="003B7A70" w:rsidRDefault="000B1A77" w:rsidP="003B7A70">
            <w:pPr>
              <w:pStyle w:val="EarlierRepubEntries"/>
            </w:pPr>
            <w:hyperlink r:id="rId717"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65C34A5E" w:rsidR="003B7A70" w:rsidRDefault="003B7A70" w:rsidP="003B7A70">
            <w:pPr>
              <w:pStyle w:val="EarlierRepubEntries"/>
            </w:pPr>
            <w:r>
              <w:t xml:space="preserve">amendments by </w:t>
            </w:r>
            <w:hyperlink r:id="rId718"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1008DE9E" w:rsidR="003B7A70" w:rsidRDefault="000B1A77" w:rsidP="003B7A70">
            <w:pPr>
              <w:pStyle w:val="EarlierRepubEntries"/>
            </w:pPr>
            <w:hyperlink r:id="rId719"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3F5102C1" w:rsidR="003B7A70" w:rsidRDefault="003B7A70" w:rsidP="003B7A70">
            <w:pPr>
              <w:pStyle w:val="EarlierRepubEntries"/>
            </w:pPr>
            <w:r>
              <w:t xml:space="preserve">amendments by </w:t>
            </w:r>
            <w:hyperlink r:id="rId720"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21E37829" w:rsidR="003B7A70" w:rsidRPr="000B72F9" w:rsidRDefault="000B1A77" w:rsidP="003B7A70">
            <w:pPr>
              <w:pStyle w:val="EarlierRepubEntries"/>
              <w:rPr>
                <w:rStyle w:val="charUnderline"/>
              </w:rPr>
            </w:pPr>
            <w:hyperlink r:id="rId721" w:tooltip="Road Transport (Third-Party Insurance) Act 2008" w:history="1">
              <w:r w:rsidR="003B7A70" w:rsidRPr="003F3BAD">
                <w:rPr>
                  <w:rStyle w:val="Hyperlink"/>
                </w:rPr>
                <w:t>A2008</w:t>
              </w:r>
              <w:r w:rsidR="003B7A70" w:rsidRPr="003F3BAD">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2E8592C4" w:rsidR="003B7A70" w:rsidRPr="000B72F9" w:rsidRDefault="000B1A77" w:rsidP="003B7A70">
            <w:pPr>
              <w:pStyle w:val="EarlierRepubEntries"/>
              <w:rPr>
                <w:rStyle w:val="charUnderline"/>
              </w:rPr>
            </w:pPr>
            <w:hyperlink r:id="rId722" w:tooltip="Road Transport (Third-Party Insurance) Act 2008" w:history="1">
              <w:r w:rsidR="003B7A70" w:rsidRPr="003F3BAD">
                <w:rPr>
                  <w:rStyle w:val="Hyperlink"/>
                </w:rPr>
                <w:t>A2008</w:t>
              </w:r>
              <w:r w:rsidR="003B7A70" w:rsidRPr="003F3BAD">
                <w:rPr>
                  <w:rStyle w:val="Hyperlink"/>
                </w:rPr>
                <w:noBreakHyphen/>
                <w:t>1</w:t>
              </w:r>
            </w:hyperlink>
          </w:p>
        </w:tc>
        <w:tc>
          <w:tcPr>
            <w:tcW w:w="1783" w:type="dxa"/>
            <w:tcBorders>
              <w:top w:val="single" w:sz="4" w:space="0" w:color="auto"/>
              <w:left w:val="nil"/>
              <w:bottom w:val="single" w:sz="4" w:space="0" w:color="auto"/>
              <w:right w:val="nil"/>
            </w:tcBorders>
          </w:tcPr>
          <w:p w14:paraId="57FC2432" w14:textId="555C22D2" w:rsidR="003B7A70" w:rsidRDefault="003B7A70" w:rsidP="003B7A70">
            <w:pPr>
              <w:pStyle w:val="EarlierRepubEntries"/>
            </w:pPr>
            <w:r>
              <w:t xml:space="preserve">amendments by </w:t>
            </w:r>
            <w:hyperlink r:id="rId723"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4AB0C647" w:rsidR="003B7A70" w:rsidRDefault="000B1A77" w:rsidP="003B7A70">
            <w:pPr>
              <w:pStyle w:val="EarlierRepubEntries"/>
            </w:pPr>
            <w:hyperlink r:id="rId724"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7AB37286" w:rsidR="003B7A70" w:rsidRDefault="003B7A70" w:rsidP="003B7A70">
            <w:pPr>
              <w:pStyle w:val="EarlierRepubEntries"/>
            </w:pPr>
            <w:r>
              <w:t xml:space="preserve">amendments by </w:t>
            </w:r>
            <w:hyperlink r:id="rId725"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513D6BA0" w:rsidR="003B7A70" w:rsidRDefault="000B1A77" w:rsidP="003B7A70">
            <w:pPr>
              <w:pStyle w:val="EarlierRepubEntries"/>
            </w:pPr>
            <w:hyperlink r:id="rId726"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3C56B729" w:rsidR="003B7A70" w:rsidRDefault="003B7A70" w:rsidP="003B7A70">
            <w:pPr>
              <w:pStyle w:val="EarlierRepubEntries"/>
            </w:pPr>
            <w:r>
              <w:t xml:space="preserve">updated endnotes as amended by </w:t>
            </w:r>
            <w:hyperlink r:id="rId727"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65BD7828" w:rsidR="003B7A70" w:rsidRDefault="000B1A77" w:rsidP="003B7A70">
            <w:pPr>
              <w:pStyle w:val="EarlierRepubEntries"/>
            </w:pPr>
            <w:hyperlink r:id="rId72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0DF63DC8" w:rsidR="003B7A70" w:rsidRDefault="003B7A70" w:rsidP="003B7A70">
            <w:pPr>
              <w:pStyle w:val="EarlierRepubEntries"/>
            </w:pPr>
            <w:r>
              <w:t xml:space="preserve">amendments by </w:t>
            </w:r>
            <w:hyperlink r:id="rId729" w:tooltip="Road Transport (Third-Party Insurance) Act 2008" w:history="1">
              <w:r w:rsidRPr="003F3BAD">
                <w:rPr>
                  <w:rStyle w:val="charCitHyperlinkAbbrev"/>
                </w:rPr>
                <w:t>A2008</w:t>
              </w:r>
              <w:r w:rsidRPr="003F3BAD">
                <w:rPr>
                  <w:rStyle w:val="charCitHyperlinkAbbrev"/>
                </w:rPr>
                <w:noBreakHyphen/>
                <w:t>1</w:t>
              </w:r>
            </w:hyperlink>
            <w:r>
              <w:t xml:space="preserve"> as amended by </w:t>
            </w:r>
            <w:hyperlink r:id="rId730"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3AACE804" w:rsidR="003B7A70" w:rsidRDefault="000B1A77" w:rsidP="003B7A70">
            <w:pPr>
              <w:pStyle w:val="EarlierRepubEntries"/>
            </w:pPr>
            <w:hyperlink r:id="rId731"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164DAA70" w:rsidR="003B7A70" w:rsidRDefault="003B7A70" w:rsidP="003B7A70">
            <w:pPr>
              <w:pStyle w:val="EarlierRepubEntries"/>
            </w:pPr>
            <w:r>
              <w:t xml:space="preserve">amendments by </w:t>
            </w:r>
            <w:hyperlink r:id="rId732"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3C903B04" w:rsidR="003B7A70" w:rsidRDefault="000B1A77" w:rsidP="003B7A70">
            <w:pPr>
              <w:pStyle w:val="EarlierRepubEntries"/>
            </w:pPr>
            <w:hyperlink r:id="rId733"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0434E85E" w:rsidR="003B7A70" w:rsidRDefault="003B7A70" w:rsidP="003B7A70">
            <w:pPr>
              <w:pStyle w:val="EarlierRepubEntries"/>
            </w:pPr>
            <w:r>
              <w:t xml:space="preserve">amendments by </w:t>
            </w:r>
            <w:hyperlink r:id="rId734"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7CC2FE70" w:rsidR="003B7A70" w:rsidRDefault="000B1A77" w:rsidP="003B7A70">
            <w:pPr>
              <w:pStyle w:val="EarlierRepubEntries"/>
            </w:pPr>
            <w:hyperlink r:id="rId735"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5FA819E7" w:rsidR="003B7A70" w:rsidRDefault="003B7A70" w:rsidP="003B7A70">
            <w:pPr>
              <w:pStyle w:val="EarlierRepubEntries"/>
            </w:pPr>
            <w:r>
              <w:t xml:space="preserve">amendments by </w:t>
            </w:r>
            <w:hyperlink r:id="rId736"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4EF69FA3" w:rsidR="003B7A70" w:rsidRPr="00CE4789" w:rsidRDefault="000B1A77" w:rsidP="003B7A70">
            <w:pPr>
              <w:pStyle w:val="EarlierRepubEntries"/>
            </w:pPr>
            <w:hyperlink r:id="rId737"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376287A4" w:rsidR="003B7A70" w:rsidRDefault="003B7A70" w:rsidP="003B7A70">
            <w:pPr>
              <w:pStyle w:val="EarlierRepubEntries"/>
            </w:pPr>
            <w:r>
              <w:t xml:space="preserve">amendments by </w:t>
            </w:r>
            <w:hyperlink r:id="rId738"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739"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59FA7E7C" w:rsidR="003B7A70" w:rsidRPr="00616750" w:rsidRDefault="000B1A77" w:rsidP="003B7A70">
            <w:pPr>
              <w:pStyle w:val="EarlierRepubEntries"/>
            </w:pPr>
            <w:hyperlink r:id="rId740"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79D34810" w:rsidR="003B7A70" w:rsidRDefault="003B7A70" w:rsidP="003B7A70">
            <w:pPr>
              <w:pStyle w:val="EarlierRepubEntries"/>
            </w:pPr>
            <w:r>
              <w:t xml:space="preserve">amendments by </w:t>
            </w:r>
            <w:hyperlink r:id="rId741"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39809908" w:rsidR="003B7A70" w:rsidRPr="005413A2" w:rsidRDefault="000B1A77" w:rsidP="003B7A70">
            <w:pPr>
              <w:pStyle w:val="EarlierRepubEntries"/>
            </w:pPr>
            <w:hyperlink r:id="rId742"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157B8E44" w:rsidR="003B7A70" w:rsidRDefault="003B7A70" w:rsidP="003B7A70">
            <w:pPr>
              <w:pStyle w:val="EarlierRepubEntries"/>
            </w:pPr>
            <w:r>
              <w:t xml:space="preserve">amendments by </w:t>
            </w:r>
            <w:hyperlink r:id="rId743"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400D8FAF" w:rsidR="003B7A70" w:rsidRPr="000B72F9" w:rsidRDefault="000B1A77" w:rsidP="003B7A70">
            <w:pPr>
              <w:pStyle w:val="EarlierRepubEntries"/>
            </w:pPr>
            <w:hyperlink r:id="rId744"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634E0344" w:rsidR="003B7A70" w:rsidRDefault="003B7A70" w:rsidP="003B7A70">
            <w:pPr>
              <w:pStyle w:val="EarlierRepubEntries"/>
            </w:pPr>
            <w:r>
              <w:t xml:space="preserve">amendments by </w:t>
            </w:r>
            <w:hyperlink r:id="rId745"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42E0279D" w:rsidR="003B7A70" w:rsidRPr="000B72F9" w:rsidRDefault="000B1A77" w:rsidP="003B7A70">
            <w:pPr>
              <w:pStyle w:val="EarlierRepubEntries"/>
            </w:pPr>
            <w:hyperlink r:id="rId746"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2C5C78B2" w:rsidR="003B7A70" w:rsidRDefault="003B7A70" w:rsidP="003B7A70">
            <w:pPr>
              <w:pStyle w:val="EarlierRepubEntries"/>
            </w:pPr>
            <w:r>
              <w:t xml:space="preserve">amendments by </w:t>
            </w:r>
            <w:hyperlink r:id="rId747"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728F0327" w:rsidR="003B7A70" w:rsidRPr="00080B60" w:rsidRDefault="000B1A77" w:rsidP="003B7A70">
            <w:pPr>
              <w:pStyle w:val="EarlierRepubEntries"/>
              <w:rPr>
                <w:rStyle w:val="charUnderline"/>
              </w:rPr>
            </w:pPr>
            <w:hyperlink r:id="rId748"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7378DBBC" w:rsidR="003B7A70" w:rsidRDefault="003B7A70" w:rsidP="003B7A70">
            <w:pPr>
              <w:pStyle w:val="EarlierRepubEntries"/>
            </w:pPr>
            <w:r>
              <w:t xml:space="preserve">amendments by </w:t>
            </w:r>
            <w:hyperlink r:id="rId749"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7E92C323" w:rsidR="003B7A70" w:rsidRPr="000B72F9" w:rsidRDefault="000B1A77" w:rsidP="003B7A70">
            <w:pPr>
              <w:pStyle w:val="EarlierRepubEntries"/>
            </w:pPr>
            <w:hyperlink r:id="rId750"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5F55220E" w:rsidR="003B7A70" w:rsidRDefault="003B7A70" w:rsidP="003B7A70">
            <w:pPr>
              <w:pStyle w:val="EarlierRepubEntries"/>
            </w:pPr>
            <w:r>
              <w:t xml:space="preserve">amendments by </w:t>
            </w:r>
            <w:hyperlink r:id="rId751"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6008552A" w:rsidR="003B7A70" w:rsidRPr="000B72F9" w:rsidRDefault="000B1A77" w:rsidP="003B7A70">
            <w:pPr>
              <w:pStyle w:val="EarlierRepubEntries"/>
            </w:pPr>
            <w:hyperlink r:id="rId752"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3AB8238B" w:rsidR="003B7A70" w:rsidRDefault="003B7A70" w:rsidP="003B7A70">
            <w:pPr>
              <w:pStyle w:val="EarlierRepubEntries"/>
            </w:pPr>
            <w:r>
              <w:t xml:space="preserve">amendments by </w:t>
            </w:r>
            <w:hyperlink r:id="rId753"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45386BEE" w:rsidR="003B7A70" w:rsidRPr="000B72F9" w:rsidRDefault="000B1A77" w:rsidP="003B7A70">
            <w:pPr>
              <w:pStyle w:val="EarlierRepubEntries"/>
            </w:pPr>
            <w:hyperlink r:id="rId754"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20915A89" w:rsidR="003B7A70" w:rsidRDefault="003B7A70" w:rsidP="003B7A70">
            <w:pPr>
              <w:pStyle w:val="EarlierRepubEntries"/>
            </w:pPr>
            <w:r>
              <w:t xml:space="preserve">amendments by </w:t>
            </w:r>
            <w:hyperlink r:id="rId755"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034B01C8" w:rsidR="003B7A70" w:rsidRPr="000B72F9" w:rsidRDefault="000B1A77" w:rsidP="003B7A70">
            <w:pPr>
              <w:pStyle w:val="EarlierRepubEntries"/>
            </w:pPr>
            <w:hyperlink r:id="rId756"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6F8FF81F" w:rsidR="003B7A70" w:rsidRDefault="003B7A70" w:rsidP="003B7A70">
            <w:pPr>
              <w:pStyle w:val="EarlierRepubEntries"/>
            </w:pPr>
            <w:r>
              <w:t xml:space="preserve">amendments by </w:t>
            </w:r>
            <w:hyperlink r:id="rId757"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012EAC63" w:rsidR="003B7A70" w:rsidRPr="000B72F9" w:rsidRDefault="000B1A77" w:rsidP="003B7A70">
            <w:pPr>
              <w:pStyle w:val="EarlierRepubEntries"/>
            </w:pPr>
            <w:hyperlink r:id="rId758"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76980463" w:rsidR="003B7A70" w:rsidRDefault="003B7A70" w:rsidP="003B7A70">
            <w:pPr>
              <w:pStyle w:val="EarlierRepubEntries"/>
            </w:pPr>
            <w:r>
              <w:t xml:space="preserve">amendments by </w:t>
            </w:r>
            <w:hyperlink r:id="rId759"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40ED5389" w:rsidR="003B7A70" w:rsidRPr="000B72F9" w:rsidRDefault="000B1A77" w:rsidP="003B7A70">
            <w:pPr>
              <w:pStyle w:val="EarlierRepubEntries"/>
            </w:pPr>
            <w:hyperlink r:id="rId760"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6BAA80AA" w:rsidR="003B7A70" w:rsidRDefault="003B7A70" w:rsidP="003B7A70">
            <w:pPr>
              <w:pStyle w:val="EarlierRepubEntries"/>
            </w:pPr>
            <w:r>
              <w:t xml:space="preserve">amendments by </w:t>
            </w:r>
            <w:hyperlink r:id="rId761"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0716E80E" w:rsidR="003B7A70" w:rsidRPr="000B72F9" w:rsidRDefault="000B1A77" w:rsidP="003B7A70">
            <w:pPr>
              <w:pStyle w:val="EarlierRepubEntries"/>
            </w:pPr>
            <w:hyperlink r:id="rId762"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14D122F3" w:rsidR="003B7A70" w:rsidRDefault="003B7A70" w:rsidP="003B7A70">
            <w:pPr>
              <w:pStyle w:val="EarlierRepubEntries"/>
            </w:pPr>
            <w:r>
              <w:t xml:space="preserve">amendments by </w:t>
            </w:r>
            <w:hyperlink r:id="rId763"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36369128" w:rsidR="003B7A70" w:rsidRPr="000B72F9" w:rsidRDefault="000B1A77" w:rsidP="003B7A70">
            <w:pPr>
              <w:pStyle w:val="EarlierRepubEntries"/>
            </w:pPr>
            <w:hyperlink r:id="rId764"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666B6CF1" w:rsidR="003B7A70" w:rsidRDefault="003B7A70" w:rsidP="003B7A70">
            <w:pPr>
              <w:pStyle w:val="EarlierRepubEntries"/>
            </w:pPr>
            <w:r>
              <w:t xml:space="preserve">amendments by </w:t>
            </w:r>
            <w:hyperlink r:id="rId765"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423F4958" w:rsidR="003B7A70" w:rsidRPr="000B72F9" w:rsidRDefault="000B1A77" w:rsidP="003B7A70">
            <w:pPr>
              <w:pStyle w:val="EarlierRepubEntries"/>
            </w:pPr>
            <w:hyperlink r:id="rId766"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10ED8F1C" w:rsidR="003B7A70" w:rsidRDefault="003B7A70" w:rsidP="003B7A70">
            <w:pPr>
              <w:pStyle w:val="EarlierRepubEntries"/>
            </w:pPr>
            <w:r>
              <w:t xml:space="preserve">amendments by </w:t>
            </w:r>
            <w:hyperlink r:id="rId767"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0497EC5C" w:rsidR="003B7A70" w:rsidRPr="000B72F9" w:rsidRDefault="000B1A77" w:rsidP="003B7A70">
            <w:pPr>
              <w:pStyle w:val="EarlierRepubEntries"/>
            </w:pPr>
            <w:hyperlink r:id="rId768"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535327F7" w:rsidR="003B7A70" w:rsidRDefault="003B7A70" w:rsidP="003B7A70">
            <w:pPr>
              <w:pStyle w:val="EarlierRepubEntries"/>
            </w:pPr>
            <w:r>
              <w:t xml:space="preserve">amendments by </w:t>
            </w:r>
            <w:hyperlink r:id="rId769"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3830FE74" w:rsidR="003B7A70" w:rsidRPr="000B72F9" w:rsidRDefault="000B1A77" w:rsidP="003B7A70">
            <w:pPr>
              <w:pStyle w:val="EarlierRepubEntries"/>
            </w:pPr>
            <w:hyperlink r:id="rId770"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4A9E8C2B" w:rsidR="003B7A70" w:rsidRDefault="003B7A70" w:rsidP="003B7A70">
            <w:pPr>
              <w:pStyle w:val="EarlierRepubEntries"/>
            </w:pPr>
            <w:r>
              <w:t xml:space="preserve">amendments by </w:t>
            </w:r>
            <w:hyperlink r:id="rId771"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3F743A44" w:rsidR="003B7A70" w:rsidRPr="000B72F9" w:rsidRDefault="000B1A77" w:rsidP="003B7A70">
            <w:pPr>
              <w:pStyle w:val="EarlierRepubEntries"/>
            </w:pPr>
            <w:hyperlink r:id="rId772"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68EC2B13" w:rsidR="003B7A70" w:rsidRDefault="003B7A70" w:rsidP="003B7A70">
            <w:pPr>
              <w:pStyle w:val="EarlierRepubEntries"/>
            </w:pPr>
            <w:r>
              <w:t xml:space="preserve">amendments by </w:t>
            </w:r>
            <w:hyperlink r:id="rId773"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473D7914" w:rsidR="003B7A70" w:rsidRDefault="000B1A77" w:rsidP="003B7A70">
            <w:pPr>
              <w:pStyle w:val="EarlierRepubEntries"/>
            </w:pPr>
            <w:hyperlink r:id="rId774"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1C5AD3CD" w:rsidR="003B7A70" w:rsidRDefault="003B7A70" w:rsidP="003B7A70">
            <w:pPr>
              <w:pStyle w:val="EarlierRepubEntries"/>
            </w:pPr>
            <w:r>
              <w:t xml:space="preserve">amendments by </w:t>
            </w:r>
            <w:hyperlink r:id="rId775"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637C29A6" w:rsidR="003B7A70" w:rsidRDefault="000B1A77" w:rsidP="003B7A70">
            <w:pPr>
              <w:pStyle w:val="EarlierRepubEntries"/>
            </w:pPr>
            <w:hyperlink r:id="rId776"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20035FC9" w:rsidR="003B7A70" w:rsidRPr="001F4BFA" w:rsidRDefault="003B7A70" w:rsidP="003B7A70">
            <w:pPr>
              <w:pStyle w:val="EarlierRepubEntries"/>
            </w:pPr>
            <w:r>
              <w:t xml:space="preserve">amendments by </w:t>
            </w:r>
            <w:hyperlink r:id="rId777" w:tooltip="Road Transport (General) (Infringement Notices) Amendment Act 2012" w:history="1">
              <w:r>
                <w:rPr>
                  <w:rStyle w:val="charCitHyperlinkAbbrev"/>
                </w:rPr>
                <w:t>A2012</w:t>
              </w:r>
              <w:r>
                <w:rPr>
                  <w:rStyle w:val="charCitHyperlinkAbbrev"/>
                </w:rPr>
                <w:noBreakHyphen/>
                <w:t>24</w:t>
              </w:r>
            </w:hyperlink>
            <w:r>
              <w:t xml:space="preserve">, </w:t>
            </w:r>
            <w:hyperlink r:id="rId778" w:tooltip="Road Transport Legislation Amendment Act 2013" w:history="1">
              <w:r>
                <w:rPr>
                  <w:rStyle w:val="charCitHyperlinkAbbrev"/>
                </w:rPr>
                <w:t>A2013</w:t>
              </w:r>
              <w:r>
                <w:rPr>
                  <w:rStyle w:val="charCitHyperlinkAbbrev"/>
                </w:rPr>
                <w:noBreakHyphen/>
                <w:t>13</w:t>
              </w:r>
            </w:hyperlink>
            <w:r w:rsidR="00A229B1">
              <w:t xml:space="preserve"> and </w:t>
            </w:r>
            <w:hyperlink r:id="rId779"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3C7E74F7" w:rsidR="0044190D" w:rsidRDefault="000B1A77" w:rsidP="003B7A70">
            <w:pPr>
              <w:pStyle w:val="EarlierRepubEntries"/>
            </w:pPr>
            <w:hyperlink r:id="rId780"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4A6B2AAB" w:rsidR="0044190D" w:rsidRDefault="0044190D" w:rsidP="003B7A70">
            <w:pPr>
              <w:pStyle w:val="EarlierRepubEntries"/>
            </w:pPr>
            <w:r>
              <w:t xml:space="preserve">amendments by </w:t>
            </w:r>
            <w:hyperlink r:id="rId781" w:tooltip="Road Transport Legislation Amendment Regulation 2013 (No 2)" w:history="1">
              <w:r>
                <w:rPr>
                  <w:rStyle w:val="charCitHyperlinkAbbrev"/>
                </w:rPr>
                <w:t>SL2013</w:t>
              </w:r>
              <w:r>
                <w:rPr>
                  <w:rStyle w:val="charCitHyperlinkAbbrev"/>
                </w:rPr>
                <w:noBreakHyphen/>
                <w:t>14</w:t>
              </w:r>
            </w:hyperlink>
            <w:r>
              <w:t xml:space="preserve"> and </w:t>
            </w:r>
            <w:hyperlink r:id="rId782"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0C50B43F" w:rsidR="001E273F" w:rsidRDefault="000B1A77" w:rsidP="003B7A70">
            <w:pPr>
              <w:pStyle w:val="EarlierRepubEntries"/>
            </w:pPr>
            <w:hyperlink r:id="rId783"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0F1F8B5D" w:rsidR="001E273F" w:rsidRDefault="00DE284A" w:rsidP="003B7A70">
            <w:pPr>
              <w:pStyle w:val="EarlierRepubEntries"/>
            </w:pPr>
            <w:r>
              <w:t xml:space="preserve">amendments by </w:t>
            </w:r>
            <w:hyperlink r:id="rId784"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48322449" w:rsidR="002E72C0" w:rsidRDefault="000B1A77" w:rsidP="003B7A70">
            <w:pPr>
              <w:pStyle w:val="EarlierRepubEntries"/>
            </w:pPr>
            <w:hyperlink r:id="rId785"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08E71588" w:rsidR="002E72C0" w:rsidRDefault="002E72C0" w:rsidP="003B7A70">
            <w:pPr>
              <w:pStyle w:val="EarlierRepubEntries"/>
            </w:pPr>
            <w:r>
              <w:t xml:space="preserve">amendments by </w:t>
            </w:r>
            <w:hyperlink r:id="rId786" w:tooltip="Heavy Vehicle National Law (Consequential Amendments) Act 2013" w:history="1">
              <w:r w:rsidR="00C34996" w:rsidRPr="00C34996">
                <w:rPr>
                  <w:rStyle w:val="charCitHyperlinkAbbrev"/>
                </w:rPr>
                <w:t>A2013-52</w:t>
              </w:r>
            </w:hyperlink>
            <w:r>
              <w:t xml:space="preserve"> and </w:t>
            </w:r>
            <w:hyperlink r:id="rId787"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2431B463" w:rsidR="002C074A" w:rsidRDefault="000B1A77" w:rsidP="003B7A70">
            <w:pPr>
              <w:pStyle w:val="EarlierRepubEntries"/>
            </w:pPr>
            <w:hyperlink r:id="rId788"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21E1F35D" w:rsidR="002C074A" w:rsidRDefault="002C074A" w:rsidP="003B7A70">
            <w:pPr>
              <w:pStyle w:val="EarlierRepubEntries"/>
            </w:pPr>
            <w:r>
              <w:t xml:space="preserve">amendments by </w:t>
            </w:r>
            <w:hyperlink r:id="rId789"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7441EF81" w:rsidR="00F409F6" w:rsidRDefault="000B1A77" w:rsidP="003B7A70">
            <w:pPr>
              <w:pStyle w:val="EarlierRepubEntries"/>
            </w:pPr>
            <w:hyperlink r:id="rId790"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208E14F6" w:rsidR="00F409F6" w:rsidRDefault="00F409F6" w:rsidP="003B7A70">
            <w:pPr>
              <w:pStyle w:val="EarlierRepubEntries"/>
            </w:pPr>
            <w:r>
              <w:t xml:space="preserve">amendments by </w:t>
            </w:r>
            <w:hyperlink r:id="rId791"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05C6E6D4" w:rsidR="00492F73" w:rsidRDefault="000B1A77" w:rsidP="003B7A70">
            <w:pPr>
              <w:pStyle w:val="EarlierRepubEntries"/>
            </w:pPr>
            <w:hyperlink r:id="rId792"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1140683B" w:rsidR="00492F73" w:rsidRDefault="00492F73" w:rsidP="00492F73">
            <w:pPr>
              <w:pStyle w:val="EarlierRepubEntries"/>
            </w:pPr>
            <w:r>
              <w:t xml:space="preserve">amendments by </w:t>
            </w:r>
            <w:hyperlink r:id="rId793" w:tooltip="Road Transport Legislation Amendment Act 2013 (No 2)" w:history="1">
              <w:r w:rsidRPr="00AC61FD">
                <w:rPr>
                  <w:rStyle w:val="charCitHyperlinkAbbrev"/>
                </w:rPr>
                <w:t>A2013-24</w:t>
              </w:r>
            </w:hyperlink>
            <w:r>
              <w:t xml:space="preserve"> and </w:t>
            </w:r>
            <w:hyperlink r:id="rId794"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6EEB547B" w:rsidR="004204D7" w:rsidRDefault="000B1A77" w:rsidP="003B7A70">
            <w:pPr>
              <w:pStyle w:val="EarlierRepubEntries"/>
            </w:pPr>
            <w:hyperlink r:id="rId795"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5514E399" w:rsidR="004204D7" w:rsidRDefault="004204D7" w:rsidP="00492F73">
            <w:pPr>
              <w:pStyle w:val="EarlierRepubEntries"/>
            </w:pPr>
            <w:r>
              <w:t xml:space="preserve">amendments by </w:t>
            </w:r>
            <w:hyperlink r:id="rId796"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1D6C5A99" w:rsidR="00106218" w:rsidRDefault="000B1A77" w:rsidP="003B7A70">
            <w:pPr>
              <w:pStyle w:val="EarlierRepubEntries"/>
            </w:pPr>
            <w:hyperlink r:id="rId797"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60DC5647" w:rsidR="00106218" w:rsidRDefault="00106218" w:rsidP="00492F73">
            <w:pPr>
              <w:pStyle w:val="EarlierRepubEntries"/>
            </w:pPr>
            <w:r>
              <w:t xml:space="preserve">amendments by </w:t>
            </w:r>
            <w:hyperlink r:id="rId798"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7FE6D28E" w:rsidR="00830D89" w:rsidRDefault="000B1A77" w:rsidP="003E7858">
            <w:pPr>
              <w:pStyle w:val="EarlierRepubEntries"/>
            </w:pPr>
            <w:hyperlink r:id="rId799"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55289FF3" w:rsidR="00830D89" w:rsidRDefault="00830D89" w:rsidP="003E7858">
            <w:pPr>
              <w:pStyle w:val="EarlierRepubEntries"/>
            </w:pPr>
            <w:r>
              <w:t xml:space="preserve">includes editorial amendments under </w:t>
            </w:r>
            <w:hyperlink r:id="rId800"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128D0B9D" w:rsidR="00BA7140" w:rsidRDefault="000B1A77" w:rsidP="003E7858">
            <w:pPr>
              <w:pStyle w:val="EarlierRepubEntries"/>
            </w:pPr>
            <w:hyperlink r:id="rId801"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480353D0" w:rsidR="00BA7140" w:rsidRDefault="00BA7140" w:rsidP="003E7858">
            <w:pPr>
              <w:pStyle w:val="EarlierRepubEntries"/>
            </w:pPr>
            <w:r>
              <w:t xml:space="preserve">amendments by </w:t>
            </w:r>
            <w:hyperlink r:id="rId802"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42B31ADE" w:rsidR="00DE4D11" w:rsidRDefault="000B1A77" w:rsidP="003E7858">
            <w:pPr>
              <w:pStyle w:val="EarlierRepubEntries"/>
            </w:pPr>
            <w:hyperlink r:id="rId803"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6C1A9B5A" w:rsidR="00DE4D11" w:rsidRDefault="00DE4D11" w:rsidP="003E7858">
            <w:pPr>
              <w:pStyle w:val="EarlierRepubEntries"/>
            </w:pPr>
            <w:r>
              <w:t xml:space="preserve">amendments by </w:t>
            </w:r>
            <w:hyperlink r:id="rId804"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53C6AA54" w:rsidR="005D5306" w:rsidRDefault="000B1A77" w:rsidP="003E7858">
            <w:pPr>
              <w:pStyle w:val="EarlierRepubEntries"/>
            </w:pPr>
            <w:hyperlink r:id="rId805"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0781423E" w:rsidR="005D5306" w:rsidRDefault="005D5306" w:rsidP="003E7858">
            <w:pPr>
              <w:pStyle w:val="EarlierRepubEntries"/>
            </w:pPr>
            <w:r>
              <w:t xml:space="preserve">amendments by </w:t>
            </w:r>
            <w:hyperlink r:id="rId806"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04D70351" w:rsidR="00640CE9" w:rsidRDefault="000B1A77" w:rsidP="003E7858">
            <w:pPr>
              <w:pStyle w:val="EarlierRepubEntries"/>
            </w:pPr>
            <w:hyperlink r:id="rId807"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47A6F625" w:rsidR="00640CE9" w:rsidRDefault="00640CE9" w:rsidP="003E7858">
            <w:pPr>
              <w:pStyle w:val="EarlierRepubEntries"/>
            </w:pPr>
            <w:r>
              <w:t xml:space="preserve">amendments by </w:t>
            </w:r>
            <w:hyperlink r:id="rId808"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6B3DBA5D" w:rsidR="00FA6AC0" w:rsidRDefault="000B1A77" w:rsidP="003E7858">
            <w:pPr>
              <w:pStyle w:val="EarlierRepubEntries"/>
            </w:pPr>
            <w:hyperlink r:id="rId809"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3A236238" w:rsidR="00FA6AC0" w:rsidRDefault="00FA6AC0" w:rsidP="003E7858">
            <w:pPr>
              <w:pStyle w:val="EarlierRepubEntries"/>
            </w:pPr>
            <w:r>
              <w:t xml:space="preserve">amendments by </w:t>
            </w:r>
            <w:hyperlink r:id="rId810"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7A7BCF7D" w:rsidR="006E3A8D" w:rsidRDefault="000B1A77" w:rsidP="003E7858">
            <w:pPr>
              <w:pStyle w:val="EarlierRepubEntries"/>
            </w:pPr>
            <w:hyperlink r:id="rId811"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7AD3E3BF" w:rsidR="006E3A8D" w:rsidRDefault="006E3A8D" w:rsidP="003E7858">
            <w:pPr>
              <w:pStyle w:val="EarlierRepubEntries"/>
            </w:pPr>
            <w:r>
              <w:t xml:space="preserve">amendments by </w:t>
            </w:r>
            <w:hyperlink r:id="rId812"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2DD5019C" w:rsidR="00F2674C" w:rsidRDefault="000B1A77" w:rsidP="003E7858">
            <w:pPr>
              <w:pStyle w:val="EarlierRepubEntries"/>
            </w:pPr>
            <w:hyperlink r:id="rId813"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5FAB94D0" w:rsidR="00F2674C" w:rsidRDefault="00731B6E" w:rsidP="003E7858">
            <w:pPr>
              <w:pStyle w:val="EarlierRepubEntries"/>
            </w:pPr>
            <w:r>
              <w:t xml:space="preserve">amendments by </w:t>
            </w:r>
            <w:hyperlink r:id="rId814"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5478D2EB" w:rsidR="00375BB0" w:rsidRDefault="000B1A77" w:rsidP="003E7858">
            <w:pPr>
              <w:pStyle w:val="EarlierRepubEntries"/>
            </w:pPr>
            <w:hyperlink r:id="rId815"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3A4055AB" w:rsidR="00375BB0" w:rsidRDefault="00375BB0" w:rsidP="003E7858">
            <w:pPr>
              <w:pStyle w:val="EarlierRepubEntries"/>
            </w:pPr>
            <w:r>
              <w:t xml:space="preserve">amendments by </w:t>
            </w:r>
            <w:hyperlink r:id="rId816"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512341DC" w:rsidR="006B27A2" w:rsidRDefault="000B1A77" w:rsidP="003E7858">
            <w:pPr>
              <w:pStyle w:val="EarlierRepubEntries"/>
            </w:pPr>
            <w:hyperlink r:id="rId817"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50A26C5D" w:rsidR="006B27A2" w:rsidRDefault="006B27A2" w:rsidP="003E7858">
            <w:pPr>
              <w:pStyle w:val="EarlierRepubEntries"/>
            </w:pPr>
            <w:r>
              <w:t xml:space="preserve">amendments by </w:t>
            </w:r>
            <w:hyperlink r:id="rId818"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022404A7" w:rsidR="0018425A" w:rsidRDefault="000B1A77" w:rsidP="003E7858">
            <w:pPr>
              <w:pStyle w:val="EarlierRepubEntries"/>
            </w:pPr>
            <w:hyperlink r:id="rId819"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3AD33E7B" w:rsidR="0018425A" w:rsidRDefault="0052498E" w:rsidP="003E7858">
            <w:pPr>
              <w:pStyle w:val="EarlierRepubEntries"/>
            </w:pPr>
            <w:r>
              <w:t xml:space="preserve">amendments by </w:t>
            </w:r>
            <w:hyperlink r:id="rId820"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5510B6EC" w:rsidR="00D82832" w:rsidRDefault="000B1A77" w:rsidP="003E7858">
            <w:pPr>
              <w:pStyle w:val="EarlierRepubEntries"/>
            </w:pPr>
            <w:hyperlink r:id="rId821"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7D465C17" w:rsidR="00D82832" w:rsidRDefault="00D82832" w:rsidP="003E7858">
            <w:pPr>
              <w:pStyle w:val="EarlierRepubEntries"/>
            </w:pPr>
            <w:r>
              <w:t xml:space="preserve">amendments by </w:t>
            </w:r>
            <w:hyperlink r:id="rId822"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0F47CED3" w:rsidR="00C16D4A" w:rsidRDefault="000B1A77" w:rsidP="003E7858">
            <w:pPr>
              <w:pStyle w:val="EarlierRepubEntries"/>
            </w:pPr>
            <w:hyperlink r:id="rId823"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50D640DB" w:rsidR="00C16D4A" w:rsidRDefault="00C16D4A" w:rsidP="003E7858">
            <w:pPr>
              <w:pStyle w:val="EarlierRepubEntries"/>
            </w:pPr>
            <w:r>
              <w:t xml:space="preserve">amendments by </w:t>
            </w:r>
            <w:hyperlink r:id="rId824"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4682E0FC" w:rsidR="00D34F5E" w:rsidRDefault="000B1A77" w:rsidP="003E7858">
            <w:pPr>
              <w:pStyle w:val="EarlierRepubEntries"/>
            </w:pPr>
            <w:hyperlink r:id="rId825"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19482F29" w:rsidR="00D34F5E" w:rsidRDefault="00D34F5E" w:rsidP="003E7858">
            <w:pPr>
              <w:pStyle w:val="EarlierRepubEntries"/>
            </w:pPr>
            <w:r>
              <w:t xml:space="preserve">amendments by </w:t>
            </w:r>
            <w:hyperlink r:id="rId826" w:tooltip="Road Transport Legislation Amendment Regulation 2017 (No 2)" w:history="1">
              <w:r w:rsidRPr="00D34F5E">
                <w:rPr>
                  <w:rStyle w:val="charCitHyperlinkAbbrev"/>
                </w:rPr>
                <w:t>SL2017-23</w:t>
              </w:r>
            </w:hyperlink>
            <w:r>
              <w:t xml:space="preserve"> and </w:t>
            </w:r>
            <w:hyperlink r:id="rId827"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0145F869" w:rsidR="002A295E" w:rsidRDefault="000B1A77" w:rsidP="003E7858">
            <w:pPr>
              <w:pStyle w:val="EarlierRepubEntries"/>
            </w:pPr>
            <w:hyperlink r:id="rId828"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745796AE" w:rsidR="002A295E" w:rsidRDefault="005F14C3" w:rsidP="003E7858">
            <w:pPr>
              <w:pStyle w:val="EarlierRepubEntries"/>
            </w:pPr>
            <w:r>
              <w:t xml:space="preserve">amendments by </w:t>
            </w:r>
            <w:hyperlink r:id="rId829"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5F3C7670" w:rsidR="001C5843" w:rsidRDefault="000B1A77" w:rsidP="003E7858">
            <w:pPr>
              <w:pStyle w:val="EarlierRepubEntries"/>
            </w:pPr>
            <w:hyperlink r:id="rId830"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2D989B5A" w:rsidR="001C5843" w:rsidRDefault="001C5843" w:rsidP="003E7858">
            <w:pPr>
              <w:pStyle w:val="EarlierRepubEntries"/>
            </w:pPr>
            <w:r>
              <w:t xml:space="preserve">amendments by </w:t>
            </w:r>
            <w:hyperlink r:id="rId831"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528C9E6A" w:rsidR="0054168F" w:rsidRPr="002E6F60" w:rsidRDefault="000B1A77" w:rsidP="003E7858">
            <w:pPr>
              <w:pStyle w:val="EarlierRepubEntries"/>
              <w:rPr>
                <w:rStyle w:val="Hyperlink"/>
              </w:rPr>
            </w:pPr>
            <w:hyperlink r:id="rId832"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77A636B9" w:rsidR="0054168F" w:rsidRDefault="0054168F" w:rsidP="003E7858">
            <w:pPr>
              <w:pStyle w:val="EarlierRepubEntries"/>
            </w:pPr>
            <w:r>
              <w:t xml:space="preserve">amendments by </w:t>
            </w:r>
            <w:hyperlink r:id="rId833"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3E8E5ED4" w:rsidR="00412ABE" w:rsidRDefault="000B1A77" w:rsidP="003E7858">
            <w:pPr>
              <w:pStyle w:val="EarlierRepubEntries"/>
            </w:pPr>
            <w:hyperlink r:id="rId834"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73B7663B" w:rsidR="00412ABE" w:rsidRPr="00412ABE" w:rsidRDefault="00412ABE" w:rsidP="003E7858">
            <w:pPr>
              <w:pStyle w:val="EarlierRepubEntries"/>
            </w:pPr>
            <w:r>
              <w:t xml:space="preserve">amendments by </w:t>
            </w:r>
            <w:hyperlink r:id="rId835"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836"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5DD9D0A8" w:rsidR="00703E9A" w:rsidRDefault="000B1A77" w:rsidP="003E7858">
            <w:pPr>
              <w:pStyle w:val="EarlierRepubEntries"/>
            </w:pPr>
            <w:hyperlink r:id="rId837"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0826942D" w:rsidR="00703E9A" w:rsidRDefault="006C6746" w:rsidP="003E7858">
            <w:pPr>
              <w:pStyle w:val="EarlierRepubEntries"/>
            </w:pPr>
            <w:r>
              <w:t xml:space="preserve">amendments by </w:t>
            </w:r>
            <w:hyperlink r:id="rId838"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4B0F3F57" w:rsidR="00C91609" w:rsidRDefault="000B1A77" w:rsidP="003E7858">
            <w:pPr>
              <w:pStyle w:val="EarlierRepubEntries"/>
            </w:pPr>
            <w:hyperlink r:id="rId839"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22FDC0E7" w:rsidR="00C91609" w:rsidRDefault="00C91609" w:rsidP="003E7858">
            <w:pPr>
              <w:pStyle w:val="EarlierRepubEntries"/>
            </w:pPr>
            <w:r>
              <w:t xml:space="preserve">amendments by </w:t>
            </w:r>
            <w:hyperlink r:id="rId840"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7BDE1EA7" w:rsidR="00A50F2A" w:rsidRDefault="000B1A77" w:rsidP="003E7858">
            <w:pPr>
              <w:pStyle w:val="EarlierRepubEntries"/>
              <w:rPr>
                <w:rStyle w:val="charCitHyperlinkAbbrev"/>
              </w:rPr>
            </w:pPr>
            <w:hyperlink r:id="rId841"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134AEA7A" w:rsidR="00A50F2A" w:rsidRDefault="00A50F2A" w:rsidP="003E7858">
            <w:pPr>
              <w:pStyle w:val="EarlierRepubEntries"/>
            </w:pPr>
            <w:r>
              <w:t xml:space="preserve">amendments by </w:t>
            </w:r>
            <w:hyperlink r:id="rId842"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3C11FCE6" w:rsidR="00943EB5" w:rsidRDefault="000B1A77" w:rsidP="003E7858">
            <w:pPr>
              <w:pStyle w:val="EarlierRepubEntries"/>
              <w:rPr>
                <w:rStyle w:val="charCitHyperlinkAbbrev"/>
              </w:rPr>
            </w:pPr>
            <w:hyperlink r:id="rId843"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191FCE56" w:rsidR="00943EB5" w:rsidRDefault="00943EB5" w:rsidP="003E7858">
            <w:pPr>
              <w:pStyle w:val="EarlierRepubEntries"/>
            </w:pPr>
            <w:r>
              <w:t xml:space="preserve">amendments by </w:t>
            </w:r>
            <w:hyperlink r:id="rId844"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743B775B" w:rsidR="00611915" w:rsidRDefault="000B1A77" w:rsidP="003E7858">
            <w:pPr>
              <w:pStyle w:val="EarlierRepubEntries"/>
              <w:rPr>
                <w:rStyle w:val="charCitHyperlinkAbbrev"/>
              </w:rPr>
            </w:pPr>
            <w:hyperlink r:id="rId845"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285ECE27" w:rsidR="00611915" w:rsidRDefault="00611915" w:rsidP="003E7858">
            <w:pPr>
              <w:pStyle w:val="EarlierRepubEntries"/>
            </w:pPr>
            <w:r>
              <w:t xml:space="preserve">amendments by </w:t>
            </w:r>
            <w:hyperlink r:id="rId846"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58177DD1" w:rsidR="00910E8F" w:rsidRDefault="000B1A77" w:rsidP="003E7858">
            <w:pPr>
              <w:pStyle w:val="EarlierRepubEntries"/>
              <w:rPr>
                <w:rStyle w:val="charCitHyperlinkAbbrev"/>
              </w:rPr>
            </w:pPr>
            <w:hyperlink r:id="rId847"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184297FD" w:rsidR="00910E8F" w:rsidRDefault="00910E8F" w:rsidP="003E7858">
            <w:pPr>
              <w:pStyle w:val="EarlierRepubEntries"/>
            </w:pPr>
            <w:r>
              <w:t xml:space="preserve">amendments by </w:t>
            </w:r>
            <w:hyperlink r:id="rId848"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4DCD8F50" w:rsidR="00FB7484" w:rsidRDefault="000B1A77" w:rsidP="003E7858">
            <w:pPr>
              <w:pStyle w:val="EarlierRepubEntries"/>
              <w:rPr>
                <w:rStyle w:val="charCitHyperlinkAbbrev"/>
              </w:rPr>
            </w:pPr>
            <w:hyperlink r:id="rId849"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61FFD810" w:rsidR="00FB7484" w:rsidRDefault="00FB7484" w:rsidP="003E7858">
            <w:pPr>
              <w:pStyle w:val="EarlierRepubEntries"/>
            </w:pPr>
            <w:r>
              <w:t xml:space="preserve">amendments by </w:t>
            </w:r>
            <w:hyperlink r:id="rId850"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2F10BC26" w:rsidR="00593D8A" w:rsidRDefault="000B1A77" w:rsidP="003E7858">
            <w:pPr>
              <w:pStyle w:val="EarlierRepubEntries"/>
              <w:rPr>
                <w:rStyle w:val="charCitHyperlinkAbbrev"/>
              </w:rPr>
            </w:pPr>
            <w:hyperlink r:id="rId851"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300ECB95" w:rsidR="00593D8A" w:rsidRDefault="00593D8A" w:rsidP="003E7858">
            <w:pPr>
              <w:pStyle w:val="EarlierRepubEntries"/>
            </w:pPr>
            <w:r>
              <w:t xml:space="preserve">amendments by </w:t>
            </w:r>
            <w:hyperlink r:id="rId852"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42A4DB6F" w:rsidR="009C69BC" w:rsidRDefault="000B1A77" w:rsidP="003E7858">
            <w:pPr>
              <w:pStyle w:val="EarlierRepubEntries"/>
              <w:rPr>
                <w:rStyle w:val="charCitHyperlinkAbbrev"/>
              </w:rPr>
            </w:pPr>
            <w:hyperlink r:id="rId853"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49831607" w:rsidR="009C69BC" w:rsidRDefault="009C69BC" w:rsidP="003E7858">
            <w:pPr>
              <w:pStyle w:val="EarlierRepubEntries"/>
            </w:pPr>
            <w:r>
              <w:t xml:space="preserve">amendments by </w:t>
            </w:r>
            <w:hyperlink r:id="rId854"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44F0E92D" w:rsidR="00314F7C" w:rsidRDefault="000B1A77" w:rsidP="003E7858">
            <w:pPr>
              <w:pStyle w:val="EarlierRepubEntries"/>
            </w:pPr>
            <w:hyperlink r:id="rId855"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304CB0D3" w:rsidR="00314F7C" w:rsidRPr="00F63C6E" w:rsidRDefault="0067330D" w:rsidP="003E7858">
            <w:pPr>
              <w:pStyle w:val="EarlierRepubEntries"/>
            </w:pPr>
            <w:r>
              <w:t>a</w:t>
            </w:r>
            <w:r w:rsidR="00F63C6E">
              <w:t xml:space="preserve">mendments by </w:t>
            </w:r>
            <w:hyperlink r:id="rId856"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857"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09284E7F" w:rsidR="00BD2246" w:rsidRPr="0027216C" w:rsidRDefault="000B1A77" w:rsidP="003E7858">
            <w:pPr>
              <w:pStyle w:val="EarlierRepubEntries"/>
              <w:rPr>
                <w:rStyle w:val="charCitHyperlinkAbbrev"/>
              </w:rPr>
            </w:pPr>
            <w:hyperlink r:id="rId858"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6A580852" w:rsidR="00BD2246" w:rsidRDefault="0027216C" w:rsidP="003E7858">
            <w:pPr>
              <w:pStyle w:val="EarlierRepubEntries"/>
            </w:pPr>
            <w:r>
              <w:t xml:space="preserve">amendments by </w:t>
            </w:r>
            <w:hyperlink r:id="rId859"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4E4415BE" w:rsidR="00A10F65" w:rsidRDefault="000B1A77" w:rsidP="003E7858">
            <w:pPr>
              <w:pStyle w:val="EarlierRepubEntries"/>
            </w:pPr>
            <w:hyperlink r:id="rId860"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2502FFB4" w:rsidR="00A10F65" w:rsidRDefault="00A10F65" w:rsidP="003E7858">
            <w:pPr>
              <w:pStyle w:val="EarlierRepubEntries"/>
            </w:pPr>
            <w:r>
              <w:t xml:space="preserve">amendments by </w:t>
            </w:r>
            <w:hyperlink r:id="rId861"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7F186285" w:rsidR="007A19B0" w:rsidRDefault="000B1A77" w:rsidP="003E7858">
            <w:pPr>
              <w:pStyle w:val="EarlierRepubEntries"/>
            </w:pPr>
            <w:hyperlink r:id="rId862"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6588891E" w:rsidR="007A19B0" w:rsidRDefault="007A19B0" w:rsidP="003E7858">
            <w:pPr>
              <w:pStyle w:val="EarlierRepubEntries"/>
            </w:pPr>
            <w:r>
              <w:t xml:space="preserve">amendments by </w:t>
            </w:r>
            <w:hyperlink r:id="rId863" w:tooltip="Road Transport (Offences) Amendment Regulation 2019 (No 2)" w:history="1">
              <w:r>
                <w:rPr>
                  <w:rStyle w:val="charCitHyperlinkAbbrev"/>
                </w:rPr>
                <w:t>SL2019</w:t>
              </w:r>
              <w:r>
                <w:rPr>
                  <w:rStyle w:val="charCitHyperlinkAbbrev"/>
                </w:rPr>
                <w:noBreakHyphen/>
                <w:t>27</w:t>
              </w:r>
            </w:hyperlink>
          </w:p>
        </w:tc>
      </w:tr>
    </w:tbl>
    <w:p w14:paraId="5C054BAA" w14:textId="77777777" w:rsidR="002D2197" w:rsidRDefault="002D2197">
      <w:pPr>
        <w:pStyle w:val="05EndNote0"/>
      </w:pPr>
    </w:p>
    <w:p w14:paraId="3CD8F9CB" w14:textId="6EE74691" w:rsidR="00FE08C2" w:rsidRDefault="00FE08C2">
      <w:pPr>
        <w:pStyle w:val="05EndNote0"/>
        <w:sectPr w:rsidR="00FE08C2" w:rsidSect="001D571E">
          <w:headerReference w:type="even" r:id="rId864"/>
          <w:headerReference w:type="default" r:id="rId865"/>
          <w:footerReference w:type="even" r:id="rId866"/>
          <w:footerReference w:type="default" r:id="rId867"/>
          <w:pgSz w:w="11907" w:h="16839" w:code="9"/>
          <w:pgMar w:top="3000" w:right="1900" w:bottom="2500" w:left="2300" w:header="2480" w:footer="2100" w:gutter="0"/>
          <w:cols w:space="720"/>
          <w:docGrid w:linePitch="326"/>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D6399E8" w14:textId="3709BAFB" w:rsidR="00FE08C2" w:rsidRDefault="00FE08C2" w:rsidP="003B7A70">
      <w:pPr>
        <w:rPr>
          <w:color w:val="000000"/>
          <w:sz w:val="22"/>
        </w:rPr>
      </w:pPr>
    </w:p>
    <w:p w14:paraId="0B56F864" w14:textId="2511ED05" w:rsidR="00FE08C2" w:rsidRDefault="00FE08C2" w:rsidP="003B7A70">
      <w:pPr>
        <w:rPr>
          <w:color w:val="000000"/>
          <w:sz w:val="22"/>
        </w:rPr>
      </w:pPr>
    </w:p>
    <w:p w14:paraId="3BBE8E51" w14:textId="1FAA6E30" w:rsidR="00FE08C2" w:rsidRDefault="00FE08C2" w:rsidP="003B7A70">
      <w:pPr>
        <w:rPr>
          <w:color w:val="000000"/>
          <w:sz w:val="22"/>
        </w:rPr>
      </w:pPr>
    </w:p>
    <w:p w14:paraId="6851F80F" w14:textId="7CA8CF6F" w:rsidR="00FE08C2" w:rsidRDefault="00FE08C2" w:rsidP="003B7A70">
      <w:pPr>
        <w:rPr>
          <w:color w:val="000000"/>
          <w:sz w:val="22"/>
        </w:rPr>
      </w:pPr>
    </w:p>
    <w:p w14:paraId="732AE0C3" w14:textId="5EFDD96A" w:rsidR="00FE08C2" w:rsidRDefault="00FE08C2"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583C695F" w:rsidR="003B7A70" w:rsidRDefault="003B7A70" w:rsidP="003B7A70">
      <w:pPr>
        <w:rPr>
          <w:noProof/>
          <w:color w:val="000000"/>
          <w:sz w:val="22"/>
        </w:rPr>
      </w:pPr>
      <w:r>
        <w:rPr>
          <w:color w:val="000000"/>
          <w:sz w:val="22"/>
        </w:rPr>
        <w:t xml:space="preserve">©  Australian Capital Territory </w:t>
      </w:r>
      <w:r w:rsidR="001D571E">
        <w:rPr>
          <w:noProof/>
          <w:color w:val="000000"/>
          <w:sz w:val="22"/>
        </w:rPr>
        <w:t>2019</w:t>
      </w:r>
    </w:p>
    <w:p w14:paraId="03822EBE" w14:textId="77777777" w:rsidR="002D2197" w:rsidRDefault="002D2197">
      <w:pPr>
        <w:pStyle w:val="06Copyright"/>
        <w:sectPr w:rsidR="002D2197" w:rsidSect="002D2197">
          <w:headerReference w:type="even" r:id="rId868"/>
          <w:headerReference w:type="default" r:id="rId869"/>
          <w:footerReference w:type="even" r:id="rId870"/>
          <w:footerReference w:type="default" r:id="rId871"/>
          <w:headerReference w:type="first" r:id="rId872"/>
          <w:footerReference w:type="first" r:id="rId873"/>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874"/>
      <w:headerReference w:type="default" r:id="rId875"/>
      <w:footerReference w:type="even" r:id="rId876"/>
      <w:footerReference w:type="default" r:id="rId877"/>
      <w:footerReference w:type="first" r:id="rId878"/>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681D" w14:textId="77777777" w:rsidR="00977794" w:rsidRDefault="00977794">
      <w:r>
        <w:separator/>
      </w:r>
    </w:p>
  </w:endnote>
  <w:endnote w:type="continuationSeparator" w:id="0">
    <w:p w14:paraId="3FBE11DF" w14:textId="77777777" w:rsidR="00977794" w:rsidRDefault="0097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4D49" w14:textId="79EC585C" w:rsidR="00977794" w:rsidRPr="000B1A77" w:rsidRDefault="000B1A77" w:rsidP="000B1A77">
    <w:pPr>
      <w:pStyle w:val="Footer"/>
      <w:jc w:val="center"/>
      <w:rPr>
        <w:rFonts w:cs="Arial"/>
        <w:sz w:val="14"/>
      </w:rPr>
    </w:pPr>
    <w:r w:rsidRPr="000B1A7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4678" w14:textId="77777777" w:rsidR="00977794" w:rsidRDefault="009777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7794" w:rsidRPr="00CB3D59" w14:paraId="205736EB" w14:textId="77777777">
      <w:tc>
        <w:tcPr>
          <w:tcW w:w="847" w:type="pct"/>
        </w:tcPr>
        <w:p w14:paraId="20C75365" w14:textId="77777777" w:rsidR="00977794" w:rsidRPr="00A752AE" w:rsidRDefault="00977794" w:rsidP="00E6442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9D70F74" w14:textId="776FB055" w:rsidR="00977794" w:rsidRPr="00A752AE" w:rsidRDefault="00977794"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77794">
            <w:rPr>
              <w:rFonts w:cs="Arial"/>
              <w:szCs w:val="18"/>
            </w:rPr>
            <w:t>Road Transport (Offences)</w:t>
          </w:r>
          <w:r>
            <w:t xml:space="preserve"> Regulation 2005</w:t>
          </w:r>
          <w:r>
            <w:rPr>
              <w:rFonts w:cs="Arial"/>
              <w:szCs w:val="18"/>
            </w:rPr>
            <w:fldChar w:fldCharType="end"/>
          </w:r>
        </w:p>
        <w:p w14:paraId="6A788CBC" w14:textId="0BFE8125" w:rsidR="00977794" w:rsidRPr="00A752AE" w:rsidRDefault="00977794"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20/12/19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-31/12/19</w:t>
          </w:r>
          <w:r w:rsidRPr="00A752AE">
            <w:rPr>
              <w:rFonts w:cs="Arial"/>
              <w:szCs w:val="18"/>
            </w:rPr>
            <w:fldChar w:fldCharType="end"/>
          </w:r>
        </w:p>
      </w:tc>
      <w:tc>
        <w:tcPr>
          <w:tcW w:w="1061" w:type="pct"/>
        </w:tcPr>
        <w:p w14:paraId="2DBBFFF5" w14:textId="7C9B8A1E" w:rsidR="00977794" w:rsidRPr="00A752AE" w:rsidRDefault="00977794" w:rsidP="00E6442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20/12/19</w:t>
          </w:r>
          <w:r w:rsidRPr="00A752AE">
            <w:rPr>
              <w:rFonts w:cs="Arial"/>
              <w:szCs w:val="18"/>
            </w:rPr>
            <w:fldChar w:fldCharType="end"/>
          </w:r>
        </w:p>
      </w:tc>
    </w:tr>
  </w:tbl>
  <w:p w14:paraId="4CE291D6" w14:textId="2AE36CD4"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D721"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7794" w:rsidRPr="00CB3D59" w14:paraId="6D996D0D" w14:textId="77777777">
      <w:tc>
        <w:tcPr>
          <w:tcW w:w="1061" w:type="pct"/>
        </w:tcPr>
        <w:p w14:paraId="5424082B" w14:textId="567E3809" w:rsidR="00977794" w:rsidRPr="00A752AE" w:rsidRDefault="00977794" w:rsidP="00E6442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20/12/19</w:t>
          </w:r>
          <w:r w:rsidRPr="00A752AE">
            <w:rPr>
              <w:rFonts w:cs="Arial"/>
              <w:szCs w:val="18"/>
            </w:rPr>
            <w:fldChar w:fldCharType="end"/>
          </w:r>
        </w:p>
      </w:tc>
      <w:tc>
        <w:tcPr>
          <w:tcW w:w="3092" w:type="pct"/>
        </w:tcPr>
        <w:p w14:paraId="055A4B24" w14:textId="6A39C6A1" w:rsidR="00977794" w:rsidRPr="00A752AE" w:rsidRDefault="00977794"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77794">
            <w:rPr>
              <w:rFonts w:cs="Arial"/>
              <w:szCs w:val="18"/>
            </w:rPr>
            <w:t>Road Transport (Offences)</w:t>
          </w:r>
          <w:r>
            <w:t xml:space="preserve"> Regulation 2005</w:t>
          </w:r>
          <w:r>
            <w:rPr>
              <w:rFonts w:cs="Arial"/>
              <w:szCs w:val="18"/>
            </w:rPr>
            <w:fldChar w:fldCharType="end"/>
          </w:r>
        </w:p>
        <w:p w14:paraId="74015EAB" w14:textId="724D6E49" w:rsidR="00977794" w:rsidRPr="00A752AE" w:rsidRDefault="00977794"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20/12/19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-31/12/19</w:t>
          </w:r>
          <w:r w:rsidRPr="00A752AE">
            <w:rPr>
              <w:rFonts w:cs="Arial"/>
              <w:szCs w:val="18"/>
            </w:rPr>
            <w:fldChar w:fldCharType="end"/>
          </w:r>
        </w:p>
      </w:tc>
      <w:tc>
        <w:tcPr>
          <w:tcW w:w="847" w:type="pct"/>
        </w:tcPr>
        <w:p w14:paraId="7399C7F8" w14:textId="77777777" w:rsidR="00977794" w:rsidRPr="00A752AE" w:rsidRDefault="00977794" w:rsidP="00E6442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1F98495" w14:textId="457815A6"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9143" w14:textId="77777777" w:rsidR="00977794" w:rsidRDefault="0097779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77794" w:rsidRPr="00CB3D59" w14:paraId="1F4EB43D" w14:textId="77777777">
      <w:tc>
        <w:tcPr>
          <w:tcW w:w="1240" w:type="dxa"/>
        </w:tcPr>
        <w:p w14:paraId="3131880A" w14:textId="77777777" w:rsidR="00977794" w:rsidRPr="00555655" w:rsidRDefault="00977794" w:rsidP="005B6114">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412</w:t>
          </w:r>
          <w:r w:rsidRPr="00555655">
            <w:rPr>
              <w:rStyle w:val="PageNumber"/>
              <w:rFonts w:cs="Arial"/>
              <w:szCs w:val="18"/>
            </w:rPr>
            <w:fldChar w:fldCharType="end"/>
          </w:r>
        </w:p>
      </w:tc>
      <w:tc>
        <w:tcPr>
          <w:tcW w:w="8580" w:type="dxa"/>
        </w:tcPr>
        <w:p w14:paraId="543CB329" w14:textId="231902ED" w:rsidR="00977794" w:rsidRPr="00555655" w:rsidRDefault="00977794"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77794">
            <w:rPr>
              <w:rFonts w:cs="Arial"/>
              <w:szCs w:val="18"/>
            </w:rPr>
            <w:t>Road Transport</w:t>
          </w:r>
          <w:r>
            <w:t xml:space="preserve"> (Offences) Regulation 2005</w:t>
          </w:r>
          <w:r>
            <w:fldChar w:fldCharType="end"/>
          </w:r>
        </w:p>
        <w:p w14:paraId="37B20955" w14:textId="253CC787" w:rsidR="00977794" w:rsidRPr="00555655" w:rsidRDefault="00977794"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20/12/19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-31/12/19</w:t>
          </w:r>
          <w:r w:rsidRPr="00555655">
            <w:rPr>
              <w:rFonts w:cs="Arial"/>
              <w:szCs w:val="18"/>
            </w:rPr>
            <w:fldChar w:fldCharType="end"/>
          </w:r>
        </w:p>
      </w:tc>
      <w:tc>
        <w:tcPr>
          <w:tcW w:w="1553" w:type="dxa"/>
        </w:tcPr>
        <w:p w14:paraId="441CC8C3" w14:textId="7C38688B" w:rsidR="00977794" w:rsidRPr="00555655" w:rsidRDefault="00977794" w:rsidP="005B6114">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R76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20/12/19</w:t>
          </w:r>
          <w:r w:rsidRPr="00555655">
            <w:rPr>
              <w:rFonts w:cs="Arial"/>
              <w:szCs w:val="18"/>
            </w:rPr>
            <w:fldChar w:fldCharType="end"/>
          </w:r>
        </w:p>
      </w:tc>
    </w:tr>
  </w:tbl>
  <w:p w14:paraId="29654202" w14:textId="3F260C1F"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DF8F" w14:textId="77777777" w:rsidR="00977794" w:rsidRDefault="0097779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77794" w:rsidRPr="00CB3D59" w14:paraId="5559C964" w14:textId="77777777">
      <w:tc>
        <w:tcPr>
          <w:tcW w:w="1553" w:type="dxa"/>
        </w:tcPr>
        <w:p w14:paraId="1F6E5F05" w14:textId="48A0BF67" w:rsidR="00977794" w:rsidRPr="00555655" w:rsidRDefault="00977794" w:rsidP="005B6114">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R76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20/12/19</w:t>
          </w:r>
          <w:r w:rsidRPr="00555655">
            <w:rPr>
              <w:rFonts w:cs="Arial"/>
              <w:szCs w:val="18"/>
            </w:rPr>
            <w:fldChar w:fldCharType="end"/>
          </w:r>
        </w:p>
      </w:tc>
      <w:tc>
        <w:tcPr>
          <w:tcW w:w="8580" w:type="dxa"/>
        </w:tcPr>
        <w:p w14:paraId="68401622" w14:textId="3BB4E753" w:rsidR="00977794" w:rsidRPr="00555655" w:rsidRDefault="00977794"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77794">
            <w:rPr>
              <w:rFonts w:cs="Arial"/>
              <w:szCs w:val="18"/>
            </w:rPr>
            <w:t>Road Transport</w:t>
          </w:r>
          <w:r>
            <w:t xml:space="preserve"> (Offences) Regulation 2005</w:t>
          </w:r>
          <w:r>
            <w:fldChar w:fldCharType="end"/>
          </w:r>
        </w:p>
        <w:p w14:paraId="7D9E15F3" w14:textId="37295D8E" w:rsidR="00977794" w:rsidRPr="00555655" w:rsidRDefault="00977794"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20/12/19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-31/12/19</w:t>
          </w:r>
          <w:r w:rsidRPr="00555655">
            <w:rPr>
              <w:rFonts w:cs="Arial"/>
              <w:szCs w:val="18"/>
            </w:rPr>
            <w:fldChar w:fldCharType="end"/>
          </w:r>
        </w:p>
      </w:tc>
      <w:tc>
        <w:tcPr>
          <w:tcW w:w="1240" w:type="dxa"/>
        </w:tcPr>
        <w:p w14:paraId="34BD184B" w14:textId="77777777" w:rsidR="00977794" w:rsidRPr="00555655" w:rsidRDefault="00977794" w:rsidP="005B6114">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411</w:t>
          </w:r>
          <w:r w:rsidRPr="00555655">
            <w:rPr>
              <w:rStyle w:val="PageNumber"/>
              <w:rFonts w:cs="Arial"/>
              <w:szCs w:val="18"/>
            </w:rPr>
            <w:fldChar w:fldCharType="end"/>
          </w:r>
        </w:p>
      </w:tc>
    </w:tr>
  </w:tbl>
  <w:p w14:paraId="708FDA7D" w14:textId="71D2CD97"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113A" w14:textId="77777777" w:rsidR="00977794" w:rsidRDefault="0097779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77794" w14:paraId="408EE7FC" w14:textId="77777777">
      <w:tc>
        <w:tcPr>
          <w:tcW w:w="847" w:type="pct"/>
          <w:tcBorders>
            <w:top w:val="single" w:sz="4" w:space="0" w:color="auto"/>
            <w:left w:val="nil"/>
            <w:bottom w:val="nil"/>
            <w:right w:val="nil"/>
          </w:tcBorders>
        </w:tcPr>
        <w:p w14:paraId="5F07942B" w14:textId="77777777" w:rsidR="00977794" w:rsidRDefault="009777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414</w:t>
          </w:r>
          <w:r>
            <w:rPr>
              <w:rStyle w:val="PageNumber"/>
            </w:rPr>
            <w:fldChar w:fldCharType="end"/>
          </w:r>
        </w:p>
      </w:tc>
      <w:tc>
        <w:tcPr>
          <w:tcW w:w="3092" w:type="pct"/>
          <w:tcBorders>
            <w:top w:val="single" w:sz="4" w:space="0" w:color="auto"/>
            <w:left w:val="nil"/>
            <w:bottom w:val="nil"/>
            <w:right w:val="nil"/>
          </w:tcBorders>
        </w:tcPr>
        <w:p w14:paraId="40CC1501" w14:textId="22BA1B81"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704EA9F7" w14:textId="63F778EF"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1061" w:type="pct"/>
          <w:tcBorders>
            <w:top w:val="single" w:sz="4" w:space="0" w:color="auto"/>
            <w:left w:val="nil"/>
            <w:bottom w:val="nil"/>
            <w:right w:val="nil"/>
          </w:tcBorders>
        </w:tcPr>
        <w:p w14:paraId="14DB6A6F" w14:textId="55F4B22D" w:rsidR="00977794" w:rsidRDefault="000B1A77">
          <w:pPr>
            <w:pStyle w:val="Footer"/>
            <w:jc w:val="right"/>
          </w:pPr>
          <w:r>
            <w:fldChar w:fldCharType="begin"/>
          </w:r>
          <w:r>
            <w:instrText xml:space="preserve"> DOCPROPERTY "Category"  *\charformat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r>
  </w:tbl>
  <w:p w14:paraId="45668936" w14:textId="290705DC"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4666" w14:textId="77777777" w:rsidR="00977794" w:rsidRDefault="00977794">
    <w:pPr>
      <w:rPr>
        <w:sz w:val="16"/>
        <w:szCs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77794" w14:paraId="672F12C6" w14:textId="77777777">
      <w:tc>
        <w:tcPr>
          <w:tcW w:w="1061" w:type="pct"/>
          <w:tcBorders>
            <w:top w:val="single" w:sz="4" w:space="0" w:color="auto"/>
            <w:left w:val="nil"/>
            <w:bottom w:val="nil"/>
            <w:right w:val="nil"/>
          </w:tcBorders>
        </w:tcPr>
        <w:p w14:paraId="7D9BAFC3" w14:textId="45B7E233" w:rsidR="00977794" w:rsidRDefault="000B1A77">
          <w:pPr>
            <w:pStyle w:val="Footer"/>
          </w:pPr>
          <w:r>
            <w:fldChar w:fldCharType="begin"/>
          </w:r>
          <w:r>
            <w:instrText xml:space="preserve"> DOCPROPERTY "Category"  *\charform</w:instrText>
          </w:r>
          <w:r>
            <w:instrText xml:space="preserve">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c>
        <w:tcPr>
          <w:tcW w:w="3092" w:type="pct"/>
          <w:tcBorders>
            <w:top w:val="single" w:sz="4" w:space="0" w:color="auto"/>
            <w:left w:val="nil"/>
            <w:bottom w:val="nil"/>
            <w:right w:val="nil"/>
          </w:tcBorders>
        </w:tcPr>
        <w:p w14:paraId="58B2BDA8" w14:textId="6D603B47"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5C22AC92" w14:textId="04260FDC"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847" w:type="pct"/>
          <w:tcBorders>
            <w:top w:val="single" w:sz="4" w:space="0" w:color="auto"/>
            <w:left w:val="nil"/>
            <w:bottom w:val="nil"/>
            <w:right w:val="nil"/>
          </w:tcBorders>
        </w:tcPr>
        <w:p w14:paraId="39435560" w14:textId="77777777" w:rsidR="00977794" w:rsidRDefault="009777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415</w:t>
          </w:r>
          <w:r>
            <w:rPr>
              <w:rStyle w:val="PageNumber"/>
            </w:rPr>
            <w:fldChar w:fldCharType="end"/>
          </w:r>
        </w:p>
      </w:tc>
    </w:tr>
  </w:tbl>
  <w:p w14:paraId="13F01A09" w14:textId="31ABDB40"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F95A" w14:textId="77777777" w:rsidR="00977794" w:rsidRDefault="009777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7794" w14:paraId="36DEC155" w14:textId="77777777">
      <w:tc>
        <w:tcPr>
          <w:tcW w:w="847" w:type="pct"/>
        </w:tcPr>
        <w:p w14:paraId="7D7AC53D" w14:textId="77777777" w:rsidR="00977794" w:rsidRDefault="009777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442</w:t>
          </w:r>
          <w:r>
            <w:rPr>
              <w:rStyle w:val="PageNumber"/>
            </w:rPr>
            <w:fldChar w:fldCharType="end"/>
          </w:r>
        </w:p>
      </w:tc>
      <w:tc>
        <w:tcPr>
          <w:tcW w:w="3092" w:type="pct"/>
        </w:tcPr>
        <w:p w14:paraId="69EDA34D" w14:textId="22C161D8"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5C9EC1C6" w14:textId="6757D057"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1061" w:type="pct"/>
        </w:tcPr>
        <w:p w14:paraId="517CABFC" w14:textId="5AE1604F" w:rsidR="00977794" w:rsidRDefault="000B1A77">
          <w:pPr>
            <w:pStyle w:val="Footer"/>
            <w:jc w:val="right"/>
          </w:pPr>
          <w:r>
            <w:fldChar w:fldCharType="begin"/>
          </w:r>
          <w:r>
            <w:instrText xml:space="preserve"> DOCPROPERTY "Category"  *\charformat  </w:instrText>
          </w:r>
          <w:r>
            <w:fldChar w:fldCharType="separate"/>
          </w:r>
          <w:r w:rsidR="00977794">
            <w:t>R76</w:t>
          </w:r>
          <w:r>
            <w:fldChar w:fldCharType="end"/>
          </w:r>
          <w:r w:rsidR="00977794">
            <w:br/>
          </w:r>
          <w:r>
            <w:fldChar w:fldCharType="begin"/>
          </w:r>
          <w:r>
            <w:instrText xml:space="preserve"> DOCPROPERTY "RepubDt"  *\charformat</w:instrText>
          </w:r>
          <w:r>
            <w:instrText xml:space="preserve">  </w:instrText>
          </w:r>
          <w:r>
            <w:fldChar w:fldCharType="separate"/>
          </w:r>
          <w:r w:rsidR="00977794">
            <w:t>20/12/19</w:t>
          </w:r>
          <w:r>
            <w:fldChar w:fldCharType="end"/>
          </w:r>
        </w:p>
      </w:tc>
    </w:tr>
  </w:tbl>
  <w:p w14:paraId="1AABAB1B" w14:textId="66BB7383"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EEEB"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7794" w14:paraId="2271057F" w14:textId="77777777">
      <w:tc>
        <w:tcPr>
          <w:tcW w:w="1061" w:type="pct"/>
        </w:tcPr>
        <w:p w14:paraId="454F76E0" w14:textId="785CB58C" w:rsidR="00977794" w:rsidRDefault="000B1A77">
          <w:pPr>
            <w:pStyle w:val="Footer"/>
          </w:pPr>
          <w:r>
            <w:fldChar w:fldCharType="begin"/>
          </w:r>
          <w:r>
            <w:instrText xml:space="preserve"> DOCPROPERTY "Category"  *\charformat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c>
        <w:tcPr>
          <w:tcW w:w="3092" w:type="pct"/>
        </w:tcPr>
        <w:p w14:paraId="1490507C" w14:textId="23562967"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7F6C681B" w14:textId="211B4F84"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847" w:type="pct"/>
        </w:tcPr>
        <w:p w14:paraId="7CE2C373" w14:textId="77777777" w:rsidR="00977794" w:rsidRDefault="009777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443</w:t>
          </w:r>
          <w:r>
            <w:rPr>
              <w:rStyle w:val="PageNumber"/>
            </w:rPr>
            <w:fldChar w:fldCharType="end"/>
          </w:r>
        </w:p>
      </w:tc>
    </w:tr>
  </w:tbl>
  <w:p w14:paraId="64EC9035" w14:textId="0D789A13"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3ADC" w14:textId="2A4C0E18" w:rsidR="00977794" w:rsidRPr="000B1A77" w:rsidRDefault="000B1A77" w:rsidP="000B1A77">
    <w:pPr>
      <w:pStyle w:val="Footer"/>
      <w:jc w:val="center"/>
      <w:rPr>
        <w:rFonts w:cs="Arial"/>
        <w:sz w:val="14"/>
      </w:rPr>
    </w:pPr>
    <w:r w:rsidRPr="000B1A7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11BC" w14:textId="24D569E4" w:rsidR="00977794" w:rsidRPr="000B1A77" w:rsidRDefault="00977794" w:rsidP="000B1A77">
    <w:pPr>
      <w:pStyle w:val="Footer"/>
      <w:jc w:val="center"/>
      <w:rPr>
        <w:rFonts w:cs="Arial"/>
        <w:sz w:val="14"/>
      </w:rPr>
    </w:pPr>
    <w:r w:rsidRPr="000B1A77">
      <w:rPr>
        <w:rFonts w:cs="Arial"/>
        <w:sz w:val="14"/>
      </w:rPr>
      <w:fldChar w:fldCharType="begin"/>
    </w:r>
    <w:r w:rsidRPr="000B1A77">
      <w:rPr>
        <w:rFonts w:cs="Arial"/>
        <w:sz w:val="14"/>
      </w:rPr>
      <w:instrText xml:space="preserve"> COMMENTS  \* MERGEFORMAT </w:instrText>
    </w:r>
    <w:r w:rsidRPr="000B1A77">
      <w:rPr>
        <w:rFonts w:cs="Arial"/>
        <w:sz w:val="14"/>
      </w:rPr>
      <w:fldChar w:fldCharType="end"/>
    </w:r>
    <w:r w:rsidR="000B1A77" w:rsidRPr="000B1A7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728C" w14:textId="31E3597A" w:rsidR="00977794" w:rsidRPr="000B1A77" w:rsidRDefault="00977794" w:rsidP="000B1A77">
    <w:pPr>
      <w:pStyle w:val="Footer"/>
      <w:jc w:val="center"/>
      <w:rPr>
        <w:rFonts w:cs="Arial"/>
        <w:sz w:val="14"/>
      </w:rPr>
    </w:pPr>
    <w:r w:rsidRPr="000B1A77">
      <w:rPr>
        <w:rFonts w:cs="Arial"/>
        <w:sz w:val="14"/>
      </w:rPr>
      <w:fldChar w:fldCharType="begin"/>
    </w:r>
    <w:r w:rsidRPr="000B1A77">
      <w:rPr>
        <w:rFonts w:cs="Arial"/>
        <w:sz w:val="14"/>
      </w:rPr>
      <w:instrText xml:space="preserve"> DOCPROPERTY "Status" </w:instrText>
    </w:r>
    <w:r w:rsidRPr="000B1A77">
      <w:rPr>
        <w:rFonts w:cs="Arial"/>
        <w:sz w:val="14"/>
      </w:rPr>
      <w:fldChar w:fldCharType="separate"/>
    </w:r>
    <w:r w:rsidRPr="000B1A77">
      <w:rPr>
        <w:rFonts w:cs="Arial"/>
        <w:sz w:val="14"/>
      </w:rPr>
      <w:t xml:space="preserve"> </w:t>
    </w:r>
    <w:r w:rsidRPr="000B1A77">
      <w:rPr>
        <w:rFonts w:cs="Arial"/>
        <w:sz w:val="14"/>
      </w:rPr>
      <w:fldChar w:fldCharType="end"/>
    </w:r>
    <w:r w:rsidRPr="000B1A77">
      <w:rPr>
        <w:rFonts w:cs="Arial"/>
        <w:sz w:val="14"/>
      </w:rPr>
      <w:fldChar w:fldCharType="begin"/>
    </w:r>
    <w:r w:rsidRPr="000B1A77">
      <w:rPr>
        <w:rFonts w:cs="Arial"/>
        <w:sz w:val="14"/>
      </w:rPr>
      <w:instrText xml:space="preserve"> COMMENTS  \* MERGEFORMAT </w:instrText>
    </w:r>
    <w:r w:rsidRPr="000B1A77">
      <w:rPr>
        <w:rFonts w:cs="Arial"/>
        <w:sz w:val="14"/>
      </w:rPr>
      <w:fldChar w:fldCharType="end"/>
    </w:r>
    <w:r w:rsidR="000B1A77" w:rsidRPr="000B1A7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8F49" w14:textId="404B53AA" w:rsidR="00977794" w:rsidRPr="000B1A77" w:rsidRDefault="000B1A77" w:rsidP="000B1A77">
    <w:pPr>
      <w:pStyle w:val="Footer"/>
      <w:jc w:val="center"/>
      <w:rPr>
        <w:rFonts w:cs="Arial"/>
        <w:sz w:val="14"/>
      </w:rPr>
    </w:pPr>
    <w:r w:rsidRPr="000B1A7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04C7"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77794" w14:paraId="7E594869" w14:textId="77777777">
      <w:tc>
        <w:tcPr>
          <w:tcW w:w="846" w:type="pct"/>
        </w:tcPr>
        <w:p w14:paraId="37ED1A70" w14:textId="77777777" w:rsidR="00977794" w:rsidRDefault="009777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529F65EF"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363271E1" w14:textId="4E5DE2D1"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1061" w:type="pct"/>
        </w:tcPr>
        <w:p w14:paraId="48479CDB" w14:textId="791AF4B3" w:rsidR="00977794" w:rsidRDefault="000B1A77">
          <w:pPr>
            <w:pStyle w:val="Footer"/>
            <w:jc w:val="right"/>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r>
  </w:tbl>
  <w:p w14:paraId="423BCF98" w14:textId="48755952"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B7C7"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77794" w14:paraId="7004C450" w14:textId="77777777">
      <w:tc>
        <w:tcPr>
          <w:tcW w:w="1061" w:type="pct"/>
        </w:tcPr>
        <w:p w14:paraId="181344F5" w14:textId="10097E3C" w:rsidR="00977794" w:rsidRDefault="000B1A77">
          <w:pPr>
            <w:pStyle w:val="Footer"/>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c>
        <w:tcPr>
          <w:tcW w:w="3093" w:type="pct"/>
        </w:tcPr>
        <w:p w14:paraId="3649218D" w14:textId="37BDB4B0"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2E99010E" w14:textId="4333CD76"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846" w:type="pct"/>
        </w:tcPr>
        <w:p w14:paraId="3ECA3FF7" w14:textId="77777777" w:rsidR="00977794" w:rsidRDefault="009777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2EC14B5F"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B897"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77794" w14:paraId="394C386B" w14:textId="77777777">
      <w:tc>
        <w:tcPr>
          <w:tcW w:w="1061" w:type="pct"/>
        </w:tcPr>
        <w:p w14:paraId="545A6B58" w14:textId="5E0CC7BE" w:rsidR="00977794" w:rsidRDefault="000B1A77">
          <w:pPr>
            <w:pStyle w:val="Footer"/>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c>
        <w:tcPr>
          <w:tcW w:w="3093" w:type="pct"/>
        </w:tcPr>
        <w:p w14:paraId="2BD4FDCA" w14:textId="38E29214"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2518FAA9" w14:textId="302BC618"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846" w:type="pct"/>
        </w:tcPr>
        <w:p w14:paraId="4A54FBC9" w14:textId="77777777" w:rsidR="00977794" w:rsidRDefault="009777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42C58663"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w:instrText>
    </w:r>
    <w:r w:rsidRPr="000B1A77">
      <w:rPr>
        <w:rFonts w:cs="Arial"/>
      </w:rPr>
      <w:instrText xml:space="preserve">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237B" w14:textId="67F4B57D" w:rsidR="00977794" w:rsidRPr="000B1A77" w:rsidRDefault="000B1A77" w:rsidP="000B1A77">
    <w:pPr>
      <w:pStyle w:val="Footer"/>
      <w:jc w:val="center"/>
      <w:rPr>
        <w:rFonts w:cs="Arial"/>
        <w:sz w:val="14"/>
      </w:rPr>
    </w:pPr>
    <w:r w:rsidRPr="000B1A7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46A3"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7794" w14:paraId="4CAD05AF" w14:textId="77777777">
      <w:tc>
        <w:tcPr>
          <w:tcW w:w="846" w:type="pct"/>
        </w:tcPr>
        <w:p w14:paraId="40CDAB04" w14:textId="77777777" w:rsidR="00977794" w:rsidRDefault="009777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267D17" w14:textId="192BA7F0"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38999D85" w14:textId="74105A83"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1061" w:type="pct"/>
        </w:tcPr>
        <w:p w14:paraId="783CB9B3" w14:textId="1B0D1776" w:rsidR="00977794" w:rsidRDefault="000B1A77">
          <w:pPr>
            <w:pStyle w:val="Footer"/>
            <w:jc w:val="right"/>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r>
  </w:tbl>
  <w:p w14:paraId="24BFD594" w14:textId="4C2CB402"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w:instrText>
    </w:r>
    <w:r w:rsidRPr="000B1A77">
      <w:rPr>
        <w:rFonts w:cs="Arial"/>
      </w:rPr>
      <w:instrText xml:space="preserv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3FC1"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7794" w14:paraId="3CABB8B2" w14:textId="77777777">
      <w:tc>
        <w:tcPr>
          <w:tcW w:w="1061" w:type="pct"/>
        </w:tcPr>
        <w:p w14:paraId="26B77999" w14:textId="0470CC22" w:rsidR="00977794" w:rsidRDefault="000B1A77">
          <w:pPr>
            <w:pStyle w:val="Footer"/>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c>
        <w:tcPr>
          <w:tcW w:w="3093" w:type="pct"/>
        </w:tcPr>
        <w:p w14:paraId="67C0BC0B" w14:textId="3DE61AED"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67FAED8D" w14:textId="69E8596B"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846" w:type="pct"/>
        </w:tcPr>
        <w:p w14:paraId="20782838" w14:textId="77777777" w:rsidR="00977794" w:rsidRDefault="009777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2D96207" w14:textId="4E026014"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6E04"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7794" w14:paraId="7E9BCC93" w14:textId="77777777">
      <w:tc>
        <w:tcPr>
          <w:tcW w:w="1061" w:type="pct"/>
        </w:tcPr>
        <w:p w14:paraId="619695A6" w14:textId="789A0B94" w:rsidR="00977794" w:rsidRDefault="000B1A77">
          <w:pPr>
            <w:pStyle w:val="Footer"/>
          </w:pPr>
          <w:r>
            <w:fldChar w:fldCharType="begin"/>
          </w:r>
          <w:r>
            <w:instrText xml:space="preserve"> DOCPROPERTY "Category"  </w:instrText>
          </w:r>
          <w:r>
            <w:fldChar w:fldCharType="separate"/>
          </w:r>
          <w:r w:rsidR="00977794">
            <w:t>R76</w:t>
          </w:r>
          <w:r>
            <w:fldChar w:fldCharType="end"/>
          </w:r>
          <w:r w:rsidR="00977794">
            <w:br/>
          </w:r>
          <w:r>
            <w:fldChar w:fldCharType="begin"/>
          </w:r>
          <w:r>
            <w:instrText xml:space="preserve"> DOCPROPERTY "RepubDt"  </w:instrText>
          </w:r>
          <w:r>
            <w:fldChar w:fldCharType="separate"/>
          </w:r>
          <w:r w:rsidR="00977794">
            <w:t>20/12/19</w:t>
          </w:r>
          <w:r>
            <w:fldChar w:fldCharType="end"/>
          </w:r>
        </w:p>
      </w:tc>
      <w:tc>
        <w:tcPr>
          <w:tcW w:w="3093" w:type="pct"/>
        </w:tcPr>
        <w:p w14:paraId="68F7E76E" w14:textId="2CBEA48A"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097656E8" w14:textId="3E62633B" w:rsidR="00977794" w:rsidRDefault="000B1A77">
          <w:pPr>
            <w:pStyle w:val="FooterInfoCentre"/>
          </w:pPr>
          <w:r>
            <w:fldChar w:fldCharType="begin"/>
          </w:r>
          <w:r>
            <w:instrText xml:space="preserve"> DOCPROPERTY "Eff"  </w:instrText>
          </w:r>
          <w:r>
            <w:fldChar w:fldCharType="separate"/>
          </w:r>
          <w:r w:rsidR="00977794">
            <w:t xml:space="preserve">Effective:  </w:t>
          </w:r>
          <w:r>
            <w:fldChar w:fldCharType="end"/>
          </w:r>
          <w:r>
            <w:fldChar w:fldCharType="begin"/>
          </w:r>
          <w:r>
            <w:instrText xml:space="preserve"> DOCPROPERTY "StartDt"   </w:instrText>
          </w:r>
          <w:r>
            <w:fldChar w:fldCharType="separate"/>
          </w:r>
          <w:r w:rsidR="00977794">
            <w:t>20/12/19</w:t>
          </w:r>
          <w:r>
            <w:fldChar w:fldCharType="end"/>
          </w:r>
          <w:r>
            <w:fldChar w:fldCharType="begin"/>
          </w:r>
          <w:r>
            <w:instrText xml:space="preserve"> DOCPROPERTY "EndDt"  </w:instrText>
          </w:r>
          <w:r>
            <w:fldChar w:fldCharType="separate"/>
          </w:r>
          <w:r w:rsidR="00977794">
            <w:t>-31/12/19</w:t>
          </w:r>
          <w:r>
            <w:fldChar w:fldCharType="end"/>
          </w:r>
        </w:p>
      </w:tc>
      <w:tc>
        <w:tcPr>
          <w:tcW w:w="846" w:type="pct"/>
        </w:tcPr>
        <w:p w14:paraId="1BF0C3FF" w14:textId="77777777" w:rsidR="00977794" w:rsidRDefault="009777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04136C" w14:textId="7B06C6B7" w:rsidR="00977794" w:rsidRPr="000B1A77" w:rsidRDefault="000B1A77" w:rsidP="000B1A77">
    <w:pPr>
      <w:pStyle w:val="Status"/>
      <w:rPr>
        <w:rFonts w:cs="Arial"/>
      </w:rPr>
    </w:pPr>
    <w:r w:rsidRPr="000B1A7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F4FC" w14:textId="77777777" w:rsidR="00977794" w:rsidRDefault="009777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7794" w14:paraId="67B33AE8" w14:textId="77777777">
      <w:tc>
        <w:tcPr>
          <w:tcW w:w="847" w:type="pct"/>
        </w:tcPr>
        <w:p w14:paraId="5A67225D" w14:textId="77777777" w:rsidR="00977794" w:rsidRDefault="009777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19E3A2E" w14:textId="26BC9D8A"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6E2ABBDE" w14:textId="125965EF"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1061" w:type="pct"/>
        </w:tcPr>
        <w:p w14:paraId="78762696" w14:textId="4433CA87" w:rsidR="00977794" w:rsidRDefault="000B1A77">
          <w:pPr>
            <w:pStyle w:val="Footer"/>
            <w:jc w:val="right"/>
          </w:pPr>
          <w:r>
            <w:fldChar w:fldCharType="begin"/>
          </w:r>
          <w:r>
            <w:instrText xml:space="preserve"> DOCPROPERTY "Category"  *\charformat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r>
  </w:tbl>
  <w:p w14:paraId="61E7BE34" w14:textId="38A5A357"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7BA9" w14:textId="77777777" w:rsidR="00977794" w:rsidRDefault="009777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7794" w14:paraId="074E2E7F" w14:textId="77777777">
      <w:tc>
        <w:tcPr>
          <w:tcW w:w="1061" w:type="pct"/>
        </w:tcPr>
        <w:p w14:paraId="4AE3CA53" w14:textId="7319FC59" w:rsidR="00977794" w:rsidRDefault="000B1A77">
          <w:pPr>
            <w:pStyle w:val="Footer"/>
          </w:pPr>
          <w:r>
            <w:fldChar w:fldCharType="begin"/>
          </w:r>
          <w:r>
            <w:instrText xml:space="preserve"> DOCPROPERTY "Category"  *\charform</w:instrText>
          </w:r>
          <w:r>
            <w:instrText xml:space="preserve">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c>
        <w:tcPr>
          <w:tcW w:w="3092" w:type="pct"/>
        </w:tcPr>
        <w:p w14:paraId="1FD5BA61" w14:textId="4AB8B741"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655BE81D" w14:textId="0BE57A5B"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w:instrText>
          </w:r>
          <w:r>
            <w:instrText xml:space="preserve">rformat </w:instrText>
          </w:r>
          <w:r>
            <w:fldChar w:fldCharType="separate"/>
          </w:r>
          <w:r w:rsidR="00977794">
            <w:t>-31/12/19</w:t>
          </w:r>
          <w:r>
            <w:fldChar w:fldCharType="end"/>
          </w:r>
        </w:p>
      </w:tc>
      <w:tc>
        <w:tcPr>
          <w:tcW w:w="847" w:type="pct"/>
        </w:tcPr>
        <w:p w14:paraId="11E48850" w14:textId="77777777" w:rsidR="00977794" w:rsidRDefault="009777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5D5A71E9" w14:textId="010BB183"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51B4" w14:textId="77777777" w:rsidR="00977794" w:rsidRDefault="009777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7794" w14:paraId="1516CD8D" w14:textId="77777777">
      <w:tc>
        <w:tcPr>
          <w:tcW w:w="1061" w:type="pct"/>
        </w:tcPr>
        <w:p w14:paraId="5F4C5C8D" w14:textId="4A0DBEF4" w:rsidR="00977794" w:rsidRDefault="000B1A77">
          <w:pPr>
            <w:pStyle w:val="Footer"/>
          </w:pPr>
          <w:r>
            <w:fldChar w:fldCharType="begin"/>
          </w:r>
          <w:r>
            <w:instrText xml:space="preserve"> DOCPROPERTY "Category"  *\charformat  </w:instrText>
          </w:r>
          <w:r>
            <w:fldChar w:fldCharType="separate"/>
          </w:r>
          <w:r w:rsidR="00977794">
            <w:t>R76</w:t>
          </w:r>
          <w:r>
            <w:fldChar w:fldCharType="end"/>
          </w:r>
          <w:r w:rsidR="00977794">
            <w:br/>
          </w:r>
          <w:r>
            <w:fldChar w:fldCharType="begin"/>
          </w:r>
          <w:r>
            <w:instrText xml:space="preserve"> DOCPROPERTY "RepubDt"  *\charformat  </w:instrText>
          </w:r>
          <w:r>
            <w:fldChar w:fldCharType="separate"/>
          </w:r>
          <w:r w:rsidR="00977794">
            <w:t>20/12/19</w:t>
          </w:r>
          <w:r>
            <w:fldChar w:fldCharType="end"/>
          </w:r>
        </w:p>
      </w:tc>
      <w:tc>
        <w:tcPr>
          <w:tcW w:w="3092" w:type="pct"/>
        </w:tcPr>
        <w:p w14:paraId="0F87784C" w14:textId="0DF2B35A" w:rsidR="00977794" w:rsidRDefault="000B1A77">
          <w:pPr>
            <w:pStyle w:val="Footer"/>
            <w:jc w:val="center"/>
          </w:pPr>
          <w:r>
            <w:fldChar w:fldCharType="begin"/>
          </w:r>
          <w:r>
            <w:instrText xml:space="preserve"> REF Citation *\charformat </w:instrText>
          </w:r>
          <w:r>
            <w:fldChar w:fldCharType="separate"/>
          </w:r>
          <w:r w:rsidR="00977794">
            <w:t>Road Transport (Offences) Regulation 2005</w:t>
          </w:r>
          <w:r>
            <w:fldChar w:fldCharType="end"/>
          </w:r>
        </w:p>
        <w:p w14:paraId="5B1EC4BD" w14:textId="7700CCFE" w:rsidR="00977794" w:rsidRDefault="000B1A77">
          <w:pPr>
            <w:pStyle w:val="FooterInfoCentre"/>
          </w:pPr>
          <w:r>
            <w:fldChar w:fldCharType="begin"/>
          </w:r>
          <w:r>
            <w:instrText xml:space="preserve"> DOCPROPERTY "Eff"  *\charformat </w:instrText>
          </w:r>
          <w:r>
            <w:fldChar w:fldCharType="separate"/>
          </w:r>
          <w:r w:rsidR="00977794">
            <w:t xml:space="preserve">Effective:  </w:t>
          </w:r>
          <w:r>
            <w:fldChar w:fldCharType="end"/>
          </w:r>
          <w:r>
            <w:fldChar w:fldCharType="begin"/>
          </w:r>
          <w:r>
            <w:instrText xml:space="preserve"> DOCPROPERTY "StartDt"  *\charformat </w:instrText>
          </w:r>
          <w:r>
            <w:fldChar w:fldCharType="separate"/>
          </w:r>
          <w:r w:rsidR="00977794">
            <w:t>20/12/19</w:t>
          </w:r>
          <w:r>
            <w:fldChar w:fldCharType="end"/>
          </w:r>
          <w:r>
            <w:fldChar w:fldCharType="begin"/>
          </w:r>
          <w:r>
            <w:instrText xml:space="preserve"> DOCPROPERTY "EndDt"  *\charformat </w:instrText>
          </w:r>
          <w:r>
            <w:fldChar w:fldCharType="separate"/>
          </w:r>
          <w:r w:rsidR="00977794">
            <w:t>-31/12/19</w:t>
          </w:r>
          <w:r>
            <w:fldChar w:fldCharType="end"/>
          </w:r>
        </w:p>
      </w:tc>
      <w:tc>
        <w:tcPr>
          <w:tcW w:w="847" w:type="pct"/>
        </w:tcPr>
        <w:p w14:paraId="466E6B4A" w14:textId="77777777" w:rsidR="00977794" w:rsidRDefault="009777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861A2" w14:textId="6A029B46" w:rsidR="00977794" w:rsidRPr="000B1A77" w:rsidRDefault="000B1A77" w:rsidP="000B1A77">
    <w:pPr>
      <w:pStyle w:val="Status"/>
      <w:rPr>
        <w:rFonts w:cs="Arial"/>
      </w:rPr>
    </w:pPr>
    <w:r w:rsidRPr="000B1A77">
      <w:rPr>
        <w:rFonts w:cs="Arial"/>
      </w:rPr>
      <w:fldChar w:fldCharType="begin"/>
    </w:r>
    <w:r w:rsidRPr="000B1A77">
      <w:rPr>
        <w:rFonts w:cs="Arial"/>
      </w:rPr>
      <w:instrText xml:space="preserve"> DOCPROPERTY "Status" </w:instrText>
    </w:r>
    <w:r w:rsidRPr="000B1A77">
      <w:rPr>
        <w:rFonts w:cs="Arial"/>
      </w:rPr>
      <w:fldChar w:fldCharType="separate"/>
    </w:r>
    <w:r w:rsidR="00977794" w:rsidRPr="000B1A77">
      <w:rPr>
        <w:rFonts w:cs="Arial"/>
      </w:rPr>
      <w:t xml:space="preserve"> </w:t>
    </w:r>
    <w:r w:rsidRPr="000B1A77">
      <w:rPr>
        <w:rFonts w:cs="Arial"/>
      </w:rPr>
      <w:fldChar w:fldCharType="end"/>
    </w:r>
    <w:r w:rsidRPr="000B1A7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6E80" w14:textId="77777777" w:rsidR="00977794" w:rsidRDefault="00977794">
      <w:r>
        <w:separator/>
      </w:r>
    </w:p>
  </w:footnote>
  <w:footnote w:type="continuationSeparator" w:id="0">
    <w:p w14:paraId="55DA64B2" w14:textId="77777777" w:rsidR="00977794" w:rsidRDefault="0097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18EA" w14:textId="77777777" w:rsidR="00977794" w:rsidRDefault="009777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977794" w:rsidRPr="00CB3D59" w14:paraId="36F37A3E" w14:textId="77777777" w:rsidTr="005B6114">
      <w:tc>
        <w:tcPr>
          <w:tcW w:w="1560" w:type="dxa"/>
        </w:tcPr>
        <w:p w14:paraId="6EC36B7C" w14:textId="020AE556" w:rsidR="00977794" w:rsidRPr="00555655" w:rsidRDefault="00977794"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0B1A77">
            <w:rPr>
              <w:rFonts w:cs="Arial"/>
              <w:b/>
              <w:noProof/>
              <w:szCs w:val="18"/>
            </w:rPr>
            <w:t>Schedule 1</w:t>
          </w:r>
          <w:r w:rsidRPr="00555655">
            <w:rPr>
              <w:rFonts w:cs="Arial"/>
              <w:b/>
              <w:szCs w:val="18"/>
            </w:rPr>
            <w:fldChar w:fldCharType="end"/>
          </w:r>
        </w:p>
      </w:tc>
      <w:tc>
        <w:tcPr>
          <w:tcW w:w="9840" w:type="dxa"/>
        </w:tcPr>
        <w:p w14:paraId="59FF6C88" w14:textId="422E1A4F" w:rsidR="00977794" w:rsidRPr="00555655" w:rsidRDefault="00977794"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0B1A77">
            <w:rPr>
              <w:rFonts w:cs="Arial"/>
              <w:noProof/>
              <w:szCs w:val="18"/>
            </w:rPr>
            <w:t>Short descriptions, penalties and demerit points</w:t>
          </w:r>
          <w:r w:rsidRPr="00555655">
            <w:rPr>
              <w:rFonts w:cs="Arial"/>
              <w:szCs w:val="18"/>
            </w:rPr>
            <w:fldChar w:fldCharType="end"/>
          </w:r>
        </w:p>
      </w:tc>
    </w:tr>
    <w:tr w:rsidR="00977794" w:rsidRPr="00CB3D59" w14:paraId="5EF14FF1" w14:textId="77777777" w:rsidTr="005B6114">
      <w:tc>
        <w:tcPr>
          <w:tcW w:w="1560" w:type="dxa"/>
        </w:tcPr>
        <w:p w14:paraId="35A57863" w14:textId="02759B9F" w:rsidR="00977794" w:rsidRPr="00555655" w:rsidRDefault="00977794"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0B1A77">
            <w:rPr>
              <w:rFonts w:cs="Arial"/>
              <w:b/>
              <w:noProof/>
              <w:szCs w:val="18"/>
            </w:rPr>
            <w:t>Part 1.15</w:t>
          </w:r>
          <w:r w:rsidRPr="00555655">
            <w:rPr>
              <w:rFonts w:cs="Arial"/>
              <w:b/>
              <w:szCs w:val="18"/>
            </w:rPr>
            <w:fldChar w:fldCharType="end"/>
          </w:r>
        </w:p>
      </w:tc>
      <w:tc>
        <w:tcPr>
          <w:tcW w:w="9840" w:type="dxa"/>
        </w:tcPr>
        <w:p w14:paraId="28083BF8" w14:textId="473F5575" w:rsidR="00977794" w:rsidRPr="00555655" w:rsidRDefault="00977794"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0B1A77">
            <w:rPr>
              <w:rFonts w:cs="Arial"/>
              <w:noProof/>
              <w:szCs w:val="18"/>
            </w:rPr>
            <w:t>Road Transport (Vehicle Registration) Regulation 2000</w:t>
          </w:r>
          <w:r w:rsidRPr="00555655">
            <w:rPr>
              <w:rFonts w:cs="Arial"/>
              <w:szCs w:val="18"/>
            </w:rPr>
            <w:fldChar w:fldCharType="end"/>
          </w:r>
        </w:p>
      </w:tc>
    </w:tr>
    <w:tr w:rsidR="00977794" w:rsidRPr="00CB3D59" w14:paraId="64201296" w14:textId="77777777" w:rsidTr="005B6114">
      <w:trPr>
        <w:cantSplit/>
      </w:trPr>
      <w:tc>
        <w:tcPr>
          <w:tcW w:w="11400" w:type="dxa"/>
          <w:gridSpan w:val="2"/>
          <w:tcBorders>
            <w:bottom w:val="single" w:sz="4" w:space="0" w:color="auto"/>
          </w:tcBorders>
        </w:tcPr>
        <w:p w14:paraId="6A94A8E4" w14:textId="77777777" w:rsidR="00977794" w:rsidRPr="00783A18" w:rsidRDefault="00977794" w:rsidP="005B6114">
          <w:pPr>
            <w:pStyle w:val="HeaderEven6"/>
            <w:spacing w:before="0" w:after="0"/>
            <w:rPr>
              <w:rFonts w:ascii="Times New Roman" w:hAnsi="Times New Roman"/>
              <w:sz w:val="24"/>
              <w:szCs w:val="24"/>
            </w:rPr>
          </w:pPr>
        </w:p>
      </w:tc>
    </w:tr>
  </w:tbl>
  <w:p w14:paraId="3D75E394" w14:textId="77777777" w:rsidR="00977794" w:rsidRDefault="00977794" w:rsidP="005B6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977794" w:rsidRPr="00CB3D59" w14:paraId="7720C8CA" w14:textId="77777777" w:rsidTr="005B6114">
      <w:tc>
        <w:tcPr>
          <w:tcW w:w="9840" w:type="dxa"/>
        </w:tcPr>
        <w:p w14:paraId="4E30D2F5" w14:textId="21CCD2DC" w:rsidR="00977794" w:rsidRPr="00555655" w:rsidRDefault="00977794" w:rsidP="005B6114">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0B1A77">
            <w:rPr>
              <w:rFonts w:cs="Arial"/>
              <w:noProof/>
              <w:szCs w:val="18"/>
            </w:rPr>
            <w:t>Short descriptions, penalties and demerit points</w:t>
          </w:r>
          <w:r w:rsidRPr="00555655">
            <w:rPr>
              <w:rFonts w:cs="Arial"/>
              <w:szCs w:val="18"/>
            </w:rPr>
            <w:fldChar w:fldCharType="end"/>
          </w:r>
        </w:p>
      </w:tc>
      <w:tc>
        <w:tcPr>
          <w:tcW w:w="1560" w:type="dxa"/>
        </w:tcPr>
        <w:p w14:paraId="4219E987" w14:textId="3611C0A0" w:rsidR="00977794" w:rsidRPr="00555655" w:rsidRDefault="00977794" w:rsidP="005B6114">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0B1A77">
            <w:rPr>
              <w:rFonts w:cs="Arial"/>
              <w:b/>
              <w:noProof/>
              <w:szCs w:val="18"/>
            </w:rPr>
            <w:t>Schedule 1</w:t>
          </w:r>
          <w:r w:rsidRPr="00555655">
            <w:rPr>
              <w:rFonts w:cs="Arial"/>
              <w:b/>
              <w:szCs w:val="18"/>
            </w:rPr>
            <w:fldChar w:fldCharType="end"/>
          </w:r>
        </w:p>
      </w:tc>
    </w:tr>
    <w:tr w:rsidR="00977794" w:rsidRPr="00CB3D59" w14:paraId="18A4A53D" w14:textId="77777777" w:rsidTr="005B6114">
      <w:tc>
        <w:tcPr>
          <w:tcW w:w="9840" w:type="dxa"/>
        </w:tcPr>
        <w:p w14:paraId="3FC3EB0A" w14:textId="3CFBE342" w:rsidR="00977794" w:rsidRPr="00555655" w:rsidRDefault="00977794" w:rsidP="005B6114">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0B1A77">
            <w:rPr>
              <w:rFonts w:cs="Arial"/>
              <w:noProof/>
              <w:szCs w:val="18"/>
            </w:rPr>
            <w:t>Road Transport (Vehicle Registration) Regulation 2000</w:t>
          </w:r>
          <w:r w:rsidRPr="00555655">
            <w:rPr>
              <w:rFonts w:cs="Arial"/>
              <w:szCs w:val="18"/>
            </w:rPr>
            <w:fldChar w:fldCharType="end"/>
          </w:r>
        </w:p>
      </w:tc>
      <w:tc>
        <w:tcPr>
          <w:tcW w:w="1560" w:type="dxa"/>
        </w:tcPr>
        <w:p w14:paraId="5A1CA9A3" w14:textId="06047CAE" w:rsidR="00977794" w:rsidRPr="00555655" w:rsidRDefault="00977794" w:rsidP="005B6114">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0B1A77">
            <w:rPr>
              <w:rFonts w:cs="Arial"/>
              <w:b/>
              <w:noProof/>
              <w:szCs w:val="18"/>
            </w:rPr>
            <w:t>Part 1.15</w:t>
          </w:r>
          <w:r w:rsidRPr="00555655">
            <w:rPr>
              <w:rFonts w:cs="Arial"/>
              <w:b/>
              <w:szCs w:val="18"/>
            </w:rPr>
            <w:fldChar w:fldCharType="end"/>
          </w:r>
        </w:p>
      </w:tc>
    </w:tr>
    <w:tr w:rsidR="00977794" w:rsidRPr="00CB3D59" w14:paraId="339055D1" w14:textId="77777777" w:rsidTr="005B6114">
      <w:trPr>
        <w:cantSplit/>
      </w:trPr>
      <w:tc>
        <w:tcPr>
          <w:tcW w:w="11400" w:type="dxa"/>
          <w:gridSpan w:val="2"/>
          <w:tcBorders>
            <w:bottom w:val="single" w:sz="4" w:space="0" w:color="auto"/>
          </w:tcBorders>
        </w:tcPr>
        <w:p w14:paraId="7F63D286" w14:textId="77777777" w:rsidR="00977794" w:rsidRPr="00783A18" w:rsidRDefault="00977794" w:rsidP="005B6114">
          <w:pPr>
            <w:pStyle w:val="HeaderOdd6"/>
            <w:spacing w:before="0" w:after="0"/>
            <w:rPr>
              <w:rFonts w:ascii="Times New Roman" w:hAnsi="Times New Roman"/>
              <w:sz w:val="24"/>
              <w:szCs w:val="24"/>
            </w:rPr>
          </w:pPr>
        </w:p>
      </w:tc>
    </w:tr>
  </w:tbl>
  <w:p w14:paraId="43390592" w14:textId="77777777" w:rsidR="00977794" w:rsidRDefault="00977794" w:rsidP="005B6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77794" w14:paraId="1C736160" w14:textId="77777777">
      <w:trPr>
        <w:jc w:val="center"/>
      </w:trPr>
      <w:tc>
        <w:tcPr>
          <w:tcW w:w="1340" w:type="dxa"/>
          <w:tcBorders>
            <w:top w:val="nil"/>
            <w:left w:val="nil"/>
            <w:bottom w:val="nil"/>
            <w:right w:val="nil"/>
          </w:tcBorders>
        </w:tcPr>
        <w:p w14:paraId="6731A7B1" w14:textId="77777777" w:rsidR="00977794" w:rsidRDefault="00977794">
          <w:pPr>
            <w:pStyle w:val="HeaderEven"/>
          </w:pPr>
        </w:p>
      </w:tc>
      <w:tc>
        <w:tcPr>
          <w:tcW w:w="6583" w:type="dxa"/>
          <w:tcBorders>
            <w:top w:val="nil"/>
            <w:left w:val="nil"/>
            <w:bottom w:val="nil"/>
            <w:right w:val="nil"/>
          </w:tcBorders>
        </w:tcPr>
        <w:p w14:paraId="76FB297C" w14:textId="77777777" w:rsidR="00977794" w:rsidRDefault="00977794">
          <w:pPr>
            <w:pStyle w:val="HeaderEven"/>
          </w:pPr>
        </w:p>
      </w:tc>
    </w:tr>
    <w:tr w:rsidR="00977794" w14:paraId="6032554B" w14:textId="77777777">
      <w:trPr>
        <w:jc w:val="center"/>
      </w:trPr>
      <w:tc>
        <w:tcPr>
          <w:tcW w:w="7923" w:type="dxa"/>
          <w:gridSpan w:val="2"/>
          <w:tcBorders>
            <w:top w:val="nil"/>
            <w:left w:val="nil"/>
            <w:bottom w:val="single" w:sz="4" w:space="0" w:color="auto"/>
            <w:right w:val="nil"/>
          </w:tcBorders>
        </w:tcPr>
        <w:p w14:paraId="116B65F0" w14:textId="77777777" w:rsidR="00977794" w:rsidRDefault="00977794">
          <w:pPr>
            <w:pStyle w:val="HeaderEven6"/>
          </w:pPr>
          <w:r>
            <w:t>Dictionary</w:t>
          </w:r>
        </w:p>
      </w:tc>
    </w:tr>
  </w:tbl>
  <w:p w14:paraId="05FF056D" w14:textId="77777777" w:rsidR="00977794" w:rsidRDefault="009777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77794" w14:paraId="54E3727D" w14:textId="77777777">
      <w:trPr>
        <w:jc w:val="center"/>
      </w:trPr>
      <w:tc>
        <w:tcPr>
          <w:tcW w:w="6583" w:type="dxa"/>
          <w:tcBorders>
            <w:top w:val="nil"/>
            <w:left w:val="nil"/>
            <w:bottom w:val="nil"/>
            <w:right w:val="nil"/>
          </w:tcBorders>
        </w:tcPr>
        <w:p w14:paraId="7B8D34AF" w14:textId="77777777" w:rsidR="00977794" w:rsidRDefault="00977794">
          <w:pPr>
            <w:pStyle w:val="HeaderOdd"/>
          </w:pPr>
        </w:p>
      </w:tc>
      <w:tc>
        <w:tcPr>
          <w:tcW w:w="1340" w:type="dxa"/>
          <w:tcBorders>
            <w:top w:val="nil"/>
            <w:left w:val="nil"/>
            <w:bottom w:val="nil"/>
            <w:right w:val="nil"/>
          </w:tcBorders>
        </w:tcPr>
        <w:p w14:paraId="732B081F" w14:textId="77777777" w:rsidR="00977794" w:rsidRDefault="00977794">
          <w:pPr>
            <w:pStyle w:val="HeaderOdd"/>
          </w:pPr>
        </w:p>
      </w:tc>
    </w:tr>
    <w:tr w:rsidR="00977794" w14:paraId="47B6718A" w14:textId="77777777">
      <w:trPr>
        <w:jc w:val="center"/>
      </w:trPr>
      <w:tc>
        <w:tcPr>
          <w:tcW w:w="7923" w:type="dxa"/>
          <w:gridSpan w:val="2"/>
          <w:tcBorders>
            <w:top w:val="nil"/>
            <w:left w:val="nil"/>
            <w:bottom w:val="single" w:sz="4" w:space="0" w:color="auto"/>
            <w:right w:val="nil"/>
          </w:tcBorders>
        </w:tcPr>
        <w:p w14:paraId="34AC0E89" w14:textId="77777777" w:rsidR="00977794" w:rsidRDefault="00977794">
          <w:pPr>
            <w:pStyle w:val="HeaderOdd6"/>
          </w:pPr>
          <w:r>
            <w:t>Dictionary</w:t>
          </w:r>
        </w:p>
      </w:tc>
    </w:tr>
  </w:tbl>
  <w:p w14:paraId="3D2E97D2" w14:textId="77777777" w:rsidR="00977794" w:rsidRDefault="009777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77794" w14:paraId="5CE272D2" w14:textId="77777777">
      <w:trPr>
        <w:jc w:val="center"/>
      </w:trPr>
      <w:tc>
        <w:tcPr>
          <w:tcW w:w="1234" w:type="dxa"/>
          <w:gridSpan w:val="2"/>
        </w:tcPr>
        <w:p w14:paraId="599F0A92" w14:textId="77777777" w:rsidR="00977794" w:rsidRDefault="00977794">
          <w:pPr>
            <w:pStyle w:val="HeaderEven"/>
            <w:rPr>
              <w:b/>
            </w:rPr>
          </w:pPr>
          <w:r>
            <w:rPr>
              <w:b/>
            </w:rPr>
            <w:t>Endnotes</w:t>
          </w:r>
        </w:p>
      </w:tc>
      <w:tc>
        <w:tcPr>
          <w:tcW w:w="6062" w:type="dxa"/>
        </w:tcPr>
        <w:p w14:paraId="45655E60" w14:textId="77777777" w:rsidR="00977794" w:rsidRDefault="00977794">
          <w:pPr>
            <w:pStyle w:val="HeaderEven"/>
          </w:pPr>
        </w:p>
      </w:tc>
    </w:tr>
    <w:tr w:rsidR="00977794" w14:paraId="3D21180D" w14:textId="77777777">
      <w:trPr>
        <w:cantSplit/>
        <w:jc w:val="center"/>
      </w:trPr>
      <w:tc>
        <w:tcPr>
          <w:tcW w:w="7296" w:type="dxa"/>
          <w:gridSpan w:val="3"/>
        </w:tcPr>
        <w:p w14:paraId="765BDC58" w14:textId="77777777" w:rsidR="00977794" w:rsidRDefault="00977794">
          <w:pPr>
            <w:pStyle w:val="HeaderEven"/>
          </w:pPr>
        </w:p>
      </w:tc>
    </w:tr>
    <w:tr w:rsidR="00977794" w14:paraId="78B3ED4E" w14:textId="77777777">
      <w:trPr>
        <w:cantSplit/>
        <w:jc w:val="center"/>
      </w:trPr>
      <w:tc>
        <w:tcPr>
          <w:tcW w:w="700" w:type="dxa"/>
          <w:tcBorders>
            <w:bottom w:val="single" w:sz="4" w:space="0" w:color="auto"/>
          </w:tcBorders>
        </w:tcPr>
        <w:p w14:paraId="39A47CC5" w14:textId="1E911312" w:rsidR="00977794" w:rsidRDefault="00977794">
          <w:pPr>
            <w:pStyle w:val="HeaderEven6"/>
          </w:pPr>
          <w:r>
            <w:rPr>
              <w:noProof/>
            </w:rPr>
            <w:fldChar w:fldCharType="begin"/>
          </w:r>
          <w:r>
            <w:rPr>
              <w:noProof/>
            </w:rPr>
            <w:instrText xml:space="preserve"> STYLEREF charTableNo \*charformat </w:instrText>
          </w:r>
          <w:r>
            <w:rPr>
              <w:noProof/>
            </w:rPr>
            <w:fldChar w:fldCharType="separate"/>
          </w:r>
          <w:r w:rsidR="000B1A77">
            <w:rPr>
              <w:noProof/>
            </w:rPr>
            <w:t>5</w:t>
          </w:r>
          <w:r>
            <w:rPr>
              <w:noProof/>
            </w:rPr>
            <w:fldChar w:fldCharType="end"/>
          </w:r>
        </w:p>
      </w:tc>
      <w:tc>
        <w:tcPr>
          <w:tcW w:w="6600" w:type="dxa"/>
          <w:gridSpan w:val="2"/>
          <w:tcBorders>
            <w:bottom w:val="single" w:sz="4" w:space="0" w:color="auto"/>
          </w:tcBorders>
        </w:tcPr>
        <w:p w14:paraId="7653676E" w14:textId="025091C4" w:rsidR="00977794" w:rsidRDefault="00977794">
          <w:pPr>
            <w:pStyle w:val="HeaderEven6"/>
          </w:pPr>
          <w:r>
            <w:rPr>
              <w:noProof/>
            </w:rPr>
            <w:fldChar w:fldCharType="begin"/>
          </w:r>
          <w:r>
            <w:rPr>
              <w:noProof/>
            </w:rPr>
            <w:instrText xml:space="preserve"> STYLEREF charTableText \*charformat </w:instrText>
          </w:r>
          <w:r>
            <w:rPr>
              <w:noProof/>
            </w:rPr>
            <w:fldChar w:fldCharType="separate"/>
          </w:r>
          <w:r w:rsidR="000B1A77">
            <w:rPr>
              <w:noProof/>
            </w:rPr>
            <w:t>Earlier republications</w:t>
          </w:r>
          <w:r>
            <w:rPr>
              <w:noProof/>
            </w:rPr>
            <w:fldChar w:fldCharType="end"/>
          </w:r>
        </w:p>
      </w:tc>
    </w:tr>
  </w:tbl>
  <w:p w14:paraId="29A3BD67" w14:textId="77777777" w:rsidR="00977794" w:rsidRDefault="009777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77794" w14:paraId="3CE664CA" w14:textId="77777777">
      <w:trPr>
        <w:jc w:val="center"/>
      </w:trPr>
      <w:tc>
        <w:tcPr>
          <w:tcW w:w="5741" w:type="dxa"/>
        </w:tcPr>
        <w:p w14:paraId="3AA289CF" w14:textId="77777777" w:rsidR="00977794" w:rsidRDefault="00977794">
          <w:pPr>
            <w:pStyle w:val="HeaderEven"/>
            <w:jc w:val="right"/>
          </w:pPr>
        </w:p>
      </w:tc>
      <w:tc>
        <w:tcPr>
          <w:tcW w:w="1560" w:type="dxa"/>
          <w:gridSpan w:val="2"/>
        </w:tcPr>
        <w:p w14:paraId="088DA457" w14:textId="77777777" w:rsidR="00977794" w:rsidRDefault="00977794">
          <w:pPr>
            <w:pStyle w:val="HeaderEven"/>
            <w:jc w:val="right"/>
            <w:rPr>
              <w:b/>
            </w:rPr>
          </w:pPr>
          <w:r>
            <w:rPr>
              <w:b/>
            </w:rPr>
            <w:t>Endnotes</w:t>
          </w:r>
        </w:p>
      </w:tc>
    </w:tr>
    <w:tr w:rsidR="00977794" w14:paraId="6288809B" w14:textId="77777777">
      <w:trPr>
        <w:jc w:val="center"/>
      </w:trPr>
      <w:tc>
        <w:tcPr>
          <w:tcW w:w="7301" w:type="dxa"/>
          <w:gridSpan w:val="3"/>
        </w:tcPr>
        <w:p w14:paraId="6DB56249" w14:textId="77777777" w:rsidR="00977794" w:rsidRDefault="00977794">
          <w:pPr>
            <w:pStyle w:val="HeaderEven"/>
            <w:jc w:val="right"/>
            <w:rPr>
              <w:b/>
            </w:rPr>
          </w:pPr>
        </w:p>
      </w:tc>
    </w:tr>
    <w:tr w:rsidR="00977794" w14:paraId="34752DD7" w14:textId="77777777">
      <w:trPr>
        <w:jc w:val="center"/>
      </w:trPr>
      <w:tc>
        <w:tcPr>
          <w:tcW w:w="6600" w:type="dxa"/>
          <w:gridSpan w:val="2"/>
          <w:tcBorders>
            <w:bottom w:val="single" w:sz="4" w:space="0" w:color="auto"/>
          </w:tcBorders>
        </w:tcPr>
        <w:p w14:paraId="29BA9E57" w14:textId="37349B36" w:rsidR="00977794" w:rsidRDefault="00977794">
          <w:pPr>
            <w:pStyle w:val="HeaderOdd6"/>
          </w:pPr>
          <w:r>
            <w:rPr>
              <w:noProof/>
            </w:rPr>
            <w:fldChar w:fldCharType="begin"/>
          </w:r>
          <w:r>
            <w:rPr>
              <w:noProof/>
            </w:rPr>
            <w:instrText xml:space="preserve"> STYLEREF charTableText \*charformat </w:instrText>
          </w:r>
          <w:r>
            <w:rPr>
              <w:noProof/>
            </w:rPr>
            <w:fldChar w:fldCharType="separate"/>
          </w:r>
          <w:r w:rsidR="000B1A77">
            <w:rPr>
              <w:noProof/>
            </w:rPr>
            <w:t>Earlier republications</w:t>
          </w:r>
          <w:r>
            <w:rPr>
              <w:noProof/>
            </w:rPr>
            <w:fldChar w:fldCharType="end"/>
          </w:r>
        </w:p>
      </w:tc>
      <w:tc>
        <w:tcPr>
          <w:tcW w:w="700" w:type="dxa"/>
          <w:tcBorders>
            <w:bottom w:val="single" w:sz="4" w:space="0" w:color="auto"/>
          </w:tcBorders>
        </w:tcPr>
        <w:p w14:paraId="775935E3" w14:textId="62D1E7F0" w:rsidR="00977794" w:rsidRDefault="00977794">
          <w:pPr>
            <w:pStyle w:val="HeaderOdd6"/>
          </w:pPr>
          <w:r>
            <w:rPr>
              <w:noProof/>
            </w:rPr>
            <w:fldChar w:fldCharType="begin"/>
          </w:r>
          <w:r>
            <w:rPr>
              <w:noProof/>
            </w:rPr>
            <w:instrText xml:space="preserve"> STYLEREF charTableNo \*charformat </w:instrText>
          </w:r>
          <w:r>
            <w:rPr>
              <w:noProof/>
            </w:rPr>
            <w:fldChar w:fldCharType="separate"/>
          </w:r>
          <w:r w:rsidR="000B1A77">
            <w:rPr>
              <w:noProof/>
            </w:rPr>
            <w:t>5</w:t>
          </w:r>
          <w:r>
            <w:rPr>
              <w:noProof/>
            </w:rPr>
            <w:fldChar w:fldCharType="end"/>
          </w:r>
        </w:p>
      </w:tc>
    </w:tr>
  </w:tbl>
  <w:p w14:paraId="0E6C6BFF" w14:textId="77777777" w:rsidR="00977794" w:rsidRDefault="009777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B7E5" w14:textId="77777777" w:rsidR="00977794" w:rsidRDefault="009777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A797" w14:textId="77777777" w:rsidR="00977794" w:rsidRDefault="009777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5B53" w14:textId="77777777" w:rsidR="00977794" w:rsidRDefault="009777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7794" w14:paraId="511ED798" w14:textId="77777777">
      <w:tc>
        <w:tcPr>
          <w:tcW w:w="900" w:type="pct"/>
        </w:tcPr>
        <w:p w14:paraId="24E2B71B" w14:textId="77777777" w:rsidR="00977794" w:rsidRDefault="00977794">
          <w:pPr>
            <w:pStyle w:val="HeaderEven"/>
          </w:pPr>
        </w:p>
      </w:tc>
      <w:tc>
        <w:tcPr>
          <w:tcW w:w="4100" w:type="pct"/>
        </w:tcPr>
        <w:p w14:paraId="2897582F" w14:textId="77777777" w:rsidR="00977794" w:rsidRDefault="00977794">
          <w:pPr>
            <w:pStyle w:val="HeaderEven"/>
          </w:pPr>
        </w:p>
      </w:tc>
    </w:tr>
    <w:tr w:rsidR="00977794" w14:paraId="1F37645E" w14:textId="77777777">
      <w:tc>
        <w:tcPr>
          <w:tcW w:w="4100" w:type="pct"/>
          <w:gridSpan w:val="2"/>
          <w:tcBorders>
            <w:bottom w:val="single" w:sz="4" w:space="0" w:color="auto"/>
          </w:tcBorders>
        </w:tcPr>
        <w:p w14:paraId="2741B7DD" w14:textId="2551DB11" w:rsidR="00977794" w:rsidRDefault="00977794">
          <w:pPr>
            <w:pStyle w:val="HeaderEven6"/>
          </w:pPr>
          <w:r>
            <w:fldChar w:fldCharType="begin"/>
          </w:r>
          <w:r>
            <w:instrText xml:space="preserve"> STYLEREF charContents \* MERGEFORMAT </w:instrText>
          </w:r>
          <w:r>
            <w:fldChar w:fldCharType="end"/>
          </w:r>
        </w:p>
      </w:tc>
    </w:tr>
  </w:tbl>
  <w:p w14:paraId="2B121DC7" w14:textId="561FD5C4" w:rsidR="00977794" w:rsidRDefault="00977794">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8670" w14:textId="77777777" w:rsidR="00977794" w:rsidRDefault="0097779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977794" w14:paraId="254E6CEF" w14:textId="77777777">
      <w:tc>
        <w:tcPr>
          <w:tcW w:w="4100" w:type="pct"/>
        </w:tcPr>
        <w:p w14:paraId="1DD9C348" w14:textId="77777777" w:rsidR="00977794" w:rsidRDefault="00977794">
          <w:pPr>
            <w:pStyle w:val="HeaderOdd"/>
          </w:pPr>
        </w:p>
      </w:tc>
      <w:tc>
        <w:tcPr>
          <w:tcW w:w="900" w:type="pct"/>
        </w:tcPr>
        <w:p w14:paraId="46257035" w14:textId="77777777" w:rsidR="00977794" w:rsidRDefault="00977794">
          <w:pPr>
            <w:pStyle w:val="HeaderOdd"/>
          </w:pPr>
        </w:p>
      </w:tc>
    </w:tr>
    <w:tr w:rsidR="00977794" w14:paraId="763FBD61" w14:textId="77777777">
      <w:tc>
        <w:tcPr>
          <w:tcW w:w="900" w:type="pct"/>
          <w:gridSpan w:val="2"/>
          <w:tcBorders>
            <w:bottom w:val="single" w:sz="4" w:space="0" w:color="auto"/>
          </w:tcBorders>
        </w:tcPr>
        <w:p w14:paraId="4CB5D1D5" w14:textId="204638C5" w:rsidR="00977794" w:rsidRDefault="00977794">
          <w:pPr>
            <w:pStyle w:val="HeaderOdd6"/>
          </w:pPr>
          <w:r>
            <w:fldChar w:fldCharType="begin"/>
          </w:r>
          <w:r>
            <w:instrText xml:space="preserve"> STYLEREF charContents \* MERGEFORMAT </w:instrText>
          </w:r>
          <w:r>
            <w:fldChar w:fldCharType="end"/>
          </w:r>
        </w:p>
      </w:tc>
    </w:tr>
  </w:tbl>
  <w:p w14:paraId="06512CC0" w14:textId="3557D908" w:rsidR="00977794" w:rsidRDefault="0097779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F7C9" w14:textId="77777777" w:rsidR="00977794" w:rsidRDefault="00977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7794" w14:paraId="4FE97A84" w14:textId="77777777">
      <w:tc>
        <w:tcPr>
          <w:tcW w:w="900" w:type="pct"/>
        </w:tcPr>
        <w:p w14:paraId="4FE60DBB" w14:textId="77777777" w:rsidR="00977794" w:rsidRDefault="00977794">
          <w:pPr>
            <w:pStyle w:val="HeaderEven"/>
          </w:pPr>
        </w:p>
      </w:tc>
      <w:tc>
        <w:tcPr>
          <w:tcW w:w="4100" w:type="pct"/>
        </w:tcPr>
        <w:p w14:paraId="47A995ED" w14:textId="77777777" w:rsidR="00977794" w:rsidRDefault="00977794">
          <w:pPr>
            <w:pStyle w:val="HeaderEven"/>
          </w:pPr>
        </w:p>
      </w:tc>
    </w:tr>
    <w:tr w:rsidR="00977794" w14:paraId="71B5FFC2" w14:textId="77777777">
      <w:tc>
        <w:tcPr>
          <w:tcW w:w="4100" w:type="pct"/>
          <w:gridSpan w:val="2"/>
          <w:tcBorders>
            <w:bottom w:val="single" w:sz="4" w:space="0" w:color="auto"/>
          </w:tcBorders>
        </w:tcPr>
        <w:p w14:paraId="4B0DF67D" w14:textId="3ED3AD4D" w:rsidR="00977794" w:rsidRDefault="00977794">
          <w:pPr>
            <w:pStyle w:val="HeaderEven6"/>
          </w:pPr>
          <w:r>
            <w:rPr>
              <w:noProof/>
            </w:rPr>
            <w:fldChar w:fldCharType="begin"/>
          </w:r>
          <w:r>
            <w:rPr>
              <w:noProof/>
            </w:rPr>
            <w:instrText xml:space="preserve"> STYLEREF charContents \* MERGEFORMAT </w:instrText>
          </w:r>
          <w:r>
            <w:rPr>
              <w:noProof/>
            </w:rPr>
            <w:fldChar w:fldCharType="separate"/>
          </w:r>
          <w:r w:rsidR="000B1A77">
            <w:rPr>
              <w:noProof/>
            </w:rPr>
            <w:t>Contents</w:t>
          </w:r>
          <w:r>
            <w:rPr>
              <w:noProof/>
            </w:rPr>
            <w:fldChar w:fldCharType="end"/>
          </w:r>
        </w:p>
      </w:tc>
    </w:tr>
  </w:tbl>
  <w:p w14:paraId="6E21BA52" w14:textId="3F6F2BB1" w:rsidR="00977794" w:rsidRDefault="00977794">
    <w:pPr>
      <w:pStyle w:val="N-9pt"/>
    </w:pPr>
    <w:r>
      <w:tab/>
    </w:r>
    <w:r>
      <w:rPr>
        <w:noProof/>
      </w:rPr>
      <w:fldChar w:fldCharType="begin"/>
    </w:r>
    <w:r>
      <w:rPr>
        <w:noProof/>
      </w:rPr>
      <w:instrText xml:space="preserve"> STYLEREF charPage \* MERGEFORMAT </w:instrText>
    </w:r>
    <w:r>
      <w:rPr>
        <w:noProof/>
      </w:rPr>
      <w:fldChar w:fldCharType="separate"/>
    </w:r>
    <w:r w:rsidR="000B1A7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7794" w14:paraId="033986BA" w14:textId="77777777">
      <w:tc>
        <w:tcPr>
          <w:tcW w:w="4100" w:type="pct"/>
        </w:tcPr>
        <w:p w14:paraId="59502DA8" w14:textId="77777777" w:rsidR="00977794" w:rsidRDefault="00977794">
          <w:pPr>
            <w:pStyle w:val="HeaderOdd"/>
          </w:pPr>
        </w:p>
      </w:tc>
      <w:tc>
        <w:tcPr>
          <w:tcW w:w="900" w:type="pct"/>
        </w:tcPr>
        <w:p w14:paraId="73F46E54" w14:textId="77777777" w:rsidR="00977794" w:rsidRDefault="00977794">
          <w:pPr>
            <w:pStyle w:val="HeaderOdd"/>
          </w:pPr>
        </w:p>
      </w:tc>
    </w:tr>
    <w:tr w:rsidR="00977794" w14:paraId="7A31A9F6" w14:textId="77777777">
      <w:tc>
        <w:tcPr>
          <w:tcW w:w="900" w:type="pct"/>
          <w:gridSpan w:val="2"/>
          <w:tcBorders>
            <w:bottom w:val="single" w:sz="4" w:space="0" w:color="auto"/>
          </w:tcBorders>
        </w:tcPr>
        <w:p w14:paraId="50F24AF0" w14:textId="01AB84EF" w:rsidR="00977794" w:rsidRDefault="00977794">
          <w:pPr>
            <w:pStyle w:val="HeaderOdd6"/>
          </w:pPr>
          <w:r>
            <w:rPr>
              <w:noProof/>
            </w:rPr>
            <w:fldChar w:fldCharType="begin"/>
          </w:r>
          <w:r>
            <w:rPr>
              <w:noProof/>
            </w:rPr>
            <w:instrText xml:space="preserve"> STYLEREF charContents \* MERGEFORMAT </w:instrText>
          </w:r>
          <w:r>
            <w:rPr>
              <w:noProof/>
            </w:rPr>
            <w:fldChar w:fldCharType="separate"/>
          </w:r>
          <w:r w:rsidR="000B1A77">
            <w:rPr>
              <w:noProof/>
            </w:rPr>
            <w:t>Contents</w:t>
          </w:r>
          <w:r>
            <w:rPr>
              <w:noProof/>
            </w:rPr>
            <w:fldChar w:fldCharType="end"/>
          </w:r>
        </w:p>
      </w:tc>
    </w:tr>
  </w:tbl>
  <w:p w14:paraId="5E522BDD" w14:textId="1AF35936" w:rsidR="00977794" w:rsidRDefault="00977794">
    <w:pPr>
      <w:pStyle w:val="N-9pt"/>
    </w:pPr>
    <w:r>
      <w:tab/>
    </w:r>
    <w:r>
      <w:rPr>
        <w:noProof/>
      </w:rPr>
      <w:fldChar w:fldCharType="begin"/>
    </w:r>
    <w:r>
      <w:rPr>
        <w:noProof/>
      </w:rPr>
      <w:instrText xml:space="preserve"> STYLEREF charPage \* MERGEFORMAT </w:instrText>
    </w:r>
    <w:r>
      <w:rPr>
        <w:noProof/>
      </w:rPr>
      <w:fldChar w:fldCharType="separate"/>
    </w:r>
    <w:r w:rsidR="000B1A7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77794" w14:paraId="5C7F55D0" w14:textId="77777777">
      <w:tc>
        <w:tcPr>
          <w:tcW w:w="900" w:type="pct"/>
        </w:tcPr>
        <w:p w14:paraId="7D9C780F" w14:textId="67932DD1" w:rsidR="00977794" w:rsidRDefault="00977794">
          <w:pPr>
            <w:pStyle w:val="HeaderEven"/>
            <w:rPr>
              <w:b/>
            </w:rPr>
          </w:pPr>
          <w:r>
            <w:rPr>
              <w:b/>
            </w:rPr>
            <w:fldChar w:fldCharType="begin"/>
          </w:r>
          <w:r>
            <w:rPr>
              <w:b/>
            </w:rPr>
            <w:instrText xml:space="preserve"> STYLEREF CharPartNo \*charformat </w:instrText>
          </w:r>
          <w:r>
            <w:rPr>
              <w:b/>
            </w:rPr>
            <w:fldChar w:fldCharType="separate"/>
          </w:r>
          <w:r w:rsidR="000B1A77">
            <w:rPr>
              <w:b/>
              <w:noProof/>
            </w:rPr>
            <w:t>Part 4</w:t>
          </w:r>
          <w:r>
            <w:rPr>
              <w:b/>
            </w:rPr>
            <w:fldChar w:fldCharType="end"/>
          </w:r>
        </w:p>
      </w:tc>
      <w:tc>
        <w:tcPr>
          <w:tcW w:w="4100" w:type="pct"/>
        </w:tcPr>
        <w:p w14:paraId="76B6C3B8" w14:textId="1B52CBD8" w:rsidR="00977794" w:rsidRDefault="00977794">
          <w:pPr>
            <w:pStyle w:val="HeaderEven"/>
          </w:pPr>
          <w:r>
            <w:rPr>
              <w:noProof/>
            </w:rPr>
            <w:fldChar w:fldCharType="begin"/>
          </w:r>
          <w:r>
            <w:rPr>
              <w:noProof/>
            </w:rPr>
            <w:instrText xml:space="preserve"> STYLEREF CharPartText \*charformat </w:instrText>
          </w:r>
          <w:r>
            <w:rPr>
              <w:noProof/>
            </w:rPr>
            <w:fldChar w:fldCharType="separate"/>
          </w:r>
          <w:r w:rsidR="000B1A77">
            <w:rPr>
              <w:noProof/>
            </w:rPr>
            <w:t>Demerit points</w:t>
          </w:r>
          <w:r>
            <w:rPr>
              <w:noProof/>
            </w:rPr>
            <w:fldChar w:fldCharType="end"/>
          </w:r>
        </w:p>
      </w:tc>
    </w:tr>
    <w:tr w:rsidR="00977794" w14:paraId="1B3180FB" w14:textId="77777777">
      <w:tc>
        <w:tcPr>
          <w:tcW w:w="900" w:type="pct"/>
        </w:tcPr>
        <w:p w14:paraId="1C0C0307" w14:textId="37801CD9" w:rsidR="00977794" w:rsidRDefault="0097779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DCDDB1" w14:textId="43B51033" w:rsidR="00977794" w:rsidRDefault="00977794">
          <w:pPr>
            <w:pStyle w:val="HeaderEven"/>
          </w:pPr>
          <w:r>
            <w:fldChar w:fldCharType="begin"/>
          </w:r>
          <w:r>
            <w:instrText xml:space="preserve"> STYLEREF CharDivText \*charformat </w:instrText>
          </w:r>
          <w:r>
            <w:fldChar w:fldCharType="end"/>
          </w:r>
        </w:p>
      </w:tc>
    </w:tr>
    <w:tr w:rsidR="00977794" w14:paraId="5C2038BE" w14:textId="77777777">
      <w:trPr>
        <w:cantSplit/>
      </w:trPr>
      <w:tc>
        <w:tcPr>
          <w:tcW w:w="4997" w:type="pct"/>
          <w:gridSpan w:val="2"/>
          <w:tcBorders>
            <w:bottom w:val="single" w:sz="4" w:space="0" w:color="auto"/>
          </w:tcBorders>
        </w:tcPr>
        <w:p w14:paraId="552DE111" w14:textId="40997093" w:rsidR="00977794" w:rsidRDefault="000B1A77">
          <w:pPr>
            <w:pStyle w:val="HeaderEven6"/>
          </w:pPr>
          <w:r>
            <w:fldChar w:fldCharType="begin"/>
          </w:r>
          <w:r>
            <w:instrText xml:space="preserve"> DOCPROPERTY "Company"  \* MERGEFORMAT </w:instrText>
          </w:r>
          <w:r>
            <w:fldChar w:fldCharType="separate"/>
          </w:r>
          <w:r w:rsidR="00977794">
            <w:t>Section</w:t>
          </w:r>
          <w:r>
            <w:fldChar w:fldCharType="end"/>
          </w:r>
          <w:r w:rsidR="00977794">
            <w:t xml:space="preserve"> </w:t>
          </w:r>
          <w:r w:rsidR="00977794">
            <w:rPr>
              <w:noProof/>
            </w:rPr>
            <w:fldChar w:fldCharType="begin"/>
          </w:r>
          <w:r w:rsidR="00977794">
            <w:rPr>
              <w:noProof/>
            </w:rPr>
            <w:instrText xml:space="preserve"> STYLEREF CharSectNo \*charformat </w:instrText>
          </w:r>
          <w:r w:rsidR="00977794">
            <w:rPr>
              <w:noProof/>
            </w:rPr>
            <w:fldChar w:fldCharType="separate"/>
          </w:r>
          <w:r>
            <w:rPr>
              <w:noProof/>
            </w:rPr>
            <w:t>22</w:t>
          </w:r>
          <w:r w:rsidR="00977794">
            <w:rPr>
              <w:noProof/>
            </w:rPr>
            <w:fldChar w:fldCharType="end"/>
          </w:r>
        </w:p>
      </w:tc>
    </w:tr>
  </w:tbl>
  <w:p w14:paraId="5B2DBC9E" w14:textId="77777777" w:rsidR="00977794" w:rsidRDefault="009777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77794" w14:paraId="15631A94" w14:textId="77777777">
      <w:tc>
        <w:tcPr>
          <w:tcW w:w="4100" w:type="pct"/>
        </w:tcPr>
        <w:p w14:paraId="06E7E57C" w14:textId="31CFC609" w:rsidR="00977794" w:rsidRDefault="00977794">
          <w:pPr>
            <w:pStyle w:val="HeaderEven"/>
            <w:jc w:val="right"/>
          </w:pPr>
          <w:r>
            <w:rPr>
              <w:noProof/>
            </w:rPr>
            <w:fldChar w:fldCharType="begin"/>
          </w:r>
          <w:r>
            <w:rPr>
              <w:noProof/>
            </w:rPr>
            <w:instrText xml:space="preserve"> STYLEREF CharPartText \*charformat </w:instrText>
          </w:r>
          <w:r>
            <w:rPr>
              <w:noProof/>
            </w:rPr>
            <w:fldChar w:fldCharType="separate"/>
          </w:r>
          <w:r w:rsidR="000B1A77">
            <w:rPr>
              <w:noProof/>
            </w:rPr>
            <w:t>Demerit points</w:t>
          </w:r>
          <w:r>
            <w:rPr>
              <w:noProof/>
            </w:rPr>
            <w:fldChar w:fldCharType="end"/>
          </w:r>
        </w:p>
      </w:tc>
      <w:tc>
        <w:tcPr>
          <w:tcW w:w="900" w:type="pct"/>
        </w:tcPr>
        <w:p w14:paraId="095B79FA" w14:textId="45C8A498" w:rsidR="00977794" w:rsidRDefault="00977794">
          <w:pPr>
            <w:pStyle w:val="HeaderEven"/>
            <w:jc w:val="right"/>
            <w:rPr>
              <w:b/>
            </w:rPr>
          </w:pPr>
          <w:r>
            <w:rPr>
              <w:b/>
            </w:rPr>
            <w:fldChar w:fldCharType="begin"/>
          </w:r>
          <w:r>
            <w:rPr>
              <w:b/>
            </w:rPr>
            <w:instrText xml:space="preserve"> STYLEREF CharPartNo \*charformat </w:instrText>
          </w:r>
          <w:r>
            <w:rPr>
              <w:b/>
            </w:rPr>
            <w:fldChar w:fldCharType="separate"/>
          </w:r>
          <w:r w:rsidR="000B1A77">
            <w:rPr>
              <w:b/>
              <w:noProof/>
            </w:rPr>
            <w:t>Part 4</w:t>
          </w:r>
          <w:r>
            <w:rPr>
              <w:b/>
            </w:rPr>
            <w:fldChar w:fldCharType="end"/>
          </w:r>
        </w:p>
      </w:tc>
    </w:tr>
    <w:tr w:rsidR="00977794" w14:paraId="3D6C7B50" w14:textId="77777777">
      <w:tc>
        <w:tcPr>
          <w:tcW w:w="4100" w:type="pct"/>
        </w:tcPr>
        <w:p w14:paraId="15FF606E" w14:textId="091BAB45" w:rsidR="00977794" w:rsidRDefault="00977794">
          <w:pPr>
            <w:pStyle w:val="HeaderEven"/>
            <w:jc w:val="right"/>
          </w:pPr>
          <w:r>
            <w:fldChar w:fldCharType="begin"/>
          </w:r>
          <w:r>
            <w:instrText xml:space="preserve"> STYLEREF CharDivText \*charformat </w:instrText>
          </w:r>
          <w:r>
            <w:fldChar w:fldCharType="end"/>
          </w:r>
        </w:p>
      </w:tc>
      <w:tc>
        <w:tcPr>
          <w:tcW w:w="900" w:type="pct"/>
        </w:tcPr>
        <w:p w14:paraId="01232C70" w14:textId="08A697A5" w:rsidR="00977794" w:rsidRDefault="00977794">
          <w:pPr>
            <w:pStyle w:val="HeaderEven"/>
            <w:jc w:val="right"/>
            <w:rPr>
              <w:b/>
            </w:rPr>
          </w:pPr>
          <w:r>
            <w:rPr>
              <w:b/>
            </w:rPr>
            <w:fldChar w:fldCharType="begin"/>
          </w:r>
          <w:r>
            <w:rPr>
              <w:b/>
            </w:rPr>
            <w:instrText xml:space="preserve"> STYLEREF CharDivNo \*charformat </w:instrText>
          </w:r>
          <w:r>
            <w:rPr>
              <w:b/>
            </w:rPr>
            <w:fldChar w:fldCharType="end"/>
          </w:r>
        </w:p>
      </w:tc>
    </w:tr>
    <w:tr w:rsidR="00977794" w14:paraId="359952B9" w14:textId="77777777">
      <w:trPr>
        <w:cantSplit/>
      </w:trPr>
      <w:tc>
        <w:tcPr>
          <w:tcW w:w="5000" w:type="pct"/>
          <w:gridSpan w:val="2"/>
          <w:tcBorders>
            <w:bottom w:val="single" w:sz="4" w:space="0" w:color="auto"/>
          </w:tcBorders>
        </w:tcPr>
        <w:p w14:paraId="05C36F81" w14:textId="75D4F1EE" w:rsidR="00977794" w:rsidRDefault="000B1A77">
          <w:pPr>
            <w:pStyle w:val="HeaderOdd6"/>
          </w:pPr>
          <w:r>
            <w:fldChar w:fldCharType="begin"/>
          </w:r>
          <w:r>
            <w:instrText xml:space="preserve"> DOCPROPERTY "Company"  \* MERGEFORMAT </w:instrText>
          </w:r>
          <w:r>
            <w:fldChar w:fldCharType="separate"/>
          </w:r>
          <w:r w:rsidR="00977794">
            <w:t>Section</w:t>
          </w:r>
          <w:r>
            <w:fldChar w:fldCharType="end"/>
          </w:r>
          <w:r w:rsidR="00977794">
            <w:t xml:space="preserve"> </w:t>
          </w:r>
          <w:r w:rsidR="00977794">
            <w:rPr>
              <w:noProof/>
            </w:rPr>
            <w:fldChar w:fldCharType="begin"/>
          </w:r>
          <w:r w:rsidR="00977794">
            <w:rPr>
              <w:noProof/>
            </w:rPr>
            <w:instrText xml:space="preserve"> STYLEREF CharSectNo \*charformat </w:instrText>
          </w:r>
          <w:r w:rsidR="00977794">
            <w:rPr>
              <w:noProof/>
            </w:rPr>
            <w:fldChar w:fldCharType="separate"/>
          </w:r>
          <w:r>
            <w:rPr>
              <w:noProof/>
            </w:rPr>
            <w:t>22</w:t>
          </w:r>
          <w:r w:rsidR="00977794">
            <w:rPr>
              <w:noProof/>
            </w:rPr>
            <w:fldChar w:fldCharType="end"/>
          </w:r>
        </w:p>
      </w:tc>
    </w:tr>
  </w:tbl>
  <w:p w14:paraId="56075926" w14:textId="77777777" w:rsidR="00977794" w:rsidRDefault="009777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77794" w:rsidRPr="00CB3D59" w14:paraId="01531BA9" w14:textId="77777777">
      <w:trPr>
        <w:jc w:val="center"/>
      </w:trPr>
      <w:tc>
        <w:tcPr>
          <w:tcW w:w="1560" w:type="dxa"/>
        </w:tcPr>
        <w:p w14:paraId="7C42FAA1" w14:textId="3CE0D582" w:rsidR="00977794" w:rsidRPr="00A752AE" w:rsidRDefault="009777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B1A77">
            <w:rPr>
              <w:rFonts w:cs="Arial"/>
              <w:b/>
              <w:noProof/>
              <w:szCs w:val="18"/>
            </w:rPr>
            <w:t>Schedule 1</w:t>
          </w:r>
          <w:r w:rsidRPr="00A752AE">
            <w:rPr>
              <w:rFonts w:cs="Arial"/>
              <w:b/>
              <w:szCs w:val="18"/>
            </w:rPr>
            <w:fldChar w:fldCharType="end"/>
          </w:r>
        </w:p>
      </w:tc>
      <w:tc>
        <w:tcPr>
          <w:tcW w:w="5741" w:type="dxa"/>
        </w:tcPr>
        <w:p w14:paraId="3095E3DB" w14:textId="7515344A" w:rsidR="00977794" w:rsidRPr="00A752AE" w:rsidRDefault="009777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B1A77">
            <w:rPr>
              <w:rFonts w:cs="Arial"/>
              <w:noProof/>
              <w:szCs w:val="18"/>
            </w:rPr>
            <w:t>Short descriptions, penalties and demerit points</w:t>
          </w:r>
          <w:r w:rsidRPr="00A752AE">
            <w:rPr>
              <w:rFonts w:cs="Arial"/>
              <w:szCs w:val="18"/>
            </w:rPr>
            <w:fldChar w:fldCharType="end"/>
          </w:r>
        </w:p>
      </w:tc>
    </w:tr>
    <w:tr w:rsidR="00977794" w:rsidRPr="00CB3D59" w14:paraId="48EA70F5" w14:textId="77777777">
      <w:trPr>
        <w:jc w:val="center"/>
      </w:trPr>
      <w:tc>
        <w:tcPr>
          <w:tcW w:w="1560" w:type="dxa"/>
        </w:tcPr>
        <w:p w14:paraId="6C58C05D" w14:textId="6330DB9C" w:rsidR="00977794" w:rsidRPr="00A752AE" w:rsidRDefault="009777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B1A77">
            <w:rPr>
              <w:rFonts w:cs="Arial"/>
              <w:b/>
              <w:noProof/>
              <w:szCs w:val="18"/>
            </w:rPr>
            <w:t>Part 1.1</w:t>
          </w:r>
          <w:r w:rsidRPr="00A752AE">
            <w:rPr>
              <w:rFonts w:cs="Arial"/>
              <w:b/>
              <w:szCs w:val="18"/>
            </w:rPr>
            <w:fldChar w:fldCharType="end"/>
          </w:r>
        </w:p>
      </w:tc>
      <w:tc>
        <w:tcPr>
          <w:tcW w:w="5741" w:type="dxa"/>
        </w:tcPr>
        <w:p w14:paraId="23D8A2CE" w14:textId="2FD6996D" w:rsidR="00977794" w:rsidRPr="00A752AE" w:rsidRDefault="009777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B1A77">
            <w:rPr>
              <w:rFonts w:cs="Arial"/>
              <w:noProof/>
              <w:szCs w:val="18"/>
            </w:rPr>
            <w:t>General</w:t>
          </w:r>
          <w:r w:rsidRPr="00A752AE">
            <w:rPr>
              <w:rFonts w:cs="Arial"/>
              <w:szCs w:val="18"/>
            </w:rPr>
            <w:fldChar w:fldCharType="end"/>
          </w:r>
        </w:p>
      </w:tc>
    </w:tr>
    <w:tr w:rsidR="00977794" w:rsidRPr="00CB3D59" w14:paraId="3C984CE8" w14:textId="77777777">
      <w:trPr>
        <w:jc w:val="center"/>
      </w:trPr>
      <w:tc>
        <w:tcPr>
          <w:tcW w:w="7296" w:type="dxa"/>
          <w:gridSpan w:val="2"/>
          <w:tcBorders>
            <w:bottom w:val="single" w:sz="4" w:space="0" w:color="auto"/>
          </w:tcBorders>
        </w:tcPr>
        <w:p w14:paraId="64FC42B7" w14:textId="6EE2B155" w:rsidR="00977794" w:rsidRPr="00A752AE" w:rsidRDefault="00977794" w:rsidP="00E6442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B1A77">
            <w:rPr>
              <w:rFonts w:cs="Arial"/>
              <w:noProof/>
              <w:szCs w:val="18"/>
            </w:rPr>
            <w:t>1.1</w:t>
          </w:r>
          <w:r w:rsidRPr="00A752AE">
            <w:rPr>
              <w:rFonts w:cs="Arial"/>
              <w:szCs w:val="18"/>
            </w:rPr>
            <w:fldChar w:fldCharType="end"/>
          </w:r>
        </w:p>
      </w:tc>
    </w:tr>
  </w:tbl>
  <w:p w14:paraId="39CB45BC" w14:textId="77777777" w:rsidR="00977794" w:rsidRDefault="009777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77794" w:rsidRPr="00CB3D59" w14:paraId="5263A146" w14:textId="77777777">
      <w:trPr>
        <w:jc w:val="center"/>
      </w:trPr>
      <w:tc>
        <w:tcPr>
          <w:tcW w:w="5741" w:type="dxa"/>
        </w:tcPr>
        <w:p w14:paraId="7D112F43" w14:textId="48B62043" w:rsidR="00977794" w:rsidRPr="00A752AE" w:rsidRDefault="009777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74F25A3" w14:textId="456B63EB" w:rsidR="00977794" w:rsidRPr="00A752AE" w:rsidRDefault="009777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977794" w:rsidRPr="00CB3D59" w14:paraId="4AD5863B" w14:textId="77777777">
      <w:trPr>
        <w:jc w:val="center"/>
      </w:trPr>
      <w:tc>
        <w:tcPr>
          <w:tcW w:w="5741" w:type="dxa"/>
        </w:tcPr>
        <w:p w14:paraId="532EEA12" w14:textId="42456AA3" w:rsidR="00977794" w:rsidRPr="00A752AE" w:rsidRDefault="009777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Pr>
              <w:rFonts w:cs="Arial"/>
              <w:noProof/>
              <w:szCs w:val="18"/>
            </w:rPr>
            <w:t>Demerit points</w:t>
          </w:r>
          <w:r w:rsidRPr="00A752AE">
            <w:rPr>
              <w:rFonts w:cs="Arial"/>
              <w:szCs w:val="18"/>
            </w:rPr>
            <w:fldChar w:fldCharType="end"/>
          </w:r>
        </w:p>
      </w:tc>
      <w:tc>
        <w:tcPr>
          <w:tcW w:w="1560" w:type="dxa"/>
        </w:tcPr>
        <w:p w14:paraId="49D6A71B" w14:textId="5E252CE9" w:rsidR="00977794" w:rsidRPr="00A752AE" w:rsidRDefault="009777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Pr>
              <w:rFonts w:cs="Arial"/>
              <w:b/>
              <w:noProof/>
              <w:szCs w:val="18"/>
            </w:rPr>
            <w:t>Part 4</w:t>
          </w:r>
          <w:r w:rsidRPr="00A752AE">
            <w:rPr>
              <w:rFonts w:cs="Arial"/>
              <w:b/>
              <w:szCs w:val="18"/>
            </w:rPr>
            <w:fldChar w:fldCharType="end"/>
          </w:r>
        </w:p>
      </w:tc>
    </w:tr>
    <w:tr w:rsidR="00977794" w:rsidRPr="00CB3D59" w14:paraId="0CEC2E69" w14:textId="77777777">
      <w:trPr>
        <w:jc w:val="center"/>
      </w:trPr>
      <w:tc>
        <w:tcPr>
          <w:tcW w:w="7296" w:type="dxa"/>
          <w:gridSpan w:val="2"/>
          <w:tcBorders>
            <w:bottom w:val="single" w:sz="4" w:space="0" w:color="auto"/>
          </w:tcBorders>
        </w:tcPr>
        <w:p w14:paraId="7C8B73F3" w14:textId="46D4FD56" w:rsidR="00977794" w:rsidRPr="00A752AE" w:rsidRDefault="00977794" w:rsidP="00E6442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Pr>
              <w:rFonts w:cs="Arial"/>
              <w:noProof/>
              <w:szCs w:val="18"/>
            </w:rPr>
            <w:t>22</w:t>
          </w:r>
          <w:r w:rsidRPr="00A752AE">
            <w:rPr>
              <w:rFonts w:cs="Arial"/>
              <w:szCs w:val="18"/>
            </w:rPr>
            <w:fldChar w:fldCharType="end"/>
          </w:r>
        </w:p>
      </w:tc>
    </w:tr>
  </w:tbl>
  <w:p w14:paraId="5BBD32CE" w14:textId="77777777" w:rsidR="00977794" w:rsidRDefault="0097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184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C8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4F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AF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C5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81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06A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A7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8F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5"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E12B76"/>
    <w:multiLevelType w:val="singleLevel"/>
    <w:tmpl w:val="C5BA19A6"/>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lvlText w:val="%1"/>
      <w:lvlJc w:val="left"/>
      <w:pPr>
        <w:ind w:left="720" w:hanging="360"/>
      </w:pPr>
      <w:rPr>
        <w:rFonts w:cs="Times New Roman" w:hint="default"/>
        <w:b/>
        <w:i w:val="0"/>
      </w:rPr>
    </w:lvl>
    <w:lvl w:ilvl="1" w:tplc="A1F23674" w:tentative="1">
      <w:start w:val="1"/>
      <w:numFmt w:val="lowerLetter"/>
      <w:lvlText w:val="%2."/>
      <w:lvlJc w:val="left"/>
      <w:pPr>
        <w:ind w:left="1440" w:hanging="360"/>
      </w:pPr>
      <w:rPr>
        <w:rFonts w:cs="Times New Roman"/>
      </w:rPr>
    </w:lvl>
    <w:lvl w:ilvl="2" w:tplc="864A4FC4" w:tentative="1">
      <w:start w:val="1"/>
      <w:numFmt w:val="lowerRoman"/>
      <w:lvlText w:val="%3."/>
      <w:lvlJc w:val="right"/>
      <w:pPr>
        <w:ind w:left="2160" w:hanging="180"/>
      </w:pPr>
      <w:rPr>
        <w:rFonts w:cs="Times New Roman"/>
      </w:rPr>
    </w:lvl>
    <w:lvl w:ilvl="3" w:tplc="7AC0A260" w:tentative="1">
      <w:start w:val="1"/>
      <w:numFmt w:val="decimal"/>
      <w:lvlText w:val="%4."/>
      <w:lvlJc w:val="left"/>
      <w:pPr>
        <w:ind w:left="2880" w:hanging="360"/>
      </w:pPr>
      <w:rPr>
        <w:rFonts w:cs="Times New Roman"/>
      </w:rPr>
    </w:lvl>
    <w:lvl w:ilvl="4" w:tplc="CFC656C6" w:tentative="1">
      <w:start w:val="1"/>
      <w:numFmt w:val="lowerLetter"/>
      <w:lvlText w:val="%5."/>
      <w:lvlJc w:val="left"/>
      <w:pPr>
        <w:ind w:left="3600" w:hanging="360"/>
      </w:pPr>
      <w:rPr>
        <w:rFonts w:cs="Times New Roman"/>
      </w:rPr>
    </w:lvl>
    <w:lvl w:ilvl="5" w:tplc="5A747DDE" w:tentative="1">
      <w:start w:val="1"/>
      <w:numFmt w:val="lowerRoman"/>
      <w:lvlText w:val="%6."/>
      <w:lvlJc w:val="right"/>
      <w:pPr>
        <w:ind w:left="4320" w:hanging="180"/>
      </w:pPr>
      <w:rPr>
        <w:rFonts w:cs="Times New Roman"/>
      </w:rPr>
    </w:lvl>
    <w:lvl w:ilvl="6" w:tplc="40764D42" w:tentative="1">
      <w:start w:val="1"/>
      <w:numFmt w:val="decimal"/>
      <w:lvlText w:val="%7."/>
      <w:lvlJc w:val="left"/>
      <w:pPr>
        <w:ind w:left="5040" w:hanging="360"/>
      </w:pPr>
      <w:rPr>
        <w:rFonts w:cs="Times New Roman"/>
      </w:rPr>
    </w:lvl>
    <w:lvl w:ilvl="7" w:tplc="51FECF58" w:tentative="1">
      <w:start w:val="1"/>
      <w:numFmt w:val="lowerLetter"/>
      <w:lvlText w:val="%8."/>
      <w:lvlJc w:val="left"/>
      <w:pPr>
        <w:ind w:left="5760" w:hanging="360"/>
      </w:pPr>
      <w:rPr>
        <w:rFonts w:cs="Times New Roman"/>
      </w:rPr>
    </w:lvl>
    <w:lvl w:ilvl="8" w:tplc="22A689B2" w:tentative="1">
      <w:start w:val="1"/>
      <w:numFmt w:val="lowerRoman"/>
      <w:lvlText w:val="%9."/>
      <w:lvlJc w:val="right"/>
      <w:pPr>
        <w:ind w:left="6480" w:hanging="180"/>
      </w:pPr>
      <w:rPr>
        <w:rFonts w:cs="Times New Roman"/>
      </w:r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abstractNum w:abstractNumId="45" w15:restartNumberingAfterBreak="0">
    <w:nsid w:val="7FE9684D"/>
    <w:multiLevelType w:val="multilevel"/>
    <w:tmpl w:val="4D38B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2"/>
  </w:num>
  <w:num w:numId="2">
    <w:abstractNumId w:val="32"/>
  </w:num>
  <w:num w:numId="3">
    <w:abstractNumId w:val="36"/>
  </w:num>
  <w:num w:numId="4">
    <w:abstractNumId w:val="44"/>
  </w:num>
  <w:num w:numId="5">
    <w:abstractNumId w:val="40"/>
  </w:num>
  <w:num w:numId="6">
    <w:abstractNumId w:val="25"/>
  </w:num>
  <w:num w:numId="7">
    <w:abstractNumId w:val="33"/>
  </w:num>
  <w:num w:numId="8">
    <w:abstractNumId w:val="22"/>
  </w:num>
  <w:num w:numId="9">
    <w:abstractNumId w:val="21"/>
  </w:num>
  <w:num w:numId="10">
    <w:abstractNumId w:val="14"/>
  </w:num>
  <w:num w:numId="11">
    <w:abstractNumId w:val="38"/>
  </w:num>
  <w:num w:numId="12">
    <w:abstractNumId w:val="17"/>
  </w:num>
  <w:num w:numId="13">
    <w:abstractNumId w:val="26"/>
  </w:num>
  <w:num w:numId="14">
    <w:abstractNumId w:val="35"/>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6"/>
  </w:num>
  <w:num w:numId="16">
    <w:abstractNumId w:val="5"/>
  </w:num>
  <w:num w:numId="17">
    <w:abstractNumId w:val="3"/>
  </w:num>
  <w:num w:numId="18">
    <w:abstractNumId w:val="9"/>
  </w:num>
  <w:num w:numId="19">
    <w:abstractNumId w:val="7"/>
  </w:num>
  <w:num w:numId="20">
    <w:abstractNumId w:val="4"/>
  </w:num>
  <w:num w:numId="21">
    <w:abstractNumId w:val="8"/>
  </w:num>
  <w:num w:numId="22">
    <w:abstractNumId w:val="2"/>
  </w:num>
  <w:num w:numId="23">
    <w:abstractNumId w:val="1"/>
  </w:num>
  <w:num w:numId="24">
    <w:abstractNumId w:val="0"/>
  </w:num>
  <w:num w:numId="25">
    <w:abstractNumId w:val="42"/>
  </w:num>
  <w:num w:numId="26">
    <w:abstractNumId w:val="23"/>
    <w:lvlOverride w:ilvl="0">
      <w:startOverride w:val="1"/>
    </w:lvlOverride>
  </w:num>
  <w:num w:numId="27">
    <w:abstractNumId w:val="31"/>
  </w:num>
  <w:num w:numId="28">
    <w:abstractNumId w:val="18"/>
  </w:num>
  <w:num w:numId="29">
    <w:abstractNumId w:val="30"/>
  </w:num>
  <w:num w:numId="30">
    <w:abstractNumId w:val="43"/>
  </w:num>
  <w:num w:numId="31">
    <w:abstractNumId w:val="29"/>
  </w:num>
  <w:num w:numId="32">
    <w:abstractNumId w:val="10"/>
  </w:num>
  <w:num w:numId="33">
    <w:abstractNumId w:val="34"/>
  </w:num>
  <w:num w:numId="34">
    <w:abstractNumId w:val="19"/>
  </w:num>
  <w:num w:numId="35">
    <w:abstractNumId w:val="28"/>
  </w:num>
  <w:num w:numId="36">
    <w:abstractNumId w:val="27"/>
  </w:num>
  <w:num w:numId="37">
    <w:abstractNumId w:val="37"/>
  </w:num>
  <w:num w:numId="38">
    <w:abstractNumId w:val="13"/>
  </w:num>
  <w:num w:numId="39">
    <w:abstractNumId w:val="39"/>
  </w:num>
  <w:num w:numId="40">
    <w:abstractNumId w:val="16"/>
  </w:num>
  <w:num w:numId="41">
    <w:abstractNumId w:val="12"/>
  </w:num>
  <w:num w:numId="42">
    <w:abstractNumId w:val="44"/>
    <w:lvlOverride w:ilvl="0">
      <w:startOverride w:val="1"/>
    </w:lvlOverride>
  </w:num>
  <w:num w:numId="43">
    <w:abstractNumId w:val="24"/>
  </w:num>
  <w:num w:numId="44">
    <w:abstractNumId w:val="45"/>
  </w:num>
  <w:num w:numId="45">
    <w:abstractNumId w:val="20"/>
  </w:num>
  <w:num w:numId="46">
    <w:abstractNumId w:val="15"/>
  </w:num>
  <w:num w:numId="47">
    <w:abstractNumId w:val="41"/>
  </w:num>
  <w:num w:numId="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2AEA"/>
    <w:rsid w:val="000254C7"/>
    <w:rsid w:val="000259E5"/>
    <w:rsid w:val="000319EC"/>
    <w:rsid w:val="00034212"/>
    <w:rsid w:val="000349C5"/>
    <w:rsid w:val="00036EE1"/>
    <w:rsid w:val="0003771E"/>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1048"/>
    <w:rsid w:val="000616C9"/>
    <w:rsid w:val="00062861"/>
    <w:rsid w:val="00062A48"/>
    <w:rsid w:val="00064BD0"/>
    <w:rsid w:val="00065AC8"/>
    <w:rsid w:val="00066CE4"/>
    <w:rsid w:val="0007169B"/>
    <w:rsid w:val="00071EB3"/>
    <w:rsid w:val="00077374"/>
    <w:rsid w:val="000804FC"/>
    <w:rsid w:val="00082F81"/>
    <w:rsid w:val="00083506"/>
    <w:rsid w:val="00083513"/>
    <w:rsid w:val="00083F87"/>
    <w:rsid w:val="00084105"/>
    <w:rsid w:val="000847C1"/>
    <w:rsid w:val="0008486F"/>
    <w:rsid w:val="00090747"/>
    <w:rsid w:val="00094D02"/>
    <w:rsid w:val="000955C5"/>
    <w:rsid w:val="00095C7C"/>
    <w:rsid w:val="00095EE4"/>
    <w:rsid w:val="00097360"/>
    <w:rsid w:val="00097BB6"/>
    <w:rsid w:val="000A05D8"/>
    <w:rsid w:val="000A3117"/>
    <w:rsid w:val="000A480B"/>
    <w:rsid w:val="000B1A77"/>
    <w:rsid w:val="000B1EC5"/>
    <w:rsid w:val="000B297B"/>
    <w:rsid w:val="000B47F6"/>
    <w:rsid w:val="000B4FFE"/>
    <w:rsid w:val="000B5581"/>
    <w:rsid w:val="000B7F26"/>
    <w:rsid w:val="000C29FC"/>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BCE"/>
    <w:rsid w:val="000F512F"/>
    <w:rsid w:val="000F6BDF"/>
    <w:rsid w:val="000F74E6"/>
    <w:rsid w:val="0010026C"/>
    <w:rsid w:val="00101BC2"/>
    <w:rsid w:val="00105689"/>
    <w:rsid w:val="00105B0E"/>
    <w:rsid w:val="0010603E"/>
    <w:rsid w:val="00106218"/>
    <w:rsid w:val="0010733C"/>
    <w:rsid w:val="00111057"/>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38E6"/>
    <w:rsid w:val="0015571B"/>
    <w:rsid w:val="00156076"/>
    <w:rsid w:val="00162381"/>
    <w:rsid w:val="00162722"/>
    <w:rsid w:val="00162A1D"/>
    <w:rsid w:val="00167AB3"/>
    <w:rsid w:val="001708BF"/>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252D"/>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734D"/>
    <w:rsid w:val="001E79FF"/>
    <w:rsid w:val="001F3FE1"/>
    <w:rsid w:val="001F70AA"/>
    <w:rsid w:val="001F725E"/>
    <w:rsid w:val="001F783C"/>
    <w:rsid w:val="001F78FD"/>
    <w:rsid w:val="00200CE8"/>
    <w:rsid w:val="00203457"/>
    <w:rsid w:val="0021148B"/>
    <w:rsid w:val="00211C46"/>
    <w:rsid w:val="00212CB1"/>
    <w:rsid w:val="00213664"/>
    <w:rsid w:val="00214693"/>
    <w:rsid w:val="002156F2"/>
    <w:rsid w:val="00215A23"/>
    <w:rsid w:val="00216739"/>
    <w:rsid w:val="00220949"/>
    <w:rsid w:val="00220CF6"/>
    <w:rsid w:val="00221098"/>
    <w:rsid w:val="002211A5"/>
    <w:rsid w:val="00221418"/>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5051C"/>
    <w:rsid w:val="00250F3B"/>
    <w:rsid w:val="0025124C"/>
    <w:rsid w:val="00253044"/>
    <w:rsid w:val="0025383D"/>
    <w:rsid w:val="002573DC"/>
    <w:rsid w:val="00257569"/>
    <w:rsid w:val="00260B36"/>
    <w:rsid w:val="0026155C"/>
    <w:rsid w:val="00262735"/>
    <w:rsid w:val="00264B90"/>
    <w:rsid w:val="00265E9D"/>
    <w:rsid w:val="00267428"/>
    <w:rsid w:val="002678D8"/>
    <w:rsid w:val="002712E3"/>
    <w:rsid w:val="00271CEE"/>
    <w:rsid w:val="0027201B"/>
    <w:rsid w:val="0027216C"/>
    <w:rsid w:val="002751EE"/>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726E"/>
    <w:rsid w:val="002A0B37"/>
    <w:rsid w:val="002A230E"/>
    <w:rsid w:val="002A2412"/>
    <w:rsid w:val="002A295E"/>
    <w:rsid w:val="002A2AC2"/>
    <w:rsid w:val="002A6067"/>
    <w:rsid w:val="002A64F4"/>
    <w:rsid w:val="002B0081"/>
    <w:rsid w:val="002B024F"/>
    <w:rsid w:val="002B0C1C"/>
    <w:rsid w:val="002B3241"/>
    <w:rsid w:val="002B5B6D"/>
    <w:rsid w:val="002B5D80"/>
    <w:rsid w:val="002B601F"/>
    <w:rsid w:val="002C074A"/>
    <w:rsid w:val="002C1D33"/>
    <w:rsid w:val="002C1E4F"/>
    <w:rsid w:val="002C4CD6"/>
    <w:rsid w:val="002C5D83"/>
    <w:rsid w:val="002C7898"/>
    <w:rsid w:val="002D0BC9"/>
    <w:rsid w:val="002D2197"/>
    <w:rsid w:val="002D2217"/>
    <w:rsid w:val="002D26B0"/>
    <w:rsid w:val="002D2B97"/>
    <w:rsid w:val="002D3C82"/>
    <w:rsid w:val="002D4FD4"/>
    <w:rsid w:val="002D66E9"/>
    <w:rsid w:val="002E1235"/>
    <w:rsid w:val="002E1E92"/>
    <w:rsid w:val="002E4E21"/>
    <w:rsid w:val="002E6F60"/>
    <w:rsid w:val="002E71DB"/>
    <w:rsid w:val="002E72C0"/>
    <w:rsid w:val="002E7731"/>
    <w:rsid w:val="002E780C"/>
    <w:rsid w:val="002E7C77"/>
    <w:rsid w:val="002F1CC3"/>
    <w:rsid w:val="002F2414"/>
    <w:rsid w:val="002F34F5"/>
    <w:rsid w:val="002F4406"/>
    <w:rsid w:val="002F64C0"/>
    <w:rsid w:val="002F6BBE"/>
    <w:rsid w:val="002F6DEE"/>
    <w:rsid w:val="00300183"/>
    <w:rsid w:val="00300D7D"/>
    <w:rsid w:val="00300F39"/>
    <w:rsid w:val="00301791"/>
    <w:rsid w:val="003034B5"/>
    <w:rsid w:val="00304604"/>
    <w:rsid w:val="00304F4D"/>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60A7"/>
    <w:rsid w:val="0033705D"/>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5F9A"/>
    <w:rsid w:val="003568C7"/>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4DD3"/>
    <w:rsid w:val="00387F16"/>
    <w:rsid w:val="00391466"/>
    <w:rsid w:val="00391B99"/>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35B0"/>
    <w:rsid w:val="003C5920"/>
    <w:rsid w:val="003C592D"/>
    <w:rsid w:val="003C781D"/>
    <w:rsid w:val="003D0BBC"/>
    <w:rsid w:val="003D1474"/>
    <w:rsid w:val="003D1B6E"/>
    <w:rsid w:val="003D214E"/>
    <w:rsid w:val="003D21B6"/>
    <w:rsid w:val="003D23EE"/>
    <w:rsid w:val="003D273E"/>
    <w:rsid w:val="003D2870"/>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4033"/>
    <w:rsid w:val="00404D70"/>
    <w:rsid w:val="00405402"/>
    <w:rsid w:val="00405C67"/>
    <w:rsid w:val="00407AA8"/>
    <w:rsid w:val="00412ABE"/>
    <w:rsid w:val="00415C15"/>
    <w:rsid w:val="004164AF"/>
    <w:rsid w:val="00416A74"/>
    <w:rsid w:val="00417756"/>
    <w:rsid w:val="004204D7"/>
    <w:rsid w:val="004219DE"/>
    <w:rsid w:val="00421CB3"/>
    <w:rsid w:val="00422944"/>
    <w:rsid w:val="004255AF"/>
    <w:rsid w:val="00425CE2"/>
    <w:rsid w:val="00426E3C"/>
    <w:rsid w:val="004276A2"/>
    <w:rsid w:val="004277CF"/>
    <w:rsid w:val="00427933"/>
    <w:rsid w:val="00432C30"/>
    <w:rsid w:val="00433BC2"/>
    <w:rsid w:val="0043455F"/>
    <w:rsid w:val="00434B68"/>
    <w:rsid w:val="0044190D"/>
    <w:rsid w:val="00443345"/>
    <w:rsid w:val="00444693"/>
    <w:rsid w:val="0044479B"/>
    <w:rsid w:val="00445CAB"/>
    <w:rsid w:val="0044634F"/>
    <w:rsid w:val="00446C0B"/>
    <w:rsid w:val="0045091B"/>
    <w:rsid w:val="00450BBD"/>
    <w:rsid w:val="004513D8"/>
    <w:rsid w:val="0045245F"/>
    <w:rsid w:val="004538BB"/>
    <w:rsid w:val="004547FC"/>
    <w:rsid w:val="004552B4"/>
    <w:rsid w:val="00455CDE"/>
    <w:rsid w:val="00462029"/>
    <w:rsid w:val="004625F0"/>
    <w:rsid w:val="00465A8D"/>
    <w:rsid w:val="0047191E"/>
    <w:rsid w:val="00471975"/>
    <w:rsid w:val="004720BD"/>
    <w:rsid w:val="004733D0"/>
    <w:rsid w:val="00473DA5"/>
    <w:rsid w:val="00474D07"/>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72DB"/>
    <w:rsid w:val="004B0B18"/>
    <w:rsid w:val="004B222D"/>
    <w:rsid w:val="004B30B4"/>
    <w:rsid w:val="004B39F9"/>
    <w:rsid w:val="004B4C11"/>
    <w:rsid w:val="004B5AC2"/>
    <w:rsid w:val="004B6261"/>
    <w:rsid w:val="004B6577"/>
    <w:rsid w:val="004B77D9"/>
    <w:rsid w:val="004C006C"/>
    <w:rsid w:val="004C2304"/>
    <w:rsid w:val="004C2B9D"/>
    <w:rsid w:val="004C3D3F"/>
    <w:rsid w:val="004C53FC"/>
    <w:rsid w:val="004C7308"/>
    <w:rsid w:val="004D0072"/>
    <w:rsid w:val="004D10DF"/>
    <w:rsid w:val="004D248C"/>
    <w:rsid w:val="004D2CA0"/>
    <w:rsid w:val="004D5D12"/>
    <w:rsid w:val="004E0133"/>
    <w:rsid w:val="004E12B5"/>
    <w:rsid w:val="004E291D"/>
    <w:rsid w:val="004E33D0"/>
    <w:rsid w:val="004E5525"/>
    <w:rsid w:val="004E6931"/>
    <w:rsid w:val="004F16E2"/>
    <w:rsid w:val="004F1EDA"/>
    <w:rsid w:val="004F2FFC"/>
    <w:rsid w:val="004F375C"/>
    <w:rsid w:val="004F4D5B"/>
    <w:rsid w:val="004F5A58"/>
    <w:rsid w:val="004F67E3"/>
    <w:rsid w:val="004F78F7"/>
    <w:rsid w:val="005008B5"/>
    <w:rsid w:val="00500DE5"/>
    <w:rsid w:val="00502AEB"/>
    <w:rsid w:val="005031A1"/>
    <w:rsid w:val="005044DC"/>
    <w:rsid w:val="00504570"/>
    <w:rsid w:val="00507357"/>
    <w:rsid w:val="00512939"/>
    <w:rsid w:val="005132D9"/>
    <w:rsid w:val="005141BF"/>
    <w:rsid w:val="0051493E"/>
    <w:rsid w:val="0052073A"/>
    <w:rsid w:val="005214CB"/>
    <w:rsid w:val="005234DC"/>
    <w:rsid w:val="005237F7"/>
    <w:rsid w:val="0052405B"/>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3004"/>
    <w:rsid w:val="00573DF9"/>
    <w:rsid w:val="00573E76"/>
    <w:rsid w:val="005745E9"/>
    <w:rsid w:val="00574A10"/>
    <w:rsid w:val="0057652E"/>
    <w:rsid w:val="00576666"/>
    <w:rsid w:val="005777F6"/>
    <w:rsid w:val="00577ADB"/>
    <w:rsid w:val="0058074F"/>
    <w:rsid w:val="00583F34"/>
    <w:rsid w:val="00584EA4"/>
    <w:rsid w:val="0058739A"/>
    <w:rsid w:val="005929C9"/>
    <w:rsid w:val="00593D8A"/>
    <w:rsid w:val="00596706"/>
    <w:rsid w:val="00596B51"/>
    <w:rsid w:val="005A062C"/>
    <w:rsid w:val="005A125B"/>
    <w:rsid w:val="005A2ABC"/>
    <w:rsid w:val="005A41DE"/>
    <w:rsid w:val="005A48C8"/>
    <w:rsid w:val="005A6E39"/>
    <w:rsid w:val="005A7041"/>
    <w:rsid w:val="005A7A98"/>
    <w:rsid w:val="005A7EF6"/>
    <w:rsid w:val="005B03AC"/>
    <w:rsid w:val="005B1DDD"/>
    <w:rsid w:val="005B4EB1"/>
    <w:rsid w:val="005B50B3"/>
    <w:rsid w:val="005B53D7"/>
    <w:rsid w:val="005B6114"/>
    <w:rsid w:val="005B6DB2"/>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4382"/>
    <w:rsid w:val="005E4B7D"/>
    <w:rsid w:val="005E54E7"/>
    <w:rsid w:val="005E5B78"/>
    <w:rsid w:val="005E5FE2"/>
    <w:rsid w:val="005E66A8"/>
    <w:rsid w:val="005F01C9"/>
    <w:rsid w:val="005F064B"/>
    <w:rsid w:val="005F082D"/>
    <w:rsid w:val="005F14C3"/>
    <w:rsid w:val="005F5D3E"/>
    <w:rsid w:val="005F6AF8"/>
    <w:rsid w:val="005F6FAC"/>
    <w:rsid w:val="00600747"/>
    <w:rsid w:val="00602120"/>
    <w:rsid w:val="00603D3E"/>
    <w:rsid w:val="00607B41"/>
    <w:rsid w:val="00607FDE"/>
    <w:rsid w:val="00610C7B"/>
    <w:rsid w:val="00611915"/>
    <w:rsid w:val="00614394"/>
    <w:rsid w:val="00616795"/>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521AE"/>
    <w:rsid w:val="00652659"/>
    <w:rsid w:val="00652B9C"/>
    <w:rsid w:val="006530F9"/>
    <w:rsid w:val="0065494B"/>
    <w:rsid w:val="0066121D"/>
    <w:rsid w:val="006629CA"/>
    <w:rsid w:val="0066416F"/>
    <w:rsid w:val="006654E6"/>
    <w:rsid w:val="0066555D"/>
    <w:rsid w:val="00672ADD"/>
    <w:rsid w:val="0067330D"/>
    <w:rsid w:val="0067380F"/>
    <w:rsid w:val="0067416D"/>
    <w:rsid w:val="00674264"/>
    <w:rsid w:val="006744F0"/>
    <w:rsid w:val="00674BD3"/>
    <w:rsid w:val="00681DCB"/>
    <w:rsid w:val="00681FEE"/>
    <w:rsid w:val="00683561"/>
    <w:rsid w:val="006838C8"/>
    <w:rsid w:val="00683C91"/>
    <w:rsid w:val="00684991"/>
    <w:rsid w:val="006853A0"/>
    <w:rsid w:val="00686432"/>
    <w:rsid w:val="006870B2"/>
    <w:rsid w:val="00687105"/>
    <w:rsid w:val="006900C2"/>
    <w:rsid w:val="00690FF1"/>
    <w:rsid w:val="00691090"/>
    <w:rsid w:val="00691845"/>
    <w:rsid w:val="00694B14"/>
    <w:rsid w:val="0069638E"/>
    <w:rsid w:val="006A1788"/>
    <w:rsid w:val="006A2D25"/>
    <w:rsid w:val="006A2DF5"/>
    <w:rsid w:val="006A4131"/>
    <w:rsid w:val="006A46E0"/>
    <w:rsid w:val="006A6899"/>
    <w:rsid w:val="006A77DA"/>
    <w:rsid w:val="006B27A2"/>
    <w:rsid w:val="006B2D11"/>
    <w:rsid w:val="006B398F"/>
    <w:rsid w:val="006B3C0C"/>
    <w:rsid w:val="006B56E7"/>
    <w:rsid w:val="006B59B7"/>
    <w:rsid w:val="006B7FFC"/>
    <w:rsid w:val="006C0E7C"/>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2683"/>
    <w:rsid w:val="006F4310"/>
    <w:rsid w:val="006F4D26"/>
    <w:rsid w:val="006F4DFE"/>
    <w:rsid w:val="006F5237"/>
    <w:rsid w:val="00702A71"/>
    <w:rsid w:val="0070393F"/>
    <w:rsid w:val="00703E9A"/>
    <w:rsid w:val="007043A2"/>
    <w:rsid w:val="0070458B"/>
    <w:rsid w:val="0070513D"/>
    <w:rsid w:val="0070536B"/>
    <w:rsid w:val="00706087"/>
    <w:rsid w:val="00711314"/>
    <w:rsid w:val="00711A70"/>
    <w:rsid w:val="0071225C"/>
    <w:rsid w:val="007133D1"/>
    <w:rsid w:val="00714CFF"/>
    <w:rsid w:val="00715FF5"/>
    <w:rsid w:val="00716933"/>
    <w:rsid w:val="00716ADC"/>
    <w:rsid w:val="007209A6"/>
    <w:rsid w:val="007227A1"/>
    <w:rsid w:val="00722887"/>
    <w:rsid w:val="00722FD0"/>
    <w:rsid w:val="00723AC8"/>
    <w:rsid w:val="00723E7C"/>
    <w:rsid w:val="00724306"/>
    <w:rsid w:val="007264DF"/>
    <w:rsid w:val="0073016B"/>
    <w:rsid w:val="007319DC"/>
    <w:rsid w:val="00731B6E"/>
    <w:rsid w:val="00732EBF"/>
    <w:rsid w:val="00732FBE"/>
    <w:rsid w:val="0073315D"/>
    <w:rsid w:val="00733468"/>
    <w:rsid w:val="0073517A"/>
    <w:rsid w:val="007401B8"/>
    <w:rsid w:val="0074038B"/>
    <w:rsid w:val="00742062"/>
    <w:rsid w:val="0074278C"/>
    <w:rsid w:val="00744731"/>
    <w:rsid w:val="0074598E"/>
    <w:rsid w:val="00745A77"/>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66CF9"/>
    <w:rsid w:val="007701BC"/>
    <w:rsid w:val="0077060C"/>
    <w:rsid w:val="007712AE"/>
    <w:rsid w:val="00773534"/>
    <w:rsid w:val="0077597E"/>
    <w:rsid w:val="007760B3"/>
    <w:rsid w:val="00777F20"/>
    <w:rsid w:val="00780CB6"/>
    <w:rsid w:val="00783FB2"/>
    <w:rsid w:val="007857CE"/>
    <w:rsid w:val="007860B8"/>
    <w:rsid w:val="00787978"/>
    <w:rsid w:val="0079065E"/>
    <w:rsid w:val="00790B7E"/>
    <w:rsid w:val="0079166E"/>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4048"/>
    <w:rsid w:val="007B7265"/>
    <w:rsid w:val="007B7441"/>
    <w:rsid w:val="007C16F7"/>
    <w:rsid w:val="007C4643"/>
    <w:rsid w:val="007C5C5C"/>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473C"/>
    <w:rsid w:val="007F4D17"/>
    <w:rsid w:val="007F6F88"/>
    <w:rsid w:val="008001A5"/>
    <w:rsid w:val="008010F6"/>
    <w:rsid w:val="00802645"/>
    <w:rsid w:val="0080537C"/>
    <w:rsid w:val="008067F7"/>
    <w:rsid w:val="0080740D"/>
    <w:rsid w:val="00810181"/>
    <w:rsid w:val="0081078B"/>
    <w:rsid w:val="00810AC9"/>
    <w:rsid w:val="00811BEC"/>
    <w:rsid w:val="0081224D"/>
    <w:rsid w:val="00812BD2"/>
    <w:rsid w:val="00813006"/>
    <w:rsid w:val="0081300C"/>
    <w:rsid w:val="00815460"/>
    <w:rsid w:val="00815C62"/>
    <w:rsid w:val="008165EB"/>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C48"/>
    <w:rsid w:val="00852E22"/>
    <w:rsid w:val="0085438E"/>
    <w:rsid w:val="0085447D"/>
    <w:rsid w:val="00855A59"/>
    <w:rsid w:val="00861B74"/>
    <w:rsid w:val="00861EF0"/>
    <w:rsid w:val="008630F5"/>
    <w:rsid w:val="0086328F"/>
    <w:rsid w:val="00863A11"/>
    <w:rsid w:val="00865D2B"/>
    <w:rsid w:val="0086603C"/>
    <w:rsid w:val="0087011F"/>
    <w:rsid w:val="00870D88"/>
    <w:rsid w:val="00873F45"/>
    <w:rsid w:val="00874832"/>
    <w:rsid w:val="00877B61"/>
    <w:rsid w:val="00880315"/>
    <w:rsid w:val="00880EBE"/>
    <w:rsid w:val="00880F3E"/>
    <w:rsid w:val="00881448"/>
    <w:rsid w:val="008831B5"/>
    <w:rsid w:val="00884976"/>
    <w:rsid w:val="00887B12"/>
    <w:rsid w:val="008913AB"/>
    <w:rsid w:val="00892EC7"/>
    <w:rsid w:val="008940F7"/>
    <w:rsid w:val="008947B7"/>
    <w:rsid w:val="00894D6A"/>
    <w:rsid w:val="008957E1"/>
    <w:rsid w:val="00896060"/>
    <w:rsid w:val="008A149B"/>
    <w:rsid w:val="008A18CA"/>
    <w:rsid w:val="008A48CC"/>
    <w:rsid w:val="008A6645"/>
    <w:rsid w:val="008B0016"/>
    <w:rsid w:val="008B00BB"/>
    <w:rsid w:val="008B0110"/>
    <w:rsid w:val="008B20AB"/>
    <w:rsid w:val="008B2E70"/>
    <w:rsid w:val="008C01FD"/>
    <w:rsid w:val="008C3C3D"/>
    <w:rsid w:val="008C404A"/>
    <w:rsid w:val="008C7BD5"/>
    <w:rsid w:val="008D057D"/>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62D0"/>
    <w:rsid w:val="008F719E"/>
    <w:rsid w:val="008F7EFC"/>
    <w:rsid w:val="009009B1"/>
    <w:rsid w:val="00902531"/>
    <w:rsid w:val="00902EC4"/>
    <w:rsid w:val="009076B6"/>
    <w:rsid w:val="009076BE"/>
    <w:rsid w:val="00910E8F"/>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CC"/>
    <w:rsid w:val="00962E52"/>
    <w:rsid w:val="00963715"/>
    <w:rsid w:val="00964756"/>
    <w:rsid w:val="00970184"/>
    <w:rsid w:val="00970ABD"/>
    <w:rsid w:val="00970D65"/>
    <w:rsid w:val="0097274D"/>
    <w:rsid w:val="00973E1F"/>
    <w:rsid w:val="00974CB9"/>
    <w:rsid w:val="0097515D"/>
    <w:rsid w:val="00975553"/>
    <w:rsid w:val="00976928"/>
    <w:rsid w:val="00976DC2"/>
    <w:rsid w:val="009770B0"/>
    <w:rsid w:val="00977794"/>
    <w:rsid w:val="0098015F"/>
    <w:rsid w:val="00981EAA"/>
    <w:rsid w:val="00982192"/>
    <w:rsid w:val="009827BB"/>
    <w:rsid w:val="00983128"/>
    <w:rsid w:val="009848B1"/>
    <w:rsid w:val="00986C39"/>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7CAA"/>
    <w:rsid w:val="009E013A"/>
    <w:rsid w:val="009E0964"/>
    <w:rsid w:val="009E289D"/>
    <w:rsid w:val="009E2BF8"/>
    <w:rsid w:val="009E2C8C"/>
    <w:rsid w:val="009E2DCF"/>
    <w:rsid w:val="009E30B5"/>
    <w:rsid w:val="009E3384"/>
    <w:rsid w:val="009E40E9"/>
    <w:rsid w:val="009E4385"/>
    <w:rsid w:val="009E4858"/>
    <w:rsid w:val="009E54B3"/>
    <w:rsid w:val="009E5F71"/>
    <w:rsid w:val="009E6C1D"/>
    <w:rsid w:val="009F0301"/>
    <w:rsid w:val="009F0526"/>
    <w:rsid w:val="009F1485"/>
    <w:rsid w:val="009F35C3"/>
    <w:rsid w:val="009F67F6"/>
    <w:rsid w:val="00A021D7"/>
    <w:rsid w:val="00A052D8"/>
    <w:rsid w:val="00A06FBE"/>
    <w:rsid w:val="00A07E86"/>
    <w:rsid w:val="00A105C3"/>
    <w:rsid w:val="00A10F65"/>
    <w:rsid w:val="00A1417F"/>
    <w:rsid w:val="00A1667F"/>
    <w:rsid w:val="00A20C97"/>
    <w:rsid w:val="00A21251"/>
    <w:rsid w:val="00A217BA"/>
    <w:rsid w:val="00A21F1D"/>
    <w:rsid w:val="00A229B1"/>
    <w:rsid w:val="00A23429"/>
    <w:rsid w:val="00A23883"/>
    <w:rsid w:val="00A23926"/>
    <w:rsid w:val="00A25034"/>
    <w:rsid w:val="00A252E3"/>
    <w:rsid w:val="00A26631"/>
    <w:rsid w:val="00A26C70"/>
    <w:rsid w:val="00A3151A"/>
    <w:rsid w:val="00A32F68"/>
    <w:rsid w:val="00A3317A"/>
    <w:rsid w:val="00A35B61"/>
    <w:rsid w:val="00A36AE3"/>
    <w:rsid w:val="00A36FE1"/>
    <w:rsid w:val="00A37C24"/>
    <w:rsid w:val="00A4349A"/>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437E"/>
    <w:rsid w:val="00A76139"/>
    <w:rsid w:val="00A77330"/>
    <w:rsid w:val="00A774EC"/>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74A"/>
    <w:rsid w:val="00AC0C21"/>
    <w:rsid w:val="00AC1E5E"/>
    <w:rsid w:val="00AC3AD6"/>
    <w:rsid w:val="00AC46D0"/>
    <w:rsid w:val="00AC61FD"/>
    <w:rsid w:val="00AD02BF"/>
    <w:rsid w:val="00AD062A"/>
    <w:rsid w:val="00AD2BB3"/>
    <w:rsid w:val="00AD2E1B"/>
    <w:rsid w:val="00AD382C"/>
    <w:rsid w:val="00AD3EF7"/>
    <w:rsid w:val="00AD5EBD"/>
    <w:rsid w:val="00AD7B20"/>
    <w:rsid w:val="00AE4335"/>
    <w:rsid w:val="00AE5E92"/>
    <w:rsid w:val="00AF019B"/>
    <w:rsid w:val="00AF2873"/>
    <w:rsid w:val="00AF5E71"/>
    <w:rsid w:val="00AF60C4"/>
    <w:rsid w:val="00AF7B19"/>
    <w:rsid w:val="00AF7DE9"/>
    <w:rsid w:val="00B01EC5"/>
    <w:rsid w:val="00B03D28"/>
    <w:rsid w:val="00B05A95"/>
    <w:rsid w:val="00B069A2"/>
    <w:rsid w:val="00B07511"/>
    <w:rsid w:val="00B07D62"/>
    <w:rsid w:val="00B1034A"/>
    <w:rsid w:val="00B10D9E"/>
    <w:rsid w:val="00B120E4"/>
    <w:rsid w:val="00B14B27"/>
    <w:rsid w:val="00B15795"/>
    <w:rsid w:val="00B15D9E"/>
    <w:rsid w:val="00B1677F"/>
    <w:rsid w:val="00B16A1F"/>
    <w:rsid w:val="00B17F0A"/>
    <w:rsid w:val="00B17FE3"/>
    <w:rsid w:val="00B20E3A"/>
    <w:rsid w:val="00B2347C"/>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8A5"/>
    <w:rsid w:val="00B61A31"/>
    <w:rsid w:val="00B62D60"/>
    <w:rsid w:val="00B64428"/>
    <w:rsid w:val="00B66567"/>
    <w:rsid w:val="00B67B13"/>
    <w:rsid w:val="00B71B94"/>
    <w:rsid w:val="00B730E5"/>
    <w:rsid w:val="00B73ED8"/>
    <w:rsid w:val="00B74F50"/>
    <w:rsid w:val="00B75DFE"/>
    <w:rsid w:val="00B761FF"/>
    <w:rsid w:val="00B812A2"/>
    <w:rsid w:val="00B90774"/>
    <w:rsid w:val="00B916C0"/>
    <w:rsid w:val="00B925C3"/>
    <w:rsid w:val="00B93FEF"/>
    <w:rsid w:val="00B94721"/>
    <w:rsid w:val="00B95504"/>
    <w:rsid w:val="00B9664F"/>
    <w:rsid w:val="00B97F01"/>
    <w:rsid w:val="00BA0E24"/>
    <w:rsid w:val="00BA3021"/>
    <w:rsid w:val="00BA7140"/>
    <w:rsid w:val="00BB0207"/>
    <w:rsid w:val="00BB037F"/>
    <w:rsid w:val="00BB06F8"/>
    <w:rsid w:val="00BB3352"/>
    <w:rsid w:val="00BB3A8A"/>
    <w:rsid w:val="00BB5C70"/>
    <w:rsid w:val="00BB63D2"/>
    <w:rsid w:val="00BB68AA"/>
    <w:rsid w:val="00BB6F39"/>
    <w:rsid w:val="00BB795D"/>
    <w:rsid w:val="00BC1380"/>
    <w:rsid w:val="00BC1F27"/>
    <w:rsid w:val="00BC44A4"/>
    <w:rsid w:val="00BC5377"/>
    <w:rsid w:val="00BD0062"/>
    <w:rsid w:val="00BD0251"/>
    <w:rsid w:val="00BD0B0D"/>
    <w:rsid w:val="00BD1D00"/>
    <w:rsid w:val="00BD1D25"/>
    <w:rsid w:val="00BD1E3C"/>
    <w:rsid w:val="00BD2246"/>
    <w:rsid w:val="00BD32ED"/>
    <w:rsid w:val="00BD6849"/>
    <w:rsid w:val="00BE0A18"/>
    <w:rsid w:val="00BE372E"/>
    <w:rsid w:val="00BE3962"/>
    <w:rsid w:val="00BE554B"/>
    <w:rsid w:val="00BE6E8F"/>
    <w:rsid w:val="00BE72FF"/>
    <w:rsid w:val="00BF63F0"/>
    <w:rsid w:val="00BF71A1"/>
    <w:rsid w:val="00BF7714"/>
    <w:rsid w:val="00BF799E"/>
    <w:rsid w:val="00C01141"/>
    <w:rsid w:val="00C1005E"/>
    <w:rsid w:val="00C10095"/>
    <w:rsid w:val="00C1252F"/>
    <w:rsid w:val="00C12BC8"/>
    <w:rsid w:val="00C12EB0"/>
    <w:rsid w:val="00C14F2D"/>
    <w:rsid w:val="00C156F8"/>
    <w:rsid w:val="00C162A3"/>
    <w:rsid w:val="00C16D4A"/>
    <w:rsid w:val="00C17794"/>
    <w:rsid w:val="00C2032F"/>
    <w:rsid w:val="00C3018F"/>
    <w:rsid w:val="00C311CC"/>
    <w:rsid w:val="00C325EE"/>
    <w:rsid w:val="00C326E1"/>
    <w:rsid w:val="00C34735"/>
    <w:rsid w:val="00C34996"/>
    <w:rsid w:val="00C35139"/>
    <w:rsid w:val="00C35A2A"/>
    <w:rsid w:val="00C37CC1"/>
    <w:rsid w:val="00C37DF4"/>
    <w:rsid w:val="00C412C6"/>
    <w:rsid w:val="00C43DB1"/>
    <w:rsid w:val="00C44DFD"/>
    <w:rsid w:val="00C46F8D"/>
    <w:rsid w:val="00C47876"/>
    <w:rsid w:val="00C47DE7"/>
    <w:rsid w:val="00C504FF"/>
    <w:rsid w:val="00C51043"/>
    <w:rsid w:val="00C54706"/>
    <w:rsid w:val="00C54872"/>
    <w:rsid w:val="00C57DE4"/>
    <w:rsid w:val="00C6068B"/>
    <w:rsid w:val="00C60A19"/>
    <w:rsid w:val="00C611B7"/>
    <w:rsid w:val="00C61F70"/>
    <w:rsid w:val="00C624BF"/>
    <w:rsid w:val="00C62DDE"/>
    <w:rsid w:val="00C63397"/>
    <w:rsid w:val="00C65A34"/>
    <w:rsid w:val="00C661E5"/>
    <w:rsid w:val="00C66A97"/>
    <w:rsid w:val="00C71221"/>
    <w:rsid w:val="00C72C41"/>
    <w:rsid w:val="00C7718B"/>
    <w:rsid w:val="00C77E33"/>
    <w:rsid w:val="00C8200F"/>
    <w:rsid w:val="00C82843"/>
    <w:rsid w:val="00C82AD4"/>
    <w:rsid w:val="00C857B4"/>
    <w:rsid w:val="00C85F9A"/>
    <w:rsid w:val="00C875BE"/>
    <w:rsid w:val="00C87624"/>
    <w:rsid w:val="00C90CF7"/>
    <w:rsid w:val="00C9106E"/>
    <w:rsid w:val="00C91609"/>
    <w:rsid w:val="00C95414"/>
    <w:rsid w:val="00C964F4"/>
    <w:rsid w:val="00C972BA"/>
    <w:rsid w:val="00CA0320"/>
    <w:rsid w:val="00CA048F"/>
    <w:rsid w:val="00CA1BDD"/>
    <w:rsid w:val="00CA3F21"/>
    <w:rsid w:val="00CA43E7"/>
    <w:rsid w:val="00CA53B5"/>
    <w:rsid w:val="00CA5E78"/>
    <w:rsid w:val="00CA7009"/>
    <w:rsid w:val="00CB1308"/>
    <w:rsid w:val="00CB1F65"/>
    <w:rsid w:val="00CB2299"/>
    <w:rsid w:val="00CB304B"/>
    <w:rsid w:val="00CB3447"/>
    <w:rsid w:val="00CB43C5"/>
    <w:rsid w:val="00CB56EA"/>
    <w:rsid w:val="00CB5954"/>
    <w:rsid w:val="00CB6A67"/>
    <w:rsid w:val="00CC3D5D"/>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1FB6"/>
    <w:rsid w:val="00CF6CCB"/>
    <w:rsid w:val="00D01F1B"/>
    <w:rsid w:val="00D024DF"/>
    <w:rsid w:val="00D02889"/>
    <w:rsid w:val="00D06089"/>
    <w:rsid w:val="00D073D7"/>
    <w:rsid w:val="00D07BC7"/>
    <w:rsid w:val="00D127EA"/>
    <w:rsid w:val="00D1330B"/>
    <w:rsid w:val="00D157B3"/>
    <w:rsid w:val="00D16C5C"/>
    <w:rsid w:val="00D17DF3"/>
    <w:rsid w:val="00D20002"/>
    <w:rsid w:val="00D219DA"/>
    <w:rsid w:val="00D22DA0"/>
    <w:rsid w:val="00D22DC6"/>
    <w:rsid w:val="00D2579C"/>
    <w:rsid w:val="00D25E32"/>
    <w:rsid w:val="00D2628D"/>
    <w:rsid w:val="00D27262"/>
    <w:rsid w:val="00D30196"/>
    <w:rsid w:val="00D302D4"/>
    <w:rsid w:val="00D31B09"/>
    <w:rsid w:val="00D31EE3"/>
    <w:rsid w:val="00D3439E"/>
    <w:rsid w:val="00D3489A"/>
    <w:rsid w:val="00D34F5E"/>
    <w:rsid w:val="00D3552B"/>
    <w:rsid w:val="00D3595E"/>
    <w:rsid w:val="00D4036A"/>
    <w:rsid w:val="00D42CC5"/>
    <w:rsid w:val="00D43285"/>
    <w:rsid w:val="00D5039C"/>
    <w:rsid w:val="00D51BCB"/>
    <w:rsid w:val="00D548A3"/>
    <w:rsid w:val="00D55C0C"/>
    <w:rsid w:val="00D63591"/>
    <w:rsid w:val="00D63CF6"/>
    <w:rsid w:val="00D64BA9"/>
    <w:rsid w:val="00D66E13"/>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3DFC"/>
    <w:rsid w:val="00DA5DD0"/>
    <w:rsid w:val="00DA7A52"/>
    <w:rsid w:val="00DB00B3"/>
    <w:rsid w:val="00DB0FB3"/>
    <w:rsid w:val="00DB1244"/>
    <w:rsid w:val="00DB23CF"/>
    <w:rsid w:val="00DB263D"/>
    <w:rsid w:val="00DB3869"/>
    <w:rsid w:val="00DB5104"/>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F9"/>
    <w:rsid w:val="00E00849"/>
    <w:rsid w:val="00E00DAB"/>
    <w:rsid w:val="00E06105"/>
    <w:rsid w:val="00E06365"/>
    <w:rsid w:val="00E075F9"/>
    <w:rsid w:val="00E07863"/>
    <w:rsid w:val="00E07891"/>
    <w:rsid w:val="00E11B2E"/>
    <w:rsid w:val="00E11E65"/>
    <w:rsid w:val="00E13260"/>
    <w:rsid w:val="00E135BB"/>
    <w:rsid w:val="00E15586"/>
    <w:rsid w:val="00E16B4D"/>
    <w:rsid w:val="00E2394C"/>
    <w:rsid w:val="00E25F82"/>
    <w:rsid w:val="00E26B92"/>
    <w:rsid w:val="00E2736E"/>
    <w:rsid w:val="00E30060"/>
    <w:rsid w:val="00E31D3F"/>
    <w:rsid w:val="00E337DD"/>
    <w:rsid w:val="00E351C6"/>
    <w:rsid w:val="00E374CE"/>
    <w:rsid w:val="00E4068A"/>
    <w:rsid w:val="00E42586"/>
    <w:rsid w:val="00E47F9D"/>
    <w:rsid w:val="00E509C3"/>
    <w:rsid w:val="00E51B31"/>
    <w:rsid w:val="00E52618"/>
    <w:rsid w:val="00E53BE7"/>
    <w:rsid w:val="00E55904"/>
    <w:rsid w:val="00E62702"/>
    <w:rsid w:val="00E62831"/>
    <w:rsid w:val="00E635BB"/>
    <w:rsid w:val="00E63746"/>
    <w:rsid w:val="00E6442D"/>
    <w:rsid w:val="00E650FA"/>
    <w:rsid w:val="00E70594"/>
    <w:rsid w:val="00E72BEB"/>
    <w:rsid w:val="00E72C67"/>
    <w:rsid w:val="00E7391D"/>
    <w:rsid w:val="00E7419A"/>
    <w:rsid w:val="00E74F90"/>
    <w:rsid w:val="00E767A5"/>
    <w:rsid w:val="00E8013F"/>
    <w:rsid w:val="00E8141E"/>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3228"/>
    <w:rsid w:val="00EA4763"/>
    <w:rsid w:val="00EA5FA3"/>
    <w:rsid w:val="00EA6336"/>
    <w:rsid w:val="00EA6398"/>
    <w:rsid w:val="00EA6C31"/>
    <w:rsid w:val="00EB048A"/>
    <w:rsid w:val="00EB0C40"/>
    <w:rsid w:val="00EB1DF0"/>
    <w:rsid w:val="00EB3A39"/>
    <w:rsid w:val="00EB4D2E"/>
    <w:rsid w:val="00EB546F"/>
    <w:rsid w:val="00EB5A95"/>
    <w:rsid w:val="00EB7A50"/>
    <w:rsid w:val="00EC0C19"/>
    <w:rsid w:val="00EC0FC7"/>
    <w:rsid w:val="00EC1F5B"/>
    <w:rsid w:val="00EC4B71"/>
    <w:rsid w:val="00EC4EB6"/>
    <w:rsid w:val="00EC5377"/>
    <w:rsid w:val="00EC758F"/>
    <w:rsid w:val="00EC792E"/>
    <w:rsid w:val="00ED025C"/>
    <w:rsid w:val="00ED5B50"/>
    <w:rsid w:val="00ED5EC5"/>
    <w:rsid w:val="00ED77DE"/>
    <w:rsid w:val="00ED79F0"/>
    <w:rsid w:val="00ED7A16"/>
    <w:rsid w:val="00EE0869"/>
    <w:rsid w:val="00EE2069"/>
    <w:rsid w:val="00EE3407"/>
    <w:rsid w:val="00EE3C07"/>
    <w:rsid w:val="00EE4D26"/>
    <w:rsid w:val="00EE4F2A"/>
    <w:rsid w:val="00EE503D"/>
    <w:rsid w:val="00EE5A37"/>
    <w:rsid w:val="00EE601D"/>
    <w:rsid w:val="00EE7880"/>
    <w:rsid w:val="00EE79AA"/>
    <w:rsid w:val="00EE7D9E"/>
    <w:rsid w:val="00EE7DBB"/>
    <w:rsid w:val="00EF0061"/>
    <w:rsid w:val="00EF0CA9"/>
    <w:rsid w:val="00EF16BE"/>
    <w:rsid w:val="00EF1BD6"/>
    <w:rsid w:val="00EF212A"/>
    <w:rsid w:val="00EF2FB8"/>
    <w:rsid w:val="00EF5D6A"/>
    <w:rsid w:val="00EF5F1F"/>
    <w:rsid w:val="00F02611"/>
    <w:rsid w:val="00F02C1F"/>
    <w:rsid w:val="00F04D02"/>
    <w:rsid w:val="00F060BC"/>
    <w:rsid w:val="00F06A1E"/>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1976"/>
    <w:rsid w:val="00F445FB"/>
    <w:rsid w:val="00F46EDB"/>
    <w:rsid w:val="00F5045D"/>
    <w:rsid w:val="00F5153C"/>
    <w:rsid w:val="00F54774"/>
    <w:rsid w:val="00F55CA7"/>
    <w:rsid w:val="00F577C4"/>
    <w:rsid w:val="00F579F2"/>
    <w:rsid w:val="00F60759"/>
    <w:rsid w:val="00F61A41"/>
    <w:rsid w:val="00F63C6E"/>
    <w:rsid w:val="00F63FEA"/>
    <w:rsid w:val="00F6506A"/>
    <w:rsid w:val="00F65DA2"/>
    <w:rsid w:val="00F67021"/>
    <w:rsid w:val="00F679BA"/>
    <w:rsid w:val="00F71E36"/>
    <w:rsid w:val="00F72353"/>
    <w:rsid w:val="00F7243D"/>
    <w:rsid w:val="00F73FA0"/>
    <w:rsid w:val="00F7680C"/>
    <w:rsid w:val="00F82237"/>
    <w:rsid w:val="00F847D2"/>
    <w:rsid w:val="00F857F2"/>
    <w:rsid w:val="00F859F9"/>
    <w:rsid w:val="00F86887"/>
    <w:rsid w:val="00F86FCC"/>
    <w:rsid w:val="00F9004E"/>
    <w:rsid w:val="00F91AF4"/>
    <w:rsid w:val="00F932DC"/>
    <w:rsid w:val="00F937E4"/>
    <w:rsid w:val="00F95639"/>
    <w:rsid w:val="00F9586B"/>
    <w:rsid w:val="00F96A62"/>
    <w:rsid w:val="00F96A88"/>
    <w:rsid w:val="00F97467"/>
    <w:rsid w:val="00FA0354"/>
    <w:rsid w:val="00FA3A47"/>
    <w:rsid w:val="00FA6AC0"/>
    <w:rsid w:val="00FA6B51"/>
    <w:rsid w:val="00FB07D7"/>
    <w:rsid w:val="00FB0E91"/>
    <w:rsid w:val="00FB27BB"/>
    <w:rsid w:val="00FB2B67"/>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671" Type="http://schemas.openxmlformats.org/officeDocument/2006/relationships/hyperlink" Target="http://www.legislation.act.gov.au/sl/2011-15" TargetMode="External"/><Relationship Id="rId769" Type="http://schemas.openxmlformats.org/officeDocument/2006/relationships/hyperlink" Target="http://www.legislation.act.gov.au/a/2012-7" TargetMode="External"/><Relationship Id="rId21" Type="http://schemas.openxmlformats.org/officeDocument/2006/relationships/footer" Target="footer3.xml"/><Relationship Id="rId324" Type="http://schemas.openxmlformats.org/officeDocument/2006/relationships/hyperlink" Target="http://www.legislation.act.gov.au/a/2013-13" TargetMode="External"/><Relationship Id="rId531" Type="http://schemas.openxmlformats.org/officeDocument/2006/relationships/hyperlink" Target="http://www.legislation.act.gov.au/sl/2016-18" TargetMode="External"/><Relationship Id="rId629" Type="http://schemas.openxmlformats.org/officeDocument/2006/relationships/hyperlink" Target="http://www.legislation.act.gov.au/sl/2011-15" TargetMode="External"/><Relationship Id="rId170" Type="http://schemas.openxmlformats.org/officeDocument/2006/relationships/hyperlink" Target="http://www.legislation.act.gov.au/sl/2005-39" TargetMode="External"/><Relationship Id="rId836" Type="http://schemas.openxmlformats.org/officeDocument/2006/relationships/hyperlink" Target="http://www.legislation.act.gov.au/sl/2018-3/default.asp" TargetMode="External"/><Relationship Id="rId268" Type="http://schemas.openxmlformats.org/officeDocument/2006/relationships/hyperlink" Target="https://www.legislation.act.gov.au/sl/2019-13/" TargetMode="External"/><Relationship Id="rId475" Type="http://schemas.openxmlformats.org/officeDocument/2006/relationships/hyperlink" Target="http://www.legislation.act.gov.au/sl/2015-25" TargetMode="External"/><Relationship Id="rId682" Type="http://schemas.openxmlformats.org/officeDocument/2006/relationships/hyperlink" Target="http://www.legislation.act.gov.au/sl/2018-14/default.asp" TargetMode="External"/><Relationship Id="rId32" Type="http://schemas.openxmlformats.org/officeDocument/2006/relationships/hyperlink" Target="http://www.legislation.act.gov.au/sl/2017-45/default.asp" TargetMode="External"/><Relationship Id="rId128" Type="http://schemas.openxmlformats.org/officeDocument/2006/relationships/hyperlink" Target="https://www.legislation.nsw.gov.au/" TargetMode="External"/><Relationship Id="rId335" Type="http://schemas.openxmlformats.org/officeDocument/2006/relationships/hyperlink" Target="http://www.legislation.act.gov.au/a/2019-21/default.asp" TargetMode="External"/><Relationship Id="rId542" Type="http://schemas.openxmlformats.org/officeDocument/2006/relationships/hyperlink" Target="http://www.legislation.act.gov.au/sl/2012-22" TargetMode="External"/><Relationship Id="rId181" Type="http://schemas.openxmlformats.org/officeDocument/2006/relationships/hyperlink" Target="http://www.legislation.act.gov.au/cn/2008-1/default.asp" TargetMode="External"/><Relationship Id="rId402" Type="http://schemas.openxmlformats.org/officeDocument/2006/relationships/hyperlink" Target="http://www.legislation.act.gov.au/a/2013-52" TargetMode="External"/><Relationship Id="rId847" Type="http://schemas.openxmlformats.org/officeDocument/2006/relationships/hyperlink" Target="http://www.legislation.act.gov.au/sl/2018-19/default.asp" TargetMode="External"/><Relationship Id="rId279" Type="http://schemas.openxmlformats.org/officeDocument/2006/relationships/hyperlink" Target="http://www.legislation.act.gov.au/a/2012-16" TargetMode="External"/><Relationship Id="rId486" Type="http://schemas.openxmlformats.org/officeDocument/2006/relationships/hyperlink" Target="http://www.legislation.act.gov.au/sl/2011-15" TargetMode="External"/><Relationship Id="rId693" Type="http://schemas.openxmlformats.org/officeDocument/2006/relationships/hyperlink" Target="http://www.legislation.act.gov.au/a/2013-13" TargetMode="External"/><Relationship Id="rId707" Type="http://schemas.openxmlformats.org/officeDocument/2006/relationships/hyperlink" Target="http://www.legislation.act.gov.au/sl/2005-41" TargetMode="External"/><Relationship Id="rId43" Type="http://schemas.openxmlformats.org/officeDocument/2006/relationships/hyperlink" Target="http://www.legislation.act.gov.au/sl/2000-13" TargetMode="External"/><Relationship Id="rId139" Type="http://schemas.openxmlformats.org/officeDocument/2006/relationships/footer" Target="footer12.xml"/><Relationship Id="rId346" Type="http://schemas.openxmlformats.org/officeDocument/2006/relationships/hyperlink" Target="http://www.legislation.act.gov.au/a/2019-21/default.asp" TargetMode="External"/><Relationship Id="rId553" Type="http://schemas.openxmlformats.org/officeDocument/2006/relationships/hyperlink" Target="http://www.legislation.act.gov.au/sl/2006-31" TargetMode="External"/><Relationship Id="rId760" Type="http://schemas.openxmlformats.org/officeDocument/2006/relationships/hyperlink" Target="http://www.legislation.act.gov.au/a/2011-15" TargetMode="External"/><Relationship Id="rId192" Type="http://schemas.openxmlformats.org/officeDocument/2006/relationships/hyperlink" Target="http://www.legislation.act.gov.au/a/2009-16" TargetMode="External"/><Relationship Id="rId206" Type="http://schemas.openxmlformats.org/officeDocument/2006/relationships/hyperlink" Target="http://www.legislation.act.gov.au/cn/2011-7/default.asp" TargetMode="External"/><Relationship Id="rId413" Type="http://schemas.openxmlformats.org/officeDocument/2006/relationships/hyperlink" Target="http://www.legislation.act.gov.au/sl/2014-18" TargetMode="External"/><Relationship Id="rId858" Type="http://schemas.openxmlformats.org/officeDocument/2006/relationships/hyperlink" Target="http://www.legislation.act.gov.au/sl/2019-15/" TargetMode="External"/><Relationship Id="rId497" Type="http://schemas.openxmlformats.org/officeDocument/2006/relationships/hyperlink" Target="http://www.legislation.act.gov.au/sl/2017-30/default.asp" TargetMode="External"/><Relationship Id="rId620" Type="http://schemas.openxmlformats.org/officeDocument/2006/relationships/hyperlink" Target="http://www.legislation.act.gov.au/sl/2017-23/default.asp" TargetMode="External"/><Relationship Id="rId718" Type="http://schemas.openxmlformats.org/officeDocument/2006/relationships/hyperlink" Target="http://www.legislation.act.gov.au/a/2007-30" TargetMode="External"/><Relationship Id="rId357" Type="http://schemas.openxmlformats.org/officeDocument/2006/relationships/hyperlink" Target="http://www.legislation.act.gov.au/sl/2013-11"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2-24/default.asp" TargetMode="External"/><Relationship Id="rId564" Type="http://schemas.openxmlformats.org/officeDocument/2006/relationships/hyperlink" Target="http://www.legislation.act.gov.au/sl/2013-19" TargetMode="External"/><Relationship Id="rId771" Type="http://schemas.openxmlformats.org/officeDocument/2006/relationships/hyperlink" Target="http://www.legislation.act.gov.au/sl/2012-22" TargetMode="External"/><Relationship Id="rId869" Type="http://schemas.openxmlformats.org/officeDocument/2006/relationships/header" Target="header17.xml"/><Relationship Id="rId424" Type="http://schemas.openxmlformats.org/officeDocument/2006/relationships/hyperlink" Target="http://www.legislation.act.gov.au/sl/2009-52" TargetMode="External"/><Relationship Id="rId631" Type="http://schemas.openxmlformats.org/officeDocument/2006/relationships/hyperlink" Target="http://www.legislation.act.gov.au/sl/2013-19" TargetMode="External"/><Relationship Id="rId729" Type="http://schemas.openxmlformats.org/officeDocument/2006/relationships/hyperlink" Target="http://www.legislation.act.gov.au/a/2008-1" TargetMode="External"/><Relationship Id="rId270" Type="http://schemas.openxmlformats.org/officeDocument/2006/relationships/hyperlink" Target="http://www.legislation.act.gov.au/sl/2019-15/" TargetMode="External"/><Relationship Id="rId65" Type="http://schemas.openxmlformats.org/officeDocument/2006/relationships/hyperlink" Target="http://www.legislation.act.gov.au/a/1999-77/default.asp" TargetMode="External"/><Relationship Id="rId130" Type="http://schemas.openxmlformats.org/officeDocument/2006/relationships/hyperlink" Target="http://www.legislation.act.gov.au/a/db_49155/default.asp" TargetMode="External"/><Relationship Id="rId368" Type="http://schemas.openxmlformats.org/officeDocument/2006/relationships/hyperlink" Target="http://www.legislation.act.gov.au/sl/2012-2" TargetMode="External"/><Relationship Id="rId575" Type="http://schemas.openxmlformats.org/officeDocument/2006/relationships/hyperlink" Target="http://www.legislation.act.gov.au/a/2007-6" TargetMode="External"/><Relationship Id="rId782" Type="http://schemas.openxmlformats.org/officeDocument/2006/relationships/hyperlink" Target="http://www.legislation.act.gov.au/sl/2013-19" TargetMode="External"/><Relationship Id="rId228" Type="http://schemas.openxmlformats.org/officeDocument/2006/relationships/hyperlink" Target="http://www.legislation.act.gov.au/sl/2014-2" TargetMode="External"/><Relationship Id="rId435" Type="http://schemas.openxmlformats.org/officeDocument/2006/relationships/hyperlink" Target="http://www.legislation.act.gov.au/sl/2016-18" TargetMode="External"/><Relationship Id="rId642" Type="http://schemas.openxmlformats.org/officeDocument/2006/relationships/hyperlink" Target="http://www.legislation.act.gov.au/sl/2013-19" TargetMode="External"/><Relationship Id="rId281" Type="http://schemas.openxmlformats.org/officeDocument/2006/relationships/hyperlink" Target="http://www.legislation.act.gov.au/a/2017-21/default.asp" TargetMode="External"/><Relationship Id="rId502" Type="http://schemas.openxmlformats.org/officeDocument/2006/relationships/hyperlink" Target="http://www.legislation.act.gov.au/sl/2007-41"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sl/2013-19" TargetMode="External"/><Relationship Id="rId586" Type="http://schemas.openxmlformats.org/officeDocument/2006/relationships/hyperlink" Target="http://www.legislation.act.gov.au/sl/2017-30/default.asp" TargetMode="External"/><Relationship Id="rId793" Type="http://schemas.openxmlformats.org/officeDocument/2006/relationships/hyperlink" Target="http://www.legislation.act.gov.au/a/2013-24/default.asp" TargetMode="External"/><Relationship Id="rId807" Type="http://schemas.openxmlformats.org/officeDocument/2006/relationships/hyperlink" Target="http://www.legislation.act.gov.au/sl/2015-44" TargetMode="External"/><Relationship Id="rId7" Type="http://schemas.openxmlformats.org/officeDocument/2006/relationships/image" Target="media/image1.png"/><Relationship Id="rId239" Type="http://schemas.openxmlformats.org/officeDocument/2006/relationships/hyperlink" Target="http://www.legislation.act.gov.au/sl/2015-33/default.asp" TargetMode="External"/><Relationship Id="rId446" Type="http://schemas.openxmlformats.org/officeDocument/2006/relationships/hyperlink" Target="http://www.legislation.act.gov.au/sl/2007-41" TargetMode="External"/><Relationship Id="rId653" Type="http://schemas.openxmlformats.org/officeDocument/2006/relationships/hyperlink" Target="http://www.legislation.act.gov.au/sl/2007-41" TargetMode="External"/><Relationship Id="rId250" Type="http://schemas.openxmlformats.org/officeDocument/2006/relationships/hyperlink" Target="http://www.legislation.act.gov.au/a/2017-21/default.asp" TargetMode="External"/><Relationship Id="rId292" Type="http://schemas.openxmlformats.org/officeDocument/2006/relationships/hyperlink" Target="http://www.legislation.act.gov.au/a/2008-1" TargetMode="External"/><Relationship Id="rId306" Type="http://schemas.openxmlformats.org/officeDocument/2006/relationships/hyperlink" Target="http://www.legislation.act.gov.au/sl/2018-14/default.asp" TargetMode="External"/><Relationship Id="rId488" Type="http://schemas.openxmlformats.org/officeDocument/2006/relationships/hyperlink" Target="http://www.legislation.act.gov.au/a/2012-7" TargetMode="External"/><Relationship Id="rId695" Type="http://schemas.openxmlformats.org/officeDocument/2006/relationships/hyperlink" Target="http://www.legislation.act.gov.au/a/2013-24/default.asp" TargetMode="External"/><Relationship Id="rId709" Type="http://schemas.openxmlformats.org/officeDocument/2006/relationships/hyperlink" Target="http://www.legislation.act.gov.au/sl/2005-41" TargetMode="External"/><Relationship Id="rId860" Type="http://schemas.openxmlformats.org/officeDocument/2006/relationships/hyperlink" Target="http://www.legislation.act.gov.au/a/2019-21/default.asp" TargetMode="External"/><Relationship Id="rId45" Type="http://schemas.openxmlformats.org/officeDocument/2006/relationships/hyperlink" Target="http://www.legislation.act.gov.au/a/db_49155/default.asp" TargetMode="External"/><Relationship Id="rId87" Type="http://schemas.openxmlformats.org/officeDocument/2006/relationships/hyperlink" Target="http://www.comlaw.gov.au/Details/C2013C00063"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sl/2013-11" TargetMode="External"/><Relationship Id="rId513" Type="http://schemas.openxmlformats.org/officeDocument/2006/relationships/hyperlink" Target="http://www.legislation.act.gov.au/sl/2019-27/default.asp" TargetMode="External"/><Relationship Id="rId555" Type="http://schemas.openxmlformats.org/officeDocument/2006/relationships/hyperlink" Target="http://www.legislation.act.gov.au/sl/2006-32" TargetMode="External"/><Relationship Id="rId597" Type="http://schemas.openxmlformats.org/officeDocument/2006/relationships/hyperlink" Target="http://www.legislation.act.gov.au/sl/2005-22" TargetMode="External"/><Relationship Id="rId720" Type="http://schemas.openxmlformats.org/officeDocument/2006/relationships/hyperlink" Target="http://www.legislation.act.gov.au/sl/2007-41" TargetMode="External"/><Relationship Id="rId762" Type="http://schemas.openxmlformats.org/officeDocument/2006/relationships/hyperlink" Target="http://www.legislation.act.gov.au/sl/2011-15" TargetMode="External"/><Relationship Id="rId818" Type="http://schemas.openxmlformats.org/officeDocument/2006/relationships/hyperlink" Target="http://www.legislation.act.gov.au/sl/2016-18" TargetMode="External"/><Relationship Id="rId152" Type="http://schemas.openxmlformats.org/officeDocument/2006/relationships/hyperlink" Target="http://www.legislation.act.gov.au/sl/2000-14" TargetMode="External"/><Relationship Id="rId194" Type="http://schemas.openxmlformats.org/officeDocument/2006/relationships/hyperlink" Target="http://www.legislation.act.gov.au/sl/2009-52" TargetMode="External"/><Relationship Id="rId208" Type="http://schemas.openxmlformats.org/officeDocument/2006/relationships/hyperlink" Target="http://www.legislation.act.gov.au/sl/2011-15" TargetMode="External"/><Relationship Id="rId415" Type="http://schemas.openxmlformats.org/officeDocument/2006/relationships/hyperlink" Target="http://www.legislation.act.gov.au/sl/2016-1" TargetMode="External"/><Relationship Id="rId457" Type="http://schemas.openxmlformats.org/officeDocument/2006/relationships/hyperlink" Target="http://www.legislation.act.gov.au/sl/2017-30/default.asp" TargetMode="External"/><Relationship Id="rId622" Type="http://schemas.openxmlformats.org/officeDocument/2006/relationships/hyperlink" Target="http://www.legislation.act.gov.au/sl/2018-3/default.asp" TargetMode="External"/><Relationship Id="rId261" Type="http://schemas.openxmlformats.org/officeDocument/2006/relationships/hyperlink" Target="https://www.legislation.act.gov.au/sl/2018-14/" TargetMode="External"/><Relationship Id="rId499" Type="http://schemas.openxmlformats.org/officeDocument/2006/relationships/hyperlink" Target="http://www.legislation.act.gov.au/a/2019-21/default.asp" TargetMode="External"/><Relationship Id="rId664" Type="http://schemas.openxmlformats.org/officeDocument/2006/relationships/hyperlink" Target="http://www.legislation.act.gov.au/sl/2019-27/default.asp" TargetMode="External"/><Relationship Id="rId871" Type="http://schemas.openxmlformats.org/officeDocument/2006/relationships/footer" Target="footer19.xm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9-77/default.asp" TargetMode="External"/><Relationship Id="rId317" Type="http://schemas.openxmlformats.org/officeDocument/2006/relationships/hyperlink" Target="http://www.legislation.act.gov.au/a/2012-24/default.asp" TargetMode="External"/><Relationship Id="rId359" Type="http://schemas.openxmlformats.org/officeDocument/2006/relationships/hyperlink" Target="http://www.legislation.act.gov.au/sl/2015-44" TargetMode="External"/><Relationship Id="rId524" Type="http://schemas.openxmlformats.org/officeDocument/2006/relationships/hyperlink" Target="http://www.legislation.act.gov.au/a/2013-52" TargetMode="External"/><Relationship Id="rId566" Type="http://schemas.openxmlformats.org/officeDocument/2006/relationships/hyperlink" Target="http://www.legislation.act.gov.au/sl/2015-25" TargetMode="External"/><Relationship Id="rId731" Type="http://schemas.openxmlformats.org/officeDocument/2006/relationships/hyperlink" Target="http://www.legislation.act.gov.au/sl/2008-47" TargetMode="External"/><Relationship Id="rId773" Type="http://schemas.openxmlformats.org/officeDocument/2006/relationships/hyperlink" Target="http://www.legislation.act.gov.au/sl/2012-37" TargetMode="External"/><Relationship Id="rId98" Type="http://schemas.openxmlformats.org/officeDocument/2006/relationships/hyperlink" Target="http://www.legislation.act.gov.au/a/1991-98" TargetMode="External"/><Relationship Id="rId121" Type="http://schemas.openxmlformats.org/officeDocument/2006/relationships/header" Target="header9.xml"/><Relationship Id="rId163" Type="http://schemas.openxmlformats.org/officeDocument/2006/relationships/hyperlink" Target="http://www.legislation.act.gov.au/a/1999-80" TargetMode="External"/><Relationship Id="rId219" Type="http://schemas.openxmlformats.org/officeDocument/2006/relationships/hyperlink" Target="http://www.legislation.act.gov.au/a/2012-24/default.asp" TargetMode="External"/><Relationship Id="rId370" Type="http://schemas.openxmlformats.org/officeDocument/2006/relationships/hyperlink" Target="http://www.legislation.act.gov.au/sl/2013-19" TargetMode="External"/><Relationship Id="rId426" Type="http://schemas.openxmlformats.org/officeDocument/2006/relationships/hyperlink" Target="http://www.legislation.act.gov.au/a/2011-15" TargetMode="External"/><Relationship Id="rId633" Type="http://schemas.openxmlformats.org/officeDocument/2006/relationships/hyperlink" Target="http://www.legislation.act.gov.au/sl/2015-25" TargetMode="External"/><Relationship Id="rId829" Type="http://schemas.openxmlformats.org/officeDocument/2006/relationships/hyperlink" Target="http://www.legislation.act.gov.au/sl/2017-30/default.asp" TargetMode="External"/><Relationship Id="rId230" Type="http://schemas.openxmlformats.org/officeDocument/2006/relationships/hyperlink" Target="http://www.legislation.act.gov.au/cn/2014-2/default.asp" TargetMode="External"/><Relationship Id="rId468" Type="http://schemas.openxmlformats.org/officeDocument/2006/relationships/hyperlink" Target="http://www.legislation.act.gov.au/sl/2011-15" TargetMode="External"/><Relationship Id="rId675" Type="http://schemas.openxmlformats.org/officeDocument/2006/relationships/hyperlink" Target="http://www.legislation.act.gov.au/sl/2013-14" TargetMode="External"/><Relationship Id="rId840" Type="http://schemas.openxmlformats.org/officeDocument/2006/relationships/hyperlink" Target="http://www.legislation.act.gov.au/a/2018-19/" TargetMode="External"/><Relationship Id="rId25" Type="http://schemas.openxmlformats.org/officeDocument/2006/relationships/footer" Target="footer5.xml"/><Relationship Id="rId67" Type="http://schemas.openxmlformats.org/officeDocument/2006/relationships/hyperlink" Target="http://www.legislation.act.gov.au/a/1999-77/default.asp" TargetMode="External"/><Relationship Id="rId272" Type="http://schemas.openxmlformats.org/officeDocument/2006/relationships/hyperlink" Target="https://www.legislation.act.gov.au/sl/2019-27/" TargetMode="External"/><Relationship Id="rId328" Type="http://schemas.openxmlformats.org/officeDocument/2006/relationships/hyperlink" Target="http://www.legislation.act.gov.au/a/2012-16" TargetMode="External"/><Relationship Id="rId535" Type="http://schemas.openxmlformats.org/officeDocument/2006/relationships/hyperlink" Target="http://www.legislation.act.gov.au/sl/2006-31" TargetMode="External"/><Relationship Id="rId577" Type="http://schemas.openxmlformats.org/officeDocument/2006/relationships/hyperlink" Target="http://www.legislation.act.gov.au/sl/2009-52" TargetMode="External"/><Relationship Id="rId700" Type="http://schemas.openxmlformats.org/officeDocument/2006/relationships/hyperlink" Target="http://www.legislation.act.gov.au/a/2013-24/default.asp" TargetMode="External"/><Relationship Id="rId742" Type="http://schemas.openxmlformats.org/officeDocument/2006/relationships/hyperlink" Target="http://www.legislation.act.gov.au/sl/2010-7" TargetMode="External"/><Relationship Id="rId132" Type="http://schemas.openxmlformats.org/officeDocument/2006/relationships/hyperlink" Target="https://www.nhvr.gov.au/law-policies/penalties-and-infringements" TargetMode="External"/><Relationship Id="rId174" Type="http://schemas.openxmlformats.org/officeDocument/2006/relationships/hyperlink" Target="http://www.legislation.act.gov.au/a/2006-26" TargetMode="External"/><Relationship Id="rId381" Type="http://schemas.openxmlformats.org/officeDocument/2006/relationships/hyperlink" Target="http://www.legislation.act.gov.au/sl/2015-25" TargetMode="External"/><Relationship Id="rId602" Type="http://schemas.openxmlformats.org/officeDocument/2006/relationships/hyperlink" Target="http://www.legislation.act.gov.au/sl/2006-32" TargetMode="External"/><Relationship Id="rId784" Type="http://schemas.openxmlformats.org/officeDocument/2006/relationships/hyperlink" Target="http://www.legislation.act.gov.au/sl/2013-20" TargetMode="External"/><Relationship Id="rId241" Type="http://schemas.openxmlformats.org/officeDocument/2006/relationships/hyperlink" Target="http://www.legislation.act.gov.au/sl/2016-1" TargetMode="External"/><Relationship Id="rId437" Type="http://schemas.openxmlformats.org/officeDocument/2006/relationships/hyperlink" Target="http://www.legislation.act.gov.au/sl/2018-14/default.asp" TargetMode="External"/><Relationship Id="rId479" Type="http://schemas.openxmlformats.org/officeDocument/2006/relationships/hyperlink" Target="http://www.legislation.act.gov.au/sl/2019-27/default.asp" TargetMode="External"/><Relationship Id="rId644" Type="http://schemas.openxmlformats.org/officeDocument/2006/relationships/hyperlink" Target="http://www.legislation.act.gov.au/sl/2015-25" TargetMode="External"/><Relationship Id="rId686" Type="http://schemas.openxmlformats.org/officeDocument/2006/relationships/hyperlink" Target="http://www.legislation.act.gov.au/a/2012-24/default.asp" TargetMode="External"/><Relationship Id="rId851" Type="http://schemas.openxmlformats.org/officeDocument/2006/relationships/hyperlink" Target="http://www.legislation.act.gov.au/sl/2018-23/default.asp" TargetMode="External"/><Relationship Id="rId36" Type="http://schemas.openxmlformats.org/officeDocument/2006/relationships/hyperlink" Target="http://www.legislation.act.gov.au/a/db_49155/default.asp" TargetMode="External"/><Relationship Id="rId283" Type="http://schemas.openxmlformats.org/officeDocument/2006/relationships/hyperlink" Target="http://www.legislation.act.gov.au/a/2013-52" TargetMode="External"/><Relationship Id="rId339" Type="http://schemas.openxmlformats.org/officeDocument/2006/relationships/hyperlink" Target="http://www.legislation.act.gov.au/sl/2018-23/default.asp" TargetMode="External"/><Relationship Id="rId490" Type="http://schemas.openxmlformats.org/officeDocument/2006/relationships/hyperlink" Target="http://www.legislation.act.gov.au/a/2012-16" TargetMode="External"/><Relationship Id="rId504" Type="http://schemas.openxmlformats.org/officeDocument/2006/relationships/hyperlink" Target="http://www.legislation.act.gov.au/sl/2011-15" TargetMode="External"/><Relationship Id="rId546" Type="http://schemas.openxmlformats.org/officeDocument/2006/relationships/hyperlink" Target="http://www.legislation.act.gov.au/sl/2016-18" TargetMode="External"/><Relationship Id="rId711" Type="http://schemas.openxmlformats.org/officeDocument/2006/relationships/hyperlink" Target="http://www.legislation.act.gov.au/sl/2006-31" TargetMode="External"/><Relationship Id="rId753" Type="http://schemas.openxmlformats.org/officeDocument/2006/relationships/hyperlink" Target="http://www.legislation.act.gov.au/a/2010-47" TargetMode="External"/><Relationship Id="rId78" Type="http://schemas.openxmlformats.org/officeDocument/2006/relationships/hyperlink" Target="http://www.legislation.act.gov.au/a/1999-77/default.asp" TargetMode="External"/><Relationship Id="rId101" Type="http://schemas.openxmlformats.org/officeDocument/2006/relationships/hyperlink" Target="http://www.legislation.act.gov.au/a/1999-77/default.asp" TargetMode="External"/><Relationship Id="rId143" Type="http://schemas.openxmlformats.org/officeDocument/2006/relationships/hyperlink" Target="http://www.legislation.act.gov.au/a/1999-77" TargetMode="External"/><Relationship Id="rId185" Type="http://schemas.openxmlformats.org/officeDocument/2006/relationships/hyperlink" Target="http://www.legislation.act.gov.au/a/2008-1" TargetMode="External"/><Relationship Id="rId350" Type="http://schemas.openxmlformats.org/officeDocument/2006/relationships/hyperlink" Target="http://www.legislation.act.gov.au/a/2019-21/default.asp" TargetMode="External"/><Relationship Id="rId406" Type="http://schemas.openxmlformats.org/officeDocument/2006/relationships/hyperlink" Target="http://www.legislation.act.gov.au/sl/2016-1" TargetMode="External"/><Relationship Id="rId588" Type="http://schemas.openxmlformats.org/officeDocument/2006/relationships/hyperlink" Target="http://www.legislation.act.gov.au/sl/2018-14/default.asp" TargetMode="External"/><Relationship Id="rId795" Type="http://schemas.openxmlformats.org/officeDocument/2006/relationships/hyperlink" Target="http://www.legislation.act.gov.au/sl/2014-11/default.asp" TargetMode="External"/><Relationship Id="rId809" Type="http://schemas.openxmlformats.org/officeDocument/2006/relationships/hyperlink" Target="http://www.legislation.act.gov.au/sl/2016-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2-2" TargetMode="External"/><Relationship Id="rId392" Type="http://schemas.openxmlformats.org/officeDocument/2006/relationships/hyperlink" Target="http://www.legislation.act.gov.au/sl/2012-22" TargetMode="External"/><Relationship Id="rId448" Type="http://schemas.openxmlformats.org/officeDocument/2006/relationships/hyperlink" Target="http://www.legislation.act.gov.au/a/2011-14" TargetMode="External"/><Relationship Id="rId613" Type="http://schemas.openxmlformats.org/officeDocument/2006/relationships/hyperlink" Target="http://www.legislation.act.gov.au/sl/2014-18" TargetMode="External"/><Relationship Id="rId655" Type="http://schemas.openxmlformats.org/officeDocument/2006/relationships/hyperlink" Target="http://www.legislation.act.gov.au/sl/2011-15" TargetMode="External"/><Relationship Id="rId697" Type="http://schemas.openxmlformats.org/officeDocument/2006/relationships/hyperlink" Target="http://www.legislation.act.gov.au/a/2017-21/default.asp" TargetMode="External"/><Relationship Id="rId820" Type="http://schemas.openxmlformats.org/officeDocument/2006/relationships/hyperlink" Target="http://www.legislation.act.gov.au/sl/2016-20/default.asp" TargetMode="External"/><Relationship Id="rId862" Type="http://schemas.openxmlformats.org/officeDocument/2006/relationships/hyperlink" Target="http://www.legislation.act.gov.au/sl/2019-27/default.asp" TargetMode="External"/><Relationship Id="rId252" Type="http://schemas.openxmlformats.org/officeDocument/2006/relationships/hyperlink" Target="http://www.legislation.act.gov.au/sl/2017-30/default.asp" TargetMode="External"/><Relationship Id="rId294" Type="http://schemas.openxmlformats.org/officeDocument/2006/relationships/hyperlink" Target="http://www.legislation.act.gov.au/sl/2010-4" TargetMode="External"/><Relationship Id="rId308" Type="http://schemas.openxmlformats.org/officeDocument/2006/relationships/hyperlink" Target="http://www.legislation.act.gov.au/a/2012-16" TargetMode="External"/><Relationship Id="rId515" Type="http://schemas.openxmlformats.org/officeDocument/2006/relationships/hyperlink" Target="http://www.legislation.act.gov.au/sl/2010-28" TargetMode="External"/><Relationship Id="rId722" Type="http://schemas.openxmlformats.org/officeDocument/2006/relationships/hyperlink" Target="http://www.legislation.act.gov.au/a/2008-1"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1958-19" TargetMode="External"/><Relationship Id="rId154" Type="http://schemas.openxmlformats.org/officeDocument/2006/relationships/hyperlink" Target="http://www.legislation.act.gov.au/a/1999-77/default.asp" TargetMode="External"/><Relationship Id="rId361" Type="http://schemas.openxmlformats.org/officeDocument/2006/relationships/hyperlink" Target="http://www.legislation.act.gov.au/sl/2019-14/default.asp" TargetMode="External"/><Relationship Id="rId557" Type="http://schemas.openxmlformats.org/officeDocument/2006/relationships/hyperlink" Target="http://www.legislation.act.gov.au/sl/2009-52" TargetMode="External"/><Relationship Id="rId599" Type="http://schemas.openxmlformats.org/officeDocument/2006/relationships/hyperlink" Target="http://www.legislation.act.gov.au/sl/2005-41" TargetMode="External"/><Relationship Id="rId764" Type="http://schemas.openxmlformats.org/officeDocument/2006/relationships/hyperlink" Target="http://www.legislation.act.gov.au/sl/2011-28" TargetMode="External"/><Relationship Id="rId196" Type="http://schemas.openxmlformats.org/officeDocument/2006/relationships/hyperlink" Target="http://www.legislation.act.gov.au/a/2009-22/" TargetMode="External"/><Relationship Id="rId417" Type="http://schemas.openxmlformats.org/officeDocument/2006/relationships/hyperlink" Target="http://www.legislation.act.gov.au/sl/2017-30/default.asp" TargetMode="External"/><Relationship Id="rId459" Type="http://schemas.openxmlformats.org/officeDocument/2006/relationships/hyperlink" Target="http://www.legislation.act.gov.au/sl/2019-27/default.asp" TargetMode="External"/><Relationship Id="rId624" Type="http://schemas.openxmlformats.org/officeDocument/2006/relationships/hyperlink" Target="http://www.legislation.act.gov.au/sl/2018-14/default.asp" TargetMode="External"/><Relationship Id="rId666" Type="http://schemas.openxmlformats.org/officeDocument/2006/relationships/hyperlink" Target="http://www.legislation.act.gov.au/sl/2006-30" TargetMode="External"/><Relationship Id="rId831" Type="http://schemas.openxmlformats.org/officeDocument/2006/relationships/hyperlink" Target="http://www.legislation.act.gov.au/a/2017-38/default.asp" TargetMode="External"/><Relationship Id="rId873" Type="http://schemas.openxmlformats.org/officeDocument/2006/relationships/footer" Target="footer20.xml"/><Relationship Id="rId16" Type="http://schemas.openxmlformats.org/officeDocument/2006/relationships/header" Target="header1.xml"/><Relationship Id="rId221" Type="http://schemas.openxmlformats.org/officeDocument/2006/relationships/hyperlink" Target="http://www.legislation.act.gov.au/sl/2013-14" TargetMode="External"/><Relationship Id="rId263" Type="http://schemas.openxmlformats.org/officeDocument/2006/relationships/hyperlink" Target="http://www.legislation.act.gov.au/sl/2018-19/default.asp" TargetMode="External"/><Relationship Id="rId319" Type="http://schemas.openxmlformats.org/officeDocument/2006/relationships/hyperlink" Target="http://www.legislation.act.gov.au/a/2013-52" TargetMode="External"/><Relationship Id="rId470" Type="http://schemas.openxmlformats.org/officeDocument/2006/relationships/hyperlink" Target="http://www.legislation.act.gov.au/sl/2012-22" TargetMode="External"/><Relationship Id="rId526" Type="http://schemas.openxmlformats.org/officeDocument/2006/relationships/hyperlink" Target="http://www.legislation.act.gov.au/a/2008-1" TargetMode="External"/><Relationship Id="rId58" Type="http://schemas.openxmlformats.org/officeDocument/2006/relationships/hyperlink" Target="http://www.legislation.act.gov.au/a/1999-77/default.asp" TargetMode="External"/><Relationship Id="rId123" Type="http://schemas.openxmlformats.org/officeDocument/2006/relationships/footer" Target="footer11.xml"/><Relationship Id="rId330" Type="http://schemas.openxmlformats.org/officeDocument/2006/relationships/hyperlink" Target="http://www.legislation.act.gov.au/a/2019-21/default.asp" TargetMode="External"/><Relationship Id="rId568" Type="http://schemas.openxmlformats.org/officeDocument/2006/relationships/hyperlink" Target="http://www.legislation.act.gov.au/sl/2016-20" TargetMode="External"/><Relationship Id="rId733" Type="http://schemas.openxmlformats.org/officeDocument/2006/relationships/hyperlink" Target="http://www.legislation.act.gov.au/a/2009-16" TargetMode="External"/><Relationship Id="rId775" Type="http://schemas.openxmlformats.org/officeDocument/2006/relationships/hyperlink" Target="http://www.legislation.act.gov.au/a/2012-16" TargetMode="External"/><Relationship Id="rId165" Type="http://schemas.openxmlformats.org/officeDocument/2006/relationships/header" Target="header13.xml"/><Relationship Id="rId372" Type="http://schemas.openxmlformats.org/officeDocument/2006/relationships/hyperlink" Target="http://www.legislation.act.gov.au/sl/2015-25" TargetMode="External"/><Relationship Id="rId428" Type="http://schemas.openxmlformats.org/officeDocument/2006/relationships/hyperlink" Target="http://www.legislation.act.gov.au/sl/2012-2" TargetMode="External"/><Relationship Id="rId635" Type="http://schemas.openxmlformats.org/officeDocument/2006/relationships/hyperlink" Target="http://www.legislation.act.gov.au/sl/2017-30/default.asp" TargetMode="External"/><Relationship Id="rId677" Type="http://schemas.openxmlformats.org/officeDocument/2006/relationships/hyperlink" Target="http://www.legislation.act.gov.au/sl/2014-18" TargetMode="External"/><Relationship Id="rId800" Type="http://schemas.openxmlformats.org/officeDocument/2006/relationships/hyperlink" Target="http://www.legislation.act.gov.au/a/2001-14" TargetMode="External"/><Relationship Id="rId842" Type="http://schemas.openxmlformats.org/officeDocument/2006/relationships/hyperlink" Target="http://www.legislation.act.gov.au/sl/2018-11/default.asp" TargetMode="External"/><Relationship Id="rId232" Type="http://schemas.openxmlformats.org/officeDocument/2006/relationships/hyperlink" Target="http://www.legislation.act.gov.au/a/2013-24/default.asp" TargetMode="External"/><Relationship Id="rId274" Type="http://schemas.openxmlformats.org/officeDocument/2006/relationships/hyperlink" Target="http://www.legislation.act.gov.au/sl/2019-31/default.asp" TargetMode="External"/><Relationship Id="rId481" Type="http://schemas.openxmlformats.org/officeDocument/2006/relationships/hyperlink" Target="http://www.legislation.act.gov.au/sl/2007-41" TargetMode="External"/><Relationship Id="rId702" Type="http://schemas.openxmlformats.org/officeDocument/2006/relationships/hyperlink" Target="http://www.legislation.act.gov.au/a/2013-24/default.asp" TargetMode="External"/><Relationship Id="rId27" Type="http://schemas.openxmlformats.org/officeDocument/2006/relationships/hyperlink" Target="http://www.legislation.act.gov.au/sl/2017-43/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legislation.act.gov.au/a/1999-80" TargetMode="External"/><Relationship Id="rId537" Type="http://schemas.openxmlformats.org/officeDocument/2006/relationships/hyperlink" Target="http://www.legislation.act.gov.au/sl/2006-32" TargetMode="External"/><Relationship Id="rId579" Type="http://schemas.openxmlformats.org/officeDocument/2006/relationships/hyperlink" Target="http://www.legislation.act.gov.au/sl/2012-22" TargetMode="External"/><Relationship Id="rId744" Type="http://schemas.openxmlformats.org/officeDocument/2006/relationships/hyperlink" Target="http://www.legislation.act.gov.au/sl/2010-7" TargetMode="External"/><Relationship Id="rId786" Type="http://schemas.openxmlformats.org/officeDocument/2006/relationships/hyperlink" Target="http://www.legislation.act.gov.au/a/2013-52/default.asp"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sl/2006-32" TargetMode="External"/><Relationship Id="rId341" Type="http://schemas.openxmlformats.org/officeDocument/2006/relationships/hyperlink" Target="http://www.legislation.act.gov.au/sl/2013-11" TargetMode="External"/><Relationship Id="rId383" Type="http://schemas.openxmlformats.org/officeDocument/2006/relationships/hyperlink" Target="http://www.legislation.act.gov.au/sl/2017-30/default.asp" TargetMode="External"/><Relationship Id="rId439" Type="http://schemas.openxmlformats.org/officeDocument/2006/relationships/hyperlink" Target="http://www.legislation.act.gov.au/sl/2019-27/default.asp" TargetMode="External"/><Relationship Id="rId590" Type="http://schemas.openxmlformats.org/officeDocument/2006/relationships/hyperlink" Target="http://www.legislation.act.gov.au/sl/2017-44/default.asp" TargetMode="External"/><Relationship Id="rId604" Type="http://schemas.openxmlformats.org/officeDocument/2006/relationships/hyperlink" Target="http://www.legislation.act.gov.au/a/2007-25" TargetMode="External"/><Relationship Id="rId646" Type="http://schemas.openxmlformats.org/officeDocument/2006/relationships/hyperlink" Target="http://www.legislation.act.gov.au/sl/2017-30/default.asp" TargetMode="External"/><Relationship Id="rId811" Type="http://schemas.openxmlformats.org/officeDocument/2006/relationships/hyperlink" Target="http://www.legislation.act.gov.au/a/2016-3" TargetMode="External"/><Relationship Id="rId201" Type="http://schemas.openxmlformats.org/officeDocument/2006/relationships/hyperlink" Target="http://www.legislation.act.gov.au/a/2010-47" TargetMode="External"/><Relationship Id="rId243" Type="http://schemas.openxmlformats.org/officeDocument/2006/relationships/hyperlink" Target="http://www.legislation.act.gov.au/a/2016-14" TargetMode="External"/><Relationship Id="rId285" Type="http://schemas.openxmlformats.org/officeDocument/2006/relationships/hyperlink" Target="http://www.legislation.act.gov.au/sl/2007-41" TargetMode="External"/><Relationship Id="rId450" Type="http://schemas.openxmlformats.org/officeDocument/2006/relationships/hyperlink" Target="http://www.legislation.act.gov.au/sl/2012-2" TargetMode="External"/><Relationship Id="rId506" Type="http://schemas.openxmlformats.org/officeDocument/2006/relationships/hyperlink" Target="http://www.legislation.act.gov.au/sl/2012-22" TargetMode="External"/><Relationship Id="rId688" Type="http://schemas.openxmlformats.org/officeDocument/2006/relationships/hyperlink" Target="http://www.legislation.act.gov.au/sl/2017-44/default.asp" TargetMode="External"/><Relationship Id="rId853" Type="http://schemas.openxmlformats.org/officeDocument/2006/relationships/hyperlink" Target="http://www.legislation.act.gov.au/sl/2018-26/default.asp" TargetMode="External"/><Relationship Id="rId38" Type="http://schemas.openxmlformats.org/officeDocument/2006/relationships/hyperlink" Target="http://www.legislation.act.gov.au/a/db_49155/default.asp" TargetMode="External"/><Relationship Id="rId103" Type="http://schemas.openxmlformats.org/officeDocument/2006/relationships/hyperlink" Target="http://www.legislation.act.gov.au/a/1991-81" TargetMode="External"/><Relationship Id="rId310" Type="http://schemas.openxmlformats.org/officeDocument/2006/relationships/hyperlink" Target="http://www.legislation.act.gov.au/a/2017-21/default.asp" TargetMode="External"/><Relationship Id="rId492" Type="http://schemas.openxmlformats.org/officeDocument/2006/relationships/hyperlink" Target="http://www.legislation.act.gov.au/a/2012-16" TargetMode="External"/><Relationship Id="rId548" Type="http://schemas.openxmlformats.org/officeDocument/2006/relationships/hyperlink" Target="http://www.legislation.act.gov.au/sl/2017-30/default.asp" TargetMode="External"/><Relationship Id="rId713" Type="http://schemas.openxmlformats.org/officeDocument/2006/relationships/hyperlink" Target="http://www.legislation.act.gov.au/sl/2006-30" TargetMode="External"/><Relationship Id="rId755" Type="http://schemas.openxmlformats.org/officeDocument/2006/relationships/hyperlink" Target="http://www.legislation.act.gov.au/a/2011-3" TargetMode="External"/><Relationship Id="rId797" Type="http://schemas.openxmlformats.org/officeDocument/2006/relationships/hyperlink" Target="http://www.legislation.act.gov.au/sl/2014-18/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1999-77" TargetMode="External"/><Relationship Id="rId187" Type="http://schemas.openxmlformats.org/officeDocument/2006/relationships/hyperlink" Target="http://www.legislation.act.gov.au/a/2008-39" TargetMode="External"/><Relationship Id="rId352" Type="http://schemas.openxmlformats.org/officeDocument/2006/relationships/hyperlink" Target="http://www.legislation.act.gov.au/sl/2013-11" TargetMode="External"/><Relationship Id="rId394" Type="http://schemas.openxmlformats.org/officeDocument/2006/relationships/hyperlink" Target="http://www.legislation.act.gov.au/sl/2013-20" TargetMode="External"/><Relationship Id="rId408" Type="http://schemas.openxmlformats.org/officeDocument/2006/relationships/hyperlink" Target="http://www.legislation.act.gov.au/sl/2017-30/default.asp" TargetMode="External"/><Relationship Id="rId615" Type="http://schemas.openxmlformats.org/officeDocument/2006/relationships/hyperlink" Target="http://www.legislation.act.gov.au/sl/2015-33/default.asp" TargetMode="External"/><Relationship Id="rId822" Type="http://schemas.openxmlformats.org/officeDocument/2006/relationships/hyperlink" Target="http://www.legislation.act.gov.au/sl/2016-21" TargetMode="External"/><Relationship Id="rId212" Type="http://schemas.openxmlformats.org/officeDocument/2006/relationships/hyperlink" Target="http://www.legislation.act.gov.au/a/2012-16" TargetMode="External"/><Relationship Id="rId254" Type="http://schemas.openxmlformats.org/officeDocument/2006/relationships/hyperlink" Target="http://www.legislation.act.gov.au/sl/2017-44%20/default.asp" TargetMode="External"/><Relationship Id="rId657" Type="http://schemas.openxmlformats.org/officeDocument/2006/relationships/hyperlink" Target="http://www.legislation.act.gov.au/sl/2013-19" TargetMode="External"/><Relationship Id="rId699" Type="http://schemas.openxmlformats.org/officeDocument/2006/relationships/hyperlink" Target="http://www.legislation.act.gov.au/a/2013-24/default.asp" TargetMode="External"/><Relationship Id="rId864" Type="http://schemas.openxmlformats.org/officeDocument/2006/relationships/header" Target="header14.xml"/><Relationship Id="rId49" Type="http://schemas.openxmlformats.org/officeDocument/2006/relationships/hyperlink" Target="http://www.legislation.act.gov.au/a/1999-77/default.asp" TargetMode="External"/><Relationship Id="rId114" Type="http://schemas.openxmlformats.org/officeDocument/2006/relationships/header" Target="header6.xml"/><Relationship Id="rId296" Type="http://schemas.openxmlformats.org/officeDocument/2006/relationships/hyperlink" Target="http://www.legislation.act.gov.au/a/2013-52" TargetMode="External"/><Relationship Id="rId461" Type="http://schemas.openxmlformats.org/officeDocument/2006/relationships/hyperlink" Target="http://www.legislation.act.gov.au/sl/2007-41" TargetMode="External"/><Relationship Id="rId517" Type="http://schemas.openxmlformats.org/officeDocument/2006/relationships/hyperlink" Target="http://www.legislation.act.gov.au/sl/2012-22" TargetMode="External"/><Relationship Id="rId559" Type="http://schemas.openxmlformats.org/officeDocument/2006/relationships/hyperlink" Target="http://www.legislation.act.gov.au/sl/2011-15" TargetMode="External"/><Relationship Id="rId724" Type="http://schemas.openxmlformats.org/officeDocument/2006/relationships/hyperlink" Target="http://www.legislation.act.gov.au/sl/2008-23" TargetMode="External"/><Relationship Id="rId766" Type="http://schemas.openxmlformats.org/officeDocument/2006/relationships/hyperlink" Target="http://www.legislation.act.gov.au/sl/2012-2" TargetMode="External"/><Relationship Id="rId60" Type="http://schemas.openxmlformats.org/officeDocument/2006/relationships/hyperlink" Target="http://www.legislation.act.gov.au/a/db_49155/default.asp" TargetMode="External"/><Relationship Id="rId156" Type="http://schemas.openxmlformats.org/officeDocument/2006/relationships/hyperlink" Target="http://www.legislation.act.gov.au/sl/2000-14" TargetMode="External"/><Relationship Id="rId198" Type="http://schemas.openxmlformats.org/officeDocument/2006/relationships/hyperlink" Target="http://www.legislation.act.gov.au/sl/2010-7" TargetMode="External"/><Relationship Id="rId321" Type="http://schemas.openxmlformats.org/officeDocument/2006/relationships/hyperlink" Target="http://www.legislation.act.gov.au/a/2012-16" TargetMode="External"/><Relationship Id="rId363" Type="http://schemas.openxmlformats.org/officeDocument/2006/relationships/hyperlink" Target="http://www.legislation.act.gov.au/sl/2008-23" TargetMode="External"/><Relationship Id="rId419" Type="http://schemas.openxmlformats.org/officeDocument/2006/relationships/hyperlink" Target="http://www.legislation.act.gov.au/sl/2019-13/default.asp" TargetMode="External"/><Relationship Id="rId570" Type="http://schemas.openxmlformats.org/officeDocument/2006/relationships/hyperlink" Target="http://www.legislation.act.gov.au/a/2018-19/default.asp" TargetMode="External"/><Relationship Id="rId626" Type="http://schemas.openxmlformats.org/officeDocument/2006/relationships/hyperlink" Target="http://www.legislation.act.gov.au/a/2008-1" TargetMode="External"/><Relationship Id="rId223" Type="http://schemas.openxmlformats.org/officeDocument/2006/relationships/hyperlink" Target="http://www.legislation.act.gov.au/sl/2013-14/default.asp" TargetMode="External"/><Relationship Id="rId430" Type="http://schemas.openxmlformats.org/officeDocument/2006/relationships/hyperlink" Target="http://www.legislation.act.gov.au/sl/2013-19" TargetMode="External"/><Relationship Id="rId668" Type="http://schemas.openxmlformats.org/officeDocument/2006/relationships/hyperlink" Target="http://www.legislation.act.gov.au/sl/2006-32" TargetMode="External"/><Relationship Id="rId833" Type="http://schemas.openxmlformats.org/officeDocument/2006/relationships/hyperlink" Target="http://www.legislation.act.gov.au/sl/2018-3/default.asp" TargetMode="External"/><Relationship Id="rId875" Type="http://schemas.openxmlformats.org/officeDocument/2006/relationships/header" Target="header20.xml"/><Relationship Id="rId18" Type="http://schemas.openxmlformats.org/officeDocument/2006/relationships/footer" Target="footer1.xml"/><Relationship Id="rId265" Type="http://schemas.openxmlformats.org/officeDocument/2006/relationships/hyperlink" Target="https://www.legislation.act.gov.au/sl/2018-23/" TargetMode="External"/><Relationship Id="rId472" Type="http://schemas.openxmlformats.org/officeDocument/2006/relationships/hyperlink" Target="http://www.legislation.act.gov.au/a/2013-24/default.asp" TargetMode="External"/><Relationship Id="rId528" Type="http://schemas.openxmlformats.org/officeDocument/2006/relationships/hyperlink" Target="http://www.legislation.act.gov.au/sl/2013-19" TargetMode="External"/><Relationship Id="rId735" Type="http://schemas.openxmlformats.org/officeDocument/2006/relationships/hyperlink" Target="http://www.legislation.act.gov.au/sl/2009-52" TargetMode="External"/><Relationship Id="rId125" Type="http://schemas.openxmlformats.org/officeDocument/2006/relationships/hyperlink" Target="https://www.legislation.nsw.gov.au/" TargetMode="External"/><Relationship Id="rId167" Type="http://schemas.openxmlformats.org/officeDocument/2006/relationships/footer" Target="footer15.xml"/><Relationship Id="rId332" Type="http://schemas.openxmlformats.org/officeDocument/2006/relationships/hyperlink" Target="http://www.legislation.act.gov.au/a/2017-38/default.asp" TargetMode="External"/><Relationship Id="rId374" Type="http://schemas.openxmlformats.org/officeDocument/2006/relationships/hyperlink" Target="http://www.legislation.act.gov.au/sl/2017-30/default.asp" TargetMode="External"/><Relationship Id="rId581" Type="http://schemas.openxmlformats.org/officeDocument/2006/relationships/hyperlink" Target="http://www.legislation.act.gov.au/a/2014-25" TargetMode="External"/><Relationship Id="rId777" Type="http://schemas.openxmlformats.org/officeDocument/2006/relationships/hyperlink" Target="http://www.legislation.act.gov.au/a/2012-24/default.asp"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4-11" TargetMode="External"/><Relationship Id="rId637" Type="http://schemas.openxmlformats.org/officeDocument/2006/relationships/hyperlink" Target="http://www.legislation.act.gov.au/sl/2019-27/default.asp" TargetMode="External"/><Relationship Id="rId679" Type="http://schemas.openxmlformats.org/officeDocument/2006/relationships/hyperlink" Target="http://www.legislation.act.gov.au/sl/2016-18" TargetMode="External"/><Relationship Id="rId802" Type="http://schemas.openxmlformats.org/officeDocument/2006/relationships/hyperlink" Target="http://www.legislation.act.gov.au/sl/2015-25" TargetMode="External"/><Relationship Id="rId844" Type="http://schemas.openxmlformats.org/officeDocument/2006/relationships/hyperlink" Target="https://www.legislation.act.gov.au/sl/2018-1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2-16" TargetMode="External"/><Relationship Id="rId441" Type="http://schemas.openxmlformats.org/officeDocument/2006/relationships/hyperlink" Target="http://www.legislation.act.gov.au/sl/2009-52" TargetMode="External"/><Relationship Id="rId483" Type="http://schemas.openxmlformats.org/officeDocument/2006/relationships/hyperlink" Target="http://www.legislation.act.gov.au/sl/2009-52" TargetMode="External"/><Relationship Id="rId539" Type="http://schemas.openxmlformats.org/officeDocument/2006/relationships/hyperlink" Target="http://www.legislation.act.gov.au/a/2009-16" TargetMode="External"/><Relationship Id="rId690" Type="http://schemas.openxmlformats.org/officeDocument/2006/relationships/hyperlink" Target="http://www.legislation.act.gov.au/a/2013-24/default.asp" TargetMode="External"/><Relationship Id="rId704" Type="http://schemas.openxmlformats.org/officeDocument/2006/relationships/hyperlink" Target="http://www.legislation.act.gov.au/sl/2017-44/default.asp" TargetMode="External"/><Relationship Id="rId746" Type="http://schemas.openxmlformats.org/officeDocument/2006/relationships/hyperlink" Target="http://www.legislation.act.gov.au/a/2010-18" TargetMode="External"/><Relationship Id="rId40" Type="http://schemas.openxmlformats.org/officeDocument/2006/relationships/hyperlink" Target="http://www.legislation.act.gov.au/a/db_49155/default.asp" TargetMode="External"/><Relationship Id="rId136" Type="http://schemas.openxmlformats.org/officeDocument/2006/relationships/hyperlink" Target="http://www.legislation.act.gov.au/a/1999-80" TargetMode="External"/><Relationship Id="rId178" Type="http://schemas.openxmlformats.org/officeDocument/2006/relationships/hyperlink" Target="http://www.legislation.act.gov.au/a/2007-6" TargetMode="External"/><Relationship Id="rId301" Type="http://schemas.openxmlformats.org/officeDocument/2006/relationships/hyperlink" Target="http://www.legislation.act.gov.au/a/2012-16" TargetMode="External"/><Relationship Id="rId343" Type="http://schemas.openxmlformats.org/officeDocument/2006/relationships/hyperlink" Target="http://www.legislation.act.gov.au/sl/2013-11" TargetMode="External"/><Relationship Id="rId550" Type="http://schemas.openxmlformats.org/officeDocument/2006/relationships/hyperlink" Target="http://www.legislation.act.gov.au/sl/2019-27/default.asp" TargetMode="External"/><Relationship Id="rId788" Type="http://schemas.openxmlformats.org/officeDocument/2006/relationships/hyperlink" Target="http://www.legislation.act.gov.au/sl/2014-2/default.asp"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cn/2010-15/default.asp" TargetMode="External"/><Relationship Id="rId385" Type="http://schemas.openxmlformats.org/officeDocument/2006/relationships/hyperlink" Target="http://www.legislation.act.gov.au/sl/2006-30" TargetMode="External"/><Relationship Id="rId592" Type="http://schemas.openxmlformats.org/officeDocument/2006/relationships/hyperlink" Target="http://www.legislation.act.gov.au/sl/2018-14/default.asp" TargetMode="External"/><Relationship Id="rId606" Type="http://schemas.openxmlformats.org/officeDocument/2006/relationships/hyperlink" Target="http://www.legislation.act.gov.au/sl/2009-52" TargetMode="External"/><Relationship Id="rId648" Type="http://schemas.openxmlformats.org/officeDocument/2006/relationships/hyperlink" Target="http://www.legislation.act.gov.au/sl/2019-27/default.asp" TargetMode="External"/><Relationship Id="rId813" Type="http://schemas.openxmlformats.org/officeDocument/2006/relationships/hyperlink" Target="http://www.legislation.act.gov.au/a/2016-14/default.asp" TargetMode="External"/><Relationship Id="rId855" Type="http://schemas.openxmlformats.org/officeDocument/2006/relationships/hyperlink" Target="http://www.legislation.act.gov.au/sl/2019-14/default.asp" TargetMode="External"/><Relationship Id="rId245" Type="http://schemas.openxmlformats.org/officeDocument/2006/relationships/hyperlink" Target="http://www.legislation.act.gov.au/sl/2016-18" TargetMode="External"/><Relationship Id="rId287" Type="http://schemas.openxmlformats.org/officeDocument/2006/relationships/hyperlink" Target="http://www.legislation.act.gov.au/a/2013-52" TargetMode="External"/><Relationship Id="rId410" Type="http://schemas.openxmlformats.org/officeDocument/2006/relationships/hyperlink" Target="http://www.legislation.act.gov.au/sl/2019-13/default.asp" TargetMode="External"/><Relationship Id="rId452" Type="http://schemas.openxmlformats.org/officeDocument/2006/relationships/hyperlink" Target="http://www.legislation.act.gov.au/sl/2013-19" TargetMode="External"/><Relationship Id="rId494" Type="http://schemas.openxmlformats.org/officeDocument/2006/relationships/hyperlink" Target="http://www.legislation.act.gov.au/sl/2015-25" TargetMode="External"/><Relationship Id="rId508" Type="http://schemas.openxmlformats.org/officeDocument/2006/relationships/hyperlink" Target="http://www.legislation.act.gov.au/sl/2014-18" TargetMode="External"/><Relationship Id="rId715" Type="http://schemas.openxmlformats.org/officeDocument/2006/relationships/hyperlink" Target="http://www.legislation.act.gov.au/a/2007-6" TargetMode="External"/><Relationship Id="rId105" Type="http://schemas.openxmlformats.org/officeDocument/2006/relationships/hyperlink" Target="http://www.legislation.act.gov.au/a/1999-77/default.asp" TargetMode="External"/><Relationship Id="rId147" Type="http://schemas.openxmlformats.org/officeDocument/2006/relationships/hyperlink" Target="http://www.legislation.act.gov.au/sl/2000-14" TargetMode="External"/><Relationship Id="rId312" Type="http://schemas.openxmlformats.org/officeDocument/2006/relationships/hyperlink" Target="http://www.legislation.act.gov.au/a/2012-24/default.asp" TargetMode="External"/><Relationship Id="rId354" Type="http://schemas.openxmlformats.org/officeDocument/2006/relationships/hyperlink" Target="http://www.legislation.act.gov.au/sl/2013-11" TargetMode="External"/><Relationship Id="rId757" Type="http://schemas.openxmlformats.org/officeDocument/2006/relationships/hyperlink" Target="http://www.legislation.act.gov.au/sl/2010-5" TargetMode="External"/><Relationship Id="rId799" Type="http://schemas.openxmlformats.org/officeDocument/2006/relationships/hyperlink" Target="http://www.legislation.act.gov.au/sl/2014-18/default.asp" TargetMode="Externa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1999-77/default.asp" TargetMode="External"/><Relationship Id="rId189" Type="http://schemas.openxmlformats.org/officeDocument/2006/relationships/hyperlink" Target="http://www.legislation.act.gov.au/a/2008-39" TargetMode="External"/><Relationship Id="rId396" Type="http://schemas.openxmlformats.org/officeDocument/2006/relationships/hyperlink" Target="http://www.legislation.act.gov.au/sl/2015-25" TargetMode="External"/><Relationship Id="rId561" Type="http://schemas.openxmlformats.org/officeDocument/2006/relationships/hyperlink" Target="http://www.legislation.act.gov.au/sl/2012-22" TargetMode="External"/><Relationship Id="rId617" Type="http://schemas.openxmlformats.org/officeDocument/2006/relationships/hyperlink" Target="http://www.legislation.act.gov.au/sl/2016-15" TargetMode="External"/><Relationship Id="rId659" Type="http://schemas.openxmlformats.org/officeDocument/2006/relationships/hyperlink" Target="http://www.legislation.act.gov.au/sl/2015-25" TargetMode="External"/><Relationship Id="rId824" Type="http://schemas.openxmlformats.org/officeDocument/2006/relationships/hyperlink" Target="http://www.legislation.act.gov.au/sl/2017-14/default.asp" TargetMode="External"/><Relationship Id="rId866" Type="http://schemas.openxmlformats.org/officeDocument/2006/relationships/footer" Target="footer16.xml"/><Relationship Id="rId214" Type="http://schemas.openxmlformats.org/officeDocument/2006/relationships/hyperlink" Target="http://www.legislation.act.gov.au/sl/2012-22" TargetMode="External"/><Relationship Id="rId256" Type="http://schemas.openxmlformats.org/officeDocument/2006/relationships/hyperlink" Target="http://www.legislation.act.gov.au/sl/2018-3/default.asp" TargetMode="External"/><Relationship Id="rId298" Type="http://schemas.openxmlformats.org/officeDocument/2006/relationships/hyperlink" Target="http://www.legislation.act.gov.au/a/2013-52" TargetMode="External"/><Relationship Id="rId421" Type="http://schemas.openxmlformats.org/officeDocument/2006/relationships/hyperlink" Target="http://www.legislation.act.gov.au/sl/2019-13/default.asp" TargetMode="External"/><Relationship Id="rId463" Type="http://schemas.openxmlformats.org/officeDocument/2006/relationships/hyperlink" Target="http://www.legislation.act.gov.au/sl/2010-7" TargetMode="External"/><Relationship Id="rId519" Type="http://schemas.openxmlformats.org/officeDocument/2006/relationships/hyperlink" Target="http://www.legislation.act.gov.au/a/2013-52" TargetMode="External"/><Relationship Id="rId670" Type="http://schemas.openxmlformats.org/officeDocument/2006/relationships/hyperlink" Target="http://www.legislation.act.gov.au/sl/2009-52" TargetMode="External"/><Relationship Id="rId116" Type="http://schemas.openxmlformats.org/officeDocument/2006/relationships/footer" Target="footer7.xml"/><Relationship Id="rId158" Type="http://schemas.openxmlformats.org/officeDocument/2006/relationships/hyperlink" Target="http://www.legislation.act.gov.au/sl/2000-14" TargetMode="External"/><Relationship Id="rId323" Type="http://schemas.openxmlformats.org/officeDocument/2006/relationships/hyperlink" Target="http://www.legislation.act.gov.au/a/2012-16" TargetMode="External"/><Relationship Id="rId530" Type="http://schemas.openxmlformats.org/officeDocument/2006/relationships/hyperlink" Target="http://www.legislation.act.gov.au/sl/2015-25" TargetMode="External"/><Relationship Id="rId726" Type="http://schemas.openxmlformats.org/officeDocument/2006/relationships/hyperlink" Target="http://www.legislation.act.gov.au/a/2008-39" TargetMode="External"/><Relationship Id="rId768" Type="http://schemas.openxmlformats.org/officeDocument/2006/relationships/hyperlink" Target="http://www.legislation.act.gov.au/a/2012-7" TargetMode="External"/><Relationship Id="rId20" Type="http://schemas.openxmlformats.org/officeDocument/2006/relationships/header" Target="header3.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sl/2018-6/default.asp" TargetMode="External"/><Relationship Id="rId572" Type="http://schemas.openxmlformats.org/officeDocument/2006/relationships/hyperlink" Target="http://www.legislation.act.gov.au/sl/2019-15/" TargetMode="External"/><Relationship Id="rId628" Type="http://schemas.openxmlformats.org/officeDocument/2006/relationships/hyperlink" Target="http://www.legislation.act.gov.au/sl/2009-52" TargetMode="External"/><Relationship Id="rId835" Type="http://schemas.openxmlformats.org/officeDocument/2006/relationships/hyperlink" Target="http://www.legislation.act.gov.au/sl/2017-44/default.asp" TargetMode="External"/><Relationship Id="rId225" Type="http://schemas.openxmlformats.org/officeDocument/2006/relationships/hyperlink" Target="http://www.legislation.act.gov.au/a/2013-52" TargetMode="External"/><Relationship Id="rId267" Type="http://schemas.openxmlformats.org/officeDocument/2006/relationships/hyperlink" Target="http://www.legislation.act.gov.au/a/2019-12" TargetMode="External"/><Relationship Id="rId432" Type="http://schemas.openxmlformats.org/officeDocument/2006/relationships/hyperlink" Target="http://www.legislation.act.gov.au/sl/2015-25" TargetMode="External"/><Relationship Id="rId474" Type="http://schemas.openxmlformats.org/officeDocument/2006/relationships/hyperlink" Target="http://www.legislation.act.gov.au/sl/2014-18" TargetMode="External"/><Relationship Id="rId877" Type="http://schemas.openxmlformats.org/officeDocument/2006/relationships/footer" Target="footer22.xml"/><Relationship Id="rId127" Type="http://schemas.openxmlformats.org/officeDocument/2006/relationships/hyperlink" Target="http://www.legislation.act.gov.au/a/db_49155/default.asp" TargetMode="External"/><Relationship Id="rId681" Type="http://schemas.openxmlformats.org/officeDocument/2006/relationships/hyperlink" Target="http://www.legislation.act.gov.au/sl/2018-11/default.asp" TargetMode="External"/><Relationship Id="rId737" Type="http://schemas.openxmlformats.org/officeDocument/2006/relationships/hyperlink" Target="http://www.legislation.act.gov.au/sl/2010-5" TargetMode="External"/><Relationship Id="rId779" Type="http://schemas.openxmlformats.org/officeDocument/2006/relationships/hyperlink" Target="http://www.legislation.act.gov.au/sl/2013-11" TargetMode="External"/><Relationship Id="rId31" Type="http://schemas.openxmlformats.org/officeDocument/2006/relationships/hyperlink" Target="http://www.legislation.act.gov.au/sl/2017-43/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5-22" TargetMode="External"/><Relationship Id="rId334" Type="http://schemas.openxmlformats.org/officeDocument/2006/relationships/hyperlink" Target="http://www.legislation.act.gov.au/a/2012-16" TargetMode="External"/><Relationship Id="rId376" Type="http://schemas.openxmlformats.org/officeDocument/2006/relationships/hyperlink" Target="http://www.legislation.act.gov.au/sl/2009-52" TargetMode="External"/><Relationship Id="rId541" Type="http://schemas.openxmlformats.org/officeDocument/2006/relationships/hyperlink" Target="http://www.legislation.act.gov.au/sl/2011-15" TargetMode="External"/><Relationship Id="rId583" Type="http://schemas.openxmlformats.org/officeDocument/2006/relationships/hyperlink" Target="http://www.legislation.act.gov.au/sl/2015-25" TargetMode="External"/><Relationship Id="rId639" Type="http://schemas.openxmlformats.org/officeDocument/2006/relationships/hyperlink" Target="http://www.legislation.act.gov.au/sl/2009-52" TargetMode="External"/><Relationship Id="rId790" Type="http://schemas.openxmlformats.org/officeDocument/2006/relationships/hyperlink" Target="http://www.legislation.act.gov.au/a/2014-25" TargetMode="External"/><Relationship Id="rId804" Type="http://schemas.openxmlformats.org/officeDocument/2006/relationships/hyperlink" Target="http://www.legislation.act.gov.au/a/2015-30/default.asp" TargetMode="External"/><Relationship Id="rId4" Type="http://schemas.openxmlformats.org/officeDocument/2006/relationships/webSettings" Target="webSettings.xml"/><Relationship Id="rId180" Type="http://schemas.openxmlformats.org/officeDocument/2006/relationships/hyperlink" Target="http://www.legislation.act.gov.au/a/2007-24" TargetMode="External"/><Relationship Id="rId236" Type="http://schemas.openxmlformats.org/officeDocument/2006/relationships/hyperlink" Target="http://www.legislation.act.gov.au/sl/2015-25" TargetMode="External"/><Relationship Id="rId278" Type="http://schemas.openxmlformats.org/officeDocument/2006/relationships/hyperlink" Target="http://www.legislation.act.gov.au/a/2012-16" TargetMode="External"/><Relationship Id="rId401" Type="http://schemas.openxmlformats.org/officeDocument/2006/relationships/hyperlink" Target="http://www.legislation.act.gov.au/sl/2017-44/default.asp" TargetMode="External"/><Relationship Id="rId443" Type="http://schemas.openxmlformats.org/officeDocument/2006/relationships/hyperlink" Target="http://www.legislation.act.gov.au/sl/2013-19" TargetMode="External"/><Relationship Id="rId650" Type="http://schemas.openxmlformats.org/officeDocument/2006/relationships/hyperlink" Target="http://www.legislation.act.gov.au/sl/2006-30" TargetMode="External"/><Relationship Id="rId846" Type="http://schemas.openxmlformats.org/officeDocument/2006/relationships/hyperlink" Target="https://www.legislation.act.gov.au/sl/2018-16/" TargetMode="External"/><Relationship Id="rId303" Type="http://schemas.openxmlformats.org/officeDocument/2006/relationships/hyperlink" Target="http://www.legislation.act.gov.au/a/2016-3/default.asp" TargetMode="External"/><Relationship Id="rId485" Type="http://schemas.openxmlformats.org/officeDocument/2006/relationships/hyperlink" Target="http://www.legislation.act.gov.au/a/2011-14" TargetMode="External"/><Relationship Id="rId692" Type="http://schemas.openxmlformats.org/officeDocument/2006/relationships/hyperlink" Target="http://www.legislation.act.gov.au/a/2017-21/default.asp" TargetMode="External"/><Relationship Id="rId706" Type="http://schemas.openxmlformats.org/officeDocument/2006/relationships/hyperlink" Target="http://www.legislation.act.gov.au/sl/2005-22" TargetMode="External"/><Relationship Id="rId748" Type="http://schemas.openxmlformats.org/officeDocument/2006/relationships/hyperlink" Target="http://www.legislation.act.gov.au/sl/2010-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Details/C2013C00081" TargetMode="External"/><Relationship Id="rId138" Type="http://schemas.openxmlformats.org/officeDocument/2006/relationships/header" Target="header11.xml"/><Relationship Id="rId345" Type="http://schemas.openxmlformats.org/officeDocument/2006/relationships/hyperlink" Target="http://www.legislation.act.gov.au/sl/2013-11" TargetMode="External"/><Relationship Id="rId387" Type="http://schemas.openxmlformats.org/officeDocument/2006/relationships/hyperlink" Target="http://www.legislation.act.gov.au/sl/2009-52" TargetMode="External"/><Relationship Id="rId510" Type="http://schemas.openxmlformats.org/officeDocument/2006/relationships/hyperlink" Target="http://www.legislation.act.gov.au/sl/2016-18" TargetMode="External"/><Relationship Id="rId552" Type="http://schemas.openxmlformats.org/officeDocument/2006/relationships/hyperlink" Target="http://www.legislation.act.gov.au/sl/2005-39" TargetMode="External"/><Relationship Id="rId594" Type="http://schemas.openxmlformats.org/officeDocument/2006/relationships/hyperlink" Target="http://www.legislation.act.gov.au/sl/2019-14/default.asp" TargetMode="External"/><Relationship Id="rId608" Type="http://schemas.openxmlformats.org/officeDocument/2006/relationships/hyperlink" Target="http://www.legislation.act.gov.au/sl/2011-15" TargetMode="External"/><Relationship Id="rId815" Type="http://schemas.openxmlformats.org/officeDocument/2006/relationships/hyperlink" Target="http://www.legislation.act.gov.au/sl/2016-15/default.asp" TargetMode="External"/><Relationship Id="rId191" Type="http://schemas.openxmlformats.org/officeDocument/2006/relationships/hyperlink" Target="http://www.legislation.act.gov.au/sl/2008-47" TargetMode="External"/><Relationship Id="rId205" Type="http://schemas.openxmlformats.org/officeDocument/2006/relationships/hyperlink" Target="http://www.legislation.act.gov.au/a/2011-14" TargetMode="External"/><Relationship Id="rId247" Type="http://schemas.openxmlformats.org/officeDocument/2006/relationships/hyperlink" Target="http://www.legislation.act.gov.au/sl/2016-21/default.asp" TargetMode="External"/><Relationship Id="rId412" Type="http://schemas.openxmlformats.org/officeDocument/2006/relationships/hyperlink" Target="http://www.legislation.act.gov.au/a/2013-52" TargetMode="External"/><Relationship Id="rId857" Type="http://schemas.openxmlformats.org/officeDocument/2006/relationships/hyperlink" Target="http://www.legislation.act.gov.au/sl/2019-14/default.asp" TargetMode="External"/><Relationship Id="rId107" Type="http://schemas.openxmlformats.org/officeDocument/2006/relationships/hyperlink" Target="http://www.legislation.act.gov.au/a/1999-78" TargetMode="External"/><Relationship Id="rId289" Type="http://schemas.openxmlformats.org/officeDocument/2006/relationships/hyperlink" Target="http://www.legislation.act.gov.au/sl/2016-18" TargetMode="External"/><Relationship Id="rId454" Type="http://schemas.openxmlformats.org/officeDocument/2006/relationships/hyperlink" Target="http://www.legislation.act.gov.au/sl/2014-18" TargetMode="External"/><Relationship Id="rId496" Type="http://schemas.openxmlformats.org/officeDocument/2006/relationships/hyperlink" Target="http://www.legislation.act.gov.au/sl/2016-18" TargetMode="External"/><Relationship Id="rId661" Type="http://schemas.openxmlformats.org/officeDocument/2006/relationships/hyperlink" Target="http://www.legislation.act.gov.au/sl/2017-30/default.asp" TargetMode="External"/><Relationship Id="rId717" Type="http://schemas.openxmlformats.org/officeDocument/2006/relationships/hyperlink" Target="http://www.legislation.act.gov.au/a/2007-30" TargetMode="External"/><Relationship Id="rId759" Type="http://schemas.openxmlformats.org/officeDocument/2006/relationships/hyperlink" Target="http://www.legislation.act.gov.au/a/2011-1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77/default.asp" TargetMode="External"/><Relationship Id="rId314" Type="http://schemas.openxmlformats.org/officeDocument/2006/relationships/hyperlink" Target="http://www.legislation.act.gov.au/a/2013-52" TargetMode="External"/><Relationship Id="rId356" Type="http://schemas.openxmlformats.org/officeDocument/2006/relationships/hyperlink" Target="http://www.legislation.act.gov.au/sl/2013-11" TargetMode="External"/><Relationship Id="rId398" Type="http://schemas.openxmlformats.org/officeDocument/2006/relationships/hyperlink" Target="http://www.legislation.act.gov.au/sl/2016-18" TargetMode="External"/><Relationship Id="rId521" Type="http://schemas.openxmlformats.org/officeDocument/2006/relationships/hyperlink" Target="http://www.legislation.act.gov.au/sl/2011-15" TargetMode="External"/><Relationship Id="rId563" Type="http://schemas.openxmlformats.org/officeDocument/2006/relationships/hyperlink" Target="http://www.legislation.act.gov.au/sl/2013-14" TargetMode="External"/><Relationship Id="rId619" Type="http://schemas.openxmlformats.org/officeDocument/2006/relationships/hyperlink" Target="http://www.legislation.act.gov.au/sl/2017-14/default.asp" TargetMode="External"/><Relationship Id="rId770" Type="http://schemas.openxmlformats.org/officeDocument/2006/relationships/hyperlink" Target="http://www.legislation.act.gov.au/sl/2012-22"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0-14" TargetMode="External"/><Relationship Id="rId216" Type="http://schemas.openxmlformats.org/officeDocument/2006/relationships/hyperlink" Target="http://www.legislation.act.gov.au/a/2013-13/default.asp" TargetMode="External"/><Relationship Id="rId423" Type="http://schemas.openxmlformats.org/officeDocument/2006/relationships/hyperlink" Target="http://www.legislation.act.gov.au/sl/2007-41" TargetMode="External"/><Relationship Id="rId826" Type="http://schemas.openxmlformats.org/officeDocument/2006/relationships/hyperlink" Target="http://www.legislation.act.gov.au/sl/2017-23/default.asp" TargetMode="External"/><Relationship Id="rId868" Type="http://schemas.openxmlformats.org/officeDocument/2006/relationships/header" Target="header16.xml"/><Relationship Id="rId258" Type="http://schemas.openxmlformats.org/officeDocument/2006/relationships/hyperlink" Target="http://www.legislation.act.gov.au/sl/2018-6/default.asp" TargetMode="External"/><Relationship Id="rId465" Type="http://schemas.openxmlformats.org/officeDocument/2006/relationships/hyperlink" Target="http://www.legislation.act.gov.au/sl/2010-28" TargetMode="External"/><Relationship Id="rId630" Type="http://schemas.openxmlformats.org/officeDocument/2006/relationships/hyperlink" Target="http://www.legislation.act.gov.au/sl/2012-22" TargetMode="External"/><Relationship Id="rId672" Type="http://schemas.openxmlformats.org/officeDocument/2006/relationships/hyperlink" Target="http://www.legislation.act.gov.au/sl/2011-28" TargetMode="External"/><Relationship Id="rId728" Type="http://schemas.openxmlformats.org/officeDocument/2006/relationships/hyperlink" Target="http://www.legislation.act.gov.au/a/2008-39" TargetMode="External"/><Relationship Id="rId22" Type="http://schemas.openxmlformats.org/officeDocument/2006/relationships/header" Target="header4.xml"/><Relationship Id="rId64" Type="http://schemas.openxmlformats.org/officeDocument/2006/relationships/hyperlink" Target="http://www.legislation.act.gov.au/a/1999-77/default.asp" TargetMode="External"/><Relationship Id="rId118" Type="http://schemas.openxmlformats.org/officeDocument/2006/relationships/footer" Target="footer9.xml"/><Relationship Id="rId325" Type="http://schemas.openxmlformats.org/officeDocument/2006/relationships/hyperlink" Target="http://www.legislation.act.gov.au/a/2013-13" TargetMode="External"/><Relationship Id="rId367" Type="http://schemas.openxmlformats.org/officeDocument/2006/relationships/hyperlink" Target="http://www.legislation.act.gov.au/sl/2011-15" TargetMode="External"/><Relationship Id="rId532" Type="http://schemas.openxmlformats.org/officeDocument/2006/relationships/hyperlink" Target="http://www.legislation.act.gov.au/sl/2017-30/default.asp" TargetMode="External"/><Relationship Id="rId574" Type="http://schemas.openxmlformats.org/officeDocument/2006/relationships/hyperlink" Target="http://www.legislation.act.gov.au/sl/2006-30" TargetMode="External"/><Relationship Id="rId171" Type="http://schemas.openxmlformats.org/officeDocument/2006/relationships/hyperlink" Target="http://www.legislation.act.gov.au/sl/2005-41" TargetMode="External"/><Relationship Id="rId227" Type="http://schemas.openxmlformats.org/officeDocument/2006/relationships/hyperlink" Target="http://www.legislation.act.gov.au/cn/2014-2/default.asp" TargetMode="External"/><Relationship Id="rId781" Type="http://schemas.openxmlformats.org/officeDocument/2006/relationships/hyperlink" Target="http://www.legislation.act.gov.au/sl/2013-14" TargetMode="External"/><Relationship Id="rId837" Type="http://schemas.openxmlformats.org/officeDocument/2006/relationships/hyperlink" Target="http://www.legislation.act.gov.au/sl/2018-6/default.asp" TargetMode="External"/><Relationship Id="rId879" Type="http://schemas.openxmlformats.org/officeDocument/2006/relationships/fontTable" Target="fontTable.xml"/><Relationship Id="rId269" Type="http://schemas.openxmlformats.org/officeDocument/2006/relationships/hyperlink" Target="http://www.legislation.act.gov.au/sl/2019-14/default.asp" TargetMode="External"/><Relationship Id="rId434" Type="http://schemas.openxmlformats.org/officeDocument/2006/relationships/hyperlink" Target="http://www.legislation.act.gov.au/sl/2015-33/default.asp" TargetMode="External"/><Relationship Id="rId476" Type="http://schemas.openxmlformats.org/officeDocument/2006/relationships/hyperlink" Target="http://www.legislation.act.gov.au/sl/2016-18" TargetMode="External"/><Relationship Id="rId641" Type="http://schemas.openxmlformats.org/officeDocument/2006/relationships/hyperlink" Target="http://www.legislation.act.gov.au/sl/2012-22" TargetMode="External"/><Relationship Id="rId683" Type="http://schemas.openxmlformats.org/officeDocument/2006/relationships/hyperlink" Target="http://www.legislation.act.gov.au/sl/2018-26/default.asp" TargetMode="External"/><Relationship Id="rId739" Type="http://schemas.openxmlformats.org/officeDocument/2006/relationships/hyperlink" Target="http://www.legislation.act.gov.au/sl/2010-4" TargetMode="External"/><Relationship Id="rId33" Type="http://schemas.openxmlformats.org/officeDocument/2006/relationships/hyperlink" Target="http://www.legislation.act.gov.au/a/db_49155/default.asp" TargetMode="External"/><Relationship Id="rId129" Type="http://schemas.openxmlformats.org/officeDocument/2006/relationships/hyperlink" Target="https://www.nhvr.gov.au/law-policies/penalties-and-infringements" TargetMode="External"/><Relationship Id="rId280" Type="http://schemas.openxmlformats.org/officeDocument/2006/relationships/hyperlink" Target="http://www.legislation.act.gov.au/sl/2018-11/default.asp" TargetMode="External"/><Relationship Id="rId336" Type="http://schemas.openxmlformats.org/officeDocument/2006/relationships/hyperlink" Target="http://www.legislation.act.gov.au/a/2012-16" TargetMode="External"/><Relationship Id="rId501" Type="http://schemas.openxmlformats.org/officeDocument/2006/relationships/hyperlink" Target="http://www.legislation.act.gov.au/sl/2006-30" TargetMode="External"/><Relationship Id="rId543" Type="http://schemas.openxmlformats.org/officeDocument/2006/relationships/hyperlink" Target="http://www.legislation.act.gov.au/sl/2013-19" TargetMode="External"/><Relationship Id="rId75" Type="http://schemas.openxmlformats.org/officeDocument/2006/relationships/hyperlink" Target="http://www.legislation.act.gov.au/a/1999-77/default.asp" TargetMode="External"/><Relationship Id="rId140" Type="http://schemas.openxmlformats.org/officeDocument/2006/relationships/footer" Target="footer13.xml"/><Relationship Id="rId182" Type="http://schemas.openxmlformats.org/officeDocument/2006/relationships/hyperlink" Target="http://www.legislation.act.gov.au/a/2007-30" TargetMode="External"/><Relationship Id="rId378" Type="http://schemas.openxmlformats.org/officeDocument/2006/relationships/hyperlink" Target="http://www.legislation.act.gov.au/sl/2012-22" TargetMode="External"/><Relationship Id="rId403" Type="http://schemas.openxmlformats.org/officeDocument/2006/relationships/hyperlink" Target="http://www.legislation.act.gov.au/sl/2014-2" TargetMode="External"/><Relationship Id="rId585" Type="http://schemas.openxmlformats.org/officeDocument/2006/relationships/hyperlink" Target="http://www.legislation.act.gov.au/sl/2016-18" TargetMode="External"/><Relationship Id="rId750" Type="http://schemas.openxmlformats.org/officeDocument/2006/relationships/hyperlink" Target="http://www.legislation.act.gov.au/sl/2010-28" TargetMode="External"/><Relationship Id="rId792" Type="http://schemas.openxmlformats.org/officeDocument/2006/relationships/hyperlink" Target="http://www.legislation.act.gov.au/a/2014-25" TargetMode="External"/><Relationship Id="rId806" Type="http://schemas.openxmlformats.org/officeDocument/2006/relationships/hyperlink" Target="http://www.legislation.act.gov.au/sl/2015-33/default.asp" TargetMode="External"/><Relationship Id="rId848" Type="http://schemas.openxmlformats.org/officeDocument/2006/relationships/hyperlink" Target="http://www.legislation.act.gov.au/sl/2018-19/default.asp" TargetMode="External"/><Relationship Id="rId6" Type="http://schemas.openxmlformats.org/officeDocument/2006/relationships/endnotes" Target="endnotes.xml"/><Relationship Id="rId238" Type="http://schemas.openxmlformats.org/officeDocument/2006/relationships/hyperlink" Target="http://www.legislation.act.gov.au/a/2015-30/default.asp" TargetMode="External"/><Relationship Id="rId445" Type="http://schemas.openxmlformats.org/officeDocument/2006/relationships/hyperlink" Target="http://www.legislation.act.gov.au/sl/2006-30" TargetMode="External"/><Relationship Id="rId487" Type="http://schemas.openxmlformats.org/officeDocument/2006/relationships/hyperlink" Target="http://www.legislation.act.gov.au/sl/2012-2" TargetMode="External"/><Relationship Id="rId610" Type="http://schemas.openxmlformats.org/officeDocument/2006/relationships/hyperlink" Target="http://www.legislation.act.gov.au/sl/2012-22" TargetMode="External"/><Relationship Id="rId652" Type="http://schemas.openxmlformats.org/officeDocument/2006/relationships/hyperlink" Target="http://www.legislation.act.gov.au/sl/2006-32" TargetMode="External"/><Relationship Id="rId694" Type="http://schemas.openxmlformats.org/officeDocument/2006/relationships/hyperlink" Target="http://www.legislation.act.gov.au/sl/2006-32" TargetMode="External"/><Relationship Id="rId708" Type="http://schemas.openxmlformats.org/officeDocument/2006/relationships/hyperlink" Target="http://www.legislation.act.gov.au/sl/2005-39" TargetMode="External"/><Relationship Id="rId291" Type="http://schemas.openxmlformats.org/officeDocument/2006/relationships/hyperlink" Target="http://www.legislation.act.gov.au/sl/2006-32" TargetMode="External"/><Relationship Id="rId305" Type="http://schemas.openxmlformats.org/officeDocument/2006/relationships/hyperlink" Target="http://www.legislation.act.gov.au/a/2017-21/default.asp" TargetMode="External"/><Relationship Id="rId347" Type="http://schemas.openxmlformats.org/officeDocument/2006/relationships/hyperlink" Target="http://www.legislation.act.gov.au/sl/2013-11" TargetMode="External"/><Relationship Id="rId512" Type="http://schemas.openxmlformats.org/officeDocument/2006/relationships/hyperlink" Target="http://www.legislation.act.gov.au/sl/2018-14/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Details/C2013C00096" TargetMode="External"/><Relationship Id="rId151" Type="http://schemas.openxmlformats.org/officeDocument/2006/relationships/hyperlink" Target="http://www.legislation.act.gov.au/sl/2002-3" TargetMode="External"/><Relationship Id="rId389" Type="http://schemas.openxmlformats.org/officeDocument/2006/relationships/hyperlink" Target="http://www.legislation.act.gov.au/sl/2010-5" TargetMode="External"/><Relationship Id="rId554" Type="http://schemas.openxmlformats.org/officeDocument/2006/relationships/hyperlink" Target="http://www.legislation.act.gov.au/sl/2006-32" TargetMode="External"/><Relationship Id="rId596" Type="http://schemas.openxmlformats.org/officeDocument/2006/relationships/hyperlink" Target="http://www.legislation.act.gov.au/sl/2019-31/default.asp" TargetMode="External"/><Relationship Id="rId761" Type="http://schemas.openxmlformats.org/officeDocument/2006/relationships/hyperlink" Target="http://www.legislation.act.gov.au/a/2011-14" TargetMode="External"/><Relationship Id="rId817" Type="http://schemas.openxmlformats.org/officeDocument/2006/relationships/hyperlink" Target="http://www.legislation.act.gov.au/sl/2016-18" TargetMode="External"/><Relationship Id="rId859" Type="http://schemas.openxmlformats.org/officeDocument/2006/relationships/hyperlink" Target="http://www.legislation.act.gov.au/sl/2019-15/" TargetMode="External"/><Relationship Id="rId193" Type="http://schemas.openxmlformats.org/officeDocument/2006/relationships/hyperlink" Target="https://www.legislation.act.gov.au/a/2009-22" TargetMode="External"/><Relationship Id="rId207" Type="http://schemas.openxmlformats.org/officeDocument/2006/relationships/hyperlink" Target="http://www.legislation.act.gov.au/a/2011-15" TargetMode="External"/><Relationship Id="rId249" Type="http://schemas.openxmlformats.org/officeDocument/2006/relationships/hyperlink" Target="http://www.legislation.act.gov.au/sl/2017-23/default.asp" TargetMode="External"/><Relationship Id="rId414" Type="http://schemas.openxmlformats.org/officeDocument/2006/relationships/hyperlink" Target="http://www.legislation.act.gov.au/sl/2015-25" TargetMode="External"/><Relationship Id="rId456" Type="http://schemas.openxmlformats.org/officeDocument/2006/relationships/hyperlink" Target="http://www.legislation.act.gov.au/sl/2016-18" TargetMode="External"/><Relationship Id="rId498" Type="http://schemas.openxmlformats.org/officeDocument/2006/relationships/hyperlink" Target="http://www.legislation.act.gov.au/sl/2018-14/default.asp" TargetMode="External"/><Relationship Id="rId621" Type="http://schemas.openxmlformats.org/officeDocument/2006/relationships/hyperlink" Target="http://www.legislation.act.gov.au/sl/2017-30/default.asp" TargetMode="External"/><Relationship Id="rId663" Type="http://schemas.openxmlformats.org/officeDocument/2006/relationships/hyperlink" Target="http://www.legislation.act.gov.au/a/2018-42/default.asp" TargetMode="External"/><Relationship Id="rId870" Type="http://schemas.openxmlformats.org/officeDocument/2006/relationships/footer" Target="footer18.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sl/2018-11/default.asp" TargetMode="External"/><Relationship Id="rId316" Type="http://schemas.openxmlformats.org/officeDocument/2006/relationships/hyperlink" Target="http://www.legislation.act.gov.au/a/2012-16" TargetMode="External"/><Relationship Id="rId523" Type="http://schemas.openxmlformats.org/officeDocument/2006/relationships/hyperlink" Target="http://www.legislation.act.gov.au/sl/2013-19" TargetMode="External"/><Relationship Id="rId719" Type="http://schemas.openxmlformats.org/officeDocument/2006/relationships/hyperlink" Target="http://www.legislation.act.gov.au/sl/2007-41"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eader" Target="header8.xml"/><Relationship Id="rId358" Type="http://schemas.openxmlformats.org/officeDocument/2006/relationships/hyperlink" Target="http://www.legislation.act.gov.au/sl/2010-5" TargetMode="External"/><Relationship Id="rId565" Type="http://schemas.openxmlformats.org/officeDocument/2006/relationships/hyperlink" Target="http://www.legislation.act.gov.au/sl/2014-18" TargetMode="External"/><Relationship Id="rId730" Type="http://schemas.openxmlformats.org/officeDocument/2006/relationships/hyperlink" Target="http://www.legislation.act.gov.au/a/2008-39" TargetMode="External"/><Relationship Id="rId772" Type="http://schemas.openxmlformats.org/officeDocument/2006/relationships/hyperlink" Target="http://www.legislation.act.gov.au/sl/2012-37" TargetMode="External"/><Relationship Id="rId828" Type="http://schemas.openxmlformats.org/officeDocument/2006/relationships/hyperlink" Target="http://www.legislation.act.gov.au/sl/2017-30/default.asp" TargetMode="External"/><Relationship Id="rId162" Type="http://schemas.openxmlformats.org/officeDocument/2006/relationships/hyperlink" Target="http://www.legislation.act.gov.au/sl/2017-43/default.asp" TargetMode="External"/><Relationship Id="rId218" Type="http://schemas.openxmlformats.org/officeDocument/2006/relationships/hyperlink" Target="http://www.legislation.act.gov.au/sl/2013-11" TargetMode="External"/><Relationship Id="rId425" Type="http://schemas.openxmlformats.org/officeDocument/2006/relationships/hyperlink" Target="http://www.legislation.act.gov.au/a/2010-47" TargetMode="External"/><Relationship Id="rId467" Type="http://schemas.openxmlformats.org/officeDocument/2006/relationships/hyperlink" Target="http://www.legislation.act.gov.au/a/2011-3" TargetMode="External"/><Relationship Id="rId632" Type="http://schemas.openxmlformats.org/officeDocument/2006/relationships/hyperlink" Target="http://www.legislation.act.gov.au/sl/2014-18" TargetMode="External"/><Relationship Id="rId271" Type="http://schemas.openxmlformats.org/officeDocument/2006/relationships/hyperlink" Target="http://www.legislation.act.gov.au/a/2019-21/default.asp" TargetMode="External"/><Relationship Id="rId674" Type="http://schemas.openxmlformats.org/officeDocument/2006/relationships/hyperlink" Target="http://www.legislation.act.gov.au/sl/2012-22" TargetMode="External"/><Relationship Id="rId24" Type="http://schemas.openxmlformats.org/officeDocument/2006/relationships/footer" Target="footer4.xml"/><Relationship Id="rId66" Type="http://schemas.openxmlformats.org/officeDocument/2006/relationships/hyperlink" Target="http://www.legislation.act.gov.au/a/1999-77/default.asp" TargetMode="External"/><Relationship Id="rId131" Type="http://schemas.openxmlformats.org/officeDocument/2006/relationships/hyperlink" Target="https://www.legislation.nsw.gov.au/" TargetMode="External"/><Relationship Id="rId327" Type="http://schemas.openxmlformats.org/officeDocument/2006/relationships/hyperlink" Target="http://www.legislation.act.gov.au/a/2019-21/default.asp" TargetMode="External"/><Relationship Id="rId369" Type="http://schemas.openxmlformats.org/officeDocument/2006/relationships/hyperlink" Target="http://www.legislation.act.gov.au/sl/2012-22" TargetMode="External"/><Relationship Id="rId534" Type="http://schemas.openxmlformats.org/officeDocument/2006/relationships/hyperlink" Target="http://www.legislation.act.gov.au/sl/2019-27/default.asp" TargetMode="External"/><Relationship Id="rId576" Type="http://schemas.openxmlformats.org/officeDocument/2006/relationships/hyperlink" Target="http://www.legislation.act.gov.au/sl/2007-41" TargetMode="External"/><Relationship Id="rId741" Type="http://schemas.openxmlformats.org/officeDocument/2006/relationships/hyperlink" Target="http://www.legislation.act.gov.au/sl/2010-5" TargetMode="External"/><Relationship Id="rId783" Type="http://schemas.openxmlformats.org/officeDocument/2006/relationships/hyperlink" Target="http://www.legislation.act.gov.au/sl/2013-20" TargetMode="External"/><Relationship Id="rId839" Type="http://schemas.openxmlformats.org/officeDocument/2006/relationships/hyperlink" Target="http://www.legislation.act.gov.au/a/2018-19/" TargetMode="External"/><Relationship Id="rId173" Type="http://schemas.openxmlformats.org/officeDocument/2006/relationships/hyperlink" Target="http://www.legislation.act.gov.au/sl/2006-31" TargetMode="External"/><Relationship Id="rId229" Type="http://schemas.openxmlformats.org/officeDocument/2006/relationships/hyperlink" Target="http://www.legislation.act.gov.au/a/2013-51/default.asp" TargetMode="External"/><Relationship Id="rId380" Type="http://schemas.openxmlformats.org/officeDocument/2006/relationships/hyperlink" Target="http://www.legislation.act.gov.au/sl/2014-18" TargetMode="External"/><Relationship Id="rId436" Type="http://schemas.openxmlformats.org/officeDocument/2006/relationships/hyperlink" Target="http://www.legislation.act.gov.au/sl/2017-30/default.asp" TargetMode="External"/><Relationship Id="rId601" Type="http://schemas.openxmlformats.org/officeDocument/2006/relationships/hyperlink" Target="http://www.legislation.act.gov.au/sl/2006-32" TargetMode="External"/><Relationship Id="rId643" Type="http://schemas.openxmlformats.org/officeDocument/2006/relationships/hyperlink" Target="http://www.legislation.act.gov.au/sl/2014-18" TargetMode="External"/><Relationship Id="rId240" Type="http://schemas.openxmlformats.org/officeDocument/2006/relationships/hyperlink" Target="http://www.legislation.act.gov.au/sl/2015-44" TargetMode="External"/><Relationship Id="rId478" Type="http://schemas.openxmlformats.org/officeDocument/2006/relationships/hyperlink" Target="http://www.legislation.act.gov.au/sl/2018-14/default.asp" TargetMode="External"/><Relationship Id="rId685" Type="http://schemas.openxmlformats.org/officeDocument/2006/relationships/hyperlink" Target="http://www.legislation.act.gov.au/a/2010-18" TargetMode="External"/><Relationship Id="rId850" Type="http://schemas.openxmlformats.org/officeDocument/2006/relationships/hyperlink" Target="http://www.legislation.act.gov.au/a/2018-42/default.asp" TargetMode="External"/><Relationship Id="rId35" Type="http://schemas.openxmlformats.org/officeDocument/2006/relationships/hyperlink" Target="http://www.legislation.act.gov.au/a/1999-77/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a/2012-16" TargetMode="External"/><Relationship Id="rId338" Type="http://schemas.openxmlformats.org/officeDocument/2006/relationships/hyperlink" Target="http://www.legislation.act.gov.au/a/2012-16" TargetMode="External"/><Relationship Id="rId503" Type="http://schemas.openxmlformats.org/officeDocument/2006/relationships/hyperlink" Target="http://www.legislation.act.gov.au/sl/2009-52" TargetMode="External"/><Relationship Id="rId545" Type="http://schemas.openxmlformats.org/officeDocument/2006/relationships/hyperlink" Target="http://www.legislation.act.gov.au/sl/2015-25" TargetMode="External"/><Relationship Id="rId587" Type="http://schemas.openxmlformats.org/officeDocument/2006/relationships/hyperlink" Target="http://www.legislation.act.gov.au/sl/2017-44/default.asp" TargetMode="External"/><Relationship Id="rId710" Type="http://schemas.openxmlformats.org/officeDocument/2006/relationships/hyperlink" Target="http://www.legislation.act.gov.au/sl/2006-31" TargetMode="External"/><Relationship Id="rId752" Type="http://schemas.openxmlformats.org/officeDocument/2006/relationships/hyperlink" Target="http://www.legislation.act.gov.au/a/2010-47" TargetMode="External"/><Relationship Id="rId808" Type="http://schemas.openxmlformats.org/officeDocument/2006/relationships/hyperlink" Target="http://www.legislation.act.gov.au/sl/2015-4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7-44" TargetMode="External"/><Relationship Id="rId391" Type="http://schemas.openxmlformats.org/officeDocument/2006/relationships/hyperlink" Target="http://www.legislation.act.gov.au/sl/2012-2" TargetMode="External"/><Relationship Id="rId405" Type="http://schemas.openxmlformats.org/officeDocument/2006/relationships/hyperlink" Target="http://www.legislation.act.gov.au/sl/2015-25" TargetMode="External"/><Relationship Id="rId447" Type="http://schemas.openxmlformats.org/officeDocument/2006/relationships/hyperlink" Target="http://www.legislation.act.gov.au/sl/2009-52" TargetMode="External"/><Relationship Id="rId612" Type="http://schemas.openxmlformats.org/officeDocument/2006/relationships/hyperlink" Target="http://www.legislation.act.gov.au/sl/2014-11" TargetMode="External"/><Relationship Id="rId794" Type="http://schemas.openxmlformats.org/officeDocument/2006/relationships/hyperlink" Target="http://www.legislation.act.gov.au/sl/2014-8/default.asp" TargetMode="External"/><Relationship Id="rId251" Type="http://schemas.openxmlformats.org/officeDocument/2006/relationships/hyperlink" Target="http://www.legislation.act.gov.au/a/2017-21/default.asp" TargetMode="External"/><Relationship Id="rId489" Type="http://schemas.openxmlformats.org/officeDocument/2006/relationships/hyperlink" Target="http://www.legislation.act.gov.au/sl/2012-22" TargetMode="External"/><Relationship Id="rId654" Type="http://schemas.openxmlformats.org/officeDocument/2006/relationships/hyperlink" Target="http://www.legislation.act.gov.au/sl/2009-52" TargetMode="External"/><Relationship Id="rId696" Type="http://schemas.openxmlformats.org/officeDocument/2006/relationships/hyperlink" Target="http://www.legislation.act.gov.au/a/2013-24/default.asp" TargetMode="External"/><Relationship Id="rId861" Type="http://schemas.openxmlformats.org/officeDocument/2006/relationships/hyperlink" Target="http://www.legislation.act.gov.au/a/2019-21/default.asp" TargetMode="External"/><Relationship Id="rId46" Type="http://schemas.openxmlformats.org/officeDocument/2006/relationships/hyperlink" Target="http://www.legislation.act.gov.au/sl/2000-13" TargetMode="External"/><Relationship Id="rId293" Type="http://schemas.openxmlformats.org/officeDocument/2006/relationships/hyperlink" Target="http://www.legislation.act.gov.au/a/2009-22" TargetMode="External"/><Relationship Id="rId307" Type="http://schemas.openxmlformats.org/officeDocument/2006/relationships/hyperlink" Target="http://www.legislation.act.gov.au/a/2017-21/default.asp" TargetMode="External"/><Relationship Id="rId349" Type="http://schemas.openxmlformats.org/officeDocument/2006/relationships/hyperlink" Target="http://www.legislation.act.gov.au/sl/2013-11" TargetMode="External"/><Relationship Id="rId514" Type="http://schemas.openxmlformats.org/officeDocument/2006/relationships/hyperlink" Target="http://www.legislation.act.gov.au/a/2009-22" TargetMode="External"/><Relationship Id="rId556" Type="http://schemas.openxmlformats.org/officeDocument/2006/relationships/hyperlink" Target="http://www.legislation.act.gov.au/sl/2007-41" TargetMode="External"/><Relationship Id="rId721" Type="http://schemas.openxmlformats.org/officeDocument/2006/relationships/hyperlink" Target="http://www.legislation.act.gov.au/a/2008-1" TargetMode="External"/><Relationship Id="rId763" Type="http://schemas.openxmlformats.org/officeDocument/2006/relationships/hyperlink" Target="http://www.legislation.act.gov.au/sl/2011-15" TargetMode="External"/><Relationship Id="rId88" Type="http://schemas.openxmlformats.org/officeDocument/2006/relationships/hyperlink" Target="http://www.comlaw.gov.au/Details/C2013C00096" TargetMode="External"/><Relationship Id="rId111" Type="http://schemas.openxmlformats.org/officeDocument/2006/relationships/hyperlink" Target="http://www.legislation.act.gov.au/a/1958-19" TargetMode="External"/><Relationship Id="rId153" Type="http://schemas.openxmlformats.org/officeDocument/2006/relationships/hyperlink" Target="http://www.legislation.act.gov.au/sl/2000-14" TargetMode="External"/><Relationship Id="rId195" Type="http://schemas.openxmlformats.org/officeDocument/2006/relationships/hyperlink" Target="http://www.legislation.act.gov.au/sl/2010-4" TargetMode="External"/><Relationship Id="rId209" Type="http://schemas.openxmlformats.org/officeDocument/2006/relationships/hyperlink" Target="http://www.legislation.act.gov.au/sl/2011-28" TargetMode="External"/><Relationship Id="rId360" Type="http://schemas.openxmlformats.org/officeDocument/2006/relationships/hyperlink" Target="http://www.legislation.act.gov.au/sl/2017-44/default.asp" TargetMode="External"/><Relationship Id="rId416" Type="http://schemas.openxmlformats.org/officeDocument/2006/relationships/hyperlink" Target="http://www.legislation.act.gov.au/sl/2016-18" TargetMode="External"/><Relationship Id="rId598" Type="http://schemas.openxmlformats.org/officeDocument/2006/relationships/hyperlink" Target="http://www.legislation.act.gov.au/sl/2005-22" TargetMode="External"/><Relationship Id="rId819" Type="http://schemas.openxmlformats.org/officeDocument/2006/relationships/hyperlink" Target="http://www.legislation.act.gov.au/sl/2016-20/default.asp" TargetMode="External"/><Relationship Id="rId220" Type="http://schemas.openxmlformats.org/officeDocument/2006/relationships/hyperlink" Target="http://www.legislation.act.gov.au/a/2013-24/default.asp" TargetMode="External"/><Relationship Id="rId458" Type="http://schemas.openxmlformats.org/officeDocument/2006/relationships/hyperlink" Target="http://www.legislation.act.gov.au/sl/2018-14/default.asp" TargetMode="External"/><Relationship Id="rId623" Type="http://schemas.openxmlformats.org/officeDocument/2006/relationships/hyperlink" Target="http://www.legislation.act.gov.au/sl/2017-44/default.asp" TargetMode="External"/><Relationship Id="rId665" Type="http://schemas.openxmlformats.org/officeDocument/2006/relationships/hyperlink" Target="http://www.legislation.act.gov.au/sl/2006-31" TargetMode="External"/><Relationship Id="rId830" Type="http://schemas.openxmlformats.org/officeDocument/2006/relationships/hyperlink" Target="http://www.legislation.act.gov.au/a/2017-38/default.asp" TargetMode="External"/><Relationship Id="rId872" Type="http://schemas.openxmlformats.org/officeDocument/2006/relationships/header" Target="header18.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sl/2018-16/default.asp" TargetMode="External"/><Relationship Id="rId318" Type="http://schemas.openxmlformats.org/officeDocument/2006/relationships/hyperlink" Target="http://www.legislation.act.gov.au/a/2013-13" TargetMode="External"/><Relationship Id="rId525" Type="http://schemas.openxmlformats.org/officeDocument/2006/relationships/hyperlink" Target="http://www.legislation.act.gov.au/sl/2007-41" TargetMode="External"/><Relationship Id="rId567" Type="http://schemas.openxmlformats.org/officeDocument/2006/relationships/hyperlink" Target="http://www.legislation.act.gov.au/sl/2016-18" TargetMode="External"/><Relationship Id="rId732" Type="http://schemas.openxmlformats.org/officeDocument/2006/relationships/hyperlink" Target="http://www.legislation.act.gov.au/sl/2008-47" TargetMode="External"/><Relationship Id="rId99" Type="http://schemas.openxmlformats.org/officeDocument/2006/relationships/hyperlink" Target="http://www.legislation.act.gov.au/a/2015-38" TargetMode="External"/><Relationship Id="rId122" Type="http://schemas.openxmlformats.org/officeDocument/2006/relationships/footer" Target="footer10.xml"/><Relationship Id="rId164" Type="http://schemas.openxmlformats.org/officeDocument/2006/relationships/header" Target="header12.xml"/><Relationship Id="rId371" Type="http://schemas.openxmlformats.org/officeDocument/2006/relationships/hyperlink" Target="http://www.legislation.act.gov.au/sl/2014-18" TargetMode="External"/><Relationship Id="rId774" Type="http://schemas.openxmlformats.org/officeDocument/2006/relationships/hyperlink" Target="http://www.legislation.act.gov.au/sl/2012-37" TargetMode="External"/><Relationship Id="rId427" Type="http://schemas.openxmlformats.org/officeDocument/2006/relationships/hyperlink" Target="http://www.legislation.act.gov.au/sl/2011-15" TargetMode="External"/><Relationship Id="rId469" Type="http://schemas.openxmlformats.org/officeDocument/2006/relationships/hyperlink" Target="http://www.legislation.act.gov.au/sl/2012-2" TargetMode="External"/><Relationship Id="rId634" Type="http://schemas.openxmlformats.org/officeDocument/2006/relationships/hyperlink" Target="http://www.legislation.act.gov.au/sl/2016-18" TargetMode="External"/><Relationship Id="rId676" Type="http://schemas.openxmlformats.org/officeDocument/2006/relationships/hyperlink" Target="http://www.legislation.act.gov.au/sl/2013-19" TargetMode="External"/><Relationship Id="rId841" Type="http://schemas.openxmlformats.org/officeDocument/2006/relationships/hyperlink" Target="http://www.legislation.act.gov.au/sl/2018-11/default.asp" TargetMode="External"/><Relationship Id="rId26" Type="http://schemas.openxmlformats.org/officeDocument/2006/relationships/footer" Target="footer6.xml"/><Relationship Id="rId231" Type="http://schemas.openxmlformats.org/officeDocument/2006/relationships/hyperlink" Target="http://www.legislation.act.gov.au/sl/2014-8" TargetMode="External"/><Relationship Id="rId273" Type="http://schemas.openxmlformats.org/officeDocument/2006/relationships/hyperlink" Target="https://www.legislation.act.gov.au/sl/2019-29/" TargetMode="External"/><Relationship Id="rId329" Type="http://schemas.openxmlformats.org/officeDocument/2006/relationships/hyperlink" Target="http://www.legislation.act.gov.au/a/2017-38/default.asp" TargetMode="External"/><Relationship Id="rId480" Type="http://schemas.openxmlformats.org/officeDocument/2006/relationships/hyperlink" Target="http://www.legislation.act.gov.au/sl/2006-30" TargetMode="External"/><Relationship Id="rId536" Type="http://schemas.openxmlformats.org/officeDocument/2006/relationships/hyperlink" Target="http://www.legislation.act.gov.au/sl/2006-32" TargetMode="External"/><Relationship Id="rId701" Type="http://schemas.openxmlformats.org/officeDocument/2006/relationships/hyperlink" Target="http://www.legislation.act.gov.au/a/2013-24/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www.legislation.act.gov.au/a/1999-80" TargetMode="External"/><Relationship Id="rId175" Type="http://schemas.openxmlformats.org/officeDocument/2006/relationships/hyperlink" Target="http://www.legislation.act.gov.au/cn/2006-12/default.asp" TargetMode="External"/><Relationship Id="rId340" Type="http://schemas.openxmlformats.org/officeDocument/2006/relationships/hyperlink" Target="http://www.legislation.act.gov.au/sl/2013-11" TargetMode="External"/><Relationship Id="rId578" Type="http://schemas.openxmlformats.org/officeDocument/2006/relationships/hyperlink" Target="http://www.legislation.act.gov.au/sl/2011-15" TargetMode="External"/><Relationship Id="rId743" Type="http://schemas.openxmlformats.org/officeDocument/2006/relationships/hyperlink" Target="http://www.legislation.act.gov.au/sl/2010-7" TargetMode="External"/><Relationship Id="rId785" Type="http://schemas.openxmlformats.org/officeDocument/2006/relationships/hyperlink" Target="http://www.legislation.act.gov.au/sl/2014-2/default.asp" TargetMode="External"/><Relationship Id="rId200" Type="http://schemas.openxmlformats.org/officeDocument/2006/relationships/hyperlink" Target="http://www.legislation.act.gov.au/sl/2010-28" TargetMode="External"/><Relationship Id="rId382" Type="http://schemas.openxmlformats.org/officeDocument/2006/relationships/hyperlink" Target="http://www.legislation.act.gov.au/sl/2016-18" TargetMode="External"/><Relationship Id="rId438" Type="http://schemas.openxmlformats.org/officeDocument/2006/relationships/hyperlink" Target="http://www.legislation.act.gov.au/a/2019-21/default.asp" TargetMode="External"/><Relationship Id="rId603" Type="http://schemas.openxmlformats.org/officeDocument/2006/relationships/hyperlink" Target="http://www.legislation.act.gov.au/sl/2007-41" TargetMode="External"/><Relationship Id="rId645" Type="http://schemas.openxmlformats.org/officeDocument/2006/relationships/hyperlink" Target="http://www.legislation.act.gov.au/sl/2016-18" TargetMode="External"/><Relationship Id="rId687" Type="http://schemas.openxmlformats.org/officeDocument/2006/relationships/hyperlink" Target="http://www.legislation.act.gov.au/a/2017-21/default.asp" TargetMode="External"/><Relationship Id="rId810" Type="http://schemas.openxmlformats.org/officeDocument/2006/relationships/hyperlink" Target="http://www.legislation.act.gov.au/sl/2016-1/default.asp" TargetMode="External"/><Relationship Id="rId852" Type="http://schemas.openxmlformats.org/officeDocument/2006/relationships/hyperlink" Target="http://www.legislation.act.gov.au/sl/2018-23/default.asp" TargetMode="External"/><Relationship Id="rId242" Type="http://schemas.openxmlformats.org/officeDocument/2006/relationships/hyperlink" Target="http://www.legislation.act.gov.au/a/2016-3/default.asp" TargetMode="External"/><Relationship Id="rId284" Type="http://schemas.openxmlformats.org/officeDocument/2006/relationships/hyperlink" Target="http://www.legislation.act.gov.au/a/2013-13" TargetMode="External"/><Relationship Id="rId491" Type="http://schemas.openxmlformats.org/officeDocument/2006/relationships/hyperlink" Target="http://www.legislation.act.gov.au/sl/2013-19" TargetMode="External"/><Relationship Id="rId505" Type="http://schemas.openxmlformats.org/officeDocument/2006/relationships/hyperlink" Target="http://www.legislation.act.gov.au/sl/2012-2" TargetMode="External"/><Relationship Id="rId712" Type="http://schemas.openxmlformats.org/officeDocument/2006/relationships/hyperlink" Target="http://www.legislation.act.gov.au/sl/2006-32" TargetMode="External"/><Relationship Id="rId37" Type="http://schemas.openxmlformats.org/officeDocument/2006/relationships/hyperlink" Target="http://www.legislation.act.gov.au/a/1999-77/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2004-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sl/2016-20" TargetMode="External"/><Relationship Id="rId589" Type="http://schemas.openxmlformats.org/officeDocument/2006/relationships/hyperlink" Target="http://www.legislation.act.gov.au/sl/2019-27/default.asp" TargetMode="External"/><Relationship Id="rId754" Type="http://schemas.openxmlformats.org/officeDocument/2006/relationships/hyperlink" Target="http://www.legislation.act.gov.au/a/2011-3" TargetMode="External"/><Relationship Id="rId796" Type="http://schemas.openxmlformats.org/officeDocument/2006/relationships/hyperlink" Target="http://www.legislation.act.gov.au/sl/2014-11/default.asp"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8-39" TargetMode="External"/><Relationship Id="rId351" Type="http://schemas.openxmlformats.org/officeDocument/2006/relationships/hyperlink" Target="http://www.legislation.act.gov.au/sl/2013-11" TargetMode="External"/><Relationship Id="rId393" Type="http://schemas.openxmlformats.org/officeDocument/2006/relationships/hyperlink" Target="http://www.legislation.act.gov.au/sl/2013-19" TargetMode="External"/><Relationship Id="rId407" Type="http://schemas.openxmlformats.org/officeDocument/2006/relationships/hyperlink" Target="http://www.legislation.act.gov.au/sl/2016-18" TargetMode="External"/><Relationship Id="rId449" Type="http://schemas.openxmlformats.org/officeDocument/2006/relationships/hyperlink" Target="http://www.legislation.act.gov.au/sl/2011-15" TargetMode="External"/><Relationship Id="rId614" Type="http://schemas.openxmlformats.org/officeDocument/2006/relationships/hyperlink" Target="http://www.legislation.act.gov.au/sl/2015-25" TargetMode="External"/><Relationship Id="rId656" Type="http://schemas.openxmlformats.org/officeDocument/2006/relationships/hyperlink" Target="http://www.legislation.act.gov.au/sl/2012-22" TargetMode="External"/><Relationship Id="rId821" Type="http://schemas.openxmlformats.org/officeDocument/2006/relationships/hyperlink" Target="http://www.legislation.act.gov.au/sl/2016-21" TargetMode="External"/><Relationship Id="rId863" Type="http://schemas.openxmlformats.org/officeDocument/2006/relationships/hyperlink" Target="http://www.legislation.act.gov.au/sl/2019-27/default.asp" TargetMode="External"/><Relationship Id="rId211" Type="http://schemas.openxmlformats.org/officeDocument/2006/relationships/hyperlink" Target="http://www.legislation.act.gov.au/a/2012-7" TargetMode="External"/><Relationship Id="rId253" Type="http://schemas.openxmlformats.org/officeDocument/2006/relationships/hyperlink" Target="http://www.legislation.act.gov.au/a/2017-38/default.asp" TargetMode="External"/><Relationship Id="rId295" Type="http://schemas.openxmlformats.org/officeDocument/2006/relationships/hyperlink" Target="http://www.legislation.act.gov.au/sl/2010-5" TargetMode="External"/><Relationship Id="rId309" Type="http://schemas.openxmlformats.org/officeDocument/2006/relationships/hyperlink" Target="http://www.legislation.act.gov.au/a/2012-16" TargetMode="External"/><Relationship Id="rId460" Type="http://schemas.openxmlformats.org/officeDocument/2006/relationships/hyperlink" Target="http://www.legislation.act.gov.au/sl/2006-30" TargetMode="External"/><Relationship Id="rId516" Type="http://schemas.openxmlformats.org/officeDocument/2006/relationships/hyperlink" Target="http://www.legislation.act.gov.au/sl/2011-15" TargetMode="External"/><Relationship Id="rId698" Type="http://schemas.openxmlformats.org/officeDocument/2006/relationships/hyperlink" Target="http://www.legislation.act.gov.au/a/2013-24/default.asp" TargetMode="External"/><Relationship Id="rId48" Type="http://schemas.openxmlformats.org/officeDocument/2006/relationships/hyperlink" Target="http://www.legislation.act.gov.au/sl/2000-13"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a/2017-21/default.asp" TargetMode="External"/><Relationship Id="rId558" Type="http://schemas.openxmlformats.org/officeDocument/2006/relationships/hyperlink" Target="http://www.legislation.act.gov.au/sl/2010-7" TargetMode="External"/><Relationship Id="rId723" Type="http://schemas.openxmlformats.org/officeDocument/2006/relationships/hyperlink" Target="http://www.legislation.act.gov.au/a/2007-25" TargetMode="External"/><Relationship Id="rId765" Type="http://schemas.openxmlformats.org/officeDocument/2006/relationships/hyperlink" Target="http://www.legislation.act.gov.au/sl/2011-28" TargetMode="External"/><Relationship Id="rId155" Type="http://schemas.openxmlformats.org/officeDocument/2006/relationships/hyperlink" Target="http://www.legislation.act.gov.au/a/1999-77/default.asp" TargetMode="External"/><Relationship Id="rId197" Type="http://schemas.openxmlformats.org/officeDocument/2006/relationships/hyperlink" Target="http://www.legislation.act.gov.au/sl/2010-5" TargetMode="External"/><Relationship Id="rId362" Type="http://schemas.openxmlformats.org/officeDocument/2006/relationships/hyperlink" Target="http://www.legislation.act.gov.au/a/2007-30" TargetMode="External"/><Relationship Id="rId418" Type="http://schemas.openxmlformats.org/officeDocument/2006/relationships/hyperlink" Target="http://www.legislation.act.gov.au/sl/2018-14/default.asp" TargetMode="External"/><Relationship Id="rId625" Type="http://schemas.openxmlformats.org/officeDocument/2006/relationships/hyperlink" Target="http://www.legislation.act.gov.au/sl/2019-27/default.asp" TargetMode="External"/><Relationship Id="rId832" Type="http://schemas.openxmlformats.org/officeDocument/2006/relationships/hyperlink" Target="http://www.legislation.act.gov.au/sl/2018-3/default.asp" TargetMode="External"/><Relationship Id="rId222" Type="http://schemas.openxmlformats.org/officeDocument/2006/relationships/hyperlink" Target="http://www.legislation.act.gov.au/sl/2013-19" TargetMode="External"/><Relationship Id="rId264" Type="http://schemas.openxmlformats.org/officeDocument/2006/relationships/hyperlink" Target="http://www.legislation.act.gov.au/a/2018-42/default.asp" TargetMode="External"/><Relationship Id="rId471" Type="http://schemas.openxmlformats.org/officeDocument/2006/relationships/hyperlink" Target="http://www.legislation.act.gov.au/sl/2013-19" TargetMode="External"/><Relationship Id="rId667" Type="http://schemas.openxmlformats.org/officeDocument/2006/relationships/hyperlink" Target="http://www.legislation.act.gov.au/sl/2006-32" TargetMode="External"/><Relationship Id="rId874" Type="http://schemas.openxmlformats.org/officeDocument/2006/relationships/header" Target="header19.xml"/><Relationship Id="rId17" Type="http://schemas.openxmlformats.org/officeDocument/2006/relationships/header" Target="header2.xml"/><Relationship Id="rId59" Type="http://schemas.openxmlformats.org/officeDocument/2006/relationships/hyperlink" Target="http://www.legislation.act.gov.au/a/db_49155/default.asp" TargetMode="External"/><Relationship Id="rId124" Type="http://schemas.openxmlformats.org/officeDocument/2006/relationships/hyperlink" Target="http://www.legislation.act.gov.au/a/db_49155/default.asp" TargetMode="External"/><Relationship Id="rId527" Type="http://schemas.openxmlformats.org/officeDocument/2006/relationships/hyperlink" Target="http://www.legislation.act.gov.au/a/2012-16" TargetMode="External"/><Relationship Id="rId569" Type="http://schemas.openxmlformats.org/officeDocument/2006/relationships/hyperlink" Target="http://www.legislation.act.gov.au/sl/2017-30/default.asp" TargetMode="External"/><Relationship Id="rId734" Type="http://schemas.openxmlformats.org/officeDocument/2006/relationships/hyperlink" Target="http://www.legislation.act.gov.au/a/2009-16" TargetMode="External"/><Relationship Id="rId776" Type="http://schemas.openxmlformats.org/officeDocument/2006/relationships/hyperlink" Target="http://www.legislation.act.gov.au/sl/2013-11" TargetMode="External"/><Relationship Id="rId70" Type="http://schemas.openxmlformats.org/officeDocument/2006/relationships/hyperlink" Target="http://www.legislation.act.gov.au/a/1999-77/default.asp" TargetMode="External"/><Relationship Id="rId166" Type="http://schemas.openxmlformats.org/officeDocument/2006/relationships/footer" Target="footer14.xml"/><Relationship Id="rId331" Type="http://schemas.openxmlformats.org/officeDocument/2006/relationships/hyperlink" Target="http://www.legislation.act.gov.au/a/2012-16" TargetMode="External"/><Relationship Id="rId373" Type="http://schemas.openxmlformats.org/officeDocument/2006/relationships/hyperlink" Target="http://www.legislation.act.gov.au/sl/2016-18" TargetMode="External"/><Relationship Id="rId429" Type="http://schemas.openxmlformats.org/officeDocument/2006/relationships/hyperlink" Target="http://www.legislation.act.gov.au/sl/2012-22" TargetMode="External"/><Relationship Id="rId580" Type="http://schemas.openxmlformats.org/officeDocument/2006/relationships/hyperlink" Target="http://www.legislation.act.gov.au/sl/2013-19" TargetMode="External"/><Relationship Id="rId636" Type="http://schemas.openxmlformats.org/officeDocument/2006/relationships/hyperlink" Target="http://www.legislation.act.gov.au/sl/2018-14/default.asp" TargetMode="External"/><Relationship Id="rId801" Type="http://schemas.openxmlformats.org/officeDocument/2006/relationships/hyperlink" Target="http://www.legislation.act.gov.au/sl/2015-25" TargetMode="External"/><Relationship Id="rId1" Type="http://schemas.openxmlformats.org/officeDocument/2006/relationships/numbering" Target="numbering.xml"/><Relationship Id="rId233" Type="http://schemas.openxmlformats.org/officeDocument/2006/relationships/hyperlink" Target="http://www.legislation.act.gov.au/a/2014-25" TargetMode="External"/><Relationship Id="rId440" Type="http://schemas.openxmlformats.org/officeDocument/2006/relationships/hyperlink" Target="http://www.legislation.act.gov.au/sl/2007-41" TargetMode="External"/><Relationship Id="rId678" Type="http://schemas.openxmlformats.org/officeDocument/2006/relationships/hyperlink" Target="http://www.legislation.act.gov.au/sl/2015-25" TargetMode="External"/><Relationship Id="rId843" Type="http://schemas.openxmlformats.org/officeDocument/2006/relationships/hyperlink" Target="https://www.legislation.act.gov.au/sl/2018-14/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7-44/default.asp" TargetMode="External"/><Relationship Id="rId300" Type="http://schemas.openxmlformats.org/officeDocument/2006/relationships/hyperlink" Target="http://www.legislation.act.gov.au/a/2013-52" TargetMode="External"/><Relationship Id="rId482" Type="http://schemas.openxmlformats.org/officeDocument/2006/relationships/hyperlink" Target="http://www.legislation.act.gov.au/a/2008-1" TargetMode="External"/><Relationship Id="rId538" Type="http://schemas.openxmlformats.org/officeDocument/2006/relationships/hyperlink" Target="http://www.legislation.act.gov.au/sl/2007-41" TargetMode="External"/><Relationship Id="rId703" Type="http://schemas.openxmlformats.org/officeDocument/2006/relationships/hyperlink" Target="http://www.legislation.act.gov.au/a/2013-24/default.asp" TargetMode="External"/><Relationship Id="rId745" Type="http://schemas.openxmlformats.org/officeDocument/2006/relationships/hyperlink" Target="http://www.legislation.act.gov.au/sl/2010-7" TargetMode="External"/><Relationship Id="rId81" Type="http://schemas.openxmlformats.org/officeDocument/2006/relationships/hyperlink" Target="http://www.legislation.act.gov.au/a/1999-77/default.asp" TargetMode="External"/><Relationship Id="rId135" Type="http://schemas.openxmlformats.org/officeDocument/2006/relationships/hyperlink" Target="http://www.legislation.act.gov.au/a/1999-80" TargetMode="External"/><Relationship Id="rId177" Type="http://schemas.openxmlformats.org/officeDocument/2006/relationships/hyperlink" Target="http://www.legislation.act.gov.au/sl/2006-30" TargetMode="External"/><Relationship Id="rId342" Type="http://schemas.openxmlformats.org/officeDocument/2006/relationships/hyperlink" Target="http://www.legislation.act.gov.au/a/2012-16" TargetMode="External"/><Relationship Id="rId384" Type="http://schemas.openxmlformats.org/officeDocument/2006/relationships/hyperlink" Target="http://www.legislation.act.gov.au/sl/2019-27/default.asp" TargetMode="External"/><Relationship Id="rId591" Type="http://schemas.openxmlformats.org/officeDocument/2006/relationships/hyperlink" Target="http://www.legislation.act.gov.au/sl/2018-3/default.asp" TargetMode="External"/><Relationship Id="rId605" Type="http://schemas.openxmlformats.org/officeDocument/2006/relationships/hyperlink" Target="http://www.legislation.act.gov.au/sl/2008-47" TargetMode="External"/><Relationship Id="rId787" Type="http://schemas.openxmlformats.org/officeDocument/2006/relationships/hyperlink" Target="http://www.legislation.act.gov.au/sl/2014-2/default.asp" TargetMode="External"/><Relationship Id="rId812" Type="http://schemas.openxmlformats.org/officeDocument/2006/relationships/hyperlink" Target="http://www.legislation.act.gov.au/a/2016-3" TargetMode="External"/><Relationship Id="rId202" Type="http://schemas.openxmlformats.org/officeDocument/2006/relationships/hyperlink" Target="http://www.legislation.act.gov.au/a/2010-27" TargetMode="External"/><Relationship Id="rId244" Type="http://schemas.openxmlformats.org/officeDocument/2006/relationships/hyperlink" Target="http://www.legislation.act.gov.au/sl/2016-15" TargetMode="External"/><Relationship Id="rId647" Type="http://schemas.openxmlformats.org/officeDocument/2006/relationships/hyperlink" Target="http://www.legislation.act.gov.au/sl/2018-14/default.asp" TargetMode="External"/><Relationship Id="rId689" Type="http://schemas.openxmlformats.org/officeDocument/2006/relationships/hyperlink" Target="http://www.legislation.act.gov.au/a/2013-24/default.asp" TargetMode="External"/><Relationship Id="rId854" Type="http://schemas.openxmlformats.org/officeDocument/2006/relationships/hyperlink" Target="http://www.legislation.act.gov.au/sl/2018-26/default.asp"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sl/2013-19" TargetMode="External"/><Relationship Id="rId451" Type="http://schemas.openxmlformats.org/officeDocument/2006/relationships/hyperlink" Target="http://www.legislation.act.gov.au/sl/2012-22" TargetMode="External"/><Relationship Id="rId493" Type="http://schemas.openxmlformats.org/officeDocument/2006/relationships/hyperlink" Target="http://www.legislation.act.gov.au/sl/2014-18" TargetMode="External"/><Relationship Id="rId507" Type="http://schemas.openxmlformats.org/officeDocument/2006/relationships/hyperlink" Target="http://www.legislation.act.gov.au/sl/2013-19" TargetMode="External"/><Relationship Id="rId549" Type="http://schemas.openxmlformats.org/officeDocument/2006/relationships/hyperlink" Target="http://www.legislation.act.gov.au/sl/2018-16/default.asp" TargetMode="External"/><Relationship Id="rId714" Type="http://schemas.openxmlformats.org/officeDocument/2006/relationships/hyperlink" Target="http://www.legislation.act.gov.au/sl/2006-32" TargetMode="External"/><Relationship Id="rId756" Type="http://schemas.openxmlformats.org/officeDocument/2006/relationships/hyperlink" Target="http://www.legislation.act.gov.au/a/2011-3" TargetMode="External"/><Relationship Id="rId50" Type="http://schemas.openxmlformats.org/officeDocument/2006/relationships/hyperlink" Target="http://www.legislation.act.gov.au/a/db_49155/default.asp" TargetMode="External"/><Relationship Id="rId104" Type="http://schemas.openxmlformats.org/officeDocument/2006/relationships/hyperlink" Target="http://www.legislation.act.gov.au/a/1999-77/default.asp" TargetMode="External"/><Relationship Id="rId146" Type="http://schemas.openxmlformats.org/officeDocument/2006/relationships/hyperlink" Target="http://www.legislation.act.gov.au/a/1999-77/default.asp" TargetMode="External"/><Relationship Id="rId188" Type="http://schemas.openxmlformats.org/officeDocument/2006/relationships/hyperlink" Target="http://www.legislation.act.gov.au/sl/2008-23" TargetMode="External"/><Relationship Id="rId311" Type="http://schemas.openxmlformats.org/officeDocument/2006/relationships/hyperlink" Target="http://www.legislation.act.gov.au/a/2012-16" TargetMode="External"/><Relationship Id="rId353" Type="http://schemas.openxmlformats.org/officeDocument/2006/relationships/hyperlink" Target="http://www.legislation.act.gov.au/sl/2013-11" TargetMode="External"/><Relationship Id="rId395" Type="http://schemas.openxmlformats.org/officeDocument/2006/relationships/hyperlink" Target="http://www.legislation.act.gov.au/sl/2014-18" TargetMode="External"/><Relationship Id="rId409" Type="http://schemas.openxmlformats.org/officeDocument/2006/relationships/hyperlink" Target="http://www.legislation.act.gov.au/sl/2018-14/default.asp" TargetMode="External"/><Relationship Id="rId560" Type="http://schemas.openxmlformats.org/officeDocument/2006/relationships/hyperlink" Target="http://www.legislation.act.gov.au/sl/2012-2" TargetMode="External"/><Relationship Id="rId798" Type="http://schemas.openxmlformats.org/officeDocument/2006/relationships/hyperlink" Target="http://www.legislation.act.gov.au/sl/2014-18/default.asp"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2-24" TargetMode="External"/><Relationship Id="rId420" Type="http://schemas.openxmlformats.org/officeDocument/2006/relationships/hyperlink" Target="http://www.legislation.act.gov.au/sl/2019-27/default.asp" TargetMode="External"/><Relationship Id="rId616" Type="http://schemas.openxmlformats.org/officeDocument/2006/relationships/hyperlink" Target="http://www.legislation.act.gov.au/a/2016-14" TargetMode="External"/><Relationship Id="rId658" Type="http://schemas.openxmlformats.org/officeDocument/2006/relationships/hyperlink" Target="http://www.legislation.act.gov.au/sl/2014-18" TargetMode="External"/><Relationship Id="rId823" Type="http://schemas.openxmlformats.org/officeDocument/2006/relationships/hyperlink" Target="http://www.legislation.act.gov.au/sl/2017-14/default.asp" TargetMode="External"/><Relationship Id="rId865" Type="http://schemas.openxmlformats.org/officeDocument/2006/relationships/header" Target="header15.xml"/><Relationship Id="rId255" Type="http://schemas.openxmlformats.org/officeDocument/2006/relationships/hyperlink" Target="http://www.legislation.act.gov.au/sl/2017-43/default.asp" TargetMode="External"/><Relationship Id="rId297" Type="http://schemas.openxmlformats.org/officeDocument/2006/relationships/hyperlink" Target="http://www.legislation.act.gov.au/sl/2017-44/default.asp" TargetMode="External"/><Relationship Id="rId462" Type="http://schemas.openxmlformats.org/officeDocument/2006/relationships/hyperlink" Target="http://www.legislation.act.gov.au/sl/2009-52" TargetMode="External"/><Relationship Id="rId518" Type="http://schemas.openxmlformats.org/officeDocument/2006/relationships/hyperlink" Target="http://www.legislation.act.gov.au/sl/2013-19" TargetMode="External"/><Relationship Id="rId725" Type="http://schemas.openxmlformats.org/officeDocument/2006/relationships/hyperlink" Target="http://www.legislation.act.gov.au/sl/2008-23" TargetMode="External"/><Relationship Id="rId115" Type="http://schemas.openxmlformats.org/officeDocument/2006/relationships/header" Target="header7.xml"/><Relationship Id="rId157" Type="http://schemas.openxmlformats.org/officeDocument/2006/relationships/hyperlink" Target="http://www.legislation.act.gov.au/sl/2000-14" TargetMode="External"/><Relationship Id="rId322" Type="http://schemas.openxmlformats.org/officeDocument/2006/relationships/hyperlink" Target="http://www.legislation.act.gov.au/a/2012-16" TargetMode="External"/><Relationship Id="rId364" Type="http://schemas.openxmlformats.org/officeDocument/2006/relationships/hyperlink" Target="http://www.legislation.act.gov.au/sl/2010-7" TargetMode="External"/><Relationship Id="rId767" Type="http://schemas.openxmlformats.org/officeDocument/2006/relationships/hyperlink" Target="http://www.legislation.act.gov.au/sl/2012-2" TargetMode="External"/><Relationship Id="rId61" Type="http://schemas.openxmlformats.org/officeDocument/2006/relationships/hyperlink" Target="http://www.legislation.act.gov.au/a/1999-77/default.asp" TargetMode="External"/><Relationship Id="rId199" Type="http://schemas.openxmlformats.org/officeDocument/2006/relationships/hyperlink" Target="http://www.legislation.act.gov.au/a/2010-18" TargetMode="External"/><Relationship Id="rId571" Type="http://schemas.openxmlformats.org/officeDocument/2006/relationships/hyperlink" Target="http://www.legislation.act.gov.au/sl/2018-16/default.asp" TargetMode="External"/><Relationship Id="rId627" Type="http://schemas.openxmlformats.org/officeDocument/2006/relationships/hyperlink" Target="http://www.legislation.act.gov.au/a/2009-16" TargetMode="External"/><Relationship Id="rId669" Type="http://schemas.openxmlformats.org/officeDocument/2006/relationships/hyperlink" Target="http://www.legislation.act.gov.au/sl/2007-41" TargetMode="External"/><Relationship Id="rId834" Type="http://schemas.openxmlformats.org/officeDocument/2006/relationships/hyperlink" Target="http://www.legislation.act.gov.au/sl/2018-3/default.asp" TargetMode="External"/><Relationship Id="rId876" Type="http://schemas.openxmlformats.org/officeDocument/2006/relationships/footer" Target="footer21.xml"/><Relationship Id="rId19" Type="http://schemas.openxmlformats.org/officeDocument/2006/relationships/footer" Target="footer2.xml"/><Relationship Id="rId224" Type="http://schemas.openxmlformats.org/officeDocument/2006/relationships/hyperlink" Target="http://www.legislation.act.gov.au/sl/2013-20" TargetMode="External"/><Relationship Id="rId266" Type="http://schemas.openxmlformats.org/officeDocument/2006/relationships/hyperlink" Target="https://www.legislation.act.gov.au/sl/2018-26/" TargetMode="External"/><Relationship Id="rId431" Type="http://schemas.openxmlformats.org/officeDocument/2006/relationships/hyperlink" Target="http://www.legislation.act.gov.au/sl/2014-18" TargetMode="External"/><Relationship Id="rId473" Type="http://schemas.openxmlformats.org/officeDocument/2006/relationships/hyperlink" Target="http://www.legislation.act.gov.au/sl/2014-8/default.asp" TargetMode="External"/><Relationship Id="rId529" Type="http://schemas.openxmlformats.org/officeDocument/2006/relationships/hyperlink" Target="http://www.legislation.act.gov.au/sl/2014-18" TargetMode="External"/><Relationship Id="rId680" Type="http://schemas.openxmlformats.org/officeDocument/2006/relationships/hyperlink" Target="http://www.legislation.act.gov.au/sl/2017-30/default.asp" TargetMode="External"/><Relationship Id="rId736" Type="http://schemas.openxmlformats.org/officeDocument/2006/relationships/hyperlink" Target="http://www.legislation.act.gov.au/sl/2009-52" TargetMode="External"/><Relationship Id="rId30" Type="http://schemas.openxmlformats.org/officeDocument/2006/relationships/hyperlink" Target="http://www.legislation.act.gov.au/a/db_49155/default.asp" TargetMode="External"/><Relationship Id="rId126" Type="http://schemas.openxmlformats.org/officeDocument/2006/relationships/hyperlink" Target="https://www.nhvr.gov.au/law-policies/penalties-and-infringements"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9-21/default.asp" TargetMode="External"/><Relationship Id="rId540" Type="http://schemas.openxmlformats.org/officeDocument/2006/relationships/hyperlink" Target="http://www.legislation.act.gov.au/sl/2009-52" TargetMode="External"/><Relationship Id="rId778" Type="http://schemas.openxmlformats.org/officeDocument/2006/relationships/hyperlink" Target="http://www.legislation.act.gov.au/a/2013-13"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9-27/default.asp" TargetMode="External"/><Relationship Id="rId582" Type="http://schemas.openxmlformats.org/officeDocument/2006/relationships/hyperlink" Target="http://www.legislation.act.gov.au/sl/2014-18" TargetMode="External"/><Relationship Id="rId638" Type="http://schemas.openxmlformats.org/officeDocument/2006/relationships/hyperlink" Target="http://www.legislation.act.gov.au/a/2009-16" TargetMode="External"/><Relationship Id="rId803" Type="http://schemas.openxmlformats.org/officeDocument/2006/relationships/hyperlink" Target="http://www.legislation.act.gov.au/a/2015-30/default.asp" TargetMode="External"/><Relationship Id="rId845" Type="http://schemas.openxmlformats.org/officeDocument/2006/relationships/hyperlink" Target="https://www.legislation.act.gov.au/sl/2018-16/" TargetMode="External"/><Relationship Id="rId3" Type="http://schemas.openxmlformats.org/officeDocument/2006/relationships/settings" Target="settings.xml"/><Relationship Id="rId235" Type="http://schemas.openxmlformats.org/officeDocument/2006/relationships/hyperlink" Target="http://www.legislation.act.gov.au/sl/2014-18" TargetMode="External"/><Relationship Id="rId277" Type="http://schemas.openxmlformats.org/officeDocument/2006/relationships/hyperlink" Target="http://www.legislation.act.gov.au/a/2017-21/default.asp" TargetMode="External"/><Relationship Id="rId400" Type="http://schemas.openxmlformats.org/officeDocument/2006/relationships/hyperlink" Target="http://www.legislation.act.gov.au/sl/2017-30/default.asp" TargetMode="External"/><Relationship Id="rId442" Type="http://schemas.openxmlformats.org/officeDocument/2006/relationships/hyperlink" Target="http://www.legislation.act.gov.au/a/2009-22" TargetMode="External"/><Relationship Id="rId484" Type="http://schemas.openxmlformats.org/officeDocument/2006/relationships/hyperlink" Target="http://www.legislation.act.gov.au/a/2010-47" TargetMode="External"/><Relationship Id="rId705" Type="http://schemas.openxmlformats.org/officeDocument/2006/relationships/hyperlink" Target="http://www.legislation.act.gov.au/sl/2005-22" TargetMode="External"/><Relationship Id="rId137" Type="http://schemas.openxmlformats.org/officeDocument/2006/relationships/header" Target="header10.xml"/><Relationship Id="rId302" Type="http://schemas.openxmlformats.org/officeDocument/2006/relationships/hyperlink" Target="http://www.legislation.act.gov.au/a/2013-52" TargetMode="External"/><Relationship Id="rId344" Type="http://schemas.openxmlformats.org/officeDocument/2006/relationships/hyperlink" Target="http://www.legislation.act.gov.au/sl/2013-11" TargetMode="External"/><Relationship Id="rId691" Type="http://schemas.openxmlformats.org/officeDocument/2006/relationships/hyperlink" Target="http://www.legislation.act.gov.au/a/2010-18" TargetMode="External"/><Relationship Id="rId747" Type="http://schemas.openxmlformats.org/officeDocument/2006/relationships/hyperlink" Target="http://www.legislation.act.gov.au/a/2010-18" TargetMode="External"/><Relationship Id="rId789" Type="http://schemas.openxmlformats.org/officeDocument/2006/relationships/hyperlink" Target="http://www.legislation.act.gov.au/a/2012-16" TargetMode="External"/><Relationship Id="rId41" Type="http://schemas.openxmlformats.org/officeDocument/2006/relationships/hyperlink" Target="http://www.legislation.act.gov.au/sl/2000-13" TargetMode="External"/><Relationship Id="rId83" Type="http://schemas.openxmlformats.org/officeDocument/2006/relationships/hyperlink" Target="http://www.comlaw.gov.au/Details/C2013C00081" TargetMode="External"/><Relationship Id="rId179" Type="http://schemas.openxmlformats.org/officeDocument/2006/relationships/hyperlink" Target="http://www.legislation.act.gov.au/a/2007-25" TargetMode="External"/><Relationship Id="rId386" Type="http://schemas.openxmlformats.org/officeDocument/2006/relationships/hyperlink" Target="http://www.legislation.act.gov.au/sl/2007-41" TargetMode="External"/><Relationship Id="rId551" Type="http://schemas.openxmlformats.org/officeDocument/2006/relationships/hyperlink" Target="http://www.legislation.act.gov.au/sl/2005-39" TargetMode="External"/><Relationship Id="rId593" Type="http://schemas.openxmlformats.org/officeDocument/2006/relationships/hyperlink" Target="http://www.legislation.act.gov.au/sl/2018-19/default.asp" TargetMode="External"/><Relationship Id="rId607" Type="http://schemas.openxmlformats.org/officeDocument/2006/relationships/hyperlink" Target="http://www.legislation.act.gov.au/sl/2010-5" TargetMode="External"/><Relationship Id="rId649" Type="http://schemas.openxmlformats.org/officeDocument/2006/relationships/hyperlink" Target="http://www.legislation.act.gov.au/sl/2006-31" TargetMode="External"/><Relationship Id="rId814" Type="http://schemas.openxmlformats.org/officeDocument/2006/relationships/hyperlink" Target="http://www.legislation.act.gov.au/a/2016-14/default.asp" TargetMode="External"/><Relationship Id="rId856" Type="http://schemas.openxmlformats.org/officeDocument/2006/relationships/hyperlink" Target="http://www.legislation.act.gov.au/sl/2019-13/default.asp" TargetMode="External"/><Relationship Id="rId190" Type="http://schemas.openxmlformats.org/officeDocument/2006/relationships/hyperlink" Target="http://www.legislation.act.gov.au/a/2008-1" TargetMode="External"/><Relationship Id="rId204" Type="http://schemas.openxmlformats.org/officeDocument/2006/relationships/hyperlink" Target="http://www.legislation.act.gov.au/a/2011-3" TargetMode="External"/><Relationship Id="rId246" Type="http://schemas.openxmlformats.org/officeDocument/2006/relationships/hyperlink" Target="http://www.legislation.act.gov.au/sl/2016-20/default.asp" TargetMode="External"/><Relationship Id="rId288" Type="http://schemas.openxmlformats.org/officeDocument/2006/relationships/hyperlink" Target="http://www.legislation.act.gov.au/sl/2015-25" TargetMode="External"/><Relationship Id="rId411" Type="http://schemas.openxmlformats.org/officeDocument/2006/relationships/hyperlink" Target="http://www.legislation.act.gov.au/sl/2019-27/default.asp" TargetMode="External"/><Relationship Id="rId453" Type="http://schemas.openxmlformats.org/officeDocument/2006/relationships/hyperlink" Target="http://www.legislation.act.gov.au/a/2013-24/default.asp" TargetMode="External"/><Relationship Id="rId509" Type="http://schemas.openxmlformats.org/officeDocument/2006/relationships/hyperlink" Target="http://www.legislation.act.gov.au/sl/2015-25" TargetMode="External"/><Relationship Id="rId660" Type="http://schemas.openxmlformats.org/officeDocument/2006/relationships/hyperlink" Target="http://www.legislation.act.gov.au/sl/2016-18" TargetMode="External"/><Relationship Id="rId106" Type="http://schemas.openxmlformats.org/officeDocument/2006/relationships/hyperlink" Target="http://www.legislation.act.gov.au/a/1999-78" TargetMode="External"/><Relationship Id="rId313" Type="http://schemas.openxmlformats.org/officeDocument/2006/relationships/hyperlink" Target="http://www.legislation.act.gov.au/a/2013-13" TargetMode="External"/><Relationship Id="rId495" Type="http://schemas.openxmlformats.org/officeDocument/2006/relationships/hyperlink" Target="http://www.legislation.act.gov.au/a/2016-14" TargetMode="External"/><Relationship Id="rId716" Type="http://schemas.openxmlformats.org/officeDocument/2006/relationships/hyperlink" Target="http://www.legislation.act.gov.au/a/2007-6" TargetMode="External"/><Relationship Id="rId758" Type="http://schemas.openxmlformats.org/officeDocument/2006/relationships/hyperlink" Target="http://www.legislation.act.gov.au/a/2011-15"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77/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legislation.act.gov.au/sl/2000-14" TargetMode="External"/><Relationship Id="rId355" Type="http://schemas.openxmlformats.org/officeDocument/2006/relationships/hyperlink" Target="http://www.legislation.act.gov.au/sl/2013-11" TargetMode="External"/><Relationship Id="rId397" Type="http://schemas.openxmlformats.org/officeDocument/2006/relationships/hyperlink" Target="http://www.legislation.act.gov.au/sl/2015-44" TargetMode="External"/><Relationship Id="rId520" Type="http://schemas.openxmlformats.org/officeDocument/2006/relationships/hyperlink" Target="http://www.legislation.act.gov.au/sl/2010-4" TargetMode="External"/><Relationship Id="rId562" Type="http://schemas.openxmlformats.org/officeDocument/2006/relationships/hyperlink" Target="http://www.legislation.act.gov.au/sl/2012-37" TargetMode="External"/><Relationship Id="rId618" Type="http://schemas.openxmlformats.org/officeDocument/2006/relationships/hyperlink" Target="http://www.legislation.act.gov.au/sl/2016-18" TargetMode="External"/><Relationship Id="rId825" Type="http://schemas.openxmlformats.org/officeDocument/2006/relationships/hyperlink" Target="http://www.legislation.act.gov.au/a/2017-21/default.asp" TargetMode="External"/><Relationship Id="rId215" Type="http://schemas.openxmlformats.org/officeDocument/2006/relationships/hyperlink" Target="http://www.legislation.act.gov.au/sl/2012-37" TargetMode="External"/><Relationship Id="rId257" Type="http://schemas.openxmlformats.org/officeDocument/2006/relationships/hyperlink" Target="http://www.legislation.act.gov.au/sl/2017-43/default.asp" TargetMode="External"/><Relationship Id="rId422" Type="http://schemas.openxmlformats.org/officeDocument/2006/relationships/hyperlink" Target="http://www.legislation.act.gov.au/sl/2019-27/default.asp" TargetMode="External"/><Relationship Id="rId464" Type="http://schemas.openxmlformats.org/officeDocument/2006/relationships/hyperlink" Target="http://www.legislation.act.gov.au/sl/2010-7" TargetMode="External"/><Relationship Id="rId867" Type="http://schemas.openxmlformats.org/officeDocument/2006/relationships/footer" Target="footer17.xml"/><Relationship Id="rId299" Type="http://schemas.openxmlformats.org/officeDocument/2006/relationships/hyperlink" Target="http://www.legislation.act.gov.au/a/2013-52" TargetMode="External"/><Relationship Id="rId727" Type="http://schemas.openxmlformats.org/officeDocument/2006/relationships/hyperlink" Target="http://www.legislation.act.gov.au/a/2008-39"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sl/2000-14" TargetMode="External"/><Relationship Id="rId366" Type="http://schemas.openxmlformats.org/officeDocument/2006/relationships/hyperlink" Target="http://www.legislation.act.gov.au/a/2011-15" TargetMode="External"/><Relationship Id="rId573" Type="http://schemas.openxmlformats.org/officeDocument/2006/relationships/hyperlink" Target="http://www.legislation.act.gov.au/sl/2019-27/default.asp" TargetMode="External"/><Relationship Id="rId780" Type="http://schemas.openxmlformats.org/officeDocument/2006/relationships/hyperlink" Target="http://www.legislation.act.gov.au/sl/2013-19" TargetMode="External"/><Relationship Id="rId226" Type="http://schemas.openxmlformats.org/officeDocument/2006/relationships/hyperlink" Target="http://www.legislation.act.gov.au/a/2013-51/default.asp" TargetMode="External"/><Relationship Id="rId433" Type="http://schemas.openxmlformats.org/officeDocument/2006/relationships/hyperlink" Target="http://www.legislation.act.gov.au/a/2015-30" TargetMode="External"/><Relationship Id="rId878" Type="http://schemas.openxmlformats.org/officeDocument/2006/relationships/footer" Target="footer23.xml"/><Relationship Id="rId640" Type="http://schemas.openxmlformats.org/officeDocument/2006/relationships/hyperlink" Target="http://www.legislation.act.gov.au/sl/2011-15" TargetMode="External"/><Relationship Id="rId738" Type="http://schemas.openxmlformats.org/officeDocument/2006/relationships/hyperlink" Target="http://www.legislation.act.gov.au/a/2009-22"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1-15" TargetMode="External"/><Relationship Id="rId500" Type="http://schemas.openxmlformats.org/officeDocument/2006/relationships/hyperlink" Target="http://www.legislation.act.gov.au/sl/2019-27/default.asp" TargetMode="External"/><Relationship Id="rId584" Type="http://schemas.openxmlformats.org/officeDocument/2006/relationships/hyperlink" Target="http://www.legislation.act.gov.au/a/2016-14" TargetMode="External"/><Relationship Id="rId805" Type="http://schemas.openxmlformats.org/officeDocument/2006/relationships/hyperlink" Target="http://www.legislation.act.gov.au/sl/2015-33/default.asp" TargetMode="External"/><Relationship Id="rId5" Type="http://schemas.openxmlformats.org/officeDocument/2006/relationships/footnotes" Target="footnotes.xml"/><Relationship Id="rId237" Type="http://schemas.openxmlformats.org/officeDocument/2006/relationships/hyperlink" Target="http://www.legislation.act.gov.au/cn/2015-11/default.asp" TargetMode="External"/><Relationship Id="rId791" Type="http://schemas.openxmlformats.org/officeDocument/2006/relationships/hyperlink" Target="http://www.legislation.act.gov.au/a/2014-25" TargetMode="External"/><Relationship Id="rId444" Type="http://schemas.openxmlformats.org/officeDocument/2006/relationships/hyperlink" Target="http://www.legislation.act.gov.au/sl/2014-18" TargetMode="External"/><Relationship Id="rId651" Type="http://schemas.openxmlformats.org/officeDocument/2006/relationships/hyperlink" Target="http://www.legislation.act.gov.au/sl/2006-32" TargetMode="External"/><Relationship Id="rId749" Type="http://schemas.openxmlformats.org/officeDocument/2006/relationships/hyperlink" Target="http://www.legislation.act.gov.au/sl/2010-28" TargetMode="External"/><Relationship Id="rId290" Type="http://schemas.openxmlformats.org/officeDocument/2006/relationships/hyperlink" Target="http://www.legislation.act.gov.au/sl/2017-30/default.asp" TargetMode="External"/><Relationship Id="rId304" Type="http://schemas.openxmlformats.org/officeDocument/2006/relationships/hyperlink" Target="http://www.legislation.act.gov.au/a/2017-21/default.asp" TargetMode="External"/><Relationship Id="rId388" Type="http://schemas.openxmlformats.org/officeDocument/2006/relationships/hyperlink" Target="http://www.legislation.act.gov.au/sl/2010-5" TargetMode="External"/><Relationship Id="rId511" Type="http://schemas.openxmlformats.org/officeDocument/2006/relationships/hyperlink" Target="http://www.legislation.act.gov.au/sl/2017-30/default.asp" TargetMode="External"/><Relationship Id="rId609" Type="http://schemas.openxmlformats.org/officeDocument/2006/relationships/hyperlink" Target="http://www.legislation.act.gov.au/sl/2012-2" TargetMode="External"/><Relationship Id="rId85" Type="http://schemas.openxmlformats.org/officeDocument/2006/relationships/hyperlink" Target="http://www.comlaw.gov.au/Details/C2013C00063" TargetMode="External"/><Relationship Id="rId150" Type="http://schemas.openxmlformats.org/officeDocument/2006/relationships/hyperlink" Target="http://www.legislation.act.gov.au/a/1999-81" TargetMode="External"/><Relationship Id="rId595" Type="http://schemas.openxmlformats.org/officeDocument/2006/relationships/hyperlink" Target="http://www.legislation.act.gov.au/sl/2019-27/default.asp" TargetMode="External"/><Relationship Id="rId816" Type="http://schemas.openxmlformats.org/officeDocument/2006/relationships/hyperlink" Target="http://www.legislation.act.gov.au/sl/2016-15/default.asp" TargetMode="External"/><Relationship Id="rId248" Type="http://schemas.openxmlformats.org/officeDocument/2006/relationships/hyperlink" Target="http://www.legislation.act.gov.au/sl/2017-14/default.asp" TargetMode="External"/><Relationship Id="rId455" Type="http://schemas.openxmlformats.org/officeDocument/2006/relationships/hyperlink" Target="http://www.legislation.act.gov.au/sl/2015-25" TargetMode="External"/><Relationship Id="rId662" Type="http://schemas.openxmlformats.org/officeDocument/2006/relationships/hyperlink" Target="http://www.legislation.act.gov.au/sl/2018-1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sl/2017-43/default.asp" TargetMode="External"/><Relationship Id="rId315" Type="http://schemas.openxmlformats.org/officeDocument/2006/relationships/hyperlink" Target="http://www.legislation.act.gov.au/a/2017-21/default.asp" TargetMode="External"/><Relationship Id="rId522" Type="http://schemas.openxmlformats.org/officeDocument/2006/relationships/hyperlink" Target="http://www.legislation.act.gov.au/sl/2012-22" TargetMode="External"/><Relationship Id="rId96" Type="http://schemas.openxmlformats.org/officeDocument/2006/relationships/hyperlink" Target="http://www.legislation.act.gov.au/a/1999-77/default.asp" TargetMode="External"/><Relationship Id="rId161" Type="http://schemas.openxmlformats.org/officeDocument/2006/relationships/hyperlink" Target="http://www.legislation.act.gov.au/sl/2000-14" TargetMode="External"/><Relationship Id="rId399" Type="http://schemas.openxmlformats.org/officeDocument/2006/relationships/hyperlink" Target="http://www.legislation.act.gov.au/sl/2016-21/default.asp" TargetMode="External"/><Relationship Id="rId827" Type="http://schemas.openxmlformats.org/officeDocument/2006/relationships/hyperlink" Target="http://www.legislation.act.gov.au/a/2017-21/default.asp" TargetMode="External"/><Relationship Id="rId259" Type="http://schemas.openxmlformats.org/officeDocument/2006/relationships/hyperlink" Target="http://www.legislation.act.gov.au/a/2018-19/default.asp" TargetMode="External"/><Relationship Id="rId466" Type="http://schemas.openxmlformats.org/officeDocument/2006/relationships/hyperlink" Target="http://www.legislation.act.gov.au/a/2010-47" TargetMode="External"/><Relationship Id="rId673" Type="http://schemas.openxmlformats.org/officeDocument/2006/relationships/hyperlink" Target="http://www.legislation.act.gov.au/sl/2012-2" TargetMode="External"/><Relationship Id="rId880" Type="http://schemas.openxmlformats.org/officeDocument/2006/relationships/theme" Target="theme/theme1.xm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2-16" TargetMode="External"/><Relationship Id="rId533" Type="http://schemas.openxmlformats.org/officeDocument/2006/relationships/hyperlink" Target="http://www.legislation.act.gov.au/sl/2018-14/default.asp" TargetMode="External"/><Relationship Id="rId740" Type="http://schemas.openxmlformats.org/officeDocument/2006/relationships/hyperlink" Target="http://www.legislation.act.gov.au/sl/2010-5" TargetMode="External"/><Relationship Id="rId838" Type="http://schemas.openxmlformats.org/officeDocument/2006/relationships/hyperlink" Target="http://www.legislation.act.gov.au/sl/2018-6/default.asp" TargetMode="External"/><Relationship Id="rId172" Type="http://schemas.openxmlformats.org/officeDocument/2006/relationships/hyperlink" Target="http://www.legislation.act.gov.au/sl/2006-30" TargetMode="External"/><Relationship Id="rId477" Type="http://schemas.openxmlformats.org/officeDocument/2006/relationships/hyperlink" Target="http://www.legislation.act.gov.au/sl/2017-30/default.asp" TargetMode="External"/><Relationship Id="rId600" Type="http://schemas.openxmlformats.org/officeDocument/2006/relationships/hyperlink" Target="http://www.legislation.act.gov.au/sl/2006-30" TargetMode="External"/><Relationship Id="rId684" Type="http://schemas.openxmlformats.org/officeDocument/2006/relationships/hyperlink" Target="http://www.legislation.act.gov.au/sl/2019-27/default.asp" TargetMode="External"/><Relationship Id="rId337" Type="http://schemas.openxmlformats.org/officeDocument/2006/relationships/hyperlink" Target="http://www.legislation.act.gov.au/a/2012-16"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14-18" TargetMode="External"/><Relationship Id="rId751" Type="http://schemas.openxmlformats.org/officeDocument/2006/relationships/hyperlink" Target="http://www.legislation.act.gov.au/sl/2010-28" TargetMode="External"/><Relationship Id="rId849" Type="http://schemas.openxmlformats.org/officeDocument/2006/relationships/hyperlink" Target="http://www.legislation.act.gov.au/a/2018-42/default.asp" TargetMode="External"/><Relationship Id="rId183" Type="http://schemas.openxmlformats.org/officeDocument/2006/relationships/hyperlink" Target="http://www.legislation.act.gov.au/sl/2007-41" TargetMode="External"/><Relationship Id="rId390" Type="http://schemas.openxmlformats.org/officeDocument/2006/relationships/hyperlink" Target="http://www.legislation.act.gov.au/sl/2011-15" TargetMode="External"/><Relationship Id="rId404" Type="http://schemas.openxmlformats.org/officeDocument/2006/relationships/hyperlink" Target="http://www.legislation.act.gov.au/sl/2014-18" TargetMode="External"/><Relationship Id="rId611" Type="http://schemas.openxmlformats.org/officeDocument/2006/relationships/hyperlink" Target="http://www.legislation.act.gov.au/sl/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468</Pages>
  <Words>54036</Words>
  <Characters>265829</Characters>
  <Application>Microsoft Office Word</Application>
  <DocSecurity>0</DocSecurity>
  <Lines>20789</Lines>
  <Paragraphs>12795</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307927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R76</cp:keywords>
  <dc:description/>
  <cp:lastModifiedBy>PCODCS</cp:lastModifiedBy>
  <cp:revision>4</cp:revision>
  <cp:lastPrinted>2019-12-17T03:47:00Z</cp:lastPrinted>
  <dcterms:created xsi:type="dcterms:W3CDTF">2019-12-23T23:06:00Z</dcterms:created>
  <dcterms:modified xsi:type="dcterms:W3CDTF">2019-12-23T23:07:00Z</dcterms:modified>
  <cp:category>R76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20/12/19</vt:lpwstr>
  </property>
  <property fmtid="{D5CDD505-2E9C-101B-9397-08002B2CF9AE}" pid="3" name="Eff">
    <vt:lpwstr>Effective:  </vt:lpwstr>
  </property>
  <property fmtid="{D5CDD505-2E9C-101B-9397-08002B2CF9AE}" pid="4" name="StartDt">
    <vt:lpwstr>20/12/19</vt:lpwstr>
  </property>
  <property fmtid="{D5CDD505-2E9C-101B-9397-08002B2CF9AE}" pid="5" name="EndDt">
    <vt:lpwstr>-31/12/19</vt:lpwstr>
  </property>
  <property fmtid="{D5CDD505-2E9C-101B-9397-08002B2CF9AE}" pid="6" name="Status">
    <vt:lpwstr> </vt:lpwstr>
  </property>
  <property fmtid="{D5CDD505-2E9C-101B-9397-08002B2CF9AE}" pid="7" name="DMSID">
    <vt:lpwstr>1132697</vt:lpwstr>
  </property>
  <property fmtid="{D5CDD505-2E9C-101B-9397-08002B2CF9AE}" pid="8" name="JMSREQUIREDCHECKIN">
    <vt:lpwstr/>
  </property>
  <property fmtid="{D5CDD505-2E9C-101B-9397-08002B2CF9AE}" pid="9" name="CHECKEDOUTFROMJMS">
    <vt:lpwstr/>
  </property>
</Properties>
</file>